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0197B" w14:textId="77777777" w:rsidR="00343803" w:rsidRDefault="00343803"/>
    <w:p w14:paraId="016E4733" w14:textId="77777777" w:rsidR="00B83CE2" w:rsidRDefault="00000000">
      <w:pPr>
        <w:jc w:val="center"/>
      </w:pPr>
      <w:r>
        <w:rPr>
          <w:noProof/>
        </w:rPr>
        <w:drawing>
          <wp:inline distT="0" distB="0" distL="0" distR="0" wp14:anchorId="3F958A45" wp14:editId="66E64DF5">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7EAE15E3" w14:textId="77777777" w:rsidR="00B83CE2"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Enhancing Black Ash Forests for Resilience and Habitat</w:t>
      </w:r>
      <w:r>
        <w:rPr>
          <w:b w:val="0"/>
          <w:color w:val="000000"/>
          <w:sz w:val="26"/>
        </w:rPr>
        <w:br/>
        <w:t>ML 2027 Request for Funding</w:t>
      </w:r>
    </w:p>
    <w:p w14:paraId="778AA5AA" w14:textId="77777777" w:rsidR="00B83CE2" w:rsidRDefault="00000000">
      <w:pPr>
        <w:pStyle w:val="Heading2"/>
        <w:spacing w:before="0" w:after="80"/>
        <w:jc w:val="center"/>
      </w:pPr>
      <w:r>
        <w:rPr>
          <w:color w:val="2C559C"/>
          <w:sz w:val="28"/>
          <w:u w:val="single"/>
        </w:rPr>
        <w:t>General Information</w:t>
      </w:r>
    </w:p>
    <w:p w14:paraId="1D026E69" w14:textId="77777777" w:rsidR="00B83CE2" w:rsidRDefault="00000000">
      <w:r>
        <w:rPr>
          <w:b/>
        </w:rPr>
        <w:t xml:space="preserve">Date: </w:t>
      </w:r>
      <w:r>
        <w:t>06/22/2026</w:t>
      </w:r>
    </w:p>
    <w:p w14:paraId="01526B2B" w14:textId="77777777" w:rsidR="00B83CE2" w:rsidRDefault="00000000">
      <w:r>
        <w:rPr>
          <w:b/>
        </w:rPr>
        <w:t xml:space="preserve">Proposal Title: </w:t>
      </w:r>
      <w:r>
        <w:t>Enhancing Black Ash Forests for Resilience and Habitat</w:t>
      </w:r>
    </w:p>
    <w:p w14:paraId="51E60CDD" w14:textId="77777777" w:rsidR="00B83CE2" w:rsidRDefault="00000000">
      <w:r>
        <w:rPr>
          <w:b/>
        </w:rPr>
        <w:t xml:space="preserve">Funds Requested: </w:t>
      </w:r>
      <w:r>
        <w:t>$4,164,000</w:t>
      </w:r>
    </w:p>
    <w:p w14:paraId="018855A1" w14:textId="77777777" w:rsidR="00B83CE2" w:rsidRDefault="00000000">
      <w:r>
        <w:rPr>
          <w:b/>
        </w:rPr>
        <w:t xml:space="preserve">Confirmed Leverage Funds: </w:t>
      </w:r>
      <w:r>
        <w:t>-</w:t>
      </w:r>
    </w:p>
    <w:p w14:paraId="6649AA2C" w14:textId="77777777" w:rsidR="00B83CE2" w:rsidRDefault="00000000">
      <w:r>
        <w:rPr>
          <w:b/>
        </w:rPr>
        <w:t xml:space="preserve">Is this proposal Scalable?: </w:t>
      </w:r>
      <w:r>
        <w:t>Yes</w:t>
      </w:r>
    </w:p>
    <w:p w14:paraId="33124C07" w14:textId="77777777" w:rsidR="00B83CE2" w:rsidRDefault="00000000">
      <w:pPr>
        <w:pStyle w:val="Heading3"/>
        <w:spacing w:before="60" w:after="80"/>
      </w:pPr>
      <w:r>
        <w:rPr>
          <w:color w:val="254885"/>
          <w:sz w:val="26"/>
        </w:rPr>
        <w:t>Manager Information</w:t>
      </w:r>
    </w:p>
    <w:p w14:paraId="5FFB7904" w14:textId="77777777" w:rsidR="00B83CE2" w:rsidRDefault="00000000">
      <w:r>
        <w:rPr>
          <w:b/>
        </w:rPr>
        <w:t xml:space="preserve">Manager's Name: </w:t>
      </w:r>
      <w:r>
        <w:t>Dale Gentry</w:t>
      </w:r>
      <w:r>
        <w:rPr>
          <w:b/>
        </w:rPr>
        <w:br/>
        <w:t xml:space="preserve">Title: </w:t>
      </w:r>
      <w:r>
        <w:t>Director of Conservation</w:t>
      </w:r>
      <w:r>
        <w:rPr>
          <w:b/>
        </w:rPr>
        <w:br/>
        <w:t xml:space="preserve">Organization: </w:t>
      </w:r>
      <w:r>
        <w:t>Audubon Upper Mississippi River</w:t>
      </w:r>
      <w:r>
        <w:rPr>
          <w:b/>
        </w:rPr>
        <w:br/>
        <w:t xml:space="preserve">Address: </w:t>
      </w:r>
      <w:r>
        <w:t xml:space="preserve">2355 Highway 36 West - Suite 400  </w:t>
      </w:r>
      <w:r>
        <w:rPr>
          <w:b/>
        </w:rPr>
        <w:br/>
        <w:t xml:space="preserve">City: </w:t>
      </w:r>
      <w:r>
        <w:t>Saint Paul, MN 55113</w:t>
      </w:r>
      <w:r>
        <w:rPr>
          <w:b/>
        </w:rPr>
        <w:br/>
        <w:t xml:space="preserve">Email: </w:t>
      </w:r>
      <w:r>
        <w:t>dale.gentry@audubon.org</w:t>
      </w:r>
      <w:r>
        <w:rPr>
          <w:b/>
        </w:rPr>
        <w:br/>
        <w:t xml:space="preserve">Office Number: </w:t>
      </w:r>
      <w:r>
        <w:t>6517399332</w:t>
      </w:r>
      <w:r>
        <w:rPr>
          <w:b/>
        </w:rPr>
        <w:br/>
        <w:t xml:space="preserve">Mobile Number: </w:t>
      </w:r>
      <w:r>
        <w:t>6512741073</w:t>
      </w:r>
      <w:r>
        <w:rPr>
          <w:b/>
        </w:rPr>
        <w:br/>
        <w:t xml:space="preserve">Fax Number: </w:t>
      </w:r>
      <w:r>
        <w:t xml:space="preserve"> </w:t>
      </w:r>
      <w:r>
        <w:rPr>
          <w:b/>
        </w:rPr>
        <w:br/>
        <w:t xml:space="preserve">Website: </w:t>
      </w:r>
      <w:r>
        <w:t>https://www.audubon.org/umr</w:t>
      </w:r>
    </w:p>
    <w:p w14:paraId="4D5E6B70" w14:textId="77777777" w:rsidR="00B83CE2" w:rsidRDefault="00000000">
      <w:pPr>
        <w:pStyle w:val="Heading3"/>
        <w:spacing w:before="60" w:after="80"/>
      </w:pPr>
      <w:r>
        <w:rPr>
          <w:color w:val="254885"/>
          <w:sz w:val="26"/>
        </w:rPr>
        <w:t>Location Information</w:t>
      </w:r>
    </w:p>
    <w:p w14:paraId="3A4C917D" w14:textId="77777777" w:rsidR="00B83CE2" w:rsidRDefault="00000000">
      <w:r>
        <w:rPr>
          <w:b/>
        </w:rPr>
        <w:t xml:space="preserve">County Location(s): </w:t>
      </w:r>
      <w:r>
        <w:t>Becker, Itasca, Cass and Aitkin.</w:t>
      </w:r>
    </w:p>
    <w:p w14:paraId="26762E2C" w14:textId="77777777" w:rsidR="00B83CE2" w:rsidRDefault="00000000">
      <w:pPr>
        <w:pStyle w:val="BodyText"/>
      </w:pPr>
      <w:r>
        <w:rPr>
          <w:b/>
        </w:rPr>
        <w:t>Eco regions in which work will take place:</w:t>
      </w:r>
    </w:p>
    <w:p w14:paraId="1ED60595" w14:textId="77777777" w:rsidR="00B83CE2" w:rsidRDefault="00000000">
      <w:pPr>
        <w:ind w:left="360"/>
      </w:pPr>
      <w:r>
        <w:t>Northern Forest</w:t>
      </w:r>
    </w:p>
    <w:p w14:paraId="13A0F66E" w14:textId="77777777" w:rsidR="00B83CE2" w:rsidRDefault="00000000">
      <w:pPr>
        <w:pStyle w:val="BodyText"/>
      </w:pPr>
      <w:r>
        <w:rPr>
          <w:b/>
        </w:rPr>
        <w:t>Activity types:</w:t>
      </w:r>
    </w:p>
    <w:p w14:paraId="211A9083" w14:textId="77777777" w:rsidR="00B83CE2" w:rsidRDefault="00000000">
      <w:pPr>
        <w:ind w:left="360"/>
      </w:pPr>
      <w:r>
        <w:t>Enhance</w:t>
      </w:r>
    </w:p>
    <w:p w14:paraId="1326AE0F" w14:textId="77777777" w:rsidR="00B83CE2" w:rsidRDefault="00000000">
      <w:pPr>
        <w:pStyle w:val="BodyText"/>
      </w:pPr>
      <w:r>
        <w:rPr>
          <w:b/>
        </w:rPr>
        <w:t>Priority resources addressed by activity:</w:t>
      </w:r>
    </w:p>
    <w:p w14:paraId="4DF03F54" w14:textId="77777777" w:rsidR="00B83CE2" w:rsidRDefault="00000000">
      <w:pPr>
        <w:ind w:left="360"/>
      </w:pPr>
      <w:r>
        <w:t>Forest</w:t>
      </w:r>
    </w:p>
    <w:p w14:paraId="14BA571B" w14:textId="77777777" w:rsidR="00B83CE2" w:rsidRDefault="00000000">
      <w:pPr>
        <w:pStyle w:val="Heading2"/>
        <w:spacing w:before="0" w:after="80"/>
        <w:jc w:val="center"/>
      </w:pPr>
      <w:r>
        <w:rPr>
          <w:color w:val="2C559C"/>
          <w:sz w:val="28"/>
          <w:u w:val="single"/>
        </w:rPr>
        <w:lastRenderedPageBreak/>
        <w:t>Narrative</w:t>
      </w:r>
    </w:p>
    <w:p w14:paraId="4BAC5544" w14:textId="77777777" w:rsidR="00B83CE2" w:rsidRDefault="00000000">
      <w:pPr>
        <w:pStyle w:val="Heading3"/>
        <w:spacing w:before="60" w:after="80"/>
      </w:pPr>
      <w:r>
        <w:rPr>
          <w:color w:val="254885"/>
          <w:sz w:val="26"/>
        </w:rPr>
        <w:t>Abstract</w:t>
      </w:r>
    </w:p>
    <w:p w14:paraId="2D4FDCDC" w14:textId="77777777" w:rsidR="00B83CE2" w:rsidRDefault="00000000">
      <w:r>
        <w:t>We propose to enhance black ash wetland forests in north-central Minnesota by planting diverse, native, flood-tolerant tree species before emerald ash borer causes widespread tree loss. By maintaining forest cover, hydrology, and structural complexity, the project sustains critical habitat for migratory and breeding birds within a globally important bird area. Working in partnership with county, state, federal and tribal partners, it implements proactive, landscape-scale forest management across high-priority areas. The effort preserves biodiversity, supports climate resilience, and maintains long-term ecosystem function while generating scalable approaches for adapting forested wetlands to invasive species impacts.</w:t>
      </w:r>
    </w:p>
    <w:p w14:paraId="6BD89E83" w14:textId="77777777" w:rsidR="00B83CE2" w:rsidRDefault="00000000">
      <w:pPr>
        <w:pStyle w:val="Heading3"/>
        <w:spacing w:before="60" w:after="80"/>
      </w:pPr>
      <w:r>
        <w:rPr>
          <w:color w:val="254885"/>
          <w:sz w:val="26"/>
        </w:rPr>
        <w:t>Design and Scope of Work</w:t>
      </w:r>
    </w:p>
    <w:p w14:paraId="70460970" w14:textId="77777777" w:rsidR="00B83CE2" w:rsidRDefault="00000000">
      <w:r>
        <w:t xml:space="preserve">The forested habitats of north central Minnesota provide critical migratory stopover and breeding habitat for birds. The region includes the Chippewa Plains Globally Important Bird Area, which encompasses a vast landscape of large lakes, rivers, and streams interspersed with extensive upland and lowland forests. The Mississippi River forms the backbone of this ecosystem and is complemented by numerous smaller river systems throughout the region. A total of 244 bird species have been documented here, including 22 breeding warbler species and many species of waterfowl. Northern Minnesota also provides critical stopover habitat for long-distance migrants traveling to the boreal forest and supports among the highest diversity of breeding forest birds in the United States. While much of these habitats are on public lands, there are still threats to habitat quality. For this project, we are concerned about the impact the emerald ash borer is expected to have on black ash forested wetlands in northern Minnesota. Audubon Upper Mississippi River is committed to conserving these vital habitats, both as breeding areas and as part of the broader Mississippi River migration flyway.   </w:t>
      </w:r>
      <w:r>
        <w:br/>
      </w:r>
      <w:r>
        <w:br/>
        <w:t xml:space="preserve">Birds and other wildlife in this region depend on a diverse mosaic of lakes, rivers, wetlands, and upland forests. The mixed forest landscape includes aspen, paper birch, red oak, sugar and red maple, alongside coniferous species like red pine, white pine, balsam fir, and black spruce. Northern Minnesota also contains abundant black ash (Fraxinus nigra), more than any other state. Black ash is the northern most native ash in North America and it grows in areas that are frequently or continually flooded or areas where soils remain wet for much of the year. Most of Minnesota’s black ash forests have not yet been impacted by the invasive emerald ash borer, but when they are, there is typically &gt; 90% mortality, and we predict that black ash will be severely reduced in presence and ecological impact. Interestingly, the hydrology of the wetlands where black ash grows is partially regulated by the trees themselves. Plants conduct water from the soil, through their tissues, and into the atmosphere; a process called transpiration. When black ash die, less water is transpired into the atmosphere and water levels in these swamp systems can rise, creating conditions that make forest regeneration less likely. To maintain these systems as forested wetlands and high quality habitat, tree species that tolerate wet soils must be established before the mature ash are lost. Audubon will partner with land managers to proactively manage stands containing a significant component of black ash, ensuring these forested wetlands continue to be forest in order to sustain critical bird habitat and maintain the carbon currently stored in this special forest ecosystem.  </w:t>
      </w:r>
      <w:r>
        <w:br/>
      </w:r>
      <w:r>
        <w:br/>
        <w:t>This project is focused four critical areas: The Chippewa Plains Global Important Bird Area, the Tamarac NWR and McGregor Important Bird Areas, and the surrounding regions identified in Audubon’s LCCMR migratory bird pitstop mapping project that includes areas within Beltrami, Itasca, Aitkin, Cass, Hubbard, Becker and Clearwater counties.</w:t>
      </w:r>
    </w:p>
    <w:p w14:paraId="49E505A6" w14:textId="77777777" w:rsidR="00B83CE2"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721683CC" w14:textId="77777777" w:rsidR="00B83CE2" w:rsidRDefault="00000000">
      <w:r>
        <w:t xml:space="preserve">Underplanting young tree seedlings beneath the existing canopy of a mature forest in black ash wetlands helps protect and enhance habitat by maintaining the key features that wildlife depend on, forest cover and structural complexity. Black ash are a keystone species with a disproportionate impact on biodiversity. They shape the hydrology of the landscape and provide habitat in areas that are too wet for many trees. Black ash forests tend to contain trees across all size and age classes. This structure provides habitat variability that is reflected in the diversity of wildlife species, including species preferring younger or more mature forest cover and everything in between. Recent studies of the wildlife community in black ash habitats in Minnesota found over 50 bird breeding bird species including the state species of Special Concern Red-shouldered Hawk, American Goshawk and seven species of greatest conservation need: Veery, Least Flycatcher, Wood Thrush, Canada Warbler, Winter Wren, Rose-breasted Grosbeak, and Ovenbird. Black ash woodlands contained more species in total and housed more unique species than nearby upland forests and also provided important habitat to amphibians and small mammals. Given the important habitat provided by black ash and their unique niche in northern forests, they are identified as a keystone species.   </w:t>
      </w:r>
      <w:r>
        <w:br/>
      </w:r>
      <w:r>
        <w:br/>
        <w:t>While we are almost assured to lose black ash as a dominant species because of the emerald ash borer, recent research show that we don't have to lose forest cover in these wetlands. Underplanting of other Minnesota native species such as swamp white oak, silver maple, red maple, and American elm, before the black ash die, has been tested at numerous sites with positive results. Most of this underplanting is happening in trials and just beginning to be widely implemented. We propose to begin underplanting on a larger scale to help maintain long-term forest cover and structural complexity, which research shows is key to conserving overall wildlife diversity.</w:t>
      </w:r>
    </w:p>
    <w:p w14:paraId="64CB28C9" w14:textId="77777777" w:rsidR="00B83CE2" w:rsidRDefault="00000000">
      <w:pPr>
        <w:pStyle w:val="Heading3"/>
        <w:spacing w:before="60" w:after="80"/>
      </w:pPr>
      <w:r>
        <w:rPr>
          <w:color w:val="254885"/>
          <w:sz w:val="26"/>
        </w:rPr>
        <w:t xml:space="preserve">What are the elements of this proposal that are critical from a timing perspective? </w:t>
      </w:r>
    </w:p>
    <w:p w14:paraId="60E894A3" w14:textId="77777777" w:rsidR="00B83CE2" w:rsidRDefault="00000000">
      <w:r>
        <w:t>The emerald ash borer beetle that is killing native ash trees is continuing to be detected further and further north in Minnesota. The DNR confirmed emerald ash borer in Cass County in 2023 and Aitkin and Itasca counties in 2025. It is assumed that they are spreading through these counties and into others. Black ash are ecosystem engineers that influence hydrologic function in their wet soils. When black ash die, less water is transpired through their leaves into the atmosphere and water levels rise, which negatively influences the probability of tree regeneration. Because black ash influence not only habitat but hydrology, it is important that this work be initiated as soon as possible so trees can get established before the trees are lost. Therefore, if action is not taken, some of these sites could lose forest cover permanently.</w:t>
      </w:r>
    </w:p>
    <w:p w14:paraId="559B2773" w14:textId="77777777" w:rsidR="00B83CE2" w:rsidRDefault="00000000">
      <w:pPr>
        <w:pStyle w:val="Heading3"/>
        <w:spacing w:before="60" w:after="80"/>
      </w:pPr>
      <w:r>
        <w:rPr>
          <w:color w:val="254885"/>
          <w:sz w:val="26"/>
        </w:rPr>
        <w:t xml:space="preserve">Describe how the proposal expands habitat corridors or complexes and/or addresses habitat fragmentation: </w:t>
      </w:r>
    </w:p>
    <w:p w14:paraId="3C4558BE" w14:textId="77777777" w:rsidR="00B83CE2" w:rsidRDefault="00000000">
      <w:r>
        <w:t xml:space="preserve">This proposal expands habitat corridors and reduces fragmentation by maintaining and enhancing large, interconnected forested wetland systems across north-central Minnesota. The project is strategically situated within a region that already functions as a critical landscape-scale complex of lakes, rivers, wetlands, and upland forests, particularly within the Chippewa Plains Globally Important Bird Area and the broader Mississippi River flyway. These systems collectively support a high diversity of migratory and breeding birds and provide essential stopover habitat.   </w:t>
      </w:r>
      <w:r>
        <w:br/>
      </w:r>
      <w:r>
        <w:br/>
        <w:t xml:space="preserve">A central component of this effort is proactive management of black ash–dominated wetlands that are at high risk of degradation and conversion following emerald ash borer infestation. Without intervention, widespread ash loss can lead to hydrologic shifts, increased water levels, and failure of forest regeneration, ultimately fragmenting once-continuous forested wetland habitats. By planting flood-tolerant tree species and promoting structural and </w:t>
      </w:r>
      <w:r>
        <w:lastRenderedPageBreak/>
        <w:t xml:space="preserve">species diversity before ash decline occurs, the project maintains these areas as closed-canopy forests rather than allowing transition to open or non-forested conditions. In doing so, the project sustains and strengthens habitat continuity across the landscape. Rather than restoring isolated parcels, it reinforces existing forest blocks embedded within a broader matrix of connected habitats, helping preserve functional movement corridors for migratory birds and other wildlife. This is especially important for species that depend on large, unfragmented forest tracts during migration and breeding like the Red-shouldered Hawk and American Goshawk.  </w:t>
      </w:r>
      <w:r>
        <w:br/>
      </w:r>
      <w:r>
        <w:br/>
        <w:t>Additionally, by partnering with public land managers and tribes, the project leverages coordinated, cross-boundary implementation that enhances connectivity at a landscape scale. This collaborative approach ensures that management actions are aligned across ownerships, further reducing fragmentation and supporting resilient, contiguous forest habitat complexes over time.</w:t>
      </w:r>
    </w:p>
    <w:p w14:paraId="4B6A556D" w14:textId="77777777" w:rsidR="00B83CE2" w:rsidRDefault="00000000">
      <w:pPr>
        <w:pStyle w:val="Heading3"/>
        <w:spacing w:before="60" w:after="80"/>
      </w:pPr>
      <w:r>
        <w:rPr>
          <w:color w:val="254885"/>
          <w:sz w:val="26"/>
        </w:rPr>
        <w:t xml:space="preserve">Which top 2 Conservation Plans referenced in MS97A.056, subd. 3a are most applicable to this project? </w:t>
      </w:r>
    </w:p>
    <w:p w14:paraId="495C1FB9" w14:textId="77777777" w:rsidR="00B83CE2" w:rsidRDefault="00000000">
      <w:pPr>
        <w:ind w:left="360"/>
      </w:pPr>
      <w:r>
        <w:t>Minnesota DNR Nongame Wildlife Plans</w:t>
      </w:r>
    </w:p>
    <w:p w14:paraId="6E39CFF9" w14:textId="77777777" w:rsidR="00B83CE2" w:rsidRDefault="00000000">
      <w:pPr>
        <w:ind w:left="360"/>
      </w:pPr>
      <w:r>
        <w:t>Other : Chippewa National Forest, Ash Diversification Project, Environmental Assessment</w:t>
      </w:r>
    </w:p>
    <w:p w14:paraId="3AEC8682" w14:textId="77777777" w:rsidR="00B83CE2" w:rsidRDefault="00000000">
      <w:pPr>
        <w:pStyle w:val="Heading3"/>
        <w:spacing w:before="60" w:after="80"/>
      </w:pPr>
      <w:r>
        <w:rPr>
          <w:color w:val="254885"/>
          <w:sz w:val="26"/>
        </w:rPr>
        <w:t xml:space="preserve">Which LSOHC section priorities are addressed in this proposal? </w:t>
      </w:r>
    </w:p>
    <w:p w14:paraId="1EF0F73B" w14:textId="77777777" w:rsidR="00B83CE2" w:rsidRDefault="00000000">
      <w:pPr>
        <w:pStyle w:val="BodyText"/>
      </w:pPr>
      <w:r>
        <w:rPr>
          <w:b/>
        </w:rPr>
        <w:t>Northern Forest</w:t>
      </w:r>
    </w:p>
    <w:p w14:paraId="1D494949" w14:textId="77777777" w:rsidR="00B83CE2" w:rsidRDefault="00000000">
      <w:pPr>
        <w:ind w:left="360"/>
      </w:pPr>
      <w:r>
        <w:t>Restore and enhance habitat on existing protected properties, with preference to habitat for rare, endangered, or threatened species identified by the Minnesota County Biological Survey</w:t>
      </w:r>
    </w:p>
    <w:p w14:paraId="1F8D2780" w14:textId="77777777" w:rsidR="00B83CE2"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53112E6" w14:textId="77777777" w:rsidR="00B83CE2" w:rsidRDefault="00000000">
      <w:r>
        <w:t xml:space="preserve">Minnesota contains more Black Ash than any other state in the U.S. Permanently losing these forests to herbaceous wetlands would cause a dramatic loss of habitat, carbon and ecosystem function. This project will restore forest structure and function in black ash wetlands threatened by emerald ash borer by underplanting a diverse mix of native tree species beneath existing ash canopies. Underplanting allows new cohorts of trees to establish in advance of canopy loss, helping maintain continuous forest cover, hydrologic stability, and habitat values critical to wildlife, including forest-dependent birds.   </w:t>
      </w:r>
      <w:r>
        <w:br/>
      </w:r>
      <w:r>
        <w:br/>
        <w:t xml:space="preserve">Our approach focuses on selecting native, climate-adapted, flood-tolerant species suited to anticipated site conditions following ash mortality. Species may include swamp white oak, silver maple, red maple, and American elm, with site-specific mixes informed by hydrology, soils, and light availability.   </w:t>
      </w:r>
      <w:r>
        <w:br/>
      </w:r>
      <w:r>
        <w:br/>
        <w:t>Partnership is central to this effort. We will coordinate with federal and state agencies, tribes, researchers, and land managers to align restoration strategies, share data, and scale successful approaches across the region. This project builds on established collaborations in floodplain and wetland forest restoration across the Upper Mississippi River basin. By proactively underplanting ahead of ash loss, this project will sustain forest cover, support biodiversity, and maintain ecosystem services in black ash wetlands. It will also generate practical guidance for large-scale adaptation to emerald ash borer in similar forest systems across the region.</w:t>
      </w:r>
    </w:p>
    <w:p w14:paraId="46AEBA46" w14:textId="77777777" w:rsidR="00B83CE2" w:rsidRDefault="00000000">
      <w:pPr>
        <w:pStyle w:val="Heading3"/>
        <w:spacing w:before="60" w:after="80"/>
      </w:pPr>
      <w:r>
        <w:rPr>
          <w:color w:val="254885"/>
          <w:sz w:val="26"/>
        </w:rPr>
        <w:t xml:space="preserve">If this project/program does not have permanent outcomes, describe why it is important to undertake at this time: </w:t>
      </w:r>
    </w:p>
    <w:p w14:paraId="382CFC87" w14:textId="77777777" w:rsidR="00B83CE2" w:rsidRDefault="00000000">
      <w:r>
        <w:t>NA</w:t>
      </w:r>
    </w:p>
    <w:p w14:paraId="30E08C81" w14:textId="77777777" w:rsidR="00B83CE2" w:rsidRDefault="00000000">
      <w:pPr>
        <w:pStyle w:val="Heading2"/>
        <w:spacing w:before="0" w:after="80"/>
        <w:jc w:val="center"/>
      </w:pPr>
      <w:r>
        <w:rPr>
          <w:color w:val="2C559C"/>
          <w:sz w:val="28"/>
          <w:u w:val="single"/>
        </w:rPr>
        <w:lastRenderedPageBreak/>
        <w:t>Outcomes</w:t>
      </w:r>
    </w:p>
    <w:p w14:paraId="317AF2F4" w14:textId="77777777" w:rsidR="00B83CE2" w:rsidRDefault="00000000">
      <w:pPr>
        <w:pStyle w:val="Heading3"/>
        <w:spacing w:before="60" w:after="80"/>
      </w:pPr>
      <w:r>
        <w:rPr>
          <w:color w:val="254885"/>
          <w:sz w:val="26"/>
        </w:rPr>
        <w:t xml:space="preserve">Programs in the northern forest region: </w:t>
      </w:r>
    </w:p>
    <w:p w14:paraId="54C7360F" w14:textId="77777777" w:rsidR="00B83CE2" w:rsidRDefault="00000000">
      <w:pPr>
        <w:ind w:left="360"/>
      </w:pPr>
      <w:r>
        <w:t xml:space="preserve">Improved availability and improved condition of habitats that have experienced substantial decline ~ </w:t>
      </w:r>
      <w:r>
        <w:rPr>
          <w:i/>
        </w:rPr>
        <w:t>Outcomes will be meaured by the total number of acres enhanced by contracts paid for by this grant.</w:t>
      </w:r>
    </w:p>
    <w:p w14:paraId="7971B8DC" w14:textId="77777777" w:rsidR="00B83CE2"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1ACDC0D7" w14:textId="77777777" w:rsidR="00B83CE2" w:rsidRDefault="00000000">
      <w:r>
        <w:t>This funding request is not supplanting or substituting for any previous non-Legacy Fund funding used for the same purpose. The proposed work represents new or expanded conservation activities and does not replace prior funding sources.</w:t>
      </w:r>
    </w:p>
    <w:p w14:paraId="626BC7C1" w14:textId="77777777" w:rsidR="00B83CE2" w:rsidRDefault="00000000">
      <w:pPr>
        <w:pStyle w:val="Heading3"/>
        <w:spacing w:before="60" w:after="80"/>
      </w:pPr>
      <w:r>
        <w:rPr>
          <w:color w:val="254885"/>
          <w:sz w:val="26"/>
        </w:rPr>
        <w:t xml:space="preserve">How will you sustain and/or maintain this work after the Outdoor Heritage Funds are expended? </w:t>
      </w:r>
    </w:p>
    <w:p w14:paraId="5BDB142C" w14:textId="77777777" w:rsidR="00B83CE2" w:rsidRDefault="00000000">
      <w:r>
        <w:t xml:space="preserve">This project is designed to establish self-sustaining forests that will persist beyond the Outdoor Heritage Fund investment. By underplanting diverse, site-appropriate tree species beneath existing ash canopies, we are initiating succession pathways that will continue to develop with minimal long-term intervention once seedlings are successfully established.  </w:t>
      </w:r>
      <w:r>
        <w:br/>
      </w:r>
      <w:r>
        <w:br/>
        <w:t xml:space="preserve">Long-term stewardship will be supported through ongoing partnerships with federal, state and country agencies, tribes, local land managers, and conservation organizations already engaged in black ash wetland management. These partners have a demonstrated commitment to maintaining restored sites through periodic monitoring, invasive species management, and, where necessary, supplemental planting or protection.  </w:t>
      </w:r>
      <w:r>
        <w:br/>
      </w:r>
      <w:r>
        <w:br/>
        <w:t xml:space="preserve">We will incorporate project sites into existing forest inventory and monitoring efforts to track survival, growth, and habitat outcomes over time. This ensures that maintenance needs are identified early and can be addressed through partner programs and future funding opportunities.  </w:t>
      </w:r>
      <w:r>
        <w:br/>
      </w:r>
      <w:r>
        <w:br/>
        <w:t>In addition, this project will generate transferable methods, species selection guidance, and performance data that inform broader adaptation efforts. By building local capacity and integrating this work into long-term management plans, we ensure that investments made through OHF continue to deliver ecological benefits well into the future.</w:t>
      </w:r>
    </w:p>
    <w:p w14:paraId="7EA1CCBF" w14:textId="77777777" w:rsidR="00B83CE2"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B83CE2" w14:paraId="26C5E91E" w14:textId="77777777">
        <w:tc>
          <w:tcPr>
            <w:tcW w:w="2160" w:type="dxa"/>
            <w:shd w:val="clear" w:color="auto" w:fill="AFC4E9"/>
          </w:tcPr>
          <w:p w14:paraId="2038C9C1" w14:textId="77777777" w:rsidR="00B83CE2" w:rsidRDefault="00000000">
            <w:r>
              <w:rPr>
                <w:b/>
                <w:color w:val="000000"/>
                <w:sz w:val="20"/>
              </w:rPr>
              <w:t>Year</w:t>
            </w:r>
          </w:p>
        </w:tc>
        <w:tc>
          <w:tcPr>
            <w:tcW w:w="2160" w:type="dxa"/>
            <w:shd w:val="clear" w:color="auto" w:fill="AFC4E9"/>
          </w:tcPr>
          <w:p w14:paraId="3DA0A916" w14:textId="77777777" w:rsidR="00B83CE2" w:rsidRDefault="00000000">
            <w:r>
              <w:rPr>
                <w:b/>
                <w:color w:val="000000"/>
                <w:sz w:val="20"/>
              </w:rPr>
              <w:t>Source of Funds</w:t>
            </w:r>
          </w:p>
        </w:tc>
        <w:tc>
          <w:tcPr>
            <w:tcW w:w="2160" w:type="dxa"/>
            <w:shd w:val="clear" w:color="auto" w:fill="AFC4E9"/>
          </w:tcPr>
          <w:p w14:paraId="57837EC4" w14:textId="77777777" w:rsidR="00B83CE2" w:rsidRDefault="00000000">
            <w:r>
              <w:rPr>
                <w:b/>
                <w:color w:val="000000"/>
                <w:sz w:val="20"/>
              </w:rPr>
              <w:t>Step 1</w:t>
            </w:r>
          </w:p>
        </w:tc>
        <w:tc>
          <w:tcPr>
            <w:tcW w:w="2160" w:type="dxa"/>
            <w:shd w:val="clear" w:color="auto" w:fill="AFC4E9"/>
          </w:tcPr>
          <w:p w14:paraId="6AA313DF" w14:textId="77777777" w:rsidR="00B83CE2" w:rsidRDefault="00000000">
            <w:r>
              <w:rPr>
                <w:b/>
                <w:color w:val="000000"/>
                <w:sz w:val="20"/>
              </w:rPr>
              <w:t>Step 2</w:t>
            </w:r>
          </w:p>
        </w:tc>
        <w:tc>
          <w:tcPr>
            <w:tcW w:w="2160" w:type="dxa"/>
            <w:shd w:val="clear" w:color="auto" w:fill="AFC4E9"/>
          </w:tcPr>
          <w:p w14:paraId="0D3E36B8" w14:textId="77777777" w:rsidR="00B83CE2" w:rsidRDefault="00000000">
            <w:r>
              <w:rPr>
                <w:b/>
                <w:color w:val="000000"/>
                <w:sz w:val="20"/>
              </w:rPr>
              <w:t>Step 3</w:t>
            </w:r>
          </w:p>
        </w:tc>
      </w:tr>
      <w:tr w:rsidR="00B83CE2" w14:paraId="7A72FE49" w14:textId="77777777">
        <w:tc>
          <w:tcPr>
            <w:tcW w:w="2160" w:type="dxa"/>
          </w:tcPr>
          <w:p w14:paraId="118CE730" w14:textId="77777777" w:rsidR="00B83CE2" w:rsidRDefault="00000000">
            <w:r>
              <w:rPr>
                <w:sz w:val="20"/>
              </w:rPr>
              <w:t>2030</w:t>
            </w:r>
          </w:p>
        </w:tc>
        <w:tc>
          <w:tcPr>
            <w:tcW w:w="2160" w:type="dxa"/>
          </w:tcPr>
          <w:p w14:paraId="658DD442" w14:textId="77777777" w:rsidR="00B83CE2" w:rsidRDefault="00000000">
            <w:r>
              <w:rPr>
                <w:sz w:val="20"/>
              </w:rPr>
              <w:t>USFS</w:t>
            </w:r>
          </w:p>
        </w:tc>
        <w:tc>
          <w:tcPr>
            <w:tcW w:w="2160" w:type="dxa"/>
          </w:tcPr>
          <w:p w14:paraId="0D14CE2F" w14:textId="77777777" w:rsidR="00B83CE2" w:rsidRDefault="00000000">
            <w:r>
              <w:rPr>
                <w:sz w:val="20"/>
              </w:rPr>
              <w:t>Seedling survival monitoring</w:t>
            </w:r>
          </w:p>
        </w:tc>
        <w:tc>
          <w:tcPr>
            <w:tcW w:w="2160" w:type="dxa"/>
          </w:tcPr>
          <w:p w14:paraId="72368B42" w14:textId="77777777" w:rsidR="00B83CE2" w:rsidRDefault="00000000">
            <w:r>
              <w:rPr>
                <w:sz w:val="20"/>
              </w:rPr>
              <w:t>Assessment of need for follow up treatment</w:t>
            </w:r>
          </w:p>
        </w:tc>
        <w:tc>
          <w:tcPr>
            <w:tcW w:w="2160" w:type="dxa"/>
          </w:tcPr>
          <w:p w14:paraId="318946EF" w14:textId="77777777" w:rsidR="00B83CE2" w:rsidRDefault="00000000">
            <w:r>
              <w:rPr>
                <w:sz w:val="20"/>
              </w:rPr>
              <w:t>Follow up management if necessary</w:t>
            </w:r>
          </w:p>
        </w:tc>
      </w:tr>
    </w:tbl>
    <w:p w14:paraId="289230F4" w14:textId="77777777" w:rsidR="00B83CE2"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0B6CD2FE" w14:textId="77777777" w:rsidR="00B83CE2" w:rsidRDefault="00000000">
      <w:r>
        <w:t xml:space="preserve">This program is intentionally designed to engage diverse communities across Minnesota, including tribal nations, rural communities, and low- and moderate-income households, while recognizing the deep cultural significance of black ash wetlands. A central component of the project is collaboration with tribes and public land managers to steward bottomland hardwood forests in north-central Minnesota. Black ash is culturally vital to Ojibwe communities, who have long relied on these wetlands for traditional practices, including basketmaking and other cultural uses. By working to maintain black ash wetlands as functioning forested systems, rather than allowing them to transition to open, waterlogged conditions following emerald ash borer impacts, this program helps sustain the ecological foundation that supports these cultural traditions. In this way, the project honors and </w:t>
      </w:r>
      <w:r>
        <w:lastRenderedPageBreak/>
        <w:t>reinforces the relationship between the Ojibwe people and black ash ecosystems, recognizing that protecting habitat is also a form of cultural respect and continuity.  The program also prioritizes inclusive engagement and equitable access to conservation benefits. Much of the work occurs on public lands and in rural northern Minnesota landscapes, where communities may have fewer resources to respond to large-scale forest health threats. By securing public funding and coordinating restoration activities such as tree planting and forest management, the program ensures that ecological and economic benefits, such as improved forest resilience, wildlife habitat, hunting lands, and potential local contracting opportunities, are broadly shared and not limited to higher-resourced landowners. In addition, the project’s focus on maintaining forest cover to support migratory birds contributes to the protection of a globally significant flyway that connects communities across geographic and cultural boundaries.  Overall, this program advances a model of conservation that is both ecologically impactful and culturally responsive; supporting biodiversity, strengthening partnerships with tribal nations, and ensuring that the benefits of Minnesota’s natural heritage are shared inclusively across communities.</w:t>
      </w:r>
    </w:p>
    <w:p w14:paraId="68E6FF49" w14:textId="77777777" w:rsidR="00B83CE2" w:rsidRDefault="00000000">
      <w:pPr>
        <w:pStyle w:val="Heading2"/>
        <w:spacing w:before="0" w:after="80"/>
        <w:jc w:val="center"/>
      </w:pPr>
      <w:r>
        <w:rPr>
          <w:color w:val="2C559C"/>
          <w:sz w:val="28"/>
          <w:u w:val="single"/>
        </w:rPr>
        <w:t>Activity Details</w:t>
      </w:r>
    </w:p>
    <w:p w14:paraId="00DC8963" w14:textId="77777777" w:rsidR="00B83CE2" w:rsidRDefault="00000000">
      <w:pPr>
        <w:pStyle w:val="Heading3"/>
        <w:spacing w:before="60" w:after="80"/>
      </w:pPr>
      <w:r>
        <w:rPr>
          <w:color w:val="254885"/>
          <w:sz w:val="26"/>
        </w:rPr>
        <w:t>Requirements</w:t>
      </w:r>
    </w:p>
    <w:p w14:paraId="278F43BA" w14:textId="77777777" w:rsidR="00B83CE2" w:rsidRDefault="00000000">
      <w:r>
        <w:rPr>
          <w:b/>
        </w:rPr>
        <w:t xml:space="preserve">Will restoration and enhancement work follow best management practices including MS 84.973 Pollinator Habitat Program?  </w:t>
      </w:r>
      <w:r>
        <w:rPr>
          <w:b/>
        </w:rPr>
        <w:br/>
      </w:r>
      <w:r>
        <w:t>Yes</w:t>
      </w:r>
    </w:p>
    <w:p w14:paraId="3E260938" w14:textId="77777777" w:rsidR="00B83CE2" w:rsidRDefault="00000000">
      <w:r>
        <w:rPr>
          <w:b/>
        </w:rPr>
        <w:t xml:space="preserve">Is the restoration and enhancement activity on permanently protected land per 97A.056, Subd 13(f), tribal lands, and/or public waters per MS 103G.005, Subd. 15 or on lands to be acquired in this program?  </w:t>
      </w:r>
      <w:r>
        <w:rPr>
          <w:b/>
        </w:rPr>
        <w:br/>
      </w:r>
      <w:r>
        <w:t>Yes</w:t>
      </w:r>
    </w:p>
    <w:p w14:paraId="543C75BB" w14:textId="77777777" w:rsidR="00B83CE2" w:rsidRDefault="00000000">
      <w:pPr>
        <w:ind w:left="720"/>
      </w:pPr>
      <w:r>
        <w:rPr>
          <w:b/>
        </w:rPr>
        <w:t>Where does the activity take place?</w:t>
      </w:r>
    </w:p>
    <w:p w14:paraId="2E7D7AED" w14:textId="77777777" w:rsidR="00B83CE2" w:rsidRDefault="00000000">
      <w:pPr>
        <w:ind w:left="1080"/>
      </w:pPr>
      <w:r>
        <w:t>Other : National Forests</w:t>
      </w:r>
    </w:p>
    <w:p w14:paraId="1EE19078" w14:textId="77777777" w:rsidR="00B83CE2" w:rsidRDefault="00000000">
      <w:pPr>
        <w:ind w:left="1080"/>
      </w:pPr>
      <w:r>
        <w:t>County/Municipal</w:t>
      </w:r>
    </w:p>
    <w:p w14:paraId="4E70122D" w14:textId="77777777" w:rsidR="00B83CE2" w:rsidRDefault="00000000">
      <w:pPr>
        <w:ind w:left="1080"/>
      </w:pPr>
      <w:r>
        <w:t>State Forests</w:t>
      </w:r>
    </w:p>
    <w:p w14:paraId="3C76263C" w14:textId="77777777" w:rsidR="00B83CE2" w:rsidRDefault="00000000">
      <w:pPr>
        <w:ind w:left="1080"/>
      </w:pPr>
      <w:r>
        <w:t>Refuge Lands</w:t>
      </w:r>
    </w:p>
    <w:p w14:paraId="1BA59621" w14:textId="77777777" w:rsidR="00B83CE2" w:rsidRDefault="00000000">
      <w:pPr>
        <w:pStyle w:val="Heading3"/>
        <w:spacing w:before="60" w:after="80"/>
      </w:pPr>
      <w:r>
        <w:rPr>
          <w:color w:val="254885"/>
          <w:sz w:val="26"/>
        </w:rPr>
        <w:t>Land Use</w:t>
      </w:r>
    </w:p>
    <w:p w14:paraId="3A7D2AA8" w14:textId="77777777" w:rsidR="00B83CE2"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6EDA517C" w14:textId="77777777" w:rsidR="00B83CE2"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4874F5D0" w14:textId="77777777" w:rsidR="00B83CE2" w:rsidRDefault="00000000">
      <w:pPr>
        <w:pStyle w:val="Heading3"/>
        <w:spacing w:before="60" w:after="80"/>
      </w:pPr>
      <w:r>
        <w:rPr>
          <w:color w:val="254885"/>
          <w:sz w:val="26"/>
        </w:rPr>
        <w:t>Previous OHF Appropriations</w:t>
      </w:r>
    </w:p>
    <w:p w14:paraId="4A06F877" w14:textId="77777777" w:rsidR="00B83CE2" w:rsidRDefault="00000000">
      <w:pPr>
        <w:pStyle w:val="BodyText"/>
      </w:pPr>
      <w:r>
        <w:rPr>
          <w:b/>
        </w:rPr>
        <w:t>Have you received OHF dollars through LSOHC for this program or project in the past?</w:t>
      </w:r>
      <w:r>
        <w:rPr>
          <w:b/>
        </w:rPr>
        <w:br/>
      </w:r>
      <w:r>
        <w:t>No</w:t>
      </w:r>
    </w:p>
    <w:p w14:paraId="0876C726" w14:textId="77777777" w:rsidR="00B83CE2" w:rsidRDefault="00B83CE2"/>
    <w:p w14:paraId="4FC2AF15" w14:textId="77777777" w:rsidR="00B83CE2" w:rsidRDefault="00000000">
      <w:pPr>
        <w:pStyle w:val="Heading2"/>
        <w:spacing w:before="0" w:after="80"/>
        <w:jc w:val="center"/>
      </w:pPr>
      <w:r>
        <w:rPr>
          <w:color w:val="2C559C"/>
          <w:sz w:val="28"/>
          <w:u w:val="single"/>
        </w:rPr>
        <w:lastRenderedPageBreak/>
        <w:t>Timeline</w:t>
      </w:r>
    </w:p>
    <w:tbl>
      <w:tblPr>
        <w:tblStyle w:val="TableGrid"/>
        <w:tblW w:w="0" w:type="auto"/>
        <w:tblLook w:val="04A0" w:firstRow="1" w:lastRow="0" w:firstColumn="1" w:lastColumn="0" w:noHBand="0" w:noVBand="1"/>
      </w:tblPr>
      <w:tblGrid>
        <w:gridCol w:w="5400"/>
        <w:gridCol w:w="5400"/>
      </w:tblGrid>
      <w:tr w:rsidR="00B83CE2" w14:paraId="7545E9D6" w14:textId="77777777">
        <w:tc>
          <w:tcPr>
            <w:tcW w:w="5400" w:type="dxa"/>
            <w:shd w:val="clear" w:color="auto" w:fill="AFC4E9"/>
          </w:tcPr>
          <w:p w14:paraId="7AC38DE5" w14:textId="77777777" w:rsidR="00B83CE2" w:rsidRDefault="00000000">
            <w:r>
              <w:rPr>
                <w:b/>
                <w:color w:val="000000"/>
                <w:sz w:val="20"/>
              </w:rPr>
              <w:t>Activity Name</w:t>
            </w:r>
          </w:p>
        </w:tc>
        <w:tc>
          <w:tcPr>
            <w:tcW w:w="5400" w:type="dxa"/>
            <w:shd w:val="clear" w:color="auto" w:fill="AFC4E9"/>
          </w:tcPr>
          <w:p w14:paraId="3B277F28" w14:textId="77777777" w:rsidR="00B83CE2" w:rsidRDefault="00000000">
            <w:r>
              <w:rPr>
                <w:b/>
                <w:color w:val="000000"/>
                <w:sz w:val="20"/>
              </w:rPr>
              <w:t>Estimated Completion Date</w:t>
            </w:r>
          </w:p>
        </w:tc>
      </w:tr>
      <w:tr w:rsidR="00B83CE2" w14:paraId="6C790D02" w14:textId="77777777">
        <w:tc>
          <w:tcPr>
            <w:tcW w:w="5400" w:type="dxa"/>
          </w:tcPr>
          <w:p w14:paraId="16289B73" w14:textId="77777777" w:rsidR="00B83CE2" w:rsidRDefault="00000000">
            <w:r>
              <w:rPr>
                <w:sz w:val="20"/>
              </w:rPr>
              <w:t>Hire new forest ecologist as project manager</w:t>
            </w:r>
          </w:p>
        </w:tc>
        <w:tc>
          <w:tcPr>
            <w:tcW w:w="5400" w:type="dxa"/>
          </w:tcPr>
          <w:p w14:paraId="2EE0430D" w14:textId="77777777" w:rsidR="00B83CE2" w:rsidRDefault="00000000">
            <w:r>
              <w:rPr>
                <w:sz w:val="20"/>
              </w:rPr>
              <w:t>September 2027</w:t>
            </w:r>
          </w:p>
        </w:tc>
      </w:tr>
      <w:tr w:rsidR="00B83CE2" w14:paraId="474C0053" w14:textId="77777777">
        <w:tc>
          <w:tcPr>
            <w:tcW w:w="5400" w:type="dxa"/>
          </w:tcPr>
          <w:p w14:paraId="7AF4E3E8" w14:textId="77777777" w:rsidR="00B83CE2" w:rsidRDefault="00000000">
            <w:r>
              <w:rPr>
                <w:sz w:val="20"/>
              </w:rPr>
              <w:t>Implement a portion of the Habitat Management Action Plans for restoration and enhancement recommendations on public and tribal lands to benefit targeted bird species.</w:t>
            </w:r>
          </w:p>
        </w:tc>
        <w:tc>
          <w:tcPr>
            <w:tcW w:w="5400" w:type="dxa"/>
          </w:tcPr>
          <w:p w14:paraId="1FD847ED" w14:textId="77777777" w:rsidR="00B83CE2" w:rsidRDefault="00000000">
            <w:r>
              <w:rPr>
                <w:sz w:val="20"/>
              </w:rPr>
              <w:t>June 2028</w:t>
            </w:r>
          </w:p>
        </w:tc>
      </w:tr>
      <w:tr w:rsidR="00B83CE2" w14:paraId="3CE3BA64" w14:textId="77777777">
        <w:tc>
          <w:tcPr>
            <w:tcW w:w="5400" w:type="dxa"/>
          </w:tcPr>
          <w:p w14:paraId="49B556F4" w14:textId="77777777" w:rsidR="00B83CE2" w:rsidRDefault="00000000">
            <w:r>
              <w:rPr>
                <w:sz w:val="20"/>
              </w:rPr>
              <w:t>Complete all habitat enhancements on public and tribal lands.</w:t>
            </w:r>
          </w:p>
        </w:tc>
        <w:tc>
          <w:tcPr>
            <w:tcW w:w="5400" w:type="dxa"/>
          </w:tcPr>
          <w:p w14:paraId="4CD5B092" w14:textId="77777777" w:rsidR="00B83CE2" w:rsidRDefault="00000000">
            <w:r>
              <w:rPr>
                <w:sz w:val="20"/>
              </w:rPr>
              <w:t>June 2031</w:t>
            </w:r>
          </w:p>
        </w:tc>
      </w:tr>
    </w:tbl>
    <w:p w14:paraId="077250A5" w14:textId="77777777" w:rsidR="00B83CE2" w:rsidRDefault="00000000">
      <w:r>
        <w:br w:type="page"/>
      </w:r>
    </w:p>
    <w:p w14:paraId="478C73E7" w14:textId="77777777" w:rsidR="00B83CE2" w:rsidRDefault="00000000">
      <w:pPr>
        <w:pStyle w:val="Heading2"/>
        <w:spacing w:before="0" w:after="80"/>
        <w:jc w:val="center"/>
      </w:pPr>
      <w:r>
        <w:rPr>
          <w:color w:val="2C559C"/>
          <w:sz w:val="28"/>
          <w:u w:val="single"/>
        </w:rPr>
        <w:lastRenderedPageBreak/>
        <w:t>Budget</w:t>
      </w:r>
    </w:p>
    <w:p w14:paraId="724733F7" w14:textId="77777777" w:rsidR="00B83CE2"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B83CE2" w14:paraId="3C2561B0" w14:textId="77777777">
        <w:tc>
          <w:tcPr>
            <w:tcW w:w="2160" w:type="dxa"/>
            <w:shd w:val="clear" w:color="auto" w:fill="AFC4E9"/>
          </w:tcPr>
          <w:p w14:paraId="30A17CC6" w14:textId="77777777" w:rsidR="00B83CE2" w:rsidRDefault="00000000">
            <w:r>
              <w:rPr>
                <w:b/>
                <w:color w:val="000000"/>
                <w:sz w:val="20"/>
              </w:rPr>
              <w:t>Item</w:t>
            </w:r>
          </w:p>
        </w:tc>
        <w:tc>
          <w:tcPr>
            <w:tcW w:w="2160" w:type="dxa"/>
            <w:shd w:val="clear" w:color="auto" w:fill="AFC4E9"/>
          </w:tcPr>
          <w:p w14:paraId="3E3C7D17" w14:textId="77777777" w:rsidR="00B83CE2" w:rsidRDefault="00000000">
            <w:r>
              <w:rPr>
                <w:b/>
                <w:color w:val="000000"/>
                <w:sz w:val="20"/>
              </w:rPr>
              <w:t>Funding Request</w:t>
            </w:r>
          </w:p>
        </w:tc>
        <w:tc>
          <w:tcPr>
            <w:tcW w:w="2160" w:type="dxa"/>
            <w:shd w:val="clear" w:color="auto" w:fill="AFC4E9"/>
          </w:tcPr>
          <w:p w14:paraId="3197A7EF" w14:textId="77777777" w:rsidR="00B83CE2" w:rsidRDefault="00000000">
            <w:r>
              <w:rPr>
                <w:b/>
                <w:color w:val="000000"/>
                <w:sz w:val="20"/>
              </w:rPr>
              <w:t>Total Leverage</w:t>
            </w:r>
          </w:p>
        </w:tc>
        <w:tc>
          <w:tcPr>
            <w:tcW w:w="2160" w:type="dxa"/>
            <w:shd w:val="clear" w:color="auto" w:fill="AFC4E9"/>
          </w:tcPr>
          <w:p w14:paraId="221247BB" w14:textId="77777777" w:rsidR="00B83CE2" w:rsidRDefault="00000000">
            <w:r>
              <w:rPr>
                <w:b/>
                <w:color w:val="000000"/>
                <w:sz w:val="20"/>
              </w:rPr>
              <w:t>Leverage Source</w:t>
            </w:r>
          </w:p>
        </w:tc>
        <w:tc>
          <w:tcPr>
            <w:tcW w:w="2160" w:type="dxa"/>
            <w:shd w:val="clear" w:color="auto" w:fill="AFC4E9"/>
          </w:tcPr>
          <w:p w14:paraId="3256847C" w14:textId="77777777" w:rsidR="00B83CE2" w:rsidRDefault="00000000">
            <w:r>
              <w:rPr>
                <w:b/>
                <w:color w:val="000000"/>
                <w:sz w:val="20"/>
              </w:rPr>
              <w:t>Total</w:t>
            </w:r>
          </w:p>
        </w:tc>
      </w:tr>
      <w:tr w:rsidR="00B83CE2" w14:paraId="54D0D11A" w14:textId="77777777">
        <w:tc>
          <w:tcPr>
            <w:tcW w:w="2160" w:type="dxa"/>
          </w:tcPr>
          <w:p w14:paraId="01217236" w14:textId="77777777" w:rsidR="00B83CE2" w:rsidRDefault="00000000">
            <w:r>
              <w:rPr>
                <w:sz w:val="20"/>
              </w:rPr>
              <w:t>Personnel</w:t>
            </w:r>
          </w:p>
        </w:tc>
        <w:tc>
          <w:tcPr>
            <w:tcW w:w="2160" w:type="dxa"/>
          </w:tcPr>
          <w:p w14:paraId="7B2729DA" w14:textId="77777777" w:rsidR="00B83CE2" w:rsidRDefault="00000000">
            <w:pPr>
              <w:jc w:val="right"/>
            </w:pPr>
            <w:r>
              <w:rPr>
                <w:sz w:val="20"/>
              </w:rPr>
              <w:t>$582,000</w:t>
            </w:r>
          </w:p>
        </w:tc>
        <w:tc>
          <w:tcPr>
            <w:tcW w:w="2160" w:type="dxa"/>
          </w:tcPr>
          <w:p w14:paraId="287D7ECB" w14:textId="77777777" w:rsidR="00B83CE2" w:rsidRDefault="00000000">
            <w:pPr>
              <w:jc w:val="right"/>
            </w:pPr>
            <w:r>
              <w:rPr>
                <w:sz w:val="20"/>
              </w:rPr>
              <w:t>-</w:t>
            </w:r>
          </w:p>
        </w:tc>
        <w:tc>
          <w:tcPr>
            <w:tcW w:w="2160" w:type="dxa"/>
          </w:tcPr>
          <w:p w14:paraId="7175F4A8" w14:textId="77777777" w:rsidR="00B83CE2" w:rsidRDefault="00000000">
            <w:r>
              <w:rPr>
                <w:sz w:val="20"/>
              </w:rPr>
              <w:t>-</w:t>
            </w:r>
          </w:p>
        </w:tc>
        <w:tc>
          <w:tcPr>
            <w:tcW w:w="2160" w:type="dxa"/>
          </w:tcPr>
          <w:p w14:paraId="5537B2BD" w14:textId="77777777" w:rsidR="00B83CE2" w:rsidRDefault="00000000">
            <w:pPr>
              <w:jc w:val="right"/>
            </w:pPr>
            <w:r>
              <w:rPr>
                <w:sz w:val="20"/>
              </w:rPr>
              <w:t>$582,000</w:t>
            </w:r>
          </w:p>
        </w:tc>
      </w:tr>
      <w:tr w:rsidR="00B83CE2" w14:paraId="7529EF9F" w14:textId="77777777">
        <w:tc>
          <w:tcPr>
            <w:tcW w:w="2160" w:type="dxa"/>
          </w:tcPr>
          <w:p w14:paraId="69F2C77B" w14:textId="77777777" w:rsidR="00B83CE2" w:rsidRDefault="00000000">
            <w:r>
              <w:rPr>
                <w:sz w:val="20"/>
              </w:rPr>
              <w:t>Contracts</w:t>
            </w:r>
          </w:p>
        </w:tc>
        <w:tc>
          <w:tcPr>
            <w:tcW w:w="2160" w:type="dxa"/>
          </w:tcPr>
          <w:p w14:paraId="21DBAF40" w14:textId="77777777" w:rsidR="00B83CE2" w:rsidRDefault="00000000">
            <w:pPr>
              <w:jc w:val="right"/>
            </w:pPr>
            <w:r>
              <w:rPr>
                <w:sz w:val="20"/>
              </w:rPr>
              <w:t>$3,093,000</w:t>
            </w:r>
          </w:p>
        </w:tc>
        <w:tc>
          <w:tcPr>
            <w:tcW w:w="2160" w:type="dxa"/>
          </w:tcPr>
          <w:p w14:paraId="03DEDD81" w14:textId="77777777" w:rsidR="00B83CE2" w:rsidRDefault="00000000">
            <w:pPr>
              <w:jc w:val="right"/>
            </w:pPr>
            <w:r>
              <w:rPr>
                <w:sz w:val="20"/>
              </w:rPr>
              <w:t>-</w:t>
            </w:r>
          </w:p>
        </w:tc>
        <w:tc>
          <w:tcPr>
            <w:tcW w:w="2160" w:type="dxa"/>
          </w:tcPr>
          <w:p w14:paraId="17E45AA2" w14:textId="77777777" w:rsidR="00B83CE2" w:rsidRDefault="00000000">
            <w:r>
              <w:rPr>
                <w:sz w:val="20"/>
              </w:rPr>
              <w:t>-</w:t>
            </w:r>
          </w:p>
        </w:tc>
        <w:tc>
          <w:tcPr>
            <w:tcW w:w="2160" w:type="dxa"/>
          </w:tcPr>
          <w:p w14:paraId="2E75B83E" w14:textId="77777777" w:rsidR="00B83CE2" w:rsidRDefault="00000000">
            <w:pPr>
              <w:jc w:val="right"/>
            </w:pPr>
            <w:r>
              <w:rPr>
                <w:sz w:val="20"/>
              </w:rPr>
              <w:t>$3,093,000</w:t>
            </w:r>
          </w:p>
        </w:tc>
      </w:tr>
      <w:tr w:rsidR="00B83CE2" w14:paraId="3681A312" w14:textId="77777777">
        <w:tc>
          <w:tcPr>
            <w:tcW w:w="2160" w:type="dxa"/>
          </w:tcPr>
          <w:p w14:paraId="64DAA371" w14:textId="77777777" w:rsidR="00B83CE2" w:rsidRDefault="00000000">
            <w:r>
              <w:rPr>
                <w:sz w:val="20"/>
              </w:rPr>
              <w:t>Fee Acquisition w/ PILT</w:t>
            </w:r>
          </w:p>
        </w:tc>
        <w:tc>
          <w:tcPr>
            <w:tcW w:w="2160" w:type="dxa"/>
          </w:tcPr>
          <w:p w14:paraId="32BD097B" w14:textId="77777777" w:rsidR="00B83CE2" w:rsidRDefault="00000000">
            <w:pPr>
              <w:jc w:val="right"/>
            </w:pPr>
            <w:r>
              <w:rPr>
                <w:sz w:val="20"/>
              </w:rPr>
              <w:t>-</w:t>
            </w:r>
          </w:p>
        </w:tc>
        <w:tc>
          <w:tcPr>
            <w:tcW w:w="2160" w:type="dxa"/>
          </w:tcPr>
          <w:p w14:paraId="19218EF3" w14:textId="77777777" w:rsidR="00B83CE2" w:rsidRDefault="00000000">
            <w:pPr>
              <w:jc w:val="right"/>
            </w:pPr>
            <w:r>
              <w:rPr>
                <w:sz w:val="20"/>
              </w:rPr>
              <w:t>-</w:t>
            </w:r>
          </w:p>
        </w:tc>
        <w:tc>
          <w:tcPr>
            <w:tcW w:w="2160" w:type="dxa"/>
          </w:tcPr>
          <w:p w14:paraId="3775BCE5" w14:textId="77777777" w:rsidR="00B83CE2" w:rsidRDefault="00000000">
            <w:r>
              <w:rPr>
                <w:sz w:val="20"/>
              </w:rPr>
              <w:t>-</w:t>
            </w:r>
          </w:p>
        </w:tc>
        <w:tc>
          <w:tcPr>
            <w:tcW w:w="2160" w:type="dxa"/>
          </w:tcPr>
          <w:p w14:paraId="3ADC7502" w14:textId="77777777" w:rsidR="00B83CE2" w:rsidRDefault="00000000">
            <w:pPr>
              <w:jc w:val="right"/>
            </w:pPr>
            <w:r>
              <w:rPr>
                <w:sz w:val="20"/>
              </w:rPr>
              <w:t>-</w:t>
            </w:r>
          </w:p>
        </w:tc>
      </w:tr>
      <w:tr w:rsidR="00B83CE2" w14:paraId="181A2C24" w14:textId="77777777">
        <w:tc>
          <w:tcPr>
            <w:tcW w:w="2160" w:type="dxa"/>
          </w:tcPr>
          <w:p w14:paraId="2659BF1C" w14:textId="77777777" w:rsidR="00B83CE2" w:rsidRDefault="00000000">
            <w:r>
              <w:rPr>
                <w:sz w:val="20"/>
              </w:rPr>
              <w:t>Fee Acquisition w/o PILT</w:t>
            </w:r>
          </w:p>
        </w:tc>
        <w:tc>
          <w:tcPr>
            <w:tcW w:w="2160" w:type="dxa"/>
          </w:tcPr>
          <w:p w14:paraId="5C055948" w14:textId="77777777" w:rsidR="00B83CE2" w:rsidRDefault="00000000">
            <w:pPr>
              <w:jc w:val="right"/>
            </w:pPr>
            <w:r>
              <w:rPr>
                <w:sz w:val="20"/>
              </w:rPr>
              <w:t>-</w:t>
            </w:r>
          </w:p>
        </w:tc>
        <w:tc>
          <w:tcPr>
            <w:tcW w:w="2160" w:type="dxa"/>
          </w:tcPr>
          <w:p w14:paraId="543EFD44" w14:textId="77777777" w:rsidR="00B83CE2" w:rsidRDefault="00000000">
            <w:pPr>
              <w:jc w:val="right"/>
            </w:pPr>
            <w:r>
              <w:rPr>
                <w:sz w:val="20"/>
              </w:rPr>
              <w:t>-</w:t>
            </w:r>
          </w:p>
        </w:tc>
        <w:tc>
          <w:tcPr>
            <w:tcW w:w="2160" w:type="dxa"/>
          </w:tcPr>
          <w:p w14:paraId="0F86F8F1" w14:textId="77777777" w:rsidR="00B83CE2" w:rsidRDefault="00000000">
            <w:r>
              <w:rPr>
                <w:sz w:val="20"/>
              </w:rPr>
              <w:t>-</w:t>
            </w:r>
          </w:p>
        </w:tc>
        <w:tc>
          <w:tcPr>
            <w:tcW w:w="2160" w:type="dxa"/>
          </w:tcPr>
          <w:p w14:paraId="4808E3DB" w14:textId="77777777" w:rsidR="00B83CE2" w:rsidRDefault="00000000">
            <w:pPr>
              <w:jc w:val="right"/>
            </w:pPr>
            <w:r>
              <w:rPr>
                <w:sz w:val="20"/>
              </w:rPr>
              <w:t>-</w:t>
            </w:r>
          </w:p>
        </w:tc>
      </w:tr>
      <w:tr w:rsidR="00B83CE2" w14:paraId="69DAD849" w14:textId="77777777">
        <w:tc>
          <w:tcPr>
            <w:tcW w:w="2160" w:type="dxa"/>
          </w:tcPr>
          <w:p w14:paraId="3F1C23EA" w14:textId="77777777" w:rsidR="00B83CE2" w:rsidRDefault="00000000">
            <w:r>
              <w:rPr>
                <w:sz w:val="20"/>
              </w:rPr>
              <w:t>Easement Acquisition</w:t>
            </w:r>
          </w:p>
        </w:tc>
        <w:tc>
          <w:tcPr>
            <w:tcW w:w="2160" w:type="dxa"/>
          </w:tcPr>
          <w:p w14:paraId="359AA2BF" w14:textId="77777777" w:rsidR="00B83CE2" w:rsidRDefault="00000000">
            <w:pPr>
              <w:jc w:val="right"/>
            </w:pPr>
            <w:r>
              <w:rPr>
                <w:sz w:val="20"/>
              </w:rPr>
              <w:t>-</w:t>
            </w:r>
          </w:p>
        </w:tc>
        <w:tc>
          <w:tcPr>
            <w:tcW w:w="2160" w:type="dxa"/>
          </w:tcPr>
          <w:p w14:paraId="086251F5" w14:textId="77777777" w:rsidR="00B83CE2" w:rsidRDefault="00000000">
            <w:pPr>
              <w:jc w:val="right"/>
            </w:pPr>
            <w:r>
              <w:rPr>
                <w:sz w:val="20"/>
              </w:rPr>
              <w:t>-</w:t>
            </w:r>
          </w:p>
        </w:tc>
        <w:tc>
          <w:tcPr>
            <w:tcW w:w="2160" w:type="dxa"/>
          </w:tcPr>
          <w:p w14:paraId="3EEECBF1" w14:textId="77777777" w:rsidR="00B83CE2" w:rsidRDefault="00000000">
            <w:r>
              <w:rPr>
                <w:sz w:val="20"/>
              </w:rPr>
              <w:t>-</w:t>
            </w:r>
          </w:p>
        </w:tc>
        <w:tc>
          <w:tcPr>
            <w:tcW w:w="2160" w:type="dxa"/>
          </w:tcPr>
          <w:p w14:paraId="6A12AF45" w14:textId="77777777" w:rsidR="00B83CE2" w:rsidRDefault="00000000">
            <w:pPr>
              <w:jc w:val="right"/>
            </w:pPr>
            <w:r>
              <w:rPr>
                <w:sz w:val="20"/>
              </w:rPr>
              <w:t>-</w:t>
            </w:r>
          </w:p>
        </w:tc>
      </w:tr>
      <w:tr w:rsidR="00B83CE2" w14:paraId="2EF0D3EA" w14:textId="77777777">
        <w:tc>
          <w:tcPr>
            <w:tcW w:w="2160" w:type="dxa"/>
          </w:tcPr>
          <w:p w14:paraId="0BA849C8" w14:textId="77777777" w:rsidR="00B83CE2" w:rsidRDefault="00000000">
            <w:r>
              <w:rPr>
                <w:sz w:val="20"/>
              </w:rPr>
              <w:t>Easement Stewardship</w:t>
            </w:r>
          </w:p>
        </w:tc>
        <w:tc>
          <w:tcPr>
            <w:tcW w:w="2160" w:type="dxa"/>
          </w:tcPr>
          <w:p w14:paraId="5223284A" w14:textId="77777777" w:rsidR="00B83CE2" w:rsidRDefault="00000000">
            <w:pPr>
              <w:jc w:val="right"/>
            </w:pPr>
            <w:r>
              <w:rPr>
                <w:sz w:val="20"/>
              </w:rPr>
              <w:t>-</w:t>
            </w:r>
          </w:p>
        </w:tc>
        <w:tc>
          <w:tcPr>
            <w:tcW w:w="2160" w:type="dxa"/>
          </w:tcPr>
          <w:p w14:paraId="29CD8649" w14:textId="77777777" w:rsidR="00B83CE2" w:rsidRDefault="00000000">
            <w:pPr>
              <w:jc w:val="right"/>
            </w:pPr>
            <w:r>
              <w:rPr>
                <w:sz w:val="20"/>
              </w:rPr>
              <w:t>-</w:t>
            </w:r>
          </w:p>
        </w:tc>
        <w:tc>
          <w:tcPr>
            <w:tcW w:w="2160" w:type="dxa"/>
          </w:tcPr>
          <w:p w14:paraId="4CA56B78" w14:textId="77777777" w:rsidR="00B83CE2" w:rsidRDefault="00000000">
            <w:r>
              <w:rPr>
                <w:sz w:val="20"/>
              </w:rPr>
              <w:t>-</w:t>
            </w:r>
          </w:p>
        </w:tc>
        <w:tc>
          <w:tcPr>
            <w:tcW w:w="2160" w:type="dxa"/>
          </w:tcPr>
          <w:p w14:paraId="0118C958" w14:textId="77777777" w:rsidR="00B83CE2" w:rsidRDefault="00000000">
            <w:pPr>
              <w:jc w:val="right"/>
            </w:pPr>
            <w:r>
              <w:rPr>
                <w:sz w:val="20"/>
              </w:rPr>
              <w:t>-</w:t>
            </w:r>
          </w:p>
        </w:tc>
      </w:tr>
      <w:tr w:rsidR="00B83CE2" w14:paraId="1851FC4D" w14:textId="77777777">
        <w:tc>
          <w:tcPr>
            <w:tcW w:w="2160" w:type="dxa"/>
          </w:tcPr>
          <w:p w14:paraId="67FE9285" w14:textId="77777777" w:rsidR="00B83CE2" w:rsidRDefault="00000000">
            <w:r>
              <w:rPr>
                <w:sz w:val="20"/>
              </w:rPr>
              <w:t>Travel</w:t>
            </w:r>
          </w:p>
        </w:tc>
        <w:tc>
          <w:tcPr>
            <w:tcW w:w="2160" w:type="dxa"/>
          </w:tcPr>
          <w:p w14:paraId="2C47EDD8" w14:textId="77777777" w:rsidR="00B83CE2" w:rsidRDefault="00000000">
            <w:pPr>
              <w:jc w:val="right"/>
            </w:pPr>
            <w:r>
              <w:rPr>
                <w:sz w:val="20"/>
              </w:rPr>
              <w:t>$11,000</w:t>
            </w:r>
          </w:p>
        </w:tc>
        <w:tc>
          <w:tcPr>
            <w:tcW w:w="2160" w:type="dxa"/>
          </w:tcPr>
          <w:p w14:paraId="5E7C3A74" w14:textId="77777777" w:rsidR="00B83CE2" w:rsidRDefault="00000000">
            <w:pPr>
              <w:jc w:val="right"/>
            </w:pPr>
            <w:r>
              <w:rPr>
                <w:sz w:val="20"/>
              </w:rPr>
              <w:t>-</w:t>
            </w:r>
          </w:p>
        </w:tc>
        <w:tc>
          <w:tcPr>
            <w:tcW w:w="2160" w:type="dxa"/>
          </w:tcPr>
          <w:p w14:paraId="5EDB5CD0" w14:textId="77777777" w:rsidR="00B83CE2" w:rsidRDefault="00000000">
            <w:r>
              <w:rPr>
                <w:sz w:val="20"/>
              </w:rPr>
              <w:t>-</w:t>
            </w:r>
          </w:p>
        </w:tc>
        <w:tc>
          <w:tcPr>
            <w:tcW w:w="2160" w:type="dxa"/>
          </w:tcPr>
          <w:p w14:paraId="20848E40" w14:textId="77777777" w:rsidR="00B83CE2" w:rsidRDefault="00000000">
            <w:pPr>
              <w:jc w:val="right"/>
            </w:pPr>
            <w:r>
              <w:rPr>
                <w:sz w:val="20"/>
              </w:rPr>
              <w:t>$11,000</w:t>
            </w:r>
          </w:p>
        </w:tc>
      </w:tr>
      <w:tr w:rsidR="00B83CE2" w14:paraId="78E2331E" w14:textId="77777777">
        <w:tc>
          <w:tcPr>
            <w:tcW w:w="2160" w:type="dxa"/>
          </w:tcPr>
          <w:p w14:paraId="1C48E1A7" w14:textId="77777777" w:rsidR="00B83CE2" w:rsidRDefault="00000000">
            <w:r>
              <w:rPr>
                <w:sz w:val="20"/>
              </w:rPr>
              <w:t>Professional Services</w:t>
            </w:r>
          </w:p>
        </w:tc>
        <w:tc>
          <w:tcPr>
            <w:tcW w:w="2160" w:type="dxa"/>
          </w:tcPr>
          <w:p w14:paraId="330588AE" w14:textId="77777777" w:rsidR="00B83CE2" w:rsidRDefault="00000000">
            <w:pPr>
              <w:jc w:val="right"/>
            </w:pPr>
            <w:r>
              <w:rPr>
                <w:sz w:val="20"/>
              </w:rPr>
              <w:t>-</w:t>
            </w:r>
          </w:p>
        </w:tc>
        <w:tc>
          <w:tcPr>
            <w:tcW w:w="2160" w:type="dxa"/>
          </w:tcPr>
          <w:p w14:paraId="765939D9" w14:textId="77777777" w:rsidR="00B83CE2" w:rsidRDefault="00000000">
            <w:pPr>
              <w:jc w:val="right"/>
            </w:pPr>
            <w:r>
              <w:rPr>
                <w:sz w:val="20"/>
              </w:rPr>
              <w:t>-</w:t>
            </w:r>
          </w:p>
        </w:tc>
        <w:tc>
          <w:tcPr>
            <w:tcW w:w="2160" w:type="dxa"/>
          </w:tcPr>
          <w:p w14:paraId="580D3457" w14:textId="77777777" w:rsidR="00B83CE2" w:rsidRDefault="00000000">
            <w:r>
              <w:rPr>
                <w:sz w:val="20"/>
              </w:rPr>
              <w:t>-</w:t>
            </w:r>
          </w:p>
        </w:tc>
        <w:tc>
          <w:tcPr>
            <w:tcW w:w="2160" w:type="dxa"/>
          </w:tcPr>
          <w:p w14:paraId="0D9DC6D9" w14:textId="77777777" w:rsidR="00B83CE2" w:rsidRDefault="00000000">
            <w:pPr>
              <w:jc w:val="right"/>
            </w:pPr>
            <w:r>
              <w:rPr>
                <w:sz w:val="20"/>
              </w:rPr>
              <w:t>-</w:t>
            </w:r>
          </w:p>
        </w:tc>
      </w:tr>
      <w:tr w:rsidR="00B83CE2" w14:paraId="519127BE" w14:textId="77777777">
        <w:tc>
          <w:tcPr>
            <w:tcW w:w="2160" w:type="dxa"/>
          </w:tcPr>
          <w:p w14:paraId="18D00042" w14:textId="77777777" w:rsidR="00B83CE2" w:rsidRDefault="00000000">
            <w:r>
              <w:rPr>
                <w:sz w:val="20"/>
              </w:rPr>
              <w:t>Direct Support Services</w:t>
            </w:r>
          </w:p>
        </w:tc>
        <w:tc>
          <w:tcPr>
            <w:tcW w:w="2160" w:type="dxa"/>
          </w:tcPr>
          <w:p w14:paraId="7EA6AF47" w14:textId="77777777" w:rsidR="00B83CE2" w:rsidRDefault="00000000">
            <w:pPr>
              <w:jc w:val="right"/>
            </w:pPr>
            <w:r>
              <w:rPr>
                <w:sz w:val="20"/>
              </w:rPr>
              <w:t>$375,000</w:t>
            </w:r>
          </w:p>
        </w:tc>
        <w:tc>
          <w:tcPr>
            <w:tcW w:w="2160" w:type="dxa"/>
          </w:tcPr>
          <w:p w14:paraId="5B9F25AF" w14:textId="77777777" w:rsidR="00B83CE2" w:rsidRDefault="00000000">
            <w:pPr>
              <w:jc w:val="right"/>
            </w:pPr>
            <w:r>
              <w:rPr>
                <w:sz w:val="20"/>
              </w:rPr>
              <w:t>$500,000</w:t>
            </w:r>
          </w:p>
        </w:tc>
        <w:tc>
          <w:tcPr>
            <w:tcW w:w="2160" w:type="dxa"/>
          </w:tcPr>
          <w:p w14:paraId="0375A430" w14:textId="77777777" w:rsidR="00B83CE2" w:rsidRDefault="00000000">
            <w:r>
              <w:rPr>
                <w:sz w:val="20"/>
              </w:rPr>
              <w:t>Audubon Private Funds</w:t>
            </w:r>
          </w:p>
        </w:tc>
        <w:tc>
          <w:tcPr>
            <w:tcW w:w="2160" w:type="dxa"/>
          </w:tcPr>
          <w:p w14:paraId="53287158" w14:textId="77777777" w:rsidR="00B83CE2" w:rsidRDefault="00000000">
            <w:pPr>
              <w:jc w:val="right"/>
            </w:pPr>
            <w:r>
              <w:rPr>
                <w:sz w:val="20"/>
              </w:rPr>
              <w:t>$875,000</w:t>
            </w:r>
          </w:p>
        </w:tc>
      </w:tr>
      <w:tr w:rsidR="00B83CE2" w14:paraId="7B63155D" w14:textId="77777777">
        <w:tc>
          <w:tcPr>
            <w:tcW w:w="2160" w:type="dxa"/>
          </w:tcPr>
          <w:p w14:paraId="48AE77A5" w14:textId="77777777" w:rsidR="00B83CE2" w:rsidRDefault="00000000">
            <w:r>
              <w:rPr>
                <w:sz w:val="20"/>
              </w:rPr>
              <w:t>DNR Land Acquisition Costs</w:t>
            </w:r>
          </w:p>
        </w:tc>
        <w:tc>
          <w:tcPr>
            <w:tcW w:w="2160" w:type="dxa"/>
          </w:tcPr>
          <w:p w14:paraId="6830C3B0" w14:textId="77777777" w:rsidR="00B83CE2" w:rsidRDefault="00000000">
            <w:pPr>
              <w:jc w:val="right"/>
            </w:pPr>
            <w:r>
              <w:rPr>
                <w:sz w:val="20"/>
              </w:rPr>
              <w:t>-</w:t>
            </w:r>
          </w:p>
        </w:tc>
        <w:tc>
          <w:tcPr>
            <w:tcW w:w="2160" w:type="dxa"/>
          </w:tcPr>
          <w:p w14:paraId="31D03378" w14:textId="77777777" w:rsidR="00B83CE2" w:rsidRDefault="00000000">
            <w:pPr>
              <w:jc w:val="right"/>
            </w:pPr>
            <w:r>
              <w:rPr>
                <w:sz w:val="20"/>
              </w:rPr>
              <w:t>-</w:t>
            </w:r>
          </w:p>
        </w:tc>
        <w:tc>
          <w:tcPr>
            <w:tcW w:w="2160" w:type="dxa"/>
          </w:tcPr>
          <w:p w14:paraId="1B535817" w14:textId="77777777" w:rsidR="00B83CE2" w:rsidRDefault="00000000">
            <w:r>
              <w:rPr>
                <w:sz w:val="20"/>
              </w:rPr>
              <w:t>-</w:t>
            </w:r>
          </w:p>
        </w:tc>
        <w:tc>
          <w:tcPr>
            <w:tcW w:w="2160" w:type="dxa"/>
          </w:tcPr>
          <w:p w14:paraId="6767277F" w14:textId="77777777" w:rsidR="00B83CE2" w:rsidRDefault="00000000">
            <w:pPr>
              <w:jc w:val="right"/>
            </w:pPr>
            <w:r>
              <w:rPr>
                <w:sz w:val="20"/>
              </w:rPr>
              <w:t>-</w:t>
            </w:r>
          </w:p>
        </w:tc>
      </w:tr>
      <w:tr w:rsidR="00B83CE2" w14:paraId="0F450C92" w14:textId="77777777">
        <w:tc>
          <w:tcPr>
            <w:tcW w:w="2160" w:type="dxa"/>
          </w:tcPr>
          <w:p w14:paraId="23379602" w14:textId="77777777" w:rsidR="00B83CE2" w:rsidRDefault="00000000">
            <w:r>
              <w:rPr>
                <w:sz w:val="20"/>
              </w:rPr>
              <w:t>Capital Equipment</w:t>
            </w:r>
          </w:p>
        </w:tc>
        <w:tc>
          <w:tcPr>
            <w:tcW w:w="2160" w:type="dxa"/>
          </w:tcPr>
          <w:p w14:paraId="2682A312" w14:textId="77777777" w:rsidR="00B83CE2" w:rsidRDefault="00000000">
            <w:pPr>
              <w:jc w:val="right"/>
            </w:pPr>
            <w:r>
              <w:rPr>
                <w:sz w:val="20"/>
              </w:rPr>
              <w:t>-</w:t>
            </w:r>
          </w:p>
        </w:tc>
        <w:tc>
          <w:tcPr>
            <w:tcW w:w="2160" w:type="dxa"/>
          </w:tcPr>
          <w:p w14:paraId="7CB6A2EE" w14:textId="77777777" w:rsidR="00B83CE2" w:rsidRDefault="00000000">
            <w:pPr>
              <w:jc w:val="right"/>
            </w:pPr>
            <w:r>
              <w:rPr>
                <w:sz w:val="20"/>
              </w:rPr>
              <w:t>-</w:t>
            </w:r>
          </w:p>
        </w:tc>
        <w:tc>
          <w:tcPr>
            <w:tcW w:w="2160" w:type="dxa"/>
          </w:tcPr>
          <w:p w14:paraId="059589EA" w14:textId="77777777" w:rsidR="00B83CE2" w:rsidRDefault="00000000">
            <w:r>
              <w:rPr>
                <w:sz w:val="20"/>
              </w:rPr>
              <w:t>-</w:t>
            </w:r>
          </w:p>
        </w:tc>
        <w:tc>
          <w:tcPr>
            <w:tcW w:w="2160" w:type="dxa"/>
          </w:tcPr>
          <w:p w14:paraId="54D87673" w14:textId="77777777" w:rsidR="00B83CE2" w:rsidRDefault="00000000">
            <w:pPr>
              <w:jc w:val="right"/>
            </w:pPr>
            <w:r>
              <w:rPr>
                <w:sz w:val="20"/>
              </w:rPr>
              <w:t>-</w:t>
            </w:r>
          </w:p>
        </w:tc>
      </w:tr>
      <w:tr w:rsidR="00B83CE2" w14:paraId="4293261C" w14:textId="77777777">
        <w:tc>
          <w:tcPr>
            <w:tcW w:w="2160" w:type="dxa"/>
          </w:tcPr>
          <w:p w14:paraId="66FFFB01" w14:textId="77777777" w:rsidR="00B83CE2" w:rsidRDefault="00000000">
            <w:r>
              <w:rPr>
                <w:sz w:val="20"/>
              </w:rPr>
              <w:t>Other Equipment/Tools</w:t>
            </w:r>
          </w:p>
        </w:tc>
        <w:tc>
          <w:tcPr>
            <w:tcW w:w="2160" w:type="dxa"/>
          </w:tcPr>
          <w:p w14:paraId="054D3786" w14:textId="77777777" w:rsidR="00B83CE2" w:rsidRDefault="00000000">
            <w:pPr>
              <w:jc w:val="right"/>
            </w:pPr>
            <w:r>
              <w:rPr>
                <w:sz w:val="20"/>
              </w:rPr>
              <w:t>-</w:t>
            </w:r>
          </w:p>
        </w:tc>
        <w:tc>
          <w:tcPr>
            <w:tcW w:w="2160" w:type="dxa"/>
          </w:tcPr>
          <w:p w14:paraId="7E57C134" w14:textId="77777777" w:rsidR="00B83CE2" w:rsidRDefault="00000000">
            <w:pPr>
              <w:jc w:val="right"/>
            </w:pPr>
            <w:r>
              <w:rPr>
                <w:sz w:val="20"/>
              </w:rPr>
              <w:t>-</w:t>
            </w:r>
          </w:p>
        </w:tc>
        <w:tc>
          <w:tcPr>
            <w:tcW w:w="2160" w:type="dxa"/>
          </w:tcPr>
          <w:p w14:paraId="079BEA92" w14:textId="77777777" w:rsidR="00B83CE2" w:rsidRDefault="00000000">
            <w:r>
              <w:rPr>
                <w:sz w:val="20"/>
              </w:rPr>
              <w:t>-</w:t>
            </w:r>
          </w:p>
        </w:tc>
        <w:tc>
          <w:tcPr>
            <w:tcW w:w="2160" w:type="dxa"/>
          </w:tcPr>
          <w:p w14:paraId="03828E20" w14:textId="77777777" w:rsidR="00B83CE2" w:rsidRDefault="00000000">
            <w:pPr>
              <w:jc w:val="right"/>
            </w:pPr>
            <w:r>
              <w:rPr>
                <w:sz w:val="20"/>
              </w:rPr>
              <w:t>-</w:t>
            </w:r>
          </w:p>
        </w:tc>
      </w:tr>
      <w:tr w:rsidR="00B83CE2" w14:paraId="7F3D9AD8" w14:textId="77777777">
        <w:tc>
          <w:tcPr>
            <w:tcW w:w="2160" w:type="dxa"/>
          </w:tcPr>
          <w:p w14:paraId="2229DAC3" w14:textId="77777777" w:rsidR="00B83CE2" w:rsidRDefault="00000000">
            <w:r>
              <w:rPr>
                <w:sz w:val="20"/>
              </w:rPr>
              <w:t>Supplies/Materials</w:t>
            </w:r>
          </w:p>
        </w:tc>
        <w:tc>
          <w:tcPr>
            <w:tcW w:w="2160" w:type="dxa"/>
          </w:tcPr>
          <w:p w14:paraId="3ABA3578" w14:textId="77777777" w:rsidR="00B83CE2" w:rsidRDefault="00000000">
            <w:pPr>
              <w:jc w:val="right"/>
            </w:pPr>
            <w:r>
              <w:rPr>
                <w:sz w:val="20"/>
              </w:rPr>
              <w:t>$103,000</w:t>
            </w:r>
          </w:p>
        </w:tc>
        <w:tc>
          <w:tcPr>
            <w:tcW w:w="2160" w:type="dxa"/>
          </w:tcPr>
          <w:p w14:paraId="14A21324" w14:textId="77777777" w:rsidR="00B83CE2" w:rsidRDefault="00000000">
            <w:pPr>
              <w:jc w:val="right"/>
            </w:pPr>
            <w:r>
              <w:rPr>
                <w:sz w:val="20"/>
              </w:rPr>
              <w:t>-</w:t>
            </w:r>
          </w:p>
        </w:tc>
        <w:tc>
          <w:tcPr>
            <w:tcW w:w="2160" w:type="dxa"/>
          </w:tcPr>
          <w:p w14:paraId="28C4F7B0" w14:textId="77777777" w:rsidR="00B83CE2" w:rsidRDefault="00000000">
            <w:r>
              <w:rPr>
                <w:sz w:val="20"/>
              </w:rPr>
              <w:t>-</w:t>
            </w:r>
          </w:p>
        </w:tc>
        <w:tc>
          <w:tcPr>
            <w:tcW w:w="2160" w:type="dxa"/>
          </w:tcPr>
          <w:p w14:paraId="275EE9D7" w14:textId="77777777" w:rsidR="00B83CE2" w:rsidRDefault="00000000">
            <w:pPr>
              <w:jc w:val="right"/>
            </w:pPr>
            <w:r>
              <w:rPr>
                <w:sz w:val="20"/>
              </w:rPr>
              <w:t>$103,000</w:t>
            </w:r>
          </w:p>
        </w:tc>
      </w:tr>
      <w:tr w:rsidR="00B83CE2" w14:paraId="4E069D6B" w14:textId="77777777">
        <w:tc>
          <w:tcPr>
            <w:tcW w:w="2160" w:type="dxa"/>
          </w:tcPr>
          <w:p w14:paraId="796A4414" w14:textId="77777777" w:rsidR="00B83CE2" w:rsidRDefault="00000000">
            <w:r>
              <w:rPr>
                <w:sz w:val="20"/>
              </w:rPr>
              <w:t>DNR IDP</w:t>
            </w:r>
          </w:p>
        </w:tc>
        <w:tc>
          <w:tcPr>
            <w:tcW w:w="2160" w:type="dxa"/>
          </w:tcPr>
          <w:p w14:paraId="7CC2BDF4" w14:textId="77777777" w:rsidR="00B83CE2" w:rsidRDefault="00000000">
            <w:pPr>
              <w:jc w:val="right"/>
            </w:pPr>
            <w:r>
              <w:rPr>
                <w:sz w:val="20"/>
              </w:rPr>
              <w:t>-</w:t>
            </w:r>
          </w:p>
        </w:tc>
        <w:tc>
          <w:tcPr>
            <w:tcW w:w="2160" w:type="dxa"/>
          </w:tcPr>
          <w:p w14:paraId="55FE423C" w14:textId="77777777" w:rsidR="00B83CE2" w:rsidRDefault="00000000">
            <w:pPr>
              <w:jc w:val="right"/>
            </w:pPr>
            <w:r>
              <w:rPr>
                <w:sz w:val="20"/>
              </w:rPr>
              <w:t>-</w:t>
            </w:r>
          </w:p>
        </w:tc>
        <w:tc>
          <w:tcPr>
            <w:tcW w:w="2160" w:type="dxa"/>
          </w:tcPr>
          <w:p w14:paraId="163FD6BC" w14:textId="77777777" w:rsidR="00B83CE2" w:rsidRDefault="00000000">
            <w:r>
              <w:rPr>
                <w:sz w:val="20"/>
              </w:rPr>
              <w:t>-</w:t>
            </w:r>
          </w:p>
        </w:tc>
        <w:tc>
          <w:tcPr>
            <w:tcW w:w="2160" w:type="dxa"/>
          </w:tcPr>
          <w:p w14:paraId="2A1DA318" w14:textId="77777777" w:rsidR="00B83CE2" w:rsidRDefault="00000000">
            <w:pPr>
              <w:jc w:val="right"/>
            </w:pPr>
            <w:r>
              <w:rPr>
                <w:sz w:val="20"/>
              </w:rPr>
              <w:t>-</w:t>
            </w:r>
          </w:p>
        </w:tc>
      </w:tr>
      <w:tr w:rsidR="00B83CE2" w14:paraId="5FB93E22" w14:textId="77777777">
        <w:tc>
          <w:tcPr>
            <w:tcW w:w="2160" w:type="dxa"/>
            <w:shd w:val="clear" w:color="auto" w:fill="EEEEEE"/>
          </w:tcPr>
          <w:p w14:paraId="6ED1F992" w14:textId="77777777" w:rsidR="00B83CE2" w:rsidRDefault="00000000">
            <w:r>
              <w:rPr>
                <w:b/>
                <w:color w:val="000000"/>
                <w:sz w:val="20"/>
              </w:rPr>
              <w:t>Grand Total</w:t>
            </w:r>
          </w:p>
        </w:tc>
        <w:tc>
          <w:tcPr>
            <w:tcW w:w="2160" w:type="dxa"/>
            <w:shd w:val="clear" w:color="auto" w:fill="EEEEEE"/>
          </w:tcPr>
          <w:p w14:paraId="08603EDE" w14:textId="77777777" w:rsidR="00B83CE2" w:rsidRDefault="00000000">
            <w:pPr>
              <w:jc w:val="right"/>
            </w:pPr>
            <w:r>
              <w:rPr>
                <w:b/>
                <w:color w:val="000000"/>
                <w:sz w:val="20"/>
              </w:rPr>
              <w:t>$4,164,000</w:t>
            </w:r>
          </w:p>
        </w:tc>
        <w:tc>
          <w:tcPr>
            <w:tcW w:w="2160" w:type="dxa"/>
            <w:shd w:val="clear" w:color="auto" w:fill="EEEEEE"/>
          </w:tcPr>
          <w:p w14:paraId="6F58829E" w14:textId="77777777" w:rsidR="00B83CE2" w:rsidRDefault="00000000">
            <w:pPr>
              <w:jc w:val="right"/>
            </w:pPr>
            <w:r>
              <w:rPr>
                <w:b/>
                <w:color w:val="000000"/>
                <w:sz w:val="20"/>
              </w:rPr>
              <w:t>$500,000</w:t>
            </w:r>
          </w:p>
        </w:tc>
        <w:tc>
          <w:tcPr>
            <w:tcW w:w="2160" w:type="dxa"/>
            <w:shd w:val="clear" w:color="auto" w:fill="EEEEEE"/>
          </w:tcPr>
          <w:p w14:paraId="3197DB8A" w14:textId="77777777" w:rsidR="00B83CE2" w:rsidRDefault="00000000">
            <w:r>
              <w:rPr>
                <w:b/>
                <w:color w:val="000000"/>
                <w:sz w:val="20"/>
              </w:rPr>
              <w:t>-</w:t>
            </w:r>
          </w:p>
        </w:tc>
        <w:tc>
          <w:tcPr>
            <w:tcW w:w="2160" w:type="dxa"/>
            <w:shd w:val="clear" w:color="auto" w:fill="EEEEEE"/>
          </w:tcPr>
          <w:p w14:paraId="29CE0597" w14:textId="77777777" w:rsidR="00B83CE2" w:rsidRDefault="00000000">
            <w:pPr>
              <w:jc w:val="right"/>
            </w:pPr>
            <w:r>
              <w:rPr>
                <w:b/>
                <w:color w:val="000000"/>
                <w:sz w:val="20"/>
              </w:rPr>
              <w:t>$4,664,000</w:t>
            </w:r>
          </w:p>
        </w:tc>
      </w:tr>
    </w:tbl>
    <w:p w14:paraId="609174BE" w14:textId="77777777" w:rsidR="00B83CE2"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B83CE2" w14:paraId="3E48688A" w14:textId="77777777">
        <w:tc>
          <w:tcPr>
            <w:tcW w:w="1543" w:type="dxa"/>
            <w:shd w:val="clear" w:color="auto" w:fill="AFC4E9"/>
          </w:tcPr>
          <w:p w14:paraId="4738876C" w14:textId="77777777" w:rsidR="00B83CE2" w:rsidRDefault="00000000">
            <w:r>
              <w:rPr>
                <w:b/>
                <w:color w:val="000000"/>
                <w:sz w:val="20"/>
              </w:rPr>
              <w:t>Position</w:t>
            </w:r>
          </w:p>
        </w:tc>
        <w:tc>
          <w:tcPr>
            <w:tcW w:w="1543" w:type="dxa"/>
            <w:shd w:val="clear" w:color="auto" w:fill="AFC4E9"/>
          </w:tcPr>
          <w:p w14:paraId="5EB01160" w14:textId="77777777" w:rsidR="00B83CE2" w:rsidRDefault="00000000">
            <w:r>
              <w:rPr>
                <w:b/>
                <w:color w:val="000000"/>
                <w:sz w:val="20"/>
              </w:rPr>
              <w:t>Annual FTE</w:t>
            </w:r>
          </w:p>
        </w:tc>
        <w:tc>
          <w:tcPr>
            <w:tcW w:w="1543" w:type="dxa"/>
            <w:shd w:val="clear" w:color="auto" w:fill="AFC4E9"/>
          </w:tcPr>
          <w:p w14:paraId="2397733B" w14:textId="77777777" w:rsidR="00B83CE2" w:rsidRDefault="00000000">
            <w:r>
              <w:rPr>
                <w:b/>
                <w:color w:val="000000"/>
                <w:sz w:val="20"/>
              </w:rPr>
              <w:t>Years Working</w:t>
            </w:r>
          </w:p>
        </w:tc>
        <w:tc>
          <w:tcPr>
            <w:tcW w:w="1543" w:type="dxa"/>
            <w:shd w:val="clear" w:color="auto" w:fill="AFC4E9"/>
          </w:tcPr>
          <w:p w14:paraId="042C72BB" w14:textId="77777777" w:rsidR="00B83CE2" w:rsidRDefault="00000000">
            <w:r>
              <w:rPr>
                <w:b/>
                <w:color w:val="000000"/>
                <w:sz w:val="20"/>
              </w:rPr>
              <w:t>Funding Request</w:t>
            </w:r>
          </w:p>
        </w:tc>
        <w:tc>
          <w:tcPr>
            <w:tcW w:w="1543" w:type="dxa"/>
            <w:shd w:val="clear" w:color="auto" w:fill="AFC4E9"/>
          </w:tcPr>
          <w:p w14:paraId="383A30AC" w14:textId="77777777" w:rsidR="00B83CE2" w:rsidRDefault="00000000">
            <w:r>
              <w:rPr>
                <w:b/>
                <w:color w:val="000000"/>
                <w:sz w:val="20"/>
              </w:rPr>
              <w:t>Total Leverage</w:t>
            </w:r>
          </w:p>
        </w:tc>
        <w:tc>
          <w:tcPr>
            <w:tcW w:w="1543" w:type="dxa"/>
            <w:shd w:val="clear" w:color="auto" w:fill="AFC4E9"/>
          </w:tcPr>
          <w:p w14:paraId="2B6A0DED" w14:textId="77777777" w:rsidR="00B83CE2" w:rsidRDefault="00000000">
            <w:r>
              <w:rPr>
                <w:b/>
                <w:color w:val="000000"/>
                <w:sz w:val="20"/>
              </w:rPr>
              <w:t>Leverage Source</w:t>
            </w:r>
          </w:p>
        </w:tc>
        <w:tc>
          <w:tcPr>
            <w:tcW w:w="1543" w:type="dxa"/>
            <w:shd w:val="clear" w:color="auto" w:fill="AFC4E9"/>
          </w:tcPr>
          <w:p w14:paraId="1EA515F7" w14:textId="77777777" w:rsidR="00B83CE2" w:rsidRDefault="00000000">
            <w:r>
              <w:rPr>
                <w:b/>
                <w:color w:val="000000"/>
                <w:sz w:val="20"/>
              </w:rPr>
              <w:t>Total</w:t>
            </w:r>
          </w:p>
        </w:tc>
      </w:tr>
      <w:tr w:rsidR="00B83CE2" w14:paraId="40E5E8AA" w14:textId="77777777">
        <w:tc>
          <w:tcPr>
            <w:tcW w:w="1543" w:type="dxa"/>
          </w:tcPr>
          <w:p w14:paraId="7ADF5EBB" w14:textId="77777777" w:rsidR="00B83CE2" w:rsidRDefault="00000000">
            <w:r>
              <w:rPr>
                <w:sz w:val="20"/>
              </w:rPr>
              <w:t>Grant Specialist</w:t>
            </w:r>
          </w:p>
        </w:tc>
        <w:tc>
          <w:tcPr>
            <w:tcW w:w="1543" w:type="dxa"/>
          </w:tcPr>
          <w:p w14:paraId="66421BA6" w14:textId="77777777" w:rsidR="00B83CE2" w:rsidRDefault="00000000">
            <w:pPr>
              <w:jc w:val="right"/>
            </w:pPr>
            <w:r>
              <w:rPr>
                <w:sz w:val="20"/>
              </w:rPr>
              <w:t>0.1</w:t>
            </w:r>
          </w:p>
        </w:tc>
        <w:tc>
          <w:tcPr>
            <w:tcW w:w="1543" w:type="dxa"/>
          </w:tcPr>
          <w:p w14:paraId="112BA8EB" w14:textId="77777777" w:rsidR="00B83CE2" w:rsidRDefault="00000000">
            <w:pPr>
              <w:jc w:val="right"/>
            </w:pPr>
            <w:r>
              <w:rPr>
                <w:sz w:val="20"/>
              </w:rPr>
              <w:t>4.0</w:t>
            </w:r>
          </w:p>
        </w:tc>
        <w:tc>
          <w:tcPr>
            <w:tcW w:w="1543" w:type="dxa"/>
          </w:tcPr>
          <w:p w14:paraId="52FBEB47" w14:textId="77777777" w:rsidR="00B83CE2" w:rsidRDefault="00000000">
            <w:pPr>
              <w:jc w:val="right"/>
            </w:pPr>
            <w:r>
              <w:rPr>
                <w:sz w:val="20"/>
              </w:rPr>
              <w:t>$53,400</w:t>
            </w:r>
          </w:p>
        </w:tc>
        <w:tc>
          <w:tcPr>
            <w:tcW w:w="1543" w:type="dxa"/>
          </w:tcPr>
          <w:p w14:paraId="257DED91" w14:textId="77777777" w:rsidR="00B83CE2" w:rsidRDefault="00000000">
            <w:pPr>
              <w:jc w:val="right"/>
            </w:pPr>
            <w:r>
              <w:rPr>
                <w:sz w:val="20"/>
              </w:rPr>
              <w:t>-</w:t>
            </w:r>
          </w:p>
        </w:tc>
        <w:tc>
          <w:tcPr>
            <w:tcW w:w="1543" w:type="dxa"/>
          </w:tcPr>
          <w:p w14:paraId="6B0FA74B" w14:textId="77777777" w:rsidR="00B83CE2" w:rsidRDefault="00000000">
            <w:r>
              <w:rPr>
                <w:sz w:val="20"/>
              </w:rPr>
              <w:t>-</w:t>
            </w:r>
          </w:p>
        </w:tc>
        <w:tc>
          <w:tcPr>
            <w:tcW w:w="1543" w:type="dxa"/>
          </w:tcPr>
          <w:p w14:paraId="5291DD5C" w14:textId="77777777" w:rsidR="00B83CE2" w:rsidRDefault="00000000">
            <w:pPr>
              <w:jc w:val="right"/>
            </w:pPr>
            <w:r>
              <w:rPr>
                <w:sz w:val="20"/>
              </w:rPr>
              <w:t>$53,400</w:t>
            </w:r>
          </w:p>
        </w:tc>
      </w:tr>
      <w:tr w:rsidR="00B83CE2" w14:paraId="70291C77" w14:textId="77777777">
        <w:tc>
          <w:tcPr>
            <w:tcW w:w="1543" w:type="dxa"/>
          </w:tcPr>
          <w:p w14:paraId="4F1B9E38" w14:textId="77777777" w:rsidR="00B83CE2" w:rsidRDefault="00000000">
            <w:r>
              <w:rPr>
                <w:sz w:val="20"/>
              </w:rPr>
              <w:t>Conservation Director</w:t>
            </w:r>
          </w:p>
        </w:tc>
        <w:tc>
          <w:tcPr>
            <w:tcW w:w="1543" w:type="dxa"/>
          </w:tcPr>
          <w:p w14:paraId="7191A9BA" w14:textId="77777777" w:rsidR="00B83CE2" w:rsidRDefault="00000000">
            <w:pPr>
              <w:jc w:val="right"/>
            </w:pPr>
            <w:r>
              <w:rPr>
                <w:sz w:val="20"/>
              </w:rPr>
              <w:t>0.15</w:t>
            </w:r>
          </w:p>
        </w:tc>
        <w:tc>
          <w:tcPr>
            <w:tcW w:w="1543" w:type="dxa"/>
          </w:tcPr>
          <w:p w14:paraId="7C29272C" w14:textId="77777777" w:rsidR="00B83CE2" w:rsidRDefault="00000000">
            <w:pPr>
              <w:jc w:val="right"/>
            </w:pPr>
            <w:r>
              <w:rPr>
                <w:sz w:val="20"/>
              </w:rPr>
              <w:t>4.0</w:t>
            </w:r>
          </w:p>
        </w:tc>
        <w:tc>
          <w:tcPr>
            <w:tcW w:w="1543" w:type="dxa"/>
          </w:tcPr>
          <w:p w14:paraId="51D0C4AF" w14:textId="77777777" w:rsidR="00B83CE2" w:rsidRDefault="00000000">
            <w:pPr>
              <w:jc w:val="right"/>
            </w:pPr>
            <w:r>
              <w:rPr>
                <w:sz w:val="20"/>
              </w:rPr>
              <w:t>$101,700</w:t>
            </w:r>
          </w:p>
        </w:tc>
        <w:tc>
          <w:tcPr>
            <w:tcW w:w="1543" w:type="dxa"/>
          </w:tcPr>
          <w:p w14:paraId="51165799" w14:textId="77777777" w:rsidR="00B83CE2" w:rsidRDefault="00000000">
            <w:pPr>
              <w:jc w:val="right"/>
            </w:pPr>
            <w:r>
              <w:rPr>
                <w:sz w:val="20"/>
              </w:rPr>
              <w:t>-</w:t>
            </w:r>
          </w:p>
        </w:tc>
        <w:tc>
          <w:tcPr>
            <w:tcW w:w="1543" w:type="dxa"/>
          </w:tcPr>
          <w:p w14:paraId="612B633E" w14:textId="77777777" w:rsidR="00B83CE2" w:rsidRDefault="00000000">
            <w:r>
              <w:rPr>
                <w:sz w:val="20"/>
              </w:rPr>
              <w:t>-</w:t>
            </w:r>
          </w:p>
        </w:tc>
        <w:tc>
          <w:tcPr>
            <w:tcW w:w="1543" w:type="dxa"/>
          </w:tcPr>
          <w:p w14:paraId="588B397C" w14:textId="77777777" w:rsidR="00B83CE2" w:rsidRDefault="00000000">
            <w:pPr>
              <w:jc w:val="right"/>
            </w:pPr>
            <w:r>
              <w:rPr>
                <w:sz w:val="20"/>
              </w:rPr>
              <w:t>$101,700</w:t>
            </w:r>
          </w:p>
        </w:tc>
      </w:tr>
      <w:tr w:rsidR="00B83CE2" w14:paraId="7CAB0342" w14:textId="77777777">
        <w:tc>
          <w:tcPr>
            <w:tcW w:w="1543" w:type="dxa"/>
          </w:tcPr>
          <w:p w14:paraId="7435F9F0" w14:textId="77777777" w:rsidR="00B83CE2" w:rsidRDefault="00000000">
            <w:r>
              <w:rPr>
                <w:sz w:val="20"/>
              </w:rPr>
              <w:t>Sr. Conservation Manager</w:t>
            </w:r>
          </w:p>
        </w:tc>
        <w:tc>
          <w:tcPr>
            <w:tcW w:w="1543" w:type="dxa"/>
          </w:tcPr>
          <w:p w14:paraId="55C25E01" w14:textId="77777777" w:rsidR="00B83CE2" w:rsidRDefault="00000000">
            <w:pPr>
              <w:jc w:val="right"/>
            </w:pPr>
            <w:r>
              <w:rPr>
                <w:sz w:val="20"/>
              </w:rPr>
              <w:t>0.3</w:t>
            </w:r>
          </w:p>
        </w:tc>
        <w:tc>
          <w:tcPr>
            <w:tcW w:w="1543" w:type="dxa"/>
          </w:tcPr>
          <w:p w14:paraId="1C9D22E8" w14:textId="77777777" w:rsidR="00B83CE2" w:rsidRDefault="00000000">
            <w:pPr>
              <w:jc w:val="right"/>
            </w:pPr>
            <w:r>
              <w:rPr>
                <w:sz w:val="20"/>
              </w:rPr>
              <w:t>4.0</w:t>
            </w:r>
          </w:p>
        </w:tc>
        <w:tc>
          <w:tcPr>
            <w:tcW w:w="1543" w:type="dxa"/>
          </w:tcPr>
          <w:p w14:paraId="5350F040" w14:textId="77777777" w:rsidR="00B83CE2" w:rsidRDefault="00000000">
            <w:pPr>
              <w:jc w:val="right"/>
            </w:pPr>
            <w:r>
              <w:rPr>
                <w:sz w:val="20"/>
              </w:rPr>
              <w:t>$175,100</w:t>
            </w:r>
          </w:p>
        </w:tc>
        <w:tc>
          <w:tcPr>
            <w:tcW w:w="1543" w:type="dxa"/>
          </w:tcPr>
          <w:p w14:paraId="631DBC83" w14:textId="77777777" w:rsidR="00B83CE2" w:rsidRDefault="00000000">
            <w:pPr>
              <w:jc w:val="right"/>
            </w:pPr>
            <w:r>
              <w:rPr>
                <w:sz w:val="20"/>
              </w:rPr>
              <w:t>-</w:t>
            </w:r>
          </w:p>
        </w:tc>
        <w:tc>
          <w:tcPr>
            <w:tcW w:w="1543" w:type="dxa"/>
          </w:tcPr>
          <w:p w14:paraId="06D5D1B3" w14:textId="77777777" w:rsidR="00B83CE2" w:rsidRDefault="00000000">
            <w:r>
              <w:rPr>
                <w:sz w:val="20"/>
              </w:rPr>
              <w:t>-</w:t>
            </w:r>
          </w:p>
        </w:tc>
        <w:tc>
          <w:tcPr>
            <w:tcW w:w="1543" w:type="dxa"/>
          </w:tcPr>
          <w:p w14:paraId="53DA66EA" w14:textId="77777777" w:rsidR="00B83CE2" w:rsidRDefault="00000000">
            <w:pPr>
              <w:jc w:val="right"/>
            </w:pPr>
            <w:r>
              <w:rPr>
                <w:sz w:val="20"/>
              </w:rPr>
              <w:t>$175,100</w:t>
            </w:r>
          </w:p>
        </w:tc>
      </w:tr>
      <w:tr w:rsidR="00B83CE2" w14:paraId="177EE2F4" w14:textId="77777777">
        <w:tc>
          <w:tcPr>
            <w:tcW w:w="1543" w:type="dxa"/>
          </w:tcPr>
          <w:p w14:paraId="47A8FC87" w14:textId="77777777" w:rsidR="00B83CE2" w:rsidRDefault="00000000">
            <w:r>
              <w:rPr>
                <w:sz w:val="20"/>
              </w:rPr>
              <w:t>Forest Ecologist</w:t>
            </w:r>
          </w:p>
        </w:tc>
        <w:tc>
          <w:tcPr>
            <w:tcW w:w="1543" w:type="dxa"/>
          </w:tcPr>
          <w:p w14:paraId="38ECA321" w14:textId="77777777" w:rsidR="00B83CE2" w:rsidRDefault="00000000">
            <w:pPr>
              <w:jc w:val="right"/>
            </w:pPr>
            <w:r>
              <w:rPr>
                <w:sz w:val="20"/>
              </w:rPr>
              <w:t>0.8</w:t>
            </w:r>
          </w:p>
        </w:tc>
        <w:tc>
          <w:tcPr>
            <w:tcW w:w="1543" w:type="dxa"/>
          </w:tcPr>
          <w:p w14:paraId="693B0BE4" w14:textId="77777777" w:rsidR="00B83CE2" w:rsidRDefault="00000000">
            <w:pPr>
              <w:jc w:val="right"/>
            </w:pPr>
            <w:r>
              <w:rPr>
                <w:sz w:val="20"/>
              </w:rPr>
              <w:t>4.0</w:t>
            </w:r>
          </w:p>
        </w:tc>
        <w:tc>
          <w:tcPr>
            <w:tcW w:w="1543" w:type="dxa"/>
          </w:tcPr>
          <w:p w14:paraId="1944210B" w14:textId="77777777" w:rsidR="00B83CE2" w:rsidRDefault="00000000">
            <w:pPr>
              <w:jc w:val="right"/>
            </w:pPr>
            <w:r>
              <w:rPr>
                <w:sz w:val="20"/>
              </w:rPr>
              <w:t>$251,800</w:t>
            </w:r>
          </w:p>
        </w:tc>
        <w:tc>
          <w:tcPr>
            <w:tcW w:w="1543" w:type="dxa"/>
          </w:tcPr>
          <w:p w14:paraId="65B45618" w14:textId="77777777" w:rsidR="00B83CE2" w:rsidRDefault="00000000">
            <w:pPr>
              <w:jc w:val="right"/>
            </w:pPr>
            <w:r>
              <w:rPr>
                <w:sz w:val="20"/>
              </w:rPr>
              <w:t>-</w:t>
            </w:r>
          </w:p>
        </w:tc>
        <w:tc>
          <w:tcPr>
            <w:tcW w:w="1543" w:type="dxa"/>
          </w:tcPr>
          <w:p w14:paraId="5257D246" w14:textId="77777777" w:rsidR="00B83CE2" w:rsidRDefault="00000000">
            <w:r>
              <w:rPr>
                <w:sz w:val="20"/>
              </w:rPr>
              <w:t>-</w:t>
            </w:r>
          </w:p>
        </w:tc>
        <w:tc>
          <w:tcPr>
            <w:tcW w:w="1543" w:type="dxa"/>
          </w:tcPr>
          <w:p w14:paraId="0E2AB56E" w14:textId="77777777" w:rsidR="00B83CE2" w:rsidRDefault="00000000">
            <w:pPr>
              <w:jc w:val="right"/>
            </w:pPr>
            <w:r>
              <w:rPr>
                <w:sz w:val="20"/>
              </w:rPr>
              <w:t>$251,800</w:t>
            </w:r>
          </w:p>
        </w:tc>
      </w:tr>
    </w:tbl>
    <w:p w14:paraId="79D561A3" w14:textId="77777777" w:rsidR="00B83CE2" w:rsidRDefault="00B83CE2"/>
    <w:p w14:paraId="0A0F907F" w14:textId="77777777" w:rsidR="00B83CE2" w:rsidRDefault="00000000">
      <w:r>
        <w:rPr>
          <w:b/>
        </w:rPr>
        <w:t xml:space="preserve">Amount of Request: </w:t>
      </w:r>
      <w:r>
        <w:t>$4,164,000</w:t>
      </w:r>
      <w:r>
        <w:rPr>
          <w:b/>
        </w:rPr>
        <w:br/>
        <w:t xml:space="preserve">Amount of Leverage: </w:t>
      </w:r>
      <w:r>
        <w:t>$500,000</w:t>
      </w:r>
      <w:r>
        <w:rPr>
          <w:b/>
        </w:rPr>
        <w:br/>
        <w:t xml:space="preserve">Leverage as a percent of the Request: </w:t>
      </w:r>
      <w:r>
        <w:t>12.01%</w:t>
      </w:r>
      <w:r>
        <w:rPr>
          <w:b/>
        </w:rPr>
        <w:br/>
        <w:t xml:space="preserve">DSS + Personnel: </w:t>
      </w:r>
      <w:r>
        <w:t>$957,000</w:t>
      </w:r>
      <w:r>
        <w:rPr>
          <w:b/>
        </w:rPr>
        <w:br/>
        <w:t xml:space="preserve">As a % of the total request: </w:t>
      </w:r>
      <w:r>
        <w:t>22.98%</w:t>
      </w:r>
      <w:r>
        <w:rPr>
          <w:b/>
        </w:rPr>
        <w:br/>
        <w:t xml:space="preserve">Easement Stewardship: </w:t>
      </w:r>
      <w:r>
        <w:t>-</w:t>
      </w:r>
      <w:r>
        <w:rPr>
          <w:b/>
        </w:rPr>
        <w:br/>
        <w:t xml:space="preserve">As a % of the Easement Acquisition: </w:t>
      </w:r>
      <w:r>
        <w:t>-</w:t>
      </w:r>
    </w:p>
    <w:p w14:paraId="039187FF" w14:textId="77777777" w:rsidR="00FC021B" w:rsidRDefault="00FC021B">
      <w:pPr>
        <w:rPr>
          <w:rFonts w:asciiTheme="majorHAnsi" w:eastAsiaTheme="majorEastAsia" w:hAnsiTheme="majorHAnsi" w:cstheme="majorBidi"/>
          <w:b/>
          <w:bCs/>
          <w:color w:val="254885"/>
          <w:sz w:val="26"/>
        </w:rPr>
      </w:pPr>
      <w:r>
        <w:rPr>
          <w:color w:val="254885"/>
          <w:sz w:val="26"/>
        </w:rPr>
        <w:br w:type="page"/>
      </w:r>
    </w:p>
    <w:p w14:paraId="1227095E" w14:textId="54560884" w:rsidR="00B83CE2" w:rsidRDefault="00000000">
      <w:pPr>
        <w:pStyle w:val="Heading3"/>
        <w:spacing w:before="60" w:after="80"/>
      </w:pPr>
      <w:r>
        <w:rPr>
          <w:color w:val="254885"/>
          <w:sz w:val="26"/>
        </w:rPr>
        <w:lastRenderedPageBreak/>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B83CE2" w14:paraId="66818625" w14:textId="77777777">
        <w:tc>
          <w:tcPr>
            <w:tcW w:w="2160" w:type="dxa"/>
            <w:shd w:val="clear" w:color="auto" w:fill="AFC4E9"/>
          </w:tcPr>
          <w:p w14:paraId="7E9F1B95" w14:textId="77777777" w:rsidR="00B83CE2" w:rsidRDefault="00B83CE2"/>
        </w:tc>
        <w:tc>
          <w:tcPr>
            <w:tcW w:w="2160" w:type="dxa"/>
            <w:shd w:val="clear" w:color="auto" w:fill="AFC4E9"/>
          </w:tcPr>
          <w:p w14:paraId="38F22B6D" w14:textId="77777777" w:rsidR="00B83CE2" w:rsidRDefault="00000000">
            <w:r>
              <w:rPr>
                <w:b/>
                <w:color w:val="000000"/>
                <w:sz w:val="20"/>
              </w:rPr>
              <w:t>Leverage Amount Committed</w:t>
            </w:r>
          </w:p>
        </w:tc>
        <w:tc>
          <w:tcPr>
            <w:tcW w:w="2160" w:type="dxa"/>
            <w:shd w:val="clear" w:color="auto" w:fill="AFC4E9"/>
          </w:tcPr>
          <w:p w14:paraId="3D78B7A9" w14:textId="77777777" w:rsidR="00B83CE2" w:rsidRDefault="00000000">
            <w:r>
              <w:rPr>
                <w:b/>
                <w:color w:val="000000"/>
                <w:sz w:val="20"/>
              </w:rPr>
              <w:t>Leverage Amount Confirmed (of Committed Funds)</w:t>
            </w:r>
          </w:p>
        </w:tc>
        <w:tc>
          <w:tcPr>
            <w:tcW w:w="2160" w:type="dxa"/>
            <w:shd w:val="clear" w:color="auto" w:fill="AFC4E9"/>
          </w:tcPr>
          <w:p w14:paraId="5B2A97AC" w14:textId="77777777" w:rsidR="00B83CE2" w:rsidRDefault="00000000">
            <w:r>
              <w:rPr>
                <w:b/>
                <w:color w:val="000000"/>
                <w:sz w:val="20"/>
              </w:rPr>
              <w:t>Leverage Amount Anticipated</w:t>
            </w:r>
          </w:p>
        </w:tc>
        <w:tc>
          <w:tcPr>
            <w:tcW w:w="2160" w:type="dxa"/>
            <w:shd w:val="clear" w:color="auto" w:fill="AFC4E9"/>
          </w:tcPr>
          <w:p w14:paraId="0C09940E" w14:textId="77777777" w:rsidR="00B83CE2" w:rsidRDefault="00000000">
            <w:r>
              <w:rPr>
                <w:b/>
                <w:color w:val="000000"/>
                <w:sz w:val="20"/>
              </w:rPr>
              <w:t>Total Leverage</w:t>
            </w:r>
          </w:p>
        </w:tc>
      </w:tr>
      <w:tr w:rsidR="00B83CE2" w14:paraId="7A7AD0D6" w14:textId="77777777">
        <w:tc>
          <w:tcPr>
            <w:tcW w:w="2160" w:type="dxa"/>
          </w:tcPr>
          <w:p w14:paraId="120427F7" w14:textId="77777777" w:rsidR="00B83CE2" w:rsidRDefault="00000000">
            <w:pPr>
              <w:jc w:val="right"/>
            </w:pPr>
            <w:r>
              <w:rPr>
                <w:sz w:val="20"/>
              </w:rPr>
              <w:t>Amount:</w:t>
            </w:r>
          </w:p>
        </w:tc>
        <w:tc>
          <w:tcPr>
            <w:tcW w:w="2160" w:type="dxa"/>
          </w:tcPr>
          <w:p w14:paraId="447DDF22" w14:textId="77777777" w:rsidR="00B83CE2" w:rsidRDefault="00000000">
            <w:pPr>
              <w:jc w:val="right"/>
            </w:pPr>
            <w:r>
              <w:rPr>
                <w:sz w:val="20"/>
              </w:rPr>
              <w:t>-</w:t>
            </w:r>
          </w:p>
        </w:tc>
        <w:tc>
          <w:tcPr>
            <w:tcW w:w="2160" w:type="dxa"/>
          </w:tcPr>
          <w:p w14:paraId="2BE6023B" w14:textId="77777777" w:rsidR="00B83CE2" w:rsidRDefault="00000000">
            <w:r>
              <w:rPr>
                <w:sz w:val="20"/>
              </w:rPr>
              <w:t>-</w:t>
            </w:r>
          </w:p>
        </w:tc>
        <w:tc>
          <w:tcPr>
            <w:tcW w:w="2160" w:type="dxa"/>
          </w:tcPr>
          <w:p w14:paraId="31F053F9" w14:textId="77777777" w:rsidR="00B83CE2" w:rsidRDefault="00000000">
            <w:pPr>
              <w:jc w:val="right"/>
            </w:pPr>
            <w:r>
              <w:rPr>
                <w:sz w:val="20"/>
              </w:rPr>
              <w:t>$500,000</w:t>
            </w:r>
          </w:p>
        </w:tc>
        <w:tc>
          <w:tcPr>
            <w:tcW w:w="2160" w:type="dxa"/>
          </w:tcPr>
          <w:p w14:paraId="6BD23652" w14:textId="77777777" w:rsidR="00B83CE2" w:rsidRDefault="00000000">
            <w:r>
              <w:rPr>
                <w:sz w:val="20"/>
              </w:rPr>
              <w:t>$500,000</w:t>
            </w:r>
          </w:p>
        </w:tc>
      </w:tr>
      <w:tr w:rsidR="00B83CE2" w14:paraId="74A97D81" w14:textId="77777777">
        <w:tc>
          <w:tcPr>
            <w:tcW w:w="2160" w:type="dxa"/>
          </w:tcPr>
          <w:p w14:paraId="54AA950E" w14:textId="77777777" w:rsidR="00B83CE2" w:rsidRDefault="00000000">
            <w:pPr>
              <w:jc w:val="right"/>
            </w:pPr>
            <w:r>
              <w:rPr>
                <w:sz w:val="20"/>
              </w:rPr>
              <w:t>% of Total Leverage:</w:t>
            </w:r>
          </w:p>
        </w:tc>
        <w:tc>
          <w:tcPr>
            <w:tcW w:w="2160" w:type="dxa"/>
          </w:tcPr>
          <w:p w14:paraId="2F2528E8" w14:textId="77777777" w:rsidR="00B83CE2" w:rsidRDefault="00000000">
            <w:pPr>
              <w:jc w:val="right"/>
            </w:pPr>
            <w:r>
              <w:rPr>
                <w:sz w:val="20"/>
              </w:rPr>
              <w:t>0.0%</w:t>
            </w:r>
          </w:p>
        </w:tc>
        <w:tc>
          <w:tcPr>
            <w:tcW w:w="2160" w:type="dxa"/>
          </w:tcPr>
          <w:p w14:paraId="3F9F188F" w14:textId="77777777" w:rsidR="00B83CE2" w:rsidRDefault="00000000">
            <w:r>
              <w:rPr>
                <w:sz w:val="20"/>
              </w:rPr>
              <w:t>0.0%</w:t>
            </w:r>
          </w:p>
        </w:tc>
        <w:tc>
          <w:tcPr>
            <w:tcW w:w="2160" w:type="dxa"/>
          </w:tcPr>
          <w:p w14:paraId="557DFC57" w14:textId="77777777" w:rsidR="00B83CE2" w:rsidRDefault="00000000">
            <w:pPr>
              <w:jc w:val="right"/>
            </w:pPr>
            <w:r>
              <w:rPr>
                <w:sz w:val="20"/>
              </w:rPr>
              <w:t>100.0%</w:t>
            </w:r>
          </w:p>
        </w:tc>
        <w:tc>
          <w:tcPr>
            <w:tcW w:w="2160" w:type="dxa"/>
          </w:tcPr>
          <w:p w14:paraId="5D468001" w14:textId="77777777" w:rsidR="00B83CE2" w:rsidRDefault="00B83CE2"/>
        </w:tc>
      </w:tr>
    </w:tbl>
    <w:p w14:paraId="2540A138" w14:textId="77777777" w:rsidR="00B83CE2" w:rsidRDefault="00000000">
      <w:pPr>
        <w:ind w:left="360"/>
      </w:pPr>
      <w:r>
        <w:t>N/A</w:t>
      </w:r>
    </w:p>
    <w:p w14:paraId="3B75B5CA" w14:textId="77777777" w:rsidR="00B83CE2" w:rsidRDefault="00000000">
      <w:r>
        <w:rPr>
          <w:b/>
        </w:rPr>
        <w:t xml:space="preserve">Detail leverage sources and confirmation of funds: </w:t>
      </w:r>
      <w:r>
        <w:rPr>
          <w:b/>
        </w:rPr>
        <w:br/>
      </w:r>
      <w:r>
        <w:t>Our leverage is based on Audubon’s federally negotiated indirect cost rate of 24.66%. We are requesting reimbursement of 10% of eligible costs for administrative costs, utilities, and other expenses associated with implementation of project activities, and matching approximately 14%. We will raise these funds as the project proceeds.</w:t>
      </w:r>
    </w:p>
    <w:p w14:paraId="2DCBD50F" w14:textId="77777777" w:rsidR="00B83CE2" w:rsidRDefault="00000000">
      <w:r>
        <w:rPr>
          <w:b/>
        </w:rPr>
        <w:t xml:space="preserve">Does this proposal have the ability to be scalable?  </w:t>
      </w:r>
      <w:r>
        <w:rPr>
          <w:b/>
        </w:rPr>
        <w:br/>
      </w:r>
      <w:r>
        <w:t>Yes</w:t>
      </w:r>
    </w:p>
    <w:p w14:paraId="7FB96FA5" w14:textId="77777777" w:rsidR="00B83CE2" w:rsidRDefault="00000000">
      <w:pPr>
        <w:pStyle w:val="Heading3"/>
        <w:spacing w:before="60" w:after="80"/>
      </w:pPr>
      <w:r>
        <w:rPr>
          <w:color w:val="254885"/>
          <w:sz w:val="26"/>
        </w:rPr>
        <w:t>If the project received 50% of the requested funding</w:t>
      </w:r>
    </w:p>
    <w:p w14:paraId="07FD0CEC" w14:textId="77777777" w:rsidR="00B83CE2" w:rsidRDefault="00000000">
      <w:pPr>
        <w:ind w:left="720"/>
      </w:pPr>
      <w:r>
        <w:rPr>
          <w:b/>
        </w:rPr>
        <w:t xml:space="preserve">Describe how the scaling would affect acres/activities and if not proportionately reduced, why? </w:t>
      </w:r>
      <w:r>
        <w:rPr>
          <w:b/>
        </w:rPr>
        <w:br/>
      </w:r>
      <w:r>
        <w:t>This project is scalable; the number of acres could be reduced proportionally. Acres of enhancement projects would be reduced if the project received 50% of requested funding.</w:t>
      </w:r>
    </w:p>
    <w:p w14:paraId="11E57681" w14:textId="77777777" w:rsidR="00B83CE2" w:rsidRDefault="00000000">
      <w:pPr>
        <w:ind w:left="720"/>
      </w:pPr>
      <w:r>
        <w:rPr>
          <w:b/>
        </w:rPr>
        <w:t xml:space="preserve">Describe how personnel and DSS expenses would be adjusted and if not proportionately reduced, why? </w:t>
      </w:r>
      <w:r>
        <w:rPr>
          <w:b/>
        </w:rPr>
        <w:br/>
      </w:r>
      <w:r>
        <w:t>Based on our experiences with other LSOHC supported projects, personnel and dedicated support staff are important to project success and more difficult to scale down, though possible. We will attempt to scale proportionally but scaling will not be even for all personnel.</w:t>
      </w:r>
    </w:p>
    <w:p w14:paraId="2AFFF241" w14:textId="77777777" w:rsidR="00B83CE2" w:rsidRDefault="00000000">
      <w:pPr>
        <w:pStyle w:val="Heading3"/>
        <w:spacing w:before="60" w:after="80"/>
      </w:pPr>
      <w:r>
        <w:rPr>
          <w:color w:val="254885"/>
          <w:sz w:val="26"/>
        </w:rPr>
        <w:t>If the project received 30% of the requested funding</w:t>
      </w:r>
    </w:p>
    <w:p w14:paraId="37FD74B7" w14:textId="77777777" w:rsidR="00B83CE2" w:rsidRDefault="00000000">
      <w:pPr>
        <w:ind w:left="720"/>
      </w:pPr>
      <w:r>
        <w:rPr>
          <w:b/>
        </w:rPr>
        <w:t xml:space="preserve">Describe how the scaling would affect acres/activities and if not proportionately reduced, why? </w:t>
      </w:r>
      <w:r>
        <w:rPr>
          <w:b/>
        </w:rPr>
        <w:br/>
      </w:r>
      <w:r>
        <w:t>This project is scalable; the number of acres could be reduced proportionally. Acres of enhancement projects would be reduced if the project received 30% of requested funding.</w:t>
      </w:r>
    </w:p>
    <w:p w14:paraId="117366CD" w14:textId="77777777" w:rsidR="00B83CE2" w:rsidRDefault="00000000">
      <w:pPr>
        <w:ind w:left="720"/>
      </w:pPr>
      <w:r>
        <w:rPr>
          <w:b/>
        </w:rPr>
        <w:t xml:space="preserve">Describe how personnel and DSS expenses would be adjusted and if not proportionately reduced, why? </w:t>
      </w:r>
      <w:r>
        <w:rPr>
          <w:b/>
        </w:rPr>
        <w:br/>
      </w:r>
      <w:r>
        <w:t>Based on our experiences with other LSOHC supported projects, personnel and dedicated support staff are important to project success and more difficult to scale down, though they could be reduced but not eliminated. We will attempt to scale proportionally but scaling will not be even for all personnel.</w:t>
      </w:r>
    </w:p>
    <w:p w14:paraId="133B838B" w14:textId="77777777" w:rsidR="00B83CE2" w:rsidRDefault="00000000">
      <w:pPr>
        <w:pStyle w:val="Heading3"/>
        <w:spacing w:before="60" w:after="80"/>
      </w:pPr>
      <w:r>
        <w:rPr>
          <w:color w:val="254885"/>
          <w:sz w:val="26"/>
        </w:rPr>
        <w:t xml:space="preserve">What other dedicated funds may collaborate with or contribute to this proposal? </w:t>
      </w:r>
    </w:p>
    <w:p w14:paraId="6D322065" w14:textId="77777777" w:rsidR="00B83CE2" w:rsidRDefault="00000000">
      <w:pPr>
        <w:pStyle w:val="Heading3"/>
        <w:spacing w:before="60" w:after="80"/>
      </w:pPr>
      <w:r>
        <w:rPr>
          <w:color w:val="254885"/>
          <w:sz w:val="26"/>
        </w:rPr>
        <w:t>Personnel</w:t>
      </w:r>
    </w:p>
    <w:p w14:paraId="3711A5AC" w14:textId="77777777" w:rsidR="00B83CE2" w:rsidRDefault="00000000">
      <w:r>
        <w:rPr>
          <w:b/>
        </w:rPr>
        <w:t xml:space="preserve">Has funding for these positions been requested in the past?  </w:t>
      </w:r>
      <w:r>
        <w:rPr>
          <w:b/>
        </w:rPr>
        <w:br/>
      </w:r>
      <w:r>
        <w:t>Yes</w:t>
      </w:r>
    </w:p>
    <w:p w14:paraId="3B0D8F60" w14:textId="77777777" w:rsidR="00B83CE2" w:rsidRDefault="00000000">
      <w:pPr>
        <w:ind w:left="720"/>
      </w:pPr>
      <w:r>
        <w:rPr>
          <w:b/>
        </w:rPr>
        <w:t xml:space="preserve">Please explain the overlap of past and future staffing and position levels previously received and how that is coordinated over multiple years? </w:t>
      </w:r>
      <w:r>
        <w:rPr>
          <w:b/>
        </w:rPr>
        <w:br/>
      </w:r>
      <w:r>
        <w:t xml:space="preserve">The Conservation Direct, Sr. Conservation Manager and Grant Specialist do receive a portion of their </w:t>
      </w:r>
      <w:r>
        <w:lastRenderedPageBreak/>
        <w:t>funding from other OHF grants. We allocate our time specifically to the daily activities so our effort will be proportionally applied.</w:t>
      </w:r>
    </w:p>
    <w:p w14:paraId="12423231" w14:textId="77777777" w:rsidR="00B83CE2" w:rsidRDefault="00000000">
      <w:pPr>
        <w:pStyle w:val="Heading3"/>
        <w:spacing w:before="60" w:after="80"/>
      </w:pPr>
      <w:r>
        <w:rPr>
          <w:color w:val="254885"/>
          <w:sz w:val="26"/>
        </w:rPr>
        <w:t>Contracts</w:t>
      </w:r>
    </w:p>
    <w:p w14:paraId="108C2CE3" w14:textId="77777777" w:rsidR="00B83CE2" w:rsidRDefault="00000000">
      <w:r>
        <w:rPr>
          <w:b/>
        </w:rPr>
        <w:t xml:space="preserve">What is included in the contracts line?  </w:t>
      </w:r>
      <w:r>
        <w:rPr>
          <w:b/>
        </w:rPr>
        <w:br/>
      </w:r>
      <w:r>
        <w:t>The contract line item is directed to enhancement projects. We will use Minnesota-based contractors and CCMI. Most projects will include under planting by hand of trees and shrubs, installation of tree tubes and stakes for protection, and thinning of overstory trees, and follow up brush saw release.</w:t>
      </w:r>
    </w:p>
    <w:p w14:paraId="6CA2C4F2" w14:textId="77777777" w:rsidR="00B83CE2" w:rsidRDefault="00000000">
      <w:pPr>
        <w:pStyle w:val="Heading3"/>
        <w:spacing w:before="60" w:after="80"/>
      </w:pPr>
      <w:r>
        <w:rPr>
          <w:color w:val="254885"/>
          <w:sz w:val="26"/>
        </w:rPr>
        <w:t>Travel</w:t>
      </w:r>
    </w:p>
    <w:p w14:paraId="3B6A78DE" w14:textId="77777777" w:rsidR="00B83CE2" w:rsidRDefault="00000000">
      <w:r>
        <w:rPr>
          <w:b/>
        </w:rPr>
        <w:t xml:space="preserve">Does the amount in the travel line include equipment/vehicle rental?  </w:t>
      </w:r>
      <w:r>
        <w:rPr>
          <w:b/>
        </w:rPr>
        <w:br/>
      </w:r>
      <w:r>
        <w:t>Yes</w:t>
      </w:r>
    </w:p>
    <w:p w14:paraId="7EABA759" w14:textId="77777777" w:rsidR="00B83CE2" w:rsidRDefault="00000000">
      <w:r>
        <w:rPr>
          <w:b/>
        </w:rPr>
        <w:t xml:space="preserve">Explain the amount in the travel line outside of traditional travel costs of mileage, food, and lodging  </w:t>
      </w:r>
      <w:r>
        <w:rPr>
          <w:b/>
        </w:rPr>
        <w:br/>
      </w:r>
      <w:r>
        <w:t>All travel costs are for in state mileage or car rental, food and lodging to and from project sites, partner planning meetings, internal planning meetings, and regional events to share methods and outcomes.</w:t>
      </w:r>
    </w:p>
    <w:p w14:paraId="1A400535" w14:textId="77777777" w:rsidR="00B83CE2" w:rsidRDefault="00000000">
      <w:r>
        <w:rPr>
          <w:b/>
        </w:rPr>
        <w:t xml:space="preserve">I understand and agree that lodging, meals, and mileage must comply with the current MMB Commissioner Plan:  </w:t>
      </w:r>
      <w:r>
        <w:rPr>
          <w:b/>
        </w:rPr>
        <w:br/>
      </w:r>
      <w:r>
        <w:t>Yes</w:t>
      </w:r>
    </w:p>
    <w:p w14:paraId="2514901B" w14:textId="77777777" w:rsidR="00B83CE2" w:rsidRDefault="00000000">
      <w:pPr>
        <w:pStyle w:val="Heading3"/>
        <w:spacing w:before="60" w:after="80"/>
      </w:pPr>
      <w:r>
        <w:rPr>
          <w:color w:val="254885"/>
          <w:sz w:val="26"/>
        </w:rPr>
        <w:t>Direct Support Services</w:t>
      </w:r>
    </w:p>
    <w:p w14:paraId="20E92B16" w14:textId="77777777" w:rsidR="00B83CE2" w:rsidRDefault="00000000">
      <w:r>
        <w:rPr>
          <w:b/>
        </w:rPr>
        <w:t xml:space="preserve">How did you determine which portions of the Direct Support Services of your shared support services is direct to this program?  </w:t>
      </w:r>
      <w:r>
        <w:rPr>
          <w:b/>
        </w:rPr>
        <w:br/>
      </w:r>
      <w:r>
        <w:t>Our Direct Support Services is based on Audubon’s federally negotiated indirect rate of 24.66%. In this proposal, we are requesting reimbursement of 10% of eligible costs from LSOHC for administrative costs, utilities, and other expenses associated with implementation of project activities, and matching approximately 14%.</w:t>
      </w:r>
    </w:p>
    <w:p w14:paraId="2C26A537" w14:textId="77777777" w:rsidR="00B83CE2" w:rsidRDefault="00000000">
      <w:pPr>
        <w:pStyle w:val="Heading2"/>
        <w:spacing w:before="0" w:after="80"/>
        <w:jc w:val="center"/>
      </w:pPr>
      <w:r>
        <w:rPr>
          <w:color w:val="2C559C"/>
          <w:sz w:val="28"/>
          <w:u w:val="single"/>
        </w:rPr>
        <w:t>Federal Funds</w:t>
      </w:r>
    </w:p>
    <w:p w14:paraId="619CE7A0" w14:textId="77777777" w:rsidR="00B83CE2" w:rsidRDefault="00000000">
      <w:r>
        <w:rPr>
          <w:b/>
        </w:rPr>
        <w:t xml:space="preserve">Do you anticipate federal funds as a match for this program?  </w:t>
      </w:r>
      <w:r>
        <w:rPr>
          <w:b/>
        </w:rPr>
        <w:br/>
      </w:r>
      <w:r>
        <w:t>No</w:t>
      </w:r>
    </w:p>
    <w:p w14:paraId="5B6ECB40" w14:textId="77777777" w:rsidR="00B83CE2" w:rsidRDefault="00000000">
      <w:r>
        <w:br w:type="page"/>
      </w:r>
    </w:p>
    <w:p w14:paraId="44784631" w14:textId="77777777" w:rsidR="00B83CE2" w:rsidRDefault="00000000">
      <w:pPr>
        <w:pStyle w:val="Heading2"/>
        <w:spacing w:before="0" w:after="80"/>
        <w:jc w:val="center"/>
      </w:pPr>
      <w:r>
        <w:rPr>
          <w:color w:val="2C559C"/>
          <w:sz w:val="28"/>
          <w:u w:val="single"/>
        </w:rPr>
        <w:lastRenderedPageBreak/>
        <w:t>Output Tables</w:t>
      </w:r>
    </w:p>
    <w:p w14:paraId="5529ADE0" w14:textId="77777777" w:rsidR="00B83CE2"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B83CE2" w14:paraId="7A40393F" w14:textId="77777777">
        <w:tc>
          <w:tcPr>
            <w:tcW w:w="3600" w:type="dxa"/>
            <w:shd w:val="clear" w:color="auto" w:fill="AFC4E9"/>
          </w:tcPr>
          <w:p w14:paraId="3B004FAE" w14:textId="77777777" w:rsidR="00B83CE2" w:rsidRDefault="00000000">
            <w:r>
              <w:rPr>
                <w:b/>
                <w:color w:val="000000"/>
                <w:sz w:val="20"/>
              </w:rPr>
              <w:t>Type</w:t>
            </w:r>
          </w:p>
        </w:tc>
        <w:tc>
          <w:tcPr>
            <w:tcW w:w="1440" w:type="dxa"/>
            <w:shd w:val="clear" w:color="auto" w:fill="AFC4E9"/>
          </w:tcPr>
          <w:p w14:paraId="15FD8FDE" w14:textId="77777777" w:rsidR="00B83CE2" w:rsidRDefault="00000000">
            <w:r>
              <w:rPr>
                <w:b/>
                <w:color w:val="000000"/>
                <w:sz w:val="20"/>
              </w:rPr>
              <w:t>Wetland</w:t>
            </w:r>
          </w:p>
        </w:tc>
        <w:tc>
          <w:tcPr>
            <w:tcW w:w="1440" w:type="dxa"/>
            <w:shd w:val="clear" w:color="auto" w:fill="AFC4E9"/>
          </w:tcPr>
          <w:p w14:paraId="3B850054" w14:textId="77777777" w:rsidR="00B83CE2" w:rsidRDefault="00000000">
            <w:r>
              <w:rPr>
                <w:b/>
                <w:color w:val="000000"/>
                <w:sz w:val="20"/>
              </w:rPr>
              <w:t>Prairie</w:t>
            </w:r>
          </w:p>
        </w:tc>
        <w:tc>
          <w:tcPr>
            <w:tcW w:w="1440" w:type="dxa"/>
            <w:shd w:val="clear" w:color="auto" w:fill="AFC4E9"/>
          </w:tcPr>
          <w:p w14:paraId="786A77B2" w14:textId="77777777" w:rsidR="00B83CE2" w:rsidRDefault="00000000">
            <w:r>
              <w:rPr>
                <w:b/>
                <w:color w:val="000000"/>
                <w:sz w:val="20"/>
              </w:rPr>
              <w:t>Forest</w:t>
            </w:r>
          </w:p>
        </w:tc>
        <w:tc>
          <w:tcPr>
            <w:tcW w:w="1440" w:type="dxa"/>
            <w:shd w:val="clear" w:color="auto" w:fill="AFC4E9"/>
          </w:tcPr>
          <w:p w14:paraId="277ED80F" w14:textId="77777777" w:rsidR="00B83CE2" w:rsidRDefault="00000000">
            <w:r>
              <w:rPr>
                <w:b/>
                <w:color w:val="000000"/>
                <w:sz w:val="20"/>
              </w:rPr>
              <w:t>Habitat</w:t>
            </w:r>
          </w:p>
        </w:tc>
        <w:tc>
          <w:tcPr>
            <w:tcW w:w="1800" w:type="dxa"/>
            <w:shd w:val="clear" w:color="auto" w:fill="AFC4E9"/>
          </w:tcPr>
          <w:p w14:paraId="48337C9C" w14:textId="77777777" w:rsidR="00B83CE2" w:rsidRDefault="00000000">
            <w:r>
              <w:rPr>
                <w:b/>
                <w:color w:val="000000"/>
                <w:sz w:val="20"/>
              </w:rPr>
              <w:t>Total Acres</w:t>
            </w:r>
          </w:p>
        </w:tc>
      </w:tr>
      <w:tr w:rsidR="00B83CE2" w14:paraId="560DD669" w14:textId="77777777">
        <w:tc>
          <w:tcPr>
            <w:tcW w:w="3600" w:type="dxa"/>
          </w:tcPr>
          <w:p w14:paraId="0CE11828" w14:textId="77777777" w:rsidR="00B83CE2" w:rsidRDefault="00000000">
            <w:r>
              <w:rPr>
                <w:sz w:val="20"/>
              </w:rPr>
              <w:t>Restore</w:t>
            </w:r>
          </w:p>
        </w:tc>
        <w:tc>
          <w:tcPr>
            <w:tcW w:w="1440" w:type="dxa"/>
          </w:tcPr>
          <w:p w14:paraId="32686A28" w14:textId="77777777" w:rsidR="00B83CE2" w:rsidRDefault="00000000">
            <w:pPr>
              <w:jc w:val="right"/>
            </w:pPr>
            <w:r>
              <w:rPr>
                <w:sz w:val="20"/>
              </w:rPr>
              <w:t>0</w:t>
            </w:r>
          </w:p>
        </w:tc>
        <w:tc>
          <w:tcPr>
            <w:tcW w:w="1440" w:type="dxa"/>
          </w:tcPr>
          <w:p w14:paraId="6ABD6023" w14:textId="77777777" w:rsidR="00B83CE2" w:rsidRDefault="00000000">
            <w:pPr>
              <w:jc w:val="right"/>
            </w:pPr>
            <w:r>
              <w:rPr>
                <w:sz w:val="20"/>
              </w:rPr>
              <w:t>0</w:t>
            </w:r>
          </w:p>
        </w:tc>
        <w:tc>
          <w:tcPr>
            <w:tcW w:w="1440" w:type="dxa"/>
          </w:tcPr>
          <w:p w14:paraId="7E1E1639" w14:textId="77777777" w:rsidR="00B83CE2" w:rsidRDefault="00000000">
            <w:pPr>
              <w:jc w:val="right"/>
            </w:pPr>
            <w:r>
              <w:rPr>
                <w:sz w:val="20"/>
              </w:rPr>
              <w:t>0</w:t>
            </w:r>
          </w:p>
        </w:tc>
        <w:tc>
          <w:tcPr>
            <w:tcW w:w="1440" w:type="dxa"/>
          </w:tcPr>
          <w:p w14:paraId="63477E0B" w14:textId="77777777" w:rsidR="00B83CE2" w:rsidRDefault="00000000">
            <w:pPr>
              <w:jc w:val="right"/>
            </w:pPr>
            <w:r>
              <w:rPr>
                <w:sz w:val="20"/>
              </w:rPr>
              <w:t>0</w:t>
            </w:r>
          </w:p>
        </w:tc>
        <w:tc>
          <w:tcPr>
            <w:tcW w:w="1800" w:type="dxa"/>
          </w:tcPr>
          <w:p w14:paraId="48BB5738" w14:textId="77777777" w:rsidR="00B83CE2" w:rsidRDefault="00000000">
            <w:pPr>
              <w:jc w:val="right"/>
            </w:pPr>
            <w:r>
              <w:rPr>
                <w:sz w:val="20"/>
              </w:rPr>
              <w:t>0</w:t>
            </w:r>
          </w:p>
        </w:tc>
      </w:tr>
      <w:tr w:rsidR="00B83CE2" w14:paraId="7454811B" w14:textId="77777777">
        <w:tc>
          <w:tcPr>
            <w:tcW w:w="3600" w:type="dxa"/>
          </w:tcPr>
          <w:p w14:paraId="6BE75687" w14:textId="77777777" w:rsidR="00B83CE2" w:rsidRDefault="00000000">
            <w:r>
              <w:rPr>
                <w:sz w:val="20"/>
              </w:rPr>
              <w:t>Protect in Fee with State PILT Liability</w:t>
            </w:r>
          </w:p>
        </w:tc>
        <w:tc>
          <w:tcPr>
            <w:tcW w:w="1440" w:type="dxa"/>
          </w:tcPr>
          <w:p w14:paraId="24EF77D3" w14:textId="77777777" w:rsidR="00B83CE2" w:rsidRDefault="00000000">
            <w:pPr>
              <w:jc w:val="right"/>
            </w:pPr>
            <w:r>
              <w:rPr>
                <w:sz w:val="20"/>
              </w:rPr>
              <w:t>0</w:t>
            </w:r>
          </w:p>
        </w:tc>
        <w:tc>
          <w:tcPr>
            <w:tcW w:w="1440" w:type="dxa"/>
          </w:tcPr>
          <w:p w14:paraId="11D49A05" w14:textId="77777777" w:rsidR="00B83CE2" w:rsidRDefault="00000000">
            <w:pPr>
              <w:jc w:val="right"/>
            </w:pPr>
            <w:r>
              <w:rPr>
                <w:sz w:val="20"/>
              </w:rPr>
              <w:t>0</w:t>
            </w:r>
          </w:p>
        </w:tc>
        <w:tc>
          <w:tcPr>
            <w:tcW w:w="1440" w:type="dxa"/>
          </w:tcPr>
          <w:p w14:paraId="2425666B" w14:textId="77777777" w:rsidR="00B83CE2" w:rsidRDefault="00000000">
            <w:pPr>
              <w:jc w:val="right"/>
            </w:pPr>
            <w:r>
              <w:rPr>
                <w:sz w:val="20"/>
              </w:rPr>
              <w:t>0</w:t>
            </w:r>
          </w:p>
        </w:tc>
        <w:tc>
          <w:tcPr>
            <w:tcW w:w="1440" w:type="dxa"/>
          </w:tcPr>
          <w:p w14:paraId="49D6DDFA" w14:textId="77777777" w:rsidR="00B83CE2" w:rsidRDefault="00000000">
            <w:pPr>
              <w:jc w:val="right"/>
            </w:pPr>
            <w:r>
              <w:rPr>
                <w:sz w:val="20"/>
              </w:rPr>
              <w:t>0</w:t>
            </w:r>
          </w:p>
        </w:tc>
        <w:tc>
          <w:tcPr>
            <w:tcW w:w="1800" w:type="dxa"/>
          </w:tcPr>
          <w:p w14:paraId="530EA81F" w14:textId="77777777" w:rsidR="00B83CE2" w:rsidRDefault="00000000">
            <w:pPr>
              <w:jc w:val="right"/>
            </w:pPr>
            <w:r>
              <w:rPr>
                <w:sz w:val="20"/>
              </w:rPr>
              <w:t>0</w:t>
            </w:r>
          </w:p>
        </w:tc>
      </w:tr>
      <w:tr w:rsidR="00B83CE2" w14:paraId="540F64FC" w14:textId="77777777">
        <w:tc>
          <w:tcPr>
            <w:tcW w:w="3600" w:type="dxa"/>
          </w:tcPr>
          <w:p w14:paraId="68E9CC76" w14:textId="77777777" w:rsidR="00B83CE2" w:rsidRDefault="00000000">
            <w:r>
              <w:rPr>
                <w:sz w:val="20"/>
              </w:rPr>
              <w:t>Protect in Fee w/o State PILT Liability</w:t>
            </w:r>
          </w:p>
        </w:tc>
        <w:tc>
          <w:tcPr>
            <w:tcW w:w="1440" w:type="dxa"/>
          </w:tcPr>
          <w:p w14:paraId="6C55BB2F" w14:textId="77777777" w:rsidR="00B83CE2" w:rsidRDefault="00000000">
            <w:pPr>
              <w:jc w:val="right"/>
            </w:pPr>
            <w:r>
              <w:rPr>
                <w:sz w:val="20"/>
              </w:rPr>
              <w:t>0</w:t>
            </w:r>
          </w:p>
        </w:tc>
        <w:tc>
          <w:tcPr>
            <w:tcW w:w="1440" w:type="dxa"/>
          </w:tcPr>
          <w:p w14:paraId="2FFADEA1" w14:textId="77777777" w:rsidR="00B83CE2" w:rsidRDefault="00000000">
            <w:pPr>
              <w:jc w:val="right"/>
            </w:pPr>
            <w:r>
              <w:rPr>
                <w:sz w:val="20"/>
              </w:rPr>
              <w:t>0</w:t>
            </w:r>
          </w:p>
        </w:tc>
        <w:tc>
          <w:tcPr>
            <w:tcW w:w="1440" w:type="dxa"/>
          </w:tcPr>
          <w:p w14:paraId="463B9756" w14:textId="77777777" w:rsidR="00B83CE2" w:rsidRDefault="00000000">
            <w:pPr>
              <w:jc w:val="right"/>
            </w:pPr>
            <w:r>
              <w:rPr>
                <w:sz w:val="20"/>
              </w:rPr>
              <w:t>0</w:t>
            </w:r>
          </w:p>
        </w:tc>
        <w:tc>
          <w:tcPr>
            <w:tcW w:w="1440" w:type="dxa"/>
          </w:tcPr>
          <w:p w14:paraId="772997B4" w14:textId="77777777" w:rsidR="00B83CE2" w:rsidRDefault="00000000">
            <w:pPr>
              <w:jc w:val="right"/>
            </w:pPr>
            <w:r>
              <w:rPr>
                <w:sz w:val="20"/>
              </w:rPr>
              <w:t>0</w:t>
            </w:r>
          </w:p>
        </w:tc>
        <w:tc>
          <w:tcPr>
            <w:tcW w:w="1800" w:type="dxa"/>
          </w:tcPr>
          <w:p w14:paraId="11ADCFF3" w14:textId="77777777" w:rsidR="00B83CE2" w:rsidRDefault="00000000">
            <w:pPr>
              <w:jc w:val="right"/>
            </w:pPr>
            <w:r>
              <w:rPr>
                <w:sz w:val="20"/>
              </w:rPr>
              <w:t>0</w:t>
            </w:r>
          </w:p>
        </w:tc>
      </w:tr>
      <w:tr w:rsidR="00B83CE2" w14:paraId="7718A4C9" w14:textId="77777777">
        <w:tc>
          <w:tcPr>
            <w:tcW w:w="3600" w:type="dxa"/>
          </w:tcPr>
          <w:p w14:paraId="6DA1EADD" w14:textId="77777777" w:rsidR="00B83CE2" w:rsidRDefault="00000000">
            <w:r>
              <w:rPr>
                <w:sz w:val="20"/>
              </w:rPr>
              <w:t>Protect in Easement</w:t>
            </w:r>
          </w:p>
        </w:tc>
        <w:tc>
          <w:tcPr>
            <w:tcW w:w="1440" w:type="dxa"/>
          </w:tcPr>
          <w:p w14:paraId="77BC1FE3" w14:textId="77777777" w:rsidR="00B83CE2" w:rsidRDefault="00000000">
            <w:pPr>
              <w:jc w:val="right"/>
            </w:pPr>
            <w:r>
              <w:rPr>
                <w:sz w:val="20"/>
              </w:rPr>
              <w:t>0</w:t>
            </w:r>
          </w:p>
        </w:tc>
        <w:tc>
          <w:tcPr>
            <w:tcW w:w="1440" w:type="dxa"/>
          </w:tcPr>
          <w:p w14:paraId="07202E32" w14:textId="77777777" w:rsidR="00B83CE2" w:rsidRDefault="00000000">
            <w:pPr>
              <w:jc w:val="right"/>
            </w:pPr>
            <w:r>
              <w:rPr>
                <w:sz w:val="20"/>
              </w:rPr>
              <w:t>0</w:t>
            </w:r>
          </w:p>
        </w:tc>
        <w:tc>
          <w:tcPr>
            <w:tcW w:w="1440" w:type="dxa"/>
          </w:tcPr>
          <w:p w14:paraId="7898E8D6" w14:textId="77777777" w:rsidR="00B83CE2" w:rsidRDefault="00000000">
            <w:pPr>
              <w:jc w:val="right"/>
            </w:pPr>
            <w:r>
              <w:rPr>
                <w:sz w:val="20"/>
              </w:rPr>
              <w:t>0</w:t>
            </w:r>
          </w:p>
        </w:tc>
        <w:tc>
          <w:tcPr>
            <w:tcW w:w="1440" w:type="dxa"/>
          </w:tcPr>
          <w:p w14:paraId="1D294E2F" w14:textId="77777777" w:rsidR="00B83CE2" w:rsidRDefault="00000000">
            <w:pPr>
              <w:jc w:val="right"/>
            </w:pPr>
            <w:r>
              <w:rPr>
                <w:sz w:val="20"/>
              </w:rPr>
              <w:t>0</w:t>
            </w:r>
          </w:p>
        </w:tc>
        <w:tc>
          <w:tcPr>
            <w:tcW w:w="1800" w:type="dxa"/>
          </w:tcPr>
          <w:p w14:paraId="54A91F0A" w14:textId="77777777" w:rsidR="00B83CE2" w:rsidRDefault="00000000">
            <w:pPr>
              <w:jc w:val="right"/>
            </w:pPr>
            <w:r>
              <w:rPr>
                <w:sz w:val="20"/>
              </w:rPr>
              <w:t>0</w:t>
            </w:r>
          </w:p>
        </w:tc>
      </w:tr>
      <w:tr w:rsidR="00B83CE2" w14:paraId="17370199" w14:textId="77777777">
        <w:tc>
          <w:tcPr>
            <w:tcW w:w="3600" w:type="dxa"/>
          </w:tcPr>
          <w:p w14:paraId="0776B147" w14:textId="77777777" w:rsidR="00B83CE2" w:rsidRDefault="00000000">
            <w:r>
              <w:rPr>
                <w:sz w:val="20"/>
              </w:rPr>
              <w:t>Enhance</w:t>
            </w:r>
          </w:p>
        </w:tc>
        <w:tc>
          <w:tcPr>
            <w:tcW w:w="1440" w:type="dxa"/>
          </w:tcPr>
          <w:p w14:paraId="6F7BA6D0" w14:textId="77777777" w:rsidR="00B83CE2" w:rsidRDefault="00000000">
            <w:pPr>
              <w:jc w:val="right"/>
            </w:pPr>
            <w:r>
              <w:rPr>
                <w:sz w:val="20"/>
              </w:rPr>
              <w:t>0</w:t>
            </w:r>
          </w:p>
        </w:tc>
        <w:tc>
          <w:tcPr>
            <w:tcW w:w="1440" w:type="dxa"/>
          </w:tcPr>
          <w:p w14:paraId="75BB7857" w14:textId="77777777" w:rsidR="00B83CE2" w:rsidRDefault="00000000">
            <w:pPr>
              <w:jc w:val="right"/>
            </w:pPr>
            <w:r>
              <w:rPr>
                <w:sz w:val="20"/>
              </w:rPr>
              <w:t>0</w:t>
            </w:r>
          </w:p>
        </w:tc>
        <w:tc>
          <w:tcPr>
            <w:tcW w:w="1440" w:type="dxa"/>
          </w:tcPr>
          <w:p w14:paraId="34048855" w14:textId="77777777" w:rsidR="00B83CE2" w:rsidRDefault="00000000">
            <w:pPr>
              <w:jc w:val="right"/>
            </w:pPr>
            <w:r>
              <w:rPr>
                <w:sz w:val="20"/>
              </w:rPr>
              <w:t>1,774</w:t>
            </w:r>
          </w:p>
        </w:tc>
        <w:tc>
          <w:tcPr>
            <w:tcW w:w="1440" w:type="dxa"/>
          </w:tcPr>
          <w:p w14:paraId="2CEEFFEB" w14:textId="77777777" w:rsidR="00B83CE2" w:rsidRDefault="00000000">
            <w:pPr>
              <w:jc w:val="right"/>
            </w:pPr>
            <w:r>
              <w:rPr>
                <w:sz w:val="20"/>
              </w:rPr>
              <w:t>0</w:t>
            </w:r>
          </w:p>
        </w:tc>
        <w:tc>
          <w:tcPr>
            <w:tcW w:w="1800" w:type="dxa"/>
          </w:tcPr>
          <w:p w14:paraId="67DCA872" w14:textId="77777777" w:rsidR="00B83CE2" w:rsidRDefault="00000000">
            <w:pPr>
              <w:jc w:val="right"/>
            </w:pPr>
            <w:r>
              <w:rPr>
                <w:sz w:val="20"/>
              </w:rPr>
              <w:t>1,774</w:t>
            </w:r>
          </w:p>
        </w:tc>
      </w:tr>
      <w:tr w:rsidR="00B83CE2" w14:paraId="37B2BC21" w14:textId="77777777">
        <w:tc>
          <w:tcPr>
            <w:tcW w:w="3600" w:type="dxa"/>
            <w:shd w:val="clear" w:color="auto" w:fill="EEEEEE"/>
          </w:tcPr>
          <w:p w14:paraId="3444F870" w14:textId="77777777" w:rsidR="00B83CE2" w:rsidRDefault="00000000">
            <w:r>
              <w:rPr>
                <w:b/>
                <w:color w:val="000000"/>
                <w:sz w:val="20"/>
              </w:rPr>
              <w:t>Total</w:t>
            </w:r>
          </w:p>
        </w:tc>
        <w:tc>
          <w:tcPr>
            <w:tcW w:w="1440" w:type="dxa"/>
            <w:shd w:val="clear" w:color="auto" w:fill="EEEEEE"/>
          </w:tcPr>
          <w:p w14:paraId="54FBC0D2" w14:textId="77777777" w:rsidR="00B83CE2" w:rsidRDefault="00000000">
            <w:pPr>
              <w:jc w:val="right"/>
            </w:pPr>
            <w:r>
              <w:rPr>
                <w:b/>
                <w:color w:val="000000"/>
                <w:sz w:val="20"/>
              </w:rPr>
              <w:t>0</w:t>
            </w:r>
          </w:p>
        </w:tc>
        <w:tc>
          <w:tcPr>
            <w:tcW w:w="1440" w:type="dxa"/>
            <w:shd w:val="clear" w:color="auto" w:fill="EEEEEE"/>
          </w:tcPr>
          <w:p w14:paraId="592113DA" w14:textId="77777777" w:rsidR="00B83CE2" w:rsidRDefault="00000000">
            <w:pPr>
              <w:jc w:val="right"/>
            </w:pPr>
            <w:r>
              <w:rPr>
                <w:b/>
                <w:color w:val="000000"/>
                <w:sz w:val="20"/>
              </w:rPr>
              <w:t>0</w:t>
            </w:r>
          </w:p>
        </w:tc>
        <w:tc>
          <w:tcPr>
            <w:tcW w:w="1440" w:type="dxa"/>
            <w:shd w:val="clear" w:color="auto" w:fill="EEEEEE"/>
          </w:tcPr>
          <w:p w14:paraId="65036AAF" w14:textId="77777777" w:rsidR="00B83CE2" w:rsidRDefault="00000000">
            <w:pPr>
              <w:jc w:val="right"/>
            </w:pPr>
            <w:r>
              <w:rPr>
                <w:b/>
                <w:color w:val="000000"/>
                <w:sz w:val="20"/>
              </w:rPr>
              <w:t>1,774</w:t>
            </w:r>
          </w:p>
        </w:tc>
        <w:tc>
          <w:tcPr>
            <w:tcW w:w="1440" w:type="dxa"/>
            <w:shd w:val="clear" w:color="auto" w:fill="EEEEEE"/>
          </w:tcPr>
          <w:p w14:paraId="4F20A945" w14:textId="77777777" w:rsidR="00B83CE2" w:rsidRDefault="00000000">
            <w:pPr>
              <w:jc w:val="right"/>
            </w:pPr>
            <w:r>
              <w:rPr>
                <w:b/>
                <w:color w:val="000000"/>
                <w:sz w:val="20"/>
              </w:rPr>
              <w:t>0</w:t>
            </w:r>
          </w:p>
        </w:tc>
        <w:tc>
          <w:tcPr>
            <w:tcW w:w="1800" w:type="dxa"/>
            <w:shd w:val="clear" w:color="auto" w:fill="EEEEEE"/>
          </w:tcPr>
          <w:p w14:paraId="330A92E9" w14:textId="77777777" w:rsidR="00B83CE2" w:rsidRDefault="00000000">
            <w:pPr>
              <w:jc w:val="right"/>
            </w:pPr>
            <w:r>
              <w:rPr>
                <w:b/>
                <w:color w:val="000000"/>
                <w:sz w:val="20"/>
              </w:rPr>
              <w:t>1,774</w:t>
            </w:r>
          </w:p>
        </w:tc>
      </w:tr>
    </w:tbl>
    <w:p w14:paraId="5EE7FC67" w14:textId="77777777" w:rsidR="00B83CE2"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B83CE2" w14:paraId="39DFB733" w14:textId="77777777">
        <w:trPr>
          <w:tblHeader/>
        </w:trPr>
        <w:tc>
          <w:tcPr>
            <w:tcW w:w="3744" w:type="dxa"/>
            <w:shd w:val="clear" w:color="auto" w:fill="AFC4E9"/>
          </w:tcPr>
          <w:p w14:paraId="04CAE106" w14:textId="77777777" w:rsidR="00B83CE2" w:rsidRDefault="00B83CE2"/>
        </w:tc>
        <w:tc>
          <w:tcPr>
            <w:tcW w:w="1800" w:type="dxa"/>
            <w:shd w:val="clear" w:color="auto" w:fill="AFC4E9"/>
          </w:tcPr>
          <w:p w14:paraId="76276257" w14:textId="77777777" w:rsidR="00B83CE2" w:rsidRDefault="00000000">
            <w:r>
              <w:rPr>
                <w:b/>
                <w:color w:val="000000"/>
                <w:sz w:val="20"/>
              </w:rPr>
              <w:t>RESTORE: Lands acquired with OHF</w:t>
            </w:r>
          </w:p>
        </w:tc>
        <w:tc>
          <w:tcPr>
            <w:tcW w:w="1872" w:type="dxa"/>
            <w:shd w:val="clear" w:color="auto" w:fill="AFC4E9"/>
          </w:tcPr>
          <w:p w14:paraId="5FF4A887" w14:textId="77777777" w:rsidR="00B83CE2" w:rsidRDefault="00000000">
            <w:r>
              <w:rPr>
                <w:b/>
                <w:color w:val="000000"/>
                <w:sz w:val="20"/>
              </w:rPr>
              <w:t>RESTORE: Lands NOT acquired with OHF</w:t>
            </w:r>
          </w:p>
        </w:tc>
        <w:tc>
          <w:tcPr>
            <w:tcW w:w="1800" w:type="dxa"/>
            <w:shd w:val="clear" w:color="auto" w:fill="AFC4E9"/>
          </w:tcPr>
          <w:p w14:paraId="47F225E0" w14:textId="77777777" w:rsidR="00B83CE2" w:rsidRDefault="00000000">
            <w:r>
              <w:rPr>
                <w:b/>
                <w:color w:val="000000"/>
                <w:sz w:val="20"/>
              </w:rPr>
              <w:t>ENHANCE: Lands acquired with OHF</w:t>
            </w:r>
          </w:p>
        </w:tc>
        <w:tc>
          <w:tcPr>
            <w:tcW w:w="1872" w:type="dxa"/>
            <w:shd w:val="clear" w:color="auto" w:fill="AFC4E9"/>
          </w:tcPr>
          <w:p w14:paraId="2FA3CC41" w14:textId="77777777" w:rsidR="00B83CE2" w:rsidRDefault="00000000">
            <w:r>
              <w:rPr>
                <w:b/>
                <w:color w:val="000000"/>
                <w:sz w:val="20"/>
              </w:rPr>
              <w:t>ENHANCE: Lands NOT acquired with OHF</w:t>
            </w:r>
          </w:p>
        </w:tc>
      </w:tr>
      <w:tr w:rsidR="00B83CE2" w14:paraId="49CB564C" w14:textId="77777777">
        <w:tc>
          <w:tcPr>
            <w:tcW w:w="3744" w:type="dxa"/>
          </w:tcPr>
          <w:p w14:paraId="5683F458" w14:textId="77777777" w:rsidR="00B83CE2" w:rsidRDefault="00000000">
            <w:r>
              <w:rPr>
                <w:sz w:val="20"/>
              </w:rPr>
              <w:t>DNR Lands (WMA, State Forests, etc.)</w:t>
            </w:r>
          </w:p>
        </w:tc>
        <w:tc>
          <w:tcPr>
            <w:tcW w:w="1800" w:type="dxa"/>
          </w:tcPr>
          <w:p w14:paraId="1F41C57D" w14:textId="77777777" w:rsidR="00B83CE2" w:rsidRDefault="00000000">
            <w:pPr>
              <w:jc w:val="right"/>
            </w:pPr>
            <w:r>
              <w:rPr>
                <w:sz w:val="20"/>
              </w:rPr>
              <w:t>-</w:t>
            </w:r>
          </w:p>
        </w:tc>
        <w:tc>
          <w:tcPr>
            <w:tcW w:w="1872" w:type="dxa"/>
          </w:tcPr>
          <w:p w14:paraId="39420701" w14:textId="77777777" w:rsidR="00B83CE2" w:rsidRDefault="00000000">
            <w:pPr>
              <w:jc w:val="right"/>
            </w:pPr>
            <w:r>
              <w:rPr>
                <w:sz w:val="20"/>
              </w:rPr>
              <w:t>-</w:t>
            </w:r>
          </w:p>
        </w:tc>
        <w:tc>
          <w:tcPr>
            <w:tcW w:w="1800" w:type="dxa"/>
          </w:tcPr>
          <w:p w14:paraId="35138CDA" w14:textId="77777777" w:rsidR="00B83CE2" w:rsidRDefault="00000000">
            <w:pPr>
              <w:jc w:val="right"/>
            </w:pPr>
            <w:r>
              <w:rPr>
                <w:sz w:val="20"/>
              </w:rPr>
              <w:t>-</w:t>
            </w:r>
          </w:p>
        </w:tc>
        <w:tc>
          <w:tcPr>
            <w:tcW w:w="1872" w:type="dxa"/>
          </w:tcPr>
          <w:p w14:paraId="4A0F58B8" w14:textId="77777777" w:rsidR="00B83CE2" w:rsidRDefault="00000000">
            <w:pPr>
              <w:jc w:val="right"/>
            </w:pPr>
            <w:r>
              <w:rPr>
                <w:sz w:val="20"/>
              </w:rPr>
              <w:t>100</w:t>
            </w:r>
          </w:p>
        </w:tc>
      </w:tr>
      <w:tr w:rsidR="00B83CE2" w14:paraId="15D8EFAF" w14:textId="77777777">
        <w:tc>
          <w:tcPr>
            <w:tcW w:w="3744" w:type="dxa"/>
          </w:tcPr>
          <w:p w14:paraId="18BA7814" w14:textId="77777777" w:rsidR="00B83CE2" w:rsidRDefault="00000000">
            <w:r>
              <w:rPr>
                <w:sz w:val="20"/>
              </w:rPr>
              <w:t>Non-DNR Lands (city, state, federal, etc.)</w:t>
            </w:r>
          </w:p>
        </w:tc>
        <w:tc>
          <w:tcPr>
            <w:tcW w:w="1800" w:type="dxa"/>
          </w:tcPr>
          <w:p w14:paraId="449D6245" w14:textId="77777777" w:rsidR="00B83CE2" w:rsidRDefault="00000000">
            <w:pPr>
              <w:jc w:val="right"/>
            </w:pPr>
            <w:r>
              <w:rPr>
                <w:sz w:val="20"/>
              </w:rPr>
              <w:t>-</w:t>
            </w:r>
          </w:p>
        </w:tc>
        <w:tc>
          <w:tcPr>
            <w:tcW w:w="1872" w:type="dxa"/>
          </w:tcPr>
          <w:p w14:paraId="64CFC416" w14:textId="77777777" w:rsidR="00B83CE2" w:rsidRDefault="00000000">
            <w:pPr>
              <w:jc w:val="right"/>
            </w:pPr>
            <w:r>
              <w:rPr>
                <w:sz w:val="20"/>
              </w:rPr>
              <w:t>-</w:t>
            </w:r>
          </w:p>
        </w:tc>
        <w:tc>
          <w:tcPr>
            <w:tcW w:w="1800" w:type="dxa"/>
          </w:tcPr>
          <w:p w14:paraId="11A263BA" w14:textId="77777777" w:rsidR="00B83CE2" w:rsidRDefault="00000000">
            <w:pPr>
              <w:jc w:val="right"/>
            </w:pPr>
            <w:r>
              <w:rPr>
                <w:sz w:val="20"/>
              </w:rPr>
              <w:t>-</w:t>
            </w:r>
          </w:p>
        </w:tc>
        <w:tc>
          <w:tcPr>
            <w:tcW w:w="1872" w:type="dxa"/>
          </w:tcPr>
          <w:p w14:paraId="1DD880FB" w14:textId="77777777" w:rsidR="00B83CE2" w:rsidRDefault="00000000">
            <w:pPr>
              <w:jc w:val="right"/>
            </w:pPr>
            <w:r>
              <w:rPr>
                <w:sz w:val="20"/>
              </w:rPr>
              <w:t>1,674</w:t>
            </w:r>
          </w:p>
        </w:tc>
      </w:tr>
      <w:tr w:rsidR="00B83CE2" w14:paraId="16E478B3" w14:textId="77777777">
        <w:tc>
          <w:tcPr>
            <w:tcW w:w="3744" w:type="dxa"/>
          </w:tcPr>
          <w:p w14:paraId="3E6FBF87" w14:textId="77777777" w:rsidR="00B83CE2" w:rsidRDefault="00000000">
            <w:r>
              <w:rPr>
                <w:sz w:val="20"/>
              </w:rPr>
              <w:t>Easements</w:t>
            </w:r>
          </w:p>
        </w:tc>
        <w:tc>
          <w:tcPr>
            <w:tcW w:w="1800" w:type="dxa"/>
          </w:tcPr>
          <w:p w14:paraId="6013654C" w14:textId="77777777" w:rsidR="00B83CE2" w:rsidRDefault="00000000">
            <w:pPr>
              <w:jc w:val="right"/>
            </w:pPr>
            <w:r>
              <w:rPr>
                <w:sz w:val="20"/>
              </w:rPr>
              <w:t>-</w:t>
            </w:r>
          </w:p>
        </w:tc>
        <w:tc>
          <w:tcPr>
            <w:tcW w:w="1872" w:type="dxa"/>
          </w:tcPr>
          <w:p w14:paraId="63220AD8" w14:textId="77777777" w:rsidR="00B83CE2" w:rsidRDefault="00000000">
            <w:pPr>
              <w:jc w:val="right"/>
            </w:pPr>
            <w:r>
              <w:rPr>
                <w:sz w:val="20"/>
              </w:rPr>
              <w:t>-</w:t>
            </w:r>
          </w:p>
        </w:tc>
        <w:tc>
          <w:tcPr>
            <w:tcW w:w="1800" w:type="dxa"/>
          </w:tcPr>
          <w:p w14:paraId="2C06F270" w14:textId="77777777" w:rsidR="00B83CE2" w:rsidRDefault="00000000">
            <w:pPr>
              <w:jc w:val="right"/>
            </w:pPr>
            <w:r>
              <w:rPr>
                <w:sz w:val="20"/>
              </w:rPr>
              <w:t>-</w:t>
            </w:r>
          </w:p>
        </w:tc>
        <w:tc>
          <w:tcPr>
            <w:tcW w:w="1872" w:type="dxa"/>
          </w:tcPr>
          <w:p w14:paraId="218F70BB" w14:textId="77777777" w:rsidR="00B83CE2" w:rsidRDefault="00000000">
            <w:pPr>
              <w:jc w:val="right"/>
            </w:pPr>
            <w:r>
              <w:rPr>
                <w:sz w:val="20"/>
              </w:rPr>
              <w:t>-</w:t>
            </w:r>
          </w:p>
        </w:tc>
      </w:tr>
      <w:tr w:rsidR="00B83CE2" w14:paraId="01DCC303" w14:textId="77777777">
        <w:tc>
          <w:tcPr>
            <w:tcW w:w="3744" w:type="dxa"/>
            <w:shd w:val="clear" w:color="auto" w:fill="EEEEEE"/>
          </w:tcPr>
          <w:p w14:paraId="55F7186F" w14:textId="77777777" w:rsidR="00B83CE2" w:rsidRDefault="00000000">
            <w:r>
              <w:rPr>
                <w:b/>
                <w:color w:val="000000"/>
                <w:sz w:val="20"/>
              </w:rPr>
              <w:t>Total</w:t>
            </w:r>
          </w:p>
        </w:tc>
        <w:tc>
          <w:tcPr>
            <w:tcW w:w="1800" w:type="dxa"/>
            <w:shd w:val="clear" w:color="auto" w:fill="EEEEEE"/>
          </w:tcPr>
          <w:p w14:paraId="03713704" w14:textId="77777777" w:rsidR="00B83CE2" w:rsidRDefault="00000000">
            <w:pPr>
              <w:jc w:val="right"/>
            </w:pPr>
            <w:r>
              <w:rPr>
                <w:b/>
                <w:color w:val="000000"/>
                <w:sz w:val="20"/>
              </w:rPr>
              <w:t>-</w:t>
            </w:r>
          </w:p>
        </w:tc>
        <w:tc>
          <w:tcPr>
            <w:tcW w:w="1872" w:type="dxa"/>
            <w:shd w:val="clear" w:color="auto" w:fill="EEEEEE"/>
          </w:tcPr>
          <w:p w14:paraId="29583C04" w14:textId="77777777" w:rsidR="00B83CE2" w:rsidRDefault="00000000">
            <w:pPr>
              <w:jc w:val="right"/>
            </w:pPr>
            <w:r>
              <w:rPr>
                <w:b/>
                <w:color w:val="000000"/>
                <w:sz w:val="20"/>
              </w:rPr>
              <w:t>-</w:t>
            </w:r>
          </w:p>
        </w:tc>
        <w:tc>
          <w:tcPr>
            <w:tcW w:w="1800" w:type="dxa"/>
            <w:shd w:val="clear" w:color="auto" w:fill="EEEEEE"/>
          </w:tcPr>
          <w:p w14:paraId="39033BB2" w14:textId="77777777" w:rsidR="00B83CE2" w:rsidRDefault="00000000">
            <w:pPr>
              <w:jc w:val="right"/>
            </w:pPr>
            <w:r>
              <w:rPr>
                <w:b/>
                <w:color w:val="000000"/>
                <w:sz w:val="20"/>
              </w:rPr>
              <w:t>-</w:t>
            </w:r>
          </w:p>
        </w:tc>
        <w:tc>
          <w:tcPr>
            <w:tcW w:w="1872" w:type="dxa"/>
            <w:shd w:val="clear" w:color="auto" w:fill="EEEEEE"/>
          </w:tcPr>
          <w:p w14:paraId="4C15F820" w14:textId="77777777" w:rsidR="00B83CE2" w:rsidRDefault="00000000">
            <w:pPr>
              <w:jc w:val="right"/>
            </w:pPr>
            <w:r>
              <w:rPr>
                <w:b/>
                <w:color w:val="000000"/>
                <w:sz w:val="20"/>
              </w:rPr>
              <w:t>1,774</w:t>
            </w:r>
          </w:p>
        </w:tc>
      </w:tr>
    </w:tbl>
    <w:p w14:paraId="0D320656" w14:textId="77777777" w:rsidR="00B83CE2"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4"/>
        <w:gridCol w:w="1427"/>
        <w:gridCol w:w="1423"/>
        <w:gridCol w:w="1434"/>
        <w:gridCol w:w="1424"/>
        <w:gridCol w:w="1784"/>
      </w:tblGrid>
      <w:tr w:rsidR="00B83CE2" w14:paraId="21534E59" w14:textId="77777777">
        <w:tc>
          <w:tcPr>
            <w:tcW w:w="3600" w:type="dxa"/>
            <w:shd w:val="clear" w:color="auto" w:fill="AFC4E9"/>
          </w:tcPr>
          <w:p w14:paraId="5329C638" w14:textId="77777777" w:rsidR="00B83CE2" w:rsidRDefault="00000000">
            <w:r>
              <w:rPr>
                <w:b/>
                <w:color w:val="000000"/>
                <w:sz w:val="20"/>
              </w:rPr>
              <w:t>Type</w:t>
            </w:r>
          </w:p>
        </w:tc>
        <w:tc>
          <w:tcPr>
            <w:tcW w:w="1440" w:type="dxa"/>
            <w:shd w:val="clear" w:color="auto" w:fill="AFC4E9"/>
          </w:tcPr>
          <w:p w14:paraId="04A62CED" w14:textId="77777777" w:rsidR="00B83CE2" w:rsidRDefault="00000000">
            <w:r>
              <w:rPr>
                <w:b/>
                <w:color w:val="000000"/>
                <w:sz w:val="20"/>
              </w:rPr>
              <w:t>Wetland</w:t>
            </w:r>
          </w:p>
        </w:tc>
        <w:tc>
          <w:tcPr>
            <w:tcW w:w="1440" w:type="dxa"/>
            <w:shd w:val="clear" w:color="auto" w:fill="AFC4E9"/>
          </w:tcPr>
          <w:p w14:paraId="76163B70" w14:textId="77777777" w:rsidR="00B83CE2" w:rsidRDefault="00000000">
            <w:r>
              <w:rPr>
                <w:b/>
                <w:color w:val="000000"/>
                <w:sz w:val="20"/>
              </w:rPr>
              <w:t>Prairie</w:t>
            </w:r>
          </w:p>
        </w:tc>
        <w:tc>
          <w:tcPr>
            <w:tcW w:w="1440" w:type="dxa"/>
            <w:shd w:val="clear" w:color="auto" w:fill="AFC4E9"/>
          </w:tcPr>
          <w:p w14:paraId="4DF3327F" w14:textId="77777777" w:rsidR="00B83CE2" w:rsidRDefault="00000000">
            <w:r>
              <w:rPr>
                <w:b/>
                <w:color w:val="000000"/>
                <w:sz w:val="20"/>
              </w:rPr>
              <w:t>Forest</w:t>
            </w:r>
          </w:p>
        </w:tc>
        <w:tc>
          <w:tcPr>
            <w:tcW w:w="1440" w:type="dxa"/>
            <w:shd w:val="clear" w:color="auto" w:fill="AFC4E9"/>
          </w:tcPr>
          <w:p w14:paraId="05E500E4" w14:textId="77777777" w:rsidR="00B83CE2" w:rsidRDefault="00000000">
            <w:r>
              <w:rPr>
                <w:b/>
                <w:color w:val="000000"/>
                <w:sz w:val="20"/>
              </w:rPr>
              <w:t>Habitat</w:t>
            </w:r>
          </w:p>
        </w:tc>
        <w:tc>
          <w:tcPr>
            <w:tcW w:w="1800" w:type="dxa"/>
            <w:shd w:val="clear" w:color="auto" w:fill="AFC4E9"/>
          </w:tcPr>
          <w:p w14:paraId="3D5FDAA2" w14:textId="77777777" w:rsidR="00B83CE2" w:rsidRDefault="00000000">
            <w:r>
              <w:rPr>
                <w:b/>
                <w:color w:val="000000"/>
                <w:sz w:val="20"/>
              </w:rPr>
              <w:t>Total Funding</w:t>
            </w:r>
          </w:p>
        </w:tc>
      </w:tr>
      <w:tr w:rsidR="00B83CE2" w14:paraId="7C3D6762" w14:textId="77777777">
        <w:tc>
          <w:tcPr>
            <w:tcW w:w="3600" w:type="dxa"/>
          </w:tcPr>
          <w:p w14:paraId="13F1697A" w14:textId="77777777" w:rsidR="00B83CE2" w:rsidRDefault="00000000">
            <w:r>
              <w:rPr>
                <w:sz w:val="20"/>
              </w:rPr>
              <w:t>Restore</w:t>
            </w:r>
          </w:p>
        </w:tc>
        <w:tc>
          <w:tcPr>
            <w:tcW w:w="1440" w:type="dxa"/>
          </w:tcPr>
          <w:p w14:paraId="2F682930" w14:textId="77777777" w:rsidR="00B83CE2" w:rsidRDefault="00000000">
            <w:pPr>
              <w:jc w:val="right"/>
            </w:pPr>
            <w:r>
              <w:rPr>
                <w:sz w:val="20"/>
              </w:rPr>
              <w:t>-</w:t>
            </w:r>
          </w:p>
        </w:tc>
        <w:tc>
          <w:tcPr>
            <w:tcW w:w="1440" w:type="dxa"/>
          </w:tcPr>
          <w:p w14:paraId="4A00F54C" w14:textId="77777777" w:rsidR="00B83CE2" w:rsidRDefault="00000000">
            <w:pPr>
              <w:jc w:val="right"/>
            </w:pPr>
            <w:r>
              <w:rPr>
                <w:sz w:val="20"/>
              </w:rPr>
              <w:t>-</w:t>
            </w:r>
          </w:p>
        </w:tc>
        <w:tc>
          <w:tcPr>
            <w:tcW w:w="1440" w:type="dxa"/>
          </w:tcPr>
          <w:p w14:paraId="21CF3CCD" w14:textId="77777777" w:rsidR="00B83CE2" w:rsidRDefault="00000000">
            <w:pPr>
              <w:jc w:val="right"/>
            </w:pPr>
            <w:r>
              <w:rPr>
                <w:sz w:val="20"/>
              </w:rPr>
              <w:t>-</w:t>
            </w:r>
          </w:p>
        </w:tc>
        <w:tc>
          <w:tcPr>
            <w:tcW w:w="1440" w:type="dxa"/>
          </w:tcPr>
          <w:p w14:paraId="265C564C" w14:textId="77777777" w:rsidR="00B83CE2" w:rsidRDefault="00000000">
            <w:pPr>
              <w:jc w:val="right"/>
            </w:pPr>
            <w:r>
              <w:rPr>
                <w:sz w:val="20"/>
              </w:rPr>
              <w:t>-</w:t>
            </w:r>
          </w:p>
        </w:tc>
        <w:tc>
          <w:tcPr>
            <w:tcW w:w="1800" w:type="dxa"/>
          </w:tcPr>
          <w:p w14:paraId="3F676293" w14:textId="77777777" w:rsidR="00B83CE2" w:rsidRDefault="00000000">
            <w:pPr>
              <w:jc w:val="right"/>
            </w:pPr>
            <w:r>
              <w:rPr>
                <w:sz w:val="20"/>
              </w:rPr>
              <w:t>-</w:t>
            </w:r>
          </w:p>
        </w:tc>
      </w:tr>
      <w:tr w:rsidR="00B83CE2" w14:paraId="262FADC7" w14:textId="77777777">
        <w:tc>
          <w:tcPr>
            <w:tcW w:w="3600" w:type="dxa"/>
          </w:tcPr>
          <w:p w14:paraId="5AB40D77" w14:textId="77777777" w:rsidR="00B83CE2" w:rsidRDefault="00000000">
            <w:r>
              <w:rPr>
                <w:sz w:val="20"/>
              </w:rPr>
              <w:t>Protect in Fee with State PILT Liability</w:t>
            </w:r>
          </w:p>
        </w:tc>
        <w:tc>
          <w:tcPr>
            <w:tcW w:w="1440" w:type="dxa"/>
          </w:tcPr>
          <w:p w14:paraId="4875799A" w14:textId="77777777" w:rsidR="00B83CE2" w:rsidRDefault="00000000">
            <w:pPr>
              <w:jc w:val="right"/>
            </w:pPr>
            <w:r>
              <w:rPr>
                <w:sz w:val="20"/>
              </w:rPr>
              <w:t>-</w:t>
            </w:r>
          </w:p>
        </w:tc>
        <w:tc>
          <w:tcPr>
            <w:tcW w:w="1440" w:type="dxa"/>
          </w:tcPr>
          <w:p w14:paraId="5DC6EDF2" w14:textId="77777777" w:rsidR="00B83CE2" w:rsidRDefault="00000000">
            <w:pPr>
              <w:jc w:val="right"/>
            </w:pPr>
            <w:r>
              <w:rPr>
                <w:sz w:val="20"/>
              </w:rPr>
              <w:t>-</w:t>
            </w:r>
          </w:p>
        </w:tc>
        <w:tc>
          <w:tcPr>
            <w:tcW w:w="1440" w:type="dxa"/>
          </w:tcPr>
          <w:p w14:paraId="33A3576C" w14:textId="77777777" w:rsidR="00B83CE2" w:rsidRDefault="00000000">
            <w:pPr>
              <w:jc w:val="right"/>
            </w:pPr>
            <w:r>
              <w:rPr>
                <w:sz w:val="20"/>
              </w:rPr>
              <w:t>-</w:t>
            </w:r>
          </w:p>
        </w:tc>
        <w:tc>
          <w:tcPr>
            <w:tcW w:w="1440" w:type="dxa"/>
          </w:tcPr>
          <w:p w14:paraId="1C5DA367" w14:textId="77777777" w:rsidR="00B83CE2" w:rsidRDefault="00000000">
            <w:pPr>
              <w:jc w:val="right"/>
            </w:pPr>
            <w:r>
              <w:rPr>
                <w:sz w:val="20"/>
              </w:rPr>
              <w:t>-</w:t>
            </w:r>
          </w:p>
        </w:tc>
        <w:tc>
          <w:tcPr>
            <w:tcW w:w="1800" w:type="dxa"/>
          </w:tcPr>
          <w:p w14:paraId="4F525FBD" w14:textId="77777777" w:rsidR="00B83CE2" w:rsidRDefault="00000000">
            <w:pPr>
              <w:jc w:val="right"/>
            </w:pPr>
            <w:r>
              <w:rPr>
                <w:sz w:val="20"/>
              </w:rPr>
              <w:t>-</w:t>
            </w:r>
          </w:p>
        </w:tc>
      </w:tr>
      <w:tr w:rsidR="00B83CE2" w14:paraId="349989AD" w14:textId="77777777">
        <w:tc>
          <w:tcPr>
            <w:tcW w:w="3600" w:type="dxa"/>
          </w:tcPr>
          <w:p w14:paraId="0E2A7626" w14:textId="77777777" w:rsidR="00B83CE2" w:rsidRDefault="00000000">
            <w:r>
              <w:rPr>
                <w:sz w:val="20"/>
              </w:rPr>
              <w:t>Protect in Fee w/o State PILT Liability</w:t>
            </w:r>
          </w:p>
        </w:tc>
        <w:tc>
          <w:tcPr>
            <w:tcW w:w="1440" w:type="dxa"/>
          </w:tcPr>
          <w:p w14:paraId="0E0354E4" w14:textId="77777777" w:rsidR="00B83CE2" w:rsidRDefault="00000000">
            <w:pPr>
              <w:jc w:val="right"/>
            </w:pPr>
            <w:r>
              <w:rPr>
                <w:sz w:val="20"/>
              </w:rPr>
              <w:t>-</w:t>
            </w:r>
          </w:p>
        </w:tc>
        <w:tc>
          <w:tcPr>
            <w:tcW w:w="1440" w:type="dxa"/>
          </w:tcPr>
          <w:p w14:paraId="30DC7470" w14:textId="77777777" w:rsidR="00B83CE2" w:rsidRDefault="00000000">
            <w:pPr>
              <w:jc w:val="right"/>
            </w:pPr>
            <w:r>
              <w:rPr>
                <w:sz w:val="20"/>
              </w:rPr>
              <w:t>-</w:t>
            </w:r>
          </w:p>
        </w:tc>
        <w:tc>
          <w:tcPr>
            <w:tcW w:w="1440" w:type="dxa"/>
          </w:tcPr>
          <w:p w14:paraId="146BBCB7" w14:textId="77777777" w:rsidR="00B83CE2" w:rsidRDefault="00000000">
            <w:pPr>
              <w:jc w:val="right"/>
            </w:pPr>
            <w:r>
              <w:rPr>
                <w:sz w:val="20"/>
              </w:rPr>
              <w:t>-</w:t>
            </w:r>
          </w:p>
        </w:tc>
        <w:tc>
          <w:tcPr>
            <w:tcW w:w="1440" w:type="dxa"/>
          </w:tcPr>
          <w:p w14:paraId="04336BA9" w14:textId="77777777" w:rsidR="00B83CE2" w:rsidRDefault="00000000">
            <w:pPr>
              <w:jc w:val="right"/>
            </w:pPr>
            <w:r>
              <w:rPr>
                <w:sz w:val="20"/>
              </w:rPr>
              <w:t>-</w:t>
            </w:r>
          </w:p>
        </w:tc>
        <w:tc>
          <w:tcPr>
            <w:tcW w:w="1800" w:type="dxa"/>
          </w:tcPr>
          <w:p w14:paraId="43B5E831" w14:textId="77777777" w:rsidR="00B83CE2" w:rsidRDefault="00000000">
            <w:pPr>
              <w:jc w:val="right"/>
            </w:pPr>
            <w:r>
              <w:rPr>
                <w:sz w:val="20"/>
              </w:rPr>
              <w:t>-</w:t>
            </w:r>
          </w:p>
        </w:tc>
      </w:tr>
      <w:tr w:rsidR="00B83CE2" w14:paraId="3BD7075D" w14:textId="77777777">
        <w:tc>
          <w:tcPr>
            <w:tcW w:w="3600" w:type="dxa"/>
          </w:tcPr>
          <w:p w14:paraId="01437E94" w14:textId="77777777" w:rsidR="00B83CE2" w:rsidRDefault="00000000">
            <w:r>
              <w:rPr>
                <w:sz w:val="20"/>
              </w:rPr>
              <w:t>Protect in Easement</w:t>
            </w:r>
          </w:p>
        </w:tc>
        <w:tc>
          <w:tcPr>
            <w:tcW w:w="1440" w:type="dxa"/>
          </w:tcPr>
          <w:p w14:paraId="155BA73F" w14:textId="77777777" w:rsidR="00B83CE2" w:rsidRDefault="00000000">
            <w:pPr>
              <w:jc w:val="right"/>
            </w:pPr>
            <w:r>
              <w:rPr>
                <w:sz w:val="20"/>
              </w:rPr>
              <w:t>-</w:t>
            </w:r>
          </w:p>
        </w:tc>
        <w:tc>
          <w:tcPr>
            <w:tcW w:w="1440" w:type="dxa"/>
          </w:tcPr>
          <w:p w14:paraId="782BC731" w14:textId="77777777" w:rsidR="00B83CE2" w:rsidRDefault="00000000">
            <w:pPr>
              <w:jc w:val="right"/>
            </w:pPr>
            <w:r>
              <w:rPr>
                <w:sz w:val="20"/>
              </w:rPr>
              <w:t>-</w:t>
            </w:r>
          </w:p>
        </w:tc>
        <w:tc>
          <w:tcPr>
            <w:tcW w:w="1440" w:type="dxa"/>
          </w:tcPr>
          <w:p w14:paraId="4285AE0E" w14:textId="77777777" w:rsidR="00B83CE2" w:rsidRDefault="00000000">
            <w:pPr>
              <w:jc w:val="right"/>
            </w:pPr>
            <w:r>
              <w:rPr>
                <w:sz w:val="20"/>
              </w:rPr>
              <w:t>-</w:t>
            </w:r>
          </w:p>
        </w:tc>
        <w:tc>
          <w:tcPr>
            <w:tcW w:w="1440" w:type="dxa"/>
          </w:tcPr>
          <w:p w14:paraId="1D732C13" w14:textId="77777777" w:rsidR="00B83CE2" w:rsidRDefault="00000000">
            <w:pPr>
              <w:jc w:val="right"/>
            </w:pPr>
            <w:r>
              <w:rPr>
                <w:sz w:val="20"/>
              </w:rPr>
              <w:t>-</w:t>
            </w:r>
          </w:p>
        </w:tc>
        <w:tc>
          <w:tcPr>
            <w:tcW w:w="1800" w:type="dxa"/>
          </w:tcPr>
          <w:p w14:paraId="666E9856" w14:textId="77777777" w:rsidR="00B83CE2" w:rsidRDefault="00000000">
            <w:pPr>
              <w:jc w:val="right"/>
            </w:pPr>
            <w:r>
              <w:rPr>
                <w:sz w:val="20"/>
              </w:rPr>
              <w:t>-</w:t>
            </w:r>
          </w:p>
        </w:tc>
      </w:tr>
      <w:tr w:rsidR="00B83CE2" w14:paraId="0AAA541C" w14:textId="77777777">
        <w:tc>
          <w:tcPr>
            <w:tcW w:w="3600" w:type="dxa"/>
          </w:tcPr>
          <w:p w14:paraId="434258BF" w14:textId="77777777" w:rsidR="00B83CE2" w:rsidRDefault="00000000">
            <w:r>
              <w:rPr>
                <w:sz w:val="20"/>
              </w:rPr>
              <w:t>Enhance</w:t>
            </w:r>
          </w:p>
        </w:tc>
        <w:tc>
          <w:tcPr>
            <w:tcW w:w="1440" w:type="dxa"/>
          </w:tcPr>
          <w:p w14:paraId="635368AF" w14:textId="77777777" w:rsidR="00B83CE2" w:rsidRDefault="00000000">
            <w:pPr>
              <w:jc w:val="right"/>
            </w:pPr>
            <w:r>
              <w:rPr>
                <w:sz w:val="20"/>
              </w:rPr>
              <w:t>-</w:t>
            </w:r>
          </w:p>
        </w:tc>
        <w:tc>
          <w:tcPr>
            <w:tcW w:w="1440" w:type="dxa"/>
          </w:tcPr>
          <w:p w14:paraId="11E3DE7D" w14:textId="77777777" w:rsidR="00B83CE2" w:rsidRDefault="00000000">
            <w:pPr>
              <w:jc w:val="right"/>
            </w:pPr>
            <w:r>
              <w:rPr>
                <w:sz w:val="20"/>
              </w:rPr>
              <w:t>-</w:t>
            </w:r>
          </w:p>
        </w:tc>
        <w:tc>
          <w:tcPr>
            <w:tcW w:w="1440" w:type="dxa"/>
          </w:tcPr>
          <w:p w14:paraId="6DDB1DE0" w14:textId="77777777" w:rsidR="00B83CE2" w:rsidRDefault="00000000">
            <w:pPr>
              <w:jc w:val="right"/>
            </w:pPr>
            <w:r>
              <w:rPr>
                <w:sz w:val="20"/>
              </w:rPr>
              <w:t>$4,164,000</w:t>
            </w:r>
          </w:p>
        </w:tc>
        <w:tc>
          <w:tcPr>
            <w:tcW w:w="1440" w:type="dxa"/>
          </w:tcPr>
          <w:p w14:paraId="0A160A9F" w14:textId="77777777" w:rsidR="00B83CE2" w:rsidRDefault="00000000">
            <w:pPr>
              <w:jc w:val="right"/>
            </w:pPr>
            <w:r>
              <w:rPr>
                <w:sz w:val="20"/>
              </w:rPr>
              <w:t>-</w:t>
            </w:r>
          </w:p>
        </w:tc>
        <w:tc>
          <w:tcPr>
            <w:tcW w:w="1800" w:type="dxa"/>
          </w:tcPr>
          <w:p w14:paraId="0AA22D23" w14:textId="77777777" w:rsidR="00B83CE2" w:rsidRDefault="00000000">
            <w:pPr>
              <w:jc w:val="right"/>
            </w:pPr>
            <w:r>
              <w:rPr>
                <w:sz w:val="20"/>
              </w:rPr>
              <w:t>$4,164,000</w:t>
            </w:r>
          </w:p>
        </w:tc>
      </w:tr>
      <w:tr w:rsidR="00B83CE2" w14:paraId="1CE5D947" w14:textId="77777777">
        <w:tc>
          <w:tcPr>
            <w:tcW w:w="3600" w:type="dxa"/>
            <w:shd w:val="clear" w:color="auto" w:fill="EEEEEE"/>
          </w:tcPr>
          <w:p w14:paraId="43697915" w14:textId="77777777" w:rsidR="00B83CE2" w:rsidRDefault="00000000">
            <w:r>
              <w:rPr>
                <w:b/>
                <w:color w:val="000000"/>
                <w:sz w:val="20"/>
              </w:rPr>
              <w:t>Total</w:t>
            </w:r>
          </w:p>
        </w:tc>
        <w:tc>
          <w:tcPr>
            <w:tcW w:w="1440" w:type="dxa"/>
            <w:shd w:val="clear" w:color="auto" w:fill="EEEEEE"/>
          </w:tcPr>
          <w:p w14:paraId="4056FC56" w14:textId="77777777" w:rsidR="00B83CE2" w:rsidRDefault="00000000">
            <w:pPr>
              <w:jc w:val="right"/>
            </w:pPr>
            <w:r>
              <w:rPr>
                <w:b/>
                <w:color w:val="000000"/>
                <w:sz w:val="20"/>
              </w:rPr>
              <w:t>-</w:t>
            </w:r>
          </w:p>
        </w:tc>
        <w:tc>
          <w:tcPr>
            <w:tcW w:w="1440" w:type="dxa"/>
            <w:shd w:val="clear" w:color="auto" w:fill="EEEEEE"/>
          </w:tcPr>
          <w:p w14:paraId="641B43AF" w14:textId="77777777" w:rsidR="00B83CE2" w:rsidRDefault="00000000">
            <w:pPr>
              <w:jc w:val="right"/>
            </w:pPr>
            <w:r>
              <w:rPr>
                <w:b/>
                <w:color w:val="000000"/>
                <w:sz w:val="20"/>
              </w:rPr>
              <w:t>-</w:t>
            </w:r>
          </w:p>
        </w:tc>
        <w:tc>
          <w:tcPr>
            <w:tcW w:w="1440" w:type="dxa"/>
            <w:shd w:val="clear" w:color="auto" w:fill="EEEEEE"/>
          </w:tcPr>
          <w:p w14:paraId="0500859E" w14:textId="77777777" w:rsidR="00B83CE2" w:rsidRDefault="00000000">
            <w:pPr>
              <w:jc w:val="right"/>
            </w:pPr>
            <w:r>
              <w:rPr>
                <w:b/>
                <w:color w:val="000000"/>
                <w:sz w:val="20"/>
              </w:rPr>
              <w:t>$4,164,000</w:t>
            </w:r>
          </w:p>
        </w:tc>
        <w:tc>
          <w:tcPr>
            <w:tcW w:w="1440" w:type="dxa"/>
            <w:shd w:val="clear" w:color="auto" w:fill="EEEEEE"/>
          </w:tcPr>
          <w:p w14:paraId="0012A73D" w14:textId="77777777" w:rsidR="00B83CE2" w:rsidRDefault="00000000">
            <w:pPr>
              <w:jc w:val="right"/>
            </w:pPr>
            <w:r>
              <w:rPr>
                <w:b/>
                <w:color w:val="000000"/>
                <w:sz w:val="20"/>
              </w:rPr>
              <w:t>-</w:t>
            </w:r>
          </w:p>
        </w:tc>
        <w:tc>
          <w:tcPr>
            <w:tcW w:w="1800" w:type="dxa"/>
            <w:shd w:val="clear" w:color="auto" w:fill="EEEEEE"/>
          </w:tcPr>
          <w:p w14:paraId="66A68269" w14:textId="77777777" w:rsidR="00B83CE2" w:rsidRDefault="00000000">
            <w:pPr>
              <w:jc w:val="right"/>
            </w:pPr>
            <w:r>
              <w:rPr>
                <w:b/>
                <w:color w:val="000000"/>
                <w:sz w:val="20"/>
              </w:rPr>
              <w:t>$4,164,000</w:t>
            </w:r>
          </w:p>
        </w:tc>
      </w:tr>
    </w:tbl>
    <w:p w14:paraId="38CD45D2" w14:textId="77777777" w:rsidR="00B83CE2"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B83CE2" w14:paraId="7728ECE0" w14:textId="77777777">
        <w:tc>
          <w:tcPr>
            <w:tcW w:w="2880" w:type="dxa"/>
            <w:shd w:val="clear" w:color="auto" w:fill="AFC4E9"/>
          </w:tcPr>
          <w:p w14:paraId="35FC58A4" w14:textId="77777777" w:rsidR="00B83CE2" w:rsidRDefault="00000000">
            <w:r>
              <w:rPr>
                <w:b/>
                <w:color w:val="000000"/>
                <w:sz w:val="20"/>
              </w:rPr>
              <w:t>Type</w:t>
            </w:r>
          </w:p>
        </w:tc>
        <w:tc>
          <w:tcPr>
            <w:tcW w:w="1440" w:type="dxa"/>
            <w:shd w:val="clear" w:color="auto" w:fill="AFC4E9"/>
          </w:tcPr>
          <w:p w14:paraId="2CE14CC4" w14:textId="77777777" w:rsidR="00B83CE2" w:rsidRDefault="00000000">
            <w:r>
              <w:rPr>
                <w:b/>
                <w:color w:val="000000"/>
                <w:sz w:val="20"/>
              </w:rPr>
              <w:t>Metro/Urban</w:t>
            </w:r>
          </w:p>
        </w:tc>
        <w:tc>
          <w:tcPr>
            <w:tcW w:w="1440" w:type="dxa"/>
            <w:shd w:val="clear" w:color="auto" w:fill="AFC4E9"/>
          </w:tcPr>
          <w:p w14:paraId="5A4AD617" w14:textId="77777777" w:rsidR="00B83CE2" w:rsidRDefault="00000000">
            <w:r>
              <w:rPr>
                <w:b/>
                <w:color w:val="000000"/>
                <w:sz w:val="20"/>
              </w:rPr>
              <w:t>Forest/Prairie</w:t>
            </w:r>
          </w:p>
        </w:tc>
        <w:tc>
          <w:tcPr>
            <w:tcW w:w="1440" w:type="dxa"/>
            <w:shd w:val="clear" w:color="auto" w:fill="AFC4E9"/>
          </w:tcPr>
          <w:p w14:paraId="040416DD" w14:textId="77777777" w:rsidR="00B83CE2" w:rsidRDefault="00000000">
            <w:r>
              <w:rPr>
                <w:b/>
                <w:color w:val="000000"/>
                <w:sz w:val="20"/>
              </w:rPr>
              <w:t>SE Forest</w:t>
            </w:r>
          </w:p>
        </w:tc>
        <w:tc>
          <w:tcPr>
            <w:tcW w:w="1440" w:type="dxa"/>
            <w:shd w:val="clear" w:color="auto" w:fill="AFC4E9"/>
          </w:tcPr>
          <w:p w14:paraId="2BEDBBFB" w14:textId="77777777" w:rsidR="00B83CE2" w:rsidRDefault="00000000">
            <w:r>
              <w:rPr>
                <w:b/>
                <w:color w:val="000000"/>
                <w:sz w:val="20"/>
              </w:rPr>
              <w:t>Prairie</w:t>
            </w:r>
          </w:p>
        </w:tc>
        <w:tc>
          <w:tcPr>
            <w:tcW w:w="1440" w:type="dxa"/>
            <w:shd w:val="clear" w:color="auto" w:fill="AFC4E9"/>
          </w:tcPr>
          <w:p w14:paraId="5A515FA7" w14:textId="77777777" w:rsidR="00B83CE2" w:rsidRDefault="00000000">
            <w:r>
              <w:rPr>
                <w:b/>
                <w:color w:val="000000"/>
                <w:sz w:val="20"/>
              </w:rPr>
              <w:t>N. Forest</w:t>
            </w:r>
          </w:p>
        </w:tc>
        <w:tc>
          <w:tcPr>
            <w:tcW w:w="1440" w:type="dxa"/>
            <w:shd w:val="clear" w:color="auto" w:fill="AFC4E9"/>
          </w:tcPr>
          <w:p w14:paraId="7ECF70D7" w14:textId="77777777" w:rsidR="00B83CE2" w:rsidRDefault="00000000">
            <w:r>
              <w:rPr>
                <w:b/>
                <w:color w:val="000000"/>
                <w:sz w:val="20"/>
              </w:rPr>
              <w:t>Total Acres</w:t>
            </w:r>
          </w:p>
        </w:tc>
      </w:tr>
      <w:tr w:rsidR="00B83CE2" w14:paraId="3722B4BA" w14:textId="77777777">
        <w:tc>
          <w:tcPr>
            <w:tcW w:w="2880" w:type="dxa"/>
          </w:tcPr>
          <w:p w14:paraId="7814487B" w14:textId="77777777" w:rsidR="00B83CE2" w:rsidRDefault="00000000">
            <w:r>
              <w:rPr>
                <w:sz w:val="20"/>
              </w:rPr>
              <w:t>Restore</w:t>
            </w:r>
          </w:p>
        </w:tc>
        <w:tc>
          <w:tcPr>
            <w:tcW w:w="1440" w:type="dxa"/>
          </w:tcPr>
          <w:p w14:paraId="3D2D814F" w14:textId="77777777" w:rsidR="00B83CE2" w:rsidRDefault="00000000">
            <w:pPr>
              <w:jc w:val="right"/>
            </w:pPr>
            <w:r>
              <w:rPr>
                <w:sz w:val="20"/>
              </w:rPr>
              <w:t>0</w:t>
            </w:r>
          </w:p>
        </w:tc>
        <w:tc>
          <w:tcPr>
            <w:tcW w:w="1440" w:type="dxa"/>
          </w:tcPr>
          <w:p w14:paraId="15C67976" w14:textId="77777777" w:rsidR="00B83CE2" w:rsidRDefault="00000000">
            <w:pPr>
              <w:jc w:val="right"/>
            </w:pPr>
            <w:r>
              <w:rPr>
                <w:sz w:val="20"/>
              </w:rPr>
              <w:t>0</w:t>
            </w:r>
          </w:p>
        </w:tc>
        <w:tc>
          <w:tcPr>
            <w:tcW w:w="1440" w:type="dxa"/>
          </w:tcPr>
          <w:p w14:paraId="7A2E5B76" w14:textId="77777777" w:rsidR="00B83CE2" w:rsidRDefault="00000000">
            <w:pPr>
              <w:jc w:val="right"/>
            </w:pPr>
            <w:r>
              <w:rPr>
                <w:sz w:val="20"/>
              </w:rPr>
              <w:t>0</w:t>
            </w:r>
          </w:p>
        </w:tc>
        <w:tc>
          <w:tcPr>
            <w:tcW w:w="1440" w:type="dxa"/>
          </w:tcPr>
          <w:p w14:paraId="5F77B587" w14:textId="77777777" w:rsidR="00B83CE2" w:rsidRDefault="00000000">
            <w:pPr>
              <w:jc w:val="right"/>
            </w:pPr>
            <w:r>
              <w:rPr>
                <w:sz w:val="20"/>
              </w:rPr>
              <w:t>0</w:t>
            </w:r>
          </w:p>
        </w:tc>
        <w:tc>
          <w:tcPr>
            <w:tcW w:w="1440" w:type="dxa"/>
          </w:tcPr>
          <w:p w14:paraId="0E7BD908" w14:textId="77777777" w:rsidR="00B83CE2" w:rsidRDefault="00000000">
            <w:pPr>
              <w:jc w:val="right"/>
            </w:pPr>
            <w:r>
              <w:rPr>
                <w:sz w:val="20"/>
              </w:rPr>
              <w:t>0</w:t>
            </w:r>
          </w:p>
        </w:tc>
        <w:tc>
          <w:tcPr>
            <w:tcW w:w="1440" w:type="dxa"/>
          </w:tcPr>
          <w:p w14:paraId="4041CB58" w14:textId="77777777" w:rsidR="00B83CE2" w:rsidRDefault="00000000">
            <w:pPr>
              <w:jc w:val="right"/>
            </w:pPr>
            <w:r>
              <w:rPr>
                <w:sz w:val="20"/>
              </w:rPr>
              <w:t>0</w:t>
            </w:r>
          </w:p>
        </w:tc>
      </w:tr>
      <w:tr w:rsidR="00B83CE2" w14:paraId="541024CA" w14:textId="77777777">
        <w:tc>
          <w:tcPr>
            <w:tcW w:w="2880" w:type="dxa"/>
          </w:tcPr>
          <w:p w14:paraId="497C2188" w14:textId="77777777" w:rsidR="00B83CE2" w:rsidRDefault="00000000">
            <w:r>
              <w:rPr>
                <w:sz w:val="20"/>
              </w:rPr>
              <w:t>Protect in Fee with State PILT Liability</w:t>
            </w:r>
          </w:p>
        </w:tc>
        <w:tc>
          <w:tcPr>
            <w:tcW w:w="1440" w:type="dxa"/>
          </w:tcPr>
          <w:p w14:paraId="3A1F2FB4" w14:textId="77777777" w:rsidR="00B83CE2" w:rsidRDefault="00000000">
            <w:pPr>
              <w:jc w:val="right"/>
            </w:pPr>
            <w:r>
              <w:rPr>
                <w:sz w:val="20"/>
              </w:rPr>
              <w:t>0</w:t>
            </w:r>
          </w:p>
        </w:tc>
        <w:tc>
          <w:tcPr>
            <w:tcW w:w="1440" w:type="dxa"/>
          </w:tcPr>
          <w:p w14:paraId="5975E94D" w14:textId="77777777" w:rsidR="00B83CE2" w:rsidRDefault="00000000">
            <w:pPr>
              <w:jc w:val="right"/>
            </w:pPr>
            <w:r>
              <w:rPr>
                <w:sz w:val="20"/>
              </w:rPr>
              <w:t>0</w:t>
            </w:r>
          </w:p>
        </w:tc>
        <w:tc>
          <w:tcPr>
            <w:tcW w:w="1440" w:type="dxa"/>
          </w:tcPr>
          <w:p w14:paraId="1B8411CE" w14:textId="77777777" w:rsidR="00B83CE2" w:rsidRDefault="00000000">
            <w:pPr>
              <w:jc w:val="right"/>
            </w:pPr>
            <w:r>
              <w:rPr>
                <w:sz w:val="20"/>
              </w:rPr>
              <w:t>0</w:t>
            </w:r>
          </w:p>
        </w:tc>
        <w:tc>
          <w:tcPr>
            <w:tcW w:w="1440" w:type="dxa"/>
          </w:tcPr>
          <w:p w14:paraId="34ABD5B7" w14:textId="77777777" w:rsidR="00B83CE2" w:rsidRDefault="00000000">
            <w:pPr>
              <w:jc w:val="right"/>
            </w:pPr>
            <w:r>
              <w:rPr>
                <w:sz w:val="20"/>
              </w:rPr>
              <w:t>0</w:t>
            </w:r>
          </w:p>
        </w:tc>
        <w:tc>
          <w:tcPr>
            <w:tcW w:w="1440" w:type="dxa"/>
          </w:tcPr>
          <w:p w14:paraId="3F32AB11" w14:textId="77777777" w:rsidR="00B83CE2" w:rsidRDefault="00000000">
            <w:pPr>
              <w:jc w:val="right"/>
            </w:pPr>
            <w:r>
              <w:rPr>
                <w:sz w:val="20"/>
              </w:rPr>
              <w:t>0</w:t>
            </w:r>
          </w:p>
        </w:tc>
        <w:tc>
          <w:tcPr>
            <w:tcW w:w="1440" w:type="dxa"/>
          </w:tcPr>
          <w:p w14:paraId="15D97FFF" w14:textId="77777777" w:rsidR="00B83CE2" w:rsidRDefault="00000000">
            <w:pPr>
              <w:jc w:val="right"/>
            </w:pPr>
            <w:r>
              <w:rPr>
                <w:sz w:val="20"/>
              </w:rPr>
              <w:t>0</w:t>
            </w:r>
          </w:p>
        </w:tc>
      </w:tr>
      <w:tr w:rsidR="00B83CE2" w14:paraId="7BF423C6" w14:textId="77777777">
        <w:tc>
          <w:tcPr>
            <w:tcW w:w="2880" w:type="dxa"/>
          </w:tcPr>
          <w:p w14:paraId="0A603A58" w14:textId="77777777" w:rsidR="00B83CE2" w:rsidRDefault="00000000">
            <w:r>
              <w:rPr>
                <w:sz w:val="20"/>
              </w:rPr>
              <w:t>Protect in Fee w/o State PILT Liability</w:t>
            </w:r>
          </w:p>
        </w:tc>
        <w:tc>
          <w:tcPr>
            <w:tcW w:w="1440" w:type="dxa"/>
          </w:tcPr>
          <w:p w14:paraId="28AAF718" w14:textId="77777777" w:rsidR="00B83CE2" w:rsidRDefault="00000000">
            <w:pPr>
              <w:jc w:val="right"/>
            </w:pPr>
            <w:r>
              <w:rPr>
                <w:sz w:val="20"/>
              </w:rPr>
              <w:t>0</w:t>
            </w:r>
          </w:p>
        </w:tc>
        <w:tc>
          <w:tcPr>
            <w:tcW w:w="1440" w:type="dxa"/>
          </w:tcPr>
          <w:p w14:paraId="41D6253E" w14:textId="77777777" w:rsidR="00B83CE2" w:rsidRDefault="00000000">
            <w:pPr>
              <w:jc w:val="right"/>
            </w:pPr>
            <w:r>
              <w:rPr>
                <w:sz w:val="20"/>
              </w:rPr>
              <w:t>0</w:t>
            </w:r>
          </w:p>
        </w:tc>
        <w:tc>
          <w:tcPr>
            <w:tcW w:w="1440" w:type="dxa"/>
          </w:tcPr>
          <w:p w14:paraId="4F5F86FA" w14:textId="77777777" w:rsidR="00B83CE2" w:rsidRDefault="00000000">
            <w:pPr>
              <w:jc w:val="right"/>
            </w:pPr>
            <w:r>
              <w:rPr>
                <w:sz w:val="20"/>
              </w:rPr>
              <w:t>0</w:t>
            </w:r>
          </w:p>
        </w:tc>
        <w:tc>
          <w:tcPr>
            <w:tcW w:w="1440" w:type="dxa"/>
          </w:tcPr>
          <w:p w14:paraId="1EC9FB4A" w14:textId="77777777" w:rsidR="00B83CE2" w:rsidRDefault="00000000">
            <w:pPr>
              <w:jc w:val="right"/>
            </w:pPr>
            <w:r>
              <w:rPr>
                <w:sz w:val="20"/>
              </w:rPr>
              <w:t>0</w:t>
            </w:r>
          </w:p>
        </w:tc>
        <w:tc>
          <w:tcPr>
            <w:tcW w:w="1440" w:type="dxa"/>
          </w:tcPr>
          <w:p w14:paraId="45BA10E3" w14:textId="77777777" w:rsidR="00B83CE2" w:rsidRDefault="00000000">
            <w:pPr>
              <w:jc w:val="right"/>
            </w:pPr>
            <w:r>
              <w:rPr>
                <w:sz w:val="20"/>
              </w:rPr>
              <w:t>0</w:t>
            </w:r>
          </w:p>
        </w:tc>
        <w:tc>
          <w:tcPr>
            <w:tcW w:w="1440" w:type="dxa"/>
          </w:tcPr>
          <w:p w14:paraId="0E26A77D" w14:textId="77777777" w:rsidR="00B83CE2" w:rsidRDefault="00000000">
            <w:pPr>
              <w:jc w:val="right"/>
            </w:pPr>
            <w:r>
              <w:rPr>
                <w:sz w:val="20"/>
              </w:rPr>
              <w:t>0</w:t>
            </w:r>
          </w:p>
        </w:tc>
      </w:tr>
      <w:tr w:rsidR="00B83CE2" w14:paraId="68A6206A" w14:textId="77777777">
        <w:tc>
          <w:tcPr>
            <w:tcW w:w="2880" w:type="dxa"/>
          </w:tcPr>
          <w:p w14:paraId="600D5A10" w14:textId="77777777" w:rsidR="00B83CE2" w:rsidRDefault="00000000">
            <w:r>
              <w:rPr>
                <w:sz w:val="20"/>
              </w:rPr>
              <w:t>Protect in Easement</w:t>
            </w:r>
          </w:p>
        </w:tc>
        <w:tc>
          <w:tcPr>
            <w:tcW w:w="1440" w:type="dxa"/>
          </w:tcPr>
          <w:p w14:paraId="7B4510D2" w14:textId="77777777" w:rsidR="00B83CE2" w:rsidRDefault="00000000">
            <w:pPr>
              <w:jc w:val="right"/>
            </w:pPr>
            <w:r>
              <w:rPr>
                <w:sz w:val="20"/>
              </w:rPr>
              <w:t>0</w:t>
            </w:r>
          </w:p>
        </w:tc>
        <w:tc>
          <w:tcPr>
            <w:tcW w:w="1440" w:type="dxa"/>
          </w:tcPr>
          <w:p w14:paraId="23A32F8B" w14:textId="77777777" w:rsidR="00B83CE2" w:rsidRDefault="00000000">
            <w:pPr>
              <w:jc w:val="right"/>
            </w:pPr>
            <w:r>
              <w:rPr>
                <w:sz w:val="20"/>
              </w:rPr>
              <w:t>0</w:t>
            </w:r>
          </w:p>
        </w:tc>
        <w:tc>
          <w:tcPr>
            <w:tcW w:w="1440" w:type="dxa"/>
          </w:tcPr>
          <w:p w14:paraId="4663A6A9" w14:textId="77777777" w:rsidR="00B83CE2" w:rsidRDefault="00000000">
            <w:pPr>
              <w:jc w:val="right"/>
            </w:pPr>
            <w:r>
              <w:rPr>
                <w:sz w:val="20"/>
              </w:rPr>
              <w:t>0</w:t>
            </w:r>
          </w:p>
        </w:tc>
        <w:tc>
          <w:tcPr>
            <w:tcW w:w="1440" w:type="dxa"/>
          </w:tcPr>
          <w:p w14:paraId="77FD7FF3" w14:textId="77777777" w:rsidR="00B83CE2" w:rsidRDefault="00000000">
            <w:pPr>
              <w:jc w:val="right"/>
            </w:pPr>
            <w:r>
              <w:rPr>
                <w:sz w:val="20"/>
              </w:rPr>
              <w:t>0</w:t>
            </w:r>
          </w:p>
        </w:tc>
        <w:tc>
          <w:tcPr>
            <w:tcW w:w="1440" w:type="dxa"/>
          </w:tcPr>
          <w:p w14:paraId="53229652" w14:textId="77777777" w:rsidR="00B83CE2" w:rsidRDefault="00000000">
            <w:pPr>
              <w:jc w:val="right"/>
            </w:pPr>
            <w:r>
              <w:rPr>
                <w:sz w:val="20"/>
              </w:rPr>
              <w:t>0</w:t>
            </w:r>
          </w:p>
        </w:tc>
        <w:tc>
          <w:tcPr>
            <w:tcW w:w="1440" w:type="dxa"/>
          </w:tcPr>
          <w:p w14:paraId="70EDAA2B" w14:textId="77777777" w:rsidR="00B83CE2" w:rsidRDefault="00000000">
            <w:pPr>
              <w:jc w:val="right"/>
            </w:pPr>
            <w:r>
              <w:rPr>
                <w:sz w:val="20"/>
              </w:rPr>
              <w:t>0</w:t>
            </w:r>
          </w:p>
        </w:tc>
      </w:tr>
      <w:tr w:rsidR="00B83CE2" w14:paraId="6F970E0E" w14:textId="77777777">
        <w:tc>
          <w:tcPr>
            <w:tcW w:w="2880" w:type="dxa"/>
          </w:tcPr>
          <w:p w14:paraId="483678D2" w14:textId="77777777" w:rsidR="00B83CE2" w:rsidRDefault="00000000">
            <w:r>
              <w:rPr>
                <w:sz w:val="20"/>
              </w:rPr>
              <w:t>Enhance</w:t>
            </w:r>
          </w:p>
        </w:tc>
        <w:tc>
          <w:tcPr>
            <w:tcW w:w="1440" w:type="dxa"/>
          </w:tcPr>
          <w:p w14:paraId="6CC5E2DC" w14:textId="77777777" w:rsidR="00B83CE2" w:rsidRDefault="00000000">
            <w:pPr>
              <w:jc w:val="right"/>
            </w:pPr>
            <w:r>
              <w:rPr>
                <w:sz w:val="20"/>
              </w:rPr>
              <w:t>0</w:t>
            </w:r>
          </w:p>
        </w:tc>
        <w:tc>
          <w:tcPr>
            <w:tcW w:w="1440" w:type="dxa"/>
          </w:tcPr>
          <w:p w14:paraId="7E9CF234" w14:textId="77777777" w:rsidR="00B83CE2" w:rsidRDefault="00000000">
            <w:pPr>
              <w:jc w:val="right"/>
            </w:pPr>
            <w:r>
              <w:rPr>
                <w:sz w:val="20"/>
              </w:rPr>
              <w:t>0</w:t>
            </w:r>
          </w:p>
        </w:tc>
        <w:tc>
          <w:tcPr>
            <w:tcW w:w="1440" w:type="dxa"/>
          </w:tcPr>
          <w:p w14:paraId="66049E76" w14:textId="77777777" w:rsidR="00B83CE2" w:rsidRDefault="00000000">
            <w:pPr>
              <w:jc w:val="right"/>
            </w:pPr>
            <w:r>
              <w:rPr>
                <w:sz w:val="20"/>
              </w:rPr>
              <w:t>0</w:t>
            </w:r>
          </w:p>
        </w:tc>
        <w:tc>
          <w:tcPr>
            <w:tcW w:w="1440" w:type="dxa"/>
          </w:tcPr>
          <w:p w14:paraId="5A401285" w14:textId="77777777" w:rsidR="00B83CE2" w:rsidRDefault="00000000">
            <w:pPr>
              <w:jc w:val="right"/>
            </w:pPr>
            <w:r>
              <w:rPr>
                <w:sz w:val="20"/>
              </w:rPr>
              <w:t>0</w:t>
            </w:r>
          </w:p>
        </w:tc>
        <w:tc>
          <w:tcPr>
            <w:tcW w:w="1440" w:type="dxa"/>
          </w:tcPr>
          <w:p w14:paraId="6713699B" w14:textId="77777777" w:rsidR="00B83CE2" w:rsidRDefault="00000000">
            <w:pPr>
              <w:jc w:val="right"/>
            </w:pPr>
            <w:r>
              <w:rPr>
                <w:sz w:val="20"/>
              </w:rPr>
              <w:t>1,774</w:t>
            </w:r>
          </w:p>
        </w:tc>
        <w:tc>
          <w:tcPr>
            <w:tcW w:w="1440" w:type="dxa"/>
          </w:tcPr>
          <w:p w14:paraId="6EC751B9" w14:textId="77777777" w:rsidR="00B83CE2" w:rsidRDefault="00000000">
            <w:pPr>
              <w:jc w:val="right"/>
            </w:pPr>
            <w:r>
              <w:rPr>
                <w:sz w:val="20"/>
              </w:rPr>
              <w:t>1,774</w:t>
            </w:r>
          </w:p>
        </w:tc>
      </w:tr>
      <w:tr w:rsidR="00B83CE2" w14:paraId="5947E22A" w14:textId="77777777">
        <w:tc>
          <w:tcPr>
            <w:tcW w:w="2880" w:type="dxa"/>
            <w:shd w:val="clear" w:color="auto" w:fill="EEEEEE"/>
          </w:tcPr>
          <w:p w14:paraId="11032600" w14:textId="77777777" w:rsidR="00B83CE2" w:rsidRDefault="00000000">
            <w:r>
              <w:rPr>
                <w:b/>
                <w:color w:val="000000"/>
                <w:sz w:val="20"/>
              </w:rPr>
              <w:t>Total</w:t>
            </w:r>
          </w:p>
        </w:tc>
        <w:tc>
          <w:tcPr>
            <w:tcW w:w="1440" w:type="dxa"/>
            <w:shd w:val="clear" w:color="auto" w:fill="EEEEEE"/>
          </w:tcPr>
          <w:p w14:paraId="40D58BAB" w14:textId="77777777" w:rsidR="00B83CE2" w:rsidRDefault="00000000">
            <w:pPr>
              <w:jc w:val="right"/>
            </w:pPr>
            <w:r>
              <w:rPr>
                <w:b/>
                <w:color w:val="000000"/>
                <w:sz w:val="20"/>
              </w:rPr>
              <w:t>0</w:t>
            </w:r>
          </w:p>
        </w:tc>
        <w:tc>
          <w:tcPr>
            <w:tcW w:w="1440" w:type="dxa"/>
            <w:shd w:val="clear" w:color="auto" w:fill="EEEEEE"/>
          </w:tcPr>
          <w:p w14:paraId="5B5BE567" w14:textId="77777777" w:rsidR="00B83CE2" w:rsidRDefault="00000000">
            <w:pPr>
              <w:jc w:val="right"/>
            </w:pPr>
            <w:r>
              <w:rPr>
                <w:b/>
                <w:color w:val="000000"/>
                <w:sz w:val="20"/>
              </w:rPr>
              <w:t>0</w:t>
            </w:r>
          </w:p>
        </w:tc>
        <w:tc>
          <w:tcPr>
            <w:tcW w:w="1440" w:type="dxa"/>
            <w:shd w:val="clear" w:color="auto" w:fill="EEEEEE"/>
          </w:tcPr>
          <w:p w14:paraId="6F7C88CA" w14:textId="77777777" w:rsidR="00B83CE2" w:rsidRDefault="00000000">
            <w:pPr>
              <w:jc w:val="right"/>
            </w:pPr>
            <w:r>
              <w:rPr>
                <w:b/>
                <w:color w:val="000000"/>
                <w:sz w:val="20"/>
              </w:rPr>
              <w:t>0</w:t>
            </w:r>
          </w:p>
        </w:tc>
        <w:tc>
          <w:tcPr>
            <w:tcW w:w="1440" w:type="dxa"/>
            <w:shd w:val="clear" w:color="auto" w:fill="EEEEEE"/>
          </w:tcPr>
          <w:p w14:paraId="1798AE90" w14:textId="77777777" w:rsidR="00B83CE2" w:rsidRDefault="00000000">
            <w:pPr>
              <w:jc w:val="right"/>
            </w:pPr>
            <w:r>
              <w:rPr>
                <w:b/>
                <w:color w:val="000000"/>
                <w:sz w:val="20"/>
              </w:rPr>
              <w:t>0</w:t>
            </w:r>
          </w:p>
        </w:tc>
        <w:tc>
          <w:tcPr>
            <w:tcW w:w="1440" w:type="dxa"/>
            <w:shd w:val="clear" w:color="auto" w:fill="EEEEEE"/>
          </w:tcPr>
          <w:p w14:paraId="576D837B" w14:textId="77777777" w:rsidR="00B83CE2" w:rsidRDefault="00000000">
            <w:pPr>
              <w:jc w:val="right"/>
            </w:pPr>
            <w:r>
              <w:rPr>
                <w:b/>
                <w:color w:val="000000"/>
                <w:sz w:val="20"/>
              </w:rPr>
              <w:t>1,774</w:t>
            </w:r>
          </w:p>
        </w:tc>
        <w:tc>
          <w:tcPr>
            <w:tcW w:w="1440" w:type="dxa"/>
            <w:shd w:val="clear" w:color="auto" w:fill="EEEEEE"/>
          </w:tcPr>
          <w:p w14:paraId="1F59F63A" w14:textId="77777777" w:rsidR="00B83CE2" w:rsidRDefault="00000000">
            <w:pPr>
              <w:jc w:val="right"/>
            </w:pPr>
            <w:r>
              <w:rPr>
                <w:b/>
                <w:color w:val="000000"/>
                <w:sz w:val="20"/>
              </w:rPr>
              <w:t>1,774</w:t>
            </w:r>
          </w:p>
        </w:tc>
      </w:tr>
    </w:tbl>
    <w:p w14:paraId="35BC4FF5" w14:textId="77777777" w:rsidR="00B83CE2"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B83CE2" w14:paraId="75A35B06" w14:textId="77777777">
        <w:tc>
          <w:tcPr>
            <w:tcW w:w="2880" w:type="dxa"/>
            <w:shd w:val="clear" w:color="auto" w:fill="AFC4E9"/>
          </w:tcPr>
          <w:p w14:paraId="145436A9" w14:textId="77777777" w:rsidR="00B83CE2" w:rsidRDefault="00000000">
            <w:r>
              <w:rPr>
                <w:b/>
                <w:color w:val="000000"/>
                <w:sz w:val="20"/>
              </w:rPr>
              <w:t>Type</w:t>
            </w:r>
          </w:p>
        </w:tc>
        <w:tc>
          <w:tcPr>
            <w:tcW w:w="1440" w:type="dxa"/>
            <w:shd w:val="clear" w:color="auto" w:fill="AFC4E9"/>
          </w:tcPr>
          <w:p w14:paraId="7DC19DE6" w14:textId="77777777" w:rsidR="00B83CE2" w:rsidRDefault="00000000">
            <w:r>
              <w:rPr>
                <w:b/>
                <w:color w:val="000000"/>
                <w:sz w:val="20"/>
              </w:rPr>
              <w:t>Metro/Urban</w:t>
            </w:r>
          </w:p>
        </w:tc>
        <w:tc>
          <w:tcPr>
            <w:tcW w:w="1440" w:type="dxa"/>
            <w:shd w:val="clear" w:color="auto" w:fill="AFC4E9"/>
          </w:tcPr>
          <w:p w14:paraId="07D37CB7" w14:textId="77777777" w:rsidR="00B83CE2" w:rsidRDefault="00000000">
            <w:r>
              <w:rPr>
                <w:b/>
                <w:color w:val="000000"/>
                <w:sz w:val="20"/>
              </w:rPr>
              <w:t>Forest/Prairie</w:t>
            </w:r>
          </w:p>
        </w:tc>
        <w:tc>
          <w:tcPr>
            <w:tcW w:w="1440" w:type="dxa"/>
            <w:shd w:val="clear" w:color="auto" w:fill="AFC4E9"/>
          </w:tcPr>
          <w:p w14:paraId="57642B35" w14:textId="77777777" w:rsidR="00B83CE2" w:rsidRDefault="00000000">
            <w:r>
              <w:rPr>
                <w:b/>
                <w:color w:val="000000"/>
                <w:sz w:val="20"/>
              </w:rPr>
              <w:t>SE Forest</w:t>
            </w:r>
          </w:p>
        </w:tc>
        <w:tc>
          <w:tcPr>
            <w:tcW w:w="1440" w:type="dxa"/>
            <w:shd w:val="clear" w:color="auto" w:fill="AFC4E9"/>
          </w:tcPr>
          <w:p w14:paraId="38DA68F8" w14:textId="77777777" w:rsidR="00B83CE2" w:rsidRDefault="00000000">
            <w:r>
              <w:rPr>
                <w:b/>
                <w:color w:val="000000"/>
                <w:sz w:val="20"/>
              </w:rPr>
              <w:t>Prairie</w:t>
            </w:r>
          </w:p>
        </w:tc>
        <w:tc>
          <w:tcPr>
            <w:tcW w:w="1440" w:type="dxa"/>
            <w:shd w:val="clear" w:color="auto" w:fill="AFC4E9"/>
          </w:tcPr>
          <w:p w14:paraId="2DF9CE55" w14:textId="77777777" w:rsidR="00B83CE2" w:rsidRDefault="00000000">
            <w:r>
              <w:rPr>
                <w:b/>
                <w:color w:val="000000"/>
                <w:sz w:val="20"/>
              </w:rPr>
              <w:t>N. Forest</w:t>
            </w:r>
          </w:p>
        </w:tc>
        <w:tc>
          <w:tcPr>
            <w:tcW w:w="1440" w:type="dxa"/>
            <w:shd w:val="clear" w:color="auto" w:fill="AFC4E9"/>
          </w:tcPr>
          <w:p w14:paraId="636D5D5B" w14:textId="77777777" w:rsidR="00B83CE2" w:rsidRDefault="00000000">
            <w:r>
              <w:rPr>
                <w:b/>
                <w:color w:val="000000"/>
                <w:sz w:val="20"/>
              </w:rPr>
              <w:t>Total Funding</w:t>
            </w:r>
          </w:p>
        </w:tc>
      </w:tr>
      <w:tr w:rsidR="00B83CE2" w14:paraId="29FEED36" w14:textId="77777777">
        <w:tc>
          <w:tcPr>
            <w:tcW w:w="2880" w:type="dxa"/>
          </w:tcPr>
          <w:p w14:paraId="16E7F5C2" w14:textId="77777777" w:rsidR="00B83CE2" w:rsidRDefault="00000000">
            <w:r>
              <w:rPr>
                <w:sz w:val="20"/>
              </w:rPr>
              <w:t>Restore</w:t>
            </w:r>
          </w:p>
        </w:tc>
        <w:tc>
          <w:tcPr>
            <w:tcW w:w="1440" w:type="dxa"/>
          </w:tcPr>
          <w:p w14:paraId="5BCBE1A0" w14:textId="77777777" w:rsidR="00B83CE2" w:rsidRDefault="00000000">
            <w:pPr>
              <w:jc w:val="right"/>
            </w:pPr>
            <w:r>
              <w:rPr>
                <w:sz w:val="20"/>
              </w:rPr>
              <w:t>-</w:t>
            </w:r>
          </w:p>
        </w:tc>
        <w:tc>
          <w:tcPr>
            <w:tcW w:w="1440" w:type="dxa"/>
          </w:tcPr>
          <w:p w14:paraId="379BA246" w14:textId="77777777" w:rsidR="00B83CE2" w:rsidRDefault="00000000">
            <w:pPr>
              <w:jc w:val="right"/>
            </w:pPr>
            <w:r>
              <w:rPr>
                <w:sz w:val="20"/>
              </w:rPr>
              <w:t>-</w:t>
            </w:r>
          </w:p>
        </w:tc>
        <w:tc>
          <w:tcPr>
            <w:tcW w:w="1440" w:type="dxa"/>
          </w:tcPr>
          <w:p w14:paraId="68AD2787" w14:textId="77777777" w:rsidR="00B83CE2" w:rsidRDefault="00000000">
            <w:pPr>
              <w:jc w:val="right"/>
            </w:pPr>
            <w:r>
              <w:rPr>
                <w:sz w:val="20"/>
              </w:rPr>
              <w:t>-</w:t>
            </w:r>
          </w:p>
        </w:tc>
        <w:tc>
          <w:tcPr>
            <w:tcW w:w="1440" w:type="dxa"/>
          </w:tcPr>
          <w:p w14:paraId="55D2468D" w14:textId="77777777" w:rsidR="00B83CE2" w:rsidRDefault="00000000">
            <w:pPr>
              <w:jc w:val="right"/>
            </w:pPr>
            <w:r>
              <w:rPr>
                <w:sz w:val="20"/>
              </w:rPr>
              <w:t>-</w:t>
            </w:r>
          </w:p>
        </w:tc>
        <w:tc>
          <w:tcPr>
            <w:tcW w:w="1440" w:type="dxa"/>
          </w:tcPr>
          <w:p w14:paraId="7EE96743" w14:textId="77777777" w:rsidR="00B83CE2" w:rsidRDefault="00000000">
            <w:pPr>
              <w:jc w:val="right"/>
            </w:pPr>
            <w:r>
              <w:rPr>
                <w:sz w:val="20"/>
              </w:rPr>
              <w:t>-</w:t>
            </w:r>
          </w:p>
        </w:tc>
        <w:tc>
          <w:tcPr>
            <w:tcW w:w="1440" w:type="dxa"/>
          </w:tcPr>
          <w:p w14:paraId="5B2B5F96" w14:textId="77777777" w:rsidR="00B83CE2" w:rsidRDefault="00000000">
            <w:pPr>
              <w:jc w:val="right"/>
            </w:pPr>
            <w:r>
              <w:rPr>
                <w:sz w:val="20"/>
              </w:rPr>
              <w:t>-</w:t>
            </w:r>
          </w:p>
        </w:tc>
      </w:tr>
      <w:tr w:rsidR="00B83CE2" w14:paraId="51CF560D" w14:textId="77777777">
        <w:tc>
          <w:tcPr>
            <w:tcW w:w="2880" w:type="dxa"/>
          </w:tcPr>
          <w:p w14:paraId="33DF03CA" w14:textId="77777777" w:rsidR="00B83CE2" w:rsidRDefault="00000000">
            <w:r>
              <w:rPr>
                <w:sz w:val="20"/>
              </w:rPr>
              <w:t>Protect in Fee with State PILT Liability</w:t>
            </w:r>
          </w:p>
        </w:tc>
        <w:tc>
          <w:tcPr>
            <w:tcW w:w="1440" w:type="dxa"/>
          </w:tcPr>
          <w:p w14:paraId="0DA127B0" w14:textId="77777777" w:rsidR="00B83CE2" w:rsidRDefault="00000000">
            <w:pPr>
              <w:jc w:val="right"/>
            </w:pPr>
            <w:r>
              <w:rPr>
                <w:sz w:val="20"/>
              </w:rPr>
              <w:t>-</w:t>
            </w:r>
          </w:p>
        </w:tc>
        <w:tc>
          <w:tcPr>
            <w:tcW w:w="1440" w:type="dxa"/>
          </w:tcPr>
          <w:p w14:paraId="7A7C5377" w14:textId="77777777" w:rsidR="00B83CE2" w:rsidRDefault="00000000">
            <w:pPr>
              <w:jc w:val="right"/>
            </w:pPr>
            <w:r>
              <w:rPr>
                <w:sz w:val="20"/>
              </w:rPr>
              <w:t>-</w:t>
            </w:r>
          </w:p>
        </w:tc>
        <w:tc>
          <w:tcPr>
            <w:tcW w:w="1440" w:type="dxa"/>
          </w:tcPr>
          <w:p w14:paraId="0E9AF5D8" w14:textId="77777777" w:rsidR="00B83CE2" w:rsidRDefault="00000000">
            <w:pPr>
              <w:jc w:val="right"/>
            </w:pPr>
            <w:r>
              <w:rPr>
                <w:sz w:val="20"/>
              </w:rPr>
              <w:t>-</w:t>
            </w:r>
          </w:p>
        </w:tc>
        <w:tc>
          <w:tcPr>
            <w:tcW w:w="1440" w:type="dxa"/>
          </w:tcPr>
          <w:p w14:paraId="69D60B73" w14:textId="77777777" w:rsidR="00B83CE2" w:rsidRDefault="00000000">
            <w:pPr>
              <w:jc w:val="right"/>
            </w:pPr>
            <w:r>
              <w:rPr>
                <w:sz w:val="20"/>
              </w:rPr>
              <w:t>-</w:t>
            </w:r>
          </w:p>
        </w:tc>
        <w:tc>
          <w:tcPr>
            <w:tcW w:w="1440" w:type="dxa"/>
          </w:tcPr>
          <w:p w14:paraId="53822C85" w14:textId="77777777" w:rsidR="00B83CE2" w:rsidRDefault="00000000">
            <w:pPr>
              <w:jc w:val="right"/>
            </w:pPr>
            <w:r>
              <w:rPr>
                <w:sz w:val="20"/>
              </w:rPr>
              <w:t>-</w:t>
            </w:r>
          </w:p>
        </w:tc>
        <w:tc>
          <w:tcPr>
            <w:tcW w:w="1440" w:type="dxa"/>
          </w:tcPr>
          <w:p w14:paraId="43F2B9D1" w14:textId="77777777" w:rsidR="00B83CE2" w:rsidRDefault="00000000">
            <w:pPr>
              <w:jc w:val="right"/>
            </w:pPr>
            <w:r>
              <w:rPr>
                <w:sz w:val="20"/>
              </w:rPr>
              <w:t>-</w:t>
            </w:r>
          </w:p>
        </w:tc>
      </w:tr>
      <w:tr w:rsidR="00B83CE2" w14:paraId="21164EB0" w14:textId="77777777">
        <w:tc>
          <w:tcPr>
            <w:tcW w:w="2880" w:type="dxa"/>
          </w:tcPr>
          <w:p w14:paraId="1A25035F" w14:textId="77777777" w:rsidR="00B83CE2" w:rsidRDefault="00000000">
            <w:r>
              <w:rPr>
                <w:sz w:val="20"/>
              </w:rPr>
              <w:t>Protect in Fee w/o State PILT Liability</w:t>
            </w:r>
          </w:p>
        </w:tc>
        <w:tc>
          <w:tcPr>
            <w:tcW w:w="1440" w:type="dxa"/>
          </w:tcPr>
          <w:p w14:paraId="18FF1467" w14:textId="77777777" w:rsidR="00B83CE2" w:rsidRDefault="00000000">
            <w:pPr>
              <w:jc w:val="right"/>
            </w:pPr>
            <w:r>
              <w:rPr>
                <w:sz w:val="20"/>
              </w:rPr>
              <w:t>-</w:t>
            </w:r>
          </w:p>
        </w:tc>
        <w:tc>
          <w:tcPr>
            <w:tcW w:w="1440" w:type="dxa"/>
          </w:tcPr>
          <w:p w14:paraId="0CBE7270" w14:textId="77777777" w:rsidR="00B83CE2" w:rsidRDefault="00000000">
            <w:pPr>
              <w:jc w:val="right"/>
            </w:pPr>
            <w:r>
              <w:rPr>
                <w:sz w:val="20"/>
              </w:rPr>
              <w:t>-</w:t>
            </w:r>
          </w:p>
        </w:tc>
        <w:tc>
          <w:tcPr>
            <w:tcW w:w="1440" w:type="dxa"/>
          </w:tcPr>
          <w:p w14:paraId="0138DCF4" w14:textId="77777777" w:rsidR="00B83CE2" w:rsidRDefault="00000000">
            <w:pPr>
              <w:jc w:val="right"/>
            </w:pPr>
            <w:r>
              <w:rPr>
                <w:sz w:val="20"/>
              </w:rPr>
              <w:t>-</w:t>
            </w:r>
          </w:p>
        </w:tc>
        <w:tc>
          <w:tcPr>
            <w:tcW w:w="1440" w:type="dxa"/>
          </w:tcPr>
          <w:p w14:paraId="7D811AD5" w14:textId="77777777" w:rsidR="00B83CE2" w:rsidRDefault="00000000">
            <w:pPr>
              <w:jc w:val="right"/>
            </w:pPr>
            <w:r>
              <w:rPr>
                <w:sz w:val="20"/>
              </w:rPr>
              <w:t>-</w:t>
            </w:r>
          </w:p>
        </w:tc>
        <w:tc>
          <w:tcPr>
            <w:tcW w:w="1440" w:type="dxa"/>
          </w:tcPr>
          <w:p w14:paraId="5CEF654C" w14:textId="77777777" w:rsidR="00B83CE2" w:rsidRDefault="00000000">
            <w:pPr>
              <w:jc w:val="right"/>
            </w:pPr>
            <w:r>
              <w:rPr>
                <w:sz w:val="20"/>
              </w:rPr>
              <w:t>-</w:t>
            </w:r>
          </w:p>
        </w:tc>
        <w:tc>
          <w:tcPr>
            <w:tcW w:w="1440" w:type="dxa"/>
          </w:tcPr>
          <w:p w14:paraId="670E0D04" w14:textId="77777777" w:rsidR="00B83CE2" w:rsidRDefault="00000000">
            <w:pPr>
              <w:jc w:val="right"/>
            </w:pPr>
            <w:r>
              <w:rPr>
                <w:sz w:val="20"/>
              </w:rPr>
              <w:t>-</w:t>
            </w:r>
          </w:p>
        </w:tc>
      </w:tr>
      <w:tr w:rsidR="00B83CE2" w14:paraId="1BFEECCC" w14:textId="77777777">
        <w:tc>
          <w:tcPr>
            <w:tcW w:w="2880" w:type="dxa"/>
          </w:tcPr>
          <w:p w14:paraId="6FD56F8E" w14:textId="77777777" w:rsidR="00B83CE2" w:rsidRDefault="00000000">
            <w:r>
              <w:rPr>
                <w:sz w:val="20"/>
              </w:rPr>
              <w:t>Protect in Easement</w:t>
            </w:r>
          </w:p>
        </w:tc>
        <w:tc>
          <w:tcPr>
            <w:tcW w:w="1440" w:type="dxa"/>
          </w:tcPr>
          <w:p w14:paraId="6A258E93" w14:textId="77777777" w:rsidR="00B83CE2" w:rsidRDefault="00000000">
            <w:pPr>
              <w:jc w:val="right"/>
            </w:pPr>
            <w:r>
              <w:rPr>
                <w:sz w:val="20"/>
              </w:rPr>
              <w:t>-</w:t>
            </w:r>
          </w:p>
        </w:tc>
        <w:tc>
          <w:tcPr>
            <w:tcW w:w="1440" w:type="dxa"/>
          </w:tcPr>
          <w:p w14:paraId="3DDB7E23" w14:textId="77777777" w:rsidR="00B83CE2" w:rsidRDefault="00000000">
            <w:pPr>
              <w:jc w:val="right"/>
            </w:pPr>
            <w:r>
              <w:rPr>
                <w:sz w:val="20"/>
              </w:rPr>
              <w:t>-</w:t>
            </w:r>
          </w:p>
        </w:tc>
        <w:tc>
          <w:tcPr>
            <w:tcW w:w="1440" w:type="dxa"/>
          </w:tcPr>
          <w:p w14:paraId="2882CB4D" w14:textId="77777777" w:rsidR="00B83CE2" w:rsidRDefault="00000000">
            <w:pPr>
              <w:jc w:val="right"/>
            </w:pPr>
            <w:r>
              <w:rPr>
                <w:sz w:val="20"/>
              </w:rPr>
              <w:t>-</w:t>
            </w:r>
          </w:p>
        </w:tc>
        <w:tc>
          <w:tcPr>
            <w:tcW w:w="1440" w:type="dxa"/>
          </w:tcPr>
          <w:p w14:paraId="3CBE007F" w14:textId="77777777" w:rsidR="00B83CE2" w:rsidRDefault="00000000">
            <w:pPr>
              <w:jc w:val="right"/>
            </w:pPr>
            <w:r>
              <w:rPr>
                <w:sz w:val="20"/>
              </w:rPr>
              <w:t>-</w:t>
            </w:r>
          </w:p>
        </w:tc>
        <w:tc>
          <w:tcPr>
            <w:tcW w:w="1440" w:type="dxa"/>
          </w:tcPr>
          <w:p w14:paraId="6025D277" w14:textId="77777777" w:rsidR="00B83CE2" w:rsidRDefault="00000000">
            <w:pPr>
              <w:jc w:val="right"/>
            </w:pPr>
            <w:r>
              <w:rPr>
                <w:sz w:val="20"/>
              </w:rPr>
              <w:t>-</w:t>
            </w:r>
          </w:p>
        </w:tc>
        <w:tc>
          <w:tcPr>
            <w:tcW w:w="1440" w:type="dxa"/>
          </w:tcPr>
          <w:p w14:paraId="26080044" w14:textId="77777777" w:rsidR="00B83CE2" w:rsidRDefault="00000000">
            <w:pPr>
              <w:jc w:val="right"/>
            </w:pPr>
            <w:r>
              <w:rPr>
                <w:sz w:val="20"/>
              </w:rPr>
              <w:t>-</w:t>
            </w:r>
          </w:p>
        </w:tc>
      </w:tr>
      <w:tr w:rsidR="00B83CE2" w14:paraId="5FDEB9FE" w14:textId="77777777">
        <w:tc>
          <w:tcPr>
            <w:tcW w:w="2880" w:type="dxa"/>
          </w:tcPr>
          <w:p w14:paraId="1DCF1B83" w14:textId="77777777" w:rsidR="00B83CE2" w:rsidRDefault="00000000">
            <w:r>
              <w:rPr>
                <w:sz w:val="20"/>
              </w:rPr>
              <w:t>Enhance</w:t>
            </w:r>
          </w:p>
        </w:tc>
        <w:tc>
          <w:tcPr>
            <w:tcW w:w="1440" w:type="dxa"/>
          </w:tcPr>
          <w:p w14:paraId="2D5F3C6B" w14:textId="77777777" w:rsidR="00B83CE2" w:rsidRDefault="00000000">
            <w:pPr>
              <w:jc w:val="right"/>
            </w:pPr>
            <w:r>
              <w:rPr>
                <w:sz w:val="20"/>
              </w:rPr>
              <w:t>-</w:t>
            </w:r>
          </w:p>
        </w:tc>
        <w:tc>
          <w:tcPr>
            <w:tcW w:w="1440" w:type="dxa"/>
          </w:tcPr>
          <w:p w14:paraId="399DA7D1" w14:textId="77777777" w:rsidR="00B83CE2" w:rsidRDefault="00000000">
            <w:pPr>
              <w:jc w:val="right"/>
            </w:pPr>
            <w:r>
              <w:rPr>
                <w:sz w:val="20"/>
              </w:rPr>
              <w:t>-</w:t>
            </w:r>
          </w:p>
        </w:tc>
        <w:tc>
          <w:tcPr>
            <w:tcW w:w="1440" w:type="dxa"/>
          </w:tcPr>
          <w:p w14:paraId="703BD9AF" w14:textId="77777777" w:rsidR="00B83CE2" w:rsidRDefault="00000000">
            <w:pPr>
              <w:jc w:val="right"/>
            </w:pPr>
            <w:r>
              <w:rPr>
                <w:sz w:val="20"/>
              </w:rPr>
              <w:t>-</w:t>
            </w:r>
          </w:p>
        </w:tc>
        <w:tc>
          <w:tcPr>
            <w:tcW w:w="1440" w:type="dxa"/>
          </w:tcPr>
          <w:p w14:paraId="431B09D5" w14:textId="77777777" w:rsidR="00B83CE2" w:rsidRDefault="00000000">
            <w:pPr>
              <w:jc w:val="right"/>
            </w:pPr>
            <w:r>
              <w:rPr>
                <w:sz w:val="20"/>
              </w:rPr>
              <w:t>-</w:t>
            </w:r>
          </w:p>
        </w:tc>
        <w:tc>
          <w:tcPr>
            <w:tcW w:w="1440" w:type="dxa"/>
          </w:tcPr>
          <w:p w14:paraId="7F550292" w14:textId="77777777" w:rsidR="00B83CE2" w:rsidRDefault="00000000">
            <w:pPr>
              <w:jc w:val="right"/>
            </w:pPr>
            <w:r>
              <w:rPr>
                <w:sz w:val="20"/>
              </w:rPr>
              <w:t>$4,164,000</w:t>
            </w:r>
          </w:p>
        </w:tc>
        <w:tc>
          <w:tcPr>
            <w:tcW w:w="1440" w:type="dxa"/>
          </w:tcPr>
          <w:p w14:paraId="7B50A534" w14:textId="77777777" w:rsidR="00B83CE2" w:rsidRDefault="00000000">
            <w:pPr>
              <w:jc w:val="right"/>
            </w:pPr>
            <w:r>
              <w:rPr>
                <w:sz w:val="20"/>
              </w:rPr>
              <w:t>$4,164,000</w:t>
            </w:r>
          </w:p>
        </w:tc>
      </w:tr>
      <w:tr w:rsidR="00B83CE2" w14:paraId="2C770052" w14:textId="77777777">
        <w:tc>
          <w:tcPr>
            <w:tcW w:w="2880" w:type="dxa"/>
            <w:shd w:val="clear" w:color="auto" w:fill="EEEEEE"/>
          </w:tcPr>
          <w:p w14:paraId="7E923A15" w14:textId="77777777" w:rsidR="00B83CE2" w:rsidRDefault="00000000">
            <w:r>
              <w:rPr>
                <w:b/>
                <w:color w:val="000000"/>
                <w:sz w:val="20"/>
              </w:rPr>
              <w:t>Total</w:t>
            </w:r>
          </w:p>
        </w:tc>
        <w:tc>
          <w:tcPr>
            <w:tcW w:w="1440" w:type="dxa"/>
            <w:shd w:val="clear" w:color="auto" w:fill="EEEEEE"/>
          </w:tcPr>
          <w:p w14:paraId="4ACB3EA6" w14:textId="77777777" w:rsidR="00B83CE2" w:rsidRDefault="00000000">
            <w:pPr>
              <w:jc w:val="right"/>
            </w:pPr>
            <w:r>
              <w:rPr>
                <w:b/>
                <w:color w:val="000000"/>
                <w:sz w:val="20"/>
              </w:rPr>
              <w:t>-</w:t>
            </w:r>
          </w:p>
        </w:tc>
        <w:tc>
          <w:tcPr>
            <w:tcW w:w="1440" w:type="dxa"/>
            <w:shd w:val="clear" w:color="auto" w:fill="EEEEEE"/>
          </w:tcPr>
          <w:p w14:paraId="722F4C6E" w14:textId="77777777" w:rsidR="00B83CE2" w:rsidRDefault="00000000">
            <w:pPr>
              <w:jc w:val="right"/>
            </w:pPr>
            <w:r>
              <w:rPr>
                <w:b/>
                <w:color w:val="000000"/>
                <w:sz w:val="20"/>
              </w:rPr>
              <w:t>-</w:t>
            </w:r>
          </w:p>
        </w:tc>
        <w:tc>
          <w:tcPr>
            <w:tcW w:w="1440" w:type="dxa"/>
            <w:shd w:val="clear" w:color="auto" w:fill="EEEEEE"/>
          </w:tcPr>
          <w:p w14:paraId="1B9407E8" w14:textId="77777777" w:rsidR="00B83CE2" w:rsidRDefault="00000000">
            <w:pPr>
              <w:jc w:val="right"/>
            </w:pPr>
            <w:r>
              <w:rPr>
                <w:b/>
                <w:color w:val="000000"/>
                <w:sz w:val="20"/>
              </w:rPr>
              <w:t>-</w:t>
            </w:r>
          </w:p>
        </w:tc>
        <w:tc>
          <w:tcPr>
            <w:tcW w:w="1440" w:type="dxa"/>
            <w:shd w:val="clear" w:color="auto" w:fill="EEEEEE"/>
          </w:tcPr>
          <w:p w14:paraId="19001125" w14:textId="77777777" w:rsidR="00B83CE2" w:rsidRDefault="00000000">
            <w:pPr>
              <w:jc w:val="right"/>
            </w:pPr>
            <w:r>
              <w:rPr>
                <w:b/>
                <w:color w:val="000000"/>
                <w:sz w:val="20"/>
              </w:rPr>
              <w:t>-</w:t>
            </w:r>
          </w:p>
        </w:tc>
        <w:tc>
          <w:tcPr>
            <w:tcW w:w="1440" w:type="dxa"/>
            <w:shd w:val="clear" w:color="auto" w:fill="EEEEEE"/>
          </w:tcPr>
          <w:p w14:paraId="329E8552" w14:textId="77777777" w:rsidR="00B83CE2" w:rsidRDefault="00000000">
            <w:pPr>
              <w:jc w:val="right"/>
            </w:pPr>
            <w:r>
              <w:rPr>
                <w:b/>
                <w:color w:val="000000"/>
                <w:sz w:val="20"/>
              </w:rPr>
              <w:t>$4,164,000</w:t>
            </w:r>
          </w:p>
        </w:tc>
        <w:tc>
          <w:tcPr>
            <w:tcW w:w="1440" w:type="dxa"/>
            <w:shd w:val="clear" w:color="auto" w:fill="EEEEEE"/>
          </w:tcPr>
          <w:p w14:paraId="066D5C35" w14:textId="77777777" w:rsidR="00B83CE2" w:rsidRDefault="00000000">
            <w:pPr>
              <w:jc w:val="right"/>
            </w:pPr>
            <w:r>
              <w:rPr>
                <w:b/>
                <w:color w:val="000000"/>
                <w:sz w:val="20"/>
              </w:rPr>
              <w:t>$4,164,000</w:t>
            </w:r>
          </w:p>
        </w:tc>
      </w:tr>
    </w:tbl>
    <w:p w14:paraId="04AFAEE3" w14:textId="77777777" w:rsidR="00FC021B" w:rsidRDefault="00FC021B">
      <w:pPr>
        <w:pStyle w:val="Heading3"/>
        <w:spacing w:before="60" w:after="80"/>
        <w:rPr>
          <w:color w:val="254885"/>
          <w:sz w:val="26"/>
        </w:rPr>
      </w:pPr>
    </w:p>
    <w:p w14:paraId="20625512" w14:textId="77777777" w:rsidR="00FC021B" w:rsidRDefault="00FC021B">
      <w:pPr>
        <w:rPr>
          <w:rFonts w:asciiTheme="majorHAnsi" w:eastAsiaTheme="majorEastAsia" w:hAnsiTheme="majorHAnsi" w:cstheme="majorBidi"/>
          <w:b/>
          <w:bCs/>
          <w:color w:val="254885"/>
          <w:sz w:val="26"/>
        </w:rPr>
      </w:pPr>
      <w:r>
        <w:rPr>
          <w:color w:val="254885"/>
          <w:sz w:val="26"/>
        </w:rPr>
        <w:br w:type="page"/>
      </w:r>
    </w:p>
    <w:p w14:paraId="6C5423ED" w14:textId="62D4FFB3" w:rsidR="00B83CE2" w:rsidRDefault="00000000">
      <w:pPr>
        <w:pStyle w:val="Heading3"/>
        <w:spacing w:before="60" w:after="80"/>
      </w:pPr>
      <w:r>
        <w:rPr>
          <w:color w:val="254885"/>
          <w:sz w:val="26"/>
        </w:rPr>
        <w:lastRenderedPageBreak/>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B83CE2" w14:paraId="56C9BC6B" w14:textId="77777777">
        <w:tc>
          <w:tcPr>
            <w:tcW w:w="3600" w:type="dxa"/>
            <w:shd w:val="clear" w:color="auto" w:fill="AFC4E9"/>
          </w:tcPr>
          <w:p w14:paraId="72F328A4" w14:textId="77777777" w:rsidR="00B83CE2" w:rsidRDefault="00000000">
            <w:r>
              <w:rPr>
                <w:b/>
                <w:color w:val="000000"/>
                <w:sz w:val="20"/>
              </w:rPr>
              <w:t>Type</w:t>
            </w:r>
          </w:p>
        </w:tc>
        <w:tc>
          <w:tcPr>
            <w:tcW w:w="1800" w:type="dxa"/>
            <w:shd w:val="clear" w:color="auto" w:fill="AFC4E9"/>
          </w:tcPr>
          <w:p w14:paraId="756B0AFE" w14:textId="77777777" w:rsidR="00B83CE2" w:rsidRDefault="00000000">
            <w:r>
              <w:rPr>
                <w:b/>
                <w:color w:val="000000"/>
                <w:sz w:val="20"/>
              </w:rPr>
              <w:t>Wetland</w:t>
            </w:r>
          </w:p>
        </w:tc>
        <w:tc>
          <w:tcPr>
            <w:tcW w:w="1800" w:type="dxa"/>
            <w:shd w:val="clear" w:color="auto" w:fill="AFC4E9"/>
          </w:tcPr>
          <w:p w14:paraId="2691B660" w14:textId="77777777" w:rsidR="00B83CE2" w:rsidRDefault="00000000">
            <w:r>
              <w:rPr>
                <w:b/>
                <w:color w:val="000000"/>
                <w:sz w:val="20"/>
              </w:rPr>
              <w:t>Prairie</w:t>
            </w:r>
          </w:p>
        </w:tc>
        <w:tc>
          <w:tcPr>
            <w:tcW w:w="1800" w:type="dxa"/>
            <w:shd w:val="clear" w:color="auto" w:fill="AFC4E9"/>
          </w:tcPr>
          <w:p w14:paraId="3F0E3D58" w14:textId="77777777" w:rsidR="00B83CE2" w:rsidRDefault="00000000">
            <w:r>
              <w:rPr>
                <w:b/>
                <w:color w:val="000000"/>
                <w:sz w:val="20"/>
              </w:rPr>
              <w:t>Forest</w:t>
            </w:r>
          </w:p>
        </w:tc>
        <w:tc>
          <w:tcPr>
            <w:tcW w:w="1800" w:type="dxa"/>
            <w:shd w:val="clear" w:color="auto" w:fill="AFC4E9"/>
          </w:tcPr>
          <w:p w14:paraId="205422DA" w14:textId="77777777" w:rsidR="00B83CE2" w:rsidRDefault="00000000">
            <w:r>
              <w:rPr>
                <w:b/>
                <w:color w:val="000000"/>
                <w:sz w:val="20"/>
              </w:rPr>
              <w:t>Habitat</w:t>
            </w:r>
          </w:p>
        </w:tc>
      </w:tr>
      <w:tr w:rsidR="00B83CE2" w14:paraId="16FB58C5" w14:textId="77777777">
        <w:tc>
          <w:tcPr>
            <w:tcW w:w="3600" w:type="dxa"/>
          </w:tcPr>
          <w:p w14:paraId="144E29B1" w14:textId="77777777" w:rsidR="00B83CE2" w:rsidRDefault="00000000">
            <w:r>
              <w:rPr>
                <w:sz w:val="20"/>
              </w:rPr>
              <w:t>Restore</w:t>
            </w:r>
          </w:p>
        </w:tc>
        <w:tc>
          <w:tcPr>
            <w:tcW w:w="1800" w:type="dxa"/>
          </w:tcPr>
          <w:p w14:paraId="15A23675" w14:textId="77777777" w:rsidR="00B83CE2" w:rsidRDefault="00000000">
            <w:pPr>
              <w:jc w:val="right"/>
            </w:pPr>
            <w:r>
              <w:rPr>
                <w:sz w:val="20"/>
              </w:rPr>
              <w:t>-</w:t>
            </w:r>
          </w:p>
        </w:tc>
        <w:tc>
          <w:tcPr>
            <w:tcW w:w="1800" w:type="dxa"/>
          </w:tcPr>
          <w:p w14:paraId="0B0FE11A" w14:textId="77777777" w:rsidR="00B83CE2" w:rsidRDefault="00000000">
            <w:pPr>
              <w:jc w:val="right"/>
            </w:pPr>
            <w:r>
              <w:rPr>
                <w:sz w:val="20"/>
              </w:rPr>
              <w:t>-</w:t>
            </w:r>
          </w:p>
        </w:tc>
        <w:tc>
          <w:tcPr>
            <w:tcW w:w="1800" w:type="dxa"/>
          </w:tcPr>
          <w:p w14:paraId="7B3B5791" w14:textId="77777777" w:rsidR="00B83CE2" w:rsidRDefault="00000000">
            <w:pPr>
              <w:jc w:val="right"/>
            </w:pPr>
            <w:r>
              <w:rPr>
                <w:sz w:val="20"/>
              </w:rPr>
              <w:t>-</w:t>
            </w:r>
          </w:p>
        </w:tc>
        <w:tc>
          <w:tcPr>
            <w:tcW w:w="1800" w:type="dxa"/>
          </w:tcPr>
          <w:p w14:paraId="2E9B4D90" w14:textId="77777777" w:rsidR="00B83CE2" w:rsidRDefault="00000000">
            <w:pPr>
              <w:jc w:val="right"/>
            </w:pPr>
            <w:r>
              <w:rPr>
                <w:sz w:val="20"/>
              </w:rPr>
              <w:t>-</w:t>
            </w:r>
          </w:p>
        </w:tc>
      </w:tr>
      <w:tr w:rsidR="00B83CE2" w14:paraId="0B9BE98D" w14:textId="77777777">
        <w:tc>
          <w:tcPr>
            <w:tcW w:w="3600" w:type="dxa"/>
          </w:tcPr>
          <w:p w14:paraId="43892DAC" w14:textId="77777777" w:rsidR="00B83CE2" w:rsidRDefault="00000000">
            <w:r>
              <w:rPr>
                <w:sz w:val="20"/>
              </w:rPr>
              <w:t>Protect in Fee with State PILT Liability</w:t>
            </w:r>
          </w:p>
        </w:tc>
        <w:tc>
          <w:tcPr>
            <w:tcW w:w="1800" w:type="dxa"/>
          </w:tcPr>
          <w:p w14:paraId="00A9EA7E" w14:textId="77777777" w:rsidR="00B83CE2" w:rsidRDefault="00000000">
            <w:pPr>
              <w:jc w:val="right"/>
            </w:pPr>
            <w:r>
              <w:rPr>
                <w:sz w:val="20"/>
              </w:rPr>
              <w:t>-</w:t>
            </w:r>
          </w:p>
        </w:tc>
        <w:tc>
          <w:tcPr>
            <w:tcW w:w="1800" w:type="dxa"/>
          </w:tcPr>
          <w:p w14:paraId="1195906F" w14:textId="77777777" w:rsidR="00B83CE2" w:rsidRDefault="00000000">
            <w:pPr>
              <w:jc w:val="right"/>
            </w:pPr>
            <w:r>
              <w:rPr>
                <w:sz w:val="20"/>
              </w:rPr>
              <w:t>-</w:t>
            </w:r>
          </w:p>
        </w:tc>
        <w:tc>
          <w:tcPr>
            <w:tcW w:w="1800" w:type="dxa"/>
          </w:tcPr>
          <w:p w14:paraId="31D2AFB1" w14:textId="77777777" w:rsidR="00B83CE2" w:rsidRDefault="00000000">
            <w:pPr>
              <w:jc w:val="right"/>
            </w:pPr>
            <w:r>
              <w:rPr>
                <w:sz w:val="20"/>
              </w:rPr>
              <w:t>-</w:t>
            </w:r>
          </w:p>
        </w:tc>
        <w:tc>
          <w:tcPr>
            <w:tcW w:w="1800" w:type="dxa"/>
          </w:tcPr>
          <w:p w14:paraId="7AAAF592" w14:textId="77777777" w:rsidR="00B83CE2" w:rsidRDefault="00000000">
            <w:pPr>
              <w:jc w:val="right"/>
            </w:pPr>
            <w:r>
              <w:rPr>
                <w:sz w:val="20"/>
              </w:rPr>
              <w:t>-</w:t>
            </w:r>
          </w:p>
        </w:tc>
      </w:tr>
      <w:tr w:rsidR="00B83CE2" w14:paraId="3BADB420" w14:textId="77777777">
        <w:tc>
          <w:tcPr>
            <w:tcW w:w="3600" w:type="dxa"/>
          </w:tcPr>
          <w:p w14:paraId="775B79B2" w14:textId="77777777" w:rsidR="00B83CE2" w:rsidRDefault="00000000">
            <w:r>
              <w:rPr>
                <w:sz w:val="20"/>
              </w:rPr>
              <w:t>Protect in Fee w/o State PILT Liability</w:t>
            </w:r>
          </w:p>
        </w:tc>
        <w:tc>
          <w:tcPr>
            <w:tcW w:w="1800" w:type="dxa"/>
          </w:tcPr>
          <w:p w14:paraId="0B5899B4" w14:textId="77777777" w:rsidR="00B83CE2" w:rsidRDefault="00000000">
            <w:pPr>
              <w:jc w:val="right"/>
            </w:pPr>
            <w:r>
              <w:rPr>
                <w:sz w:val="20"/>
              </w:rPr>
              <w:t>-</w:t>
            </w:r>
          </w:p>
        </w:tc>
        <w:tc>
          <w:tcPr>
            <w:tcW w:w="1800" w:type="dxa"/>
          </w:tcPr>
          <w:p w14:paraId="610D4191" w14:textId="77777777" w:rsidR="00B83CE2" w:rsidRDefault="00000000">
            <w:pPr>
              <w:jc w:val="right"/>
            </w:pPr>
            <w:r>
              <w:rPr>
                <w:sz w:val="20"/>
              </w:rPr>
              <w:t>-</w:t>
            </w:r>
          </w:p>
        </w:tc>
        <w:tc>
          <w:tcPr>
            <w:tcW w:w="1800" w:type="dxa"/>
          </w:tcPr>
          <w:p w14:paraId="549933D6" w14:textId="77777777" w:rsidR="00B83CE2" w:rsidRDefault="00000000">
            <w:pPr>
              <w:jc w:val="right"/>
            </w:pPr>
            <w:r>
              <w:rPr>
                <w:sz w:val="20"/>
              </w:rPr>
              <w:t>-</w:t>
            </w:r>
          </w:p>
        </w:tc>
        <w:tc>
          <w:tcPr>
            <w:tcW w:w="1800" w:type="dxa"/>
          </w:tcPr>
          <w:p w14:paraId="1466829E" w14:textId="77777777" w:rsidR="00B83CE2" w:rsidRDefault="00000000">
            <w:pPr>
              <w:jc w:val="right"/>
            </w:pPr>
            <w:r>
              <w:rPr>
                <w:sz w:val="20"/>
              </w:rPr>
              <w:t>-</w:t>
            </w:r>
          </w:p>
        </w:tc>
      </w:tr>
      <w:tr w:rsidR="00B83CE2" w14:paraId="7894860F" w14:textId="77777777">
        <w:tc>
          <w:tcPr>
            <w:tcW w:w="3600" w:type="dxa"/>
          </w:tcPr>
          <w:p w14:paraId="11E40978" w14:textId="77777777" w:rsidR="00B83CE2" w:rsidRDefault="00000000">
            <w:r>
              <w:rPr>
                <w:sz w:val="20"/>
              </w:rPr>
              <w:t>Protect in Easement</w:t>
            </w:r>
          </w:p>
        </w:tc>
        <w:tc>
          <w:tcPr>
            <w:tcW w:w="1800" w:type="dxa"/>
          </w:tcPr>
          <w:p w14:paraId="744BEBE6" w14:textId="77777777" w:rsidR="00B83CE2" w:rsidRDefault="00000000">
            <w:pPr>
              <w:jc w:val="right"/>
            </w:pPr>
            <w:r>
              <w:rPr>
                <w:sz w:val="20"/>
              </w:rPr>
              <w:t>-</w:t>
            </w:r>
          </w:p>
        </w:tc>
        <w:tc>
          <w:tcPr>
            <w:tcW w:w="1800" w:type="dxa"/>
          </w:tcPr>
          <w:p w14:paraId="1FA5D64F" w14:textId="77777777" w:rsidR="00B83CE2" w:rsidRDefault="00000000">
            <w:pPr>
              <w:jc w:val="right"/>
            </w:pPr>
            <w:r>
              <w:rPr>
                <w:sz w:val="20"/>
              </w:rPr>
              <w:t>-</w:t>
            </w:r>
          </w:p>
        </w:tc>
        <w:tc>
          <w:tcPr>
            <w:tcW w:w="1800" w:type="dxa"/>
          </w:tcPr>
          <w:p w14:paraId="381B6300" w14:textId="77777777" w:rsidR="00B83CE2" w:rsidRDefault="00000000">
            <w:pPr>
              <w:jc w:val="right"/>
            </w:pPr>
            <w:r>
              <w:rPr>
                <w:sz w:val="20"/>
              </w:rPr>
              <w:t>-</w:t>
            </w:r>
          </w:p>
        </w:tc>
        <w:tc>
          <w:tcPr>
            <w:tcW w:w="1800" w:type="dxa"/>
          </w:tcPr>
          <w:p w14:paraId="0DB1C9B9" w14:textId="77777777" w:rsidR="00B83CE2" w:rsidRDefault="00000000">
            <w:pPr>
              <w:jc w:val="right"/>
            </w:pPr>
            <w:r>
              <w:rPr>
                <w:sz w:val="20"/>
              </w:rPr>
              <w:t>-</w:t>
            </w:r>
          </w:p>
        </w:tc>
      </w:tr>
      <w:tr w:rsidR="00B83CE2" w14:paraId="6CA7F395" w14:textId="77777777">
        <w:tc>
          <w:tcPr>
            <w:tcW w:w="3600" w:type="dxa"/>
          </w:tcPr>
          <w:p w14:paraId="74E7F511" w14:textId="77777777" w:rsidR="00B83CE2" w:rsidRDefault="00000000">
            <w:r>
              <w:rPr>
                <w:sz w:val="20"/>
              </w:rPr>
              <w:t>Enhance</w:t>
            </w:r>
          </w:p>
        </w:tc>
        <w:tc>
          <w:tcPr>
            <w:tcW w:w="1800" w:type="dxa"/>
          </w:tcPr>
          <w:p w14:paraId="01B184B1" w14:textId="77777777" w:rsidR="00B83CE2" w:rsidRDefault="00000000">
            <w:pPr>
              <w:jc w:val="right"/>
            </w:pPr>
            <w:r>
              <w:rPr>
                <w:sz w:val="20"/>
              </w:rPr>
              <w:t>-</w:t>
            </w:r>
          </w:p>
        </w:tc>
        <w:tc>
          <w:tcPr>
            <w:tcW w:w="1800" w:type="dxa"/>
          </w:tcPr>
          <w:p w14:paraId="123C22FD" w14:textId="77777777" w:rsidR="00B83CE2" w:rsidRDefault="00000000">
            <w:pPr>
              <w:jc w:val="right"/>
            </w:pPr>
            <w:r>
              <w:rPr>
                <w:sz w:val="20"/>
              </w:rPr>
              <w:t>-</w:t>
            </w:r>
          </w:p>
        </w:tc>
        <w:tc>
          <w:tcPr>
            <w:tcW w:w="1800" w:type="dxa"/>
          </w:tcPr>
          <w:p w14:paraId="28170F98" w14:textId="77777777" w:rsidR="00B83CE2" w:rsidRDefault="00000000">
            <w:pPr>
              <w:jc w:val="right"/>
            </w:pPr>
            <w:r>
              <w:rPr>
                <w:sz w:val="20"/>
              </w:rPr>
              <w:t>$2,347</w:t>
            </w:r>
          </w:p>
        </w:tc>
        <w:tc>
          <w:tcPr>
            <w:tcW w:w="1800" w:type="dxa"/>
          </w:tcPr>
          <w:p w14:paraId="17BDEFDF" w14:textId="77777777" w:rsidR="00B83CE2" w:rsidRDefault="00000000">
            <w:pPr>
              <w:jc w:val="right"/>
            </w:pPr>
            <w:r>
              <w:rPr>
                <w:sz w:val="20"/>
              </w:rPr>
              <w:t>-</w:t>
            </w:r>
          </w:p>
        </w:tc>
      </w:tr>
    </w:tbl>
    <w:p w14:paraId="02389677" w14:textId="77777777" w:rsidR="00B83CE2"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B83CE2" w14:paraId="221504F8" w14:textId="77777777">
        <w:tc>
          <w:tcPr>
            <w:tcW w:w="2880" w:type="dxa"/>
            <w:shd w:val="clear" w:color="auto" w:fill="AFC4E9"/>
          </w:tcPr>
          <w:p w14:paraId="4FF1061B" w14:textId="77777777" w:rsidR="00B83CE2" w:rsidRDefault="00000000">
            <w:r>
              <w:rPr>
                <w:b/>
                <w:color w:val="000000"/>
                <w:sz w:val="20"/>
              </w:rPr>
              <w:t>Type</w:t>
            </w:r>
          </w:p>
        </w:tc>
        <w:tc>
          <w:tcPr>
            <w:tcW w:w="1728" w:type="dxa"/>
            <w:shd w:val="clear" w:color="auto" w:fill="AFC4E9"/>
          </w:tcPr>
          <w:p w14:paraId="6C842076" w14:textId="77777777" w:rsidR="00B83CE2" w:rsidRDefault="00000000">
            <w:r>
              <w:rPr>
                <w:b/>
                <w:color w:val="000000"/>
                <w:sz w:val="20"/>
              </w:rPr>
              <w:t>Metro/Urban</w:t>
            </w:r>
          </w:p>
        </w:tc>
        <w:tc>
          <w:tcPr>
            <w:tcW w:w="1728" w:type="dxa"/>
            <w:shd w:val="clear" w:color="auto" w:fill="AFC4E9"/>
          </w:tcPr>
          <w:p w14:paraId="23DE39DE" w14:textId="77777777" w:rsidR="00B83CE2" w:rsidRDefault="00000000">
            <w:r>
              <w:rPr>
                <w:b/>
                <w:color w:val="000000"/>
                <w:sz w:val="20"/>
              </w:rPr>
              <w:t>Forest/Prairie</w:t>
            </w:r>
          </w:p>
        </w:tc>
        <w:tc>
          <w:tcPr>
            <w:tcW w:w="1728" w:type="dxa"/>
            <w:shd w:val="clear" w:color="auto" w:fill="AFC4E9"/>
          </w:tcPr>
          <w:p w14:paraId="1F5EBBD0" w14:textId="77777777" w:rsidR="00B83CE2" w:rsidRDefault="00000000">
            <w:r>
              <w:rPr>
                <w:b/>
                <w:color w:val="000000"/>
                <w:sz w:val="20"/>
              </w:rPr>
              <w:t>SE Forest</w:t>
            </w:r>
          </w:p>
        </w:tc>
        <w:tc>
          <w:tcPr>
            <w:tcW w:w="1728" w:type="dxa"/>
            <w:shd w:val="clear" w:color="auto" w:fill="AFC4E9"/>
          </w:tcPr>
          <w:p w14:paraId="1057DCF4" w14:textId="77777777" w:rsidR="00B83CE2" w:rsidRDefault="00000000">
            <w:r>
              <w:rPr>
                <w:b/>
                <w:color w:val="000000"/>
                <w:sz w:val="20"/>
              </w:rPr>
              <w:t>Prairie</w:t>
            </w:r>
          </w:p>
        </w:tc>
        <w:tc>
          <w:tcPr>
            <w:tcW w:w="1728" w:type="dxa"/>
            <w:shd w:val="clear" w:color="auto" w:fill="AFC4E9"/>
          </w:tcPr>
          <w:p w14:paraId="15C42D92" w14:textId="77777777" w:rsidR="00B83CE2" w:rsidRDefault="00000000">
            <w:r>
              <w:rPr>
                <w:b/>
                <w:color w:val="000000"/>
                <w:sz w:val="20"/>
              </w:rPr>
              <w:t>N. Forest</w:t>
            </w:r>
          </w:p>
        </w:tc>
      </w:tr>
      <w:tr w:rsidR="00B83CE2" w14:paraId="471DD22A" w14:textId="77777777">
        <w:tc>
          <w:tcPr>
            <w:tcW w:w="2880" w:type="dxa"/>
          </w:tcPr>
          <w:p w14:paraId="1B6C6A26" w14:textId="77777777" w:rsidR="00B83CE2" w:rsidRDefault="00000000">
            <w:r>
              <w:rPr>
                <w:sz w:val="20"/>
              </w:rPr>
              <w:t>Restore</w:t>
            </w:r>
          </w:p>
        </w:tc>
        <w:tc>
          <w:tcPr>
            <w:tcW w:w="1728" w:type="dxa"/>
          </w:tcPr>
          <w:p w14:paraId="2930F54B" w14:textId="77777777" w:rsidR="00B83CE2" w:rsidRDefault="00000000">
            <w:pPr>
              <w:jc w:val="right"/>
            </w:pPr>
            <w:r>
              <w:rPr>
                <w:sz w:val="20"/>
              </w:rPr>
              <w:t>-</w:t>
            </w:r>
          </w:p>
        </w:tc>
        <w:tc>
          <w:tcPr>
            <w:tcW w:w="1728" w:type="dxa"/>
          </w:tcPr>
          <w:p w14:paraId="563F0EA5" w14:textId="77777777" w:rsidR="00B83CE2" w:rsidRDefault="00000000">
            <w:pPr>
              <w:jc w:val="right"/>
            </w:pPr>
            <w:r>
              <w:rPr>
                <w:sz w:val="20"/>
              </w:rPr>
              <w:t>-</w:t>
            </w:r>
          </w:p>
        </w:tc>
        <w:tc>
          <w:tcPr>
            <w:tcW w:w="1728" w:type="dxa"/>
          </w:tcPr>
          <w:p w14:paraId="4C21A5F5" w14:textId="77777777" w:rsidR="00B83CE2" w:rsidRDefault="00000000">
            <w:pPr>
              <w:jc w:val="right"/>
            </w:pPr>
            <w:r>
              <w:rPr>
                <w:sz w:val="20"/>
              </w:rPr>
              <w:t>-</w:t>
            </w:r>
          </w:p>
        </w:tc>
        <w:tc>
          <w:tcPr>
            <w:tcW w:w="1728" w:type="dxa"/>
          </w:tcPr>
          <w:p w14:paraId="41E895ED" w14:textId="77777777" w:rsidR="00B83CE2" w:rsidRDefault="00000000">
            <w:pPr>
              <w:jc w:val="right"/>
            </w:pPr>
            <w:r>
              <w:rPr>
                <w:sz w:val="20"/>
              </w:rPr>
              <w:t>-</w:t>
            </w:r>
          </w:p>
        </w:tc>
        <w:tc>
          <w:tcPr>
            <w:tcW w:w="1728" w:type="dxa"/>
          </w:tcPr>
          <w:p w14:paraId="12CC6A7C" w14:textId="77777777" w:rsidR="00B83CE2" w:rsidRDefault="00000000">
            <w:pPr>
              <w:jc w:val="right"/>
            </w:pPr>
            <w:r>
              <w:rPr>
                <w:sz w:val="20"/>
              </w:rPr>
              <w:t>-</w:t>
            </w:r>
          </w:p>
        </w:tc>
      </w:tr>
      <w:tr w:rsidR="00B83CE2" w14:paraId="02200A8F" w14:textId="77777777">
        <w:tc>
          <w:tcPr>
            <w:tcW w:w="2880" w:type="dxa"/>
          </w:tcPr>
          <w:p w14:paraId="5E147B29" w14:textId="77777777" w:rsidR="00B83CE2" w:rsidRDefault="00000000">
            <w:r>
              <w:rPr>
                <w:sz w:val="20"/>
              </w:rPr>
              <w:t>Protect in Fee with State PILT Liability</w:t>
            </w:r>
          </w:p>
        </w:tc>
        <w:tc>
          <w:tcPr>
            <w:tcW w:w="1728" w:type="dxa"/>
          </w:tcPr>
          <w:p w14:paraId="52C5AEEE" w14:textId="77777777" w:rsidR="00B83CE2" w:rsidRDefault="00000000">
            <w:pPr>
              <w:jc w:val="right"/>
            </w:pPr>
            <w:r>
              <w:rPr>
                <w:sz w:val="20"/>
              </w:rPr>
              <w:t>-</w:t>
            </w:r>
          </w:p>
        </w:tc>
        <w:tc>
          <w:tcPr>
            <w:tcW w:w="1728" w:type="dxa"/>
          </w:tcPr>
          <w:p w14:paraId="04D4D4E7" w14:textId="77777777" w:rsidR="00B83CE2" w:rsidRDefault="00000000">
            <w:pPr>
              <w:jc w:val="right"/>
            </w:pPr>
            <w:r>
              <w:rPr>
                <w:sz w:val="20"/>
              </w:rPr>
              <w:t>-</w:t>
            </w:r>
          </w:p>
        </w:tc>
        <w:tc>
          <w:tcPr>
            <w:tcW w:w="1728" w:type="dxa"/>
          </w:tcPr>
          <w:p w14:paraId="73F85FBB" w14:textId="77777777" w:rsidR="00B83CE2" w:rsidRDefault="00000000">
            <w:pPr>
              <w:jc w:val="right"/>
            </w:pPr>
            <w:r>
              <w:rPr>
                <w:sz w:val="20"/>
              </w:rPr>
              <w:t>-</w:t>
            </w:r>
          </w:p>
        </w:tc>
        <w:tc>
          <w:tcPr>
            <w:tcW w:w="1728" w:type="dxa"/>
          </w:tcPr>
          <w:p w14:paraId="1A7D8385" w14:textId="77777777" w:rsidR="00B83CE2" w:rsidRDefault="00000000">
            <w:pPr>
              <w:jc w:val="right"/>
            </w:pPr>
            <w:r>
              <w:rPr>
                <w:sz w:val="20"/>
              </w:rPr>
              <w:t>-</w:t>
            </w:r>
          </w:p>
        </w:tc>
        <w:tc>
          <w:tcPr>
            <w:tcW w:w="1728" w:type="dxa"/>
          </w:tcPr>
          <w:p w14:paraId="5C2B3F16" w14:textId="77777777" w:rsidR="00B83CE2" w:rsidRDefault="00000000">
            <w:pPr>
              <w:jc w:val="right"/>
            </w:pPr>
            <w:r>
              <w:rPr>
                <w:sz w:val="20"/>
              </w:rPr>
              <w:t>-</w:t>
            </w:r>
          </w:p>
        </w:tc>
      </w:tr>
      <w:tr w:rsidR="00B83CE2" w14:paraId="105BDB49" w14:textId="77777777">
        <w:tc>
          <w:tcPr>
            <w:tcW w:w="2880" w:type="dxa"/>
          </w:tcPr>
          <w:p w14:paraId="2241C214" w14:textId="77777777" w:rsidR="00B83CE2" w:rsidRDefault="00000000">
            <w:r>
              <w:rPr>
                <w:sz w:val="20"/>
              </w:rPr>
              <w:t>Protect in Fee w/o State PILT Liability</w:t>
            </w:r>
          </w:p>
        </w:tc>
        <w:tc>
          <w:tcPr>
            <w:tcW w:w="1728" w:type="dxa"/>
          </w:tcPr>
          <w:p w14:paraId="4FBF4099" w14:textId="77777777" w:rsidR="00B83CE2" w:rsidRDefault="00000000">
            <w:pPr>
              <w:jc w:val="right"/>
            </w:pPr>
            <w:r>
              <w:rPr>
                <w:sz w:val="20"/>
              </w:rPr>
              <w:t>-</w:t>
            </w:r>
          </w:p>
        </w:tc>
        <w:tc>
          <w:tcPr>
            <w:tcW w:w="1728" w:type="dxa"/>
          </w:tcPr>
          <w:p w14:paraId="771E1B6D" w14:textId="77777777" w:rsidR="00B83CE2" w:rsidRDefault="00000000">
            <w:pPr>
              <w:jc w:val="right"/>
            </w:pPr>
            <w:r>
              <w:rPr>
                <w:sz w:val="20"/>
              </w:rPr>
              <w:t>-</w:t>
            </w:r>
          </w:p>
        </w:tc>
        <w:tc>
          <w:tcPr>
            <w:tcW w:w="1728" w:type="dxa"/>
          </w:tcPr>
          <w:p w14:paraId="590F0960" w14:textId="77777777" w:rsidR="00B83CE2" w:rsidRDefault="00000000">
            <w:pPr>
              <w:jc w:val="right"/>
            </w:pPr>
            <w:r>
              <w:rPr>
                <w:sz w:val="20"/>
              </w:rPr>
              <w:t>-</w:t>
            </w:r>
          </w:p>
        </w:tc>
        <w:tc>
          <w:tcPr>
            <w:tcW w:w="1728" w:type="dxa"/>
          </w:tcPr>
          <w:p w14:paraId="30E78D8E" w14:textId="77777777" w:rsidR="00B83CE2" w:rsidRDefault="00000000">
            <w:pPr>
              <w:jc w:val="right"/>
            </w:pPr>
            <w:r>
              <w:rPr>
                <w:sz w:val="20"/>
              </w:rPr>
              <w:t>-</w:t>
            </w:r>
          </w:p>
        </w:tc>
        <w:tc>
          <w:tcPr>
            <w:tcW w:w="1728" w:type="dxa"/>
          </w:tcPr>
          <w:p w14:paraId="3E2E46B8" w14:textId="77777777" w:rsidR="00B83CE2" w:rsidRDefault="00000000">
            <w:pPr>
              <w:jc w:val="right"/>
            </w:pPr>
            <w:r>
              <w:rPr>
                <w:sz w:val="20"/>
              </w:rPr>
              <w:t>-</w:t>
            </w:r>
          </w:p>
        </w:tc>
      </w:tr>
      <w:tr w:rsidR="00B83CE2" w14:paraId="2F38F00A" w14:textId="77777777">
        <w:tc>
          <w:tcPr>
            <w:tcW w:w="2880" w:type="dxa"/>
          </w:tcPr>
          <w:p w14:paraId="2EF83C36" w14:textId="77777777" w:rsidR="00B83CE2" w:rsidRDefault="00000000">
            <w:r>
              <w:rPr>
                <w:sz w:val="20"/>
              </w:rPr>
              <w:t>Protect in Easement</w:t>
            </w:r>
          </w:p>
        </w:tc>
        <w:tc>
          <w:tcPr>
            <w:tcW w:w="1728" w:type="dxa"/>
          </w:tcPr>
          <w:p w14:paraId="042AC268" w14:textId="77777777" w:rsidR="00B83CE2" w:rsidRDefault="00000000">
            <w:pPr>
              <w:jc w:val="right"/>
            </w:pPr>
            <w:r>
              <w:rPr>
                <w:sz w:val="20"/>
              </w:rPr>
              <w:t>-</w:t>
            </w:r>
          </w:p>
        </w:tc>
        <w:tc>
          <w:tcPr>
            <w:tcW w:w="1728" w:type="dxa"/>
          </w:tcPr>
          <w:p w14:paraId="7770BAA3" w14:textId="77777777" w:rsidR="00B83CE2" w:rsidRDefault="00000000">
            <w:pPr>
              <w:jc w:val="right"/>
            </w:pPr>
            <w:r>
              <w:rPr>
                <w:sz w:val="20"/>
              </w:rPr>
              <w:t>-</w:t>
            </w:r>
          </w:p>
        </w:tc>
        <w:tc>
          <w:tcPr>
            <w:tcW w:w="1728" w:type="dxa"/>
          </w:tcPr>
          <w:p w14:paraId="3AB4FB86" w14:textId="77777777" w:rsidR="00B83CE2" w:rsidRDefault="00000000">
            <w:pPr>
              <w:jc w:val="right"/>
            </w:pPr>
            <w:r>
              <w:rPr>
                <w:sz w:val="20"/>
              </w:rPr>
              <w:t>-</w:t>
            </w:r>
          </w:p>
        </w:tc>
        <w:tc>
          <w:tcPr>
            <w:tcW w:w="1728" w:type="dxa"/>
          </w:tcPr>
          <w:p w14:paraId="4C220458" w14:textId="77777777" w:rsidR="00B83CE2" w:rsidRDefault="00000000">
            <w:pPr>
              <w:jc w:val="right"/>
            </w:pPr>
            <w:r>
              <w:rPr>
                <w:sz w:val="20"/>
              </w:rPr>
              <w:t>-</w:t>
            </w:r>
          </w:p>
        </w:tc>
        <w:tc>
          <w:tcPr>
            <w:tcW w:w="1728" w:type="dxa"/>
          </w:tcPr>
          <w:p w14:paraId="500D7471" w14:textId="77777777" w:rsidR="00B83CE2" w:rsidRDefault="00000000">
            <w:pPr>
              <w:jc w:val="right"/>
            </w:pPr>
            <w:r>
              <w:rPr>
                <w:sz w:val="20"/>
              </w:rPr>
              <w:t>-</w:t>
            </w:r>
          </w:p>
        </w:tc>
      </w:tr>
      <w:tr w:rsidR="00B83CE2" w14:paraId="114856E2" w14:textId="77777777">
        <w:tc>
          <w:tcPr>
            <w:tcW w:w="2880" w:type="dxa"/>
          </w:tcPr>
          <w:p w14:paraId="365D7312" w14:textId="77777777" w:rsidR="00B83CE2" w:rsidRDefault="00000000">
            <w:r>
              <w:rPr>
                <w:sz w:val="20"/>
              </w:rPr>
              <w:t>Enhance</w:t>
            </w:r>
          </w:p>
        </w:tc>
        <w:tc>
          <w:tcPr>
            <w:tcW w:w="1728" w:type="dxa"/>
          </w:tcPr>
          <w:p w14:paraId="3A143F4C" w14:textId="77777777" w:rsidR="00B83CE2" w:rsidRDefault="00000000">
            <w:pPr>
              <w:jc w:val="right"/>
            </w:pPr>
            <w:r>
              <w:rPr>
                <w:sz w:val="20"/>
              </w:rPr>
              <w:t>-</w:t>
            </w:r>
          </w:p>
        </w:tc>
        <w:tc>
          <w:tcPr>
            <w:tcW w:w="1728" w:type="dxa"/>
          </w:tcPr>
          <w:p w14:paraId="35CD2492" w14:textId="77777777" w:rsidR="00B83CE2" w:rsidRDefault="00000000">
            <w:pPr>
              <w:jc w:val="right"/>
            </w:pPr>
            <w:r>
              <w:rPr>
                <w:sz w:val="20"/>
              </w:rPr>
              <w:t>-</w:t>
            </w:r>
          </w:p>
        </w:tc>
        <w:tc>
          <w:tcPr>
            <w:tcW w:w="1728" w:type="dxa"/>
          </w:tcPr>
          <w:p w14:paraId="1A00C657" w14:textId="77777777" w:rsidR="00B83CE2" w:rsidRDefault="00000000">
            <w:pPr>
              <w:jc w:val="right"/>
            </w:pPr>
            <w:r>
              <w:rPr>
                <w:sz w:val="20"/>
              </w:rPr>
              <w:t>-</w:t>
            </w:r>
          </w:p>
        </w:tc>
        <w:tc>
          <w:tcPr>
            <w:tcW w:w="1728" w:type="dxa"/>
          </w:tcPr>
          <w:p w14:paraId="2AC5AE28" w14:textId="77777777" w:rsidR="00B83CE2" w:rsidRDefault="00000000">
            <w:pPr>
              <w:jc w:val="right"/>
            </w:pPr>
            <w:r>
              <w:rPr>
                <w:sz w:val="20"/>
              </w:rPr>
              <w:t>-</w:t>
            </w:r>
          </w:p>
        </w:tc>
        <w:tc>
          <w:tcPr>
            <w:tcW w:w="1728" w:type="dxa"/>
          </w:tcPr>
          <w:p w14:paraId="7CB6F0FF" w14:textId="77777777" w:rsidR="00B83CE2" w:rsidRDefault="00000000">
            <w:pPr>
              <w:jc w:val="right"/>
            </w:pPr>
            <w:r>
              <w:rPr>
                <w:sz w:val="20"/>
              </w:rPr>
              <w:t>$2,347</w:t>
            </w:r>
          </w:p>
        </w:tc>
      </w:tr>
    </w:tbl>
    <w:p w14:paraId="1F39D37A" w14:textId="77777777" w:rsidR="00B83CE2" w:rsidRDefault="00000000">
      <w:pPr>
        <w:pStyle w:val="Heading3"/>
        <w:spacing w:before="60" w:after="80"/>
      </w:pPr>
      <w:r>
        <w:rPr>
          <w:color w:val="254885"/>
          <w:sz w:val="26"/>
        </w:rPr>
        <w:t>Target Lake/Stream/River Feet or Miles</w:t>
      </w:r>
    </w:p>
    <w:p w14:paraId="0872ABB7" w14:textId="77777777" w:rsidR="00B83CE2" w:rsidRDefault="00000000">
      <w:r>
        <w:t xml:space="preserve"> </w:t>
      </w:r>
    </w:p>
    <w:p w14:paraId="32324E65" w14:textId="77777777" w:rsidR="00B83CE2" w:rsidRDefault="00000000">
      <w:r>
        <w:br w:type="page"/>
      </w:r>
    </w:p>
    <w:p w14:paraId="4EF63409" w14:textId="77777777" w:rsidR="00B83CE2" w:rsidRDefault="00000000">
      <w:pPr>
        <w:pStyle w:val="Heading2"/>
        <w:spacing w:before="0" w:after="80"/>
        <w:jc w:val="center"/>
      </w:pPr>
      <w:r>
        <w:rPr>
          <w:color w:val="2C559C"/>
          <w:sz w:val="28"/>
          <w:u w:val="single"/>
        </w:rPr>
        <w:lastRenderedPageBreak/>
        <w:t>Parcels</w:t>
      </w:r>
    </w:p>
    <w:p w14:paraId="563711B6" w14:textId="77777777" w:rsidR="00B83CE2" w:rsidRDefault="00000000">
      <w:r>
        <w:rPr>
          <w:b/>
        </w:rPr>
        <w:t xml:space="preserve">Sign-up Criteria?  </w:t>
      </w:r>
      <w:r>
        <w:rPr>
          <w:b/>
        </w:rPr>
        <w:br/>
      </w:r>
      <w:r>
        <w:t>No</w:t>
      </w:r>
    </w:p>
    <w:p w14:paraId="19AF6828" w14:textId="77777777" w:rsidR="00B83CE2" w:rsidRDefault="00000000">
      <w:r>
        <w:rPr>
          <w:b/>
        </w:rPr>
        <w:t xml:space="preserve">Explain the process used to identify, prioritize, and select the parcels on your list:  </w:t>
      </w:r>
      <w:r>
        <w:rPr>
          <w:b/>
        </w:rPr>
        <w:br/>
      </w:r>
      <w:r>
        <w:t>Sites were selected within north-central Minnesota, focusing on the Chippewa Plains Global Important Bird Area, and the Tamarac and McGregor Important Bird Areas and surrounding high-priority migratory stopover areas within Beltrami, Itasca, Aitkin, Cass, Hubbard, Becker, and Clearwater counties. Site identification prioritized forested wetland systems dominated by black ash that are at high risk of emerald ash borer infestation and subsequent hydrologic change. Within this geography, we worked with public land managers, tribes, and agency partners to identify stands with a significant black ash component, intact forest structure, and strong potential to maintain forested conditions if underplanted in advance of ash mortality.</w:t>
      </w:r>
      <w:r>
        <w:br/>
      </w:r>
      <w:r>
        <w:br/>
        <w:t>We prioritized sites embedded within larger, contiguous wetland and forest complexes to maximize landscape-scale habitat benefits, maintain connectivity, and support migratory bird use. Additional considerations included accessibility for planting, existing management interest, and suitability for establishing flood-tolerant, site-adapted tree species based on local hydrology and soils.</w:t>
      </w:r>
    </w:p>
    <w:p w14:paraId="793B95BA" w14:textId="77777777" w:rsidR="00B83CE2" w:rsidRDefault="00000000">
      <w:pPr>
        <w:pStyle w:val="Heading3"/>
        <w:spacing w:before="60" w:after="80"/>
      </w:pPr>
      <w:r>
        <w:rPr>
          <w:color w:val="254885"/>
          <w:sz w:val="26"/>
        </w:rPr>
        <w:t>Restore / Enhance Parcels</w:t>
      </w:r>
    </w:p>
    <w:tbl>
      <w:tblPr>
        <w:tblStyle w:val="TableGrid"/>
        <w:tblW w:w="0" w:type="auto"/>
        <w:tblLook w:val="04A0" w:firstRow="1" w:lastRow="0" w:firstColumn="1" w:lastColumn="0" w:noHBand="0" w:noVBand="1"/>
      </w:tblPr>
      <w:tblGrid>
        <w:gridCol w:w="3217"/>
        <w:gridCol w:w="1049"/>
        <w:gridCol w:w="1102"/>
        <w:gridCol w:w="731"/>
        <w:gridCol w:w="1072"/>
        <w:gridCol w:w="1189"/>
        <w:gridCol w:w="2656"/>
      </w:tblGrid>
      <w:tr w:rsidR="00B83CE2" w14:paraId="02C093CA" w14:textId="77777777">
        <w:tc>
          <w:tcPr>
            <w:tcW w:w="3600" w:type="dxa"/>
            <w:shd w:val="clear" w:color="auto" w:fill="AFC4E9"/>
          </w:tcPr>
          <w:p w14:paraId="7DEC008B" w14:textId="77777777" w:rsidR="00B83CE2" w:rsidRDefault="00000000">
            <w:r>
              <w:rPr>
                <w:b/>
                <w:color w:val="000000"/>
                <w:sz w:val="20"/>
              </w:rPr>
              <w:t>Name</w:t>
            </w:r>
          </w:p>
        </w:tc>
        <w:tc>
          <w:tcPr>
            <w:tcW w:w="1080" w:type="dxa"/>
            <w:shd w:val="clear" w:color="auto" w:fill="AFC4E9"/>
          </w:tcPr>
          <w:p w14:paraId="61DDDDFD" w14:textId="77777777" w:rsidR="00B83CE2" w:rsidRDefault="00000000">
            <w:r>
              <w:rPr>
                <w:b/>
                <w:color w:val="000000"/>
                <w:sz w:val="20"/>
              </w:rPr>
              <w:t>County</w:t>
            </w:r>
          </w:p>
        </w:tc>
        <w:tc>
          <w:tcPr>
            <w:tcW w:w="1080" w:type="dxa"/>
            <w:shd w:val="clear" w:color="auto" w:fill="AFC4E9"/>
          </w:tcPr>
          <w:p w14:paraId="179A18BE" w14:textId="77777777" w:rsidR="00B83CE2" w:rsidRDefault="00000000">
            <w:r>
              <w:rPr>
                <w:b/>
                <w:color w:val="000000"/>
                <w:sz w:val="20"/>
              </w:rPr>
              <w:t>TRDS</w:t>
            </w:r>
          </w:p>
        </w:tc>
        <w:tc>
          <w:tcPr>
            <w:tcW w:w="720" w:type="dxa"/>
            <w:shd w:val="clear" w:color="auto" w:fill="AFC4E9"/>
          </w:tcPr>
          <w:p w14:paraId="0DB3DEBC" w14:textId="77777777" w:rsidR="00B83CE2" w:rsidRDefault="00000000">
            <w:r>
              <w:rPr>
                <w:b/>
                <w:color w:val="000000"/>
                <w:sz w:val="20"/>
              </w:rPr>
              <w:t>Acres</w:t>
            </w:r>
          </w:p>
        </w:tc>
        <w:tc>
          <w:tcPr>
            <w:tcW w:w="1080" w:type="dxa"/>
            <w:shd w:val="clear" w:color="auto" w:fill="AFC4E9"/>
          </w:tcPr>
          <w:p w14:paraId="48747E21" w14:textId="77777777" w:rsidR="00B83CE2" w:rsidRDefault="00000000">
            <w:r>
              <w:rPr>
                <w:b/>
                <w:color w:val="000000"/>
                <w:sz w:val="20"/>
              </w:rPr>
              <w:t>Est Cost</w:t>
            </w:r>
          </w:p>
        </w:tc>
        <w:tc>
          <w:tcPr>
            <w:tcW w:w="1080" w:type="dxa"/>
            <w:shd w:val="clear" w:color="auto" w:fill="AFC4E9"/>
          </w:tcPr>
          <w:p w14:paraId="38179BCB" w14:textId="77777777" w:rsidR="00B83CE2" w:rsidRDefault="00000000">
            <w:r>
              <w:rPr>
                <w:b/>
                <w:color w:val="000000"/>
                <w:sz w:val="20"/>
              </w:rPr>
              <w:t>Existing Protection</w:t>
            </w:r>
          </w:p>
        </w:tc>
        <w:tc>
          <w:tcPr>
            <w:tcW w:w="2880" w:type="dxa"/>
            <w:shd w:val="clear" w:color="auto" w:fill="AFC4E9"/>
          </w:tcPr>
          <w:p w14:paraId="7CC0927C" w14:textId="77777777" w:rsidR="00B83CE2" w:rsidRDefault="00000000">
            <w:r>
              <w:rPr>
                <w:b/>
                <w:color w:val="000000"/>
                <w:sz w:val="20"/>
              </w:rPr>
              <w:t>Description</w:t>
            </w:r>
          </w:p>
        </w:tc>
      </w:tr>
      <w:tr w:rsidR="00B83CE2" w14:paraId="0295FE84" w14:textId="77777777">
        <w:tc>
          <w:tcPr>
            <w:tcW w:w="3600" w:type="dxa"/>
          </w:tcPr>
          <w:p w14:paraId="30F25FDC" w14:textId="77777777" w:rsidR="00B83CE2" w:rsidRDefault="00000000">
            <w:r>
              <w:rPr>
                <w:sz w:val="20"/>
              </w:rPr>
              <w:t>RLNWR 02</w:t>
            </w:r>
          </w:p>
        </w:tc>
        <w:tc>
          <w:tcPr>
            <w:tcW w:w="1080" w:type="dxa"/>
          </w:tcPr>
          <w:p w14:paraId="5D544C98" w14:textId="77777777" w:rsidR="00B83CE2" w:rsidRDefault="00000000">
            <w:r>
              <w:rPr>
                <w:sz w:val="20"/>
              </w:rPr>
              <w:t>Aitkin</w:t>
            </w:r>
          </w:p>
        </w:tc>
        <w:tc>
          <w:tcPr>
            <w:tcW w:w="1080" w:type="dxa"/>
          </w:tcPr>
          <w:p w14:paraId="060B539D" w14:textId="77777777" w:rsidR="00B83CE2" w:rsidRDefault="00000000">
            <w:r>
              <w:rPr>
                <w:sz w:val="20"/>
              </w:rPr>
              <w:t>04724236</w:t>
            </w:r>
          </w:p>
        </w:tc>
        <w:tc>
          <w:tcPr>
            <w:tcW w:w="720" w:type="dxa"/>
          </w:tcPr>
          <w:p w14:paraId="7B937331" w14:textId="77777777" w:rsidR="00B83CE2" w:rsidRDefault="00000000">
            <w:pPr>
              <w:jc w:val="right"/>
            </w:pPr>
            <w:r>
              <w:rPr>
                <w:sz w:val="20"/>
              </w:rPr>
              <w:t>166</w:t>
            </w:r>
          </w:p>
        </w:tc>
        <w:tc>
          <w:tcPr>
            <w:tcW w:w="1080" w:type="dxa"/>
          </w:tcPr>
          <w:p w14:paraId="62B711BD" w14:textId="77777777" w:rsidR="00B83CE2" w:rsidRDefault="00000000">
            <w:pPr>
              <w:jc w:val="right"/>
            </w:pPr>
            <w:r>
              <w:rPr>
                <w:sz w:val="20"/>
              </w:rPr>
              <w:t>$415,000</w:t>
            </w:r>
          </w:p>
        </w:tc>
        <w:tc>
          <w:tcPr>
            <w:tcW w:w="1080" w:type="dxa"/>
          </w:tcPr>
          <w:p w14:paraId="24307214" w14:textId="77777777" w:rsidR="00B83CE2" w:rsidRDefault="00000000">
            <w:r>
              <w:rPr>
                <w:sz w:val="20"/>
              </w:rPr>
              <w:t>Yes</w:t>
            </w:r>
          </w:p>
        </w:tc>
        <w:tc>
          <w:tcPr>
            <w:tcW w:w="2880" w:type="dxa"/>
          </w:tcPr>
          <w:p w14:paraId="71952AC0" w14:textId="77777777" w:rsidR="00B83CE2" w:rsidRDefault="00000000">
            <w:r>
              <w:rPr>
                <w:sz w:val="20"/>
              </w:rPr>
              <w:t>site prep, planting, staking, tree tubes</w:t>
            </w:r>
          </w:p>
        </w:tc>
      </w:tr>
      <w:tr w:rsidR="00B83CE2" w14:paraId="14EB536D" w14:textId="77777777">
        <w:tc>
          <w:tcPr>
            <w:tcW w:w="3600" w:type="dxa"/>
          </w:tcPr>
          <w:p w14:paraId="4F51BDAF" w14:textId="77777777" w:rsidR="00B83CE2" w:rsidRDefault="00000000">
            <w:r>
              <w:rPr>
                <w:sz w:val="20"/>
              </w:rPr>
              <w:t>RLNWR 05</w:t>
            </w:r>
          </w:p>
        </w:tc>
        <w:tc>
          <w:tcPr>
            <w:tcW w:w="1080" w:type="dxa"/>
          </w:tcPr>
          <w:p w14:paraId="0DE6B11B" w14:textId="77777777" w:rsidR="00B83CE2" w:rsidRDefault="00000000">
            <w:r>
              <w:rPr>
                <w:sz w:val="20"/>
              </w:rPr>
              <w:t>Aitkin</w:t>
            </w:r>
          </w:p>
        </w:tc>
        <w:tc>
          <w:tcPr>
            <w:tcW w:w="1080" w:type="dxa"/>
          </w:tcPr>
          <w:p w14:paraId="66250AB5" w14:textId="77777777" w:rsidR="00B83CE2" w:rsidRDefault="00000000">
            <w:r>
              <w:rPr>
                <w:sz w:val="20"/>
              </w:rPr>
              <w:t>04724236</w:t>
            </w:r>
          </w:p>
        </w:tc>
        <w:tc>
          <w:tcPr>
            <w:tcW w:w="720" w:type="dxa"/>
          </w:tcPr>
          <w:p w14:paraId="3618C0E8" w14:textId="77777777" w:rsidR="00B83CE2" w:rsidRDefault="00000000">
            <w:pPr>
              <w:jc w:val="right"/>
            </w:pPr>
            <w:r>
              <w:rPr>
                <w:sz w:val="20"/>
              </w:rPr>
              <w:t>349</w:t>
            </w:r>
          </w:p>
        </w:tc>
        <w:tc>
          <w:tcPr>
            <w:tcW w:w="1080" w:type="dxa"/>
          </w:tcPr>
          <w:p w14:paraId="6EAD677C" w14:textId="77777777" w:rsidR="00B83CE2" w:rsidRDefault="00000000">
            <w:pPr>
              <w:jc w:val="right"/>
            </w:pPr>
            <w:r>
              <w:rPr>
                <w:sz w:val="20"/>
              </w:rPr>
              <w:t>$872,500</w:t>
            </w:r>
          </w:p>
        </w:tc>
        <w:tc>
          <w:tcPr>
            <w:tcW w:w="1080" w:type="dxa"/>
          </w:tcPr>
          <w:p w14:paraId="0D67ECC5" w14:textId="77777777" w:rsidR="00B83CE2" w:rsidRDefault="00000000">
            <w:r>
              <w:rPr>
                <w:sz w:val="20"/>
              </w:rPr>
              <w:t>Yes</w:t>
            </w:r>
          </w:p>
        </w:tc>
        <w:tc>
          <w:tcPr>
            <w:tcW w:w="2880" w:type="dxa"/>
          </w:tcPr>
          <w:p w14:paraId="66F30A9F" w14:textId="77777777" w:rsidR="00B83CE2" w:rsidRDefault="00000000">
            <w:r>
              <w:rPr>
                <w:sz w:val="20"/>
              </w:rPr>
              <w:t>site prep, planting, staking, tree tubes</w:t>
            </w:r>
          </w:p>
        </w:tc>
      </w:tr>
      <w:tr w:rsidR="00B83CE2" w14:paraId="4E3D8C0A" w14:textId="77777777">
        <w:tc>
          <w:tcPr>
            <w:tcW w:w="3600" w:type="dxa"/>
          </w:tcPr>
          <w:p w14:paraId="22EC3206" w14:textId="77777777" w:rsidR="00B83CE2" w:rsidRDefault="00000000">
            <w:r>
              <w:rPr>
                <w:sz w:val="20"/>
              </w:rPr>
              <w:t>TNWR 01</w:t>
            </w:r>
          </w:p>
        </w:tc>
        <w:tc>
          <w:tcPr>
            <w:tcW w:w="1080" w:type="dxa"/>
          </w:tcPr>
          <w:p w14:paraId="5A47D736" w14:textId="77777777" w:rsidR="00B83CE2" w:rsidRDefault="00000000">
            <w:r>
              <w:rPr>
                <w:sz w:val="20"/>
              </w:rPr>
              <w:t>Becker</w:t>
            </w:r>
          </w:p>
        </w:tc>
        <w:tc>
          <w:tcPr>
            <w:tcW w:w="1080" w:type="dxa"/>
          </w:tcPr>
          <w:p w14:paraId="111813F4" w14:textId="77777777" w:rsidR="00B83CE2" w:rsidRDefault="00000000">
            <w:r>
              <w:rPr>
                <w:sz w:val="20"/>
              </w:rPr>
              <w:t>14039208</w:t>
            </w:r>
          </w:p>
        </w:tc>
        <w:tc>
          <w:tcPr>
            <w:tcW w:w="720" w:type="dxa"/>
          </w:tcPr>
          <w:p w14:paraId="63C2293E" w14:textId="77777777" w:rsidR="00B83CE2" w:rsidRDefault="00000000">
            <w:pPr>
              <w:jc w:val="right"/>
            </w:pPr>
            <w:r>
              <w:rPr>
                <w:sz w:val="20"/>
              </w:rPr>
              <w:t>25</w:t>
            </w:r>
          </w:p>
        </w:tc>
        <w:tc>
          <w:tcPr>
            <w:tcW w:w="1080" w:type="dxa"/>
          </w:tcPr>
          <w:p w14:paraId="2AB512CE" w14:textId="77777777" w:rsidR="00B83CE2" w:rsidRDefault="00000000">
            <w:pPr>
              <w:jc w:val="right"/>
            </w:pPr>
            <w:r>
              <w:rPr>
                <w:sz w:val="20"/>
              </w:rPr>
              <w:t>$37,500</w:t>
            </w:r>
          </w:p>
        </w:tc>
        <w:tc>
          <w:tcPr>
            <w:tcW w:w="1080" w:type="dxa"/>
          </w:tcPr>
          <w:p w14:paraId="7F9F3629" w14:textId="77777777" w:rsidR="00B83CE2" w:rsidRDefault="00000000">
            <w:r>
              <w:rPr>
                <w:sz w:val="20"/>
              </w:rPr>
              <w:t>Yes</w:t>
            </w:r>
          </w:p>
        </w:tc>
        <w:tc>
          <w:tcPr>
            <w:tcW w:w="2880" w:type="dxa"/>
          </w:tcPr>
          <w:p w14:paraId="19EDAE1F" w14:textId="77777777" w:rsidR="00B83CE2" w:rsidRDefault="00000000">
            <w:r>
              <w:rPr>
                <w:sz w:val="20"/>
              </w:rPr>
              <w:t>site prep, planting, staking, tree tubes</w:t>
            </w:r>
          </w:p>
        </w:tc>
      </w:tr>
      <w:tr w:rsidR="00B83CE2" w14:paraId="2C2200C5" w14:textId="77777777">
        <w:tc>
          <w:tcPr>
            <w:tcW w:w="3600" w:type="dxa"/>
          </w:tcPr>
          <w:p w14:paraId="2A323EFD" w14:textId="77777777" w:rsidR="00B83CE2" w:rsidRDefault="00000000">
            <w:r>
              <w:rPr>
                <w:sz w:val="20"/>
              </w:rPr>
              <w:t>TNWR 05</w:t>
            </w:r>
          </w:p>
        </w:tc>
        <w:tc>
          <w:tcPr>
            <w:tcW w:w="1080" w:type="dxa"/>
          </w:tcPr>
          <w:p w14:paraId="64A74434" w14:textId="77777777" w:rsidR="00B83CE2" w:rsidRDefault="00000000">
            <w:r>
              <w:rPr>
                <w:sz w:val="20"/>
              </w:rPr>
              <w:t>Becker</w:t>
            </w:r>
          </w:p>
        </w:tc>
        <w:tc>
          <w:tcPr>
            <w:tcW w:w="1080" w:type="dxa"/>
          </w:tcPr>
          <w:p w14:paraId="7FF065FD" w14:textId="77777777" w:rsidR="00B83CE2" w:rsidRDefault="00000000">
            <w:r>
              <w:rPr>
                <w:sz w:val="20"/>
              </w:rPr>
              <w:t>14039214</w:t>
            </w:r>
          </w:p>
        </w:tc>
        <w:tc>
          <w:tcPr>
            <w:tcW w:w="720" w:type="dxa"/>
          </w:tcPr>
          <w:p w14:paraId="448598B7" w14:textId="77777777" w:rsidR="00B83CE2" w:rsidRDefault="00000000">
            <w:pPr>
              <w:jc w:val="right"/>
            </w:pPr>
            <w:r>
              <w:rPr>
                <w:sz w:val="20"/>
              </w:rPr>
              <w:t>19</w:t>
            </w:r>
          </w:p>
        </w:tc>
        <w:tc>
          <w:tcPr>
            <w:tcW w:w="1080" w:type="dxa"/>
          </w:tcPr>
          <w:p w14:paraId="54407D6B" w14:textId="77777777" w:rsidR="00B83CE2" w:rsidRDefault="00000000">
            <w:pPr>
              <w:jc w:val="right"/>
            </w:pPr>
            <w:r>
              <w:rPr>
                <w:sz w:val="20"/>
              </w:rPr>
              <w:t>$28,500</w:t>
            </w:r>
          </w:p>
        </w:tc>
        <w:tc>
          <w:tcPr>
            <w:tcW w:w="1080" w:type="dxa"/>
          </w:tcPr>
          <w:p w14:paraId="49186303" w14:textId="77777777" w:rsidR="00B83CE2" w:rsidRDefault="00000000">
            <w:r>
              <w:rPr>
                <w:sz w:val="20"/>
              </w:rPr>
              <w:t>Yes</w:t>
            </w:r>
          </w:p>
        </w:tc>
        <w:tc>
          <w:tcPr>
            <w:tcW w:w="2880" w:type="dxa"/>
          </w:tcPr>
          <w:p w14:paraId="479B4E92" w14:textId="77777777" w:rsidR="00B83CE2" w:rsidRDefault="00000000">
            <w:r>
              <w:rPr>
                <w:sz w:val="20"/>
              </w:rPr>
              <w:t>site prep, planting, staking, tree tubes</w:t>
            </w:r>
          </w:p>
        </w:tc>
      </w:tr>
      <w:tr w:rsidR="00B83CE2" w14:paraId="7130493D" w14:textId="77777777">
        <w:tc>
          <w:tcPr>
            <w:tcW w:w="3600" w:type="dxa"/>
          </w:tcPr>
          <w:p w14:paraId="2F845537" w14:textId="77777777" w:rsidR="00B83CE2" w:rsidRDefault="00000000">
            <w:r>
              <w:rPr>
                <w:sz w:val="20"/>
              </w:rPr>
              <w:t>CNF 02</w:t>
            </w:r>
          </w:p>
        </w:tc>
        <w:tc>
          <w:tcPr>
            <w:tcW w:w="1080" w:type="dxa"/>
          </w:tcPr>
          <w:p w14:paraId="02C5FC0C" w14:textId="77777777" w:rsidR="00B83CE2" w:rsidRDefault="00000000">
            <w:r>
              <w:rPr>
                <w:sz w:val="20"/>
              </w:rPr>
              <w:t>Cass</w:t>
            </w:r>
          </w:p>
        </w:tc>
        <w:tc>
          <w:tcPr>
            <w:tcW w:w="1080" w:type="dxa"/>
          </w:tcPr>
          <w:p w14:paraId="0062FC67" w14:textId="77777777" w:rsidR="00B83CE2" w:rsidRDefault="00000000">
            <w:r>
              <w:rPr>
                <w:sz w:val="20"/>
              </w:rPr>
              <w:t>14430222</w:t>
            </w:r>
          </w:p>
        </w:tc>
        <w:tc>
          <w:tcPr>
            <w:tcW w:w="720" w:type="dxa"/>
          </w:tcPr>
          <w:p w14:paraId="7079BD0E" w14:textId="77777777" w:rsidR="00B83CE2" w:rsidRDefault="00000000">
            <w:pPr>
              <w:jc w:val="right"/>
            </w:pPr>
            <w:r>
              <w:rPr>
                <w:sz w:val="20"/>
              </w:rPr>
              <w:t>13</w:t>
            </w:r>
          </w:p>
        </w:tc>
        <w:tc>
          <w:tcPr>
            <w:tcW w:w="1080" w:type="dxa"/>
          </w:tcPr>
          <w:p w14:paraId="0956B76C" w14:textId="77777777" w:rsidR="00B83CE2" w:rsidRDefault="00000000">
            <w:pPr>
              <w:jc w:val="right"/>
            </w:pPr>
            <w:r>
              <w:rPr>
                <w:sz w:val="20"/>
              </w:rPr>
              <w:t>$16,951</w:t>
            </w:r>
          </w:p>
        </w:tc>
        <w:tc>
          <w:tcPr>
            <w:tcW w:w="1080" w:type="dxa"/>
          </w:tcPr>
          <w:p w14:paraId="5EC75EC2" w14:textId="77777777" w:rsidR="00B83CE2" w:rsidRDefault="00000000">
            <w:r>
              <w:rPr>
                <w:sz w:val="20"/>
              </w:rPr>
              <w:t>Yes</w:t>
            </w:r>
          </w:p>
        </w:tc>
        <w:tc>
          <w:tcPr>
            <w:tcW w:w="2880" w:type="dxa"/>
          </w:tcPr>
          <w:p w14:paraId="218B1EFB" w14:textId="77777777" w:rsidR="00B83CE2" w:rsidRDefault="00000000">
            <w:r>
              <w:rPr>
                <w:sz w:val="20"/>
              </w:rPr>
              <w:t>site prep, planting, staking, tree tubes</w:t>
            </w:r>
          </w:p>
        </w:tc>
      </w:tr>
      <w:tr w:rsidR="00B83CE2" w14:paraId="5364DAE1" w14:textId="77777777">
        <w:tc>
          <w:tcPr>
            <w:tcW w:w="3600" w:type="dxa"/>
          </w:tcPr>
          <w:p w14:paraId="6476A2FE" w14:textId="77777777" w:rsidR="00B83CE2" w:rsidRDefault="00000000">
            <w:r>
              <w:rPr>
                <w:sz w:val="20"/>
              </w:rPr>
              <w:t>CNF 03</w:t>
            </w:r>
          </w:p>
        </w:tc>
        <w:tc>
          <w:tcPr>
            <w:tcW w:w="1080" w:type="dxa"/>
          </w:tcPr>
          <w:p w14:paraId="3657D19A" w14:textId="77777777" w:rsidR="00B83CE2" w:rsidRDefault="00000000">
            <w:r>
              <w:rPr>
                <w:sz w:val="20"/>
              </w:rPr>
              <w:t>Cass</w:t>
            </w:r>
          </w:p>
        </w:tc>
        <w:tc>
          <w:tcPr>
            <w:tcW w:w="1080" w:type="dxa"/>
          </w:tcPr>
          <w:p w14:paraId="6210C6ED" w14:textId="77777777" w:rsidR="00B83CE2" w:rsidRDefault="00000000">
            <w:r>
              <w:rPr>
                <w:sz w:val="20"/>
              </w:rPr>
              <w:t>14429206</w:t>
            </w:r>
          </w:p>
        </w:tc>
        <w:tc>
          <w:tcPr>
            <w:tcW w:w="720" w:type="dxa"/>
          </w:tcPr>
          <w:p w14:paraId="38AC64F7" w14:textId="77777777" w:rsidR="00B83CE2" w:rsidRDefault="00000000">
            <w:pPr>
              <w:jc w:val="right"/>
            </w:pPr>
            <w:r>
              <w:rPr>
                <w:sz w:val="20"/>
              </w:rPr>
              <w:t>10</w:t>
            </w:r>
          </w:p>
        </w:tc>
        <w:tc>
          <w:tcPr>
            <w:tcW w:w="1080" w:type="dxa"/>
          </w:tcPr>
          <w:p w14:paraId="48AA1CAA" w14:textId="77777777" w:rsidR="00B83CE2" w:rsidRDefault="00000000">
            <w:pPr>
              <w:jc w:val="right"/>
            </w:pPr>
            <w:r>
              <w:rPr>
                <w:sz w:val="20"/>
              </w:rPr>
              <w:t>$13,156</w:t>
            </w:r>
          </w:p>
        </w:tc>
        <w:tc>
          <w:tcPr>
            <w:tcW w:w="1080" w:type="dxa"/>
          </w:tcPr>
          <w:p w14:paraId="411A83CB" w14:textId="77777777" w:rsidR="00B83CE2" w:rsidRDefault="00000000">
            <w:r>
              <w:rPr>
                <w:sz w:val="20"/>
              </w:rPr>
              <w:t>Yes</w:t>
            </w:r>
          </w:p>
        </w:tc>
        <w:tc>
          <w:tcPr>
            <w:tcW w:w="2880" w:type="dxa"/>
          </w:tcPr>
          <w:p w14:paraId="313EDB03" w14:textId="77777777" w:rsidR="00B83CE2" w:rsidRDefault="00000000">
            <w:r>
              <w:rPr>
                <w:sz w:val="20"/>
              </w:rPr>
              <w:t>site prep, planting, staking, tree tubes</w:t>
            </w:r>
          </w:p>
        </w:tc>
      </w:tr>
      <w:tr w:rsidR="00B83CE2" w14:paraId="3865FF1B" w14:textId="77777777">
        <w:tc>
          <w:tcPr>
            <w:tcW w:w="3600" w:type="dxa"/>
          </w:tcPr>
          <w:p w14:paraId="5F2DCCF1" w14:textId="77777777" w:rsidR="00B83CE2" w:rsidRDefault="00000000">
            <w:r>
              <w:rPr>
                <w:sz w:val="20"/>
              </w:rPr>
              <w:t>CNF 09</w:t>
            </w:r>
          </w:p>
        </w:tc>
        <w:tc>
          <w:tcPr>
            <w:tcW w:w="1080" w:type="dxa"/>
          </w:tcPr>
          <w:p w14:paraId="7B1C2645" w14:textId="77777777" w:rsidR="00B83CE2" w:rsidRDefault="00000000">
            <w:r>
              <w:rPr>
                <w:sz w:val="20"/>
              </w:rPr>
              <w:t>Cass</w:t>
            </w:r>
          </w:p>
        </w:tc>
        <w:tc>
          <w:tcPr>
            <w:tcW w:w="1080" w:type="dxa"/>
          </w:tcPr>
          <w:p w14:paraId="01F5146A" w14:textId="77777777" w:rsidR="00B83CE2" w:rsidRDefault="00000000">
            <w:r>
              <w:rPr>
                <w:sz w:val="20"/>
              </w:rPr>
              <w:t>14529216</w:t>
            </w:r>
          </w:p>
        </w:tc>
        <w:tc>
          <w:tcPr>
            <w:tcW w:w="720" w:type="dxa"/>
          </w:tcPr>
          <w:p w14:paraId="321CD6FD" w14:textId="77777777" w:rsidR="00B83CE2" w:rsidRDefault="00000000">
            <w:pPr>
              <w:jc w:val="right"/>
            </w:pPr>
            <w:r>
              <w:rPr>
                <w:sz w:val="20"/>
              </w:rPr>
              <w:t>9</w:t>
            </w:r>
          </w:p>
        </w:tc>
        <w:tc>
          <w:tcPr>
            <w:tcW w:w="1080" w:type="dxa"/>
          </w:tcPr>
          <w:p w14:paraId="17706F66" w14:textId="77777777" w:rsidR="00B83CE2" w:rsidRDefault="00000000">
            <w:pPr>
              <w:jc w:val="right"/>
            </w:pPr>
            <w:r>
              <w:rPr>
                <w:sz w:val="20"/>
              </w:rPr>
              <w:t>$11,638</w:t>
            </w:r>
          </w:p>
        </w:tc>
        <w:tc>
          <w:tcPr>
            <w:tcW w:w="1080" w:type="dxa"/>
          </w:tcPr>
          <w:p w14:paraId="4F6E4B1C" w14:textId="77777777" w:rsidR="00B83CE2" w:rsidRDefault="00000000">
            <w:r>
              <w:rPr>
                <w:sz w:val="20"/>
              </w:rPr>
              <w:t>Yes</w:t>
            </w:r>
          </w:p>
        </w:tc>
        <w:tc>
          <w:tcPr>
            <w:tcW w:w="2880" w:type="dxa"/>
          </w:tcPr>
          <w:p w14:paraId="55444DB5" w14:textId="77777777" w:rsidR="00B83CE2" w:rsidRDefault="00000000">
            <w:r>
              <w:rPr>
                <w:sz w:val="20"/>
              </w:rPr>
              <w:t>site prep, planting, staking, tree tubes</w:t>
            </w:r>
          </w:p>
        </w:tc>
      </w:tr>
      <w:tr w:rsidR="00B83CE2" w14:paraId="0E4A7E55" w14:textId="77777777">
        <w:tc>
          <w:tcPr>
            <w:tcW w:w="3600" w:type="dxa"/>
          </w:tcPr>
          <w:p w14:paraId="3BF88D4B" w14:textId="77777777" w:rsidR="00B83CE2" w:rsidRDefault="00000000">
            <w:r>
              <w:rPr>
                <w:sz w:val="20"/>
              </w:rPr>
              <w:t>CNF 14</w:t>
            </w:r>
          </w:p>
        </w:tc>
        <w:tc>
          <w:tcPr>
            <w:tcW w:w="1080" w:type="dxa"/>
          </w:tcPr>
          <w:p w14:paraId="495151F5" w14:textId="77777777" w:rsidR="00B83CE2" w:rsidRDefault="00000000">
            <w:r>
              <w:rPr>
                <w:sz w:val="20"/>
              </w:rPr>
              <w:t>Cass</w:t>
            </w:r>
          </w:p>
        </w:tc>
        <w:tc>
          <w:tcPr>
            <w:tcW w:w="1080" w:type="dxa"/>
          </w:tcPr>
          <w:p w14:paraId="4FC20A6E" w14:textId="77777777" w:rsidR="00B83CE2" w:rsidRDefault="00000000">
            <w:r>
              <w:rPr>
                <w:sz w:val="20"/>
              </w:rPr>
              <w:t>14331212</w:t>
            </w:r>
          </w:p>
        </w:tc>
        <w:tc>
          <w:tcPr>
            <w:tcW w:w="720" w:type="dxa"/>
          </w:tcPr>
          <w:p w14:paraId="62170369" w14:textId="77777777" w:rsidR="00B83CE2" w:rsidRDefault="00000000">
            <w:pPr>
              <w:jc w:val="right"/>
            </w:pPr>
            <w:r>
              <w:rPr>
                <w:sz w:val="20"/>
              </w:rPr>
              <w:t>6</w:t>
            </w:r>
          </w:p>
        </w:tc>
        <w:tc>
          <w:tcPr>
            <w:tcW w:w="1080" w:type="dxa"/>
          </w:tcPr>
          <w:p w14:paraId="27EAD11A" w14:textId="77777777" w:rsidR="00B83CE2" w:rsidRDefault="00000000">
            <w:pPr>
              <w:jc w:val="right"/>
            </w:pPr>
            <w:r>
              <w:rPr>
                <w:sz w:val="20"/>
              </w:rPr>
              <w:t>$6,957</w:t>
            </w:r>
          </w:p>
        </w:tc>
        <w:tc>
          <w:tcPr>
            <w:tcW w:w="1080" w:type="dxa"/>
          </w:tcPr>
          <w:p w14:paraId="766492E1" w14:textId="77777777" w:rsidR="00B83CE2" w:rsidRDefault="00000000">
            <w:r>
              <w:rPr>
                <w:sz w:val="20"/>
              </w:rPr>
              <w:t>Yes</w:t>
            </w:r>
          </w:p>
        </w:tc>
        <w:tc>
          <w:tcPr>
            <w:tcW w:w="2880" w:type="dxa"/>
          </w:tcPr>
          <w:p w14:paraId="0B63CA09" w14:textId="77777777" w:rsidR="00B83CE2" w:rsidRDefault="00000000">
            <w:r>
              <w:rPr>
                <w:sz w:val="20"/>
              </w:rPr>
              <w:t>site prep, planting, staking, tree tubes</w:t>
            </w:r>
          </w:p>
        </w:tc>
      </w:tr>
      <w:tr w:rsidR="00B83CE2" w14:paraId="252D487F" w14:textId="77777777">
        <w:tc>
          <w:tcPr>
            <w:tcW w:w="3600" w:type="dxa"/>
          </w:tcPr>
          <w:p w14:paraId="5ADD4C28" w14:textId="77777777" w:rsidR="00B83CE2" w:rsidRDefault="00000000">
            <w:r>
              <w:rPr>
                <w:sz w:val="20"/>
              </w:rPr>
              <w:t>CNF 22</w:t>
            </w:r>
          </w:p>
        </w:tc>
        <w:tc>
          <w:tcPr>
            <w:tcW w:w="1080" w:type="dxa"/>
          </w:tcPr>
          <w:p w14:paraId="76BF8D18" w14:textId="77777777" w:rsidR="00B83CE2" w:rsidRDefault="00000000">
            <w:r>
              <w:rPr>
                <w:sz w:val="20"/>
              </w:rPr>
              <w:t>Cass</w:t>
            </w:r>
          </w:p>
        </w:tc>
        <w:tc>
          <w:tcPr>
            <w:tcW w:w="1080" w:type="dxa"/>
          </w:tcPr>
          <w:p w14:paraId="2D94C782" w14:textId="77777777" w:rsidR="00B83CE2" w:rsidRDefault="00000000">
            <w:r>
              <w:rPr>
                <w:sz w:val="20"/>
              </w:rPr>
              <w:t>14430211</w:t>
            </w:r>
          </w:p>
        </w:tc>
        <w:tc>
          <w:tcPr>
            <w:tcW w:w="720" w:type="dxa"/>
          </w:tcPr>
          <w:p w14:paraId="3FB68E62" w14:textId="77777777" w:rsidR="00B83CE2" w:rsidRDefault="00000000">
            <w:pPr>
              <w:jc w:val="right"/>
            </w:pPr>
            <w:r>
              <w:rPr>
                <w:sz w:val="20"/>
              </w:rPr>
              <w:t>11</w:t>
            </w:r>
          </w:p>
        </w:tc>
        <w:tc>
          <w:tcPr>
            <w:tcW w:w="1080" w:type="dxa"/>
          </w:tcPr>
          <w:p w14:paraId="59811C5E" w14:textId="77777777" w:rsidR="00B83CE2" w:rsidRDefault="00000000">
            <w:pPr>
              <w:jc w:val="right"/>
            </w:pPr>
            <w:r>
              <w:rPr>
                <w:sz w:val="20"/>
              </w:rPr>
              <w:t>$14,168</w:t>
            </w:r>
          </w:p>
        </w:tc>
        <w:tc>
          <w:tcPr>
            <w:tcW w:w="1080" w:type="dxa"/>
          </w:tcPr>
          <w:p w14:paraId="492A2906" w14:textId="77777777" w:rsidR="00B83CE2" w:rsidRDefault="00000000">
            <w:r>
              <w:rPr>
                <w:sz w:val="20"/>
              </w:rPr>
              <w:t>Yes</w:t>
            </w:r>
          </w:p>
        </w:tc>
        <w:tc>
          <w:tcPr>
            <w:tcW w:w="2880" w:type="dxa"/>
          </w:tcPr>
          <w:p w14:paraId="7174B414" w14:textId="77777777" w:rsidR="00B83CE2" w:rsidRDefault="00000000">
            <w:r>
              <w:rPr>
                <w:sz w:val="20"/>
              </w:rPr>
              <w:t>site prep, planting, staking, tree tubes</w:t>
            </w:r>
          </w:p>
        </w:tc>
      </w:tr>
      <w:tr w:rsidR="00B83CE2" w14:paraId="40A81899" w14:textId="77777777">
        <w:tc>
          <w:tcPr>
            <w:tcW w:w="3600" w:type="dxa"/>
          </w:tcPr>
          <w:p w14:paraId="5542F2E6" w14:textId="77777777" w:rsidR="00B83CE2" w:rsidRDefault="00000000">
            <w:r>
              <w:rPr>
                <w:sz w:val="20"/>
              </w:rPr>
              <w:t>CNF 01</w:t>
            </w:r>
          </w:p>
        </w:tc>
        <w:tc>
          <w:tcPr>
            <w:tcW w:w="1080" w:type="dxa"/>
          </w:tcPr>
          <w:p w14:paraId="046D3554" w14:textId="77777777" w:rsidR="00B83CE2" w:rsidRDefault="00000000">
            <w:r>
              <w:rPr>
                <w:sz w:val="20"/>
              </w:rPr>
              <w:t>Itasca</w:t>
            </w:r>
          </w:p>
        </w:tc>
        <w:tc>
          <w:tcPr>
            <w:tcW w:w="1080" w:type="dxa"/>
          </w:tcPr>
          <w:p w14:paraId="6CA38DD6" w14:textId="77777777" w:rsidR="00B83CE2" w:rsidRDefault="00000000">
            <w:r>
              <w:rPr>
                <w:sz w:val="20"/>
              </w:rPr>
              <w:t>14825228</w:t>
            </w:r>
          </w:p>
        </w:tc>
        <w:tc>
          <w:tcPr>
            <w:tcW w:w="720" w:type="dxa"/>
          </w:tcPr>
          <w:p w14:paraId="59853F08" w14:textId="77777777" w:rsidR="00B83CE2" w:rsidRDefault="00000000">
            <w:pPr>
              <w:jc w:val="right"/>
            </w:pPr>
            <w:r>
              <w:rPr>
                <w:sz w:val="20"/>
              </w:rPr>
              <w:t>34</w:t>
            </w:r>
          </w:p>
        </w:tc>
        <w:tc>
          <w:tcPr>
            <w:tcW w:w="1080" w:type="dxa"/>
          </w:tcPr>
          <w:p w14:paraId="67CFEC26" w14:textId="77777777" w:rsidR="00B83CE2" w:rsidRDefault="00000000">
            <w:pPr>
              <w:jc w:val="right"/>
            </w:pPr>
            <w:r>
              <w:rPr>
                <w:sz w:val="20"/>
              </w:rPr>
              <w:t>$43,389</w:t>
            </w:r>
          </w:p>
        </w:tc>
        <w:tc>
          <w:tcPr>
            <w:tcW w:w="1080" w:type="dxa"/>
          </w:tcPr>
          <w:p w14:paraId="2EA34A45" w14:textId="77777777" w:rsidR="00B83CE2" w:rsidRDefault="00000000">
            <w:r>
              <w:rPr>
                <w:sz w:val="20"/>
              </w:rPr>
              <w:t>Yes</w:t>
            </w:r>
          </w:p>
        </w:tc>
        <w:tc>
          <w:tcPr>
            <w:tcW w:w="2880" w:type="dxa"/>
          </w:tcPr>
          <w:p w14:paraId="4964F216" w14:textId="77777777" w:rsidR="00B83CE2" w:rsidRDefault="00000000">
            <w:r>
              <w:rPr>
                <w:sz w:val="20"/>
              </w:rPr>
              <w:t>site prep, planting, staking, tree tubes</w:t>
            </w:r>
          </w:p>
        </w:tc>
      </w:tr>
      <w:tr w:rsidR="00B83CE2" w14:paraId="41E0E19E" w14:textId="77777777">
        <w:tc>
          <w:tcPr>
            <w:tcW w:w="3600" w:type="dxa"/>
          </w:tcPr>
          <w:p w14:paraId="0BC480EC" w14:textId="77777777" w:rsidR="00B83CE2" w:rsidRDefault="00000000">
            <w:r>
              <w:rPr>
                <w:sz w:val="20"/>
              </w:rPr>
              <w:t>CNF 04</w:t>
            </w:r>
          </w:p>
        </w:tc>
        <w:tc>
          <w:tcPr>
            <w:tcW w:w="1080" w:type="dxa"/>
          </w:tcPr>
          <w:p w14:paraId="0C92A153" w14:textId="77777777" w:rsidR="00B83CE2" w:rsidRDefault="00000000">
            <w:r>
              <w:rPr>
                <w:sz w:val="20"/>
              </w:rPr>
              <w:t>Itasca</w:t>
            </w:r>
          </w:p>
        </w:tc>
        <w:tc>
          <w:tcPr>
            <w:tcW w:w="1080" w:type="dxa"/>
          </w:tcPr>
          <w:p w14:paraId="70439A7B" w14:textId="77777777" w:rsidR="00B83CE2" w:rsidRDefault="00000000">
            <w:r>
              <w:rPr>
                <w:sz w:val="20"/>
              </w:rPr>
              <w:t>14825223</w:t>
            </w:r>
          </w:p>
        </w:tc>
        <w:tc>
          <w:tcPr>
            <w:tcW w:w="720" w:type="dxa"/>
          </w:tcPr>
          <w:p w14:paraId="6C8A5CC3" w14:textId="77777777" w:rsidR="00B83CE2" w:rsidRDefault="00000000">
            <w:pPr>
              <w:jc w:val="right"/>
            </w:pPr>
            <w:r>
              <w:rPr>
                <w:sz w:val="20"/>
              </w:rPr>
              <w:t>12</w:t>
            </w:r>
          </w:p>
        </w:tc>
        <w:tc>
          <w:tcPr>
            <w:tcW w:w="1080" w:type="dxa"/>
          </w:tcPr>
          <w:p w14:paraId="13159D41" w14:textId="77777777" w:rsidR="00B83CE2" w:rsidRDefault="00000000">
            <w:pPr>
              <w:jc w:val="right"/>
            </w:pPr>
            <w:r>
              <w:rPr>
                <w:sz w:val="20"/>
              </w:rPr>
              <w:t>$15,686</w:t>
            </w:r>
          </w:p>
        </w:tc>
        <w:tc>
          <w:tcPr>
            <w:tcW w:w="1080" w:type="dxa"/>
          </w:tcPr>
          <w:p w14:paraId="3F3E7631" w14:textId="77777777" w:rsidR="00B83CE2" w:rsidRDefault="00000000">
            <w:r>
              <w:rPr>
                <w:sz w:val="20"/>
              </w:rPr>
              <w:t>Yes</w:t>
            </w:r>
          </w:p>
        </w:tc>
        <w:tc>
          <w:tcPr>
            <w:tcW w:w="2880" w:type="dxa"/>
          </w:tcPr>
          <w:p w14:paraId="5A491CC0" w14:textId="77777777" w:rsidR="00B83CE2" w:rsidRDefault="00000000">
            <w:r>
              <w:rPr>
                <w:sz w:val="20"/>
              </w:rPr>
              <w:t>site prep, planting, staking, tree tubes</w:t>
            </w:r>
          </w:p>
        </w:tc>
      </w:tr>
      <w:tr w:rsidR="00B83CE2" w14:paraId="504B901B" w14:textId="77777777">
        <w:tc>
          <w:tcPr>
            <w:tcW w:w="3600" w:type="dxa"/>
          </w:tcPr>
          <w:p w14:paraId="6B3C4B81" w14:textId="77777777" w:rsidR="00B83CE2" w:rsidRDefault="00000000">
            <w:r>
              <w:rPr>
                <w:sz w:val="20"/>
              </w:rPr>
              <w:t>CNF 05</w:t>
            </w:r>
          </w:p>
        </w:tc>
        <w:tc>
          <w:tcPr>
            <w:tcW w:w="1080" w:type="dxa"/>
          </w:tcPr>
          <w:p w14:paraId="03297D4B" w14:textId="77777777" w:rsidR="00B83CE2" w:rsidRDefault="00000000">
            <w:r>
              <w:rPr>
                <w:sz w:val="20"/>
              </w:rPr>
              <w:t>Itasca</w:t>
            </w:r>
          </w:p>
        </w:tc>
        <w:tc>
          <w:tcPr>
            <w:tcW w:w="1080" w:type="dxa"/>
          </w:tcPr>
          <w:p w14:paraId="69B8493C" w14:textId="77777777" w:rsidR="00B83CE2" w:rsidRDefault="00000000">
            <w:r>
              <w:rPr>
                <w:sz w:val="20"/>
              </w:rPr>
              <w:t>05927201</w:t>
            </w:r>
          </w:p>
        </w:tc>
        <w:tc>
          <w:tcPr>
            <w:tcW w:w="720" w:type="dxa"/>
          </w:tcPr>
          <w:p w14:paraId="5DDE7C55" w14:textId="77777777" w:rsidR="00B83CE2" w:rsidRDefault="00000000">
            <w:pPr>
              <w:jc w:val="right"/>
            </w:pPr>
            <w:r>
              <w:rPr>
                <w:sz w:val="20"/>
              </w:rPr>
              <w:t>3</w:t>
            </w:r>
          </w:p>
        </w:tc>
        <w:tc>
          <w:tcPr>
            <w:tcW w:w="1080" w:type="dxa"/>
          </w:tcPr>
          <w:p w14:paraId="3B54AB2F" w14:textId="77777777" w:rsidR="00B83CE2" w:rsidRDefault="00000000">
            <w:pPr>
              <w:jc w:val="right"/>
            </w:pPr>
            <w:r>
              <w:rPr>
                <w:sz w:val="20"/>
              </w:rPr>
              <w:t>$4,301</w:t>
            </w:r>
          </w:p>
        </w:tc>
        <w:tc>
          <w:tcPr>
            <w:tcW w:w="1080" w:type="dxa"/>
          </w:tcPr>
          <w:p w14:paraId="3A380FE7" w14:textId="77777777" w:rsidR="00B83CE2" w:rsidRDefault="00000000">
            <w:r>
              <w:rPr>
                <w:sz w:val="20"/>
              </w:rPr>
              <w:t>Yes</w:t>
            </w:r>
          </w:p>
        </w:tc>
        <w:tc>
          <w:tcPr>
            <w:tcW w:w="2880" w:type="dxa"/>
          </w:tcPr>
          <w:p w14:paraId="13C6E4FE" w14:textId="77777777" w:rsidR="00B83CE2" w:rsidRDefault="00000000">
            <w:r>
              <w:rPr>
                <w:sz w:val="20"/>
              </w:rPr>
              <w:t>site prep, planting, staking, tree tubes</w:t>
            </w:r>
          </w:p>
        </w:tc>
      </w:tr>
      <w:tr w:rsidR="00B83CE2" w14:paraId="4AC1E7B4" w14:textId="77777777">
        <w:tc>
          <w:tcPr>
            <w:tcW w:w="3600" w:type="dxa"/>
          </w:tcPr>
          <w:p w14:paraId="7DE43F9C" w14:textId="77777777" w:rsidR="00B83CE2" w:rsidRDefault="00000000">
            <w:r>
              <w:rPr>
                <w:sz w:val="20"/>
              </w:rPr>
              <w:t>CNF 06</w:t>
            </w:r>
          </w:p>
        </w:tc>
        <w:tc>
          <w:tcPr>
            <w:tcW w:w="1080" w:type="dxa"/>
          </w:tcPr>
          <w:p w14:paraId="386941C7" w14:textId="77777777" w:rsidR="00B83CE2" w:rsidRDefault="00000000">
            <w:r>
              <w:rPr>
                <w:sz w:val="20"/>
              </w:rPr>
              <w:t>Itasca</w:t>
            </w:r>
          </w:p>
        </w:tc>
        <w:tc>
          <w:tcPr>
            <w:tcW w:w="1080" w:type="dxa"/>
          </w:tcPr>
          <w:p w14:paraId="390D3DBE" w14:textId="77777777" w:rsidR="00B83CE2" w:rsidRDefault="00000000">
            <w:r>
              <w:rPr>
                <w:sz w:val="20"/>
              </w:rPr>
              <w:t>06027223</w:t>
            </w:r>
          </w:p>
        </w:tc>
        <w:tc>
          <w:tcPr>
            <w:tcW w:w="720" w:type="dxa"/>
          </w:tcPr>
          <w:p w14:paraId="4C0682AE" w14:textId="77777777" w:rsidR="00B83CE2" w:rsidRDefault="00000000">
            <w:pPr>
              <w:jc w:val="right"/>
            </w:pPr>
            <w:r>
              <w:rPr>
                <w:sz w:val="20"/>
              </w:rPr>
              <w:t>3</w:t>
            </w:r>
          </w:p>
        </w:tc>
        <w:tc>
          <w:tcPr>
            <w:tcW w:w="1080" w:type="dxa"/>
          </w:tcPr>
          <w:p w14:paraId="30D03331" w14:textId="77777777" w:rsidR="00B83CE2" w:rsidRDefault="00000000">
            <w:pPr>
              <w:jc w:val="right"/>
            </w:pPr>
            <w:r>
              <w:rPr>
                <w:sz w:val="20"/>
              </w:rPr>
              <w:t>$4,301</w:t>
            </w:r>
          </w:p>
        </w:tc>
        <w:tc>
          <w:tcPr>
            <w:tcW w:w="1080" w:type="dxa"/>
          </w:tcPr>
          <w:p w14:paraId="3E489A72" w14:textId="77777777" w:rsidR="00B83CE2" w:rsidRDefault="00000000">
            <w:r>
              <w:rPr>
                <w:sz w:val="20"/>
              </w:rPr>
              <w:t>Yes</w:t>
            </w:r>
          </w:p>
        </w:tc>
        <w:tc>
          <w:tcPr>
            <w:tcW w:w="2880" w:type="dxa"/>
          </w:tcPr>
          <w:p w14:paraId="0259D15F" w14:textId="77777777" w:rsidR="00B83CE2" w:rsidRDefault="00000000">
            <w:r>
              <w:rPr>
                <w:sz w:val="20"/>
              </w:rPr>
              <w:t>site prep, planting, staking, tree tubes</w:t>
            </w:r>
          </w:p>
        </w:tc>
      </w:tr>
      <w:tr w:rsidR="00B83CE2" w14:paraId="3128040C" w14:textId="77777777">
        <w:tc>
          <w:tcPr>
            <w:tcW w:w="3600" w:type="dxa"/>
          </w:tcPr>
          <w:p w14:paraId="0BE2B518" w14:textId="77777777" w:rsidR="00B83CE2" w:rsidRDefault="00000000">
            <w:r>
              <w:rPr>
                <w:sz w:val="20"/>
              </w:rPr>
              <w:t>CNF 07</w:t>
            </w:r>
          </w:p>
        </w:tc>
        <w:tc>
          <w:tcPr>
            <w:tcW w:w="1080" w:type="dxa"/>
          </w:tcPr>
          <w:p w14:paraId="134A15E4" w14:textId="77777777" w:rsidR="00B83CE2" w:rsidRDefault="00000000">
            <w:r>
              <w:rPr>
                <w:sz w:val="20"/>
              </w:rPr>
              <w:t>Itasca</w:t>
            </w:r>
          </w:p>
        </w:tc>
        <w:tc>
          <w:tcPr>
            <w:tcW w:w="1080" w:type="dxa"/>
          </w:tcPr>
          <w:p w14:paraId="1C3679D6" w14:textId="77777777" w:rsidR="00B83CE2" w:rsidRDefault="00000000">
            <w:r>
              <w:rPr>
                <w:sz w:val="20"/>
              </w:rPr>
              <w:t>14825222</w:t>
            </w:r>
          </w:p>
        </w:tc>
        <w:tc>
          <w:tcPr>
            <w:tcW w:w="720" w:type="dxa"/>
          </w:tcPr>
          <w:p w14:paraId="70ECCE72" w14:textId="77777777" w:rsidR="00B83CE2" w:rsidRDefault="00000000">
            <w:pPr>
              <w:jc w:val="right"/>
            </w:pPr>
            <w:r>
              <w:rPr>
                <w:sz w:val="20"/>
              </w:rPr>
              <w:t>5</w:t>
            </w:r>
          </w:p>
        </w:tc>
        <w:tc>
          <w:tcPr>
            <w:tcW w:w="1080" w:type="dxa"/>
          </w:tcPr>
          <w:p w14:paraId="47B8E519" w14:textId="77777777" w:rsidR="00B83CE2" w:rsidRDefault="00000000">
            <w:pPr>
              <w:jc w:val="right"/>
            </w:pPr>
            <w:r>
              <w:rPr>
                <w:sz w:val="20"/>
              </w:rPr>
              <w:t>$6,325</w:t>
            </w:r>
          </w:p>
        </w:tc>
        <w:tc>
          <w:tcPr>
            <w:tcW w:w="1080" w:type="dxa"/>
          </w:tcPr>
          <w:p w14:paraId="1B39C953" w14:textId="77777777" w:rsidR="00B83CE2" w:rsidRDefault="00000000">
            <w:r>
              <w:rPr>
                <w:sz w:val="20"/>
              </w:rPr>
              <w:t>Yes</w:t>
            </w:r>
          </w:p>
        </w:tc>
        <w:tc>
          <w:tcPr>
            <w:tcW w:w="2880" w:type="dxa"/>
          </w:tcPr>
          <w:p w14:paraId="12ED3572" w14:textId="77777777" w:rsidR="00B83CE2" w:rsidRDefault="00000000">
            <w:r>
              <w:rPr>
                <w:sz w:val="20"/>
              </w:rPr>
              <w:t>site prep, planting, staking, tree tubes</w:t>
            </w:r>
          </w:p>
        </w:tc>
      </w:tr>
      <w:tr w:rsidR="00B83CE2" w14:paraId="40875896" w14:textId="77777777">
        <w:tc>
          <w:tcPr>
            <w:tcW w:w="3600" w:type="dxa"/>
          </w:tcPr>
          <w:p w14:paraId="67300B96" w14:textId="77777777" w:rsidR="00B83CE2" w:rsidRDefault="00000000">
            <w:r>
              <w:rPr>
                <w:sz w:val="20"/>
              </w:rPr>
              <w:t>CNF 10</w:t>
            </w:r>
          </w:p>
        </w:tc>
        <w:tc>
          <w:tcPr>
            <w:tcW w:w="1080" w:type="dxa"/>
          </w:tcPr>
          <w:p w14:paraId="3939616B" w14:textId="77777777" w:rsidR="00B83CE2" w:rsidRDefault="00000000">
            <w:r>
              <w:rPr>
                <w:sz w:val="20"/>
              </w:rPr>
              <w:t>Itasca</w:t>
            </w:r>
          </w:p>
        </w:tc>
        <w:tc>
          <w:tcPr>
            <w:tcW w:w="1080" w:type="dxa"/>
          </w:tcPr>
          <w:p w14:paraId="695B1D3C" w14:textId="77777777" w:rsidR="00B83CE2" w:rsidRDefault="00000000">
            <w:r>
              <w:rPr>
                <w:sz w:val="20"/>
              </w:rPr>
              <w:t>14725214</w:t>
            </w:r>
          </w:p>
        </w:tc>
        <w:tc>
          <w:tcPr>
            <w:tcW w:w="720" w:type="dxa"/>
          </w:tcPr>
          <w:p w14:paraId="677D7F0E" w14:textId="77777777" w:rsidR="00B83CE2" w:rsidRDefault="00000000">
            <w:pPr>
              <w:jc w:val="right"/>
            </w:pPr>
            <w:r>
              <w:rPr>
                <w:sz w:val="20"/>
              </w:rPr>
              <w:t>11</w:t>
            </w:r>
          </w:p>
        </w:tc>
        <w:tc>
          <w:tcPr>
            <w:tcW w:w="1080" w:type="dxa"/>
          </w:tcPr>
          <w:p w14:paraId="54802A61" w14:textId="77777777" w:rsidR="00B83CE2" w:rsidRDefault="00000000">
            <w:pPr>
              <w:jc w:val="right"/>
            </w:pPr>
            <w:r>
              <w:rPr>
                <w:sz w:val="20"/>
              </w:rPr>
              <w:t>$13,535</w:t>
            </w:r>
          </w:p>
        </w:tc>
        <w:tc>
          <w:tcPr>
            <w:tcW w:w="1080" w:type="dxa"/>
          </w:tcPr>
          <w:p w14:paraId="53E6B376" w14:textId="77777777" w:rsidR="00B83CE2" w:rsidRDefault="00000000">
            <w:r>
              <w:rPr>
                <w:sz w:val="20"/>
              </w:rPr>
              <w:t>Yes</w:t>
            </w:r>
          </w:p>
        </w:tc>
        <w:tc>
          <w:tcPr>
            <w:tcW w:w="2880" w:type="dxa"/>
          </w:tcPr>
          <w:p w14:paraId="547FA91B" w14:textId="77777777" w:rsidR="00B83CE2" w:rsidRDefault="00000000">
            <w:r>
              <w:rPr>
                <w:sz w:val="20"/>
              </w:rPr>
              <w:t>site prep, planting, staking, tree tubes</w:t>
            </w:r>
          </w:p>
        </w:tc>
      </w:tr>
      <w:tr w:rsidR="00B83CE2" w14:paraId="7BE57BE6" w14:textId="77777777">
        <w:tc>
          <w:tcPr>
            <w:tcW w:w="3600" w:type="dxa"/>
          </w:tcPr>
          <w:p w14:paraId="235E3BED" w14:textId="77777777" w:rsidR="00B83CE2" w:rsidRDefault="00000000">
            <w:r>
              <w:rPr>
                <w:sz w:val="20"/>
              </w:rPr>
              <w:t>CNF 11</w:t>
            </w:r>
          </w:p>
        </w:tc>
        <w:tc>
          <w:tcPr>
            <w:tcW w:w="1080" w:type="dxa"/>
          </w:tcPr>
          <w:p w14:paraId="712DA6DF" w14:textId="77777777" w:rsidR="00B83CE2" w:rsidRDefault="00000000">
            <w:r>
              <w:rPr>
                <w:sz w:val="20"/>
              </w:rPr>
              <w:t>Itasca</w:t>
            </w:r>
          </w:p>
        </w:tc>
        <w:tc>
          <w:tcPr>
            <w:tcW w:w="1080" w:type="dxa"/>
          </w:tcPr>
          <w:p w14:paraId="7F67A68E" w14:textId="77777777" w:rsidR="00B83CE2" w:rsidRDefault="00000000">
            <w:r>
              <w:rPr>
                <w:sz w:val="20"/>
              </w:rPr>
              <w:t>05927211</w:t>
            </w:r>
          </w:p>
        </w:tc>
        <w:tc>
          <w:tcPr>
            <w:tcW w:w="720" w:type="dxa"/>
          </w:tcPr>
          <w:p w14:paraId="466D8501" w14:textId="77777777" w:rsidR="00B83CE2" w:rsidRDefault="00000000">
            <w:pPr>
              <w:jc w:val="right"/>
            </w:pPr>
            <w:r>
              <w:rPr>
                <w:sz w:val="20"/>
              </w:rPr>
              <w:t>3</w:t>
            </w:r>
          </w:p>
        </w:tc>
        <w:tc>
          <w:tcPr>
            <w:tcW w:w="1080" w:type="dxa"/>
          </w:tcPr>
          <w:p w14:paraId="72945519" w14:textId="77777777" w:rsidR="00B83CE2" w:rsidRDefault="00000000">
            <w:pPr>
              <w:jc w:val="right"/>
            </w:pPr>
            <w:r>
              <w:rPr>
                <w:sz w:val="20"/>
              </w:rPr>
              <w:t>$3,795</w:t>
            </w:r>
          </w:p>
        </w:tc>
        <w:tc>
          <w:tcPr>
            <w:tcW w:w="1080" w:type="dxa"/>
          </w:tcPr>
          <w:p w14:paraId="3F9182D6" w14:textId="77777777" w:rsidR="00B83CE2" w:rsidRDefault="00000000">
            <w:r>
              <w:rPr>
                <w:sz w:val="20"/>
              </w:rPr>
              <w:t>Yes</w:t>
            </w:r>
          </w:p>
        </w:tc>
        <w:tc>
          <w:tcPr>
            <w:tcW w:w="2880" w:type="dxa"/>
          </w:tcPr>
          <w:p w14:paraId="4C55352A" w14:textId="77777777" w:rsidR="00B83CE2" w:rsidRDefault="00000000">
            <w:r>
              <w:rPr>
                <w:sz w:val="20"/>
              </w:rPr>
              <w:t>site prep, planting, staking, tree tubes</w:t>
            </w:r>
          </w:p>
        </w:tc>
      </w:tr>
      <w:tr w:rsidR="00B83CE2" w14:paraId="19D40979" w14:textId="77777777">
        <w:tc>
          <w:tcPr>
            <w:tcW w:w="3600" w:type="dxa"/>
          </w:tcPr>
          <w:p w14:paraId="2DCF191F" w14:textId="77777777" w:rsidR="00B83CE2" w:rsidRDefault="00000000">
            <w:r>
              <w:rPr>
                <w:sz w:val="20"/>
              </w:rPr>
              <w:lastRenderedPageBreak/>
              <w:t>CNF 12</w:t>
            </w:r>
          </w:p>
        </w:tc>
        <w:tc>
          <w:tcPr>
            <w:tcW w:w="1080" w:type="dxa"/>
          </w:tcPr>
          <w:p w14:paraId="7D0389C2" w14:textId="77777777" w:rsidR="00B83CE2" w:rsidRDefault="00000000">
            <w:r>
              <w:rPr>
                <w:sz w:val="20"/>
              </w:rPr>
              <w:t>Itasca</w:t>
            </w:r>
          </w:p>
        </w:tc>
        <w:tc>
          <w:tcPr>
            <w:tcW w:w="1080" w:type="dxa"/>
          </w:tcPr>
          <w:p w14:paraId="0BC8CCF8" w14:textId="77777777" w:rsidR="00B83CE2" w:rsidRDefault="00000000">
            <w:r>
              <w:rPr>
                <w:sz w:val="20"/>
              </w:rPr>
              <w:t>14825223</w:t>
            </w:r>
          </w:p>
        </w:tc>
        <w:tc>
          <w:tcPr>
            <w:tcW w:w="720" w:type="dxa"/>
          </w:tcPr>
          <w:p w14:paraId="316BF261" w14:textId="77777777" w:rsidR="00B83CE2" w:rsidRDefault="00000000">
            <w:pPr>
              <w:jc w:val="right"/>
            </w:pPr>
            <w:r>
              <w:rPr>
                <w:sz w:val="20"/>
              </w:rPr>
              <w:t>4</w:t>
            </w:r>
          </w:p>
        </w:tc>
        <w:tc>
          <w:tcPr>
            <w:tcW w:w="1080" w:type="dxa"/>
          </w:tcPr>
          <w:p w14:paraId="153E3421" w14:textId="77777777" w:rsidR="00B83CE2" w:rsidRDefault="00000000">
            <w:pPr>
              <w:jc w:val="right"/>
            </w:pPr>
            <w:r>
              <w:rPr>
                <w:sz w:val="20"/>
              </w:rPr>
              <w:t>$5,313</w:t>
            </w:r>
          </w:p>
        </w:tc>
        <w:tc>
          <w:tcPr>
            <w:tcW w:w="1080" w:type="dxa"/>
          </w:tcPr>
          <w:p w14:paraId="0E629502" w14:textId="77777777" w:rsidR="00B83CE2" w:rsidRDefault="00000000">
            <w:r>
              <w:rPr>
                <w:sz w:val="20"/>
              </w:rPr>
              <w:t>Yes</w:t>
            </w:r>
          </w:p>
        </w:tc>
        <w:tc>
          <w:tcPr>
            <w:tcW w:w="2880" w:type="dxa"/>
          </w:tcPr>
          <w:p w14:paraId="76FB17FC" w14:textId="77777777" w:rsidR="00B83CE2" w:rsidRDefault="00000000">
            <w:r>
              <w:rPr>
                <w:sz w:val="20"/>
              </w:rPr>
              <w:t>site prep, planting, staking, tree tubes</w:t>
            </w:r>
          </w:p>
        </w:tc>
      </w:tr>
      <w:tr w:rsidR="00B83CE2" w14:paraId="5A37C937" w14:textId="77777777">
        <w:tc>
          <w:tcPr>
            <w:tcW w:w="3600" w:type="dxa"/>
          </w:tcPr>
          <w:p w14:paraId="767C2239" w14:textId="77777777" w:rsidR="00B83CE2" w:rsidRDefault="00000000">
            <w:r>
              <w:rPr>
                <w:sz w:val="20"/>
              </w:rPr>
              <w:t>CNF 13</w:t>
            </w:r>
          </w:p>
        </w:tc>
        <w:tc>
          <w:tcPr>
            <w:tcW w:w="1080" w:type="dxa"/>
          </w:tcPr>
          <w:p w14:paraId="1339D88D" w14:textId="77777777" w:rsidR="00B83CE2" w:rsidRDefault="00000000">
            <w:r>
              <w:rPr>
                <w:sz w:val="20"/>
              </w:rPr>
              <w:t>Itasca</w:t>
            </w:r>
          </w:p>
        </w:tc>
        <w:tc>
          <w:tcPr>
            <w:tcW w:w="1080" w:type="dxa"/>
          </w:tcPr>
          <w:p w14:paraId="2D3545CE" w14:textId="77777777" w:rsidR="00B83CE2" w:rsidRDefault="00000000">
            <w:r>
              <w:rPr>
                <w:sz w:val="20"/>
              </w:rPr>
              <w:t>14825205</w:t>
            </w:r>
          </w:p>
        </w:tc>
        <w:tc>
          <w:tcPr>
            <w:tcW w:w="720" w:type="dxa"/>
          </w:tcPr>
          <w:p w14:paraId="6FC3CC98" w14:textId="77777777" w:rsidR="00B83CE2" w:rsidRDefault="00000000">
            <w:pPr>
              <w:jc w:val="right"/>
            </w:pPr>
            <w:r>
              <w:rPr>
                <w:sz w:val="20"/>
              </w:rPr>
              <w:t>9</w:t>
            </w:r>
          </w:p>
        </w:tc>
        <w:tc>
          <w:tcPr>
            <w:tcW w:w="1080" w:type="dxa"/>
          </w:tcPr>
          <w:p w14:paraId="458CDE7A" w14:textId="77777777" w:rsidR="00B83CE2" w:rsidRDefault="00000000">
            <w:pPr>
              <w:jc w:val="right"/>
            </w:pPr>
            <w:r>
              <w:rPr>
                <w:sz w:val="20"/>
              </w:rPr>
              <w:t>$11,511</w:t>
            </w:r>
          </w:p>
        </w:tc>
        <w:tc>
          <w:tcPr>
            <w:tcW w:w="1080" w:type="dxa"/>
          </w:tcPr>
          <w:p w14:paraId="483FC084" w14:textId="77777777" w:rsidR="00B83CE2" w:rsidRDefault="00000000">
            <w:r>
              <w:rPr>
                <w:sz w:val="20"/>
              </w:rPr>
              <w:t>Yes</w:t>
            </w:r>
          </w:p>
        </w:tc>
        <w:tc>
          <w:tcPr>
            <w:tcW w:w="2880" w:type="dxa"/>
          </w:tcPr>
          <w:p w14:paraId="50C96BC2" w14:textId="77777777" w:rsidR="00B83CE2" w:rsidRDefault="00000000">
            <w:r>
              <w:rPr>
                <w:sz w:val="20"/>
              </w:rPr>
              <w:t>site prep, planting, staking, tree tubes</w:t>
            </w:r>
          </w:p>
        </w:tc>
      </w:tr>
      <w:tr w:rsidR="00B83CE2" w14:paraId="12ADD808" w14:textId="77777777">
        <w:tc>
          <w:tcPr>
            <w:tcW w:w="3600" w:type="dxa"/>
          </w:tcPr>
          <w:p w14:paraId="292F37B8" w14:textId="77777777" w:rsidR="00B83CE2" w:rsidRDefault="00000000">
            <w:r>
              <w:rPr>
                <w:sz w:val="20"/>
              </w:rPr>
              <w:t>CNF 15</w:t>
            </w:r>
          </w:p>
        </w:tc>
        <w:tc>
          <w:tcPr>
            <w:tcW w:w="1080" w:type="dxa"/>
          </w:tcPr>
          <w:p w14:paraId="13796789" w14:textId="77777777" w:rsidR="00B83CE2" w:rsidRDefault="00000000">
            <w:r>
              <w:rPr>
                <w:sz w:val="20"/>
              </w:rPr>
              <w:t>Itasca</w:t>
            </w:r>
          </w:p>
        </w:tc>
        <w:tc>
          <w:tcPr>
            <w:tcW w:w="1080" w:type="dxa"/>
          </w:tcPr>
          <w:p w14:paraId="3385B681" w14:textId="77777777" w:rsidR="00B83CE2" w:rsidRDefault="00000000">
            <w:r>
              <w:rPr>
                <w:sz w:val="20"/>
              </w:rPr>
              <w:t>14925231</w:t>
            </w:r>
          </w:p>
        </w:tc>
        <w:tc>
          <w:tcPr>
            <w:tcW w:w="720" w:type="dxa"/>
          </w:tcPr>
          <w:p w14:paraId="2BB7547F" w14:textId="77777777" w:rsidR="00B83CE2" w:rsidRDefault="00000000">
            <w:pPr>
              <w:jc w:val="right"/>
            </w:pPr>
            <w:r>
              <w:rPr>
                <w:sz w:val="20"/>
              </w:rPr>
              <w:t>6</w:t>
            </w:r>
          </w:p>
        </w:tc>
        <w:tc>
          <w:tcPr>
            <w:tcW w:w="1080" w:type="dxa"/>
          </w:tcPr>
          <w:p w14:paraId="3331599D" w14:textId="77777777" w:rsidR="00B83CE2" w:rsidRDefault="00000000">
            <w:pPr>
              <w:jc w:val="right"/>
            </w:pPr>
            <w:r>
              <w:rPr>
                <w:sz w:val="20"/>
              </w:rPr>
              <w:t>$7,830</w:t>
            </w:r>
          </w:p>
        </w:tc>
        <w:tc>
          <w:tcPr>
            <w:tcW w:w="1080" w:type="dxa"/>
          </w:tcPr>
          <w:p w14:paraId="0747AED6" w14:textId="77777777" w:rsidR="00B83CE2" w:rsidRDefault="00000000">
            <w:r>
              <w:rPr>
                <w:sz w:val="20"/>
              </w:rPr>
              <w:t>Yes</w:t>
            </w:r>
          </w:p>
        </w:tc>
        <w:tc>
          <w:tcPr>
            <w:tcW w:w="2880" w:type="dxa"/>
          </w:tcPr>
          <w:p w14:paraId="640AF034" w14:textId="77777777" w:rsidR="00B83CE2" w:rsidRDefault="00000000">
            <w:r>
              <w:rPr>
                <w:sz w:val="20"/>
              </w:rPr>
              <w:t>site prep, planting, staking, tree tubes</w:t>
            </w:r>
          </w:p>
        </w:tc>
      </w:tr>
      <w:tr w:rsidR="00B83CE2" w14:paraId="7F62A910" w14:textId="77777777">
        <w:tc>
          <w:tcPr>
            <w:tcW w:w="3600" w:type="dxa"/>
          </w:tcPr>
          <w:p w14:paraId="324555EB" w14:textId="77777777" w:rsidR="00B83CE2" w:rsidRDefault="00000000">
            <w:r>
              <w:rPr>
                <w:sz w:val="20"/>
              </w:rPr>
              <w:t>CNF 16</w:t>
            </w:r>
          </w:p>
        </w:tc>
        <w:tc>
          <w:tcPr>
            <w:tcW w:w="1080" w:type="dxa"/>
          </w:tcPr>
          <w:p w14:paraId="28FDD5E4" w14:textId="77777777" w:rsidR="00B83CE2" w:rsidRDefault="00000000">
            <w:r>
              <w:rPr>
                <w:sz w:val="20"/>
              </w:rPr>
              <w:t>Itasca</w:t>
            </w:r>
          </w:p>
        </w:tc>
        <w:tc>
          <w:tcPr>
            <w:tcW w:w="1080" w:type="dxa"/>
          </w:tcPr>
          <w:p w14:paraId="2D03442D" w14:textId="77777777" w:rsidR="00B83CE2" w:rsidRDefault="00000000">
            <w:r>
              <w:rPr>
                <w:sz w:val="20"/>
              </w:rPr>
              <w:t>14728223</w:t>
            </w:r>
          </w:p>
        </w:tc>
        <w:tc>
          <w:tcPr>
            <w:tcW w:w="720" w:type="dxa"/>
          </w:tcPr>
          <w:p w14:paraId="715B3C99" w14:textId="77777777" w:rsidR="00B83CE2" w:rsidRDefault="00000000">
            <w:pPr>
              <w:jc w:val="right"/>
            </w:pPr>
            <w:r>
              <w:rPr>
                <w:sz w:val="20"/>
              </w:rPr>
              <w:t>12</w:t>
            </w:r>
          </w:p>
        </w:tc>
        <w:tc>
          <w:tcPr>
            <w:tcW w:w="1080" w:type="dxa"/>
          </w:tcPr>
          <w:p w14:paraId="5430BA02" w14:textId="77777777" w:rsidR="00B83CE2" w:rsidRDefault="00000000">
            <w:pPr>
              <w:jc w:val="right"/>
            </w:pPr>
            <w:r>
              <w:rPr>
                <w:sz w:val="20"/>
              </w:rPr>
              <w:t>$14,775</w:t>
            </w:r>
          </w:p>
        </w:tc>
        <w:tc>
          <w:tcPr>
            <w:tcW w:w="1080" w:type="dxa"/>
          </w:tcPr>
          <w:p w14:paraId="6C5CC573" w14:textId="77777777" w:rsidR="00B83CE2" w:rsidRDefault="00000000">
            <w:r>
              <w:rPr>
                <w:sz w:val="20"/>
              </w:rPr>
              <w:t>Yes</w:t>
            </w:r>
          </w:p>
        </w:tc>
        <w:tc>
          <w:tcPr>
            <w:tcW w:w="2880" w:type="dxa"/>
          </w:tcPr>
          <w:p w14:paraId="3E0FCE1B" w14:textId="77777777" w:rsidR="00B83CE2" w:rsidRDefault="00000000">
            <w:r>
              <w:rPr>
                <w:sz w:val="20"/>
              </w:rPr>
              <w:t>site prep, planting, staking, tree tubes</w:t>
            </w:r>
          </w:p>
        </w:tc>
      </w:tr>
      <w:tr w:rsidR="00B83CE2" w14:paraId="0C57BA6C" w14:textId="77777777">
        <w:tc>
          <w:tcPr>
            <w:tcW w:w="3600" w:type="dxa"/>
          </w:tcPr>
          <w:p w14:paraId="06FCC10E" w14:textId="77777777" w:rsidR="00B83CE2" w:rsidRDefault="00000000">
            <w:r>
              <w:rPr>
                <w:sz w:val="20"/>
              </w:rPr>
              <w:t>CNF 17</w:t>
            </w:r>
          </w:p>
        </w:tc>
        <w:tc>
          <w:tcPr>
            <w:tcW w:w="1080" w:type="dxa"/>
          </w:tcPr>
          <w:p w14:paraId="2986DB7A" w14:textId="77777777" w:rsidR="00B83CE2" w:rsidRDefault="00000000">
            <w:r>
              <w:rPr>
                <w:sz w:val="20"/>
              </w:rPr>
              <w:t>Itasca</w:t>
            </w:r>
          </w:p>
        </w:tc>
        <w:tc>
          <w:tcPr>
            <w:tcW w:w="1080" w:type="dxa"/>
          </w:tcPr>
          <w:p w14:paraId="359EA34C" w14:textId="77777777" w:rsidR="00B83CE2" w:rsidRDefault="00000000">
            <w:r>
              <w:rPr>
                <w:sz w:val="20"/>
              </w:rPr>
              <w:t>06026232</w:t>
            </w:r>
          </w:p>
        </w:tc>
        <w:tc>
          <w:tcPr>
            <w:tcW w:w="720" w:type="dxa"/>
          </w:tcPr>
          <w:p w14:paraId="21EB7B7E" w14:textId="77777777" w:rsidR="00B83CE2" w:rsidRDefault="00000000">
            <w:pPr>
              <w:jc w:val="right"/>
            </w:pPr>
            <w:r>
              <w:rPr>
                <w:sz w:val="20"/>
              </w:rPr>
              <w:t>5</w:t>
            </w:r>
          </w:p>
        </w:tc>
        <w:tc>
          <w:tcPr>
            <w:tcW w:w="1080" w:type="dxa"/>
          </w:tcPr>
          <w:p w14:paraId="61ED654A" w14:textId="77777777" w:rsidR="00B83CE2" w:rsidRDefault="00000000">
            <w:pPr>
              <w:jc w:val="right"/>
            </w:pPr>
            <w:r>
              <w:rPr>
                <w:sz w:val="20"/>
              </w:rPr>
              <w:t>$6,325</w:t>
            </w:r>
          </w:p>
        </w:tc>
        <w:tc>
          <w:tcPr>
            <w:tcW w:w="1080" w:type="dxa"/>
          </w:tcPr>
          <w:p w14:paraId="6B53C3E3" w14:textId="77777777" w:rsidR="00B83CE2" w:rsidRDefault="00000000">
            <w:r>
              <w:rPr>
                <w:sz w:val="20"/>
              </w:rPr>
              <w:t>Yes</w:t>
            </w:r>
          </w:p>
        </w:tc>
        <w:tc>
          <w:tcPr>
            <w:tcW w:w="2880" w:type="dxa"/>
          </w:tcPr>
          <w:p w14:paraId="078ECCE9" w14:textId="77777777" w:rsidR="00B83CE2" w:rsidRDefault="00000000">
            <w:r>
              <w:rPr>
                <w:sz w:val="20"/>
              </w:rPr>
              <w:t>site prep, planting, staking, tree tubes</w:t>
            </w:r>
          </w:p>
        </w:tc>
      </w:tr>
      <w:tr w:rsidR="00B83CE2" w14:paraId="0D7B911D" w14:textId="77777777">
        <w:tc>
          <w:tcPr>
            <w:tcW w:w="3600" w:type="dxa"/>
          </w:tcPr>
          <w:p w14:paraId="1C97886B" w14:textId="77777777" w:rsidR="00B83CE2" w:rsidRDefault="00000000">
            <w:r>
              <w:rPr>
                <w:sz w:val="20"/>
              </w:rPr>
              <w:t>CNF 18</w:t>
            </w:r>
          </w:p>
        </w:tc>
        <w:tc>
          <w:tcPr>
            <w:tcW w:w="1080" w:type="dxa"/>
          </w:tcPr>
          <w:p w14:paraId="7C5939C6" w14:textId="77777777" w:rsidR="00B83CE2" w:rsidRDefault="00000000">
            <w:r>
              <w:rPr>
                <w:sz w:val="20"/>
              </w:rPr>
              <w:t>Itasca</w:t>
            </w:r>
          </w:p>
        </w:tc>
        <w:tc>
          <w:tcPr>
            <w:tcW w:w="1080" w:type="dxa"/>
          </w:tcPr>
          <w:p w14:paraId="060A5705" w14:textId="77777777" w:rsidR="00B83CE2" w:rsidRDefault="00000000">
            <w:r>
              <w:rPr>
                <w:sz w:val="20"/>
              </w:rPr>
              <w:t>14825227</w:t>
            </w:r>
          </w:p>
        </w:tc>
        <w:tc>
          <w:tcPr>
            <w:tcW w:w="720" w:type="dxa"/>
          </w:tcPr>
          <w:p w14:paraId="55B9187B" w14:textId="77777777" w:rsidR="00B83CE2" w:rsidRDefault="00000000">
            <w:pPr>
              <w:jc w:val="right"/>
            </w:pPr>
            <w:r>
              <w:rPr>
                <w:sz w:val="20"/>
              </w:rPr>
              <w:t>17</w:t>
            </w:r>
          </w:p>
        </w:tc>
        <w:tc>
          <w:tcPr>
            <w:tcW w:w="1080" w:type="dxa"/>
          </w:tcPr>
          <w:p w14:paraId="38ED1355" w14:textId="77777777" w:rsidR="00B83CE2" w:rsidRDefault="00000000">
            <w:pPr>
              <w:jc w:val="right"/>
            </w:pPr>
            <w:r>
              <w:rPr>
                <w:sz w:val="20"/>
              </w:rPr>
              <w:t>$21,505</w:t>
            </w:r>
          </w:p>
        </w:tc>
        <w:tc>
          <w:tcPr>
            <w:tcW w:w="1080" w:type="dxa"/>
          </w:tcPr>
          <w:p w14:paraId="7A0B65E3" w14:textId="77777777" w:rsidR="00B83CE2" w:rsidRDefault="00000000">
            <w:r>
              <w:rPr>
                <w:sz w:val="20"/>
              </w:rPr>
              <w:t>Yes</w:t>
            </w:r>
          </w:p>
        </w:tc>
        <w:tc>
          <w:tcPr>
            <w:tcW w:w="2880" w:type="dxa"/>
          </w:tcPr>
          <w:p w14:paraId="2250B6A5" w14:textId="77777777" w:rsidR="00B83CE2" w:rsidRDefault="00000000">
            <w:r>
              <w:rPr>
                <w:sz w:val="20"/>
              </w:rPr>
              <w:t>site prep, planting, staking, tree tubes</w:t>
            </w:r>
          </w:p>
        </w:tc>
      </w:tr>
      <w:tr w:rsidR="00B83CE2" w14:paraId="2BB6A701" w14:textId="77777777">
        <w:tc>
          <w:tcPr>
            <w:tcW w:w="3600" w:type="dxa"/>
          </w:tcPr>
          <w:p w14:paraId="587ACFB7" w14:textId="77777777" w:rsidR="00B83CE2" w:rsidRDefault="00000000">
            <w:r>
              <w:rPr>
                <w:sz w:val="20"/>
              </w:rPr>
              <w:t>CNF 19</w:t>
            </w:r>
          </w:p>
        </w:tc>
        <w:tc>
          <w:tcPr>
            <w:tcW w:w="1080" w:type="dxa"/>
          </w:tcPr>
          <w:p w14:paraId="7A7F7293" w14:textId="77777777" w:rsidR="00B83CE2" w:rsidRDefault="00000000">
            <w:r>
              <w:rPr>
                <w:sz w:val="20"/>
              </w:rPr>
              <w:t>Itasca</w:t>
            </w:r>
          </w:p>
        </w:tc>
        <w:tc>
          <w:tcPr>
            <w:tcW w:w="1080" w:type="dxa"/>
          </w:tcPr>
          <w:p w14:paraId="065B5C1B" w14:textId="77777777" w:rsidR="00B83CE2" w:rsidRDefault="00000000">
            <w:r>
              <w:rPr>
                <w:sz w:val="20"/>
              </w:rPr>
              <w:t>14926235</w:t>
            </w:r>
          </w:p>
        </w:tc>
        <w:tc>
          <w:tcPr>
            <w:tcW w:w="720" w:type="dxa"/>
          </w:tcPr>
          <w:p w14:paraId="79E91E18" w14:textId="77777777" w:rsidR="00B83CE2" w:rsidRDefault="00000000">
            <w:pPr>
              <w:jc w:val="right"/>
            </w:pPr>
            <w:r>
              <w:rPr>
                <w:sz w:val="20"/>
              </w:rPr>
              <w:t>20</w:t>
            </w:r>
          </w:p>
        </w:tc>
        <w:tc>
          <w:tcPr>
            <w:tcW w:w="1080" w:type="dxa"/>
          </w:tcPr>
          <w:p w14:paraId="7F3477F3" w14:textId="77777777" w:rsidR="00B83CE2" w:rsidRDefault="00000000">
            <w:pPr>
              <w:jc w:val="right"/>
            </w:pPr>
            <w:r>
              <w:rPr>
                <w:sz w:val="20"/>
              </w:rPr>
              <w:t>$24,667</w:t>
            </w:r>
          </w:p>
        </w:tc>
        <w:tc>
          <w:tcPr>
            <w:tcW w:w="1080" w:type="dxa"/>
          </w:tcPr>
          <w:p w14:paraId="1AEAA196" w14:textId="77777777" w:rsidR="00B83CE2" w:rsidRDefault="00000000">
            <w:r>
              <w:rPr>
                <w:sz w:val="20"/>
              </w:rPr>
              <w:t>Yes</w:t>
            </w:r>
          </w:p>
        </w:tc>
        <w:tc>
          <w:tcPr>
            <w:tcW w:w="2880" w:type="dxa"/>
          </w:tcPr>
          <w:p w14:paraId="3645B828" w14:textId="77777777" w:rsidR="00B83CE2" w:rsidRDefault="00000000">
            <w:r>
              <w:rPr>
                <w:sz w:val="20"/>
              </w:rPr>
              <w:t>site prep, planting, staking, tree tubes</w:t>
            </w:r>
          </w:p>
        </w:tc>
      </w:tr>
      <w:tr w:rsidR="00B83CE2" w14:paraId="7D6AA370" w14:textId="77777777">
        <w:tc>
          <w:tcPr>
            <w:tcW w:w="3600" w:type="dxa"/>
          </w:tcPr>
          <w:p w14:paraId="1931AE5A" w14:textId="77777777" w:rsidR="00B83CE2" w:rsidRDefault="00000000">
            <w:r>
              <w:rPr>
                <w:sz w:val="20"/>
              </w:rPr>
              <w:t>CNF 20</w:t>
            </w:r>
          </w:p>
        </w:tc>
        <w:tc>
          <w:tcPr>
            <w:tcW w:w="1080" w:type="dxa"/>
          </w:tcPr>
          <w:p w14:paraId="21FA7622" w14:textId="77777777" w:rsidR="00B83CE2" w:rsidRDefault="00000000">
            <w:r>
              <w:rPr>
                <w:sz w:val="20"/>
              </w:rPr>
              <w:t>Itasca</w:t>
            </w:r>
          </w:p>
        </w:tc>
        <w:tc>
          <w:tcPr>
            <w:tcW w:w="1080" w:type="dxa"/>
          </w:tcPr>
          <w:p w14:paraId="2092BC1D" w14:textId="77777777" w:rsidR="00B83CE2" w:rsidRDefault="00000000">
            <w:r>
              <w:rPr>
                <w:sz w:val="20"/>
              </w:rPr>
              <w:t>14825220</w:t>
            </w:r>
          </w:p>
        </w:tc>
        <w:tc>
          <w:tcPr>
            <w:tcW w:w="720" w:type="dxa"/>
          </w:tcPr>
          <w:p w14:paraId="38475C22" w14:textId="77777777" w:rsidR="00B83CE2" w:rsidRDefault="00000000">
            <w:pPr>
              <w:jc w:val="right"/>
            </w:pPr>
            <w:r>
              <w:rPr>
                <w:sz w:val="20"/>
              </w:rPr>
              <w:t>11</w:t>
            </w:r>
          </w:p>
        </w:tc>
        <w:tc>
          <w:tcPr>
            <w:tcW w:w="1080" w:type="dxa"/>
          </w:tcPr>
          <w:p w14:paraId="24A655A7" w14:textId="77777777" w:rsidR="00B83CE2" w:rsidRDefault="00000000">
            <w:pPr>
              <w:jc w:val="right"/>
            </w:pPr>
            <w:r>
              <w:rPr>
                <w:sz w:val="20"/>
              </w:rPr>
              <w:t>$13,535</w:t>
            </w:r>
          </w:p>
        </w:tc>
        <w:tc>
          <w:tcPr>
            <w:tcW w:w="1080" w:type="dxa"/>
          </w:tcPr>
          <w:p w14:paraId="1C309E38" w14:textId="77777777" w:rsidR="00B83CE2" w:rsidRDefault="00000000">
            <w:r>
              <w:rPr>
                <w:sz w:val="20"/>
              </w:rPr>
              <w:t>Yes</w:t>
            </w:r>
          </w:p>
        </w:tc>
        <w:tc>
          <w:tcPr>
            <w:tcW w:w="2880" w:type="dxa"/>
          </w:tcPr>
          <w:p w14:paraId="103286D0" w14:textId="77777777" w:rsidR="00B83CE2" w:rsidRDefault="00000000">
            <w:r>
              <w:rPr>
                <w:sz w:val="20"/>
              </w:rPr>
              <w:t>site prep, planting, staking, tree tubes</w:t>
            </w:r>
          </w:p>
        </w:tc>
      </w:tr>
      <w:tr w:rsidR="00B83CE2" w14:paraId="2B835054" w14:textId="77777777">
        <w:tc>
          <w:tcPr>
            <w:tcW w:w="3600" w:type="dxa"/>
          </w:tcPr>
          <w:p w14:paraId="7F0D03A2" w14:textId="77777777" w:rsidR="00B83CE2" w:rsidRDefault="00000000">
            <w:r>
              <w:rPr>
                <w:sz w:val="20"/>
              </w:rPr>
              <w:t>CNF 21</w:t>
            </w:r>
          </w:p>
        </w:tc>
        <w:tc>
          <w:tcPr>
            <w:tcW w:w="1080" w:type="dxa"/>
          </w:tcPr>
          <w:p w14:paraId="3151591C" w14:textId="77777777" w:rsidR="00B83CE2" w:rsidRDefault="00000000">
            <w:r>
              <w:rPr>
                <w:sz w:val="20"/>
              </w:rPr>
              <w:t>Itasca</w:t>
            </w:r>
          </w:p>
        </w:tc>
        <w:tc>
          <w:tcPr>
            <w:tcW w:w="1080" w:type="dxa"/>
          </w:tcPr>
          <w:p w14:paraId="18D4595F" w14:textId="77777777" w:rsidR="00B83CE2" w:rsidRDefault="00000000">
            <w:r>
              <w:rPr>
                <w:sz w:val="20"/>
              </w:rPr>
              <w:t>06026233</w:t>
            </w:r>
          </w:p>
        </w:tc>
        <w:tc>
          <w:tcPr>
            <w:tcW w:w="720" w:type="dxa"/>
          </w:tcPr>
          <w:p w14:paraId="25754EF4" w14:textId="77777777" w:rsidR="00B83CE2" w:rsidRDefault="00000000">
            <w:pPr>
              <w:jc w:val="right"/>
            </w:pPr>
            <w:r>
              <w:rPr>
                <w:sz w:val="20"/>
              </w:rPr>
              <w:t>4</w:t>
            </w:r>
          </w:p>
        </w:tc>
        <w:tc>
          <w:tcPr>
            <w:tcW w:w="1080" w:type="dxa"/>
          </w:tcPr>
          <w:p w14:paraId="2062BE62" w14:textId="77777777" w:rsidR="00B83CE2" w:rsidRDefault="00000000">
            <w:pPr>
              <w:jc w:val="right"/>
            </w:pPr>
            <w:r>
              <w:rPr>
                <w:sz w:val="20"/>
              </w:rPr>
              <w:t>$5,566</w:t>
            </w:r>
          </w:p>
        </w:tc>
        <w:tc>
          <w:tcPr>
            <w:tcW w:w="1080" w:type="dxa"/>
          </w:tcPr>
          <w:p w14:paraId="072E83FB" w14:textId="77777777" w:rsidR="00B83CE2" w:rsidRDefault="00000000">
            <w:r>
              <w:rPr>
                <w:sz w:val="20"/>
              </w:rPr>
              <w:t>Yes</w:t>
            </w:r>
          </w:p>
        </w:tc>
        <w:tc>
          <w:tcPr>
            <w:tcW w:w="2880" w:type="dxa"/>
          </w:tcPr>
          <w:p w14:paraId="1E89E783" w14:textId="77777777" w:rsidR="00B83CE2" w:rsidRDefault="00000000">
            <w:r>
              <w:rPr>
                <w:sz w:val="20"/>
              </w:rPr>
              <w:t>site prep, planting, staking, tree tubes</w:t>
            </w:r>
          </w:p>
        </w:tc>
      </w:tr>
      <w:tr w:rsidR="00B83CE2" w14:paraId="76B17D50" w14:textId="77777777">
        <w:tc>
          <w:tcPr>
            <w:tcW w:w="3600" w:type="dxa"/>
          </w:tcPr>
          <w:p w14:paraId="67AD61C8" w14:textId="77777777" w:rsidR="00B83CE2" w:rsidRDefault="00000000">
            <w:r>
              <w:rPr>
                <w:sz w:val="20"/>
              </w:rPr>
              <w:t>CNF 23</w:t>
            </w:r>
          </w:p>
        </w:tc>
        <w:tc>
          <w:tcPr>
            <w:tcW w:w="1080" w:type="dxa"/>
          </w:tcPr>
          <w:p w14:paraId="018D2980" w14:textId="77777777" w:rsidR="00B83CE2" w:rsidRDefault="00000000">
            <w:r>
              <w:rPr>
                <w:sz w:val="20"/>
              </w:rPr>
              <w:t>Itasca</w:t>
            </w:r>
          </w:p>
        </w:tc>
        <w:tc>
          <w:tcPr>
            <w:tcW w:w="1080" w:type="dxa"/>
          </w:tcPr>
          <w:p w14:paraId="1F7DBFEF" w14:textId="77777777" w:rsidR="00B83CE2" w:rsidRDefault="00000000">
            <w:r>
              <w:rPr>
                <w:sz w:val="20"/>
              </w:rPr>
              <w:t>05827201</w:t>
            </w:r>
          </w:p>
        </w:tc>
        <w:tc>
          <w:tcPr>
            <w:tcW w:w="720" w:type="dxa"/>
          </w:tcPr>
          <w:p w14:paraId="363902A7" w14:textId="77777777" w:rsidR="00B83CE2" w:rsidRDefault="00000000">
            <w:pPr>
              <w:jc w:val="right"/>
            </w:pPr>
            <w:r>
              <w:rPr>
                <w:sz w:val="20"/>
              </w:rPr>
              <w:t>17</w:t>
            </w:r>
          </w:p>
        </w:tc>
        <w:tc>
          <w:tcPr>
            <w:tcW w:w="1080" w:type="dxa"/>
          </w:tcPr>
          <w:p w14:paraId="442782F1" w14:textId="77777777" w:rsidR="00B83CE2" w:rsidRDefault="00000000">
            <w:pPr>
              <w:jc w:val="right"/>
            </w:pPr>
            <w:r>
              <w:rPr>
                <w:sz w:val="20"/>
              </w:rPr>
              <w:t>$21,125</w:t>
            </w:r>
          </w:p>
        </w:tc>
        <w:tc>
          <w:tcPr>
            <w:tcW w:w="1080" w:type="dxa"/>
          </w:tcPr>
          <w:p w14:paraId="3AD7379C" w14:textId="77777777" w:rsidR="00B83CE2" w:rsidRDefault="00000000">
            <w:r>
              <w:rPr>
                <w:sz w:val="20"/>
              </w:rPr>
              <w:t>Yes</w:t>
            </w:r>
          </w:p>
        </w:tc>
        <w:tc>
          <w:tcPr>
            <w:tcW w:w="2880" w:type="dxa"/>
          </w:tcPr>
          <w:p w14:paraId="6D7D3043" w14:textId="77777777" w:rsidR="00B83CE2" w:rsidRDefault="00000000">
            <w:r>
              <w:rPr>
                <w:sz w:val="20"/>
              </w:rPr>
              <w:t>site prep, planting, staking, tree tubes</w:t>
            </w:r>
          </w:p>
        </w:tc>
      </w:tr>
      <w:tr w:rsidR="00B83CE2" w14:paraId="42E31484" w14:textId="77777777">
        <w:tc>
          <w:tcPr>
            <w:tcW w:w="3600" w:type="dxa"/>
          </w:tcPr>
          <w:p w14:paraId="12215363" w14:textId="77777777" w:rsidR="00B83CE2" w:rsidRDefault="00000000">
            <w:r>
              <w:rPr>
                <w:sz w:val="20"/>
              </w:rPr>
              <w:t>CNF 24</w:t>
            </w:r>
          </w:p>
        </w:tc>
        <w:tc>
          <w:tcPr>
            <w:tcW w:w="1080" w:type="dxa"/>
          </w:tcPr>
          <w:p w14:paraId="2388B10B" w14:textId="77777777" w:rsidR="00B83CE2" w:rsidRDefault="00000000">
            <w:r>
              <w:rPr>
                <w:sz w:val="20"/>
              </w:rPr>
              <w:t>Itasca</w:t>
            </w:r>
          </w:p>
        </w:tc>
        <w:tc>
          <w:tcPr>
            <w:tcW w:w="1080" w:type="dxa"/>
          </w:tcPr>
          <w:p w14:paraId="4DFCAFB0" w14:textId="77777777" w:rsidR="00B83CE2" w:rsidRDefault="00000000">
            <w:r>
              <w:rPr>
                <w:sz w:val="20"/>
              </w:rPr>
              <w:t>05927211</w:t>
            </w:r>
          </w:p>
        </w:tc>
        <w:tc>
          <w:tcPr>
            <w:tcW w:w="720" w:type="dxa"/>
          </w:tcPr>
          <w:p w14:paraId="71ECD1B8" w14:textId="77777777" w:rsidR="00B83CE2" w:rsidRDefault="00000000">
            <w:pPr>
              <w:jc w:val="right"/>
            </w:pPr>
            <w:r>
              <w:rPr>
                <w:sz w:val="20"/>
              </w:rPr>
              <w:t>3</w:t>
            </w:r>
          </w:p>
        </w:tc>
        <w:tc>
          <w:tcPr>
            <w:tcW w:w="1080" w:type="dxa"/>
          </w:tcPr>
          <w:p w14:paraId="2536776E" w14:textId="77777777" w:rsidR="00B83CE2" w:rsidRDefault="00000000">
            <w:pPr>
              <w:jc w:val="right"/>
            </w:pPr>
            <w:r>
              <w:rPr>
                <w:sz w:val="20"/>
              </w:rPr>
              <w:t>$3,921</w:t>
            </w:r>
          </w:p>
        </w:tc>
        <w:tc>
          <w:tcPr>
            <w:tcW w:w="1080" w:type="dxa"/>
          </w:tcPr>
          <w:p w14:paraId="35908CE8" w14:textId="77777777" w:rsidR="00B83CE2" w:rsidRDefault="00000000">
            <w:r>
              <w:rPr>
                <w:sz w:val="20"/>
              </w:rPr>
              <w:t>Yes</w:t>
            </w:r>
          </w:p>
        </w:tc>
        <w:tc>
          <w:tcPr>
            <w:tcW w:w="2880" w:type="dxa"/>
          </w:tcPr>
          <w:p w14:paraId="057A60E0" w14:textId="77777777" w:rsidR="00B83CE2" w:rsidRDefault="00000000">
            <w:r>
              <w:rPr>
                <w:sz w:val="20"/>
              </w:rPr>
              <w:t>site prep, planting, staking, tree tubes</w:t>
            </w:r>
          </w:p>
        </w:tc>
      </w:tr>
      <w:tr w:rsidR="00B83CE2" w14:paraId="1CAB319A" w14:textId="77777777">
        <w:tc>
          <w:tcPr>
            <w:tcW w:w="3600" w:type="dxa"/>
          </w:tcPr>
          <w:p w14:paraId="1C96ED10" w14:textId="77777777" w:rsidR="00B83CE2" w:rsidRDefault="00000000">
            <w:r>
              <w:rPr>
                <w:sz w:val="20"/>
              </w:rPr>
              <w:t>CNF 25</w:t>
            </w:r>
          </w:p>
        </w:tc>
        <w:tc>
          <w:tcPr>
            <w:tcW w:w="1080" w:type="dxa"/>
          </w:tcPr>
          <w:p w14:paraId="651141DF" w14:textId="77777777" w:rsidR="00B83CE2" w:rsidRDefault="00000000">
            <w:r>
              <w:rPr>
                <w:sz w:val="20"/>
              </w:rPr>
              <w:t>Itasca</w:t>
            </w:r>
          </w:p>
        </w:tc>
        <w:tc>
          <w:tcPr>
            <w:tcW w:w="1080" w:type="dxa"/>
          </w:tcPr>
          <w:p w14:paraId="6218F7A7" w14:textId="77777777" w:rsidR="00B83CE2" w:rsidRDefault="00000000">
            <w:r>
              <w:rPr>
                <w:sz w:val="20"/>
              </w:rPr>
              <w:t>05826207</w:t>
            </w:r>
          </w:p>
        </w:tc>
        <w:tc>
          <w:tcPr>
            <w:tcW w:w="720" w:type="dxa"/>
          </w:tcPr>
          <w:p w14:paraId="72E1B43B" w14:textId="77777777" w:rsidR="00B83CE2" w:rsidRDefault="00000000">
            <w:pPr>
              <w:jc w:val="right"/>
            </w:pPr>
            <w:r>
              <w:rPr>
                <w:sz w:val="20"/>
              </w:rPr>
              <w:t>12</w:t>
            </w:r>
          </w:p>
        </w:tc>
        <w:tc>
          <w:tcPr>
            <w:tcW w:w="1080" w:type="dxa"/>
          </w:tcPr>
          <w:p w14:paraId="57CC3138" w14:textId="77777777" w:rsidR="00B83CE2" w:rsidRDefault="00000000">
            <w:pPr>
              <w:jc w:val="right"/>
            </w:pPr>
            <w:r>
              <w:rPr>
                <w:sz w:val="20"/>
              </w:rPr>
              <w:t>$15,053</w:t>
            </w:r>
          </w:p>
        </w:tc>
        <w:tc>
          <w:tcPr>
            <w:tcW w:w="1080" w:type="dxa"/>
          </w:tcPr>
          <w:p w14:paraId="4F891FDD" w14:textId="77777777" w:rsidR="00B83CE2" w:rsidRDefault="00000000">
            <w:r>
              <w:rPr>
                <w:sz w:val="20"/>
              </w:rPr>
              <w:t>Yes</w:t>
            </w:r>
          </w:p>
        </w:tc>
        <w:tc>
          <w:tcPr>
            <w:tcW w:w="2880" w:type="dxa"/>
          </w:tcPr>
          <w:p w14:paraId="5A98380D" w14:textId="77777777" w:rsidR="00B83CE2" w:rsidRDefault="00000000">
            <w:r>
              <w:rPr>
                <w:sz w:val="20"/>
              </w:rPr>
              <w:t>site prep, planting, staking, tree tubes</w:t>
            </w:r>
          </w:p>
        </w:tc>
      </w:tr>
      <w:tr w:rsidR="00B83CE2" w14:paraId="5A20B6CA" w14:textId="77777777">
        <w:tc>
          <w:tcPr>
            <w:tcW w:w="3600" w:type="dxa"/>
          </w:tcPr>
          <w:p w14:paraId="6E9AA37B" w14:textId="77777777" w:rsidR="00B83CE2" w:rsidRDefault="00000000">
            <w:r>
              <w:rPr>
                <w:sz w:val="20"/>
              </w:rPr>
              <w:t>Itasca Co 03</w:t>
            </w:r>
          </w:p>
        </w:tc>
        <w:tc>
          <w:tcPr>
            <w:tcW w:w="1080" w:type="dxa"/>
          </w:tcPr>
          <w:p w14:paraId="3D7E8AEA" w14:textId="77777777" w:rsidR="00B83CE2" w:rsidRDefault="00000000">
            <w:r>
              <w:rPr>
                <w:sz w:val="20"/>
              </w:rPr>
              <w:t>Itasca</w:t>
            </w:r>
          </w:p>
        </w:tc>
        <w:tc>
          <w:tcPr>
            <w:tcW w:w="1080" w:type="dxa"/>
          </w:tcPr>
          <w:p w14:paraId="3AA3F5C5" w14:textId="77777777" w:rsidR="00B83CE2" w:rsidRDefault="00000000">
            <w:r>
              <w:rPr>
                <w:sz w:val="20"/>
              </w:rPr>
              <w:t>05323232</w:t>
            </w:r>
          </w:p>
        </w:tc>
        <w:tc>
          <w:tcPr>
            <w:tcW w:w="720" w:type="dxa"/>
          </w:tcPr>
          <w:p w14:paraId="3F185A56" w14:textId="77777777" w:rsidR="00B83CE2" w:rsidRDefault="00000000">
            <w:pPr>
              <w:jc w:val="right"/>
            </w:pPr>
            <w:r>
              <w:rPr>
                <w:sz w:val="20"/>
              </w:rPr>
              <w:t>72</w:t>
            </w:r>
          </w:p>
        </w:tc>
        <w:tc>
          <w:tcPr>
            <w:tcW w:w="1080" w:type="dxa"/>
          </w:tcPr>
          <w:p w14:paraId="244E71EE" w14:textId="77777777" w:rsidR="00B83CE2" w:rsidRDefault="00000000">
            <w:pPr>
              <w:jc w:val="right"/>
            </w:pPr>
            <w:r>
              <w:rPr>
                <w:sz w:val="20"/>
              </w:rPr>
              <w:t>$91,080</w:t>
            </w:r>
          </w:p>
        </w:tc>
        <w:tc>
          <w:tcPr>
            <w:tcW w:w="1080" w:type="dxa"/>
          </w:tcPr>
          <w:p w14:paraId="70758562" w14:textId="77777777" w:rsidR="00B83CE2" w:rsidRDefault="00000000">
            <w:r>
              <w:rPr>
                <w:sz w:val="20"/>
              </w:rPr>
              <w:t>Yes</w:t>
            </w:r>
          </w:p>
        </w:tc>
        <w:tc>
          <w:tcPr>
            <w:tcW w:w="2880" w:type="dxa"/>
          </w:tcPr>
          <w:p w14:paraId="678AFD35" w14:textId="77777777" w:rsidR="00B83CE2" w:rsidRDefault="00000000">
            <w:r>
              <w:rPr>
                <w:sz w:val="20"/>
              </w:rPr>
              <w:t>site prep, planting, staking, tree tubes</w:t>
            </w:r>
          </w:p>
        </w:tc>
      </w:tr>
      <w:tr w:rsidR="00B83CE2" w14:paraId="25F8A3BE" w14:textId="77777777">
        <w:tc>
          <w:tcPr>
            <w:tcW w:w="3600" w:type="dxa"/>
          </w:tcPr>
          <w:p w14:paraId="341149BC" w14:textId="77777777" w:rsidR="00B83CE2" w:rsidRDefault="00000000">
            <w:r>
              <w:rPr>
                <w:sz w:val="20"/>
              </w:rPr>
              <w:t>Itasca Co 08</w:t>
            </w:r>
          </w:p>
        </w:tc>
        <w:tc>
          <w:tcPr>
            <w:tcW w:w="1080" w:type="dxa"/>
          </w:tcPr>
          <w:p w14:paraId="16468FC9" w14:textId="77777777" w:rsidR="00B83CE2" w:rsidRDefault="00000000">
            <w:r>
              <w:rPr>
                <w:sz w:val="20"/>
              </w:rPr>
              <w:t>Itasca</w:t>
            </w:r>
          </w:p>
        </w:tc>
        <w:tc>
          <w:tcPr>
            <w:tcW w:w="1080" w:type="dxa"/>
          </w:tcPr>
          <w:p w14:paraId="2C06C75F" w14:textId="77777777" w:rsidR="00B83CE2" w:rsidRDefault="00000000">
            <w:r>
              <w:rPr>
                <w:sz w:val="20"/>
              </w:rPr>
              <w:t>05823206</w:t>
            </w:r>
          </w:p>
        </w:tc>
        <w:tc>
          <w:tcPr>
            <w:tcW w:w="720" w:type="dxa"/>
          </w:tcPr>
          <w:p w14:paraId="1B1B4794" w14:textId="77777777" w:rsidR="00B83CE2" w:rsidRDefault="00000000">
            <w:pPr>
              <w:jc w:val="right"/>
            </w:pPr>
            <w:r>
              <w:rPr>
                <w:sz w:val="20"/>
              </w:rPr>
              <w:t>7</w:t>
            </w:r>
          </w:p>
        </w:tc>
        <w:tc>
          <w:tcPr>
            <w:tcW w:w="1080" w:type="dxa"/>
          </w:tcPr>
          <w:p w14:paraId="0095B7DC" w14:textId="77777777" w:rsidR="00B83CE2" w:rsidRDefault="00000000">
            <w:pPr>
              <w:jc w:val="right"/>
            </w:pPr>
            <w:r>
              <w:rPr>
                <w:sz w:val="20"/>
              </w:rPr>
              <w:t>$8,855</w:t>
            </w:r>
          </w:p>
        </w:tc>
        <w:tc>
          <w:tcPr>
            <w:tcW w:w="1080" w:type="dxa"/>
          </w:tcPr>
          <w:p w14:paraId="0ABB2427" w14:textId="77777777" w:rsidR="00B83CE2" w:rsidRDefault="00000000">
            <w:r>
              <w:rPr>
                <w:sz w:val="20"/>
              </w:rPr>
              <w:t>Yes</w:t>
            </w:r>
          </w:p>
        </w:tc>
        <w:tc>
          <w:tcPr>
            <w:tcW w:w="2880" w:type="dxa"/>
          </w:tcPr>
          <w:p w14:paraId="4866AC9B" w14:textId="77777777" w:rsidR="00B83CE2" w:rsidRDefault="00000000">
            <w:r>
              <w:rPr>
                <w:sz w:val="20"/>
              </w:rPr>
              <w:t>site prep, planting, staking, tree tubes</w:t>
            </w:r>
          </w:p>
        </w:tc>
      </w:tr>
      <w:tr w:rsidR="00B83CE2" w14:paraId="08A00EEC" w14:textId="77777777">
        <w:tc>
          <w:tcPr>
            <w:tcW w:w="3600" w:type="dxa"/>
          </w:tcPr>
          <w:p w14:paraId="4EAE81B2" w14:textId="77777777" w:rsidR="00B83CE2" w:rsidRDefault="00000000">
            <w:r>
              <w:rPr>
                <w:sz w:val="20"/>
              </w:rPr>
              <w:t>Itasca co 01</w:t>
            </w:r>
          </w:p>
        </w:tc>
        <w:tc>
          <w:tcPr>
            <w:tcW w:w="1080" w:type="dxa"/>
          </w:tcPr>
          <w:p w14:paraId="17B2630E" w14:textId="77777777" w:rsidR="00B83CE2" w:rsidRDefault="00000000">
            <w:r>
              <w:rPr>
                <w:sz w:val="20"/>
              </w:rPr>
              <w:t>Itasca</w:t>
            </w:r>
          </w:p>
        </w:tc>
        <w:tc>
          <w:tcPr>
            <w:tcW w:w="1080" w:type="dxa"/>
          </w:tcPr>
          <w:p w14:paraId="318EDE50" w14:textId="77777777" w:rsidR="00B83CE2" w:rsidRDefault="00000000">
            <w:r>
              <w:rPr>
                <w:sz w:val="20"/>
              </w:rPr>
              <w:t>05627233</w:t>
            </w:r>
          </w:p>
        </w:tc>
        <w:tc>
          <w:tcPr>
            <w:tcW w:w="720" w:type="dxa"/>
          </w:tcPr>
          <w:p w14:paraId="50F36ED0" w14:textId="77777777" w:rsidR="00B83CE2" w:rsidRDefault="00000000">
            <w:pPr>
              <w:jc w:val="right"/>
            </w:pPr>
            <w:r>
              <w:rPr>
                <w:sz w:val="20"/>
              </w:rPr>
              <w:t>35</w:t>
            </w:r>
          </w:p>
        </w:tc>
        <w:tc>
          <w:tcPr>
            <w:tcW w:w="1080" w:type="dxa"/>
          </w:tcPr>
          <w:p w14:paraId="25EF13E8" w14:textId="77777777" w:rsidR="00B83CE2" w:rsidRDefault="00000000">
            <w:pPr>
              <w:jc w:val="right"/>
            </w:pPr>
            <w:r>
              <w:rPr>
                <w:sz w:val="20"/>
              </w:rPr>
              <w:t>$44,528</w:t>
            </w:r>
          </w:p>
        </w:tc>
        <w:tc>
          <w:tcPr>
            <w:tcW w:w="1080" w:type="dxa"/>
          </w:tcPr>
          <w:p w14:paraId="5FDB65CC" w14:textId="77777777" w:rsidR="00B83CE2" w:rsidRDefault="00000000">
            <w:r>
              <w:rPr>
                <w:sz w:val="20"/>
              </w:rPr>
              <w:t>Yes</w:t>
            </w:r>
          </w:p>
        </w:tc>
        <w:tc>
          <w:tcPr>
            <w:tcW w:w="2880" w:type="dxa"/>
          </w:tcPr>
          <w:p w14:paraId="7EDD3DFD" w14:textId="77777777" w:rsidR="00B83CE2" w:rsidRDefault="00000000">
            <w:r>
              <w:rPr>
                <w:sz w:val="20"/>
              </w:rPr>
              <w:t>site prep, planting, staking, tree tubes</w:t>
            </w:r>
          </w:p>
        </w:tc>
      </w:tr>
      <w:tr w:rsidR="00B83CE2" w14:paraId="21170717" w14:textId="77777777">
        <w:tc>
          <w:tcPr>
            <w:tcW w:w="3600" w:type="dxa"/>
          </w:tcPr>
          <w:p w14:paraId="7F691885" w14:textId="77777777" w:rsidR="00B83CE2" w:rsidRDefault="00000000">
            <w:r>
              <w:rPr>
                <w:sz w:val="20"/>
              </w:rPr>
              <w:t>Itasca co 02</w:t>
            </w:r>
          </w:p>
        </w:tc>
        <w:tc>
          <w:tcPr>
            <w:tcW w:w="1080" w:type="dxa"/>
          </w:tcPr>
          <w:p w14:paraId="7DDEADA2" w14:textId="77777777" w:rsidR="00B83CE2" w:rsidRDefault="00000000">
            <w:r>
              <w:rPr>
                <w:sz w:val="20"/>
              </w:rPr>
              <w:t>Itasca</w:t>
            </w:r>
          </w:p>
        </w:tc>
        <w:tc>
          <w:tcPr>
            <w:tcW w:w="1080" w:type="dxa"/>
          </w:tcPr>
          <w:p w14:paraId="62B821DA" w14:textId="77777777" w:rsidR="00B83CE2" w:rsidRDefault="00000000">
            <w:r>
              <w:rPr>
                <w:sz w:val="20"/>
              </w:rPr>
              <w:t>05424228</w:t>
            </w:r>
          </w:p>
        </w:tc>
        <w:tc>
          <w:tcPr>
            <w:tcW w:w="720" w:type="dxa"/>
          </w:tcPr>
          <w:p w14:paraId="4CF787BA" w14:textId="77777777" w:rsidR="00B83CE2" w:rsidRDefault="00000000">
            <w:pPr>
              <w:jc w:val="right"/>
            </w:pPr>
            <w:r>
              <w:rPr>
                <w:sz w:val="20"/>
              </w:rPr>
              <w:t>12</w:t>
            </w:r>
          </w:p>
        </w:tc>
        <w:tc>
          <w:tcPr>
            <w:tcW w:w="1080" w:type="dxa"/>
          </w:tcPr>
          <w:p w14:paraId="4F1EDB1D" w14:textId="77777777" w:rsidR="00B83CE2" w:rsidRDefault="00000000">
            <w:pPr>
              <w:jc w:val="right"/>
            </w:pPr>
            <w:r>
              <w:rPr>
                <w:sz w:val="20"/>
              </w:rPr>
              <w:t>$15,686</w:t>
            </w:r>
          </w:p>
        </w:tc>
        <w:tc>
          <w:tcPr>
            <w:tcW w:w="1080" w:type="dxa"/>
          </w:tcPr>
          <w:p w14:paraId="6DC8BAA1" w14:textId="77777777" w:rsidR="00B83CE2" w:rsidRDefault="00000000">
            <w:r>
              <w:rPr>
                <w:sz w:val="20"/>
              </w:rPr>
              <w:t>Yes</w:t>
            </w:r>
          </w:p>
        </w:tc>
        <w:tc>
          <w:tcPr>
            <w:tcW w:w="2880" w:type="dxa"/>
          </w:tcPr>
          <w:p w14:paraId="48AC9D30" w14:textId="77777777" w:rsidR="00B83CE2" w:rsidRDefault="00000000">
            <w:r>
              <w:rPr>
                <w:sz w:val="20"/>
              </w:rPr>
              <w:t>site prep, planting, staking, tree tubes</w:t>
            </w:r>
          </w:p>
        </w:tc>
      </w:tr>
      <w:tr w:rsidR="00B83CE2" w14:paraId="1C7E5088" w14:textId="77777777">
        <w:tc>
          <w:tcPr>
            <w:tcW w:w="3600" w:type="dxa"/>
          </w:tcPr>
          <w:p w14:paraId="0B77D03B" w14:textId="77777777" w:rsidR="00B83CE2" w:rsidRDefault="00000000">
            <w:r>
              <w:rPr>
                <w:sz w:val="20"/>
              </w:rPr>
              <w:t>Itasca co 03</w:t>
            </w:r>
          </w:p>
        </w:tc>
        <w:tc>
          <w:tcPr>
            <w:tcW w:w="1080" w:type="dxa"/>
          </w:tcPr>
          <w:p w14:paraId="0E7C16DE" w14:textId="77777777" w:rsidR="00B83CE2" w:rsidRDefault="00000000">
            <w:r>
              <w:rPr>
                <w:sz w:val="20"/>
              </w:rPr>
              <w:t>Itasca</w:t>
            </w:r>
          </w:p>
        </w:tc>
        <w:tc>
          <w:tcPr>
            <w:tcW w:w="1080" w:type="dxa"/>
          </w:tcPr>
          <w:p w14:paraId="4985F54D" w14:textId="77777777" w:rsidR="00B83CE2" w:rsidRDefault="00000000">
            <w:r>
              <w:rPr>
                <w:sz w:val="20"/>
              </w:rPr>
              <w:t>05323232</w:t>
            </w:r>
          </w:p>
        </w:tc>
        <w:tc>
          <w:tcPr>
            <w:tcW w:w="720" w:type="dxa"/>
          </w:tcPr>
          <w:p w14:paraId="33205CB8" w14:textId="77777777" w:rsidR="00B83CE2" w:rsidRDefault="00000000">
            <w:pPr>
              <w:jc w:val="right"/>
            </w:pPr>
            <w:r>
              <w:rPr>
                <w:sz w:val="20"/>
              </w:rPr>
              <w:t>72</w:t>
            </w:r>
          </w:p>
        </w:tc>
        <w:tc>
          <w:tcPr>
            <w:tcW w:w="1080" w:type="dxa"/>
          </w:tcPr>
          <w:p w14:paraId="7B91DF33" w14:textId="77777777" w:rsidR="00B83CE2" w:rsidRDefault="00000000">
            <w:pPr>
              <w:jc w:val="right"/>
            </w:pPr>
            <w:r>
              <w:rPr>
                <w:sz w:val="20"/>
              </w:rPr>
              <w:t>$91,080</w:t>
            </w:r>
          </w:p>
        </w:tc>
        <w:tc>
          <w:tcPr>
            <w:tcW w:w="1080" w:type="dxa"/>
          </w:tcPr>
          <w:p w14:paraId="262C97FF" w14:textId="77777777" w:rsidR="00B83CE2" w:rsidRDefault="00000000">
            <w:r>
              <w:rPr>
                <w:sz w:val="20"/>
              </w:rPr>
              <w:t>Yes</w:t>
            </w:r>
          </w:p>
        </w:tc>
        <w:tc>
          <w:tcPr>
            <w:tcW w:w="2880" w:type="dxa"/>
          </w:tcPr>
          <w:p w14:paraId="17CFDDD7" w14:textId="77777777" w:rsidR="00B83CE2" w:rsidRDefault="00000000">
            <w:r>
              <w:rPr>
                <w:sz w:val="20"/>
              </w:rPr>
              <w:t>site prep, planting, staking, tree tubes</w:t>
            </w:r>
          </w:p>
        </w:tc>
      </w:tr>
      <w:tr w:rsidR="00B83CE2" w14:paraId="27F52077" w14:textId="77777777">
        <w:tc>
          <w:tcPr>
            <w:tcW w:w="3600" w:type="dxa"/>
          </w:tcPr>
          <w:p w14:paraId="34E43990" w14:textId="77777777" w:rsidR="00B83CE2" w:rsidRDefault="00000000">
            <w:r>
              <w:rPr>
                <w:sz w:val="20"/>
              </w:rPr>
              <w:t>Itasca co 04</w:t>
            </w:r>
          </w:p>
        </w:tc>
        <w:tc>
          <w:tcPr>
            <w:tcW w:w="1080" w:type="dxa"/>
          </w:tcPr>
          <w:p w14:paraId="32812015" w14:textId="77777777" w:rsidR="00B83CE2" w:rsidRDefault="00000000">
            <w:r>
              <w:rPr>
                <w:sz w:val="20"/>
              </w:rPr>
              <w:t>Itasca</w:t>
            </w:r>
          </w:p>
        </w:tc>
        <w:tc>
          <w:tcPr>
            <w:tcW w:w="1080" w:type="dxa"/>
          </w:tcPr>
          <w:p w14:paraId="1EB88625" w14:textId="77777777" w:rsidR="00B83CE2" w:rsidRDefault="00000000">
            <w:r>
              <w:rPr>
                <w:sz w:val="20"/>
              </w:rPr>
              <w:t>05524233</w:t>
            </w:r>
          </w:p>
        </w:tc>
        <w:tc>
          <w:tcPr>
            <w:tcW w:w="720" w:type="dxa"/>
          </w:tcPr>
          <w:p w14:paraId="27FEFBFB" w14:textId="77777777" w:rsidR="00B83CE2" w:rsidRDefault="00000000">
            <w:pPr>
              <w:jc w:val="right"/>
            </w:pPr>
            <w:r>
              <w:rPr>
                <w:sz w:val="20"/>
              </w:rPr>
              <w:t>19</w:t>
            </w:r>
          </w:p>
        </w:tc>
        <w:tc>
          <w:tcPr>
            <w:tcW w:w="1080" w:type="dxa"/>
          </w:tcPr>
          <w:p w14:paraId="7C158B0C" w14:textId="77777777" w:rsidR="00B83CE2" w:rsidRDefault="00000000">
            <w:pPr>
              <w:jc w:val="right"/>
            </w:pPr>
            <w:r>
              <w:rPr>
                <w:sz w:val="20"/>
              </w:rPr>
              <w:t>$24,541</w:t>
            </w:r>
          </w:p>
        </w:tc>
        <w:tc>
          <w:tcPr>
            <w:tcW w:w="1080" w:type="dxa"/>
          </w:tcPr>
          <w:p w14:paraId="61843468" w14:textId="77777777" w:rsidR="00B83CE2" w:rsidRDefault="00000000">
            <w:r>
              <w:rPr>
                <w:sz w:val="20"/>
              </w:rPr>
              <w:t>Yes</w:t>
            </w:r>
          </w:p>
        </w:tc>
        <w:tc>
          <w:tcPr>
            <w:tcW w:w="2880" w:type="dxa"/>
          </w:tcPr>
          <w:p w14:paraId="27DB6D19" w14:textId="77777777" w:rsidR="00B83CE2" w:rsidRDefault="00000000">
            <w:r>
              <w:rPr>
                <w:sz w:val="20"/>
              </w:rPr>
              <w:t>site prep, planting, staking, tree tubes</w:t>
            </w:r>
          </w:p>
        </w:tc>
      </w:tr>
      <w:tr w:rsidR="00B83CE2" w14:paraId="26BF693C" w14:textId="77777777">
        <w:tc>
          <w:tcPr>
            <w:tcW w:w="3600" w:type="dxa"/>
          </w:tcPr>
          <w:p w14:paraId="01EB3A8B" w14:textId="77777777" w:rsidR="00B83CE2" w:rsidRDefault="00000000">
            <w:r>
              <w:rPr>
                <w:sz w:val="20"/>
              </w:rPr>
              <w:t>Itasca co 06</w:t>
            </w:r>
          </w:p>
        </w:tc>
        <w:tc>
          <w:tcPr>
            <w:tcW w:w="1080" w:type="dxa"/>
          </w:tcPr>
          <w:p w14:paraId="38319AA6" w14:textId="77777777" w:rsidR="00B83CE2" w:rsidRDefault="00000000">
            <w:r>
              <w:rPr>
                <w:sz w:val="20"/>
              </w:rPr>
              <w:t>Itasca</w:t>
            </w:r>
          </w:p>
        </w:tc>
        <w:tc>
          <w:tcPr>
            <w:tcW w:w="1080" w:type="dxa"/>
          </w:tcPr>
          <w:p w14:paraId="620695F7" w14:textId="77777777" w:rsidR="00B83CE2" w:rsidRDefault="00000000">
            <w:r>
              <w:rPr>
                <w:sz w:val="20"/>
              </w:rPr>
              <w:t>05523233</w:t>
            </w:r>
          </w:p>
        </w:tc>
        <w:tc>
          <w:tcPr>
            <w:tcW w:w="720" w:type="dxa"/>
          </w:tcPr>
          <w:p w14:paraId="31B41666" w14:textId="77777777" w:rsidR="00B83CE2" w:rsidRDefault="00000000">
            <w:pPr>
              <w:jc w:val="right"/>
            </w:pPr>
            <w:r>
              <w:rPr>
                <w:sz w:val="20"/>
              </w:rPr>
              <w:t>32</w:t>
            </w:r>
          </w:p>
        </w:tc>
        <w:tc>
          <w:tcPr>
            <w:tcW w:w="1080" w:type="dxa"/>
          </w:tcPr>
          <w:p w14:paraId="64CC0F95" w14:textId="77777777" w:rsidR="00B83CE2" w:rsidRDefault="00000000">
            <w:pPr>
              <w:jc w:val="right"/>
            </w:pPr>
            <w:r>
              <w:rPr>
                <w:sz w:val="20"/>
              </w:rPr>
              <w:t>$40,353</w:t>
            </w:r>
          </w:p>
        </w:tc>
        <w:tc>
          <w:tcPr>
            <w:tcW w:w="1080" w:type="dxa"/>
          </w:tcPr>
          <w:p w14:paraId="037EC0BE" w14:textId="77777777" w:rsidR="00B83CE2" w:rsidRDefault="00000000">
            <w:r>
              <w:rPr>
                <w:sz w:val="20"/>
              </w:rPr>
              <w:t>Yes</w:t>
            </w:r>
          </w:p>
        </w:tc>
        <w:tc>
          <w:tcPr>
            <w:tcW w:w="2880" w:type="dxa"/>
          </w:tcPr>
          <w:p w14:paraId="30B4E4EF" w14:textId="77777777" w:rsidR="00B83CE2" w:rsidRDefault="00000000">
            <w:r>
              <w:rPr>
                <w:sz w:val="20"/>
              </w:rPr>
              <w:t>site prep, planting, staking, tree tubes</w:t>
            </w:r>
          </w:p>
        </w:tc>
      </w:tr>
      <w:tr w:rsidR="00B83CE2" w14:paraId="4861EF5F" w14:textId="77777777">
        <w:tc>
          <w:tcPr>
            <w:tcW w:w="3600" w:type="dxa"/>
          </w:tcPr>
          <w:p w14:paraId="1834F66B" w14:textId="77777777" w:rsidR="00B83CE2" w:rsidRDefault="00000000">
            <w:r>
              <w:rPr>
                <w:sz w:val="20"/>
              </w:rPr>
              <w:t>Itasca co 07</w:t>
            </w:r>
          </w:p>
        </w:tc>
        <w:tc>
          <w:tcPr>
            <w:tcW w:w="1080" w:type="dxa"/>
          </w:tcPr>
          <w:p w14:paraId="42DE359F" w14:textId="77777777" w:rsidR="00B83CE2" w:rsidRDefault="00000000">
            <w:r>
              <w:rPr>
                <w:sz w:val="20"/>
              </w:rPr>
              <w:t>Itasca</w:t>
            </w:r>
          </w:p>
        </w:tc>
        <w:tc>
          <w:tcPr>
            <w:tcW w:w="1080" w:type="dxa"/>
          </w:tcPr>
          <w:p w14:paraId="61BBEAED" w14:textId="77777777" w:rsidR="00B83CE2" w:rsidRDefault="00000000">
            <w:r>
              <w:rPr>
                <w:sz w:val="20"/>
              </w:rPr>
              <w:t>14829212</w:t>
            </w:r>
          </w:p>
        </w:tc>
        <w:tc>
          <w:tcPr>
            <w:tcW w:w="720" w:type="dxa"/>
          </w:tcPr>
          <w:p w14:paraId="013081F5" w14:textId="77777777" w:rsidR="00B83CE2" w:rsidRDefault="00000000">
            <w:pPr>
              <w:jc w:val="right"/>
            </w:pPr>
            <w:r>
              <w:rPr>
                <w:sz w:val="20"/>
              </w:rPr>
              <w:t>43</w:t>
            </w:r>
          </w:p>
        </w:tc>
        <w:tc>
          <w:tcPr>
            <w:tcW w:w="1080" w:type="dxa"/>
          </w:tcPr>
          <w:p w14:paraId="3CF65125" w14:textId="77777777" w:rsidR="00B83CE2" w:rsidRDefault="00000000">
            <w:pPr>
              <w:jc w:val="right"/>
            </w:pPr>
            <w:r>
              <w:rPr>
                <w:sz w:val="20"/>
              </w:rPr>
              <w:t>$54,268</w:t>
            </w:r>
          </w:p>
        </w:tc>
        <w:tc>
          <w:tcPr>
            <w:tcW w:w="1080" w:type="dxa"/>
          </w:tcPr>
          <w:p w14:paraId="5093DAAC" w14:textId="77777777" w:rsidR="00B83CE2" w:rsidRDefault="00000000">
            <w:r>
              <w:rPr>
                <w:sz w:val="20"/>
              </w:rPr>
              <w:t>Yes</w:t>
            </w:r>
          </w:p>
        </w:tc>
        <w:tc>
          <w:tcPr>
            <w:tcW w:w="2880" w:type="dxa"/>
          </w:tcPr>
          <w:p w14:paraId="5338E2CF" w14:textId="77777777" w:rsidR="00B83CE2" w:rsidRDefault="00000000">
            <w:r>
              <w:rPr>
                <w:sz w:val="20"/>
              </w:rPr>
              <w:t>site prep, planting, staking, tree tubes</w:t>
            </w:r>
          </w:p>
        </w:tc>
      </w:tr>
      <w:tr w:rsidR="00B83CE2" w14:paraId="2813DF2A" w14:textId="77777777">
        <w:tc>
          <w:tcPr>
            <w:tcW w:w="3600" w:type="dxa"/>
          </w:tcPr>
          <w:p w14:paraId="7028F6FC" w14:textId="77777777" w:rsidR="00B83CE2" w:rsidRDefault="00000000">
            <w:r>
              <w:rPr>
                <w:sz w:val="20"/>
              </w:rPr>
              <w:t>Itasca co 09</w:t>
            </w:r>
          </w:p>
        </w:tc>
        <w:tc>
          <w:tcPr>
            <w:tcW w:w="1080" w:type="dxa"/>
          </w:tcPr>
          <w:p w14:paraId="6E981BD4" w14:textId="77777777" w:rsidR="00B83CE2" w:rsidRDefault="00000000">
            <w:r>
              <w:rPr>
                <w:sz w:val="20"/>
              </w:rPr>
              <w:t>Itasca</w:t>
            </w:r>
          </w:p>
        </w:tc>
        <w:tc>
          <w:tcPr>
            <w:tcW w:w="1080" w:type="dxa"/>
          </w:tcPr>
          <w:p w14:paraId="5C707EA3" w14:textId="77777777" w:rsidR="00B83CE2" w:rsidRDefault="00000000">
            <w:r>
              <w:rPr>
                <w:sz w:val="20"/>
              </w:rPr>
              <w:t>05924209</w:t>
            </w:r>
          </w:p>
        </w:tc>
        <w:tc>
          <w:tcPr>
            <w:tcW w:w="720" w:type="dxa"/>
          </w:tcPr>
          <w:p w14:paraId="62B71F56" w14:textId="77777777" w:rsidR="00B83CE2" w:rsidRDefault="00000000">
            <w:pPr>
              <w:jc w:val="right"/>
            </w:pPr>
            <w:r>
              <w:rPr>
                <w:sz w:val="20"/>
              </w:rPr>
              <w:t>11</w:t>
            </w:r>
          </w:p>
        </w:tc>
        <w:tc>
          <w:tcPr>
            <w:tcW w:w="1080" w:type="dxa"/>
          </w:tcPr>
          <w:p w14:paraId="263A0434" w14:textId="77777777" w:rsidR="00B83CE2" w:rsidRDefault="00000000">
            <w:pPr>
              <w:jc w:val="right"/>
            </w:pPr>
            <w:r>
              <w:rPr>
                <w:sz w:val="20"/>
              </w:rPr>
              <w:t>$13,788</w:t>
            </w:r>
          </w:p>
        </w:tc>
        <w:tc>
          <w:tcPr>
            <w:tcW w:w="1080" w:type="dxa"/>
          </w:tcPr>
          <w:p w14:paraId="1AC01031" w14:textId="77777777" w:rsidR="00B83CE2" w:rsidRDefault="00000000">
            <w:r>
              <w:rPr>
                <w:sz w:val="20"/>
              </w:rPr>
              <w:t>Yes</w:t>
            </w:r>
          </w:p>
        </w:tc>
        <w:tc>
          <w:tcPr>
            <w:tcW w:w="2880" w:type="dxa"/>
          </w:tcPr>
          <w:p w14:paraId="5539DE59" w14:textId="77777777" w:rsidR="00B83CE2" w:rsidRDefault="00000000">
            <w:r>
              <w:rPr>
                <w:sz w:val="20"/>
              </w:rPr>
              <w:t>site prep, planting, staking, tree tubes</w:t>
            </w:r>
          </w:p>
        </w:tc>
      </w:tr>
      <w:tr w:rsidR="00B83CE2" w14:paraId="14114DD7" w14:textId="77777777">
        <w:tc>
          <w:tcPr>
            <w:tcW w:w="3600" w:type="dxa"/>
          </w:tcPr>
          <w:p w14:paraId="1D651824" w14:textId="77777777" w:rsidR="00B83CE2" w:rsidRDefault="00000000">
            <w:r>
              <w:rPr>
                <w:sz w:val="20"/>
              </w:rPr>
              <w:t>Itasca co 10</w:t>
            </w:r>
          </w:p>
        </w:tc>
        <w:tc>
          <w:tcPr>
            <w:tcW w:w="1080" w:type="dxa"/>
          </w:tcPr>
          <w:p w14:paraId="4A5BD44D" w14:textId="77777777" w:rsidR="00B83CE2" w:rsidRDefault="00000000">
            <w:r>
              <w:rPr>
                <w:sz w:val="20"/>
              </w:rPr>
              <w:t>Itasca</w:t>
            </w:r>
          </w:p>
        </w:tc>
        <w:tc>
          <w:tcPr>
            <w:tcW w:w="1080" w:type="dxa"/>
          </w:tcPr>
          <w:p w14:paraId="3FEC62CB" w14:textId="77777777" w:rsidR="00B83CE2" w:rsidRDefault="00000000">
            <w:r>
              <w:rPr>
                <w:sz w:val="20"/>
              </w:rPr>
              <w:t>05924210</w:t>
            </w:r>
          </w:p>
        </w:tc>
        <w:tc>
          <w:tcPr>
            <w:tcW w:w="720" w:type="dxa"/>
          </w:tcPr>
          <w:p w14:paraId="6A96D0E6" w14:textId="77777777" w:rsidR="00B83CE2" w:rsidRDefault="00000000">
            <w:pPr>
              <w:jc w:val="right"/>
            </w:pPr>
            <w:r>
              <w:rPr>
                <w:sz w:val="20"/>
              </w:rPr>
              <w:t>5</w:t>
            </w:r>
          </w:p>
        </w:tc>
        <w:tc>
          <w:tcPr>
            <w:tcW w:w="1080" w:type="dxa"/>
          </w:tcPr>
          <w:p w14:paraId="36D8E883" w14:textId="77777777" w:rsidR="00B83CE2" w:rsidRDefault="00000000">
            <w:pPr>
              <w:jc w:val="right"/>
            </w:pPr>
            <w:r>
              <w:rPr>
                <w:sz w:val="20"/>
              </w:rPr>
              <w:t>$6,704</w:t>
            </w:r>
          </w:p>
        </w:tc>
        <w:tc>
          <w:tcPr>
            <w:tcW w:w="1080" w:type="dxa"/>
          </w:tcPr>
          <w:p w14:paraId="3A5CC514" w14:textId="77777777" w:rsidR="00B83CE2" w:rsidRDefault="00000000">
            <w:r>
              <w:rPr>
                <w:sz w:val="20"/>
              </w:rPr>
              <w:t>Yes</w:t>
            </w:r>
          </w:p>
        </w:tc>
        <w:tc>
          <w:tcPr>
            <w:tcW w:w="2880" w:type="dxa"/>
          </w:tcPr>
          <w:p w14:paraId="140161CA" w14:textId="77777777" w:rsidR="00B83CE2" w:rsidRDefault="00000000">
            <w:r>
              <w:rPr>
                <w:sz w:val="20"/>
              </w:rPr>
              <w:t>site prep, planting, staking, tree tubes</w:t>
            </w:r>
          </w:p>
        </w:tc>
      </w:tr>
      <w:tr w:rsidR="00B83CE2" w14:paraId="4E31CB0C" w14:textId="77777777">
        <w:tc>
          <w:tcPr>
            <w:tcW w:w="3600" w:type="dxa"/>
          </w:tcPr>
          <w:p w14:paraId="76E3E135" w14:textId="77777777" w:rsidR="00B83CE2" w:rsidRDefault="00000000">
            <w:r>
              <w:rPr>
                <w:sz w:val="20"/>
              </w:rPr>
              <w:t>Itasca co 11</w:t>
            </w:r>
          </w:p>
        </w:tc>
        <w:tc>
          <w:tcPr>
            <w:tcW w:w="1080" w:type="dxa"/>
          </w:tcPr>
          <w:p w14:paraId="1F439F9F" w14:textId="77777777" w:rsidR="00B83CE2" w:rsidRDefault="00000000">
            <w:r>
              <w:rPr>
                <w:sz w:val="20"/>
              </w:rPr>
              <w:t>Itasca</w:t>
            </w:r>
          </w:p>
        </w:tc>
        <w:tc>
          <w:tcPr>
            <w:tcW w:w="1080" w:type="dxa"/>
          </w:tcPr>
          <w:p w14:paraId="004F69DD" w14:textId="77777777" w:rsidR="00B83CE2" w:rsidRDefault="00000000">
            <w:r>
              <w:rPr>
                <w:sz w:val="20"/>
              </w:rPr>
              <w:t>05626232</w:t>
            </w:r>
          </w:p>
        </w:tc>
        <w:tc>
          <w:tcPr>
            <w:tcW w:w="720" w:type="dxa"/>
          </w:tcPr>
          <w:p w14:paraId="019CE143" w14:textId="77777777" w:rsidR="00B83CE2" w:rsidRDefault="00000000">
            <w:pPr>
              <w:jc w:val="right"/>
            </w:pPr>
            <w:r>
              <w:rPr>
                <w:sz w:val="20"/>
              </w:rPr>
              <w:t>37</w:t>
            </w:r>
          </w:p>
        </w:tc>
        <w:tc>
          <w:tcPr>
            <w:tcW w:w="1080" w:type="dxa"/>
          </w:tcPr>
          <w:p w14:paraId="7A7A6DA0" w14:textId="77777777" w:rsidR="00B83CE2" w:rsidRDefault="00000000">
            <w:pPr>
              <w:jc w:val="right"/>
            </w:pPr>
            <w:r>
              <w:rPr>
                <w:sz w:val="20"/>
              </w:rPr>
              <w:t>$46,172</w:t>
            </w:r>
          </w:p>
        </w:tc>
        <w:tc>
          <w:tcPr>
            <w:tcW w:w="1080" w:type="dxa"/>
          </w:tcPr>
          <w:p w14:paraId="45CC9ABB" w14:textId="77777777" w:rsidR="00B83CE2" w:rsidRDefault="00000000">
            <w:r>
              <w:rPr>
                <w:sz w:val="20"/>
              </w:rPr>
              <w:t>Yes</w:t>
            </w:r>
          </w:p>
        </w:tc>
        <w:tc>
          <w:tcPr>
            <w:tcW w:w="2880" w:type="dxa"/>
          </w:tcPr>
          <w:p w14:paraId="5558E40E" w14:textId="77777777" w:rsidR="00B83CE2" w:rsidRDefault="00000000">
            <w:r>
              <w:rPr>
                <w:sz w:val="20"/>
              </w:rPr>
              <w:t>site prep, planting, staking, tree tubes</w:t>
            </w:r>
          </w:p>
        </w:tc>
      </w:tr>
    </w:tbl>
    <w:p w14:paraId="67475CA8" w14:textId="77777777" w:rsidR="00B83CE2" w:rsidRDefault="00000000">
      <w:r>
        <w:br w:type="page"/>
      </w:r>
    </w:p>
    <w:p w14:paraId="37BA75F1" w14:textId="77777777" w:rsidR="00B83CE2" w:rsidRDefault="00000000">
      <w:pPr>
        <w:pStyle w:val="Heading2"/>
        <w:spacing w:before="0" w:after="80"/>
        <w:jc w:val="center"/>
      </w:pPr>
      <w:r>
        <w:rPr>
          <w:color w:val="2C559C"/>
          <w:sz w:val="28"/>
          <w:u w:val="single"/>
        </w:rPr>
        <w:lastRenderedPageBreak/>
        <w:t>Parcel Map</w:t>
      </w:r>
    </w:p>
    <w:p w14:paraId="074B8163" w14:textId="77777777" w:rsidR="00B83CE2" w:rsidRDefault="00000000">
      <w:r>
        <w:rPr>
          <w:noProof/>
        </w:rPr>
        <w:drawing>
          <wp:inline distT="0" distB="0" distL="0" distR="0" wp14:anchorId="2C49A87D" wp14:editId="20D1A040">
            <wp:extent cx="6949440" cy="7772400"/>
            <wp:effectExtent l="0" t="0" r="0" b="0"/>
            <wp:docPr id="2" name="Picture 2" descr="A map containing parcel point locations for Enhancing Black Ash Forests for Resilience and Habi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76AF567A" w14:textId="77777777" w:rsidR="00B83CE2" w:rsidRDefault="00000000">
      <w:r>
        <w:rPr>
          <w:noProof/>
        </w:rPr>
        <w:drawing>
          <wp:inline distT="0" distB="0" distL="0" distR="0" wp14:anchorId="24FD6CC0" wp14:editId="2941CFC1">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B83CE2"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FF21" w14:textId="77777777" w:rsidR="00E52D02" w:rsidRDefault="00E52D02" w:rsidP="008B4B83">
      <w:pPr>
        <w:spacing w:after="0" w:line="240" w:lineRule="auto"/>
      </w:pPr>
      <w:r>
        <w:separator/>
      </w:r>
    </w:p>
  </w:endnote>
  <w:endnote w:type="continuationSeparator" w:id="0">
    <w:p w14:paraId="458B0C60" w14:textId="77777777" w:rsidR="00E52D02" w:rsidRDefault="00E52D02"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939A"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F235767"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A454F" w14:textId="77777777" w:rsidR="00E52D02" w:rsidRDefault="00E52D02" w:rsidP="008B4B83">
      <w:pPr>
        <w:spacing w:after="0" w:line="240" w:lineRule="auto"/>
      </w:pPr>
      <w:r>
        <w:separator/>
      </w:r>
    </w:p>
  </w:footnote>
  <w:footnote w:type="continuationSeparator" w:id="0">
    <w:p w14:paraId="7941554D" w14:textId="77777777" w:rsidR="00E52D02" w:rsidRDefault="00E52D02"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C1CC" w14:textId="77777777" w:rsidR="00B83CE2" w:rsidRDefault="00000000">
    <w:pPr>
      <w:pStyle w:val="Header"/>
      <w:jc w:val="right"/>
    </w:pPr>
    <w:r>
      <w:t>Proposal #: FRE02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96175367">
    <w:abstractNumId w:val="8"/>
  </w:num>
  <w:num w:numId="2" w16cid:durableId="1091387723">
    <w:abstractNumId w:val="6"/>
  </w:num>
  <w:num w:numId="3" w16cid:durableId="338191756">
    <w:abstractNumId w:val="5"/>
  </w:num>
  <w:num w:numId="4" w16cid:durableId="1780686420">
    <w:abstractNumId w:val="4"/>
  </w:num>
  <w:num w:numId="5" w16cid:durableId="1256131912">
    <w:abstractNumId w:val="7"/>
  </w:num>
  <w:num w:numId="6" w16cid:durableId="2005821212">
    <w:abstractNumId w:val="3"/>
  </w:num>
  <w:num w:numId="7" w16cid:durableId="1599100437">
    <w:abstractNumId w:val="2"/>
  </w:num>
  <w:num w:numId="8" w16cid:durableId="1774934044">
    <w:abstractNumId w:val="1"/>
  </w:num>
  <w:num w:numId="9" w16cid:durableId="25764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3118B"/>
    <w:rsid w:val="006A4748"/>
    <w:rsid w:val="008B4B83"/>
    <w:rsid w:val="00AA1D8D"/>
    <w:rsid w:val="00B47730"/>
    <w:rsid w:val="00B83CE2"/>
    <w:rsid w:val="00B8526E"/>
    <w:rsid w:val="00C3623B"/>
    <w:rsid w:val="00CB0664"/>
    <w:rsid w:val="00E52D02"/>
    <w:rsid w:val="00F302E8"/>
    <w:rsid w:val="00FC021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D419A"/>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15</Pages>
  <Words>4563</Words>
  <Characters>26012</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Enhancing Black Ash Forests for Resilience and Habitat</dc:title>
  <dc:subject/>
  <dc:creator>LSOHC</dc:creator>
  <cp:keywords/>
  <dc:description>generated by python-docx</dc:description>
  <cp:lastModifiedBy>Tom Rebman</cp:lastModifiedBy>
  <cp:revision>5</cp:revision>
  <dcterms:created xsi:type="dcterms:W3CDTF">2013-12-23T23:15:00Z</dcterms:created>
  <dcterms:modified xsi:type="dcterms:W3CDTF">2026-06-23T22:08:00Z</dcterms:modified>
  <cp:category/>
  <dc:language>English</dc:language>
</cp:coreProperties>
</file>