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9A92B" w14:textId="77777777" w:rsidR="00343803" w:rsidRDefault="00343803"/>
    <w:p w14:paraId="6EABA837" w14:textId="77777777" w:rsidR="00FB10BE" w:rsidRDefault="00000000">
      <w:pPr>
        <w:jc w:val="center"/>
      </w:pPr>
      <w:r>
        <w:rPr>
          <w:noProof/>
        </w:rPr>
        <w:drawing>
          <wp:inline distT="0" distB="0" distL="0" distR="0" wp14:anchorId="03B92D89" wp14:editId="72148C73">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4A613EC4" w14:textId="77777777" w:rsidR="00FB10BE" w:rsidRDefault="00000000">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Shallow Lakes and Wetland Enhancements Phase 18 (Habitat Projects/Critical Staff Combination)</w:t>
      </w:r>
      <w:r>
        <w:rPr>
          <w:b w:val="0"/>
          <w:color w:val="000000"/>
          <w:sz w:val="26"/>
        </w:rPr>
        <w:br/>
        <w:t>ML 2026 Request for Funding</w:t>
      </w:r>
    </w:p>
    <w:p w14:paraId="0FB1B78D" w14:textId="77777777" w:rsidR="00FB10BE" w:rsidRDefault="00000000">
      <w:pPr>
        <w:pStyle w:val="Heading2"/>
        <w:spacing w:before="0" w:after="80"/>
        <w:jc w:val="center"/>
      </w:pPr>
      <w:r>
        <w:rPr>
          <w:color w:val="2C559C"/>
          <w:sz w:val="28"/>
          <w:u w:val="single"/>
        </w:rPr>
        <w:t>General Information</w:t>
      </w:r>
    </w:p>
    <w:p w14:paraId="2FDB679A" w14:textId="77777777" w:rsidR="00FB10BE" w:rsidRDefault="00000000">
      <w:r>
        <w:rPr>
          <w:b/>
        </w:rPr>
        <w:t xml:space="preserve">Date: </w:t>
      </w:r>
      <w:r>
        <w:t>08/18/2025</w:t>
      </w:r>
    </w:p>
    <w:p w14:paraId="0F224E73" w14:textId="77777777" w:rsidR="00FB10BE" w:rsidRDefault="00000000">
      <w:r>
        <w:rPr>
          <w:b/>
        </w:rPr>
        <w:t xml:space="preserve">Proposal Title: </w:t>
      </w:r>
      <w:r>
        <w:t>Shallow Lakes and Wetland Enhancements Phase 18 (Habitat Projects/Critical Staff Combination)</w:t>
      </w:r>
    </w:p>
    <w:p w14:paraId="32283A8A" w14:textId="77777777" w:rsidR="00FB10BE" w:rsidRDefault="00000000">
      <w:r>
        <w:rPr>
          <w:b/>
        </w:rPr>
        <w:t xml:space="preserve">Funds Requested: </w:t>
      </w:r>
      <w:r>
        <w:t>$23,339,500</w:t>
      </w:r>
    </w:p>
    <w:p w14:paraId="4C5A92C7" w14:textId="77777777" w:rsidR="00FB10BE" w:rsidRDefault="00000000">
      <w:r>
        <w:rPr>
          <w:b/>
        </w:rPr>
        <w:t xml:space="preserve">Confirmed Leverage Funds: </w:t>
      </w:r>
      <w:r>
        <w:t>-</w:t>
      </w:r>
    </w:p>
    <w:p w14:paraId="49BDC38B" w14:textId="77777777" w:rsidR="00FB10BE" w:rsidRDefault="00000000">
      <w:r>
        <w:rPr>
          <w:b/>
        </w:rPr>
        <w:t xml:space="preserve">Is this proposal Scalable?: </w:t>
      </w:r>
      <w:r>
        <w:t>Yes</w:t>
      </w:r>
    </w:p>
    <w:p w14:paraId="100390E1" w14:textId="77777777" w:rsidR="00FB10BE" w:rsidRDefault="00000000">
      <w:pPr>
        <w:pStyle w:val="Heading3"/>
        <w:spacing w:before="60" w:after="80"/>
      </w:pPr>
      <w:r>
        <w:rPr>
          <w:color w:val="254885"/>
          <w:sz w:val="26"/>
        </w:rPr>
        <w:t>Manager Information</w:t>
      </w:r>
    </w:p>
    <w:p w14:paraId="73D9B1FF" w14:textId="77777777" w:rsidR="00FB10BE" w:rsidRDefault="00000000">
      <w:r>
        <w:rPr>
          <w:b/>
        </w:rPr>
        <w:t xml:space="preserve">Manager's Name: </w:t>
      </w:r>
      <w:r>
        <w:t>Ricky Lien</w:t>
      </w:r>
      <w:r>
        <w:rPr>
          <w:b/>
        </w:rPr>
        <w:br/>
        <w:t xml:space="preserve">Title: </w:t>
      </w:r>
      <w:r>
        <w:t>Wetland Habitat Team Supervisor</w:t>
      </w:r>
      <w:r>
        <w:rPr>
          <w:b/>
        </w:rPr>
        <w:br/>
        <w:t xml:space="preserve">Organization: </w:t>
      </w:r>
      <w:r>
        <w:t>Minnesota Department of Natural Resources</w:t>
      </w:r>
      <w:r>
        <w:rPr>
          <w:b/>
        </w:rPr>
        <w:br/>
        <w:t xml:space="preserve">Address: </w:t>
      </w:r>
      <w:r>
        <w:t xml:space="preserve">500 Lafayette Road  </w:t>
      </w:r>
      <w:r>
        <w:rPr>
          <w:b/>
        </w:rPr>
        <w:br/>
        <w:t xml:space="preserve">City: </w:t>
      </w:r>
      <w:r>
        <w:t>St. Paul, MN 55155</w:t>
      </w:r>
      <w:r>
        <w:rPr>
          <w:b/>
        </w:rPr>
        <w:br/>
        <w:t xml:space="preserve">Email: </w:t>
      </w:r>
      <w:r>
        <w:t>ricky.lien@state.mn.us</w:t>
      </w:r>
      <w:r>
        <w:rPr>
          <w:b/>
        </w:rPr>
        <w:br/>
        <w:t xml:space="preserve">Office Number: </w:t>
      </w:r>
      <w:r>
        <w:t>651-259-5227</w:t>
      </w:r>
      <w:r>
        <w:rPr>
          <w:b/>
        </w:rPr>
        <w:br/>
        <w:t xml:space="preserve">Mobile Number: </w:t>
      </w:r>
      <w:r>
        <w:t xml:space="preserve"> </w:t>
      </w:r>
      <w:r>
        <w:rPr>
          <w:b/>
        </w:rPr>
        <w:br/>
        <w:t xml:space="preserve">Fax Number: </w:t>
      </w:r>
      <w:r>
        <w:t>651-297-4961</w:t>
      </w:r>
      <w:r>
        <w:rPr>
          <w:b/>
        </w:rPr>
        <w:br/>
        <w:t xml:space="preserve">Website: </w:t>
      </w:r>
      <w:r>
        <w:t>https://www.dnr.state.mn.us/</w:t>
      </w:r>
    </w:p>
    <w:p w14:paraId="018E6E90" w14:textId="77777777" w:rsidR="00FB10BE" w:rsidRDefault="00000000">
      <w:pPr>
        <w:pStyle w:val="Heading3"/>
        <w:spacing w:before="60" w:after="80"/>
      </w:pPr>
      <w:r>
        <w:rPr>
          <w:color w:val="254885"/>
          <w:sz w:val="26"/>
        </w:rPr>
        <w:t>Location Information</w:t>
      </w:r>
    </w:p>
    <w:p w14:paraId="50344595" w14:textId="77777777" w:rsidR="00FB10BE" w:rsidRDefault="00000000">
      <w:r>
        <w:rPr>
          <w:b/>
        </w:rPr>
        <w:t xml:space="preserve">County Location(s): </w:t>
      </w:r>
      <w:r>
        <w:t>Redwood, Otter Tail, Murray, Swift, Lyon, Cottonwood, Chippewa, Lac qui Parle, Pope, Lincoln, Meeker, Yellow Medicine, Stevens, Todd, Jackson, Clay, Brown, Cass, St. Louis, Aitkin, Mille Lacs, Douglas, Stearns and Red Lake.</w:t>
      </w:r>
    </w:p>
    <w:p w14:paraId="005E329C" w14:textId="77777777" w:rsidR="00FB10BE" w:rsidRDefault="00000000">
      <w:pPr>
        <w:pStyle w:val="BodyText"/>
      </w:pPr>
      <w:r>
        <w:rPr>
          <w:b/>
        </w:rPr>
        <w:t>Eco regions in which work will take place:</w:t>
      </w:r>
    </w:p>
    <w:p w14:paraId="38C84292" w14:textId="77777777" w:rsidR="00FB10BE" w:rsidRDefault="00000000">
      <w:pPr>
        <w:ind w:left="360"/>
      </w:pPr>
      <w:r>
        <w:t>Forest / Prairie Transition</w:t>
      </w:r>
    </w:p>
    <w:p w14:paraId="75AEA1D8" w14:textId="77777777" w:rsidR="00FB10BE" w:rsidRDefault="00000000">
      <w:pPr>
        <w:ind w:left="360"/>
      </w:pPr>
      <w:r>
        <w:t>Northern Forest</w:t>
      </w:r>
    </w:p>
    <w:p w14:paraId="4783DCA5" w14:textId="77777777" w:rsidR="00FB10BE" w:rsidRDefault="00000000">
      <w:pPr>
        <w:ind w:left="360"/>
      </w:pPr>
      <w:r>
        <w:t>Prairie</w:t>
      </w:r>
    </w:p>
    <w:p w14:paraId="28B4857A" w14:textId="77777777" w:rsidR="00FB10BE" w:rsidRDefault="00000000">
      <w:pPr>
        <w:pStyle w:val="BodyText"/>
      </w:pPr>
      <w:r>
        <w:rPr>
          <w:b/>
        </w:rPr>
        <w:t>Activity types:</w:t>
      </w:r>
    </w:p>
    <w:p w14:paraId="30716380" w14:textId="77777777" w:rsidR="00FB10BE" w:rsidRDefault="00000000">
      <w:pPr>
        <w:ind w:left="360"/>
      </w:pPr>
      <w:r>
        <w:t>Enhance</w:t>
      </w:r>
    </w:p>
    <w:p w14:paraId="0902F899" w14:textId="77777777" w:rsidR="00FB10BE" w:rsidRDefault="00000000">
      <w:pPr>
        <w:ind w:left="360"/>
      </w:pPr>
      <w:r>
        <w:lastRenderedPageBreak/>
        <w:t>Restore</w:t>
      </w:r>
    </w:p>
    <w:p w14:paraId="5207C9EA" w14:textId="77777777" w:rsidR="00FB10BE" w:rsidRDefault="00000000">
      <w:pPr>
        <w:ind w:left="360"/>
      </w:pPr>
      <w:r>
        <w:t>Other : Project engineering, habitat assessments</w:t>
      </w:r>
    </w:p>
    <w:p w14:paraId="0FDA0907" w14:textId="77777777" w:rsidR="00FB10BE" w:rsidRDefault="00000000">
      <w:pPr>
        <w:pStyle w:val="BodyText"/>
      </w:pPr>
      <w:r>
        <w:rPr>
          <w:b/>
        </w:rPr>
        <w:t>Priority resources addressed by activity:</w:t>
      </w:r>
    </w:p>
    <w:p w14:paraId="3A98FE0D" w14:textId="77777777" w:rsidR="00FB10BE" w:rsidRDefault="00000000">
      <w:pPr>
        <w:ind w:left="360"/>
      </w:pPr>
      <w:r>
        <w:t>Wetlands</w:t>
      </w:r>
    </w:p>
    <w:p w14:paraId="1A570E85" w14:textId="77777777" w:rsidR="00FB10BE" w:rsidRDefault="00000000">
      <w:pPr>
        <w:ind w:left="360"/>
      </w:pPr>
      <w:r>
        <w:t>Forest</w:t>
      </w:r>
    </w:p>
    <w:p w14:paraId="18D4B6F8" w14:textId="77777777" w:rsidR="00FB10BE" w:rsidRDefault="00000000">
      <w:pPr>
        <w:pStyle w:val="Heading2"/>
        <w:spacing w:before="0" w:after="80"/>
        <w:jc w:val="center"/>
      </w:pPr>
      <w:r>
        <w:rPr>
          <w:color w:val="2C559C"/>
          <w:sz w:val="28"/>
          <w:u w:val="single"/>
        </w:rPr>
        <w:t>Narrative</w:t>
      </w:r>
    </w:p>
    <w:p w14:paraId="337C19D7" w14:textId="77777777" w:rsidR="00FB10BE" w:rsidRDefault="00000000">
      <w:pPr>
        <w:pStyle w:val="Heading3"/>
        <w:spacing w:before="60" w:after="80"/>
      </w:pPr>
      <w:r>
        <w:rPr>
          <w:color w:val="254885"/>
          <w:sz w:val="26"/>
        </w:rPr>
        <w:t>Abstract</w:t>
      </w:r>
    </w:p>
    <w:p w14:paraId="3AF82D77" w14:textId="77777777" w:rsidR="00FB10BE" w:rsidRDefault="00000000">
      <w:r>
        <w:t>This proposal will implement wetland and shallow lake projects impacting over 11,000 acres.  Planned work includes both restoration and enhancement of habitat via construction (tile breaks, ditchplugs, sediment removal, placement of infrastructure, etc.) and management (cattail spraying and management, unwanted fish control, etc.) actions.  Additionally, this proposal will maintain ten Wetland Habitat Team positions, plus two field season technicians. These positions were established beginning in 2011 via OHF funding to expand and accelerate shallow lake and wetland habitat efforts. Waterfowl and other wetland-dependent species will benefit greatly from the proposed habitat work.</w:t>
      </w:r>
    </w:p>
    <w:p w14:paraId="5DF4F855" w14:textId="77777777" w:rsidR="00FB10BE" w:rsidRDefault="00000000">
      <w:pPr>
        <w:pStyle w:val="Heading3"/>
        <w:spacing w:before="60" w:after="80"/>
      </w:pPr>
      <w:r>
        <w:rPr>
          <w:color w:val="254885"/>
          <w:sz w:val="26"/>
        </w:rPr>
        <w:t>Design and Scope of Work</w:t>
      </w:r>
    </w:p>
    <w:p w14:paraId="19E7C75F" w14:textId="77777777" w:rsidR="00FB10BE" w:rsidRDefault="00000000">
      <w:r>
        <w:t>In addition to being critical for waterfowl, wetlands and shallow lakes provide habitat for a wide range of species, groundwater recharge, water purification, flood water storage, shoreline protection, and economic benefits. An estimated 90% of Minnesota’s prairie wetlands have been lost and more than 50% of our statewide wetlands. Wetlands that remain are often compromised by degraded quality. This proposal will accomplish wetland habitat work throughout Minnesota on state lands and public waters, though the majority of work will occur in the strategic prairie region of Minnesota.</w:t>
      </w:r>
      <w:r>
        <w:br/>
      </w:r>
      <w:r>
        <w:br/>
        <w:t xml:space="preserve">Projects identified on the parcel list were proposed and reviewed by DNR Area and Regional supervisors and Wetland Habitat Team staff. Planned work includes wetland infrastructure construction, including water control structures and dikes, sediment removal, tile breaks, and ditch plugs needed to bring about wetland habitat enhancement and restoration. Direct management actions such as cattail and other invasive species control, water level manipulation, and wild rice seeding will be employed to bring about needed wetland enhancement. Additionally, two infrastructure projects will be surveyed and engineered for future construction. Doing this preliminary engineering work allows us to determine project feasibility, identify infrastructure options, and obtain accurate cost estimates. Aerial herbicide treatments will continue on thousands of acres monotypic hybrid cattails. This work is made possible by an OHF-acquired spray unit mounted on a DNR helicopter, but requires annual funding for herbicide and helicopter expenses. A management action welcomed by DNR property managers facing problematic stands of monotypic cattails, it is estimated that approximately 2500 acres of cattails will be treated annually. </w:t>
      </w:r>
      <w:r>
        <w:br/>
      </w:r>
      <w:r>
        <w:br/>
        <w:t xml:space="preserve">The Shallow Lakes Program (SLP) and the Wetland Management Program (WMP) are two components of the DNR's Wetland Habitat Team. The SLP focuses on assessments and management of Minnesota's shallow lakes to provide critical waterfowl habitat.  OHF funds were used to expand the SLP by three shallow lake specialists in 2011, with another OHF-funded specialist added in 2018. Subsequent OHF appropriations provided funding to maintain these positions. The WMP consists of five staff, all hired by two OHF appropriations. The WMP focuses its work on habitat complexes especially valuable for waterfowl production. The most recent position added to the Wetland Habitat Team with OHF funding is a State Wetland Project Consultant position hired in 2023. These 10 </w:t>
      </w:r>
      <w:r>
        <w:lastRenderedPageBreak/>
        <w:t>OHF-funded positions are critical to advancing wetland and shallow lake work in Minnesota and the funding requested in this proposal is required to keep them in the field through FY28, plus includes funding for two field-season technicians.</w:t>
      </w:r>
      <w:r>
        <w:br/>
      </w:r>
      <w:r>
        <w:br/>
        <w:t>To improve efficiency and meet mutual goals, projects may be done in cooperation with Duck Unlimited or other conservation partners. Parcels may be added, modified, or deleted from the parcel list to accommodate engineering feasibility results, provide resources to new opportunities, or to address the challenges associated with complex shallow lake and wetland projects. All changes shall be in keeping with the scope of the project and will be fully reported in the subsequent Final Report.</w:t>
      </w:r>
    </w:p>
    <w:p w14:paraId="6BD84FF7" w14:textId="77777777" w:rsidR="00FB10BE" w:rsidRDefault="00000000">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6480A95E" w14:textId="77777777" w:rsidR="00FB10BE" w:rsidRDefault="00000000">
      <w:r>
        <w:t>The Minnesota Duck Action Plan 2025-2030 notes that, "The restoration, protection, and enhancement of duck habitat is a vital part of the Minnesota DNR's mission," and the Plan goes on to state this work is a specific goal. The need for this work is additionally identified in Managing Minnesota's Shallow Lakes for Waterfowl and Wildlife, and the Minnesota Duck Recovery Plan, highlighting the need for the staff who will be funded by this proposal. These people will allow for shallow lake and wetland restoration and enhancement work that will not otherwise be possible. Approximately 50% of all federally endangered animal are wetland-related. As a measure of the importance of wetlands to Minnesota Species of Greatest Conservation Need (SGCN), the word 'wetland' appears 127 times in Minnesota's Wildlife Action Plan 2015-2025 (WAP). Conservation Focus Areas are priority areas for working with partners to identify, design, and implement conservation actions and report on the effectiveness toward achieving the goals and objectives defined in the Wildlife Action Plan. Target Habitat Complexes within Conservation Focus Areas commonly include Prairie Wetland Complexes and other wetland community types. The protection and management of wetlands and wetland/grassland complexes are noted extensively in the discussion of Conservation Focus Area Target, Conservation Issues and Approaches. Specific management actions mentioned include reed canary grass and invasive cattail control, "natural disturbance management" (i.e. water level management, prescribed fire, woody vegetation removal). Target Habitat Complexes within Conservation Focus Areas commonly include Prairie Wetland Complexes and other wetland community types. As noted in the WAP, wet meadows and fens typically provide optimal habitat for sedge wrens, yellow rails, Nelson’s sharp-tailed sparrows and numerous other SGCN. Wetland Management Options to support SGCN include prevention of wetland degradation, restoration of wetland complexes, and management of invasive, all actions implemented by staff supported by this OHF proposal. For shallow lake habitat, examples of SGCN include lesser scaup, northern pintail, common moorhen, least bitterns, American bitterns, marsh wrens, and Virginia rails. Wetland management actions to benefit SGCN include the restoration of large complexes of shallow lakes and wetlands.</w:t>
      </w:r>
    </w:p>
    <w:p w14:paraId="36EE780E" w14:textId="77777777" w:rsidR="00FB10BE" w:rsidRDefault="00000000">
      <w:pPr>
        <w:pStyle w:val="Heading3"/>
        <w:spacing w:before="60" w:after="80"/>
      </w:pPr>
      <w:r>
        <w:rPr>
          <w:color w:val="254885"/>
          <w:sz w:val="26"/>
        </w:rPr>
        <w:t xml:space="preserve">What are the elements of this proposal that are critical from a timing perspective? </w:t>
      </w:r>
    </w:p>
    <w:p w14:paraId="7580830E" w14:textId="77777777" w:rsidR="00FB10BE" w:rsidRDefault="00000000">
      <w:r>
        <w:t>The Status and Trends of Wetlands in Minnesota: Depressional Wetland Quality Assessment (2007 – 2012), produced by the Minnesota Pollution Control Agency, noted that wetlands in the prairie and central regions of the state are dominated by degraded vegetation communities. Vegetation communities in more than half of these depressional wetlands are in poor condition (56% ), with only 17% in good condition, similar to the quality of all wetland types in the central hardwood and former prairie regions. Non-native invasive plants are having the greatest impact. In other words, not only have most wetlands been lost in much of the prairie and forest-transition areas of Minnesota, what remains are degraded and need management action to produce quality habitat. Work as described in this proposal will provide needed habitat, while also providing the other benefits found in healthy wetlands - water quality, floodwater storage, places to hunt and recreate, and carbon sequestration.</w:t>
      </w:r>
    </w:p>
    <w:p w14:paraId="5E30A559" w14:textId="77777777" w:rsidR="00FB10BE" w:rsidRDefault="00000000">
      <w:pPr>
        <w:pStyle w:val="Heading3"/>
        <w:spacing w:before="60" w:after="80"/>
      </w:pPr>
      <w:r>
        <w:rPr>
          <w:color w:val="254885"/>
          <w:sz w:val="26"/>
        </w:rPr>
        <w:lastRenderedPageBreak/>
        <w:t xml:space="preserve">Describe how the proposal expands habitat corridors or complexes and/or addresses habitat fragmentation: </w:t>
      </w:r>
    </w:p>
    <w:p w14:paraId="0B442B84" w14:textId="77777777" w:rsidR="00FB10BE" w:rsidRDefault="00000000">
      <w:r>
        <w:t xml:space="preserve">The Minnesota Duck Recovery Plan goals include boosting the state's breeding duck population. The most productive prairie waterfowl habitat is a mix of wetland and grassland as a habitat complex. A complex could be 4 - 9 square miles and should be comprised of 10% temporary/seasonal wetlands, 10% permanent wetlands, and 40% grasslands, with the remaining 40% available for crops. In addition to mixes of grasslands and healthy wetlands, The Duck Plan also called for accelerated efforts to restore 1,800 shallow lakes, including wild rice lakes.  </w:t>
      </w:r>
      <w:r>
        <w:br/>
      </w:r>
      <w:r>
        <w:br/>
        <w:t xml:space="preserve">The Minnesota Prairie Conservation Plan, which is a plan for both uplands and wetlands in the prairie region of Minnesota, outlines focal areas (Core Areas and Habitat Complexes) where we can build on an existing base of conservation lands and improve the habitat there. The Prairie Wetland Initiative component of this OHF proposal would contribute to these identified Core Areas and Habitat Complexes by working to actively manage and improve small wetlands on public lands, especially on those lands contributing to the Minnesota Comprehensive Prairie Plan. The Status and Trends of Wetlands in Minnesota: Depressional Wetland Quality Assessment (2007 – 2012), produced by the Minnesota Pollution Control Agency, noted that while most wetlands in northern Minnesota are in good condition, the opposite is true in the central and former prairie regions of the state, where degraded vegetation communities are predominant. Vegetation communities in more than half of these depressional wetlands are in poor condition (56% ), with only 17% in good condition, similar to the quality of all wetland types in the central hardwood and former prairie regions. Non-native invasive plants are having the greatest impact. </w:t>
      </w:r>
      <w:r>
        <w:br/>
        <w:t xml:space="preserve"> </w:t>
      </w:r>
      <w:r>
        <w:br/>
        <w:t>The work done by the staff supported by this OHF proposal will directly contribute to expanded and healthy wetland complexes and increased shallow lakes work. Work will renovate existing wetland infrastructure and establish new management, especially in the critical prairie region of Minnesota.  More specifically, the work done by the Wetland Management Program is targeted to identify key wetland complexes in the prairie region and bring management actions to the wetlands of those complexes.</w:t>
      </w:r>
    </w:p>
    <w:p w14:paraId="514614CF" w14:textId="77777777" w:rsidR="00FB10BE" w:rsidRDefault="00000000">
      <w:pPr>
        <w:pStyle w:val="Heading3"/>
        <w:spacing w:before="60" w:after="80"/>
      </w:pPr>
      <w:r>
        <w:rPr>
          <w:color w:val="254885"/>
          <w:sz w:val="26"/>
        </w:rPr>
        <w:t xml:space="preserve">Which top 2 Conservation Plans referenced in MS97A.056, subd. 3a are most applicable to this project? </w:t>
      </w:r>
    </w:p>
    <w:p w14:paraId="08992956" w14:textId="77777777" w:rsidR="00FB10BE" w:rsidRDefault="00000000">
      <w:pPr>
        <w:ind w:left="360"/>
      </w:pPr>
      <w:r>
        <w:t>Long Range Duck Recovery Plan</w:t>
      </w:r>
    </w:p>
    <w:p w14:paraId="76D37D70" w14:textId="77777777" w:rsidR="00FB10BE" w:rsidRDefault="00000000">
      <w:pPr>
        <w:ind w:left="360"/>
      </w:pPr>
      <w:r>
        <w:t>Managing Minnesota's Shallow Lakes for Waterfowl and Wildlife</w:t>
      </w:r>
    </w:p>
    <w:p w14:paraId="2A80308B" w14:textId="77777777" w:rsidR="00FB10BE" w:rsidRDefault="00000000">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12D30BE8" w14:textId="77777777" w:rsidR="00FB10BE" w:rsidRDefault="00000000">
      <w:r>
        <w:t>Highlighting just how important wetlands are to adaptation and climate action, the Global Center on Climate Adaptation noted, “Wetlands capture CO₂ from the atmosphere, making them nature’s own solution to the climate emergency. In fact, they store more carbon than any other ecosystem on Earth, and peatlands alone store twice as much as all the world’s forests. According to Ramsar’s Scientific and Technical Review Panel, wetlands cover only nine percent of the planet’s surface, but store up to 35 percent of terrestrial carbon.” Additionally, wetlands and shallow lakes provide the ability to hold precipitation and run-off that occur from major storm events that occur more frequently due to climate change.</w:t>
      </w:r>
    </w:p>
    <w:p w14:paraId="457C7ABA" w14:textId="77777777" w:rsidR="00FB10BE" w:rsidRDefault="00000000">
      <w:pPr>
        <w:pStyle w:val="Heading3"/>
        <w:spacing w:before="60" w:after="80"/>
      </w:pPr>
      <w:r>
        <w:rPr>
          <w:color w:val="254885"/>
          <w:sz w:val="26"/>
        </w:rPr>
        <w:lastRenderedPageBreak/>
        <w:t xml:space="preserve">Which LSOHC section priorities are addressed in this proposal? </w:t>
      </w:r>
    </w:p>
    <w:p w14:paraId="537D1B4B" w14:textId="77777777" w:rsidR="00FB10BE" w:rsidRDefault="00000000">
      <w:pPr>
        <w:pStyle w:val="BodyText"/>
      </w:pPr>
      <w:r>
        <w:rPr>
          <w:b/>
        </w:rPr>
        <w:t>Forest / Prairie Transition</w:t>
      </w:r>
    </w:p>
    <w:p w14:paraId="018CF167" w14:textId="77777777" w:rsidR="00FB10BE" w:rsidRDefault="00000000">
      <w:pPr>
        <w:ind w:left="360"/>
      </w:pPr>
      <w:r>
        <w:t>Protect, enhance, and restore wild rice wetlands, shallow lakes, wetland/grassland complexes, aspen parklands, and shoreland that provide critical habitat for game and nongame wildlife</w:t>
      </w:r>
    </w:p>
    <w:p w14:paraId="1715B823" w14:textId="77777777" w:rsidR="00FB10BE" w:rsidRDefault="00000000">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3745E7A4" w14:textId="77777777" w:rsidR="00FB10BE" w:rsidRDefault="00000000">
      <w:r>
        <w:t xml:space="preserve">Three elements relate to this proposal's ability to produce a significant and permanent conservation legacy. </w:t>
      </w:r>
      <w:r>
        <w:br/>
      </w:r>
      <w:r>
        <w:br/>
        <w:t xml:space="preserve">First, the scale of shallow lake and wetland work in the proposal projects is impressive.  The acreage being impacted by restoration and enhancement work is able to produce results locally and statewide. </w:t>
      </w:r>
      <w:r>
        <w:br/>
      </w:r>
      <w:r>
        <w:br/>
        <w:t>Second, the infrastructure (water control structures, dikes, fish barriers) projects in this proposal will be worked on by qualified engineers who will design and oversee construction and renovation to achieve long-lasting results. A typical goal is to have constructed water control structures, dikes and fish barriers with a life expectancy of last a minimum of 30-40 years.  These projects will be on public waters or publicly-owned or eased lands.</w:t>
      </w:r>
      <w:r>
        <w:br/>
      </w:r>
      <w:r>
        <w:br/>
        <w:t>Third, the type of work being done through this proposal, Shallow lake enhancement and wetland restoration, are key components of all significant conservation plans for Minnesota affecting Minnesota. The work is needed to restore wetlands, 90% of which have been lost in the prairies and many of the remaining ones are degraded.  Key state conservation plans such as Minnesota’s Prairie Conservation Plan, Long Range Duck Recovery Plan,  Minnesota Duck Action Plan, and Managing Minnesota Shallow Lakes for Waterfowl and Wildlife Plan call for the active management of shallow lakes and the restoration/management of wetlands to Minnesota’s landscape.</w:t>
      </w:r>
    </w:p>
    <w:p w14:paraId="0FD44427" w14:textId="77777777" w:rsidR="00FB10BE" w:rsidRDefault="00000000">
      <w:pPr>
        <w:pStyle w:val="Heading2"/>
        <w:spacing w:before="0" w:after="80"/>
        <w:jc w:val="center"/>
      </w:pPr>
      <w:r>
        <w:rPr>
          <w:color w:val="2C559C"/>
          <w:sz w:val="28"/>
          <w:u w:val="single"/>
        </w:rPr>
        <w:t>Outcomes</w:t>
      </w:r>
    </w:p>
    <w:p w14:paraId="5D474590" w14:textId="77777777" w:rsidR="00FB10BE" w:rsidRDefault="00000000">
      <w:pPr>
        <w:pStyle w:val="Heading3"/>
        <w:spacing w:before="60" w:after="80"/>
      </w:pPr>
      <w:r>
        <w:rPr>
          <w:color w:val="254885"/>
          <w:sz w:val="26"/>
        </w:rPr>
        <w:t xml:space="preserve">Programs in forest-prairie transition region: </w:t>
      </w:r>
    </w:p>
    <w:p w14:paraId="12448466" w14:textId="77777777" w:rsidR="00FB10BE" w:rsidRDefault="00000000">
      <w:pPr>
        <w:ind w:left="360"/>
      </w:pPr>
      <w:r>
        <w:t xml:space="preserve">Wetland and upland complexes will consist of native prairies, restored prairies, quality grasslands, and restored shallow lakes and wetlands ~ </w:t>
      </w:r>
      <w:r>
        <w:rPr>
          <w:i/>
        </w:rPr>
        <w:t>Intensive wetland management and habitat infrastructure maintenance will provide the wetland base called for in numerous prairie, shallow lake and waterfowl plans. DNR Area Wildlife staff and/or Wetland Habitat Team members will monitor completed projects to determine success of implementation and to assess the need for future management and/or maintenance.</w:t>
      </w:r>
    </w:p>
    <w:p w14:paraId="699803C9" w14:textId="77777777" w:rsidR="00FB10BE" w:rsidRDefault="00000000">
      <w:pPr>
        <w:pStyle w:val="Heading3"/>
        <w:spacing w:before="60" w:after="80"/>
      </w:pPr>
      <w:r>
        <w:rPr>
          <w:color w:val="254885"/>
          <w:sz w:val="26"/>
        </w:rPr>
        <w:t xml:space="preserve">Programs in the northern forest region: </w:t>
      </w:r>
    </w:p>
    <w:p w14:paraId="07D621D8" w14:textId="77777777" w:rsidR="00FB10BE" w:rsidRDefault="00000000">
      <w:pPr>
        <w:ind w:left="360"/>
      </w:pPr>
      <w:r>
        <w:t xml:space="preserve">Improved availability and improved condition of habitats that have experienced substantial decline ~ </w:t>
      </w:r>
      <w:r>
        <w:rPr>
          <w:i/>
        </w:rPr>
        <w:t>Intensive wetland management and habitat infrastructure maintenance will provide the wetland base called for in numerous prairie, shallow lake and waterfowl plans. DNR Area Wildlife staff and/or Wetland Habitat Team members will monitor completed projects to determine success of implementation and to assess the need for future management and/or maintenance.</w:t>
      </w:r>
    </w:p>
    <w:p w14:paraId="3CDD1D8E" w14:textId="77777777" w:rsidR="00FB10BE" w:rsidRDefault="00000000">
      <w:pPr>
        <w:pStyle w:val="Heading3"/>
        <w:spacing w:before="60" w:after="80"/>
      </w:pPr>
      <w:r>
        <w:rPr>
          <w:color w:val="254885"/>
          <w:sz w:val="26"/>
        </w:rPr>
        <w:t xml:space="preserve">Programs in prairie region: </w:t>
      </w:r>
    </w:p>
    <w:p w14:paraId="09C3B25F" w14:textId="77777777" w:rsidR="00FB10BE" w:rsidRDefault="00000000">
      <w:pPr>
        <w:ind w:left="360"/>
      </w:pPr>
      <w:r>
        <w:t xml:space="preserve">Protected, restored, and enhanced shallow lakes and wetlands ~ </w:t>
      </w:r>
      <w:r>
        <w:rPr>
          <w:i/>
        </w:rPr>
        <w:t xml:space="preserve">Intensive wetland management and habitat infrastructure maintenance will provide the wetland base called for in numerous prairie, shallow lake and </w:t>
      </w:r>
      <w:r>
        <w:rPr>
          <w:i/>
        </w:rPr>
        <w:lastRenderedPageBreak/>
        <w:t>waterfowl plans. DNR Area Wildlife staff and/or Wetland Habitat Team members will monitor completed projects to determine success of implementation and to assess the need for future management and/or maintenance.</w:t>
      </w:r>
    </w:p>
    <w:p w14:paraId="339E9B90" w14:textId="77777777" w:rsidR="00FB10BE" w:rsidRDefault="00000000">
      <w:pPr>
        <w:pStyle w:val="Heading3"/>
        <w:spacing w:before="60" w:after="80"/>
      </w:pPr>
      <w:r>
        <w:rPr>
          <w:color w:val="254885"/>
          <w:sz w:val="26"/>
        </w:rPr>
        <w:t xml:space="preserve">What other dedicated funds may collaborate with or contribute to this proposal? </w:t>
      </w:r>
    </w:p>
    <w:p w14:paraId="66C2ADDD" w14:textId="77777777" w:rsidR="00FB10BE" w:rsidRDefault="00000000">
      <w:pPr>
        <w:ind w:left="360"/>
      </w:pPr>
      <w:r>
        <w:t>N/A</w:t>
      </w:r>
    </w:p>
    <w:p w14:paraId="5594ED39" w14:textId="77777777" w:rsidR="00FB10BE" w:rsidRDefault="00000000">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4D5D79CD" w14:textId="77777777" w:rsidR="00FB10BE" w:rsidRDefault="00000000">
      <w:r>
        <w:t>This request is an acceleration of the Minnesota DNR's Section of Wildlife wetland habitat work to a level not attainable but for the appropriation.</w:t>
      </w:r>
    </w:p>
    <w:p w14:paraId="16167C00" w14:textId="77777777" w:rsidR="00FB10BE" w:rsidRDefault="00000000">
      <w:pPr>
        <w:pStyle w:val="Heading3"/>
        <w:spacing w:before="60" w:after="80"/>
      </w:pPr>
      <w:r>
        <w:rPr>
          <w:color w:val="254885"/>
          <w:sz w:val="26"/>
        </w:rPr>
        <w:t xml:space="preserve">How will you sustain and/or maintain this work after the Outdoor Heritage Funds are expended? </w:t>
      </w:r>
    </w:p>
    <w:p w14:paraId="779FCD42" w14:textId="77777777" w:rsidR="00FB10BE" w:rsidRDefault="00000000">
      <w:r>
        <w:t>Qualified engineers and staff will oversee replacement/renovation of infrastructure to achieve long-lasting results. A typical goal is to have water control structures, dikes and fish barriers last a minimum of 30-40 years. The management of completed infrastructure projects will fall on existing staff of the Department of Natural Resources. Enhancement work implemented by this staff such as invasive species removal, supplemental vegetation planting, or water control structure installation, maintenance, or replacement, will be accomplished through annual funding requests to a variety of funding sources including, but not limited to, the Game and Fish Fund, bonding, gifts, the Environmental and Natural Resources Trust Fund, the Outdoor Heritage Fund, and federal sources such as North American Wetlands Conservation Act grants and Pittman-Robertson funds. Wetland enhancement projects such as cattail control, prescribed burns, invasive fish management and the like are implemented to achieve quality, long-lasting habitat benefits, but the benefit lifespan may be variable due to conditions imposed by climate, physical factors, etc. Monitoring by area wildlife staff, wetland management specialists, and shallow lakes specialists will ensure that follow-up management is employed as needed.</w:t>
      </w:r>
    </w:p>
    <w:p w14:paraId="48926532" w14:textId="77777777" w:rsidR="00FB10BE" w:rsidRDefault="00000000">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60"/>
        <w:gridCol w:w="2160"/>
        <w:gridCol w:w="2160"/>
        <w:gridCol w:w="2160"/>
        <w:gridCol w:w="2160"/>
      </w:tblGrid>
      <w:tr w:rsidR="00FB10BE" w14:paraId="41325814" w14:textId="77777777">
        <w:tc>
          <w:tcPr>
            <w:tcW w:w="2160" w:type="dxa"/>
            <w:shd w:val="clear" w:color="auto" w:fill="AFC4E9"/>
          </w:tcPr>
          <w:p w14:paraId="334111B2" w14:textId="77777777" w:rsidR="00FB10BE" w:rsidRDefault="00000000">
            <w:r>
              <w:rPr>
                <w:b/>
                <w:color w:val="000000"/>
                <w:sz w:val="20"/>
              </w:rPr>
              <w:t>Year</w:t>
            </w:r>
          </w:p>
        </w:tc>
        <w:tc>
          <w:tcPr>
            <w:tcW w:w="2160" w:type="dxa"/>
            <w:shd w:val="clear" w:color="auto" w:fill="AFC4E9"/>
          </w:tcPr>
          <w:p w14:paraId="6250AE08" w14:textId="77777777" w:rsidR="00FB10BE" w:rsidRDefault="00000000">
            <w:r>
              <w:rPr>
                <w:b/>
                <w:color w:val="000000"/>
                <w:sz w:val="20"/>
              </w:rPr>
              <w:t>Source of Funds</w:t>
            </w:r>
          </w:p>
        </w:tc>
        <w:tc>
          <w:tcPr>
            <w:tcW w:w="2160" w:type="dxa"/>
            <w:shd w:val="clear" w:color="auto" w:fill="AFC4E9"/>
          </w:tcPr>
          <w:p w14:paraId="4C3156FA" w14:textId="77777777" w:rsidR="00FB10BE" w:rsidRDefault="00000000">
            <w:r>
              <w:rPr>
                <w:b/>
                <w:color w:val="000000"/>
                <w:sz w:val="20"/>
              </w:rPr>
              <w:t>Step 1</w:t>
            </w:r>
          </w:p>
        </w:tc>
        <w:tc>
          <w:tcPr>
            <w:tcW w:w="2160" w:type="dxa"/>
            <w:shd w:val="clear" w:color="auto" w:fill="AFC4E9"/>
          </w:tcPr>
          <w:p w14:paraId="1BE28825" w14:textId="77777777" w:rsidR="00FB10BE" w:rsidRDefault="00000000">
            <w:r>
              <w:rPr>
                <w:b/>
                <w:color w:val="000000"/>
                <w:sz w:val="20"/>
              </w:rPr>
              <w:t>Step 2</w:t>
            </w:r>
          </w:p>
        </w:tc>
        <w:tc>
          <w:tcPr>
            <w:tcW w:w="2160" w:type="dxa"/>
            <w:shd w:val="clear" w:color="auto" w:fill="AFC4E9"/>
          </w:tcPr>
          <w:p w14:paraId="5C8DA651" w14:textId="77777777" w:rsidR="00FB10BE" w:rsidRDefault="00000000">
            <w:r>
              <w:rPr>
                <w:b/>
                <w:color w:val="000000"/>
                <w:sz w:val="20"/>
              </w:rPr>
              <w:t>Step 3</w:t>
            </w:r>
          </w:p>
        </w:tc>
      </w:tr>
      <w:tr w:rsidR="00FB10BE" w14:paraId="6813FC5F" w14:textId="77777777">
        <w:tc>
          <w:tcPr>
            <w:tcW w:w="2160" w:type="dxa"/>
          </w:tcPr>
          <w:p w14:paraId="4369CB43" w14:textId="77777777" w:rsidR="00FB10BE" w:rsidRDefault="00000000">
            <w:r>
              <w:rPr>
                <w:sz w:val="20"/>
              </w:rPr>
              <w:t>10-12 months post-completion of engineered</w:t>
            </w:r>
          </w:p>
        </w:tc>
        <w:tc>
          <w:tcPr>
            <w:tcW w:w="2160" w:type="dxa"/>
          </w:tcPr>
          <w:p w14:paraId="4CA79491" w14:textId="77777777" w:rsidR="00FB10BE" w:rsidRDefault="00000000">
            <w:r>
              <w:rPr>
                <w:sz w:val="20"/>
              </w:rPr>
              <w:t>DNR</w:t>
            </w:r>
          </w:p>
        </w:tc>
        <w:tc>
          <w:tcPr>
            <w:tcW w:w="2160" w:type="dxa"/>
          </w:tcPr>
          <w:p w14:paraId="53FB669A" w14:textId="77777777" w:rsidR="00FB10BE" w:rsidRDefault="00000000">
            <w:r>
              <w:rPr>
                <w:sz w:val="20"/>
              </w:rPr>
              <w:t>Qualified engineers conduct warranty inspection of project.</w:t>
            </w:r>
          </w:p>
        </w:tc>
        <w:tc>
          <w:tcPr>
            <w:tcW w:w="2160" w:type="dxa"/>
          </w:tcPr>
          <w:p w14:paraId="6E9BF94F" w14:textId="77777777" w:rsidR="00FB10BE" w:rsidRDefault="00000000">
            <w:r>
              <w:rPr>
                <w:sz w:val="20"/>
              </w:rPr>
              <w:t>-</w:t>
            </w:r>
          </w:p>
        </w:tc>
        <w:tc>
          <w:tcPr>
            <w:tcW w:w="2160" w:type="dxa"/>
          </w:tcPr>
          <w:p w14:paraId="70B843F5" w14:textId="77777777" w:rsidR="00FB10BE" w:rsidRDefault="00000000">
            <w:r>
              <w:rPr>
                <w:sz w:val="20"/>
              </w:rPr>
              <w:t>-</w:t>
            </w:r>
          </w:p>
        </w:tc>
      </w:tr>
      <w:tr w:rsidR="00FB10BE" w14:paraId="083E8376" w14:textId="77777777">
        <w:tc>
          <w:tcPr>
            <w:tcW w:w="2160" w:type="dxa"/>
          </w:tcPr>
          <w:p w14:paraId="61C5B7C7" w14:textId="77777777" w:rsidR="00FB10BE" w:rsidRDefault="00000000">
            <w:r>
              <w:rPr>
                <w:sz w:val="20"/>
              </w:rPr>
              <w:t>1 year post-implementation of management action</w:t>
            </w:r>
          </w:p>
        </w:tc>
        <w:tc>
          <w:tcPr>
            <w:tcW w:w="2160" w:type="dxa"/>
          </w:tcPr>
          <w:p w14:paraId="79284360" w14:textId="77777777" w:rsidR="00FB10BE" w:rsidRDefault="00000000">
            <w:r>
              <w:rPr>
                <w:sz w:val="20"/>
              </w:rPr>
              <w:t>DNR</w:t>
            </w:r>
          </w:p>
        </w:tc>
        <w:tc>
          <w:tcPr>
            <w:tcW w:w="2160" w:type="dxa"/>
          </w:tcPr>
          <w:p w14:paraId="18ADC445" w14:textId="77777777" w:rsidR="00FB10BE" w:rsidRDefault="00000000">
            <w:r>
              <w:rPr>
                <w:sz w:val="20"/>
              </w:rPr>
              <w:t>Wetland Management Program, Shallow Lakes Program, and Area Wildlife staff evaluate management effectiveness.</w:t>
            </w:r>
          </w:p>
        </w:tc>
        <w:tc>
          <w:tcPr>
            <w:tcW w:w="2160" w:type="dxa"/>
          </w:tcPr>
          <w:p w14:paraId="5D4F516C" w14:textId="77777777" w:rsidR="00FB10BE" w:rsidRDefault="00000000">
            <w:r>
              <w:rPr>
                <w:sz w:val="20"/>
              </w:rPr>
              <w:t>-</w:t>
            </w:r>
          </w:p>
        </w:tc>
        <w:tc>
          <w:tcPr>
            <w:tcW w:w="2160" w:type="dxa"/>
          </w:tcPr>
          <w:p w14:paraId="46F38B94" w14:textId="77777777" w:rsidR="00FB10BE" w:rsidRDefault="00000000">
            <w:r>
              <w:rPr>
                <w:sz w:val="20"/>
              </w:rPr>
              <w:t>-</w:t>
            </w:r>
          </w:p>
        </w:tc>
      </w:tr>
    </w:tbl>
    <w:p w14:paraId="6145FF69" w14:textId="77777777" w:rsidR="00FB10BE" w:rsidRDefault="00000000">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55644C2A" w14:textId="77777777" w:rsidR="00FB10BE" w:rsidRDefault="00000000">
      <w:r>
        <w:t xml:space="preserve">Actions that have the following specific ties to BIPOC and diverse communities include wild rice seeding which has tribal support to re-establish culturally valuable wild rice.  A potential partnership regarding this effort is being discussed.DNR’s OHF projects aim to serve all Minnesotans. At the same time, we are bringing more focus in all our work to BIPOC and diverse communities. The Minnesota DNR has adopted advancing diversity, equity and inclusion (DEI) as a key priority in its 2020-22 strategic plan. The plan focuses on increasing the cultural competence of our staff, creating a workforce that is reflective of Minnesota, continuing to strengthen tribal consultation and building partnerships with diverse communities.  Shallow lake and wetland habitat projects provide ecosystem services like clean water and carbon sequestration that support environmental justice. OHF also supports public access and recreational opportunities on these lands. OHF projects and outcomes benefit </w:t>
      </w:r>
      <w:r>
        <w:lastRenderedPageBreak/>
        <w:t>BIPOC and diverse communities through recreational opportunities that are close-to-home, culturally responsive and accessible to Minnesotans with disabilities.  The DNR has diversity, equity and inclusion strategies that benefit all OHF projects:•</w:t>
      </w:r>
      <w:r>
        <w:tab/>
        <w:t>Multilingual and culturally specific hunting and fishing education programs take place on public lands. •</w:t>
      </w:r>
      <w:r>
        <w:tab/>
        <w:t>All hiring is equal opportunity, affirmative action, and veteran-friendly. Contracting seeks out Targeted Group, Economically Disadvantaged and Veteran-Owned businesses. •</w:t>
      </w:r>
      <w:r>
        <w:tab/>
        <w:t>Public engagement seeks out BIPOC voices and involves diverse communities. Outreach and marketing of projects has this focus as well. •</w:t>
      </w:r>
      <w:r>
        <w:tab/>
        <w:t>Partnerships are at the center of all projects. Tribes in particular are consulted in all pertinent areas of the DNR’s work, under EO 19-24.</w:t>
      </w:r>
    </w:p>
    <w:p w14:paraId="03CACC1E" w14:textId="77777777" w:rsidR="00FB10BE" w:rsidRDefault="00000000">
      <w:pPr>
        <w:pStyle w:val="Heading2"/>
        <w:spacing w:before="0" w:after="80"/>
        <w:jc w:val="center"/>
      </w:pPr>
      <w:r>
        <w:rPr>
          <w:color w:val="2C559C"/>
          <w:sz w:val="28"/>
          <w:u w:val="single"/>
        </w:rPr>
        <w:t>Activity Details</w:t>
      </w:r>
    </w:p>
    <w:p w14:paraId="16053ABF" w14:textId="77777777" w:rsidR="00FB10BE" w:rsidRDefault="00000000">
      <w:pPr>
        <w:pStyle w:val="Heading3"/>
        <w:spacing w:before="60" w:after="80"/>
      </w:pPr>
      <w:r>
        <w:rPr>
          <w:color w:val="254885"/>
          <w:sz w:val="26"/>
        </w:rPr>
        <w:t>Requirements</w:t>
      </w:r>
    </w:p>
    <w:p w14:paraId="61AB6C6E" w14:textId="77777777" w:rsidR="00FB10BE" w:rsidRDefault="00000000">
      <w:r>
        <w:rPr>
          <w:b/>
        </w:rPr>
        <w:t xml:space="preserve">Will restoration and enhancement work follow best management practices including MS 84.973 Pollinator Habitat Program?  </w:t>
      </w:r>
      <w:r>
        <w:rPr>
          <w:b/>
        </w:rPr>
        <w:br/>
      </w:r>
      <w:r>
        <w:t>Yes</w:t>
      </w:r>
    </w:p>
    <w:p w14:paraId="086B96E6" w14:textId="77777777" w:rsidR="00FB10BE" w:rsidRDefault="00000000">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2288AE5A" w14:textId="77777777" w:rsidR="00FB10BE" w:rsidRDefault="00000000">
      <w:pPr>
        <w:ind w:left="720"/>
      </w:pPr>
      <w:r>
        <w:rPr>
          <w:b/>
        </w:rPr>
        <w:t>Where does the activity take place?</w:t>
      </w:r>
    </w:p>
    <w:p w14:paraId="70958065" w14:textId="77777777" w:rsidR="00FB10BE" w:rsidRDefault="00000000">
      <w:pPr>
        <w:ind w:left="1080"/>
      </w:pPr>
      <w:r>
        <w:t>WMA</w:t>
      </w:r>
    </w:p>
    <w:p w14:paraId="326B8A65" w14:textId="77777777" w:rsidR="00FB10BE" w:rsidRDefault="00000000">
      <w:pPr>
        <w:ind w:left="1080"/>
      </w:pPr>
      <w:r>
        <w:t>Permanently Protected Conservation Easements</w:t>
      </w:r>
    </w:p>
    <w:p w14:paraId="62A90727" w14:textId="77777777" w:rsidR="00FB10BE" w:rsidRDefault="00000000">
      <w:pPr>
        <w:ind w:left="1080"/>
      </w:pPr>
      <w:r>
        <w:t>County/Municipal</w:t>
      </w:r>
    </w:p>
    <w:p w14:paraId="0984416E" w14:textId="77777777" w:rsidR="00FB10BE" w:rsidRDefault="00000000">
      <w:pPr>
        <w:ind w:left="1080"/>
      </w:pPr>
      <w:r>
        <w:t>State Forests</w:t>
      </w:r>
    </w:p>
    <w:p w14:paraId="31CEDFC5" w14:textId="77777777" w:rsidR="00FB10BE" w:rsidRDefault="00000000">
      <w:pPr>
        <w:ind w:left="1080"/>
      </w:pPr>
      <w:r>
        <w:t>Public Waters</w:t>
      </w:r>
    </w:p>
    <w:p w14:paraId="686B54FE" w14:textId="77777777" w:rsidR="00FB10BE" w:rsidRDefault="00000000">
      <w:pPr>
        <w:pStyle w:val="Heading3"/>
        <w:spacing w:before="60" w:after="80"/>
      </w:pPr>
      <w:r>
        <w:rPr>
          <w:color w:val="254885"/>
          <w:sz w:val="26"/>
        </w:rPr>
        <w:t>Land Use</w:t>
      </w:r>
    </w:p>
    <w:p w14:paraId="78A87899" w14:textId="77777777" w:rsidR="00FB10BE" w:rsidRDefault="00000000">
      <w:r>
        <w:rPr>
          <w:b/>
        </w:rPr>
        <w:t>Will there be planting of any crop on OHF land purchased or restored in this program, either by the proposer or the end owner of the property, outside of the initial restoration of the land?</w:t>
      </w:r>
      <w:r>
        <w:rPr>
          <w:b/>
        </w:rPr>
        <w:br/>
      </w:r>
      <w:r>
        <w:t>No</w:t>
      </w:r>
    </w:p>
    <w:p w14:paraId="72278E19" w14:textId="77777777" w:rsidR="00FB10BE" w:rsidRDefault="00000000">
      <w:r>
        <w:rPr>
          <w:b/>
        </w:rPr>
        <w:t>Will insecticides or fungicides (including neonicotinoid and fungicide treated seed) be used within any activities of this proposal either in the process of restoration or use as food plots?</w:t>
      </w:r>
      <w:r>
        <w:rPr>
          <w:b/>
        </w:rPr>
        <w:br/>
      </w:r>
      <w:r>
        <w:t>No</w:t>
      </w:r>
    </w:p>
    <w:p w14:paraId="7283537C" w14:textId="77777777" w:rsidR="00FB10BE" w:rsidRDefault="00000000">
      <w:pPr>
        <w:pStyle w:val="Heading3"/>
        <w:spacing w:before="60" w:after="80"/>
      </w:pPr>
      <w:r>
        <w:rPr>
          <w:color w:val="254885"/>
          <w:sz w:val="26"/>
        </w:rPr>
        <w:t>Other OHF Appropriation Awards</w:t>
      </w:r>
    </w:p>
    <w:p w14:paraId="3326A65F" w14:textId="77777777" w:rsidR="00FB10BE" w:rsidRDefault="00000000">
      <w:pPr>
        <w:pStyle w:val="BodyText"/>
      </w:pPr>
      <w:r>
        <w:rPr>
          <w:b/>
        </w:rPr>
        <w:t>Have you received OHF dollars through LSOHC in the past?</w:t>
      </w:r>
      <w:r>
        <w:rPr>
          <w:b/>
        </w:rPr>
        <w:br/>
      </w:r>
      <w:r>
        <w:t>Yes</w:t>
      </w:r>
    </w:p>
    <w:p w14:paraId="6CC95AC2" w14:textId="3E65C570" w:rsidR="004D0F97" w:rsidRDefault="00000000">
      <w:pPr>
        <w:pStyle w:val="BodyText"/>
        <w:ind w:left="720"/>
      </w:pPr>
      <w:r>
        <w:rPr>
          <w:b/>
        </w:rPr>
        <w:t>Are any of these past appropriations still OPEN?</w:t>
      </w:r>
      <w:r>
        <w:rPr>
          <w:b/>
        </w:rPr>
        <w:br/>
      </w:r>
      <w:r>
        <w:t>Yes</w:t>
      </w:r>
    </w:p>
    <w:p w14:paraId="61543F24" w14:textId="77777777" w:rsidR="004D0F97" w:rsidRDefault="004D0F97">
      <w:r>
        <w:br w:type="page"/>
      </w:r>
    </w:p>
    <w:p w14:paraId="073604E0" w14:textId="77777777" w:rsidR="00FB10BE" w:rsidRDefault="00FB10BE">
      <w:pPr>
        <w:pStyle w:val="BodyText"/>
        <w:ind w:left="720"/>
      </w:pPr>
    </w:p>
    <w:tbl>
      <w:tblPr>
        <w:tblStyle w:val="TableGrid"/>
        <w:tblW w:w="0" w:type="auto"/>
        <w:tblLook w:val="04A0" w:firstRow="1" w:lastRow="0" w:firstColumn="1" w:lastColumn="0" w:noHBand="0" w:noVBand="1"/>
      </w:tblPr>
      <w:tblGrid>
        <w:gridCol w:w="2160"/>
        <w:gridCol w:w="2160"/>
        <w:gridCol w:w="2160"/>
        <w:gridCol w:w="2160"/>
        <w:gridCol w:w="2160"/>
      </w:tblGrid>
      <w:tr w:rsidR="00FB10BE" w14:paraId="273763C9" w14:textId="77777777">
        <w:tc>
          <w:tcPr>
            <w:tcW w:w="2160" w:type="dxa"/>
            <w:shd w:val="clear" w:color="auto" w:fill="AFC4E9"/>
          </w:tcPr>
          <w:p w14:paraId="03ABB2ED" w14:textId="77777777" w:rsidR="00FB10BE" w:rsidRDefault="00000000">
            <w:r>
              <w:rPr>
                <w:b/>
                <w:color w:val="000000"/>
                <w:sz w:val="20"/>
              </w:rPr>
              <w:t>Approp Year</w:t>
            </w:r>
          </w:p>
        </w:tc>
        <w:tc>
          <w:tcPr>
            <w:tcW w:w="2160" w:type="dxa"/>
            <w:shd w:val="clear" w:color="auto" w:fill="AFC4E9"/>
          </w:tcPr>
          <w:p w14:paraId="6CFBD7AE" w14:textId="77777777" w:rsidR="00FB10BE" w:rsidRDefault="00000000">
            <w:r>
              <w:rPr>
                <w:b/>
                <w:color w:val="000000"/>
                <w:sz w:val="20"/>
              </w:rPr>
              <w:t>Funding Amount Received</w:t>
            </w:r>
          </w:p>
        </w:tc>
        <w:tc>
          <w:tcPr>
            <w:tcW w:w="2160" w:type="dxa"/>
            <w:shd w:val="clear" w:color="auto" w:fill="AFC4E9"/>
          </w:tcPr>
          <w:p w14:paraId="148E2726" w14:textId="77777777" w:rsidR="00FB10BE" w:rsidRDefault="00000000">
            <w:r>
              <w:rPr>
                <w:b/>
                <w:color w:val="000000"/>
                <w:sz w:val="20"/>
              </w:rPr>
              <w:t>Amount Spent to Date</w:t>
            </w:r>
          </w:p>
        </w:tc>
        <w:tc>
          <w:tcPr>
            <w:tcW w:w="2160" w:type="dxa"/>
            <w:shd w:val="clear" w:color="auto" w:fill="AFC4E9"/>
          </w:tcPr>
          <w:p w14:paraId="2C8096E0" w14:textId="77777777" w:rsidR="00FB10BE" w:rsidRDefault="00000000">
            <w:r>
              <w:rPr>
                <w:b/>
                <w:color w:val="000000"/>
                <w:sz w:val="20"/>
              </w:rPr>
              <w:t>Funding Remaining</w:t>
            </w:r>
          </w:p>
        </w:tc>
        <w:tc>
          <w:tcPr>
            <w:tcW w:w="2160" w:type="dxa"/>
            <w:shd w:val="clear" w:color="auto" w:fill="AFC4E9"/>
          </w:tcPr>
          <w:p w14:paraId="5C28E072" w14:textId="77777777" w:rsidR="00FB10BE" w:rsidRDefault="00000000">
            <w:r>
              <w:rPr>
                <w:b/>
                <w:color w:val="000000"/>
                <w:sz w:val="20"/>
              </w:rPr>
              <w:t>% Spent to Date</w:t>
            </w:r>
          </w:p>
        </w:tc>
      </w:tr>
      <w:tr w:rsidR="00FB10BE" w14:paraId="25993FEB" w14:textId="77777777">
        <w:tc>
          <w:tcPr>
            <w:tcW w:w="2160" w:type="dxa"/>
          </w:tcPr>
          <w:p w14:paraId="12FBDEDA" w14:textId="77777777" w:rsidR="00FB10BE" w:rsidRDefault="00000000">
            <w:r>
              <w:rPr>
                <w:sz w:val="20"/>
              </w:rPr>
              <w:t>2024</w:t>
            </w:r>
          </w:p>
        </w:tc>
        <w:tc>
          <w:tcPr>
            <w:tcW w:w="2160" w:type="dxa"/>
          </w:tcPr>
          <w:p w14:paraId="63A119F3" w14:textId="77777777" w:rsidR="00FB10BE" w:rsidRDefault="00000000">
            <w:pPr>
              <w:jc w:val="right"/>
            </w:pPr>
            <w:r>
              <w:rPr>
                <w:sz w:val="20"/>
              </w:rPr>
              <w:t>$3,136,000</w:t>
            </w:r>
          </w:p>
        </w:tc>
        <w:tc>
          <w:tcPr>
            <w:tcW w:w="2160" w:type="dxa"/>
          </w:tcPr>
          <w:p w14:paraId="366D676E" w14:textId="77777777" w:rsidR="00FB10BE" w:rsidRDefault="00000000">
            <w:pPr>
              <w:jc w:val="right"/>
            </w:pPr>
            <w:r>
              <w:rPr>
                <w:sz w:val="20"/>
              </w:rPr>
              <w:t>$93,100</w:t>
            </w:r>
          </w:p>
        </w:tc>
        <w:tc>
          <w:tcPr>
            <w:tcW w:w="2160" w:type="dxa"/>
          </w:tcPr>
          <w:p w14:paraId="1E25ACDF" w14:textId="77777777" w:rsidR="00FB10BE" w:rsidRDefault="00000000">
            <w:pPr>
              <w:jc w:val="right"/>
            </w:pPr>
            <w:r>
              <w:rPr>
                <w:sz w:val="20"/>
              </w:rPr>
              <w:t>$3,042,900</w:t>
            </w:r>
          </w:p>
        </w:tc>
        <w:tc>
          <w:tcPr>
            <w:tcW w:w="2160" w:type="dxa"/>
          </w:tcPr>
          <w:p w14:paraId="2665AC8C" w14:textId="77777777" w:rsidR="00FB10BE" w:rsidRDefault="00000000">
            <w:pPr>
              <w:jc w:val="right"/>
            </w:pPr>
            <w:r>
              <w:rPr>
                <w:sz w:val="20"/>
              </w:rPr>
              <w:t>2.97%</w:t>
            </w:r>
          </w:p>
        </w:tc>
      </w:tr>
      <w:tr w:rsidR="00FB10BE" w14:paraId="06A533A4" w14:textId="77777777">
        <w:tc>
          <w:tcPr>
            <w:tcW w:w="2160" w:type="dxa"/>
          </w:tcPr>
          <w:p w14:paraId="0335D1AC" w14:textId="77777777" w:rsidR="00FB10BE" w:rsidRDefault="00000000">
            <w:r>
              <w:rPr>
                <w:sz w:val="20"/>
              </w:rPr>
              <w:t>2023</w:t>
            </w:r>
          </w:p>
        </w:tc>
        <w:tc>
          <w:tcPr>
            <w:tcW w:w="2160" w:type="dxa"/>
          </w:tcPr>
          <w:p w14:paraId="42B968E9" w14:textId="77777777" w:rsidR="00FB10BE" w:rsidRDefault="00000000">
            <w:pPr>
              <w:jc w:val="right"/>
            </w:pPr>
            <w:r>
              <w:rPr>
                <w:sz w:val="20"/>
              </w:rPr>
              <w:t>$3,695,000</w:t>
            </w:r>
          </w:p>
        </w:tc>
        <w:tc>
          <w:tcPr>
            <w:tcW w:w="2160" w:type="dxa"/>
          </w:tcPr>
          <w:p w14:paraId="5DFA79AD" w14:textId="77777777" w:rsidR="00FB10BE" w:rsidRDefault="00000000">
            <w:pPr>
              <w:jc w:val="right"/>
            </w:pPr>
            <w:r>
              <w:rPr>
                <w:sz w:val="20"/>
              </w:rPr>
              <w:t>$1,372,800</w:t>
            </w:r>
          </w:p>
        </w:tc>
        <w:tc>
          <w:tcPr>
            <w:tcW w:w="2160" w:type="dxa"/>
          </w:tcPr>
          <w:p w14:paraId="6D1ADA2E" w14:textId="77777777" w:rsidR="00FB10BE" w:rsidRDefault="00000000">
            <w:pPr>
              <w:jc w:val="right"/>
            </w:pPr>
            <w:r>
              <w:rPr>
                <w:sz w:val="20"/>
              </w:rPr>
              <w:t>$2,322,200</w:t>
            </w:r>
          </w:p>
        </w:tc>
        <w:tc>
          <w:tcPr>
            <w:tcW w:w="2160" w:type="dxa"/>
          </w:tcPr>
          <w:p w14:paraId="3A310BF9" w14:textId="77777777" w:rsidR="00FB10BE" w:rsidRDefault="00000000">
            <w:pPr>
              <w:jc w:val="right"/>
            </w:pPr>
            <w:r>
              <w:rPr>
                <w:sz w:val="20"/>
              </w:rPr>
              <w:t>37.15%</w:t>
            </w:r>
          </w:p>
        </w:tc>
      </w:tr>
      <w:tr w:rsidR="00FB10BE" w14:paraId="612D65FC" w14:textId="77777777">
        <w:tc>
          <w:tcPr>
            <w:tcW w:w="2160" w:type="dxa"/>
          </w:tcPr>
          <w:p w14:paraId="0ABAC870" w14:textId="77777777" w:rsidR="00FB10BE" w:rsidRDefault="00000000">
            <w:r>
              <w:rPr>
                <w:sz w:val="20"/>
              </w:rPr>
              <w:t>2022</w:t>
            </w:r>
          </w:p>
        </w:tc>
        <w:tc>
          <w:tcPr>
            <w:tcW w:w="2160" w:type="dxa"/>
          </w:tcPr>
          <w:p w14:paraId="3AA82A75" w14:textId="77777777" w:rsidR="00FB10BE" w:rsidRDefault="00000000">
            <w:pPr>
              <w:jc w:val="right"/>
            </w:pPr>
            <w:r>
              <w:rPr>
                <w:sz w:val="20"/>
              </w:rPr>
              <w:t>$2,301,000</w:t>
            </w:r>
          </w:p>
        </w:tc>
        <w:tc>
          <w:tcPr>
            <w:tcW w:w="2160" w:type="dxa"/>
          </w:tcPr>
          <w:p w14:paraId="6071A611" w14:textId="77777777" w:rsidR="00FB10BE" w:rsidRDefault="00000000">
            <w:pPr>
              <w:jc w:val="right"/>
            </w:pPr>
            <w:r>
              <w:rPr>
                <w:sz w:val="20"/>
              </w:rPr>
              <w:t>$1,069,600</w:t>
            </w:r>
          </w:p>
        </w:tc>
        <w:tc>
          <w:tcPr>
            <w:tcW w:w="2160" w:type="dxa"/>
          </w:tcPr>
          <w:p w14:paraId="02FCB2AC" w14:textId="77777777" w:rsidR="00FB10BE" w:rsidRDefault="00000000">
            <w:pPr>
              <w:jc w:val="right"/>
            </w:pPr>
            <w:r>
              <w:rPr>
                <w:sz w:val="20"/>
              </w:rPr>
              <w:t>$1,231,400</w:t>
            </w:r>
          </w:p>
        </w:tc>
        <w:tc>
          <w:tcPr>
            <w:tcW w:w="2160" w:type="dxa"/>
          </w:tcPr>
          <w:p w14:paraId="335F1174" w14:textId="77777777" w:rsidR="00FB10BE" w:rsidRDefault="00000000">
            <w:pPr>
              <w:jc w:val="right"/>
            </w:pPr>
            <w:r>
              <w:rPr>
                <w:sz w:val="20"/>
              </w:rPr>
              <w:t>46.48%</w:t>
            </w:r>
          </w:p>
        </w:tc>
      </w:tr>
      <w:tr w:rsidR="00FB10BE" w14:paraId="34596EDB" w14:textId="77777777">
        <w:tc>
          <w:tcPr>
            <w:tcW w:w="2160" w:type="dxa"/>
          </w:tcPr>
          <w:p w14:paraId="25AE5309" w14:textId="77777777" w:rsidR="00FB10BE" w:rsidRDefault="00000000">
            <w:r>
              <w:rPr>
                <w:sz w:val="20"/>
              </w:rPr>
              <w:t>2021</w:t>
            </w:r>
          </w:p>
        </w:tc>
        <w:tc>
          <w:tcPr>
            <w:tcW w:w="2160" w:type="dxa"/>
          </w:tcPr>
          <w:p w14:paraId="2BB4359F" w14:textId="77777777" w:rsidR="00FB10BE" w:rsidRDefault="00000000">
            <w:pPr>
              <w:jc w:val="right"/>
            </w:pPr>
            <w:r>
              <w:rPr>
                <w:sz w:val="20"/>
              </w:rPr>
              <w:t>$2,589,000</w:t>
            </w:r>
          </w:p>
        </w:tc>
        <w:tc>
          <w:tcPr>
            <w:tcW w:w="2160" w:type="dxa"/>
          </w:tcPr>
          <w:p w14:paraId="3B79D4D3" w14:textId="77777777" w:rsidR="00FB10BE" w:rsidRDefault="00000000">
            <w:pPr>
              <w:jc w:val="right"/>
            </w:pPr>
            <w:r>
              <w:rPr>
                <w:sz w:val="20"/>
              </w:rPr>
              <w:t>$1,689,300</w:t>
            </w:r>
          </w:p>
        </w:tc>
        <w:tc>
          <w:tcPr>
            <w:tcW w:w="2160" w:type="dxa"/>
          </w:tcPr>
          <w:p w14:paraId="4BE6881B" w14:textId="77777777" w:rsidR="00FB10BE" w:rsidRDefault="00000000">
            <w:pPr>
              <w:jc w:val="right"/>
            </w:pPr>
            <w:r>
              <w:rPr>
                <w:sz w:val="20"/>
              </w:rPr>
              <w:t>$899,700</w:t>
            </w:r>
          </w:p>
        </w:tc>
        <w:tc>
          <w:tcPr>
            <w:tcW w:w="2160" w:type="dxa"/>
          </w:tcPr>
          <w:p w14:paraId="66004B66" w14:textId="77777777" w:rsidR="00FB10BE" w:rsidRDefault="00000000">
            <w:pPr>
              <w:jc w:val="right"/>
            </w:pPr>
            <w:r>
              <w:rPr>
                <w:sz w:val="20"/>
              </w:rPr>
              <w:t>65.25%</w:t>
            </w:r>
          </w:p>
        </w:tc>
      </w:tr>
      <w:tr w:rsidR="00FB10BE" w14:paraId="5B5CEC38" w14:textId="77777777">
        <w:tc>
          <w:tcPr>
            <w:tcW w:w="2160" w:type="dxa"/>
          </w:tcPr>
          <w:p w14:paraId="65FEA97D" w14:textId="77777777" w:rsidR="00FB10BE" w:rsidRDefault="00000000">
            <w:r>
              <w:rPr>
                <w:sz w:val="20"/>
              </w:rPr>
              <w:t>2020</w:t>
            </w:r>
          </w:p>
        </w:tc>
        <w:tc>
          <w:tcPr>
            <w:tcW w:w="2160" w:type="dxa"/>
          </w:tcPr>
          <w:p w14:paraId="75B909C2" w14:textId="77777777" w:rsidR="00FB10BE" w:rsidRDefault="00000000">
            <w:pPr>
              <w:jc w:val="right"/>
            </w:pPr>
            <w:r>
              <w:rPr>
                <w:sz w:val="20"/>
              </w:rPr>
              <w:t>$1,676,000</w:t>
            </w:r>
          </w:p>
        </w:tc>
        <w:tc>
          <w:tcPr>
            <w:tcW w:w="2160" w:type="dxa"/>
          </w:tcPr>
          <w:p w14:paraId="56B84026" w14:textId="77777777" w:rsidR="00FB10BE" w:rsidRDefault="00000000">
            <w:pPr>
              <w:jc w:val="right"/>
            </w:pPr>
            <w:r>
              <w:rPr>
                <w:sz w:val="20"/>
              </w:rPr>
              <w:t>$1,086,300</w:t>
            </w:r>
          </w:p>
        </w:tc>
        <w:tc>
          <w:tcPr>
            <w:tcW w:w="2160" w:type="dxa"/>
          </w:tcPr>
          <w:p w14:paraId="7581E890" w14:textId="77777777" w:rsidR="00FB10BE" w:rsidRDefault="00000000">
            <w:pPr>
              <w:jc w:val="right"/>
            </w:pPr>
            <w:r>
              <w:rPr>
                <w:sz w:val="20"/>
              </w:rPr>
              <w:t>$589,700</w:t>
            </w:r>
          </w:p>
        </w:tc>
        <w:tc>
          <w:tcPr>
            <w:tcW w:w="2160" w:type="dxa"/>
          </w:tcPr>
          <w:p w14:paraId="13C3D8B2" w14:textId="77777777" w:rsidR="00FB10BE" w:rsidRDefault="00000000">
            <w:pPr>
              <w:jc w:val="right"/>
            </w:pPr>
            <w:r>
              <w:rPr>
                <w:sz w:val="20"/>
              </w:rPr>
              <w:t>64.82%</w:t>
            </w:r>
          </w:p>
        </w:tc>
      </w:tr>
      <w:tr w:rsidR="00FB10BE" w14:paraId="5BF16D1A" w14:textId="77777777">
        <w:tc>
          <w:tcPr>
            <w:tcW w:w="2160" w:type="dxa"/>
          </w:tcPr>
          <w:p w14:paraId="16DF0C18" w14:textId="77777777" w:rsidR="00FB10BE" w:rsidRDefault="00000000">
            <w:r>
              <w:rPr>
                <w:sz w:val="20"/>
              </w:rPr>
              <w:t>2019</w:t>
            </w:r>
          </w:p>
        </w:tc>
        <w:tc>
          <w:tcPr>
            <w:tcW w:w="2160" w:type="dxa"/>
          </w:tcPr>
          <w:p w14:paraId="05DFAFD7" w14:textId="77777777" w:rsidR="00FB10BE" w:rsidRDefault="00000000">
            <w:pPr>
              <w:jc w:val="right"/>
            </w:pPr>
            <w:r>
              <w:rPr>
                <w:sz w:val="20"/>
              </w:rPr>
              <w:t>$845,000</w:t>
            </w:r>
          </w:p>
        </w:tc>
        <w:tc>
          <w:tcPr>
            <w:tcW w:w="2160" w:type="dxa"/>
          </w:tcPr>
          <w:p w14:paraId="71698AA4" w14:textId="77777777" w:rsidR="00FB10BE" w:rsidRDefault="00000000">
            <w:pPr>
              <w:jc w:val="right"/>
            </w:pPr>
            <w:r>
              <w:rPr>
                <w:sz w:val="20"/>
              </w:rPr>
              <w:t>$373,500</w:t>
            </w:r>
          </w:p>
        </w:tc>
        <w:tc>
          <w:tcPr>
            <w:tcW w:w="2160" w:type="dxa"/>
          </w:tcPr>
          <w:p w14:paraId="78F8B6FA" w14:textId="77777777" w:rsidR="00FB10BE" w:rsidRDefault="00000000">
            <w:pPr>
              <w:jc w:val="right"/>
            </w:pPr>
            <w:r>
              <w:rPr>
                <w:sz w:val="20"/>
              </w:rPr>
              <w:t>$471,500</w:t>
            </w:r>
          </w:p>
        </w:tc>
        <w:tc>
          <w:tcPr>
            <w:tcW w:w="2160" w:type="dxa"/>
          </w:tcPr>
          <w:p w14:paraId="78908955" w14:textId="77777777" w:rsidR="00FB10BE" w:rsidRDefault="00000000">
            <w:pPr>
              <w:jc w:val="right"/>
            </w:pPr>
            <w:r>
              <w:rPr>
                <w:sz w:val="20"/>
              </w:rPr>
              <w:t>44.2%</w:t>
            </w:r>
          </w:p>
        </w:tc>
      </w:tr>
      <w:tr w:rsidR="00FB10BE" w14:paraId="5AB6E3F4" w14:textId="77777777">
        <w:tc>
          <w:tcPr>
            <w:tcW w:w="2160" w:type="dxa"/>
          </w:tcPr>
          <w:p w14:paraId="57F35596" w14:textId="77777777" w:rsidR="00FB10BE" w:rsidRDefault="00000000">
            <w:r>
              <w:rPr>
                <w:sz w:val="20"/>
              </w:rPr>
              <w:t>Totals</w:t>
            </w:r>
          </w:p>
        </w:tc>
        <w:tc>
          <w:tcPr>
            <w:tcW w:w="2160" w:type="dxa"/>
          </w:tcPr>
          <w:p w14:paraId="2D273ED9" w14:textId="77777777" w:rsidR="00FB10BE" w:rsidRDefault="00000000">
            <w:pPr>
              <w:jc w:val="right"/>
            </w:pPr>
            <w:r>
              <w:rPr>
                <w:sz w:val="20"/>
              </w:rPr>
              <w:t>$14,242,000</w:t>
            </w:r>
          </w:p>
        </w:tc>
        <w:tc>
          <w:tcPr>
            <w:tcW w:w="2160" w:type="dxa"/>
          </w:tcPr>
          <w:p w14:paraId="55A2DF20" w14:textId="77777777" w:rsidR="00FB10BE" w:rsidRDefault="00000000">
            <w:pPr>
              <w:jc w:val="right"/>
            </w:pPr>
            <w:r>
              <w:rPr>
                <w:sz w:val="20"/>
              </w:rPr>
              <w:t>$5,684,600</w:t>
            </w:r>
          </w:p>
        </w:tc>
        <w:tc>
          <w:tcPr>
            <w:tcW w:w="2160" w:type="dxa"/>
          </w:tcPr>
          <w:p w14:paraId="6456B5B9" w14:textId="77777777" w:rsidR="00FB10BE" w:rsidRDefault="00000000">
            <w:pPr>
              <w:jc w:val="right"/>
            </w:pPr>
            <w:r>
              <w:rPr>
                <w:sz w:val="20"/>
              </w:rPr>
              <w:t>$8,557,400</w:t>
            </w:r>
          </w:p>
        </w:tc>
        <w:tc>
          <w:tcPr>
            <w:tcW w:w="2160" w:type="dxa"/>
          </w:tcPr>
          <w:p w14:paraId="6D867802" w14:textId="77777777" w:rsidR="00FB10BE" w:rsidRDefault="00000000">
            <w:pPr>
              <w:jc w:val="right"/>
            </w:pPr>
            <w:r>
              <w:rPr>
                <w:sz w:val="20"/>
              </w:rPr>
              <w:t>39.91%</w:t>
            </w:r>
          </w:p>
        </w:tc>
      </w:tr>
    </w:tbl>
    <w:p w14:paraId="3553F1F7" w14:textId="77777777" w:rsidR="00FB10BE" w:rsidRDefault="00000000">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400"/>
        <w:gridCol w:w="5400"/>
      </w:tblGrid>
      <w:tr w:rsidR="00FB10BE" w14:paraId="5AEEA7AF" w14:textId="77777777">
        <w:tc>
          <w:tcPr>
            <w:tcW w:w="5400" w:type="dxa"/>
            <w:shd w:val="clear" w:color="auto" w:fill="AFC4E9"/>
          </w:tcPr>
          <w:p w14:paraId="707660E7" w14:textId="77777777" w:rsidR="00FB10BE" w:rsidRDefault="00000000">
            <w:r>
              <w:rPr>
                <w:b/>
                <w:color w:val="000000"/>
                <w:sz w:val="20"/>
              </w:rPr>
              <w:t>Activity Name</w:t>
            </w:r>
          </w:p>
        </w:tc>
        <w:tc>
          <w:tcPr>
            <w:tcW w:w="5400" w:type="dxa"/>
            <w:shd w:val="clear" w:color="auto" w:fill="AFC4E9"/>
          </w:tcPr>
          <w:p w14:paraId="08706566" w14:textId="77777777" w:rsidR="00FB10BE" w:rsidRDefault="00000000">
            <w:r>
              <w:rPr>
                <w:b/>
                <w:color w:val="000000"/>
                <w:sz w:val="20"/>
              </w:rPr>
              <w:t>Estimated Completion Date</w:t>
            </w:r>
          </w:p>
        </w:tc>
      </w:tr>
      <w:tr w:rsidR="00FB10BE" w14:paraId="7A406F70" w14:textId="77777777">
        <w:tc>
          <w:tcPr>
            <w:tcW w:w="5400" w:type="dxa"/>
          </w:tcPr>
          <w:p w14:paraId="10A3D62B" w14:textId="77777777" w:rsidR="00FB10BE" w:rsidRDefault="00000000">
            <w:r>
              <w:rPr>
                <w:sz w:val="20"/>
              </w:rPr>
              <w:t>Survey and engineer projects</w:t>
            </w:r>
          </w:p>
        </w:tc>
        <w:tc>
          <w:tcPr>
            <w:tcW w:w="5400" w:type="dxa"/>
          </w:tcPr>
          <w:p w14:paraId="785BF12E" w14:textId="77777777" w:rsidR="00FB10BE" w:rsidRDefault="00000000">
            <w:r>
              <w:rPr>
                <w:sz w:val="20"/>
              </w:rPr>
              <w:t>December 2030</w:t>
            </w:r>
          </w:p>
        </w:tc>
      </w:tr>
      <w:tr w:rsidR="00FB10BE" w14:paraId="5E05A221" w14:textId="77777777">
        <w:tc>
          <w:tcPr>
            <w:tcW w:w="5400" w:type="dxa"/>
          </w:tcPr>
          <w:p w14:paraId="1500141A" w14:textId="77777777" w:rsidR="00FB10BE" w:rsidRDefault="00000000">
            <w:r>
              <w:rPr>
                <w:sz w:val="20"/>
              </w:rPr>
              <w:t>Infrastructure Construction Projects</w:t>
            </w:r>
          </w:p>
        </w:tc>
        <w:tc>
          <w:tcPr>
            <w:tcW w:w="5400" w:type="dxa"/>
          </w:tcPr>
          <w:p w14:paraId="3F0FD906" w14:textId="77777777" w:rsidR="00FB10BE" w:rsidRDefault="00000000">
            <w:r>
              <w:rPr>
                <w:sz w:val="20"/>
              </w:rPr>
              <w:t>June 2031</w:t>
            </w:r>
          </w:p>
        </w:tc>
      </w:tr>
      <w:tr w:rsidR="00FB10BE" w14:paraId="58FEE02E" w14:textId="77777777">
        <w:tc>
          <w:tcPr>
            <w:tcW w:w="5400" w:type="dxa"/>
          </w:tcPr>
          <w:p w14:paraId="1929BBDC" w14:textId="77777777" w:rsidR="00FB10BE" w:rsidRDefault="00000000">
            <w:r>
              <w:rPr>
                <w:sz w:val="20"/>
              </w:rPr>
              <w:t>Cattail Management / Wild Rice Seeding Actions</w:t>
            </w:r>
          </w:p>
        </w:tc>
        <w:tc>
          <w:tcPr>
            <w:tcW w:w="5400" w:type="dxa"/>
          </w:tcPr>
          <w:p w14:paraId="7118A1AA" w14:textId="77777777" w:rsidR="00FB10BE" w:rsidRDefault="00000000">
            <w:r>
              <w:rPr>
                <w:sz w:val="20"/>
              </w:rPr>
              <w:t>September 2029</w:t>
            </w:r>
          </w:p>
        </w:tc>
      </w:tr>
      <w:tr w:rsidR="00FB10BE" w14:paraId="5C816AA7" w14:textId="77777777">
        <w:tc>
          <w:tcPr>
            <w:tcW w:w="5400" w:type="dxa"/>
          </w:tcPr>
          <w:p w14:paraId="44EB346E" w14:textId="77777777" w:rsidR="00FB10BE" w:rsidRDefault="00000000">
            <w:r>
              <w:rPr>
                <w:sz w:val="20"/>
              </w:rPr>
              <w:t>Wetland Restorations</w:t>
            </w:r>
          </w:p>
        </w:tc>
        <w:tc>
          <w:tcPr>
            <w:tcW w:w="5400" w:type="dxa"/>
          </w:tcPr>
          <w:p w14:paraId="0E473322" w14:textId="77777777" w:rsidR="00FB10BE" w:rsidRDefault="00000000">
            <w:r>
              <w:rPr>
                <w:sz w:val="20"/>
              </w:rPr>
              <w:t>June 2031</w:t>
            </w:r>
          </w:p>
        </w:tc>
      </w:tr>
    </w:tbl>
    <w:p w14:paraId="6BE5778F" w14:textId="77777777" w:rsidR="00FB10BE" w:rsidRDefault="00000000">
      <w:r>
        <w:br w:type="page"/>
      </w:r>
    </w:p>
    <w:p w14:paraId="5D28A28E" w14:textId="77777777" w:rsidR="00FB10BE" w:rsidRDefault="00000000">
      <w:pPr>
        <w:pStyle w:val="Heading2"/>
        <w:spacing w:before="0" w:after="80"/>
        <w:jc w:val="center"/>
      </w:pPr>
      <w:r>
        <w:rPr>
          <w:color w:val="2C559C"/>
          <w:sz w:val="28"/>
          <w:u w:val="single"/>
        </w:rPr>
        <w:lastRenderedPageBreak/>
        <w:t>Budget</w:t>
      </w:r>
    </w:p>
    <w:p w14:paraId="7AF11A4B" w14:textId="77777777" w:rsidR="00FB10BE" w:rsidRDefault="00000000">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60"/>
        <w:gridCol w:w="2160"/>
        <w:gridCol w:w="2160"/>
        <w:gridCol w:w="2160"/>
        <w:gridCol w:w="2160"/>
      </w:tblGrid>
      <w:tr w:rsidR="00FB10BE" w14:paraId="7478E80B" w14:textId="77777777">
        <w:tc>
          <w:tcPr>
            <w:tcW w:w="2160" w:type="dxa"/>
            <w:shd w:val="clear" w:color="auto" w:fill="AFC4E9"/>
          </w:tcPr>
          <w:p w14:paraId="0E8AA0FE" w14:textId="77777777" w:rsidR="00FB10BE" w:rsidRDefault="00000000">
            <w:r>
              <w:rPr>
                <w:b/>
                <w:color w:val="000000"/>
                <w:sz w:val="20"/>
              </w:rPr>
              <w:t>Item</w:t>
            </w:r>
          </w:p>
        </w:tc>
        <w:tc>
          <w:tcPr>
            <w:tcW w:w="2160" w:type="dxa"/>
            <w:shd w:val="clear" w:color="auto" w:fill="AFC4E9"/>
          </w:tcPr>
          <w:p w14:paraId="774ED98E" w14:textId="77777777" w:rsidR="00FB10BE" w:rsidRDefault="00000000">
            <w:r>
              <w:rPr>
                <w:b/>
                <w:color w:val="000000"/>
                <w:sz w:val="20"/>
              </w:rPr>
              <w:t>Funding Request</w:t>
            </w:r>
          </w:p>
        </w:tc>
        <w:tc>
          <w:tcPr>
            <w:tcW w:w="2160" w:type="dxa"/>
            <w:shd w:val="clear" w:color="auto" w:fill="AFC4E9"/>
          </w:tcPr>
          <w:p w14:paraId="26FD2003" w14:textId="77777777" w:rsidR="00FB10BE" w:rsidRDefault="00000000">
            <w:r>
              <w:rPr>
                <w:b/>
                <w:color w:val="000000"/>
                <w:sz w:val="20"/>
              </w:rPr>
              <w:t>Total Leverage</w:t>
            </w:r>
          </w:p>
        </w:tc>
        <w:tc>
          <w:tcPr>
            <w:tcW w:w="2160" w:type="dxa"/>
            <w:shd w:val="clear" w:color="auto" w:fill="AFC4E9"/>
          </w:tcPr>
          <w:p w14:paraId="57C1DDA4" w14:textId="77777777" w:rsidR="00FB10BE" w:rsidRDefault="00000000">
            <w:r>
              <w:rPr>
                <w:b/>
                <w:color w:val="000000"/>
                <w:sz w:val="20"/>
              </w:rPr>
              <w:t>Leverage Source</w:t>
            </w:r>
          </w:p>
        </w:tc>
        <w:tc>
          <w:tcPr>
            <w:tcW w:w="2160" w:type="dxa"/>
            <w:shd w:val="clear" w:color="auto" w:fill="AFC4E9"/>
          </w:tcPr>
          <w:p w14:paraId="4360D284" w14:textId="77777777" w:rsidR="00FB10BE" w:rsidRDefault="00000000">
            <w:r>
              <w:rPr>
                <w:b/>
                <w:color w:val="000000"/>
                <w:sz w:val="20"/>
              </w:rPr>
              <w:t>Total</w:t>
            </w:r>
          </w:p>
        </w:tc>
      </w:tr>
      <w:tr w:rsidR="00FB10BE" w14:paraId="05A0775A" w14:textId="77777777">
        <w:tc>
          <w:tcPr>
            <w:tcW w:w="2160" w:type="dxa"/>
          </w:tcPr>
          <w:p w14:paraId="5D6AE2E2" w14:textId="77777777" w:rsidR="00FB10BE" w:rsidRDefault="00000000">
            <w:r>
              <w:rPr>
                <w:sz w:val="20"/>
              </w:rPr>
              <w:t>Personnel</w:t>
            </w:r>
          </w:p>
        </w:tc>
        <w:tc>
          <w:tcPr>
            <w:tcW w:w="2160" w:type="dxa"/>
          </w:tcPr>
          <w:p w14:paraId="688EDFBA" w14:textId="77777777" w:rsidR="00FB10BE" w:rsidRDefault="00000000">
            <w:pPr>
              <w:jc w:val="right"/>
            </w:pPr>
            <w:r>
              <w:rPr>
                <w:sz w:val="20"/>
              </w:rPr>
              <w:t>$2,242,000</w:t>
            </w:r>
          </w:p>
        </w:tc>
        <w:tc>
          <w:tcPr>
            <w:tcW w:w="2160" w:type="dxa"/>
          </w:tcPr>
          <w:p w14:paraId="4C29C46D" w14:textId="77777777" w:rsidR="00FB10BE" w:rsidRDefault="00000000">
            <w:pPr>
              <w:jc w:val="right"/>
            </w:pPr>
            <w:r>
              <w:rPr>
                <w:sz w:val="20"/>
              </w:rPr>
              <w:t>-</w:t>
            </w:r>
          </w:p>
        </w:tc>
        <w:tc>
          <w:tcPr>
            <w:tcW w:w="2160" w:type="dxa"/>
          </w:tcPr>
          <w:p w14:paraId="79616BFA" w14:textId="77777777" w:rsidR="00FB10BE" w:rsidRDefault="00000000">
            <w:r>
              <w:rPr>
                <w:sz w:val="20"/>
              </w:rPr>
              <w:t>-</w:t>
            </w:r>
          </w:p>
        </w:tc>
        <w:tc>
          <w:tcPr>
            <w:tcW w:w="2160" w:type="dxa"/>
          </w:tcPr>
          <w:p w14:paraId="2978429E" w14:textId="77777777" w:rsidR="00FB10BE" w:rsidRDefault="00000000">
            <w:pPr>
              <w:jc w:val="right"/>
            </w:pPr>
            <w:r>
              <w:rPr>
                <w:sz w:val="20"/>
              </w:rPr>
              <w:t>$2,242,000</w:t>
            </w:r>
          </w:p>
        </w:tc>
      </w:tr>
      <w:tr w:rsidR="00FB10BE" w14:paraId="70848132" w14:textId="77777777">
        <w:tc>
          <w:tcPr>
            <w:tcW w:w="2160" w:type="dxa"/>
          </w:tcPr>
          <w:p w14:paraId="780F63E6" w14:textId="77777777" w:rsidR="00FB10BE" w:rsidRDefault="00000000">
            <w:r>
              <w:rPr>
                <w:sz w:val="20"/>
              </w:rPr>
              <w:t>Contracts</w:t>
            </w:r>
          </w:p>
        </w:tc>
        <w:tc>
          <w:tcPr>
            <w:tcW w:w="2160" w:type="dxa"/>
          </w:tcPr>
          <w:p w14:paraId="01787534" w14:textId="77777777" w:rsidR="00FB10BE" w:rsidRDefault="00000000">
            <w:pPr>
              <w:jc w:val="right"/>
            </w:pPr>
            <w:r>
              <w:rPr>
                <w:sz w:val="20"/>
              </w:rPr>
              <w:t>$15,688,000</w:t>
            </w:r>
          </w:p>
        </w:tc>
        <w:tc>
          <w:tcPr>
            <w:tcW w:w="2160" w:type="dxa"/>
          </w:tcPr>
          <w:p w14:paraId="05350F1B" w14:textId="77777777" w:rsidR="00FB10BE" w:rsidRDefault="00000000">
            <w:pPr>
              <w:jc w:val="right"/>
            </w:pPr>
            <w:r>
              <w:rPr>
                <w:sz w:val="20"/>
              </w:rPr>
              <w:t>-</w:t>
            </w:r>
          </w:p>
        </w:tc>
        <w:tc>
          <w:tcPr>
            <w:tcW w:w="2160" w:type="dxa"/>
          </w:tcPr>
          <w:p w14:paraId="5F912FA9" w14:textId="77777777" w:rsidR="00FB10BE" w:rsidRDefault="00000000">
            <w:r>
              <w:rPr>
                <w:sz w:val="20"/>
              </w:rPr>
              <w:t>-</w:t>
            </w:r>
          </w:p>
        </w:tc>
        <w:tc>
          <w:tcPr>
            <w:tcW w:w="2160" w:type="dxa"/>
          </w:tcPr>
          <w:p w14:paraId="5FDE5C37" w14:textId="77777777" w:rsidR="00FB10BE" w:rsidRDefault="00000000">
            <w:pPr>
              <w:jc w:val="right"/>
            </w:pPr>
            <w:r>
              <w:rPr>
                <w:sz w:val="20"/>
              </w:rPr>
              <w:t>$15,688,000</w:t>
            </w:r>
          </w:p>
        </w:tc>
      </w:tr>
      <w:tr w:rsidR="00FB10BE" w14:paraId="5AC319B7" w14:textId="77777777">
        <w:tc>
          <w:tcPr>
            <w:tcW w:w="2160" w:type="dxa"/>
          </w:tcPr>
          <w:p w14:paraId="265D457D" w14:textId="77777777" w:rsidR="00FB10BE" w:rsidRDefault="00000000">
            <w:r>
              <w:rPr>
                <w:sz w:val="20"/>
              </w:rPr>
              <w:t>Fee Acquisition w/ PILT</w:t>
            </w:r>
          </w:p>
        </w:tc>
        <w:tc>
          <w:tcPr>
            <w:tcW w:w="2160" w:type="dxa"/>
          </w:tcPr>
          <w:p w14:paraId="633F9CA8" w14:textId="77777777" w:rsidR="00FB10BE" w:rsidRDefault="00000000">
            <w:pPr>
              <w:jc w:val="right"/>
            </w:pPr>
            <w:r>
              <w:rPr>
                <w:sz w:val="20"/>
              </w:rPr>
              <w:t>-</w:t>
            </w:r>
          </w:p>
        </w:tc>
        <w:tc>
          <w:tcPr>
            <w:tcW w:w="2160" w:type="dxa"/>
          </w:tcPr>
          <w:p w14:paraId="1A69C77A" w14:textId="77777777" w:rsidR="00FB10BE" w:rsidRDefault="00000000">
            <w:pPr>
              <w:jc w:val="right"/>
            </w:pPr>
            <w:r>
              <w:rPr>
                <w:sz w:val="20"/>
              </w:rPr>
              <w:t>-</w:t>
            </w:r>
          </w:p>
        </w:tc>
        <w:tc>
          <w:tcPr>
            <w:tcW w:w="2160" w:type="dxa"/>
          </w:tcPr>
          <w:p w14:paraId="6716631E" w14:textId="77777777" w:rsidR="00FB10BE" w:rsidRDefault="00000000">
            <w:r>
              <w:rPr>
                <w:sz w:val="20"/>
              </w:rPr>
              <w:t>-</w:t>
            </w:r>
          </w:p>
        </w:tc>
        <w:tc>
          <w:tcPr>
            <w:tcW w:w="2160" w:type="dxa"/>
          </w:tcPr>
          <w:p w14:paraId="60E560E5" w14:textId="77777777" w:rsidR="00FB10BE" w:rsidRDefault="00000000">
            <w:pPr>
              <w:jc w:val="right"/>
            </w:pPr>
            <w:r>
              <w:rPr>
                <w:sz w:val="20"/>
              </w:rPr>
              <w:t>-</w:t>
            </w:r>
          </w:p>
        </w:tc>
      </w:tr>
      <w:tr w:rsidR="00FB10BE" w14:paraId="58E39A3F" w14:textId="77777777">
        <w:tc>
          <w:tcPr>
            <w:tcW w:w="2160" w:type="dxa"/>
          </w:tcPr>
          <w:p w14:paraId="09BE6A3C" w14:textId="77777777" w:rsidR="00FB10BE" w:rsidRDefault="00000000">
            <w:r>
              <w:rPr>
                <w:sz w:val="20"/>
              </w:rPr>
              <w:t>Fee Acquisition w/o PILT</w:t>
            </w:r>
          </w:p>
        </w:tc>
        <w:tc>
          <w:tcPr>
            <w:tcW w:w="2160" w:type="dxa"/>
          </w:tcPr>
          <w:p w14:paraId="68FE30B9" w14:textId="77777777" w:rsidR="00FB10BE" w:rsidRDefault="00000000">
            <w:pPr>
              <w:jc w:val="right"/>
            </w:pPr>
            <w:r>
              <w:rPr>
                <w:sz w:val="20"/>
              </w:rPr>
              <w:t>-</w:t>
            </w:r>
          </w:p>
        </w:tc>
        <w:tc>
          <w:tcPr>
            <w:tcW w:w="2160" w:type="dxa"/>
          </w:tcPr>
          <w:p w14:paraId="7AA01A7F" w14:textId="77777777" w:rsidR="00FB10BE" w:rsidRDefault="00000000">
            <w:pPr>
              <w:jc w:val="right"/>
            </w:pPr>
            <w:r>
              <w:rPr>
                <w:sz w:val="20"/>
              </w:rPr>
              <w:t>-</w:t>
            </w:r>
          </w:p>
        </w:tc>
        <w:tc>
          <w:tcPr>
            <w:tcW w:w="2160" w:type="dxa"/>
          </w:tcPr>
          <w:p w14:paraId="6B256C8D" w14:textId="77777777" w:rsidR="00FB10BE" w:rsidRDefault="00000000">
            <w:r>
              <w:rPr>
                <w:sz w:val="20"/>
              </w:rPr>
              <w:t>-</w:t>
            </w:r>
          </w:p>
        </w:tc>
        <w:tc>
          <w:tcPr>
            <w:tcW w:w="2160" w:type="dxa"/>
          </w:tcPr>
          <w:p w14:paraId="15C24527" w14:textId="77777777" w:rsidR="00FB10BE" w:rsidRDefault="00000000">
            <w:pPr>
              <w:jc w:val="right"/>
            </w:pPr>
            <w:r>
              <w:rPr>
                <w:sz w:val="20"/>
              </w:rPr>
              <w:t>-</w:t>
            </w:r>
          </w:p>
        </w:tc>
      </w:tr>
      <w:tr w:rsidR="00FB10BE" w14:paraId="44745F6B" w14:textId="77777777">
        <w:tc>
          <w:tcPr>
            <w:tcW w:w="2160" w:type="dxa"/>
          </w:tcPr>
          <w:p w14:paraId="2EA13BC1" w14:textId="77777777" w:rsidR="00FB10BE" w:rsidRDefault="00000000">
            <w:r>
              <w:rPr>
                <w:sz w:val="20"/>
              </w:rPr>
              <w:t>Easement Acquisition</w:t>
            </w:r>
          </w:p>
        </w:tc>
        <w:tc>
          <w:tcPr>
            <w:tcW w:w="2160" w:type="dxa"/>
          </w:tcPr>
          <w:p w14:paraId="7A7E1EEC" w14:textId="77777777" w:rsidR="00FB10BE" w:rsidRDefault="00000000">
            <w:pPr>
              <w:jc w:val="right"/>
            </w:pPr>
            <w:r>
              <w:rPr>
                <w:sz w:val="20"/>
              </w:rPr>
              <w:t>-</w:t>
            </w:r>
          </w:p>
        </w:tc>
        <w:tc>
          <w:tcPr>
            <w:tcW w:w="2160" w:type="dxa"/>
          </w:tcPr>
          <w:p w14:paraId="53752C55" w14:textId="77777777" w:rsidR="00FB10BE" w:rsidRDefault="00000000">
            <w:pPr>
              <w:jc w:val="right"/>
            </w:pPr>
            <w:r>
              <w:rPr>
                <w:sz w:val="20"/>
              </w:rPr>
              <w:t>-</w:t>
            </w:r>
          </w:p>
        </w:tc>
        <w:tc>
          <w:tcPr>
            <w:tcW w:w="2160" w:type="dxa"/>
          </w:tcPr>
          <w:p w14:paraId="5132A899" w14:textId="77777777" w:rsidR="00FB10BE" w:rsidRDefault="00000000">
            <w:r>
              <w:rPr>
                <w:sz w:val="20"/>
              </w:rPr>
              <w:t>-</w:t>
            </w:r>
          </w:p>
        </w:tc>
        <w:tc>
          <w:tcPr>
            <w:tcW w:w="2160" w:type="dxa"/>
          </w:tcPr>
          <w:p w14:paraId="1F7AC8C1" w14:textId="77777777" w:rsidR="00FB10BE" w:rsidRDefault="00000000">
            <w:pPr>
              <w:jc w:val="right"/>
            </w:pPr>
            <w:r>
              <w:rPr>
                <w:sz w:val="20"/>
              </w:rPr>
              <w:t>-</w:t>
            </w:r>
          </w:p>
        </w:tc>
      </w:tr>
      <w:tr w:rsidR="00FB10BE" w14:paraId="3E92671C" w14:textId="77777777">
        <w:tc>
          <w:tcPr>
            <w:tcW w:w="2160" w:type="dxa"/>
          </w:tcPr>
          <w:p w14:paraId="3F7D5467" w14:textId="77777777" w:rsidR="00FB10BE" w:rsidRDefault="00000000">
            <w:r>
              <w:rPr>
                <w:sz w:val="20"/>
              </w:rPr>
              <w:t>Easement Stewardship</w:t>
            </w:r>
          </w:p>
        </w:tc>
        <w:tc>
          <w:tcPr>
            <w:tcW w:w="2160" w:type="dxa"/>
          </w:tcPr>
          <w:p w14:paraId="461BC6AA" w14:textId="77777777" w:rsidR="00FB10BE" w:rsidRDefault="00000000">
            <w:pPr>
              <w:jc w:val="right"/>
            </w:pPr>
            <w:r>
              <w:rPr>
                <w:sz w:val="20"/>
              </w:rPr>
              <w:t>-</w:t>
            </w:r>
          </w:p>
        </w:tc>
        <w:tc>
          <w:tcPr>
            <w:tcW w:w="2160" w:type="dxa"/>
          </w:tcPr>
          <w:p w14:paraId="32A13A08" w14:textId="77777777" w:rsidR="00FB10BE" w:rsidRDefault="00000000">
            <w:pPr>
              <w:jc w:val="right"/>
            </w:pPr>
            <w:r>
              <w:rPr>
                <w:sz w:val="20"/>
              </w:rPr>
              <w:t>-</w:t>
            </w:r>
          </w:p>
        </w:tc>
        <w:tc>
          <w:tcPr>
            <w:tcW w:w="2160" w:type="dxa"/>
          </w:tcPr>
          <w:p w14:paraId="6E3C0950" w14:textId="77777777" w:rsidR="00FB10BE" w:rsidRDefault="00000000">
            <w:r>
              <w:rPr>
                <w:sz w:val="20"/>
              </w:rPr>
              <w:t>-</w:t>
            </w:r>
          </w:p>
        </w:tc>
        <w:tc>
          <w:tcPr>
            <w:tcW w:w="2160" w:type="dxa"/>
          </w:tcPr>
          <w:p w14:paraId="103E3C0D" w14:textId="77777777" w:rsidR="00FB10BE" w:rsidRDefault="00000000">
            <w:pPr>
              <w:jc w:val="right"/>
            </w:pPr>
            <w:r>
              <w:rPr>
                <w:sz w:val="20"/>
              </w:rPr>
              <w:t>-</w:t>
            </w:r>
          </w:p>
        </w:tc>
      </w:tr>
      <w:tr w:rsidR="00FB10BE" w14:paraId="15698885" w14:textId="77777777">
        <w:tc>
          <w:tcPr>
            <w:tcW w:w="2160" w:type="dxa"/>
          </w:tcPr>
          <w:p w14:paraId="118A7358" w14:textId="77777777" w:rsidR="00FB10BE" w:rsidRDefault="00000000">
            <w:r>
              <w:rPr>
                <w:sz w:val="20"/>
              </w:rPr>
              <w:t>Travel</w:t>
            </w:r>
          </w:p>
        </w:tc>
        <w:tc>
          <w:tcPr>
            <w:tcW w:w="2160" w:type="dxa"/>
          </w:tcPr>
          <w:p w14:paraId="0777A61A" w14:textId="77777777" w:rsidR="00FB10BE" w:rsidRDefault="00000000">
            <w:pPr>
              <w:jc w:val="right"/>
            </w:pPr>
            <w:r>
              <w:rPr>
                <w:sz w:val="20"/>
              </w:rPr>
              <w:t>$306,000</w:t>
            </w:r>
          </w:p>
        </w:tc>
        <w:tc>
          <w:tcPr>
            <w:tcW w:w="2160" w:type="dxa"/>
          </w:tcPr>
          <w:p w14:paraId="142BF097" w14:textId="77777777" w:rsidR="00FB10BE" w:rsidRDefault="00000000">
            <w:pPr>
              <w:jc w:val="right"/>
            </w:pPr>
            <w:r>
              <w:rPr>
                <w:sz w:val="20"/>
              </w:rPr>
              <w:t>-</w:t>
            </w:r>
          </w:p>
        </w:tc>
        <w:tc>
          <w:tcPr>
            <w:tcW w:w="2160" w:type="dxa"/>
          </w:tcPr>
          <w:p w14:paraId="74B98CB8" w14:textId="77777777" w:rsidR="00FB10BE" w:rsidRDefault="00000000">
            <w:r>
              <w:rPr>
                <w:sz w:val="20"/>
              </w:rPr>
              <w:t>-</w:t>
            </w:r>
          </w:p>
        </w:tc>
        <w:tc>
          <w:tcPr>
            <w:tcW w:w="2160" w:type="dxa"/>
          </w:tcPr>
          <w:p w14:paraId="0D587412" w14:textId="77777777" w:rsidR="00FB10BE" w:rsidRDefault="00000000">
            <w:pPr>
              <w:jc w:val="right"/>
            </w:pPr>
            <w:r>
              <w:rPr>
                <w:sz w:val="20"/>
              </w:rPr>
              <w:t>$306,000</w:t>
            </w:r>
          </w:p>
        </w:tc>
      </w:tr>
      <w:tr w:rsidR="00FB10BE" w14:paraId="4BC4E802" w14:textId="77777777">
        <w:tc>
          <w:tcPr>
            <w:tcW w:w="2160" w:type="dxa"/>
          </w:tcPr>
          <w:p w14:paraId="0CA70FB7" w14:textId="77777777" w:rsidR="00FB10BE" w:rsidRDefault="00000000">
            <w:r>
              <w:rPr>
                <w:sz w:val="20"/>
              </w:rPr>
              <w:t>Professional Services</w:t>
            </w:r>
          </w:p>
        </w:tc>
        <w:tc>
          <w:tcPr>
            <w:tcW w:w="2160" w:type="dxa"/>
          </w:tcPr>
          <w:p w14:paraId="00129835" w14:textId="77777777" w:rsidR="00FB10BE" w:rsidRDefault="00000000">
            <w:pPr>
              <w:jc w:val="right"/>
            </w:pPr>
            <w:r>
              <w:rPr>
                <w:sz w:val="20"/>
              </w:rPr>
              <w:t>$3,998,000</w:t>
            </w:r>
          </w:p>
        </w:tc>
        <w:tc>
          <w:tcPr>
            <w:tcW w:w="2160" w:type="dxa"/>
          </w:tcPr>
          <w:p w14:paraId="6465C99F" w14:textId="77777777" w:rsidR="00FB10BE" w:rsidRDefault="00000000">
            <w:pPr>
              <w:jc w:val="right"/>
            </w:pPr>
            <w:r>
              <w:rPr>
                <w:sz w:val="20"/>
              </w:rPr>
              <w:t>-</w:t>
            </w:r>
          </w:p>
        </w:tc>
        <w:tc>
          <w:tcPr>
            <w:tcW w:w="2160" w:type="dxa"/>
          </w:tcPr>
          <w:p w14:paraId="2FF4C496" w14:textId="77777777" w:rsidR="00FB10BE" w:rsidRDefault="00000000">
            <w:r>
              <w:rPr>
                <w:sz w:val="20"/>
              </w:rPr>
              <w:t>-</w:t>
            </w:r>
          </w:p>
        </w:tc>
        <w:tc>
          <w:tcPr>
            <w:tcW w:w="2160" w:type="dxa"/>
          </w:tcPr>
          <w:p w14:paraId="5C267E37" w14:textId="77777777" w:rsidR="00FB10BE" w:rsidRDefault="00000000">
            <w:pPr>
              <w:jc w:val="right"/>
            </w:pPr>
            <w:r>
              <w:rPr>
                <w:sz w:val="20"/>
              </w:rPr>
              <w:t>$3,998,000</w:t>
            </w:r>
          </w:p>
        </w:tc>
      </w:tr>
      <w:tr w:rsidR="00FB10BE" w14:paraId="7F6766C2" w14:textId="77777777">
        <w:tc>
          <w:tcPr>
            <w:tcW w:w="2160" w:type="dxa"/>
          </w:tcPr>
          <w:p w14:paraId="5C05815F" w14:textId="77777777" w:rsidR="00FB10BE" w:rsidRDefault="00000000">
            <w:r>
              <w:rPr>
                <w:sz w:val="20"/>
              </w:rPr>
              <w:t>Direct Support Services</w:t>
            </w:r>
          </w:p>
        </w:tc>
        <w:tc>
          <w:tcPr>
            <w:tcW w:w="2160" w:type="dxa"/>
          </w:tcPr>
          <w:p w14:paraId="5A4101E3" w14:textId="77777777" w:rsidR="00FB10BE" w:rsidRDefault="00000000">
            <w:pPr>
              <w:jc w:val="right"/>
            </w:pPr>
            <w:r>
              <w:rPr>
                <w:sz w:val="20"/>
              </w:rPr>
              <w:t>$437,000</w:t>
            </w:r>
          </w:p>
        </w:tc>
        <w:tc>
          <w:tcPr>
            <w:tcW w:w="2160" w:type="dxa"/>
          </w:tcPr>
          <w:p w14:paraId="0AF23C48" w14:textId="77777777" w:rsidR="00FB10BE" w:rsidRDefault="00000000">
            <w:pPr>
              <w:jc w:val="right"/>
            </w:pPr>
            <w:r>
              <w:rPr>
                <w:sz w:val="20"/>
              </w:rPr>
              <w:t>-</w:t>
            </w:r>
          </w:p>
        </w:tc>
        <w:tc>
          <w:tcPr>
            <w:tcW w:w="2160" w:type="dxa"/>
          </w:tcPr>
          <w:p w14:paraId="09FF4F55" w14:textId="77777777" w:rsidR="00FB10BE" w:rsidRDefault="00000000">
            <w:r>
              <w:rPr>
                <w:sz w:val="20"/>
              </w:rPr>
              <w:t>-</w:t>
            </w:r>
          </w:p>
        </w:tc>
        <w:tc>
          <w:tcPr>
            <w:tcW w:w="2160" w:type="dxa"/>
          </w:tcPr>
          <w:p w14:paraId="229313B2" w14:textId="77777777" w:rsidR="00FB10BE" w:rsidRDefault="00000000">
            <w:pPr>
              <w:jc w:val="right"/>
            </w:pPr>
            <w:r>
              <w:rPr>
                <w:sz w:val="20"/>
              </w:rPr>
              <w:t>$437,000</w:t>
            </w:r>
          </w:p>
        </w:tc>
      </w:tr>
      <w:tr w:rsidR="00FB10BE" w14:paraId="109EFBF2" w14:textId="77777777">
        <w:tc>
          <w:tcPr>
            <w:tcW w:w="2160" w:type="dxa"/>
          </w:tcPr>
          <w:p w14:paraId="3CDE0B2D" w14:textId="77777777" w:rsidR="00FB10BE" w:rsidRDefault="00000000">
            <w:r>
              <w:rPr>
                <w:sz w:val="20"/>
              </w:rPr>
              <w:t>DNR Land Acquisition Costs</w:t>
            </w:r>
          </w:p>
        </w:tc>
        <w:tc>
          <w:tcPr>
            <w:tcW w:w="2160" w:type="dxa"/>
          </w:tcPr>
          <w:p w14:paraId="2D5F8A00" w14:textId="77777777" w:rsidR="00FB10BE" w:rsidRDefault="00000000">
            <w:pPr>
              <w:jc w:val="right"/>
            </w:pPr>
            <w:r>
              <w:rPr>
                <w:sz w:val="20"/>
              </w:rPr>
              <w:t>-</w:t>
            </w:r>
          </w:p>
        </w:tc>
        <w:tc>
          <w:tcPr>
            <w:tcW w:w="2160" w:type="dxa"/>
          </w:tcPr>
          <w:p w14:paraId="453DF4DF" w14:textId="77777777" w:rsidR="00FB10BE" w:rsidRDefault="00000000">
            <w:pPr>
              <w:jc w:val="right"/>
            </w:pPr>
            <w:r>
              <w:rPr>
                <w:sz w:val="20"/>
              </w:rPr>
              <w:t>-</w:t>
            </w:r>
          </w:p>
        </w:tc>
        <w:tc>
          <w:tcPr>
            <w:tcW w:w="2160" w:type="dxa"/>
          </w:tcPr>
          <w:p w14:paraId="74E7E4CD" w14:textId="77777777" w:rsidR="00FB10BE" w:rsidRDefault="00000000">
            <w:r>
              <w:rPr>
                <w:sz w:val="20"/>
              </w:rPr>
              <w:t>-</w:t>
            </w:r>
          </w:p>
        </w:tc>
        <w:tc>
          <w:tcPr>
            <w:tcW w:w="2160" w:type="dxa"/>
          </w:tcPr>
          <w:p w14:paraId="7F418BD9" w14:textId="77777777" w:rsidR="00FB10BE" w:rsidRDefault="00000000">
            <w:pPr>
              <w:jc w:val="right"/>
            </w:pPr>
            <w:r>
              <w:rPr>
                <w:sz w:val="20"/>
              </w:rPr>
              <w:t>-</w:t>
            </w:r>
          </w:p>
        </w:tc>
      </w:tr>
      <w:tr w:rsidR="00FB10BE" w14:paraId="0D3A593E" w14:textId="77777777">
        <w:tc>
          <w:tcPr>
            <w:tcW w:w="2160" w:type="dxa"/>
          </w:tcPr>
          <w:p w14:paraId="3E342CFC" w14:textId="77777777" w:rsidR="00FB10BE" w:rsidRDefault="00000000">
            <w:r>
              <w:rPr>
                <w:sz w:val="20"/>
              </w:rPr>
              <w:t>Capital Equipment</w:t>
            </w:r>
          </w:p>
        </w:tc>
        <w:tc>
          <w:tcPr>
            <w:tcW w:w="2160" w:type="dxa"/>
          </w:tcPr>
          <w:p w14:paraId="72AE909E" w14:textId="77777777" w:rsidR="00FB10BE" w:rsidRDefault="00000000">
            <w:pPr>
              <w:jc w:val="right"/>
            </w:pPr>
            <w:r>
              <w:rPr>
                <w:sz w:val="20"/>
              </w:rPr>
              <w:t>$76,000</w:t>
            </w:r>
          </w:p>
        </w:tc>
        <w:tc>
          <w:tcPr>
            <w:tcW w:w="2160" w:type="dxa"/>
          </w:tcPr>
          <w:p w14:paraId="2DEEEBC5" w14:textId="77777777" w:rsidR="00FB10BE" w:rsidRDefault="00000000">
            <w:pPr>
              <w:jc w:val="right"/>
            </w:pPr>
            <w:r>
              <w:rPr>
                <w:sz w:val="20"/>
              </w:rPr>
              <w:t>-</w:t>
            </w:r>
          </w:p>
        </w:tc>
        <w:tc>
          <w:tcPr>
            <w:tcW w:w="2160" w:type="dxa"/>
          </w:tcPr>
          <w:p w14:paraId="41D7AD79" w14:textId="77777777" w:rsidR="00FB10BE" w:rsidRDefault="00000000">
            <w:r>
              <w:rPr>
                <w:sz w:val="20"/>
              </w:rPr>
              <w:t>-</w:t>
            </w:r>
          </w:p>
        </w:tc>
        <w:tc>
          <w:tcPr>
            <w:tcW w:w="2160" w:type="dxa"/>
          </w:tcPr>
          <w:p w14:paraId="0A26CAAF" w14:textId="77777777" w:rsidR="00FB10BE" w:rsidRDefault="00000000">
            <w:pPr>
              <w:jc w:val="right"/>
            </w:pPr>
            <w:r>
              <w:rPr>
                <w:sz w:val="20"/>
              </w:rPr>
              <w:t>$76,000</w:t>
            </w:r>
          </w:p>
        </w:tc>
      </w:tr>
      <w:tr w:rsidR="00FB10BE" w14:paraId="27866586" w14:textId="77777777">
        <w:tc>
          <w:tcPr>
            <w:tcW w:w="2160" w:type="dxa"/>
          </w:tcPr>
          <w:p w14:paraId="127E65CF" w14:textId="77777777" w:rsidR="00FB10BE" w:rsidRDefault="00000000">
            <w:r>
              <w:rPr>
                <w:sz w:val="20"/>
              </w:rPr>
              <w:t>Other Equipment/Tools</w:t>
            </w:r>
          </w:p>
        </w:tc>
        <w:tc>
          <w:tcPr>
            <w:tcW w:w="2160" w:type="dxa"/>
          </w:tcPr>
          <w:p w14:paraId="16147837" w14:textId="77777777" w:rsidR="00FB10BE" w:rsidRDefault="00000000">
            <w:pPr>
              <w:jc w:val="right"/>
            </w:pPr>
            <w:r>
              <w:rPr>
                <w:sz w:val="20"/>
              </w:rPr>
              <w:t>$65,000</w:t>
            </w:r>
          </w:p>
        </w:tc>
        <w:tc>
          <w:tcPr>
            <w:tcW w:w="2160" w:type="dxa"/>
          </w:tcPr>
          <w:p w14:paraId="2A548A6F" w14:textId="77777777" w:rsidR="00FB10BE" w:rsidRDefault="00000000">
            <w:pPr>
              <w:jc w:val="right"/>
            </w:pPr>
            <w:r>
              <w:rPr>
                <w:sz w:val="20"/>
              </w:rPr>
              <w:t>-</w:t>
            </w:r>
          </w:p>
        </w:tc>
        <w:tc>
          <w:tcPr>
            <w:tcW w:w="2160" w:type="dxa"/>
          </w:tcPr>
          <w:p w14:paraId="084F7D80" w14:textId="77777777" w:rsidR="00FB10BE" w:rsidRDefault="00000000">
            <w:r>
              <w:rPr>
                <w:sz w:val="20"/>
              </w:rPr>
              <w:t>-</w:t>
            </w:r>
          </w:p>
        </w:tc>
        <w:tc>
          <w:tcPr>
            <w:tcW w:w="2160" w:type="dxa"/>
          </w:tcPr>
          <w:p w14:paraId="6C8E3B50" w14:textId="77777777" w:rsidR="00FB10BE" w:rsidRDefault="00000000">
            <w:pPr>
              <w:jc w:val="right"/>
            </w:pPr>
            <w:r>
              <w:rPr>
                <w:sz w:val="20"/>
              </w:rPr>
              <w:t>$65,000</w:t>
            </w:r>
          </w:p>
        </w:tc>
      </w:tr>
      <w:tr w:rsidR="00FB10BE" w14:paraId="209FF9C9" w14:textId="77777777">
        <w:tc>
          <w:tcPr>
            <w:tcW w:w="2160" w:type="dxa"/>
          </w:tcPr>
          <w:p w14:paraId="69F18A16" w14:textId="77777777" w:rsidR="00FB10BE" w:rsidRDefault="00000000">
            <w:r>
              <w:rPr>
                <w:sz w:val="20"/>
              </w:rPr>
              <w:t>Supplies/Materials</w:t>
            </w:r>
          </w:p>
        </w:tc>
        <w:tc>
          <w:tcPr>
            <w:tcW w:w="2160" w:type="dxa"/>
          </w:tcPr>
          <w:p w14:paraId="724B67F9" w14:textId="77777777" w:rsidR="00FB10BE" w:rsidRDefault="00000000">
            <w:pPr>
              <w:jc w:val="right"/>
            </w:pPr>
            <w:r>
              <w:rPr>
                <w:sz w:val="20"/>
              </w:rPr>
              <w:t>$527,500</w:t>
            </w:r>
          </w:p>
        </w:tc>
        <w:tc>
          <w:tcPr>
            <w:tcW w:w="2160" w:type="dxa"/>
          </w:tcPr>
          <w:p w14:paraId="51E0B092" w14:textId="77777777" w:rsidR="00FB10BE" w:rsidRDefault="00000000">
            <w:pPr>
              <w:jc w:val="right"/>
            </w:pPr>
            <w:r>
              <w:rPr>
                <w:sz w:val="20"/>
              </w:rPr>
              <w:t>-</w:t>
            </w:r>
          </w:p>
        </w:tc>
        <w:tc>
          <w:tcPr>
            <w:tcW w:w="2160" w:type="dxa"/>
          </w:tcPr>
          <w:p w14:paraId="33E2A748" w14:textId="77777777" w:rsidR="00FB10BE" w:rsidRDefault="00000000">
            <w:r>
              <w:rPr>
                <w:sz w:val="20"/>
              </w:rPr>
              <w:t>-</w:t>
            </w:r>
          </w:p>
        </w:tc>
        <w:tc>
          <w:tcPr>
            <w:tcW w:w="2160" w:type="dxa"/>
          </w:tcPr>
          <w:p w14:paraId="1938519F" w14:textId="77777777" w:rsidR="00FB10BE" w:rsidRDefault="00000000">
            <w:pPr>
              <w:jc w:val="right"/>
            </w:pPr>
            <w:r>
              <w:rPr>
                <w:sz w:val="20"/>
              </w:rPr>
              <w:t>$527,500</w:t>
            </w:r>
          </w:p>
        </w:tc>
      </w:tr>
      <w:tr w:rsidR="00FB10BE" w14:paraId="6593FDA1" w14:textId="77777777">
        <w:tc>
          <w:tcPr>
            <w:tcW w:w="2160" w:type="dxa"/>
          </w:tcPr>
          <w:p w14:paraId="343E5043" w14:textId="77777777" w:rsidR="00FB10BE" w:rsidRDefault="00000000">
            <w:r>
              <w:rPr>
                <w:sz w:val="20"/>
              </w:rPr>
              <w:t>DNR IDP</w:t>
            </w:r>
          </w:p>
        </w:tc>
        <w:tc>
          <w:tcPr>
            <w:tcW w:w="2160" w:type="dxa"/>
          </w:tcPr>
          <w:p w14:paraId="5599F5AD" w14:textId="77777777" w:rsidR="00FB10BE" w:rsidRDefault="00000000">
            <w:pPr>
              <w:jc w:val="right"/>
            </w:pPr>
            <w:r>
              <w:rPr>
                <w:sz w:val="20"/>
              </w:rPr>
              <w:t>-</w:t>
            </w:r>
          </w:p>
        </w:tc>
        <w:tc>
          <w:tcPr>
            <w:tcW w:w="2160" w:type="dxa"/>
          </w:tcPr>
          <w:p w14:paraId="0E72D7CD" w14:textId="77777777" w:rsidR="00FB10BE" w:rsidRDefault="00000000">
            <w:pPr>
              <w:jc w:val="right"/>
            </w:pPr>
            <w:r>
              <w:rPr>
                <w:sz w:val="20"/>
              </w:rPr>
              <w:t>-</w:t>
            </w:r>
          </w:p>
        </w:tc>
        <w:tc>
          <w:tcPr>
            <w:tcW w:w="2160" w:type="dxa"/>
          </w:tcPr>
          <w:p w14:paraId="66CD80CD" w14:textId="77777777" w:rsidR="00FB10BE" w:rsidRDefault="00000000">
            <w:r>
              <w:rPr>
                <w:sz w:val="20"/>
              </w:rPr>
              <w:t>-</w:t>
            </w:r>
          </w:p>
        </w:tc>
        <w:tc>
          <w:tcPr>
            <w:tcW w:w="2160" w:type="dxa"/>
          </w:tcPr>
          <w:p w14:paraId="74D3348D" w14:textId="77777777" w:rsidR="00FB10BE" w:rsidRDefault="00000000">
            <w:pPr>
              <w:jc w:val="right"/>
            </w:pPr>
            <w:r>
              <w:rPr>
                <w:sz w:val="20"/>
              </w:rPr>
              <w:t>-</w:t>
            </w:r>
          </w:p>
        </w:tc>
      </w:tr>
      <w:tr w:rsidR="00FB10BE" w14:paraId="57E1F323" w14:textId="77777777">
        <w:tc>
          <w:tcPr>
            <w:tcW w:w="2160" w:type="dxa"/>
            <w:shd w:val="clear" w:color="auto" w:fill="EEEEEE"/>
          </w:tcPr>
          <w:p w14:paraId="797605CB" w14:textId="77777777" w:rsidR="00FB10BE" w:rsidRDefault="00000000">
            <w:r>
              <w:rPr>
                <w:b/>
                <w:color w:val="000000"/>
                <w:sz w:val="20"/>
              </w:rPr>
              <w:t>Grand Total</w:t>
            </w:r>
          </w:p>
        </w:tc>
        <w:tc>
          <w:tcPr>
            <w:tcW w:w="2160" w:type="dxa"/>
            <w:shd w:val="clear" w:color="auto" w:fill="EEEEEE"/>
          </w:tcPr>
          <w:p w14:paraId="3FC923B3" w14:textId="77777777" w:rsidR="00FB10BE" w:rsidRDefault="00000000">
            <w:pPr>
              <w:jc w:val="right"/>
            </w:pPr>
            <w:r>
              <w:rPr>
                <w:b/>
                <w:color w:val="000000"/>
                <w:sz w:val="20"/>
              </w:rPr>
              <w:t>$23,339,500</w:t>
            </w:r>
          </w:p>
        </w:tc>
        <w:tc>
          <w:tcPr>
            <w:tcW w:w="2160" w:type="dxa"/>
            <w:shd w:val="clear" w:color="auto" w:fill="EEEEEE"/>
          </w:tcPr>
          <w:p w14:paraId="226B53AF" w14:textId="77777777" w:rsidR="00FB10BE" w:rsidRDefault="00000000">
            <w:pPr>
              <w:jc w:val="right"/>
            </w:pPr>
            <w:r>
              <w:rPr>
                <w:b/>
                <w:color w:val="000000"/>
                <w:sz w:val="20"/>
              </w:rPr>
              <w:t>-</w:t>
            </w:r>
          </w:p>
        </w:tc>
        <w:tc>
          <w:tcPr>
            <w:tcW w:w="2160" w:type="dxa"/>
            <w:shd w:val="clear" w:color="auto" w:fill="EEEEEE"/>
          </w:tcPr>
          <w:p w14:paraId="0A762942" w14:textId="77777777" w:rsidR="00FB10BE" w:rsidRDefault="00000000">
            <w:r>
              <w:rPr>
                <w:b/>
                <w:color w:val="000000"/>
                <w:sz w:val="20"/>
              </w:rPr>
              <w:t>-</w:t>
            </w:r>
          </w:p>
        </w:tc>
        <w:tc>
          <w:tcPr>
            <w:tcW w:w="2160" w:type="dxa"/>
            <w:shd w:val="clear" w:color="auto" w:fill="EEEEEE"/>
          </w:tcPr>
          <w:p w14:paraId="721983CB" w14:textId="77777777" w:rsidR="00FB10BE" w:rsidRDefault="00000000">
            <w:pPr>
              <w:jc w:val="right"/>
            </w:pPr>
            <w:r>
              <w:rPr>
                <w:b/>
                <w:color w:val="000000"/>
                <w:sz w:val="20"/>
              </w:rPr>
              <w:t>$23,339,500</w:t>
            </w:r>
          </w:p>
        </w:tc>
      </w:tr>
    </w:tbl>
    <w:p w14:paraId="1239713D" w14:textId="77777777" w:rsidR="00FB10BE" w:rsidRDefault="00000000">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3"/>
        <w:gridCol w:w="1543"/>
        <w:gridCol w:w="1543"/>
        <w:gridCol w:w="1543"/>
        <w:gridCol w:w="1543"/>
        <w:gridCol w:w="1543"/>
        <w:gridCol w:w="1543"/>
      </w:tblGrid>
      <w:tr w:rsidR="00FB10BE" w14:paraId="300DD538" w14:textId="77777777">
        <w:tc>
          <w:tcPr>
            <w:tcW w:w="1543" w:type="dxa"/>
            <w:shd w:val="clear" w:color="auto" w:fill="AFC4E9"/>
          </w:tcPr>
          <w:p w14:paraId="40B9FDBD" w14:textId="77777777" w:rsidR="00FB10BE" w:rsidRDefault="00000000">
            <w:r>
              <w:rPr>
                <w:b/>
                <w:color w:val="000000"/>
                <w:sz w:val="20"/>
              </w:rPr>
              <w:t>Position</w:t>
            </w:r>
          </w:p>
        </w:tc>
        <w:tc>
          <w:tcPr>
            <w:tcW w:w="1543" w:type="dxa"/>
            <w:shd w:val="clear" w:color="auto" w:fill="AFC4E9"/>
          </w:tcPr>
          <w:p w14:paraId="3A480790" w14:textId="77777777" w:rsidR="00FB10BE" w:rsidRDefault="00000000">
            <w:r>
              <w:rPr>
                <w:b/>
                <w:color w:val="000000"/>
                <w:sz w:val="20"/>
              </w:rPr>
              <w:t>Annual FTE</w:t>
            </w:r>
          </w:p>
        </w:tc>
        <w:tc>
          <w:tcPr>
            <w:tcW w:w="1543" w:type="dxa"/>
            <w:shd w:val="clear" w:color="auto" w:fill="AFC4E9"/>
          </w:tcPr>
          <w:p w14:paraId="7856F939" w14:textId="77777777" w:rsidR="00FB10BE" w:rsidRDefault="00000000">
            <w:r>
              <w:rPr>
                <w:b/>
                <w:color w:val="000000"/>
                <w:sz w:val="20"/>
              </w:rPr>
              <w:t>Years Working</w:t>
            </w:r>
          </w:p>
        </w:tc>
        <w:tc>
          <w:tcPr>
            <w:tcW w:w="1543" w:type="dxa"/>
            <w:shd w:val="clear" w:color="auto" w:fill="AFC4E9"/>
          </w:tcPr>
          <w:p w14:paraId="3BA3FEB6" w14:textId="77777777" w:rsidR="00FB10BE" w:rsidRDefault="00000000">
            <w:r>
              <w:rPr>
                <w:b/>
                <w:color w:val="000000"/>
                <w:sz w:val="20"/>
              </w:rPr>
              <w:t>Funding Request</w:t>
            </w:r>
          </w:p>
        </w:tc>
        <w:tc>
          <w:tcPr>
            <w:tcW w:w="1543" w:type="dxa"/>
            <w:shd w:val="clear" w:color="auto" w:fill="AFC4E9"/>
          </w:tcPr>
          <w:p w14:paraId="1D6F6177" w14:textId="77777777" w:rsidR="00FB10BE" w:rsidRDefault="00000000">
            <w:r>
              <w:rPr>
                <w:b/>
                <w:color w:val="000000"/>
                <w:sz w:val="20"/>
              </w:rPr>
              <w:t>Total Leverage</w:t>
            </w:r>
          </w:p>
        </w:tc>
        <w:tc>
          <w:tcPr>
            <w:tcW w:w="1543" w:type="dxa"/>
            <w:shd w:val="clear" w:color="auto" w:fill="AFC4E9"/>
          </w:tcPr>
          <w:p w14:paraId="54FAC16F" w14:textId="77777777" w:rsidR="00FB10BE" w:rsidRDefault="00000000">
            <w:r>
              <w:rPr>
                <w:b/>
                <w:color w:val="000000"/>
                <w:sz w:val="20"/>
              </w:rPr>
              <w:t>Leverage Source</w:t>
            </w:r>
          </w:p>
        </w:tc>
        <w:tc>
          <w:tcPr>
            <w:tcW w:w="1543" w:type="dxa"/>
            <w:shd w:val="clear" w:color="auto" w:fill="AFC4E9"/>
          </w:tcPr>
          <w:p w14:paraId="32DBA9CC" w14:textId="77777777" w:rsidR="00FB10BE" w:rsidRDefault="00000000">
            <w:r>
              <w:rPr>
                <w:b/>
                <w:color w:val="000000"/>
                <w:sz w:val="20"/>
              </w:rPr>
              <w:t>Total</w:t>
            </w:r>
          </w:p>
        </w:tc>
      </w:tr>
      <w:tr w:rsidR="00FB10BE" w14:paraId="53D33718" w14:textId="77777777">
        <w:tc>
          <w:tcPr>
            <w:tcW w:w="1543" w:type="dxa"/>
          </w:tcPr>
          <w:p w14:paraId="1DB9A494" w14:textId="77777777" w:rsidR="00FB10BE" w:rsidRDefault="00000000">
            <w:r>
              <w:rPr>
                <w:sz w:val="20"/>
              </w:rPr>
              <w:t>Wetland Management Program Supervisor, Wetland Management Specialists to evaluate and initiate enhancement and restoration</w:t>
            </w:r>
          </w:p>
        </w:tc>
        <w:tc>
          <w:tcPr>
            <w:tcW w:w="1543" w:type="dxa"/>
          </w:tcPr>
          <w:p w14:paraId="75EB966E" w14:textId="77777777" w:rsidR="00FB10BE" w:rsidRDefault="00000000">
            <w:pPr>
              <w:jc w:val="right"/>
            </w:pPr>
            <w:r>
              <w:rPr>
                <w:sz w:val="20"/>
              </w:rPr>
              <w:t>3.0</w:t>
            </w:r>
          </w:p>
        </w:tc>
        <w:tc>
          <w:tcPr>
            <w:tcW w:w="1543" w:type="dxa"/>
          </w:tcPr>
          <w:p w14:paraId="69F703E7" w14:textId="77777777" w:rsidR="00FB10BE" w:rsidRDefault="00000000">
            <w:pPr>
              <w:jc w:val="right"/>
            </w:pPr>
            <w:r>
              <w:rPr>
                <w:sz w:val="20"/>
              </w:rPr>
              <w:t>1.0</w:t>
            </w:r>
          </w:p>
        </w:tc>
        <w:tc>
          <w:tcPr>
            <w:tcW w:w="1543" w:type="dxa"/>
          </w:tcPr>
          <w:p w14:paraId="445D9E31" w14:textId="77777777" w:rsidR="00FB10BE" w:rsidRDefault="00000000">
            <w:pPr>
              <w:jc w:val="right"/>
            </w:pPr>
            <w:r>
              <w:rPr>
                <w:sz w:val="20"/>
              </w:rPr>
              <w:t>$392,000</w:t>
            </w:r>
          </w:p>
        </w:tc>
        <w:tc>
          <w:tcPr>
            <w:tcW w:w="1543" w:type="dxa"/>
          </w:tcPr>
          <w:p w14:paraId="568A9F82" w14:textId="77777777" w:rsidR="00FB10BE" w:rsidRDefault="00000000">
            <w:pPr>
              <w:jc w:val="right"/>
            </w:pPr>
            <w:r>
              <w:rPr>
                <w:sz w:val="20"/>
              </w:rPr>
              <w:t>-</w:t>
            </w:r>
          </w:p>
        </w:tc>
        <w:tc>
          <w:tcPr>
            <w:tcW w:w="1543" w:type="dxa"/>
          </w:tcPr>
          <w:p w14:paraId="1F1612AC" w14:textId="77777777" w:rsidR="00FB10BE" w:rsidRDefault="00000000">
            <w:r>
              <w:rPr>
                <w:sz w:val="20"/>
              </w:rPr>
              <w:t>-</w:t>
            </w:r>
          </w:p>
        </w:tc>
        <w:tc>
          <w:tcPr>
            <w:tcW w:w="1543" w:type="dxa"/>
          </w:tcPr>
          <w:p w14:paraId="2CD71F29" w14:textId="77777777" w:rsidR="00FB10BE" w:rsidRDefault="00000000">
            <w:pPr>
              <w:jc w:val="right"/>
            </w:pPr>
            <w:r>
              <w:rPr>
                <w:sz w:val="20"/>
              </w:rPr>
              <w:t>$392,000</w:t>
            </w:r>
          </w:p>
        </w:tc>
      </w:tr>
      <w:tr w:rsidR="00FB10BE" w14:paraId="0032445F" w14:textId="77777777">
        <w:tc>
          <w:tcPr>
            <w:tcW w:w="1543" w:type="dxa"/>
          </w:tcPr>
          <w:p w14:paraId="68F56D55" w14:textId="77777777" w:rsidR="00FB10BE" w:rsidRDefault="00000000">
            <w:r>
              <w:rPr>
                <w:sz w:val="20"/>
              </w:rPr>
              <w:t>State Wetland Project Consultant, Shallow Lake and Wetland Management Specialists, plus 2 Temporary Technicians to evaluate and initiate enhancement and restoration</w:t>
            </w:r>
          </w:p>
        </w:tc>
        <w:tc>
          <w:tcPr>
            <w:tcW w:w="1543" w:type="dxa"/>
          </w:tcPr>
          <w:p w14:paraId="2A703903" w14:textId="77777777" w:rsidR="00FB10BE" w:rsidRDefault="00000000">
            <w:pPr>
              <w:jc w:val="right"/>
            </w:pPr>
            <w:r>
              <w:rPr>
                <w:sz w:val="20"/>
              </w:rPr>
              <w:t>7.6</w:t>
            </w:r>
          </w:p>
        </w:tc>
        <w:tc>
          <w:tcPr>
            <w:tcW w:w="1543" w:type="dxa"/>
          </w:tcPr>
          <w:p w14:paraId="2E47E77B" w14:textId="77777777" w:rsidR="00FB10BE" w:rsidRDefault="00000000">
            <w:pPr>
              <w:jc w:val="right"/>
            </w:pPr>
            <w:r>
              <w:rPr>
                <w:sz w:val="20"/>
              </w:rPr>
              <w:t>2.0</w:t>
            </w:r>
          </w:p>
        </w:tc>
        <w:tc>
          <w:tcPr>
            <w:tcW w:w="1543" w:type="dxa"/>
          </w:tcPr>
          <w:p w14:paraId="178826CA" w14:textId="77777777" w:rsidR="00FB10BE" w:rsidRDefault="00000000">
            <w:pPr>
              <w:jc w:val="right"/>
            </w:pPr>
            <w:r>
              <w:rPr>
                <w:sz w:val="20"/>
              </w:rPr>
              <w:t>$1,850,000</w:t>
            </w:r>
          </w:p>
        </w:tc>
        <w:tc>
          <w:tcPr>
            <w:tcW w:w="1543" w:type="dxa"/>
          </w:tcPr>
          <w:p w14:paraId="5D44C356" w14:textId="77777777" w:rsidR="00FB10BE" w:rsidRDefault="00000000">
            <w:pPr>
              <w:jc w:val="right"/>
            </w:pPr>
            <w:r>
              <w:rPr>
                <w:sz w:val="20"/>
              </w:rPr>
              <w:t>-</w:t>
            </w:r>
          </w:p>
        </w:tc>
        <w:tc>
          <w:tcPr>
            <w:tcW w:w="1543" w:type="dxa"/>
          </w:tcPr>
          <w:p w14:paraId="32069DAC" w14:textId="77777777" w:rsidR="00FB10BE" w:rsidRDefault="00000000">
            <w:r>
              <w:rPr>
                <w:sz w:val="20"/>
              </w:rPr>
              <w:t>-</w:t>
            </w:r>
          </w:p>
        </w:tc>
        <w:tc>
          <w:tcPr>
            <w:tcW w:w="1543" w:type="dxa"/>
          </w:tcPr>
          <w:p w14:paraId="42DBAABF" w14:textId="77777777" w:rsidR="00FB10BE" w:rsidRDefault="00000000">
            <w:pPr>
              <w:jc w:val="right"/>
            </w:pPr>
            <w:r>
              <w:rPr>
                <w:sz w:val="20"/>
              </w:rPr>
              <w:t>$1,850,000</w:t>
            </w:r>
          </w:p>
        </w:tc>
      </w:tr>
    </w:tbl>
    <w:p w14:paraId="4456C9EC" w14:textId="77777777" w:rsidR="004D0F97" w:rsidRDefault="004D0F97">
      <w:pPr>
        <w:pStyle w:val="Heading3"/>
        <w:spacing w:before="60" w:after="80"/>
        <w:rPr>
          <w:color w:val="254885"/>
          <w:sz w:val="26"/>
        </w:rPr>
      </w:pPr>
    </w:p>
    <w:p w14:paraId="5690171B" w14:textId="77777777" w:rsidR="004D0F97" w:rsidRDefault="004D0F97">
      <w:pPr>
        <w:rPr>
          <w:rFonts w:asciiTheme="majorHAnsi" w:eastAsiaTheme="majorEastAsia" w:hAnsiTheme="majorHAnsi" w:cstheme="majorBidi"/>
          <w:b/>
          <w:bCs/>
          <w:color w:val="254885"/>
          <w:sz w:val="26"/>
        </w:rPr>
      </w:pPr>
      <w:r>
        <w:rPr>
          <w:color w:val="254885"/>
          <w:sz w:val="26"/>
        </w:rPr>
        <w:br w:type="page"/>
      </w:r>
    </w:p>
    <w:p w14:paraId="2375A1F7" w14:textId="508D44AA" w:rsidR="00FB10BE" w:rsidRDefault="00000000">
      <w:pPr>
        <w:pStyle w:val="Heading3"/>
        <w:spacing w:before="60" w:after="80"/>
      </w:pPr>
      <w:r>
        <w:rPr>
          <w:color w:val="254885"/>
          <w:sz w:val="26"/>
        </w:rPr>
        <w:lastRenderedPageBreak/>
        <w:t>Capital Equipment</w:t>
      </w:r>
    </w:p>
    <w:tbl>
      <w:tblPr>
        <w:tblStyle w:val="TableGrid"/>
        <w:tblW w:w="0" w:type="auto"/>
        <w:tblLook w:val="04A0" w:firstRow="1" w:lastRow="0" w:firstColumn="1" w:lastColumn="0" w:noHBand="0" w:noVBand="1"/>
      </w:tblPr>
      <w:tblGrid>
        <w:gridCol w:w="2160"/>
        <w:gridCol w:w="2160"/>
        <w:gridCol w:w="2160"/>
        <w:gridCol w:w="2160"/>
        <w:gridCol w:w="2160"/>
      </w:tblGrid>
      <w:tr w:rsidR="00FB10BE" w14:paraId="0A087F0A" w14:textId="77777777">
        <w:tc>
          <w:tcPr>
            <w:tcW w:w="2160" w:type="dxa"/>
            <w:shd w:val="clear" w:color="auto" w:fill="AFC4E9"/>
          </w:tcPr>
          <w:p w14:paraId="72D35613" w14:textId="77777777" w:rsidR="00FB10BE" w:rsidRDefault="00000000">
            <w:r>
              <w:rPr>
                <w:b/>
                <w:color w:val="000000"/>
                <w:sz w:val="20"/>
              </w:rPr>
              <w:t>Item</w:t>
            </w:r>
          </w:p>
        </w:tc>
        <w:tc>
          <w:tcPr>
            <w:tcW w:w="2160" w:type="dxa"/>
            <w:shd w:val="clear" w:color="auto" w:fill="AFC4E9"/>
          </w:tcPr>
          <w:p w14:paraId="3099FADC" w14:textId="77777777" w:rsidR="00FB10BE" w:rsidRDefault="00000000">
            <w:r>
              <w:rPr>
                <w:b/>
                <w:color w:val="000000"/>
                <w:sz w:val="20"/>
              </w:rPr>
              <w:t>Funding Request</w:t>
            </w:r>
          </w:p>
        </w:tc>
        <w:tc>
          <w:tcPr>
            <w:tcW w:w="2160" w:type="dxa"/>
            <w:shd w:val="clear" w:color="auto" w:fill="AFC4E9"/>
          </w:tcPr>
          <w:p w14:paraId="1E398963" w14:textId="77777777" w:rsidR="00FB10BE" w:rsidRDefault="00000000">
            <w:r>
              <w:rPr>
                <w:b/>
                <w:color w:val="000000"/>
                <w:sz w:val="20"/>
              </w:rPr>
              <w:t>Total Leverage</w:t>
            </w:r>
          </w:p>
        </w:tc>
        <w:tc>
          <w:tcPr>
            <w:tcW w:w="2160" w:type="dxa"/>
            <w:shd w:val="clear" w:color="auto" w:fill="AFC4E9"/>
          </w:tcPr>
          <w:p w14:paraId="20586F09" w14:textId="77777777" w:rsidR="00FB10BE" w:rsidRDefault="00000000">
            <w:r>
              <w:rPr>
                <w:b/>
                <w:color w:val="000000"/>
                <w:sz w:val="20"/>
              </w:rPr>
              <w:t>Leverage Source</w:t>
            </w:r>
          </w:p>
        </w:tc>
        <w:tc>
          <w:tcPr>
            <w:tcW w:w="2160" w:type="dxa"/>
            <w:shd w:val="clear" w:color="auto" w:fill="AFC4E9"/>
          </w:tcPr>
          <w:p w14:paraId="7BA87E76" w14:textId="77777777" w:rsidR="00FB10BE" w:rsidRDefault="00000000">
            <w:r>
              <w:rPr>
                <w:b/>
                <w:color w:val="000000"/>
                <w:sz w:val="20"/>
              </w:rPr>
              <w:t>Total</w:t>
            </w:r>
          </w:p>
        </w:tc>
      </w:tr>
      <w:tr w:rsidR="00FB10BE" w14:paraId="6057E7FA" w14:textId="77777777">
        <w:tc>
          <w:tcPr>
            <w:tcW w:w="2160" w:type="dxa"/>
          </w:tcPr>
          <w:p w14:paraId="02FE5404" w14:textId="77777777" w:rsidR="00FB10BE" w:rsidRDefault="00000000">
            <w:r>
              <w:rPr>
                <w:sz w:val="20"/>
              </w:rPr>
              <w:t>Trimble GPS Survey Unit and an ATV, tracks, and trailer</w:t>
            </w:r>
          </w:p>
        </w:tc>
        <w:tc>
          <w:tcPr>
            <w:tcW w:w="2160" w:type="dxa"/>
          </w:tcPr>
          <w:p w14:paraId="71E9C576" w14:textId="77777777" w:rsidR="00FB10BE" w:rsidRDefault="00000000">
            <w:pPr>
              <w:jc w:val="right"/>
            </w:pPr>
            <w:r>
              <w:rPr>
                <w:sz w:val="20"/>
              </w:rPr>
              <w:t>$76,000</w:t>
            </w:r>
          </w:p>
        </w:tc>
        <w:tc>
          <w:tcPr>
            <w:tcW w:w="2160" w:type="dxa"/>
          </w:tcPr>
          <w:p w14:paraId="30493FEC" w14:textId="77777777" w:rsidR="00FB10BE" w:rsidRDefault="00000000">
            <w:pPr>
              <w:jc w:val="right"/>
            </w:pPr>
            <w:r>
              <w:rPr>
                <w:sz w:val="20"/>
              </w:rPr>
              <w:t>-</w:t>
            </w:r>
          </w:p>
        </w:tc>
        <w:tc>
          <w:tcPr>
            <w:tcW w:w="2160" w:type="dxa"/>
          </w:tcPr>
          <w:p w14:paraId="05261B7A" w14:textId="77777777" w:rsidR="00FB10BE" w:rsidRDefault="00000000">
            <w:r>
              <w:rPr>
                <w:sz w:val="20"/>
              </w:rPr>
              <w:t>-</w:t>
            </w:r>
          </w:p>
        </w:tc>
        <w:tc>
          <w:tcPr>
            <w:tcW w:w="2160" w:type="dxa"/>
          </w:tcPr>
          <w:p w14:paraId="21F8C986" w14:textId="77777777" w:rsidR="00FB10BE" w:rsidRDefault="00000000">
            <w:pPr>
              <w:jc w:val="right"/>
            </w:pPr>
            <w:r>
              <w:rPr>
                <w:sz w:val="20"/>
              </w:rPr>
              <w:t>$76,000</w:t>
            </w:r>
          </w:p>
        </w:tc>
      </w:tr>
    </w:tbl>
    <w:p w14:paraId="276B5AE8" w14:textId="77777777" w:rsidR="00FB10BE" w:rsidRDefault="00FB10BE"/>
    <w:p w14:paraId="5C8B3E23" w14:textId="77777777" w:rsidR="00FB10BE" w:rsidRDefault="00000000">
      <w:r>
        <w:rPr>
          <w:b/>
        </w:rPr>
        <w:t xml:space="preserve">Amount of Request: </w:t>
      </w:r>
      <w:r>
        <w:t>$23,339,500</w:t>
      </w:r>
      <w:r>
        <w:rPr>
          <w:b/>
        </w:rPr>
        <w:br/>
        <w:t xml:space="preserve">Amount of Leverage: </w:t>
      </w:r>
      <w:r>
        <w:t>-</w:t>
      </w:r>
      <w:r>
        <w:rPr>
          <w:b/>
        </w:rPr>
        <w:br/>
        <w:t xml:space="preserve">Leverage as a percent of the Request: </w:t>
      </w:r>
      <w:r>
        <w:t>0.0%</w:t>
      </w:r>
      <w:r>
        <w:rPr>
          <w:b/>
        </w:rPr>
        <w:br/>
        <w:t xml:space="preserve">DSS + Personnel: </w:t>
      </w:r>
      <w:r>
        <w:t>$2,679,000</w:t>
      </w:r>
      <w:r>
        <w:rPr>
          <w:b/>
        </w:rPr>
        <w:br/>
        <w:t xml:space="preserve">As a % of the total request: </w:t>
      </w:r>
      <w:r>
        <w:t>11.48%</w:t>
      </w:r>
      <w:r>
        <w:rPr>
          <w:b/>
        </w:rPr>
        <w:br/>
        <w:t xml:space="preserve">Easement Stewardship: </w:t>
      </w:r>
      <w:r>
        <w:t>-</w:t>
      </w:r>
      <w:r>
        <w:rPr>
          <w:b/>
        </w:rPr>
        <w:br/>
        <w:t xml:space="preserve">As a % of the Easement Acquisition: </w:t>
      </w:r>
      <w:r>
        <w:t>-</w:t>
      </w:r>
    </w:p>
    <w:p w14:paraId="64DBA5F8" w14:textId="77777777" w:rsidR="00FB10BE" w:rsidRDefault="00000000">
      <w:r>
        <w:rPr>
          <w:b/>
        </w:rPr>
        <w:t xml:space="preserve">Does this proposal have the ability to be scalable?  </w:t>
      </w:r>
      <w:r>
        <w:rPr>
          <w:b/>
        </w:rPr>
        <w:br/>
      </w:r>
      <w:r>
        <w:t>Yes</w:t>
      </w:r>
    </w:p>
    <w:p w14:paraId="597B1274" w14:textId="77777777" w:rsidR="00FB10BE" w:rsidRDefault="00000000">
      <w:pPr>
        <w:pStyle w:val="Heading3"/>
        <w:spacing w:before="60" w:after="80"/>
      </w:pPr>
      <w:r>
        <w:rPr>
          <w:color w:val="254885"/>
          <w:sz w:val="26"/>
        </w:rPr>
        <w:t>If the project received 50% of the requested funding</w:t>
      </w:r>
    </w:p>
    <w:p w14:paraId="617FD38A" w14:textId="77777777" w:rsidR="00FB10BE" w:rsidRDefault="00000000">
      <w:pPr>
        <w:ind w:left="720"/>
      </w:pPr>
      <w:r>
        <w:rPr>
          <w:b/>
        </w:rPr>
        <w:t xml:space="preserve">Describe how the scaling would affect acres/activities and if not proportionately reduced, why? </w:t>
      </w:r>
      <w:r>
        <w:rPr>
          <w:b/>
        </w:rPr>
        <w:br/>
      </w:r>
      <w:r>
        <w:t>A reduced funding amount would be addressed by using Program and Regional Wildlife staff to prioritize projects based on need, strategic importance, and efficiency. Acres and activities may not be proportionally affected due to the variety of project sizes and costs.</w:t>
      </w:r>
    </w:p>
    <w:p w14:paraId="7FE34872" w14:textId="77777777" w:rsidR="00FB10BE" w:rsidRDefault="00000000">
      <w:pPr>
        <w:ind w:left="720"/>
      </w:pPr>
      <w:r>
        <w:rPr>
          <w:b/>
        </w:rPr>
        <w:t xml:space="preserve">Describe how personnel and DSS expenses would be adjusted and if not proportionately reduced, why? </w:t>
      </w:r>
      <w:r>
        <w:rPr>
          <w:b/>
        </w:rPr>
        <w:br/>
      </w:r>
      <w:r>
        <w:t>Personnel and Travel costs shown in the Budget Table accurately reflect costs to support two years of critical habitat staff. Personnel and Travel costs could be cut by 50% to fund only one year of staff, but the full two years of these costs are requested to maintain dedicated staff.</w:t>
      </w:r>
    </w:p>
    <w:p w14:paraId="4D5F2C28" w14:textId="77777777" w:rsidR="00FB10BE" w:rsidRDefault="00000000">
      <w:pPr>
        <w:pStyle w:val="Heading3"/>
        <w:spacing w:before="60" w:after="80"/>
      </w:pPr>
      <w:r>
        <w:rPr>
          <w:color w:val="254885"/>
          <w:sz w:val="26"/>
        </w:rPr>
        <w:t>If the project received 30% of the requested funding</w:t>
      </w:r>
    </w:p>
    <w:p w14:paraId="572DE65A" w14:textId="77777777" w:rsidR="00FB10BE" w:rsidRDefault="00000000">
      <w:pPr>
        <w:ind w:left="720"/>
      </w:pPr>
      <w:r>
        <w:rPr>
          <w:b/>
        </w:rPr>
        <w:t xml:space="preserve">Describe how the scaling would affect acres/activities and if not proportionately reduced, why? </w:t>
      </w:r>
      <w:r>
        <w:rPr>
          <w:b/>
        </w:rPr>
        <w:br/>
      </w:r>
      <w:r>
        <w:t>A reduced funding amount would be addressed by using Program and Regional Wildlife staff to prioritize projects based on need, strategic importance, and efficiency. Acres and activities may not be proportionally affected due to the variety of project sizes and costs.</w:t>
      </w:r>
    </w:p>
    <w:p w14:paraId="16EAF326" w14:textId="77777777" w:rsidR="00FB10BE" w:rsidRDefault="00000000">
      <w:pPr>
        <w:ind w:left="720"/>
      </w:pPr>
      <w:r>
        <w:rPr>
          <w:b/>
        </w:rPr>
        <w:t xml:space="preserve">Describe how personnel and DSS expenses would be adjusted and if not proportionately reduced, why? </w:t>
      </w:r>
      <w:r>
        <w:rPr>
          <w:b/>
        </w:rPr>
        <w:br/>
      </w:r>
      <w:r>
        <w:t>Personnel and Travel costs shown in the Budget Table accurately reflect costs to support two years of critical habitat staff. Cutting Personnel and Travel costs to 30% would be inadequate to maintain dedicated staff needed to perform critical wetland habitat work.</w:t>
      </w:r>
    </w:p>
    <w:p w14:paraId="4E7EB439" w14:textId="77777777" w:rsidR="00FB10BE" w:rsidRDefault="00000000">
      <w:pPr>
        <w:pStyle w:val="Heading3"/>
        <w:spacing w:before="60" w:after="80"/>
      </w:pPr>
      <w:r>
        <w:rPr>
          <w:color w:val="254885"/>
          <w:sz w:val="26"/>
        </w:rPr>
        <w:t>Personnel</w:t>
      </w:r>
    </w:p>
    <w:p w14:paraId="6DD4CA1E" w14:textId="77777777" w:rsidR="00FB10BE" w:rsidRDefault="00000000">
      <w:r>
        <w:rPr>
          <w:b/>
        </w:rPr>
        <w:t xml:space="preserve">Has funding for these positions been requested in the past?  </w:t>
      </w:r>
      <w:r>
        <w:rPr>
          <w:b/>
        </w:rPr>
        <w:br/>
      </w:r>
      <w:r>
        <w:t>Yes</w:t>
      </w:r>
    </w:p>
    <w:p w14:paraId="759D185E" w14:textId="77777777" w:rsidR="004D0F97" w:rsidRDefault="004D0F97">
      <w:pPr>
        <w:rPr>
          <w:b/>
        </w:rPr>
      </w:pPr>
      <w:r>
        <w:rPr>
          <w:b/>
        </w:rPr>
        <w:br w:type="page"/>
      </w:r>
    </w:p>
    <w:p w14:paraId="175AD1D1" w14:textId="70D34F7B" w:rsidR="00FB10BE" w:rsidRDefault="00000000">
      <w:pPr>
        <w:ind w:left="720"/>
      </w:pPr>
      <w:r>
        <w:rPr>
          <w:b/>
        </w:rPr>
        <w:lastRenderedPageBreak/>
        <w:t xml:space="preserve">Please explain the overlap of past and future staffing and position levels previously received and how that is coordinated over multiple years? </w:t>
      </w:r>
      <w:r>
        <w:rPr>
          <w:b/>
        </w:rPr>
        <w:br/>
      </w:r>
      <w:r>
        <w:t>Ten Wetland Habitat Team positions would be funded by this request.  All ten positions were created using past OHF appropriations that were requested in programmatic OHF requests that included both funding for staff and funding for a variety of wetland habitat projects. It is desirable to fund the staff component in a stand-alone OHF appropriation separate from the wetland habitat projects to reduce the complexity of proposals, make the staffing component more transparent, and continue the value wetland habitat that would not otherwise be done. In fortuitous timing, 8 of the 10 positions have OHF funding that expires at the end of FY26 and the 2 remaining positions have only one year of remaining funds that would expire in FY27.  Two field-season technicians are a part of the requested funding and are in addition to the ten wetland habitat team positions.</w:t>
      </w:r>
    </w:p>
    <w:p w14:paraId="12300E94" w14:textId="77777777" w:rsidR="00FB10BE" w:rsidRDefault="00000000">
      <w:pPr>
        <w:pStyle w:val="Heading3"/>
        <w:spacing w:before="60" w:after="80"/>
      </w:pPr>
      <w:r>
        <w:rPr>
          <w:color w:val="254885"/>
          <w:sz w:val="26"/>
        </w:rPr>
        <w:t>Contracts</w:t>
      </w:r>
    </w:p>
    <w:p w14:paraId="58ABFA76" w14:textId="77777777" w:rsidR="00FB10BE" w:rsidRDefault="00000000">
      <w:r>
        <w:rPr>
          <w:b/>
        </w:rPr>
        <w:t xml:space="preserve">What is included in the contracts line?  </w:t>
      </w:r>
      <w:r>
        <w:rPr>
          <w:b/>
        </w:rPr>
        <w:br/>
      </w:r>
      <w:r>
        <w:t>Contract funding will be used to obtain needed construction, engineering, and/or management actions to construct shallow lake and wetland infrastructure projects or to implement wetland management activities.</w:t>
      </w:r>
    </w:p>
    <w:p w14:paraId="58B471A2" w14:textId="77777777" w:rsidR="00FB10BE" w:rsidRDefault="00000000">
      <w:pPr>
        <w:pStyle w:val="Heading3"/>
        <w:spacing w:before="60" w:after="80"/>
      </w:pPr>
      <w:r>
        <w:rPr>
          <w:color w:val="254885"/>
          <w:sz w:val="26"/>
        </w:rPr>
        <w:t>Professional Services</w:t>
      </w:r>
    </w:p>
    <w:p w14:paraId="1D783BDB" w14:textId="26BCC390" w:rsidR="00FB10BE" w:rsidRDefault="00000000">
      <w:r>
        <w:rPr>
          <w:b/>
        </w:rPr>
        <w:t xml:space="preserve">What is included in the Professional Services line?  </w:t>
      </w:r>
    </w:p>
    <w:p w14:paraId="289CF888" w14:textId="77777777" w:rsidR="00FB10BE" w:rsidRDefault="00000000">
      <w:pPr>
        <w:ind w:left="360"/>
      </w:pPr>
      <w:r>
        <w:t>Design/Engineering</w:t>
      </w:r>
    </w:p>
    <w:p w14:paraId="28F7472F" w14:textId="77777777" w:rsidR="00FB10BE" w:rsidRDefault="00000000">
      <w:pPr>
        <w:ind w:left="360"/>
      </w:pPr>
      <w:r>
        <w:t>Other : In addition to the above items, professional services may include permitting expenses and costs associated with the DNR helicopter and pilot who are part of aerial cattail spraying.</w:t>
      </w:r>
    </w:p>
    <w:p w14:paraId="31729E62" w14:textId="77777777" w:rsidR="00FB10BE" w:rsidRDefault="00000000">
      <w:pPr>
        <w:ind w:left="360"/>
      </w:pPr>
      <w:r>
        <w:t>Surveys</w:t>
      </w:r>
    </w:p>
    <w:p w14:paraId="1532D3F2" w14:textId="77777777" w:rsidR="00FB10BE" w:rsidRDefault="00000000">
      <w:pPr>
        <w:pStyle w:val="Heading3"/>
        <w:spacing w:before="60" w:after="80"/>
      </w:pPr>
      <w:r>
        <w:rPr>
          <w:color w:val="254885"/>
          <w:sz w:val="26"/>
        </w:rPr>
        <w:t>Travel</w:t>
      </w:r>
    </w:p>
    <w:p w14:paraId="59F9A32F" w14:textId="77777777" w:rsidR="00FB10BE" w:rsidRDefault="00000000">
      <w:r>
        <w:rPr>
          <w:b/>
        </w:rPr>
        <w:t xml:space="preserve">Does the amount in the travel line include equipment/vehicle rental?  </w:t>
      </w:r>
      <w:r>
        <w:rPr>
          <w:b/>
        </w:rPr>
        <w:br/>
      </w:r>
      <w:r>
        <w:t>No</w:t>
      </w:r>
    </w:p>
    <w:p w14:paraId="58F62BB9" w14:textId="77777777" w:rsidR="00FB10BE" w:rsidRDefault="00000000">
      <w:r>
        <w:rPr>
          <w:b/>
        </w:rPr>
        <w:t xml:space="preserve">Explain the amount in the travel line outside of traditional travel costs of mileage, food, and lodging  </w:t>
      </w:r>
      <w:r>
        <w:rPr>
          <w:b/>
        </w:rPr>
        <w:br/>
      </w:r>
      <w:r>
        <w:t>$306,000 is shown in the Travel line of the budget and will be used  traditional travel costs of mileage, food, and lodging.  This cost is based on past expenditures.</w:t>
      </w:r>
    </w:p>
    <w:p w14:paraId="76F83664" w14:textId="77777777" w:rsidR="00FB10BE" w:rsidRDefault="00000000">
      <w:r>
        <w:rPr>
          <w:b/>
        </w:rPr>
        <w:t xml:space="preserve">I understand and agree that lodging, meals, and mileage must comply with the current MMB Commissioner Plan:  </w:t>
      </w:r>
      <w:r>
        <w:rPr>
          <w:b/>
        </w:rPr>
        <w:br/>
      </w:r>
      <w:r>
        <w:t>Yes</w:t>
      </w:r>
    </w:p>
    <w:p w14:paraId="2B4B8088" w14:textId="77777777" w:rsidR="00FB10BE" w:rsidRDefault="00000000">
      <w:pPr>
        <w:pStyle w:val="Heading3"/>
        <w:spacing w:before="60" w:after="80"/>
      </w:pPr>
      <w:r>
        <w:rPr>
          <w:color w:val="254885"/>
          <w:sz w:val="26"/>
        </w:rPr>
        <w:t>Direct Support Services</w:t>
      </w:r>
    </w:p>
    <w:p w14:paraId="0A8EB1F5" w14:textId="77777777" w:rsidR="00FB10BE" w:rsidRDefault="00000000">
      <w:r>
        <w:rPr>
          <w:b/>
        </w:rPr>
        <w:t xml:space="preserve">How did you determine which portions of the Direct Support Services of your shared support services is direct to this program?  </w:t>
      </w:r>
      <w:r>
        <w:rPr>
          <w:b/>
        </w:rPr>
        <w:br/>
      </w:r>
      <w:r>
        <w:t>Direct Support Services is determined by a standard DNR process taking into account the amount of funding and the number of allocations made with that funding.</w:t>
      </w:r>
    </w:p>
    <w:p w14:paraId="1F4DC199" w14:textId="77777777" w:rsidR="00FB10BE" w:rsidRDefault="00000000">
      <w:pPr>
        <w:pStyle w:val="Heading3"/>
        <w:spacing w:before="60" w:after="80"/>
      </w:pPr>
      <w:r>
        <w:rPr>
          <w:color w:val="254885"/>
          <w:sz w:val="26"/>
        </w:rPr>
        <w:lastRenderedPageBreak/>
        <w:t>Other Equipment/Tools</w:t>
      </w:r>
    </w:p>
    <w:p w14:paraId="0508C9E6" w14:textId="77777777" w:rsidR="00FB10BE" w:rsidRDefault="00000000">
      <w:r>
        <w:rPr>
          <w:b/>
        </w:rPr>
        <w:t xml:space="preserve">Give examples of the types of Equipment and Tools that will be purchased?  </w:t>
      </w:r>
      <w:r>
        <w:rPr>
          <w:b/>
        </w:rPr>
        <w:br/>
      </w:r>
      <w:r>
        <w:t>Equipment and tools would be typical tools used by someone working in wetland environments to develop projects and could include waders, canoe, flagging, personal protective equipment (PPE), small tools, etc.</w:t>
      </w:r>
    </w:p>
    <w:p w14:paraId="3D3642B0" w14:textId="77777777" w:rsidR="00FB10BE" w:rsidRDefault="00000000">
      <w:pPr>
        <w:pStyle w:val="Heading2"/>
        <w:spacing w:before="0" w:after="80"/>
        <w:jc w:val="center"/>
      </w:pPr>
      <w:r>
        <w:rPr>
          <w:color w:val="2C559C"/>
          <w:sz w:val="28"/>
          <w:u w:val="single"/>
        </w:rPr>
        <w:t>Federal Funds</w:t>
      </w:r>
    </w:p>
    <w:p w14:paraId="65A93460" w14:textId="77777777" w:rsidR="00FB10BE" w:rsidRDefault="00000000">
      <w:r>
        <w:rPr>
          <w:b/>
        </w:rPr>
        <w:t xml:space="preserve">Do you anticipate federal funds as a match for this program?  </w:t>
      </w:r>
      <w:r>
        <w:rPr>
          <w:b/>
        </w:rPr>
        <w:br/>
      </w:r>
      <w:r>
        <w:t>Yes</w:t>
      </w:r>
    </w:p>
    <w:p w14:paraId="274B29EF" w14:textId="77777777" w:rsidR="00FB10BE" w:rsidRDefault="00000000">
      <w:pPr>
        <w:ind w:left="720"/>
      </w:pPr>
      <w:r>
        <w:rPr>
          <w:b/>
        </w:rPr>
        <w:t xml:space="preserve">Are the funds confirmed?  </w:t>
      </w:r>
      <w:r>
        <w:rPr>
          <w:b/>
        </w:rPr>
        <w:br/>
      </w:r>
      <w:r>
        <w:t>No</w:t>
      </w:r>
    </w:p>
    <w:p w14:paraId="09946E40" w14:textId="77777777" w:rsidR="00FB10BE" w:rsidRDefault="00000000">
      <w:pPr>
        <w:ind w:left="1440"/>
      </w:pPr>
      <w:r>
        <w:rPr>
          <w:b/>
        </w:rPr>
        <w:t xml:space="preserve">What is the approximate date you anticipate receiving confirmation of the federal funds? </w:t>
      </w:r>
      <w:r>
        <w:rPr>
          <w:b/>
        </w:rPr>
        <w:br/>
      </w:r>
      <w:r>
        <w:t>Unknown, but previously implemented OHF projects have incorporated funding from federal sources such as NAWCA, Inflation Reduction Act, Joint Venture, and others. involved</w:t>
      </w:r>
    </w:p>
    <w:p w14:paraId="1E56381D" w14:textId="77777777" w:rsidR="00FB10BE" w:rsidRDefault="00000000">
      <w:r>
        <w:br w:type="page"/>
      </w:r>
    </w:p>
    <w:p w14:paraId="6CB3601D" w14:textId="77777777" w:rsidR="00FB10BE" w:rsidRDefault="00000000">
      <w:pPr>
        <w:pStyle w:val="Heading2"/>
        <w:spacing w:before="0" w:after="80"/>
        <w:jc w:val="center"/>
      </w:pPr>
      <w:r>
        <w:rPr>
          <w:color w:val="2C559C"/>
          <w:sz w:val="28"/>
          <w:u w:val="single"/>
        </w:rPr>
        <w:lastRenderedPageBreak/>
        <w:t>Output Tables</w:t>
      </w:r>
    </w:p>
    <w:p w14:paraId="387B1F7D" w14:textId="77777777" w:rsidR="00FB10BE" w:rsidRDefault="00000000">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536"/>
        <w:gridCol w:w="1429"/>
        <w:gridCol w:w="1425"/>
        <w:gridCol w:w="1424"/>
        <w:gridCol w:w="1426"/>
        <w:gridCol w:w="1776"/>
      </w:tblGrid>
      <w:tr w:rsidR="00FB10BE" w14:paraId="0B0601A5" w14:textId="77777777">
        <w:tc>
          <w:tcPr>
            <w:tcW w:w="3600" w:type="dxa"/>
            <w:shd w:val="clear" w:color="auto" w:fill="AFC4E9"/>
          </w:tcPr>
          <w:p w14:paraId="6673C810" w14:textId="77777777" w:rsidR="00FB10BE" w:rsidRDefault="00000000">
            <w:r>
              <w:rPr>
                <w:b/>
                <w:color w:val="000000"/>
                <w:sz w:val="20"/>
              </w:rPr>
              <w:t>Type</w:t>
            </w:r>
          </w:p>
        </w:tc>
        <w:tc>
          <w:tcPr>
            <w:tcW w:w="1440" w:type="dxa"/>
            <w:shd w:val="clear" w:color="auto" w:fill="AFC4E9"/>
          </w:tcPr>
          <w:p w14:paraId="02CEFCDC" w14:textId="77777777" w:rsidR="00FB10BE" w:rsidRDefault="00000000">
            <w:r>
              <w:rPr>
                <w:b/>
                <w:color w:val="000000"/>
                <w:sz w:val="20"/>
              </w:rPr>
              <w:t>Wetland</w:t>
            </w:r>
          </w:p>
        </w:tc>
        <w:tc>
          <w:tcPr>
            <w:tcW w:w="1440" w:type="dxa"/>
            <w:shd w:val="clear" w:color="auto" w:fill="AFC4E9"/>
          </w:tcPr>
          <w:p w14:paraId="59C73EBD" w14:textId="77777777" w:rsidR="00FB10BE" w:rsidRDefault="00000000">
            <w:r>
              <w:rPr>
                <w:b/>
                <w:color w:val="000000"/>
                <w:sz w:val="20"/>
              </w:rPr>
              <w:t>Prairie</w:t>
            </w:r>
          </w:p>
        </w:tc>
        <w:tc>
          <w:tcPr>
            <w:tcW w:w="1440" w:type="dxa"/>
            <w:shd w:val="clear" w:color="auto" w:fill="AFC4E9"/>
          </w:tcPr>
          <w:p w14:paraId="4BBEC90E" w14:textId="77777777" w:rsidR="00FB10BE" w:rsidRDefault="00000000">
            <w:r>
              <w:rPr>
                <w:b/>
                <w:color w:val="000000"/>
                <w:sz w:val="20"/>
              </w:rPr>
              <w:t>Forest</w:t>
            </w:r>
          </w:p>
        </w:tc>
        <w:tc>
          <w:tcPr>
            <w:tcW w:w="1440" w:type="dxa"/>
            <w:shd w:val="clear" w:color="auto" w:fill="AFC4E9"/>
          </w:tcPr>
          <w:p w14:paraId="7133FA3F" w14:textId="77777777" w:rsidR="00FB10BE" w:rsidRDefault="00000000">
            <w:r>
              <w:rPr>
                <w:b/>
                <w:color w:val="000000"/>
                <w:sz w:val="20"/>
              </w:rPr>
              <w:t>Habitat</w:t>
            </w:r>
          </w:p>
        </w:tc>
        <w:tc>
          <w:tcPr>
            <w:tcW w:w="1800" w:type="dxa"/>
            <w:shd w:val="clear" w:color="auto" w:fill="AFC4E9"/>
          </w:tcPr>
          <w:p w14:paraId="72142CC2" w14:textId="77777777" w:rsidR="00FB10BE" w:rsidRDefault="00000000">
            <w:r>
              <w:rPr>
                <w:b/>
                <w:color w:val="000000"/>
                <w:sz w:val="20"/>
              </w:rPr>
              <w:t>Total Acres</w:t>
            </w:r>
          </w:p>
        </w:tc>
      </w:tr>
      <w:tr w:rsidR="00FB10BE" w14:paraId="44003A50" w14:textId="77777777">
        <w:tc>
          <w:tcPr>
            <w:tcW w:w="3600" w:type="dxa"/>
          </w:tcPr>
          <w:p w14:paraId="0079D177" w14:textId="77777777" w:rsidR="00FB10BE" w:rsidRDefault="00000000">
            <w:r>
              <w:rPr>
                <w:sz w:val="20"/>
              </w:rPr>
              <w:t>Restore</w:t>
            </w:r>
          </w:p>
        </w:tc>
        <w:tc>
          <w:tcPr>
            <w:tcW w:w="1440" w:type="dxa"/>
          </w:tcPr>
          <w:p w14:paraId="5C657063" w14:textId="77777777" w:rsidR="00FB10BE" w:rsidRDefault="00000000">
            <w:pPr>
              <w:jc w:val="right"/>
            </w:pPr>
            <w:r>
              <w:rPr>
                <w:sz w:val="20"/>
              </w:rPr>
              <w:t>1,437</w:t>
            </w:r>
          </w:p>
        </w:tc>
        <w:tc>
          <w:tcPr>
            <w:tcW w:w="1440" w:type="dxa"/>
          </w:tcPr>
          <w:p w14:paraId="3A955B9C" w14:textId="77777777" w:rsidR="00FB10BE" w:rsidRDefault="00000000">
            <w:pPr>
              <w:jc w:val="right"/>
            </w:pPr>
            <w:r>
              <w:rPr>
                <w:sz w:val="20"/>
              </w:rPr>
              <w:t>0</w:t>
            </w:r>
          </w:p>
        </w:tc>
        <w:tc>
          <w:tcPr>
            <w:tcW w:w="1440" w:type="dxa"/>
          </w:tcPr>
          <w:p w14:paraId="0EE84638" w14:textId="77777777" w:rsidR="00FB10BE" w:rsidRDefault="00000000">
            <w:pPr>
              <w:jc w:val="right"/>
            </w:pPr>
            <w:r>
              <w:rPr>
                <w:sz w:val="20"/>
              </w:rPr>
              <w:t>0</w:t>
            </w:r>
          </w:p>
        </w:tc>
        <w:tc>
          <w:tcPr>
            <w:tcW w:w="1440" w:type="dxa"/>
          </w:tcPr>
          <w:p w14:paraId="7FDA7DF3" w14:textId="77777777" w:rsidR="00FB10BE" w:rsidRDefault="00000000">
            <w:pPr>
              <w:jc w:val="right"/>
            </w:pPr>
            <w:r>
              <w:rPr>
                <w:sz w:val="20"/>
              </w:rPr>
              <w:t>0</w:t>
            </w:r>
          </w:p>
        </w:tc>
        <w:tc>
          <w:tcPr>
            <w:tcW w:w="1800" w:type="dxa"/>
          </w:tcPr>
          <w:p w14:paraId="7C1EC889" w14:textId="77777777" w:rsidR="00FB10BE" w:rsidRDefault="00000000">
            <w:pPr>
              <w:jc w:val="right"/>
            </w:pPr>
            <w:r>
              <w:rPr>
                <w:sz w:val="20"/>
              </w:rPr>
              <w:t>1,437</w:t>
            </w:r>
          </w:p>
        </w:tc>
      </w:tr>
      <w:tr w:rsidR="00FB10BE" w14:paraId="4F163B94" w14:textId="77777777">
        <w:tc>
          <w:tcPr>
            <w:tcW w:w="3600" w:type="dxa"/>
          </w:tcPr>
          <w:p w14:paraId="57C9E35B" w14:textId="77777777" w:rsidR="00FB10BE" w:rsidRDefault="00000000">
            <w:r>
              <w:rPr>
                <w:sz w:val="20"/>
              </w:rPr>
              <w:t>Protect in Fee with State PILT Liability</w:t>
            </w:r>
          </w:p>
        </w:tc>
        <w:tc>
          <w:tcPr>
            <w:tcW w:w="1440" w:type="dxa"/>
          </w:tcPr>
          <w:p w14:paraId="77240128" w14:textId="77777777" w:rsidR="00FB10BE" w:rsidRDefault="00000000">
            <w:pPr>
              <w:jc w:val="right"/>
            </w:pPr>
            <w:r>
              <w:rPr>
                <w:sz w:val="20"/>
              </w:rPr>
              <w:t>0</w:t>
            </w:r>
          </w:p>
        </w:tc>
        <w:tc>
          <w:tcPr>
            <w:tcW w:w="1440" w:type="dxa"/>
          </w:tcPr>
          <w:p w14:paraId="3B4D5956" w14:textId="77777777" w:rsidR="00FB10BE" w:rsidRDefault="00000000">
            <w:pPr>
              <w:jc w:val="right"/>
            </w:pPr>
            <w:r>
              <w:rPr>
                <w:sz w:val="20"/>
              </w:rPr>
              <w:t>0</w:t>
            </w:r>
          </w:p>
        </w:tc>
        <w:tc>
          <w:tcPr>
            <w:tcW w:w="1440" w:type="dxa"/>
          </w:tcPr>
          <w:p w14:paraId="2169112F" w14:textId="77777777" w:rsidR="00FB10BE" w:rsidRDefault="00000000">
            <w:pPr>
              <w:jc w:val="right"/>
            </w:pPr>
            <w:r>
              <w:rPr>
                <w:sz w:val="20"/>
              </w:rPr>
              <w:t>0</w:t>
            </w:r>
          </w:p>
        </w:tc>
        <w:tc>
          <w:tcPr>
            <w:tcW w:w="1440" w:type="dxa"/>
          </w:tcPr>
          <w:p w14:paraId="56C502DA" w14:textId="77777777" w:rsidR="00FB10BE" w:rsidRDefault="00000000">
            <w:pPr>
              <w:jc w:val="right"/>
            </w:pPr>
            <w:r>
              <w:rPr>
                <w:sz w:val="20"/>
              </w:rPr>
              <w:t>0</w:t>
            </w:r>
          </w:p>
        </w:tc>
        <w:tc>
          <w:tcPr>
            <w:tcW w:w="1800" w:type="dxa"/>
          </w:tcPr>
          <w:p w14:paraId="5F0B49AC" w14:textId="77777777" w:rsidR="00FB10BE" w:rsidRDefault="00000000">
            <w:pPr>
              <w:jc w:val="right"/>
            </w:pPr>
            <w:r>
              <w:rPr>
                <w:sz w:val="20"/>
              </w:rPr>
              <w:t>0</w:t>
            </w:r>
          </w:p>
        </w:tc>
      </w:tr>
      <w:tr w:rsidR="00FB10BE" w14:paraId="35F57861" w14:textId="77777777">
        <w:tc>
          <w:tcPr>
            <w:tcW w:w="3600" w:type="dxa"/>
          </w:tcPr>
          <w:p w14:paraId="22F86C6B" w14:textId="77777777" w:rsidR="00FB10BE" w:rsidRDefault="00000000">
            <w:r>
              <w:rPr>
                <w:sz w:val="20"/>
              </w:rPr>
              <w:t>Protect in Fee w/o State PILT Liability</w:t>
            </w:r>
          </w:p>
        </w:tc>
        <w:tc>
          <w:tcPr>
            <w:tcW w:w="1440" w:type="dxa"/>
          </w:tcPr>
          <w:p w14:paraId="2F63FB92" w14:textId="77777777" w:rsidR="00FB10BE" w:rsidRDefault="00000000">
            <w:pPr>
              <w:jc w:val="right"/>
            </w:pPr>
            <w:r>
              <w:rPr>
                <w:sz w:val="20"/>
              </w:rPr>
              <w:t>0</w:t>
            </w:r>
          </w:p>
        </w:tc>
        <w:tc>
          <w:tcPr>
            <w:tcW w:w="1440" w:type="dxa"/>
          </w:tcPr>
          <w:p w14:paraId="29B6DA72" w14:textId="77777777" w:rsidR="00FB10BE" w:rsidRDefault="00000000">
            <w:pPr>
              <w:jc w:val="right"/>
            </w:pPr>
            <w:r>
              <w:rPr>
                <w:sz w:val="20"/>
              </w:rPr>
              <w:t>0</w:t>
            </w:r>
          </w:p>
        </w:tc>
        <w:tc>
          <w:tcPr>
            <w:tcW w:w="1440" w:type="dxa"/>
          </w:tcPr>
          <w:p w14:paraId="66E7090D" w14:textId="77777777" w:rsidR="00FB10BE" w:rsidRDefault="00000000">
            <w:pPr>
              <w:jc w:val="right"/>
            </w:pPr>
            <w:r>
              <w:rPr>
                <w:sz w:val="20"/>
              </w:rPr>
              <w:t>0</w:t>
            </w:r>
          </w:p>
        </w:tc>
        <w:tc>
          <w:tcPr>
            <w:tcW w:w="1440" w:type="dxa"/>
          </w:tcPr>
          <w:p w14:paraId="4853160F" w14:textId="77777777" w:rsidR="00FB10BE" w:rsidRDefault="00000000">
            <w:pPr>
              <w:jc w:val="right"/>
            </w:pPr>
            <w:r>
              <w:rPr>
                <w:sz w:val="20"/>
              </w:rPr>
              <w:t>0</w:t>
            </w:r>
          </w:p>
        </w:tc>
        <w:tc>
          <w:tcPr>
            <w:tcW w:w="1800" w:type="dxa"/>
          </w:tcPr>
          <w:p w14:paraId="36820B3A" w14:textId="77777777" w:rsidR="00FB10BE" w:rsidRDefault="00000000">
            <w:pPr>
              <w:jc w:val="right"/>
            </w:pPr>
            <w:r>
              <w:rPr>
                <w:sz w:val="20"/>
              </w:rPr>
              <w:t>0</w:t>
            </w:r>
          </w:p>
        </w:tc>
      </w:tr>
      <w:tr w:rsidR="00FB10BE" w14:paraId="35CF5484" w14:textId="77777777">
        <w:tc>
          <w:tcPr>
            <w:tcW w:w="3600" w:type="dxa"/>
          </w:tcPr>
          <w:p w14:paraId="2517DF95" w14:textId="77777777" w:rsidR="00FB10BE" w:rsidRDefault="00000000">
            <w:r>
              <w:rPr>
                <w:sz w:val="20"/>
              </w:rPr>
              <w:t>Protect in Easement</w:t>
            </w:r>
          </w:p>
        </w:tc>
        <w:tc>
          <w:tcPr>
            <w:tcW w:w="1440" w:type="dxa"/>
          </w:tcPr>
          <w:p w14:paraId="1FE90F67" w14:textId="77777777" w:rsidR="00FB10BE" w:rsidRDefault="00000000">
            <w:pPr>
              <w:jc w:val="right"/>
            </w:pPr>
            <w:r>
              <w:rPr>
                <w:sz w:val="20"/>
              </w:rPr>
              <w:t>0</w:t>
            </w:r>
          </w:p>
        </w:tc>
        <w:tc>
          <w:tcPr>
            <w:tcW w:w="1440" w:type="dxa"/>
          </w:tcPr>
          <w:p w14:paraId="4B00A5B4" w14:textId="77777777" w:rsidR="00FB10BE" w:rsidRDefault="00000000">
            <w:pPr>
              <w:jc w:val="right"/>
            </w:pPr>
            <w:r>
              <w:rPr>
                <w:sz w:val="20"/>
              </w:rPr>
              <w:t>0</w:t>
            </w:r>
          </w:p>
        </w:tc>
        <w:tc>
          <w:tcPr>
            <w:tcW w:w="1440" w:type="dxa"/>
          </w:tcPr>
          <w:p w14:paraId="72E1C893" w14:textId="77777777" w:rsidR="00FB10BE" w:rsidRDefault="00000000">
            <w:pPr>
              <w:jc w:val="right"/>
            </w:pPr>
            <w:r>
              <w:rPr>
                <w:sz w:val="20"/>
              </w:rPr>
              <w:t>0</w:t>
            </w:r>
          </w:p>
        </w:tc>
        <w:tc>
          <w:tcPr>
            <w:tcW w:w="1440" w:type="dxa"/>
          </w:tcPr>
          <w:p w14:paraId="5AD8959A" w14:textId="77777777" w:rsidR="00FB10BE" w:rsidRDefault="00000000">
            <w:pPr>
              <w:jc w:val="right"/>
            </w:pPr>
            <w:r>
              <w:rPr>
                <w:sz w:val="20"/>
              </w:rPr>
              <w:t>0</w:t>
            </w:r>
          </w:p>
        </w:tc>
        <w:tc>
          <w:tcPr>
            <w:tcW w:w="1800" w:type="dxa"/>
          </w:tcPr>
          <w:p w14:paraId="41F02BDB" w14:textId="77777777" w:rsidR="00FB10BE" w:rsidRDefault="00000000">
            <w:pPr>
              <w:jc w:val="right"/>
            </w:pPr>
            <w:r>
              <w:rPr>
                <w:sz w:val="20"/>
              </w:rPr>
              <w:t>0</w:t>
            </w:r>
          </w:p>
        </w:tc>
      </w:tr>
      <w:tr w:rsidR="00FB10BE" w14:paraId="5A2AF264" w14:textId="77777777">
        <w:tc>
          <w:tcPr>
            <w:tcW w:w="3600" w:type="dxa"/>
          </w:tcPr>
          <w:p w14:paraId="6DEA0B44" w14:textId="77777777" w:rsidR="00FB10BE" w:rsidRDefault="00000000">
            <w:r>
              <w:rPr>
                <w:sz w:val="20"/>
              </w:rPr>
              <w:t>Enhance</w:t>
            </w:r>
          </w:p>
        </w:tc>
        <w:tc>
          <w:tcPr>
            <w:tcW w:w="1440" w:type="dxa"/>
          </w:tcPr>
          <w:p w14:paraId="46BF1C33" w14:textId="77777777" w:rsidR="00FB10BE" w:rsidRDefault="00000000">
            <w:pPr>
              <w:jc w:val="right"/>
            </w:pPr>
            <w:r>
              <w:rPr>
                <w:sz w:val="20"/>
              </w:rPr>
              <w:t>9,947</w:t>
            </w:r>
          </w:p>
        </w:tc>
        <w:tc>
          <w:tcPr>
            <w:tcW w:w="1440" w:type="dxa"/>
          </w:tcPr>
          <w:p w14:paraId="2CA9AAF8" w14:textId="77777777" w:rsidR="00FB10BE" w:rsidRDefault="00000000">
            <w:pPr>
              <w:jc w:val="right"/>
            </w:pPr>
            <w:r>
              <w:rPr>
                <w:sz w:val="20"/>
              </w:rPr>
              <w:t>0</w:t>
            </w:r>
          </w:p>
        </w:tc>
        <w:tc>
          <w:tcPr>
            <w:tcW w:w="1440" w:type="dxa"/>
          </w:tcPr>
          <w:p w14:paraId="0410A8CA" w14:textId="77777777" w:rsidR="00FB10BE" w:rsidRDefault="00000000">
            <w:pPr>
              <w:jc w:val="right"/>
            </w:pPr>
            <w:r>
              <w:rPr>
                <w:sz w:val="20"/>
              </w:rPr>
              <w:t>0</w:t>
            </w:r>
          </w:p>
        </w:tc>
        <w:tc>
          <w:tcPr>
            <w:tcW w:w="1440" w:type="dxa"/>
          </w:tcPr>
          <w:p w14:paraId="0E2805CF" w14:textId="77777777" w:rsidR="00FB10BE" w:rsidRDefault="00000000">
            <w:pPr>
              <w:jc w:val="right"/>
            </w:pPr>
            <w:r>
              <w:rPr>
                <w:sz w:val="20"/>
              </w:rPr>
              <w:t>0</w:t>
            </w:r>
          </w:p>
        </w:tc>
        <w:tc>
          <w:tcPr>
            <w:tcW w:w="1800" w:type="dxa"/>
          </w:tcPr>
          <w:p w14:paraId="3073810F" w14:textId="77777777" w:rsidR="00FB10BE" w:rsidRDefault="00000000">
            <w:pPr>
              <w:jc w:val="right"/>
            </w:pPr>
            <w:r>
              <w:rPr>
                <w:sz w:val="20"/>
              </w:rPr>
              <w:t>9,947</w:t>
            </w:r>
          </w:p>
        </w:tc>
      </w:tr>
      <w:tr w:rsidR="00FB10BE" w14:paraId="2F8E815E" w14:textId="77777777">
        <w:tc>
          <w:tcPr>
            <w:tcW w:w="3600" w:type="dxa"/>
            <w:shd w:val="clear" w:color="auto" w:fill="EEEEEE"/>
          </w:tcPr>
          <w:p w14:paraId="3CA1CD48" w14:textId="77777777" w:rsidR="00FB10BE" w:rsidRDefault="00000000">
            <w:r>
              <w:rPr>
                <w:b/>
                <w:color w:val="000000"/>
                <w:sz w:val="20"/>
              </w:rPr>
              <w:t>Total</w:t>
            </w:r>
          </w:p>
        </w:tc>
        <w:tc>
          <w:tcPr>
            <w:tcW w:w="1440" w:type="dxa"/>
            <w:shd w:val="clear" w:color="auto" w:fill="EEEEEE"/>
          </w:tcPr>
          <w:p w14:paraId="264D0CAA" w14:textId="77777777" w:rsidR="00FB10BE" w:rsidRDefault="00000000">
            <w:pPr>
              <w:jc w:val="right"/>
            </w:pPr>
            <w:r>
              <w:rPr>
                <w:b/>
                <w:color w:val="000000"/>
                <w:sz w:val="20"/>
              </w:rPr>
              <w:t>11,384</w:t>
            </w:r>
          </w:p>
        </w:tc>
        <w:tc>
          <w:tcPr>
            <w:tcW w:w="1440" w:type="dxa"/>
            <w:shd w:val="clear" w:color="auto" w:fill="EEEEEE"/>
          </w:tcPr>
          <w:p w14:paraId="74EB9080" w14:textId="77777777" w:rsidR="00FB10BE" w:rsidRDefault="00000000">
            <w:pPr>
              <w:jc w:val="right"/>
            </w:pPr>
            <w:r>
              <w:rPr>
                <w:b/>
                <w:color w:val="000000"/>
                <w:sz w:val="20"/>
              </w:rPr>
              <w:t>0</w:t>
            </w:r>
          </w:p>
        </w:tc>
        <w:tc>
          <w:tcPr>
            <w:tcW w:w="1440" w:type="dxa"/>
            <w:shd w:val="clear" w:color="auto" w:fill="EEEEEE"/>
          </w:tcPr>
          <w:p w14:paraId="0C1367ED" w14:textId="77777777" w:rsidR="00FB10BE" w:rsidRDefault="00000000">
            <w:pPr>
              <w:jc w:val="right"/>
            </w:pPr>
            <w:r>
              <w:rPr>
                <w:b/>
                <w:color w:val="000000"/>
                <w:sz w:val="20"/>
              </w:rPr>
              <w:t>0</w:t>
            </w:r>
          </w:p>
        </w:tc>
        <w:tc>
          <w:tcPr>
            <w:tcW w:w="1440" w:type="dxa"/>
            <w:shd w:val="clear" w:color="auto" w:fill="EEEEEE"/>
          </w:tcPr>
          <w:p w14:paraId="5F86B873" w14:textId="77777777" w:rsidR="00FB10BE" w:rsidRDefault="00000000">
            <w:pPr>
              <w:jc w:val="right"/>
            </w:pPr>
            <w:r>
              <w:rPr>
                <w:b/>
                <w:color w:val="000000"/>
                <w:sz w:val="20"/>
              </w:rPr>
              <w:t>0</w:t>
            </w:r>
          </w:p>
        </w:tc>
        <w:tc>
          <w:tcPr>
            <w:tcW w:w="1800" w:type="dxa"/>
            <w:shd w:val="clear" w:color="auto" w:fill="EEEEEE"/>
          </w:tcPr>
          <w:p w14:paraId="4E5F0D4F" w14:textId="77777777" w:rsidR="00FB10BE" w:rsidRDefault="00000000">
            <w:pPr>
              <w:jc w:val="right"/>
            </w:pPr>
            <w:r>
              <w:rPr>
                <w:b/>
                <w:color w:val="000000"/>
                <w:sz w:val="20"/>
              </w:rPr>
              <w:t>11,384</w:t>
            </w:r>
          </w:p>
        </w:tc>
      </w:tr>
    </w:tbl>
    <w:p w14:paraId="0905BBAF" w14:textId="77777777" w:rsidR="00FB10BE" w:rsidRDefault="00000000">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712"/>
        <w:gridCol w:w="1791"/>
        <w:gridCol w:w="1861"/>
        <w:gridCol w:w="1791"/>
        <w:gridCol w:w="1861"/>
      </w:tblGrid>
      <w:tr w:rsidR="00FB10BE" w14:paraId="4FA93946" w14:textId="77777777">
        <w:trPr>
          <w:tblHeader/>
        </w:trPr>
        <w:tc>
          <w:tcPr>
            <w:tcW w:w="3744" w:type="dxa"/>
            <w:shd w:val="clear" w:color="auto" w:fill="AFC4E9"/>
          </w:tcPr>
          <w:p w14:paraId="3BFDD575" w14:textId="77777777" w:rsidR="00FB10BE" w:rsidRDefault="00FB10BE"/>
        </w:tc>
        <w:tc>
          <w:tcPr>
            <w:tcW w:w="1800" w:type="dxa"/>
            <w:shd w:val="clear" w:color="auto" w:fill="AFC4E9"/>
          </w:tcPr>
          <w:p w14:paraId="13F2BBC7" w14:textId="77777777" w:rsidR="00FB10BE" w:rsidRDefault="00000000">
            <w:r>
              <w:rPr>
                <w:b/>
                <w:color w:val="000000"/>
                <w:sz w:val="20"/>
              </w:rPr>
              <w:t>RESTORE</w:t>
            </w:r>
          </w:p>
        </w:tc>
        <w:tc>
          <w:tcPr>
            <w:tcW w:w="1872" w:type="dxa"/>
            <w:shd w:val="clear" w:color="auto" w:fill="AFC4E9"/>
          </w:tcPr>
          <w:p w14:paraId="621A85B3" w14:textId="77777777" w:rsidR="00FB10BE" w:rsidRDefault="00FB10BE"/>
        </w:tc>
        <w:tc>
          <w:tcPr>
            <w:tcW w:w="1800" w:type="dxa"/>
            <w:shd w:val="clear" w:color="auto" w:fill="AFC4E9"/>
          </w:tcPr>
          <w:p w14:paraId="2E881E03" w14:textId="77777777" w:rsidR="00FB10BE" w:rsidRDefault="00000000">
            <w:r>
              <w:rPr>
                <w:b/>
                <w:color w:val="000000"/>
                <w:sz w:val="20"/>
              </w:rPr>
              <w:t>ENHANCE</w:t>
            </w:r>
          </w:p>
        </w:tc>
        <w:tc>
          <w:tcPr>
            <w:tcW w:w="1872" w:type="dxa"/>
            <w:shd w:val="clear" w:color="auto" w:fill="AFC4E9"/>
          </w:tcPr>
          <w:p w14:paraId="36F427D7" w14:textId="77777777" w:rsidR="00FB10BE" w:rsidRDefault="00FB10BE"/>
        </w:tc>
      </w:tr>
      <w:tr w:rsidR="00FB10BE" w14:paraId="55E63E33" w14:textId="77777777">
        <w:trPr>
          <w:tblHeader/>
        </w:trPr>
        <w:tc>
          <w:tcPr>
            <w:tcW w:w="3744" w:type="dxa"/>
            <w:shd w:val="clear" w:color="auto" w:fill="AFC4E9"/>
          </w:tcPr>
          <w:p w14:paraId="2A0707ED" w14:textId="77777777" w:rsidR="00FB10BE" w:rsidRDefault="00FB10BE"/>
        </w:tc>
        <w:tc>
          <w:tcPr>
            <w:tcW w:w="1800" w:type="dxa"/>
            <w:shd w:val="clear" w:color="auto" w:fill="AFC4E9"/>
          </w:tcPr>
          <w:p w14:paraId="6AC7CC3D" w14:textId="77777777" w:rsidR="00FB10BE" w:rsidRDefault="00000000">
            <w:pPr>
              <w:jc w:val="right"/>
            </w:pPr>
            <w:r>
              <w:rPr>
                <w:b/>
                <w:color w:val="000000"/>
                <w:sz w:val="20"/>
              </w:rPr>
              <w:t>Lands acquired with OHF</w:t>
            </w:r>
          </w:p>
        </w:tc>
        <w:tc>
          <w:tcPr>
            <w:tcW w:w="1872" w:type="dxa"/>
            <w:shd w:val="clear" w:color="auto" w:fill="AFC4E9"/>
          </w:tcPr>
          <w:p w14:paraId="0DF32265" w14:textId="77777777" w:rsidR="00FB10BE" w:rsidRDefault="00000000">
            <w:pPr>
              <w:jc w:val="right"/>
            </w:pPr>
            <w:r>
              <w:rPr>
                <w:b/>
                <w:color w:val="000000"/>
                <w:sz w:val="20"/>
              </w:rPr>
              <w:t>Lands NOT acquired with OHF</w:t>
            </w:r>
          </w:p>
        </w:tc>
        <w:tc>
          <w:tcPr>
            <w:tcW w:w="1800" w:type="dxa"/>
            <w:shd w:val="clear" w:color="auto" w:fill="AFC4E9"/>
          </w:tcPr>
          <w:p w14:paraId="437B3543" w14:textId="77777777" w:rsidR="00FB10BE" w:rsidRDefault="00000000">
            <w:pPr>
              <w:jc w:val="right"/>
            </w:pPr>
            <w:r>
              <w:rPr>
                <w:b/>
                <w:color w:val="000000"/>
                <w:sz w:val="20"/>
              </w:rPr>
              <w:t>Lands acquired with OHF</w:t>
            </w:r>
          </w:p>
        </w:tc>
        <w:tc>
          <w:tcPr>
            <w:tcW w:w="1872" w:type="dxa"/>
            <w:shd w:val="clear" w:color="auto" w:fill="AFC4E9"/>
          </w:tcPr>
          <w:p w14:paraId="68B72A7F" w14:textId="77777777" w:rsidR="00FB10BE" w:rsidRDefault="00000000">
            <w:pPr>
              <w:jc w:val="right"/>
            </w:pPr>
            <w:r>
              <w:rPr>
                <w:b/>
                <w:color w:val="000000"/>
                <w:sz w:val="20"/>
              </w:rPr>
              <w:t>Lands NOT acquired with OHF</w:t>
            </w:r>
          </w:p>
        </w:tc>
      </w:tr>
      <w:tr w:rsidR="00FB10BE" w14:paraId="3F14B1EC" w14:textId="77777777">
        <w:tc>
          <w:tcPr>
            <w:tcW w:w="3744" w:type="dxa"/>
          </w:tcPr>
          <w:p w14:paraId="7CED123A" w14:textId="77777777" w:rsidR="00FB10BE" w:rsidRDefault="00000000">
            <w:r>
              <w:rPr>
                <w:sz w:val="20"/>
              </w:rPr>
              <w:t>DNR Lands (WMA, State Forests, etc)</w:t>
            </w:r>
          </w:p>
        </w:tc>
        <w:tc>
          <w:tcPr>
            <w:tcW w:w="1800" w:type="dxa"/>
          </w:tcPr>
          <w:p w14:paraId="2DE123E5" w14:textId="77777777" w:rsidR="00FB10BE" w:rsidRDefault="00000000">
            <w:pPr>
              <w:jc w:val="right"/>
            </w:pPr>
            <w:r>
              <w:rPr>
                <w:sz w:val="20"/>
              </w:rPr>
              <w:t>718</w:t>
            </w:r>
          </w:p>
        </w:tc>
        <w:tc>
          <w:tcPr>
            <w:tcW w:w="1872" w:type="dxa"/>
          </w:tcPr>
          <w:p w14:paraId="312AE687" w14:textId="77777777" w:rsidR="00FB10BE" w:rsidRDefault="00000000">
            <w:pPr>
              <w:jc w:val="right"/>
            </w:pPr>
            <w:r>
              <w:rPr>
                <w:sz w:val="20"/>
              </w:rPr>
              <w:t>719</w:t>
            </w:r>
          </w:p>
        </w:tc>
        <w:tc>
          <w:tcPr>
            <w:tcW w:w="1800" w:type="dxa"/>
          </w:tcPr>
          <w:p w14:paraId="55DA96D1" w14:textId="77777777" w:rsidR="00FB10BE" w:rsidRDefault="00000000">
            <w:pPr>
              <w:jc w:val="right"/>
            </w:pPr>
            <w:r>
              <w:rPr>
                <w:sz w:val="20"/>
              </w:rPr>
              <w:t>4,973</w:t>
            </w:r>
          </w:p>
        </w:tc>
        <w:tc>
          <w:tcPr>
            <w:tcW w:w="1872" w:type="dxa"/>
          </w:tcPr>
          <w:p w14:paraId="3DD8BE98" w14:textId="77777777" w:rsidR="00FB10BE" w:rsidRDefault="00000000">
            <w:pPr>
              <w:jc w:val="right"/>
            </w:pPr>
            <w:r>
              <w:rPr>
                <w:sz w:val="20"/>
              </w:rPr>
              <w:t>4,974</w:t>
            </w:r>
          </w:p>
        </w:tc>
      </w:tr>
      <w:tr w:rsidR="00FB10BE" w14:paraId="13DA0B32" w14:textId="77777777">
        <w:tc>
          <w:tcPr>
            <w:tcW w:w="3744" w:type="dxa"/>
          </w:tcPr>
          <w:p w14:paraId="17FA895F" w14:textId="77777777" w:rsidR="00FB10BE" w:rsidRDefault="00000000">
            <w:r>
              <w:rPr>
                <w:sz w:val="20"/>
              </w:rPr>
              <w:t>Non-DNR Lands (city, state, federal, etc.)</w:t>
            </w:r>
          </w:p>
        </w:tc>
        <w:tc>
          <w:tcPr>
            <w:tcW w:w="1800" w:type="dxa"/>
          </w:tcPr>
          <w:p w14:paraId="0174C4CD" w14:textId="77777777" w:rsidR="00FB10BE" w:rsidRDefault="00000000">
            <w:pPr>
              <w:jc w:val="right"/>
            </w:pPr>
            <w:r>
              <w:rPr>
                <w:sz w:val="20"/>
              </w:rPr>
              <w:t>-</w:t>
            </w:r>
          </w:p>
        </w:tc>
        <w:tc>
          <w:tcPr>
            <w:tcW w:w="1872" w:type="dxa"/>
          </w:tcPr>
          <w:p w14:paraId="77AEA44B" w14:textId="77777777" w:rsidR="00FB10BE" w:rsidRDefault="00000000">
            <w:pPr>
              <w:jc w:val="right"/>
            </w:pPr>
            <w:r>
              <w:rPr>
                <w:sz w:val="20"/>
              </w:rPr>
              <w:t>-</w:t>
            </w:r>
          </w:p>
        </w:tc>
        <w:tc>
          <w:tcPr>
            <w:tcW w:w="1800" w:type="dxa"/>
          </w:tcPr>
          <w:p w14:paraId="01E1B774" w14:textId="77777777" w:rsidR="00FB10BE" w:rsidRDefault="00000000">
            <w:pPr>
              <w:jc w:val="right"/>
            </w:pPr>
            <w:r>
              <w:rPr>
                <w:sz w:val="20"/>
              </w:rPr>
              <w:t>-</w:t>
            </w:r>
          </w:p>
        </w:tc>
        <w:tc>
          <w:tcPr>
            <w:tcW w:w="1872" w:type="dxa"/>
          </w:tcPr>
          <w:p w14:paraId="4B4792DD" w14:textId="77777777" w:rsidR="00FB10BE" w:rsidRDefault="00000000">
            <w:pPr>
              <w:jc w:val="right"/>
            </w:pPr>
            <w:r>
              <w:rPr>
                <w:sz w:val="20"/>
              </w:rPr>
              <w:t>-</w:t>
            </w:r>
          </w:p>
        </w:tc>
      </w:tr>
      <w:tr w:rsidR="00FB10BE" w14:paraId="57E84C7C" w14:textId="77777777">
        <w:tc>
          <w:tcPr>
            <w:tcW w:w="3744" w:type="dxa"/>
          </w:tcPr>
          <w:p w14:paraId="2EEC3EA7" w14:textId="77777777" w:rsidR="00FB10BE" w:rsidRDefault="00000000">
            <w:r>
              <w:rPr>
                <w:sz w:val="20"/>
              </w:rPr>
              <w:t>Easements</w:t>
            </w:r>
          </w:p>
        </w:tc>
        <w:tc>
          <w:tcPr>
            <w:tcW w:w="1800" w:type="dxa"/>
          </w:tcPr>
          <w:p w14:paraId="382C5D11" w14:textId="77777777" w:rsidR="00FB10BE" w:rsidRDefault="00000000">
            <w:pPr>
              <w:jc w:val="right"/>
            </w:pPr>
            <w:r>
              <w:rPr>
                <w:sz w:val="20"/>
              </w:rPr>
              <w:t>-</w:t>
            </w:r>
          </w:p>
        </w:tc>
        <w:tc>
          <w:tcPr>
            <w:tcW w:w="1872" w:type="dxa"/>
          </w:tcPr>
          <w:p w14:paraId="18FB2B32" w14:textId="77777777" w:rsidR="00FB10BE" w:rsidRDefault="00000000">
            <w:pPr>
              <w:jc w:val="right"/>
            </w:pPr>
            <w:r>
              <w:rPr>
                <w:sz w:val="20"/>
              </w:rPr>
              <w:t>-</w:t>
            </w:r>
          </w:p>
        </w:tc>
        <w:tc>
          <w:tcPr>
            <w:tcW w:w="1800" w:type="dxa"/>
          </w:tcPr>
          <w:p w14:paraId="76B4E4B8" w14:textId="77777777" w:rsidR="00FB10BE" w:rsidRDefault="00000000">
            <w:pPr>
              <w:jc w:val="right"/>
            </w:pPr>
            <w:r>
              <w:rPr>
                <w:sz w:val="20"/>
              </w:rPr>
              <w:t>-</w:t>
            </w:r>
          </w:p>
        </w:tc>
        <w:tc>
          <w:tcPr>
            <w:tcW w:w="1872" w:type="dxa"/>
          </w:tcPr>
          <w:p w14:paraId="14B75298" w14:textId="77777777" w:rsidR="00FB10BE" w:rsidRDefault="00000000">
            <w:pPr>
              <w:jc w:val="right"/>
            </w:pPr>
            <w:r>
              <w:rPr>
                <w:sz w:val="20"/>
              </w:rPr>
              <w:t>-</w:t>
            </w:r>
          </w:p>
        </w:tc>
      </w:tr>
      <w:tr w:rsidR="00FB10BE" w14:paraId="023A6DB2" w14:textId="77777777">
        <w:tc>
          <w:tcPr>
            <w:tcW w:w="3744" w:type="dxa"/>
            <w:shd w:val="clear" w:color="auto" w:fill="EEEEEE"/>
          </w:tcPr>
          <w:p w14:paraId="05CB24E4" w14:textId="77777777" w:rsidR="00FB10BE" w:rsidRDefault="00000000">
            <w:r>
              <w:rPr>
                <w:b/>
                <w:color w:val="000000"/>
                <w:sz w:val="20"/>
              </w:rPr>
              <w:t>Total</w:t>
            </w:r>
          </w:p>
        </w:tc>
        <w:tc>
          <w:tcPr>
            <w:tcW w:w="1800" w:type="dxa"/>
            <w:shd w:val="clear" w:color="auto" w:fill="EEEEEE"/>
          </w:tcPr>
          <w:p w14:paraId="5D52EB42" w14:textId="77777777" w:rsidR="00FB10BE" w:rsidRDefault="00000000">
            <w:pPr>
              <w:jc w:val="right"/>
            </w:pPr>
            <w:r>
              <w:rPr>
                <w:b/>
                <w:color w:val="000000"/>
                <w:sz w:val="20"/>
              </w:rPr>
              <w:t>718</w:t>
            </w:r>
          </w:p>
        </w:tc>
        <w:tc>
          <w:tcPr>
            <w:tcW w:w="1872" w:type="dxa"/>
            <w:shd w:val="clear" w:color="auto" w:fill="EEEEEE"/>
          </w:tcPr>
          <w:p w14:paraId="5118382A" w14:textId="77777777" w:rsidR="00FB10BE" w:rsidRDefault="00000000">
            <w:pPr>
              <w:jc w:val="right"/>
            </w:pPr>
            <w:r>
              <w:rPr>
                <w:b/>
                <w:color w:val="000000"/>
                <w:sz w:val="20"/>
              </w:rPr>
              <w:t>719</w:t>
            </w:r>
          </w:p>
        </w:tc>
        <w:tc>
          <w:tcPr>
            <w:tcW w:w="1800" w:type="dxa"/>
            <w:shd w:val="clear" w:color="auto" w:fill="EEEEEE"/>
          </w:tcPr>
          <w:p w14:paraId="292F8065" w14:textId="77777777" w:rsidR="00FB10BE" w:rsidRDefault="00000000">
            <w:pPr>
              <w:jc w:val="right"/>
            </w:pPr>
            <w:r>
              <w:rPr>
                <w:b/>
                <w:color w:val="000000"/>
                <w:sz w:val="20"/>
              </w:rPr>
              <w:t>4,973</w:t>
            </w:r>
          </w:p>
        </w:tc>
        <w:tc>
          <w:tcPr>
            <w:tcW w:w="1872" w:type="dxa"/>
            <w:shd w:val="clear" w:color="auto" w:fill="EEEEEE"/>
          </w:tcPr>
          <w:p w14:paraId="1E5D7411" w14:textId="77777777" w:rsidR="00FB10BE" w:rsidRDefault="00000000">
            <w:pPr>
              <w:jc w:val="right"/>
            </w:pPr>
            <w:r>
              <w:rPr>
                <w:b/>
                <w:color w:val="000000"/>
                <w:sz w:val="20"/>
              </w:rPr>
              <w:t>4,974</w:t>
            </w:r>
          </w:p>
        </w:tc>
      </w:tr>
    </w:tbl>
    <w:p w14:paraId="168EFE03" w14:textId="77777777" w:rsidR="00FB10BE" w:rsidRDefault="00000000">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523"/>
        <w:gridCol w:w="1438"/>
        <w:gridCol w:w="1423"/>
        <w:gridCol w:w="1421"/>
        <w:gridCol w:w="1424"/>
        <w:gridCol w:w="1787"/>
      </w:tblGrid>
      <w:tr w:rsidR="00FB10BE" w14:paraId="0A29DDA4" w14:textId="77777777">
        <w:tc>
          <w:tcPr>
            <w:tcW w:w="3600" w:type="dxa"/>
            <w:shd w:val="clear" w:color="auto" w:fill="AFC4E9"/>
          </w:tcPr>
          <w:p w14:paraId="06B3835A" w14:textId="77777777" w:rsidR="00FB10BE" w:rsidRDefault="00000000">
            <w:r>
              <w:rPr>
                <w:b/>
                <w:color w:val="000000"/>
                <w:sz w:val="20"/>
              </w:rPr>
              <w:t>Type</w:t>
            </w:r>
          </w:p>
        </w:tc>
        <w:tc>
          <w:tcPr>
            <w:tcW w:w="1440" w:type="dxa"/>
            <w:shd w:val="clear" w:color="auto" w:fill="AFC4E9"/>
          </w:tcPr>
          <w:p w14:paraId="2FC2B809" w14:textId="77777777" w:rsidR="00FB10BE" w:rsidRDefault="00000000">
            <w:r>
              <w:rPr>
                <w:b/>
                <w:color w:val="000000"/>
                <w:sz w:val="20"/>
              </w:rPr>
              <w:t>Wetland</w:t>
            </w:r>
          </w:p>
        </w:tc>
        <w:tc>
          <w:tcPr>
            <w:tcW w:w="1440" w:type="dxa"/>
            <w:shd w:val="clear" w:color="auto" w:fill="AFC4E9"/>
          </w:tcPr>
          <w:p w14:paraId="5C1B0EC7" w14:textId="77777777" w:rsidR="00FB10BE" w:rsidRDefault="00000000">
            <w:r>
              <w:rPr>
                <w:b/>
                <w:color w:val="000000"/>
                <w:sz w:val="20"/>
              </w:rPr>
              <w:t>Prairie</w:t>
            </w:r>
          </w:p>
        </w:tc>
        <w:tc>
          <w:tcPr>
            <w:tcW w:w="1440" w:type="dxa"/>
            <w:shd w:val="clear" w:color="auto" w:fill="AFC4E9"/>
          </w:tcPr>
          <w:p w14:paraId="1512DC82" w14:textId="77777777" w:rsidR="00FB10BE" w:rsidRDefault="00000000">
            <w:r>
              <w:rPr>
                <w:b/>
                <w:color w:val="000000"/>
                <w:sz w:val="20"/>
              </w:rPr>
              <w:t>Forest</w:t>
            </w:r>
          </w:p>
        </w:tc>
        <w:tc>
          <w:tcPr>
            <w:tcW w:w="1440" w:type="dxa"/>
            <w:shd w:val="clear" w:color="auto" w:fill="AFC4E9"/>
          </w:tcPr>
          <w:p w14:paraId="0FA23681" w14:textId="77777777" w:rsidR="00FB10BE" w:rsidRDefault="00000000">
            <w:r>
              <w:rPr>
                <w:b/>
                <w:color w:val="000000"/>
                <w:sz w:val="20"/>
              </w:rPr>
              <w:t>Habitat</w:t>
            </w:r>
          </w:p>
        </w:tc>
        <w:tc>
          <w:tcPr>
            <w:tcW w:w="1800" w:type="dxa"/>
            <w:shd w:val="clear" w:color="auto" w:fill="AFC4E9"/>
          </w:tcPr>
          <w:p w14:paraId="5D11AD15" w14:textId="77777777" w:rsidR="00FB10BE" w:rsidRDefault="00000000">
            <w:r>
              <w:rPr>
                <w:b/>
                <w:color w:val="000000"/>
                <w:sz w:val="20"/>
              </w:rPr>
              <w:t>Total Funding</w:t>
            </w:r>
          </w:p>
        </w:tc>
      </w:tr>
      <w:tr w:rsidR="00FB10BE" w14:paraId="3CE9C132" w14:textId="77777777">
        <w:tc>
          <w:tcPr>
            <w:tcW w:w="3600" w:type="dxa"/>
          </w:tcPr>
          <w:p w14:paraId="03289C59" w14:textId="77777777" w:rsidR="00FB10BE" w:rsidRDefault="00000000">
            <w:r>
              <w:rPr>
                <w:sz w:val="20"/>
              </w:rPr>
              <w:t>Restore</w:t>
            </w:r>
          </w:p>
        </w:tc>
        <w:tc>
          <w:tcPr>
            <w:tcW w:w="1440" w:type="dxa"/>
          </w:tcPr>
          <w:p w14:paraId="4802A58C" w14:textId="77777777" w:rsidR="00FB10BE" w:rsidRDefault="00000000">
            <w:pPr>
              <w:jc w:val="right"/>
            </w:pPr>
            <w:r>
              <w:rPr>
                <w:sz w:val="20"/>
              </w:rPr>
              <w:t>$14,705,100</w:t>
            </w:r>
          </w:p>
        </w:tc>
        <w:tc>
          <w:tcPr>
            <w:tcW w:w="1440" w:type="dxa"/>
          </w:tcPr>
          <w:p w14:paraId="2895D3F0" w14:textId="77777777" w:rsidR="00FB10BE" w:rsidRDefault="00000000">
            <w:pPr>
              <w:jc w:val="right"/>
            </w:pPr>
            <w:r>
              <w:rPr>
                <w:sz w:val="20"/>
              </w:rPr>
              <w:t>-</w:t>
            </w:r>
          </w:p>
        </w:tc>
        <w:tc>
          <w:tcPr>
            <w:tcW w:w="1440" w:type="dxa"/>
          </w:tcPr>
          <w:p w14:paraId="16F07422" w14:textId="77777777" w:rsidR="00FB10BE" w:rsidRDefault="00000000">
            <w:pPr>
              <w:jc w:val="right"/>
            </w:pPr>
            <w:r>
              <w:rPr>
                <w:sz w:val="20"/>
              </w:rPr>
              <w:t>-</w:t>
            </w:r>
          </w:p>
        </w:tc>
        <w:tc>
          <w:tcPr>
            <w:tcW w:w="1440" w:type="dxa"/>
          </w:tcPr>
          <w:p w14:paraId="21A3FCF1" w14:textId="77777777" w:rsidR="00FB10BE" w:rsidRDefault="00000000">
            <w:pPr>
              <w:jc w:val="right"/>
            </w:pPr>
            <w:r>
              <w:rPr>
                <w:sz w:val="20"/>
              </w:rPr>
              <w:t>-</w:t>
            </w:r>
          </w:p>
        </w:tc>
        <w:tc>
          <w:tcPr>
            <w:tcW w:w="1800" w:type="dxa"/>
          </w:tcPr>
          <w:p w14:paraId="2B2B730F" w14:textId="77777777" w:rsidR="00FB10BE" w:rsidRDefault="00000000">
            <w:pPr>
              <w:jc w:val="right"/>
            </w:pPr>
            <w:r>
              <w:rPr>
                <w:sz w:val="20"/>
              </w:rPr>
              <w:t>$14,705,100</w:t>
            </w:r>
          </w:p>
        </w:tc>
      </w:tr>
      <w:tr w:rsidR="00FB10BE" w14:paraId="632EC520" w14:textId="77777777">
        <w:tc>
          <w:tcPr>
            <w:tcW w:w="3600" w:type="dxa"/>
          </w:tcPr>
          <w:p w14:paraId="6EA55E39" w14:textId="77777777" w:rsidR="00FB10BE" w:rsidRDefault="00000000">
            <w:r>
              <w:rPr>
                <w:sz w:val="20"/>
              </w:rPr>
              <w:t>Protect in Fee with State PILT Liability</w:t>
            </w:r>
          </w:p>
        </w:tc>
        <w:tc>
          <w:tcPr>
            <w:tcW w:w="1440" w:type="dxa"/>
          </w:tcPr>
          <w:p w14:paraId="591CA059" w14:textId="77777777" w:rsidR="00FB10BE" w:rsidRDefault="00000000">
            <w:pPr>
              <w:jc w:val="right"/>
            </w:pPr>
            <w:r>
              <w:rPr>
                <w:sz w:val="20"/>
              </w:rPr>
              <w:t>-</w:t>
            </w:r>
          </w:p>
        </w:tc>
        <w:tc>
          <w:tcPr>
            <w:tcW w:w="1440" w:type="dxa"/>
          </w:tcPr>
          <w:p w14:paraId="3A40690C" w14:textId="77777777" w:rsidR="00FB10BE" w:rsidRDefault="00000000">
            <w:pPr>
              <w:jc w:val="right"/>
            </w:pPr>
            <w:r>
              <w:rPr>
                <w:sz w:val="20"/>
              </w:rPr>
              <w:t>-</w:t>
            </w:r>
          </w:p>
        </w:tc>
        <w:tc>
          <w:tcPr>
            <w:tcW w:w="1440" w:type="dxa"/>
          </w:tcPr>
          <w:p w14:paraId="540ACEB8" w14:textId="77777777" w:rsidR="00FB10BE" w:rsidRDefault="00000000">
            <w:pPr>
              <w:jc w:val="right"/>
            </w:pPr>
            <w:r>
              <w:rPr>
                <w:sz w:val="20"/>
              </w:rPr>
              <w:t>-</w:t>
            </w:r>
          </w:p>
        </w:tc>
        <w:tc>
          <w:tcPr>
            <w:tcW w:w="1440" w:type="dxa"/>
          </w:tcPr>
          <w:p w14:paraId="3DA94F1F" w14:textId="77777777" w:rsidR="00FB10BE" w:rsidRDefault="00000000">
            <w:pPr>
              <w:jc w:val="right"/>
            </w:pPr>
            <w:r>
              <w:rPr>
                <w:sz w:val="20"/>
              </w:rPr>
              <w:t>-</w:t>
            </w:r>
          </w:p>
        </w:tc>
        <w:tc>
          <w:tcPr>
            <w:tcW w:w="1800" w:type="dxa"/>
          </w:tcPr>
          <w:p w14:paraId="234D2FC8" w14:textId="77777777" w:rsidR="00FB10BE" w:rsidRDefault="00000000">
            <w:pPr>
              <w:jc w:val="right"/>
            </w:pPr>
            <w:r>
              <w:rPr>
                <w:sz w:val="20"/>
              </w:rPr>
              <w:t>-</w:t>
            </w:r>
          </w:p>
        </w:tc>
      </w:tr>
      <w:tr w:rsidR="00FB10BE" w14:paraId="4FEDCCEF" w14:textId="77777777">
        <w:tc>
          <w:tcPr>
            <w:tcW w:w="3600" w:type="dxa"/>
          </w:tcPr>
          <w:p w14:paraId="144D42AE" w14:textId="77777777" w:rsidR="00FB10BE" w:rsidRDefault="00000000">
            <w:r>
              <w:rPr>
                <w:sz w:val="20"/>
              </w:rPr>
              <w:t>Protect in Fee w/o State PILT Liability</w:t>
            </w:r>
          </w:p>
        </w:tc>
        <w:tc>
          <w:tcPr>
            <w:tcW w:w="1440" w:type="dxa"/>
          </w:tcPr>
          <w:p w14:paraId="7303CFD2" w14:textId="77777777" w:rsidR="00FB10BE" w:rsidRDefault="00000000">
            <w:pPr>
              <w:jc w:val="right"/>
            </w:pPr>
            <w:r>
              <w:rPr>
                <w:sz w:val="20"/>
              </w:rPr>
              <w:t>-</w:t>
            </w:r>
          </w:p>
        </w:tc>
        <w:tc>
          <w:tcPr>
            <w:tcW w:w="1440" w:type="dxa"/>
          </w:tcPr>
          <w:p w14:paraId="7448977C" w14:textId="77777777" w:rsidR="00FB10BE" w:rsidRDefault="00000000">
            <w:pPr>
              <w:jc w:val="right"/>
            </w:pPr>
            <w:r>
              <w:rPr>
                <w:sz w:val="20"/>
              </w:rPr>
              <w:t>-</w:t>
            </w:r>
          </w:p>
        </w:tc>
        <w:tc>
          <w:tcPr>
            <w:tcW w:w="1440" w:type="dxa"/>
          </w:tcPr>
          <w:p w14:paraId="1FE854FA" w14:textId="77777777" w:rsidR="00FB10BE" w:rsidRDefault="00000000">
            <w:pPr>
              <w:jc w:val="right"/>
            </w:pPr>
            <w:r>
              <w:rPr>
                <w:sz w:val="20"/>
              </w:rPr>
              <w:t>-</w:t>
            </w:r>
          </w:p>
        </w:tc>
        <w:tc>
          <w:tcPr>
            <w:tcW w:w="1440" w:type="dxa"/>
          </w:tcPr>
          <w:p w14:paraId="2F10C813" w14:textId="77777777" w:rsidR="00FB10BE" w:rsidRDefault="00000000">
            <w:pPr>
              <w:jc w:val="right"/>
            </w:pPr>
            <w:r>
              <w:rPr>
                <w:sz w:val="20"/>
              </w:rPr>
              <w:t>-</w:t>
            </w:r>
          </w:p>
        </w:tc>
        <w:tc>
          <w:tcPr>
            <w:tcW w:w="1800" w:type="dxa"/>
          </w:tcPr>
          <w:p w14:paraId="31D83ECB" w14:textId="77777777" w:rsidR="00FB10BE" w:rsidRDefault="00000000">
            <w:pPr>
              <w:jc w:val="right"/>
            </w:pPr>
            <w:r>
              <w:rPr>
                <w:sz w:val="20"/>
              </w:rPr>
              <w:t>-</w:t>
            </w:r>
          </w:p>
        </w:tc>
      </w:tr>
      <w:tr w:rsidR="00FB10BE" w14:paraId="69002AB1" w14:textId="77777777">
        <w:tc>
          <w:tcPr>
            <w:tcW w:w="3600" w:type="dxa"/>
          </w:tcPr>
          <w:p w14:paraId="70DBC8D5" w14:textId="77777777" w:rsidR="00FB10BE" w:rsidRDefault="00000000">
            <w:r>
              <w:rPr>
                <w:sz w:val="20"/>
              </w:rPr>
              <w:t>Protect in Easement</w:t>
            </w:r>
          </w:p>
        </w:tc>
        <w:tc>
          <w:tcPr>
            <w:tcW w:w="1440" w:type="dxa"/>
          </w:tcPr>
          <w:p w14:paraId="3AB495AE" w14:textId="77777777" w:rsidR="00FB10BE" w:rsidRDefault="00000000">
            <w:pPr>
              <w:jc w:val="right"/>
            </w:pPr>
            <w:r>
              <w:rPr>
                <w:sz w:val="20"/>
              </w:rPr>
              <w:t>-</w:t>
            </w:r>
          </w:p>
        </w:tc>
        <w:tc>
          <w:tcPr>
            <w:tcW w:w="1440" w:type="dxa"/>
          </w:tcPr>
          <w:p w14:paraId="3CDF0941" w14:textId="77777777" w:rsidR="00FB10BE" w:rsidRDefault="00000000">
            <w:pPr>
              <w:jc w:val="right"/>
            </w:pPr>
            <w:r>
              <w:rPr>
                <w:sz w:val="20"/>
              </w:rPr>
              <w:t>-</w:t>
            </w:r>
          </w:p>
        </w:tc>
        <w:tc>
          <w:tcPr>
            <w:tcW w:w="1440" w:type="dxa"/>
          </w:tcPr>
          <w:p w14:paraId="5372E2AC" w14:textId="77777777" w:rsidR="00FB10BE" w:rsidRDefault="00000000">
            <w:pPr>
              <w:jc w:val="right"/>
            </w:pPr>
            <w:r>
              <w:rPr>
                <w:sz w:val="20"/>
              </w:rPr>
              <w:t>-</w:t>
            </w:r>
          </w:p>
        </w:tc>
        <w:tc>
          <w:tcPr>
            <w:tcW w:w="1440" w:type="dxa"/>
          </w:tcPr>
          <w:p w14:paraId="796EB513" w14:textId="77777777" w:rsidR="00FB10BE" w:rsidRDefault="00000000">
            <w:pPr>
              <w:jc w:val="right"/>
            </w:pPr>
            <w:r>
              <w:rPr>
                <w:sz w:val="20"/>
              </w:rPr>
              <w:t>-</w:t>
            </w:r>
          </w:p>
        </w:tc>
        <w:tc>
          <w:tcPr>
            <w:tcW w:w="1800" w:type="dxa"/>
          </w:tcPr>
          <w:p w14:paraId="27259CE1" w14:textId="77777777" w:rsidR="00FB10BE" w:rsidRDefault="00000000">
            <w:pPr>
              <w:jc w:val="right"/>
            </w:pPr>
            <w:r>
              <w:rPr>
                <w:sz w:val="20"/>
              </w:rPr>
              <w:t>-</w:t>
            </w:r>
          </w:p>
        </w:tc>
      </w:tr>
      <w:tr w:rsidR="00FB10BE" w14:paraId="2487ADED" w14:textId="77777777">
        <w:tc>
          <w:tcPr>
            <w:tcW w:w="3600" w:type="dxa"/>
          </w:tcPr>
          <w:p w14:paraId="4672C907" w14:textId="77777777" w:rsidR="00FB10BE" w:rsidRDefault="00000000">
            <w:r>
              <w:rPr>
                <w:sz w:val="20"/>
              </w:rPr>
              <w:t>Enhance</w:t>
            </w:r>
          </w:p>
        </w:tc>
        <w:tc>
          <w:tcPr>
            <w:tcW w:w="1440" w:type="dxa"/>
          </w:tcPr>
          <w:p w14:paraId="3C96EDA1" w14:textId="77777777" w:rsidR="00FB10BE" w:rsidRDefault="00000000">
            <w:pPr>
              <w:jc w:val="right"/>
            </w:pPr>
            <w:r>
              <w:rPr>
                <w:sz w:val="20"/>
              </w:rPr>
              <w:t>$8,634,400</w:t>
            </w:r>
          </w:p>
        </w:tc>
        <w:tc>
          <w:tcPr>
            <w:tcW w:w="1440" w:type="dxa"/>
          </w:tcPr>
          <w:p w14:paraId="05271C66" w14:textId="77777777" w:rsidR="00FB10BE" w:rsidRDefault="00000000">
            <w:pPr>
              <w:jc w:val="right"/>
            </w:pPr>
            <w:r>
              <w:rPr>
                <w:sz w:val="20"/>
              </w:rPr>
              <w:t>-</w:t>
            </w:r>
          </w:p>
        </w:tc>
        <w:tc>
          <w:tcPr>
            <w:tcW w:w="1440" w:type="dxa"/>
          </w:tcPr>
          <w:p w14:paraId="48791F8A" w14:textId="77777777" w:rsidR="00FB10BE" w:rsidRDefault="00000000">
            <w:pPr>
              <w:jc w:val="right"/>
            </w:pPr>
            <w:r>
              <w:rPr>
                <w:sz w:val="20"/>
              </w:rPr>
              <w:t>-</w:t>
            </w:r>
          </w:p>
        </w:tc>
        <w:tc>
          <w:tcPr>
            <w:tcW w:w="1440" w:type="dxa"/>
          </w:tcPr>
          <w:p w14:paraId="69BBCA98" w14:textId="77777777" w:rsidR="00FB10BE" w:rsidRDefault="00000000">
            <w:pPr>
              <w:jc w:val="right"/>
            </w:pPr>
            <w:r>
              <w:rPr>
                <w:sz w:val="20"/>
              </w:rPr>
              <w:t>-</w:t>
            </w:r>
          </w:p>
        </w:tc>
        <w:tc>
          <w:tcPr>
            <w:tcW w:w="1800" w:type="dxa"/>
          </w:tcPr>
          <w:p w14:paraId="645824C6" w14:textId="77777777" w:rsidR="00FB10BE" w:rsidRDefault="00000000">
            <w:pPr>
              <w:jc w:val="right"/>
            </w:pPr>
            <w:r>
              <w:rPr>
                <w:sz w:val="20"/>
              </w:rPr>
              <w:t>$8,634,400</w:t>
            </w:r>
          </w:p>
        </w:tc>
      </w:tr>
      <w:tr w:rsidR="00FB10BE" w14:paraId="007C49E3" w14:textId="77777777">
        <w:tc>
          <w:tcPr>
            <w:tcW w:w="3600" w:type="dxa"/>
            <w:shd w:val="clear" w:color="auto" w:fill="EEEEEE"/>
          </w:tcPr>
          <w:p w14:paraId="04282974" w14:textId="77777777" w:rsidR="00FB10BE" w:rsidRDefault="00000000">
            <w:r>
              <w:rPr>
                <w:b/>
                <w:color w:val="000000"/>
                <w:sz w:val="20"/>
              </w:rPr>
              <w:t>Total</w:t>
            </w:r>
          </w:p>
        </w:tc>
        <w:tc>
          <w:tcPr>
            <w:tcW w:w="1440" w:type="dxa"/>
            <w:shd w:val="clear" w:color="auto" w:fill="EEEEEE"/>
          </w:tcPr>
          <w:p w14:paraId="13CAFE24" w14:textId="77777777" w:rsidR="00FB10BE" w:rsidRDefault="00000000">
            <w:pPr>
              <w:jc w:val="right"/>
            </w:pPr>
            <w:r>
              <w:rPr>
                <w:b/>
                <w:color w:val="000000"/>
                <w:sz w:val="20"/>
              </w:rPr>
              <w:t>$23,339,500</w:t>
            </w:r>
          </w:p>
        </w:tc>
        <w:tc>
          <w:tcPr>
            <w:tcW w:w="1440" w:type="dxa"/>
            <w:shd w:val="clear" w:color="auto" w:fill="EEEEEE"/>
          </w:tcPr>
          <w:p w14:paraId="6D846AFD" w14:textId="77777777" w:rsidR="00FB10BE" w:rsidRDefault="00000000">
            <w:pPr>
              <w:jc w:val="right"/>
            </w:pPr>
            <w:r>
              <w:rPr>
                <w:b/>
                <w:color w:val="000000"/>
                <w:sz w:val="20"/>
              </w:rPr>
              <w:t>-</w:t>
            </w:r>
          </w:p>
        </w:tc>
        <w:tc>
          <w:tcPr>
            <w:tcW w:w="1440" w:type="dxa"/>
            <w:shd w:val="clear" w:color="auto" w:fill="EEEEEE"/>
          </w:tcPr>
          <w:p w14:paraId="0C0969CB" w14:textId="77777777" w:rsidR="00FB10BE" w:rsidRDefault="00000000">
            <w:pPr>
              <w:jc w:val="right"/>
            </w:pPr>
            <w:r>
              <w:rPr>
                <w:b/>
                <w:color w:val="000000"/>
                <w:sz w:val="20"/>
              </w:rPr>
              <w:t>-</w:t>
            </w:r>
          </w:p>
        </w:tc>
        <w:tc>
          <w:tcPr>
            <w:tcW w:w="1440" w:type="dxa"/>
            <w:shd w:val="clear" w:color="auto" w:fill="EEEEEE"/>
          </w:tcPr>
          <w:p w14:paraId="602C4A37" w14:textId="77777777" w:rsidR="00FB10BE" w:rsidRDefault="00000000">
            <w:pPr>
              <w:jc w:val="right"/>
            </w:pPr>
            <w:r>
              <w:rPr>
                <w:b/>
                <w:color w:val="000000"/>
                <w:sz w:val="20"/>
              </w:rPr>
              <w:t>-</w:t>
            </w:r>
          </w:p>
        </w:tc>
        <w:tc>
          <w:tcPr>
            <w:tcW w:w="1800" w:type="dxa"/>
            <w:shd w:val="clear" w:color="auto" w:fill="EEEEEE"/>
          </w:tcPr>
          <w:p w14:paraId="1E280609" w14:textId="77777777" w:rsidR="00FB10BE" w:rsidRDefault="00000000">
            <w:pPr>
              <w:jc w:val="right"/>
            </w:pPr>
            <w:r>
              <w:rPr>
                <w:b/>
                <w:color w:val="000000"/>
                <w:sz w:val="20"/>
              </w:rPr>
              <w:t>$23,339,500</w:t>
            </w:r>
          </w:p>
        </w:tc>
      </w:tr>
    </w:tbl>
    <w:p w14:paraId="3B2B28EF" w14:textId="77777777" w:rsidR="00FB10BE" w:rsidRDefault="00000000">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614"/>
        <w:gridCol w:w="1446"/>
        <w:gridCol w:w="1551"/>
        <w:gridCol w:w="1347"/>
        <w:gridCol w:w="1356"/>
        <w:gridCol w:w="1347"/>
        <w:gridCol w:w="1355"/>
      </w:tblGrid>
      <w:tr w:rsidR="00FB10BE" w14:paraId="19908DF8" w14:textId="77777777">
        <w:tc>
          <w:tcPr>
            <w:tcW w:w="2880" w:type="dxa"/>
            <w:shd w:val="clear" w:color="auto" w:fill="AFC4E9"/>
          </w:tcPr>
          <w:p w14:paraId="01CE3DC2" w14:textId="77777777" w:rsidR="00FB10BE" w:rsidRDefault="00000000">
            <w:r>
              <w:rPr>
                <w:b/>
                <w:color w:val="000000"/>
                <w:sz w:val="20"/>
              </w:rPr>
              <w:t>Type</w:t>
            </w:r>
          </w:p>
        </w:tc>
        <w:tc>
          <w:tcPr>
            <w:tcW w:w="1440" w:type="dxa"/>
            <w:shd w:val="clear" w:color="auto" w:fill="AFC4E9"/>
          </w:tcPr>
          <w:p w14:paraId="6023EDC0" w14:textId="77777777" w:rsidR="00FB10BE" w:rsidRDefault="00000000">
            <w:r>
              <w:rPr>
                <w:b/>
                <w:color w:val="000000"/>
                <w:sz w:val="20"/>
              </w:rPr>
              <w:t>Metro/Urban</w:t>
            </w:r>
          </w:p>
        </w:tc>
        <w:tc>
          <w:tcPr>
            <w:tcW w:w="1440" w:type="dxa"/>
            <w:shd w:val="clear" w:color="auto" w:fill="AFC4E9"/>
          </w:tcPr>
          <w:p w14:paraId="5D64DA62" w14:textId="77777777" w:rsidR="00FB10BE" w:rsidRDefault="00000000">
            <w:r>
              <w:rPr>
                <w:b/>
                <w:color w:val="000000"/>
                <w:sz w:val="20"/>
              </w:rPr>
              <w:t>Forest/Prairie</w:t>
            </w:r>
          </w:p>
        </w:tc>
        <w:tc>
          <w:tcPr>
            <w:tcW w:w="1440" w:type="dxa"/>
            <w:shd w:val="clear" w:color="auto" w:fill="AFC4E9"/>
          </w:tcPr>
          <w:p w14:paraId="011AC735" w14:textId="77777777" w:rsidR="00FB10BE" w:rsidRDefault="00000000">
            <w:r>
              <w:rPr>
                <w:b/>
                <w:color w:val="000000"/>
                <w:sz w:val="20"/>
              </w:rPr>
              <w:t>SE Forest</w:t>
            </w:r>
          </w:p>
        </w:tc>
        <w:tc>
          <w:tcPr>
            <w:tcW w:w="1440" w:type="dxa"/>
            <w:shd w:val="clear" w:color="auto" w:fill="AFC4E9"/>
          </w:tcPr>
          <w:p w14:paraId="7B58FB6A" w14:textId="77777777" w:rsidR="00FB10BE" w:rsidRDefault="00000000">
            <w:r>
              <w:rPr>
                <w:b/>
                <w:color w:val="000000"/>
                <w:sz w:val="20"/>
              </w:rPr>
              <w:t>Prairie</w:t>
            </w:r>
          </w:p>
        </w:tc>
        <w:tc>
          <w:tcPr>
            <w:tcW w:w="1440" w:type="dxa"/>
            <w:shd w:val="clear" w:color="auto" w:fill="AFC4E9"/>
          </w:tcPr>
          <w:p w14:paraId="1FB2166F" w14:textId="77777777" w:rsidR="00FB10BE" w:rsidRDefault="00000000">
            <w:r>
              <w:rPr>
                <w:b/>
                <w:color w:val="000000"/>
                <w:sz w:val="20"/>
              </w:rPr>
              <w:t>N. Forest</w:t>
            </w:r>
          </w:p>
        </w:tc>
        <w:tc>
          <w:tcPr>
            <w:tcW w:w="1440" w:type="dxa"/>
            <w:shd w:val="clear" w:color="auto" w:fill="AFC4E9"/>
          </w:tcPr>
          <w:p w14:paraId="0E13682F" w14:textId="77777777" w:rsidR="00FB10BE" w:rsidRDefault="00000000">
            <w:r>
              <w:rPr>
                <w:b/>
                <w:color w:val="000000"/>
                <w:sz w:val="20"/>
              </w:rPr>
              <w:t>Total Acres</w:t>
            </w:r>
          </w:p>
        </w:tc>
      </w:tr>
      <w:tr w:rsidR="00FB10BE" w14:paraId="39683929" w14:textId="77777777">
        <w:tc>
          <w:tcPr>
            <w:tcW w:w="2880" w:type="dxa"/>
          </w:tcPr>
          <w:p w14:paraId="59A33417" w14:textId="77777777" w:rsidR="00FB10BE" w:rsidRDefault="00000000">
            <w:r>
              <w:rPr>
                <w:sz w:val="20"/>
              </w:rPr>
              <w:t>Restore</w:t>
            </w:r>
          </w:p>
        </w:tc>
        <w:tc>
          <w:tcPr>
            <w:tcW w:w="1440" w:type="dxa"/>
          </w:tcPr>
          <w:p w14:paraId="65123DC1" w14:textId="77777777" w:rsidR="00FB10BE" w:rsidRDefault="00000000">
            <w:pPr>
              <w:jc w:val="right"/>
            </w:pPr>
            <w:r>
              <w:rPr>
                <w:sz w:val="20"/>
              </w:rPr>
              <w:t>0</w:t>
            </w:r>
          </w:p>
        </w:tc>
        <w:tc>
          <w:tcPr>
            <w:tcW w:w="1440" w:type="dxa"/>
          </w:tcPr>
          <w:p w14:paraId="07D8086F" w14:textId="77777777" w:rsidR="00FB10BE" w:rsidRDefault="00000000">
            <w:pPr>
              <w:jc w:val="right"/>
            </w:pPr>
            <w:r>
              <w:rPr>
                <w:sz w:val="20"/>
              </w:rPr>
              <w:t>145</w:t>
            </w:r>
          </w:p>
        </w:tc>
        <w:tc>
          <w:tcPr>
            <w:tcW w:w="1440" w:type="dxa"/>
          </w:tcPr>
          <w:p w14:paraId="05C82C58" w14:textId="77777777" w:rsidR="00FB10BE" w:rsidRDefault="00000000">
            <w:pPr>
              <w:jc w:val="right"/>
            </w:pPr>
            <w:r>
              <w:rPr>
                <w:sz w:val="20"/>
              </w:rPr>
              <w:t>0</w:t>
            </w:r>
          </w:p>
        </w:tc>
        <w:tc>
          <w:tcPr>
            <w:tcW w:w="1440" w:type="dxa"/>
          </w:tcPr>
          <w:p w14:paraId="6B59F146" w14:textId="77777777" w:rsidR="00FB10BE" w:rsidRDefault="00000000">
            <w:pPr>
              <w:jc w:val="right"/>
            </w:pPr>
            <w:r>
              <w:rPr>
                <w:sz w:val="20"/>
              </w:rPr>
              <w:t>1,292</w:t>
            </w:r>
          </w:p>
        </w:tc>
        <w:tc>
          <w:tcPr>
            <w:tcW w:w="1440" w:type="dxa"/>
          </w:tcPr>
          <w:p w14:paraId="748A0B4E" w14:textId="77777777" w:rsidR="00FB10BE" w:rsidRDefault="00000000">
            <w:pPr>
              <w:jc w:val="right"/>
            </w:pPr>
            <w:r>
              <w:rPr>
                <w:sz w:val="20"/>
              </w:rPr>
              <w:t>-</w:t>
            </w:r>
          </w:p>
        </w:tc>
        <w:tc>
          <w:tcPr>
            <w:tcW w:w="1440" w:type="dxa"/>
          </w:tcPr>
          <w:p w14:paraId="6EE0995B" w14:textId="77777777" w:rsidR="00FB10BE" w:rsidRDefault="00000000">
            <w:pPr>
              <w:jc w:val="right"/>
            </w:pPr>
            <w:r>
              <w:rPr>
                <w:sz w:val="20"/>
              </w:rPr>
              <w:t>1,437</w:t>
            </w:r>
          </w:p>
        </w:tc>
      </w:tr>
      <w:tr w:rsidR="00FB10BE" w14:paraId="2B294747" w14:textId="77777777">
        <w:tc>
          <w:tcPr>
            <w:tcW w:w="2880" w:type="dxa"/>
          </w:tcPr>
          <w:p w14:paraId="6E65B288" w14:textId="77777777" w:rsidR="00FB10BE" w:rsidRDefault="00000000">
            <w:r>
              <w:rPr>
                <w:sz w:val="20"/>
              </w:rPr>
              <w:t>Protect in Fee with State PILT Liability</w:t>
            </w:r>
          </w:p>
        </w:tc>
        <w:tc>
          <w:tcPr>
            <w:tcW w:w="1440" w:type="dxa"/>
          </w:tcPr>
          <w:p w14:paraId="4E7F070A" w14:textId="77777777" w:rsidR="00FB10BE" w:rsidRDefault="00000000">
            <w:pPr>
              <w:jc w:val="right"/>
            </w:pPr>
            <w:r>
              <w:rPr>
                <w:sz w:val="20"/>
              </w:rPr>
              <w:t>0</w:t>
            </w:r>
          </w:p>
        </w:tc>
        <w:tc>
          <w:tcPr>
            <w:tcW w:w="1440" w:type="dxa"/>
          </w:tcPr>
          <w:p w14:paraId="7A3DD961" w14:textId="77777777" w:rsidR="00FB10BE" w:rsidRDefault="00000000">
            <w:pPr>
              <w:jc w:val="right"/>
            </w:pPr>
            <w:r>
              <w:rPr>
                <w:sz w:val="20"/>
              </w:rPr>
              <w:t>0</w:t>
            </w:r>
          </w:p>
        </w:tc>
        <w:tc>
          <w:tcPr>
            <w:tcW w:w="1440" w:type="dxa"/>
          </w:tcPr>
          <w:p w14:paraId="31C95AC5" w14:textId="77777777" w:rsidR="00FB10BE" w:rsidRDefault="00000000">
            <w:pPr>
              <w:jc w:val="right"/>
            </w:pPr>
            <w:r>
              <w:rPr>
                <w:sz w:val="20"/>
              </w:rPr>
              <w:t>0</w:t>
            </w:r>
          </w:p>
        </w:tc>
        <w:tc>
          <w:tcPr>
            <w:tcW w:w="1440" w:type="dxa"/>
          </w:tcPr>
          <w:p w14:paraId="14AC0D36" w14:textId="77777777" w:rsidR="00FB10BE" w:rsidRDefault="00000000">
            <w:pPr>
              <w:jc w:val="right"/>
            </w:pPr>
            <w:r>
              <w:rPr>
                <w:sz w:val="20"/>
              </w:rPr>
              <w:t>0</w:t>
            </w:r>
          </w:p>
        </w:tc>
        <w:tc>
          <w:tcPr>
            <w:tcW w:w="1440" w:type="dxa"/>
          </w:tcPr>
          <w:p w14:paraId="27839BB2" w14:textId="77777777" w:rsidR="00FB10BE" w:rsidRDefault="00000000">
            <w:pPr>
              <w:jc w:val="right"/>
            </w:pPr>
            <w:r>
              <w:rPr>
                <w:sz w:val="20"/>
              </w:rPr>
              <w:t>0</w:t>
            </w:r>
          </w:p>
        </w:tc>
        <w:tc>
          <w:tcPr>
            <w:tcW w:w="1440" w:type="dxa"/>
          </w:tcPr>
          <w:p w14:paraId="7EF8D5A6" w14:textId="77777777" w:rsidR="00FB10BE" w:rsidRDefault="00000000">
            <w:pPr>
              <w:jc w:val="right"/>
            </w:pPr>
            <w:r>
              <w:rPr>
                <w:sz w:val="20"/>
              </w:rPr>
              <w:t>0</w:t>
            </w:r>
          </w:p>
        </w:tc>
      </w:tr>
      <w:tr w:rsidR="00FB10BE" w14:paraId="3A6B855B" w14:textId="77777777">
        <w:tc>
          <w:tcPr>
            <w:tcW w:w="2880" w:type="dxa"/>
          </w:tcPr>
          <w:p w14:paraId="69A03FF0" w14:textId="77777777" w:rsidR="00FB10BE" w:rsidRDefault="00000000">
            <w:r>
              <w:rPr>
                <w:sz w:val="20"/>
              </w:rPr>
              <w:t>Protect in Fee w/o State PILT Liability</w:t>
            </w:r>
          </w:p>
        </w:tc>
        <w:tc>
          <w:tcPr>
            <w:tcW w:w="1440" w:type="dxa"/>
          </w:tcPr>
          <w:p w14:paraId="43C1CF86" w14:textId="77777777" w:rsidR="00FB10BE" w:rsidRDefault="00000000">
            <w:pPr>
              <w:jc w:val="right"/>
            </w:pPr>
            <w:r>
              <w:rPr>
                <w:sz w:val="20"/>
              </w:rPr>
              <w:t>0</w:t>
            </w:r>
          </w:p>
        </w:tc>
        <w:tc>
          <w:tcPr>
            <w:tcW w:w="1440" w:type="dxa"/>
          </w:tcPr>
          <w:p w14:paraId="7D4332C0" w14:textId="77777777" w:rsidR="00FB10BE" w:rsidRDefault="00000000">
            <w:pPr>
              <w:jc w:val="right"/>
            </w:pPr>
            <w:r>
              <w:rPr>
                <w:sz w:val="20"/>
              </w:rPr>
              <w:t>0</w:t>
            </w:r>
          </w:p>
        </w:tc>
        <w:tc>
          <w:tcPr>
            <w:tcW w:w="1440" w:type="dxa"/>
          </w:tcPr>
          <w:p w14:paraId="15FEDF3F" w14:textId="77777777" w:rsidR="00FB10BE" w:rsidRDefault="00000000">
            <w:pPr>
              <w:jc w:val="right"/>
            </w:pPr>
            <w:r>
              <w:rPr>
                <w:sz w:val="20"/>
              </w:rPr>
              <w:t>0</w:t>
            </w:r>
          </w:p>
        </w:tc>
        <w:tc>
          <w:tcPr>
            <w:tcW w:w="1440" w:type="dxa"/>
          </w:tcPr>
          <w:p w14:paraId="6DC73226" w14:textId="77777777" w:rsidR="00FB10BE" w:rsidRDefault="00000000">
            <w:pPr>
              <w:jc w:val="right"/>
            </w:pPr>
            <w:r>
              <w:rPr>
                <w:sz w:val="20"/>
              </w:rPr>
              <w:t>0</w:t>
            </w:r>
          </w:p>
        </w:tc>
        <w:tc>
          <w:tcPr>
            <w:tcW w:w="1440" w:type="dxa"/>
          </w:tcPr>
          <w:p w14:paraId="0DDBD9D6" w14:textId="77777777" w:rsidR="00FB10BE" w:rsidRDefault="00000000">
            <w:pPr>
              <w:jc w:val="right"/>
            </w:pPr>
            <w:r>
              <w:rPr>
                <w:sz w:val="20"/>
              </w:rPr>
              <w:t>0</w:t>
            </w:r>
          </w:p>
        </w:tc>
        <w:tc>
          <w:tcPr>
            <w:tcW w:w="1440" w:type="dxa"/>
          </w:tcPr>
          <w:p w14:paraId="4640AE4C" w14:textId="77777777" w:rsidR="00FB10BE" w:rsidRDefault="00000000">
            <w:pPr>
              <w:jc w:val="right"/>
            </w:pPr>
            <w:r>
              <w:rPr>
                <w:sz w:val="20"/>
              </w:rPr>
              <w:t>0</w:t>
            </w:r>
          </w:p>
        </w:tc>
      </w:tr>
      <w:tr w:rsidR="00FB10BE" w14:paraId="23BCF16E" w14:textId="77777777">
        <w:tc>
          <w:tcPr>
            <w:tcW w:w="2880" w:type="dxa"/>
          </w:tcPr>
          <w:p w14:paraId="49E7D58A" w14:textId="77777777" w:rsidR="00FB10BE" w:rsidRDefault="00000000">
            <w:r>
              <w:rPr>
                <w:sz w:val="20"/>
              </w:rPr>
              <w:t>Protect in Easement</w:t>
            </w:r>
          </w:p>
        </w:tc>
        <w:tc>
          <w:tcPr>
            <w:tcW w:w="1440" w:type="dxa"/>
          </w:tcPr>
          <w:p w14:paraId="5DF7F509" w14:textId="77777777" w:rsidR="00FB10BE" w:rsidRDefault="00000000">
            <w:pPr>
              <w:jc w:val="right"/>
            </w:pPr>
            <w:r>
              <w:rPr>
                <w:sz w:val="20"/>
              </w:rPr>
              <w:t>0</w:t>
            </w:r>
          </w:p>
        </w:tc>
        <w:tc>
          <w:tcPr>
            <w:tcW w:w="1440" w:type="dxa"/>
          </w:tcPr>
          <w:p w14:paraId="0C803550" w14:textId="77777777" w:rsidR="00FB10BE" w:rsidRDefault="00000000">
            <w:pPr>
              <w:jc w:val="right"/>
            </w:pPr>
            <w:r>
              <w:rPr>
                <w:sz w:val="20"/>
              </w:rPr>
              <w:t>0</w:t>
            </w:r>
          </w:p>
        </w:tc>
        <w:tc>
          <w:tcPr>
            <w:tcW w:w="1440" w:type="dxa"/>
          </w:tcPr>
          <w:p w14:paraId="2D89E5C7" w14:textId="77777777" w:rsidR="00FB10BE" w:rsidRDefault="00000000">
            <w:pPr>
              <w:jc w:val="right"/>
            </w:pPr>
            <w:r>
              <w:rPr>
                <w:sz w:val="20"/>
              </w:rPr>
              <w:t>0</w:t>
            </w:r>
          </w:p>
        </w:tc>
        <w:tc>
          <w:tcPr>
            <w:tcW w:w="1440" w:type="dxa"/>
          </w:tcPr>
          <w:p w14:paraId="1E40C11C" w14:textId="77777777" w:rsidR="00FB10BE" w:rsidRDefault="00000000">
            <w:pPr>
              <w:jc w:val="right"/>
            </w:pPr>
            <w:r>
              <w:rPr>
                <w:sz w:val="20"/>
              </w:rPr>
              <w:t>0</w:t>
            </w:r>
          </w:p>
        </w:tc>
        <w:tc>
          <w:tcPr>
            <w:tcW w:w="1440" w:type="dxa"/>
          </w:tcPr>
          <w:p w14:paraId="353D2364" w14:textId="77777777" w:rsidR="00FB10BE" w:rsidRDefault="00000000">
            <w:pPr>
              <w:jc w:val="right"/>
            </w:pPr>
            <w:r>
              <w:rPr>
                <w:sz w:val="20"/>
              </w:rPr>
              <w:t>0</w:t>
            </w:r>
          </w:p>
        </w:tc>
        <w:tc>
          <w:tcPr>
            <w:tcW w:w="1440" w:type="dxa"/>
          </w:tcPr>
          <w:p w14:paraId="05839377" w14:textId="77777777" w:rsidR="00FB10BE" w:rsidRDefault="00000000">
            <w:pPr>
              <w:jc w:val="right"/>
            </w:pPr>
            <w:r>
              <w:rPr>
                <w:sz w:val="20"/>
              </w:rPr>
              <w:t>0</w:t>
            </w:r>
          </w:p>
        </w:tc>
      </w:tr>
      <w:tr w:rsidR="00FB10BE" w14:paraId="49FC8316" w14:textId="77777777">
        <w:tc>
          <w:tcPr>
            <w:tcW w:w="2880" w:type="dxa"/>
          </w:tcPr>
          <w:p w14:paraId="2286E174" w14:textId="77777777" w:rsidR="00FB10BE" w:rsidRDefault="00000000">
            <w:r>
              <w:rPr>
                <w:sz w:val="20"/>
              </w:rPr>
              <w:t>Enhance</w:t>
            </w:r>
          </w:p>
        </w:tc>
        <w:tc>
          <w:tcPr>
            <w:tcW w:w="1440" w:type="dxa"/>
          </w:tcPr>
          <w:p w14:paraId="2B83E679" w14:textId="77777777" w:rsidR="00FB10BE" w:rsidRDefault="00000000">
            <w:pPr>
              <w:jc w:val="right"/>
            </w:pPr>
            <w:r>
              <w:rPr>
                <w:sz w:val="20"/>
              </w:rPr>
              <w:t>0</w:t>
            </w:r>
          </w:p>
        </w:tc>
        <w:tc>
          <w:tcPr>
            <w:tcW w:w="1440" w:type="dxa"/>
          </w:tcPr>
          <w:p w14:paraId="7E2D86CC" w14:textId="77777777" w:rsidR="00FB10BE" w:rsidRDefault="00000000">
            <w:pPr>
              <w:jc w:val="right"/>
            </w:pPr>
            <w:r>
              <w:rPr>
                <w:sz w:val="20"/>
              </w:rPr>
              <w:t>3,335</w:t>
            </w:r>
          </w:p>
        </w:tc>
        <w:tc>
          <w:tcPr>
            <w:tcW w:w="1440" w:type="dxa"/>
          </w:tcPr>
          <w:p w14:paraId="33992DF5" w14:textId="77777777" w:rsidR="00FB10BE" w:rsidRDefault="00000000">
            <w:pPr>
              <w:jc w:val="right"/>
            </w:pPr>
            <w:r>
              <w:rPr>
                <w:sz w:val="20"/>
              </w:rPr>
              <w:t>0</w:t>
            </w:r>
          </w:p>
        </w:tc>
        <w:tc>
          <w:tcPr>
            <w:tcW w:w="1440" w:type="dxa"/>
          </w:tcPr>
          <w:p w14:paraId="1684CE92" w14:textId="77777777" w:rsidR="00FB10BE" w:rsidRDefault="00000000">
            <w:pPr>
              <w:jc w:val="right"/>
            </w:pPr>
            <w:r>
              <w:rPr>
                <w:sz w:val="20"/>
              </w:rPr>
              <w:t>5,459</w:t>
            </w:r>
          </w:p>
        </w:tc>
        <w:tc>
          <w:tcPr>
            <w:tcW w:w="1440" w:type="dxa"/>
          </w:tcPr>
          <w:p w14:paraId="7FF58436" w14:textId="77777777" w:rsidR="00FB10BE" w:rsidRDefault="00000000">
            <w:pPr>
              <w:jc w:val="right"/>
            </w:pPr>
            <w:r>
              <w:rPr>
                <w:sz w:val="20"/>
              </w:rPr>
              <w:t>1,153</w:t>
            </w:r>
          </w:p>
        </w:tc>
        <w:tc>
          <w:tcPr>
            <w:tcW w:w="1440" w:type="dxa"/>
          </w:tcPr>
          <w:p w14:paraId="08DE0F45" w14:textId="77777777" w:rsidR="00FB10BE" w:rsidRDefault="00000000">
            <w:pPr>
              <w:jc w:val="right"/>
            </w:pPr>
            <w:r>
              <w:rPr>
                <w:sz w:val="20"/>
              </w:rPr>
              <w:t>9,947</w:t>
            </w:r>
          </w:p>
        </w:tc>
      </w:tr>
      <w:tr w:rsidR="00FB10BE" w14:paraId="53EF5131" w14:textId="77777777">
        <w:tc>
          <w:tcPr>
            <w:tcW w:w="2880" w:type="dxa"/>
            <w:shd w:val="clear" w:color="auto" w:fill="EEEEEE"/>
          </w:tcPr>
          <w:p w14:paraId="773DC598" w14:textId="77777777" w:rsidR="00FB10BE" w:rsidRDefault="00000000">
            <w:r>
              <w:rPr>
                <w:b/>
                <w:color w:val="000000"/>
                <w:sz w:val="20"/>
              </w:rPr>
              <w:t>Total</w:t>
            </w:r>
          </w:p>
        </w:tc>
        <w:tc>
          <w:tcPr>
            <w:tcW w:w="1440" w:type="dxa"/>
            <w:shd w:val="clear" w:color="auto" w:fill="EEEEEE"/>
          </w:tcPr>
          <w:p w14:paraId="17D259EC" w14:textId="77777777" w:rsidR="00FB10BE" w:rsidRDefault="00000000">
            <w:pPr>
              <w:jc w:val="right"/>
            </w:pPr>
            <w:r>
              <w:rPr>
                <w:b/>
                <w:color w:val="000000"/>
                <w:sz w:val="20"/>
              </w:rPr>
              <w:t>0</w:t>
            </w:r>
          </w:p>
        </w:tc>
        <w:tc>
          <w:tcPr>
            <w:tcW w:w="1440" w:type="dxa"/>
            <w:shd w:val="clear" w:color="auto" w:fill="EEEEEE"/>
          </w:tcPr>
          <w:p w14:paraId="7BD07664" w14:textId="77777777" w:rsidR="00FB10BE" w:rsidRDefault="00000000">
            <w:pPr>
              <w:jc w:val="right"/>
            </w:pPr>
            <w:r>
              <w:rPr>
                <w:b/>
                <w:color w:val="000000"/>
                <w:sz w:val="20"/>
              </w:rPr>
              <w:t>3,480</w:t>
            </w:r>
          </w:p>
        </w:tc>
        <w:tc>
          <w:tcPr>
            <w:tcW w:w="1440" w:type="dxa"/>
            <w:shd w:val="clear" w:color="auto" w:fill="EEEEEE"/>
          </w:tcPr>
          <w:p w14:paraId="075ADB5C" w14:textId="77777777" w:rsidR="00FB10BE" w:rsidRDefault="00000000">
            <w:pPr>
              <w:jc w:val="right"/>
            </w:pPr>
            <w:r>
              <w:rPr>
                <w:b/>
                <w:color w:val="000000"/>
                <w:sz w:val="20"/>
              </w:rPr>
              <w:t>0</w:t>
            </w:r>
          </w:p>
        </w:tc>
        <w:tc>
          <w:tcPr>
            <w:tcW w:w="1440" w:type="dxa"/>
            <w:shd w:val="clear" w:color="auto" w:fill="EEEEEE"/>
          </w:tcPr>
          <w:p w14:paraId="439E03CE" w14:textId="77777777" w:rsidR="00FB10BE" w:rsidRDefault="00000000">
            <w:pPr>
              <w:jc w:val="right"/>
            </w:pPr>
            <w:r>
              <w:rPr>
                <w:b/>
                <w:color w:val="000000"/>
                <w:sz w:val="20"/>
              </w:rPr>
              <w:t>6,751</w:t>
            </w:r>
          </w:p>
        </w:tc>
        <w:tc>
          <w:tcPr>
            <w:tcW w:w="1440" w:type="dxa"/>
            <w:shd w:val="clear" w:color="auto" w:fill="EEEEEE"/>
          </w:tcPr>
          <w:p w14:paraId="2004D632" w14:textId="77777777" w:rsidR="00FB10BE" w:rsidRDefault="00000000">
            <w:pPr>
              <w:jc w:val="right"/>
            </w:pPr>
            <w:r>
              <w:rPr>
                <w:b/>
                <w:color w:val="000000"/>
                <w:sz w:val="20"/>
              </w:rPr>
              <w:t>1,153</w:t>
            </w:r>
          </w:p>
        </w:tc>
        <w:tc>
          <w:tcPr>
            <w:tcW w:w="1440" w:type="dxa"/>
            <w:shd w:val="clear" w:color="auto" w:fill="EEEEEE"/>
          </w:tcPr>
          <w:p w14:paraId="749A0644" w14:textId="77777777" w:rsidR="00FB10BE" w:rsidRDefault="00000000">
            <w:pPr>
              <w:jc w:val="right"/>
            </w:pPr>
            <w:r>
              <w:rPr>
                <w:b/>
                <w:color w:val="000000"/>
                <w:sz w:val="20"/>
              </w:rPr>
              <w:t>11,384</w:t>
            </w:r>
          </w:p>
        </w:tc>
      </w:tr>
    </w:tbl>
    <w:p w14:paraId="1F0AB39F" w14:textId="77777777" w:rsidR="00FB10BE" w:rsidRDefault="00000000">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75"/>
        <w:gridCol w:w="1446"/>
        <w:gridCol w:w="1551"/>
        <w:gridCol w:w="1299"/>
        <w:gridCol w:w="1424"/>
        <w:gridCol w:w="1397"/>
        <w:gridCol w:w="1424"/>
      </w:tblGrid>
      <w:tr w:rsidR="00FB10BE" w14:paraId="5A9E439A" w14:textId="77777777">
        <w:tc>
          <w:tcPr>
            <w:tcW w:w="2880" w:type="dxa"/>
            <w:shd w:val="clear" w:color="auto" w:fill="AFC4E9"/>
          </w:tcPr>
          <w:p w14:paraId="7899A709" w14:textId="77777777" w:rsidR="00FB10BE" w:rsidRDefault="00000000">
            <w:r>
              <w:rPr>
                <w:b/>
                <w:color w:val="000000"/>
                <w:sz w:val="20"/>
              </w:rPr>
              <w:t>Type</w:t>
            </w:r>
          </w:p>
        </w:tc>
        <w:tc>
          <w:tcPr>
            <w:tcW w:w="1440" w:type="dxa"/>
            <w:shd w:val="clear" w:color="auto" w:fill="AFC4E9"/>
          </w:tcPr>
          <w:p w14:paraId="39AA0107" w14:textId="77777777" w:rsidR="00FB10BE" w:rsidRDefault="00000000">
            <w:r>
              <w:rPr>
                <w:b/>
                <w:color w:val="000000"/>
                <w:sz w:val="20"/>
              </w:rPr>
              <w:t>Metro/Urban</w:t>
            </w:r>
          </w:p>
        </w:tc>
        <w:tc>
          <w:tcPr>
            <w:tcW w:w="1440" w:type="dxa"/>
            <w:shd w:val="clear" w:color="auto" w:fill="AFC4E9"/>
          </w:tcPr>
          <w:p w14:paraId="49F62DA7" w14:textId="77777777" w:rsidR="00FB10BE" w:rsidRDefault="00000000">
            <w:r>
              <w:rPr>
                <w:b/>
                <w:color w:val="000000"/>
                <w:sz w:val="20"/>
              </w:rPr>
              <w:t>Forest/Prairie</w:t>
            </w:r>
          </w:p>
        </w:tc>
        <w:tc>
          <w:tcPr>
            <w:tcW w:w="1440" w:type="dxa"/>
            <w:shd w:val="clear" w:color="auto" w:fill="AFC4E9"/>
          </w:tcPr>
          <w:p w14:paraId="04423DC8" w14:textId="77777777" w:rsidR="00FB10BE" w:rsidRDefault="00000000">
            <w:r>
              <w:rPr>
                <w:b/>
                <w:color w:val="000000"/>
                <w:sz w:val="20"/>
              </w:rPr>
              <w:t>SE Forest</w:t>
            </w:r>
          </w:p>
        </w:tc>
        <w:tc>
          <w:tcPr>
            <w:tcW w:w="1440" w:type="dxa"/>
            <w:shd w:val="clear" w:color="auto" w:fill="AFC4E9"/>
          </w:tcPr>
          <w:p w14:paraId="7C48DA86" w14:textId="77777777" w:rsidR="00FB10BE" w:rsidRDefault="00000000">
            <w:r>
              <w:rPr>
                <w:b/>
                <w:color w:val="000000"/>
                <w:sz w:val="20"/>
              </w:rPr>
              <w:t>Prairie</w:t>
            </w:r>
          </w:p>
        </w:tc>
        <w:tc>
          <w:tcPr>
            <w:tcW w:w="1440" w:type="dxa"/>
            <w:shd w:val="clear" w:color="auto" w:fill="AFC4E9"/>
          </w:tcPr>
          <w:p w14:paraId="11F441B7" w14:textId="77777777" w:rsidR="00FB10BE" w:rsidRDefault="00000000">
            <w:r>
              <w:rPr>
                <w:b/>
                <w:color w:val="000000"/>
                <w:sz w:val="20"/>
              </w:rPr>
              <w:t>N. Forest</w:t>
            </w:r>
          </w:p>
        </w:tc>
        <w:tc>
          <w:tcPr>
            <w:tcW w:w="1440" w:type="dxa"/>
            <w:shd w:val="clear" w:color="auto" w:fill="AFC4E9"/>
          </w:tcPr>
          <w:p w14:paraId="6289C6D8" w14:textId="77777777" w:rsidR="00FB10BE" w:rsidRDefault="00000000">
            <w:r>
              <w:rPr>
                <w:b/>
                <w:color w:val="000000"/>
                <w:sz w:val="20"/>
              </w:rPr>
              <w:t>Total Funding</w:t>
            </w:r>
          </w:p>
        </w:tc>
      </w:tr>
      <w:tr w:rsidR="00FB10BE" w14:paraId="7AC61F76" w14:textId="77777777">
        <w:tc>
          <w:tcPr>
            <w:tcW w:w="2880" w:type="dxa"/>
          </w:tcPr>
          <w:p w14:paraId="049463CF" w14:textId="77777777" w:rsidR="00FB10BE" w:rsidRDefault="00000000">
            <w:r>
              <w:rPr>
                <w:sz w:val="20"/>
              </w:rPr>
              <w:t>Restore</w:t>
            </w:r>
          </w:p>
        </w:tc>
        <w:tc>
          <w:tcPr>
            <w:tcW w:w="1440" w:type="dxa"/>
          </w:tcPr>
          <w:p w14:paraId="4BC5AF26" w14:textId="77777777" w:rsidR="00FB10BE" w:rsidRDefault="00000000">
            <w:pPr>
              <w:jc w:val="right"/>
            </w:pPr>
            <w:r>
              <w:rPr>
                <w:sz w:val="20"/>
              </w:rPr>
              <w:t>-</w:t>
            </w:r>
          </w:p>
        </w:tc>
        <w:tc>
          <w:tcPr>
            <w:tcW w:w="1440" w:type="dxa"/>
          </w:tcPr>
          <w:p w14:paraId="79DD326C" w14:textId="77777777" w:rsidR="00FB10BE" w:rsidRDefault="00000000">
            <w:pPr>
              <w:jc w:val="right"/>
            </w:pPr>
            <w:r>
              <w:rPr>
                <w:sz w:val="20"/>
              </w:rPr>
              <w:t>$1,015,400</w:t>
            </w:r>
          </w:p>
        </w:tc>
        <w:tc>
          <w:tcPr>
            <w:tcW w:w="1440" w:type="dxa"/>
          </w:tcPr>
          <w:p w14:paraId="35E44F79" w14:textId="77777777" w:rsidR="00FB10BE" w:rsidRDefault="00000000">
            <w:pPr>
              <w:jc w:val="right"/>
            </w:pPr>
            <w:r>
              <w:rPr>
                <w:sz w:val="20"/>
              </w:rPr>
              <w:t>-</w:t>
            </w:r>
          </w:p>
        </w:tc>
        <w:tc>
          <w:tcPr>
            <w:tcW w:w="1440" w:type="dxa"/>
          </w:tcPr>
          <w:p w14:paraId="12C9A0B6" w14:textId="77777777" w:rsidR="00FB10BE" w:rsidRDefault="00000000">
            <w:pPr>
              <w:jc w:val="right"/>
            </w:pPr>
            <w:r>
              <w:rPr>
                <w:sz w:val="20"/>
              </w:rPr>
              <w:t>$13,689,700</w:t>
            </w:r>
          </w:p>
        </w:tc>
        <w:tc>
          <w:tcPr>
            <w:tcW w:w="1440" w:type="dxa"/>
          </w:tcPr>
          <w:p w14:paraId="5C273218" w14:textId="77777777" w:rsidR="00FB10BE" w:rsidRDefault="00000000">
            <w:pPr>
              <w:jc w:val="right"/>
            </w:pPr>
            <w:r>
              <w:rPr>
                <w:sz w:val="20"/>
              </w:rPr>
              <w:t>-</w:t>
            </w:r>
          </w:p>
        </w:tc>
        <w:tc>
          <w:tcPr>
            <w:tcW w:w="1440" w:type="dxa"/>
          </w:tcPr>
          <w:p w14:paraId="66B9A399" w14:textId="77777777" w:rsidR="00FB10BE" w:rsidRDefault="00000000">
            <w:pPr>
              <w:jc w:val="right"/>
            </w:pPr>
            <w:r>
              <w:rPr>
                <w:sz w:val="20"/>
              </w:rPr>
              <w:t>$14,705,100</w:t>
            </w:r>
          </w:p>
        </w:tc>
      </w:tr>
      <w:tr w:rsidR="00FB10BE" w14:paraId="3155CDA3" w14:textId="77777777">
        <w:tc>
          <w:tcPr>
            <w:tcW w:w="2880" w:type="dxa"/>
          </w:tcPr>
          <w:p w14:paraId="1DB1EDE0" w14:textId="77777777" w:rsidR="00FB10BE" w:rsidRDefault="00000000">
            <w:r>
              <w:rPr>
                <w:sz w:val="20"/>
              </w:rPr>
              <w:t>Protect in Fee with State PILT Liability</w:t>
            </w:r>
          </w:p>
        </w:tc>
        <w:tc>
          <w:tcPr>
            <w:tcW w:w="1440" w:type="dxa"/>
          </w:tcPr>
          <w:p w14:paraId="4DFF7587" w14:textId="77777777" w:rsidR="00FB10BE" w:rsidRDefault="00000000">
            <w:pPr>
              <w:jc w:val="right"/>
            </w:pPr>
            <w:r>
              <w:rPr>
                <w:sz w:val="20"/>
              </w:rPr>
              <w:t>-</w:t>
            </w:r>
          </w:p>
        </w:tc>
        <w:tc>
          <w:tcPr>
            <w:tcW w:w="1440" w:type="dxa"/>
          </w:tcPr>
          <w:p w14:paraId="5C4C9D00" w14:textId="77777777" w:rsidR="00FB10BE" w:rsidRDefault="00000000">
            <w:pPr>
              <w:jc w:val="right"/>
            </w:pPr>
            <w:r>
              <w:rPr>
                <w:sz w:val="20"/>
              </w:rPr>
              <w:t>-</w:t>
            </w:r>
          </w:p>
        </w:tc>
        <w:tc>
          <w:tcPr>
            <w:tcW w:w="1440" w:type="dxa"/>
          </w:tcPr>
          <w:p w14:paraId="022FE47E" w14:textId="77777777" w:rsidR="00FB10BE" w:rsidRDefault="00000000">
            <w:pPr>
              <w:jc w:val="right"/>
            </w:pPr>
            <w:r>
              <w:rPr>
                <w:sz w:val="20"/>
              </w:rPr>
              <w:t>-</w:t>
            </w:r>
          </w:p>
        </w:tc>
        <w:tc>
          <w:tcPr>
            <w:tcW w:w="1440" w:type="dxa"/>
          </w:tcPr>
          <w:p w14:paraId="025D60F0" w14:textId="77777777" w:rsidR="00FB10BE" w:rsidRDefault="00000000">
            <w:pPr>
              <w:jc w:val="right"/>
            </w:pPr>
            <w:r>
              <w:rPr>
                <w:sz w:val="20"/>
              </w:rPr>
              <w:t>-</w:t>
            </w:r>
          </w:p>
        </w:tc>
        <w:tc>
          <w:tcPr>
            <w:tcW w:w="1440" w:type="dxa"/>
          </w:tcPr>
          <w:p w14:paraId="535C7C47" w14:textId="77777777" w:rsidR="00FB10BE" w:rsidRDefault="00000000">
            <w:pPr>
              <w:jc w:val="right"/>
            </w:pPr>
            <w:r>
              <w:rPr>
                <w:sz w:val="20"/>
              </w:rPr>
              <w:t>-</w:t>
            </w:r>
          </w:p>
        </w:tc>
        <w:tc>
          <w:tcPr>
            <w:tcW w:w="1440" w:type="dxa"/>
          </w:tcPr>
          <w:p w14:paraId="1E189D43" w14:textId="77777777" w:rsidR="00FB10BE" w:rsidRDefault="00000000">
            <w:pPr>
              <w:jc w:val="right"/>
            </w:pPr>
            <w:r>
              <w:rPr>
                <w:sz w:val="20"/>
              </w:rPr>
              <w:t>-</w:t>
            </w:r>
          </w:p>
        </w:tc>
      </w:tr>
      <w:tr w:rsidR="00FB10BE" w14:paraId="6B6BD577" w14:textId="77777777">
        <w:tc>
          <w:tcPr>
            <w:tcW w:w="2880" w:type="dxa"/>
          </w:tcPr>
          <w:p w14:paraId="43BEA5D4" w14:textId="77777777" w:rsidR="00FB10BE" w:rsidRDefault="00000000">
            <w:r>
              <w:rPr>
                <w:sz w:val="20"/>
              </w:rPr>
              <w:t>Protect in Fee w/o State PILT Liability</w:t>
            </w:r>
          </w:p>
        </w:tc>
        <w:tc>
          <w:tcPr>
            <w:tcW w:w="1440" w:type="dxa"/>
          </w:tcPr>
          <w:p w14:paraId="03EC9807" w14:textId="77777777" w:rsidR="00FB10BE" w:rsidRDefault="00000000">
            <w:pPr>
              <w:jc w:val="right"/>
            </w:pPr>
            <w:r>
              <w:rPr>
                <w:sz w:val="20"/>
              </w:rPr>
              <w:t>-</w:t>
            </w:r>
          </w:p>
        </w:tc>
        <w:tc>
          <w:tcPr>
            <w:tcW w:w="1440" w:type="dxa"/>
          </w:tcPr>
          <w:p w14:paraId="2690E823" w14:textId="77777777" w:rsidR="00FB10BE" w:rsidRDefault="00000000">
            <w:pPr>
              <w:jc w:val="right"/>
            </w:pPr>
            <w:r>
              <w:rPr>
                <w:sz w:val="20"/>
              </w:rPr>
              <w:t>-</w:t>
            </w:r>
          </w:p>
        </w:tc>
        <w:tc>
          <w:tcPr>
            <w:tcW w:w="1440" w:type="dxa"/>
          </w:tcPr>
          <w:p w14:paraId="202644E8" w14:textId="77777777" w:rsidR="00FB10BE" w:rsidRDefault="00000000">
            <w:pPr>
              <w:jc w:val="right"/>
            </w:pPr>
            <w:r>
              <w:rPr>
                <w:sz w:val="20"/>
              </w:rPr>
              <w:t>-</w:t>
            </w:r>
          </w:p>
        </w:tc>
        <w:tc>
          <w:tcPr>
            <w:tcW w:w="1440" w:type="dxa"/>
          </w:tcPr>
          <w:p w14:paraId="772E48FA" w14:textId="77777777" w:rsidR="00FB10BE" w:rsidRDefault="00000000">
            <w:pPr>
              <w:jc w:val="right"/>
            </w:pPr>
            <w:r>
              <w:rPr>
                <w:sz w:val="20"/>
              </w:rPr>
              <w:t>-</w:t>
            </w:r>
          </w:p>
        </w:tc>
        <w:tc>
          <w:tcPr>
            <w:tcW w:w="1440" w:type="dxa"/>
          </w:tcPr>
          <w:p w14:paraId="45B290B6" w14:textId="77777777" w:rsidR="00FB10BE" w:rsidRDefault="00000000">
            <w:pPr>
              <w:jc w:val="right"/>
            </w:pPr>
            <w:r>
              <w:rPr>
                <w:sz w:val="20"/>
              </w:rPr>
              <w:t>-</w:t>
            </w:r>
          </w:p>
        </w:tc>
        <w:tc>
          <w:tcPr>
            <w:tcW w:w="1440" w:type="dxa"/>
          </w:tcPr>
          <w:p w14:paraId="6E66738D" w14:textId="77777777" w:rsidR="00FB10BE" w:rsidRDefault="00000000">
            <w:pPr>
              <w:jc w:val="right"/>
            </w:pPr>
            <w:r>
              <w:rPr>
                <w:sz w:val="20"/>
              </w:rPr>
              <w:t>-</w:t>
            </w:r>
          </w:p>
        </w:tc>
      </w:tr>
      <w:tr w:rsidR="00FB10BE" w14:paraId="074DE821" w14:textId="77777777">
        <w:tc>
          <w:tcPr>
            <w:tcW w:w="2880" w:type="dxa"/>
          </w:tcPr>
          <w:p w14:paraId="22E93024" w14:textId="77777777" w:rsidR="00FB10BE" w:rsidRDefault="00000000">
            <w:r>
              <w:rPr>
                <w:sz w:val="20"/>
              </w:rPr>
              <w:t>Protect in Easement</w:t>
            </w:r>
          </w:p>
        </w:tc>
        <w:tc>
          <w:tcPr>
            <w:tcW w:w="1440" w:type="dxa"/>
          </w:tcPr>
          <w:p w14:paraId="66E89CEF" w14:textId="77777777" w:rsidR="00FB10BE" w:rsidRDefault="00000000">
            <w:pPr>
              <w:jc w:val="right"/>
            </w:pPr>
            <w:r>
              <w:rPr>
                <w:sz w:val="20"/>
              </w:rPr>
              <w:t>-</w:t>
            </w:r>
          </w:p>
        </w:tc>
        <w:tc>
          <w:tcPr>
            <w:tcW w:w="1440" w:type="dxa"/>
          </w:tcPr>
          <w:p w14:paraId="04D95E16" w14:textId="77777777" w:rsidR="00FB10BE" w:rsidRDefault="00000000">
            <w:pPr>
              <w:jc w:val="right"/>
            </w:pPr>
            <w:r>
              <w:rPr>
                <w:sz w:val="20"/>
              </w:rPr>
              <w:t>-</w:t>
            </w:r>
          </w:p>
        </w:tc>
        <w:tc>
          <w:tcPr>
            <w:tcW w:w="1440" w:type="dxa"/>
          </w:tcPr>
          <w:p w14:paraId="21FB1CA1" w14:textId="77777777" w:rsidR="00FB10BE" w:rsidRDefault="00000000">
            <w:pPr>
              <w:jc w:val="right"/>
            </w:pPr>
            <w:r>
              <w:rPr>
                <w:sz w:val="20"/>
              </w:rPr>
              <w:t>-</w:t>
            </w:r>
          </w:p>
        </w:tc>
        <w:tc>
          <w:tcPr>
            <w:tcW w:w="1440" w:type="dxa"/>
          </w:tcPr>
          <w:p w14:paraId="39860D87" w14:textId="77777777" w:rsidR="00FB10BE" w:rsidRDefault="00000000">
            <w:pPr>
              <w:jc w:val="right"/>
            </w:pPr>
            <w:r>
              <w:rPr>
                <w:sz w:val="20"/>
              </w:rPr>
              <w:t>-</w:t>
            </w:r>
          </w:p>
        </w:tc>
        <w:tc>
          <w:tcPr>
            <w:tcW w:w="1440" w:type="dxa"/>
          </w:tcPr>
          <w:p w14:paraId="66C1C0FE" w14:textId="77777777" w:rsidR="00FB10BE" w:rsidRDefault="00000000">
            <w:pPr>
              <w:jc w:val="right"/>
            </w:pPr>
            <w:r>
              <w:rPr>
                <w:sz w:val="20"/>
              </w:rPr>
              <w:t>-</w:t>
            </w:r>
          </w:p>
        </w:tc>
        <w:tc>
          <w:tcPr>
            <w:tcW w:w="1440" w:type="dxa"/>
          </w:tcPr>
          <w:p w14:paraId="3215BF05" w14:textId="77777777" w:rsidR="00FB10BE" w:rsidRDefault="00000000">
            <w:pPr>
              <w:jc w:val="right"/>
            </w:pPr>
            <w:r>
              <w:rPr>
                <w:sz w:val="20"/>
              </w:rPr>
              <w:t>-</w:t>
            </w:r>
          </w:p>
        </w:tc>
      </w:tr>
      <w:tr w:rsidR="00FB10BE" w14:paraId="718AC5AD" w14:textId="77777777">
        <w:tc>
          <w:tcPr>
            <w:tcW w:w="2880" w:type="dxa"/>
          </w:tcPr>
          <w:p w14:paraId="52CEEE23" w14:textId="77777777" w:rsidR="00FB10BE" w:rsidRDefault="00000000">
            <w:r>
              <w:rPr>
                <w:sz w:val="20"/>
              </w:rPr>
              <w:t>Enhance</w:t>
            </w:r>
          </w:p>
        </w:tc>
        <w:tc>
          <w:tcPr>
            <w:tcW w:w="1440" w:type="dxa"/>
          </w:tcPr>
          <w:p w14:paraId="67929EBC" w14:textId="77777777" w:rsidR="00FB10BE" w:rsidRDefault="00000000">
            <w:pPr>
              <w:jc w:val="right"/>
            </w:pPr>
            <w:r>
              <w:rPr>
                <w:sz w:val="20"/>
              </w:rPr>
              <w:t>-</w:t>
            </w:r>
          </w:p>
        </w:tc>
        <w:tc>
          <w:tcPr>
            <w:tcW w:w="1440" w:type="dxa"/>
          </w:tcPr>
          <w:p w14:paraId="7EE09352" w14:textId="77777777" w:rsidR="00FB10BE" w:rsidRDefault="00000000">
            <w:pPr>
              <w:jc w:val="right"/>
            </w:pPr>
            <w:r>
              <w:rPr>
                <w:sz w:val="20"/>
              </w:rPr>
              <w:t>$1,760,300</w:t>
            </w:r>
          </w:p>
        </w:tc>
        <w:tc>
          <w:tcPr>
            <w:tcW w:w="1440" w:type="dxa"/>
          </w:tcPr>
          <w:p w14:paraId="0880A8C1" w14:textId="77777777" w:rsidR="00FB10BE" w:rsidRDefault="00000000">
            <w:pPr>
              <w:jc w:val="right"/>
            </w:pPr>
            <w:r>
              <w:rPr>
                <w:sz w:val="20"/>
              </w:rPr>
              <w:t>-</w:t>
            </w:r>
          </w:p>
        </w:tc>
        <w:tc>
          <w:tcPr>
            <w:tcW w:w="1440" w:type="dxa"/>
          </w:tcPr>
          <w:p w14:paraId="4AD6A03F" w14:textId="77777777" w:rsidR="00FB10BE" w:rsidRDefault="00000000">
            <w:pPr>
              <w:jc w:val="right"/>
            </w:pPr>
            <w:r>
              <w:rPr>
                <w:sz w:val="20"/>
              </w:rPr>
              <w:t>$4,925,100</w:t>
            </w:r>
          </w:p>
        </w:tc>
        <w:tc>
          <w:tcPr>
            <w:tcW w:w="1440" w:type="dxa"/>
          </w:tcPr>
          <w:p w14:paraId="26CE6A34" w14:textId="77777777" w:rsidR="00FB10BE" w:rsidRDefault="00000000">
            <w:pPr>
              <w:jc w:val="right"/>
            </w:pPr>
            <w:r>
              <w:rPr>
                <w:sz w:val="20"/>
              </w:rPr>
              <w:t>$1,949,000</w:t>
            </w:r>
          </w:p>
        </w:tc>
        <w:tc>
          <w:tcPr>
            <w:tcW w:w="1440" w:type="dxa"/>
          </w:tcPr>
          <w:p w14:paraId="57CD1425" w14:textId="77777777" w:rsidR="00FB10BE" w:rsidRDefault="00000000">
            <w:pPr>
              <w:jc w:val="right"/>
            </w:pPr>
            <w:r>
              <w:rPr>
                <w:sz w:val="20"/>
              </w:rPr>
              <w:t>$8,634,400</w:t>
            </w:r>
          </w:p>
        </w:tc>
      </w:tr>
      <w:tr w:rsidR="00FB10BE" w14:paraId="3C1F3338" w14:textId="77777777">
        <w:tc>
          <w:tcPr>
            <w:tcW w:w="2880" w:type="dxa"/>
            <w:shd w:val="clear" w:color="auto" w:fill="EEEEEE"/>
          </w:tcPr>
          <w:p w14:paraId="73CE6FD0" w14:textId="77777777" w:rsidR="00FB10BE" w:rsidRDefault="00000000">
            <w:r>
              <w:rPr>
                <w:b/>
                <w:color w:val="000000"/>
                <w:sz w:val="20"/>
              </w:rPr>
              <w:t>Total</w:t>
            </w:r>
          </w:p>
        </w:tc>
        <w:tc>
          <w:tcPr>
            <w:tcW w:w="1440" w:type="dxa"/>
            <w:shd w:val="clear" w:color="auto" w:fill="EEEEEE"/>
          </w:tcPr>
          <w:p w14:paraId="51A4630A" w14:textId="77777777" w:rsidR="00FB10BE" w:rsidRDefault="00000000">
            <w:pPr>
              <w:jc w:val="right"/>
            </w:pPr>
            <w:r>
              <w:rPr>
                <w:b/>
                <w:color w:val="000000"/>
                <w:sz w:val="20"/>
              </w:rPr>
              <w:t>-</w:t>
            </w:r>
          </w:p>
        </w:tc>
        <w:tc>
          <w:tcPr>
            <w:tcW w:w="1440" w:type="dxa"/>
            <w:shd w:val="clear" w:color="auto" w:fill="EEEEEE"/>
          </w:tcPr>
          <w:p w14:paraId="2A7866CD" w14:textId="77777777" w:rsidR="00FB10BE" w:rsidRDefault="00000000">
            <w:pPr>
              <w:jc w:val="right"/>
            </w:pPr>
            <w:r>
              <w:rPr>
                <w:b/>
                <w:color w:val="000000"/>
                <w:sz w:val="20"/>
              </w:rPr>
              <w:t>$2,775,700</w:t>
            </w:r>
          </w:p>
        </w:tc>
        <w:tc>
          <w:tcPr>
            <w:tcW w:w="1440" w:type="dxa"/>
            <w:shd w:val="clear" w:color="auto" w:fill="EEEEEE"/>
          </w:tcPr>
          <w:p w14:paraId="680C9D16" w14:textId="77777777" w:rsidR="00FB10BE" w:rsidRDefault="00000000">
            <w:pPr>
              <w:jc w:val="right"/>
            </w:pPr>
            <w:r>
              <w:rPr>
                <w:b/>
                <w:color w:val="000000"/>
                <w:sz w:val="20"/>
              </w:rPr>
              <w:t>-</w:t>
            </w:r>
          </w:p>
        </w:tc>
        <w:tc>
          <w:tcPr>
            <w:tcW w:w="1440" w:type="dxa"/>
            <w:shd w:val="clear" w:color="auto" w:fill="EEEEEE"/>
          </w:tcPr>
          <w:p w14:paraId="46F3544C" w14:textId="77777777" w:rsidR="00FB10BE" w:rsidRDefault="00000000">
            <w:pPr>
              <w:jc w:val="right"/>
            </w:pPr>
            <w:r>
              <w:rPr>
                <w:b/>
                <w:color w:val="000000"/>
                <w:sz w:val="20"/>
              </w:rPr>
              <w:t>$18,614,800</w:t>
            </w:r>
          </w:p>
        </w:tc>
        <w:tc>
          <w:tcPr>
            <w:tcW w:w="1440" w:type="dxa"/>
            <w:shd w:val="clear" w:color="auto" w:fill="EEEEEE"/>
          </w:tcPr>
          <w:p w14:paraId="7FF5B262" w14:textId="77777777" w:rsidR="00FB10BE" w:rsidRDefault="00000000">
            <w:pPr>
              <w:jc w:val="right"/>
            </w:pPr>
            <w:r>
              <w:rPr>
                <w:b/>
                <w:color w:val="000000"/>
                <w:sz w:val="20"/>
              </w:rPr>
              <w:t>$1,949,000</w:t>
            </w:r>
          </w:p>
        </w:tc>
        <w:tc>
          <w:tcPr>
            <w:tcW w:w="1440" w:type="dxa"/>
            <w:shd w:val="clear" w:color="auto" w:fill="EEEEEE"/>
          </w:tcPr>
          <w:p w14:paraId="0FC96472" w14:textId="77777777" w:rsidR="00FB10BE" w:rsidRDefault="00000000">
            <w:pPr>
              <w:jc w:val="right"/>
            </w:pPr>
            <w:r>
              <w:rPr>
                <w:b/>
                <w:color w:val="000000"/>
                <w:sz w:val="20"/>
              </w:rPr>
              <w:t>$23,339,500</w:t>
            </w:r>
          </w:p>
        </w:tc>
      </w:tr>
    </w:tbl>
    <w:p w14:paraId="53F85327" w14:textId="77777777" w:rsidR="004D0F97" w:rsidRDefault="004D0F97">
      <w:pPr>
        <w:pStyle w:val="Heading3"/>
        <w:spacing w:before="60" w:after="80"/>
        <w:rPr>
          <w:color w:val="254885"/>
          <w:sz w:val="26"/>
        </w:rPr>
      </w:pPr>
    </w:p>
    <w:p w14:paraId="6892273D" w14:textId="77777777" w:rsidR="004D0F97" w:rsidRDefault="004D0F97">
      <w:pPr>
        <w:rPr>
          <w:rFonts w:asciiTheme="majorHAnsi" w:eastAsiaTheme="majorEastAsia" w:hAnsiTheme="majorHAnsi" w:cstheme="majorBidi"/>
          <w:b/>
          <w:bCs/>
          <w:color w:val="254885"/>
          <w:sz w:val="26"/>
        </w:rPr>
      </w:pPr>
      <w:r>
        <w:rPr>
          <w:color w:val="254885"/>
          <w:sz w:val="26"/>
        </w:rPr>
        <w:br w:type="page"/>
      </w:r>
    </w:p>
    <w:p w14:paraId="13FCC1F7" w14:textId="789AE00C" w:rsidR="00FB10BE" w:rsidRDefault="00000000">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600"/>
        <w:gridCol w:w="1800"/>
        <w:gridCol w:w="1800"/>
        <w:gridCol w:w="1800"/>
        <w:gridCol w:w="1800"/>
      </w:tblGrid>
      <w:tr w:rsidR="00FB10BE" w14:paraId="38A73332" w14:textId="77777777">
        <w:tc>
          <w:tcPr>
            <w:tcW w:w="3600" w:type="dxa"/>
            <w:shd w:val="clear" w:color="auto" w:fill="AFC4E9"/>
          </w:tcPr>
          <w:p w14:paraId="62A9D34E" w14:textId="77777777" w:rsidR="00FB10BE" w:rsidRDefault="00000000">
            <w:r>
              <w:rPr>
                <w:b/>
                <w:color w:val="000000"/>
                <w:sz w:val="20"/>
              </w:rPr>
              <w:t>Type</w:t>
            </w:r>
          </w:p>
        </w:tc>
        <w:tc>
          <w:tcPr>
            <w:tcW w:w="1800" w:type="dxa"/>
            <w:shd w:val="clear" w:color="auto" w:fill="AFC4E9"/>
          </w:tcPr>
          <w:p w14:paraId="281C487B" w14:textId="77777777" w:rsidR="00FB10BE" w:rsidRDefault="00000000">
            <w:r>
              <w:rPr>
                <w:b/>
                <w:color w:val="000000"/>
                <w:sz w:val="20"/>
              </w:rPr>
              <w:t>Wetland</w:t>
            </w:r>
          </w:p>
        </w:tc>
        <w:tc>
          <w:tcPr>
            <w:tcW w:w="1800" w:type="dxa"/>
            <w:shd w:val="clear" w:color="auto" w:fill="AFC4E9"/>
          </w:tcPr>
          <w:p w14:paraId="601554CC" w14:textId="77777777" w:rsidR="00FB10BE" w:rsidRDefault="00000000">
            <w:r>
              <w:rPr>
                <w:b/>
                <w:color w:val="000000"/>
                <w:sz w:val="20"/>
              </w:rPr>
              <w:t>Prairie</w:t>
            </w:r>
          </w:p>
        </w:tc>
        <w:tc>
          <w:tcPr>
            <w:tcW w:w="1800" w:type="dxa"/>
            <w:shd w:val="clear" w:color="auto" w:fill="AFC4E9"/>
          </w:tcPr>
          <w:p w14:paraId="2D630634" w14:textId="77777777" w:rsidR="00FB10BE" w:rsidRDefault="00000000">
            <w:r>
              <w:rPr>
                <w:b/>
                <w:color w:val="000000"/>
                <w:sz w:val="20"/>
              </w:rPr>
              <w:t>Forest</w:t>
            </w:r>
          </w:p>
        </w:tc>
        <w:tc>
          <w:tcPr>
            <w:tcW w:w="1800" w:type="dxa"/>
            <w:shd w:val="clear" w:color="auto" w:fill="AFC4E9"/>
          </w:tcPr>
          <w:p w14:paraId="4AF1C88A" w14:textId="77777777" w:rsidR="00FB10BE" w:rsidRDefault="00000000">
            <w:r>
              <w:rPr>
                <w:b/>
                <w:color w:val="000000"/>
                <w:sz w:val="20"/>
              </w:rPr>
              <w:t>Habitat</w:t>
            </w:r>
          </w:p>
        </w:tc>
      </w:tr>
      <w:tr w:rsidR="00FB10BE" w14:paraId="549C6B41" w14:textId="77777777">
        <w:tc>
          <w:tcPr>
            <w:tcW w:w="3600" w:type="dxa"/>
          </w:tcPr>
          <w:p w14:paraId="0163CF92" w14:textId="77777777" w:rsidR="00FB10BE" w:rsidRDefault="00000000">
            <w:r>
              <w:rPr>
                <w:sz w:val="20"/>
              </w:rPr>
              <w:t>Restore</w:t>
            </w:r>
          </w:p>
        </w:tc>
        <w:tc>
          <w:tcPr>
            <w:tcW w:w="1800" w:type="dxa"/>
          </w:tcPr>
          <w:p w14:paraId="6D1ED5AC" w14:textId="77777777" w:rsidR="00FB10BE" w:rsidRDefault="00000000">
            <w:pPr>
              <w:jc w:val="right"/>
            </w:pPr>
            <w:r>
              <w:rPr>
                <w:sz w:val="20"/>
              </w:rPr>
              <w:t>$10,233</w:t>
            </w:r>
          </w:p>
        </w:tc>
        <w:tc>
          <w:tcPr>
            <w:tcW w:w="1800" w:type="dxa"/>
          </w:tcPr>
          <w:p w14:paraId="52F82C2F" w14:textId="77777777" w:rsidR="00FB10BE" w:rsidRDefault="00000000">
            <w:pPr>
              <w:jc w:val="right"/>
            </w:pPr>
            <w:r>
              <w:rPr>
                <w:sz w:val="20"/>
              </w:rPr>
              <w:t>-</w:t>
            </w:r>
          </w:p>
        </w:tc>
        <w:tc>
          <w:tcPr>
            <w:tcW w:w="1800" w:type="dxa"/>
          </w:tcPr>
          <w:p w14:paraId="15C3E077" w14:textId="77777777" w:rsidR="00FB10BE" w:rsidRDefault="00000000">
            <w:pPr>
              <w:jc w:val="right"/>
            </w:pPr>
            <w:r>
              <w:rPr>
                <w:sz w:val="20"/>
              </w:rPr>
              <w:t>-</w:t>
            </w:r>
          </w:p>
        </w:tc>
        <w:tc>
          <w:tcPr>
            <w:tcW w:w="1800" w:type="dxa"/>
          </w:tcPr>
          <w:p w14:paraId="16870375" w14:textId="77777777" w:rsidR="00FB10BE" w:rsidRDefault="00000000">
            <w:pPr>
              <w:jc w:val="right"/>
            </w:pPr>
            <w:r>
              <w:rPr>
                <w:sz w:val="20"/>
              </w:rPr>
              <w:t>-</w:t>
            </w:r>
          </w:p>
        </w:tc>
      </w:tr>
      <w:tr w:rsidR="00FB10BE" w14:paraId="593024AC" w14:textId="77777777">
        <w:tc>
          <w:tcPr>
            <w:tcW w:w="3600" w:type="dxa"/>
          </w:tcPr>
          <w:p w14:paraId="0FCB8EF5" w14:textId="77777777" w:rsidR="00FB10BE" w:rsidRDefault="00000000">
            <w:r>
              <w:rPr>
                <w:sz w:val="20"/>
              </w:rPr>
              <w:t>Protect in Fee with State PILT Liability</w:t>
            </w:r>
          </w:p>
        </w:tc>
        <w:tc>
          <w:tcPr>
            <w:tcW w:w="1800" w:type="dxa"/>
          </w:tcPr>
          <w:p w14:paraId="0F380787" w14:textId="77777777" w:rsidR="00FB10BE" w:rsidRDefault="00000000">
            <w:pPr>
              <w:jc w:val="right"/>
            </w:pPr>
            <w:r>
              <w:rPr>
                <w:sz w:val="20"/>
              </w:rPr>
              <w:t>-</w:t>
            </w:r>
          </w:p>
        </w:tc>
        <w:tc>
          <w:tcPr>
            <w:tcW w:w="1800" w:type="dxa"/>
          </w:tcPr>
          <w:p w14:paraId="73857432" w14:textId="77777777" w:rsidR="00FB10BE" w:rsidRDefault="00000000">
            <w:pPr>
              <w:jc w:val="right"/>
            </w:pPr>
            <w:r>
              <w:rPr>
                <w:sz w:val="20"/>
              </w:rPr>
              <w:t>-</w:t>
            </w:r>
          </w:p>
        </w:tc>
        <w:tc>
          <w:tcPr>
            <w:tcW w:w="1800" w:type="dxa"/>
          </w:tcPr>
          <w:p w14:paraId="61C79E2B" w14:textId="77777777" w:rsidR="00FB10BE" w:rsidRDefault="00000000">
            <w:pPr>
              <w:jc w:val="right"/>
            </w:pPr>
            <w:r>
              <w:rPr>
                <w:sz w:val="20"/>
              </w:rPr>
              <w:t>-</w:t>
            </w:r>
          </w:p>
        </w:tc>
        <w:tc>
          <w:tcPr>
            <w:tcW w:w="1800" w:type="dxa"/>
          </w:tcPr>
          <w:p w14:paraId="420BC923" w14:textId="77777777" w:rsidR="00FB10BE" w:rsidRDefault="00000000">
            <w:pPr>
              <w:jc w:val="right"/>
            </w:pPr>
            <w:r>
              <w:rPr>
                <w:sz w:val="20"/>
              </w:rPr>
              <w:t>-</w:t>
            </w:r>
          </w:p>
        </w:tc>
      </w:tr>
      <w:tr w:rsidR="00FB10BE" w14:paraId="290299CA" w14:textId="77777777">
        <w:tc>
          <w:tcPr>
            <w:tcW w:w="3600" w:type="dxa"/>
          </w:tcPr>
          <w:p w14:paraId="26FBB5F9" w14:textId="77777777" w:rsidR="00FB10BE" w:rsidRDefault="00000000">
            <w:r>
              <w:rPr>
                <w:sz w:val="20"/>
              </w:rPr>
              <w:t>Protect in Fee w/o State PILT Liability</w:t>
            </w:r>
          </w:p>
        </w:tc>
        <w:tc>
          <w:tcPr>
            <w:tcW w:w="1800" w:type="dxa"/>
          </w:tcPr>
          <w:p w14:paraId="2180E2FB" w14:textId="77777777" w:rsidR="00FB10BE" w:rsidRDefault="00000000">
            <w:pPr>
              <w:jc w:val="right"/>
            </w:pPr>
            <w:r>
              <w:rPr>
                <w:sz w:val="20"/>
              </w:rPr>
              <w:t>-</w:t>
            </w:r>
          </w:p>
        </w:tc>
        <w:tc>
          <w:tcPr>
            <w:tcW w:w="1800" w:type="dxa"/>
          </w:tcPr>
          <w:p w14:paraId="689082A2" w14:textId="77777777" w:rsidR="00FB10BE" w:rsidRDefault="00000000">
            <w:pPr>
              <w:jc w:val="right"/>
            </w:pPr>
            <w:r>
              <w:rPr>
                <w:sz w:val="20"/>
              </w:rPr>
              <w:t>-</w:t>
            </w:r>
          </w:p>
        </w:tc>
        <w:tc>
          <w:tcPr>
            <w:tcW w:w="1800" w:type="dxa"/>
          </w:tcPr>
          <w:p w14:paraId="0AF07DB0" w14:textId="77777777" w:rsidR="00FB10BE" w:rsidRDefault="00000000">
            <w:pPr>
              <w:jc w:val="right"/>
            </w:pPr>
            <w:r>
              <w:rPr>
                <w:sz w:val="20"/>
              </w:rPr>
              <w:t>-</w:t>
            </w:r>
          </w:p>
        </w:tc>
        <w:tc>
          <w:tcPr>
            <w:tcW w:w="1800" w:type="dxa"/>
          </w:tcPr>
          <w:p w14:paraId="47126D94" w14:textId="77777777" w:rsidR="00FB10BE" w:rsidRDefault="00000000">
            <w:pPr>
              <w:jc w:val="right"/>
            </w:pPr>
            <w:r>
              <w:rPr>
                <w:sz w:val="20"/>
              </w:rPr>
              <w:t>-</w:t>
            </w:r>
          </w:p>
        </w:tc>
      </w:tr>
      <w:tr w:rsidR="00FB10BE" w14:paraId="03B95955" w14:textId="77777777">
        <w:tc>
          <w:tcPr>
            <w:tcW w:w="3600" w:type="dxa"/>
          </w:tcPr>
          <w:p w14:paraId="63D297BF" w14:textId="77777777" w:rsidR="00FB10BE" w:rsidRDefault="00000000">
            <w:r>
              <w:rPr>
                <w:sz w:val="20"/>
              </w:rPr>
              <w:t>Protect in Easement</w:t>
            </w:r>
          </w:p>
        </w:tc>
        <w:tc>
          <w:tcPr>
            <w:tcW w:w="1800" w:type="dxa"/>
          </w:tcPr>
          <w:p w14:paraId="21147186" w14:textId="77777777" w:rsidR="00FB10BE" w:rsidRDefault="00000000">
            <w:pPr>
              <w:jc w:val="right"/>
            </w:pPr>
            <w:r>
              <w:rPr>
                <w:sz w:val="20"/>
              </w:rPr>
              <w:t>-</w:t>
            </w:r>
          </w:p>
        </w:tc>
        <w:tc>
          <w:tcPr>
            <w:tcW w:w="1800" w:type="dxa"/>
          </w:tcPr>
          <w:p w14:paraId="2853F42D" w14:textId="77777777" w:rsidR="00FB10BE" w:rsidRDefault="00000000">
            <w:pPr>
              <w:jc w:val="right"/>
            </w:pPr>
            <w:r>
              <w:rPr>
                <w:sz w:val="20"/>
              </w:rPr>
              <w:t>-</w:t>
            </w:r>
          </w:p>
        </w:tc>
        <w:tc>
          <w:tcPr>
            <w:tcW w:w="1800" w:type="dxa"/>
          </w:tcPr>
          <w:p w14:paraId="37CB3BAA" w14:textId="77777777" w:rsidR="00FB10BE" w:rsidRDefault="00000000">
            <w:pPr>
              <w:jc w:val="right"/>
            </w:pPr>
            <w:r>
              <w:rPr>
                <w:sz w:val="20"/>
              </w:rPr>
              <w:t>-</w:t>
            </w:r>
          </w:p>
        </w:tc>
        <w:tc>
          <w:tcPr>
            <w:tcW w:w="1800" w:type="dxa"/>
          </w:tcPr>
          <w:p w14:paraId="0ABCB005" w14:textId="77777777" w:rsidR="00FB10BE" w:rsidRDefault="00000000">
            <w:pPr>
              <w:jc w:val="right"/>
            </w:pPr>
            <w:r>
              <w:rPr>
                <w:sz w:val="20"/>
              </w:rPr>
              <w:t>-</w:t>
            </w:r>
          </w:p>
        </w:tc>
      </w:tr>
      <w:tr w:rsidR="00FB10BE" w14:paraId="11C9D608" w14:textId="77777777">
        <w:tc>
          <w:tcPr>
            <w:tcW w:w="3600" w:type="dxa"/>
          </w:tcPr>
          <w:p w14:paraId="78A4B71D" w14:textId="77777777" w:rsidR="00FB10BE" w:rsidRDefault="00000000">
            <w:r>
              <w:rPr>
                <w:sz w:val="20"/>
              </w:rPr>
              <w:t>Enhance</w:t>
            </w:r>
          </w:p>
        </w:tc>
        <w:tc>
          <w:tcPr>
            <w:tcW w:w="1800" w:type="dxa"/>
          </w:tcPr>
          <w:p w14:paraId="6211DE4D" w14:textId="77777777" w:rsidR="00FB10BE" w:rsidRDefault="00000000">
            <w:pPr>
              <w:jc w:val="right"/>
            </w:pPr>
            <w:r>
              <w:rPr>
                <w:sz w:val="20"/>
              </w:rPr>
              <w:t>$868</w:t>
            </w:r>
          </w:p>
        </w:tc>
        <w:tc>
          <w:tcPr>
            <w:tcW w:w="1800" w:type="dxa"/>
          </w:tcPr>
          <w:p w14:paraId="628A1918" w14:textId="77777777" w:rsidR="00FB10BE" w:rsidRDefault="00000000">
            <w:pPr>
              <w:jc w:val="right"/>
            </w:pPr>
            <w:r>
              <w:rPr>
                <w:sz w:val="20"/>
              </w:rPr>
              <w:t>-</w:t>
            </w:r>
          </w:p>
        </w:tc>
        <w:tc>
          <w:tcPr>
            <w:tcW w:w="1800" w:type="dxa"/>
          </w:tcPr>
          <w:p w14:paraId="66F1A7DA" w14:textId="77777777" w:rsidR="00FB10BE" w:rsidRDefault="00000000">
            <w:pPr>
              <w:jc w:val="right"/>
            </w:pPr>
            <w:r>
              <w:rPr>
                <w:sz w:val="20"/>
              </w:rPr>
              <w:t>-</w:t>
            </w:r>
          </w:p>
        </w:tc>
        <w:tc>
          <w:tcPr>
            <w:tcW w:w="1800" w:type="dxa"/>
          </w:tcPr>
          <w:p w14:paraId="5FC132E1" w14:textId="77777777" w:rsidR="00FB10BE" w:rsidRDefault="00000000">
            <w:pPr>
              <w:jc w:val="right"/>
            </w:pPr>
            <w:r>
              <w:rPr>
                <w:sz w:val="20"/>
              </w:rPr>
              <w:t>-</w:t>
            </w:r>
          </w:p>
        </w:tc>
      </w:tr>
    </w:tbl>
    <w:p w14:paraId="0724A0CA" w14:textId="77777777" w:rsidR="00FB10BE" w:rsidRDefault="00000000">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94"/>
        <w:gridCol w:w="1699"/>
        <w:gridCol w:w="1710"/>
        <w:gridCol w:w="1634"/>
        <w:gridCol w:w="1645"/>
        <w:gridCol w:w="1634"/>
      </w:tblGrid>
      <w:tr w:rsidR="00FB10BE" w14:paraId="0EBB7B37" w14:textId="77777777">
        <w:tc>
          <w:tcPr>
            <w:tcW w:w="2880" w:type="dxa"/>
            <w:shd w:val="clear" w:color="auto" w:fill="AFC4E9"/>
          </w:tcPr>
          <w:p w14:paraId="23391B7C" w14:textId="77777777" w:rsidR="00FB10BE" w:rsidRDefault="00000000">
            <w:r>
              <w:rPr>
                <w:b/>
                <w:color w:val="000000"/>
                <w:sz w:val="20"/>
              </w:rPr>
              <w:t>Type</w:t>
            </w:r>
          </w:p>
        </w:tc>
        <w:tc>
          <w:tcPr>
            <w:tcW w:w="1728" w:type="dxa"/>
            <w:shd w:val="clear" w:color="auto" w:fill="AFC4E9"/>
          </w:tcPr>
          <w:p w14:paraId="60E01D11" w14:textId="77777777" w:rsidR="00FB10BE" w:rsidRDefault="00000000">
            <w:r>
              <w:rPr>
                <w:b/>
                <w:color w:val="000000"/>
                <w:sz w:val="20"/>
              </w:rPr>
              <w:t>Metro/Urban</w:t>
            </w:r>
          </w:p>
        </w:tc>
        <w:tc>
          <w:tcPr>
            <w:tcW w:w="1728" w:type="dxa"/>
            <w:shd w:val="clear" w:color="auto" w:fill="AFC4E9"/>
          </w:tcPr>
          <w:p w14:paraId="10C7F7C9" w14:textId="77777777" w:rsidR="00FB10BE" w:rsidRDefault="00000000">
            <w:r>
              <w:rPr>
                <w:b/>
                <w:color w:val="000000"/>
                <w:sz w:val="20"/>
              </w:rPr>
              <w:t>Forest/Prairie</w:t>
            </w:r>
          </w:p>
        </w:tc>
        <w:tc>
          <w:tcPr>
            <w:tcW w:w="1728" w:type="dxa"/>
            <w:shd w:val="clear" w:color="auto" w:fill="AFC4E9"/>
          </w:tcPr>
          <w:p w14:paraId="62798EFE" w14:textId="77777777" w:rsidR="00FB10BE" w:rsidRDefault="00000000">
            <w:r>
              <w:rPr>
                <w:b/>
                <w:color w:val="000000"/>
                <w:sz w:val="20"/>
              </w:rPr>
              <w:t>SE Forest</w:t>
            </w:r>
          </w:p>
        </w:tc>
        <w:tc>
          <w:tcPr>
            <w:tcW w:w="1728" w:type="dxa"/>
            <w:shd w:val="clear" w:color="auto" w:fill="AFC4E9"/>
          </w:tcPr>
          <w:p w14:paraId="6C6F9038" w14:textId="77777777" w:rsidR="00FB10BE" w:rsidRDefault="00000000">
            <w:r>
              <w:rPr>
                <w:b/>
                <w:color w:val="000000"/>
                <w:sz w:val="20"/>
              </w:rPr>
              <w:t>Prairie</w:t>
            </w:r>
          </w:p>
        </w:tc>
        <w:tc>
          <w:tcPr>
            <w:tcW w:w="1728" w:type="dxa"/>
            <w:shd w:val="clear" w:color="auto" w:fill="AFC4E9"/>
          </w:tcPr>
          <w:p w14:paraId="0EFCAE68" w14:textId="77777777" w:rsidR="00FB10BE" w:rsidRDefault="00000000">
            <w:r>
              <w:rPr>
                <w:b/>
                <w:color w:val="000000"/>
                <w:sz w:val="20"/>
              </w:rPr>
              <w:t>N. Forest</w:t>
            </w:r>
          </w:p>
        </w:tc>
      </w:tr>
      <w:tr w:rsidR="00FB10BE" w14:paraId="494881F9" w14:textId="77777777">
        <w:tc>
          <w:tcPr>
            <w:tcW w:w="2880" w:type="dxa"/>
          </w:tcPr>
          <w:p w14:paraId="49729FA2" w14:textId="77777777" w:rsidR="00FB10BE" w:rsidRDefault="00000000">
            <w:r>
              <w:rPr>
                <w:sz w:val="20"/>
              </w:rPr>
              <w:t>Restore</w:t>
            </w:r>
          </w:p>
        </w:tc>
        <w:tc>
          <w:tcPr>
            <w:tcW w:w="1728" w:type="dxa"/>
          </w:tcPr>
          <w:p w14:paraId="4D62DB99" w14:textId="77777777" w:rsidR="00FB10BE" w:rsidRDefault="00000000">
            <w:pPr>
              <w:jc w:val="right"/>
            </w:pPr>
            <w:r>
              <w:rPr>
                <w:sz w:val="20"/>
              </w:rPr>
              <w:t>-</w:t>
            </w:r>
          </w:p>
        </w:tc>
        <w:tc>
          <w:tcPr>
            <w:tcW w:w="1728" w:type="dxa"/>
          </w:tcPr>
          <w:p w14:paraId="648F5CF0" w14:textId="77777777" w:rsidR="00FB10BE" w:rsidRDefault="00000000">
            <w:pPr>
              <w:jc w:val="right"/>
            </w:pPr>
            <w:r>
              <w:rPr>
                <w:sz w:val="20"/>
              </w:rPr>
              <w:t>$7,002</w:t>
            </w:r>
          </w:p>
        </w:tc>
        <w:tc>
          <w:tcPr>
            <w:tcW w:w="1728" w:type="dxa"/>
          </w:tcPr>
          <w:p w14:paraId="6AED53A7" w14:textId="77777777" w:rsidR="00FB10BE" w:rsidRDefault="00000000">
            <w:pPr>
              <w:jc w:val="right"/>
            </w:pPr>
            <w:r>
              <w:rPr>
                <w:sz w:val="20"/>
              </w:rPr>
              <w:t>-</w:t>
            </w:r>
          </w:p>
        </w:tc>
        <w:tc>
          <w:tcPr>
            <w:tcW w:w="1728" w:type="dxa"/>
          </w:tcPr>
          <w:p w14:paraId="2DAF2029" w14:textId="77777777" w:rsidR="00FB10BE" w:rsidRDefault="00000000">
            <w:pPr>
              <w:jc w:val="right"/>
            </w:pPr>
            <w:r>
              <w:rPr>
                <w:sz w:val="20"/>
              </w:rPr>
              <w:t>$10,595</w:t>
            </w:r>
          </w:p>
        </w:tc>
        <w:tc>
          <w:tcPr>
            <w:tcW w:w="1728" w:type="dxa"/>
          </w:tcPr>
          <w:p w14:paraId="32718D5A" w14:textId="77777777" w:rsidR="00FB10BE" w:rsidRDefault="00000000">
            <w:pPr>
              <w:jc w:val="right"/>
            </w:pPr>
            <w:r>
              <w:rPr>
                <w:sz w:val="20"/>
              </w:rPr>
              <w:t>-</w:t>
            </w:r>
          </w:p>
        </w:tc>
      </w:tr>
      <w:tr w:rsidR="00FB10BE" w14:paraId="6499F78F" w14:textId="77777777">
        <w:tc>
          <w:tcPr>
            <w:tcW w:w="2880" w:type="dxa"/>
          </w:tcPr>
          <w:p w14:paraId="7DAF03D9" w14:textId="77777777" w:rsidR="00FB10BE" w:rsidRDefault="00000000">
            <w:r>
              <w:rPr>
                <w:sz w:val="20"/>
              </w:rPr>
              <w:t>Protect in Fee with State PILT Liability</w:t>
            </w:r>
          </w:p>
        </w:tc>
        <w:tc>
          <w:tcPr>
            <w:tcW w:w="1728" w:type="dxa"/>
          </w:tcPr>
          <w:p w14:paraId="3E33863B" w14:textId="77777777" w:rsidR="00FB10BE" w:rsidRDefault="00000000">
            <w:pPr>
              <w:jc w:val="right"/>
            </w:pPr>
            <w:r>
              <w:rPr>
                <w:sz w:val="20"/>
              </w:rPr>
              <w:t>-</w:t>
            </w:r>
          </w:p>
        </w:tc>
        <w:tc>
          <w:tcPr>
            <w:tcW w:w="1728" w:type="dxa"/>
          </w:tcPr>
          <w:p w14:paraId="59B15C93" w14:textId="77777777" w:rsidR="00FB10BE" w:rsidRDefault="00000000">
            <w:pPr>
              <w:jc w:val="right"/>
            </w:pPr>
            <w:r>
              <w:rPr>
                <w:sz w:val="20"/>
              </w:rPr>
              <w:t>-</w:t>
            </w:r>
          </w:p>
        </w:tc>
        <w:tc>
          <w:tcPr>
            <w:tcW w:w="1728" w:type="dxa"/>
          </w:tcPr>
          <w:p w14:paraId="043956C3" w14:textId="77777777" w:rsidR="00FB10BE" w:rsidRDefault="00000000">
            <w:pPr>
              <w:jc w:val="right"/>
            </w:pPr>
            <w:r>
              <w:rPr>
                <w:sz w:val="20"/>
              </w:rPr>
              <w:t>-</w:t>
            </w:r>
          </w:p>
        </w:tc>
        <w:tc>
          <w:tcPr>
            <w:tcW w:w="1728" w:type="dxa"/>
          </w:tcPr>
          <w:p w14:paraId="26C224C6" w14:textId="77777777" w:rsidR="00FB10BE" w:rsidRDefault="00000000">
            <w:pPr>
              <w:jc w:val="right"/>
            </w:pPr>
            <w:r>
              <w:rPr>
                <w:sz w:val="20"/>
              </w:rPr>
              <w:t>-</w:t>
            </w:r>
          </w:p>
        </w:tc>
        <w:tc>
          <w:tcPr>
            <w:tcW w:w="1728" w:type="dxa"/>
          </w:tcPr>
          <w:p w14:paraId="010980AC" w14:textId="77777777" w:rsidR="00FB10BE" w:rsidRDefault="00000000">
            <w:pPr>
              <w:jc w:val="right"/>
            </w:pPr>
            <w:r>
              <w:rPr>
                <w:sz w:val="20"/>
              </w:rPr>
              <w:t>-</w:t>
            </w:r>
          </w:p>
        </w:tc>
      </w:tr>
      <w:tr w:rsidR="00FB10BE" w14:paraId="5D9D343F" w14:textId="77777777">
        <w:tc>
          <w:tcPr>
            <w:tcW w:w="2880" w:type="dxa"/>
          </w:tcPr>
          <w:p w14:paraId="01BB282F" w14:textId="77777777" w:rsidR="00FB10BE" w:rsidRDefault="00000000">
            <w:r>
              <w:rPr>
                <w:sz w:val="20"/>
              </w:rPr>
              <w:t>Protect in Fee w/o State PILT Liability</w:t>
            </w:r>
          </w:p>
        </w:tc>
        <w:tc>
          <w:tcPr>
            <w:tcW w:w="1728" w:type="dxa"/>
          </w:tcPr>
          <w:p w14:paraId="04013BFD" w14:textId="77777777" w:rsidR="00FB10BE" w:rsidRDefault="00000000">
            <w:pPr>
              <w:jc w:val="right"/>
            </w:pPr>
            <w:r>
              <w:rPr>
                <w:sz w:val="20"/>
              </w:rPr>
              <w:t>-</w:t>
            </w:r>
          </w:p>
        </w:tc>
        <w:tc>
          <w:tcPr>
            <w:tcW w:w="1728" w:type="dxa"/>
          </w:tcPr>
          <w:p w14:paraId="3E671322" w14:textId="77777777" w:rsidR="00FB10BE" w:rsidRDefault="00000000">
            <w:pPr>
              <w:jc w:val="right"/>
            </w:pPr>
            <w:r>
              <w:rPr>
                <w:sz w:val="20"/>
              </w:rPr>
              <w:t>-</w:t>
            </w:r>
          </w:p>
        </w:tc>
        <w:tc>
          <w:tcPr>
            <w:tcW w:w="1728" w:type="dxa"/>
          </w:tcPr>
          <w:p w14:paraId="1355CEFE" w14:textId="77777777" w:rsidR="00FB10BE" w:rsidRDefault="00000000">
            <w:pPr>
              <w:jc w:val="right"/>
            </w:pPr>
            <w:r>
              <w:rPr>
                <w:sz w:val="20"/>
              </w:rPr>
              <w:t>-</w:t>
            </w:r>
          </w:p>
        </w:tc>
        <w:tc>
          <w:tcPr>
            <w:tcW w:w="1728" w:type="dxa"/>
          </w:tcPr>
          <w:p w14:paraId="5DF2B40C" w14:textId="77777777" w:rsidR="00FB10BE" w:rsidRDefault="00000000">
            <w:pPr>
              <w:jc w:val="right"/>
            </w:pPr>
            <w:r>
              <w:rPr>
                <w:sz w:val="20"/>
              </w:rPr>
              <w:t>-</w:t>
            </w:r>
          </w:p>
        </w:tc>
        <w:tc>
          <w:tcPr>
            <w:tcW w:w="1728" w:type="dxa"/>
          </w:tcPr>
          <w:p w14:paraId="42F21F07" w14:textId="77777777" w:rsidR="00FB10BE" w:rsidRDefault="00000000">
            <w:pPr>
              <w:jc w:val="right"/>
            </w:pPr>
            <w:r>
              <w:rPr>
                <w:sz w:val="20"/>
              </w:rPr>
              <w:t>-</w:t>
            </w:r>
          </w:p>
        </w:tc>
      </w:tr>
      <w:tr w:rsidR="00FB10BE" w14:paraId="7BBC7108" w14:textId="77777777">
        <w:tc>
          <w:tcPr>
            <w:tcW w:w="2880" w:type="dxa"/>
          </w:tcPr>
          <w:p w14:paraId="72EA3385" w14:textId="77777777" w:rsidR="00FB10BE" w:rsidRDefault="00000000">
            <w:r>
              <w:rPr>
                <w:sz w:val="20"/>
              </w:rPr>
              <w:t>Protect in Easement</w:t>
            </w:r>
          </w:p>
        </w:tc>
        <w:tc>
          <w:tcPr>
            <w:tcW w:w="1728" w:type="dxa"/>
          </w:tcPr>
          <w:p w14:paraId="1DC75EF8" w14:textId="77777777" w:rsidR="00FB10BE" w:rsidRDefault="00000000">
            <w:pPr>
              <w:jc w:val="right"/>
            </w:pPr>
            <w:r>
              <w:rPr>
                <w:sz w:val="20"/>
              </w:rPr>
              <w:t>-</w:t>
            </w:r>
          </w:p>
        </w:tc>
        <w:tc>
          <w:tcPr>
            <w:tcW w:w="1728" w:type="dxa"/>
          </w:tcPr>
          <w:p w14:paraId="04930812" w14:textId="77777777" w:rsidR="00FB10BE" w:rsidRDefault="00000000">
            <w:pPr>
              <w:jc w:val="right"/>
            </w:pPr>
            <w:r>
              <w:rPr>
                <w:sz w:val="20"/>
              </w:rPr>
              <w:t>-</w:t>
            </w:r>
          </w:p>
        </w:tc>
        <w:tc>
          <w:tcPr>
            <w:tcW w:w="1728" w:type="dxa"/>
          </w:tcPr>
          <w:p w14:paraId="17A941F4" w14:textId="77777777" w:rsidR="00FB10BE" w:rsidRDefault="00000000">
            <w:pPr>
              <w:jc w:val="right"/>
            </w:pPr>
            <w:r>
              <w:rPr>
                <w:sz w:val="20"/>
              </w:rPr>
              <w:t>-</w:t>
            </w:r>
          </w:p>
        </w:tc>
        <w:tc>
          <w:tcPr>
            <w:tcW w:w="1728" w:type="dxa"/>
          </w:tcPr>
          <w:p w14:paraId="5353F5F2" w14:textId="77777777" w:rsidR="00FB10BE" w:rsidRDefault="00000000">
            <w:pPr>
              <w:jc w:val="right"/>
            </w:pPr>
            <w:r>
              <w:rPr>
                <w:sz w:val="20"/>
              </w:rPr>
              <w:t>-</w:t>
            </w:r>
          </w:p>
        </w:tc>
        <w:tc>
          <w:tcPr>
            <w:tcW w:w="1728" w:type="dxa"/>
          </w:tcPr>
          <w:p w14:paraId="570F299E" w14:textId="77777777" w:rsidR="00FB10BE" w:rsidRDefault="00000000">
            <w:pPr>
              <w:jc w:val="right"/>
            </w:pPr>
            <w:r>
              <w:rPr>
                <w:sz w:val="20"/>
              </w:rPr>
              <w:t>-</w:t>
            </w:r>
          </w:p>
        </w:tc>
      </w:tr>
      <w:tr w:rsidR="00FB10BE" w14:paraId="5E03A260" w14:textId="77777777">
        <w:tc>
          <w:tcPr>
            <w:tcW w:w="2880" w:type="dxa"/>
          </w:tcPr>
          <w:p w14:paraId="0749298F" w14:textId="77777777" w:rsidR="00FB10BE" w:rsidRDefault="00000000">
            <w:r>
              <w:rPr>
                <w:sz w:val="20"/>
              </w:rPr>
              <w:t>Enhance</w:t>
            </w:r>
          </w:p>
        </w:tc>
        <w:tc>
          <w:tcPr>
            <w:tcW w:w="1728" w:type="dxa"/>
          </w:tcPr>
          <w:p w14:paraId="1CCC0AEC" w14:textId="77777777" w:rsidR="00FB10BE" w:rsidRDefault="00000000">
            <w:pPr>
              <w:jc w:val="right"/>
            </w:pPr>
            <w:r>
              <w:rPr>
                <w:sz w:val="20"/>
              </w:rPr>
              <w:t>-</w:t>
            </w:r>
          </w:p>
        </w:tc>
        <w:tc>
          <w:tcPr>
            <w:tcW w:w="1728" w:type="dxa"/>
          </w:tcPr>
          <w:p w14:paraId="5ACBCD82" w14:textId="77777777" w:rsidR="00FB10BE" w:rsidRDefault="00000000">
            <w:pPr>
              <w:jc w:val="right"/>
            </w:pPr>
            <w:r>
              <w:rPr>
                <w:sz w:val="20"/>
              </w:rPr>
              <w:t>$527</w:t>
            </w:r>
          </w:p>
        </w:tc>
        <w:tc>
          <w:tcPr>
            <w:tcW w:w="1728" w:type="dxa"/>
          </w:tcPr>
          <w:p w14:paraId="5797E2E5" w14:textId="77777777" w:rsidR="00FB10BE" w:rsidRDefault="00000000">
            <w:pPr>
              <w:jc w:val="right"/>
            </w:pPr>
            <w:r>
              <w:rPr>
                <w:sz w:val="20"/>
              </w:rPr>
              <w:t>-</w:t>
            </w:r>
          </w:p>
        </w:tc>
        <w:tc>
          <w:tcPr>
            <w:tcW w:w="1728" w:type="dxa"/>
          </w:tcPr>
          <w:p w14:paraId="78E84FE4" w14:textId="77777777" w:rsidR="00FB10BE" w:rsidRDefault="00000000">
            <w:pPr>
              <w:jc w:val="right"/>
            </w:pPr>
            <w:r>
              <w:rPr>
                <w:sz w:val="20"/>
              </w:rPr>
              <w:t>$902</w:t>
            </w:r>
          </w:p>
        </w:tc>
        <w:tc>
          <w:tcPr>
            <w:tcW w:w="1728" w:type="dxa"/>
          </w:tcPr>
          <w:p w14:paraId="034DE2D4" w14:textId="77777777" w:rsidR="00FB10BE" w:rsidRDefault="00000000">
            <w:pPr>
              <w:jc w:val="right"/>
            </w:pPr>
            <w:r>
              <w:rPr>
                <w:sz w:val="20"/>
              </w:rPr>
              <w:t>$1,690</w:t>
            </w:r>
          </w:p>
        </w:tc>
      </w:tr>
    </w:tbl>
    <w:p w14:paraId="4C792208" w14:textId="77777777" w:rsidR="00FB10BE" w:rsidRDefault="00000000">
      <w:pPr>
        <w:pStyle w:val="Heading3"/>
        <w:spacing w:before="60" w:after="80"/>
      </w:pPr>
      <w:r>
        <w:rPr>
          <w:color w:val="254885"/>
          <w:sz w:val="26"/>
        </w:rPr>
        <w:t>Target Lake/Stream/River Feet or Miles</w:t>
      </w:r>
    </w:p>
    <w:p w14:paraId="5E1B5FA0" w14:textId="77777777" w:rsidR="00FB10BE" w:rsidRDefault="00000000">
      <w:r>
        <w:t xml:space="preserve"> </w:t>
      </w:r>
    </w:p>
    <w:p w14:paraId="5B306B58" w14:textId="77777777" w:rsidR="00FB10BE" w:rsidRDefault="00000000">
      <w:r>
        <w:br w:type="page"/>
      </w:r>
    </w:p>
    <w:p w14:paraId="6B92F039" w14:textId="77777777" w:rsidR="00FB10BE" w:rsidRDefault="00000000">
      <w:pPr>
        <w:pStyle w:val="Heading2"/>
        <w:spacing w:before="0" w:after="80"/>
        <w:jc w:val="center"/>
      </w:pPr>
      <w:r>
        <w:rPr>
          <w:color w:val="2C559C"/>
          <w:sz w:val="28"/>
          <w:u w:val="single"/>
        </w:rPr>
        <w:lastRenderedPageBreak/>
        <w:t>Parcels</w:t>
      </w:r>
    </w:p>
    <w:p w14:paraId="7F16B210" w14:textId="77777777" w:rsidR="00FB10BE" w:rsidRDefault="00000000">
      <w:r>
        <w:rPr>
          <w:b/>
        </w:rPr>
        <w:t xml:space="preserve">Sign-up Criteria?  </w:t>
      </w:r>
      <w:r>
        <w:rPr>
          <w:b/>
        </w:rPr>
        <w:br/>
      </w:r>
      <w:hyperlink r:id="rId9">
        <w:r>
          <w:rPr>
            <w:color w:val="0000FF" w:themeColor="hyperlink"/>
            <w:sz w:val="20"/>
            <w:u w:val="single"/>
          </w:rPr>
          <w:t>Yes - Sign up criteria is attached</w:t>
        </w:r>
      </w:hyperlink>
    </w:p>
    <w:p w14:paraId="24BA1DA7" w14:textId="77777777" w:rsidR="00FB10BE" w:rsidRDefault="00000000">
      <w:r>
        <w:rPr>
          <w:b/>
        </w:rPr>
        <w:t xml:space="preserve">Explain the process used to identify, prioritize, and select the parcels on your list:  </w:t>
      </w:r>
      <w:r>
        <w:rPr>
          <w:b/>
        </w:rPr>
        <w:br/>
      </w:r>
      <w:r>
        <w:t xml:space="preserve">Proposals for individual projects are submitted by DNR Area Wildlife Staff and Wetland Habitat Team members into a statewide database.  Projects are reviewed at the regional and central office levels and appropriate projects are selected for inclusion in this OHF proposal.  The parcel list may be modified by the program manager as needed and the Final Report will reflect an accurate and complete parcel list. </w:t>
      </w:r>
      <w:r>
        <w:br/>
      </w:r>
      <w:r>
        <w:br/>
        <w:t xml:space="preserve"> In addition to the projects shown on the parcel list, additional projects will be selected for aerial cattail spraying using the attached "Guidelines Aerial Cattail Spraying.docx." The Final Report will accurately show all parcels.</w:t>
      </w:r>
    </w:p>
    <w:p w14:paraId="131063AA" w14:textId="77777777" w:rsidR="00FB10BE" w:rsidRDefault="00000000">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054"/>
        <w:gridCol w:w="1266"/>
        <w:gridCol w:w="1102"/>
        <w:gridCol w:w="731"/>
        <w:gridCol w:w="1175"/>
        <w:gridCol w:w="1189"/>
        <w:gridCol w:w="2499"/>
      </w:tblGrid>
      <w:tr w:rsidR="00FB10BE" w14:paraId="0CAD0DDD" w14:textId="77777777">
        <w:tc>
          <w:tcPr>
            <w:tcW w:w="3600" w:type="dxa"/>
            <w:shd w:val="clear" w:color="auto" w:fill="AFC4E9"/>
          </w:tcPr>
          <w:p w14:paraId="76CC3BFC" w14:textId="77777777" w:rsidR="00FB10BE" w:rsidRDefault="00000000">
            <w:r>
              <w:rPr>
                <w:b/>
                <w:color w:val="000000"/>
                <w:sz w:val="20"/>
              </w:rPr>
              <w:t>Name</w:t>
            </w:r>
          </w:p>
        </w:tc>
        <w:tc>
          <w:tcPr>
            <w:tcW w:w="1080" w:type="dxa"/>
            <w:shd w:val="clear" w:color="auto" w:fill="AFC4E9"/>
          </w:tcPr>
          <w:p w14:paraId="14261A7A" w14:textId="77777777" w:rsidR="00FB10BE" w:rsidRDefault="00000000">
            <w:r>
              <w:rPr>
                <w:b/>
                <w:color w:val="000000"/>
                <w:sz w:val="20"/>
              </w:rPr>
              <w:t>County</w:t>
            </w:r>
          </w:p>
        </w:tc>
        <w:tc>
          <w:tcPr>
            <w:tcW w:w="1080" w:type="dxa"/>
            <w:shd w:val="clear" w:color="auto" w:fill="AFC4E9"/>
          </w:tcPr>
          <w:p w14:paraId="14D26B67" w14:textId="77777777" w:rsidR="00FB10BE" w:rsidRDefault="00000000">
            <w:r>
              <w:rPr>
                <w:b/>
                <w:color w:val="000000"/>
                <w:sz w:val="20"/>
              </w:rPr>
              <w:t>TRDS</w:t>
            </w:r>
          </w:p>
        </w:tc>
        <w:tc>
          <w:tcPr>
            <w:tcW w:w="720" w:type="dxa"/>
            <w:shd w:val="clear" w:color="auto" w:fill="AFC4E9"/>
          </w:tcPr>
          <w:p w14:paraId="676F00EB" w14:textId="77777777" w:rsidR="00FB10BE" w:rsidRDefault="00000000">
            <w:r>
              <w:rPr>
                <w:b/>
                <w:color w:val="000000"/>
                <w:sz w:val="20"/>
              </w:rPr>
              <w:t>Acres</w:t>
            </w:r>
          </w:p>
        </w:tc>
        <w:tc>
          <w:tcPr>
            <w:tcW w:w="1080" w:type="dxa"/>
            <w:shd w:val="clear" w:color="auto" w:fill="AFC4E9"/>
          </w:tcPr>
          <w:p w14:paraId="2883218C" w14:textId="77777777" w:rsidR="00FB10BE" w:rsidRDefault="00000000">
            <w:r>
              <w:rPr>
                <w:b/>
                <w:color w:val="000000"/>
                <w:sz w:val="20"/>
              </w:rPr>
              <w:t>Est Cost</w:t>
            </w:r>
          </w:p>
        </w:tc>
        <w:tc>
          <w:tcPr>
            <w:tcW w:w="1080" w:type="dxa"/>
            <w:shd w:val="clear" w:color="auto" w:fill="AFC4E9"/>
          </w:tcPr>
          <w:p w14:paraId="49AABA19" w14:textId="77777777" w:rsidR="00FB10BE" w:rsidRDefault="00000000">
            <w:r>
              <w:rPr>
                <w:b/>
                <w:color w:val="000000"/>
                <w:sz w:val="20"/>
              </w:rPr>
              <w:t>Existing Protection</w:t>
            </w:r>
          </w:p>
        </w:tc>
        <w:tc>
          <w:tcPr>
            <w:tcW w:w="2880" w:type="dxa"/>
            <w:shd w:val="clear" w:color="auto" w:fill="AFC4E9"/>
          </w:tcPr>
          <w:p w14:paraId="35B21A70" w14:textId="77777777" w:rsidR="00FB10BE" w:rsidRDefault="00000000">
            <w:r>
              <w:rPr>
                <w:b/>
                <w:color w:val="000000"/>
                <w:sz w:val="20"/>
              </w:rPr>
              <w:t>Description</w:t>
            </w:r>
          </w:p>
        </w:tc>
      </w:tr>
      <w:tr w:rsidR="00FB10BE" w14:paraId="73D9B164" w14:textId="77777777">
        <w:tc>
          <w:tcPr>
            <w:tcW w:w="3600" w:type="dxa"/>
          </w:tcPr>
          <w:p w14:paraId="65F97C39" w14:textId="77777777" w:rsidR="00FB10BE" w:rsidRDefault="00000000">
            <w:r>
              <w:rPr>
                <w:sz w:val="20"/>
              </w:rPr>
              <w:t>Grayling WCS replacement</w:t>
            </w:r>
          </w:p>
        </w:tc>
        <w:tc>
          <w:tcPr>
            <w:tcW w:w="1080" w:type="dxa"/>
          </w:tcPr>
          <w:p w14:paraId="2F1F859A" w14:textId="77777777" w:rsidR="00FB10BE" w:rsidRDefault="00000000">
            <w:r>
              <w:rPr>
                <w:sz w:val="20"/>
              </w:rPr>
              <w:t>Aitkin</w:t>
            </w:r>
          </w:p>
        </w:tc>
        <w:tc>
          <w:tcPr>
            <w:tcW w:w="1080" w:type="dxa"/>
          </w:tcPr>
          <w:p w14:paraId="67553830" w14:textId="77777777" w:rsidR="00FB10BE" w:rsidRDefault="00000000">
            <w:r>
              <w:rPr>
                <w:sz w:val="20"/>
              </w:rPr>
              <w:t>04823210</w:t>
            </w:r>
          </w:p>
        </w:tc>
        <w:tc>
          <w:tcPr>
            <w:tcW w:w="720" w:type="dxa"/>
          </w:tcPr>
          <w:p w14:paraId="4B598212" w14:textId="77777777" w:rsidR="00FB10BE" w:rsidRDefault="00000000">
            <w:pPr>
              <w:jc w:val="right"/>
            </w:pPr>
            <w:r>
              <w:rPr>
                <w:sz w:val="20"/>
              </w:rPr>
              <w:t>500</w:t>
            </w:r>
          </w:p>
        </w:tc>
        <w:tc>
          <w:tcPr>
            <w:tcW w:w="1080" w:type="dxa"/>
          </w:tcPr>
          <w:p w14:paraId="43DFD750" w14:textId="77777777" w:rsidR="00FB10BE" w:rsidRDefault="00000000">
            <w:pPr>
              <w:jc w:val="right"/>
            </w:pPr>
            <w:r>
              <w:rPr>
                <w:sz w:val="20"/>
              </w:rPr>
              <w:t>$150,000</w:t>
            </w:r>
          </w:p>
        </w:tc>
        <w:tc>
          <w:tcPr>
            <w:tcW w:w="1080" w:type="dxa"/>
          </w:tcPr>
          <w:p w14:paraId="7D53EBAE" w14:textId="77777777" w:rsidR="00FB10BE" w:rsidRDefault="00000000">
            <w:r>
              <w:rPr>
                <w:sz w:val="20"/>
              </w:rPr>
              <w:t>Yes</w:t>
            </w:r>
          </w:p>
        </w:tc>
        <w:tc>
          <w:tcPr>
            <w:tcW w:w="2880" w:type="dxa"/>
          </w:tcPr>
          <w:p w14:paraId="17856754" w14:textId="77777777" w:rsidR="00FB10BE" w:rsidRDefault="00000000">
            <w:r>
              <w:rPr>
                <w:sz w:val="20"/>
              </w:rPr>
              <w:t>Replace failed WCS</w:t>
            </w:r>
          </w:p>
        </w:tc>
      </w:tr>
      <w:tr w:rsidR="00FB10BE" w14:paraId="03D909A4" w14:textId="77777777">
        <w:tc>
          <w:tcPr>
            <w:tcW w:w="3600" w:type="dxa"/>
          </w:tcPr>
          <w:p w14:paraId="01774C28" w14:textId="77777777" w:rsidR="00FB10BE" w:rsidRDefault="00000000">
            <w:r>
              <w:rPr>
                <w:sz w:val="20"/>
              </w:rPr>
              <w:t>Swamp Lake wild rice seeding</w:t>
            </w:r>
          </w:p>
        </w:tc>
        <w:tc>
          <w:tcPr>
            <w:tcW w:w="1080" w:type="dxa"/>
          </w:tcPr>
          <w:p w14:paraId="58B153B3" w14:textId="77777777" w:rsidR="00FB10BE" w:rsidRDefault="00000000">
            <w:r>
              <w:rPr>
                <w:sz w:val="20"/>
              </w:rPr>
              <w:t>Aitkin</w:t>
            </w:r>
          </w:p>
        </w:tc>
        <w:tc>
          <w:tcPr>
            <w:tcW w:w="1080" w:type="dxa"/>
          </w:tcPr>
          <w:p w14:paraId="25E4EA93" w14:textId="77777777" w:rsidR="00FB10BE" w:rsidRDefault="00000000">
            <w:r>
              <w:rPr>
                <w:sz w:val="20"/>
              </w:rPr>
              <w:t>04625226</w:t>
            </w:r>
          </w:p>
        </w:tc>
        <w:tc>
          <w:tcPr>
            <w:tcW w:w="720" w:type="dxa"/>
          </w:tcPr>
          <w:p w14:paraId="5A07C199" w14:textId="77777777" w:rsidR="00FB10BE" w:rsidRDefault="00000000">
            <w:pPr>
              <w:jc w:val="right"/>
            </w:pPr>
            <w:r>
              <w:rPr>
                <w:sz w:val="20"/>
              </w:rPr>
              <w:t>276</w:t>
            </w:r>
          </w:p>
        </w:tc>
        <w:tc>
          <w:tcPr>
            <w:tcW w:w="1080" w:type="dxa"/>
          </w:tcPr>
          <w:p w14:paraId="769AED42" w14:textId="77777777" w:rsidR="00FB10BE" w:rsidRDefault="00000000">
            <w:pPr>
              <w:jc w:val="right"/>
            </w:pPr>
            <w:r>
              <w:rPr>
                <w:sz w:val="20"/>
              </w:rPr>
              <w:t>$62,500</w:t>
            </w:r>
          </w:p>
        </w:tc>
        <w:tc>
          <w:tcPr>
            <w:tcW w:w="1080" w:type="dxa"/>
          </w:tcPr>
          <w:p w14:paraId="308D05A6" w14:textId="77777777" w:rsidR="00FB10BE" w:rsidRDefault="00000000">
            <w:r>
              <w:rPr>
                <w:sz w:val="20"/>
              </w:rPr>
              <w:t>Yes</w:t>
            </w:r>
          </w:p>
        </w:tc>
        <w:tc>
          <w:tcPr>
            <w:tcW w:w="2880" w:type="dxa"/>
          </w:tcPr>
          <w:p w14:paraId="2D1E70C5" w14:textId="77777777" w:rsidR="00FB10BE" w:rsidRDefault="00000000">
            <w:r>
              <w:rPr>
                <w:sz w:val="20"/>
              </w:rPr>
              <w:t>Seed wild rice</w:t>
            </w:r>
          </w:p>
        </w:tc>
      </w:tr>
      <w:tr w:rsidR="00FB10BE" w14:paraId="00F4A16C" w14:textId="77777777">
        <w:tc>
          <w:tcPr>
            <w:tcW w:w="3600" w:type="dxa"/>
          </w:tcPr>
          <w:p w14:paraId="38538469" w14:textId="77777777" w:rsidR="00FB10BE" w:rsidRDefault="00000000">
            <w:r>
              <w:rPr>
                <w:sz w:val="20"/>
              </w:rPr>
              <w:t>Bull Moose Water Control Structure Replacement</w:t>
            </w:r>
          </w:p>
        </w:tc>
        <w:tc>
          <w:tcPr>
            <w:tcW w:w="1080" w:type="dxa"/>
          </w:tcPr>
          <w:p w14:paraId="770B93F2" w14:textId="77777777" w:rsidR="00FB10BE" w:rsidRDefault="00000000">
            <w:r>
              <w:rPr>
                <w:sz w:val="20"/>
              </w:rPr>
              <w:t>Cass</w:t>
            </w:r>
          </w:p>
        </w:tc>
        <w:tc>
          <w:tcPr>
            <w:tcW w:w="1080" w:type="dxa"/>
          </w:tcPr>
          <w:p w14:paraId="1237A906" w14:textId="77777777" w:rsidR="00FB10BE" w:rsidRDefault="00000000">
            <w:r>
              <w:rPr>
                <w:sz w:val="20"/>
              </w:rPr>
              <w:t>13831223</w:t>
            </w:r>
          </w:p>
        </w:tc>
        <w:tc>
          <w:tcPr>
            <w:tcW w:w="720" w:type="dxa"/>
          </w:tcPr>
          <w:p w14:paraId="7C5BF343" w14:textId="77777777" w:rsidR="00FB10BE" w:rsidRDefault="00000000">
            <w:pPr>
              <w:jc w:val="right"/>
            </w:pPr>
            <w:r>
              <w:rPr>
                <w:sz w:val="20"/>
              </w:rPr>
              <w:t>80</w:t>
            </w:r>
          </w:p>
        </w:tc>
        <w:tc>
          <w:tcPr>
            <w:tcW w:w="1080" w:type="dxa"/>
          </w:tcPr>
          <w:p w14:paraId="6E90585C" w14:textId="77777777" w:rsidR="00FB10BE" w:rsidRDefault="00000000">
            <w:pPr>
              <w:jc w:val="right"/>
            </w:pPr>
            <w:r>
              <w:rPr>
                <w:sz w:val="20"/>
              </w:rPr>
              <w:t>$450,000</w:t>
            </w:r>
          </w:p>
        </w:tc>
        <w:tc>
          <w:tcPr>
            <w:tcW w:w="1080" w:type="dxa"/>
          </w:tcPr>
          <w:p w14:paraId="329AA78D" w14:textId="77777777" w:rsidR="00FB10BE" w:rsidRDefault="00000000">
            <w:r>
              <w:rPr>
                <w:sz w:val="20"/>
              </w:rPr>
              <w:t>Yes</w:t>
            </w:r>
          </w:p>
        </w:tc>
        <w:tc>
          <w:tcPr>
            <w:tcW w:w="2880" w:type="dxa"/>
          </w:tcPr>
          <w:p w14:paraId="721A95E0" w14:textId="77777777" w:rsidR="00FB10BE" w:rsidRDefault="00000000">
            <w:r>
              <w:rPr>
                <w:sz w:val="20"/>
              </w:rPr>
              <w:t>Replace failed WCS</w:t>
            </w:r>
          </w:p>
        </w:tc>
      </w:tr>
      <w:tr w:rsidR="00FB10BE" w14:paraId="1033BA56" w14:textId="77777777">
        <w:tc>
          <w:tcPr>
            <w:tcW w:w="3600" w:type="dxa"/>
          </w:tcPr>
          <w:p w14:paraId="43E16734" w14:textId="77777777" w:rsidR="00FB10BE" w:rsidRDefault="00000000">
            <w:r>
              <w:rPr>
                <w:sz w:val="20"/>
              </w:rPr>
              <w:t>Restoration Grace Marshes WMA</w:t>
            </w:r>
          </w:p>
        </w:tc>
        <w:tc>
          <w:tcPr>
            <w:tcW w:w="1080" w:type="dxa"/>
          </w:tcPr>
          <w:p w14:paraId="39410DDC" w14:textId="77777777" w:rsidR="00FB10BE" w:rsidRDefault="00000000">
            <w:r>
              <w:rPr>
                <w:sz w:val="20"/>
              </w:rPr>
              <w:t>Chippewa</w:t>
            </w:r>
          </w:p>
        </w:tc>
        <w:tc>
          <w:tcPr>
            <w:tcW w:w="1080" w:type="dxa"/>
          </w:tcPr>
          <w:p w14:paraId="0FBD794E" w14:textId="77777777" w:rsidR="00FB10BE" w:rsidRDefault="00000000">
            <w:r>
              <w:rPr>
                <w:sz w:val="20"/>
              </w:rPr>
              <w:t>11939228</w:t>
            </w:r>
          </w:p>
        </w:tc>
        <w:tc>
          <w:tcPr>
            <w:tcW w:w="720" w:type="dxa"/>
          </w:tcPr>
          <w:p w14:paraId="72E36AA4" w14:textId="77777777" w:rsidR="00FB10BE" w:rsidRDefault="00000000">
            <w:pPr>
              <w:jc w:val="right"/>
            </w:pPr>
            <w:r>
              <w:rPr>
                <w:sz w:val="20"/>
              </w:rPr>
              <w:t>38</w:t>
            </w:r>
          </w:p>
        </w:tc>
        <w:tc>
          <w:tcPr>
            <w:tcW w:w="1080" w:type="dxa"/>
          </w:tcPr>
          <w:p w14:paraId="197F1675" w14:textId="77777777" w:rsidR="00FB10BE" w:rsidRDefault="00000000">
            <w:pPr>
              <w:jc w:val="right"/>
            </w:pPr>
            <w:r>
              <w:rPr>
                <w:sz w:val="20"/>
              </w:rPr>
              <w:t>$705,000</w:t>
            </w:r>
          </w:p>
        </w:tc>
        <w:tc>
          <w:tcPr>
            <w:tcW w:w="1080" w:type="dxa"/>
          </w:tcPr>
          <w:p w14:paraId="3B8D4A2A" w14:textId="77777777" w:rsidR="00FB10BE" w:rsidRDefault="00000000">
            <w:r>
              <w:rPr>
                <w:sz w:val="20"/>
              </w:rPr>
              <w:t>Yes</w:t>
            </w:r>
          </w:p>
        </w:tc>
        <w:tc>
          <w:tcPr>
            <w:tcW w:w="2880" w:type="dxa"/>
          </w:tcPr>
          <w:p w14:paraId="366307EC" w14:textId="77777777" w:rsidR="00FB10BE" w:rsidRDefault="00000000">
            <w:r>
              <w:rPr>
                <w:sz w:val="20"/>
              </w:rPr>
              <w:t>Restoring a wetland that is being drained by a township road culvert</w:t>
            </w:r>
          </w:p>
        </w:tc>
      </w:tr>
      <w:tr w:rsidR="00FB10BE" w14:paraId="55826C0E" w14:textId="77777777">
        <w:tc>
          <w:tcPr>
            <w:tcW w:w="3600" w:type="dxa"/>
          </w:tcPr>
          <w:p w14:paraId="2B80214D" w14:textId="77777777" w:rsidR="00FB10BE" w:rsidRDefault="00000000">
            <w:r>
              <w:rPr>
                <w:sz w:val="20"/>
              </w:rPr>
              <w:t>Restoration LQP WMA Churchill Unit</w:t>
            </w:r>
          </w:p>
        </w:tc>
        <w:tc>
          <w:tcPr>
            <w:tcW w:w="1080" w:type="dxa"/>
          </w:tcPr>
          <w:p w14:paraId="6D8A5951" w14:textId="77777777" w:rsidR="00FB10BE" w:rsidRDefault="00000000">
            <w:r>
              <w:rPr>
                <w:sz w:val="20"/>
              </w:rPr>
              <w:t>Chippewa</w:t>
            </w:r>
          </w:p>
        </w:tc>
        <w:tc>
          <w:tcPr>
            <w:tcW w:w="1080" w:type="dxa"/>
          </w:tcPr>
          <w:p w14:paraId="6F916A2A" w14:textId="77777777" w:rsidR="00FB10BE" w:rsidRDefault="00000000">
            <w:r>
              <w:rPr>
                <w:sz w:val="20"/>
              </w:rPr>
              <w:t>11842203</w:t>
            </w:r>
          </w:p>
        </w:tc>
        <w:tc>
          <w:tcPr>
            <w:tcW w:w="720" w:type="dxa"/>
          </w:tcPr>
          <w:p w14:paraId="38A2C345" w14:textId="77777777" w:rsidR="00FB10BE" w:rsidRDefault="00000000">
            <w:pPr>
              <w:jc w:val="right"/>
            </w:pPr>
            <w:r>
              <w:rPr>
                <w:sz w:val="20"/>
              </w:rPr>
              <w:t>24</w:t>
            </w:r>
          </w:p>
        </w:tc>
        <w:tc>
          <w:tcPr>
            <w:tcW w:w="1080" w:type="dxa"/>
          </w:tcPr>
          <w:p w14:paraId="572A0B34" w14:textId="77777777" w:rsidR="00FB10BE" w:rsidRDefault="00000000">
            <w:pPr>
              <w:jc w:val="right"/>
            </w:pPr>
            <w:r>
              <w:rPr>
                <w:sz w:val="20"/>
              </w:rPr>
              <w:t>$361,000</w:t>
            </w:r>
          </w:p>
        </w:tc>
        <w:tc>
          <w:tcPr>
            <w:tcW w:w="1080" w:type="dxa"/>
          </w:tcPr>
          <w:p w14:paraId="02FC9B44" w14:textId="77777777" w:rsidR="00FB10BE" w:rsidRDefault="00000000">
            <w:r>
              <w:rPr>
                <w:sz w:val="20"/>
              </w:rPr>
              <w:t>Yes</w:t>
            </w:r>
          </w:p>
        </w:tc>
        <w:tc>
          <w:tcPr>
            <w:tcW w:w="2880" w:type="dxa"/>
          </w:tcPr>
          <w:p w14:paraId="2FDD3D38" w14:textId="77777777" w:rsidR="00FB10BE" w:rsidRDefault="00000000">
            <w:r>
              <w:rPr>
                <w:sz w:val="20"/>
              </w:rPr>
              <w:t>Restoring wetland basins</w:t>
            </w:r>
          </w:p>
        </w:tc>
      </w:tr>
      <w:tr w:rsidR="00FB10BE" w14:paraId="5C63DD04" w14:textId="77777777">
        <w:tc>
          <w:tcPr>
            <w:tcW w:w="3600" w:type="dxa"/>
          </w:tcPr>
          <w:p w14:paraId="07783659" w14:textId="77777777" w:rsidR="00FB10BE" w:rsidRDefault="00000000">
            <w:r>
              <w:rPr>
                <w:sz w:val="20"/>
              </w:rPr>
              <w:t>Cromwell WMA</w:t>
            </w:r>
          </w:p>
        </w:tc>
        <w:tc>
          <w:tcPr>
            <w:tcW w:w="1080" w:type="dxa"/>
          </w:tcPr>
          <w:p w14:paraId="29C99EF8" w14:textId="77777777" w:rsidR="00FB10BE" w:rsidRDefault="00000000">
            <w:r>
              <w:rPr>
                <w:sz w:val="20"/>
              </w:rPr>
              <w:t>Clay</w:t>
            </w:r>
          </w:p>
        </w:tc>
        <w:tc>
          <w:tcPr>
            <w:tcW w:w="1080" w:type="dxa"/>
          </w:tcPr>
          <w:p w14:paraId="36E45122" w14:textId="77777777" w:rsidR="00FB10BE" w:rsidRDefault="00000000">
            <w:r>
              <w:rPr>
                <w:sz w:val="20"/>
              </w:rPr>
              <w:t>14045201</w:t>
            </w:r>
          </w:p>
        </w:tc>
        <w:tc>
          <w:tcPr>
            <w:tcW w:w="720" w:type="dxa"/>
          </w:tcPr>
          <w:p w14:paraId="7009524D" w14:textId="77777777" w:rsidR="00FB10BE" w:rsidRDefault="00000000">
            <w:pPr>
              <w:jc w:val="right"/>
            </w:pPr>
            <w:r>
              <w:rPr>
                <w:sz w:val="20"/>
              </w:rPr>
              <w:t>7</w:t>
            </w:r>
          </w:p>
        </w:tc>
        <w:tc>
          <w:tcPr>
            <w:tcW w:w="1080" w:type="dxa"/>
          </w:tcPr>
          <w:p w14:paraId="30A742B8" w14:textId="77777777" w:rsidR="00FB10BE" w:rsidRDefault="00000000">
            <w:pPr>
              <w:jc w:val="right"/>
            </w:pPr>
            <w:r>
              <w:rPr>
                <w:sz w:val="20"/>
              </w:rPr>
              <w:t>$100,000</w:t>
            </w:r>
          </w:p>
        </w:tc>
        <w:tc>
          <w:tcPr>
            <w:tcW w:w="1080" w:type="dxa"/>
          </w:tcPr>
          <w:p w14:paraId="1BB7524E" w14:textId="77777777" w:rsidR="00FB10BE" w:rsidRDefault="00000000">
            <w:r>
              <w:rPr>
                <w:sz w:val="20"/>
              </w:rPr>
              <w:t>Yes</w:t>
            </w:r>
          </w:p>
        </w:tc>
        <w:tc>
          <w:tcPr>
            <w:tcW w:w="2880" w:type="dxa"/>
          </w:tcPr>
          <w:p w14:paraId="62DD3C6C" w14:textId="77777777" w:rsidR="00FB10BE" w:rsidRDefault="00000000">
            <w:r>
              <w:rPr>
                <w:sz w:val="20"/>
              </w:rPr>
              <w:t>Repair a berm, remove culvert, add rock spillway</w:t>
            </w:r>
          </w:p>
        </w:tc>
      </w:tr>
      <w:tr w:rsidR="00FB10BE" w14:paraId="42853349" w14:textId="77777777">
        <w:tc>
          <w:tcPr>
            <w:tcW w:w="3600" w:type="dxa"/>
          </w:tcPr>
          <w:p w14:paraId="7E22BDDD" w14:textId="77777777" w:rsidR="00FB10BE" w:rsidRDefault="00000000">
            <w:r>
              <w:rPr>
                <w:sz w:val="20"/>
              </w:rPr>
              <w:t>Restoration Pats Pasture WMA</w:t>
            </w:r>
          </w:p>
        </w:tc>
        <w:tc>
          <w:tcPr>
            <w:tcW w:w="1080" w:type="dxa"/>
          </w:tcPr>
          <w:p w14:paraId="15DAB834" w14:textId="77777777" w:rsidR="00FB10BE" w:rsidRDefault="00000000">
            <w:r>
              <w:rPr>
                <w:sz w:val="20"/>
              </w:rPr>
              <w:t>Cottonwood</w:t>
            </w:r>
          </w:p>
        </w:tc>
        <w:tc>
          <w:tcPr>
            <w:tcW w:w="1080" w:type="dxa"/>
          </w:tcPr>
          <w:p w14:paraId="02D9728B" w14:textId="77777777" w:rsidR="00FB10BE" w:rsidRDefault="00000000">
            <w:r>
              <w:rPr>
                <w:sz w:val="20"/>
              </w:rPr>
              <w:t>10537229</w:t>
            </w:r>
          </w:p>
        </w:tc>
        <w:tc>
          <w:tcPr>
            <w:tcW w:w="720" w:type="dxa"/>
          </w:tcPr>
          <w:p w14:paraId="6B0BF531" w14:textId="77777777" w:rsidR="00FB10BE" w:rsidRDefault="00000000">
            <w:pPr>
              <w:jc w:val="right"/>
            </w:pPr>
            <w:r>
              <w:rPr>
                <w:sz w:val="20"/>
              </w:rPr>
              <w:t>33</w:t>
            </w:r>
          </w:p>
        </w:tc>
        <w:tc>
          <w:tcPr>
            <w:tcW w:w="1080" w:type="dxa"/>
          </w:tcPr>
          <w:p w14:paraId="44CA4992" w14:textId="77777777" w:rsidR="00FB10BE" w:rsidRDefault="00000000">
            <w:pPr>
              <w:jc w:val="right"/>
            </w:pPr>
            <w:r>
              <w:rPr>
                <w:sz w:val="20"/>
              </w:rPr>
              <w:t>$180,000</w:t>
            </w:r>
          </w:p>
        </w:tc>
        <w:tc>
          <w:tcPr>
            <w:tcW w:w="1080" w:type="dxa"/>
          </w:tcPr>
          <w:p w14:paraId="1F753EAE" w14:textId="77777777" w:rsidR="00FB10BE" w:rsidRDefault="00000000">
            <w:r>
              <w:rPr>
                <w:sz w:val="20"/>
              </w:rPr>
              <w:t>Yes</w:t>
            </w:r>
          </w:p>
        </w:tc>
        <w:tc>
          <w:tcPr>
            <w:tcW w:w="2880" w:type="dxa"/>
          </w:tcPr>
          <w:p w14:paraId="6FF26E7A" w14:textId="77777777" w:rsidR="00FB10BE" w:rsidRDefault="00000000">
            <w:r>
              <w:rPr>
                <w:sz w:val="20"/>
              </w:rPr>
              <w:t>Tile breaks, sediment removal, berms</w:t>
            </w:r>
          </w:p>
        </w:tc>
      </w:tr>
      <w:tr w:rsidR="00FB10BE" w14:paraId="2BCF2DF3" w14:textId="77777777">
        <w:tc>
          <w:tcPr>
            <w:tcW w:w="3600" w:type="dxa"/>
          </w:tcPr>
          <w:p w14:paraId="0B0D3FD4" w14:textId="77777777" w:rsidR="00FB10BE" w:rsidRDefault="00000000">
            <w:r>
              <w:rPr>
                <w:sz w:val="20"/>
              </w:rPr>
              <w:t>Restoration Talcot WMA Tract 31</w:t>
            </w:r>
          </w:p>
        </w:tc>
        <w:tc>
          <w:tcPr>
            <w:tcW w:w="1080" w:type="dxa"/>
          </w:tcPr>
          <w:p w14:paraId="1656665C" w14:textId="77777777" w:rsidR="00FB10BE" w:rsidRDefault="00000000">
            <w:r>
              <w:rPr>
                <w:sz w:val="20"/>
              </w:rPr>
              <w:t>Cottonwood</w:t>
            </w:r>
          </w:p>
        </w:tc>
        <w:tc>
          <w:tcPr>
            <w:tcW w:w="1080" w:type="dxa"/>
          </w:tcPr>
          <w:p w14:paraId="0BA18FB2" w14:textId="77777777" w:rsidR="00FB10BE" w:rsidRDefault="00000000">
            <w:r>
              <w:rPr>
                <w:sz w:val="20"/>
              </w:rPr>
              <w:t>10538219</w:t>
            </w:r>
          </w:p>
        </w:tc>
        <w:tc>
          <w:tcPr>
            <w:tcW w:w="720" w:type="dxa"/>
          </w:tcPr>
          <w:p w14:paraId="501262F3" w14:textId="77777777" w:rsidR="00FB10BE" w:rsidRDefault="00000000">
            <w:pPr>
              <w:jc w:val="right"/>
            </w:pPr>
            <w:r>
              <w:rPr>
                <w:sz w:val="20"/>
              </w:rPr>
              <w:t>10</w:t>
            </w:r>
          </w:p>
        </w:tc>
        <w:tc>
          <w:tcPr>
            <w:tcW w:w="1080" w:type="dxa"/>
          </w:tcPr>
          <w:p w14:paraId="6C6AE276" w14:textId="77777777" w:rsidR="00FB10BE" w:rsidRDefault="00000000">
            <w:pPr>
              <w:jc w:val="right"/>
            </w:pPr>
            <w:r>
              <w:rPr>
                <w:sz w:val="20"/>
              </w:rPr>
              <w:t>$200,000</w:t>
            </w:r>
          </w:p>
        </w:tc>
        <w:tc>
          <w:tcPr>
            <w:tcW w:w="1080" w:type="dxa"/>
          </w:tcPr>
          <w:p w14:paraId="5B7EAF11" w14:textId="77777777" w:rsidR="00FB10BE" w:rsidRDefault="00000000">
            <w:r>
              <w:rPr>
                <w:sz w:val="20"/>
              </w:rPr>
              <w:t>Yes</w:t>
            </w:r>
          </w:p>
        </w:tc>
        <w:tc>
          <w:tcPr>
            <w:tcW w:w="2880" w:type="dxa"/>
          </w:tcPr>
          <w:p w14:paraId="260F1617" w14:textId="77777777" w:rsidR="00FB10BE" w:rsidRDefault="00000000">
            <w:r>
              <w:rPr>
                <w:sz w:val="20"/>
              </w:rPr>
              <w:t>Tile break, sediment removal, berms, woody removal</w:t>
            </w:r>
          </w:p>
        </w:tc>
      </w:tr>
      <w:tr w:rsidR="00FB10BE" w14:paraId="5A963417" w14:textId="77777777">
        <w:tc>
          <w:tcPr>
            <w:tcW w:w="3600" w:type="dxa"/>
          </w:tcPr>
          <w:p w14:paraId="46228297" w14:textId="77777777" w:rsidR="00FB10BE" w:rsidRDefault="00000000">
            <w:r>
              <w:rPr>
                <w:sz w:val="20"/>
              </w:rPr>
              <w:t>Roger M. Holmes WMA Wetland Restoration</w:t>
            </w:r>
          </w:p>
        </w:tc>
        <w:tc>
          <w:tcPr>
            <w:tcW w:w="1080" w:type="dxa"/>
          </w:tcPr>
          <w:p w14:paraId="34F8C75A" w14:textId="77777777" w:rsidR="00FB10BE" w:rsidRDefault="00000000">
            <w:r>
              <w:rPr>
                <w:sz w:val="20"/>
              </w:rPr>
              <w:t>Douglas</w:t>
            </w:r>
          </w:p>
        </w:tc>
        <w:tc>
          <w:tcPr>
            <w:tcW w:w="1080" w:type="dxa"/>
          </w:tcPr>
          <w:p w14:paraId="4704A222" w14:textId="77777777" w:rsidR="00FB10BE" w:rsidRDefault="00000000">
            <w:r>
              <w:rPr>
                <w:sz w:val="20"/>
              </w:rPr>
              <w:t>12936211</w:t>
            </w:r>
          </w:p>
        </w:tc>
        <w:tc>
          <w:tcPr>
            <w:tcW w:w="720" w:type="dxa"/>
          </w:tcPr>
          <w:p w14:paraId="17CCD569" w14:textId="77777777" w:rsidR="00FB10BE" w:rsidRDefault="00000000">
            <w:pPr>
              <w:jc w:val="right"/>
            </w:pPr>
            <w:r>
              <w:rPr>
                <w:sz w:val="20"/>
              </w:rPr>
              <w:t>50</w:t>
            </w:r>
          </w:p>
        </w:tc>
        <w:tc>
          <w:tcPr>
            <w:tcW w:w="1080" w:type="dxa"/>
          </w:tcPr>
          <w:p w14:paraId="2823D591" w14:textId="77777777" w:rsidR="00FB10BE" w:rsidRDefault="00000000">
            <w:pPr>
              <w:jc w:val="right"/>
            </w:pPr>
            <w:r>
              <w:rPr>
                <w:sz w:val="20"/>
              </w:rPr>
              <w:t>$375,000</w:t>
            </w:r>
          </w:p>
        </w:tc>
        <w:tc>
          <w:tcPr>
            <w:tcW w:w="1080" w:type="dxa"/>
          </w:tcPr>
          <w:p w14:paraId="01C4ECE7" w14:textId="77777777" w:rsidR="00FB10BE" w:rsidRDefault="00000000">
            <w:r>
              <w:rPr>
                <w:sz w:val="20"/>
              </w:rPr>
              <w:t>Yes</w:t>
            </w:r>
          </w:p>
        </w:tc>
        <w:tc>
          <w:tcPr>
            <w:tcW w:w="2880" w:type="dxa"/>
          </w:tcPr>
          <w:p w14:paraId="7AC1097F" w14:textId="77777777" w:rsidR="00FB10BE" w:rsidRDefault="00000000">
            <w:r>
              <w:rPr>
                <w:sz w:val="20"/>
              </w:rPr>
              <w:t>Sediment removal, plug ditches</w:t>
            </w:r>
          </w:p>
        </w:tc>
      </w:tr>
      <w:tr w:rsidR="00FB10BE" w14:paraId="60A35A96" w14:textId="77777777">
        <w:tc>
          <w:tcPr>
            <w:tcW w:w="3600" w:type="dxa"/>
          </w:tcPr>
          <w:p w14:paraId="4F5936F0" w14:textId="77777777" w:rsidR="00FB10BE" w:rsidRDefault="00000000">
            <w:r>
              <w:rPr>
                <w:sz w:val="20"/>
              </w:rPr>
              <w:t>Enhancement Summers WMA</w:t>
            </w:r>
          </w:p>
        </w:tc>
        <w:tc>
          <w:tcPr>
            <w:tcW w:w="1080" w:type="dxa"/>
          </w:tcPr>
          <w:p w14:paraId="2C9D7433" w14:textId="77777777" w:rsidR="00FB10BE" w:rsidRDefault="00000000">
            <w:r>
              <w:rPr>
                <w:sz w:val="20"/>
              </w:rPr>
              <w:t>Jackson</w:t>
            </w:r>
          </w:p>
        </w:tc>
        <w:tc>
          <w:tcPr>
            <w:tcW w:w="1080" w:type="dxa"/>
          </w:tcPr>
          <w:p w14:paraId="2F7F884B" w14:textId="77777777" w:rsidR="00FB10BE" w:rsidRDefault="00000000">
            <w:r>
              <w:rPr>
                <w:sz w:val="20"/>
              </w:rPr>
              <w:t>10236217</w:t>
            </w:r>
          </w:p>
        </w:tc>
        <w:tc>
          <w:tcPr>
            <w:tcW w:w="720" w:type="dxa"/>
          </w:tcPr>
          <w:p w14:paraId="4A9C6ED3" w14:textId="77777777" w:rsidR="00FB10BE" w:rsidRDefault="00000000">
            <w:pPr>
              <w:jc w:val="right"/>
            </w:pPr>
            <w:r>
              <w:rPr>
                <w:sz w:val="20"/>
              </w:rPr>
              <w:t>9</w:t>
            </w:r>
          </w:p>
        </w:tc>
        <w:tc>
          <w:tcPr>
            <w:tcW w:w="1080" w:type="dxa"/>
          </w:tcPr>
          <w:p w14:paraId="6E547CBA" w14:textId="77777777" w:rsidR="00FB10BE" w:rsidRDefault="00000000">
            <w:pPr>
              <w:jc w:val="right"/>
            </w:pPr>
            <w:r>
              <w:rPr>
                <w:sz w:val="20"/>
              </w:rPr>
              <w:t>$90,000</w:t>
            </w:r>
          </w:p>
        </w:tc>
        <w:tc>
          <w:tcPr>
            <w:tcW w:w="1080" w:type="dxa"/>
          </w:tcPr>
          <w:p w14:paraId="3A41D0E0" w14:textId="77777777" w:rsidR="00FB10BE" w:rsidRDefault="00000000">
            <w:r>
              <w:rPr>
                <w:sz w:val="20"/>
              </w:rPr>
              <w:t>Yes</w:t>
            </w:r>
          </w:p>
        </w:tc>
        <w:tc>
          <w:tcPr>
            <w:tcW w:w="2880" w:type="dxa"/>
          </w:tcPr>
          <w:p w14:paraId="09F6EB08" w14:textId="77777777" w:rsidR="00FB10BE" w:rsidRDefault="00000000">
            <w:r>
              <w:rPr>
                <w:sz w:val="20"/>
              </w:rPr>
              <w:t>Wetland enhancement</w:t>
            </w:r>
          </w:p>
        </w:tc>
      </w:tr>
      <w:tr w:rsidR="00FB10BE" w14:paraId="63081FEA" w14:textId="77777777">
        <w:tc>
          <w:tcPr>
            <w:tcW w:w="3600" w:type="dxa"/>
          </w:tcPr>
          <w:p w14:paraId="75D70DAC" w14:textId="77777777" w:rsidR="00FB10BE" w:rsidRDefault="00000000">
            <w:r>
              <w:rPr>
                <w:sz w:val="20"/>
              </w:rPr>
              <w:t>Restoration Hamlin WMA</w:t>
            </w:r>
          </w:p>
        </w:tc>
        <w:tc>
          <w:tcPr>
            <w:tcW w:w="1080" w:type="dxa"/>
          </w:tcPr>
          <w:p w14:paraId="56346FE0" w14:textId="77777777" w:rsidR="00FB10BE" w:rsidRDefault="00000000">
            <w:r>
              <w:rPr>
                <w:sz w:val="20"/>
              </w:rPr>
              <w:t>Lac qui Parle</w:t>
            </w:r>
          </w:p>
        </w:tc>
        <w:tc>
          <w:tcPr>
            <w:tcW w:w="1080" w:type="dxa"/>
          </w:tcPr>
          <w:p w14:paraId="34B4CFE6" w14:textId="77777777" w:rsidR="00FB10BE" w:rsidRDefault="00000000">
            <w:r>
              <w:rPr>
                <w:sz w:val="20"/>
              </w:rPr>
              <w:t>11744228</w:t>
            </w:r>
          </w:p>
        </w:tc>
        <w:tc>
          <w:tcPr>
            <w:tcW w:w="720" w:type="dxa"/>
          </w:tcPr>
          <w:p w14:paraId="17987722" w14:textId="77777777" w:rsidR="00FB10BE" w:rsidRDefault="00000000">
            <w:pPr>
              <w:jc w:val="right"/>
            </w:pPr>
            <w:r>
              <w:rPr>
                <w:sz w:val="20"/>
              </w:rPr>
              <w:t>14</w:t>
            </w:r>
          </w:p>
        </w:tc>
        <w:tc>
          <w:tcPr>
            <w:tcW w:w="1080" w:type="dxa"/>
          </w:tcPr>
          <w:p w14:paraId="4F1F1F41" w14:textId="77777777" w:rsidR="00FB10BE" w:rsidRDefault="00000000">
            <w:pPr>
              <w:jc w:val="right"/>
            </w:pPr>
            <w:r>
              <w:rPr>
                <w:sz w:val="20"/>
              </w:rPr>
              <w:t>$185,000</w:t>
            </w:r>
          </w:p>
        </w:tc>
        <w:tc>
          <w:tcPr>
            <w:tcW w:w="1080" w:type="dxa"/>
          </w:tcPr>
          <w:p w14:paraId="77FEDA86" w14:textId="77777777" w:rsidR="00FB10BE" w:rsidRDefault="00000000">
            <w:r>
              <w:rPr>
                <w:sz w:val="20"/>
              </w:rPr>
              <w:t>Yes</w:t>
            </w:r>
          </w:p>
        </w:tc>
        <w:tc>
          <w:tcPr>
            <w:tcW w:w="2880" w:type="dxa"/>
          </w:tcPr>
          <w:p w14:paraId="071245B0" w14:textId="77777777" w:rsidR="00FB10BE" w:rsidRDefault="00000000">
            <w:r>
              <w:rPr>
                <w:sz w:val="20"/>
              </w:rPr>
              <w:t>Restore 5 basins</w:t>
            </w:r>
          </w:p>
        </w:tc>
      </w:tr>
      <w:tr w:rsidR="00FB10BE" w14:paraId="5DF73F38" w14:textId="77777777">
        <w:tc>
          <w:tcPr>
            <w:tcW w:w="3600" w:type="dxa"/>
          </w:tcPr>
          <w:p w14:paraId="49BD4FF0" w14:textId="77777777" w:rsidR="00FB10BE" w:rsidRDefault="00000000">
            <w:r>
              <w:rPr>
                <w:sz w:val="20"/>
              </w:rPr>
              <w:t>Restoration Haydenville WMA</w:t>
            </w:r>
          </w:p>
        </w:tc>
        <w:tc>
          <w:tcPr>
            <w:tcW w:w="1080" w:type="dxa"/>
          </w:tcPr>
          <w:p w14:paraId="7EB094A8" w14:textId="77777777" w:rsidR="00FB10BE" w:rsidRDefault="00000000">
            <w:r>
              <w:rPr>
                <w:sz w:val="20"/>
              </w:rPr>
              <w:t>Lac qui Parle</w:t>
            </w:r>
          </w:p>
        </w:tc>
        <w:tc>
          <w:tcPr>
            <w:tcW w:w="1080" w:type="dxa"/>
          </w:tcPr>
          <w:p w14:paraId="5743F581" w14:textId="77777777" w:rsidR="00FB10BE" w:rsidRDefault="00000000">
            <w:r>
              <w:rPr>
                <w:sz w:val="20"/>
              </w:rPr>
              <w:t>11845233</w:t>
            </w:r>
          </w:p>
        </w:tc>
        <w:tc>
          <w:tcPr>
            <w:tcW w:w="720" w:type="dxa"/>
          </w:tcPr>
          <w:p w14:paraId="652E3518" w14:textId="77777777" w:rsidR="00FB10BE" w:rsidRDefault="00000000">
            <w:pPr>
              <w:jc w:val="right"/>
            </w:pPr>
            <w:r>
              <w:rPr>
                <w:sz w:val="20"/>
              </w:rPr>
              <w:t>17</w:t>
            </w:r>
          </w:p>
        </w:tc>
        <w:tc>
          <w:tcPr>
            <w:tcW w:w="1080" w:type="dxa"/>
          </w:tcPr>
          <w:p w14:paraId="38B7D4C0" w14:textId="77777777" w:rsidR="00FB10BE" w:rsidRDefault="00000000">
            <w:pPr>
              <w:jc w:val="right"/>
            </w:pPr>
            <w:r>
              <w:rPr>
                <w:sz w:val="20"/>
              </w:rPr>
              <w:t>$319,000</w:t>
            </w:r>
          </w:p>
        </w:tc>
        <w:tc>
          <w:tcPr>
            <w:tcW w:w="1080" w:type="dxa"/>
          </w:tcPr>
          <w:p w14:paraId="7F69AD53" w14:textId="77777777" w:rsidR="00FB10BE" w:rsidRDefault="00000000">
            <w:r>
              <w:rPr>
                <w:sz w:val="20"/>
              </w:rPr>
              <w:t>Yes</w:t>
            </w:r>
          </w:p>
        </w:tc>
        <w:tc>
          <w:tcPr>
            <w:tcW w:w="2880" w:type="dxa"/>
          </w:tcPr>
          <w:p w14:paraId="142B58B8" w14:textId="77777777" w:rsidR="00FB10BE" w:rsidRDefault="00000000">
            <w:r>
              <w:rPr>
                <w:sz w:val="20"/>
              </w:rPr>
              <w:t>Restore 10 wetland basins</w:t>
            </w:r>
          </w:p>
        </w:tc>
      </w:tr>
      <w:tr w:rsidR="00FB10BE" w14:paraId="2866EE38" w14:textId="77777777">
        <w:tc>
          <w:tcPr>
            <w:tcW w:w="3600" w:type="dxa"/>
          </w:tcPr>
          <w:p w14:paraId="71411FE8" w14:textId="77777777" w:rsidR="00FB10BE" w:rsidRDefault="00000000">
            <w:r>
              <w:rPr>
                <w:sz w:val="20"/>
              </w:rPr>
              <w:t>Restoration Hopeful WMA</w:t>
            </w:r>
          </w:p>
        </w:tc>
        <w:tc>
          <w:tcPr>
            <w:tcW w:w="1080" w:type="dxa"/>
          </w:tcPr>
          <w:p w14:paraId="6A71FBF1" w14:textId="77777777" w:rsidR="00FB10BE" w:rsidRDefault="00000000">
            <w:r>
              <w:rPr>
                <w:sz w:val="20"/>
              </w:rPr>
              <w:t>Lincoln</w:t>
            </w:r>
          </w:p>
        </w:tc>
        <w:tc>
          <w:tcPr>
            <w:tcW w:w="1080" w:type="dxa"/>
          </w:tcPr>
          <w:p w14:paraId="31DB45B6" w14:textId="77777777" w:rsidR="00FB10BE" w:rsidRDefault="00000000">
            <w:r>
              <w:rPr>
                <w:sz w:val="20"/>
              </w:rPr>
              <w:t>10944212</w:t>
            </w:r>
          </w:p>
        </w:tc>
        <w:tc>
          <w:tcPr>
            <w:tcW w:w="720" w:type="dxa"/>
          </w:tcPr>
          <w:p w14:paraId="440E25F1" w14:textId="77777777" w:rsidR="00FB10BE" w:rsidRDefault="00000000">
            <w:pPr>
              <w:jc w:val="right"/>
            </w:pPr>
            <w:r>
              <w:rPr>
                <w:sz w:val="20"/>
              </w:rPr>
              <w:t>117</w:t>
            </w:r>
          </w:p>
        </w:tc>
        <w:tc>
          <w:tcPr>
            <w:tcW w:w="1080" w:type="dxa"/>
          </w:tcPr>
          <w:p w14:paraId="6DD26BAF" w14:textId="77777777" w:rsidR="00FB10BE" w:rsidRDefault="00000000">
            <w:pPr>
              <w:jc w:val="right"/>
            </w:pPr>
            <w:r>
              <w:rPr>
                <w:sz w:val="20"/>
              </w:rPr>
              <w:t>$1,515,000</w:t>
            </w:r>
          </w:p>
        </w:tc>
        <w:tc>
          <w:tcPr>
            <w:tcW w:w="1080" w:type="dxa"/>
          </w:tcPr>
          <w:p w14:paraId="3C7A104F" w14:textId="77777777" w:rsidR="00FB10BE" w:rsidRDefault="00000000">
            <w:r>
              <w:rPr>
                <w:sz w:val="20"/>
              </w:rPr>
              <w:t>Yes</w:t>
            </w:r>
          </w:p>
        </w:tc>
        <w:tc>
          <w:tcPr>
            <w:tcW w:w="2880" w:type="dxa"/>
          </w:tcPr>
          <w:p w14:paraId="31D08ABB" w14:textId="77777777" w:rsidR="00FB10BE" w:rsidRDefault="00000000">
            <w:r>
              <w:rPr>
                <w:sz w:val="20"/>
              </w:rPr>
              <w:t>Restore 29+ wetland basins</w:t>
            </w:r>
          </w:p>
        </w:tc>
      </w:tr>
      <w:tr w:rsidR="00FB10BE" w14:paraId="7650B302" w14:textId="77777777">
        <w:tc>
          <w:tcPr>
            <w:tcW w:w="3600" w:type="dxa"/>
          </w:tcPr>
          <w:p w14:paraId="0FCD9C5C" w14:textId="77777777" w:rsidR="00FB10BE" w:rsidRDefault="00000000">
            <w:r>
              <w:rPr>
                <w:sz w:val="20"/>
              </w:rPr>
              <w:t>Tyler WMA North Swan WCS replacement</w:t>
            </w:r>
          </w:p>
        </w:tc>
        <w:tc>
          <w:tcPr>
            <w:tcW w:w="1080" w:type="dxa"/>
          </w:tcPr>
          <w:p w14:paraId="5DF429DF" w14:textId="77777777" w:rsidR="00FB10BE" w:rsidRDefault="00000000">
            <w:r>
              <w:rPr>
                <w:sz w:val="20"/>
              </w:rPr>
              <w:t>Lincoln</w:t>
            </w:r>
          </w:p>
        </w:tc>
        <w:tc>
          <w:tcPr>
            <w:tcW w:w="1080" w:type="dxa"/>
          </w:tcPr>
          <w:p w14:paraId="7AF72F8B" w14:textId="77777777" w:rsidR="00FB10BE" w:rsidRDefault="00000000">
            <w:r>
              <w:rPr>
                <w:sz w:val="20"/>
              </w:rPr>
              <w:t>10944204</w:t>
            </w:r>
          </w:p>
        </w:tc>
        <w:tc>
          <w:tcPr>
            <w:tcW w:w="720" w:type="dxa"/>
          </w:tcPr>
          <w:p w14:paraId="77E7D809" w14:textId="77777777" w:rsidR="00FB10BE" w:rsidRDefault="00000000">
            <w:pPr>
              <w:jc w:val="right"/>
            </w:pPr>
            <w:r>
              <w:rPr>
                <w:sz w:val="20"/>
              </w:rPr>
              <w:t>88</w:t>
            </w:r>
          </w:p>
        </w:tc>
        <w:tc>
          <w:tcPr>
            <w:tcW w:w="1080" w:type="dxa"/>
          </w:tcPr>
          <w:p w14:paraId="1457CAE2" w14:textId="77777777" w:rsidR="00FB10BE" w:rsidRDefault="00000000">
            <w:pPr>
              <w:jc w:val="right"/>
            </w:pPr>
            <w:r>
              <w:rPr>
                <w:sz w:val="20"/>
              </w:rPr>
              <w:t>$335,000</w:t>
            </w:r>
          </w:p>
        </w:tc>
        <w:tc>
          <w:tcPr>
            <w:tcW w:w="1080" w:type="dxa"/>
          </w:tcPr>
          <w:p w14:paraId="070EEC17" w14:textId="77777777" w:rsidR="00FB10BE" w:rsidRDefault="00000000">
            <w:r>
              <w:rPr>
                <w:sz w:val="20"/>
              </w:rPr>
              <w:t>Yes</w:t>
            </w:r>
          </w:p>
        </w:tc>
        <w:tc>
          <w:tcPr>
            <w:tcW w:w="2880" w:type="dxa"/>
          </w:tcPr>
          <w:p w14:paraId="6283D35E" w14:textId="77777777" w:rsidR="00FB10BE" w:rsidRDefault="00000000">
            <w:r>
              <w:rPr>
                <w:sz w:val="20"/>
              </w:rPr>
              <w:t>Replace WCS</w:t>
            </w:r>
          </w:p>
        </w:tc>
      </w:tr>
      <w:tr w:rsidR="00FB10BE" w14:paraId="1C0D98AA" w14:textId="77777777">
        <w:tc>
          <w:tcPr>
            <w:tcW w:w="3600" w:type="dxa"/>
          </w:tcPr>
          <w:p w14:paraId="10F04938" w14:textId="77777777" w:rsidR="00FB10BE" w:rsidRDefault="00000000">
            <w:r>
              <w:rPr>
                <w:sz w:val="20"/>
              </w:rPr>
              <w:t>Restoration Meadow Creek WMA</w:t>
            </w:r>
          </w:p>
        </w:tc>
        <w:tc>
          <w:tcPr>
            <w:tcW w:w="1080" w:type="dxa"/>
          </w:tcPr>
          <w:p w14:paraId="6D3595A0" w14:textId="77777777" w:rsidR="00FB10BE" w:rsidRDefault="00000000">
            <w:r>
              <w:rPr>
                <w:sz w:val="20"/>
              </w:rPr>
              <w:t>Lyon</w:t>
            </w:r>
          </w:p>
        </w:tc>
        <w:tc>
          <w:tcPr>
            <w:tcW w:w="1080" w:type="dxa"/>
          </w:tcPr>
          <w:p w14:paraId="3BBA0260" w14:textId="77777777" w:rsidR="00FB10BE" w:rsidRDefault="00000000">
            <w:r>
              <w:rPr>
                <w:sz w:val="20"/>
              </w:rPr>
              <w:t>11141236</w:t>
            </w:r>
          </w:p>
        </w:tc>
        <w:tc>
          <w:tcPr>
            <w:tcW w:w="720" w:type="dxa"/>
          </w:tcPr>
          <w:p w14:paraId="69FA0267" w14:textId="77777777" w:rsidR="00FB10BE" w:rsidRDefault="00000000">
            <w:pPr>
              <w:jc w:val="right"/>
            </w:pPr>
            <w:r>
              <w:rPr>
                <w:sz w:val="20"/>
              </w:rPr>
              <w:t>71</w:t>
            </w:r>
          </w:p>
        </w:tc>
        <w:tc>
          <w:tcPr>
            <w:tcW w:w="1080" w:type="dxa"/>
          </w:tcPr>
          <w:p w14:paraId="373B07FA" w14:textId="77777777" w:rsidR="00FB10BE" w:rsidRDefault="00000000">
            <w:pPr>
              <w:jc w:val="right"/>
            </w:pPr>
            <w:r>
              <w:rPr>
                <w:sz w:val="20"/>
              </w:rPr>
              <w:t>$683,250</w:t>
            </w:r>
          </w:p>
        </w:tc>
        <w:tc>
          <w:tcPr>
            <w:tcW w:w="1080" w:type="dxa"/>
          </w:tcPr>
          <w:p w14:paraId="6EADE480" w14:textId="77777777" w:rsidR="00FB10BE" w:rsidRDefault="00000000">
            <w:r>
              <w:rPr>
                <w:sz w:val="20"/>
              </w:rPr>
              <w:t>Yes</w:t>
            </w:r>
          </w:p>
        </w:tc>
        <w:tc>
          <w:tcPr>
            <w:tcW w:w="2880" w:type="dxa"/>
          </w:tcPr>
          <w:p w14:paraId="2023E4CF" w14:textId="77777777" w:rsidR="00FB10BE" w:rsidRDefault="00000000">
            <w:r>
              <w:rPr>
                <w:sz w:val="20"/>
              </w:rPr>
              <w:t>Tile breaks</w:t>
            </w:r>
          </w:p>
        </w:tc>
      </w:tr>
      <w:tr w:rsidR="00FB10BE" w14:paraId="1676D4E1" w14:textId="77777777">
        <w:tc>
          <w:tcPr>
            <w:tcW w:w="3600" w:type="dxa"/>
          </w:tcPr>
          <w:p w14:paraId="50A685D4" w14:textId="77777777" w:rsidR="00FB10BE" w:rsidRDefault="00000000">
            <w:r>
              <w:rPr>
                <w:sz w:val="20"/>
              </w:rPr>
              <w:t>Restoration Meadow Creek WMA</w:t>
            </w:r>
          </w:p>
        </w:tc>
        <w:tc>
          <w:tcPr>
            <w:tcW w:w="1080" w:type="dxa"/>
          </w:tcPr>
          <w:p w14:paraId="1F68E837" w14:textId="77777777" w:rsidR="00FB10BE" w:rsidRDefault="00000000">
            <w:r>
              <w:rPr>
                <w:sz w:val="20"/>
              </w:rPr>
              <w:t>Lyon</w:t>
            </w:r>
          </w:p>
        </w:tc>
        <w:tc>
          <w:tcPr>
            <w:tcW w:w="1080" w:type="dxa"/>
          </w:tcPr>
          <w:p w14:paraId="16A1436D" w14:textId="77777777" w:rsidR="00FB10BE" w:rsidRDefault="00000000">
            <w:r>
              <w:rPr>
                <w:sz w:val="20"/>
              </w:rPr>
              <w:t>11141236</w:t>
            </w:r>
          </w:p>
        </w:tc>
        <w:tc>
          <w:tcPr>
            <w:tcW w:w="720" w:type="dxa"/>
          </w:tcPr>
          <w:p w14:paraId="43A45DFA" w14:textId="77777777" w:rsidR="00FB10BE" w:rsidRDefault="00000000">
            <w:pPr>
              <w:jc w:val="right"/>
            </w:pPr>
            <w:r>
              <w:rPr>
                <w:sz w:val="20"/>
              </w:rPr>
              <w:t>72</w:t>
            </w:r>
          </w:p>
        </w:tc>
        <w:tc>
          <w:tcPr>
            <w:tcW w:w="1080" w:type="dxa"/>
          </w:tcPr>
          <w:p w14:paraId="13B60E33" w14:textId="77777777" w:rsidR="00FB10BE" w:rsidRDefault="00000000">
            <w:pPr>
              <w:jc w:val="right"/>
            </w:pPr>
            <w:r>
              <w:rPr>
                <w:sz w:val="20"/>
              </w:rPr>
              <w:t>$902,000</w:t>
            </w:r>
          </w:p>
        </w:tc>
        <w:tc>
          <w:tcPr>
            <w:tcW w:w="1080" w:type="dxa"/>
          </w:tcPr>
          <w:p w14:paraId="4A4B6DDA" w14:textId="77777777" w:rsidR="00FB10BE" w:rsidRDefault="00000000">
            <w:r>
              <w:rPr>
                <w:sz w:val="20"/>
              </w:rPr>
              <w:t>Yes</w:t>
            </w:r>
          </w:p>
        </w:tc>
        <w:tc>
          <w:tcPr>
            <w:tcW w:w="2880" w:type="dxa"/>
          </w:tcPr>
          <w:p w14:paraId="4AC22E4B" w14:textId="77777777" w:rsidR="00FB10BE" w:rsidRDefault="00000000">
            <w:r>
              <w:rPr>
                <w:sz w:val="20"/>
              </w:rPr>
              <w:t>Tile break, sediment removal, berms, woody removal</w:t>
            </w:r>
          </w:p>
        </w:tc>
      </w:tr>
      <w:tr w:rsidR="00FB10BE" w14:paraId="2B7BFA84" w14:textId="77777777">
        <w:tc>
          <w:tcPr>
            <w:tcW w:w="3600" w:type="dxa"/>
          </w:tcPr>
          <w:p w14:paraId="67D18936" w14:textId="77777777" w:rsidR="00FB10BE" w:rsidRDefault="00000000">
            <w:r>
              <w:rPr>
                <w:sz w:val="20"/>
              </w:rPr>
              <w:t>Restoration Rolling Hills WMA</w:t>
            </w:r>
          </w:p>
        </w:tc>
        <w:tc>
          <w:tcPr>
            <w:tcW w:w="1080" w:type="dxa"/>
          </w:tcPr>
          <w:p w14:paraId="6C89D5C6" w14:textId="77777777" w:rsidR="00FB10BE" w:rsidRDefault="00000000">
            <w:r>
              <w:rPr>
                <w:sz w:val="20"/>
              </w:rPr>
              <w:t>Lyon</w:t>
            </w:r>
          </w:p>
        </w:tc>
        <w:tc>
          <w:tcPr>
            <w:tcW w:w="1080" w:type="dxa"/>
          </w:tcPr>
          <w:p w14:paraId="7EDB021D" w14:textId="77777777" w:rsidR="00FB10BE" w:rsidRDefault="00000000">
            <w:r>
              <w:rPr>
                <w:sz w:val="20"/>
              </w:rPr>
              <w:t>11140206</w:t>
            </w:r>
          </w:p>
        </w:tc>
        <w:tc>
          <w:tcPr>
            <w:tcW w:w="720" w:type="dxa"/>
          </w:tcPr>
          <w:p w14:paraId="32ED1609" w14:textId="77777777" w:rsidR="00FB10BE" w:rsidRDefault="00000000">
            <w:pPr>
              <w:jc w:val="right"/>
            </w:pPr>
            <w:r>
              <w:rPr>
                <w:sz w:val="20"/>
              </w:rPr>
              <w:t>38</w:t>
            </w:r>
          </w:p>
        </w:tc>
        <w:tc>
          <w:tcPr>
            <w:tcW w:w="1080" w:type="dxa"/>
          </w:tcPr>
          <w:p w14:paraId="4C7328B7" w14:textId="77777777" w:rsidR="00FB10BE" w:rsidRDefault="00000000">
            <w:pPr>
              <w:jc w:val="right"/>
            </w:pPr>
            <w:r>
              <w:rPr>
                <w:sz w:val="20"/>
              </w:rPr>
              <w:t>$476,000</w:t>
            </w:r>
          </w:p>
        </w:tc>
        <w:tc>
          <w:tcPr>
            <w:tcW w:w="1080" w:type="dxa"/>
          </w:tcPr>
          <w:p w14:paraId="78EDDF53" w14:textId="77777777" w:rsidR="00FB10BE" w:rsidRDefault="00000000">
            <w:r>
              <w:rPr>
                <w:sz w:val="20"/>
              </w:rPr>
              <w:t>Yes</w:t>
            </w:r>
          </w:p>
        </w:tc>
        <w:tc>
          <w:tcPr>
            <w:tcW w:w="2880" w:type="dxa"/>
          </w:tcPr>
          <w:p w14:paraId="589D741A" w14:textId="77777777" w:rsidR="00FB10BE" w:rsidRDefault="00000000">
            <w:r>
              <w:rPr>
                <w:sz w:val="20"/>
              </w:rPr>
              <w:t>Tile break, sediment removal, berms, woody removal</w:t>
            </w:r>
          </w:p>
        </w:tc>
      </w:tr>
      <w:tr w:rsidR="00FB10BE" w14:paraId="37DB4166" w14:textId="77777777">
        <w:tc>
          <w:tcPr>
            <w:tcW w:w="3600" w:type="dxa"/>
          </w:tcPr>
          <w:p w14:paraId="4E46511A" w14:textId="77777777" w:rsidR="00FB10BE" w:rsidRDefault="00000000">
            <w:r>
              <w:rPr>
                <w:sz w:val="20"/>
              </w:rPr>
              <w:t>Restoration Provencher WMA</w:t>
            </w:r>
          </w:p>
        </w:tc>
        <w:tc>
          <w:tcPr>
            <w:tcW w:w="1080" w:type="dxa"/>
          </w:tcPr>
          <w:p w14:paraId="7AA2204B" w14:textId="77777777" w:rsidR="00FB10BE" w:rsidRDefault="00000000">
            <w:r>
              <w:rPr>
                <w:sz w:val="20"/>
              </w:rPr>
              <w:t>Meeker</w:t>
            </w:r>
          </w:p>
        </w:tc>
        <w:tc>
          <w:tcPr>
            <w:tcW w:w="1080" w:type="dxa"/>
          </w:tcPr>
          <w:p w14:paraId="38BDD2E2" w14:textId="77777777" w:rsidR="00FB10BE" w:rsidRDefault="00000000">
            <w:r>
              <w:rPr>
                <w:sz w:val="20"/>
              </w:rPr>
              <w:t>11831226</w:t>
            </w:r>
          </w:p>
        </w:tc>
        <w:tc>
          <w:tcPr>
            <w:tcW w:w="720" w:type="dxa"/>
          </w:tcPr>
          <w:p w14:paraId="655008D5" w14:textId="77777777" w:rsidR="00FB10BE" w:rsidRDefault="00000000">
            <w:pPr>
              <w:jc w:val="right"/>
            </w:pPr>
            <w:r>
              <w:rPr>
                <w:sz w:val="20"/>
              </w:rPr>
              <w:t>5</w:t>
            </w:r>
          </w:p>
        </w:tc>
        <w:tc>
          <w:tcPr>
            <w:tcW w:w="1080" w:type="dxa"/>
          </w:tcPr>
          <w:p w14:paraId="4A6FC053" w14:textId="77777777" w:rsidR="00FB10BE" w:rsidRDefault="00000000">
            <w:pPr>
              <w:jc w:val="right"/>
            </w:pPr>
            <w:r>
              <w:rPr>
                <w:sz w:val="20"/>
              </w:rPr>
              <w:t>$94,500</w:t>
            </w:r>
          </w:p>
        </w:tc>
        <w:tc>
          <w:tcPr>
            <w:tcW w:w="1080" w:type="dxa"/>
          </w:tcPr>
          <w:p w14:paraId="3C320E0A" w14:textId="77777777" w:rsidR="00FB10BE" w:rsidRDefault="00000000">
            <w:r>
              <w:rPr>
                <w:sz w:val="20"/>
              </w:rPr>
              <w:t>Yes</w:t>
            </w:r>
          </w:p>
        </w:tc>
        <w:tc>
          <w:tcPr>
            <w:tcW w:w="2880" w:type="dxa"/>
          </w:tcPr>
          <w:p w14:paraId="67515FF6" w14:textId="77777777" w:rsidR="00FB10BE" w:rsidRDefault="00000000">
            <w:r>
              <w:rPr>
                <w:sz w:val="20"/>
              </w:rPr>
              <w:t>Remove sediment, place berms</w:t>
            </w:r>
          </w:p>
        </w:tc>
      </w:tr>
      <w:tr w:rsidR="00FB10BE" w14:paraId="1AB08742" w14:textId="77777777">
        <w:tc>
          <w:tcPr>
            <w:tcW w:w="3600" w:type="dxa"/>
          </w:tcPr>
          <w:p w14:paraId="7168C882" w14:textId="77777777" w:rsidR="00FB10BE" w:rsidRDefault="00000000">
            <w:r>
              <w:rPr>
                <w:sz w:val="20"/>
              </w:rPr>
              <w:t>Restoration Rodewald WMA</w:t>
            </w:r>
          </w:p>
        </w:tc>
        <w:tc>
          <w:tcPr>
            <w:tcW w:w="1080" w:type="dxa"/>
          </w:tcPr>
          <w:p w14:paraId="5BE116FD" w14:textId="77777777" w:rsidR="00FB10BE" w:rsidRDefault="00000000">
            <w:r>
              <w:rPr>
                <w:sz w:val="20"/>
              </w:rPr>
              <w:t>Meeker</w:t>
            </w:r>
          </w:p>
        </w:tc>
        <w:tc>
          <w:tcPr>
            <w:tcW w:w="1080" w:type="dxa"/>
          </w:tcPr>
          <w:p w14:paraId="653BDA2D" w14:textId="77777777" w:rsidR="00FB10BE" w:rsidRDefault="00000000">
            <w:r>
              <w:rPr>
                <w:sz w:val="20"/>
              </w:rPr>
              <w:t>11833218</w:t>
            </w:r>
          </w:p>
        </w:tc>
        <w:tc>
          <w:tcPr>
            <w:tcW w:w="720" w:type="dxa"/>
          </w:tcPr>
          <w:p w14:paraId="442DCA43" w14:textId="77777777" w:rsidR="00FB10BE" w:rsidRDefault="00000000">
            <w:pPr>
              <w:jc w:val="right"/>
            </w:pPr>
            <w:r>
              <w:rPr>
                <w:sz w:val="20"/>
              </w:rPr>
              <w:t>25</w:t>
            </w:r>
          </w:p>
        </w:tc>
        <w:tc>
          <w:tcPr>
            <w:tcW w:w="1080" w:type="dxa"/>
          </w:tcPr>
          <w:p w14:paraId="2BB544FB" w14:textId="77777777" w:rsidR="00FB10BE" w:rsidRDefault="00000000">
            <w:pPr>
              <w:jc w:val="right"/>
            </w:pPr>
            <w:r>
              <w:rPr>
                <w:sz w:val="20"/>
              </w:rPr>
              <w:t>$377,500</w:t>
            </w:r>
          </w:p>
        </w:tc>
        <w:tc>
          <w:tcPr>
            <w:tcW w:w="1080" w:type="dxa"/>
          </w:tcPr>
          <w:p w14:paraId="64242673" w14:textId="77777777" w:rsidR="00FB10BE" w:rsidRDefault="00000000">
            <w:r>
              <w:rPr>
                <w:sz w:val="20"/>
              </w:rPr>
              <w:t>Yes</w:t>
            </w:r>
          </w:p>
        </w:tc>
        <w:tc>
          <w:tcPr>
            <w:tcW w:w="2880" w:type="dxa"/>
          </w:tcPr>
          <w:p w14:paraId="59E3FEBD" w14:textId="77777777" w:rsidR="00FB10BE" w:rsidRDefault="00000000">
            <w:r>
              <w:rPr>
                <w:sz w:val="20"/>
              </w:rPr>
              <w:t>Restore 18 wetland basins</w:t>
            </w:r>
          </w:p>
        </w:tc>
      </w:tr>
      <w:tr w:rsidR="00FB10BE" w14:paraId="38C42461" w14:textId="77777777">
        <w:tc>
          <w:tcPr>
            <w:tcW w:w="3600" w:type="dxa"/>
          </w:tcPr>
          <w:p w14:paraId="0141A65A" w14:textId="77777777" w:rsidR="00FB10BE" w:rsidRDefault="00000000">
            <w:r>
              <w:rPr>
                <w:sz w:val="20"/>
              </w:rPr>
              <w:t>Mille Lacs - Groundhouse WCS</w:t>
            </w:r>
          </w:p>
        </w:tc>
        <w:tc>
          <w:tcPr>
            <w:tcW w:w="1080" w:type="dxa"/>
          </w:tcPr>
          <w:p w14:paraId="4E978716" w14:textId="77777777" w:rsidR="00FB10BE" w:rsidRDefault="00000000">
            <w:r>
              <w:rPr>
                <w:sz w:val="20"/>
              </w:rPr>
              <w:t>Mille Lacs</w:t>
            </w:r>
          </w:p>
        </w:tc>
        <w:tc>
          <w:tcPr>
            <w:tcW w:w="1080" w:type="dxa"/>
          </w:tcPr>
          <w:p w14:paraId="26264045" w14:textId="77777777" w:rsidR="00FB10BE" w:rsidRDefault="00000000">
            <w:r>
              <w:rPr>
                <w:sz w:val="20"/>
              </w:rPr>
              <w:t>03926213</w:t>
            </w:r>
          </w:p>
        </w:tc>
        <w:tc>
          <w:tcPr>
            <w:tcW w:w="720" w:type="dxa"/>
          </w:tcPr>
          <w:p w14:paraId="247C5DE0" w14:textId="77777777" w:rsidR="00FB10BE" w:rsidRDefault="00000000">
            <w:pPr>
              <w:jc w:val="right"/>
            </w:pPr>
            <w:r>
              <w:rPr>
                <w:sz w:val="20"/>
              </w:rPr>
              <w:t>235</w:t>
            </w:r>
          </w:p>
        </w:tc>
        <w:tc>
          <w:tcPr>
            <w:tcW w:w="1080" w:type="dxa"/>
          </w:tcPr>
          <w:p w14:paraId="522A26CD" w14:textId="77777777" w:rsidR="00FB10BE" w:rsidRDefault="00000000">
            <w:pPr>
              <w:jc w:val="right"/>
            </w:pPr>
            <w:r>
              <w:rPr>
                <w:sz w:val="20"/>
              </w:rPr>
              <w:t>$525,000</w:t>
            </w:r>
          </w:p>
        </w:tc>
        <w:tc>
          <w:tcPr>
            <w:tcW w:w="1080" w:type="dxa"/>
          </w:tcPr>
          <w:p w14:paraId="361F6ACD" w14:textId="77777777" w:rsidR="00FB10BE" w:rsidRDefault="00000000">
            <w:r>
              <w:rPr>
                <w:sz w:val="20"/>
              </w:rPr>
              <w:t>Yes</w:t>
            </w:r>
          </w:p>
        </w:tc>
        <w:tc>
          <w:tcPr>
            <w:tcW w:w="2880" w:type="dxa"/>
          </w:tcPr>
          <w:p w14:paraId="6E511CA0" w14:textId="77777777" w:rsidR="00FB10BE" w:rsidRDefault="00000000">
            <w:r>
              <w:rPr>
                <w:sz w:val="20"/>
              </w:rPr>
              <w:t>Replace three WCS</w:t>
            </w:r>
          </w:p>
        </w:tc>
      </w:tr>
      <w:tr w:rsidR="00FB10BE" w14:paraId="7292156E" w14:textId="77777777">
        <w:tc>
          <w:tcPr>
            <w:tcW w:w="3600" w:type="dxa"/>
          </w:tcPr>
          <w:p w14:paraId="57B479A0" w14:textId="77777777" w:rsidR="00FB10BE" w:rsidRDefault="00000000">
            <w:r>
              <w:rPr>
                <w:sz w:val="20"/>
              </w:rPr>
              <w:lastRenderedPageBreak/>
              <w:t>Enhancement Ellsborough WMA</w:t>
            </w:r>
          </w:p>
        </w:tc>
        <w:tc>
          <w:tcPr>
            <w:tcW w:w="1080" w:type="dxa"/>
          </w:tcPr>
          <w:p w14:paraId="41AAC78A" w14:textId="77777777" w:rsidR="00FB10BE" w:rsidRDefault="00000000">
            <w:r>
              <w:rPr>
                <w:sz w:val="20"/>
              </w:rPr>
              <w:t>Murray</w:t>
            </w:r>
          </w:p>
        </w:tc>
        <w:tc>
          <w:tcPr>
            <w:tcW w:w="1080" w:type="dxa"/>
          </w:tcPr>
          <w:p w14:paraId="4FB5DFDC" w14:textId="77777777" w:rsidR="00FB10BE" w:rsidRDefault="00000000">
            <w:r>
              <w:rPr>
                <w:sz w:val="20"/>
              </w:rPr>
              <w:t>10843214</w:t>
            </w:r>
          </w:p>
        </w:tc>
        <w:tc>
          <w:tcPr>
            <w:tcW w:w="720" w:type="dxa"/>
          </w:tcPr>
          <w:p w14:paraId="0F59D5E3" w14:textId="77777777" w:rsidR="00FB10BE" w:rsidRDefault="00000000">
            <w:pPr>
              <w:jc w:val="right"/>
            </w:pPr>
            <w:r>
              <w:rPr>
                <w:sz w:val="20"/>
              </w:rPr>
              <w:t>16</w:t>
            </w:r>
          </w:p>
        </w:tc>
        <w:tc>
          <w:tcPr>
            <w:tcW w:w="1080" w:type="dxa"/>
          </w:tcPr>
          <w:p w14:paraId="046F2C93" w14:textId="77777777" w:rsidR="00FB10BE" w:rsidRDefault="00000000">
            <w:pPr>
              <w:jc w:val="right"/>
            </w:pPr>
            <w:r>
              <w:rPr>
                <w:sz w:val="20"/>
              </w:rPr>
              <w:t>$124,750</w:t>
            </w:r>
          </w:p>
        </w:tc>
        <w:tc>
          <w:tcPr>
            <w:tcW w:w="1080" w:type="dxa"/>
          </w:tcPr>
          <w:p w14:paraId="380DC557" w14:textId="77777777" w:rsidR="00FB10BE" w:rsidRDefault="00000000">
            <w:r>
              <w:rPr>
                <w:sz w:val="20"/>
              </w:rPr>
              <w:t>Yes</w:t>
            </w:r>
          </w:p>
        </w:tc>
        <w:tc>
          <w:tcPr>
            <w:tcW w:w="2880" w:type="dxa"/>
          </w:tcPr>
          <w:p w14:paraId="03586E74" w14:textId="77777777" w:rsidR="00FB10BE" w:rsidRDefault="00000000">
            <w:r>
              <w:rPr>
                <w:sz w:val="20"/>
              </w:rPr>
              <w:t>Cattail mgmt, woody removal, dike repair</w:t>
            </w:r>
          </w:p>
        </w:tc>
      </w:tr>
      <w:tr w:rsidR="00FB10BE" w14:paraId="543DBA76" w14:textId="77777777">
        <w:tc>
          <w:tcPr>
            <w:tcW w:w="3600" w:type="dxa"/>
          </w:tcPr>
          <w:p w14:paraId="694D0D20" w14:textId="77777777" w:rsidR="00FB10BE" w:rsidRDefault="00000000">
            <w:r>
              <w:rPr>
                <w:sz w:val="20"/>
              </w:rPr>
              <w:t>Irruption WMA Water Control Replacement</w:t>
            </w:r>
          </w:p>
        </w:tc>
        <w:tc>
          <w:tcPr>
            <w:tcW w:w="1080" w:type="dxa"/>
          </w:tcPr>
          <w:p w14:paraId="4BFD81AE" w14:textId="77777777" w:rsidR="00FB10BE" w:rsidRDefault="00000000">
            <w:r>
              <w:rPr>
                <w:sz w:val="20"/>
              </w:rPr>
              <w:t>Murray</w:t>
            </w:r>
          </w:p>
        </w:tc>
        <w:tc>
          <w:tcPr>
            <w:tcW w:w="1080" w:type="dxa"/>
          </w:tcPr>
          <w:p w14:paraId="5764D01E" w14:textId="77777777" w:rsidR="00FB10BE" w:rsidRDefault="00000000">
            <w:r>
              <w:rPr>
                <w:sz w:val="20"/>
              </w:rPr>
              <w:t>10639220</w:t>
            </w:r>
          </w:p>
        </w:tc>
        <w:tc>
          <w:tcPr>
            <w:tcW w:w="720" w:type="dxa"/>
          </w:tcPr>
          <w:p w14:paraId="5190FBEB" w14:textId="77777777" w:rsidR="00FB10BE" w:rsidRDefault="00000000">
            <w:pPr>
              <w:jc w:val="right"/>
            </w:pPr>
            <w:r>
              <w:rPr>
                <w:sz w:val="20"/>
              </w:rPr>
              <w:t>41</w:t>
            </w:r>
          </w:p>
        </w:tc>
        <w:tc>
          <w:tcPr>
            <w:tcW w:w="1080" w:type="dxa"/>
          </w:tcPr>
          <w:p w14:paraId="421D4B3A" w14:textId="77777777" w:rsidR="00FB10BE" w:rsidRDefault="00000000">
            <w:pPr>
              <w:jc w:val="right"/>
            </w:pPr>
            <w:r>
              <w:rPr>
                <w:sz w:val="20"/>
              </w:rPr>
              <w:t>$313,000</w:t>
            </w:r>
          </w:p>
        </w:tc>
        <w:tc>
          <w:tcPr>
            <w:tcW w:w="1080" w:type="dxa"/>
          </w:tcPr>
          <w:p w14:paraId="78DBB646" w14:textId="77777777" w:rsidR="00FB10BE" w:rsidRDefault="00000000">
            <w:r>
              <w:rPr>
                <w:sz w:val="20"/>
              </w:rPr>
              <w:t>Yes</w:t>
            </w:r>
          </w:p>
        </w:tc>
        <w:tc>
          <w:tcPr>
            <w:tcW w:w="2880" w:type="dxa"/>
          </w:tcPr>
          <w:p w14:paraId="1FECA334" w14:textId="77777777" w:rsidR="00FB10BE" w:rsidRDefault="00000000">
            <w:r>
              <w:rPr>
                <w:sz w:val="20"/>
              </w:rPr>
              <w:t>Replace WCS</w:t>
            </w:r>
          </w:p>
        </w:tc>
      </w:tr>
      <w:tr w:rsidR="00FB10BE" w14:paraId="65887EFF" w14:textId="77777777">
        <w:tc>
          <w:tcPr>
            <w:tcW w:w="3600" w:type="dxa"/>
          </w:tcPr>
          <w:p w14:paraId="5F272006" w14:textId="77777777" w:rsidR="00FB10BE" w:rsidRDefault="00000000">
            <w:r>
              <w:rPr>
                <w:sz w:val="20"/>
              </w:rPr>
              <w:t>Long Lake WCS</w:t>
            </w:r>
          </w:p>
        </w:tc>
        <w:tc>
          <w:tcPr>
            <w:tcW w:w="1080" w:type="dxa"/>
          </w:tcPr>
          <w:p w14:paraId="7B047A3E" w14:textId="77777777" w:rsidR="00FB10BE" w:rsidRDefault="00000000">
            <w:r>
              <w:rPr>
                <w:sz w:val="20"/>
              </w:rPr>
              <w:t>Murray</w:t>
            </w:r>
          </w:p>
        </w:tc>
        <w:tc>
          <w:tcPr>
            <w:tcW w:w="1080" w:type="dxa"/>
          </w:tcPr>
          <w:p w14:paraId="75D28439" w14:textId="77777777" w:rsidR="00FB10BE" w:rsidRDefault="00000000">
            <w:r>
              <w:rPr>
                <w:sz w:val="20"/>
              </w:rPr>
              <w:t>10841204</w:t>
            </w:r>
          </w:p>
        </w:tc>
        <w:tc>
          <w:tcPr>
            <w:tcW w:w="720" w:type="dxa"/>
          </w:tcPr>
          <w:p w14:paraId="28276789" w14:textId="77777777" w:rsidR="00FB10BE" w:rsidRDefault="00000000">
            <w:pPr>
              <w:jc w:val="right"/>
            </w:pPr>
            <w:r>
              <w:rPr>
                <w:sz w:val="20"/>
              </w:rPr>
              <w:t>188</w:t>
            </w:r>
          </w:p>
        </w:tc>
        <w:tc>
          <w:tcPr>
            <w:tcW w:w="1080" w:type="dxa"/>
          </w:tcPr>
          <w:p w14:paraId="0ABBAABF" w14:textId="77777777" w:rsidR="00FB10BE" w:rsidRDefault="00000000">
            <w:pPr>
              <w:jc w:val="right"/>
            </w:pPr>
            <w:r>
              <w:rPr>
                <w:sz w:val="20"/>
              </w:rPr>
              <w:t>$500,000</w:t>
            </w:r>
          </w:p>
        </w:tc>
        <w:tc>
          <w:tcPr>
            <w:tcW w:w="1080" w:type="dxa"/>
          </w:tcPr>
          <w:p w14:paraId="5C9208CC" w14:textId="77777777" w:rsidR="00FB10BE" w:rsidRDefault="00000000">
            <w:r>
              <w:rPr>
                <w:sz w:val="20"/>
              </w:rPr>
              <w:t>Yes</w:t>
            </w:r>
          </w:p>
        </w:tc>
        <w:tc>
          <w:tcPr>
            <w:tcW w:w="2880" w:type="dxa"/>
          </w:tcPr>
          <w:p w14:paraId="696868C7" w14:textId="77777777" w:rsidR="00FB10BE" w:rsidRDefault="00000000">
            <w:r>
              <w:rPr>
                <w:sz w:val="20"/>
              </w:rPr>
              <w:t>Recent WMA purchase needs berm repair and replace culvert with rock spillway</w:t>
            </w:r>
          </w:p>
        </w:tc>
      </w:tr>
      <w:tr w:rsidR="00FB10BE" w14:paraId="238F1063" w14:textId="77777777">
        <w:tc>
          <w:tcPr>
            <w:tcW w:w="3600" w:type="dxa"/>
          </w:tcPr>
          <w:p w14:paraId="407CDB45" w14:textId="77777777" w:rsidR="00FB10BE" w:rsidRDefault="00000000">
            <w:r>
              <w:rPr>
                <w:sz w:val="20"/>
              </w:rPr>
              <w:t>Restoration &amp; Impoundment Peters WMA</w:t>
            </w:r>
          </w:p>
        </w:tc>
        <w:tc>
          <w:tcPr>
            <w:tcW w:w="1080" w:type="dxa"/>
          </w:tcPr>
          <w:p w14:paraId="10F4CFB8" w14:textId="77777777" w:rsidR="00FB10BE" w:rsidRDefault="00000000">
            <w:r>
              <w:rPr>
                <w:sz w:val="20"/>
              </w:rPr>
              <w:t>Murray</w:t>
            </w:r>
          </w:p>
        </w:tc>
        <w:tc>
          <w:tcPr>
            <w:tcW w:w="1080" w:type="dxa"/>
          </w:tcPr>
          <w:p w14:paraId="1AD17DAB" w14:textId="77777777" w:rsidR="00FB10BE" w:rsidRDefault="00000000">
            <w:r>
              <w:rPr>
                <w:sz w:val="20"/>
              </w:rPr>
              <w:t>10642209</w:t>
            </w:r>
          </w:p>
        </w:tc>
        <w:tc>
          <w:tcPr>
            <w:tcW w:w="720" w:type="dxa"/>
          </w:tcPr>
          <w:p w14:paraId="71CEC8F5" w14:textId="77777777" w:rsidR="00FB10BE" w:rsidRDefault="00000000">
            <w:pPr>
              <w:jc w:val="right"/>
            </w:pPr>
            <w:r>
              <w:rPr>
                <w:sz w:val="20"/>
              </w:rPr>
              <w:t>71</w:t>
            </w:r>
          </w:p>
        </w:tc>
        <w:tc>
          <w:tcPr>
            <w:tcW w:w="1080" w:type="dxa"/>
          </w:tcPr>
          <w:p w14:paraId="250055EB" w14:textId="77777777" w:rsidR="00FB10BE" w:rsidRDefault="00000000">
            <w:pPr>
              <w:jc w:val="right"/>
            </w:pPr>
            <w:r>
              <w:rPr>
                <w:sz w:val="20"/>
              </w:rPr>
              <w:t>$783,000</w:t>
            </w:r>
          </w:p>
        </w:tc>
        <w:tc>
          <w:tcPr>
            <w:tcW w:w="1080" w:type="dxa"/>
          </w:tcPr>
          <w:p w14:paraId="18ECD60A" w14:textId="77777777" w:rsidR="00FB10BE" w:rsidRDefault="00000000">
            <w:r>
              <w:rPr>
                <w:sz w:val="20"/>
              </w:rPr>
              <w:t>Yes</w:t>
            </w:r>
          </w:p>
        </w:tc>
        <w:tc>
          <w:tcPr>
            <w:tcW w:w="2880" w:type="dxa"/>
          </w:tcPr>
          <w:p w14:paraId="50DC03EA" w14:textId="77777777" w:rsidR="00FB10BE" w:rsidRDefault="00000000">
            <w:r>
              <w:rPr>
                <w:sz w:val="20"/>
              </w:rPr>
              <w:t>Tile break</w:t>
            </w:r>
          </w:p>
        </w:tc>
      </w:tr>
      <w:tr w:rsidR="00FB10BE" w14:paraId="59AD7AF4" w14:textId="77777777">
        <w:tc>
          <w:tcPr>
            <w:tcW w:w="3600" w:type="dxa"/>
          </w:tcPr>
          <w:p w14:paraId="42745A6A" w14:textId="77777777" w:rsidR="00FB10BE" w:rsidRDefault="00000000">
            <w:r>
              <w:rPr>
                <w:sz w:val="20"/>
              </w:rPr>
              <w:t>Restoration Budolfson WMA</w:t>
            </w:r>
          </w:p>
        </w:tc>
        <w:tc>
          <w:tcPr>
            <w:tcW w:w="1080" w:type="dxa"/>
          </w:tcPr>
          <w:p w14:paraId="04BD740C" w14:textId="77777777" w:rsidR="00FB10BE" w:rsidRDefault="00000000">
            <w:r>
              <w:rPr>
                <w:sz w:val="20"/>
              </w:rPr>
              <w:t>Murray</w:t>
            </w:r>
          </w:p>
        </w:tc>
        <w:tc>
          <w:tcPr>
            <w:tcW w:w="1080" w:type="dxa"/>
          </w:tcPr>
          <w:p w14:paraId="7319942C" w14:textId="77777777" w:rsidR="00FB10BE" w:rsidRDefault="00000000">
            <w:r>
              <w:rPr>
                <w:sz w:val="20"/>
              </w:rPr>
              <w:t>10739225</w:t>
            </w:r>
          </w:p>
        </w:tc>
        <w:tc>
          <w:tcPr>
            <w:tcW w:w="720" w:type="dxa"/>
          </w:tcPr>
          <w:p w14:paraId="37565572" w14:textId="77777777" w:rsidR="00FB10BE" w:rsidRDefault="00000000">
            <w:pPr>
              <w:jc w:val="right"/>
            </w:pPr>
            <w:r>
              <w:rPr>
                <w:sz w:val="20"/>
              </w:rPr>
              <w:t>17</w:t>
            </w:r>
          </w:p>
        </w:tc>
        <w:tc>
          <w:tcPr>
            <w:tcW w:w="1080" w:type="dxa"/>
          </w:tcPr>
          <w:p w14:paraId="0618BAD4" w14:textId="77777777" w:rsidR="00FB10BE" w:rsidRDefault="00000000">
            <w:pPr>
              <w:jc w:val="right"/>
            </w:pPr>
            <w:r>
              <w:rPr>
                <w:sz w:val="20"/>
              </w:rPr>
              <w:t>$347,000</w:t>
            </w:r>
          </w:p>
        </w:tc>
        <w:tc>
          <w:tcPr>
            <w:tcW w:w="1080" w:type="dxa"/>
          </w:tcPr>
          <w:p w14:paraId="7DC40445" w14:textId="77777777" w:rsidR="00FB10BE" w:rsidRDefault="00000000">
            <w:r>
              <w:rPr>
                <w:sz w:val="20"/>
              </w:rPr>
              <w:t>Yes</w:t>
            </w:r>
          </w:p>
        </w:tc>
        <w:tc>
          <w:tcPr>
            <w:tcW w:w="2880" w:type="dxa"/>
          </w:tcPr>
          <w:p w14:paraId="63E4C02D" w14:textId="77777777" w:rsidR="00FB10BE" w:rsidRDefault="00000000">
            <w:r>
              <w:rPr>
                <w:sz w:val="20"/>
              </w:rPr>
              <w:t>Tile break, sediment removal, berms, woody removal</w:t>
            </w:r>
          </w:p>
        </w:tc>
      </w:tr>
      <w:tr w:rsidR="00FB10BE" w14:paraId="7FF43F86" w14:textId="77777777">
        <w:tc>
          <w:tcPr>
            <w:tcW w:w="3600" w:type="dxa"/>
          </w:tcPr>
          <w:p w14:paraId="6F52BF19" w14:textId="77777777" w:rsidR="00FB10BE" w:rsidRDefault="00000000">
            <w:r>
              <w:rPr>
                <w:sz w:val="20"/>
              </w:rPr>
              <w:t>Fergus Falls WMA</w:t>
            </w:r>
          </w:p>
        </w:tc>
        <w:tc>
          <w:tcPr>
            <w:tcW w:w="1080" w:type="dxa"/>
          </w:tcPr>
          <w:p w14:paraId="547A27D4" w14:textId="77777777" w:rsidR="00FB10BE" w:rsidRDefault="00000000">
            <w:r>
              <w:rPr>
                <w:sz w:val="20"/>
              </w:rPr>
              <w:t>Otter Tail</w:t>
            </w:r>
          </w:p>
        </w:tc>
        <w:tc>
          <w:tcPr>
            <w:tcW w:w="1080" w:type="dxa"/>
          </w:tcPr>
          <w:p w14:paraId="6D56D2B2" w14:textId="77777777" w:rsidR="00FB10BE" w:rsidRDefault="00000000">
            <w:r>
              <w:rPr>
                <w:sz w:val="20"/>
              </w:rPr>
              <w:t>13343222</w:t>
            </w:r>
          </w:p>
        </w:tc>
        <w:tc>
          <w:tcPr>
            <w:tcW w:w="720" w:type="dxa"/>
          </w:tcPr>
          <w:p w14:paraId="36DDD8F9" w14:textId="77777777" w:rsidR="00FB10BE" w:rsidRDefault="00000000">
            <w:pPr>
              <w:jc w:val="right"/>
            </w:pPr>
            <w:r>
              <w:rPr>
                <w:sz w:val="20"/>
              </w:rPr>
              <w:t>20</w:t>
            </w:r>
          </w:p>
        </w:tc>
        <w:tc>
          <w:tcPr>
            <w:tcW w:w="1080" w:type="dxa"/>
          </w:tcPr>
          <w:p w14:paraId="77D987EB" w14:textId="77777777" w:rsidR="00FB10BE" w:rsidRDefault="00000000">
            <w:pPr>
              <w:jc w:val="right"/>
            </w:pPr>
            <w:r>
              <w:rPr>
                <w:sz w:val="20"/>
              </w:rPr>
              <w:t>$240,000</w:t>
            </w:r>
          </w:p>
        </w:tc>
        <w:tc>
          <w:tcPr>
            <w:tcW w:w="1080" w:type="dxa"/>
          </w:tcPr>
          <w:p w14:paraId="6F403CCD" w14:textId="77777777" w:rsidR="00FB10BE" w:rsidRDefault="00000000">
            <w:r>
              <w:rPr>
                <w:sz w:val="20"/>
              </w:rPr>
              <w:t>Yes</w:t>
            </w:r>
          </w:p>
        </w:tc>
        <w:tc>
          <w:tcPr>
            <w:tcW w:w="2880" w:type="dxa"/>
          </w:tcPr>
          <w:p w14:paraId="0E697D2F" w14:textId="77777777" w:rsidR="00FB10BE" w:rsidRDefault="00000000">
            <w:r>
              <w:rPr>
                <w:sz w:val="20"/>
              </w:rPr>
              <w:t>Sediment remova, tile break, berms.</w:t>
            </w:r>
          </w:p>
        </w:tc>
      </w:tr>
      <w:tr w:rsidR="00FB10BE" w14:paraId="25445BB7" w14:textId="77777777">
        <w:tc>
          <w:tcPr>
            <w:tcW w:w="3600" w:type="dxa"/>
          </w:tcPr>
          <w:p w14:paraId="5835F482" w14:textId="77777777" w:rsidR="00FB10BE" w:rsidRDefault="00000000">
            <w:r>
              <w:rPr>
                <w:sz w:val="20"/>
              </w:rPr>
              <w:t>Orwell WMA Moist Soil Unit</w:t>
            </w:r>
          </w:p>
        </w:tc>
        <w:tc>
          <w:tcPr>
            <w:tcW w:w="1080" w:type="dxa"/>
          </w:tcPr>
          <w:p w14:paraId="28F210BF" w14:textId="77777777" w:rsidR="00FB10BE" w:rsidRDefault="00000000">
            <w:r>
              <w:rPr>
                <w:sz w:val="20"/>
              </w:rPr>
              <w:t>Otter Tail</w:t>
            </w:r>
          </w:p>
        </w:tc>
        <w:tc>
          <w:tcPr>
            <w:tcW w:w="1080" w:type="dxa"/>
          </w:tcPr>
          <w:p w14:paraId="697929FA" w14:textId="77777777" w:rsidR="00FB10BE" w:rsidRDefault="00000000">
            <w:r>
              <w:rPr>
                <w:sz w:val="20"/>
              </w:rPr>
              <w:t>13244235</w:t>
            </w:r>
          </w:p>
        </w:tc>
        <w:tc>
          <w:tcPr>
            <w:tcW w:w="720" w:type="dxa"/>
          </w:tcPr>
          <w:p w14:paraId="684C5DAB" w14:textId="77777777" w:rsidR="00FB10BE" w:rsidRDefault="00000000">
            <w:pPr>
              <w:jc w:val="right"/>
            </w:pPr>
            <w:r>
              <w:rPr>
                <w:sz w:val="20"/>
              </w:rPr>
              <w:t>20</w:t>
            </w:r>
          </w:p>
        </w:tc>
        <w:tc>
          <w:tcPr>
            <w:tcW w:w="1080" w:type="dxa"/>
          </w:tcPr>
          <w:p w14:paraId="54B26101" w14:textId="77777777" w:rsidR="00FB10BE" w:rsidRDefault="00000000">
            <w:pPr>
              <w:jc w:val="right"/>
            </w:pPr>
            <w:r>
              <w:rPr>
                <w:sz w:val="20"/>
              </w:rPr>
              <w:t>$125,000</w:t>
            </w:r>
          </w:p>
        </w:tc>
        <w:tc>
          <w:tcPr>
            <w:tcW w:w="1080" w:type="dxa"/>
          </w:tcPr>
          <w:p w14:paraId="5A40552E" w14:textId="77777777" w:rsidR="00FB10BE" w:rsidRDefault="00000000">
            <w:r>
              <w:rPr>
                <w:sz w:val="20"/>
              </w:rPr>
              <w:t>Yes</w:t>
            </w:r>
          </w:p>
        </w:tc>
        <w:tc>
          <w:tcPr>
            <w:tcW w:w="2880" w:type="dxa"/>
          </w:tcPr>
          <w:p w14:paraId="71109C2D" w14:textId="77777777" w:rsidR="00FB10BE" w:rsidRDefault="00000000">
            <w:r>
              <w:rPr>
                <w:sz w:val="20"/>
              </w:rPr>
              <w:t>Replace failed WCS</w:t>
            </w:r>
          </w:p>
        </w:tc>
      </w:tr>
      <w:tr w:rsidR="00FB10BE" w14:paraId="2933B00E" w14:textId="77777777">
        <w:tc>
          <w:tcPr>
            <w:tcW w:w="3600" w:type="dxa"/>
          </w:tcPr>
          <w:p w14:paraId="4A7F4E93" w14:textId="77777777" w:rsidR="00FB10BE" w:rsidRDefault="00000000">
            <w:r>
              <w:rPr>
                <w:sz w:val="20"/>
              </w:rPr>
              <w:t>White Bear Wetland Restoration</w:t>
            </w:r>
          </w:p>
        </w:tc>
        <w:tc>
          <w:tcPr>
            <w:tcW w:w="1080" w:type="dxa"/>
          </w:tcPr>
          <w:p w14:paraId="10F6481A" w14:textId="77777777" w:rsidR="00FB10BE" w:rsidRDefault="00000000">
            <w:r>
              <w:rPr>
                <w:sz w:val="20"/>
              </w:rPr>
              <w:t>Pope</w:t>
            </w:r>
          </w:p>
        </w:tc>
        <w:tc>
          <w:tcPr>
            <w:tcW w:w="1080" w:type="dxa"/>
          </w:tcPr>
          <w:p w14:paraId="5338DA19" w14:textId="77777777" w:rsidR="00FB10BE" w:rsidRDefault="00000000">
            <w:r>
              <w:rPr>
                <w:sz w:val="20"/>
              </w:rPr>
              <w:t>12539204</w:t>
            </w:r>
          </w:p>
        </w:tc>
        <w:tc>
          <w:tcPr>
            <w:tcW w:w="720" w:type="dxa"/>
          </w:tcPr>
          <w:p w14:paraId="4713C3F4" w14:textId="77777777" w:rsidR="00FB10BE" w:rsidRDefault="00000000">
            <w:pPr>
              <w:jc w:val="right"/>
            </w:pPr>
            <w:r>
              <w:rPr>
                <w:sz w:val="20"/>
              </w:rPr>
              <w:t>42</w:t>
            </w:r>
          </w:p>
        </w:tc>
        <w:tc>
          <w:tcPr>
            <w:tcW w:w="1080" w:type="dxa"/>
          </w:tcPr>
          <w:p w14:paraId="5C513D6F" w14:textId="77777777" w:rsidR="00FB10BE" w:rsidRDefault="00000000">
            <w:pPr>
              <w:jc w:val="right"/>
            </w:pPr>
            <w:r>
              <w:rPr>
                <w:sz w:val="20"/>
              </w:rPr>
              <w:t>$93,000</w:t>
            </w:r>
          </w:p>
        </w:tc>
        <w:tc>
          <w:tcPr>
            <w:tcW w:w="1080" w:type="dxa"/>
          </w:tcPr>
          <w:p w14:paraId="33AEA457" w14:textId="77777777" w:rsidR="00FB10BE" w:rsidRDefault="00000000">
            <w:r>
              <w:rPr>
                <w:sz w:val="20"/>
              </w:rPr>
              <w:t>Yes</w:t>
            </w:r>
          </w:p>
        </w:tc>
        <w:tc>
          <w:tcPr>
            <w:tcW w:w="2880" w:type="dxa"/>
          </w:tcPr>
          <w:p w14:paraId="4DE36F5A" w14:textId="77777777" w:rsidR="00FB10BE" w:rsidRDefault="00000000">
            <w:r>
              <w:rPr>
                <w:sz w:val="20"/>
              </w:rPr>
              <w:t>Remove sediment, place berms</w:t>
            </w:r>
          </w:p>
        </w:tc>
      </w:tr>
      <w:tr w:rsidR="00FB10BE" w14:paraId="4467EB5D" w14:textId="77777777">
        <w:tc>
          <w:tcPr>
            <w:tcW w:w="3600" w:type="dxa"/>
          </w:tcPr>
          <w:p w14:paraId="3EF5D331" w14:textId="77777777" w:rsidR="00FB10BE" w:rsidRDefault="00000000">
            <w:r>
              <w:rPr>
                <w:sz w:val="20"/>
              </w:rPr>
              <w:t>Marcoux WMA Dike and WCS Rehab</w:t>
            </w:r>
          </w:p>
        </w:tc>
        <w:tc>
          <w:tcPr>
            <w:tcW w:w="1080" w:type="dxa"/>
          </w:tcPr>
          <w:p w14:paraId="77B3CAED" w14:textId="77777777" w:rsidR="00FB10BE" w:rsidRDefault="00000000">
            <w:r>
              <w:rPr>
                <w:sz w:val="20"/>
              </w:rPr>
              <w:t>Red Lake</w:t>
            </w:r>
          </w:p>
        </w:tc>
        <w:tc>
          <w:tcPr>
            <w:tcW w:w="1080" w:type="dxa"/>
          </w:tcPr>
          <w:p w14:paraId="477CD4EB" w14:textId="77777777" w:rsidR="00FB10BE" w:rsidRDefault="00000000">
            <w:r>
              <w:rPr>
                <w:sz w:val="20"/>
              </w:rPr>
              <w:t>15043219</w:t>
            </w:r>
          </w:p>
        </w:tc>
        <w:tc>
          <w:tcPr>
            <w:tcW w:w="720" w:type="dxa"/>
          </w:tcPr>
          <w:p w14:paraId="1B0107BA" w14:textId="77777777" w:rsidR="00FB10BE" w:rsidRDefault="00000000">
            <w:pPr>
              <w:jc w:val="right"/>
            </w:pPr>
            <w:r>
              <w:rPr>
                <w:sz w:val="20"/>
              </w:rPr>
              <w:t>85</w:t>
            </w:r>
          </w:p>
        </w:tc>
        <w:tc>
          <w:tcPr>
            <w:tcW w:w="1080" w:type="dxa"/>
          </w:tcPr>
          <w:p w14:paraId="11922192" w14:textId="77777777" w:rsidR="00FB10BE" w:rsidRDefault="00000000">
            <w:pPr>
              <w:jc w:val="right"/>
            </w:pPr>
            <w:r>
              <w:rPr>
                <w:sz w:val="20"/>
              </w:rPr>
              <w:t>$310,000</w:t>
            </w:r>
          </w:p>
        </w:tc>
        <w:tc>
          <w:tcPr>
            <w:tcW w:w="1080" w:type="dxa"/>
          </w:tcPr>
          <w:p w14:paraId="2E1E9DF4" w14:textId="77777777" w:rsidR="00FB10BE" w:rsidRDefault="00000000">
            <w:r>
              <w:rPr>
                <w:sz w:val="20"/>
              </w:rPr>
              <w:t>Yes</w:t>
            </w:r>
          </w:p>
        </w:tc>
        <w:tc>
          <w:tcPr>
            <w:tcW w:w="2880" w:type="dxa"/>
          </w:tcPr>
          <w:p w14:paraId="679E7128" w14:textId="77777777" w:rsidR="00FB10BE" w:rsidRDefault="00000000">
            <w:r>
              <w:rPr>
                <w:sz w:val="20"/>
              </w:rPr>
              <w:t>Fix failed dike by installing notched sheetpile and Texas crossing</w:t>
            </w:r>
          </w:p>
        </w:tc>
      </w:tr>
      <w:tr w:rsidR="00FB10BE" w14:paraId="78F8FCFE" w14:textId="77777777">
        <w:tc>
          <w:tcPr>
            <w:tcW w:w="3600" w:type="dxa"/>
          </w:tcPr>
          <w:p w14:paraId="61BD34D6" w14:textId="77777777" w:rsidR="00FB10BE" w:rsidRDefault="00000000">
            <w:r>
              <w:rPr>
                <w:sz w:val="20"/>
              </w:rPr>
              <w:t>Phylis Voosen WMA Wetland Restoration</w:t>
            </w:r>
          </w:p>
        </w:tc>
        <w:tc>
          <w:tcPr>
            <w:tcW w:w="1080" w:type="dxa"/>
          </w:tcPr>
          <w:p w14:paraId="32A0DEB8" w14:textId="77777777" w:rsidR="00FB10BE" w:rsidRDefault="00000000">
            <w:r>
              <w:rPr>
                <w:sz w:val="20"/>
              </w:rPr>
              <w:t>Redwood</w:t>
            </w:r>
          </w:p>
        </w:tc>
        <w:tc>
          <w:tcPr>
            <w:tcW w:w="1080" w:type="dxa"/>
          </w:tcPr>
          <w:p w14:paraId="608CFEAD" w14:textId="77777777" w:rsidR="00FB10BE" w:rsidRDefault="00000000">
            <w:r>
              <w:rPr>
                <w:sz w:val="20"/>
              </w:rPr>
              <w:t>11238219</w:t>
            </w:r>
          </w:p>
        </w:tc>
        <w:tc>
          <w:tcPr>
            <w:tcW w:w="720" w:type="dxa"/>
          </w:tcPr>
          <w:p w14:paraId="1C1317C7" w14:textId="77777777" w:rsidR="00FB10BE" w:rsidRDefault="00000000">
            <w:pPr>
              <w:jc w:val="right"/>
            </w:pPr>
            <w:r>
              <w:rPr>
                <w:sz w:val="20"/>
              </w:rPr>
              <w:t>15</w:t>
            </w:r>
          </w:p>
        </w:tc>
        <w:tc>
          <w:tcPr>
            <w:tcW w:w="1080" w:type="dxa"/>
          </w:tcPr>
          <w:p w14:paraId="2383FA79" w14:textId="77777777" w:rsidR="00FB10BE" w:rsidRDefault="00000000">
            <w:pPr>
              <w:jc w:val="right"/>
            </w:pPr>
            <w:r>
              <w:rPr>
                <w:sz w:val="20"/>
              </w:rPr>
              <w:t>$250,000</w:t>
            </w:r>
          </w:p>
        </w:tc>
        <w:tc>
          <w:tcPr>
            <w:tcW w:w="1080" w:type="dxa"/>
          </w:tcPr>
          <w:p w14:paraId="192CAAE2" w14:textId="77777777" w:rsidR="00FB10BE" w:rsidRDefault="00000000">
            <w:r>
              <w:rPr>
                <w:sz w:val="20"/>
              </w:rPr>
              <w:t>Yes</w:t>
            </w:r>
          </w:p>
        </w:tc>
        <w:tc>
          <w:tcPr>
            <w:tcW w:w="2880" w:type="dxa"/>
          </w:tcPr>
          <w:p w14:paraId="61A4590C" w14:textId="77777777" w:rsidR="00FB10BE" w:rsidRDefault="00000000">
            <w:r>
              <w:rPr>
                <w:sz w:val="20"/>
              </w:rPr>
              <w:t>Alter tile system, contruct berm, add WCS</w:t>
            </w:r>
          </w:p>
        </w:tc>
      </w:tr>
      <w:tr w:rsidR="00FB10BE" w14:paraId="4A10193D" w14:textId="77777777">
        <w:tc>
          <w:tcPr>
            <w:tcW w:w="3600" w:type="dxa"/>
          </w:tcPr>
          <w:p w14:paraId="030EA219" w14:textId="77777777" w:rsidR="00FB10BE" w:rsidRDefault="00000000">
            <w:r>
              <w:rPr>
                <w:sz w:val="20"/>
              </w:rPr>
              <w:t>Great Scott WMA Water Control Structure Replacement</w:t>
            </w:r>
          </w:p>
        </w:tc>
        <w:tc>
          <w:tcPr>
            <w:tcW w:w="1080" w:type="dxa"/>
          </w:tcPr>
          <w:p w14:paraId="636D5C71" w14:textId="77777777" w:rsidR="00FB10BE" w:rsidRDefault="00000000">
            <w:r>
              <w:rPr>
                <w:sz w:val="20"/>
              </w:rPr>
              <w:t>St. Louis</w:t>
            </w:r>
          </w:p>
        </w:tc>
        <w:tc>
          <w:tcPr>
            <w:tcW w:w="1080" w:type="dxa"/>
          </w:tcPr>
          <w:p w14:paraId="75804034" w14:textId="77777777" w:rsidR="00FB10BE" w:rsidRDefault="00000000">
            <w:r>
              <w:rPr>
                <w:sz w:val="20"/>
              </w:rPr>
              <w:t>05819233</w:t>
            </w:r>
          </w:p>
        </w:tc>
        <w:tc>
          <w:tcPr>
            <w:tcW w:w="720" w:type="dxa"/>
          </w:tcPr>
          <w:p w14:paraId="542C03F9" w14:textId="77777777" w:rsidR="00FB10BE" w:rsidRDefault="00000000">
            <w:pPr>
              <w:jc w:val="right"/>
            </w:pPr>
            <w:r>
              <w:rPr>
                <w:sz w:val="20"/>
              </w:rPr>
              <w:t>36</w:t>
            </w:r>
          </w:p>
        </w:tc>
        <w:tc>
          <w:tcPr>
            <w:tcW w:w="1080" w:type="dxa"/>
          </w:tcPr>
          <w:p w14:paraId="37A155AD" w14:textId="77777777" w:rsidR="00FB10BE" w:rsidRDefault="00000000">
            <w:pPr>
              <w:jc w:val="right"/>
            </w:pPr>
            <w:r>
              <w:rPr>
                <w:sz w:val="20"/>
              </w:rPr>
              <w:t>$475,000</w:t>
            </w:r>
          </w:p>
        </w:tc>
        <w:tc>
          <w:tcPr>
            <w:tcW w:w="1080" w:type="dxa"/>
          </w:tcPr>
          <w:p w14:paraId="4360AF1B" w14:textId="77777777" w:rsidR="00FB10BE" w:rsidRDefault="00000000">
            <w:r>
              <w:rPr>
                <w:sz w:val="20"/>
              </w:rPr>
              <w:t>Yes</w:t>
            </w:r>
          </w:p>
        </w:tc>
        <w:tc>
          <w:tcPr>
            <w:tcW w:w="2880" w:type="dxa"/>
          </w:tcPr>
          <w:p w14:paraId="6F2A6FCE" w14:textId="77777777" w:rsidR="00FB10BE" w:rsidRDefault="00000000">
            <w:r>
              <w:rPr>
                <w:sz w:val="20"/>
              </w:rPr>
              <w:t>Replace failed WCS</w:t>
            </w:r>
          </w:p>
        </w:tc>
      </w:tr>
      <w:tr w:rsidR="00FB10BE" w14:paraId="47CF8DA2" w14:textId="77777777">
        <w:tc>
          <w:tcPr>
            <w:tcW w:w="3600" w:type="dxa"/>
          </w:tcPr>
          <w:p w14:paraId="66A5061C" w14:textId="77777777" w:rsidR="00FB10BE" w:rsidRDefault="00000000">
            <w:r>
              <w:rPr>
                <w:sz w:val="20"/>
              </w:rPr>
              <w:t>Discovery WMA Wetland</w:t>
            </w:r>
          </w:p>
        </w:tc>
        <w:tc>
          <w:tcPr>
            <w:tcW w:w="1080" w:type="dxa"/>
          </w:tcPr>
          <w:p w14:paraId="63E84EEA" w14:textId="77777777" w:rsidR="00FB10BE" w:rsidRDefault="00000000">
            <w:r>
              <w:rPr>
                <w:sz w:val="20"/>
              </w:rPr>
              <w:t>Stearns</w:t>
            </w:r>
          </w:p>
        </w:tc>
        <w:tc>
          <w:tcPr>
            <w:tcW w:w="1080" w:type="dxa"/>
          </w:tcPr>
          <w:p w14:paraId="622852AE" w14:textId="77777777" w:rsidR="00FB10BE" w:rsidRDefault="00000000">
            <w:r>
              <w:rPr>
                <w:sz w:val="20"/>
              </w:rPr>
              <w:t>12330217</w:t>
            </w:r>
          </w:p>
        </w:tc>
        <w:tc>
          <w:tcPr>
            <w:tcW w:w="720" w:type="dxa"/>
          </w:tcPr>
          <w:p w14:paraId="3FF8B7BA" w14:textId="77777777" w:rsidR="00FB10BE" w:rsidRDefault="00000000">
            <w:pPr>
              <w:jc w:val="right"/>
            </w:pPr>
            <w:r>
              <w:rPr>
                <w:sz w:val="20"/>
              </w:rPr>
              <w:t>45</w:t>
            </w:r>
          </w:p>
        </w:tc>
        <w:tc>
          <w:tcPr>
            <w:tcW w:w="1080" w:type="dxa"/>
          </w:tcPr>
          <w:p w14:paraId="43AD1E3B" w14:textId="77777777" w:rsidR="00FB10BE" w:rsidRDefault="00000000">
            <w:pPr>
              <w:jc w:val="right"/>
            </w:pPr>
            <w:r>
              <w:rPr>
                <w:sz w:val="20"/>
              </w:rPr>
              <w:t>$250,000</w:t>
            </w:r>
          </w:p>
        </w:tc>
        <w:tc>
          <w:tcPr>
            <w:tcW w:w="1080" w:type="dxa"/>
          </w:tcPr>
          <w:p w14:paraId="636D9818" w14:textId="77777777" w:rsidR="00FB10BE" w:rsidRDefault="00000000">
            <w:r>
              <w:rPr>
                <w:sz w:val="20"/>
              </w:rPr>
              <w:t>Yes</w:t>
            </w:r>
          </w:p>
        </w:tc>
        <w:tc>
          <w:tcPr>
            <w:tcW w:w="2880" w:type="dxa"/>
          </w:tcPr>
          <w:p w14:paraId="7E70C8AD" w14:textId="77777777" w:rsidR="00FB10BE" w:rsidRDefault="00000000">
            <w:r>
              <w:rPr>
                <w:sz w:val="20"/>
              </w:rPr>
              <w:t>Restore 4 basins, install WCS, ditch plugs</w:t>
            </w:r>
          </w:p>
        </w:tc>
      </w:tr>
      <w:tr w:rsidR="00FB10BE" w14:paraId="2C135339" w14:textId="77777777">
        <w:tc>
          <w:tcPr>
            <w:tcW w:w="3600" w:type="dxa"/>
          </w:tcPr>
          <w:p w14:paraId="00795234" w14:textId="77777777" w:rsidR="00FB10BE" w:rsidRDefault="00000000">
            <w:r>
              <w:rPr>
                <w:sz w:val="20"/>
              </w:rPr>
              <w:t>Dolven WMA Wetland Restoration</w:t>
            </w:r>
          </w:p>
        </w:tc>
        <w:tc>
          <w:tcPr>
            <w:tcW w:w="1080" w:type="dxa"/>
          </w:tcPr>
          <w:p w14:paraId="495339E8" w14:textId="77777777" w:rsidR="00FB10BE" w:rsidRDefault="00000000">
            <w:r>
              <w:rPr>
                <w:sz w:val="20"/>
              </w:rPr>
              <w:t>Stevens</w:t>
            </w:r>
          </w:p>
        </w:tc>
        <w:tc>
          <w:tcPr>
            <w:tcW w:w="1080" w:type="dxa"/>
          </w:tcPr>
          <w:p w14:paraId="18E148C9" w14:textId="77777777" w:rsidR="00FB10BE" w:rsidRDefault="00000000">
            <w:r>
              <w:rPr>
                <w:sz w:val="20"/>
              </w:rPr>
              <w:t>12541219</w:t>
            </w:r>
          </w:p>
        </w:tc>
        <w:tc>
          <w:tcPr>
            <w:tcW w:w="720" w:type="dxa"/>
          </w:tcPr>
          <w:p w14:paraId="15B1FB3F" w14:textId="77777777" w:rsidR="00FB10BE" w:rsidRDefault="00000000">
            <w:pPr>
              <w:jc w:val="right"/>
            </w:pPr>
            <w:r>
              <w:rPr>
                <w:sz w:val="20"/>
              </w:rPr>
              <w:t>13</w:t>
            </w:r>
          </w:p>
        </w:tc>
        <w:tc>
          <w:tcPr>
            <w:tcW w:w="1080" w:type="dxa"/>
          </w:tcPr>
          <w:p w14:paraId="68006A83" w14:textId="77777777" w:rsidR="00FB10BE" w:rsidRDefault="00000000">
            <w:pPr>
              <w:jc w:val="right"/>
            </w:pPr>
            <w:r>
              <w:rPr>
                <w:sz w:val="20"/>
              </w:rPr>
              <w:t>$90,000</w:t>
            </w:r>
          </w:p>
        </w:tc>
        <w:tc>
          <w:tcPr>
            <w:tcW w:w="1080" w:type="dxa"/>
          </w:tcPr>
          <w:p w14:paraId="7303207E" w14:textId="77777777" w:rsidR="00FB10BE" w:rsidRDefault="00000000">
            <w:r>
              <w:rPr>
                <w:sz w:val="20"/>
              </w:rPr>
              <w:t>Yes</w:t>
            </w:r>
          </w:p>
        </w:tc>
        <w:tc>
          <w:tcPr>
            <w:tcW w:w="2880" w:type="dxa"/>
          </w:tcPr>
          <w:p w14:paraId="5A027A1B" w14:textId="77777777" w:rsidR="00FB10BE" w:rsidRDefault="00000000">
            <w:r>
              <w:rPr>
                <w:sz w:val="20"/>
              </w:rPr>
              <w:t>Sediment removal, ditch plugs</w:t>
            </w:r>
          </w:p>
        </w:tc>
      </w:tr>
      <w:tr w:rsidR="00FB10BE" w14:paraId="1DBB6C55" w14:textId="77777777">
        <w:tc>
          <w:tcPr>
            <w:tcW w:w="3600" w:type="dxa"/>
          </w:tcPr>
          <w:p w14:paraId="7C6C7D62" w14:textId="77777777" w:rsidR="00FB10BE" w:rsidRDefault="00000000">
            <w:r>
              <w:rPr>
                <w:sz w:val="20"/>
              </w:rPr>
              <w:t>Eldorado WMA Wetland Restoration</w:t>
            </w:r>
          </w:p>
        </w:tc>
        <w:tc>
          <w:tcPr>
            <w:tcW w:w="1080" w:type="dxa"/>
          </w:tcPr>
          <w:p w14:paraId="691303F9" w14:textId="77777777" w:rsidR="00FB10BE" w:rsidRDefault="00000000">
            <w:r>
              <w:rPr>
                <w:sz w:val="20"/>
              </w:rPr>
              <w:t>Stevens</w:t>
            </w:r>
          </w:p>
        </w:tc>
        <w:tc>
          <w:tcPr>
            <w:tcW w:w="1080" w:type="dxa"/>
          </w:tcPr>
          <w:p w14:paraId="198C4C8A" w14:textId="77777777" w:rsidR="00FB10BE" w:rsidRDefault="00000000">
            <w:r>
              <w:rPr>
                <w:sz w:val="20"/>
              </w:rPr>
              <w:t>12644213</w:t>
            </w:r>
          </w:p>
        </w:tc>
        <w:tc>
          <w:tcPr>
            <w:tcW w:w="720" w:type="dxa"/>
          </w:tcPr>
          <w:p w14:paraId="3660FEE2" w14:textId="77777777" w:rsidR="00FB10BE" w:rsidRDefault="00000000">
            <w:pPr>
              <w:jc w:val="right"/>
            </w:pPr>
            <w:r>
              <w:rPr>
                <w:sz w:val="20"/>
              </w:rPr>
              <w:t>100</w:t>
            </w:r>
          </w:p>
        </w:tc>
        <w:tc>
          <w:tcPr>
            <w:tcW w:w="1080" w:type="dxa"/>
          </w:tcPr>
          <w:p w14:paraId="421EF925" w14:textId="77777777" w:rsidR="00FB10BE" w:rsidRDefault="00000000">
            <w:pPr>
              <w:jc w:val="right"/>
            </w:pPr>
            <w:r>
              <w:rPr>
                <w:sz w:val="20"/>
              </w:rPr>
              <w:t>$125,000</w:t>
            </w:r>
          </w:p>
        </w:tc>
        <w:tc>
          <w:tcPr>
            <w:tcW w:w="1080" w:type="dxa"/>
          </w:tcPr>
          <w:p w14:paraId="3948E080" w14:textId="77777777" w:rsidR="00FB10BE" w:rsidRDefault="00000000">
            <w:r>
              <w:rPr>
                <w:sz w:val="20"/>
              </w:rPr>
              <w:t>Yes</w:t>
            </w:r>
          </w:p>
        </w:tc>
        <w:tc>
          <w:tcPr>
            <w:tcW w:w="2880" w:type="dxa"/>
          </w:tcPr>
          <w:p w14:paraId="3BD96318" w14:textId="77777777" w:rsidR="00FB10BE" w:rsidRDefault="00000000">
            <w:r>
              <w:rPr>
                <w:sz w:val="20"/>
              </w:rPr>
              <w:t>Sediment removal, ditch plugs</w:t>
            </w:r>
          </w:p>
        </w:tc>
      </w:tr>
      <w:tr w:rsidR="00FB10BE" w14:paraId="4B1D05F4" w14:textId="77777777">
        <w:tc>
          <w:tcPr>
            <w:tcW w:w="3600" w:type="dxa"/>
          </w:tcPr>
          <w:p w14:paraId="3A37BFD6" w14:textId="77777777" w:rsidR="00FB10BE" w:rsidRDefault="00000000">
            <w:r>
              <w:rPr>
                <w:sz w:val="20"/>
              </w:rPr>
              <w:t>Enhancement Alberta WMA</w:t>
            </w:r>
          </w:p>
        </w:tc>
        <w:tc>
          <w:tcPr>
            <w:tcW w:w="1080" w:type="dxa"/>
          </w:tcPr>
          <w:p w14:paraId="07C74F1C" w14:textId="77777777" w:rsidR="00FB10BE" w:rsidRDefault="00000000">
            <w:r>
              <w:rPr>
                <w:sz w:val="20"/>
              </w:rPr>
              <w:t>Stevens</w:t>
            </w:r>
          </w:p>
        </w:tc>
        <w:tc>
          <w:tcPr>
            <w:tcW w:w="1080" w:type="dxa"/>
          </w:tcPr>
          <w:p w14:paraId="04329AE6" w14:textId="77777777" w:rsidR="00FB10BE" w:rsidRDefault="00000000">
            <w:r>
              <w:rPr>
                <w:sz w:val="20"/>
              </w:rPr>
              <w:t>12443233</w:t>
            </w:r>
          </w:p>
        </w:tc>
        <w:tc>
          <w:tcPr>
            <w:tcW w:w="720" w:type="dxa"/>
          </w:tcPr>
          <w:p w14:paraId="246D2619" w14:textId="77777777" w:rsidR="00FB10BE" w:rsidRDefault="00000000">
            <w:pPr>
              <w:jc w:val="right"/>
            </w:pPr>
            <w:r>
              <w:rPr>
                <w:sz w:val="20"/>
              </w:rPr>
              <w:t>23</w:t>
            </w:r>
          </w:p>
        </w:tc>
        <w:tc>
          <w:tcPr>
            <w:tcW w:w="1080" w:type="dxa"/>
          </w:tcPr>
          <w:p w14:paraId="0A5B5DEF" w14:textId="77777777" w:rsidR="00FB10BE" w:rsidRDefault="00000000">
            <w:pPr>
              <w:jc w:val="right"/>
            </w:pPr>
            <w:r>
              <w:rPr>
                <w:sz w:val="20"/>
              </w:rPr>
              <w:t>$15,000</w:t>
            </w:r>
          </w:p>
        </w:tc>
        <w:tc>
          <w:tcPr>
            <w:tcW w:w="1080" w:type="dxa"/>
          </w:tcPr>
          <w:p w14:paraId="6E2F4CEC" w14:textId="77777777" w:rsidR="00FB10BE" w:rsidRDefault="00000000">
            <w:r>
              <w:rPr>
                <w:sz w:val="20"/>
              </w:rPr>
              <w:t>Yes</w:t>
            </w:r>
          </w:p>
        </w:tc>
        <w:tc>
          <w:tcPr>
            <w:tcW w:w="2880" w:type="dxa"/>
          </w:tcPr>
          <w:p w14:paraId="27A6F54B" w14:textId="77777777" w:rsidR="00FB10BE" w:rsidRDefault="00000000">
            <w:r>
              <w:rPr>
                <w:sz w:val="20"/>
              </w:rPr>
              <w:t>Remove drain tile</w:t>
            </w:r>
          </w:p>
        </w:tc>
      </w:tr>
      <w:tr w:rsidR="00FB10BE" w14:paraId="4877BA23" w14:textId="77777777">
        <w:tc>
          <w:tcPr>
            <w:tcW w:w="3600" w:type="dxa"/>
          </w:tcPr>
          <w:p w14:paraId="337A34F6" w14:textId="77777777" w:rsidR="00FB10BE" w:rsidRDefault="00000000">
            <w:r>
              <w:rPr>
                <w:sz w:val="20"/>
              </w:rPr>
              <w:t>Danvers WMA WCS Replacement</w:t>
            </w:r>
          </w:p>
        </w:tc>
        <w:tc>
          <w:tcPr>
            <w:tcW w:w="1080" w:type="dxa"/>
          </w:tcPr>
          <w:p w14:paraId="724E9A9B" w14:textId="77777777" w:rsidR="00FB10BE" w:rsidRDefault="00000000">
            <w:r>
              <w:rPr>
                <w:sz w:val="20"/>
              </w:rPr>
              <w:t>Swift</w:t>
            </w:r>
          </w:p>
        </w:tc>
        <w:tc>
          <w:tcPr>
            <w:tcW w:w="1080" w:type="dxa"/>
          </w:tcPr>
          <w:p w14:paraId="4C8E12F6" w14:textId="77777777" w:rsidR="00FB10BE" w:rsidRDefault="00000000">
            <w:r>
              <w:rPr>
                <w:sz w:val="20"/>
              </w:rPr>
              <w:t>12140205</w:t>
            </w:r>
          </w:p>
        </w:tc>
        <w:tc>
          <w:tcPr>
            <w:tcW w:w="720" w:type="dxa"/>
          </w:tcPr>
          <w:p w14:paraId="017A3B84" w14:textId="77777777" w:rsidR="00FB10BE" w:rsidRDefault="00000000">
            <w:pPr>
              <w:jc w:val="right"/>
            </w:pPr>
            <w:r>
              <w:rPr>
                <w:sz w:val="20"/>
              </w:rPr>
              <w:t>900</w:t>
            </w:r>
          </w:p>
        </w:tc>
        <w:tc>
          <w:tcPr>
            <w:tcW w:w="1080" w:type="dxa"/>
          </w:tcPr>
          <w:p w14:paraId="4949E9C1" w14:textId="77777777" w:rsidR="00FB10BE" w:rsidRDefault="00000000">
            <w:pPr>
              <w:jc w:val="right"/>
            </w:pPr>
            <w:r>
              <w:rPr>
                <w:sz w:val="20"/>
              </w:rPr>
              <w:t>$437,000</w:t>
            </w:r>
          </w:p>
        </w:tc>
        <w:tc>
          <w:tcPr>
            <w:tcW w:w="1080" w:type="dxa"/>
          </w:tcPr>
          <w:p w14:paraId="339970CD" w14:textId="77777777" w:rsidR="00FB10BE" w:rsidRDefault="00000000">
            <w:r>
              <w:rPr>
                <w:sz w:val="20"/>
              </w:rPr>
              <w:t>Yes</w:t>
            </w:r>
          </w:p>
        </w:tc>
        <w:tc>
          <w:tcPr>
            <w:tcW w:w="2880" w:type="dxa"/>
          </w:tcPr>
          <w:p w14:paraId="208925B1" w14:textId="77777777" w:rsidR="00FB10BE" w:rsidRDefault="00000000">
            <w:r>
              <w:rPr>
                <w:sz w:val="20"/>
              </w:rPr>
              <w:t>Replace failed WCS</w:t>
            </w:r>
          </w:p>
        </w:tc>
      </w:tr>
      <w:tr w:rsidR="00FB10BE" w14:paraId="73F81821" w14:textId="77777777">
        <w:tc>
          <w:tcPr>
            <w:tcW w:w="3600" w:type="dxa"/>
          </w:tcPr>
          <w:p w14:paraId="342CAB74" w14:textId="77777777" w:rsidR="00FB10BE" w:rsidRDefault="00000000">
            <w:r>
              <w:rPr>
                <w:sz w:val="20"/>
              </w:rPr>
              <w:t>Restoration LQP Anderson Unit</w:t>
            </w:r>
          </w:p>
        </w:tc>
        <w:tc>
          <w:tcPr>
            <w:tcW w:w="1080" w:type="dxa"/>
          </w:tcPr>
          <w:p w14:paraId="30BA59B5" w14:textId="77777777" w:rsidR="00FB10BE" w:rsidRDefault="00000000">
            <w:r>
              <w:rPr>
                <w:sz w:val="20"/>
              </w:rPr>
              <w:t>Swift</w:t>
            </w:r>
          </w:p>
        </w:tc>
        <w:tc>
          <w:tcPr>
            <w:tcW w:w="1080" w:type="dxa"/>
          </w:tcPr>
          <w:p w14:paraId="7810430D" w14:textId="77777777" w:rsidR="00FB10BE" w:rsidRDefault="00000000">
            <w:r>
              <w:rPr>
                <w:sz w:val="20"/>
              </w:rPr>
              <w:t>12043228</w:t>
            </w:r>
          </w:p>
        </w:tc>
        <w:tc>
          <w:tcPr>
            <w:tcW w:w="720" w:type="dxa"/>
          </w:tcPr>
          <w:p w14:paraId="22E942CF" w14:textId="77777777" w:rsidR="00FB10BE" w:rsidRDefault="00000000">
            <w:pPr>
              <w:jc w:val="right"/>
            </w:pPr>
            <w:r>
              <w:rPr>
                <w:sz w:val="20"/>
              </w:rPr>
              <w:t>22</w:t>
            </w:r>
          </w:p>
        </w:tc>
        <w:tc>
          <w:tcPr>
            <w:tcW w:w="1080" w:type="dxa"/>
          </w:tcPr>
          <w:p w14:paraId="69B4C70E" w14:textId="77777777" w:rsidR="00FB10BE" w:rsidRDefault="00000000">
            <w:pPr>
              <w:jc w:val="right"/>
            </w:pPr>
            <w:r>
              <w:rPr>
                <w:sz w:val="20"/>
              </w:rPr>
              <w:t>$268,000</w:t>
            </w:r>
          </w:p>
        </w:tc>
        <w:tc>
          <w:tcPr>
            <w:tcW w:w="1080" w:type="dxa"/>
          </w:tcPr>
          <w:p w14:paraId="57454557" w14:textId="77777777" w:rsidR="00FB10BE" w:rsidRDefault="00000000">
            <w:r>
              <w:rPr>
                <w:sz w:val="20"/>
              </w:rPr>
              <w:t>Yes</w:t>
            </w:r>
          </w:p>
        </w:tc>
        <w:tc>
          <w:tcPr>
            <w:tcW w:w="2880" w:type="dxa"/>
          </w:tcPr>
          <w:p w14:paraId="178211F8" w14:textId="77777777" w:rsidR="00FB10BE" w:rsidRDefault="00000000">
            <w:r>
              <w:rPr>
                <w:sz w:val="20"/>
              </w:rPr>
              <w:t>Restoring up to 6 wetland basins</w:t>
            </w:r>
          </w:p>
        </w:tc>
      </w:tr>
      <w:tr w:rsidR="00FB10BE" w14:paraId="38EC4C1B" w14:textId="77777777">
        <w:tc>
          <w:tcPr>
            <w:tcW w:w="3600" w:type="dxa"/>
          </w:tcPr>
          <w:p w14:paraId="0FC29D4E" w14:textId="77777777" w:rsidR="00FB10BE" w:rsidRDefault="00000000">
            <w:r>
              <w:rPr>
                <w:sz w:val="20"/>
              </w:rPr>
              <w:t>Restoration LQP WMA Bahl Unit</w:t>
            </w:r>
          </w:p>
        </w:tc>
        <w:tc>
          <w:tcPr>
            <w:tcW w:w="1080" w:type="dxa"/>
          </w:tcPr>
          <w:p w14:paraId="381981CB" w14:textId="77777777" w:rsidR="00FB10BE" w:rsidRDefault="00000000">
            <w:r>
              <w:rPr>
                <w:sz w:val="20"/>
              </w:rPr>
              <w:t>Swift</w:t>
            </w:r>
          </w:p>
        </w:tc>
        <w:tc>
          <w:tcPr>
            <w:tcW w:w="1080" w:type="dxa"/>
          </w:tcPr>
          <w:p w14:paraId="45951506" w14:textId="77777777" w:rsidR="00FB10BE" w:rsidRDefault="00000000">
            <w:r>
              <w:rPr>
                <w:sz w:val="20"/>
              </w:rPr>
              <w:t>12043228</w:t>
            </w:r>
          </w:p>
        </w:tc>
        <w:tc>
          <w:tcPr>
            <w:tcW w:w="720" w:type="dxa"/>
          </w:tcPr>
          <w:p w14:paraId="03545D93" w14:textId="77777777" w:rsidR="00FB10BE" w:rsidRDefault="00000000">
            <w:pPr>
              <w:jc w:val="right"/>
            </w:pPr>
            <w:r>
              <w:rPr>
                <w:sz w:val="20"/>
              </w:rPr>
              <w:t>28</w:t>
            </w:r>
          </w:p>
        </w:tc>
        <w:tc>
          <w:tcPr>
            <w:tcW w:w="1080" w:type="dxa"/>
          </w:tcPr>
          <w:p w14:paraId="56969470" w14:textId="77777777" w:rsidR="00FB10BE" w:rsidRDefault="00000000">
            <w:pPr>
              <w:jc w:val="right"/>
            </w:pPr>
            <w:r>
              <w:rPr>
                <w:sz w:val="20"/>
              </w:rPr>
              <w:t>$350,000</w:t>
            </w:r>
          </w:p>
        </w:tc>
        <w:tc>
          <w:tcPr>
            <w:tcW w:w="1080" w:type="dxa"/>
          </w:tcPr>
          <w:p w14:paraId="69C963D4" w14:textId="77777777" w:rsidR="00FB10BE" w:rsidRDefault="00000000">
            <w:r>
              <w:rPr>
                <w:sz w:val="20"/>
              </w:rPr>
              <w:t>Yes</w:t>
            </w:r>
          </w:p>
        </w:tc>
        <w:tc>
          <w:tcPr>
            <w:tcW w:w="2880" w:type="dxa"/>
          </w:tcPr>
          <w:p w14:paraId="6E07B65F" w14:textId="77777777" w:rsidR="00FB10BE" w:rsidRDefault="00000000">
            <w:r>
              <w:rPr>
                <w:sz w:val="20"/>
              </w:rPr>
              <w:t>Tile break, sediment removal, berms, woody removal</w:t>
            </w:r>
          </w:p>
        </w:tc>
      </w:tr>
      <w:tr w:rsidR="00FB10BE" w14:paraId="395C98FB" w14:textId="77777777">
        <w:tc>
          <w:tcPr>
            <w:tcW w:w="3600" w:type="dxa"/>
          </w:tcPr>
          <w:p w14:paraId="5C30695F" w14:textId="77777777" w:rsidR="00FB10BE" w:rsidRDefault="00000000">
            <w:r>
              <w:rPr>
                <w:sz w:val="20"/>
              </w:rPr>
              <w:t>Restoration LQP WMA Engebriston Unit</w:t>
            </w:r>
          </w:p>
        </w:tc>
        <w:tc>
          <w:tcPr>
            <w:tcW w:w="1080" w:type="dxa"/>
          </w:tcPr>
          <w:p w14:paraId="484738E1" w14:textId="77777777" w:rsidR="00FB10BE" w:rsidRDefault="00000000">
            <w:r>
              <w:rPr>
                <w:sz w:val="20"/>
              </w:rPr>
              <w:t>Swift</w:t>
            </w:r>
          </w:p>
        </w:tc>
        <w:tc>
          <w:tcPr>
            <w:tcW w:w="1080" w:type="dxa"/>
          </w:tcPr>
          <w:p w14:paraId="6F5DE1A2" w14:textId="77777777" w:rsidR="00FB10BE" w:rsidRDefault="00000000">
            <w:r>
              <w:rPr>
                <w:sz w:val="20"/>
              </w:rPr>
              <w:t>12043228</w:t>
            </w:r>
          </w:p>
        </w:tc>
        <w:tc>
          <w:tcPr>
            <w:tcW w:w="720" w:type="dxa"/>
          </w:tcPr>
          <w:p w14:paraId="7FA5F224" w14:textId="77777777" w:rsidR="00FB10BE" w:rsidRDefault="00000000">
            <w:pPr>
              <w:jc w:val="right"/>
            </w:pPr>
            <w:r>
              <w:rPr>
                <w:sz w:val="20"/>
              </w:rPr>
              <w:t>131</w:t>
            </w:r>
          </w:p>
        </w:tc>
        <w:tc>
          <w:tcPr>
            <w:tcW w:w="1080" w:type="dxa"/>
          </w:tcPr>
          <w:p w14:paraId="1C475DAB" w14:textId="77777777" w:rsidR="00FB10BE" w:rsidRDefault="00000000">
            <w:pPr>
              <w:jc w:val="right"/>
            </w:pPr>
            <w:r>
              <w:rPr>
                <w:sz w:val="20"/>
              </w:rPr>
              <w:t>$1,665,000</w:t>
            </w:r>
          </w:p>
        </w:tc>
        <w:tc>
          <w:tcPr>
            <w:tcW w:w="1080" w:type="dxa"/>
          </w:tcPr>
          <w:p w14:paraId="78E13612" w14:textId="77777777" w:rsidR="00FB10BE" w:rsidRDefault="00000000">
            <w:r>
              <w:rPr>
                <w:sz w:val="20"/>
              </w:rPr>
              <w:t>Yes</w:t>
            </w:r>
          </w:p>
        </w:tc>
        <w:tc>
          <w:tcPr>
            <w:tcW w:w="2880" w:type="dxa"/>
          </w:tcPr>
          <w:p w14:paraId="72E43F48" w14:textId="77777777" w:rsidR="00FB10BE" w:rsidRDefault="00000000">
            <w:r>
              <w:rPr>
                <w:sz w:val="20"/>
              </w:rPr>
              <w:t>Tile break, sediment removal, berms, woody removal</w:t>
            </w:r>
          </w:p>
        </w:tc>
      </w:tr>
      <w:tr w:rsidR="00FB10BE" w14:paraId="04F0EF47" w14:textId="77777777">
        <w:tc>
          <w:tcPr>
            <w:tcW w:w="3600" w:type="dxa"/>
          </w:tcPr>
          <w:p w14:paraId="30659759" w14:textId="77777777" w:rsidR="00FB10BE" w:rsidRDefault="00000000">
            <w:r>
              <w:rPr>
                <w:sz w:val="20"/>
              </w:rPr>
              <w:t>Ruff-Nik Paycer Pool WCS Replacement</w:t>
            </w:r>
          </w:p>
        </w:tc>
        <w:tc>
          <w:tcPr>
            <w:tcW w:w="1080" w:type="dxa"/>
          </w:tcPr>
          <w:p w14:paraId="446BF3B8" w14:textId="77777777" w:rsidR="00FB10BE" w:rsidRDefault="00000000">
            <w:r>
              <w:rPr>
                <w:sz w:val="20"/>
              </w:rPr>
              <w:t>Todd</w:t>
            </w:r>
          </w:p>
        </w:tc>
        <w:tc>
          <w:tcPr>
            <w:tcW w:w="1080" w:type="dxa"/>
          </w:tcPr>
          <w:p w14:paraId="7C71B122" w14:textId="77777777" w:rsidR="00FB10BE" w:rsidRDefault="00000000">
            <w:r>
              <w:rPr>
                <w:sz w:val="20"/>
              </w:rPr>
              <w:t>13132225</w:t>
            </w:r>
          </w:p>
        </w:tc>
        <w:tc>
          <w:tcPr>
            <w:tcW w:w="720" w:type="dxa"/>
          </w:tcPr>
          <w:p w14:paraId="30A556A5" w14:textId="77777777" w:rsidR="00FB10BE" w:rsidRDefault="00000000">
            <w:pPr>
              <w:jc w:val="right"/>
            </w:pPr>
            <w:r>
              <w:rPr>
                <w:sz w:val="20"/>
              </w:rPr>
              <w:t>26</w:t>
            </w:r>
          </w:p>
        </w:tc>
        <w:tc>
          <w:tcPr>
            <w:tcW w:w="1080" w:type="dxa"/>
          </w:tcPr>
          <w:p w14:paraId="51F9C3FE" w14:textId="77777777" w:rsidR="00FB10BE" w:rsidRDefault="00000000">
            <w:pPr>
              <w:jc w:val="right"/>
            </w:pPr>
            <w:r>
              <w:rPr>
                <w:sz w:val="20"/>
              </w:rPr>
              <w:t>$250,000</w:t>
            </w:r>
          </w:p>
        </w:tc>
        <w:tc>
          <w:tcPr>
            <w:tcW w:w="1080" w:type="dxa"/>
          </w:tcPr>
          <w:p w14:paraId="75E0CF1F" w14:textId="77777777" w:rsidR="00FB10BE" w:rsidRDefault="00000000">
            <w:r>
              <w:rPr>
                <w:sz w:val="20"/>
              </w:rPr>
              <w:t>Yes</w:t>
            </w:r>
          </w:p>
        </w:tc>
        <w:tc>
          <w:tcPr>
            <w:tcW w:w="2880" w:type="dxa"/>
          </w:tcPr>
          <w:p w14:paraId="4C76CF06" w14:textId="77777777" w:rsidR="00FB10BE" w:rsidRDefault="00000000">
            <w:r>
              <w:rPr>
                <w:sz w:val="20"/>
              </w:rPr>
              <w:t>Replace failed WCS</w:t>
            </w:r>
          </w:p>
        </w:tc>
      </w:tr>
      <w:tr w:rsidR="00FB10BE" w14:paraId="39799F6B" w14:textId="77777777">
        <w:tc>
          <w:tcPr>
            <w:tcW w:w="3600" w:type="dxa"/>
          </w:tcPr>
          <w:p w14:paraId="2A181EF5" w14:textId="77777777" w:rsidR="00FB10BE" w:rsidRDefault="00000000">
            <w:r>
              <w:rPr>
                <w:sz w:val="20"/>
              </w:rPr>
              <w:t>Staples Dike Rehabilitation Phase 3 Construction</w:t>
            </w:r>
          </w:p>
        </w:tc>
        <w:tc>
          <w:tcPr>
            <w:tcW w:w="1080" w:type="dxa"/>
          </w:tcPr>
          <w:p w14:paraId="7A685E43" w14:textId="77777777" w:rsidR="00FB10BE" w:rsidRDefault="00000000">
            <w:r>
              <w:rPr>
                <w:sz w:val="20"/>
              </w:rPr>
              <w:t>Todd</w:t>
            </w:r>
          </w:p>
        </w:tc>
        <w:tc>
          <w:tcPr>
            <w:tcW w:w="1080" w:type="dxa"/>
          </w:tcPr>
          <w:p w14:paraId="10F53890" w14:textId="77777777" w:rsidR="00FB10BE" w:rsidRDefault="00000000">
            <w:r>
              <w:rPr>
                <w:sz w:val="20"/>
              </w:rPr>
              <w:t>13333225</w:t>
            </w:r>
          </w:p>
        </w:tc>
        <w:tc>
          <w:tcPr>
            <w:tcW w:w="720" w:type="dxa"/>
          </w:tcPr>
          <w:p w14:paraId="2A87A87B" w14:textId="77777777" w:rsidR="00FB10BE" w:rsidRDefault="00000000">
            <w:pPr>
              <w:jc w:val="right"/>
            </w:pPr>
            <w:r>
              <w:rPr>
                <w:sz w:val="20"/>
              </w:rPr>
              <w:t>600</w:t>
            </w:r>
          </w:p>
        </w:tc>
        <w:tc>
          <w:tcPr>
            <w:tcW w:w="1080" w:type="dxa"/>
          </w:tcPr>
          <w:p w14:paraId="31574B0E" w14:textId="77777777" w:rsidR="00FB10BE" w:rsidRDefault="00000000">
            <w:pPr>
              <w:jc w:val="right"/>
            </w:pPr>
            <w:r>
              <w:rPr>
                <w:sz w:val="20"/>
              </w:rPr>
              <w:t>$793,000</w:t>
            </w:r>
          </w:p>
        </w:tc>
        <w:tc>
          <w:tcPr>
            <w:tcW w:w="1080" w:type="dxa"/>
          </w:tcPr>
          <w:p w14:paraId="7CE71FCA" w14:textId="77777777" w:rsidR="00FB10BE" w:rsidRDefault="00000000">
            <w:r>
              <w:rPr>
                <w:sz w:val="20"/>
              </w:rPr>
              <w:t>Yes</w:t>
            </w:r>
          </w:p>
        </w:tc>
        <w:tc>
          <w:tcPr>
            <w:tcW w:w="2880" w:type="dxa"/>
          </w:tcPr>
          <w:p w14:paraId="49BB8211" w14:textId="77777777" w:rsidR="00FB10BE" w:rsidRDefault="00000000">
            <w:r>
              <w:rPr>
                <w:sz w:val="20"/>
              </w:rPr>
              <w:t>Dike has failed and needs to be reshaped and sheetpile installed.</w:t>
            </w:r>
          </w:p>
        </w:tc>
      </w:tr>
      <w:tr w:rsidR="00FB10BE" w14:paraId="1054E8C3" w14:textId="77777777">
        <w:tc>
          <w:tcPr>
            <w:tcW w:w="3600" w:type="dxa"/>
          </w:tcPr>
          <w:p w14:paraId="09E58C2A" w14:textId="77777777" w:rsidR="00FB10BE" w:rsidRDefault="00000000">
            <w:r>
              <w:rPr>
                <w:sz w:val="20"/>
              </w:rPr>
              <w:t>West Union WMA Complex</w:t>
            </w:r>
          </w:p>
        </w:tc>
        <w:tc>
          <w:tcPr>
            <w:tcW w:w="1080" w:type="dxa"/>
          </w:tcPr>
          <w:p w14:paraId="463ED4E4" w14:textId="77777777" w:rsidR="00FB10BE" w:rsidRDefault="00000000">
            <w:r>
              <w:rPr>
                <w:sz w:val="20"/>
              </w:rPr>
              <w:t>Todd</w:t>
            </w:r>
          </w:p>
        </w:tc>
        <w:tc>
          <w:tcPr>
            <w:tcW w:w="1080" w:type="dxa"/>
          </w:tcPr>
          <w:p w14:paraId="7379FA0E" w14:textId="77777777" w:rsidR="00FB10BE" w:rsidRDefault="00000000">
            <w:r>
              <w:rPr>
                <w:sz w:val="20"/>
              </w:rPr>
              <w:t>12735209</w:t>
            </w:r>
          </w:p>
        </w:tc>
        <w:tc>
          <w:tcPr>
            <w:tcW w:w="720" w:type="dxa"/>
          </w:tcPr>
          <w:p w14:paraId="297AD303" w14:textId="77777777" w:rsidR="00FB10BE" w:rsidRDefault="00000000">
            <w:pPr>
              <w:jc w:val="right"/>
            </w:pPr>
            <w:r>
              <w:rPr>
                <w:sz w:val="20"/>
              </w:rPr>
              <w:t>200</w:t>
            </w:r>
          </w:p>
        </w:tc>
        <w:tc>
          <w:tcPr>
            <w:tcW w:w="1080" w:type="dxa"/>
          </w:tcPr>
          <w:p w14:paraId="67FDF187" w14:textId="77777777" w:rsidR="00FB10BE" w:rsidRDefault="00000000">
            <w:pPr>
              <w:jc w:val="right"/>
            </w:pPr>
            <w:r>
              <w:rPr>
                <w:sz w:val="20"/>
              </w:rPr>
              <w:t>$1,750,000</w:t>
            </w:r>
          </w:p>
        </w:tc>
        <w:tc>
          <w:tcPr>
            <w:tcW w:w="1080" w:type="dxa"/>
          </w:tcPr>
          <w:p w14:paraId="1427C746" w14:textId="77777777" w:rsidR="00FB10BE" w:rsidRDefault="00000000">
            <w:r>
              <w:rPr>
                <w:sz w:val="20"/>
              </w:rPr>
              <w:t>Yes</w:t>
            </w:r>
          </w:p>
        </w:tc>
        <w:tc>
          <w:tcPr>
            <w:tcW w:w="2880" w:type="dxa"/>
          </w:tcPr>
          <w:p w14:paraId="55148C3D" w14:textId="77777777" w:rsidR="00FB10BE" w:rsidRDefault="00000000">
            <w:r>
              <w:rPr>
                <w:sz w:val="20"/>
              </w:rPr>
              <w:t>Sediment removal, ditch plugs</w:t>
            </w:r>
          </w:p>
        </w:tc>
      </w:tr>
      <w:tr w:rsidR="00FB10BE" w14:paraId="431B1E7D" w14:textId="77777777">
        <w:tc>
          <w:tcPr>
            <w:tcW w:w="3600" w:type="dxa"/>
          </w:tcPr>
          <w:p w14:paraId="24724A32" w14:textId="77777777" w:rsidR="00FB10BE" w:rsidRDefault="00000000">
            <w:r>
              <w:rPr>
                <w:sz w:val="20"/>
              </w:rPr>
              <w:t>Restoration Teardrop WMA</w:t>
            </w:r>
          </w:p>
        </w:tc>
        <w:tc>
          <w:tcPr>
            <w:tcW w:w="1080" w:type="dxa"/>
          </w:tcPr>
          <w:p w14:paraId="4F953355" w14:textId="77777777" w:rsidR="00FB10BE" w:rsidRDefault="00000000">
            <w:r>
              <w:rPr>
                <w:sz w:val="20"/>
              </w:rPr>
              <w:t>Yellow Medicine</w:t>
            </w:r>
          </w:p>
        </w:tc>
        <w:tc>
          <w:tcPr>
            <w:tcW w:w="1080" w:type="dxa"/>
          </w:tcPr>
          <w:p w14:paraId="29DF358C" w14:textId="77777777" w:rsidR="00FB10BE" w:rsidRDefault="00000000">
            <w:r>
              <w:rPr>
                <w:sz w:val="20"/>
              </w:rPr>
              <w:t>11544201</w:t>
            </w:r>
          </w:p>
        </w:tc>
        <w:tc>
          <w:tcPr>
            <w:tcW w:w="720" w:type="dxa"/>
          </w:tcPr>
          <w:p w14:paraId="73160463" w14:textId="77777777" w:rsidR="00FB10BE" w:rsidRDefault="00000000">
            <w:pPr>
              <w:jc w:val="right"/>
            </w:pPr>
            <w:r>
              <w:rPr>
                <w:sz w:val="20"/>
              </w:rPr>
              <w:t>19</w:t>
            </w:r>
          </w:p>
        </w:tc>
        <w:tc>
          <w:tcPr>
            <w:tcW w:w="1080" w:type="dxa"/>
          </w:tcPr>
          <w:p w14:paraId="2EB34393" w14:textId="77777777" w:rsidR="00FB10BE" w:rsidRDefault="00000000">
            <w:pPr>
              <w:jc w:val="right"/>
            </w:pPr>
            <w:r>
              <w:rPr>
                <w:sz w:val="20"/>
              </w:rPr>
              <w:t>$360,000</w:t>
            </w:r>
          </w:p>
        </w:tc>
        <w:tc>
          <w:tcPr>
            <w:tcW w:w="1080" w:type="dxa"/>
          </w:tcPr>
          <w:p w14:paraId="2E3430C0" w14:textId="77777777" w:rsidR="00FB10BE" w:rsidRDefault="00000000">
            <w:r>
              <w:rPr>
                <w:sz w:val="20"/>
              </w:rPr>
              <w:t>Yes</w:t>
            </w:r>
          </w:p>
        </w:tc>
        <w:tc>
          <w:tcPr>
            <w:tcW w:w="2880" w:type="dxa"/>
          </w:tcPr>
          <w:p w14:paraId="233F0121" w14:textId="77777777" w:rsidR="00FB10BE" w:rsidRDefault="00000000">
            <w:r>
              <w:rPr>
                <w:sz w:val="20"/>
              </w:rPr>
              <w:t>Reroute and break tiles</w:t>
            </w:r>
          </w:p>
        </w:tc>
      </w:tr>
    </w:tbl>
    <w:p w14:paraId="026D708A" w14:textId="77777777" w:rsidR="00FB10BE" w:rsidRDefault="00000000">
      <w:pPr>
        <w:pStyle w:val="Heading3"/>
        <w:spacing w:before="60" w:after="80"/>
      </w:pPr>
      <w:r>
        <w:rPr>
          <w:color w:val="254885"/>
          <w:sz w:val="26"/>
        </w:rPr>
        <w:t>Other Parcels</w:t>
      </w:r>
    </w:p>
    <w:tbl>
      <w:tblPr>
        <w:tblStyle w:val="TableGrid"/>
        <w:tblW w:w="0" w:type="auto"/>
        <w:tblLook w:val="04A0" w:firstRow="1" w:lastRow="0" w:firstColumn="1" w:lastColumn="0" w:noHBand="0" w:noVBand="1"/>
      </w:tblPr>
      <w:tblGrid>
        <w:gridCol w:w="4232"/>
        <w:gridCol w:w="1423"/>
        <w:gridCol w:w="1430"/>
        <w:gridCol w:w="1070"/>
        <w:gridCol w:w="1428"/>
        <w:gridCol w:w="1433"/>
      </w:tblGrid>
      <w:tr w:rsidR="00FB10BE" w14:paraId="3B1A77AD" w14:textId="77777777">
        <w:tc>
          <w:tcPr>
            <w:tcW w:w="4320" w:type="dxa"/>
            <w:shd w:val="clear" w:color="auto" w:fill="AFC4E9"/>
          </w:tcPr>
          <w:p w14:paraId="3B830A6B" w14:textId="77777777" w:rsidR="00FB10BE" w:rsidRDefault="00000000">
            <w:r>
              <w:rPr>
                <w:b/>
                <w:color w:val="000000"/>
                <w:sz w:val="20"/>
              </w:rPr>
              <w:t>Name</w:t>
            </w:r>
          </w:p>
        </w:tc>
        <w:tc>
          <w:tcPr>
            <w:tcW w:w="1440" w:type="dxa"/>
            <w:shd w:val="clear" w:color="auto" w:fill="AFC4E9"/>
          </w:tcPr>
          <w:p w14:paraId="2D336BC3" w14:textId="77777777" w:rsidR="00FB10BE" w:rsidRDefault="00000000">
            <w:r>
              <w:rPr>
                <w:b/>
                <w:color w:val="000000"/>
                <w:sz w:val="20"/>
              </w:rPr>
              <w:t>County</w:t>
            </w:r>
          </w:p>
        </w:tc>
        <w:tc>
          <w:tcPr>
            <w:tcW w:w="1440" w:type="dxa"/>
            <w:shd w:val="clear" w:color="auto" w:fill="AFC4E9"/>
          </w:tcPr>
          <w:p w14:paraId="28B9EDDC" w14:textId="77777777" w:rsidR="00FB10BE" w:rsidRDefault="00000000">
            <w:r>
              <w:rPr>
                <w:b/>
                <w:color w:val="000000"/>
                <w:sz w:val="20"/>
              </w:rPr>
              <w:t>TRDS</w:t>
            </w:r>
          </w:p>
        </w:tc>
        <w:tc>
          <w:tcPr>
            <w:tcW w:w="1080" w:type="dxa"/>
            <w:shd w:val="clear" w:color="auto" w:fill="AFC4E9"/>
          </w:tcPr>
          <w:p w14:paraId="7FE6D87A" w14:textId="77777777" w:rsidR="00FB10BE" w:rsidRDefault="00000000">
            <w:r>
              <w:rPr>
                <w:b/>
                <w:color w:val="000000"/>
                <w:sz w:val="20"/>
              </w:rPr>
              <w:t>Acres</w:t>
            </w:r>
          </w:p>
        </w:tc>
        <w:tc>
          <w:tcPr>
            <w:tcW w:w="1440" w:type="dxa"/>
            <w:shd w:val="clear" w:color="auto" w:fill="AFC4E9"/>
          </w:tcPr>
          <w:p w14:paraId="560BAC11" w14:textId="77777777" w:rsidR="00FB10BE" w:rsidRDefault="00000000">
            <w:r>
              <w:rPr>
                <w:b/>
                <w:color w:val="000000"/>
                <w:sz w:val="20"/>
              </w:rPr>
              <w:t>Est Cost</w:t>
            </w:r>
          </w:p>
        </w:tc>
        <w:tc>
          <w:tcPr>
            <w:tcW w:w="1440" w:type="dxa"/>
            <w:shd w:val="clear" w:color="auto" w:fill="AFC4E9"/>
          </w:tcPr>
          <w:p w14:paraId="18D4E9CF" w14:textId="77777777" w:rsidR="00FB10BE" w:rsidRDefault="00000000">
            <w:r>
              <w:rPr>
                <w:b/>
                <w:color w:val="000000"/>
                <w:sz w:val="20"/>
              </w:rPr>
              <w:t>Existing Protection</w:t>
            </w:r>
          </w:p>
        </w:tc>
      </w:tr>
      <w:tr w:rsidR="00FB10BE" w14:paraId="1EF63358" w14:textId="77777777">
        <w:tc>
          <w:tcPr>
            <w:tcW w:w="4320" w:type="dxa"/>
          </w:tcPr>
          <w:p w14:paraId="016DFAA6" w14:textId="77777777" w:rsidR="00FB10BE" w:rsidRDefault="00000000">
            <w:r>
              <w:rPr>
                <w:sz w:val="20"/>
              </w:rPr>
              <w:t>Lake Hanska Dam Feasibility - engineering</w:t>
            </w:r>
          </w:p>
        </w:tc>
        <w:tc>
          <w:tcPr>
            <w:tcW w:w="1440" w:type="dxa"/>
          </w:tcPr>
          <w:p w14:paraId="73355AC3" w14:textId="77777777" w:rsidR="00FB10BE" w:rsidRDefault="00000000">
            <w:r>
              <w:rPr>
                <w:sz w:val="20"/>
              </w:rPr>
              <w:t>Brown</w:t>
            </w:r>
          </w:p>
        </w:tc>
        <w:tc>
          <w:tcPr>
            <w:tcW w:w="1440" w:type="dxa"/>
          </w:tcPr>
          <w:p w14:paraId="60E7EE57" w14:textId="77777777" w:rsidR="00FB10BE" w:rsidRDefault="00000000">
            <w:r>
              <w:rPr>
                <w:sz w:val="20"/>
              </w:rPr>
              <w:t>10831233</w:t>
            </w:r>
          </w:p>
        </w:tc>
        <w:tc>
          <w:tcPr>
            <w:tcW w:w="1080" w:type="dxa"/>
          </w:tcPr>
          <w:p w14:paraId="3CAF5C98" w14:textId="77777777" w:rsidR="00FB10BE" w:rsidRDefault="00000000">
            <w:pPr>
              <w:jc w:val="right"/>
            </w:pPr>
            <w:r>
              <w:rPr>
                <w:sz w:val="20"/>
              </w:rPr>
              <w:t>0</w:t>
            </w:r>
          </w:p>
        </w:tc>
        <w:tc>
          <w:tcPr>
            <w:tcW w:w="1440" w:type="dxa"/>
          </w:tcPr>
          <w:p w14:paraId="2E7FF6A8" w14:textId="77777777" w:rsidR="00FB10BE" w:rsidRDefault="00000000">
            <w:pPr>
              <w:jc w:val="right"/>
            </w:pPr>
            <w:r>
              <w:rPr>
                <w:sz w:val="20"/>
              </w:rPr>
              <w:t>$150,000</w:t>
            </w:r>
          </w:p>
        </w:tc>
        <w:tc>
          <w:tcPr>
            <w:tcW w:w="1440" w:type="dxa"/>
          </w:tcPr>
          <w:p w14:paraId="7E2650C9" w14:textId="77777777" w:rsidR="00FB10BE" w:rsidRDefault="00000000">
            <w:r>
              <w:rPr>
                <w:sz w:val="20"/>
              </w:rPr>
              <w:t>Yes</w:t>
            </w:r>
          </w:p>
        </w:tc>
      </w:tr>
      <w:tr w:rsidR="00FB10BE" w14:paraId="224F0542" w14:textId="77777777">
        <w:tc>
          <w:tcPr>
            <w:tcW w:w="4320" w:type="dxa"/>
          </w:tcPr>
          <w:p w14:paraId="661C886A" w14:textId="77777777" w:rsidR="00FB10BE" w:rsidRDefault="00000000">
            <w:r>
              <w:rPr>
                <w:sz w:val="20"/>
              </w:rPr>
              <w:t>Bossuyt WCS replacement, engineering</w:t>
            </w:r>
          </w:p>
        </w:tc>
        <w:tc>
          <w:tcPr>
            <w:tcW w:w="1440" w:type="dxa"/>
          </w:tcPr>
          <w:p w14:paraId="6FAA355A" w14:textId="77777777" w:rsidR="00FB10BE" w:rsidRDefault="00000000">
            <w:r>
              <w:rPr>
                <w:sz w:val="20"/>
              </w:rPr>
              <w:t>Lincoln</w:t>
            </w:r>
          </w:p>
        </w:tc>
        <w:tc>
          <w:tcPr>
            <w:tcW w:w="1440" w:type="dxa"/>
          </w:tcPr>
          <w:p w14:paraId="6FCDBEA5" w14:textId="77777777" w:rsidR="00FB10BE" w:rsidRDefault="00000000">
            <w:r>
              <w:rPr>
                <w:sz w:val="20"/>
              </w:rPr>
              <w:t>11245204</w:t>
            </w:r>
          </w:p>
        </w:tc>
        <w:tc>
          <w:tcPr>
            <w:tcW w:w="1080" w:type="dxa"/>
          </w:tcPr>
          <w:p w14:paraId="4317B102" w14:textId="77777777" w:rsidR="00FB10BE" w:rsidRDefault="00000000">
            <w:pPr>
              <w:jc w:val="right"/>
            </w:pPr>
            <w:r>
              <w:rPr>
                <w:sz w:val="20"/>
              </w:rPr>
              <w:t>0</w:t>
            </w:r>
          </w:p>
        </w:tc>
        <w:tc>
          <w:tcPr>
            <w:tcW w:w="1440" w:type="dxa"/>
          </w:tcPr>
          <w:p w14:paraId="7EEE774F" w14:textId="77777777" w:rsidR="00FB10BE" w:rsidRDefault="00000000">
            <w:pPr>
              <w:jc w:val="right"/>
            </w:pPr>
            <w:r>
              <w:rPr>
                <w:sz w:val="20"/>
              </w:rPr>
              <w:t>$60,000</w:t>
            </w:r>
          </w:p>
        </w:tc>
        <w:tc>
          <w:tcPr>
            <w:tcW w:w="1440" w:type="dxa"/>
          </w:tcPr>
          <w:p w14:paraId="1D640CE2" w14:textId="77777777" w:rsidR="00FB10BE" w:rsidRDefault="00000000">
            <w:r>
              <w:rPr>
                <w:sz w:val="20"/>
              </w:rPr>
              <w:t>Yes</w:t>
            </w:r>
          </w:p>
        </w:tc>
      </w:tr>
    </w:tbl>
    <w:p w14:paraId="4C896F92" w14:textId="77777777" w:rsidR="00FB10BE" w:rsidRDefault="00000000">
      <w:r>
        <w:br w:type="page"/>
      </w:r>
    </w:p>
    <w:p w14:paraId="4F8A0F87" w14:textId="77777777" w:rsidR="00FB10BE" w:rsidRDefault="00000000">
      <w:pPr>
        <w:pStyle w:val="Heading2"/>
        <w:spacing w:before="0" w:after="80"/>
        <w:jc w:val="center"/>
      </w:pPr>
      <w:r>
        <w:rPr>
          <w:color w:val="2C559C"/>
          <w:sz w:val="28"/>
          <w:u w:val="single"/>
        </w:rPr>
        <w:lastRenderedPageBreak/>
        <w:t>Parcel Map</w:t>
      </w:r>
    </w:p>
    <w:p w14:paraId="7E827F90" w14:textId="77777777" w:rsidR="00FB10BE" w:rsidRDefault="00000000">
      <w:r>
        <w:rPr>
          <w:noProof/>
        </w:rPr>
        <w:drawing>
          <wp:inline distT="0" distB="0" distL="0" distR="0" wp14:anchorId="195D1403" wp14:editId="22D570DD">
            <wp:extent cx="6949440" cy="7772400"/>
            <wp:effectExtent l="0" t="0" r="0" b="0"/>
            <wp:docPr id="2" name="Picture 2" descr="A map containing parcel point locations for Shallow Lakes and Wetland Enhancements Phase 18 (Habitat Projects/Critical Staff C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6F64A920" w14:textId="77777777" w:rsidR="00FB10BE" w:rsidRDefault="00000000">
      <w:r>
        <w:rPr>
          <w:noProof/>
        </w:rPr>
        <w:drawing>
          <wp:inline distT="0" distB="0" distL="0" distR="0" wp14:anchorId="7157837B" wp14:editId="455C048A">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FB10BE"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6575A" w14:textId="77777777" w:rsidR="00316E84" w:rsidRDefault="00316E84" w:rsidP="008B4B83">
      <w:pPr>
        <w:spacing w:after="0" w:line="240" w:lineRule="auto"/>
      </w:pPr>
      <w:r>
        <w:separator/>
      </w:r>
    </w:p>
  </w:endnote>
  <w:endnote w:type="continuationSeparator" w:id="0">
    <w:p w14:paraId="7C07555E" w14:textId="77777777" w:rsidR="00316E84" w:rsidRDefault="00316E84"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E570"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D59D6AC"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60CBC" w14:textId="77777777" w:rsidR="00316E84" w:rsidRDefault="00316E84" w:rsidP="008B4B83">
      <w:pPr>
        <w:spacing w:after="0" w:line="240" w:lineRule="auto"/>
      </w:pPr>
      <w:r>
        <w:separator/>
      </w:r>
    </w:p>
  </w:footnote>
  <w:footnote w:type="continuationSeparator" w:id="0">
    <w:p w14:paraId="5210C337" w14:textId="77777777" w:rsidR="00316E84" w:rsidRDefault="00316E84"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780C" w14:textId="77777777" w:rsidR="00FB10BE" w:rsidRDefault="00000000">
    <w:pPr>
      <w:pStyle w:val="Header"/>
      <w:jc w:val="right"/>
    </w:pPr>
    <w:r>
      <w:t>Proposal #: WRE07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5629579">
    <w:abstractNumId w:val="8"/>
  </w:num>
  <w:num w:numId="2" w16cid:durableId="83262554">
    <w:abstractNumId w:val="6"/>
  </w:num>
  <w:num w:numId="3" w16cid:durableId="1949317003">
    <w:abstractNumId w:val="5"/>
  </w:num>
  <w:num w:numId="4" w16cid:durableId="1709648046">
    <w:abstractNumId w:val="4"/>
  </w:num>
  <w:num w:numId="5" w16cid:durableId="1390615228">
    <w:abstractNumId w:val="7"/>
  </w:num>
  <w:num w:numId="6" w16cid:durableId="788429705">
    <w:abstractNumId w:val="3"/>
  </w:num>
  <w:num w:numId="7" w16cid:durableId="1271157446">
    <w:abstractNumId w:val="2"/>
  </w:num>
  <w:num w:numId="8" w16cid:durableId="844781199">
    <w:abstractNumId w:val="1"/>
  </w:num>
  <w:num w:numId="9" w16cid:durableId="184990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83A6F"/>
    <w:rsid w:val="0029639D"/>
    <w:rsid w:val="002C08D0"/>
    <w:rsid w:val="00316E84"/>
    <w:rsid w:val="00326F90"/>
    <w:rsid w:val="00343803"/>
    <w:rsid w:val="004D0F97"/>
    <w:rsid w:val="006A4748"/>
    <w:rsid w:val="008B4B83"/>
    <w:rsid w:val="00AA1D8D"/>
    <w:rsid w:val="00B47730"/>
    <w:rsid w:val="00B8526E"/>
    <w:rsid w:val="00CB0664"/>
    <w:rsid w:val="00F302E8"/>
    <w:rsid w:val="00FB10B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8A668"/>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signup_criteria/6258f1b6-95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5334</Words>
  <Characters>30410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Shallow Lakes and Wetland Enhancements Phase 18 (Habitat Projects/Critical Staff Combination)</dc:title>
  <dc:subject/>
  <dc:creator>LSOHC</dc:creator>
  <cp:keywords/>
  <dc:description>generated by python-docx</dc:description>
  <cp:lastModifiedBy>Tom Rebman</cp:lastModifiedBy>
  <cp:revision>5</cp:revision>
  <dcterms:created xsi:type="dcterms:W3CDTF">2013-12-23T23:15:00Z</dcterms:created>
  <dcterms:modified xsi:type="dcterms:W3CDTF">2025-08-18T22:17:00Z</dcterms:modified>
  <cp:category/>
  <dc:language>English</dc:language>
</cp:coreProperties>
</file>