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4D42F" w14:textId="77777777" w:rsidR="00A90DFF" w:rsidRDefault="009A49B1">
      <w:pPr>
        <w:jc w:val="center"/>
      </w:pPr>
      <w:r>
        <w:rPr>
          <w:noProof/>
        </w:rPr>
        <w:drawing>
          <wp:inline distT="0" distB="0" distL="0" distR="0" wp14:anchorId="56712D82" wp14:editId="4EEBC4EB">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61ECE5FD" w14:textId="77777777" w:rsidR="00A90DFF" w:rsidRDefault="009A49B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Roseau Lake Rehabilitation: Phase III</w:t>
      </w:r>
      <w:r>
        <w:rPr>
          <w:b w:val="0"/>
          <w:color w:val="000000"/>
          <w:sz w:val="26"/>
        </w:rPr>
        <w:br/>
        <w:t>ML 2026 Request for Funding</w:t>
      </w:r>
    </w:p>
    <w:p w14:paraId="58400FB9" w14:textId="77777777" w:rsidR="00A90DFF" w:rsidRDefault="009A49B1">
      <w:pPr>
        <w:pStyle w:val="Heading2"/>
        <w:spacing w:before="0" w:after="80"/>
        <w:jc w:val="center"/>
      </w:pPr>
      <w:r>
        <w:rPr>
          <w:color w:val="2C559C"/>
          <w:sz w:val="28"/>
          <w:u w:val="single"/>
        </w:rPr>
        <w:t>General Information</w:t>
      </w:r>
    </w:p>
    <w:p w14:paraId="2CA80CDE" w14:textId="77777777" w:rsidR="00A90DFF" w:rsidRDefault="009A49B1">
      <w:r>
        <w:rPr>
          <w:b/>
        </w:rPr>
        <w:t xml:space="preserve">Date: </w:t>
      </w:r>
      <w:r>
        <w:t>06/26/2025</w:t>
      </w:r>
    </w:p>
    <w:p w14:paraId="46026043" w14:textId="77777777" w:rsidR="00A90DFF" w:rsidRDefault="009A49B1">
      <w:r>
        <w:rPr>
          <w:b/>
        </w:rPr>
        <w:t xml:space="preserve">Proposal Title: </w:t>
      </w:r>
      <w:r>
        <w:t>Roseau Lake Rehabilitation: Phase III</w:t>
      </w:r>
    </w:p>
    <w:p w14:paraId="6433CC58" w14:textId="77777777" w:rsidR="00A90DFF" w:rsidRDefault="009A49B1">
      <w:r>
        <w:rPr>
          <w:b/>
        </w:rPr>
        <w:t xml:space="preserve">Funds Requested: </w:t>
      </w:r>
      <w:r>
        <w:t>$8,685,000</w:t>
      </w:r>
    </w:p>
    <w:p w14:paraId="32333C4A" w14:textId="77777777" w:rsidR="00A90DFF" w:rsidRDefault="009A49B1">
      <w:r>
        <w:rPr>
          <w:b/>
        </w:rPr>
        <w:t xml:space="preserve">Confirmed Leverage Funds: </w:t>
      </w:r>
      <w:r>
        <w:t>$455,000</w:t>
      </w:r>
    </w:p>
    <w:p w14:paraId="729CA112" w14:textId="77777777" w:rsidR="00A90DFF" w:rsidRDefault="009A49B1">
      <w:r>
        <w:rPr>
          <w:b/>
        </w:rPr>
        <w:t xml:space="preserve">Is this proposal Scalable?: </w:t>
      </w:r>
      <w:r>
        <w:t>Yes</w:t>
      </w:r>
    </w:p>
    <w:p w14:paraId="7DDC2699" w14:textId="77777777" w:rsidR="00A90DFF" w:rsidRDefault="009A49B1">
      <w:pPr>
        <w:pStyle w:val="Heading3"/>
        <w:spacing w:before="60" w:after="80"/>
      </w:pPr>
      <w:r>
        <w:rPr>
          <w:color w:val="254885"/>
          <w:sz w:val="26"/>
        </w:rPr>
        <w:t>Manager Information</w:t>
      </w:r>
    </w:p>
    <w:p w14:paraId="01C1AD8D" w14:textId="77777777" w:rsidR="00A90DFF" w:rsidRDefault="009A49B1">
      <w:r>
        <w:rPr>
          <w:b/>
        </w:rPr>
        <w:t xml:space="preserve">Manager's Name: </w:t>
      </w:r>
      <w:r>
        <w:t>Tracy Halstensgard</w:t>
      </w:r>
      <w:r>
        <w:rPr>
          <w:b/>
        </w:rPr>
        <w:br/>
        <w:t xml:space="preserve">Title: </w:t>
      </w:r>
      <w:r>
        <w:t>Administrator</w:t>
      </w:r>
      <w:r>
        <w:rPr>
          <w:b/>
        </w:rPr>
        <w:br/>
        <w:t xml:space="preserve">Organization: </w:t>
      </w:r>
      <w:r>
        <w:t>Roseau River Watershed District</w:t>
      </w:r>
      <w:r>
        <w:rPr>
          <w:b/>
        </w:rPr>
        <w:br/>
        <w:t xml:space="preserve">Address: </w:t>
      </w:r>
      <w:r>
        <w:t xml:space="preserve">714 6th Street SW  </w:t>
      </w:r>
      <w:r>
        <w:rPr>
          <w:b/>
        </w:rPr>
        <w:br/>
        <w:t xml:space="preserve">City: </w:t>
      </w:r>
      <w:r>
        <w:t>Roseau, MN 56751</w:t>
      </w:r>
      <w:r>
        <w:rPr>
          <w:b/>
        </w:rPr>
        <w:br/>
        <w:t xml:space="preserve">Email: </w:t>
      </w:r>
      <w:r>
        <w:t>tracy@roseauriverwd.com</w:t>
      </w:r>
      <w:r>
        <w:rPr>
          <w:b/>
        </w:rPr>
        <w:br/>
        <w:t xml:space="preserve">Office Number: </w:t>
      </w:r>
      <w:r>
        <w:t>218-463-0313</w:t>
      </w:r>
      <w:r>
        <w:rPr>
          <w:b/>
        </w:rPr>
        <w:br/>
        <w:t xml:space="preserve">Mobile Number: </w:t>
      </w:r>
      <w:r>
        <w:t>218-242-1737</w:t>
      </w:r>
      <w:r>
        <w:rPr>
          <w:b/>
        </w:rPr>
        <w:br/>
        <w:t xml:space="preserve">Fax Number: </w:t>
      </w:r>
      <w:r>
        <w:t xml:space="preserve"> </w:t>
      </w:r>
      <w:r>
        <w:rPr>
          <w:b/>
        </w:rPr>
        <w:br/>
        <w:t xml:space="preserve">Website: </w:t>
      </w:r>
      <w:r>
        <w:t>www.roseauriverwd.com</w:t>
      </w:r>
    </w:p>
    <w:p w14:paraId="7E2BB856" w14:textId="77777777" w:rsidR="00A90DFF" w:rsidRDefault="009A49B1">
      <w:pPr>
        <w:pStyle w:val="Heading3"/>
        <w:spacing w:before="60" w:after="80"/>
      </w:pPr>
      <w:r>
        <w:rPr>
          <w:color w:val="254885"/>
          <w:sz w:val="26"/>
        </w:rPr>
        <w:t>Location Information</w:t>
      </w:r>
    </w:p>
    <w:p w14:paraId="6E4BAB56" w14:textId="77777777" w:rsidR="00A90DFF" w:rsidRDefault="009A49B1">
      <w:r>
        <w:rPr>
          <w:b/>
        </w:rPr>
        <w:t xml:space="preserve">County Location(s): </w:t>
      </w:r>
      <w:r>
        <w:t>Roseau.</w:t>
      </w:r>
    </w:p>
    <w:p w14:paraId="67F8E8F7" w14:textId="77777777" w:rsidR="00A90DFF" w:rsidRDefault="009A49B1">
      <w:pPr>
        <w:pStyle w:val="BodyText"/>
      </w:pPr>
      <w:r>
        <w:rPr>
          <w:b/>
        </w:rPr>
        <w:t>Eco regions in which work will take place:</w:t>
      </w:r>
    </w:p>
    <w:p w14:paraId="530E4D21" w14:textId="77777777" w:rsidR="00A90DFF" w:rsidRDefault="009A49B1">
      <w:pPr>
        <w:ind w:left="360"/>
      </w:pPr>
      <w:r>
        <w:t>Northern Forest</w:t>
      </w:r>
    </w:p>
    <w:p w14:paraId="66B1DF6D" w14:textId="77777777" w:rsidR="00A90DFF" w:rsidRDefault="009A49B1">
      <w:pPr>
        <w:ind w:left="360"/>
      </w:pPr>
      <w:r>
        <w:t>Forest / Prairie Transition</w:t>
      </w:r>
    </w:p>
    <w:p w14:paraId="50D53CC7" w14:textId="77777777" w:rsidR="00A90DFF" w:rsidRDefault="009A49B1">
      <w:pPr>
        <w:pStyle w:val="BodyText"/>
      </w:pPr>
      <w:r>
        <w:rPr>
          <w:b/>
        </w:rPr>
        <w:t>Activity types:</w:t>
      </w:r>
    </w:p>
    <w:p w14:paraId="1F897284" w14:textId="77777777" w:rsidR="00A90DFF" w:rsidRDefault="009A49B1">
      <w:pPr>
        <w:ind w:left="360"/>
      </w:pPr>
      <w:r>
        <w:t>Enhance</w:t>
      </w:r>
    </w:p>
    <w:p w14:paraId="76FAEBB8" w14:textId="77777777" w:rsidR="00A90DFF" w:rsidRDefault="009A49B1">
      <w:pPr>
        <w:ind w:left="360"/>
      </w:pPr>
      <w:r>
        <w:t>Restore</w:t>
      </w:r>
    </w:p>
    <w:p w14:paraId="1331F3C6" w14:textId="77777777" w:rsidR="00A90DFF" w:rsidRDefault="009A49B1">
      <w:pPr>
        <w:pStyle w:val="BodyText"/>
      </w:pPr>
      <w:r>
        <w:rPr>
          <w:b/>
        </w:rPr>
        <w:t>Priority resources addressed by activity:</w:t>
      </w:r>
    </w:p>
    <w:p w14:paraId="7E61A534" w14:textId="77777777" w:rsidR="00A90DFF" w:rsidRDefault="009A49B1">
      <w:pPr>
        <w:ind w:left="360"/>
      </w:pPr>
      <w:r>
        <w:t>Wetlands</w:t>
      </w:r>
    </w:p>
    <w:p w14:paraId="030BB787" w14:textId="77777777" w:rsidR="00A90DFF" w:rsidRDefault="009A49B1">
      <w:pPr>
        <w:ind w:left="360"/>
      </w:pPr>
      <w:r>
        <w:t>Habitat</w:t>
      </w:r>
    </w:p>
    <w:p w14:paraId="738C5E6D" w14:textId="77777777" w:rsidR="00A90DFF" w:rsidRDefault="009A49B1">
      <w:pPr>
        <w:pStyle w:val="Heading2"/>
        <w:spacing w:before="0" w:after="80"/>
        <w:jc w:val="center"/>
      </w:pPr>
      <w:r>
        <w:rPr>
          <w:color w:val="2C559C"/>
          <w:sz w:val="28"/>
          <w:u w:val="single"/>
        </w:rPr>
        <w:lastRenderedPageBreak/>
        <w:t>Narrative</w:t>
      </w:r>
    </w:p>
    <w:p w14:paraId="6B0F7821" w14:textId="77777777" w:rsidR="00A90DFF" w:rsidRDefault="009A49B1">
      <w:pPr>
        <w:pStyle w:val="Heading3"/>
        <w:spacing w:before="60" w:after="80"/>
      </w:pPr>
      <w:r>
        <w:rPr>
          <w:color w:val="254885"/>
          <w:sz w:val="26"/>
        </w:rPr>
        <w:t>Abstract</w:t>
      </w:r>
    </w:p>
    <w:p w14:paraId="4B80768F" w14:textId="77777777" w:rsidR="00A90DFF" w:rsidRDefault="009A49B1">
      <w:r>
        <w:t>Construction of this multi-purpose project is underway. Through this final phase, the project will complete the partial restoration of a large drained lake, restoration and reclamation of stream reaches, provide water level management capacity to substantially improve wildlife habitat conditions and provide flood damage reduction benefits, and will contribute to water quality improvements in the Roseau River.</w:t>
      </w:r>
    </w:p>
    <w:p w14:paraId="1A512D6F" w14:textId="77777777" w:rsidR="00A90DFF" w:rsidRDefault="009A49B1">
      <w:pPr>
        <w:pStyle w:val="Heading3"/>
        <w:spacing w:before="60" w:after="80"/>
      </w:pPr>
      <w:r>
        <w:rPr>
          <w:color w:val="254885"/>
          <w:sz w:val="26"/>
        </w:rPr>
        <w:t>Design and Scope of Work</w:t>
      </w:r>
    </w:p>
    <w:p w14:paraId="3748BADD" w14:textId="77777777" w:rsidR="00A90DFF" w:rsidRDefault="009A49B1">
      <w:r>
        <w:t xml:space="preserve">Roseau Lake was drained in the early 1900s when the Roseau River was channelized and dredged and associated ditch systems were constructed to increase agricultural production in the watershed. Prior to drainage, </w:t>
      </w:r>
      <w:r>
        <w:t>Roseau Lake provided excellent fish and waterfowl habitat. After drainage, much of the lake basin was farmed for many years and produced crops in drier times, but production was low and unreliable in wetter years. Over time, there has been recognition by local landowners that farming the lake bed would always be tenuous and large portions of the lake basin became part of the Roseau Lake Wildlife Management Area in the 1960s.  Interest in a partial restoration of the lake has grown in recent years because th</w:t>
      </w:r>
      <w:r>
        <w:t>e DNR, the watershed district, local governments, and citizens recognize that there are opportunities to develop a multipurpose project with significant wildlife habitat and flood damage reduction benefits.</w:t>
      </w:r>
      <w:r>
        <w:br/>
      </w:r>
      <w:r>
        <w:br/>
        <w:t xml:space="preserve">The project has two primary design purposes: </w:t>
      </w:r>
      <w:r>
        <w:br/>
      </w:r>
      <w:r>
        <w:br/>
        <w:t xml:space="preserve">1) To improve the quantity and quality of fish and wildlife habitat in and surrounding the Roseau Lake basin area.  A key objective of the project is to provide migratory habitat (including an abundance of forage) for waterfowl and shorebirds in spring and </w:t>
      </w:r>
      <w:r>
        <w:t xml:space="preserve">in fall. </w:t>
      </w:r>
      <w:r>
        <w:br/>
      </w:r>
      <w:r>
        <w:br/>
        <w:t xml:space="preserve">2) To effectively use the water storage capacity of the lake basin to reduce peak flows on the Roseau River downstream of the lakebed by 10% or more compared to current conditions.  </w:t>
      </w:r>
      <w:r>
        <w:br/>
      </w:r>
      <w:r>
        <w:br/>
        <w:t>The scope of work for this funding is to construct 4.6 miles of embankment and outlet structure.</w:t>
      </w:r>
    </w:p>
    <w:p w14:paraId="7C358B52" w14:textId="77777777" w:rsidR="00A90DFF" w:rsidRDefault="009A49B1">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2D2EBD3B" w14:textId="77777777" w:rsidR="00A90DFF" w:rsidRDefault="009A49B1">
      <w:r>
        <w:t>Fish and wildlife habitat benefits will be achieved by constructing a system of levees and water control structures to provide capacity to actively manage water levels in the lake basin. This infrastructure will allow wildlife managers to manage lake levels throughout the year to achieve wildlife management objectives. Specifically, timely water level management in spring and fall will create conditions to provide suitable forage in abundance for migratory waterfowl and shorebirds. In addition, better manag</w:t>
      </w:r>
      <w:r>
        <w:t>ement of water levels in the basin during the growing season will enhance the relative value of surrounding grass cover for nesting and provide brood-rearing cover for waterfowl and other waterbirds. Benefits to aquatic invertebrates, amphibians, reptiles, and aquatic mammals will accrue whenever water is present. Fish habitat on the river will improve as a result of stream restoration features of the project that improve water quality, hydrologic conditions and the habitat corridor along the Roseau River.</w:t>
      </w:r>
      <w:r>
        <w:br/>
      </w:r>
      <w:r>
        <w:br/>
        <w:t xml:space="preserve">This infrastructure will provide water managers the ability to regulate the timing of flows in the area to optimize the water storage capacity of the lake bed to achieve resource objectives. Currently, there is no mechanism in place to manage water levels in the lake basin. This results in rapid drainage of the basin and consequently, wildlife </w:t>
      </w:r>
      <w:r>
        <w:lastRenderedPageBreak/>
        <w:t>production is poor and native habitats are stressed. This project provides the ability for the DNR, in cooperation with the RRWD, to manage the basin for improved wi</w:t>
      </w:r>
      <w:r>
        <w:t xml:space="preserve">ldlife habitat. </w:t>
      </w:r>
      <w:r>
        <w:br/>
      </w:r>
      <w:r>
        <w:br/>
        <w:t>The project has secondary benefits including improved hydrologic conditions in the Roseau River, which will contribute to improved water quality, stream stability, and fish habitat and will also benefit plant communities in the Big Swamp area downstream.  The project is consistent with the watershed plan and will compliment other ongoing work in the watershed to improve fish and wildlife habitat, improve water quality, and reduce flood damage.</w:t>
      </w:r>
    </w:p>
    <w:p w14:paraId="751E3E65" w14:textId="77777777" w:rsidR="00A90DFF" w:rsidRDefault="009A49B1">
      <w:pPr>
        <w:pStyle w:val="Heading3"/>
        <w:spacing w:before="60" w:after="80"/>
      </w:pPr>
      <w:r>
        <w:rPr>
          <w:color w:val="254885"/>
          <w:sz w:val="26"/>
        </w:rPr>
        <w:t xml:space="preserve">What are the elements of this proposal that are critical from a timing perspective? </w:t>
      </w:r>
    </w:p>
    <w:p w14:paraId="244CB136" w14:textId="77777777" w:rsidR="00A90DFF" w:rsidRDefault="009A49B1">
      <w:r>
        <w:t xml:space="preserve">This </w:t>
      </w:r>
      <w:r>
        <w:t>funding will ensure construction phasing continues uninterrupted. A joint DNR and watershed project team has developed this multipurpose project utilizing multiple funding partners. All environmental and cultural resource reviews are complete and at the time of this application all required permits are in hand. Construction is being phased; phases 1-4 were funded using the previous LSOHC grants, State Flood Hazard Mitigation program funding, MN DNR funds, and local tax levy. It is critical, now that constru</w:t>
      </w:r>
      <w:r>
        <w:t>ction is ongoing, we are able to continue to completion, which will consist of phases 5 &amp; 6. An attached map shows construction phasing. Phases 1 &amp; 2 are complete. Phases 3 &amp; 4 are under construction, to be completed by September 2026. This phase III LSOHC application will address the funding needs for final construction of phases 5 &amp; 6 for the completion of the Roseau Lake Rehabilitation Project.</w:t>
      </w:r>
    </w:p>
    <w:p w14:paraId="2D373CA9" w14:textId="77777777" w:rsidR="00A90DFF" w:rsidRDefault="009A49B1">
      <w:pPr>
        <w:pStyle w:val="Heading3"/>
        <w:spacing w:before="60" w:after="80"/>
      </w:pPr>
      <w:r>
        <w:rPr>
          <w:color w:val="254885"/>
          <w:sz w:val="26"/>
        </w:rPr>
        <w:t xml:space="preserve">Describe how the proposal expands habitat corridors or complexes and/or addresses habitat fragmentation: </w:t>
      </w:r>
    </w:p>
    <w:p w14:paraId="3B1EE348" w14:textId="77777777" w:rsidR="00A90DFF" w:rsidRDefault="009A49B1">
      <w:r>
        <w:t>This project will improve the connectivity between the Roseau Lake and Big Swamp habitat complexes. Habitat fragmentation in the Roseau Lake habitat complex will be greatly reduced by this project. Presently the project area has an array of habitat, however due to the drainage networks constructed in the early 1900’s these communities are fragmented.  In addition to the physical barriers, the effects of drainage on natural habitat have resulted in a loss in quality of habitat and increase of invasive vegeta</w:t>
      </w:r>
      <w:r>
        <w:t xml:space="preserve">tion.  </w:t>
      </w:r>
      <w:r>
        <w:br/>
      </w:r>
      <w:r>
        <w:br/>
        <w:t>The proposed project will support a large mosaic of interconnected wetland, upland and stream habitat.  The upper reaches of the project consist of 4000+ acres of peatlands, which will be hydrologically connected to the basin through disabling the present drainage ditches and diverting flows along their natural gradient towards the Roseau Lake Basin.  Immediately downgradient of the peatlands are a complex of emergent and shrub dominated wetland communities, punctuated by bands of upland habitat fo</w:t>
      </w:r>
      <w:r>
        <w:t xml:space="preserve">rmed on former beach ridges of Roseau Lake. Downgradient of the emergent and shrub wetlands are shallow and deep marsh habitat which comprise the former shallow lake basin.  Within the basin, Pine Creek which is currently channelized, will be re-introduced to its historic channel, mimicking the pre-drainage dynamics of the stream and its connection to its floodplain and the lake basin.  Within the river, the weir installed in the channelized reach will ensure that base flows will remain within the historic </w:t>
      </w:r>
      <w:r>
        <w:t>channel, thus enhancing aquatic and riparian habitat.  Once completed, the project will support a large complex of predominantly wetland habitats extending from the Roseau Lake Basin into the province of Manitoba. Stream restoration components of the project have been completed through previous phases.</w:t>
      </w:r>
    </w:p>
    <w:p w14:paraId="2B020A5D" w14:textId="77777777" w:rsidR="00A90DFF" w:rsidRDefault="009A49B1">
      <w:pPr>
        <w:pStyle w:val="Heading3"/>
        <w:spacing w:before="60" w:after="80"/>
      </w:pPr>
      <w:r>
        <w:rPr>
          <w:color w:val="254885"/>
          <w:sz w:val="26"/>
        </w:rPr>
        <w:t xml:space="preserve">Which top 2 Conservation Plans referenced in MS97A.056, subd. 3a are most applicable to this project? </w:t>
      </w:r>
    </w:p>
    <w:p w14:paraId="08545706" w14:textId="77777777" w:rsidR="00A90DFF" w:rsidRDefault="009A49B1">
      <w:pPr>
        <w:ind w:left="360"/>
      </w:pPr>
      <w:r>
        <w:t>Long Range Duck Recovery Plan</w:t>
      </w:r>
    </w:p>
    <w:p w14:paraId="269B2E5D" w14:textId="77777777" w:rsidR="00A90DFF" w:rsidRDefault="009A49B1">
      <w:pPr>
        <w:ind w:left="360"/>
      </w:pPr>
      <w:r>
        <w:t>North American Waterfowl Management Plan</w:t>
      </w:r>
    </w:p>
    <w:p w14:paraId="2A4E6D91" w14:textId="77777777" w:rsidR="00A90DFF" w:rsidRDefault="009A49B1">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1DCE2DF7" w14:textId="77777777" w:rsidR="00A90DFF" w:rsidRDefault="009A49B1">
      <w:r>
        <w:t xml:space="preserve">Recent analysis from the MNDNR has illustrated that the Roseau River is experiencing greater extremes in both high flow and low flow events compared to historical data.  The project’s ability to store water off-channel, provides attenuation of peak flows during and post flood to diffuse the impacts of climate change both within the basin and downstream along the Roseau River.  </w:t>
      </w:r>
      <w:r>
        <w:br/>
      </w:r>
      <w:r>
        <w:br/>
        <w:t>Conversely, the ability to retain water entering the basin, either from the river or from the northern catchments of Pine Creek and the Sprague Creek Peatlands can mitigate drought impacts on habitat within the basin.  Currently during prolonged dry periods or drought, the wetlands dry down as a result of the open connection of drainage ditches to the river.  Historically, during prolonged dry periods invasive vegetation expands further into the basin resulting in reduced quality of habitat.</w:t>
      </w:r>
    </w:p>
    <w:p w14:paraId="09C631DA" w14:textId="77777777" w:rsidR="00A90DFF" w:rsidRDefault="009A49B1">
      <w:pPr>
        <w:pStyle w:val="Heading3"/>
        <w:spacing w:before="60" w:after="80"/>
      </w:pPr>
      <w:r>
        <w:rPr>
          <w:color w:val="254885"/>
          <w:sz w:val="26"/>
        </w:rPr>
        <w:t xml:space="preserve">Which LSOHC section priorities are addressed in this proposal? </w:t>
      </w:r>
    </w:p>
    <w:p w14:paraId="137338DD" w14:textId="77777777" w:rsidR="00A90DFF" w:rsidRDefault="009A49B1">
      <w:pPr>
        <w:pStyle w:val="BodyText"/>
      </w:pPr>
      <w:r>
        <w:rPr>
          <w:b/>
        </w:rPr>
        <w:t>Forest / Prairie Transition</w:t>
      </w:r>
    </w:p>
    <w:p w14:paraId="46592065" w14:textId="77777777" w:rsidR="00A90DFF" w:rsidRDefault="009A49B1">
      <w:pPr>
        <w:ind w:left="360"/>
      </w:pPr>
      <w:r>
        <w:t>Protect, enhance, and restore migratory habitat for waterfowl and related species, so as to increase migratory and breeding success</w:t>
      </w:r>
    </w:p>
    <w:p w14:paraId="643C9FAD" w14:textId="77777777" w:rsidR="00A90DFF" w:rsidRDefault="009A49B1">
      <w:pPr>
        <w:pStyle w:val="BodyText"/>
      </w:pPr>
      <w:r>
        <w:rPr>
          <w:b/>
        </w:rPr>
        <w:t>Northern Forest</w:t>
      </w:r>
    </w:p>
    <w:p w14:paraId="04C699A6" w14:textId="77777777" w:rsidR="00A90DFF" w:rsidRDefault="009A49B1">
      <w:pPr>
        <w:ind w:left="360"/>
      </w:pPr>
      <w:r>
        <w:t>Restore and enhance habitat on existing protected properties, with preference to habitat for rare, endangered, or threatened species identified by the Minnesota County Biological Survey</w:t>
      </w:r>
    </w:p>
    <w:p w14:paraId="52013B10" w14:textId="77777777" w:rsidR="00A90DFF" w:rsidRDefault="009A49B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443B2C7" w14:textId="77777777" w:rsidR="00A90DFF" w:rsidRDefault="009A49B1">
      <w:r>
        <w:t>The project is a prime example of reversing human alterations on the natural landscape. Through restoring the hydrologic conditions within the lake basin and mimicking habitat composition prior to extensive drainage, the project will enhance habitat for fish, game, and wildlife.  The size of the project and the composition of habitat which will be enhanced will provide significant benefit to wildlife within the project footprint, while also providing benefits to downstream habitat and connecting habitat cor</w:t>
      </w:r>
      <w:r>
        <w:t xml:space="preserve">ridors upstream and downstream of the basin.  This project will have a beneficial conservation outcome for generations. </w:t>
      </w:r>
      <w:r>
        <w:br/>
        <w:t>The project partners have reached common ground on the desired goals of this project through extensive planning and coordination that has been years in development. It's imperative the project continues to completion to achieve permanent conservation outcomes.</w:t>
      </w:r>
    </w:p>
    <w:p w14:paraId="042E273B" w14:textId="77777777" w:rsidR="00A90DFF" w:rsidRDefault="009A49B1">
      <w:pPr>
        <w:pStyle w:val="Heading2"/>
        <w:spacing w:before="0" w:after="80"/>
        <w:jc w:val="center"/>
      </w:pPr>
      <w:r>
        <w:rPr>
          <w:color w:val="2C559C"/>
          <w:sz w:val="28"/>
          <w:u w:val="single"/>
        </w:rPr>
        <w:t>Outcomes</w:t>
      </w:r>
    </w:p>
    <w:p w14:paraId="79A3B8FA" w14:textId="77777777" w:rsidR="00A90DFF" w:rsidRDefault="009A49B1">
      <w:pPr>
        <w:pStyle w:val="Heading3"/>
        <w:spacing w:before="60" w:after="80"/>
      </w:pPr>
      <w:r>
        <w:rPr>
          <w:color w:val="254885"/>
          <w:sz w:val="26"/>
        </w:rPr>
        <w:t xml:space="preserve">Programs in forest-prairie transition region: </w:t>
      </w:r>
    </w:p>
    <w:p w14:paraId="18FC5804" w14:textId="77777777" w:rsidR="00A90DFF" w:rsidRDefault="009A49B1">
      <w:pPr>
        <w:ind w:left="360"/>
      </w:pPr>
      <w:r>
        <w:t xml:space="preserve">Increased waterfowl and upland bird migratory and breeding success ~ </w:t>
      </w:r>
      <w:r>
        <w:rPr>
          <w:i/>
        </w:rPr>
        <w:t>Annual waterfowl surveys.</w:t>
      </w:r>
    </w:p>
    <w:p w14:paraId="23C95B69" w14:textId="77777777" w:rsidR="00A90DFF" w:rsidRDefault="009A49B1">
      <w:pPr>
        <w:pStyle w:val="Heading3"/>
        <w:spacing w:before="60" w:after="80"/>
      </w:pPr>
      <w:r>
        <w:rPr>
          <w:color w:val="254885"/>
          <w:sz w:val="26"/>
        </w:rPr>
        <w:t xml:space="preserve">Programs in the northern forest region: </w:t>
      </w:r>
    </w:p>
    <w:p w14:paraId="7EC48955" w14:textId="77777777" w:rsidR="00A90DFF" w:rsidRDefault="009A49B1">
      <w:pPr>
        <w:ind w:left="360"/>
      </w:pPr>
      <w:r>
        <w:t xml:space="preserve">Greater public access for wildlife and outdoors-related recreation ~ </w:t>
      </w:r>
      <w:r>
        <w:rPr>
          <w:i/>
        </w:rPr>
        <w:t>Annual DNR waterfowl harvest surveys.</w:t>
      </w:r>
    </w:p>
    <w:p w14:paraId="54D578F0" w14:textId="77777777" w:rsidR="00A90DFF" w:rsidRDefault="009A49B1">
      <w:pPr>
        <w:pStyle w:val="Heading3"/>
        <w:spacing w:before="60" w:after="80"/>
      </w:pPr>
      <w:r>
        <w:rPr>
          <w:color w:val="254885"/>
          <w:sz w:val="26"/>
        </w:rPr>
        <w:lastRenderedPageBreak/>
        <w:t xml:space="preserve">What other dedicated funds may collaborate with or contribute to this proposal? </w:t>
      </w:r>
    </w:p>
    <w:p w14:paraId="1C8D8128" w14:textId="77777777" w:rsidR="00A90DFF" w:rsidRDefault="009A49B1">
      <w:pPr>
        <w:ind w:left="360"/>
      </w:pPr>
      <w:r>
        <w:t>Environment and Natural Resource Trust Fund</w:t>
      </w:r>
    </w:p>
    <w:p w14:paraId="7BA09992" w14:textId="77777777" w:rsidR="00A90DFF" w:rsidRDefault="009A49B1">
      <w:pPr>
        <w:ind w:left="360"/>
      </w:pPr>
      <w:r>
        <w:t>Clean Water Fund</w:t>
      </w:r>
    </w:p>
    <w:p w14:paraId="5B305F2A" w14:textId="77777777" w:rsidR="00A90DFF" w:rsidRDefault="009A49B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9BFA21A" w14:textId="77777777" w:rsidR="00A90DFF" w:rsidRDefault="009A49B1">
      <w:r>
        <w:t>This request will not supplant or be substituting for other funds for the project.</w:t>
      </w:r>
    </w:p>
    <w:p w14:paraId="77BAA319" w14:textId="77777777" w:rsidR="00A90DFF" w:rsidRDefault="009A49B1">
      <w:pPr>
        <w:pStyle w:val="Heading3"/>
        <w:spacing w:before="60" w:after="80"/>
      </w:pPr>
      <w:r>
        <w:rPr>
          <w:color w:val="254885"/>
          <w:sz w:val="26"/>
        </w:rPr>
        <w:t xml:space="preserve">How will you sustain and/or maintain this work after the Outdoor Heritage Funds are expended? </w:t>
      </w:r>
    </w:p>
    <w:p w14:paraId="4E0FE640" w14:textId="77777777" w:rsidR="00A90DFF" w:rsidRDefault="009A49B1">
      <w:r>
        <w:t xml:space="preserve">The Roseau River Watershed District and MN DNR will be responsible for all future operation and maintenance of this project's infrastructure under the terms of a joint powers agreement. The Watershed District is authorized under Minnesota Statutes 103D to participate in long-term maintenance of this project. </w:t>
      </w:r>
      <w:r>
        <w:br/>
      </w:r>
      <w:r>
        <w:br/>
        <w:t>Habitat enhancements within the rehabilitated lake basin will be the responsibility of the Mn DNR Section of Wildlife as part of ongoing habitat maintenance on the Wildlife Management Area.</w:t>
      </w:r>
    </w:p>
    <w:p w14:paraId="5300FBF1" w14:textId="77777777" w:rsidR="00A90DFF" w:rsidRDefault="009A49B1">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A90DFF" w14:paraId="1C46EECA" w14:textId="77777777">
        <w:tc>
          <w:tcPr>
            <w:tcW w:w="2160" w:type="dxa"/>
            <w:shd w:val="clear" w:color="auto" w:fill="AFC4E9"/>
          </w:tcPr>
          <w:p w14:paraId="67CE2C75" w14:textId="77777777" w:rsidR="00A90DFF" w:rsidRDefault="009A49B1">
            <w:r>
              <w:rPr>
                <w:b/>
                <w:color w:val="000000"/>
                <w:sz w:val="20"/>
              </w:rPr>
              <w:t>Year</w:t>
            </w:r>
          </w:p>
        </w:tc>
        <w:tc>
          <w:tcPr>
            <w:tcW w:w="2160" w:type="dxa"/>
            <w:shd w:val="clear" w:color="auto" w:fill="AFC4E9"/>
          </w:tcPr>
          <w:p w14:paraId="6B8C7186" w14:textId="77777777" w:rsidR="00A90DFF" w:rsidRDefault="009A49B1">
            <w:r>
              <w:rPr>
                <w:b/>
                <w:color w:val="000000"/>
                <w:sz w:val="20"/>
              </w:rPr>
              <w:t>Source of Funds</w:t>
            </w:r>
          </w:p>
        </w:tc>
        <w:tc>
          <w:tcPr>
            <w:tcW w:w="2160" w:type="dxa"/>
            <w:shd w:val="clear" w:color="auto" w:fill="AFC4E9"/>
          </w:tcPr>
          <w:p w14:paraId="05EC0689" w14:textId="77777777" w:rsidR="00A90DFF" w:rsidRDefault="009A49B1">
            <w:r>
              <w:rPr>
                <w:b/>
                <w:color w:val="000000"/>
                <w:sz w:val="20"/>
              </w:rPr>
              <w:t>Step 1</w:t>
            </w:r>
          </w:p>
        </w:tc>
        <w:tc>
          <w:tcPr>
            <w:tcW w:w="2160" w:type="dxa"/>
            <w:shd w:val="clear" w:color="auto" w:fill="AFC4E9"/>
          </w:tcPr>
          <w:p w14:paraId="4AC37C20" w14:textId="77777777" w:rsidR="00A90DFF" w:rsidRDefault="009A49B1">
            <w:r>
              <w:rPr>
                <w:b/>
                <w:color w:val="000000"/>
                <w:sz w:val="20"/>
              </w:rPr>
              <w:t>Step 2</w:t>
            </w:r>
          </w:p>
        </w:tc>
        <w:tc>
          <w:tcPr>
            <w:tcW w:w="2160" w:type="dxa"/>
            <w:shd w:val="clear" w:color="auto" w:fill="AFC4E9"/>
          </w:tcPr>
          <w:p w14:paraId="487DC6F8" w14:textId="77777777" w:rsidR="00A90DFF" w:rsidRDefault="009A49B1">
            <w:r>
              <w:rPr>
                <w:b/>
                <w:color w:val="000000"/>
                <w:sz w:val="20"/>
              </w:rPr>
              <w:t>Step 3</w:t>
            </w:r>
          </w:p>
        </w:tc>
      </w:tr>
      <w:tr w:rsidR="00A90DFF" w14:paraId="63A325E1" w14:textId="77777777">
        <w:tc>
          <w:tcPr>
            <w:tcW w:w="2160" w:type="dxa"/>
          </w:tcPr>
          <w:p w14:paraId="684374ED" w14:textId="77777777" w:rsidR="00A90DFF" w:rsidRDefault="009A49B1">
            <w:r>
              <w:rPr>
                <w:sz w:val="20"/>
              </w:rPr>
              <w:t>2025 - 2030</w:t>
            </w:r>
          </w:p>
        </w:tc>
        <w:tc>
          <w:tcPr>
            <w:tcW w:w="2160" w:type="dxa"/>
          </w:tcPr>
          <w:p w14:paraId="7EE9951D" w14:textId="77777777" w:rsidR="00A90DFF" w:rsidRDefault="009A49B1">
            <w:r>
              <w:rPr>
                <w:sz w:val="20"/>
              </w:rPr>
              <w:t>Local RRWD Levy &amp; MN DNR</w:t>
            </w:r>
          </w:p>
        </w:tc>
        <w:tc>
          <w:tcPr>
            <w:tcW w:w="2160" w:type="dxa"/>
          </w:tcPr>
          <w:p w14:paraId="620A84C0" w14:textId="77777777" w:rsidR="00A90DFF" w:rsidRDefault="009A49B1">
            <w:r>
              <w:rPr>
                <w:sz w:val="20"/>
              </w:rPr>
              <w:t>Monitor</w:t>
            </w:r>
          </w:p>
        </w:tc>
        <w:tc>
          <w:tcPr>
            <w:tcW w:w="2160" w:type="dxa"/>
          </w:tcPr>
          <w:p w14:paraId="4893A679" w14:textId="77777777" w:rsidR="00A90DFF" w:rsidRDefault="009A49B1">
            <w:r>
              <w:rPr>
                <w:sz w:val="20"/>
              </w:rPr>
              <w:t>Maintain</w:t>
            </w:r>
          </w:p>
        </w:tc>
        <w:tc>
          <w:tcPr>
            <w:tcW w:w="2160" w:type="dxa"/>
          </w:tcPr>
          <w:p w14:paraId="636638EF" w14:textId="77777777" w:rsidR="00A90DFF" w:rsidRDefault="009A49B1">
            <w:r>
              <w:rPr>
                <w:sz w:val="20"/>
              </w:rPr>
              <w:t>-</w:t>
            </w:r>
          </w:p>
        </w:tc>
      </w:tr>
    </w:tbl>
    <w:p w14:paraId="04F108A7" w14:textId="77777777" w:rsidR="00A90DFF" w:rsidRDefault="009A49B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DE58EF7" w14:textId="77777777" w:rsidR="00A90DFF" w:rsidRDefault="009A49B1">
      <w:r>
        <w:t>The Project will provide:</w:t>
      </w:r>
      <w:r>
        <w:br/>
        <w:t>-Free public access for fishing and hunting near a population center (city of Roseau)</w:t>
      </w:r>
      <w:r>
        <w:br/>
        <w:t>-No-cost access to wildlife viewing mounds</w:t>
      </w:r>
      <w:r>
        <w:br/>
        <w:t>Project Partners have done:</w:t>
      </w:r>
      <w:r>
        <w:br/>
        <w:t>-outreach to tribal authorities on natural resource benefits</w:t>
      </w:r>
      <w:r>
        <w:br/>
        <w:t>-consultation with tribal authorities on cultural resources associated with the Roseau Lake basin.</w:t>
      </w:r>
      <w:r>
        <w:br/>
        <w:t>Project Partners plan additional education outreach on the cultural significance and history of the area.</w:t>
      </w:r>
    </w:p>
    <w:p w14:paraId="5AAA5838" w14:textId="77777777" w:rsidR="00A90DFF" w:rsidRDefault="009A49B1">
      <w:pPr>
        <w:pStyle w:val="Heading2"/>
        <w:spacing w:before="0" w:after="80"/>
        <w:jc w:val="center"/>
      </w:pPr>
      <w:r>
        <w:rPr>
          <w:color w:val="2C559C"/>
          <w:sz w:val="28"/>
          <w:u w:val="single"/>
        </w:rPr>
        <w:t>Activity Details</w:t>
      </w:r>
    </w:p>
    <w:p w14:paraId="540748EA" w14:textId="77777777" w:rsidR="00A90DFF" w:rsidRDefault="009A49B1">
      <w:pPr>
        <w:pStyle w:val="Heading3"/>
        <w:spacing w:before="60" w:after="80"/>
      </w:pPr>
      <w:r>
        <w:rPr>
          <w:color w:val="254885"/>
          <w:sz w:val="26"/>
        </w:rPr>
        <w:t>Requirements</w:t>
      </w:r>
    </w:p>
    <w:p w14:paraId="36851A6A" w14:textId="77777777" w:rsidR="00A90DFF" w:rsidRDefault="009A49B1">
      <w:r>
        <w:rPr>
          <w:b/>
        </w:rPr>
        <w:t xml:space="preserve">Will restoration and enhancement work follow best management practices including MS 84.973 Pollinator Habitat Program?  </w:t>
      </w:r>
      <w:r>
        <w:rPr>
          <w:b/>
        </w:rPr>
        <w:br/>
      </w:r>
      <w:r>
        <w:t>Yes</w:t>
      </w:r>
    </w:p>
    <w:p w14:paraId="2B533372" w14:textId="77777777" w:rsidR="00A90DFF" w:rsidRDefault="009A49B1">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064613D" w14:textId="77777777" w:rsidR="00A02505" w:rsidRDefault="00A02505">
      <w:pPr>
        <w:rPr>
          <w:b/>
        </w:rPr>
      </w:pPr>
      <w:r>
        <w:rPr>
          <w:b/>
        </w:rPr>
        <w:br w:type="page"/>
      </w:r>
    </w:p>
    <w:p w14:paraId="31E95536" w14:textId="1B247334" w:rsidR="00A90DFF" w:rsidRDefault="009A49B1">
      <w:pPr>
        <w:ind w:left="720"/>
      </w:pPr>
      <w:r>
        <w:rPr>
          <w:b/>
        </w:rPr>
        <w:lastRenderedPageBreak/>
        <w:t>Where does the activity take place?</w:t>
      </w:r>
    </w:p>
    <w:p w14:paraId="5F76C651" w14:textId="77777777" w:rsidR="00A90DFF" w:rsidRDefault="009A49B1">
      <w:pPr>
        <w:ind w:left="1080"/>
      </w:pPr>
      <w:r>
        <w:t>WMA</w:t>
      </w:r>
    </w:p>
    <w:p w14:paraId="6AA2F920" w14:textId="77777777" w:rsidR="00A90DFF" w:rsidRDefault="009A49B1">
      <w:pPr>
        <w:ind w:left="1080"/>
      </w:pPr>
      <w:r>
        <w:t>Permanently Protected Conservation Easements</w:t>
      </w:r>
    </w:p>
    <w:p w14:paraId="093C2974" w14:textId="77777777" w:rsidR="00A90DFF" w:rsidRDefault="009A49B1">
      <w:pPr>
        <w:ind w:left="1080"/>
      </w:pPr>
      <w:r>
        <w:t>Other : Watershed District owned land</w:t>
      </w:r>
    </w:p>
    <w:p w14:paraId="640EFF09" w14:textId="77777777" w:rsidR="00A90DFF" w:rsidRDefault="009A49B1">
      <w:pPr>
        <w:ind w:left="1080"/>
      </w:pPr>
      <w:r>
        <w:t>Public Waters</w:t>
      </w:r>
    </w:p>
    <w:p w14:paraId="2E5AE971" w14:textId="77777777" w:rsidR="00A90DFF" w:rsidRDefault="009A49B1">
      <w:pPr>
        <w:pStyle w:val="Heading3"/>
        <w:spacing w:before="60" w:after="80"/>
      </w:pPr>
      <w:r>
        <w:rPr>
          <w:color w:val="254885"/>
          <w:sz w:val="26"/>
        </w:rPr>
        <w:t>Land Use</w:t>
      </w:r>
    </w:p>
    <w:p w14:paraId="70BA607A" w14:textId="77777777" w:rsidR="00A90DFF" w:rsidRDefault="009A49B1">
      <w:r>
        <w:rPr>
          <w:b/>
        </w:rPr>
        <w:t>Will there be planting of any crop on OHF land purchased or restored in this program, either by the proposer or the end owner of the property, outside of the initial restoration of the land?</w:t>
      </w:r>
      <w:r>
        <w:rPr>
          <w:b/>
        </w:rPr>
        <w:br/>
      </w:r>
      <w:r>
        <w:t>No</w:t>
      </w:r>
    </w:p>
    <w:p w14:paraId="39140CA6" w14:textId="77777777" w:rsidR="00A90DFF" w:rsidRDefault="009A49B1">
      <w:r>
        <w:rPr>
          <w:b/>
        </w:rPr>
        <w:t>Will insecticides or fungicides (including neonicotinoid and fungicide treated seed) be used within any activities of this proposal either in the process of restoration or use as food plots?</w:t>
      </w:r>
      <w:r>
        <w:rPr>
          <w:b/>
        </w:rPr>
        <w:br/>
      </w:r>
      <w:r>
        <w:t>No</w:t>
      </w:r>
    </w:p>
    <w:p w14:paraId="51361E89" w14:textId="77777777" w:rsidR="00A90DFF" w:rsidRDefault="009A49B1">
      <w:pPr>
        <w:pStyle w:val="Heading3"/>
        <w:spacing w:before="60" w:after="80"/>
      </w:pPr>
      <w:r>
        <w:rPr>
          <w:color w:val="254885"/>
          <w:sz w:val="26"/>
        </w:rPr>
        <w:t>Other OHF Appropriation Awards</w:t>
      </w:r>
    </w:p>
    <w:p w14:paraId="243E4CA1" w14:textId="77777777" w:rsidR="00A90DFF" w:rsidRDefault="009A49B1">
      <w:pPr>
        <w:pStyle w:val="BodyText"/>
      </w:pPr>
      <w:r>
        <w:rPr>
          <w:b/>
        </w:rPr>
        <w:t>Have you received OHF dollars through LSOHC in the past?</w:t>
      </w:r>
      <w:r>
        <w:rPr>
          <w:b/>
        </w:rPr>
        <w:br/>
      </w:r>
      <w:r>
        <w:t>Yes</w:t>
      </w:r>
    </w:p>
    <w:p w14:paraId="050E94AF" w14:textId="77777777" w:rsidR="00A90DFF" w:rsidRDefault="009A49B1">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A90DFF" w14:paraId="7A3F730C" w14:textId="77777777">
        <w:tc>
          <w:tcPr>
            <w:tcW w:w="2160" w:type="dxa"/>
            <w:shd w:val="clear" w:color="auto" w:fill="AFC4E9"/>
          </w:tcPr>
          <w:p w14:paraId="1B6AA909" w14:textId="77777777" w:rsidR="00A90DFF" w:rsidRDefault="009A49B1">
            <w:r>
              <w:rPr>
                <w:b/>
                <w:color w:val="000000"/>
                <w:sz w:val="20"/>
              </w:rPr>
              <w:t>Approp Year</w:t>
            </w:r>
          </w:p>
        </w:tc>
        <w:tc>
          <w:tcPr>
            <w:tcW w:w="2160" w:type="dxa"/>
            <w:shd w:val="clear" w:color="auto" w:fill="AFC4E9"/>
          </w:tcPr>
          <w:p w14:paraId="65E37F3B" w14:textId="77777777" w:rsidR="00A90DFF" w:rsidRDefault="009A49B1">
            <w:r>
              <w:rPr>
                <w:b/>
                <w:color w:val="000000"/>
                <w:sz w:val="20"/>
              </w:rPr>
              <w:t>Funding Amount Received</w:t>
            </w:r>
          </w:p>
        </w:tc>
        <w:tc>
          <w:tcPr>
            <w:tcW w:w="2160" w:type="dxa"/>
            <w:shd w:val="clear" w:color="auto" w:fill="AFC4E9"/>
          </w:tcPr>
          <w:p w14:paraId="6394E6C7" w14:textId="77777777" w:rsidR="00A90DFF" w:rsidRDefault="009A49B1">
            <w:r>
              <w:rPr>
                <w:b/>
                <w:color w:val="000000"/>
                <w:sz w:val="20"/>
              </w:rPr>
              <w:t>Amount Spent to Date</w:t>
            </w:r>
          </w:p>
        </w:tc>
        <w:tc>
          <w:tcPr>
            <w:tcW w:w="2160" w:type="dxa"/>
            <w:shd w:val="clear" w:color="auto" w:fill="AFC4E9"/>
          </w:tcPr>
          <w:p w14:paraId="62665328" w14:textId="77777777" w:rsidR="00A90DFF" w:rsidRDefault="009A49B1">
            <w:r>
              <w:rPr>
                <w:b/>
                <w:color w:val="000000"/>
                <w:sz w:val="20"/>
              </w:rPr>
              <w:t>Funding Remaining</w:t>
            </w:r>
          </w:p>
        </w:tc>
        <w:tc>
          <w:tcPr>
            <w:tcW w:w="2160" w:type="dxa"/>
            <w:shd w:val="clear" w:color="auto" w:fill="AFC4E9"/>
          </w:tcPr>
          <w:p w14:paraId="0A9110D5" w14:textId="77777777" w:rsidR="00A90DFF" w:rsidRDefault="009A49B1">
            <w:r>
              <w:rPr>
                <w:b/>
                <w:color w:val="000000"/>
                <w:sz w:val="20"/>
              </w:rPr>
              <w:t>% Spent to Date</w:t>
            </w:r>
          </w:p>
        </w:tc>
      </w:tr>
      <w:tr w:rsidR="00A90DFF" w14:paraId="3EF5D339" w14:textId="77777777">
        <w:tc>
          <w:tcPr>
            <w:tcW w:w="2160" w:type="dxa"/>
          </w:tcPr>
          <w:p w14:paraId="6F2D91FC" w14:textId="77777777" w:rsidR="00A90DFF" w:rsidRDefault="009A49B1">
            <w:r>
              <w:rPr>
                <w:sz w:val="20"/>
              </w:rPr>
              <w:t>2020</w:t>
            </w:r>
          </w:p>
        </w:tc>
        <w:tc>
          <w:tcPr>
            <w:tcW w:w="2160" w:type="dxa"/>
          </w:tcPr>
          <w:p w14:paraId="42466FDA" w14:textId="77777777" w:rsidR="00A90DFF" w:rsidRDefault="009A49B1">
            <w:pPr>
              <w:jc w:val="right"/>
            </w:pPr>
            <w:r>
              <w:rPr>
                <w:sz w:val="20"/>
              </w:rPr>
              <w:t>$3,036,000</w:t>
            </w:r>
          </w:p>
        </w:tc>
        <w:tc>
          <w:tcPr>
            <w:tcW w:w="2160" w:type="dxa"/>
          </w:tcPr>
          <w:p w14:paraId="233DC90D" w14:textId="77777777" w:rsidR="00A90DFF" w:rsidRDefault="009A49B1">
            <w:pPr>
              <w:jc w:val="right"/>
            </w:pPr>
            <w:r>
              <w:rPr>
                <w:sz w:val="20"/>
              </w:rPr>
              <w:t>$400,000</w:t>
            </w:r>
          </w:p>
        </w:tc>
        <w:tc>
          <w:tcPr>
            <w:tcW w:w="2160" w:type="dxa"/>
          </w:tcPr>
          <w:p w14:paraId="1456BCCF" w14:textId="77777777" w:rsidR="00A90DFF" w:rsidRDefault="009A49B1">
            <w:pPr>
              <w:jc w:val="right"/>
            </w:pPr>
            <w:r>
              <w:rPr>
                <w:sz w:val="20"/>
              </w:rPr>
              <w:t>$2,636,000</w:t>
            </w:r>
          </w:p>
        </w:tc>
        <w:tc>
          <w:tcPr>
            <w:tcW w:w="2160" w:type="dxa"/>
          </w:tcPr>
          <w:p w14:paraId="5E9616CE" w14:textId="77777777" w:rsidR="00A90DFF" w:rsidRDefault="009A49B1">
            <w:pPr>
              <w:jc w:val="right"/>
            </w:pPr>
            <w:r>
              <w:rPr>
                <w:sz w:val="20"/>
              </w:rPr>
              <w:t>13.18%</w:t>
            </w:r>
          </w:p>
        </w:tc>
      </w:tr>
      <w:tr w:rsidR="00A90DFF" w14:paraId="5CE07448" w14:textId="77777777">
        <w:tc>
          <w:tcPr>
            <w:tcW w:w="2160" w:type="dxa"/>
          </w:tcPr>
          <w:p w14:paraId="77B50B3E" w14:textId="77777777" w:rsidR="00A90DFF" w:rsidRDefault="009A49B1">
            <w:r>
              <w:rPr>
                <w:sz w:val="20"/>
              </w:rPr>
              <w:t>Totals</w:t>
            </w:r>
          </w:p>
        </w:tc>
        <w:tc>
          <w:tcPr>
            <w:tcW w:w="2160" w:type="dxa"/>
          </w:tcPr>
          <w:p w14:paraId="777D4C0C" w14:textId="77777777" w:rsidR="00A90DFF" w:rsidRDefault="009A49B1">
            <w:pPr>
              <w:jc w:val="right"/>
            </w:pPr>
            <w:r>
              <w:rPr>
                <w:sz w:val="20"/>
              </w:rPr>
              <w:t>$3,036,000</w:t>
            </w:r>
          </w:p>
        </w:tc>
        <w:tc>
          <w:tcPr>
            <w:tcW w:w="2160" w:type="dxa"/>
          </w:tcPr>
          <w:p w14:paraId="1CDB5263" w14:textId="77777777" w:rsidR="00A90DFF" w:rsidRDefault="009A49B1">
            <w:pPr>
              <w:jc w:val="right"/>
            </w:pPr>
            <w:r>
              <w:rPr>
                <w:sz w:val="20"/>
              </w:rPr>
              <w:t>$400,000</w:t>
            </w:r>
          </w:p>
        </w:tc>
        <w:tc>
          <w:tcPr>
            <w:tcW w:w="2160" w:type="dxa"/>
          </w:tcPr>
          <w:p w14:paraId="24F45457" w14:textId="77777777" w:rsidR="00A90DFF" w:rsidRDefault="009A49B1">
            <w:pPr>
              <w:jc w:val="right"/>
            </w:pPr>
            <w:r>
              <w:rPr>
                <w:sz w:val="20"/>
              </w:rPr>
              <w:t>$2,636,000</w:t>
            </w:r>
          </w:p>
        </w:tc>
        <w:tc>
          <w:tcPr>
            <w:tcW w:w="2160" w:type="dxa"/>
          </w:tcPr>
          <w:p w14:paraId="4C54662C" w14:textId="77777777" w:rsidR="00A90DFF" w:rsidRDefault="009A49B1">
            <w:pPr>
              <w:jc w:val="right"/>
            </w:pPr>
            <w:r>
              <w:rPr>
                <w:sz w:val="20"/>
              </w:rPr>
              <w:t>13.18%</w:t>
            </w:r>
          </w:p>
        </w:tc>
      </w:tr>
    </w:tbl>
    <w:p w14:paraId="29D9E73E" w14:textId="77777777" w:rsidR="00A90DFF" w:rsidRDefault="009A49B1">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A90DFF" w14:paraId="76290022" w14:textId="77777777">
        <w:tc>
          <w:tcPr>
            <w:tcW w:w="5400" w:type="dxa"/>
            <w:shd w:val="clear" w:color="auto" w:fill="AFC4E9"/>
          </w:tcPr>
          <w:p w14:paraId="2788FD62" w14:textId="77777777" w:rsidR="00A90DFF" w:rsidRDefault="009A49B1">
            <w:r>
              <w:rPr>
                <w:b/>
                <w:color w:val="000000"/>
                <w:sz w:val="20"/>
              </w:rPr>
              <w:t>Activity Name</w:t>
            </w:r>
          </w:p>
        </w:tc>
        <w:tc>
          <w:tcPr>
            <w:tcW w:w="5400" w:type="dxa"/>
            <w:shd w:val="clear" w:color="auto" w:fill="AFC4E9"/>
          </w:tcPr>
          <w:p w14:paraId="4D6D537F" w14:textId="77777777" w:rsidR="00A90DFF" w:rsidRDefault="009A49B1">
            <w:r>
              <w:rPr>
                <w:b/>
                <w:color w:val="000000"/>
                <w:sz w:val="20"/>
              </w:rPr>
              <w:t>Estimated Completion Date</w:t>
            </w:r>
          </w:p>
        </w:tc>
      </w:tr>
      <w:tr w:rsidR="00A90DFF" w14:paraId="4CDEC08E" w14:textId="77777777">
        <w:tc>
          <w:tcPr>
            <w:tcW w:w="5400" w:type="dxa"/>
          </w:tcPr>
          <w:p w14:paraId="1DF6FFC1" w14:textId="77777777" w:rsidR="00A90DFF" w:rsidRDefault="009A49B1">
            <w:r>
              <w:rPr>
                <w:sz w:val="20"/>
              </w:rPr>
              <w:t>construction</w:t>
            </w:r>
          </w:p>
        </w:tc>
        <w:tc>
          <w:tcPr>
            <w:tcW w:w="5400" w:type="dxa"/>
          </w:tcPr>
          <w:p w14:paraId="27BE5C11" w14:textId="77777777" w:rsidR="00A90DFF" w:rsidRDefault="009A49B1">
            <w:r>
              <w:rPr>
                <w:sz w:val="20"/>
              </w:rPr>
              <w:t>12-31-2028</w:t>
            </w:r>
          </w:p>
        </w:tc>
      </w:tr>
    </w:tbl>
    <w:p w14:paraId="188DF343" w14:textId="77777777" w:rsidR="00A90DFF" w:rsidRDefault="009A49B1">
      <w:r>
        <w:br w:type="page"/>
      </w:r>
    </w:p>
    <w:p w14:paraId="18BA057E" w14:textId="77777777" w:rsidR="00A90DFF" w:rsidRDefault="009A49B1">
      <w:pPr>
        <w:pStyle w:val="Heading2"/>
        <w:spacing w:before="0" w:after="80"/>
        <w:jc w:val="center"/>
      </w:pPr>
      <w:r>
        <w:rPr>
          <w:color w:val="2C559C"/>
          <w:sz w:val="28"/>
          <w:u w:val="single"/>
        </w:rPr>
        <w:lastRenderedPageBreak/>
        <w:t>Budget</w:t>
      </w:r>
    </w:p>
    <w:p w14:paraId="3371766F" w14:textId="77777777" w:rsidR="00A90DFF" w:rsidRDefault="009A49B1">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A90DFF" w14:paraId="4DBF05BA" w14:textId="77777777">
        <w:tc>
          <w:tcPr>
            <w:tcW w:w="2160" w:type="dxa"/>
            <w:shd w:val="clear" w:color="auto" w:fill="AFC4E9"/>
          </w:tcPr>
          <w:p w14:paraId="22D95AFD" w14:textId="77777777" w:rsidR="00A90DFF" w:rsidRDefault="009A49B1">
            <w:r>
              <w:rPr>
                <w:b/>
                <w:color w:val="000000"/>
                <w:sz w:val="20"/>
              </w:rPr>
              <w:t>Item</w:t>
            </w:r>
          </w:p>
        </w:tc>
        <w:tc>
          <w:tcPr>
            <w:tcW w:w="2160" w:type="dxa"/>
            <w:shd w:val="clear" w:color="auto" w:fill="AFC4E9"/>
          </w:tcPr>
          <w:p w14:paraId="07846D83" w14:textId="77777777" w:rsidR="00A90DFF" w:rsidRDefault="009A49B1">
            <w:r>
              <w:rPr>
                <w:b/>
                <w:color w:val="000000"/>
                <w:sz w:val="20"/>
              </w:rPr>
              <w:t>Funding Request</w:t>
            </w:r>
          </w:p>
        </w:tc>
        <w:tc>
          <w:tcPr>
            <w:tcW w:w="2160" w:type="dxa"/>
            <w:shd w:val="clear" w:color="auto" w:fill="AFC4E9"/>
          </w:tcPr>
          <w:p w14:paraId="7E69E6A5" w14:textId="77777777" w:rsidR="00A90DFF" w:rsidRDefault="009A49B1">
            <w:r>
              <w:rPr>
                <w:b/>
                <w:color w:val="000000"/>
                <w:sz w:val="20"/>
              </w:rPr>
              <w:t>Total Leverage</w:t>
            </w:r>
          </w:p>
        </w:tc>
        <w:tc>
          <w:tcPr>
            <w:tcW w:w="2160" w:type="dxa"/>
            <w:shd w:val="clear" w:color="auto" w:fill="AFC4E9"/>
          </w:tcPr>
          <w:p w14:paraId="3FC240A7" w14:textId="77777777" w:rsidR="00A90DFF" w:rsidRDefault="009A49B1">
            <w:r>
              <w:rPr>
                <w:b/>
                <w:color w:val="000000"/>
                <w:sz w:val="20"/>
              </w:rPr>
              <w:t>Leverage Source</w:t>
            </w:r>
          </w:p>
        </w:tc>
        <w:tc>
          <w:tcPr>
            <w:tcW w:w="2160" w:type="dxa"/>
            <w:shd w:val="clear" w:color="auto" w:fill="AFC4E9"/>
          </w:tcPr>
          <w:p w14:paraId="1A371220" w14:textId="77777777" w:rsidR="00A90DFF" w:rsidRDefault="009A49B1">
            <w:r>
              <w:rPr>
                <w:b/>
                <w:color w:val="000000"/>
                <w:sz w:val="20"/>
              </w:rPr>
              <w:t>Total</w:t>
            </w:r>
          </w:p>
        </w:tc>
      </w:tr>
      <w:tr w:rsidR="00A90DFF" w14:paraId="4ABC44E9" w14:textId="77777777">
        <w:tc>
          <w:tcPr>
            <w:tcW w:w="2160" w:type="dxa"/>
          </w:tcPr>
          <w:p w14:paraId="344BA1F0" w14:textId="77777777" w:rsidR="00A90DFF" w:rsidRDefault="009A49B1">
            <w:r>
              <w:rPr>
                <w:sz w:val="20"/>
              </w:rPr>
              <w:t>Personnel</w:t>
            </w:r>
          </w:p>
        </w:tc>
        <w:tc>
          <w:tcPr>
            <w:tcW w:w="2160" w:type="dxa"/>
          </w:tcPr>
          <w:p w14:paraId="54904735" w14:textId="77777777" w:rsidR="00A90DFF" w:rsidRDefault="009A49B1">
            <w:pPr>
              <w:jc w:val="right"/>
            </w:pPr>
            <w:r>
              <w:rPr>
                <w:sz w:val="20"/>
              </w:rPr>
              <w:t>-</w:t>
            </w:r>
          </w:p>
        </w:tc>
        <w:tc>
          <w:tcPr>
            <w:tcW w:w="2160" w:type="dxa"/>
          </w:tcPr>
          <w:p w14:paraId="3E089FFC" w14:textId="77777777" w:rsidR="00A90DFF" w:rsidRDefault="009A49B1">
            <w:pPr>
              <w:jc w:val="right"/>
            </w:pPr>
            <w:r>
              <w:rPr>
                <w:sz w:val="20"/>
              </w:rPr>
              <w:t>-</w:t>
            </w:r>
          </w:p>
        </w:tc>
        <w:tc>
          <w:tcPr>
            <w:tcW w:w="2160" w:type="dxa"/>
          </w:tcPr>
          <w:p w14:paraId="6BEE5751" w14:textId="77777777" w:rsidR="00A90DFF" w:rsidRDefault="009A49B1">
            <w:r>
              <w:rPr>
                <w:sz w:val="20"/>
              </w:rPr>
              <w:t>-</w:t>
            </w:r>
          </w:p>
        </w:tc>
        <w:tc>
          <w:tcPr>
            <w:tcW w:w="2160" w:type="dxa"/>
          </w:tcPr>
          <w:p w14:paraId="3198B749" w14:textId="77777777" w:rsidR="00A90DFF" w:rsidRDefault="009A49B1">
            <w:pPr>
              <w:jc w:val="right"/>
            </w:pPr>
            <w:r>
              <w:rPr>
                <w:sz w:val="20"/>
              </w:rPr>
              <w:t>-</w:t>
            </w:r>
          </w:p>
        </w:tc>
      </w:tr>
      <w:tr w:rsidR="00A90DFF" w14:paraId="436CE116" w14:textId="77777777">
        <w:tc>
          <w:tcPr>
            <w:tcW w:w="2160" w:type="dxa"/>
          </w:tcPr>
          <w:p w14:paraId="33AC6CDF" w14:textId="77777777" w:rsidR="00A90DFF" w:rsidRDefault="009A49B1">
            <w:r>
              <w:rPr>
                <w:sz w:val="20"/>
              </w:rPr>
              <w:t>Contracts</w:t>
            </w:r>
          </w:p>
        </w:tc>
        <w:tc>
          <w:tcPr>
            <w:tcW w:w="2160" w:type="dxa"/>
          </w:tcPr>
          <w:p w14:paraId="78D972C3" w14:textId="77777777" w:rsidR="00A90DFF" w:rsidRDefault="009A49B1">
            <w:pPr>
              <w:jc w:val="right"/>
            </w:pPr>
            <w:r>
              <w:rPr>
                <w:sz w:val="20"/>
              </w:rPr>
              <w:t>$8,400,000</w:t>
            </w:r>
          </w:p>
        </w:tc>
        <w:tc>
          <w:tcPr>
            <w:tcW w:w="2160" w:type="dxa"/>
          </w:tcPr>
          <w:p w14:paraId="4914952E" w14:textId="77777777" w:rsidR="00A90DFF" w:rsidRDefault="009A49B1">
            <w:pPr>
              <w:jc w:val="right"/>
            </w:pPr>
            <w:r>
              <w:rPr>
                <w:sz w:val="20"/>
              </w:rPr>
              <w:t>$420,000</w:t>
            </w:r>
          </w:p>
        </w:tc>
        <w:tc>
          <w:tcPr>
            <w:tcW w:w="2160" w:type="dxa"/>
          </w:tcPr>
          <w:p w14:paraId="35ABE6BE" w14:textId="77777777" w:rsidR="00A90DFF" w:rsidRDefault="009A49B1">
            <w:r>
              <w:rPr>
                <w:sz w:val="20"/>
              </w:rPr>
              <w:t>Local levy</w:t>
            </w:r>
          </w:p>
        </w:tc>
        <w:tc>
          <w:tcPr>
            <w:tcW w:w="2160" w:type="dxa"/>
          </w:tcPr>
          <w:p w14:paraId="1EBFE97B" w14:textId="77777777" w:rsidR="00A90DFF" w:rsidRDefault="009A49B1">
            <w:pPr>
              <w:jc w:val="right"/>
            </w:pPr>
            <w:r>
              <w:rPr>
                <w:sz w:val="20"/>
              </w:rPr>
              <w:t>$8,820,000</w:t>
            </w:r>
          </w:p>
        </w:tc>
      </w:tr>
      <w:tr w:rsidR="00A90DFF" w14:paraId="219C80B2" w14:textId="77777777">
        <w:tc>
          <w:tcPr>
            <w:tcW w:w="2160" w:type="dxa"/>
          </w:tcPr>
          <w:p w14:paraId="4303D4D2" w14:textId="77777777" w:rsidR="00A90DFF" w:rsidRDefault="009A49B1">
            <w:r>
              <w:rPr>
                <w:sz w:val="20"/>
              </w:rPr>
              <w:t>Fee Acquisition w/ PILT</w:t>
            </w:r>
          </w:p>
        </w:tc>
        <w:tc>
          <w:tcPr>
            <w:tcW w:w="2160" w:type="dxa"/>
          </w:tcPr>
          <w:p w14:paraId="05084F3D" w14:textId="77777777" w:rsidR="00A90DFF" w:rsidRDefault="009A49B1">
            <w:pPr>
              <w:jc w:val="right"/>
            </w:pPr>
            <w:r>
              <w:rPr>
                <w:sz w:val="20"/>
              </w:rPr>
              <w:t>-</w:t>
            </w:r>
          </w:p>
        </w:tc>
        <w:tc>
          <w:tcPr>
            <w:tcW w:w="2160" w:type="dxa"/>
          </w:tcPr>
          <w:p w14:paraId="2AD48D8F" w14:textId="77777777" w:rsidR="00A90DFF" w:rsidRDefault="009A49B1">
            <w:pPr>
              <w:jc w:val="right"/>
            </w:pPr>
            <w:r>
              <w:rPr>
                <w:sz w:val="20"/>
              </w:rPr>
              <w:t>-</w:t>
            </w:r>
          </w:p>
        </w:tc>
        <w:tc>
          <w:tcPr>
            <w:tcW w:w="2160" w:type="dxa"/>
          </w:tcPr>
          <w:p w14:paraId="37477BD8" w14:textId="77777777" w:rsidR="00A90DFF" w:rsidRDefault="009A49B1">
            <w:r>
              <w:rPr>
                <w:sz w:val="20"/>
              </w:rPr>
              <w:t>-</w:t>
            </w:r>
          </w:p>
        </w:tc>
        <w:tc>
          <w:tcPr>
            <w:tcW w:w="2160" w:type="dxa"/>
          </w:tcPr>
          <w:p w14:paraId="4C66DF97" w14:textId="77777777" w:rsidR="00A90DFF" w:rsidRDefault="009A49B1">
            <w:pPr>
              <w:jc w:val="right"/>
            </w:pPr>
            <w:r>
              <w:rPr>
                <w:sz w:val="20"/>
              </w:rPr>
              <w:t>-</w:t>
            </w:r>
          </w:p>
        </w:tc>
      </w:tr>
      <w:tr w:rsidR="00A90DFF" w14:paraId="7AF3F4CE" w14:textId="77777777">
        <w:tc>
          <w:tcPr>
            <w:tcW w:w="2160" w:type="dxa"/>
          </w:tcPr>
          <w:p w14:paraId="0C01E22B" w14:textId="77777777" w:rsidR="00A90DFF" w:rsidRDefault="009A49B1">
            <w:r>
              <w:rPr>
                <w:sz w:val="20"/>
              </w:rPr>
              <w:t>Fee Acquisition w/o PILT</w:t>
            </w:r>
          </w:p>
        </w:tc>
        <w:tc>
          <w:tcPr>
            <w:tcW w:w="2160" w:type="dxa"/>
          </w:tcPr>
          <w:p w14:paraId="3F4E3342" w14:textId="77777777" w:rsidR="00A90DFF" w:rsidRDefault="009A49B1">
            <w:pPr>
              <w:jc w:val="right"/>
            </w:pPr>
            <w:r>
              <w:rPr>
                <w:sz w:val="20"/>
              </w:rPr>
              <w:t>-</w:t>
            </w:r>
          </w:p>
        </w:tc>
        <w:tc>
          <w:tcPr>
            <w:tcW w:w="2160" w:type="dxa"/>
          </w:tcPr>
          <w:p w14:paraId="36114830" w14:textId="77777777" w:rsidR="00A90DFF" w:rsidRDefault="009A49B1">
            <w:pPr>
              <w:jc w:val="right"/>
            </w:pPr>
            <w:r>
              <w:rPr>
                <w:sz w:val="20"/>
              </w:rPr>
              <w:t>-</w:t>
            </w:r>
          </w:p>
        </w:tc>
        <w:tc>
          <w:tcPr>
            <w:tcW w:w="2160" w:type="dxa"/>
          </w:tcPr>
          <w:p w14:paraId="500B31C7" w14:textId="77777777" w:rsidR="00A90DFF" w:rsidRDefault="009A49B1">
            <w:r>
              <w:rPr>
                <w:sz w:val="20"/>
              </w:rPr>
              <w:t>-</w:t>
            </w:r>
          </w:p>
        </w:tc>
        <w:tc>
          <w:tcPr>
            <w:tcW w:w="2160" w:type="dxa"/>
          </w:tcPr>
          <w:p w14:paraId="58817F0D" w14:textId="77777777" w:rsidR="00A90DFF" w:rsidRDefault="009A49B1">
            <w:pPr>
              <w:jc w:val="right"/>
            </w:pPr>
            <w:r>
              <w:rPr>
                <w:sz w:val="20"/>
              </w:rPr>
              <w:t>-</w:t>
            </w:r>
          </w:p>
        </w:tc>
      </w:tr>
      <w:tr w:rsidR="00A90DFF" w14:paraId="41134853" w14:textId="77777777">
        <w:tc>
          <w:tcPr>
            <w:tcW w:w="2160" w:type="dxa"/>
          </w:tcPr>
          <w:p w14:paraId="7C036FEE" w14:textId="77777777" w:rsidR="00A90DFF" w:rsidRDefault="009A49B1">
            <w:r>
              <w:rPr>
                <w:sz w:val="20"/>
              </w:rPr>
              <w:t xml:space="preserve">Easement </w:t>
            </w:r>
            <w:r>
              <w:rPr>
                <w:sz w:val="20"/>
              </w:rPr>
              <w:t>Acquisition</w:t>
            </w:r>
          </w:p>
        </w:tc>
        <w:tc>
          <w:tcPr>
            <w:tcW w:w="2160" w:type="dxa"/>
          </w:tcPr>
          <w:p w14:paraId="2AE9E949" w14:textId="77777777" w:rsidR="00A90DFF" w:rsidRDefault="009A49B1">
            <w:pPr>
              <w:jc w:val="right"/>
            </w:pPr>
            <w:r>
              <w:rPr>
                <w:sz w:val="20"/>
              </w:rPr>
              <w:t>-</w:t>
            </w:r>
          </w:p>
        </w:tc>
        <w:tc>
          <w:tcPr>
            <w:tcW w:w="2160" w:type="dxa"/>
          </w:tcPr>
          <w:p w14:paraId="6AA757AE" w14:textId="77777777" w:rsidR="00A90DFF" w:rsidRDefault="009A49B1">
            <w:pPr>
              <w:jc w:val="right"/>
            </w:pPr>
            <w:r>
              <w:rPr>
                <w:sz w:val="20"/>
              </w:rPr>
              <w:t>-</w:t>
            </w:r>
          </w:p>
        </w:tc>
        <w:tc>
          <w:tcPr>
            <w:tcW w:w="2160" w:type="dxa"/>
          </w:tcPr>
          <w:p w14:paraId="30DB96F6" w14:textId="77777777" w:rsidR="00A90DFF" w:rsidRDefault="009A49B1">
            <w:r>
              <w:rPr>
                <w:sz w:val="20"/>
              </w:rPr>
              <w:t>-</w:t>
            </w:r>
          </w:p>
        </w:tc>
        <w:tc>
          <w:tcPr>
            <w:tcW w:w="2160" w:type="dxa"/>
          </w:tcPr>
          <w:p w14:paraId="733B32A8" w14:textId="77777777" w:rsidR="00A90DFF" w:rsidRDefault="009A49B1">
            <w:pPr>
              <w:jc w:val="right"/>
            </w:pPr>
            <w:r>
              <w:rPr>
                <w:sz w:val="20"/>
              </w:rPr>
              <w:t>-</w:t>
            </w:r>
          </w:p>
        </w:tc>
      </w:tr>
      <w:tr w:rsidR="00A90DFF" w14:paraId="32A1EE5E" w14:textId="77777777">
        <w:tc>
          <w:tcPr>
            <w:tcW w:w="2160" w:type="dxa"/>
          </w:tcPr>
          <w:p w14:paraId="1BCA6435" w14:textId="77777777" w:rsidR="00A90DFF" w:rsidRDefault="009A49B1">
            <w:r>
              <w:rPr>
                <w:sz w:val="20"/>
              </w:rPr>
              <w:t>Easement Stewardship</w:t>
            </w:r>
          </w:p>
        </w:tc>
        <w:tc>
          <w:tcPr>
            <w:tcW w:w="2160" w:type="dxa"/>
          </w:tcPr>
          <w:p w14:paraId="3E7306BE" w14:textId="77777777" w:rsidR="00A90DFF" w:rsidRDefault="009A49B1">
            <w:pPr>
              <w:jc w:val="right"/>
            </w:pPr>
            <w:r>
              <w:rPr>
                <w:sz w:val="20"/>
              </w:rPr>
              <w:t>-</w:t>
            </w:r>
          </w:p>
        </w:tc>
        <w:tc>
          <w:tcPr>
            <w:tcW w:w="2160" w:type="dxa"/>
          </w:tcPr>
          <w:p w14:paraId="5DD6776C" w14:textId="77777777" w:rsidR="00A90DFF" w:rsidRDefault="009A49B1">
            <w:pPr>
              <w:jc w:val="right"/>
            </w:pPr>
            <w:r>
              <w:rPr>
                <w:sz w:val="20"/>
              </w:rPr>
              <w:t>-</w:t>
            </w:r>
          </w:p>
        </w:tc>
        <w:tc>
          <w:tcPr>
            <w:tcW w:w="2160" w:type="dxa"/>
          </w:tcPr>
          <w:p w14:paraId="07B04041" w14:textId="77777777" w:rsidR="00A90DFF" w:rsidRDefault="009A49B1">
            <w:r>
              <w:rPr>
                <w:sz w:val="20"/>
              </w:rPr>
              <w:t>-</w:t>
            </w:r>
          </w:p>
        </w:tc>
        <w:tc>
          <w:tcPr>
            <w:tcW w:w="2160" w:type="dxa"/>
          </w:tcPr>
          <w:p w14:paraId="0F9DC52C" w14:textId="77777777" w:rsidR="00A90DFF" w:rsidRDefault="009A49B1">
            <w:pPr>
              <w:jc w:val="right"/>
            </w:pPr>
            <w:r>
              <w:rPr>
                <w:sz w:val="20"/>
              </w:rPr>
              <w:t>-</w:t>
            </w:r>
          </w:p>
        </w:tc>
      </w:tr>
      <w:tr w:rsidR="00A90DFF" w14:paraId="1A6ED4B0" w14:textId="77777777">
        <w:tc>
          <w:tcPr>
            <w:tcW w:w="2160" w:type="dxa"/>
          </w:tcPr>
          <w:p w14:paraId="09426DA2" w14:textId="77777777" w:rsidR="00A90DFF" w:rsidRDefault="009A49B1">
            <w:r>
              <w:rPr>
                <w:sz w:val="20"/>
              </w:rPr>
              <w:t>Travel</w:t>
            </w:r>
          </w:p>
        </w:tc>
        <w:tc>
          <w:tcPr>
            <w:tcW w:w="2160" w:type="dxa"/>
          </w:tcPr>
          <w:p w14:paraId="54749F64" w14:textId="77777777" w:rsidR="00A90DFF" w:rsidRDefault="009A49B1">
            <w:pPr>
              <w:jc w:val="right"/>
            </w:pPr>
            <w:r>
              <w:rPr>
                <w:sz w:val="20"/>
              </w:rPr>
              <w:t>-</w:t>
            </w:r>
          </w:p>
        </w:tc>
        <w:tc>
          <w:tcPr>
            <w:tcW w:w="2160" w:type="dxa"/>
          </w:tcPr>
          <w:p w14:paraId="19139A5E" w14:textId="77777777" w:rsidR="00A90DFF" w:rsidRDefault="009A49B1">
            <w:pPr>
              <w:jc w:val="right"/>
            </w:pPr>
            <w:r>
              <w:rPr>
                <w:sz w:val="20"/>
              </w:rPr>
              <w:t>-</w:t>
            </w:r>
          </w:p>
        </w:tc>
        <w:tc>
          <w:tcPr>
            <w:tcW w:w="2160" w:type="dxa"/>
          </w:tcPr>
          <w:p w14:paraId="2015D63A" w14:textId="77777777" w:rsidR="00A90DFF" w:rsidRDefault="009A49B1">
            <w:r>
              <w:rPr>
                <w:sz w:val="20"/>
              </w:rPr>
              <w:t>-</w:t>
            </w:r>
          </w:p>
        </w:tc>
        <w:tc>
          <w:tcPr>
            <w:tcW w:w="2160" w:type="dxa"/>
          </w:tcPr>
          <w:p w14:paraId="00C82CE4" w14:textId="77777777" w:rsidR="00A90DFF" w:rsidRDefault="009A49B1">
            <w:pPr>
              <w:jc w:val="right"/>
            </w:pPr>
            <w:r>
              <w:rPr>
                <w:sz w:val="20"/>
              </w:rPr>
              <w:t>-</w:t>
            </w:r>
          </w:p>
        </w:tc>
      </w:tr>
      <w:tr w:rsidR="00A90DFF" w14:paraId="4EE89175" w14:textId="77777777">
        <w:tc>
          <w:tcPr>
            <w:tcW w:w="2160" w:type="dxa"/>
          </w:tcPr>
          <w:p w14:paraId="28E21DB6" w14:textId="77777777" w:rsidR="00A90DFF" w:rsidRDefault="009A49B1">
            <w:r>
              <w:rPr>
                <w:sz w:val="20"/>
              </w:rPr>
              <w:t>Professional Services</w:t>
            </w:r>
          </w:p>
        </w:tc>
        <w:tc>
          <w:tcPr>
            <w:tcW w:w="2160" w:type="dxa"/>
          </w:tcPr>
          <w:p w14:paraId="059A8FD2" w14:textId="77777777" w:rsidR="00A90DFF" w:rsidRDefault="009A49B1">
            <w:pPr>
              <w:jc w:val="right"/>
            </w:pPr>
            <w:r>
              <w:rPr>
                <w:sz w:val="20"/>
              </w:rPr>
              <w:t>$285,000</w:t>
            </w:r>
          </w:p>
        </w:tc>
        <w:tc>
          <w:tcPr>
            <w:tcW w:w="2160" w:type="dxa"/>
          </w:tcPr>
          <w:p w14:paraId="158C2C11" w14:textId="77777777" w:rsidR="00A90DFF" w:rsidRDefault="009A49B1">
            <w:pPr>
              <w:jc w:val="right"/>
            </w:pPr>
            <w:r>
              <w:rPr>
                <w:sz w:val="20"/>
              </w:rPr>
              <w:t>$14,000</w:t>
            </w:r>
          </w:p>
        </w:tc>
        <w:tc>
          <w:tcPr>
            <w:tcW w:w="2160" w:type="dxa"/>
          </w:tcPr>
          <w:p w14:paraId="3D834FEC" w14:textId="77777777" w:rsidR="00A90DFF" w:rsidRDefault="009A49B1">
            <w:r>
              <w:rPr>
                <w:sz w:val="20"/>
              </w:rPr>
              <w:t>local levy</w:t>
            </w:r>
          </w:p>
        </w:tc>
        <w:tc>
          <w:tcPr>
            <w:tcW w:w="2160" w:type="dxa"/>
          </w:tcPr>
          <w:p w14:paraId="719DD45B" w14:textId="77777777" w:rsidR="00A90DFF" w:rsidRDefault="009A49B1">
            <w:pPr>
              <w:jc w:val="right"/>
            </w:pPr>
            <w:r>
              <w:rPr>
                <w:sz w:val="20"/>
              </w:rPr>
              <w:t>$299,000</w:t>
            </w:r>
          </w:p>
        </w:tc>
      </w:tr>
      <w:tr w:rsidR="00A90DFF" w14:paraId="49AA60EB" w14:textId="77777777">
        <w:tc>
          <w:tcPr>
            <w:tcW w:w="2160" w:type="dxa"/>
          </w:tcPr>
          <w:p w14:paraId="4B210CA5" w14:textId="77777777" w:rsidR="00A90DFF" w:rsidRDefault="009A49B1">
            <w:r>
              <w:rPr>
                <w:sz w:val="20"/>
              </w:rPr>
              <w:t>Direct Support Services</w:t>
            </w:r>
          </w:p>
        </w:tc>
        <w:tc>
          <w:tcPr>
            <w:tcW w:w="2160" w:type="dxa"/>
          </w:tcPr>
          <w:p w14:paraId="4DEEF94C" w14:textId="77777777" w:rsidR="00A90DFF" w:rsidRDefault="009A49B1">
            <w:pPr>
              <w:jc w:val="right"/>
            </w:pPr>
            <w:r>
              <w:rPr>
                <w:sz w:val="20"/>
              </w:rPr>
              <w:t>-</w:t>
            </w:r>
          </w:p>
        </w:tc>
        <w:tc>
          <w:tcPr>
            <w:tcW w:w="2160" w:type="dxa"/>
          </w:tcPr>
          <w:p w14:paraId="63DEACE7" w14:textId="77777777" w:rsidR="00A90DFF" w:rsidRDefault="009A49B1">
            <w:pPr>
              <w:jc w:val="right"/>
            </w:pPr>
            <w:r>
              <w:rPr>
                <w:sz w:val="20"/>
              </w:rPr>
              <w:t>-</w:t>
            </w:r>
          </w:p>
        </w:tc>
        <w:tc>
          <w:tcPr>
            <w:tcW w:w="2160" w:type="dxa"/>
          </w:tcPr>
          <w:p w14:paraId="709C0104" w14:textId="77777777" w:rsidR="00A90DFF" w:rsidRDefault="009A49B1">
            <w:r>
              <w:rPr>
                <w:sz w:val="20"/>
              </w:rPr>
              <w:t>-</w:t>
            </w:r>
          </w:p>
        </w:tc>
        <w:tc>
          <w:tcPr>
            <w:tcW w:w="2160" w:type="dxa"/>
          </w:tcPr>
          <w:p w14:paraId="2BDFF442" w14:textId="77777777" w:rsidR="00A90DFF" w:rsidRDefault="009A49B1">
            <w:pPr>
              <w:jc w:val="right"/>
            </w:pPr>
            <w:r>
              <w:rPr>
                <w:sz w:val="20"/>
              </w:rPr>
              <w:t>-</w:t>
            </w:r>
          </w:p>
        </w:tc>
      </w:tr>
      <w:tr w:rsidR="00A90DFF" w14:paraId="658C63CD" w14:textId="77777777">
        <w:tc>
          <w:tcPr>
            <w:tcW w:w="2160" w:type="dxa"/>
          </w:tcPr>
          <w:p w14:paraId="2854E227" w14:textId="77777777" w:rsidR="00A90DFF" w:rsidRDefault="009A49B1">
            <w:r>
              <w:rPr>
                <w:sz w:val="20"/>
              </w:rPr>
              <w:t>DNR Land Acquisition Costs</w:t>
            </w:r>
          </w:p>
        </w:tc>
        <w:tc>
          <w:tcPr>
            <w:tcW w:w="2160" w:type="dxa"/>
          </w:tcPr>
          <w:p w14:paraId="5B74B048" w14:textId="77777777" w:rsidR="00A90DFF" w:rsidRDefault="009A49B1">
            <w:pPr>
              <w:jc w:val="right"/>
            </w:pPr>
            <w:r>
              <w:rPr>
                <w:sz w:val="20"/>
              </w:rPr>
              <w:t>-</w:t>
            </w:r>
          </w:p>
        </w:tc>
        <w:tc>
          <w:tcPr>
            <w:tcW w:w="2160" w:type="dxa"/>
          </w:tcPr>
          <w:p w14:paraId="269BAA40" w14:textId="77777777" w:rsidR="00A90DFF" w:rsidRDefault="009A49B1">
            <w:pPr>
              <w:jc w:val="right"/>
            </w:pPr>
            <w:r>
              <w:rPr>
                <w:sz w:val="20"/>
              </w:rPr>
              <w:t>-</w:t>
            </w:r>
          </w:p>
        </w:tc>
        <w:tc>
          <w:tcPr>
            <w:tcW w:w="2160" w:type="dxa"/>
          </w:tcPr>
          <w:p w14:paraId="3CDF28E6" w14:textId="77777777" w:rsidR="00A90DFF" w:rsidRDefault="009A49B1">
            <w:r>
              <w:rPr>
                <w:sz w:val="20"/>
              </w:rPr>
              <w:t>-</w:t>
            </w:r>
          </w:p>
        </w:tc>
        <w:tc>
          <w:tcPr>
            <w:tcW w:w="2160" w:type="dxa"/>
          </w:tcPr>
          <w:p w14:paraId="5830DC9D" w14:textId="77777777" w:rsidR="00A90DFF" w:rsidRDefault="009A49B1">
            <w:pPr>
              <w:jc w:val="right"/>
            </w:pPr>
            <w:r>
              <w:rPr>
                <w:sz w:val="20"/>
              </w:rPr>
              <w:t>-</w:t>
            </w:r>
          </w:p>
        </w:tc>
      </w:tr>
      <w:tr w:rsidR="00A90DFF" w14:paraId="242A3963" w14:textId="77777777">
        <w:tc>
          <w:tcPr>
            <w:tcW w:w="2160" w:type="dxa"/>
          </w:tcPr>
          <w:p w14:paraId="55DD9779" w14:textId="77777777" w:rsidR="00A90DFF" w:rsidRDefault="009A49B1">
            <w:r>
              <w:rPr>
                <w:sz w:val="20"/>
              </w:rPr>
              <w:t>Capital Equipment</w:t>
            </w:r>
          </w:p>
        </w:tc>
        <w:tc>
          <w:tcPr>
            <w:tcW w:w="2160" w:type="dxa"/>
          </w:tcPr>
          <w:p w14:paraId="3108DB4B" w14:textId="77777777" w:rsidR="00A90DFF" w:rsidRDefault="009A49B1">
            <w:pPr>
              <w:jc w:val="right"/>
            </w:pPr>
            <w:r>
              <w:rPr>
                <w:sz w:val="20"/>
              </w:rPr>
              <w:t>-</w:t>
            </w:r>
          </w:p>
        </w:tc>
        <w:tc>
          <w:tcPr>
            <w:tcW w:w="2160" w:type="dxa"/>
          </w:tcPr>
          <w:p w14:paraId="3BD19A06" w14:textId="77777777" w:rsidR="00A90DFF" w:rsidRDefault="009A49B1">
            <w:pPr>
              <w:jc w:val="right"/>
            </w:pPr>
            <w:r>
              <w:rPr>
                <w:sz w:val="20"/>
              </w:rPr>
              <w:t>-</w:t>
            </w:r>
          </w:p>
        </w:tc>
        <w:tc>
          <w:tcPr>
            <w:tcW w:w="2160" w:type="dxa"/>
          </w:tcPr>
          <w:p w14:paraId="730EA07C" w14:textId="77777777" w:rsidR="00A90DFF" w:rsidRDefault="009A49B1">
            <w:r>
              <w:rPr>
                <w:sz w:val="20"/>
              </w:rPr>
              <w:t>-</w:t>
            </w:r>
          </w:p>
        </w:tc>
        <w:tc>
          <w:tcPr>
            <w:tcW w:w="2160" w:type="dxa"/>
          </w:tcPr>
          <w:p w14:paraId="132F99C1" w14:textId="77777777" w:rsidR="00A90DFF" w:rsidRDefault="009A49B1">
            <w:pPr>
              <w:jc w:val="right"/>
            </w:pPr>
            <w:r>
              <w:rPr>
                <w:sz w:val="20"/>
              </w:rPr>
              <w:t>-</w:t>
            </w:r>
          </w:p>
        </w:tc>
      </w:tr>
      <w:tr w:rsidR="00A90DFF" w14:paraId="28C0E150" w14:textId="77777777">
        <w:tc>
          <w:tcPr>
            <w:tcW w:w="2160" w:type="dxa"/>
          </w:tcPr>
          <w:p w14:paraId="02E84E41" w14:textId="77777777" w:rsidR="00A90DFF" w:rsidRDefault="009A49B1">
            <w:r>
              <w:rPr>
                <w:sz w:val="20"/>
              </w:rPr>
              <w:t xml:space="preserve">Other </w:t>
            </w:r>
            <w:r>
              <w:rPr>
                <w:sz w:val="20"/>
              </w:rPr>
              <w:t>Equipment/Tools</w:t>
            </w:r>
          </w:p>
        </w:tc>
        <w:tc>
          <w:tcPr>
            <w:tcW w:w="2160" w:type="dxa"/>
          </w:tcPr>
          <w:p w14:paraId="250ECB70" w14:textId="77777777" w:rsidR="00A90DFF" w:rsidRDefault="009A49B1">
            <w:pPr>
              <w:jc w:val="right"/>
            </w:pPr>
            <w:r>
              <w:rPr>
                <w:sz w:val="20"/>
              </w:rPr>
              <w:t>-</w:t>
            </w:r>
          </w:p>
        </w:tc>
        <w:tc>
          <w:tcPr>
            <w:tcW w:w="2160" w:type="dxa"/>
          </w:tcPr>
          <w:p w14:paraId="439F4787" w14:textId="77777777" w:rsidR="00A90DFF" w:rsidRDefault="009A49B1">
            <w:pPr>
              <w:jc w:val="right"/>
            </w:pPr>
            <w:r>
              <w:rPr>
                <w:sz w:val="20"/>
              </w:rPr>
              <w:t>-</w:t>
            </w:r>
          </w:p>
        </w:tc>
        <w:tc>
          <w:tcPr>
            <w:tcW w:w="2160" w:type="dxa"/>
          </w:tcPr>
          <w:p w14:paraId="5087ED98" w14:textId="77777777" w:rsidR="00A90DFF" w:rsidRDefault="009A49B1">
            <w:r>
              <w:rPr>
                <w:sz w:val="20"/>
              </w:rPr>
              <w:t>-</w:t>
            </w:r>
          </w:p>
        </w:tc>
        <w:tc>
          <w:tcPr>
            <w:tcW w:w="2160" w:type="dxa"/>
          </w:tcPr>
          <w:p w14:paraId="09B2BB1C" w14:textId="77777777" w:rsidR="00A90DFF" w:rsidRDefault="009A49B1">
            <w:pPr>
              <w:jc w:val="right"/>
            </w:pPr>
            <w:r>
              <w:rPr>
                <w:sz w:val="20"/>
              </w:rPr>
              <w:t>-</w:t>
            </w:r>
          </w:p>
        </w:tc>
      </w:tr>
      <w:tr w:rsidR="00A90DFF" w14:paraId="565F9D90" w14:textId="77777777">
        <w:tc>
          <w:tcPr>
            <w:tcW w:w="2160" w:type="dxa"/>
          </w:tcPr>
          <w:p w14:paraId="0A908020" w14:textId="77777777" w:rsidR="00A90DFF" w:rsidRDefault="009A49B1">
            <w:r>
              <w:rPr>
                <w:sz w:val="20"/>
              </w:rPr>
              <w:t>Supplies/Materials</w:t>
            </w:r>
          </w:p>
        </w:tc>
        <w:tc>
          <w:tcPr>
            <w:tcW w:w="2160" w:type="dxa"/>
          </w:tcPr>
          <w:p w14:paraId="648FF8BB" w14:textId="77777777" w:rsidR="00A90DFF" w:rsidRDefault="009A49B1">
            <w:pPr>
              <w:jc w:val="right"/>
            </w:pPr>
            <w:r>
              <w:rPr>
                <w:sz w:val="20"/>
              </w:rPr>
              <w:t>-</w:t>
            </w:r>
          </w:p>
        </w:tc>
        <w:tc>
          <w:tcPr>
            <w:tcW w:w="2160" w:type="dxa"/>
          </w:tcPr>
          <w:p w14:paraId="0246051D" w14:textId="77777777" w:rsidR="00A90DFF" w:rsidRDefault="009A49B1">
            <w:pPr>
              <w:jc w:val="right"/>
            </w:pPr>
            <w:r>
              <w:rPr>
                <w:sz w:val="20"/>
              </w:rPr>
              <w:t>-</w:t>
            </w:r>
          </w:p>
        </w:tc>
        <w:tc>
          <w:tcPr>
            <w:tcW w:w="2160" w:type="dxa"/>
          </w:tcPr>
          <w:p w14:paraId="533EE195" w14:textId="77777777" w:rsidR="00A90DFF" w:rsidRDefault="009A49B1">
            <w:r>
              <w:rPr>
                <w:sz w:val="20"/>
              </w:rPr>
              <w:t>-</w:t>
            </w:r>
          </w:p>
        </w:tc>
        <w:tc>
          <w:tcPr>
            <w:tcW w:w="2160" w:type="dxa"/>
          </w:tcPr>
          <w:p w14:paraId="2E60E5E0" w14:textId="77777777" w:rsidR="00A90DFF" w:rsidRDefault="009A49B1">
            <w:pPr>
              <w:jc w:val="right"/>
            </w:pPr>
            <w:r>
              <w:rPr>
                <w:sz w:val="20"/>
              </w:rPr>
              <w:t>-</w:t>
            </w:r>
          </w:p>
        </w:tc>
      </w:tr>
      <w:tr w:rsidR="00A90DFF" w14:paraId="6E1E7C65" w14:textId="77777777">
        <w:tc>
          <w:tcPr>
            <w:tcW w:w="2160" w:type="dxa"/>
          </w:tcPr>
          <w:p w14:paraId="2D2C7953" w14:textId="77777777" w:rsidR="00A90DFF" w:rsidRDefault="009A49B1">
            <w:r>
              <w:rPr>
                <w:sz w:val="20"/>
              </w:rPr>
              <w:t>DNR IDP</w:t>
            </w:r>
          </w:p>
        </w:tc>
        <w:tc>
          <w:tcPr>
            <w:tcW w:w="2160" w:type="dxa"/>
          </w:tcPr>
          <w:p w14:paraId="1E374117" w14:textId="77777777" w:rsidR="00A90DFF" w:rsidRDefault="009A49B1">
            <w:pPr>
              <w:jc w:val="right"/>
            </w:pPr>
            <w:r>
              <w:rPr>
                <w:sz w:val="20"/>
              </w:rPr>
              <w:t>-</w:t>
            </w:r>
          </w:p>
        </w:tc>
        <w:tc>
          <w:tcPr>
            <w:tcW w:w="2160" w:type="dxa"/>
          </w:tcPr>
          <w:p w14:paraId="48C8E453" w14:textId="77777777" w:rsidR="00A90DFF" w:rsidRDefault="009A49B1">
            <w:pPr>
              <w:jc w:val="right"/>
            </w:pPr>
            <w:r>
              <w:rPr>
                <w:sz w:val="20"/>
              </w:rPr>
              <w:t>-</w:t>
            </w:r>
          </w:p>
        </w:tc>
        <w:tc>
          <w:tcPr>
            <w:tcW w:w="2160" w:type="dxa"/>
          </w:tcPr>
          <w:p w14:paraId="5DEC1D3E" w14:textId="77777777" w:rsidR="00A90DFF" w:rsidRDefault="009A49B1">
            <w:r>
              <w:rPr>
                <w:sz w:val="20"/>
              </w:rPr>
              <w:t>-</w:t>
            </w:r>
          </w:p>
        </w:tc>
        <w:tc>
          <w:tcPr>
            <w:tcW w:w="2160" w:type="dxa"/>
          </w:tcPr>
          <w:p w14:paraId="462AAC3D" w14:textId="77777777" w:rsidR="00A90DFF" w:rsidRDefault="009A49B1">
            <w:pPr>
              <w:jc w:val="right"/>
            </w:pPr>
            <w:r>
              <w:rPr>
                <w:sz w:val="20"/>
              </w:rPr>
              <w:t>-</w:t>
            </w:r>
          </w:p>
        </w:tc>
      </w:tr>
      <w:tr w:rsidR="00A90DFF" w14:paraId="01C6A5EE" w14:textId="77777777">
        <w:tc>
          <w:tcPr>
            <w:tcW w:w="2160" w:type="dxa"/>
            <w:shd w:val="clear" w:color="auto" w:fill="EEEEEE"/>
          </w:tcPr>
          <w:p w14:paraId="22971F89" w14:textId="77777777" w:rsidR="00A90DFF" w:rsidRDefault="009A49B1">
            <w:r>
              <w:rPr>
                <w:b/>
                <w:color w:val="000000"/>
                <w:sz w:val="20"/>
              </w:rPr>
              <w:t>Grand Total</w:t>
            </w:r>
          </w:p>
        </w:tc>
        <w:tc>
          <w:tcPr>
            <w:tcW w:w="2160" w:type="dxa"/>
            <w:shd w:val="clear" w:color="auto" w:fill="EEEEEE"/>
          </w:tcPr>
          <w:p w14:paraId="1AA19387" w14:textId="77777777" w:rsidR="00A90DFF" w:rsidRDefault="009A49B1">
            <w:pPr>
              <w:jc w:val="right"/>
            </w:pPr>
            <w:r>
              <w:rPr>
                <w:b/>
                <w:color w:val="000000"/>
                <w:sz w:val="20"/>
              </w:rPr>
              <w:t>$8,685,000</w:t>
            </w:r>
          </w:p>
        </w:tc>
        <w:tc>
          <w:tcPr>
            <w:tcW w:w="2160" w:type="dxa"/>
            <w:shd w:val="clear" w:color="auto" w:fill="EEEEEE"/>
          </w:tcPr>
          <w:p w14:paraId="43A563D5" w14:textId="77777777" w:rsidR="00A90DFF" w:rsidRDefault="009A49B1">
            <w:pPr>
              <w:jc w:val="right"/>
            </w:pPr>
            <w:r>
              <w:rPr>
                <w:b/>
                <w:color w:val="000000"/>
                <w:sz w:val="20"/>
              </w:rPr>
              <w:t>$434,000</w:t>
            </w:r>
          </w:p>
        </w:tc>
        <w:tc>
          <w:tcPr>
            <w:tcW w:w="2160" w:type="dxa"/>
            <w:shd w:val="clear" w:color="auto" w:fill="EEEEEE"/>
          </w:tcPr>
          <w:p w14:paraId="3AF3A84A" w14:textId="77777777" w:rsidR="00A90DFF" w:rsidRDefault="009A49B1">
            <w:r>
              <w:rPr>
                <w:b/>
                <w:color w:val="000000"/>
                <w:sz w:val="20"/>
              </w:rPr>
              <w:t>-</w:t>
            </w:r>
          </w:p>
        </w:tc>
        <w:tc>
          <w:tcPr>
            <w:tcW w:w="2160" w:type="dxa"/>
            <w:shd w:val="clear" w:color="auto" w:fill="EEEEEE"/>
          </w:tcPr>
          <w:p w14:paraId="308BE46B" w14:textId="77777777" w:rsidR="00A90DFF" w:rsidRDefault="009A49B1">
            <w:pPr>
              <w:jc w:val="right"/>
            </w:pPr>
            <w:r>
              <w:rPr>
                <w:b/>
                <w:color w:val="000000"/>
                <w:sz w:val="20"/>
              </w:rPr>
              <w:t>$9,119,000</w:t>
            </w:r>
          </w:p>
        </w:tc>
      </w:tr>
    </w:tbl>
    <w:p w14:paraId="3CD852C2" w14:textId="77777777" w:rsidR="00A90DFF" w:rsidRDefault="00A90DFF"/>
    <w:p w14:paraId="51EBB844" w14:textId="77777777" w:rsidR="00A90DFF" w:rsidRDefault="009A49B1">
      <w:r>
        <w:rPr>
          <w:b/>
        </w:rPr>
        <w:t xml:space="preserve">Amount of Request: </w:t>
      </w:r>
      <w:r>
        <w:t>$8,685,000</w:t>
      </w:r>
      <w:r>
        <w:rPr>
          <w:b/>
        </w:rPr>
        <w:br/>
        <w:t xml:space="preserve">Amount of Leverage: </w:t>
      </w:r>
      <w:r>
        <w:t>$434,000</w:t>
      </w:r>
      <w:r>
        <w:rPr>
          <w:b/>
        </w:rPr>
        <w:br/>
        <w:t xml:space="preserve">Leverage as a percent of the Request: </w:t>
      </w:r>
      <w:r>
        <w:t>5.0%</w:t>
      </w:r>
      <w:r>
        <w:rPr>
          <w:b/>
        </w:rPr>
        <w:br/>
        <w:t xml:space="preserve">DSS + Personnel: </w:t>
      </w:r>
      <w:r>
        <w:t>-</w:t>
      </w:r>
      <w:r>
        <w:rPr>
          <w:b/>
        </w:rPr>
        <w:br/>
      </w:r>
      <w:r>
        <w:rPr>
          <w:b/>
        </w:rPr>
        <w:t xml:space="preserve">As a % of the total request: </w:t>
      </w:r>
      <w:r>
        <w:t>0.0%</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A90DFF" w14:paraId="3512D057" w14:textId="77777777">
        <w:tc>
          <w:tcPr>
            <w:tcW w:w="2160" w:type="dxa"/>
            <w:shd w:val="clear" w:color="auto" w:fill="AFC4E9"/>
          </w:tcPr>
          <w:p w14:paraId="5B08E6BD" w14:textId="77777777" w:rsidR="00A90DFF" w:rsidRDefault="009A49B1">
            <w:r>
              <w:rPr>
                <w:b/>
                <w:color w:val="000000"/>
                <w:sz w:val="20"/>
              </w:rPr>
              <w:t>Total Leverage (from above)</w:t>
            </w:r>
          </w:p>
        </w:tc>
        <w:tc>
          <w:tcPr>
            <w:tcW w:w="2160" w:type="dxa"/>
            <w:shd w:val="clear" w:color="auto" w:fill="AFC4E9"/>
          </w:tcPr>
          <w:p w14:paraId="7F88B8EC" w14:textId="77777777" w:rsidR="00A90DFF" w:rsidRDefault="009A49B1">
            <w:r>
              <w:rPr>
                <w:b/>
                <w:color w:val="000000"/>
                <w:sz w:val="20"/>
              </w:rPr>
              <w:t>Amount Confirmed</w:t>
            </w:r>
          </w:p>
        </w:tc>
        <w:tc>
          <w:tcPr>
            <w:tcW w:w="2160" w:type="dxa"/>
            <w:shd w:val="clear" w:color="auto" w:fill="AFC4E9"/>
          </w:tcPr>
          <w:p w14:paraId="3B2B34E3" w14:textId="77777777" w:rsidR="00A90DFF" w:rsidRDefault="009A49B1">
            <w:r>
              <w:rPr>
                <w:b/>
                <w:color w:val="000000"/>
                <w:sz w:val="20"/>
              </w:rPr>
              <w:t>% of Total Leverage</w:t>
            </w:r>
          </w:p>
        </w:tc>
        <w:tc>
          <w:tcPr>
            <w:tcW w:w="2160" w:type="dxa"/>
            <w:shd w:val="clear" w:color="auto" w:fill="AFC4E9"/>
          </w:tcPr>
          <w:p w14:paraId="0398CBC0" w14:textId="77777777" w:rsidR="00A90DFF" w:rsidRDefault="009A49B1">
            <w:r>
              <w:rPr>
                <w:b/>
                <w:color w:val="000000"/>
                <w:sz w:val="20"/>
              </w:rPr>
              <w:t>Amount Anticipated</w:t>
            </w:r>
          </w:p>
        </w:tc>
        <w:tc>
          <w:tcPr>
            <w:tcW w:w="2160" w:type="dxa"/>
            <w:shd w:val="clear" w:color="auto" w:fill="AFC4E9"/>
          </w:tcPr>
          <w:p w14:paraId="17CD2BB7" w14:textId="77777777" w:rsidR="00A90DFF" w:rsidRDefault="009A49B1">
            <w:r>
              <w:rPr>
                <w:b/>
                <w:color w:val="000000"/>
                <w:sz w:val="20"/>
              </w:rPr>
              <w:t>% of Total Leverage</w:t>
            </w:r>
          </w:p>
        </w:tc>
      </w:tr>
      <w:tr w:rsidR="00A90DFF" w14:paraId="11E5E202" w14:textId="77777777">
        <w:tc>
          <w:tcPr>
            <w:tcW w:w="2160" w:type="dxa"/>
          </w:tcPr>
          <w:p w14:paraId="2DCF70AC" w14:textId="77777777" w:rsidR="00A90DFF" w:rsidRDefault="009A49B1">
            <w:pPr>
              <w:jc w:val="right"/>
            </w:pPr>
            <w:r>
              <w:rPr>
                <w:sz w:val="20"/>
              </w:rPr>
              <w:t>$434,000</w:t>
            </w:r>
          </w:p>
        </w:tc>
        <w:tc>
          <w:tcPr>
            <w:tcW w:w="2160" w:type="dxa"/>
          </w:tcPr>
          <w:p w14:paraId="0A2252E0" w14:textId="77777777" w:rsidR="00A90DFF" w:rsidRDefault="009A49B1">
            <w:pPr>
              <w:jc w:val="right"/>
            </w:pPr>
            <w:r>
              <w:rPr>
                <w:sz w:val="20"/>
              </w:rPr>
              <w:t>$455,000</w:t>
            </w:r>
          </w:p>
        </w:tc>
        <w:tc>
          <w:tcPr>
            <w:tcW w:w="2160" w:type="dxa"/>
          </w:tcPr>
          <w:p w14:paraId="61D20D6D" w14:textId="77777777" w:rsidR="00A90DFF" w:rsidRDefault="009A49B1">
            <w:r>
              <w:rPr>
                <w:sz w:val="20"/>
              </w:rPr>
              <w:t>104.84%</w:t>
            </w:r>
          </w:p>
        </w:tc>
        <w:tc>
          <w:tcPr>
            <w:tcW w:w="2160" w:type="dxa"/>
          </w:tcPr>
          <w:p w14:paraId="5259F553" w14:textId="77777777" w:rsidR="00A90DFF" w:rsidRDefault="009A49B1">
            <w:pPr>
              <w:jc w:val="right"/>
            </w:pPr>
            <w:r>
              <w:rPr>
                <w:sz w:val="20"/>
              </w:rPr>
              <w:t>-$21,000</w:t>
            </w:r>
          </w:p>
        </w:tc>
        <w:tc>
          <w:tcPr>
            <w:tcW w:w="2160" w:type="dxa"/>
          </w:tcPr>
          <w:p w14:paraId="60254C1D" w14:textId="77777777" w:rsidR="00A90DFF" w:rsidRDefault="009A49B1">
            <w:r>
              <w:rPr>
                <w:sz w:val="20"/>
              </w:rPr>
              <w:t>-4.84%</w:t>
            </w:r>
          </w:p>
        </w:tc>
      </w:tr>
    </w:tbl>
    <w:p w14:paraId="3B1C28AA" w14:textId="77777777" w:rsidR="00A90DFF" w:rsidRDefault="009A49B1">
      <w:r>
        <w:rPr>
          <w:b/>
        </w:rPr>
        <w:t xml:space="preserve">Detail leverage sources and confirmation of funds: </w:t>
      </w:r>
      <w:r>
        <w:rPr>
          <w:b/>
        </w:rPr>
        <w:br/>
      </w:r>
      <w:r>
        <w:t>The RRWD has levy authority for capital projects.</w:t>
      </w:r>
    </w:p>
    <w:p w14:paraId="4250D59A" w14:textId="77777777" w:rsidR="00A90DFF" w:rsidRDefault="009A49B1">
      <w:r>
        <w:rPr>
          <w:b/>
        </w:rPr>
        <w:t xml:space="preserve">Does this proposal have the ability to be scalable?  </w:t>
      </w:r>
      <w:r>
        <w:rPr>
          <w:b/>
        </w:rPr>
        <w:br/>
      </w:r>
      <w:r>
        <w:t>Yes</w:t>
      </w:r>
    </w:p>
    <w:p w14:paraId="321F589A" w14:textId="77777777" w:rsidR="00A90DFF" w:rsidRDefault="009A49B1">
      <w:pPr>
        <w:pStyle w:val="Heading3"/>
        <w:spacing w:before="60" w:after="80"/>
      </w:pPr>
      <w:r>
        <w:rPr>
          <w:color w:val="254885"/>
          <w:sz w:val="26"/>
        </w:rPr>
        <w:t>If the project received 50% of the requested funding</w:t>
      </w:r>
    </w:p>
    <w:p w14:paraId="7796D5BF" w14:textId="77777777" w:rsidR="00A90DFF" w:rsidRDefault="009A49B1">
      <w:pPr>
        <w:ind w:left="720"/>
      </w:pPr>
      <w:r>
        <w:rPr>
          <w:b/>
        </w:rPr>
        <w:t xml:space="preserve">Describe how the scaling would affect acres/activities and if not proportionately reduced, why? </w:t>
      </w:r>
      <w:r>
        <w:rPr>
          <w:b/>
        </w:rPr>
        <w:br/>
      </w:r>
      <w:r>
        <w:t>Receiving a 50% allocation would allow us to complete construction of Phase 5. As we get closer to completion of this water control basin, scalability becomes more challenging. Delayed funding will extend the lack of any benefits from the project and increase construction costs.</w:t>
      </w:r>
    </w:p>
    <w:p w14:paraId="7092FD5D" w14:textId="77777777" w:rsidR="00A90DFF" w:rsidRDefault="009A49B1">
      <w:pPr>
        <w:ind w:left="720"/>
      </w:pPr>
      <w:r>
        <w:rPr>
          <w:b/>
        </w:rPr>
        <w:t xml:space="preserve">Describe how personnel and DSS expenses would be adjusted and if not proportionately reduced, why? </w:t>
      </w:r>
      <w:r>
        <w:rPr>
          <w:b/>
        </w:rPr>
        <w:br/>
      </w:r>
      <w:r>
        <w:t>We are not requesting funds for DSS or personnel.</w:t>
      </w:r>
    </w:p>
    <w:p w14:paraId="520ED816" w14:textId="77777777" w:rsidR="00A90DFF" w:rsidRDefault="009A49B1">
      <w:pPr>
        <w:pStyle w:val="Heading3"/>
        <w:spacing w:before="60" w:after="80"/>
      </w:pPr>
      <w:r>
        <w:rPr>
          <w:color w:val="254885"/>
          <w:sz w:val="26"/>
        </w:rPr>
        <w:lastRenderedPageBreak/>
        <w:t>If the project received 30% of the requested funding</w:t>
      </w:r>
    </w:p>
    <w:p w14:paraId="1E84B536" w14:textId="77777777" w:rsidR="00A90DFF" w:rsidRDefault="009A49B1">
      <w:pPr>
        <w:ind w:left="720"/>
      </w:pPr>
      <w:r>
        <w:rPr>
          <w:b/>
        </w:rPr>
        <w:t xml:space="preserve">Describe how the scaling would affect acres/activities and if not proportionately reduced, why? </w:t>
      </w:r>
      <w:r>
        <w:rPr>
          <w:b/>
        </w:rPr>
        <w:br/>
      </w:r>
      <w:r>
        <w:t>Receiving a 30% allocation would allow us to complete construction of Phase 6. Delayed funding will extend the lack of any benefits from the project, increase construction costs, and increase the likelihood of negative public sentiment due to delayed usability.</w:t>
      </w:r>
    </w:p>
    <w:p w14:paraId="64289DB3" w14:textId="77777777" w:rsidR="00A90DFF" w:rsidRDefault="009A49B1">
      <w:pPr>
        <w:ind w:left="720"/>
      </w:pPr>
      <w:r>
        <w:rPr>
          <w:b/>
        </w:rPr>
        <w:t xml:space="preserve">Describe how personnel and DSS expenses would be adjusted and if not proportionately reduced, why? </w:t>
      </w:r>
      <w:r>
        <w:rPr>
          <w:b/>
        </w:rPr>
        <w:br/>
      </w:r>
      <w:r>
        <w:t>We are not requesting funds for DSS or personnel.</w:t>
      </w:r>
    </w:p>
    <w:p w14:paraId="0536C801" w14:textId="77777777" w:rsidR="00A90DFF" w:rsidRDefault="009A49B1">
      <w:pPr>
        <w:pStyle w:val="Heading3"/>
        <w:spacing w:before="60" w:after="80"/>
      </w:pPr>
      <w:r>
        <w:rPr>
          <w:color w:val="254885"/>
          <w:sz w:val="26"/>
        </w:rPr>
        <w:t>Contracts</w:t>
      </w:r>
    </w:p>
    <w:p w14:paraId="21A37807" w14:textId="77777777" w:rsidR="00A90DFF" w:rsidRDefault="009A49B1">
      <w:r>
        <w:rPr>
          <w:b/>
        </w:rPr>
        <w:t xml:space="preserve">What is included in the contracts line?  </w:t>
      </w:r>
      <w:r>
        <w:rPr>
          <w:b/>
        </w:rPr>
        <w:br/>
      </w:r>
      <w:r>
        <w:t>The engineer's estimate for the remaining construction.</w:t>
      </w:r>
    </w:p>
    <w:p w14:paraId="174057B9" w14:textId="77777777" w:rsidR="00A90DFF" w:rsidRDefault="009A49B1">
      <w:pPr>
        <w:pStyle w:val="Heading3"/>
        <w:spacing w:before="60" w:after="80"/>
      </w:pPr>
      <w:r>
        <w:rPr>
          <w:color w:val="254885"/>
          <w:sz w:val="26"/>
        </w:rPr>
        <w:t>Professional Services</w:t>
      </w:r>
    </w:p>
    <w:p w14:paraId="1A720A02" w14:textId="77777777" w:rsidR="00A90DFF" w:rsidRDefault="009A49B1">
      <w:r>
        <w:rPr>
          <w:b/>
        </w:rPr>
        <w:t xml:space="preserve">What is included in the Professional Services line?  </w:t>
      </w:r>
      <w:r>
        <w:rPr>
          <w:b/>
        </w:rPr>
        <w:br/>
      </w:r>
    </w:p>
    <w:p w14:paraId="23F6B23D" w14:textId="77777777" w:rsidR="00A90DFF" w:rsidRDefault="009A49B1">
      <w:pPr>
        <w:ind w:left="360"/>
      </w:pPr>
      <w:r>
        <w:t>Design/Engineering</w:t>
      </w:r>
    </w:p>
    <w:p w14:paraId="4A209AE3" w14:textId="77777777" w:rsidR="00A90DFF" w:rsidRDefault="009A49B1">
      <w:pPr>
        <w:pStyle w:val="Heading2"/>
        <w:spacing w:before="0" w:after="80"/>
        <w:jc w:val="center"/>
      </w:pPr>
      <w:r>
        <w:rPr>
          <w:color w:val="2C559C"/>
          <w:sz w:val="28"/>
          <w:u w:val="single"/>
        </w:rPr>
        <w:t>Federal Funds</w:t>
      </w:r>
    </w:p>
    <w:p w14:paraId="5FE2D04D" w14:textId="77777777" w:rsidR="00A90DFF" w:rsidRDefault="009A49B1">
      <w:r>
        <w:rPr>
          <w:b/>
        </w:rPr>
        <w:t xml:space="preserve">Do you anticipate federal funds as a match for this program?  </w:t>
      </w:r>
      <w:r>
        <w:rPr>
          <w:b/>
        </w:rPr>
        <w:br/>
      </w:r>
      <w:r>
        <w:t>No</w:t>
      </w:r>
    </w:p>
    <w:p w14:paraId="1B5E1203" w14:textId="77777777" w:rsidR="00A90DFF" w:rsidRDefault="009A49B1">
      <w:r>
        <w:br w:type="page"/>
      </w:r>
    </w:p>
    <w:p w14:paraId="02E5B01F" w14:textId="77777777" w:rsidR="00A90DFF" w:rsidRDefault="009A49B1">
      <w:pPr>
        <w:pStyle w:val="Heading2"/>
        <w:spacing w:before="0" w:after="80"/>
        <w:jc w:val="center"/>
      </w:pPr>
      <w:r>
        <w:rPr>
          <w:color w:val="2C559C"/>
          <w:sz w:val="28"/>
          <w:u w:val="single"/>
        </w:rPr>
        <w:lastRenderedPageBreak/>
        <w:t>Output Tables</w:t>
      </w:r>
    </w:p>
    <w:p w14:paraId="40A23D20" w14:textId="77777777" w:rsidR="00A90DFF" w:rsidRDefault="009A49B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A90DFF" w14:paraId="3F57012E" w14:textId="77777777">
        <w:tc>
          <w:tcPr>
            <w:tcW w:w="3600" w:type="dxa"/>
            <w:shd w:val="clear" w:color="auto" w:fill="AFC4E9"/>
          </w:tcPr>
          <w:p w14:paraId="2B0FC062" w14:textId="77777777" w:rsidR="00A90DFF" w:rsidRDefault="009A49B1">
            <w:r>
              <w:rPr>
                <w:b/>
                <w:color w:val="000000"/>
                <w:sz w:val="20"/>
              </w:rPr>
              <w:t>Type</w:t>
            </w:r>
          </w:p>
        </w:tc>
        <w:tc>
          <w:tcPr>
            <w:tcW w:w="1440" w:type="dxa"/>
            <w:shd w:val="clear" w:color="auto" w:fill="AFC4E9"/>
          </w:tcPr>
          <w:p w14:paraId="16542C39" w14:textId="77777777" w:rsidR="00A90DFF" w:rsidRDefault="009A49B1">
            <w:r>
              <w:rPr>
                <w:b/>
                <w:color w:val="000000"/>
                <w:sz w:val="20"/>
              </w:rPr>
              <w:t>Wetland</w:t>
            </w:r>
          </w:p>
        </w:tc>
        <w:tc>
          <w:tcPr>
            <w:tcW w:w="1440" w:type="dxa"/>
            <w:shd w:val="clear" w:color="auto" w:fill="AFC4E9"/>
          </w:tcPr>
          <w:p w14:paraId="36313829" w14:textId="77777777" w:rsidR="00A90DFF" w:rsidRDefault="009A49B1">
            <w:r>
              <w:rPr>
                <w:b/>
                <w:color w:val="000000"/>
                <w:sz w:val="20"/>
              </w:rPr>
              <w:t>Prairie</w:t>
            </w:r>
          </w:p>
        </w:tc>
        <w:tc>
          <w:tcPr>
            <w:tcW w:w="1440" w:type="dxa"/>
            <w:shd w:val="clear" w:color="auto" w:fill="AFC4E9"/>
          </w:tcPr>
          <w:p w14:paraId="1944523E" w14:textId="77777777" w:rsidR="00A90DFF" w:rsidRDefault="009A49B1">
            <w:r>
              <w:rPr>
                <w:b/>
                <w:color w:val="000000"/>
                <w:sz w:val="20"/>
              </w:rPr>
              <w:t>Forest</w:t>
            </w:r>
          </w:p>
        </w:tc>
        <w:tc>
          <w:tcPr>
            <w:tcW w:w="1440" w:type="dxa"/>
            <w:shd w:val="clear" w:color="auto" w:fill="AFC4E9"/>
          </w:tcPr>
          <w:p w14:paraId="6D13C3BA" w14:textId="77777777" w:rsidR="00A90DFF" w:rsidRDefault="009A49B1">
            <w:r>
              <w:rPr>
                <w:b/>
                <w:color w:val="000000"/>
                <w:sz w:val="20"/>
              </w:rPr>
              <w:t>Habitat</w:t>
            </w:r>
          </w:p>
        </w:tc>
        <w:tc>
          <w:tcPr>
            <w:tcW w:w="1800" w:type="dxa"/>
            <w:shd w:val="clear" w:color="auto" w:fill="AFC4E9"/>
          </w:tcPr>
          <w:p w14:paraId="2A48A10C" w14:textId="77777777" w:rsidR="00A90DFF" w:rsidRDefault="009A49B1">
            <w:r>
              <w:rPr>
                <w:b/>
                <w:color w:val="000000"/>
                <w:sz w:val="20"/>
              </w:rPr>
              <w:t>Total Acres</w:t>
            </w:r>
          </w:p>
        </w:tc>
      </w:tr>
      <w:tr w:rsidR="00A90DFF" w14:paraId="16A62294" w14:textId="77777777">
        <w:tc>
          <w:tcPr>
            <w:tcW w:w="3600" w:type="dxa"/>
          </w:tcPr>
          <w:p w14:paraId="07D527EB" w14:textId="77777777" w:rsidR="00A90DFF" w:rsidRDefault="009A49B1">
            <w:r>
              <w:rPr>
                <w:sz w:val="20"/>
              </w:rPr>
              <w:t>Restore</w:t>
            </w:r>
          </w:p>
        </w:tc>
        <w:tc>
          <w:tcPr>
            <w:tcW w:w="1440" w:type="dxa"/>
          </w:tcPr>
          <w:p w14:paraId="17690C8F" w14:textId="77777777" w:rsidR="00A90DFF" w:rsidRDefault="009A49B1">
            <w:pPr>
              <w:jc w:val="right"/>
            </w:pPr>
            <w:r>
              <w:rPr>
                <w:sz w:val="20"/>
              </w:rPr>
              <w:t>0</w:t>
            </w:r>
          </w:p>
        </w:tc>
        <w:tc>
          <w:tcPr>
            <w:tcW w:w="1440" w:type="dxa"/>
          </w:tcPr>
          <w:p w14:paraId="3413878B" w14:textId="77777777" w:rsidR="00A90DFF" w:rsidRDefault="009A49B1">
            <w:pPr>
              <w:jc w:val="right"/>
            </w:pPr>
            <w:r>
              <w:rPr>
                <w:sz w:val="20"/>
              </w:rPr>
              <w:t>0</w:t>
            </w:r>
          </w:p>
        </w:tc>
        <w:tc>
          <w:tcPr>
            <w:tcW w:w="1440" w:type="dxa"/>
          </w:tcPr>
          <w:p w14:paraId="6C439ECF" w14:textId="77777777" w:rsidR="00A90DFF" w:rsidRDefault="009A49B1">
            <w:pPr>
              <w:jc w:val="right"/>
            </w:pPr>
            <w:r>
              <w:rPr>
                <w:sz w:val="20"/>
              </w:rPr>
              <w:t>0</w:t>
            </w:r>
          </w:p>
        </w:tc>
        <w:tc>
          <w:tcPr>
            <w:tcW w:w="1440" w:type="dxa"/>
          </w:tcPr>
          <w:p w14:paraId="793057B1" w14:textId="77777777" w:rsidR="00A90DFF" w:rsidRDefault="009A49B1">
            <w:pPr>
              <w:jc w:val="right"/>
            </w:pPr>
            <w:r>
              <w:rPr>
                <w:sz w:val="20"/>
              </w:rPr>
              <w:t>0</w:t>
            </w:r>
          </w:p>
        </w:tc>
        <w:tc>
          <w:tcPr>
            <w:tcW w:w="1800" w:type="dxa"/>
          </w:tcPr>
          <w:p w14:paraId="4EA1221A" w14:textId="77777777" w:rsidR="00A90DFF" w:rsidRDefault="009A49B1">
            <w:pPr>
              <w:jc w:val="right"/>
            </w:pPr>
            <w:r>
              <w:rPr>
                <w:sz w:val="20"/>
              </w:rPr>
              <w:t>0</w:t>
            </w:r>
          </w:p>
        </w:tc>
      </w:tr>
      <w:tr w:rsidR="00A90DFF" w14:paraId="3262B16F" w14:textId="77777777">
        <w:tc>
          <w:tcPr>
            <w:tcW w:w="3600" w:type="dxa"/>
          </w:tcPr>
          <w:p w14:paraId="7E894727" w14:textId="77777777" w:rsidR="00A90DFF" w:rsidRDefault="009A49B1">
            <w:r>
              <w:rPr>
                <w:sz w:val="20"/>
              </w:rPr>
              <w:t>Protect in Fee with State PILT Liability</w:t>
            </w:r>
          </w:p>
        </w:tc>
        <w:tc>
          <w:tcPr>
            <w:tcW w:w="1440" w:type="dxa"/>
          </w:tcPr>
          <w:p w14:paraId="737B96A1" w14:textId="77777777" w:rsidR="00A90DFF" w:rsidRDefault="009A49B1">
            <w:pPr>
              <w:jc w:val="right"/>
            </w:pPr>
            <w:r>
              <w:rPr>
                <w:sz w:val="20"/>
              </w:rPr>
              <w:t>0</w:t>
            </w:r>
          </w:p>
        </w:tc>
        <w:tc>
          <w:tcPr>
            <w:tcW w:w="1440" w:type="dxa"/>
          </w:tcPr>
          <w:p w14:paraId="674E9B3E" w14:textId="77777777" w:rsidR="00A90DFF" w:rsidRDefault="009A49B1">
            <w:pPr>
              <w:jc w:val="right"/>
            </w:pPr>
            <w:r>
              <w:rPr>
                <w:sz w:val="20"/>
              </w:rPr>
              <w:t>0</w:t>
            </w:r>
          </w:p>
        </w:tc>
        <w:tc>
          <w:tcPr>
            <w:tcW w:w="1440" w:type="dxa"/>
          </w:tcPr>
          <w:p w14:paraId="4DA683FF" w14:textId="77777777" w:rsidR="00A90DFF" w:rsidRDefault="009A49B1">
            <w:pPr>
              <w:jc w:val="right"/>
            </w:pPr>
            <w:r>
              <w:rPr>
                <w:sz w:val="20"/>
              </w:rPr>
              <w:t>0</w:t>
            </w:r>
          </w:p>
        </w:tc>
        <w:tc>
          <w:tcPr>
            <w:tcW w:w="1440" w:type="dxa"/>
          </w:tcPr>
          <w:p w14:paraId="0822ABC0" w14:textId="77777777" w:rsidR="00A90DFF" w:rsidRDefault="009A49B1">
            <w:pPr>
              <w:jc w:val="right"/>
            </w:pPr>
            <w:r>
              <w:rPr>
                <w:sz w:val="20"/>
              </w:rPr>
              <w:t>0</w:t>
            </w:r>
          </w:p>
        </w:tc>
        <w:tc>
          <w:tcPr>
            <w:tcW w:w="1800" w:type="dxa"/>
          </w:tcPr>
          <w:p w14:paraId="35239D9F" w14:textId="77777777" w:rsidR="00A90DFF" w:rsidRDefault="009A49B1">
            <w:pPr>
              <w:jc w:val="right"/>
            </w:pPr>
            <w:r>
              <w:rPr>
                <w:sz w:val="20"/>
              </w:rPr>
              <w:t>0</w:t>
            </w:r>
          </w:p>
        </w:tc>
      </w:tr>
      <w:tr w:rsidR="00A90DFF" w14:paraId="2E291259" w14:textId="77777777">
        <w:tc>
          <w:tcPr>
            <w:tcW w:w="3600" w:type="dxa"/>
          </w:tcPr>
          <w:p w14:paraId="0F3DAC8B" w14:textId="77777777" w:rsidR="00A90DFF" w:rsidRDefault="009A49B1">
            <w:r>
              <w:rPr>
                <w:sz w:val="20"/>
              </w:rPr>
              <w:t>Protect in Fee w/o State PILT Liability</w:t>
            </w:r>
          </w:p>
        </w:tc>
        <w:tc>
          <w:tcPr>
            <w:tcW w:w="1440" w:type="dxa"/>
          </w:tcPr>
          <w:p w14:paraId="4C111355" w14:textId="77777777" w:rsidR="00A90DFF" w:rsidRDefault="009A49B1">
            <w:pPr>
              <w:jc w:val="right"/>
            </w:pPr>
            <w:r>
              <w:rPr>
                <w:sz w:val="20"/>
              </w:rPr>
              <w:t>0</w:t>
            </w:r>
          </w:p>
        </w:tc>
        <w:tc>
          <w:tcPr>
            <w:tcW w:w="1440" w:type="dxa"/>
          </w:tcPr>
          <w:p w14:paraId="461F7E9E" w14:textId="77777777" w:rsidR="00A90DFF" w:rsidRDefault="009A49B1">
            <w:pPr>
              <w:jc w:val="right"/>
            </w:pPr>
            <w:r>
              <w:rPr>
                <w:sz w:val="20"/>
              </w:rPr>
              <w:t>0</w:t>
            </w:r>
          </w:p>
        </w:tc>
        <w:tc>
          <w:tcPr>
            <w:tcW w:w="1440" w:type="dxa"/>
          </w:tcPr>
          <w:p w14:paraId="41494BF7" w14:textId="77777777" w:rsidR="00A90DFF" w:rsidRDefault="009A49B1">
            <w:pPr>
              <w:jc w:val="right"/>
            </w:pPr>
            <w:r>
              <w:rPr>
                <w:sz w:val="20"/>
              </w:rPr>
              <w:t>0</w:t>
            </w:r>
          </w:p>
        </w:tc>
        <w:tc>
          <w:tcPr>
            <w:tcW w:w="1440" w:type="dxa"/>
          </w:tcPr>
          <w:p w14:paraId="33F41108" w14:textId="77777777" w:rsidR="00A90DFF" w:rsidRDefault="009A49B1">
            <w:pPr>
              <w:jc w:val="right"/>
            </w:pPr>
            <w:r>
              <w:rPr>
                <w:sz w:val="20"/>
              </w:rPr>
              <w:t>0</w:t>
            </w:r>
          </w:p>
        </w:tc>
        <w:tc>
          <w:tcPr>
            <w:tcW w:w="1800" w:type="dxa"/>
          </w:tcPr>
          <w:p w14:paraId="353E32A1" w14:textId="77777777" w:rsidR="00A90DFF" w:rsidRDefault="009A49B1">
            <w:pPr>
              <w:jc w:val="right"/>
            </w:pPr>
            <w:r>
              <w:rPr>
                <w:sz w:val="20"/>
              </w:rPr>
              <w:t>0</w:t>
            </w:r>
          </w:p>
        </w:tc>
      </w:tr>
      <w:tr w:rsidR="00A90DFF" w14:paraId="1B74CE20" w14:textId="77777777">
        <w:tc>
          <w:tcPr>
            <w:tcW w:w="3600" w:type="dxa"/>
          </w:tcPr>
          <w:p w14:paraId="78B19B39" w14:textId="77777777" w:rsidR="00A90DFF" w:rsidRDefault="009A49B1">
            <w:r>
              <w:rPr>
                <w:sz w:val="20"/>
              </w:rPr>
              <w:t>Protect in Easement</w:t>
            </w:r>
          </w:p>
        </w:tc>
        <w:tc>
          <w:tcPr>
            <w:tcW w:w="1440" w:type="dxa"/>
          </w:tcPr>
          <w:p w14:paraId="509CD111" w14:textId="77777777" w:rsidR="00A90DFF" w:rsidRDefault="009A49B1">
            <w:pPr>
              <w:jc w:val="right"/>
            </w:pPr>
            <w:r>
              <w:rPr>
                <w:sz w:val="20"/>
              </w:rPr>
              <w:t>0</w:t>
            </w:r>
          </w:p>
        </w:tc>
        <w:tc>
          <w:tcPr>
            <w:tcW w:w="1440" w:type="dxa"/>
          </w:tcPr>
          <w:p w14:paraId="2B0D60A7" w14:textId="77777777" w:rsidR="00A90DFF" w:rsidRDefault="009A49B1">
            <w:pPr>
              <w:jc w:val="right"/>
            </w:pPr>
            <w:r>
              <w:rPr>
                <w:sz w:val="20"/>
              </w:rPr>
              <w:t>0</w:t>
            </w:r>
          </w:p>
        </w:tc>
        <w:tc>
          <w:tcPr>
            <w:tcW w:w="1440" w:type="dxa"/>
          </w:tcPr>
          <w:p w14:paraId="3B41BA97" w14:textId="77777777" w:rsidR="00A90DFF" w:rsidRDefault="009A49B1">
            <w:pPr>
              <w:jc w:val="right"/>
            </w:pPr>
            <w:r>
              <w:rPr>
                <w:sz w:val="20"/>
              </w:rPr>
              <w:t>0</w:t>
            </w:r>
          </w:p>
        </w:tc>
        <w:tc>
          <w:tcPr>
            <w:tcW w:w="1440" w:type="dxa"/>
          </w:tcPr>
          <w:p w14:paraId="639FF71D" w14:textId="77777777" w:rsidR="00A90DFF" w:rsidRDefault="009A49B1">
            <w:pPr>
              <w:jc w:val="right"/>
            </w:pPr>
            <w:r>
              <w:rPr>
                <w:sz w:val="20"/>
              </w:rPr>
              <w:t>0</w:t>
            </w:r>
          </w:p>
        </w:tc>
        <w:tc>
          <w:tcPr>
            <w:tcW w:w="1800" w:type="dxa"/>
          </w:tcPr>
          <w:p w14:paraId="0AD7FF96" w14:textId="77777777" w:rsidR="00A90DFF" w:rsidRDefault="009A49B1">
            <w:pPr>
              <w:jc w:val="right"/>
            </w:pPr>
            <w:r>
              <w:rPr>
                <w:sz w:val="20"/>
              </w:rPr>
              <w:t>0</w:t>
            </w:r>
          </w:p>
        </w:tc>
      </w:tr>
      <w:tr w:rsidR="00A90DFF" w14:paraId="40C17E56" w14:textId="77777777">
        <w:tc>
          <w:tcPr>
            <w:tcW w:w="3600" w:type="dxa"/>
          </w:tcPr>
          <w:p w14:paraId="6B1450AD" w14:textId="77777777" w:rsidR="00A90DFF" w:rsidRDefault="009A49B1">
            <w:r>
              <w:rPr>
                <w:sz w:val="20"/>
              </w:rPr>
              <w:t>Enhance</w:t>
            </w:r>
          </w:p>
        </w:tc>
        <w:tc>
          <w:tcPr>
            <w:tcW w:w="1440" w:type="dxa"/>
          </w:tcPr>
          <w:p w14:paraId="0567FFC0" w14:textId="77777777" w:rsidR="00A90DFF" w:rsidRDefault="009A49B1">
            <w:pPr>
              <w:jc w:val="right"/>
            </w:pPr>
            <w:r>
              <w:rPr>
                <w:sz w:val="20"/>
              </w:rPr>
              <w:t>3,000</w:t>
            </w:r>
          </w:p>
        </w:tc>
        <w:tc>
          <w:tcPr>
            <w:tcW w:w="1440" w:type="dxa"/>
          </w:tcPr>
          <w:p w14:paraId="01CB28D1" w14:textId="77777777" w:rsidR="00A90DFF" w:rsidRDefault="009A49B1">
            <w:pPr>
              <w:jc w:val="right"/>
            </w:pPr>
            <w:r>
              <w:rPr>
                <w:sz w:val="20"/>
              </w:rPr>
              <w:t>0</w:t>
            </w:r>
          </w:p>
        </w:tc>
        <w:tc>
          <w:tcPr>
            <w:tcW w:w="1440" w:type="dxa"/>
          </w:tcPr>
          <w:p w14:paraId="69E99903" w14:textId="77777777" w:rsidR="00A90DFF" w:rsidRDefault="009A49B1">
            <w:pPr>
              <w:jc w:val="right"/>
            </w:pPr>
            <w:r>
              <w:rPr>
                <w:sz w:val="20"/>
              </w:rPr>
              <w:t>0</w:t>
            </w:r>
          </w:p>
        </w:tc>
        <w:tc>
          <w:tcPr>
            <w:tcW w:w="1440" w:type="dxa"/>
          </w:tcPr>
          <w:p w14:paraId="41A0060C" w14:textId="77777777" w:rsidR="00A90DFF" w:rsidRDefault="009A49B1">
            <w:pPr>
              <w:jc w:val="right"/>
            </w:pPr>
            <w:r>
              <w:rPr>
                <w:sz w:val="20"/>
              </w:rPr>
              <w:t>1,900</w:t>
            </w:r>
          </w:p>
        </w:tc>
        <w:tc>
          <w:tcPr>
            <w:tcW w:w="1800" w:type="dxa"/>
          </w:tcPr>
          <w:p w14:paraId="3314D1CD" w14:textId="77777777" w:rsidR="00A90DFF" w:rsidRDefault="009A49B1">
            <w:pPr>
              <w:jc w:val="right"/>
            </w:pPr>
            <w:r>
              <w:rPr>
                <w:sz w:val="20"/>
              </w:rPr>
              <w:t>4,900</w:t>
            </w:r>
          </w:p>
        </w:tc>
      </w:tr>
      <w:tr w:rsidR="00A90DFF" w14:paraId="0B99D72D" w14:textId="77777777">
        <w:tc>
          <w:tcPr>
            <w:tcW w:w="3600" w:type="dxa"/>
            <w:shd w:val="clear" w:color="auto" w:fill="EEEEEE"/>
          </w:tcPr>
          <w:p w14:paraId="5A18936A" w14:textId="77777777" w:rsidR="00A90DFF" w:rsidRDefault="009A49B1">
            <w:r>
              <w:rPr>
                <w:b/>
                <w:color w:val="000000"/>
                <w:sz w:val="20"/>
              </w:rPr>
              <w:t>Total</w:t>
            </w:r>
          </w:p>
        </w:tc>
        <w:tc>
          <w:tcPr>
            <w:tcW w:w="1440" w:type="dxa"/>
            <w:shd w:val="clear" w:color="auto" w:fill="EEEEEE"/>
          </w:tcPr>
          <w:p w14:paraId="7BDC321B" w14:textId="77777777" w:rsidR="00A90DFF" w:rsidRDefault="009A49B1">
            <w:pPr>
              <w:jc w:val="right"/>
            </w:pPr>
            <w:r>
              <w:rPr>
                <w:b/>
                <w:color w:val="000000"/>
                <w:sz w:val="20"/>
              </w:rPr>
              <w:t>3,000</w:t>
            </w:r>
          </w:p>
        </w:tc>
        <w:tc>
          <w:tcPr>
            <w:tcW w:w="1440" w:type="dxa"/>
            <w:shd w:val="clear" w:color="auto" w:fill="EEEEEE"/>
          </w:tcPr>
          <w:p w14:paraId="497B2587" w14:textId="77777777" w:rsidR="00A90DFF" w:rsidRDefault="009A49B1">
            <w:pPr>
              <w:jc w:val="right"/>
            </w:pPr>
            <w:r>
              <w:rPr>
                <w:b/>
                <w:color w:val="000000"/>
                <w:sz w:val="20"/>
              </w:rPr>
              <w:t>0</w:t>
            </w:r>
          </w:p>
        </w:tc>
        <w:tc>
          <w:tcPr>
            <w:tcW w:w="1440" w:type="dxa"/>
            <w:shd w:val="clear" w:color="auto" w:fill="EEEEEE"/>
          </w:tcPr>
          <w:p w14:paraId="145B7F4B" w14:textId="77777777" w:rsidR="00A90DFF" w:rsidRDefault="009A49B1">
            <w:pPr>
              <w:jc w:val="right"/>
            </w:pPr>
            <w:r>
              <w:rPr>
                <w:b/>
                <w:color w:val="000000"/>
                <w:sz w:val="20"/>
              </w:rPr>
              <w:t>0</w:t>
            </w:r>
          </w:p>
        </w:tc>
        <w:tc>
          <w:tcPr>
            <w:tcW w:w="1440" w:type="dxa"/>
            <w:shd w:val="clear" w:color="auto" w:fill="EEEEEE"/>
          </w:tcPr>
          <w:p w14:paraId="152F0C28" w14:textId="77777777" w:rsidR="00A90DFF" w:rsidRDefault="009A49B1">
            <w:pPr>
              <w:jc w:val="right"/>
            </w:pPr>
            <w:r>
              <w:rPr>
                <w:b/>
                <w:color w:val="000000"/>
                <w:sz w:val="20"/>
              </w:rPr>
              <w:t>1,900</w:t>
            </w:r>
          </w:p>
        </w:tc>
        <w:tc>
          <w:tcPr>
            <w:tcW w:w="1800" w:type="dxa"/>
            <w:shd w:val="clear" w:color="auto" w:fill="EEEEEE"/>
          </w:tcPr>
          <w:p w14:paraId="48F21EF1" w14:textId="77777777" w:rsidR="00A90DFF" w:rsidRDefault="009A49B1">
            <w:pPr>
              <w:jc w:val="right"/>
            </w:pPr>
            <w:r>
              <w:rPr>
                <w:b/>
                <w:color w:val="000000"/>
                <w:sz w:val="20"/>
              </w:rPr>
              <w:t>4,900</w:t>
            </w:r>
          </w:p>
        </w:tc>
      </w:tr>
    </w:tbl>
    <w:p w14:paraId="27E081BC" w14:textId="77777777" w:rsidR="00A90DFF" w:rsidRDefault="009A49B1">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A90DFF" w14:paraId="2C187245" w14:textId="77777777">
        <w:trPr>
          <w:tblHeader/>
        </w:trPr>
        <w:tc>
          <w:tcPr>
            <w:tcW w:w="3744" w:type="dxa"/>
            <w:shd w:val="clear" w:color="auto" w:fill="AFC4E9"/>
          </w:tcPr>
          <w:p w14:paraId="6ADDDF76" w14:textId="77777777" w:rsidR="00A90DFF" w:rsidRDefault="00A90DFF"/>
        </w:tc>
        <w:tc>
          <w:tcPr>
            <w:tcW w:w="1800" w:type="dxa"/>
            <w:shd w:val="clear" w:color="auto" w:fill="AFC4E9"/>
          </w:tcPr>
          <w:p w14:paraId="5CD2ADB9" w14:textId="77777777" w:rsidR="00A90DFF" w:rsidRDefault="009A49B1">
            <w:r>
              <w:rPr>
                <w:b/>
                <w:color w:val="000000"/>
                <w:sz w:val="20"/>
              </w:rPr>
              <w:t>RESTORE</w:t>
            </w:r>
          </w:p>
        </w:tc>
        <w:tc>
          <w:tcPr>
            <w:tcW w:w="1872" w:type="dxa"/>
            <w:shd w:val="clear" w:color="auto" w:fill="AFC4E9"/>
          </w:tcPr>
          <w:p w14:paraId="195F75CA" w14:textId="77777777" w:rsidR="00A90DFF" w:rsidRDefault="00A90DFF"/>
        </w:tc>
        <w:tc>
          <w:tcPr>
            <w:tcW w:w="1800" w:type="dxa"/>
            <w:shd w:val="clear" w:color="auto" w:fill="AFC4E9"/>
          </w:tcPr>
          <w:p w14:paraId="7E368937" w14:textId="77777777" w:rsidR="00A90DFF" w:rsidRDefault="009A49B1">
            <w:r>
              <w:rPr>
                <w:b/>
                <w:color w:val="000000"/>
                <w:sz w:val="20"/>
              </w:rPr>
              <w:t>ENHANCE</w:t>
            </w:r>
          </w:p>
        </w:tc>
        <w:tc>
          <w:tcPr>
            <w:tcW w:w="1872" w:type="dxa"/>
            <w:shd w:val="clear" w:color="auto" w:fill="AFC4E9"/>
          </w:tcPr>
          <w:p w14:paraId="0D3B0416" w14:textId="77777777" w:rsidR="00A90DFF" w:rsidRDefault="00A90DFF"/>
        </w:tc>
      </w:tr>
      <w:tr w:rsidR="00A90DFF" w14:paraId="4413CCA5" w14:textId="77777777">
        <w:trPr>
          <w:tblHeader/>
        </w:trPr>
        <w:tc>
          <w:tcPr>
            <w:tcW w:w="3744" w:type="dxa"/>
            <w:shd w:val="clear" w:color="auto" w:fill="AFC4E9"/>
          </w:tcPr>
          <w:p w14:paraId="40E49656" w14:textId="77777777" w:rsidR="00A90DFF" w:rsidRDefault="00A90DFF"/>
        </w:tc>
        <w:tc>
          <w:tcPr>
            <w:tcW w:w="1800" w:type="dxa"/>
            <w:shd w:val="clear" w:color="auto" w:fill="AFC4E9"/>
          </w:tcPr>
          <w:p w14:paraId="1C682FD8" w14:textId="77777777" w:rsidR="00A90DFF" w:rsidRDefault="009A49B1">
            <w:pPr>
              <w:jc w:val="right"/>
            </w:pPr>
            <w:r>
              <w:rPr>
                <w:b/>
                <w:color w:val="000000"/>
                <w:sz w:val="20"/>
              </w:rPr>
              <w:t>Lands acquired with OHF</w:t>
            </w:r>
          </w:p>
        </w:tc>
        <w:tc>
          <w:tcPr>
            <w:tcW w:w="1872" w:type="dxa"/>
            <w:shd w:val="clear" w:color="auto" w:fill="AFC4E9"/>
          </w:tcPr>
          <w:p w14:paraId="640039B3" w14:textId="77777777" w:rsidR="00A90DFF" w:rsidRDefault="009A49B1">
            <w:pPr>
              <w:jc w:val="right"/>
            </w:pPr>
            <w:r>
              <w:rPr>
                <w:b/>
                <w:color w:val="000000"/>
                <w:sz w:val="20"/>
              </w:rPr>
              <w:t>Lands NOT acquired with OHF</w:t>
            </w:r>
          </w:p>
        </w:tc>
        <w:tc>
          <w:tcPr>
            <w:tcW w:w="1800" w:type="dxa"/>
            <w:shd w:val="clear" w:color="auto" w:fill="AFC4E9"/>
          </w:tcPr>
          <w:p w14:paraId="77B265C2" w14:textId="77777777" w:rsidR="00A90DFF" w:rsidRDefault="009A49B1">
            <w:pPr>
              <w:jc w:val="right"/>
            </w:pPr>
            <w:r>
              <w:rPr>
                <w:b/>
                <w:color w:val="000000"/>
                <w:sz w:val="20"/>
              </w:rPr>
              <w:t>Lands acquired with OHF</w:t>
            </w:r>
          </w:p>
        </w:tc>
        <w:tc>
          <w:tcPr>
            <w:tcW w:w="1872" w:type="dxa"/>
            <w:shd w:val="clear" w:color="auto" w:fill="AFC4E9"/>
          </w:tcPr>
          <w:p w14:paraId="11F6CC99" w14:textId="77777777" w:rsidR="00A90DFF" w:rsidRDefault="009A49B1">
            <w:pPr>
              <w:jc w:val="right"/>
            </w:pPr>
            <w:r>
              <w:rPr>
                <w:b/>
                <w:color w:val="000000"/>
                <w:sz w:val="20"/>
              </w:rPr>
              <w:t>Lands NOT acquired with OHF</w:t>
            </w:r>
          </w:p>
        </w:tc>
      </w:tr>
      <w:tr w:rsidR="00A90DFF" w14:paraId="0903CED7" w14:textId="77777777">
        <w:tc>
          <w:tcPr>
            <w:tcW w:w="3744" w:type="dxa"/>
          </w:tcPr>
          <w:p w14:paraId="469E9F39" w14:textId="77777777" w:rsidR="00A90DFF" w:rsidRDefault="009A49B1">
            <w:r>
              <w:rPr>
                <w:sz w:val="20"/>
              </w:rPr>
              <w:t>DNR Lands (WMA, State Forests, etc)</w:t>
            </w:r>
          </w:p>
        </w:tc>
        <w:tc>
          <w:tcPr>
            <w:tcW w:w="1800" w:type="dxa"/>
          </w:tcPr>
          <w:p w14:paraId="4E4F19E9" w14:textId="77777777" w:rsidR="00A90DFF" w:rsidRDefault="009A49B1">
            <w:pPr>
              <w:jc w:val="right"/>
            </w:pPr>
            <w:r>
              <w:rPr>
                <w:sz w:val="20"/>
              </w:rPr>
              <w:t>-</w:t>
            </w:r>
          </w:p>
        </w:tc>
        <w:tc>
          <w:tcPr>
            <w:tcW w:w="1872" w:type="dxa"/>
          </w:tcPr>
          <w:p w14:paraId="4BA1CF11" w14:textId="77777777" w:rsidR="00A90DFF" w:rsidRDefault="009A49B1">
            <w:pPr>
              <w:jc w:val="right"/>
            </w:pPr>
            <w:r>
              <w:rPr>
                <w:sz w:val="20"/>
              </w:rPr>
              <w:t>-</w:t>
            </w:r>
          </w:p>
        </w:tc>
        <w:tc>
          <w:tcPr>
            <w:tcW w:w="1800" w:type="dxa"/>
          </w:tcPr>
          <w:p w14:paraId="1991ADB3" w14:textId="77777777" w:rsidR="00A90DFF" w:rsidRDefault="009A49B1">
            <w:pPr>
              <w:jc w:val="right"/>
            </w:pPr>
            <w:r>
              <w:rPr>
                <w:sz w:val="20"/>
              </w:rPr>
              <w:t>-</w:t>
            </w:r>
          </w:p>
        </w:tc>
        <w:tc>
          <w:tcPr>
            <w:tcW w:w="1872" w:type="dxa"/>
          </w:tcPr>
          <w:p w14:paraId="04C15C6F" w14:textId="77777777" w:rsidR="00A90DFF" w:rsidRDefault="009A49B1">
            <w:pPr>
              <w:jc w:val="right"/>
            </w:pPr>
            <w:r>
              <w:rPr>
                <w:sz w:val="20"/>
              </w:rPr>
              <w:t>4,780</w:t>
            </w:r>
          </w:p>
        </w:tc>
      </w:tr>
      <w:tr w:rsidR="00A90DFF" w14:paraId="518F7058" w14:textId="77777777">
        <w:tc>
          <w:tcPr>
            <w:tcW w:w="3744" w:type="dxa"/>
          </w:tcPr>
          <w:p w14:paraId="7222D0A4" w14:textId="77777777" w:rsidR="00A90DFF" w:rsidRDefault="009A49B1">
            <w:r>
              <w:rPr>
                <w:sz w:val="20"/>
              </w:rPr>
              <w:t>Non-DNR Lands (city, state, federal, etc.)</w:t>
            </w:r>
          </w:p>
        </w:tc>
        <w:tc>
          <w:tcPr>
            <w:tcW w:w="1800" w:type="dxa"/>
          </w:tcPr>
          <w:p w14:paraId="3CAB08CF" w14:textId="77777777" w:rsidR="00A90DFF" w:rsidRDefault="009A49B1">
            <w:pPr>
              <w:jc w:val="right"/>
            </w:pPr>
            <w:r>
              <w:rPr>
                <w:sz w:val="20"/>
              </w:rPr>
              <w:t>-</w:t>
            </w:r>
          </w:p>
        </w:tc>
        <w:tc>
          <w:tcPr>
            <w:tcW w:w="1872" w:type="dxa"/>
          </w:tcPr>
          <w:p w14:paraId="087DAFF7" w14:textId="77777777" w:rsidR="00A90DFF" w:rsidRDefault="009A49B1">
            <w:pPr>
              <w:jc w:val="right"/>
            </w:pPr>
            <w:r>
              <w:rPr>
                <w:sz w:val="20"/>
              </w:rPr>
              <w:t>-</w:t>
            </w:r>
          </w:p>
        </w:tc>
        <w:tc>
          <w:tcPr>
            <w:tcW w:w="1800" w:type="dxa"/>
          </w:tcPr>
          <w:p w14:paraId="58D44423" w14:textId="77777777" w:rsidR="00A90DFF" w:rsidRDefault="009A49B1">
            <w:pPr>
              <w:jc w:val="right"/>
            </w:pPr>
            <w:r>
              <w:rPr>
                <w:sz w:val="20"/>
              </w:rPr>
              <w:t>-</w:t>
            </w:r>
          </w:p>
        </w:tc>
        <w:tc>
          <w:tcPr>
            <w:tcW w:w="1872" w:type="dxa"/>
          </w:tcPr>
          <w:p w14:paraId="6246CF66" w14:textId="77777777" w:rsidR="00A90DFF" w:rsidRDefault="009A49B1">
            <w:pPr>
              <w:jc w:val="right"/>
            </w:pPr>
            <w:r>
              <w:rPr>
                <w:sz w:val="20"/>
              </w:rPr>
              <w:t>120</w:t>
            </w:r>
          </w:p>
        </w:tc>
      </w:tr>
      <w:tr w:rsidR="00A90DFF" w14:paraId="6C327221" w14:textId="77777777">
        <w:tc>
          <w:tcPr>
            <w:tcW w:w="3744" w:type="dxa"/>
          </w:tcPr>
          <w:p w14:paraId="06D5B637" w14:textId="77777777" w:rsidR="00A90DFF" w:rsidRDefault="009A49B1">
            <w:r>
              <w:rPr>
                <w:sz w:val="20"/>
              </w:rPr>
              <w:t>Easements</w:t>
            </w:r>
          </w:p>
        </w:tc>
        <w:tc>
          <w:tcPr>
            <w:tcW w:w="1800" w:type="dxa"/>
          </w:tcPr>
          <w:p w14:paraId="4FBC1214" w14:textId="77777777" w:rsidR="00A90DFF" w:rsidRDefault="009A49B1">
            <w:pPr>
              <w:jc w:val="right"/>
            </w:pPr>
            <w:r>
              <w:rPr>
                <w:sz w:val="20"/>
              </w:rPr>
              <w:t>-</w:t>
            </w:r>
          </w:p>
        </w:tc>
        <w:tc>
          <w:tcPr>
            <w:tcW w:w="1872" w:type="dxa"/>
          </w:tcPr>
          <w:p w14:paraId="7D0E68A5" w14:textId="77777777" w:rsidR="00A90DFF" w:rsidRDefault="009A49B1">
            <w:pPr>
              <w:jc w:val="right"/>
            </w:pPr>
            <w:r>
              <w:rPr>
                <w:sz w:val="20"/>
              </w:rPr>
              <w:t>-</w:t>
            </w:r>
          </w:p>
        </w:tc>
        <w:tc>
          <w:tcPr>
            <w:tcW w:w="1800" w:type="dxa"/>
          </w:tcPr>
          <w:p w14:paraId="2CD18AE9" w14:textId="77777777" w:rsidR="00A90DFF" w:rsidRDefault="009A49B1">
            <w:pPr>
              <w:jc w:val="right"/>
            </w:pPr>
            <w:r>
              <w:rPr>
                <w:sz w:val="20"/>
              </w:rPr>
              <w:t>-</w:t>
            </w:r>
          </w:p>
        </w:tc>
        <w:tc>
          <w:tcPr>
            <w:tcW w:w="1872" w:type="dxa"/>
          </w:tcPr>
          <w:p w14:paraId="7DCAE7FB" w14:textId="77777777" w:rsidR="00A90DFF" w:rsidRDefault="009A49B1">
            <w:pPr>
              <w:jc w:val="right"/>
            </w:pPr>
            <w:r>
              <w:rPr>
                <w:sz w:val="20"/>
              </w:rPr>
              <w:t>-</w:t>
            </w:r>
          </w:p>
        </w:tc>
      </w:tr>
      <w:tr w:rsidR="00A90DFF" w14:paraId="575C3938" w14:textId="77777777">
        <w:tc>
          <w:tcPr>
            <w:tcW w:w="3744" w:type="dxa"/>
            <w:shd w:val="clear" w:color="auto" w:fill="EEEEEE"/>
          </w:tcPr>
          <w:p w14:paraId="66515632" w14:textId="77777777" w:rsidR="00A90DFF" w:rsidRDefault="009A49B1">
            <w:r>
              <w:rPr>
                <w:b/>
                <w:color w:val="000000"/>
                <w:sz w:val="20"/>
              </w:rPr>
              <w:t>Total</w:t>
            </w:r>
          </w:p>
        </w:tc>
        <w:tc>
          <w:tcPr>
            <w:tcW w:w="1800" w:type="dxa"/>
            <w:shd w:val="clear" w:color="auto" w:fill="EEEEEE"/>
          </w:tcPr>
          <w:p w14:paraId="59649FE4" w14:textId="77777777" w:rsidR="00A90DFF" w:rsidRDefault="009A49B1">
            <w:pPr>
              <w:jc w:val="right"/>
            </w:pPr>
            <w:r>
              <w:rPr>
                <w:b/>
                <w:color w:val="000000"/>
                <w:sz w:val="20"/>
              </w:rPr>
              <w:t>-</w:t>
            </w:r>
          </w:p>
        </w:tc>
        <w:tc>
          <w:tcPr>
            <w:tcW w:w="1872" w:type="dxa"/>
            <w:shd w:val="clear" w:color="auto" w:fill="EEEEEE"/>
          </w:tcPr>
          <w:p w14:paraId="0456E4F8" w14:textId="77777777" w:rsidR="00A90DFF" w:rsidRDefault="009A49B1">
            <w:pPr>
              <w:jc w:val="right"/>
            </w:pPr>
            <w:r>
              <w:rPr>
                <w:b/>
                <w:color w:val="000000"/>
                <w:sz w:val="20"/>
              </w:rPr>
              <w:t>-</w:t>
            </w:r>
          </w:p>
        </w:tc>
        <w:tc>
          <w:tcPr>
            <w:tcW w:w="1800" w:type="dxa"/>
            <w:shd w:val="clear" w:color="auto" w:fill="EEEEEE"/>
          </w:tcPr>
          <w:p w14:paraId="149AAA3B" w14:textId="77777777" w:rsidR="00A90DFF" w:rsidRDefault="009A49B1">
            <w:pPr>
              <w:jc w:val="right"/>
            </w:pPr>
            <w:r>
              <w:rPr>
                <w:b/>
                <w:color w:val="000000"/>
                <w:sz w:val="20"/>
              </w:rPr>
              <w:t>-</w:t>
            </w:r>
          </w:p>
        </w:tc>
        <w:tc>
          <w:tcPr>
            <w:tcW w:w="1872" w:type="dxa"/>
            <w:shd w:val="clear" w:color="auto" w:fill="EEEEEE"/>
          </w:tcPr>
          <w:p w14:paraId="0C814C63" w14:textId="77777777" w:rsidR="00A90DFF" w:rsidRDefault="009A49B1">
            <w:pPr>
              <w:jc w:val="right"/>
            </w:pPr>
            <w:r>
              <w:rPr>
                <w:b/>
                <w:color w:val="000000"/>
                <w:sz w:val="20"/>
              </w:rPr>
              <w:t>4,900</w:t>
            </w:r>
          </w:p>
        </w:tc>
      </w:tr>
    </w:tbl>
    <w:p w14:paraId="080C0F96" w14:textId="77777777" w:rsidR="00A90DFF" w:rsidRDefault="009A49B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9"/>
        <w:gridCol w:w="1425"/>
        <w:gridCol w:w="1395"/>
        <w:gridCol w:w="1390"/>
        <w:gridCol w:w="1425"/>
        <w:gridCol w:w="1756"/>
      </w:tblGrid>
      <w:tr w:rsidR="00A90DFF" w14:paraId="71ABA31D" w14:textId="77777777">
        <w:tc>
          <w:tcPr>
            <w:tcW w:w="3600" w:type="dxa"/>
            <w:shd w:val="clear" w:color="auto" w:fill="AFC4E9"/>
          </w:tcPr>
          <w:p w14:paraId="51BE92BB" w14:textId="77777777" w:rsidR="00A90DFF" w:rsidRDefault="009A49B1">
            <w:r>
              <w:rPr>
                <w:b/>
                <w:color w:val="000000"/>
                <w:sz w:val="20"/>
              </w:rPr>
              <w:t>Type</w:t>
            </w:r>
          </w:p>
        </w:tc>
        <w:tc>
          <w:tcPr>
            <w:tcW w:w="1440" w:type="dxa"/>
            <w:shd w:val="clear" w:color="auto" w:fill="AFC4E9"/>
          </w:tcPr>
          <w:p w14:paraId="170FF457" w14:textId="77777777" w:rsidR="00A90DFF" w:rsidRDefault="009A49B1">
            <w:r>
              <w:rPr>
                <w:b/>
                <w:color w:val="000000"/>
                <w:sz w:val="20"/>
              </w:rPr>
              <w:t>Wetland</w:t>
            </w:r>
          </w:p>
        </w:tc>
        <w:tc>
          <w:tcPr>
            <w:tcW w:w="1440" w:type="dxa"/>
            <w:shd w:val="clear" w:color="auto" w:fill="AFC4E9"/>
          </w:tcPr>
          <w:p w14:paraId="5A1D705E" w14:textId="77777777" w:rsidR="00A90DFF" w:rsidRDefault="009A49B1">
            <w:r>
              <w:rPr>
                <w:b/>
                <w:color w:val="000000"/>
                <w:sz w:val="20"/>
              </w:rPr>
              <w:t>Prairie</w:t>
            </w:r>
          </w:p>
        </w:tc>
        <w:tc>
          <w:tcPr>
            <w:tcW w:w="1440" w:type="dxa"/>
            <w:shd w:val="clear" w:color="auto" w:fill="AFC4E9"/>
          </w:tcPr>
          <w:p w14:paraId="366C99EB" w14:textId="77777777" w:rsidR="00A90DFF" w:rsidRDefault="009A49B1">
            <w:r>
              <w:rPr>
                <w:b/>
                <w:color w:val="000000"/>
                <w:sz w:val="20"/>
              </w:rPr>
              <w:t>Forest</w:t>
            </w:r>
          </w:p>
        </w:tc>
        <w:tc>
          <w:tcPr>
            <w:tcW w:w="1440" w:type="dxa"/>
            <w:shd w:val="clear" w:color="auto" w:fill="AFC4E9"/>
          </w:tcPr>
          <w:p w14:paraId="7F59A90E" w14:textId="77777777" w:rsidR="00A90DFF" w:rsidRDefault="009A49B1">
            <w:r>
              <w:rPr>
                <w:b/>
                <w:color w:val="000000"/>
                <w:sz w:val="20"/>
              </w:rPr>
              <w:t>Habitat</w:t>
            </w:r>
          </w:p>
        </w:tc>
        <w:tc>
          <w:tcPr>
            <w:tcW w:w="1800" w:type="dxa"/>
            <w:shd w:val="clear" w:color="auto" w:fill="AFC4E9"/>
          </w:tcPr>
          <w:p w14:paraId="2DB77260" w14:textId="77777777" w:rsidR="00A90DFF" w:rsidRDefault="009A49B1">
            <w:r>
              <w:rPr>
                <w:b/>
                <w:color w:val="000000"/>
                <w:sz w:val="20"/>
              </w:rPr>
              <w:t>Total Funding</w:t>
            </w:r>
          </w:p>
        </w:tc>
      </w:tr>
      <w:tr w:rsidR="00A90DFF" w14:paraId="4DD36CEC" w14:textId="77777777">
        <w:tc>
          <w:tcPr>
            <w:tcW w:w="3600" w:type="dxa"/>
          </w:tcPr>
          <w:p w14:paraId="609D925C" w14:textId="77777777" w:rsidR="00A90DFF" w:rsidRDefault="009A49B1">
            <w:r>
              <w:rPr>
                <w:sz w:val="20"/>
              </w:rPr>
              <w:t>Restore</w:t>
            </w:r>
          </w:p>
        </w:tc>
        <w:tc>
          <w:tcPr>
            <w:tcW w:w="1440" w:type="dxa"/>
          </w:tcPr>
          <w:p w14:paraId="1804B2F5" w14:textId="77777777" w:rsidR="00A90DFF" w:rsidRDefault="009A49B1">
            <w:pPr>
              <w:jc w:val="right"/>
            </w:pPr>
            <w:r>
              <w:rPr>
                <w:sz w:val="20"/>
              </w:rPr>
              <w:t>-</w:t>
            </w:r>
          </w:p>
        </w:tc>
        <w:tc>
          <w:tcPr>
            <w:tcW w:w="1440" w:type="dxa"/>
          </w:tcPr>
          <w:p w14:paraId="07522B30" w14:textId="77777777" w:rsidR="00A90DFF" w:rsidRDefault="009A49B1">
            <w:pPr>
              <w:jc w:val="right"/>
            </w:pPr>
            <w:r>
              <w:rPr>
                <w:sz w:val="20"/>
              </w:rPr>
              <w:t>-</w:t>
            </w:r>
          </w:p>
        </w:tc>
        <w:tc>
          <w:tcPr>
            <w:tcW w:w="1440" w:type="dxa"/>
          </w:tcPr>
          <w:p w14:paraId="764F7D2B" w14:textId="77777777" w:rsidR="00A90DFF" w:rsidRDefault="009A49B1">
            <w:pPr>
              <w:jc w:val="right"/>
            </w:pPr>
            <w:r>
              <w:rPr>
                <w:sz w:val="20"/>
              </w:rPr>
              <w:t>-</w:t>
            </w:r>
          </w:p>
        </w:tc>
        <w:tc>
          <w:tcPr>
            <w:tcW w:w="1440" w:type="dxa"/>
          </w:tcPr>
          <w:p w14:paraId="6281C551" w14:textId="77777777" w:rsidR="00A90DFF" w:rsidRDefault="009A49B1">
            <w:pPr>
              <w:jc w:val="right"/>
            </w:pPr>
            <w:r>
              <w:rPr>
                <w:sz w:val="20"/>
              </w:rPr>
              <w:t>-</w:t>
            </w:r>
          </w:p>
        </w:tc>
        <w:tc>
          <w:tcPr>
            <w:tcW w:w="1800" w:type="dxa"/>
          </w:tcPr>
          <w:p w14:paraId="277BA771" w14:textId="77777777" w:rsidR="00A90DFF" w:rsidRDefault="009A49B1">
            <w:pPr>
              <w:jc w:val="right"/>
            </w:pPr>
            <w:r>
              <w:rPr>
                <w:sz w:val="20"/>
              </w:rPr>
              <w:t>-</w:t>
            </w:r>
          </w:p>
        </w:tc>
      </w:tr>
      <w:tr w:rsidR="00A90DFF" w14:paraId="2E5A3943" w14:textId="77777777">
        <w:tc>
          <w:tcPr>
            <w:tcW w:w="3600" w:type="dxa"/>
          </w:tcPr>
          <w:p w14:paraId="43066F87" w14:textId="77777777" w:rsidR="00A90DFF" w:rsidRDefault="009A49B1">
            <w:r>
              <w:rPr>
                <w:sz w:val="20"/>
              </w:rPr>
              <w:t xml:space="preserve">Protect in Fee with State PILT </w:t>
            </w:r>
            <w:r>
              <w:rPr>
                <w:sz w:val="20"/>
              </w:rPr>
              <w:t>Liability</w:t>
            </w:r>
          </w:p>
        </w:tc>
        <w:tc>
          <w:tcPr>
            <w:tcW w:w="1440" w:type="dxa"/>
          </w:tcPr>
          <w:p w14:paraId="68F1670E" w14:textId="77777777" w:rsidR="00A90DFF" w:rsidRDefault="009A49B1">
            <w:pPr>
              <w:jc w:val="right"/>
            </w:pPr>
            <w:r>
              <w:rPr>
                <w:sz w:val="20"/>
              </w:rPr>
              <w:t>-</w:t>
            </w:r>
          </w:p>
        </w:tc>
        <w:tc>
          <w:tcPr>
            <w:tcW w:w="1440" w:type="dxa"/>
          </w:tcPr>
          <w:p w14:paraId="100B7C33" w14:textId="77777777" w:rsidR="00A90DFF" w:rsidRDefault="009A49B1">
            <w:pPr>
              <w:jc w:val="right"/>
            </w:pPr>
            <w:r>
              <w:rPr>
                <w:sz w:val="20"/>
              </w:rPr>
              <w:t>-</w:t>
            </w:r>
          </w:p>
        </w:tc>
        <w:tc>
          <w:tcPr>
            <w:tcW w:w="1440" w:type="dxa"/>
          </w:tcPr>
          <w:p w14:paraId="23A86A86" w14:textId="77777777" w:rsidR="00A90DFF" w:rsidRDefault="009A49B1">
            <w:pPr>
              <w:jc w:val="right"/>
            </w:pPr>
            <w:r>
              <w:rPr>
                <w:sz w:val="20"/>
              </w:rPr>
              <w:t>-</w:t>
            </w:r>
          </w:p>
        </w:tc>
        <w:tc>
          <w:tcPr>
            <w:tcW w:w="1440" w:type="dxa"/>
          </w:tcPr>
          <w:p w14:paraId="0F0B60C9" w14:textId="77777777" w:rsidR="00A90DFF" w:rsidRDefault="009A49B1">
            <w:pPr>
              <w:jc w:val="right"/>
            </w:pPr>
            <w:r>
              <w:rPr>
                <w:sz w:val="20"/>
              </w:rPr>
              <w:t>-</w:t>
            </w:r>
          </w:p>
        </w:tc>
        <w:tc>
          <w:tcPr>
            <w:tcW w:w="1800" w:type="dxa"/>
          </w:tcPr>
          <w:p w14:paraId="428CCB26" w14:textId="77777777" w:rsidR="00A90DFF" w:rsidRDefault="009A49B1">
            <w:pPr>
              <w:jc w:val="right"/>
            </w:pPr>
            <w:r>
              <w:rPr>
                <w:sz w:val="20"/>
              </w:rPr>
              <w:t>-</w:t>
            </w:r>
          </w:p>
        </w:tc>
      </w:tr>
      <w:tr w:rsidR="00A90DFF" w14:paraId="3DAC81C8" w14:textId="77777777">
        <w:tc>
          <w:tcPr>
            <w:tcW w:w="3600" w:type="dxa"/>
          </w:tcPr>
          <w:p w14:paraId="56538B9E" w14:textId="77777777" w:rsidR="00A90DFF" w:rsidRDefault="009A49B1">
            <w:r>
              <w:rPr>
                <w:sz w:val="20"/>
              </w:rPr>
              <w:t>Protect in Fee w/o State PILT Liability</w:t>
            </w:r>
          </w:p>
        </w:tc>
        <w:tc>
          <w:tcPr>
            <w:tcW w:w="1440" w:type="dxa"/>
          </w:tcPr>
          <w:p w14:paraId="5E2002CA" w14:textId="77777777" w:rsidR="00A90DFF" w:rsidRDefault="009A49B1">
            <w:pPr>
              <w:jc w:val="right"/>
            </w:pPr>
            <w:r>
              <w:rPr>
                <w:sz w:val="20"/>
              </w:rPr>
              <w:t>-</w:t>
            </w:r>
          </w:p>
        </w:tc>
        <w:tc>
          <w:tcPr>
            <w:tcW w:w="1440" w:type="dxa"/>
          </w:tcPr>
          <w:p w14:paraId="0D17E9C9" w14:textId="77777777" w:rsidR="00A90DFF" w:rsidRDefault="009A49B1">
            <w:pPr>
              <w:jc w:val="right"/>
            </w:pPr>
            <w:r>
              <w:rPr>
                <w:sz w:val="20"/>
              </w:rPr>
              <w:t>-</w:t>
            </w:r>
          </w:p>
        </w:tc>
        <w:tc>
          <w:tcPr>
            <w:tcW w:w="1440" w:type="dxa"/>
          </w:tcPr>
          <w:p w14:paraId="697074CC" w14:textId="77777777" w:rsidR="00A90DFF" w:rsidRDefault="009A49B1">
            <w:pPr>
              <w:jc w:val="right"/>
            </w:pPr>
            <w:r>
              <w:rPr>
                <w:sz w:val="20"/>
              </w:rPr>
              <w:t>-</w:t>
            </w:r>
          </w:p>
        </w:tc>
        <w:tc>
          <w:tcPr>
            <w:tcW w:w="1440" w:type="dxa"/>
          </w:tcPr>
          <w:p w14:paraId="1A3D9978" w14:textId="77777777" w:rsidR="00A90DFF" w:rsidRDefault="009A49B1">
            <w:pPr>
              <w:jc w:val="right"/>
            </w:pPr>
            <w:r>
              <w:rPr>
                <w:sz w:val="20"/>
              </w:rPr>
              <w:t>-</w:t>
            </w:r>
          </w:p>
        </w:tc>
        <w:tc>
          <w:tcPr>
            <w:tcW w:w="1800" w:type="dxa"/>
          </w:tcPr>
          <w:p w14:paraId="48353E86" w14:textId="77777777" w:rsidR="00A90DFF" w:rsidRDefault="009A49B1">
            <w:pPr>
              <w:jc w:val="right"/>
            </w:pPr>
            <w:r>
              <w:rPr>
                <w:sz w:val="20"/>
              </w:rPr>
              <w:t>-</w:t>
            </w:r>
          </w:p>
        </w:tc>
      </w:tr>
      <w:tr w:rsidR="00A90DFF" w14:paraId="166156B5" w14:textId="77777777">
        <w:tc>
          <w:tcPr>
            <w:tcW w:w="3600" w:type="dxa"/>
          </w:tcPr>
          <w:p w14:paraId="1DFBAD1A" w14:textId="77777777" w:rsidR="00A90DFF" w:rsidRDefault="009A49B1">
            <w:r>
              <w:rPr>
                <w:sz w:val="20"/>
              </w:rPr>
              <w:t>Protect in Easement</w:t>
            </w:r>
          </w:p>
        </w:tc>
        <w:tc>
          <w:tcPr>
            <w:tcW w:w="1440" w:type="dxa"/>
          </w:tcPr>
          <w:p w14:paraId="5B2C70F2" w14:textId="77777777" w:rsidR="00A90DFF" w:rsidRDefault="009A49B1">
            <w:pPr>
              <w:jc w:val="right"/>
            </w:pPr>
            <w:r>
              <w:rPr>
                <w:sz w:val="20"/>
              </w:rPr>
              <w:t>-</w:t>
            </w:r>
          </w:p>
        </w:tc>
        <w:tc>
          <w:tcPr>
            <w:tcW w:w="1440" w:type="dxa"/>
          </w:tcPr>
          <w:p w14:paraId="52F5DE16" w14:textId="77777777" w:rsidR="00A90DFF" w:rsidRDefault="009A49B1">
            <w:pPr>
              <w:jc w:val="right"/>
            </w:pPr>
            <w:r>
              <w:rPr>
                <w:sz w:val="20"/>
              </w:rPr>
              <w:t>-</w:t>
            </w:r>
          </w:p>
        </w:tc>
        <w:tc>
          <w:tcPr>
            <w:tcW w:w="1440" w:type="dxa"/>
          </w:tcPr>
          <w:p w14:paraId="3D55DA98" w14:textId="77777777" w:rsidR="00A90DFF" w:rsidRDefault="009A49B1">
            <w:pPr>
              <w:jc w:val="right"/>
            </w:pPr>
            <w:r>
              <w:rPr>
                <w:sz w:val="20"/>
              </w:rPr>
              <w:t>-</w:t>
            </w:r>
          </w:p>
        </w:tc>
        <w:tc>
          <w:tcPr>
            <w:tcW w:w="1440" w:type="dxa"/>
          </w:tcPr>
          <w:p w14:paraId="21AFC293" w14:textId="77777777" w:rsidR="00A90DFF" w:rsidRDefault="009A49B1">
            <w:pPr>
              <w:jc w:val="right"/>
            </w:pPr>
            <w:r>
              <w:rPr>
                <w:sz w:val="20"/>
              </w:rPr>
              <w:t>-</w:t>
            </w:r>
          </w:p>
        </w:tc>
        <w:tc>
          <w:tcPr>
            <w:tcW w:w="1800" w:type="dxa"/>
          </w:tcPr>
          <w:p w14:paraId="6EC85492" w14:textId="77777777" w:rsidR="00A90DFF" w:rsidRDefault="009A49B1">
            <w:pPr>
              <w:jc w:val="right"/>
            </w:pPr>
            <w:r>
              <w:rPr>
                <w:sz w:val="20"/>
              </w:rPr>
              <w:t>-</w:t>
            </w:r>
          </w:p>
        </w:tc>
      </w:tr>
      <w:tr w:rsidR="00A90DFF" w14:paraId="67ABA2C4" w14:textId="77777777">
        <w:tc>
          <w:tcPr>
            <w:tcW w:w="3600" w:type="dxa"/>
          </w:tcPr>
          <w:p w14:paraId="2F48265C" w14:textId="77777777" w:rsidR="00A90DFF" w:rsidRDefault="009A49B1">
            <w:r>
              <w:rPr>
                <w:sz w:val="20"/>
              </w:rPr>
              <w:t>Enhance</w:t>
            </w:r>
          </w:p>
        </w:tc>
        <w:tc>
          <w:tcPr>
            <w:tcW w:w="1440" w:type="dxa"/>
          </w:tcPr>
          <w:p w14:paraId="7DF471A2" w14:textId="77777777" w:rsidR="00A90DFF" w:rsidRDefault="009A49B1">
            <w:pPr>
              <w:jc w:val="right"/>
            </w:pPr>
            <w:r>
              <w:rPr>
                <w:sz w:val="20"/>
              </w:rPr>
              <w:t>$5,297,800</w:t>
            </w:r>
          </w:p>
        </w:tc>
        <w:tc>
          <w:tcPr>
            <w:tcW w:w="1440" w:type="dxa"/>
          </w:tcPr>
          <w:p w14:paraId="25B8485E" w14:textId="77777777" w:rsidR="00A90DFF" w:rsidRDefault="009A49B1">
            <w:pPr>
              <w:jc w:val="right"/>
            </w:pPr>
            <w:r>
              <w:rPr>
                <w:sz w:val="20"/>
              </w:rPr>
              <w:t>-</w:t>
            </w:r>
          </w:p>
        </w:tc>
        <w:tc>
          <w:tcPr>
            <w:tcW w:w="1440" w:type="dxa"/>
          </w:tcPr>
          <w:p w14:paraId="29BD0302" w14:textId="77777777" w:rsidR="00A90DFF" w:rsidRDefault="009A49B1">
            <w:pPr>
              <w:jc w:val="right"/>
            </w:pPr>
            <w:r>
              <w:rPr>
                <w:sz w:val="20"/>
              </w:rPr>
              <w:t>-</w:t>
            </w:r>
          </w:p>
        </w:tc>
        <w:tc>
          <w:tcPr>
            <w:tcW w:w="1440" w:type="dxa"/>
          </w:tcPr>
          <w:p w14:paraId="53293ACB" w14:textId="77777777" w:rsidR="00A90DFF" w:rsidRDefault="009A49B1">
            <w:pPr>
              <w:jc w:val="right"/>
            </w:pPr>
            <w:r>
              <w:rPr>
                <w:sz w:val="20"/>
              </w:rPr>
              <w:t>$3,387,200</w:t>
            </w:r>
          </w:p>
        </w:tc>
        <w:tc>
          <w:tcPr>
            <w:tcW w:w="1800" w:type="dxa"/>
          </w:tcPr>
          <w:p w14:paraId="6FC15A21" w14:textId="77777777" w:rsidR="00A90DFF" w:rsidRDefault="009A49B1">
            <w:pPr>
              <w:jc w:val="right"/>
            </w:pPr>
            <w:r>
              <w:rPr>
                <w:sz w:val="20"/>
              </w:rPr>
              <w:t>$8,685,000</w:t>
            </w:r>
          </w:p>
        </w:tc>
      </w:tr>
      <w:tr w:rsidR="00A90DFF" w14:paraId="3205EEE3" w14:textId="77777777">
        <w:tc>
          <w:tcPr>
            <w:tcW w:w="3600" w:type="dxa"/>
            <w:shd w:val="clear" w:color="auto" w:fill="EEEEEE"/>
          </w:tcPr>
          <w:p w14:paraId="3E901FEE" w14:textId="77777777" w:rsidR="00A90DFF" w:rsidRDefault="009A49B1">
            <w:r>
              <w:rPr>
                <w:b/>
                <w:color w:val="000000"/>
                <w:sz w:val="20"/>
              </w:rPr>
              <w:t>Total</w:t>
            </w:r>
          </w:p>
        </w:tc>
        <w:tc>
          <w:tcPr>
            <w:tcW w:w="1440" w:type="dxa"/>
            <w:shd w:val="clear" w:color="auto" w:fill="EEEEEE"/>
          </w:tcPr>
          <w:p w14:paraId="3A25C86D" w14:textId="77777777" w:rsidR="00A90DFF" w:rsidRDefault="009A49B1">
            <w:pPr>
              <w:jc w:val="right"/>
            </w:pPr>
            <w:r>
              <w:rPr>
                <w:b/>
                <w:color w:val="000000"/>
                <w:sz w:val="20"/>
              </w:rPr>
              <w:t>$5,297,800</w:t>
            </w:r>
          </w:p>
        </w:tc>
        <w:tc>
          <w:tcPr>
            <w:tcW w:w="1440" w:type="dxa"/>
            <w:shd w:val="clear" w:color="auto" w:fill="EEEEEE"/>
          </w:tcPr>
          <w:p w14:paraId="5686C4B4" w14:textId="77777777" w:rsidR="00A90DFF" w:rsidRDefault="009A49B1">
            <w:pPr>
              <w:jc w:val="right"/>
            </w:pPr>
            <w:r>
              <w:rPr>
                <w:b/>
                <w:color w:val="000000"/>
                <w:sz w:val="20"/>
              </w:rPr>
              <w:t>-</w:t>
            </w:r>
          </w:p>
        </w:tc>
        <w:tc>
          <w:tcPr>
            <w:tcW w:w="1440" w:type="dxa"/>
            <w:shd w:val="clear" w:color="auto" w:fill="EEEEEE"/>
          </w:tcPr>
          <w:p w14:paraId="0B3515B2" w14:textId="77777777" w:rsidR="00A90DFF" w:rsidRDefault="009A49B1">
            <w:pPr>
              <w:jc w:val="right"/>
            </w:pPr>
            <w:r>
              <w:rPr>
                <w:b/>
                <w:color w:val="000000"/>
                <w:sz w:val="20"/>
              </w:rPr>
              <w:t>-</w:t>
            </w:r>
          </w:p>
        </w:tc>
        <w:tc>
          <w:tcPr>
            <w:tcW w:w="1440" w:type="dxa"/>
            <w:shd w:val="clear" w:color="auto" w:fill="EEEEEE"/>
          </w:tcPr>
          <w:p w14:paraId="0E8DFB26" w14:textId="77777777" w:rsidR="00A90DFF" w:rsidRDefault="009A49B1">
            <w:pPr>
              <w:jc w:val="right"/>
            </w:pPr>
            <w:r>
              <w:rPr>
                <w:b/>
                <w:color w:val="000000"/>
                <w:sz w:val="20"/>
              </w:rPr>
              <w:t>$3,387,200</w:t>
            </w:r>
          </w:p>
        </w:tc>
        <w:tc>
          <w:tcPr>
            <w:tcW w:w="1800" w:type="dxa"/>
            <w:shd w:val="clear" w:color="auto" w:fill="EEEEEE"/>
          </w:tcPr>
          <w:p w14:paraId="77E89E18" w14:textId="77777777" w:rsidR="00A90DFF" w:rsidRDefault="009A49B1">
            <w:pPr>
              <w:jc w:val="right"/>
            </w:pPr>
            <w:r>
              <w:rPr>
                <w:b/>
                <w:color w:val="000000"/>
                <w:sz w:val="20"/>
              </w:rPr>
              <w:t>$8,685,000</w:t>
            </w:r>
          </w:p>
        </w:tc>
      </w:tr>
    </w:tbl>
    <w:p w14:paraId="28AA5129" w14:textId="77777777" w:rsidR="00A90DFF" w:rsidRDefault="009A49B1">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A90DFF" w14:paraId="7A2BE5F8" w14:textId="77777777">
        <w:tc>
          <w:tcPr>
            <w:tcW w:w="2880" w:type="dxa"/>
            <w:shd w:val="clear" w:color="auto" w:fill="AFC4E9"/>
          </w:tcPr>
          <w:p w14:paraId="28F84B71" w14:textId="77777777" w:rsidR="00A90DFF" w:rsidRDefault="009A49B1">
            <w:r>
              <w:rPr>
                <w:b/>
                <w:color w:val="000000"/>
                <w:sz w:val="20"/>
              </w:rPr>
              <w:t>Type</w:t>
            </w:r>
          </w:p>
        </w:tc>
        <w:tc>
          <w:tcPr>
            <w:tcW w:w="1440" w:type="dxa"/>
            <w:shd w:val="clear" w:color="auto" w:fill="AFC4E9"/>
          </w:tcPr>
          <w:p w14:paraId="5872F4B5" w14:textId="77777777" w:rsidR="00A90DFF" w:rsidRDefault="009A49B1">
            <w:r>
              <w:rPr>
                <w:b/>
                <w:color w:val="000000"/>
                <w:sz w:val="20"/>
              </w:rPr>
              <w:t>Metro/Urban</w:t>
            </w:r>
          </w:p>
        </w:tc>
        <w:tc>
          <w:tcPr>
            <w:tcW w:w="1440" w:type="dxa"/>
            <w:shd w:val="clear" w:color="auto" w:fill="AFC4E9"/>
          </w:tcPr>
          <w:p w14:paraId="4D22A89B" w14:textId="77777777" w:rsidR="00A90DFF" w:rsidRDefault="009A49B1">
            <w:r>
              <w:rPr>
                <w:b/>
                <w:color w:val="000000"/>
                <w:sz w:val="20"/>
              </w:rPr>
              <w:t>Forest/Prairie</w:t>
            </w:r>
          </w:p>
        </w:tc>
        <w:tc>
          <w:tcPr>
            <w:tcW w:w="1440" w:type="dxa"/>
            <w:shd w:val="clear" w:color="auto" w:fill="AFC4E9"/>
          </w:tcPr>
          <w:p w14:paraId="45AB2EE1" w14:textId="77777777" w:rsidR="00A90DFF" w:rsidRDefault="009A49B1">
            <w:r>
              <w:rPr>
                <w:b/>
                <w:color w:val="000000"/>
                <w:sz w:val="20"/>
              </w:rPr>
              <w:t>SE Forest</w:t>
            </w:r>
          </w:p>
        </w:tc>
        <w:tc>
          <w:tcPr>
            <w:tcW w:w="1440" w:type="dxa"/>
            <w:shd w:val="clear" w:color="auto" w:fill="AFC4E9"/>
          </w:tcPr>
          <w:p w14:paraId="53324F25" w14:textId="77777777" w:rsidR="00A90DFF" w:rsidRDefault="009A49B1">
            <w:r>
              <w:rPr>
                <w:b/>
                <w:color w:val="000000"/>
                <w:sz w:val="20"/>
              </w:rPr>
              <w:t>Prairie</w:t>
            </w:r>
          </w:p>
        </w:tc>
        <w:tc>
          <w:tcPr>
            <w:tcW w:w="1440" w:type="dxa"/>
            <w:shd w:val="clear" w:color="auto" w:fill="AFC4E9"/>
          </w:tcPr>
          <w:p w14:paraId="4C131D60" w14:textId="77777777" w:rsidR="00A90DFF" w:rsidRDefault="009A49B1">
            <w:r>
              <w:rPr>
                <w:b/>
                <w:color w:val="000000"/>
                <w:sz w:val="20"/>
              </w:rPr>
              <w:t>N. Forest</w:t>
            </w:r>
          </w:p>
        </w:tc>
        <w:tc>
          <w:tcPr>
            <w:tcW w:w="1440" w:type="dxa"/>
            <w:shd w:val="clear" w:color="auto" w:fill="AFC4E9"/>
          </w:tcPr>
          <w:p w14:paraId="145ACB09" w14:textId="77777777" w:rsidR="00A90DFF" w:rsidRDefault="009A49B1">
            <w:r>
              <w:rPr>
                <w:b/>
                <w:color w:val="000000"/>
                <w:sz w:val="20"/>
              </w:rPr>
              <w:t>Total Acres</w:t>
            </w:r>
          </w:p>
        </w:tc>
      </w:tr>
      <w:tr w:rsidR="00A90DFF" w14:paraId="37FF8807" w14:textId="77777777">
        <w:tc>
          <w:tcPr>
            <w:tcW w:w="2880" w:type="dxa"/>
          </w:tcPr>
          <w:p w14:paraId="012242CC" w14:textId="77777777" w:rsidR="00A90DFF" w:rsidRDefault="009A49B1">
            <w:r>
              <w:rPr>
                <w:sz w:val="20"/>
              </w:rPr>
              <w:t>Restore</w:t>
            </w:r>
          </w:p>
        </w:tc>
        <w:tc>
          <w:tcPr>
            <w:tcW w:w="1440" w:type="dxa"/>
          </w:tcPr>
          <w:p w14:paraId="1A694E93" w14:textId="77777777" w:rsidR="00A90DFF" w:rsidRDefault="009A49B1">
            <w:pPr>
              <w:jc w:val="right"/>
            </w:pPr>
            <w:r>
              <w:rPr>
                <w:sz w:val="20"/>
              </w:rPr>
              <w:t>0</w:t>
            </w:r>
          </w:p>
        </w:tc>
        <w:tc>
          <w:tcPr>
            <w:tcW w:w="1440" w:type="dxa"/>
          </w:tcPr>
          <w:p w14:paraId="54F8154D" w14:textId="77777777" w:rsidR="00A90DFF" w:rsidRDefault="009A49B1">
            <w:pPr>
              <w:jc w:val="right"/>
            </w:pPr>
            <w:r>
              <w:rPr>
                <w:sz w:val="20"/>
              </w:rPr>
              <w:t>0</w:t>
            </w:r>
          </w:p>
        </w:tc>
        <w:tc>
          <w:tcPr>
            <w:tcW w:w="1440" w:type="dxa"/>
          </w:tcPr>
          <w:p w14:paraId="4C55FD48" w14:textId="77777777" w:rsidR="00A90DFF" w:rsidRDefault="009A49B1">
            <w:pPr>
              <w:jc w:val="right"/>
            </w:pPr>
            <w:r>
              <w:rPr>
                <w:sz w:val="20"/>
              </w:rPr>
              <w:t>0</w:t>
            </w:r>
          </w:p>
        </w:tc>
        <w:tc>
          <w:tcPr>
            <w:tcW w:w="1440" w:type="dxa"/>
          </w:tcPr>
          <w:p w14:paraId="19E28E46" w14:textId="77777777" w:rsidR="00A90DFF" w:rsidRDefault="009A49B1">
            <w:pPr>
              <w:jc w:val="right"/>
            </w:pPr>
            <w:r>
              <w:rPr>
                <w:sz w:val="20"/>
              </w:rPr>
              <w:t>0</w:t>
            </w:r>
          </w:p>
        </w:tc>
        <w:tc>
          <w:tcPr>
            <w:tcW w:w="1440" w:type="dxa"/>
          </w:tcPr>
          <w:p w14:paraId="2378C21D" w14:textId="77777777" w:rsidR="00A90DFF" w:rsidRDefault="009A49B1">
            <w:pPr>
              <w:jc w:val="right"/>
            </w:pPr>
            <w:r>
              <w:rPr>
                <w:sz w:val="20"/>
              </w:rPr>
              <w:t>0</w:t>
            </w:r>
          </w:p>
        </w:tc>
        <w:tc>
          <w:tcPr>
            <w:tcW w:w="1440" w:type="dxa"/>
          </w:tcPr>
          <w:p w14:paraId="6ABB8C3A" w14:textId="77777777" w:rsidR="00A90DFF" w:rsidRDefault="009A49B1">
            <w:pPr>
              <w:jc w:val="right"/>
            </w:pPr>
            <w:r>
              <w:rPr>
                <w:sz w:val="20"/>
              </w:rPr>
              <w:t>0</w:t>
            </w:r>
          </w:p>
        </w:tc>
      </w:tr>
      <w:tr w:rsidR="00A90DFF" w14:paraId="32E4D79A" w14:textId="77777777">
        <w:tc>
          <w:tcPr>
            <w:tcW w:w="2880" w:type="dxa"/>
          </w:tcPr>
          <w:p w14:paraId="61125127" w14:textId="77777777" w:rsidR="00A90DFF" w:rsidRDefault="009A49B1">
            <w:r>
              <w:rPr>
                <w:sz w:val="20"/>
              </w:rPr>
              <w:t>Protect in Fee with State PILT Liability</w:t>
            </w:r>
          </w:p>
        </w:tc>
        <w:tc>
          <w:tcPr>
            <w:tcW w:w="1440" w:type="dxa"/>
          </w:tcPr>
          <w:p w14:paraId="16C0327E" w14:textId="77777777" w:rsidR="00A90DFF" w:rsidRDefault="009A49B1">
            <w:pPr>
              <w:jc w:val="right"/>
            </w:pPr>
            <w:r>
              <w:rPr>
                <w:sz w:val="20"/>
              </w:rPr>
              <w:t>0</w:t>
            </w:r>
          </w:p>
        </w:tc>
        <w:tc>
          <w:tcPr>
            <w:tcW w:w="1440" w:type="dxa"/>
          </w:tcPr>
          <w:p w14:paraId="665DBFC6" w14:textId="77777777" w:rsidR="00A90DFF" w:rsidRDefault="009A49B1">
            <w:pPr>
              <w:jc w:val="right"/>
            </w:pPr>
            <w:r>
              <w:rPr>
                <w:sz w:val="20"/>
              </w:rPr>
              <w:t>0</w:t>
            </w:r>
          </w:p>
        </w:tc>
        <w:tc>
          <w:tcPr>
            <w:tcW w:w="1440" w:type="dxa"/>
          </w:tcPr>
          <w:p w14:paraId="3592EB04" w14:textId="77777777" w:rsidR="00A90DFF" w:rsidRDefault="009A49B1">
            <w:pPr>
              <w:jc w:val="right"/>
            </w:pPr>
            <w:r>
              <w:rPr>
                <w:sz w:val="20"/>
              </w:rPr>
              <w:t>0</w:t>
            </w:r>
          </w:p>
        </w:tc>
        <w:tc>
          <w:tcPr>
            <w:tcW w:w="1440" w:type="dxa"/>
          </w:tcPr>
          <w:p w14:paraId="604EDB5B" w14:textId="77777777" w:rsidR="00A90DFF" w:rsidRDefault="009A49B1">
            <w:pPr>
              <w:jc w:val="right"/>
            </w:pPr>
            <w:r>
              <w:rPr>
                <w:sz w:val="20"/>
              </w:rPr>
              <w:t>0</w:t>
            </w:r>
          </w:p>
        </w:tc>
        <w:tc>
          <w:tcPr>
            <w:tcW w:w="1440" w:type="dxa"/>
          </w:tcPr>
          <w:p w14:paraId="4C422945" w14:textId="77777777" w:rsidR="00A90DFF" w:rsidRDefault="009A49B1">
            <w:pPr>
              <w:jc w:val="right"/>
            </w:pPr>
            <w:r>
              <w:rPr>
                <w:sz w:val="20"/>
              </w:rPr>
              <w:t>0</w:t>
            </w:r>
          </w:p>
        </w:tc>
        <w:tc>
          <w:tcPr>
            <w:tcW w:w="1440" w:type="dxa"/>
          </w:tcPr>
          <w:p w14:paraId="21361588" w14:textId="77777777" w:rsidR="00A90DFF" w:rsidRDefault="009A49B1">
            <w:pPr>
              <w:jc w:val="right"/>
            </w:pPr>
            <w:r>
              <w:rPr>
                <w:sz w:val="20"/>
              </w:rPr>
              <w:t>0</w:t>
            </w:r>
          </w:p>
        </w:tc>
      </w:tr>
      <w:tr w:rsidR="00A90DFF" w14:paraId="5635C894" w14:textId="77777777">
        <w:tc>
          <w:tcPr>
            <w:tcW w:w="2880" w:type="dxa"/>
          </w:tcPr>
          <w:p w14:paraId="102FF694" w14:textId="77777777" w:rsidR="00A90DFF" w:rsidRDefault="009A49B1">
            <w:r>
              <w:rPr>
                <w:sz w:val="20"/>
              </w:rPr>
              <w:t>Protect in Fee w/o State PILT Liability</w:t>
            </w:r>
          </w:p>
        </w:tc>
        <w:tc>
          <w:tcPr>
            <w:tcW w:w="1440" w:type="dxa"/>
          </w:tcPr>
          <w:p w14:paraId="1B13581F" w14:textId="77777777" w:rsidR="00A90DFF" w:rsidRDefault="009A49B1">
            <w:pPr>
              <w:jc w:val="right"/>
            </w:pPr>
            <w:r>
              <w:rPr>
                <w:sz w:val="20"/>
              </w:rPr>
              <w:t>0</w:t>
            </w:r>
          </w:p>
        </w:tc>
        <w:tc>
          <w:tcPr>
            <w:tcW w:w="1440" w:type="dxa"/>
          </w:tcPr>
          <w:p w14:paraId="50285442" w14:textId="77777777" w:rsidR="00A90DFF" w:rsidRDefault="009A49B1">
            <w:pPr>
              <w:jc w:val="right"/>
            </w:pPr>
            <w:r>
              <w:rPr>
                <w:sz w:val="20"/>
              </w:rPr>
              <w:t>0</w:t>
            </w:r>
          </w:p>
        </w:tc>
        <w:tc>
          <w:tcPr>
            <w:tcW w:w="1440" w:type="dxa"/>
          </w:tcPr>
          <w:p w14:paraId="36354E41" w14:textId="77777777" w:rsidR="00A90DFF" w:rsidRDefault="009A49B1">
            <w:pPr>
              <w:jc w:val="right"/>
            </w:pPr>
            <w:r>
              <w:rPr>
                <w:sz w:val="20"/>
              </w:rPr>
              <w:t>0</w:t>
            </w:r>
          </w:p>
        </w:tc>
        <w:tc>
          <w:tcPr>
            <w:tcW w:w="1440" w:type="dxa"/>
          </w:tcPr>
          <w:p w14:paraId="3607EB21" w14:textId="77777777" w:rsidR="00A90DFF" w:rsidRDefault="009A49B1">
            <w:pPr>
              <w:jc w:val="right"/>
            </w:pPr>
            <w:r>
              <w:rPr>
                <w:sz w:val="20"/>
              </w:rPr>
              <w:t>0</w:t>
            </w:r>
          </w:p>
        </w:tc>
        <w:tc>
          <w:tcPr>
            <w:tcW w:w="1440" w:type="dxa"/>
          </w:tcPr>
          <w:p w14:paraId="68D430D2" w14:textId="77777777" w:rsidR="00A90DFF" w:rsidRDefault="009A49B1">
            <w:pPr>
              <w:jc w:val="right"/>
            </w:pPr>
            <w:r>
              <w:rPr>
                <w:sz w:val="20"/>
              </w:rPr>
              <w:t>0</w:t>
            </w:r>
          </w:p>
        </w:tc>
        <w:tc>
          <w:tcPr>
            <w:tcW w:w="1440" w:type="dxa"/>
          </w:tcPr>
          <w:p w14:paraId="2F61CE58" w14:textId="77777777" w:rsidR="00A90DFF" w:rsidRDefault="009A49B1">
            <w:pPr>
              <w:jc w:val="right"/>
            </w:pPr>
            <w:r>
              <w:rPr>
                <w:sz w:val="20"/>
              </w:rPr>
              <w:t>0</w:t>
            </w:r>
          </w:p>
        </w:tc>
      </w:tr>
      <w:tr w:rsidR="00A90DFF" w14:paraId="7A3BE847" w14:textId="77777777">
        <w:tc>
          <w:tcPr>
            <w:tcW w:w="2880" w:type="dxa"/>
          </w:tcPr>
          <w:p w14:paraId="685CC1F6" w14:textId="77777777" w:rsidR="00A90DFF" w:rsidRDefault="009A49B1">
            <w:r>
              <w:rPr>
                <w:sz w:val="20"/>
              </w:rPr>
              <w:t>Protect in Easement</w:t>
            </w:r>
          </w:p>
        </w:tc>
        <w:tc>
          <w:tcPr>
            <w:tcW w:w="1440" w:type="dxa"/>
          </w:tcPr>
          <w:p w14:paraId="4989DF4C" w14:textId="77777777" w:rsidR="00A90DFF" w:rsidRDefault="009A49B1">
            <w:pPr>
              <w:jc w:val="right"/>
            </w:pPr>
            <w:r>
              <w:rPr>
                <w:sz w:val="20"/>
              </w:rPr>
              <w:t>0</w:t>
            </w:r>
          </w:p>
        </w:tc>
        <w:tc>
          <w:tcPr>
            <w:tcW w:w="1440" w:type="dxa"/>
          </w:tcPr>
          <w:p w14:paraId="494833C9" w14:textId="77777777" w:rsidR="00A90DFF" w:rsidRDefault="009A49B1">
            <w:pPr>
              <w:jc w:val="right"/>
            </w:pPr>
            <w:r>
              <w:rPr>
                <w:sz w:val="20"/>
              </w:rPr>
              <w:t>0</w:t>
            </w:r>
          </w:p>
        </w:tc>
        <w:tc>
          <w:tcPr>
            <w:tcW w:w="1440" w:type="dxa"/>
          </w:tcPr>
          <w:p w14:paraId="71F7834D" w14:textId="77777777" w:rsidR="00A90DFF" w:rsidRDefault="009A49B1">
            <w:pPr>
              <w:jc w:val="right"/>
            </w:pPr>
            <w:r>
              <w:rPr>
                <w:sz w:val="20"/>
              </w:rPr>
              <w:t>0</w:t>
            </w:r>
          </w:p>
        </w:tc>
        <w:tc>
          <w:tcPr>
            <w:tcW w:w="1440" w:type="dxa"/>
          </w:tcPr>
          <w:p w14:paraId="3F7526A5" w14:textId="77777777" w:rsidR="00A90DFF" w:rsidRDefault="009A49B1">
            <w:pPr>
              <w:jc w:val="right"/>
            </w:pPr>
            <w:r>
              <w:rPr>
                <w:sz w:val="20"/>
              </w:rPr>
              <w:t>0</w:t>
            </w:r>
          </w:p>
        </w:tc>
        <w:tc>
          <w:tcPr>
            <w:tcW w:w="1440" w:type="dxa"/>
          </w:tcPr>
          <w:p w14:paraId="0C586395" w14:textId="77777777" w:rsidR="00A90DFF" w:rsidRDefault="009A49B1">
            <w:pPr>
              <w:jc w:val="right"/>
            </w:pPr>
            <w:r>
              <w:rPr>
                <w:sz w:val="20"/>
              </w:rPr>
              <w:t>0</w:t>
            </w:r>
          </w:p>
        </w:tc>
        <w:tc>
          <w:tcPr>
            <w:tcW w:w="1440" w:type="dxa"/>
          </w:tcPr>
          <w:p w14:paraId="35F1043A" w14:textId="77777777" w:rsidR="00A90DFF" w:rsidRDefault="009A49B1">
            <w:pPr>
              <w:jc w:val="right"/>
            </w:pPr>
            <w:r>
              <w:rPr>
                <w:sz w:val="20"/>
              </w:rPr>
              <w:t>0</w:t>
            </w:r>
          </w:p>
        </w:tc>
      </w:tr>
      <w:tr w:rsidR="00A90DFF" w14:paraId="05449605" w14:textId="77777777">
        <w:tc>
          <w:tcPr>
            <w:tcW w:w="2880" w:type="dxa"/>
          </w:tcPr>
          <w:p w14:paraId="674AE95F" w14:textId="77777777" w:rsidR="00A90DFF" w:rsidRDefault="009A49B1">
            <w:r>
              <w:rPr>
                <w:sz w:val="20"/>
              </w:rPr>
              <w:t>Enhance</w:t>
            </w:r>
          </w:p>
        </w:tc>
        <w:tc>
          <w:tcPr>
            <w:tcW w:w="1440" w:type="dxa"/>
          </w:tcPr>
          <w:p w14:paraId="3FE7CBD6" w14:textId="77777777" w:rsidR="00A90DFF" w:rsidRDefault="009A49B1">
            <w:pPr>
              <w:jc w:val="right"/>
            </w:pPr>
            <w:r>
              <w:rPr>
                <w:sz w:val="20"/>
              </w:rPr>
              <w:t>0</w:t>
            </w:r>
          </w:p>
        </w:tc>
        <w:tc>
          <w:tcPr>
            <w:tcW w:w="1440" w:type="dxa"/>
          </w:tcPr>
          <w:p w14:paraId="3A83A0EB" w14:textId="77777777" w:rsidR="00A90DFF" w:rsidRDefault="009A49B1">
            <w:pPr>
              <w:jc w:val="right"/>
            </w:pPr>
            <w:r>
              <w:rPr>
                <w:sz w:val="20"/>
              </w:rPr>
              <w:t>3,000</w:t>
            </w:r>
          </w:p>
        </w:tc>
        <w:tc>
          <w:tcPr>
            <w:tcW w:w="1440" w:type="dxa"/>
          </w:tcPr>
          <w:p w14:paraId="66C1187B" w14:textId="77777777" w:rsidR="00A90DFF" w:rsidRDefault="009A49B1">
            <w:pPr>
              <w:jc w:val="right"/>
            </w:pPr>
            <w:r>
              <w:rPr>
                <w:sz w:val="20"/>
              </w:rPr>
              <w:t>0</w:t>
            </w:r>
          </w:p>
        </w:tc>
        <w:tc>
          <w:tcPr>
            <w:tcW w:w="1440" w:type="dxa"/>
          </w:tcPr>
          <w:p w14:paraId="18D520F8" w14:textId="77777777" w:rsidR="00A90DFF" w:rsidRDefault="009A49B1">
            <w:pPr>
              <w:jc w:val="right"/>
            </w:pPr>
            <w:r>
              <w:rPr>
                <w:sz w:val="20"/>
              </w:rPr>
              <w:t>0</w:t>
            </w:r>
          </w:p>
        </w:tc>
        <w:tc>
          <w:tcPr>
            <w:tcW w:w="1440" w:type="dxa"/>
          </w:tcPr>
          <w:p w14:paraId="435E8E5B" w14:textId="77777777" w:rsidR="00A90DFF" w:rsidRDefault="009A49B1">
            <w:pPr>
              <w:jc w:val="right"/>
            </w:pPr>
            <w:r>
              <w:rPr>
                <w:sz w:val="20"/>
              </w:rPr>
              <w:t>1,900</w:t>
            </w:r>
          </w:p>
        </w:tc>
        <w:tc>
          <w:tcPr>
            <w:tcW w:w="1440" w:type="dxa"/>
          </w:tcPr>
          <w:p w14:paraId="1D87FEBF" w14:textId="77777777" w:rsidR="00A90DFF" w:rsidRDefault="009A49B1">
            <w:pPr>
              <w:jc w:val="right"/>
            </w:pPr>
            <w:r>
              <w:rPr>
                <w:sz w:val="20"/>
              </w:rPr>
              <w:t>4,900</w:t>
            </w:r>
          </w:p>
        </w:tc>
      </w:tr>
      <w:tr w:rsidR="00A90DFF" w14:paraId="69344318" w14:textId="77777777">
        <w:tc>
          <w:tcPr>
            <w:tcW w:w="2880" w:type="dxa"/>
            <w:shd w:val="clear" w:color="auto" w:fill="EEEEEE"/>
          </w:tcPr>
          <w:p w14:paraId="333BECDF" w14:textId="77777777" w:rsidR="00A90DFF" w:rsidRDefault="009A49B1">
            <w:r>
              <w:rPr>
                <w:b/>
                <w:color w:val="000000"/>
                <w:sz w:val="20"/>
              </w:rPr>
              <w:t>Total</w:t>
            </w:r>
          </w:p>
        </w:tc>
        <w:tc>
          <w:tcPr>
            <w:tcW w:w="1440" w:type="dxa"/>
            <w:shd w:val="clear" w:color="auto" w:fill="EEEEEE"/>
          </w:tcPr>
          <w:p w14:paraId="1CFB038D" w14:textId="77777777" w:rsidR="00A90DFF" w:rsidRDefault="009A49B1">
            <w:pPr>
              <w:jc w:val="right"/>
            </w:pPr>
            <w:r>
              <w:rPr>
                <w:b/>
                <w:color w:val="000000"/>
                <w:sz w:val="20"/>
              </w:rPr>
              <w:t>0</w:t>
            </w:r>
          </w:p>
        </w:tc>
        <w:tc>
          <w:tcPr>
            <w:tcW w:w="1440" w:type="dxa"/>
            <w:shd w:val="clear" w:color="auto" w:fill="EEEEEE"/>
          </w:tcPr>
          <w:p w14:paraId="64C3F836" w14:textId="77777777" w:rsidR="00A90DFF" w:rsidRDefault="009A49B1">
            <w:pPr>
              <w:jc w:val="right"/>
            </w:pPr>
            <w:r>
              <w:rPr>
                <w:b/>
                <w:color w:val="000000"/>
                <w:sz w:val="20"/>
              </w:rPr>
              <w:t>3,000</w:t>
            </w:r>
          </w:p>
        </w:tc>
        <w:tc>
          <w:tcPr>
            <w:tcW w:w="1440" w:type="dxa"/>
            <w:shd w:val="clear" w:color="auto" w:fill="EEEEEE"/>
          </w:tcPr>
          <w:p w14:paraId="4D160E1A" w14:textId="77777777" w:rsidR="00A90DFF" w:rsidRDefault="009A49B1">
            <w:pPr>
              <w:jc w:val="right"/>
            </w:pPr>
            <w:r>
              <w:rPr>
                <w:b/>
                <w:color w:val="000000"/>
                <w:sz w:val="20"/>
              </w:rPr>
              <w:t>0</w:t>
            </w:r>
          </w:p>
        </w:tc>
        <w:tc>
          <w:tcPr>
            <w:tcW w:w="1440" w:type="dxa"/>
            <w:shd w:val="clear" w:color="auto" w:fill="EEEEEE"/>
          </w:tcPr>
          <w:p w14:paraId="6227D728" w14:textId="77777777" w:rsidR="00A90DFF" w:rsidRDefault="009A49B1">
            <w:pPr>
              <w:jc w:val="right"/>
            </w:pPr>
            <w:r>
              <w:rPr>
                <w:b/>
                <w:color w:val="000000"/>
                <w:sz w:val="20"/>
              </w:rPr>
              <w:t>0</w:t>
            </w:r>
          </w:p>
        </w:tc>
        <w:tc>
          <w:tcPr>
            <w:tcW w:w="1440" w:type="dxa"/>
            <w:shd w:val="clear" w:color="auto" w:fill="EEEEEE"/>
          </w:tcPr>
          <w:p w14:paraId="2D75FFF6" w14:textId="77777777" w:rsidR="00A90DFF" w:rsidRDefault="009A49B1">
            <w:pPr>
              <w:jc w:val="right"/>
            </w:pPr>
            <w:r>
              <w:rPr>
                <w:b/>
                <w:color w:val="000000"/>
                <w:sz w:val="20"/>
              </w:rPr>
              <w:t>1,900</w:t>
            </w:r>
          </w:p>
        </w:tc>
        <w:tc>
          <w:tcPr>
            <w:tcW w:w="1440" w:type="dxa"/>
            <w:shd w:val="clear" w:color="auto" w:fill="EEEEEE"/>
          </w:tcPr>
          <w:p w14:paraId="22E93F75" w14:textId="77777777" w:rsidR="00A90DFF" w:rsidRDefault="009A49B1">
            <w:pPr>
              <w:jc w:val="right"/>
            </w:pPr>
            <w:r>
              <w:rPr>
                <w:b/>
                <w:color w:val="000000"/>
                <w:sz w:val="20"/>
              </w:rPr>
              <w:t>4,900</w:t>
            </w:r>
          </w:p>
        </w:tc>
      </w:tr>
    </w:tbl>
    <w:p w14:paraId="14FED686" w14:textId="77777777" w:rsidR="00A90DFF" w:rsidRDefault="009A49B1">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A90DFF" w14:paraId="76D67A61" w14:textId="77777777">
        <w:tc>
          <w:tcPr>
            <w:tcW w:w="2880" w:type="dxa"/>
            <w:shd w:val="clear" w:color="auto" w:fill="AFC4E9"/>
          </w:tcPr>
          <w:p w14:paraId="0F788E40" w14:textId="77777777" w:rsidR="00A90DFF" w:rsidRDefault="009A49B1">
            <w:r>
              <w:rPr>
                <w:b/>
                <w:color w:val="000000"/>
                <w:sz w:val="20"/>
              </w:rPr>
              <w:t>Type</w:t>
            </w:r>
          </w:p>
        </w:tc>
        <w:tc>
          <w:tcPr>
            <w:tcW w:w="1440" w:type="dxa"/>
            <w:shd w:val="clear" w:color="auto" w:fill="AFC4E9"/>
          </w:tcPr>
          <w:p w14:paraId="1EF5F03D" w14:textId="77777777" w:rsidR="00A90DFF" w:rsidRDefault="009A49B1">
            <w:r>
              <w:rPr>
                <w:b/>
                <w:color w:val="000000"/>
                <w:sz w:val="20"/>
              </w:rPr>
              <w:t>Metro/Urban</w:t>
            </w:r>
          </w:p>
        </w:tc>
        <w:tc>
          <w:tcPr>
            <w:tcW w:w="1440" w:type="dxa"/>
            <w:shd w:val="clear" w:color="auto" w:fill="AFC4E9"/>
          </w:tcPr>
          <w:p w14:paraId="5C0E1678" w14:textId="77777777" w:rsidR="00A90DFF" w:rsidRDefault="009A49B1">
            <w:r>
              <w:rPr>
                <w:b/>
                <w:color w:val="000000"/>
                <w:sz w:val="20"/>
              </w:rPr>
              <w:t>Forest/Prairie</w:t>
            </w:r>
          </w:p>
        </w:tc>
        <w:tc>
          <w:tcPr>
            <w:tcW w:w="1440" w:type="dxa"/>
            <w:shd w:val="clear" w:color="auto" w:fill="AFC4E9"/>
          </w:tcPr>
          <w:p w14:paraId="2380F048" w14:textId="77777777" w:rsidR="00A90DFF" w:rsidRDefault="009A49B1">
            <w:r>
              <w:rPr>
                <w:b/>
                <w:color w:val="000000"/>
                <w:sz w:val="20"/>
              </w:rPr>
              <w:t>SE Forest</w:t>
            </w:r>
          </w:p>
        </w:tc>
        <w:tc>
          <w:tcPr>
            <w:tcW w:w="1440" w:type="dxa"/>
            <w:shd w:val="clear" w:color="auto" w:fill="AFC4E9"/>
          </w:tcPr>
          <w:p w14:paraId="248EC935" w14:textId="77777777" w:rsidR="00A90DFF" w:rsidRDefault="009A49B1">
            <w:r>
              <w:rPr>
                <w:b/>
                <w:color w:val="000000"/>
                <w:sz w:val="20"/>
              </w:rPr>
              <w:t>Prairie</w:t>
            </w:r>
          </w:p>
        </w:tc>
        <w:tc>
          <w:tcPr>
            <w:tcW w:w="1440" w:type="dxa"/>
            <w:shd w:val="clear" w:color="auto" w:fill="AFC4E9"/>
          </w:tcPr>
          <w:p w14:paraId="14C9C1EF" w14:textId="77777777" w:rsidR="00A90DFF" w:rsidRDefault="009A49B1">
            <w:r>
              <w:rPr>
                <w:b/>
                <w:color w:val="000000"/>
                <w:sz w:val="20"/>
              </w:rPr>
              <w:t>N. Forest</w:t>
            </w:r>
          </w:p>
        </w:tc>
        <w:tc>
          <w:tcPr>
            <w:tcW w:w="1440" w:type="dxa"/>
            <w:shd w:val="clear" w:color="auto" w:fill="AFC4E9"/>
          </w:tcPr>
          <w:p w14:paraId="1B21B2D6" w14:textId="77777777" w:rsidR="00A90DFF" w:rsidRDefault="009A49B1">
            <w:r>
              <w:rPr>
                <w:b/>
                <w:color w:val="000000"/>
                <w:sz w:val="20"/>
              </w:rPr>
              <w:t>Total Funding</w:t>
            </w:r>
          </w:p>
        </w:tc>
      </w:tr>
      <w:tr w:rsidR="00A90DFF" w14:paraId="345C76AD" w14:textId="77777777">
        <w:tc>
          <w:tcPr>
            <w:tcW w:w="2880" w:type="dxa"/>
          </w:tcPr>
          <w:p w14:paraId="1D21D5C0" w14:textId="77777777" w:rsidR="00A90DFF" w:rsidRDefault="009A49B1">
            <w:r>
              <w:rPr>
                <w:sz w:val="20"/>
              </w:rPr>
              <w:t>Restore</w:t>
            </w:r>
          </w:p>
        </w:tc>
        <w:tc>
          <w:tcPr>
            <w:tcW w:w="1440" w:type="dxa"/>
          </w:tcPr>
          <w:p w14:paraId="3611D9A1" w14:textId="77777777" w:rsidR="00A90DFF" w:rsidRDefault="009A49B1">
            <w:pPr>
              <w:jc w:val="right"/>
            </w:pPr>
            <w:r>
              <w:rPr>
                <w:sz w:val="20"/>
              </w:rPr>
              <w:t>-</w:t>
            </w:r>
          </w:p>
        </w:tc>
        <w:tc>
          <w:tcPr>
            <w:tcW w:w="1440" w:type="dxa"/>
          </w:tcPr>
          <w:p w14:paraId="65D6B5C6" w14:textId="77777777" w:rsidR="00A90DFF" w:rsidRDefault="009A49B1">
            <w:pPr>
              <w:jc w:val="right"/>
            </w:pPr>
            <w:r>
              <w:rPr>
                <w:sz w:val="20"/>
              </w:rPr>
              <w:t>-</w:t>
            </w:r>
          </w:p>
        </w:tc>
        <w:tc>
          <w:tcPr>
            <w:tcW w:w="1440" w:type="dxa"/>
          </w:tcPr>
          <w:p w14:paraId="79086749" w14:textId="77777777" w:rsidR="00A90DFF" w:rsidRDefault="009A49B1">
            <w:pPr>
              <w:jc w:val="right"/>
            </w:pPr>
            <w:r>
              <w:rPr>
                <w:sz w:val="20"/>
              </w:rPr>
              <w:t>-</w:t>
            </w:r>
          </w:p>
        </w:tc>
        <w:tc>
          <w:tcPr>
            <w:tcW w:w="1440" w:type="dxa"/>
          </w:tcPr>
          <w:p w14:paraId="526F4D1C" w14:textId="77777777" w:rsidR="00A90DFF" w:rsidRDefault="009A49B1">
            <w:pPr>
              <w:jc w:val="right"/>
            </w:pPr>
            <w:r>
              <w:rPr>
                <w:sz w:val="20"/>
              </w:rPr>
              <w:t>-</w:t>
            </w:r>
          </w:p>
        </w:tc>
        <w:tc>
          <w:tcPr>
            <w:tcW w:w="1440" w:type="dxa"/>
          </w:tcPr>
          <w:p w14:paraId="12EE131A" w14:textId="77777777" w:rsidR="00A90DFF" w:rsidRDefault="009A49B1">
            <w:pPr>
              <w:jc w:val="right"/>
            </w:pPr>
            <w:r>
              <w:rPr>
                <w:sz w:val="20"/>
              </w:rPr>
              <w:t>-</w:t>
            </w:r>
          </w:p>
        </w:tc>
        <w:tc>
          <w:tcPr>
            <w:tcW w:w="1440" w:type="dxa"/>
          </w:tcPr>
          <w:p w14:paraId="525F7D73" w14:textId="77777777" w:rsidR="00A90DFF" w:rsidRDefault="009A49B1">
            <w:pPr>
              <w:jc w:val="right"/>
            </w:pPr>
            <w:r>
              <w:rPr>
                <w:sz w:val="20"/>
              </w:rPr>
              <w:t>-</w:t>
            </w:r>
          </w:p>
        </w:tc>
      </w:tr>
      <w:tr w:rsidR="00A90DFF" w14:paraId="77856F17" w14:textId="77777777">
        <w:tc>
          <w:tcPr>
            <w:tcW w:w="2880" w:type="dxa"/>
          </w:tcPr>
          <w:p w14:paraId="5A4192C7" w14:textId="77777777" w:rsidR="00A90DFF" w:rsidRDefault="009A49B1">
            <w:r>
              <w:rPr>
                <w:sz w:val="20"/>
              </w:rPr>
              <w:t>Protect in Fee with State PILT Liability</w:t>
            </w:r>
          </w:p>
        </w:tc>
        <w:tc>
          <w:tcPr>
            <w:tcW w:w="1440" w:type="dxa"/>
          </w:tcPr>
          <w:p w14:paraId="20A8C485" w14:textId="77777777" w:rsidR="00A90DFF" w:rsidRDefault="009A49B1">
            <w:pPr>
              <w:jc w:val="right"/>
            </w:pPr>
            <w:r>
              <w:rPr>
                <w:sz w:val="20"/>
              </w:rPr>
              <w:t>-</w:t>
            </w:r>
          </w:p>
        </w:tc>
        <w:tc>
          <w:tcPr>
            <w:tcW w:w="1440" w:type="dxa"/>
          </w:tcPr>
          <w:p w14:paraId="0587EF32" w14:textId="77777777" w:rsidR="00A90DFF" w:rsidRDefault="009A49B1">
            <w:pPr>
              <w:jc w:val="right"/>
            </w:pPr>
            <w:r>
              <w:rPr>
                <w:sz w:val="20"/>
              </w:rPr>
              <w:t>-</w:t>
            </w:r>
          </w:p>
        </w:tc>
        <w:tc>
          <w:tcPr>
            <w:tcW w:w="1440" w:type="dxa"/>
          </w:tcPr>
          <w:p w14:paraId="4AF01293" w14:textId="77777777" w:rsidR="00A90DFF" w:rsidRDefault="009A49B1">
            <w:pPr>
              <w:jc w:val="right"/>
            </w:pPr>
            <w:r>
              <w:rPr>
                <w:sz w:val="20"/>
              </w:rPr>
              <w:t>-</w:t>
            </w:r>
          </w:p>
        </w:tc>
        <w:tc>
          <w:tcPr>
            <w:tcW w:w="1440" w:type="dxa"/>
          </w:tcPr>
          <w:p w14:paraId="77058131" w14:textId="77777777" w:rsidR="00A90DFF" w:rsidRDefault="009A49B1">
            <w:pPr>
              <w:jc w:val="right"/>
            </w:pPr>
            <w:r>
              <w:rPr>
                <w:sz w:val="20"/>
              </w:rPr>
              <w:t>-</w:t>
            </w:r>
          </w:p>
        </w:tc>
        <w:tc>
          <w:tcPr>
            <w:tcW w:w="1440" w:type="dxa"/>
          </w:tcPr>
          <w:p w14:paraId="293A354E" w14:textId="77777777" w:rsidR="00A90DFF" w:rsidRDefault="009A49B1">
            <w:pPr>
              <w:jc w:val="right"/>
            </w:pPr>
            <w:r>
              <w:rPr>
                <w:sz w:val="20"/>
              </w:rPr>
              <w:t>-</w:t>
            </w:r>
          </w:p>
        </w:tc>
        <w:tc>
          <w:tcPr>
            <w:tcW w:w="1440" w:type="dxa"/>
          </w:tcPr>
          <w:p w14:paraId="391BB898" w14:textId="77777777" w:rsidR="00A90DFF" w:rsidRDefault="009A49B1">
            <w:pPr>
              <w:jc w:val="right"/>
            </w:pPr>
            <w:r>
              <w:rPr>
                <w:sz w:val="20"/>
              </w:rPr>
              <w:t>-</w:t>
            </w:r>
          </w:p>
        </w:tc>
      </w:tr>
      <w:tr w:rsidR="00A90DFF" w14:paraId="4DB5BFAF" w14:textId="77777777">
        <w:tc>
          <w:tcPr>
            <w:tcW w:w="2880" w:type="dxa"/>
          </w:tcPr>
          <w:p w14:paraId="5503B752" w14:textId="77777777" w:rsidR="00A90DFF" w:rsidRDefault="009A49B1">
            <w:r>
              <w:rPr>
                <w:sz w:val="20"/>
              </w:rPr>
              <w:t>Protect in Fee w/o State PILT Liability</w:t>
            </w:r>
          </w:p>
        </w:tc>
        <w:tc>
          <w:tcPr>
            <w:tcW w:w="1440" w:type="dxa"/>
          </w:tcPr>
          <w:p w14:paraId="0A9CA946" w14:textId="77777777" w:rsidR="00A90DFF" w:rsidRDefault="009A49B1">
            <w:pPr>
              <w:jc w:val="right"/>
            </w:pPr>
            <w:r>
              <w:rPr>
                <w:sz w:val="20"/>
              </w:rPr>
              <w:t>-</w:t>
            </w:r>
          </w:p>
        </w:tc>
        <w:tc>
          <w:tcPr>
            <w:tcW w:w="1440" w:type="dxa"/>
          </w:tcPr>
          <w:p w14:paraId="371685CC" w14:textId="77777777" w:rsidR="00A90DFF" w:rsidRDefault="009A49B1">
            <w:pPr>
              <w:jc w:val="right"/>
            </w:pPr>
            <w:r>
              <w:rPr>
                <w:sz w:val="20"/>
              </w:rPr>
              <w:t>-</w:t>
            </w:r>
          </w:p>
        </w:tc>
        <w:tc>
          <w:tcPr>
            <w:tcW w:w="1440" w:type="dxa"/>
          </w:tcPr>
          <w:p w14:paraId="7617B2C1" w14:textId="77777777" w:rsidR="00A90DFF" w:rsidRDefault="009A49B1">
            <w:pPr>
              <w:jc w:val="right"/>
            </w:pPr>
            <w:r>
              <w:rPr>
                <w:sz w:val="20"/>
              </w:rPr>
              <w:t>-</w:t>
            </w:r>
          </w:p>
        </w:tc>
        <w:tc>
          <w:tcPr>
            <w:tcW w:w="1440" w:type="dxa"/>
          </w:tcPr>
          <w:p w14:paraId="0631998B" w14:textId="77777777" w:rsidR="00A90DFF" w:rsidRDefault="009A49B1">
            <w:pPr>
              <w:jc w:val="right"/>
            </w:pPr>
            <w:r>
              <w:rPr>
                <w:sz w:val="20"/>
              </w:rPr>
              <w:t>-</w:t>
            </w:r>
          </w:p>
        </w:tc>
        <w:tc>
          <w:tcPr>
            <w:tcW w:w="1440" w:type="dxa"/>
          </w:tcPr>
          <w:p w14:paraId="37DC0DB0" w14:textId="77777777" w:rsidR="00A90DFF" w:rsidRDefault="009A49B1">
            <w:pPr>
              <w:jc w:val="right"/>
            </w:pPr>
            <w:r>
              <w:rPr>
                <w:sz w:val="20"/>
              </w:rPr>
              <w:t>-</w:t>
            </w:r>
          </w:p>
        </w:tc>
        <w:tc>
          <w:tcPr>
            <w:tcW w:w="1440" w:type="dxa"/>
          </w:tcPr>
          <w:p w14:paraId="1005E884" w14:textId="77777777" w:rsidR="00A90DFF" w:rsidRDefault="009A49B1">
            <w:pPr>
              <w:jc w:val="right"/>
            </w:pPr>
            <w:r>
              <w:rPr>
                <w:sz w:val="20"/>
              </w:rPr>
              <w:t>-</w:t>
            </w:r>
          </w:p>
        </w:tc>
      </w:tr>
      <w:tr w:rsidR="00A90DFF" w14:paraId="3BE699BB" w14:textId="77777777">
        <w:tc>
          <w:tcPr>
            <w:tcW w:w="2880" w:type="dxa"/>
          </w:tcPr>
          <w:p w14:paraId="50876B19" w14:textId="77777777" w:rsidR="00A90DFF" w:rsidRDefault="009A49B1">
            <w:r>
              <w:rPr>
                <w:sz w:val="20"/>
              </w:rPr>
              <w:t>Protect in Easement</w:t>
            </w:r>
          </w:p>
        </w:tc>
        <w:tc>
          <w:tcPr>
            <w:tcW w:w="1440" w:type="dxa"/>
          </w:tcPr>
          <w:p w14:paraId="762485B4" w14:textId="77777777" w:rsidR="00A90DFF" w:rsidRDefault="009A49B1">
            <w:pPr>
              <w:jc w:val="right"/>
            </w:pPr>
            <w:r>
              <w:rPr>
                <w:sz w:val="20"/>
              </w:rPr>
              <w:t>-</w:t>
            </w:r>
          </w:p>
        </w:tc>
        <w:tc>
          <w:tcPr>
            <w:tcW w:w="1440" w:type="dxa"/>
          </w:tcPr>
          <w:p w14:paraId="722A529C" w14:textId="77777777" w:rsidR="00A90DFF" w:rsidRDefault="009A49B1">
            <w:pPr>
              <w:jc w:val="right"/>
            </w:pPr>
            <w:r>
              <w:rPr>
                <w:sz w:val="20"/>
              </w:rPr>
              <w:t>-</w:t>
            </w:r>
          </w:p>
        </w:tc>
        <w:tc>
          <w:tcPr>
            <w:tcW w:w="1440" w:type="dxa"/>
          </w:tcPr>
          <w:p w14:paraId="5CB00D33" w14:textId="77777777" w:rsidR="00A90DFF" w:rsidRDefault="009A49B1">
            <w:pPr>
              <w:jc w:val="right"/>
            </w:pPr>
            <w:r>
              <w:rPr>
                <w:sz w:val="20"/>
              </w:rPr>
              <w:t>-</w:t>
            </w:r>
          </w:p>
        </w:tc>
        <w:tc>
          <w:tcPr>
            <w:tcW w:w="1440" w:type="dxa"/>
          </w:tcPr>
          <w:p w14:paraId="68F75855" w14:textId="77777777" w:rsidR="00A90DFF" w:rsidRDefault="009A49B1">
            <w:pPr>
              <w:jc w:val="right"/>
            </w:pPr>
            <w:r>
              <w:rPr>
                <w:sz w:val="20"/>
              </w:rPr>
              <w:t>-</w:t>
            </w:r>
          </w:p>
        </w:tc>
        <w:tc>
          <w:tcPr>
            <w:tcW w:w="1440" w:type="dxa"/>
          </w:tcPr>
          <w:p w14:paraId="7404A9EA" w14:textId="77777777" w:rsidR="00A90DFF" w:rsidRDefault="009A49B1">
            <w:pPr>
              <w:jc w:val="right"/>
            </w:pPr>
            <w:r>
              <w:rPr>
                <w:sz w:val="20"/>
              </w:rPr>
              <w:t>-</w:t>
            </w:r>
          </w:p>
        </w:tc>
        <w:tc>
          <w:tcPr>
            <w:tcW w:w="1440" w:type="dxa"/>
          </w:tcPr>
          <w:p w14:paraId="71F76B91" w14:textId="77777777" w:rsidR="00A90DFF" w:rsidRDefault="009A49B1">
            <w:pPr>
              <w:jc w:val="right"/>
            </w:pPr>
            <w:r>
              <w:rPr>
                <w:sz w:val="20"/>
              </w:rPr>
              <w:t>-</w:t>
            </w:r>
          </w:p>
        </w:tc>
      </w:tr>
      <w:tr w:rsidR="00A90DFF" w14:paraId="0E636BD5" w14:textId="77777777">
        <w:tc>
          <w:tcPr>
            <w:tcW w:w="2880" w:type="dxa"/>
          </w:tcPr>
          <w:p w14:paraId="18A45EBF" w14:textId="77777777" w:rsidR="00A90DFF" w:rsidRDefault="009A49B1">
            <w:r>
              <w:rPr>
                <w:sz w:val="20"/>
              </w:rPr>
              <w:t>Enhance</w:t>
            </w:r>
          </w:p>
        </w:tc>
        <w:tc>
          <w:tcPr>
            <w:tcW w:w="1440" w:type="dxa"/>
          </w:tcPr>
          <w:p w14:paraId="74D3879F" w14:textId="77777777" w:rsidR="00A90DFF" w:rsidRDefault="009A49B1">
            <w:pPr>
              <w:jc w:val="right"/>
            </w:pPr>
            <w:r>
              <w:rPr>
                <w:sz w:val="20"/>
              </w:rPr>
              <w:t>-</w:t>
            </w:r>
          </w:p>
        </w:tc>
        <w:tc>
          <w:tcPr>
            <w:tcW w:w="1440" w:type="dxa"/>
          </w:tcPr>
          <w:p w14:paraId="7206CE7A" w14:textId="77777777" w:rsidR="00A90DFF" w:rsidRDefault="009A49B1">
            <w:pPr>
              <w:jc w:val="right"/>
            </w:pPr>
            <w:r>
              <w:rPr>
                <w:sz w:val="20"/>
              </w:rPr>
              <w:t>$5,297,800</w:t>
            </w:r>
          </w:p>
        </w:tc>
        <w:tc>
          <w:tcPr>
            <w:tcW w:w="1440" w:type="dxa"/>
          </w:tcPr>
          <w:p w14:paraId="0A2C17EF" w14:textId="77777777" w:rsidR="00A90DFF" w:rsidRDefault="009A49B1">
            <w:pPr>
              <w:jc w:val="right"/>
            </w:pPr>
            <w:r>
              <w:rPr>
                <w:sz w:val="20"/>
              </w:rPr>
              <w:t>-</w:t>
            </w:r>
          </w:p>
        </w:tc>
        <w:tc>
          <w:tcPr>
            <w:tcW w:w="1440" w:type="dxa"/>
          </w:tcPr>
          <w:p w14:paraId="589ED7CE" w14:textId="77777777" w:rsidR="00A90DFF" w:rsidRDefault="009A49B1">
            <w:pPr>
              <w:jc w:val="right"/>
            </w:pPr>
            <w:r>
              <w:rPr>
                <w:sz w:val="20"/>
              </w:rPr>
              <w:t>-</w:t>
            </w:r>
          </w:p>
        </w:tc>
        <w:tc>
          <w:tcPr>
            <w:tcW w:w="1440" w:type="dxa"/>
          </w:tcPr>
          <w:p w14:paraId="60C9EB93" w14:textId="77777777" w:rsidR="00A90DFF" w:rsidRDefault="009A49B1">
            <w:pPr>
              <w:jc w:val="right"/>
            </w:pPr>
            <w:r>
              <w:rPr>
                <w:sz w:val="20"/>
              </w:rPr>
              <w:t>$3,387,200</w:t>
            </w:r>
          </w:p>
        </w:tc>
        <w:tc>
          <w:tcPr>
            <w:tcW w:w="1440" w:type="dxa"/>
          </w:tcPr>
          <w:p w14:paraId="3D5F5C44" w14:textId="77777777" w:rsidR="00A90DFF" w:rsidRDefault="009A49B1">
            <w:pPr>
              <w:jc w:val="right"/>
            </w:pPr>
            <w:r>
              <w:rPr>
                <w:sz w:val="20"/>
              </w:rPr>
              <w:t>$8,685,000</w:t>
            </w:r>
          </w:p>
        </w:tc>
      </w:tr>
      <w:tr w:rsidR="00A90DFF" w14:paraId="560C3CD4" w14:textId="77777777">
        <w:tc>
          <w:tcPr>
            <w:tcW w:w="2880" w:type="dxa"/>
            <w:shd w:val="clear" w:color="auto" w:fill="EEEEEE"/>
          </w:tcPr>
          <w:p w14:paraId="172C76AA" w14:textId="77777777" w:rsidR="00A90DFF" w:rsidRDefault="009A49B1">
            <w:r>
              <w:rPr>
                <w:b/>
                <w:color w:val="000000"/>
                <w:sz w:val="20"/>
              </w:rPr>
              <w:t>Total</w:t>
            </w:r>
          </w:p>
        </w:tc>
        <w:tc>
          <w:tcPr>
            <w:tcW w:w="1440" w:type="dxa"/>
            <w:shd w:val="clear" w:color="auto" w:fill="EEEEEE"/>
          </w:tcPr>
          <w:p w14:paraId="1FD118A6" w14:textId="77777777" w:rsidR="00A90DFF" w:rsidRDefault="009A49B1">
            <w:pPr>
              <w:jc w:val="right"/>
            </w:pPr>
            <w:r>
              <w:rPr>
                <w:b/>
                <w:color w:val="000000"/>
                <w:sz w:val="20"/>
              </w:rPr>
              <w:t>-</w:t>
            </w:r>
          </w:p>
        </w:tc>
        <w:tc>
          <w:tcPr>
            <w:tcW w:w="1440" w:type="dxa"/>
            <w:shd w:val="clear" w:color="auto" w:fill="EEEEEE"/>
          </w:tcPr>
          <w:p w14:paraId="33AB5752" w14:textId="77777777" w:rsidR="00A90DFF" w:rsidRDefault="009A49B1">
            <w:pPr>
              <w:jc w:val="right"/>
            </w:pPr>
            <w:r>
              <w:rPr>
                <w:b/>
                <w:color w:val="000000"/>
                <w:sz w:val="20"/>
              </w:rPr>
              <w:t>$5,297,800</w:t>
            </w:r>
          </w:p>
        </w:tc>
        <w:tc>
          <w:tcPr>
            <w:tcW w:w="1440" w:type="dxa"/>
            <w:shd w:val="clear" w:color="auto" w:fill="EEEEEE"/>
          </w:tcPr>
          <w:p w14:paraId="4F41B569" w14:textId="77777777" w:rsidR="00A90DFF" w:rsidRDefault="009A49B1">
            <w:pPr>
              <w:jc w:val="right"/>
            </w:pPr>
            <w:r>
              <w:rPr>
                <w:b/>
                <w:color w:val="000000"/>
                <w:sz w:val="20"/>
              </w:rPr>
              <w:t>-</w:t>
            </w:r>
          </w:p>
        </w:tc>
        <w:tc>
          <w:tcPr>
            <w:tcW w:w="1440" w:type="dxa"/>
            <w:shd w:val="clear" w:color="auto" w:fill="EEEEEE"/>
          </w:tcPr>
          <w:p w14:paraId="26D96812" w14:textId="77777777" w:rsidR="00A90DFF" w:rsidRDefault="009A49B1">
            <w:pPr>
              <w:jc w:val="right"/>
            </w:pPr>
            <w:r>
              <w:rPr>
                <w:b/>
                <w:color w:val="000000"/>
                <w:sz w:val="20"/>
              </w:rPr>
              <w:t>-</w:t>
            </w:r>
          </w:p>
        </w:tc>
        <w:tc>
          <w:tcPr>
            <w:tcW w:w="1440" w:type="dxa"/>
            <w:shd w:val="clear" w:color="auto" w:fill="EEEEEE"/>
          </w:tcPr>
          <w:p w14:paraId="7D7A35BB" w14:textId="77777777" w:rsidR="00A90DFF" w:rsidRDefault="009A49B1">
            <w:pPr>
              <w:jc w:val="right"/>
            </w:pPr>
            <w:r>
              <w:rPr>
                <w:b/>
                <w:color w:val="000000"/>
                <w:sz w:val="20"/>
              </w:rPr>
              <w:t>$3,387,200</w:t>
            </w:r>
          </w:p>
        </w:tc>
        <w:tc>
          <w:tcPr>
            <w:tcW w:w="1440" w:type="dxa"/>
            <w:shd w:val="clear" w:color="auto" w:fill="EEEEEE"/>
          </w:tcPr>
          <w:p w14:paraId="546C33CE" w14:textId="77777777" w:rsidR="00A90DFF" w:rsidRDefault="009A49B1">
            <w:pPr>
              <w:jc w:val="right"/>
            </w:pPr>
            <w:r>
              <w:rPr>
                <w:b/>
                <w:color w:val="000000"/>
                <w:sz w:val="20"/>
              </w:rPr>
              <w:t>$8,685,000</w:t>
            </w:r>
          </w:p>
        </w:tc>
      </w:tr>
    </w:tbl>
    <w:p w14:paraId="61394901" w14:textId="77777777" w:rsidR="00A02505" w:rsidRDefault="00A02505">
      <w:pPr>
        <w:pStyle w:val="Heading3"/>
        <w:spacing w:before="60" w:after="80"/>
        <w:rPr>
          <w:color w:val="254885"/>
          <w:sz w:val="26"/>
        </w:rPr>
      </w:pPr>
    </w:p>
    <w:p w14:paraId="7692B7B4" w14:textId="77777777" w:rsidR="00A02505" w:rsidRDefault="00A02505">
      <w:pPr>
        <w:rPr>
          <w:rFonts w:asciiTheme="majorHAnsi" w:eastAsiaTheme="majorEastAsia" w:hAnsiTheme="majorHAnsi" w:cstheme="majorBidi"/>
          <w:b/>
          <w:bCs/>
          <w:color w:val="254885"/>
          <w:sz w:val="26"/>
        </w:rPr>
      </w:pPr>
      <w:r>
        <w:rPr>
          <w:color w:val="254885"/>
          <w:sz w:val="26"/>
        </w:rPr>
        <w:br w:type="page"/>
      </w:r>
    </w:p>
    <w:p w14:paraId="2E86666F" w14:textId="6DB291DD" w:rsidR="00A90DFF" w:rsidRDefault="009A49B1">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A90DFF" w14:paraId="1E5CBF01" w14:textId="77777777">
        <w:tc>
          <w:tcPr>
            <w:tcW w:w="3600" w:type="dxa"/>
            <w:shd w:val="clear" w:color="auto" w:fill="AFC4E9"/>
          </w:tcPr>
          <w:p w14:paraId="75148CDC" w14:textId="77777777" w:rsidR="00A90DFF" w:rsidRDefault="009A49B1">
            <w:r>
              <w:rPr>
                <w:b/>
                <w:color w:val="000000"/>
                <w:sz w:val="20"/>
              </w:rPr>
              <w:t>Type</w:t>
            </w:r>
          </w:p>
        </w:tc>
        <w:tc>
          <w:tcPr>
            <w:tcW w:w="1800" w:type="dxa"/>
            <w:shd w:val="clear" w:color="auto" w:fill="AFC4E9"/>
          </w:tcPr>
          <w:p w14:paraId="306CBA46" w14:textId="77777777" w:rsidR="00A90DFF" w:rsidRDefault="009A49B1">
            <w:r>
              <w:rPr>
                <w:b/>
                <w:color w:val="000000"/>
                <w:sz w:val="20"/>
              </w:rPr>
              <w:t>Wetland</w:t>
            </w:r>
          </w:p>
        </w:tc>
        <w:tc>
          <w:tcPr>
            <w:tcW w:w="1800" w:type="dxa"/>
            <w:shd w:val="clear" w:color="auto" w:fill="AFC4E9"/>
          </w:tcPr>
          <w:p w14:paraId="5632EE10" w14:textId="77777777" w:rsidR="00A90DFF" w:rsidRDefault="009A49B1">
            <w:r>
              <w:rPr>
                <w:b/>
                <w:color w:val="000000"/>
                <w:sz w:val="20"/>
              </w:rPr>
              <w:t>Prairie</w:t>
            </w:r>
          </w:p>
        </w:tc>
        <w:tc>
          <w:tcPr>
            <w:tcW w:w="1800" w:type="dxa"/>
            <w:shd w:val="clear" w:color="auto" w:fill="AFC4E9"/>
          </w:tcPr>
          <w:p w14:paraId="7AE3C575" w14:textId="77777777" w:rsidR="00A90DFF" w:rsidRDefault="009A49B1">
            <w:r>
              <w:rPr>
                <w:b/>
                <w:color w:val="000000"/>
                <w:sz w:val="20"/>
              </w:rPr>
              <w:t>Forest</w:t>
            </w:r>
          </w:p>
        </w:tc>
        <w:tc>
          <w:tcPr>
            <w:tcW w:w="1800" w:type="dxa"/>
            <w:shd w:val="clear" w:color="auto" w:fill="AFC4E9"/>
          </w:tcPr>
          <w:p w14:paraId="0F1B1E0E" w14:textId="77777777" w:rsidR="00A90DFF" w:rsidRDefault="009A49B1">
            <w:r>
              <w:rPr>
                <w:b/>
                <w:color w:val="000000"/>
                <w:sz w:val="20"/>
              </w:rPr>
              <w:t>Habitat</w:t>
            </w:r>
          </w:p>
        </w:tc>
      </w:tr>
      <w:tr w:rsidR="00A90DFF" w14:paraId="483A11F3" w14:textId="77777777">
        <w:tc>
          <w:tcPr>
            <w:tcW w:w="3600" w:type="dxa"/>
          </w:tcPr>
          <w:p w14:paraId="67183A84" w14:textId="77777777" w:rsidR="00A90DFF" w:rsidRDefault="009A49B1">
            <w:r>
              <w:rPr>
                <w:sz w:val="20"/>
              </w:rPr>
              <w:t>Restore</w:t>
            </w:r>
          </w:p>
        </w:tc>
        <w:tc>
          <w:tcPr>
            <w:tcW w:w="1800" w:type="dxa"/>
          </w:tcPr>
          <w:p w14:paraId="2789B9CA" w14:textId="77777777" w:rsidR="00A90DFF" w:rsidRDefault="009A49B1">
            <w:pPr>
              <w:jc w:val="right"/>
            </w:pPr>
            <w:r>
              <w:rPr>
                <w:sz w:val="20"/>
              </w:rPr>
              <w:t>-</w:t>
            </w:r>
          </w:p>
        </w:tc>
        <w:tc>
          <w:tcPr>
            <w:tcW w:w="1800" w:type="dxa"/>
          </w:tcPr>
          <w:p w14:paraId="69A93A12" w14:textId="77777777" w:rsidR="00A90DFF" w:rsidRDefault="009A49B1">
            <w:pPr>
              <w:jc w:val="right"/>
            </w:pPr>
            <w:r>
              <w:rPr>
                <w:sz w:val="20"/>
              </w:rPr>
              <w:t>-</w:t>
            </w:r>
          </w:p>
        </w:tc>
        <w:tc>
          <w:tcPr>
            <w:tcW w:w="1800" w:type="dxa"/>
          </w:tcPr>
          <w:p w14:paraId="1C25AD84" w14:textId="77777777" w:rsidR="00A90DFF" w:rsidRDefault="009A49B1">
            <w:pPr>
              <w:jc w:val="right"/>
            </w:pPr>
            <w:r>
              <w:rPr>
                <w:sz w:val="20"/>
              </w:rPr>
              <w:t>-</w:t>
            </w:r>
          </w:p>
        </w:tc>
        <w:tc>
          <w:tcPr>
            <w:tcW w:w="1800" w:type="dxa"/>
          </w:tcPr>
          <w:p w14:paraId="6C7E66C9" w14:textId="77777777" w:rsidR="00A90DFF" w:rsidRDefault="009A49B1">
            <w:pPr>
              <w:jc w:val="right"/>
            </w:pPr>
            <w:r>
              <w:rPr>
                <w:sz w:val="20"/>
              </w:rPr>
              <w:t>-</w:t>
            </w:r>
          </w:p>
        </w:tc>
      </w:tr>
      <w:tr w:rsidR="00A90DFF" w14:paraId="365A6DE7" w14:textId="77777777">
        <w:tc>
          <w:tcPr>
            <w:tcW w:w="3600" w:type="dxa"/>
          </w:tcPr>
          <w:p w14:paraId="76CF6487" w14:textId="77777777" w:rsidR="00A90DFF" w:rsidRDefault="009A49B1">
            <w:r>
              <w:rPr>
                <w:sz w:val="20"/>
              </w:rPr>
              <w:t>Protect in Fee with State PILT Liability</w:t>
            </w:r>
          </w:p>
        </w:tc>
        <w:tc>
          <w:tcPr>
            <w:tcW w:w="1800" w:type="dxa"/>
          </w:tcPr>
          <w:p w14:paraId="0D50734D" w14:textId="77777777" w:rsidR="00A90DFF" w:rsidRDefault="009A49B1">
            <w:pPr>
              <w:jc w:val="right"/>
            </w:pPr>
            <w:r>
              <w:rPr>
                <w:sz w:val="20"/>
              </w:rPr>
              <w:t>-</w:t>
            </w:r>
          </w:p>
        </w:tc>
        <w:tc>
          <w:tcPr>
            <w:tcW w:w="1800" w:type="dxa"/>
          </w:tcPr>
          <w:p w14:paraId="626405F2" w14:textId="77777777" w:rsidR="00A90DFF" w:rsidRDefault="009A49B1">
            <w:pPr>
              <w:jc w:val="right"/>
            </w:pPr>
            <w:r>
              <w:rPr>
                <w:sz w:val="20"/>
              </w:rPr>
              <w:t>-</w:t>
            </w:r>
          </w:p>
        </w:tc>
        <w:tc>
          <w:tcPr>
            <w:tcW w:w="1800" w:type="dxa"/>
          </w:tcPr>
          <w:p w14:paraId="3244FEDD" w14:textId="77777777" w:rsidR="00A90DFF" w:rsidRDefault="009A49B1">
            <w:pPr>
              <w:jc w:val="right"/>
            </w:pPr>
            <w:r>
              <w:rPr>
                <w:sz w:val="20"/>
              </w:rPr>
              <w:t>-</w:t>
            </w:r>
          </w:p>
        </w:tc>
        <w:tc>
          <w:tcPr>
            <w:tcW w:w="1800" w:type="dxa"/>
          </w:tcPr>
          <w:p w14:paraId="1BF237FC" w14:textId="77777777" w:rsidR="00A90DFF" w:rsidRDefault="009A49B1">
            <w:pPr>
              <w:jc w:val="right"/>
            </w:pPr>
            <w:r>
              <w:rPr>
                <w:sz w:val="20"/>
              </w:rPr>
              <w:t>-</w:t>
            </w:r>
          </w:p>
        </w:tc>
      </w:tr>
      <w:tr w:rsidR="00A90DFF" w14:paraId="0AF5C257" w14:textId="77777777">
        <w:tc>
          <w:tcPr>
            <w:tcW w:w="3600" w:type="dxa"/>
          </w:tcPr>
          <w:p w14:paraId="463708F7" w14:textId="77777777" w:rsidR="00A90DFF" w:rsidRDefault="009A49B1">
            <w:r>
              <w:rPr>
                <w:sz w:val="20"/>
              </w:rPr>
              <w:t>Protect in Fee w/o State PILT Liability</w:t>
            </w:r>
          </w:p>
        </w:tc>
        <w:tc>
          <w:tcPr>
            <w:tcW w:w="1800" w:type="dxa"/>
          </w:tcPr>
          <w:p w14:paraId="485FC199" w14:textId="77777777" w:rsidR="00A90DFF" w:rsidRDefault="009A49B1">
            <w:pPr>
              <w:jc w:val="right"/>
            </w:pPr>
            <w:r>
              <w:rPr>
                <w:sz w:val="20"/>
              </w:rPr>
              <w:t>-</w:t>
            </w:r>
          </w:p>
        </w:tc>
        <w:tc>
          <w:tcPr>
            <w:tcW w:w="1800" w:type="dxa"/>
          </w:tcPr>
          <w:p w14:paraId="1C92EA91" w14:textId="77777777" w:rsidR="00A90DFF" w:rsidRDefault="009A49B1">
            <w:pPr>
              <w:jc w:val="right"/>
            </w:pPr>
            <w:r>
              <w:rPr>
                <w:sz w:val="20"/>
              </w:rPr>
              <w:t>-</w:t>
            </w:r>
          </w:p>
        </w:tc>
        <w:tc>
          <w:tcPr>
            <w:tcW w:w="1800" w:type="dxa"/>
          </w:tcPr>
          <w:p w14:paraId="4B3D8A4D" w14:textId="77777777" w:rsidR="00A90DFF" w:rsidRDefault="009A49B1">
            <w:pPr>
              <w:jc w:val="right"/>
            </w:pPr>
            <w:r>
              <w:rPr>
                <w:sz w:val="20"/>
              </w:rPr>
              <w:t>-</w:t>
            </w:r>
          </w:p>
        </w:tc>
        <w:tc>
          <w:tcPr>
            <w:tcW w:w="1800" w:type="dxa"/>
          </w:tcPr>
          <w:p w14:paraId="12EF8CB5" w14:textId="77777777" w:rsidR="00A90DFF" w:rsidRDefault="009A49B1">
            <w:pPr>
              <w:jc w:val="right"/>
            </w:pPr>
            <w:r>
              <w:rPr>
                <w:sz w:val="20"/>
              </w:rPr>
              <w:t>-</w:t>
            </w:r>
          </w:p>
        </w:tc>
      </w:tr>
      <w:tr w:rsidR="00A90DFF" w14:paraId="03893C24" w14:textId="77777777">
        <w:tc>
          <w:tcPr>
            <w:tcW w:w="3600" w:type="dxa"/>
          </w:tcPr>
          <w:p w14:paraId="112D3B21" w14:textId="77777777" w:rsidR="00A90DFF" w:rsidRDefault="009A49B1">
            <w:r>
              <w:rPr>
                <w:sz w:val="20"/>
              </w:rPr>
              <w:t>Protect in Easement</w:t>
            </w:r>
          </w:p>
        </w:tc>
        <w:tc>
          <w:tcPr>
            <w:tcW w:w="1800" w:type="dxa"/>
          </w:tcPr>
          <w:p w14:paraId="0F422B52" w14:textId="77777777" w:rsidR="00A90DFF" w:rsidRDefault="009A49B1">
            <w:pPr>
              <w:jc w:val="right"/>
            </w:pPr>
            <w:r>
              <w:rPr>
                <w:sz w:val="20"/>
              </w:rPr>
              <w:t>-</w:t>
            </w:r>
          </w:p>
        </w:tc>
        <w:tc>
          <w:tcPr>
            <w:tcW w:w="1800" w:type="dxa"/>
          </w:tcPr>
          <w:p w14:paraId="7884A374" w14:textId="77777777" w:rsidR="00A90DFF" w:rsidRDefault="009A49B1">
            <w:pPr>
              <w:jc w:val="right"/>
            </w:pPr>
            <w:r>
              <w:rPr>
                <w:sz w:val="20"/>
              </w:rPr>
              <w:t>-</w:t>
            </w:r>
          </w:p>
        </w:tc>
        <w:tc>
          <w:tcPr>
            <w:tcW w:w="1800" w:type="dxa"/>
          </w:tcPr>
          <w:p w14:paraId="137FA1F6" w14:textId="77777777" w:rsidR="00A90DFF" w:rsidRDefault="009A49B1">
            <w:pPr>
              <w:jc w:val="right"/>
            </w:pPr>
            <w:r>
              <w:rPr>
                <w:sz w:val="20"/>
              </w:rPr>
              <w:t>-</w:t>
            </w:r>
          </w:p>
        </w:tc>
        <w:tc>
          <w:tcPr>
            <w:tcW w:w="1800" w:type="dxa"/>
          </w:tcPr>
          <w:p w14:paraId="227527EC" w14:textId="77777777" w:rsidR="00A90DFF" w:rsidRDefault="009A49B1">
            <w:pPr>
              <w:jc w:val="right"/>
            </w:pPr>
            <w:r>
              <w:rPr>
                <w:sz w:val="20"/>
              </w:rPr>
              <w:t>-</w:t>
            </w:r>
          </w:p>
        </w:tc>
      </w:tr>
      <w:tr w:rsidR="00A90DFF" w14:paraId="48657341" w14:textId="77777777">
        <w:tc>
          <w:tcPr>
            <w:tcW w:w="3600" w:type="dxa"/>
          </w:tcPr>
          <w:p w14:paraId="42D4D56B" w14:textId="77777777" w:rsidR="00A90DFF" w:rsidRDefault="009A49B1">
            <w:r>
              <w:rPr>
                <w:sz w:val="20"/>
              </w:rPr>
              <w:t>Enhance</w:t>
            </w:r>
          </w:p>
        </w:tc>
        <w:tc>
          <w:tcPr>
            <w:tcW w:w="1800" w:type="dxa"/>
          </w:tcPr>
          <w:p w14:paraId="7A0C4761" w14:textId="77777777" w:rsidR="00A90DFF" w:rsidRDefault="009A49B1">
            <w:pPr>
              <w:jc w:val="right"/>
            </w:pPr>
            <w:r>
              <w:rPr>
                <w:sz w:val="20"/>
              </w:rPr>
              <w:t>$1,765</w:t>
            </w:r>
          </w:p>
        </w:tc>
        <w:tc>
          <w:tcPr>
            <w:tcW w:w="1800" w:type="dxa"/>
          </w:tcPr>
          <w:p w14:paraId="441B4874" w14:textId="77777777" w:rsidR="00A90DFF" w:rsidRDefault="009A49B1">
            <w:pPr>
              <w:jc w:val="right"/>
            </w:pPr>
            <w:r>
              <w:rPr>
                <w:sz w:val="20"/>
              </w:rPr>
              <w:t>-</w:t>
            </w:r>
          </w:p>
        </w:tc>
        <w:tc>
          <w:tcPr>
            <w:tcW w:w="1800" w:type="dxa"/>
          </w:tcPr>
          <w:p w14:paraId="65B7597D" w14:textId="77777777" w:rsidR="00A90DFF" w:rsidRDefault="009A49B1">
            <w:pPr>
              <w:jc w:val="right"/>
            </w:pPr>
            <w:r>
              <w:rPr>
                <w:sz w:val="20"/>
              </w:rPr>
              <w:t>-</w:t>
            </w:r>
          </w:p>
        </w:tc>
        <w:tc>
          <w:tcPr>
            <w:tcW w:w="1800" w:type="dxa"/>
          </w:tcPr>
          <w:p w14:paraId="45F0F7F6" w14:textId="77777777" w:rsidR="00A90DFF" w:rsidRDefault="009A49B1">
            <w:pPr>
              <w:jc w:val="right"/>
            </w:pPr>
            <w:r>
              <w:rPr>
                <w:sz w:val="20"/>
              </w:rPr>
              <w:t>$1,782</w:t>
            </w:r>
          </w:p>
        </w:tc>
      </w:tr>
    </w:tbl>
    <w:p w14:paraId="77036B1D" w14:textId="77777777" w:rsidR="00A90DFF" w:rsidRDefault="009A49B1">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A90DFF" w14:paraId="4B1C23E8" w14:textId="77777777">
        <w:tc>
          <w:tcPr>
            <w:tcW w:w="2880" w:type="dxa"/>
            <w:shd w:val="clear" w:color="auto" w:fill="AFC4E9"/>
          </w:tcPr>
          <w:p w14:paraId="593123F5" w14:textId="77777777" w:rsidR="00A90DFF" w:rsidRDefault="009A49B1">
            <w:r>
              <w:rPr>
                <w:b/>
                <w:color w:val="000000"/>
                <w:sz w:val="20"/>
              </w:rPr>
              <w:t>Type</w:t>
            </w:r>
          </w:p>
        </w:tc>
        <w:tc>
          <w:tcPr>
            <w:tcW w:w="1728" w:type="dxa"/>
            <w:shd w:val="clear" w:color="auto" w:fill="AFC4E9"/>
          </w:tcPr>
          <w:p w14:paraId="4D3D418C" w14:textId="77777777" w:rsidR="00A90DFF" w:rsidRDefault="009A49B1">
            <w:r>
              <w:rPr>
                <w:b/>
                <w:color w:val="000000"/>
                <w:sz w:val="20"/>
              </w:rPr>
              <w:t>Metro/Urban</w:t>
            </w:r>
          </w:p>
        </w:tc>
        <w:tc>
          <w:tcPr>
            <w:tcW w:w="1728" w:type="dxa"/>
            <w:shd w:val="clear" w:color="auto" w:fill="AFC4E9"/>
          </w:tcPr>
          <w:p w14:paraId="42088601" w14:textId="77777777" w:rsidR="00A90DFF" w:rsidRDefault="009A49B1">
            <w:r>
              <w:rPr>
                <w:b/>
                <w:color w:val="000000"/>
                <w:sz w:val="20"/>
              </w:rPr>
              <w:t>Forest/Prairie</w:t>
            </w:r>
          </w:p>
        </w:tc>
        <w:tc>
          <w:tcPr>
            <w:tcW w:w="1728" w:type="dxa"/>
            <w:shd w:val="clear" w:color="auto" w:fill="AFC4E9"/>
          </w:tcPr>
          <w:p w14:paraId="5C09AEA7" w14:textId="77777777" w:rsidR="00A90DFF" w:rsidRDefault="009A49B1">
            <w:r>
              <w:rPr>
                <w:b/>
                <w:color w:val="000000"/>
                <w:sz w:val="20"/>
              </w:rPr>
              <w:t>SE Forest</w:t>
            </w:r>
          </w:p>
        </w:tc>
        <w:tc>
          <w:tcPr>
            <w:tcW w:w="1728" w:type="dxa"/>
            <w:shd w:val="clear" w:color="auto" w:fill="AFC4E9"/>
          </w:tcPr>
          <w:p w14:paraId="7A7E11C9" w14:textId="77777777" w:rsidR="00A90DFF" w:rsidRDefault="009A49B1">
            <w:r>
              <w:rPr>
                <w:b/>
                <w:color w:val="000000"/>
                <w:sz w:val="20"/>
              </w:rPr>
              <w:t>Prairie</w:t>
            </w:r>
          </w:p>
        </w:tc>
        <w:tc>
          <w:tcPr>
            <w:tcW w:w="1728" w:type="dxa"/>
            <w:shd w:val="clear" w:color="auto" w:fill="AFC4E9"/>
          </w:tcPr>
          <w:p w14:paraId="517D330C" w14:textId="77777777" w:rsidR="00A90DFF" w:rsidRDefault="009A49B1">
            <w:r>
              <w:rPr>
                <w:b/>
                <w:color w:val="000000"/>
                <w:sz w:val="20"/>
              </w:rPr>
              <w:t>N. Forest</w:t>
            </w:r>
          </w:p>
        </w:tc>
      </w:tr>
      <w:tr w:rsidR="00A90DFF" w14:paraId="1E1ADD21" w14:textId="77777777">
        <w:tc>
          <w:tcPr>
            <w:tcW w:w="2880" w:type="dxa"/>
          </w:tcPr>
          <w:p w14:paraId="119A5F3D" w14:textId="77777777" w:rsidR="00A90DFF" w:rsidRDefault="009A49B1">
            <w:r>
              <w:rPr>
                <w:sz w:val="20"/>
              </w:rPr>
              <w:t>Restore</w:t>
            </w:r>
          </w:p>
        </w:tc>
        <w:tc>
          <w:tcPr>
            <w:tcW w:w="1728" w:type="dxa"/>
          </w:tcPr>
          <w:p w14:paraId="6A446679" w14:textId="77777777" w:rsidR="00A90DFF" w:rsidRDefault="009A49B1">
            <w:pPr>
              <w:jc w:val="right"/>
            </w:pPr>
            <w:r>
              <w:rPr>
                <w:sz w:val="20"/>
              </w:rPr>
              <w:t>-</w:t>
            </w:r>
          </w:p>
        </w:tc>
        <w:tc>
          <w:tcPr>
            <w:tcW w:w="1728" w:type="dxa"/>
          </w:tcPr>
          <w:p w14:paraId="5D1C1C74" w14:textId="77777777" w:rsidR="00A90DFF" w:rsidRDefault="009A49B1">
            <w:pPr>
              <w:jc w:val="right"/>
            </w:pPr>
            <w:r>
              <w:rPr>
                <w:sz w:val="20"/>
              </w:rPr>
              <w:t>-</w:t>
            </w:r>
          </w:p>
        </w:tc>
        <w:tc>
          <w:tcPr>
            <w:tcW w:w="1728" w:type="dxa"/>
          </w:tcPr>
          <w:p w14:paraId="1A7C6895" w14:textId="77777777" w:rsidR="00A90DFF" w:rsidRDefault="009A49B1">
            <w:pPr>
              <w:jc w:val="right"/>
            </w:pPr>
            <w:r>
              <w:rPr>
                <w:sz w:val="20"/>
              </w:rPr>
              <w:t>-</w:t>
            </w:r>
          </w:p>
        </w:tc>
        <w:tc>
          <w:tcPr>
            <w:tcW w:w="1728" w:type="dxa"/>
          </w:tcPr>
          <w:p w14:paraId="31C4D8D2" w14:textId="77777777" w:rsidR="00A90DFF" w:rsidRDefault="009A49B1">
            <w:pPr>
              <w:jc w:val="right"/>
            </w:pPr>
            <w:r>
              <w:rPr>
                <w:sz w:val="20"/>
              </w:rPr>
              <w:t>-</w:t>
            </w:r>
          </w:p>
        </w:tc>
        <w:tc>
          <w:tcPr>
            <w:tcW w:w="1728" w:type="dxa"/>
          </w:tcPr>
          <w:p w14:paraId="67BECF12" w14:textId="77777777" w:rsidR="00A90DFF" w:rsidRDefault="009A49B1">
            <w:pPr>
              <w:jc w:val="right"/>
            </w:pPr>
            <w:r>
              <w:rPr>
                <w:sz w:val="20"/>
              </w:rPr>
              <w:t>-</w:t>
            </w:r>
          </w:p>
        </w:tc>
      </w:tr>
      <w:tr w:rsidR="00A90DFF" w14:paraId="3402D9B5" w14:textId="77777777">
        <w:tc>
          <w:tcPr>
            <w:tcW w:w="2880" w:type="dxa"/>
          </w:tcPr>
          <w:p w14:paraId="07A1EA92" w14:textId="77777777" w:rsidR="00A90DFF" w:rsidRDefault="009A49B1">
            <w:r>
              <w:rPr>
                <w:sz w:val="20"/>
              </w:rPr>
              <w:t>Protect in Fee with State PILT Liability</w:t>
            </w:r>
          </w:p>
        </w:tc>
        <w:tc>
          <w:tcPr>
            <w:tcW w:w="1728" w:type="dxa"/>
          </w:tcPr>
          <w:p w14:paraId="69B0A3A0" w14:textId="77777777" w:rsidR="00A90DFF" w:rsidRDefault="009A49B1">
            <w:pPr>
              <w:jc w:val="right"/>
            </w:pPr>
            <w:r>
              <w:rPr>
                <w:sz w:val="20"/>
              </w:rPr>
              <w:t>-</w:t>
            </w:r>
          </w:p>
        </w:tc>
        <w:tc>
          <w:tcPr>
            <w:tcW w:w="1728" w:type="dxa"/>
          </w:tcPr>
          <w:p w14:paraId="388220FE" w14:textId="77777777" w:rsidR="00A90DFF" w:rsidRDefault="009A49B1">
            <w:pPr>
              <w:jc w:val="right"/>
            </w:pPr>
            <w:r>
              <w:rPr>
                <w:sz w:val="20"/>
              </w:rPr>
              <w:t>-</w:t>
            </w:r>
          </w:p>
        </w:tc>
        <w:tc>
          <w:tcPr>
            <w:tcW w:w="1728" w:type="dxa"/>
          </w:tcPr>
          <w:p w14:paraId="73389161" w14:textId="77777777" w:rsidR="00A90DFF" w:rsidRDefault="009A49B1">
            <w:pPr>
              <w:jc w:val="right"/>
            </w:pPr>
            <w:r>
              <w:rPr>
                <w:sz w:val="20"/>
              </w:rPr>
              <w:t>-</w:t>
            </w:r>
          </w:p>
        </w:tc>
        <w:tc>
          <w:tcPr>
            <w:tcW w:w="1728" w:type="dxa"/>
          </w:tcPr>
          <w:p w14:paraId="5C2E1FA9" w14:textId="77777777" w:rsidR="00A90DFF" w:rsidRDefault="009A49B1">
            <w:pPr>
              <w:jc w:val="right"/>
            </w:pPr>
            <w:r>
              <w:rPr>
                <w:sz w:val="20"/>
              </w:rPr>
              <w:t>-</w:t>
            </w:r>
          </w:p>
        </w:tc>
        <w:tc>
          <w:tcPr>
            <w:tcW w:w="1728" w:type="dxa"/>
          </w:tcPr>
          <w:p w14:paraId="7081861C" w14:textId="77777777" w:rsidR="00A90DFF" w:rsidRDefault="009A49B1">
            <w:pPr>
              <w:jc w:val="right"/>
            </w:pPr>
            <w:r>
              <w:rPr>
                <w:sz w:val="20"/>
              </w:rPr>
              <w:t>-</w:t>
            </w:r>
          </w:p>
        </w:tc>
      </w:tr>
      <w:tr w:rsidR="00A90DFF" w14:paraId="7C62462B" w14:textId="77777777">
        <w:tc>
          <w:tcPr>
            <w:tcW w:w="2880" w:type="dxa"/>
          </w:tcPr>
          <w:p w14:paraId="6C66C034" w14:textId="77777777" w:rsidR="00A90DFF" w:rsidRDefault="009A49B1">
            <w:r>
              <w:rPr>
                <w:sz w:val="20"/>
              </w:rPr>
              <w:t>Protect in Fee w/o State PILT Liability</w:t>
            </w:r>
          </w:p>
        </w:tc>
        <w:tc>
          <w:tcPr>
            <w:tcW w:w="1728" w:type="dxa"/>
          </w:tcPr>
          <w:p w14:paraId="3CE887B9" w14:textId="77777777" w:rsidR="00A90DFF" w:rsidRDefault="009A49B1">
            <w:pPr>
              <w:jc w:val="right"/>
            </w:pPr>
            <w:r>
              <w:rPr>
                <w:sz w:val="20"/>
              </w:rPr>
              <w:t>-</w:t>
            </w:r>
          </w:p>
        </w:tc>
        <w:tc>
          <w:tcPr>
            <w:tcW w:w="1728" w:type="dxa"/>
          </w:tcPr>
          <w:p w14:paraId="3FAB8F5C" w14:textId="77777777" w:rsidR="00A90DFF" w:rsidRDefault="009A49B1">
            <w:pPr>
              <w:jc w:val="right"/>
            </w:pPr>
            <w:r>
              <w:rPr>
                <w:sz w:val="20"/>
              </w:rPr>
              <w:t>-</w:t>
            </w:r>
          </w:p>
        </w:tc>
        <w:tc>
          <w:tcPr>
            <w:tcW w:w="1728" w:type="dxa"/>
          </w:tcPr>
          <w:p w14:paraId="33A79D61" w14:textId="77777777" w:rsidR="00A90DFF" w:rsidRDefault="009A49B1">
            <w:pPr>
              <w:jc w:val="right"/>
            </w:pPr>
            <w:r>
              <w:rPr>
                <w:sz w:val="20"/>
              </w:rPr>
              <w:t>-</w:t>
            </w:r>
          </w:p>
        </w:tc>
        <w:tc>
          <w:tcPr>
            <w:tcW w:w="1728" w:type="dxa"/>
          </w:tcPr>
          <w:p w14:paraId="404D6DBA" w14:textId="77777777" w:rsidR="00A90DFF" w:rsidRDefault="009A49B1">
            <w:pPr>
              <w:jc w:val="right"/>
            </w:pPr>
            <w:r>
              <w:rPr>
                <w:sz w:val="20"/>
              </w:rPr>
              <w:t>-</w:t>
            </w:r>
          </w:p>
        </w:tc>
        <w:tc>
          <w:tcPr>
            <w:tcW w:w="1728" w:type="dxa"/>
          </w:tcPr>
          <w:p w14:paraId="75774A17" w14:textId="77777777" w:rsidR="00A90DFF" w:rsidRDefault="009A49B1">
            <w:pPr>
              <w:jc w:val="right"/>
            </w:pPr>
            <w:r>
              <w:rPr>
                <w:sz w:val="20"/>
              </w:rPr>
              <w:t>-</w:t>
            </w:r>
          </w:p>
        </w:tc>
      </w:tr>
      <w:tr w:rsidR="00A90DFF" w14:paraId="7A9BD9B8" w14:textId="77777777">
        <w:tc>
          <w:tcPr>
            <w:tcW w:w="2880" w:type="dxa"/>
          </w:tcPr>
          <w:p w14:paraId="612ADC86" w14:textId="77777777" w:rsidR="00A90DFF" w:rsidRDefault="009A49B1">
            <w:r>
              <w:rPr>
                <w:sz w:val="20"/>
              </w:rPr>
              <w:t>Protect in Easement</w:t>
            </w:r>
          </w:p>
        </w:tc>
        <w:tc>
          <w:tcPr>
            <w:tcW w:w="1728" w:type="dxa"/>
          </w:tcPr>
          <w:p w14:paraId="445AF917" w14:textId="77777777" w:rsidR="00A90DFF" w:rsidRDefault="009A49B1">
            <w:pPr>
              <w:jc w:val="right"/>
            </w:pPr>
            <w:r>
              <w:rPr>
                <w:sz w:val="20"/>
              </w:rPr>
              <w:t>-</w:t>
            </w:r>
          </w:p>
        </w:tc>
        <w:tc>
          <w:tcPr>
            <w:tcW w:w="1728" w:type="dxa"/>
          </w:tcPr>
          <w:p w14:paraId="7112BD38" w14:textId="77777777" w:rsidR="00A90DFF" w:rsidRDefault="009A49B1">
            <w:pPr>
              <w:jc w:val="right"/>
            </w:pPr>
            <w:r>
              <w:rPr>
                <w:sz w:val="20"/>
              </w:rPr>
              <w:t>-</w:t>
            </w:r>
          </w:p>
        </w:tc>
        <w:tc>
          <w:tcPr>
            <w:tcW w:w="1728" w:type="dxa"/>
          </w:tcPr>
          <w:p w14:paraId="76F213B0" w14:textId="77777777" w:rsidR="00A90DFF" w:rsidRDefault="009A49B1">
            <w:pPr>
              <w:jc w:val="right"/>
            </w:pPr>
            <w:r>
              <w:rPr>
                <w:sz w:val="20"/>
              </w:rPr>
              <w:t>-</w:t>
            </w:r>
          </w:p>
        </w:tc>
        <w:tc>
          <w:tcPr>
            <w:tcW w:w="1728" w:type="dxa"/>
          </w:tcPr>
          <w:p w14:paraId="3FEA3B00" w14:textId="77777777" w:rsidR="00A90DFF" w:rsidRDefault="009A49B1">
            <w:pPr>
              <w:jc w:val="right"/>
            </w:pPr>
            <w:r>
              <w:rPr>
                <w:sz w:val="20"/>
              </w:rPr>
              <w:t>-</w:t>
            </w:r>
          </w:p>
        </w:tc>
        <w:tc>
          <w:tcPr>
            <w:tcW w:w="1728" w:type="dxa"/>
          </w:tcPr>
          <w:p w14:paraId="17E656C7" w14:textId="77777777" w:rsidR="00A90DFF" w:rsidRDefault="009A49B1">
            <w:pPr>
              <w:jc w:val="right"/>
            </w:pPr>
            <w:r>
              <w:rPr>
                <w:sz w:val="20"/>
              </w:rPr>
              <w:t>-</w:t>
            </w:r>
          </w:p>
        </w:tc>
      </w:tr>
      <w:tr w:rsidR="00A90DFF" w14:paraId="1AF834F2" w14:textId="77777777">
        <w:tc>
          <w:tcPr>
            <w:tcW w:w="2880" w:type="dxa"/>
          </w:tcPr>
          <w:p w14:paraId="47FC6858" w14:textId="77777777" w:rsidR="00A90DFF" w:rsidRDefault="009A49B1">
            <w:r>
              <w:rPr>
                <w:sz w:val="20"/>
              </w:rPr>
              <w:t>Enhance</w:t>
            </w:r>
          </w:p>
        </w:tc>
        <w:tc>
          <w:tcPr>
            <w:tcW w:w="1728" w:type="dxa"/>
          </w:tcPr>
          <w:p w14:paraId="393BE597" w14:textId="77777777" w:rsidR="00A90DFF" w:rsidRDefault="009A49B1">
            <w:pPr>
              <w:jc w:val="right"/>
            </w:pPr>
            <w:r>
              <w:rPr>
                <w:sz w:val="20"/>
              </w:rPr>
              <w:t>-</w:t>
            </w:r>
          </w:p>
        </w:tc>
        <w:tc>
          <w:tcPr>
            <w:tcW w:w="1728" w:type="dxa"/>
          </w:tcPr>
          <w:p w14:paraId="49E3A1BB" w14:textId="77777777" w:rsidR="00A90DFF" w:rsidRDefault="009A49B1">
            <w:pPr>
              <w:jc w:val="right"/>
            </w:pPr>
            <w:r>
              <w:rPr>
                <w:sz w:val="20"/>
              </w:rPr>
              <w:t>$1,765</w:t>
            </w:r>
          </w:p>
        </w:tc>
        <w:tc>
          <w:tcPr>
            <w:tcW w:w="1728" w:type="dxa"/>
          </w:tcPr>
          <w:p w14:paraId="3CC04E89" w14:textId="77777777" w:rsidR="00A90DFF" w:rsidRDefault="009A49B1">
            <w:pPr>
              <w:jc w:val="right"/>
            </w:pPr>
            <w:r>
              <w:rPr>
                <w:sz w:val="20"/>
              </w:rPr>
              <w:t>-</w:t>
            </w:r>
          </w:p>
        </w:tc>
        <w:tc>
          <w:tcPr>
            <w:tcW w:w="1728" w:type="dxa"/>
          </w:tcPr>
          <w:p w14:paraId="3891C22D" w14:textId="77777777" w:rsidR="00A90DFF" w:rsidRDefault="009A49B1">
            <w:pPr>
              <w:jc w:val="right"/>
            </w:pPr>
            <w:r>
              <w:rPr>
                <w:sz w:val="20"/>
              </w:rPr>
              <w:t>-</w:t>
            </w:r>
          </w:p>
        </w:tc>
        <w:tc>
          <w:tcPr>
            <w:tcW w:w="1728" w:type="dxa"/>
          </w:tcPr>
          <w:p w14:paraId="4AD2FB1C" w14:textId="77777777" w:rsidR="00A90DFF" w:rsidRDefault="009A49B1">
            <w:pPr>
              <w:jc w:val="right"/>
            </w:pPr>
            <w:r>
              <w:rPr>
                <w:sz w:val="20"/>
              </w:rPr>
              <w:t>$1,782</w:t>
            </w:r>
          </w:p>
        </w:tc>
      </w:tr>
    </w:tbl>
    <w:p w14:paraId="3F13DE3D" w14:textId="77777777" w:rsidR="00A90DFF" w:rsidRDefault="009A49B1">
      <w:pPr>
        <w:pStyle w:val="Heading3"/>
        <w:spacing w:before="60" w:after="80"/>
      </w:pPr>
      <w:r>
        <w:rPr>
          <w:color w:val="254885"/>
          <w:sz w:val="26"/>
        </w:rPr>
        <w:t xml:space="preserve">Target </w:t>
      </w:r>
      <w:r>
        <w:rPr>
          <w:color w:val="254885"/>
          <w:sz w:val="26"/>
        </w:rPr>
        <w:t>Lake/Stream/River Feet or Miles</w:t>
      </w:r>
    </w:p>
    <w:p w14:paraId="78419815" w14:textId="77777777" w:rsidR="00A90DFF" w:rsidRDefault="009A49B1">
      <w:r>
        <w:t xml:space="preserve"> </w:t>
      </w:r>
    </w:p>
    <w:p w14:paraId="07745A3D" w14:textId="77777777" w:rsidR="00A90DFF" w:rsidRDefault="009A49B1">
      <w:r>
        <w:br w:type="page"/>
      </w:r>
    </w:p>
    <w:p w14:paraId="15B68C56" w14:textId="77777777" w:rsidR="00A90DFF" w:rsidRDefault="009A49B1">
      <w:pPr>
        <w:pStyle w:val="Heading2"/>
        <w:spacing w:before="0" w:after="80"/>
        <w:jc w:val="center"/>
      </w:pPr>
      <w:r>
        <w:rPr>
          <w:color w:val="2C559C"/>
          <w:sz w:val="28"/>
          <w:u w:val="single"/>
        </w:rPr>
        <w:lastRenderedPageBreak/>
        <w:t>Parcels</w:t>
      </w:r>
    </w:p>
    <w:p w14:paraId="17327F3C" w14:textId="77777777" w:rsidR="00A90DFF" w:rsidRDefault="009A49B1">
      <w:r>
        <w:rPr>
          <w:b/>
        </w:rPr>
        <w:t xml:space="preserve">Sign-up Criteria?  </w:t>
      </w:r>
      <w:r>
        <w:rPr>
          <w:b/>
        </w:rPr>
        <w:br/>
      </w:r>
      <w:r>
        <w:t>No</w:t>
      </w:r>
    </w:p>
    <w:p w14:paraId="0747D8EC" w14:textId="77777777" w:rsidR="00A90DFF" w:rsidRDefault="009A49B1">
      <w:r>
        <w:rPr>
          <w:b/>
        </w:rPr>
        <w:t xml:space="preserve">Explain the process used to identify, prioritize, and select the parcels on your list:  </w:t>
      </w:r>
      <w:r>
        <w:rPr>
          <w:b/>
        </w:rPr>
        <w:br/>
      </w:r>
      <w:r>
        <w:t xml:space="preserve">All project related land rights have been secured. This funding will be allocated to </w:t>
      </w:r>
      <w:r>
        <w:t>construction.</w:t>
      </w:r>
    </w:p>
    <w:p w14:paraId="6A598B15" w14:textId="77777777" w:rsidR="00A90DFF" w:rsidRDefault="009A49B1">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59"/>
        <w:gridCol w:w="1029"/>
        <w:gridCol w:w="1102"/>
        <w:gridCol w:w="731"/>
        <w:gridCol w:w="1175"/>
        <w:gridCol w:w="1189"/>
        <w:gridCol w:w="2505"/>
      </w:tblGrid>
      <w:tr w:rsidR="00A90DFF" w14:paraId="693E7A38" w14:textId="77777777">
        <w:tc>
          <w:tcPr>
            <w:tcW w:w="3600" w:type="dxa"/>
            <w:shd w:val="clear" w:color="auto" w:fill="AFC4E9"/>
          </w:tcPr>
          <w:p w14:paraId="08398B0F" w14:textId="77777777" w:rsidR="00A90DFF" w:rsidRDefault="009A49B1">
            <w:r>
              <w:rPr>
                <w:b/>
                <w:color w:val="000000"/>
                <w:sz w:val="20"/>
              </w:rPr>
              <w:t>Name</w:t>
            </w:r>
          </w:p>
        </w:tc>
        <w:tc>
          <w:tcPr>
            <w:tcW w:w="1080" w:type="dxa"/>
            <w:shd w:val="clear" w:color="auto" w:fill="AFC4E9"/>
          </w:tcPr>
          <w:p w14:paraId="22987D8A" w14:textId="77777777" w:rsidR="00A90DFF" w:rsidRDefault="009A49B1">
            <w:r>
              <w:rPr>
                <w:b/>
                <w:color w:val="000000"/>
                <w:sz w:val="20"/>
              </w:rPr>
              <w:t>County</w:t>
            </w:r>
          </w:p>
        </w:tc>
        <w:tc>
          <w:tcPr>
            <w:tcW w:w="1080" w:type="dxa"/>
            <w:shd w:val="clear" w:color="auto" w:fill="AFC4E9"/>
          </w:tcPr>
          <w:p w14:paraId="4F14EEB9" w14:textId="77777777" w:rsidR="00A90DFF" w:rsidRDefault="009A49B1">
            <w:r>
              <w:rPr>
                <w:b/>
                <w:color w:val="000000"/>
                <w:sz w:val="20"/>
              </w:rPr>
              <w:t>TRDS</w:t>
            </w:r>
          </w:p>
        </w:tc>
        <w:tc>
          <w:tcPr>
            <w:tcW w:w="720" w:type="dxa"/>
            <w:shd w:val="clear" w:color="auto" w:fill="AFC4E9"/>
          </w:tcPr>
          <w:p w14:paraId="71171602" w14:textId="77777777" w:rsidR="00A90DFF" w:rsidRDefault="009A49B1">
            <w:r>
              <w:rPr>
                <w:b/>
                <w:color w:val="000000"/>
                <w:sz w:val="20"/>
              </w:rPr>
              <w:t>Acres</w:t>
            </w:r>
          </w:p>
        </w:tc>
        <w:tc>
          <w:tcPr>
            <w:tcW w:w="1080" w:type="dxa"/>
            <w:shd w:val="clear" w:color="auto" w:fill="AFC4E9"/>
          </w:tcPr>
          <w:p w14:paraId="1DB42CA9" w14:textId="77777777" w:rsidR="00A90DFF" w:rsidRDefault="009A49B1">
            <w:r>
              <w:rPr>
                <w:b/>
                <w:color w:val="000000"/>
                <w:sz w:val="20"/>
              </w:rPr>
              <w:t>Est Cost</w:t>
            </w:r>
          </w:p>
        </w:tc>
        <w:tc>
          <w:tcPr>
            <w:tcW w:w="1080" w:type="dxa"/>
            <w:shd w:val="clear" w:color="auto" w:fill="AFC4E9"/>
          </w:tcPr>
          <w:p w14:paraId="24221275" w14:textId="77777777" w:rsidR="00A90DFF" w:rsidRDefault="009A49B1">
            <w:r>
              <w:rPr>
                <w:b/>
                <w:color w:val="000000"/>
                <w:sz w:val="20"/>
              </w:rPr>
              <w:t>Existing Protection</w:t>
            </w:r>
          </w:p>
        </w:tc>
        <w:tc>
          <w:tcPr>
            <w:tcW w:w="2880" w:type="dxa"/>
            <w:shd w:val="clear" w:color="auto" w:fill="AFC4E9"/>
          </w:tcPr>
          <w:p w14:paraId="4A2ADBC9" w14:textId="77777777" w:rsidR="00A90DFF" w:rsidRDefault="009A49B1">
            <w:r>
              <w:rPr>
                <w:b/>
                <w:color w:val="000000"/>
                <w:sz w:val="20"/>
              </w:rPr>
              <w:t>Description</w:t>
            </w:r>
          </w:p>
        </w:tc>
      </w:tr>
      <w:tr w:rsidR="00A90DFF" w14:paraId="6E735672" w14:textId="77777777">
        <w:tc>
          <w:tcPr>
            <w:tcW w:w="3600" w:type="dxa"/>
          </w:tcPr>
          <w:p w14:paraId="1CE3AC22" w14:textId="77777777" w:rsidR="00A90DFF" w:rsidRDefault="009A49B1">
            <w:r>
              <w:rPr>
                <w:sz w:val="20"/>
              </w:rPr>
              <w:t>Dieter 13</w:t>
            </w:r>
          </w:p>
        </w:tc>
        <w:tc>
          <w:tcPr>
            <w:tcW w:w="1080" w:type="dxa"/>
          </w:tcPr>
          <w:p w14:paraId="654F5C81" w14:textId="77777777" w:rsidR="00A90DFF" w:rsidRDefault="009A49B1">
            <w:r>
              <w:rPr>
                <w:sz w:val="20"/>
              </w:rPr>
              <w:t>Roseau</w:t>
            </w:r>
          </w:p>
        </w:tc>
        <w:tc>
          <w:tcPr>
            <w:tcW w:w="1080" w:type="dxa"/>
          </w:tcPr>
          <w:p w14:paraId="309CBDFF" w14:textId="77777777" w:rsidR="00A90DFF" w:rsidRDefault="009A49B1">
            <w:r>
              <w:rPr>
                <w:sz w:val="20"/>
              </w:rPr>
              <w:t>16341213</w:t>
            </w:r>
          </w:p>
        </w:tc>
        <w:tc>
          <w:tcPr>
            <w:tcW w:w="720" w:type="dxa"/>
          </w:tcPr>
          <w:p w14:paraId="0831A027" w14:textId="77777777" w:rsidR="00A90DFF" w:rsidRDefault="009A49B1">
            <w:pPr>
              <w:jc w:val="right"/>
            </w:pPr>
            <w:r>
              <w:rPr>
                <w:sz w:val="20"/>
              </w:rPr>
              <w:t>480</w:t>
            </w:r>
          </w:p>
        </w:tc>
        <w:tc>
          <w:tcPr>
            <w:tcW w:w="1080" w:type="dxa"/>
          </w:tcPr>
          <w:p w14:paraId="72D9BAB4" w14:textId="77777777" w:rsidR="00A90DFF" w:rsidRDefault="009A49B1">
            <w:pPr>
              <w:jc w:val="right"/>
            </w:pPr>
            <w:r>
              <w:rPr>
                <w:sz w:val="20"/>
              </w:rPr>
              <w:t>$800,000</w:t>
            </w:r>
          </w:p>
        </w:tc>
        <w:tc>
          <w:tcPr>
            <w:tcW w:w="1080" w:type="dxa"/>
          </w:tcPr>
          <w:p w14:paraId="25DC709F" w14:textId="77777777" w:rsidR="00A90DFF" w:rsidRDefault="009A49B1">
            <w:r>
              <w:rPr>
                <w:sz w:val="20"/>
              </w:rPr>
              <w:t>Yes</w:t>
            </w:r>
          </w:p>
        </w:tc>
        <w:tc>
          <w:tcPr>
            <w:tcW w:w="2880" w:type="dxa"/>
          </w:tcPr>
          <w:p w14:paraId="14D94687" w14:textId="77777777" w:rsidR="00A90DFF" w:rsidRDefault="009A49B1">
            <w:r>
              <w:rPr>
                <w:sz w:val="20"/>
              </w:rPr>
              <w:t>lake basin</w:t>
            </w:r>
          </w:p>
        </w:tc>
      </w:tr>
      <w:tr w:rsidR="00A90DFF" w14:paraId="45953699" w14:textId="77777777">
        <w:tc>
          <w:tcPr>
            <w:tcW w:w="3600" w:type="dxa"/>
          </w:tcPr>
          <w:p w14:paraId="59C85676" w14:textId="77777777" w:rsidR="00A90DFF" w:rsidRDefault="009A49B1">
            <w:r>
              <w:rPr>
                <w:sz w:val="20"/>
              </w:rPr>
              <w:t>Dieter 23</w:t>
            </w:r>
          </w:p>
        </w:tc>
        <w:tc>
          <w:tcPr>
            <w:tcW w:w="1080" w:type="dxa"/>
          </w:tcPr>
          <w:p w14:paraId="75A9E13A" w14:textId="77777777" w:rsidR="00A90DFF" w:rsidRDefault="009A49B1">
            <w:r>
              <w:rPr>
                <w:sz w:val="20"/>
              </w:rPr>
              <w:t>Roseau</w:t>
            </w:r>
          </w:p>
        </w:tc>
        <w:tc>
          <w:tcPr>
            <w:tcW w:w="1080" w:type="dxa"/>
          </w:tcPr>
          <w:p w14:paraId="113271A6" w14:textId="77777777" w:rsidR="00A90DFF" w:rsidRDefault="009A49B1">
            <w:r>
              <w:rPr>
                <w:sz w:val="20"/>
              </w:rPr>
              <w:t>16341223</w:t>
            </w:r>
          </w:p>
        </w:tc>
        <w:tc>
          <w:tcPr>
            <w:tcW w:w="720" w:type="dxa"/>
          </w:tcPr>
          <w:p w14:paraId="573E9F48" w14:textId="77777777" w:rsidR="00A90DFF" w:rsidRDefault="009A49B1">
            <w:pPr>
              <w:jc w:val="right"/>
            </w:pPr>
            <w:r>
              <w:rPr>
                <w:sz w:val="20"/>
              </w:rPr>
              <w:t>88</w:t>
            </w:r>
          </w:p>
        </w:tc>
        <w:tc>
          <w:tcPr>
            <w:tcW w:w="1080" w:type="dxa"/>
          </w:tcPr>
          <w:p w14:paraId="18716CEB" w14:textId="77777777" w:rsidR="00A90DFF" w:rsidRDefault="009A49B1">
            <w:pPr>
              <w:jc w:val="right"/>
            </w:pPr>
            <w:r>
              <w:rPr>
                <w:sz w:val="20"/>
              </w:rPr>
              <w:t>$146,666</w:t>
            </w:r>
          </w:p>
        </w:tc>
        <w:tc>
          <w:tcPr>
            <w:tcW w:w="1080" w:type="dxa"/>
          </w:tcPr>
          <w:p w14:paraId="526C2C17" w14:textId="77777777" w:rsidR="00A90DFF" w:rsidRDefault="009A49B1">
            <w:r>
              <w:rPr>
                <w:sz w:val="20"/>
              </w:rPr>
              <w:t>Yes</w:t>
            </w:r>
          </w:p>
        </w:tc>
        <w:tc>
          <w:tcPr>
            <w:tcW w:w="2880" w:type="dxa"/>
          </w:tcPr>
          <w:p w14:paraId="1AE45B74" w14:textId="77777777" w:rsidR="00A90DFF" w:rsidRDefault="009A49B1">
            <w:r>
              <w:rPr>
                <w:sz w:val="20"/>
              </w:rPr>
              <w:t>lake basin</w:t>
            </w:r>
          </w:p>
        </w:tc>
      </w:tr>
      <w:tr w:rsidR="00A90DFF" w14:paraId="3BC18B45" w14:textId="77777777">
        <w:tc>
          <w:tcPr>
            <w:tcW w:w="3600" w:type="dxa"/>
          </w:tcPr>
          <w:p w14:paraId="085C7409" w14:textId="77777777" w:rsidR="00A90DFF" w:rsidRDefault="009A49B1">
            <w:r>
              <w:rPr>
                <w:sz w:val="20"/>
              </w:rPr>
              <w:t>Dieter 24</w:t>
            </w:r>
          </w:p>
        </w:tc>
        <w:tc>
          <w:tcPr>
            <w:tcW w:w="1080" w:type="dxa"/>
          </w:tcPr>
          <w:p w14:paraId="5DDC38B0" w14:textId="77777777" w:rsidR="00A90DFF" w:rsidRDefault="009A49B1">
            <w:r>
              <w:rPr>
                <w:sz w:val="20"/>
              </w:rPr>
              <w:t>Roseau</w:t>
            </w:r>
          </w:p>
        </w:tc>
        <w:tc>
          <w:tcPr>
            <w:tcW w:w="1080" w:type="dxa"/>
          </w:tcPr>
          <w:p w14:paraId="64779359" w14:textId="77777777" w:rsidR="00A90DFF" w:rsidRDefault="009A49B1">
            <w:r>
              <w:rPr>
                <w:sz w:val="20"/>
              </w:rPr>
              <w:t>16341224</w:t>
            </w:r>
          </w:p>
        </w:tc>
        <w:tc>
          <w:tcPr>
            <w:tcW w:w="720" w:type="dxa"/>
          </w:tcPr>
          <w:p w14:paraId="5A5CAE3F" w14:textId="77777777" w:rsidR="00A90DFF" w:rsidRDefault="009A49B1">
            <w:pPr>
              <w:jc w:val="right"/>
            </w:pPr>
            <w:r>
              <w:rPr>
                <w:sz w:val="20"/>
              </w:rPr>
              <w:t>620</w:t>
            </w:r>
          </w:p>
        </w:tc>
        <w:tc>
          <w:tcPr>
            <w:tcW w:w="1080" w:type="dxa"/>
          </w:tcPr>
          <w:p w14:paraId="30959CD3" w14:textId="77777777" w:rsidR="00A90DFF" w:rsidRDefault="009A49B1">
            <w:pPr>
              <w:jc w:val="right"/>
            </w:pPr>
            <w:r>
              <w:rPr>
                <w:sz w:val="20"/>
              </w:rPr>
              <w:t>$1,033,334</w:t>
            </w:r>
          </w:p>
        </w:tc>
        <w:tc>
          <w:tcPr>
            <w:tcW w:w="1080" w:type="dxa"/>
          </w:tcPr>
          <w:p w14:paraId="76AE20BE" w14:textId="77777777" w:rsidR="00A90DFF" w:rsidRDefault="009A49B1">
            <w:r>
              <w:rPr>
                <w:sz w:val="20"/>
              </w:rPr>
              <w:t>Yes</w:t>
            </w:r>
          </w:p>
        </w:tc>
        <w:tc>
          <w:tcPr>
            <w:tcW w:w="2880" w:type="dxa"/>
          </w:tcPr>
          <w:p w14:paraId="112B0DEA" w14:textId="77777777" w:rsidR="00A90DFF" w:rsidRDefault="009A49B1">
            <w:r>
              <w:rPr>
                <w:sz w:val="20"/>
              </w:rPr>
              <w:t>lake basin</w:t>
            </w:r>
          </w:p>
        </w:tc>
      </w:tr>
      <w:tr w:rsidR="00A90DFF" w14:paraId="6B7C7A35" w14:textId="77777777">
        <w:tc>
          <w:tcPr>
            <w:tcW w:w="3600" w:type="dxa"/>
          </w:tcPr>
          <w:p w14:paraId="0B08B7ED" w14:textId="77777777" w:rsidR="00A90DFF" w:rsidRDefault="009A49B1">
            <w:r>
              <w:rPr>
                <w:sz w:val="20"/>
              </w:rPr>
              <w:t>Dieter 25</w:t>
            </w:r>
          </w:p>
        </w:tc>
        <w:tc>
          <w:tcPr>
            <w:tcW w:w="1080" w:type="dxa"/>
          </w:tcPr>
          <w:p w14:paraId="6884BB1D" w14:textId="77777777" w:rsidR="00A90DFF" w:rsidRDefault="009A49B1">
            <w:r>
              <w:rPr>
                <w:sz w:val="20"/>
              </w:rPr>
              <w:t>Roseau</w:t>
            </w:r>
          </w:p>
        </w:tc>
        <w:tc>
          <w:tcPr>
            <w:tcW w:w="1080" w:type="dxa"/>
          </w:tcPr>
          <w:p w14:paraId="470B3455" w14:textId="77777777" w:rsidR="00A90DFF" w:rsidRDefault="009A49B1">
            <w:r>
              <w:rPr>
                <w:sz w:val="20"/>
              </w:rPr>
              <w:t>16341225</w:t>
            </w:r>
          </w:p>
        </w:tc>
        <w:tc>
          <w:tcPr>
            <w:tcW w:w="720" w:type="dxa"/>
          </w:tcPr>
          <w:p w14:paraId="13E370D5" w14:textId="77777777" w:rsidR="00A90DFF" w:rsidRDefault="009A49B1">
            <w:pPr>
              <w:jc w:val="right"/>
            </w:pPr>
            <w:r>
              <w:rPr>
                <w:sz w:val="20"/>
              </w:rPr>
              <w:t>183</w:t>
            </w:r>
          </w:p>
        </w:tc>
        <w:tc>
          <w:tcPr>
            <w:tcW w:w="1080" w:type="dxa"/>
          </w:tcPr>
          <w:p w14:paraId="176C4797" w14:textId="77777777" w:rsidR="00A90DFF" w:rsidRDefault="009A49B1">
            <w:pPr>
              <w:jc w:val="right"/>
            </w:pPr>
            <w:r>
              <w:rPr>
                <w:sz w:val="20"/>
              </w:rPr>
              <w:t>$305,000</w:t>
            </w:r>
          </w:p>
        </w:tc>
        <w:tc>
          <w:tcPr>
            <w:tcW w:w="1080" w:type="dxa"/>
          </w:tcPr>
          <w:p w14:paraId="300325C7" w14:textId="77777777" w:rsidR="00A90DFF" w:rsidRDefault="009A49B1">
            <w:r>
              <w:rPr>
                <w:sz w:val="20"/>
              </w:rPr>
              <w:t>Yes</w:t>
            </w:r>
          </w:p>
        </w:tc>
        <w:tc>
          <w:tcPr>
            <w:tcW w:w="2880" w:type="dxa"/>
          </w:tcPr>
          <w:p w14:paraId="03CD066F" w14:textId="77777777" w:rsidR="00A90DFF" w:rsidRDefault="009A49B1">
            <w:r>
              <w:rPr>
                <w:sz w:val="20"/>
              </w:rPr>
              <w:t>lake basin</w:t>
            </w:r>
          </w:p>
        </w:tc>
      </w:tr>
      <w:tr w:rsidR="00A90DFF" w14:paraId="038A3A8A" w14:textId="77777777">
        <w:tc>
          <w:tcPr>
            <w:tcW w:w="3600" w:type="dxa"/>
          </w:tcPr>
          <w:p w14:paraId="216931B3" w14:textId="77777777" w:rsidR="00A90DFF" w:rsidRDefault="009A49B1">
            <w:r>
              <w:rPr>
                <w:sz w:val="20"/>
              </w:rPr>
              <w:t>Dieter 26</w:t>
            </w:r>
          </w:p>
        </w:tc>
        <w:tc>
          <w:tcPr>
            <w:tcW w:w="1080" w:type="dxa"/>
          </w:tcPr>
          <w:p w14:paraId="5BA46FF9" w14:textId="77777777" w:rsidR="00A90DFF" w:rsidRDefault="009A49B1">
            <w:r>
              <w:rPr>
                <w:sz w:val="20"/>
              </w:rPr>
              <w:t>Roseau</w:t>
            </w:r>
          </w:p>
        </w:tc>
        <w:tc>
          <w:tcPr>
            <w:tcW w:w="1080" w:type="dxa"/>
          </w:tcPr>
          <w:p w14:paraId="4E689C64" w14:textId="77777777" w:rsidR="00A90DFF" w:rsidRDefault="009A49B1">
            <w:r>
              <w:rPr>
                <w:sz w:val="20"/>
              </w:rPr>
              <w:t>16341226</w:t>
            </w:r>
          </w:p>
        </w:tc>
        <w:tc>
          <w:tcPr>
            <w:tcW w:w="720" w:type="dxa"/>
          </w:tcPr>
          <w:p w14:paraId="1E44889D" w14:textId="77777777" w:rsidR="00A90DFF" w:rsidRDefault="009A49B1">
            <w:pPr>
              <w:jc w:val="right"/>
            </w:pPr>
            <w:r>
              <w:rPr>
                <w:sz w:val="20"/>
              </w:rPr>
              <w:t>194</w:t>
            </w:r>
          </w:p>
        </w:tc>
        <w:tc>
          <w:tcPr>
            <w:tcW w:w="1080" w:type="dxa"/>
          </w:tcPr>
          <w:p w14:paraId="4639B22C" w14:textId="77777777" w:rsidR="00A90DFF" w:rsidRDefault="009A49B1">
            <w:pPr>
              <w:jc w:val="right"/>
            </w:pPr>
            <w:r>
              <w:rPr>
                <w:sz w:val="20"/>
              </w:rPr>
              <w:t>$323,334</w:t>
            </w:r>
          </w:p>
        </w:tc>
        <w:tc>
          <w:tcPr>
            <w:tcW w:w="1080" w:type="dxa"/>
          </w:tcPr>
          <w:p w14:paraId="2E75123C" w14:textId="77777777" w:rsidR="00A90DFF" w:rsidRDefault="009A49B1">
            <w:r>
              <w:rPr>
                <w:sz w:val="20"/>
              </w:rPr>
              <w:t>Yes</w:t>
            </w:r>
          </w:p>
        </w:tc>
        <w:tc>
          <w:tcPr>
            <w:tcW w:w="2880" w:type="dxa"/>
          </w:tcPr>
          <w:p w14:paraId="5C494FE0" w14:textId="77777777" w:rsidR="00A90DFF" w:rsidRDefault="009A49B1">
            <w:r>
              <w:rPr>
                <w:sz w:val="20"/>
              </w:rPr>
              <w:t>lake basin</w:t>
            </w:r>
          </w:p>
        </w:tc>
      </w:tr>
      <w:tr w:rsidR="00A90DFF" w14:paraId="54B35C77" w14:textId="77777777">
        <w:tc>
          <w:tcPr>
            <w:tcW w:w="3600" w:type="dxa"/>
          </w:tcPr>
          <w:p w14:paraId="68F484C4" w14:textId="77777777" w:rsidR="00A90DFF" w:rsidRDefault="009A49B1">
            <w:r>
              <w:rPr>
                <w:sz w:val="20"/>
              </w:rPr>
              <w:t>Jadis Unorganized 15</w:t>
            </w:r>
          </w:p>
        </w:tc>
        <w:tc>
          <w:tcPr>
            <w:tcW w:w="1080" w:type="dxa"/>
          </w:tcPr>
          <w:p w14:paraId="07963BBB" w14:textId="77777777" w:rsidR="00A90DFF" w:rsidRDefault="009A49B1">
            <w:r>
              <w:rPr>
                <w:sz w:val="20"/>
              </w:rPr>
              <w:t>Roseau</w:t>
            </w:r>
          </w:p>
        </w:tc>
        <w:tc>
          <w:tcPr>
            <w:tcW w:w="1080" w:type="dxa"/>
          </w:tcPr>
          <w:p w14:paraId="297E3752" w14:textId="77777777" w:rsidR="00A90DFF" w:rsidRDefault="009A49B1">
            <w:r>
              <w:rPr>
                <w:sz w:val="20"/>
              </w:rPr>
              <w:t>16340215</w:t>
            </w:r>
          </w:p>
        </w:tc>
        <w:tc>
          <w:tcPr>
            <w:tcW w:w="720" w:type="dxa"/>
          </w:tcPr>
          <w:p w14:paraId="6A1D1C14" w14:textId="77777777" w:rsidR="00A90DFF" w:rsidRDefault="009A49B1">
            <w:pPr>
              <w:jc w:val="right"/>
            </w:pPr>
            <w:r>
              <w:rPr>
                <w:sz w:val="20"/>
              </w:rPr>
              <w:t>4</w:t>
            </w:r>
          </w:p>
        </w:tc>
        <w:tc>
          <w:tcPr>
            <w:tcW w:w="1080" w:type="dxa"/>
          </w:tcPr>
          <w:p w14:paraId="79CB1C8E" w14:textId="77777777" w:rsidR="00A90DFF" w:rsidRDefault="009A49B1">
            <w:pPr>
              <w:jc w:val="right"/>
            </w:pPr>
            <w:r>
              <w:rPr>
                <w:sz w:val="20"/>
              </w:rPr>
              <w:t>$6,666</w:t>
            </w:r>
          </w:p>
        </w:tc>
        <w:tc>
          <w:tcPr>
            <w:tcW w:w="1080" w:type="dxa"/>
          </w:tcPr>
          <w:p w14:paraId="00136601" w14:textId="77777777" w:rsidR="00A90DFF" w:rsidRDefault="009A49B1">
            <w:r>
              <w:rPr>
                <w:sz w:val="20"/>
              </w:rPr>
              <w:t>Yes</w:t>
            </w:r>
          </w:p>
        </w:tc>
        <w:tc>
          <w:tcPr>
            <w:tcW w:w="2880" w:type="dxa"/>
          </w:tcPr>
          <w:p w14:paraId="033CF5EE" w14:textId="77777777" w:rsidR="00A90DFF" w:rsidRDefault="009A49B1">
            <w:r>
              <w:rPr>
                <w:sz w:val="20"/>
              </w:rPr>
              <w:t>lake basin</w:t>
            </w:r>
          </w:p>
        </w:tc>
      </w:tr>
      <w:tr w:rsidR="00A90DFF" w14:paraId="71F44836" w14:textId="77777777">
        <w:tc>
          <w:tcPr>
            <w:tcW w:w="3600" w:type="dxa"/>
          </w:tcPr>
          <w:p w14:paraId="7FEF20C7" w14:textId="77777777" w:rsidR="00A90DFF" w:rsidRDefault="009A49B1">
            <w:r>
              <w:rPr>
                <w:sz w:val="20"/>
              </w:rPr>
              <w:t>Jadis Unorganized 17</w:t>
            </w:r>
          </w:p>
        </w:tc>
        <w:tc>
          <w:tcPr>
            <w:tcW w:w="1080" w:type="dxa"/>
          </w:tcPr>
          <w:p w14:paraId="13C98156" w14:textId="77777777" w:rsidR="00A90DFF" w:rsidRDefault="009A49B1">
            <w:r>
              <w:rPr>
                <w:sz w:val="20"/>
              </w:rPr>
              <w:t>Roseau</w:t>
            </w:r>
          </w:p>
        </w:tc>
        <w:tc>
          <w:tcPr>
            <w:tcW w:w="1080" w:type="dxa"/>
          </w:tcPr>
          <w:p w14:paraId="34736A47" w14:textId="77777777" w:rsidR="00A90DFF" w:rsidRDefault="009A49B1">
            <w:r>
              <w:rPr>
                <w:sz w:val="20"/>
              </w:rPr>
              <w:t>16340217</w:t>
            </w:r>
          </w:p>
        </w:tc>
        <w:tc>
          <w:tcPr>
            <w:tcW w:w="720" w:type="dxa"/>
          </w:tcPr>
          <w:p w14:paraId="4AC0FBCF" w14:textId="77777777" w:rsidR="00A90DFF" w:rsidRDefault="009A49B1">
            <w:pPr>
              <w:jc w:val="right"/>
            </w:pPr>
            <w:r>
              <w:rPr>
                <w:sz w:val="20"/>
              </w:rPr>
              <w:t>640</w:t>
            </w:r>
          </w:p>
        </w:tc>
        <w:tc>
          <w:tcPr>
            <w:tcW w:w="1080" w:type="dxa"/>
          </w:tcPr>
          <w:p w14:paraId="6889221E" w14:textId="77777777" w:rsidR="00A90DFF" w:rsidRDefault="009A49B1">
            <w:pPr>
              <w:jc w:val="right"/>
            </w:pPr>
            <w:r>
              <w:rPr>
                <w:sz w:val="20"/>
              </w:rPr>
              <w:t>$1,066,666</w:t>
            </w:r>
          </w:p>
        </w:tc>
        <w:tc>
          <w:tcPr>
            <w:tcW w:w="1080" w:type="dxa"/>
          </w:tcPr>
          <w:p w14:paraId="6FEEC4A5" w14:textId="77777777" w:rsidR="00A90DFF" w:rsidRDefault="009A49B1">
            <w:r>
              <w:rPr>
                <w:sz w:val="20"/>
              </w:rPr>
              <w:t>Yes</w:t>
            </w:r>
          </w:p>
        </w:tc>
        <w:tc>
          <w:tcPr>
            <w:tcW w:w="2880" w:type="dxa"/>
          </w:tcPr>
          <w:p w14:paraId="35FACF6D" w14:textId="77777777" w:rsidR="00A90DFF" w:rsidRDefault="009A49B1">
            <w:r>
              <w:rPr>
                <w:sz w:val="20"/>
              </w:rPr>
              <w:t>lake basin</w:t>
            </w:r>
          </w:p>
        </w:tc>
      </w:tr>
      <w:tr w:rsidR="00A90DFF" w14:paraId="45B8FFC6" w14:textId="77777777">
        <w:tc>
          <w:tcPr>
            <w:tcW w:w="3600" w:type="dxa"/>
          </w:tcPr>
          <w:p w14:paraId="438321A0" w14:textId="77777777" w:rsidR="00A90DFF" w:rsidRDefault="009A49B1">
            <w:r>
              <w:rPr>
                <w:sz w:val="20"/>
              </w:rPr>
              <w:t>Jadis Unorganized 18</w:t>
            </w:r>
          </w:p>
        </w:tc>
        <w:tc>
          <w:tcPr>
            <w:tcW w:w="1080" w:type="dxa"/>
          </w:tcPr>
          <w:p w14:paraId="18ADC115" w14:textId="77777777" w:rsidR="00A90DFF" w:rsidRDefault="009A49B1">
            <w:r>
              <w:rPr>
                <w:sz w:val="20"/>
              </w:rPr>
              <w:t>Roseau</w:t>
            </w:r>
          </w:p>
        </w:tc>
        <w:tc>
          <w:tcPr>
            <w:tcW w:w="1080" w:type="dxa"/>
          </w:tcPr>
          <w:p w14:paraId="5CD500D1" w14:textId="77777777" w:rsidR="00A90DFF" w:rsidRDefault="009A49B1">
            <w:r>
              <w:rPr>
                <w:sz w:val="20"/>
              </w:rPr>
              <w:t>16340218</w:t>
            </w:r>
          </w:p>
        </w:tc>
        <w:tc>
          <w:tcPr>
            <w:tcW w:w="720" w:type="dxa"/>
          </w:tcPr>
          <w:p w14:paraId="728D48FC" w14:textId="77777777" w:rsidR="00A90DFF" w:rsidRDefault="009A49B1">
            <w:pPr>
              <w:jc w:val="right"/>
            </w:pPr>
            <w:r>
              <w:rPr>
                <w:sz w:val="20"/>
              </w:rPr>
              <w:t>640</w:t>
            </w:r>
          </w:p>
        </w:tc>
        <w:tc>
          <w:tcPr>
            <w:tcW w:w="1080" w:type="dxa"/>
          </w:tcPr>
          <w:p w14:paraId="3135DD70" w14:textId="77777777" w:rsidR="00A90DFF" w:rsidRDefault="009A49B1">
            <w:pPr>
              <w:jc w:val="right"/>
            </w:pPr>
            <w:r>
              <w:rPr>
                <w:sz w:val="20"/>
              </w:rPr>
              <w:t>$1,066,666</w:t>
            </w:r>
          </w:p>
        </w:tc>
        <w:tc>
          <w:tcPr>
            <w:tcW w:w="1080" w:type="dxa"/>
          </w:tcPr>
          <w:p w14:paraId="7A7CEF1F" w14:textId="77777777" w:rsidR="00A90DFF" w:rsidRDefault="009A49B1">
            <w:r>
              <w:rPr>
                <w:sz w:val="20"/>
              </w:rPr>
              <w:t>Yes</w:t>
            </w:r>
          </w:p>
        </w:tc>
        <w:tc>
          <w:tcPr>
            <w:tcW w:w="2880" w:type="dxa"/>
          </w:tcPr>
          <w:p w14:paraId="25EE6582" w14:textId="77777777" w:rsidR="00A90DFF" w:rsidRDefault="009A49B1">
            <w:r>
              <w:rPr>
                <w:sz w:val="20"/>
              </w:rPr>
              <w:t>lake basin</w:t>
            </w:r>
          </w:p>
        </w:tc>
      </w:tr>
      <w:tr w:rsidR="00A90DFF" w14:paraId="1445960C" w14:textId="77777777">
        <w:tc>
          <w:tcPr>
            <w:tcW w:w="3600" w:type="dxa"/>
          </w:tcPr>
          <w:p w14:paraId="653916B6" w14:textId="77777777" w:rsidR="00A90DFF" w:rsidRDefault="009A49B1">
            <w:r>
              <w:rPr>
                <w:sz w:val="20"/>
              </w:rPr>
              <w:t>Jadis Unorganized 19</w:t>
            </w:r>
          </w:p>
        </w:tc>
        <w:tc>
          <w:tcPr>
            <w:tcW w:w="1080" w:type="dxa"/>
          </w:tcPr>
          <w:p w14:paraId="5A291E68" w14:textId="77777777" w:rsidR="00A90DFF" w:rsidRDefault="009A49B1">
            <w:r>
              <w:rPr>
                <w:sz w:val="20"/>
              </w:rPr>
              <w:t>Roseau</w:t>
            </w:r>
          </w:p>
        </w:tc>
        <w:tc>
          <w:tcPr>
            <w:tcW w:w="1080" w:type="dxa"/>
          </w:tcPr>
          <w:p w14:paraId="768050E6" w14:textId="77777777" w:rsidR="00A90DFF" w:rsidRDefault="009A49B1">
            <w:r>
              <w:rPr>
                <w:sz w:val="20"/>
              </w:rPr>
              <w:t>16340219</w:t>
            </w:r>
          </w:p>
        </w:tc>
        <w:tc>
          <w:tcPr>
            <w:tcW w:w="720" w:type="dxa"/>
          </w:tcPr>
          <w:p w14:paraId="33AC6E95" w14:textId="77777777" w:rsidR="00A90DFF" w:rsidRDefault="009A49B1">
            <w:pPr>
              <w:jc w:val="right"/>
            </w:pPr>
            <w:r>
              <w:rPr>
                <w:sz w:val="20"/>
              </w:rPr>
              <w:t>626</w:t>
            </w:r>
          </w:p>
        </w:tc>
        <w:tc>
          <w:tcPr>
            <w:tcW w:w="1080" w:type="dxa"/>
          </w:tcPr>
          <w:p w14:paraId="791B1AAC" w14:textId="77777777" w:rsidR="00A90DFF" w:rsidRDefault="009A49B1">
            <w:pPr>
              <w:jc w:val="right"/>
            </w:pPr>
            <w:r>
              <w:rPr>
                <w:sz w:val="20"/>
              </w:rPr>
              <w:t>$1,043,334</w:t>
            </w:r>
          </w:p>
        </w:tc>
        <w:tc>
          <w:tcPr>
            <w:tcW w:w="1080" w:type="dxa"/>
          </w:tcPr>
          <w:p w14:paraId="1FDB42CE" w14:textId="77777777" w:rsidR="00A90DFF" w:rsidRDefault="009A49B1">
            <w:r>
              <w:rPr>
                <w:sz w:val="20"/>
              </w:rPr>
              <w:t>Yes</w:t>
            </w:r>
          </w:p>
        </w:tc>
        <w:tc>
          <w:tcPr>
            <w:tcW w:w="2880" w:type="dxa"/>
          </w:tcPr>
          <w:p w14:paraId="399E984D" w14:textId="77777777" w:rsidR="00A90DFF" w:rsidRDefault="009A49B1">
            <w:r>
              <w:rPr>
                <w:sz w:val="20"/>
              </w:rPr>
              <w:t>lake basin</w:t>
            </w:r>
          </w:p>
        </w:tc>
      </w:tr>
      <w:tr w:rsidR="00A90DFF" w14:paraId="70A823CD" w14:textId="77777777">
        <w:tc>
          <w:tcPr>
            <w:tcW w:w="3600" w:type="dxa"/>
          </w:tcPr>
          <w:p w14:paraId="4C99F631" w14:textId="77777777" w:rsidR="00A90DFF" w:rsidRDefault="009A49B1">
            <w:r>
              <w:rPr>
                <w:sz w:val="20"/>
              </w:rPr>
              <w:t>Jadis Unorganized 20</w:t>
            </w:r>
          </w:p>
        </w:tc>
        <w:tc>
          <w:tcPr>
            <w:tcW w:w="1080" w:type="dxa"/>
          </w:tcPr>
          <w:p w14:paraId="4986999B" w14:textId="77777777" w:rsidR="00A90DFF" w:rsidRDefault="009A49B1">
            <w:r>
              <w:rPr>
                <w:sz w:val="20"/>
              </w:rPr>
              <w:t>Roseau</w:t>
            </w:r>
          </w:p>
        </w:tc>
        <w:tc>
          <w:tcPr>
            <w:tcW w:w="1080" w:type="dxa"/>
          </w:tcPr>
          <w:p w14:paraId="4BBFA70D" w14:textId="77777777" w:rsidR="00A90DFF" w:rsidRDefault="009A49B1">
            <w:r>
              <w:rPr>
                <w:sz w:val="20"/>
              </w:rPr>
              <w:t>16340220</w:t>
            </w:r>
          </w:p>
        </w:tc>
        <w:tc>
          <w:tcPr>
            <w:tcW w:w="720" w:type="dxa"/>
          </w:tcPr>
          <w:p w14:paraId="12786C1A" w14:textId="77777777" w:rsidR="00A90DFF" w:rsidRDefault="009A49B1">
            <w:pPr>
              <w:jc w:val="right"/>
            </w:pPr>
            <w:r>
              <w:rPr>
                <w:sz w:val="20"/>
              </w:rPr>
              <w:t>640</w:t>
            </w:r>
          </w:p>
        </w:tc>
        <w:tc>
          <w:tcPr>
            <w:tcW w:w="1080" w:type="dxa"/>
          </w:tcPr>
          <w:p w14:paraId="30D7D4C6" w14:textId="77777777" w:rsidR="00A90DFF" w:rsidRDefault="009A49B1">
            <w:pPr>
              <w:jc w:val="right"/>
            </w:pPr>
            <w:r>
              <w:rPr>
                <w:sz w:val="20"/>
              </w:rPr>
              <w:t>$1,066,666</w:t>
            </w:r>
          </w:p>
        </w:tc>
        <w:tc>
          <w:tcPr>
            <w:tcW w:w="1080" w:type="dxa"/>
          </w:tcPr>
          <w:p w14:paraId="630A73AA" w14:textId="77777777" w:rsidR="00A90DFF" w:rsidRDefault="009A49B1">
            <w:r>
              <w:rPr>
                <w:sz w:val="20"/>
              </w:rPr>
              <w:t>Yes</w:t>
            </w:r>
          </w:p>
        </w:tc>
        <w:tc>
          <w:tcPr>
            <w:tcW w:w="2880" w:type="dxa"/>
          </w:tcPr>
          <w:p w14:paraId="23042264" w14:textId="77777777" w:rsidR="00A90DFF" w:rsidRDefault="009A49B1">
            <w:r>
              <w:rPr>
                <w:sz w:val="20"/>
              </w:rPr>
              <w:t>lake basin</w:t>
            </w:r>
          </w:p>
        </w:tc>
      </w:tr>
      <w:tr w:rsidR="00A90DFF" w14:paraId="34033DE3" w14:textId="77777777">
        <w:tc>
          <w:tcPr>
            <w:tcW w:w="3600" w:type="dxa"/>
          </w:tcPr>
          <w:p w14:paraId="7D7268A1" w14:textId="77777777" w:rsidR="00A90DFF" w:rsidRDefault="009A49B1">
            <w:r>
              <w:rPr>
                <w:sz w:val="20"/>
              </w:rPr>
              <w:t xml:space="preserve">Jadis </w:t>
            </w:r>
            <w:r>
              <w:rPr>
                <w:sz w:val="20"/>
              </w:rPr>
              <w:t>Unorganized 21</w:t>
            </w:r>
          </w:p>
        </w:tc>
        <w:tc>
          <w:tcPr>
            <w:tcW w:w="1080" w:type="dxa"/>
          </w:tcPr>
          <w:p w14:paraId="2924DDC1" w14:textId="77777777" w:rsidR="00A90DFF" w:rsidRDefault="009A49B1">
            <w:r>
              <w:rPr>
                <w:sz w:val="20"/>
              </w:rPr>
              <w:t>Roseau</w:t>
            </w:r>
          </w:p>
        </w:tc>
        <w:tc>
          <w:tcPr>
            <w:tcW w:w="1080" w:type="dxa"/>
          </w:tcPr>
          <w:p w14:paraId="065BF2EF" w14:textId="77777777" w:rsidR="00A90DFF" w:rsidRDefault="009A49B1">
            <w:r>
              <w:rPr>
                <w:sz w:val="20"/>
              </w:rPr>
              <w:t>16340221</w:t>
            </w:r>
          </w:p>
        </w:tc>
        <w:tc>
          <w:tcPr>
            <w:tcW w:w="720" w:type="dxa"/>
          </w:tcPr>
          <w:p w14:paraId="108368AF" w14:textId="77777777" w:rsidR="00A90DFF" w:rsidRDefault="009A49B1">
            <w:pPr>
              <w:jc w:val="right"/>
            </w:pPr>
            <w:r>
              <w:rPr>
                <w:sz w:val="20"/>
              </w:rPr>
              <w:t>320</w:t>
            </w:r>
          </w:p>
        </w:tc>
        <w:tc>
          <w:tcPr>
            <w:tcW w:w="1080" w:type="dxa"/>
          </w:tcPr>
          <w:p w14:paraId="1C53BB59" w14:textId="77777777" w:rsidR="00A90DFF" w:rsidRDefault="009A49B1">
            <w:pPr>
              <w:jc w:val="right"/>
            </w:pPr>
            <w:r>
              <w:rPr>
                <w:sz w:val="20"/>
              </w:rPr>
              <w:t>$533,334</w:t>
            </w:r>
          </w:p>
        </w:tc>
        <w:tc>
          <w:tcPr>
            <w:tcW w:w="1080" w:type="dxa"/>
          </w:tcPr>
          <w:p w14:paraId="5346FA88" w14:textId="77777777" w:rsidR="00A90DFF" w:rsidRDefault="009A49B1">
            <w:r>
              <w:rPr>
                <w:sz w:val="20"/>
              </w:rPr>
              <w:t>Yes</w:t>
            </w:r>
          </w:p>
        </w:tc>
        <w:tc>
          <w:tcPr>
            <w:tcW w:w="2880" w:type="dxa"/>
          </w:tcPr>
          <w:p w14:paraId="65060BE5" w14:textId="77777777" w:rsidR="00A90DFF" w:rsidRDefault="009A49B1">
            <w:r>
              <w:rPr>
                <w:sz w:val="20"/>
              </w:rPr>
              <w:t>lake basin</w:t>
            </w:r>
          </w:p>
        </w:tc>
      </w:tr>
      <w:tr w:rsidR="00A90DFF" w14:paraId="2D3D59C5" w14:textId="77777777">
        <w:tc>
          <w:tcPr>
            <w:tcW w:w="3600" w:type="dxa"/>
          </w:tcPr>
          <w:p w14:paraId="7B6A044E" w14:textId="77777777" w:rsidR="00A90DFF" w:rsidRDefault="009A49B1">
            <w:r>
              <w:rPr>
                <w:sz w:val="20"/>
              </w:rPr>
              <w:t>Jadis Unorganized 29</w:t>
            </w:r>
          </w:p>
        </w:tc>
        <w:tc>
          <w:tcPr>
            <w:tcW w:w="1080" w:type="dxa"/>
          </w:tcPr>
          <w:p w14:paraId="2D34122F" w14:textId="77777777" w:rsidR="00A90DFF" w:rsidRDefault="009A49B1">
            <w:r>
              <w:rPr>
                <w:sz w:val="20"/>
              </w:rPr>
              <w:t>Roseau</w:t>
            </w:r>
          </w:p>
        </w:tc>
        <w:tc>
          <w:tcPr>
            <w:tcW w:w="1080" w:type="dxa"/>
          </w:tcPr>
          <w:p w14:paraId="41AA53A4" w14:textId="77777777" w:rsidR="00A90DFF" w:rsidRDefault="009A49B1">
            <w:r>
              <w:rPr>
                <w:sz w:val="20"/>
              </w:rPr>
              <w:t>16340229</w:t>
            </w:r>
          </w:p>
        </w:tc>
        <w:tc>
          <w:tcPr>
            <w:tcW w:w="720" w:type="dxa"/>
          </w:tcPr>
          <w:p w14:paraId="3E5787C1" w14:textId="77777777" w:rsidR="00A90DFF" w:rsidRDefault="009A49B1">
            <w:pPr>
              <w:jc w:val="right"/>
            </w:pPr>
            <w:r>
              <w:rPr>
                <w:sz w:val="20"/>
              </w:rPr>
              <w:t>640</w:t>
            </w:r>
          </w:p>
        </w:tc>
        <w:tc>
          <w:tcPr>
            <w:tcW w:w="1080" w:type="dxa"/>
          </w:tcPr>
          <w:p w14:paraId="3EFFD466" w14:textId="77777777" w:rsidR="00A90DFF" w:rsidRDefault="009A49B1">
            <w:pPr>
              <w:jc w:val="right"/>
            </w:pPr>
            <w:r>
              <w:rPr>
                <w:sz w:val="20"/>
              </w:rPr>
              <w:t>$1,066,666</w:t>
            </w:r>
          </w:p>
        </w:tc>
        <w:tc>
          <w:tcPr>
            <w:tcW w:w="1080" w:type="dxa"/>
          </w:tcPr>
          <w:p w14:paraId="77842C5C" w14:textId="77777777" w:rsidR="00A90DFF" w:rsidRDefault="009A49B1">
            <w:r>
              <w:rPr>
                <w:sz w:val="20"/>
              </w:rPr>
              <w:t>Yes</w:t>
            </w:r>
          </w:p>
        </w:tc>
        <w:tc>
          <w:tcPr>
            <w:tcW w:w="2880" w:type="dxa"/>
          </w:tcPr>
          <w:p w14:paraId="24A6C76D" w14:textId="77777777" w:rsidR="00A90DFF" w:rsidRDefault="009A49B1">
            <w:r>
              <w:rPr>
                <w:sz w:val="20"/>
              </w:rPr>
              <w:t>lake basin</w:t>
            </w:r>
          </w:p>
        </w:tc>
      </w:tr>
      <w:tr w:rsidR="00A90DFF" w14:paraId="63BBE502" w14:textId="77777777">
        <w:tc>
          <w:tcPr>
            <w:tcW w:w="3600" w:type="dxa"/>
          </w:tcPr>
          <w:p w14:paraId="25A9A4BF" w14:textId="77777777" w:rsidR="00A90DFF" w:rsidRDefault="009A49B1">
            <w:r>
              <w:rPr>
                <w:sz w:val="20"/>
              </w:rPr>
              <w:t>Jadis Unorganized 30</w:t>
            </w:r>
          </w:p>
        </w:tc>
        <w:tc>
          <w:tcPr>
            <w:tcW w:w="1080" w:type="dxa"/>
          </w:tcPr>
          <w:p w14:paraId="7822067B" w14:textId="77777777" w:rsidR="00A90DFF" w:rsidRDefault="009A49B1">
            <w:r>
              <w:rPr>
                <w:sz w:val="20"/>
              </w:rPr>
              <w:t>Roseau</w:t>
            </w:r>
          </w:p>
        </w:tc>
        <w:tc>
          <w:tcPr>
            <w:tcW w:w="1080" w:type="dxa"/>
          </w:tcPr>
          <w:p w14:paraId="4C5F8762" w14:textId="77777777" w:rsidR="00A90DFF" w:rsidRDefault="009A49B1">
            <w:r>
              <w:rPr>
                <w:sz w:val="20"/>
              </w:rPr>
              <w:t>16340230</w:t>
            </w:r>
          </w:p>
        </w:tc>
        <w:tc>
          <w:tcPr>
            <w:tcW w:w="720" w:type="dxa"/>
          </w:tcPr>
          <w:p w14:paraId="07D98742" w14:textId="77777777" w:rsidR="00A90DFF" w:rsidRDefault="009A49B1">
            <w:pPr>
              <w:jc w:val="right"/>
            </w:pPr>
            <w:r>
              <w:rPr>
                <w:sz w:val="20"/>
              </w:rPr>
              <w:t>104</w:t>
            </w:r>
          </w:p>
        </w:tc>
        <w:tc>
          <w:tcPr>
            <w:tcW w:w="1080" w:type="dxa"/>
          </w:tcPr>
          <w:p w14:paraId="3F269B7C" w14:textId="77777777" w:rsidR="00A90DFF" w:rsidRDefault="009A49B1">
            <w:pPr>
              <w:jc w:val="right"/>
            </w:pPr>
            <w:r>
              <w:rPr>
                <w:sz w:val="20"/>
              </w:rPr>
              <w:t>$173,334</w:t>
            </w:r>
          </w:p>
        </w:tc>
        <w:tc>
          <w:tcPr>
            <w:tcW w:w="1080" w:type="dxa"/>
          </w:tcPr>
          <w:p w14:paraId="4727B9D7" w14:textId="77777777" w:rsidR="00A90DFF" w:rsidRDefault="009A49B1">
            <w:r>
              <w:rPr>
                <w:sz w:val="20"/>
              </w:rPr>
              <w:t>Yes</w:t>
            </w:r>
          </w:p>
        </w:tc>
        <w:tc>
          <w:tcPr>
            <w:tcW w:w="2880" w:type="dxa"/>
          </w:tcPr>
          <w:p w14:paraId="5A11461E" w14:textId="77777777" w:rsidR="00A90DFF" w:rsidRDefault="009A49B1">
            <w:r>
              <w:rPr>
                <w:sz w:val="20"/>
              </w:rPr>
              <w:t>lake basin</w:t>
            </w:r>
          </w:p>
        </w:tc>
      </w:tr>
      <w:tr w:rsidR="00A90DFF" w14:paraId="60B19343" w14:textId="77777777">
        <w:tc>
          <w:tcPr>
            <w:tcW w:w="3600" w:type="dxa"/>
          </w:tcPr>
          <w:p w14:paraId="3A4D5E16" w14:textId="77777777" w:rsidR="00A90DFF" w:rsidRDefault="009A49B1">
            <w:r>
              <w:rPr>
                <w:sz w:val="20"/>
              </w:rPr>
              <w:t>Jadis Unorganized 7</w:t>
            </w:r>
          </w:p>
        </w:tc>
        <w:tc>
          <w:tcPr>
            <w:tcW w:w="1080" w:type="dxa"/>
          </w:tcPr>
          <w:p w14:paraId="451F3C19" w14:textId="77777777" w:rsidR="00A90DFF" w:rsidRDefault="009A49B1">
            <w:r>
              <w:rPr>
                <w:sz w:val="20"/>
              </w:rPr>
              <w:t>Roseau</w:t>
            </w:r>
          </w:p>
        </w:tc>
        <w:tc>
          <w:tcPr>
            <w:tcW w:w="1080" w:type="dxa"/>
          </w:tcPr>
          <w:p w14:paraId="5A515735" w14:textId="77777777" w:rsidR="00A90DFF" w:rsidRDefault="009A49B1">
            <w:r>
              <w:rPr>
                <w:sz w:val="20"/>
              </w:rPr>
              <w:t>16340207</w:t>
            </w:r>
          </w:p>
        </w:tc>
        <w:tc>
          <w:tcPr>
            <w:tcW w:w="720" w:type="dxa"/>
          </w:tcPr>
          <w:p w14:paraId="7D8B7B12" w14:textId="77777777" w:rsidR="00A90DFF" w:rsidRDefault="009A49B1">
            <w:pPr>
              <w:jc w:val="right"/>
            </w:pPr>
            <w:r>
              <w:rPr>
                <w:sz w:val="20"/>
              </w:rPr>
              <w:t>221</w:t>
            </w:r>
          </w:p>
        </w:tc>
        <w:tc>
          <w:tcPr>
            <w:tcW w:w="1080" w:type="dxa"/>
          </w:tcPr>
          <w:p w14:paraId="6AFD542D" w14:textId="77777777" w:rsidR="00A90DFF" w:rsidRDefault="009A49B1">
            <w:pPr>
              <w:jc w:val="right"/>
            </w:pPr>
            <w:r>
              <w:rPr>
                <w:sz w:val="20"/>
              </w:rPr>
              <w:t>$368,334</w:t>
            </w:r>
          </w:p>
        </w:tc>
        <w:tc>
          <w:tcPr>
            <w:tcW w:w="1080" w:type="dxa"/>
          </w:tcPr>
          <w:p w14:paraId="13933F42" w14:textId="77777777" w:rsidR="00A90DFF" w:rsidRDefault="009A49B1">
            <w:r>
              <w:rPr>
                <w:sz w:val="20"/>
              </w:rPr>
              <w:t>Yes</w:t>
            </w:r>
          </w:p>
        </w:tc>
        <w:tc>
          <w:tcPr>
            <w:tcW w:w="2880" w:type="dxa"/>
          </w:tcPr>
          <w:p w14:paraId="12EE72AA" w14:textId="77777777" w:rsidR="00A90DFF" w:rsidRDefault="009A49B1">
            <w:r>
              <w:rPr>
                <w:sz w:val="20"/>
              </w:rPr>
              <w:t xml:space="preserve">lake </w:t>
            </w:r>
            <w:r>
              <w:rPr>
                <w:sz w:val="20"/>
              </w:rPr>
              <w:t>basin</w:t>
            </w:r>
          </w:p>
        </w:tc>
      </w:tr>
    </w:tbl>
    <w:p w14:paraId="176B5153" w14:textId="77777777" w:rsidR="00A90DFF" w:rsidRDefault="009A49B1">
      <w:r>
        <w:br w:type="page"/>
      </w:r>
    </w:p>
    <w:p w14:paraId="0B1BAAC8" w14:textId="77777777" w:rsidR="00A90DFF" w:rsidRDefault="009A49B1">
      <w:pPr>
        <w:pStyle w:val="Heading2"/>
        <w:spacing w:before="0" w:after="80"/>
        <w:jc w:val="center"/>
      </w:pPr>
      <w:r>
        <w:rPr>
          <w:color w:val="2C559C"/>
          <w:sz w:val="28"/>
          <w:u w:val="single"/>
        </w:rPr>
        <w:lastRenderedPageBreak/>
        <w:t>Parcel Map</w:t>
      </w:r>
    </w:p>
    <w:p w14:paraId="3F737507" w14:textId="77777777" w:rsidR="00A90DFF" w:rsidRDefault="009A49B1">
      <w:r>
        <w:rPr>
          <w:noProof/>
        </w:rPr>
        <w:drawing>
          <wp:inline distT="0" distB="0" distL="0" distR="0" wp14:anchorId="45EE4C67" wp14:editId="61F5EDDF">
            <wp:extent cx="6949440" cy="7772400"/>
            <wp:effectExtent l="0" t="0" r="0" b="0"/>
            <wp:docPr id="2" name="Picture 2" descr="A map containing parcel point locations for Roseau Lake Rehabilitation: Phase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B5D5420" w14:textId="77777777" w:rsidR="00A90DFF" w:rsidRDefault="009A49B1">
      <w:r>
        <w:rPr>
          <w:noProof/>
        </w:rPr>
        <w:drawing>
          <wp:inline distT="0" distB="0" distL="0" distR="0" wp14:anchorId="32B377C7" wp14:editId="2A06D91F">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A90DFF"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220C" w14:textId="77777777" w:rsidR="00B12264" w:rsidRDefault="00B12264" w:rsidP="008B4B83">
      <w:pPr>
        <w:spacing w:after="0" w:line="240" w:lineRule="auto"/>
      </w:pPr>
      <w:r>
        <w:separator/>
      </w:r>
    </w:p>
  </w:endnote>
  <w:endnote w:type="continuationSeparator" w:id="0">
    <w:p w14:paraId="4E76F294" w14:textId="77777777" w:rsidR="00B12264" w:rsidRDefault="00B12264"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F5B8"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48A62A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FCA8" w14:textId="77777777" w:rsidR="00B12264" w:rsidRDefault="00B12264" w:rsidP="008B4B83">
      <w:pPr>
        <w:spacing w:after="0" w:line="240" w:lineRule="auto"/>
      </w:pPr>
      <w:r>
        <w:separator/>
      </w:r>
    </w:p>
  </w:footnote>
  <w:footnote w:type="continuationSeparator" w:id="0">
    <w:p w14:paraId="2A93A3DB" w14:textId="77777777" w:rsidR="00B12264" w:rsidRDefault="00B12264"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19CB" w14:textId="77777777" w:rsidR="00A90DFF" w:rsidRDefault="009A49B1">
    <w:pPr>
      <w:pStyle w:val="Header"/>
      <w:jc w:val="right"/>
    </w:pPr>
    <w:r>
      <w:t>Proposal #: WRE06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0894723">
    <w:abstractNumId w:val="8"/>
  </w:num>
  <w:num w:numId="2" w16cid:durableId="1339194179">
    <w:abstractNumId w:val="6"/>
  </w:num>
  <w:num w:numId="3" w16cid:durableId="304510827">
    <w:abstractNumId w:val="5"/>
  </w:num>
  <w:num w:numId="4" w16cid:durableId="2076195243">
    <w:abstractNumId w:val="4"/>
  </w:num>
  <w:num w:numId="5" w16cid:durableId="217673807">
    <w:abstractNumId w:val="7"/>
  </w:num>
  <w:num w:numId="6" w16cid:durableId="605885092">
    <w:abstractNumId w:val="3"/>
  </w:num>
  <w:num w:numId="7" w16cid:durableId="1836146056">
    <w:abstractNumId w:val="2"/>
  </w:num>
  <w:num w:numId="8" w16cid:durableId="1770613972">
    <w:abstractNumId w:val="1"/>
  </w:num>
  <w:num w:numId="9" w16cid:durableId="182126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A2152"/>
    <w:rsid w:val="006A4748"/>
    <w:rsid w:val="008B4B83"/>
    <w:rsid w:val="009A49B1"/>
    <w:rsid w:val="00A02505"/>
    <w:rsid w:val="00A90DFF"/>
    <w:rsid w:val="00AA1D8D"/>
    <w:rsid w:val="00B12264"/>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D9853"/>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3192</Words>
  <Characters>17015</Characters>
  <Application>Microsoft Office Word</Application>
  <DocSecurity>0</DocSecurity>
  <Lines>810</Lines>
  <Paragraphs>721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Roseau Lake Rehabilitation: Phase III</dc:title>
  <dc:subject/>
  <dc:creator>LSOHC</dc:creator>
  <cp:keywords/>
  <dc:description>generated by python-docx</dc:description>
  <cp:lastModifiedBy>Tom Rebman</cp:lastModifiedBy>
  <cp:revision>2</cp:revision>
  <dcterms:created xsi:type="dcterms:W3CDTF">2025-06-27T01:14:00Z</dcterms:created>
  <dcterms:modified xsi:type="dcterms:W3CDTF">2025-06-27T01:14:00Z</dcterms:modified>
  <cp:category/>
  <dc:language>English</dc:language>
</cp:coreProperties>
</file>