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E918F" w14:textId="77777777" w:rsidR="00914E87" w:rsidRDefault="004006B1">
      <w:pPr>
        <w:jc w:val="center"/>
      </w:pPr>
      <w:r>
        <w:rPr>
          <w:noProof/>
        </w:rPr>
        <w:drawing>
          <wp:inline distT="0" distB="0" distL="0" distR="0" wp14:anchorId="7667FC87" wp14:editId="0E4FAD66">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5AB2E534" w14:textId="77777777" w:rsidR="00914E87" w:rsidRDefault="004006B1">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Wetland Habitat Protection and Restoration Program - Phase 11</w:t>
      </w:r>
      <w:r>
        <w:rPr>
          <w:b w:val="0"/>
          <w:color w:val="000000"/>
          <w:sz w:val="26"/>
        </w:rPr>
        <w:br/>
        <w:t>ML 2026 Request for Funding</w:t>
      </w:r>
    </w:p>
    <w:p w14:paraId="1C0FD5F5" w14:textId="77777777" w:rsidR="00914E87" w:rsidRDefault="004006B1">
      <w:pPr>
        <w:pStyle w:val="Heading2"/>
        <w:spacing w:before="0" w:after="80"/>
        <w:jc w:val="center"/>
      </w:pPr>
      <w:r>
        <w:rPr>
          <w:color w:val="2C559C"/>
          <w:sz w:val="28"/>
          <w:u w:val="single"/>
        </w:rPr>
        <w:t>General Information</w:t>
      </w:r>
    </w:p>
    <w:p w14:paraId="268FD838" w14:textId="77777777" w:rsidR="00914E87" w:rsidRDefault="004006B1">
      <w:r>
        <w:rPr>
          <w:b/>
        </w:rPr>
        <w:t xml:space="preserve">Date: </w:t>
      </w:r>
      <w:r>
        <w:t>06/26/2025</w:t>
      </w:r>
    </w:p>
    <w:p w14:paraId="7766A95E" w14:textId="77777777" w:rsidR="00914E87" w:rsidRDefault="004006B1">
      <w:r>
        <w:rPr>
          <w:b/>
        </w:rPr>
        <w:t xml:space="preserve">Proposal Title: </w:t>
      </w:r>
      <w:r>
        <w:t>Wetland Habitat Protection and Restoration Program - Phase 11</w:t>
      </w:r>
    </w:p>
    <w:p w14:paraId="387C70DD" w14:textId="77777777" w:rsidR="00914E87" w:rsidRDefault="004006B1">
      <w:r>
        <w:rPr>
          <w:b/>
        </w:rPr>
        <w:t xml:space="preserve">Funds Requested: </w:t>
      </w:r>
      <w:r>
        <w:t>$14,336,000</w:t>
      </w:r>
    </w:p>
    <w:p w14:paraId="19028F8D" w14:textId="77777777" w:rsidR="00914E87" w:rsidRDefault="004006B1">
      <w:r>
        <w:rPr>
          <w:b/>
        </w:rPr>
        <w:t xml:space="preserve">Confirmed Leverage Funds: </w:t>
      </w:r>
      <w:r>
        <w:t>$180,000</w:t>
      </w:r>
    </w:p>
    <w:p w14:paraId="1249CFB8" w14:textId="77777777" w:rsidR="00914E87" w:rsidRDefault="004006B1">
      <w:r>
        <w:rPr>
          <w:b/>
        </w:rPr>
        <w:t xml:space="preserve">Is this proposal Scalable?: </w:t>
      </w:r>
      <w:r>
        <w:t>Yes</w:t>
      </w:r>
    </w:p>
    <w:p w14:paraId="34B281DD" w14:textId="77777777" w:rsidR="00914E87" w:rsidRDefault="004006B1">
      <w:pPr>
        <w:pStyle w:val="Heading3"/>
        <w:spacing w:before="60" w:after="80"/>
      </w:pPr>
      <w:r>
        <w:rPr>
          <w:color w:val="254885"/>
          <w:sz w:val="26"/>
        </w:rPr>
        <w:t>Manager Information</w:t>
      </w:r>
    </w:p>
    <w:p w14:paraId="3F2CC1B8" w14:textId="77777777" w:rsidR="00914E87" w:rsidRDefault="004006B1">
      <w:r>
        <w:rPr>
          <w:b/>
        </w:rPr>
        <w:t xml:space="preserve">Manager's Name: </w:t>
      </w:r>
      <w:r>
        <w:t>Wayne Ostlie</w:t>
      </w:r>
      <w:r>
        <w:rPr>
          <w:b/>
        </w:rPr>
        <w:br/>
        <w:t xml:space="preserve">Title: </w:t>
      </w:r>
      <w:r>
        <w:t>Director of Land Protection</w:t>
      </w:r>
      <w:r>
        <w:rPr>
          <w:b/>
        </w:rPr>
        <w:br/>
        <w:t xml:space="preserve">Organization: </w:t>
      </w:r>
      <w:r>
        <w:t>Minnesota Land Trust</w:t>
      </w:r>
      <w:r>
        <w:rPr>
          <w:b/>
        </w:rPr>
        <w:br/>
        <w:t xml:space="preserve">Address: </w:t>
      </w:r>
      <w:r>
        <w:t>2356 University Avenue W Suite 240</w:t>
      </w:r>
      <w:r>
        <w:rPr>
          <w:b/>
        </w:rPr>
        <w:br/>
        <w:t xml:space="preserve">City: </w:t>
      </w:r>
      <w:r>
        <w:t>St. Paul, MN 55114</w:t>
      </w:r>
      <w:r>
        <w:rPr>
          <w:b/>
        </w:rPr>
        <w:br/>
        <w:t xml:space="preserve">Email: </w:t>
      </w:r>
      <w:r>
        <w:t>wostlie@mnland.org</w:t>
      </w:r>
      <w:r>
        <w:rPr>
          <w:b/>
        </w:rPr>
        <w:br/>
        <w:t xml:space="preserve">Office Number: </w:t>
      </w:r>
      <w:r>
        <w:t>651-917-6292</w:t>
      </w:r>
      <w:r>
        <w:rPr>
          <w:b/>
        </w:rPr>
        <w:br/>
        <w:t xml:space="preserve">Mobile Number: </w:t>
      </w:r>
      <w:r>
        <w:t>651-894-3870</w:t>
      </w:r>
      <w:r>
        <w:rPr>
          <w:b/>
        </w:rPr>
        <w:br/>
        <w:t xml:space="preserve">Fax Number: </w:t>
      </w:r>
      <w:r>
        <w:t xml:space="preserve"> </w:t>
      </w:r>
      <w:r>
        <w:rPr>
          <w:b/>
        </w:rPr>
        <w:br/>
        <w:t xml:space="preserve">Website: </w:t>
      </w:r>
      <w:r>
        <w:t>www.mnland.org</w:t>
      </w:r>
    </w:p>
    <w:p w14:paraId="33107FCB" w14:textId="77777777" w:rsidR="00914E87" w:rsidRDefault="004006B1">
      <w:pPr>
        <w:pStyle w:val="Heading3"/>
        <w:spacing w:before="60" w:after="80"/>
      </w:pPr>
      <w:r>
        <w:rPr>
          <w:color w:val="254885"/>
          <w:sz w:val="26"/>
        </w:rPr>
        <w:t>Location Information</w:t>
      </w:r>
    </w:p>
    <w:p w14:paraId="1B036152" w14:textId="77777777" w:rsidR="00914E87" w:rsidRDefault="004006B1">
      <w:r>
        <w:rPr>
          <w:b/>
        </w:rPr>
        <w:t xml:space="preserve">County Location(s): </w:t>
      </w:r>
      <w:r>
        <w:t>Becker, Otter Tail, Pipestone, Kandiyohi, Murray, Nobles, Brown, Martin, Freeborn, Redwood, Big Stone, Stevens, Pope, Swift, Douglas and Wadena.</w:t>
      </w:r>
    </w:p>
    <w:p w14:paraId="6BB940B5" w14:textId="77777777" w:rsidR="00914E87" w:rsidRDefault="004006B1">
      <w:pPr>
        <w:pStyle w:val="BodyText"/>
      </w:pPr>
      <w:r>
        <w:rPr>
          <w:b/>
        </w:rPr>
        <w:t>Eco regions in which work will take place:</w:t>
      </w:r>
    </w:p>
    <w:p w14:paraId="3CF44941" w14:textId="77777777" w:rsidR="00914E87" w:rsidRDefault="004006B1">
      <w:pPr>
        <w:ind w:left="360"/>
      </w:pPr>
      <w:r>
        <w:t>Forest / Prairie Transition</w:t>
      </w:r>
    </w:p>
    <w:p w14:paraId="02AB12DE" w14:textId="77777777" w:rsidR="00914E87" w:rsidRDefault="004006B1">
      <w:pPr>
        <w:ind w:left="360"/>
      </w:pPr>
      <w:r>
        <w:t>Prairie</w:t>
      </w:r>
    </w:p>
    <w:p w14:paraId="77FF705D" w14:textId="77777777" w:rsidR="00914E87" w:rsidRDefault="004006B1">
      <w:pPr>
        <w:ind w:left="360"/>
      </w:pPr>
      <w:r>
        <w:t>Northern Forest</w:t>
      </w:r>
    </w:p>
    <w:p w14:paraId="1D8695F4" w14:textId="77777777" w:rsidR="00914E87" w:rsidRDefault="004006B1">
      <w:pPr>
        <w:pStyle w:val="BodyText"/>
      </w:pPr>
      <w:r>
        <w:rPr>
          <w:b/>
        </w:rPr>
        <w:t>Activity types:</w:t>
      </w:r>
    </w:p>
    <w:p w14:paraId="4F3366EA" w14:textId="77777777" w:rsidR="00914E87" w:rsidRDefault="004006B1">
      <w:pPr>
        <w:ind w:left="360"/>
      </w:pPr>
      <w:r>
        <w:t>Protect in Easement</w:t>
      </w:r>
    </w:p>
    <w:p w14:paraId="01FFFE78" w14:textId="77777777" w:rsidR="00914E87" w:rsidRDefault="004006B1">
      <w:pPr>
        <w:ind w:left="360"/>
      </w:pPr>
      <w:r>
        <w:t>Restore</w:t>
      </w:r>
    </w:p>
    <w:p w14:paraId="54D204CE" w14:textId="77777777" w:rsidR="00914E87" w:rsidRDefault="004006B1">
      <w:pPr>
        <w:ind w:left="360"/>
      </w:pPr>
      <w:r>
        <w:t>Enhance</w:t>
      </w:r>
    </w:p>
    <w:p w14:paraId="180F2A0F" w14:textId="77777777" w:rsidR="00914E87" w:rsidRDefault="004006B1">
      <w:pPr>
        <w:pStyle w:val="BodyText"/>
      </w:pPr>
      <w:r>
        <w:rPr>
          <w:b/>
        </w:rPr>
        <w:lastRenderedPageBreak/>
        <w:t>Priority resources addressed by activity:</w:t>
      </w:r>
    </w:p>
    <w:p w14:paraId="18CD360D" w14:textId="77777777" w:rsidR="00914E87" w:rsidRPr="00FE326A" w:rsidRDefault="004006B1">
      <w:pPr>
        <w:ind w:left="360"/>
        <w:rPr>
          <w:lang w:val="fr-FR"/>
        </w:rPr>
      </w:pPr>
      <w:proofErr w:type="spellStart"/>
      <w:r w:rsidRPr="00FE326A">
        <w:rPr>
          <w:lang w:val="fr-FR"/>
        </w:rPr>
        <w:t>Wetlands</w:t>
      </w:r>
      <w:proofErr w:type="spellEnd"/>
    </w:p>
    <w:p w14:paraId="139F57D5" w14:textId="77777777" w:rsidR="00914E87" w:rsidRPr="00FE326A" w:rsidRDefault="004006B1">
      <w:pPr>
        <w:ind w:left="360"/>
        <w:rPr>
          <w:lang w:val="fr-FR"/>
        </w:rPr>
      </w:pPr>
      <w:r w:rsidRPr="00FE326A">
        <w:rPr>
          <w:lang w:val="fr-FR"/>
        </w:rPr>
        <w:t>Prairie</w:t>
      </w:r>
    </w:p>
    <w:p w14:paraId="62F94850" w14:textId="77777777" w:rsidR="00914E87" w:rsidRPr="00FE326A" w:rsidRDefault="004006B1">
      <w:pPr>
        <w:ind w:left="360"/>
        <w:rPr>
          <w:lang w:val="fr-FR"/>
        </w:rPr>
      </w:pPr>
      <w:r w:rsidRPr="00FE326A">
        <w:rPr>
          <w:lang w:val="fr-FR"/>
        </w:rPr>
        <w:t>Forest</w:t>
      </w:r>
    </w:p>
    <w:p w14:paraId="10581F46" w14:textId="77777777" w:rsidR="00914E87" w:rsidRPr="00FE326A" w:rsidRDefault="004006B1">
      <w:pPr>
        <w:ind w:left="360"/>
        <w:rPr>
          <w:lang w:val="fr-FR"/>
        </w:rPr>
      </w:pPr>
      <w:r w:rsidRPr="00FE326A">
        <w:rPr>
          <w:lang w:val="fr-FR"/>
        </w:rPr>
        <w:t>Habitat</w:t>
      </w:r>
    </w:p>
    <w:p w14:paraId="1FB47DB9" w14:textId="77777777" w:rsidR="00914E87" w:rsidRPr="00FE326A" w:rsidRDefault="004006B1">
      <w:pPr>
        <w:pStyle w:val="Heading2"/>
        <w:spacing w:before="0" w:after="80"/>
        <w:jc w:val="center"/>
        <w:rPr>
          <w:lang w:val="fr-FR"/>
        </w:rPr>
      </w:pPr>
      <w:r w:rsidRPr="00FE326A">
        <w:rPr>
          <w:color w:val="2C559C"/>
          <w:sz w:val="28"/>
          <w:u w:val="single"/>
          <w:lang w:val="fr-FR"/>
        </w:rPr>
        <w:t>Narrative</w:t>
      </w:r>
    </w:p>
    <w:p w14:paraId="6A47EC02" w14:textId="77777777" w:rsidR="00914E87" w:rsidRPr="00FE326A" w:rsidRDefault="004006B1">
      <w:pPr>
        <w:pStyle w:val="Heading3"/>
        <w:spacing w:before="60" w:after="80"/>
        <w:rPr>
          <w:lang w:val="fr-FR"/>
        </w:rPr>
      </w:pPr>
      <w:r w:rsidRPr="00FE326A">
        <w:rPr>
          <w:color w:val="254885"/>
          <w:sz w:val="26"/>
          <w:lang w:val="fr-FR"/>
        </w:rPr>
        <w:t>Abstract</w:t>
      </w:r>
    </w:p>
    <w:p w14:paraId="643605B4" w14:textId="77777777" w:rsidR="00914E87" w:rsidRDefault="004006B1">
      <w:r>
        <w:t xml:space="preserve">Wetland Habitat Protection and Restoration Program - Phase 11 advances conservation of high priority wetland complexes within Minnesota’s Prairie Pothole Region to the benefit of </w:t>
      </w:r>
      <w:r>
        <w:t>waterfowl and SGCN populations. Phase 11 will permanently protect 1,400 acres and restore/enhance 2,502 acres of priority habitat. Minnesota Land Trust will prioritize parcels with high-quality wildlife habitat proximal to other protected lands. Restoration and enhancement will be completed with the US Fish and Wildlife Service (USFWS) on previously protected properties. This proposal includes leverage from the USFWS and donation of easement value from landowners.</w:t>
      </w:r>
    </w:p>
    <w:p w14:paraId="0785C9B3" w14:textId="77777777" w:rsidR="00914E87" w:rsidRDefault="004006B1">
      <w:pPr>
        <w:pStyle w:val="Heading3"/>
        <w:spacing w:before="60" w:after="80"/>
      </w:pPr>
      <w:r>
        <w:rPr>
          <w:color w:val="254885"/>
          <w:sz w:val="26"/>
        </w:rPr>
        <w:t>Design and Scope of Work</w:t>
      </w:r>
    </w:p>
    <w:p w14:paraId="32977C72" w14:textId="77777777" w:rsidR="00914E87" w:rsidRDefault="004006B1">
      <w:r>
        <w:t>Wetlands and shallow lakes provide the essential backbone for the survival of waterfowl and other important wildlife species. In fact, more than 50% of Minnesota’s Species in Greatest Conservation Need (SGCN) use wetlands during their life cycle. Most of the plans developed to protect Minnesota’s wildlife—including Minnesota’s Comprehensive Wildlife Conservation Strategy, the Statewide Conservation and Preservation Plan, and the Long Range Duck Recovery Plan—cite the protection and restoration of the state’</w:t>
      </w:r>
      <w:r>
        <w:t>s remaining wetlands as one of the top priorities to achieve the State’s conservation goals. Moreover, these plans cite the use of conservation easements on private lands as one of the primary strategies to protect important wetland and shallow lake habitat.</w:t>
      </w:r>
      <w:r>
        <w:br/>
      </w:r>
      <w:r>
        <w:br/>
        <w:t>Minnesota Land Trust’s Wetland Habitat Protection and Restoration Program extends along the vast glacial moraine system in western Minnesota that forms the eastern prairie pothole region. This prairie pothole country is the core of Minnesota’s “duck fa</w:t>
      </w:r>
      <w:r>
        <w:t>ctory” and is central to one of North America’s most important flyways for migratory birds. Through Phase 10 of this program to date, the Land Trust has procured 45 conservation easements protecting 5,793 acres of habitat and 60 miles of shoreline. The Program has 6,567 acres of restoration/enhancement complete or underway.</w:t>
      </w:r>
      <w:r>
        <w:br/>
      </w:r>
      <w:r>
        <w:br/>
        <w:t>Phase 11 will continue these accomplishments by restoring or enhancing 2,502 acres of important prairie and wetland habitats on permanently protected private lands within the Program ar</w:t>
      </w:r>
      <w:r>
        <w:t>ea in partnership with U.S. Fish and Wildlife Service’s (USFWS) Partners for Fish and Wildlife Program. The Land Trust will also work with FWS and landowners to develop additional shovel ready R/E projects. In addition, the Land Trust will protect 1,400 acres of new priority wetland and associated upland habitat through conservation easements. The Program will be closely coordinated with other public agencies, non-profit organizations and other stakeholders to ensure this Program meets multi-agency conserva</w:t>
      </w:r>
      <w:r>
        <w:t>tion goals.</w:t>
      </w:r>
      <w:r>
        <w:br/>
      </w:r>
      <w:r>
        <w:br/>
        <w:t>The Land Trust will continue to implement a criteria-based ranking system and market-based approach for purchasing conservation easements. The Program will continue to target projects that help complete gaps in existing public ownership, are of the highest ecological value, and provide the greatest leverage to the state. The Land Trust will seek donated easements in these areas whenever possible, but will also purchase the full or partial value of easements to complete key complexes as necessar</w:t>
      </w:r>
      <w:r>
        <w:t>y.</w:t>
      </w:r>
      <w:r>
        <w:br/>
      </w:r>
      <w:r>
        <w:lastRenderedPageBreak/>
        <w:br/>
        <w:t>To focus our easement protection work, the Prairie Plan and other data sets/plans were used to shape our Wetlands Program plan and identify important wetland complexes in this landscape based on the nexus of high-quality habitat, existing protected areas and restorable agricultural lands. These complexes include a mosaic of wetland, prairie/grassland, and forest habitats, and agricultural land. Outcomes from this project include: 1) healthy wetland habitat complexes and associated populations of waterfo</w:t>
      </w:r>
      <w:r>
        <w:t>wl, upland birds, and SGCN; 2) improved water quality; 3) increased participation of private landowners in habitat conservation projects; and 4) enhancement of prior public investments in wetland and upland habitat</w:t>
      </w:r>
    </w:p>
    <w:p w14:paraId="788DDF87" w14:textId="77777777" w:rsidR="00914E87" w:rsidRDefault="004006B1">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75C52E22" w14:textId="77777777" w:rsidR="00914E87" w:rsidRDefault="004006B1">
      <w:r>
        <w:t xml:space="preserve">Our Wetland Habitat Protection and Restoration Program addresses LSOHC priorities by protecting and restoring/enhancing wetland and grassland complexes that provide critical habitat for Minnesota's wildlife, especially its migratory waterfowl and prairie-pothole associated species. </w:t>
      </w:r>
      <w:r>
        <w:br/>
      </w:r>
      <w:r>
        <w:br/>
        <w:t xml:space="preserve">Minnesota's wetlands are essential to our wildlife health and diversity. This project directly benefits SGCN and other important game and non-game wildlife species by minimizing the potential threats to their habitat caused by detrimental agricultural practices, residential or commercial development or imprudent land management. The wetland habitat complexes that will be targeted through the ranking system will include a mosaic of wetlands, grasslands and woodlands. Priority projects will include high or </w:t>
      </w:r>
      <w:r>
        <w:t>outstanding habitat as identified in Minnesota Biological Survey data. Projects will also be located near other protected lands to help build larger habitat complexes comprised of both public and private lands. The vast majority of this landscape is in private ownership. For that reason, working with private owners on land protection strategies is key to successful conservation in this region. Finally, we will work closely with partners in the region to identify those habitat complexes where private land pr</w:t>
      </w:r>
      <w:r>
        <w:t>otection can make a significant contribution to existing conservation investments.</w:t>
      </w:r>
    </w:p>
    <w:p w14:paraId="2887C45E" w14:textId="77777777" w:rsidR="00914E87" w:rsidRDefault="004006B1">
      <w:pPr>
        <w:pStyle w:val="Heading3"/>
        <w:spacing w:before="60" w:after="80"/>
      </w:pPr>
      <w:r>
        <w:rPr>
          <w:color w:val="254885"/>
          <w:sz w:val="26"/>
        </w:rPr>
        <w:t xml:space="preserve">What are the elements of this proposal that are critical from a timing perspective? </w:t>
      </w:r>
    </w:p>
    <w:p w14:paraId="7B8500EB" w14:textId="77777777" w:rsidR="00914E87" w:rsidRDefault="004006B1">
      <w:r>
        <w:t>Wetlands and associated upland grasslands in Minnesota's Prairie Pothole region (and the species that live in these habitats) are under continuous threat of agricultural conversion and residential development. A short window of opportunity exists to permanently protect previously unavailable parcels as current land ownership is transitioning from one generation to the next. This proposal aims to capitalize on strong landowner interest we have secured in land protection and R/E arenas.</w:t>
      </w:r>
    </w:p>
    <w:p w14:paraId="38812F1B" w14:textId="77777777" w:rsidR="00914E87" w:rsidRDefault="004006B1">
      <w:pPr>
        <w:pStyle w:val="Heading3"/>
        <w:spacing w:before="60" w:after="80"/>
      </w:pPr>
      <w:r>
        <w:rPr>
          <w:color w:val="254885"/>
          <w:sz w:val="26"/>
        </w:rPr>
        <w:t xml:space="preserve">Describe how the proposal expands habitat corridors or complexes and/or addresses habitat fragmentation: </w:t>
      </w:r>
    </w:p>
    <w:p w14:paraId="4EF902D6" w14:textId="77777777" w:rsidR="00914E87" w:rsidRDefault="004006B1">
      <w:r>
        <w:t>This program is focused on procuring easements and restoring prairie and wetland habitats on easement lands within priority complexes of wetlands and associated upland habitats, as guided by the State Wildlife Action Plan, Duck Plan and Prairie Plan. Specific parcels available for easement acquisition are evaluated relative to each other to identify priorities among the pool of applicants. This relative ranking is based on three primary ecological factors (1. amount of habitat on the parcel (size) and abund</w:t>
      </w:r>
      <w:r>
        <w:t>ance of SGCN; 2. the quality or condition of habitat; and 3. the parcel's context relative to other natural habitats and protected areas) and cost. The program serves to build upon past conservation investments in the program area, expand the footprint of existing protected areas (WMAs, WPAs, etc.), facilitate the protection of habitat corridors and reduce the potential for fragmentation of existing habitats. In addition, our partnership with USFWS will enable the Land Trust to further reduce effects of fra</w:t>
      </w:r>
      <w:r>
        <w:t xml:space="preserve">gmentation through restoration of prairie, wetlands and other habitats. Minnesota Biological Survey data is cornerstone to our assessment of potential conservation easement acquisitions; we also conduct field visits to </w:t>
      </w:r>
      <w:r>
        <w:lastRenderedPageBreak/>
        <w:t>further identify and assess condition of habitats prior to easement acquisition, because many private lands were not formally assessed through MBS.</w:t>
      </w:r>
    </w:p>
    <w:p w14:paraId="41EEB863" w14:textId="77777777" w:rsidR="00914E87" w:rsidRDefault="004006B1">
      <w:pPr>
        <w:pStyle w:val="Heading3"/>
        <w:spacing w:before="60" w:after="80"/>
      </w:pPr>
      <w:r>
        <w:rPr>
          <w:color w:val="254885"/>
          <w:sz w:val="26"/>
        </w:rPr>
        <w:t xml:space="preserve">Which top 2 Conservation Plans referenced in MS97A.056, subd. 3a are most applicable to this project? </w:t>
      </w:r>
    </w:p>
    <w:p w14:paraId="7E249656" w14:textId="77777777" w:rsidR="00914E87" w:rsidRDefault="004006B1">
      <w:pPr>
        <w:ind w:left="360"/>
      </w:pPr>
      <w:r>
        <w:t>Long Range Duck Recovery Plan</w:t>
      </w:r>
    </w:p>
    <w:p w14:paraId="5CA8626B" w14:textId="77777777" w:rsidR="00914E87" w:rsidRDefault="004006B1">
      <w:pPr>
        <w:ind w:left="360"/>
      </w:pPr>
      <w:r>
        <w:t>Minnesota's Wildlife Action Plan 2015-2025</w:t>
      </w:r>
    </w:p>
    <w:p w14:paraId="42D48268" w14:textId="77777777" w:rsidR="00914E87" w:rsidRDefault="004006B1">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6D9B99F5" w14:textId="77777777" w:rsidR="00914E87" w:rsidRDefault="004006B1">
      <w:r>
        <w:t>The Minnesota Land Trust’s Wetland Habitat Protection and Restoration Program uses a two-prong approach to addressing habitat resilience to climate change: 1) we prioritize land protection and restoration projects that most support regional climate adaptation strategies such as improving migration corridors or habitat complexes, and 2) we include adaptive specifications in every project, such as using climate forward seed mixes and designing wetland features for future precipitation patterns.</w:t>
      </w:r>
      <w:r>
        <w:br/>
      </w:r>
      <w:r>
        <w:br/>
        <w:t>Within our program, increasing the number and distribution of wetland-prairie complexes within the flyway improves the habitat selection opportunities for waterfowl and SGCN species, resulting in an increase in the regional resilience to climate change. Climate-forward seed mixes include enhanced proportions of plant species of the native plant communities that are expected to maintain or increase under future climate scenarios.</w:t>
      </w:r>
    </w:p>
    <w:p w14:paraId="056E4577" w14:textId="77777777" w:rsidR="00914E87" w:rsidRDefault="004006B1">
      <w:pPr>
        <w:pStyle w:val="Heading3"/>
        <w:spacing w:before="60" w:after="80"/>
      </w:pPr>
      <w:r>
        <w:rPr>
          <w:color w:val="254885"/>
          <w:sz w:val="26"/>
        </w:rPr>
        <w:t xml:space="preserve">Which LSOHC section priorities are addressed in this proposal? </w:t>
      </w:r>
    </w:p>
    <w:p w14:paraId="726BAAA3" w14:textId="77777777" w:rsidR="00914E87" w:rsidRDefault="004006B1">
      <w:pPr>
        <w:pStyle w:val="BodyText"/>
      </w:pPr>
      <w:r>
        <w:rPr>
          <w:b/>
        </w:rPr>
        <w:t>Forest / Prairie Transition</w:t>
      </w:r>
    </w:p>
    <w:p w14:paraId="277E2933" w14:textId="77777777" w:rsidR="00914E87" w:rsidRDefault="004006B1">
      <w:pPr>
        <w:ind w:left="360"/>
      </w:pPr>
      <w:r>
        <w:t>Protect, enhance, and restore wild rice wetlands, shallow lakes, wetland/grassland complexes, aspen parklands, and shoreland that provide critical habitat for game and nongame wildlife</w:t>
      </w:r>
    </w:p>
    <w:p w14:paraId="2DFF5847" w14:textId="77777777" w:rsidR="00914E87" w:rsidRDefault="004006B1">
      <w:pPr>
        <w:pStyle w:val="BodyText"/>
      </w:pPr>
      <w:r>
        <w:rPr>
          <w:b/>
        </w:rPr>
        <w:t>Northern Forest</w:t>
      </w:r>
    </w:p>
    <w:p w14:paraId="37EA71F6" w14:textId="77777777" w:rsidR="00914E87" w:rsidRDefault="004006B1">
      <w:pPr>
        <w:ind w:left="360"/>
      </w:pPr>
      <w:r>
        <w:t>Protect shoreland and restore or enhance critical habitat on wild rice lakes, shallow lakes, cold water lakes, streams and rivers, and spawning areas</w:t>
      </w:r>
    </w:p>
    <w:p w14:paraId="3822BFDC" w14:textId="77777777" w:rsidR="00914E87" w:rsidRDefault="004006B1">
      <w:pPr>
        <w:pStyle w:val="BodyText"/>
      </w:pPr>
      <w:r>
        <w:rPr>
          <w:b/>
        </w:rPr>
        <w:t>Prairie</w:t>
      </w:r>
    </w:p>
    <w:p w14:paraId="28273E6E" w14:textId="77777777" w:rsidR="00914E87" w:rsidRDefault="004006B1">
      <w:pPr>
        <w:ind w:left="360"/>
      </w:pPr>
      <w:r>
        <w:t>Protect, enhance, or restore existing wetland/upland complexes, or convert agricultural lands to new wetland/upland habitat complexes</w:t>
      </w:r>
    </w:p>
    <w:p w14:paraId="0492BDD5" w14:textId="77777777" w:rsidR="00914E87" w:rsidRDefault="004006B1">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0C894CE1" w14:textId="77777777" w:rsidR="00914E87" w:rsidRDefault="004006B1">
      <w:r>
        <w:t>The Minnesota Land Trust and USFWS will focus their protection, restoration and enhancement work on key wetland, prairie and other habitats within Minnesota's Prairie Pothole area, guided by the Minnesota Prairie Plan, Duck Plan and State Wildlife Action Plan. High quality lands are protected through acquisition of perpetual conservation easements; native habitats are restored and enhanced on existing eased lands. We work in partnership with local, state and federal agency and non-profit conservation partne</w:t>
      </w:r>
      <w:r>
        <w:t xml:space="preserve">rs to ensure our activities are complementary to those undertaken by others working in the program area. By doing this, we are building </w:t>
      </w:r>
      <w:r>
        <w:lastRenderedPageBreak/>
        <w:t>complexes of high quality protected habitat, reducing fragmentation concerns and providing for connectivity between core habitat areas that will enable species to move freely.</w:t>
      </w:r>
      <w:r>
        <w:br/>
      </w:r>
      <w:r>
        <w:br/>
        <w:t>In obtaining conservation easements (whether by donation or through purchase), we work with willing, conservation-minded landowners. Our landowner bid process will be targeted toward specific areas w</w:t>
      </w:r>
      <w:r>
        <w:t>ithin our Wetlands program area identified through the plans listed above. Opportunities within the program area are identified and prioritized based on the potential to contribute to build a permanent conservation legacy that includes positive outcomes for wildlife and the public. Prairie and wetland habitats on lands protected through conservation easement by the Land Trust and USFWS are targeted for restoration and enhancement to elevate their inherent value for wildlife. Both the Land Trust and USFWS ar</w:t>
      </w:r>
      <w:r>
        <w:t>e deeply committed to maintaining these investments over time.</w:t>
      </w:r>
    </w:p>
    <w:p w14:paraId="0A570592" w14:textId="77777777" w:rsidR="00914E87" w:rsidRDefault="004006B1">
      <w:pPr>
        <w:pStyle w:val="Heading2"/>
        <w:spacing w:before="0" w:after="80"/>
        <w:jc w:val="center"/>
      </w:pPr>
      <w:r>
        <w:rPr>
          <w:color w:val="2C559C"/>
          <w:sz w:val="28"/>
          <w:u w:val="single"/>
        </w:rPr>
        <w:t>Outcomes</w:t>
      </w:r>
    </w:p>
    <w:p w14:paraId="477D5D7F" w14:textId="77777777" w:rsidR="00914E87" w:rsidRDefault="004006B1">
      <w:pPr>
        <w:pStyle w:val="Heading3"/>
        <w:spacing w:before="60" w:after="80"/>
      </w:pPr>
      <w:r>
        <w:rPr>
          <w:color w:val="254885"/>
          <w:sz w:val="26"/>
        </w:rPr>
        <w:t xml:space="preserve">Programs in forest-prairie transition region: </w:t>
      </w:r>
    </w:p>
    <w:p w14:paraId="2F78B877" w14:textId="77777777" w:rsidR="00914E87" w:rsidRDefault="004006B1">
      <w:pPr>
        <w:ind w:left="360"/>
      </w:pPr>
      <w:r>
        <w:t xml:space="preserve">Protected, restored, and enhanced nesting and migratory habitat for waterfowl, upland birds, and species of greatest conservation need ~ </w:t>
      </w:r>
      <w:r>
        <w:rPr>
          <w:i/>
        </w:rPr>
        <w:t>This program will permanently protect 900 acres of wetland and upland habitat complexes and restore/enhance 778 acres of wetlands and prairies in the forest-prairie transition region. Measure: Acres protected; acres restored; acres enhanced.</w:t>
      </w:r>
    </w:p>
    <w:p w14:paraId="45497337" w14:textId="77777777" w:rsidR="00914E87" w:rsidRDefault="004006B1">
      <w:pPr>
        <w:pStyle w:val="Heading3"/>
        <w:spacing w:before="60" w:after="80"/>
      </w:pPr>
      <w:r>
        <w:rPr>
          <w:color w:val="254885"/>
          <w:sz w:val="26"/>
        </w:rPr>
        <w:t xml:space="preserve">Programs in the northern forest region: </w:t>
      </w:r>
    </w:p>
    <w:p w14:paraId="2DD5D17C" w14:textId="77777777" w:rsidR="00914E87" w:rsidRDefault="004006B1">
      <w:pPr>
        <w:ind w:left="360"/>
      </w:pPr>
      <w:r>
        <w:t xml:space="preserve">Forestlands are protected from development and fragmentation ~ </w:t>
      </w:r>
      <w:r>
        <w:rPr>
          <w:i/>
        </w:rPr>
        <w:t>This program will permanently protect 400 acres and enhance 269 acres of wetland and upland habitat complexes in the northern forest region. Measure: Acres protected.</w:t>
      </w:r>
    </w:p>
    <w:p w14:paraId="7ED246FA" w14:textId="77777777" w:rsidR="00914E87" w:rsidRDefault="004006B1">
      <w:pPr>
        <w:pStyle w:val="Heading3"/>
        <w:spacing w:before="60" w:after="80"/>
      </w:pPr>
      <w:r>
        <w:rPr>
          <w:color w:val="254885"/>
          <w:sz w:val="26"/>
        </w:rPr>
        <w:t xml:space="preserve">Programs in prairie region: </w:t>
      </w:r>
    </w:p>
    <w:p w14:paraId="63F9E937" w14:textId="77777777" w:rsidR="00914E87" w:rsidRDefault="004006B1">
      <w:pPr>
        <w:ind w:left="360"/>
      </w:pPr>
      <w:r>
        <w:t xml:space="preserve">Remnant native prairies and wetlands are perpetually protected and adequately buffered ~ </w:t>
      </w:r>
      <w:r>
        <w:rPr>
          <w:i/>
        </w:rPr>
        <w:t>This program will permanently protect 100 acres and restore/enhance 1,455 acres of wetland and upland habitat complexes in the prairie region. Measure: Acres protected; acres restored; acres enhanced.</w:t>
      </w:r>
    </w:p>
    <w:p w14:paraId="0574E1B0" w14:textId="77777777" w:rsidR="00914E87" w:rsidRDefault="004006B1">
      <w:pPr>
        <w:pStyle w:val="Heading3"/>
        <w:spacing w:before="60" w:after="80"/>
      </w:pPr>
      <w:r>
        <w:rPr>
          <w:color w:val="254885"/>
          <w:sz w:val="26"/>
        </w:rPr>
        <w:t xml:space="preserve">What other dedicated funds may collaborate with or contribute to this proposal? </w:t>
      </w:r>
    </w:p>
    <w:p w14:paraId="7002D654" w14:textId="77777777" w:rsidR="00914E87" w:rsidRDefault="004006B1">
      <w:pPr>
        <w:ind w:left="360"/>
      </w:pPr>
      <w:r>
        <w:t>N/A</w:t>
      </w:r>
    </w:p>
    <w:p w14:paraId="37E559F7" w14:textId="77777777" w:rsidR="00914E87" w:rsidRDefault="004006B1">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74B91F89" w14:textId="77777777" w:rsidR="00914E87" w:rsidRDefault="004006B1">
      <w:r>
        <w:t>Funding procured by MLT through the Outdoor Heritage Fund through this proposal will not supplant or substitute any previous funding from a non-Legacy fund used for the same purpose.</w:t>
      </w:r>
    </w:p>
    <w:p w14:paraId="7CFBBD8E" w14:textId="77777777" w:rsidR="00914E87" w:rsidRDefault="004006B1">
      <w:pPr>
        <w:pStyle w:val="Heading3"/>
        <w:spacing w:before="60" w:after="80"/>
      </w:pPr>
      <w:r>
        <w:rPr>
          <w:color w:val="254885"/>
          <w:sz w:val="26"/>
        </w:rPr>
        <w:t xml:space="preserve">How will you sustain and/or maintain this work after the Outdoor Heritage Funds are expended? </w:t>
      </w:r>
    </w:p>
    <w:p w14:paraId="60A3FB47" w14:textId="77777777" w:rsidR="00914E87" w:rsidRDefault="004006B1">
      <w:r>
        <w:t>Land protected through conservation easements will be sustained through state-of-the-art standards and practices for conservation easement stewardship. The Minnesota Land Trust is a nationally-accredited land trust with a very successful stewardship program that includes annual property monitoring, effective records management, addressing inquiries and interpretations, tracking changes in ownership, investigating potential violations and defending the easement in cases of a true violation. Funding for these</w:t>
      </w:r>
      <w:r>
        <w:t xml:space="preserve"> easement stewardship activities is included in the project budget.</w:t>
      </w:r>
      <w:r>
        <w:br/>
      </w:r>
      <w:r>
        <w:br/>
      </w:r>
      <w:r>
        <w:lastRenderedPageBreak/>
        <w:t xml:space="preserve">The USFWS and MLT (as easement holders on respective properties) will work with landowners on an ongoing basis to provide habitat restoration plans, resources, and technical expertise to undertake restoration, enhancement, and ongoing management of these properties. The partnership between USFWS and MLT also includes the landowners we work with. The landowners who participate in this partnership have a landowner agreement that states they </w:t>
      </w:r>
      <w:r>
        <w:t>must maintain the habitat restored. The level of dedication they have to their land makes what we do possible and propels our work far beyond each phase. We could not be successful without them.</w:t>
      </w:r>
    </w:p>
    <w:p w14:paraId="0DEBB507" w14:textId="77777777" w:rsidR="00914E87" w:rsidRDefault="004006B1">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9"/>
        <w:gridCol w:w="2158"/>
        <w:gridCol w:w="2158"/>
        <w:gridCol w:w="2158"/>
        <w:gridCol w:w="2157"/>
      </w:tblGrid>
      <w:tr w:rsidR="00914E87" w14:paraId="2558955E" w14:textId="77777777">
        <w:tc>
          <w:tcPr>
            <w:tcW w:w="2160" w:type="dxa"/>
            <w:shd w:val="clear" w:color="auto" w:fill="AFC4E9"/>
          </w:tcPr>
          <w:p w14:paraId="268C860A" w14:textId="77777777" w:rsidR="00914E87" w:rsidRDefault="004006B1">
            <w:r>
              <w:rPr>
                <w:b/>
                <w:color w:val="000000"/>
                <w:sz w:val="20"/>
              </w:rPr>
              <w:t>Year</w:t>
            </w:r>
          </w:p>
        </w:tc>
        <w:tc>
          <w:tcPr>
            <w:tcW w:w="2160" w:type="dxa"/>
            <w:shd w:val="clear" w:color="auto" w:fill="AFC4E9"/>
          </w:tcPr>
          <w:p w14:paraId="77FF05D2" w14:textId="77777777" w:rsidR="00914E87" w:rsidRDefault="004006B1">
            <w:r>
              <w:rPr>
                <w:b/>
                <w:color w:val="000000"/>
                <w:sz w:val="20"/>
              </w:rPr>
              <w:t>Source of Funds</w:t>
            </w:r>
          </w:p>
        </w:tc>
        <w:tc>
          <w:tcPr>
            <w:tcW w:w="2160" w:type="dxa"/>
            <w:shd w:val="clear" w:color="auto" w:fill="AFC4E9"/>
          </w:tcPr>
          <w:p w14:paraId="0D8F417A" w14:textId="77777777" w:rsidR="00914E87" w:rsidRDefault="004006B1">
            <w:r>
              <w:rPr>
                <w:b/>
                <w:color w:val="000000"/>
                <w:sz w:val="20"/>
              </w:rPr>
              <w:t>Step 1</w:t>
            </w:r>
          </w:p>
        </w:tc>
        <w:tc>
          <w:tcPr>
            <w:tcW w:w="2160" w:type="dxa"/>
            <w:shd w:val="clear" w:color="auto" w:fill="AFC4E9"/>
          </w:tcPr>
          <w:p w14:paraId="4BCFA648" w14:textId="77777777" w:rsidR="00914E87" w:rsidRDefault="004006B1">
            <w:r>
              <w:rPr>
                <w:b/>
                <w:color w:val="000000"/>
                <w:sz w:val="20"/>
              </w:rPr>
              <w:t>Step 2</w:t>
            </w:r>
          </w:p>
        </w:tc>
        <w:tc>
          <w:tcPr>
            <w:tcW w:w="2160" w:type="dxa"/>
            <w:shd w:val="clear" w:color="auto" w:fill="AFC4E9"/>
          </w:tcPr>
          <w:p w14:paraId="782B0480" w14:textId="77777777" w:rsidR="00914E87" w:rsidRDefault="004006B1">
            <w:r>
              <w:rPr>
                <w:b/>
                <w:color w:val="000000"/>
                <w:sz w:val="20"/>
              </w:rPr>
              <w:t>Step 3</w:t>
            </w:r>
          </w:p>
        </w:tc>
      </w:tr>
      <w:tr w:rsidR="00914E87" w14:paraId="012F92FB" w14:textId="77777777">
        <w:tc>
          <w:tcPr>
            <w:tcW w:w="2160" w:type="dxa"/>
          </w:tcPr>
          <w:p w14:paraId="5266FC28" w14:textId="77777777" w:rsidR="00914E87" w:rsidRDefault="004006B1">
            <w:r>
              <w:rPr>
                <w:sz w:val="20"/>
              </w:rPr>
              <w:t>2030 and in perpetuity</w:t>
            </w:r>
          </w:p>
        </w:tc>
        <w:tc>
          <w:tcPr>
            <w:tcW w:w="2160" w:type="dxa"/>
          </w:tcPr>
          <w:p w14:paraId="53E46F89" w14:textId="77777777" w:rsidR="00914E87" w:rsidRDefault="004006B1">
            <w:r>
              <w:rPr>
                <w:sz w:val="20"/>
              </w:rPr>
              <w:t>MLT Long-Term Stewardship and Enforcement Fund</w:t>
            </w:r>
          </w:p>
        </w:tc>
        <w:tc>
          <w:tcPr>
            <w:tcW w:w="2160" w:type="dxa"/>
          </w:tcPr>
          <w:p w14:paraId="7D97AEE9" w14:textId="77777777" w:rsidR="00914E87" w:rsidRDefault="004006B1">
            <w:r>
              <w:rPr>
                <w:sz w:val="20"/>
              </w:rPr>
              <w:t>Annual monitoring of easements in perpetuity</w:t>
            </w:r>
          </w:p>
        </w:tc>
        <w:tc>
          <w:tcPr>
            <w:tcW w:w="2160" w:type="dxa"/>
          </w:tcPr>
          <w:p w14:paraId="3F1E202C" w14:textId="77777777" w:rsidR="00914E87" w:rsidRDefault="004006B1">
            <w:r>
              <w:rPr>
                <w:sz w:val="20"/>
              </w:rPr>
              <w:t xml:space="preserve">Enforcement as </w:t>
            </w:r>
            <w:r>
              <w:rPr>
                <w:sz w:val="20"/>
              </w:rPr>
              <w:t>necessary</w:t>
            </w:r>
          </w:p>
        </w:tc>
        <w:tc>
          <w:tcPr>
            <w:tcW w:w="2160" w:type="dxa"/>
          </w:tcPr>
          <w:p w14:paraId="01C517D2" w14:textId="77777777" w:rsidR="00914E87" w:rsidRDefault="004006B1">
            <w:r>
              <w:rPr>
                <w:sz w:val="20"/>
              </w:rPr>
              <w:t>-</w:t>
            </w:r>
          </w:p>
        </w:tc>
      </w:tr>
      <w:tr w:rsidR="00914E87" w14:paraId="04FD4BC0" w14:textId="77777777">
        <w:tc>
          <w:tcPr>
            <w:tcW w:w="2160" w:type="dxa"/>
          </w:tcPr>
          <w:p w14:paraId="192669CD" w14:textId="77777777" w:rsidR="00914E87" w:rsidRDefault="004006B1">
            <w:r>
              <w:rPr>
                <w:sz w:val="20"/>
              </w:rPr>
              <w:t>Every 4-6 years</w:t>
            </w:r>
          </w:p>
        </w:tc>
        <w:tc>
          <w:tcPr>
            <w:tcW w:w="2160" w:type="dxa"/>
          </w:tcPr>
          <w:p w14:paraId="71B593F0" w14:textId="77777777" w:rsidR="00914E87" w:rsidRDefault="004006B1">
            <w:r>
              <w:rPr>
                <w:sz w:val="20"/>
              </w:rPr>
              <w:t>USFWS, Landowners, MLT</w:t>
            </w:r>
          </w:p>
        </w:tc>
        <w:tc>
          <w:tcPr>
            <w:tcW w:w="2160" w:type="dxa"/>
          </w:tcPr>
          <w:p w14:paraId="5DF94D49" w14:textId="77777777" w:rsidR="00914E87" w:rsidRDefault="004006B1">
            <w:r>
              <w:rPr>
                <w:sz w:val="20"/>
              </w:rPr>
              <w:t>Prescribed fire, tree control, invasive species control</w:t>
            </w:r>
          </w:p>
        </w:tc>
        <w:tc>
          <w:tcPr>
            <w:tcW w:w="2160" w:type="dxa"/>
          </w:tcPr>
          <w:p w14:paraId="4016D98A" w14:textId="77777777" w:rsidR="00914E87" w:rsidRDefault="004006B1">
            <w:r>
              <w:rPr>
                <w:sz w:val="20"/>
              </w:rPr>
              <w:t>-</w:t>
            </w:r>
          </w:p>
        </w:tc>
        <w:tc>
          <w:tcPr>
            <w:tcW w:w="2160" w:type="dxa"/>
          </w:tcPr>
          <w:p w14:paraId="47A44BD0" w14:textId="77777777" w:rsidR="00914E87" w:rsidRDefault="004006B1">
            <w:r>
              <w:rPr>
                <w:sz w:val="20"/>
              </w:rPr>
              <w:t>-</w:t>
            </w:r>
          </w:p>
        </w:tc>
      </w:tr>
    </w:tbl>
    <w:p w14:paraId="044FA86B" w14:textId="77777777" w:rsidR="00914E87" w:rsidRDefault="004006B1">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7EFCD607" w14:textId="77777777" w:rsidR="00914E87" w:rsidRDefault="004006B1">
      <w:r>
        <w:t>One of MLT’s core values is a commitment to diversity, equity, and inclusion. We work to demonstrate this commitment whenever possible across our work. For example, we look to find opportunities to protect and restore critical habitats associated within camps and nature centers that serve diverse constituencies, allowing access to nature in a welcoming and safe environment.</w:t>
      </w:r>
      <w:r>
        <w:br/>
      </w:r>
      <w:r>
        <w:br/>
        <w:t>MLT will continue to use diversity, equity, and inclusion as a lens in project, partner, and contractor selection. We will continue to listen and seek out potential, authentic partnerships that can advance our goals of conserving the best of Minnesota’s remaining habitats and, at the same time, being a more inclusive organization. To that end, we intentionally build relationships and work collaboratively with diverse communities throughout the state, such as summer camps for youth, Tribal Nations, rural f</w:t>
      </w:r>
      <w:r>
        <w:t>armers, and multi-generational families.</w:t>
      </w:r>
    </w:p>
    <w:p w14:paraId="44ABBD7C" w14:textId="77777777" w:rsidR="00914E87" w:rsidRDefault="004006B1">
      <w:pPr>
        <w:pStyle w:val="Heading2"/>
        <w:spacing w:before="0" w:after="80"/>
        <w:jc w:val="center"/>
      </w:pPr>
      <w:r>
        <w:rPr>
          <w:color w:val="2C559C"/>
          <w:sz w:val="28"/>
          <w:u w:val="single"/>
        </w:rPr>
        <w:t>Activity Details</w:t>
      </w:r>
    </w:p>
    <w:p w14:paraId="0B910A1A" w14:textId="77777777" w:rsidR="00914E87" w:rsidRDefault="004006B1">
      <w:pPr>
        <w:pStyle w:val="Heading3"/>
        <w:spacing w:before="60" w:after="80"/>
      </w:pPr>
      <w:r>
        <w:rPr>
          <w:color w:val="254885"/>
          <w:sz w:val="26"/>
        </w:rPr>
        <w:t>Requirements</w:t>
      </w:r>
    </w:p>
    <w:p w14:paraId="563D48EE" w14:textId="77777777" w:rsidR="00914E87" w:rsidRDefault="004006B1">
      <w:r>
        <w:rPr>
          <w:b/>
        </w:rPr>
        <w:t xml:space="preserve">Is the land you plan to acquire (easement) free of any other permanent protection?  </w:t>
      </w:r>
      <w:r>
        <w:rPr>
          <w:b/>
        </w:rPr>
        <w:br/>
      </w:r>
      <w:r>
        <w:t>Yes</w:t>
      </w:r>
    </w:p>
    <w:p w14:paraId="0823C93A" w14:textId="77777777" w:rsidR="00914E87" w:rsidRDefault="004006B1">
      <w:r>
        <w:rPr>
          <w:b/>
        </w:rPr>
        <w:t xml:space="preserve">Will restoration and enhancement work follow best management practices including MS 84.973 Pollinator Habitat Program?  </w:t>
      </w:r>
      <w:r>
        <w:rPr>
          <w:b/>
        </w:rPr>
        <w:br/>
      </w:r>
      <w:r>
        <w:t>Yes</w:t>
      </w:r>
    </w:p>
    <w:p w14:paraId="5FEB65B9" w14:textId="77777777" w:rsidR="00914E87" w:rsidRDefault="004006B1">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64AA5820" w14:textId="77777777" w:rsidR="00914E87" w:rsidRDefault="004006B1">
      <w:pPr>
        <w:ind w:left="720"/>
      </w:pPr>
      <w:r>
        <w:rPr>
          <w:b/>
        </w:rPr>
        <w:t>Where does the activity take place?</w:t>
      </w:r>
    </w:p>
    <w:p w14:paraId="7603AF5E" w14:textId="77777777" w:rsidR="00914E87" w:rsidRDefault="004006B1">
      <w:pPr>
        <w:ind w:left="1080"/>
      </w:pPr>
      <w:r>
        <w:t>Permanently Protected Conservation Easements</w:t>
      </w:r>
    </w:p>
    <w:p w14:paraId="066BB0FF" w14:textId="77777777" w:rsidR="00914E87" w:rsidRDefault="004006B1">
      <w:pPr>
        <w:pStyle w:val="Heading3"/>
        <w:spacing w:before="60" w:after="80"/>
      </w:pPr>
      <w:r>
        <w:rPr>
          <w:color w:val="254885"/>
          <w:sz w:val="26"/>
        </w:rPr>
        <w:lastRenderedPageBreak/>
        <w:t>Land Use</w:t>
      </w:r>
    </w:p>
    <w:p w14:paraId="6C71E640" w14:textId="77777777" w:rsidR="00914E87" w:rsidRDefault="004006B1">
      <w:r>
        <w:rPr>
          <w:b/>
        </w:rPr>
        <w:t xml:space="preserve">Will there be planting of </w:t>
      </w:r>
      <w:r>
        <w:rPr>
          <w:b/>
        </w:rPr>
        <w:t>any crop on OHF land purchased or restored in this program, either by the proposer or the end owner of the property, outside of the initial restoration of the land?</w:t>
      </w:r>
      <w:r>
        <w:rPr>
          <w:b/>
        </w:rPr>
        <w:br/>
      </w:r>
      <w:r>
        <w:t>Yes</w:t>
      </w:r>
    </w:p>
    <w:p w14:paraId="689B0741" w14:textId="77777777" w:rsidR="00914E87" w:rsidRDefault="004006B1">
      <w:pPr>
        <w:ind w:left="720"/>
      </w:pPr>
      <w:r>
        <w:rPr>
          <w:b/>
        </w:rPr>
        <w:t>Explain what will be planted and include the maximum percentage of any acquired parcel that would be planted into foodplots by the proposer or the end owner of the property:</w:t>
      </w:r>
      <w:r>
        <w:rPr>
          <w:b/>
        </w:rPr>
        <w:br/>
      </w:r>
      <w:r>
        <w:t>The purpose of the MLT's conservation easements is to protect existing high quality natural habitat and to preserve opportunities for future restoration. We restrict agricultural lands and use on the properties. In cases where there are agricultural lands associated with the larger property, we will either exclude the agricultural area from the conservation easement, or in some limited cases, we may include a small percentage of agricultural lands if it is not feasible to exclude those areas. In such cases</w:t>
      </w:r>
      <w:r>
        <w:t>, however, we will not use OHF funds to pay the landowners for that portion of the conservation easement. These lands will be available for traditional agriculture unless otherwise restricted by the easement.</w:t>
      </w:r>
      <w:r>
        <w:br/>
      </w:r>
      <w:r>
        <w:br/>
        <w:t>As for food plots, although MLT prefers no food plots in our easements, we do recognize that these are important to some landowners; an outright restriction against them would greatly diminish our ability to protect quality habitat in some of our program areas. As such, we do allow a limited number of</w:t>
      </w:r>
      <w:r>
        <w:t xml:space="preserve"> them over small areas when that’s the case. Since January 1, 2020, MLT has completed 47 conservation easements containing food plots, representing 28.7% of the 162 conservation easements completed during this time. The total footprint of these food plots is 92 acres, a mere 0.47% of the total area protected. Our practice is to limit the area of food plots to no more than 3% of the total easement area of a property, with a preference for less than more. Exceptions to this practice will be very limited. Per </w:t>
      </w:r>
      <w:r>
        <w:t>our stated policy, MLT will prohibit the use of neonicotinoid-treated seed in the planting of food plots, prohibit the planting of invasive species, and require the landowner to submit seed tags to MLT’s Stewardship Team on an annual basis after the planting of food plots.</w:t>
      </w:r>
    </w:p>
    <w:p w14:paraId="1E7238EF" w14:textId="77777777" w:rsidR="00914E87" w:rsidRDefault="004006B1">
      <w:r>
        <w:rPr>
          <w:b/>
        </w:rPr>
        <w:t>Will insecticides or fungicides (including neonicotinoid and fungicide treated seed) be used within any activities of this proposal either in the process of restoration or use as food plots?</w:t>
      </w:r>
      <w:r>
        <w:rPr>
          <w:b/>
        </w:rPr>
        <w:br/>
      </w:r>
      <w:r>
        <w:t>No</w:t>
      </w:r>
    </w:p>
    <w:p w14:paraId="1EFEE704" w14:textId="77777777" w:rsidR="00914E87" w:rsidRDefault="004006B1">
      <w:r>
        <w:rPr>
          <w:b/>
        </w:rPr>
        <w:t xml:space="preserve">Will the eased land be open for public use?  </w:t>
      </w:r>
      <w:r>
        <w:rPr>
          <w:b/>
        </w:rPr>
        <w:br/>
      </w:r>
      <w:r>
        <w:t>No</w:t>
      </w:r>
    </w:p>
    <w:p w14:paraId="33F15527" w14:textId="77777777" w:rsidR="00914E87" w:rsidRDefault="004006B1">
      <w:r>
        <w:rPr>
          <w:b/>
        </w:rPr>
        <w:t xml:space="preserve">Are there currently trails or roads on any of the proposed acquisitions?  </w:t>
      </w:r>
      <w:r>
        <w:rPr>
          <w:b/>
        </w:rPr>
        <w:br/>
      </w:r>
      <w:r>
        <w:t>Yes</w:t>
      </w:r>
    </w:p>
    <w:p w14:paraId="4C5C84B2" w14:textId="77777777" w:rsidR="00914E87" w:rsidRDefault="004006B1">
      <w:pPr>
        <w:ind w:left="720"/>
      </w:pPr>
      <w:r>
        <w:rPr>
          <w:b/>
        </w:rPr>
        <w:t xml:space="preserve">Describe the types of trails or roads and the allowable uses: </w:t>
      </w:r>
      <w:r>
        <w:rPr>
          <w:b/>
        </w:rPr>
        <w:br/>
      </w:r>
      <w:r>
        <w:t>Most conservation easements are established on private lands, many of which have driveways, field roads and trails located on them. Often, the conservation easement permits the continued usage of established trails and roads so long as their use does not significantly impact the conservation values of the property. Creation of new roads/trails or expansion of existing ones is typically not allowed.</w:t>
      </w:r>
    </w:p>
    <w:p w14:paraId="145B7E1A" w14:textId="77777777" w:rsidR="00914E87" w:rsidRDefault="004006B1">
      <w:pPr>
        <w:ind w:left="720"/>
      </w:pPr>
      <w:r>
        <w:rPr>
          <w:b/>
        </w:rPr>
        <w:t xml:space="preserve">Will the trails or roads remain and uses continue to be allowed after OHF acquisition?  </w:t>
      </w:r>
      <w:r>
        <w:rPr>
          <w:b/>
        </w:rPr>
        <w:br/>
      </w:r>
      <w:r>
        <w:t>Yes</w:t>
      </w:r>
    </w:p>
    <w:p w14:paraId="5124A0A7" w14:textId="77777777" w:rsidR="00FE326A" w:rsidRDefault="00FE326A">
      <w:pPr>
        <w:rPr>
          <w:b/>
        </w:rPr>
      </w:pPr>
      <w:r>
        <w:rPr>
          <w:b/>
        </w:rPr>
        <w:br w:type="page"/>
      </w:r>
    </w:p>
    <w:p w14:paraId="15017255" w14:textId="19A45A30" w:rsidR="00914E87" w:rsidRDefault="004006B1">
      <w:pPr>
        <w:ind w:left="1440"/>
      </w:pPr>
      <w:r>
        <w:rPr>
          <w:b/>
        </w:rPr>
        <w:lastRenderedPageBreak/>
        <w:t xml:space="preserve">How will maintenance and monitoring be accomplished? </w:t>
      </w:r>
      <w:r>
        <w:rPr>
          <w:b/>
        </w:rPr>
        <w:br/>
      </w:r>
      <w:r>
        <w:t>Existing trails and roads are identified in the project baseline report and will be monitored annually as part of the Land Trust's stewardship and enforcement protocols. Maintenance of permitted roads/trails in accordance with the terms of the easement will be the responsibility of the landowner.</w:t>
      </w:r>
    </w:p>
    <w:p w14:paraId="738BD3E8" w14:textId="77777777" w:rsidR="00914E87" w:rsidRDefault="004006B1">
      <w:r>
        <w:rPr>
          <w:b/>
        </w:rPr>
        <w:t xml:space="preserve">Will new trails or roads be developed or improved as a result of the OHF acquisition?  </w:t>
      </w:r>
      <w:r>
        <w:rPr>
          <w:b/>
        </w:rPr>
        <w:br/>
      </w:r>
      <w:r>
        <w:t>No</w:t>
      </w:r>
    </w:p>
    <w:p w14:paraId="564D71DA" w14:textId="77777777" w:rsidR="00914E87" w:rsidRDefault="004006B1">
      <w:r>
        <w:rPr>
          <w:b/>
        </w:rPr>
        <w:t xml:space="preserve">Will the land that you acquire (fee or easement) be restored or enhanced within this proposal's funding and availability?  </w:t>
      </w:r>
      <w:r>
        <w:rPr>
          <w:b/>
        </w:rPr>
        <w:br/>
      </w:r>
      <w:r>
        <w:t>No</w:t>
      </w:r>
    </w:p>
    <w:p w14:paraId="74159AB9" w14:textId="77777777" w:rsidR="00914E87" w:rsidRDefault="004006B1">
      <w:pPr>
        <w:ind w:left="720"/>
      </w:pPr>
      <w:r>
        <w:rPr>
          <w:b/>
        </w:rPr>
        <w:t xml:space="preserve">Explain how, when, and source of the R/E work: </w:t>
      </w:r>
      <w:r>
        <w:rPr>
          <w:b/>
        </w:rPr>
        <w:br/>
      </w:r>
      <w:r>
        <w:t>Our priority for land protection is intact natural habitats. If some portion of a protected property requires restoration, the property will be evaluated and funding sought after developing the restoration plan and detailed cost estimates.</w:t>
      </w:r>
    </w:p>
    <w:p w14:paraId="7BDDA5F0" w14:textId="77777777" w:rsidR="00914E87" w:rsidRDefault="004006B1">
      <w:pPr>
        <w:pStyle w:val="Heading3"/>
        <w:spacing w:before="60" w:after="80"/>
      </w:pPr>
      <w:r>
        <w:rPr>
          <w:color w:val="254885"/>
          <w:sz w:val="26"/>
        </w:rPr>
        <w:t>Other OHF Appropriation Awards</w:t>
      </w:r>
    </w:p>
    <w:p w14:paraId="0133D669" w14:textId="77777777" w:rsidR="00914E87" w:rsidRDefault="004006B1">
      <w:pPr>
        <w:pStyle w:val="BodyText"/>
      </w:pPr>
      <w:r>
        <w:rPr>
          <w:b/>
        </w:rPr>
        <w:t>Have you received OHF dollars through LSOHC in the past?</w:t>
      </w:r>
      <w:r>
        <w:rPr>
          <w:b/>
        </w:rPr>
        <w:br/>
      </w:r>
      <w:r>
        <w:t>Yes</w:t>
      </w:r>
    </w:p>
    <w:p w14:paraId="3CB5351D" w14:textId="77777777" w:rsidR="00914E87" w:rsidRDefault="004006B1">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914E87" w14:paraId="2EB5BD83" w14:textId="77777777">
        <w:tc>
          <w:tcPr>
            <w:tcW w:w="2160" w:type="dxa"/>
            <w:shd w:val="clear" w:color="auto" w:fill="AFC4E9"/>
          </w:tcPr>
          <w:p w14:paraId="0EC37181" w14:textId="77777777" w:rsidR="00914E87" w:rsidRDefault="004006B1">
            <w:r>
              <w:rPr>
                <w:b/>
                <w:color w:val="000000"/>
                <w:sz w:val="20"/>
              </w:rPr>
              <w:t>Approp Year</w:t>
            </w:r>
          </w:p>
        </w:tc>
        <w:tc>
          <w:tcPr>
            <w:tcW w:w="2160" w:type="dxa"/>
            <w:shd w:val="clear" w:color="auto" w:fill="AFC4E9"/>
          </w:tcPr>
          <w:p w14:paraId="7AE62A3E" w14:textId="77777777" w:rsidR="00914E87" w:rsidRDefault="004006B1">
            <w:r>
              <w:rPr>
                <w:b/>
                <w:color w:val="000000"/>
                <w:sz w:val="20"/>
              </w:rPr>
              <w:t>Funding Amount Received</w:t>
            </w:r>
          </w:p>
        </w:tc>
        <w:tc>
          <w:tcPr>
            <w:tcW w:w="2160" w:type="dxa"/>
            <w:shd w:val="clear" w:color="auto" w:fill="AFC4E9"/>
          </w:tcPr>
          <w:p w14:paraId="6AEF7831" w14:textId="77777777" w:rsidR="00914E87" w:rsidRDefault="004006B1">
            <w:r>
              <w:rPr>
                <w:b/>
                <w:color w:val="000000"/>
                <w:sz w:val="20"/>
              </w:rPr>
              <w:t>Amount Spent to Date</w:t>
            </w:r>
          </w:p>
        </w:tc>
        <w:tc>
          <w:tcPr>
            <w:tcW w:w="2160" w:type="dxa"/>
            <w:shd w:val="clear" w:color="auto" w:fill="AFC4E9"/>
          </w:tcPr>
          <w:p w14:paraId="7FE2F0C0" w14:textId="77777777" w:rsidR="00914E87" w:rsidRDefault="004006B1">
            <w:r>
              <w:rPr>
                <w:b/>
                <w:color w:val="000000"/>
                <w:sz w:val="20"/>
              </w:rPr>
              <w:t>Funding Remaining</w:t>
            </w:r>
          </w:p>
        </w:tc>
        <w:tc>
          <w:tcPr>
            <w:tcW w:w="2160" w:type="dxa"/>
            <w:shd w:val="clear" w:color="auto" w:fill="AFC4E9"/>
          </w:tcPr>
          <w:p w14:paraId="403AE6D1" w14:textId="77777777" w:rsidR="00914E87" w:rsidRDefault="004006B1">
            <w:r>
              <w:rPr>
                <w:b/>
                <w:color w:val="000000"/>
                <w:sz w:val="20"/>
              </w:rPr>
              <w:t>% Spent to Date</w:t>
            </w:r>
          </w:p>
        </w:tc>
      </w:tr>
      <w:tr w:rsidR="00914E87" w14:paraId="1F62F41D" w14:textId="77777777">
        <w:tc>
          <w:tcPr>
            <w:tcW w:w="2160" w:type="dxa"/>
          </w:tcPr>
          <w:p w14:paraId="0D341F69" w14:textId="77777777" w:rsidR="00914E87" w:rsidRDefault="004006B1">
            <w:r>
              <w:rPr>
                <w:sz w:val="20"/>
              </w:rPr>
              <w:t>2025</w:t>
            </w:r>
          </w:p>
        </w:tc>
        <w:tc>
          <w:tcPr>
            <w:tcW w:w="2160" w:type="dxa"/>
          </w:tcPr>
          <w:p w14:paraId="23A5CA4D" w14:textId="77777777" w:rsidR="00914E87" w:rsidRDefault="004006B1">
            <w:pPr>
              <w:jc w:val="right"/>
            </w:pPr>
            <w:r>
              <w:rPr>
                <w:sz w:val="20"/>
              </w:rPr>
              <w:t>$2,853,000</w:t>
            </w:r>
          </w:p>
        </w:tc>
        <w:tc>
          <w:tcPr>
            <w:tcW w:w="2160" w:type="dxa"/>
          </w:tcPr>
          <w:p w14:paraId="2A4EA691" w14:textId="77777777" w:rsidR="00914E87" w:rsidRDefault="004006B1">
            <w:pPr>
              <w:jc w:val="right"/>
            </w:pPr>
            <w:r>
              <w:rPr>
                <w:sz w:val="20"/>
              </w:rPr>
              <w:t>-</w:t>
            </w:r>
          </w:p>
        </w:tc>
        <w:tc>
          <w:tcPr>
            <w:tcW w:w="2160" w:type="dxa"/>
          </w:tcPr>
          <w:p w14:paraId="2658E42A" w14:textId="77777777" w:rsidR="00914E87" w:rsidRDefault="004006B1">
            <w:pPr>
              <w:jc w:val="right"/>
            </w:pPr>
            <w:r>
              <w:rPr>
                <w:sz w:val="20"/>
              </w:rPr>
              <w:t>-</w:t>
            </w:r>
          </w:p>
        </w:tc>
        <w:tc>
          <w:tcPr>
            <w:tcW w:w="2160" w:type="dxa"/>
          </w:tcPr>
          <w:p w14:paraId="3B35F0C8" w14:textId="77777777" w:rsidR="00914E87" w:rsidRDefault="004006B1">
            <w:pPr>
              <w:jc w:val="right"/>
            </w:pPr>
            <w:r>
              <w:rPr>
                <w:sz w:val="20"/>
              </w:rPr>
              <w:t>-</w:t>
            </w:r>
          </w:p>
        </w:tc>
      </w:tr>
      <w:tr w:rsidR="00914E87" w14:paraId="5EF058FE" w14:textId="77777777">
        <w:tc>
          <w:tcPr>
            <w:tcW w:w="2160" w:type="dxa"/>
          </w:tcPr>
          <w:p w14:paraId="323BACA4" w14:textId="77777777" w:rsidR="00914E87" w:rsidRDefault="004006B1">
            <w:r>
              <w:rPr>
                <w:sz w:val="20"/>
              </w:rPr>
              <w:t>2024</w:t>
            </w:r>
          </w:p>
        </w:tc>
        <w:tc>
          <w:tcPr>
            <w:tcW w:w="2160" w:type="dxa"/>
          </w:tcPr>
          <w:p w14:paraId="365ADA95" w14:textId="77777777" w:rsidR="00914E87" w:rsidRDefault="004006B1">
            <w:pPr>
              <w:jc w:val="right"/>
            </w:pPr>
            <w:r>
              <w:rPr>
                <w:sz w:val="20"/>
              </w:rPr>
              <w:t>$2,128,000</w:t>
            </w:r>
          </w:p>
        </w:tc>
        <w:tc>
          <w:tcPr>
            <w:tcW w:w="2160" w:type="dxa"/>
          </w:tcPr>
          <w:p w14:paraId="56805926" w14:textId="77777777" w:rsidR="00914E87" w:rsidRDefault="004006B1">
            <w:pPr>
              <w:jc w:val="right"/>
            </w:pPr>
            <w:r>
              <w:rPr>
                <w:sz w:val="20"/>
              </w:rPr>
              <w:t>$68,100</w:t>
            </w:r>
          </w:p>
        </w:tc>
        <w:tc>
          <w:tcPr>
            <w:tcW w:w="2160" w:type="dxa"/>
          </w:tcPr>
          <w:p w14:paraId="14E8EA8A" w14:textId="77777777" w:rsidR="00914E87" w:rsidRDefault="004006B1">
            <w:pPr>
              <w:jc w:val="right"/>
            </w:pPr>
            <w:r>
              <w:rPr>
                <w:sz w:val="20"/>
              </w:rPr>
              <w:t>$2,059,900</w:t>
            </w:r>
          </w:p>
        </w:tc>
        <w:tc>
          <w:tcPr>
            <w:tcW w:w="2160" w:type="dxa"/>
          </w:tcPr>
          <w:p w14:paraId="467A5A8B" w14:textId="77777777" w:rsidR="00914E87" w:rsidRDefault="004006B1">
            <w:pPr>
              <w:jc w:val="right"/>
            </w:pPr>
            <w:r>
              <w:rPr>
                <w:sz w:val="20"/>
              </w:rPr>
              <w:t>3.2%</w:t>
            </w:r>
          </w:p>
        </w:tc>
      </w:tr>
      <w:tr w:rsidR="00914E87" w14:paraId="364EC182" w14:textId="77777777">
        <w:tc>
          <w:tcPr>
            <w:tcW w:w="2160" w:type="dxa"/>
          </w:tcPr>
          <w:p w14:paraId="4592E197" w14:textId="77777777" w:rsidR="00914E87" w:rsidRDefault="004006B1">
            <w:r>
              <w:rPr>
                <w:sz w:val="20"/>
              </w:rPr>
              <w:t>2023</w:t>
            </w:r>
          </w:p>
        </w:tc>
        <w:tc>
          <w:tcPr>
            <w:tcW w:w="2160" w:type="dxa"/>
          </w:tcPr>
          <w:p w14:paraId="2EE5251D" w14:textId="77777777" w:rsidR="00914E87" w:rsidRDefault="004006B1">
            <w:pPr>
              <w:jc w:val="right"/>
            </w:pPr>
            <w:r>
              <w:rPr>
                <w:sz w:val="20"/>
              </w:rPr>
              <w:t>$3,012,000</w:t>
            </w:r>
          </w:p>
        </w:tc>
        <w:tc>
          <w:tcPr>
            <w:tcW w:w="2160" w:type="dxa"/>
          </w:tcPr>
          <w:p w14:paraId="27CD9969" w14:textId="77777777" w:rsidR="00914E87" w:rsidRDefault="004006B1">
            <w:pPr>
              <w:jc w:val="right"/>
            </w:pPr>
            <w:r>
              <w:rPr>
                <w:sz w:val="20"/>
              </w:rPr>
              <w:t>$548,100</w:t>
            </w:r>
          </w:p>
        </w:tc>
        <w:tc>
          <w:tcPr>
            <w:tcW w:w="2160" w:type="dxa"/>
          </w:tcPr>
          <w:p w14:paraId="15831CC0" w14:textId="77777777" w:rsidR="00914E87" w:rsidRDefault="004006B1">
            <w:pPr>
              <w:jc w:val="right"/>
            </w:pPr>
            <w:r>
              <w:rPr>
                <w:sz w:val="20"/>
              </w:rPr>
              <w:t>$2,463,900</w:t>
            </w:r>
          </w:p>
        </w:tc>
        <w:tc>
          <w:tcPr>
            <w:tcW w:w="2160" w:type="dxa"/>
          </w:tcPr>
          <w:p w14:paraId="61F2AFCA" w14:textId="77777777" w:rsidR="00914E87" w:rsidRDefault="004006B1">
            <w:pPr>
              <w:jc w:val="right"/>
            </w:pPr>
            <w:r>
              <w:rPr>
                <w:sz w:val="20"/>
              </w:rPr>
              <w:t>18.2%</w:t>
            </w:r>
          </w:p>
        </w:tc>
      </w:tr>
      <w:tr w:rsidR="00914E87" w14:paraId="0276DF53" w14:textId="77777777">
        <w:tc>
          <w:tcPr>
            <w:tcW w:w="2160" w:type="dxa"/>
          </w:tcPr>
          <w:p w14:paraId="06626C00" w14:textId="77777777" w:rsidR="00914E87" w:rsidRDefault="004006B1">
            <w:r>
              <w:rPr>
                <w:sz w:val="20"/>
              </w:rPr>
              <w:t>2022</w:t>
            </w:r>
          </w:p>
        </w:tc>
        <w:tc>
          <w:tcPr>
            <w:tcW w:w="2160" w:type="dxa"/>
          </w:tcPr>
          <w:p w14:paraId="08D5F254" w14:textId="77777777" w:rsidR="00914E87" w:rsidRDefault="004006B1">
            <w:pPr>
              <w:jc w:val="right"/>
            </w:pPr>
            <w:r>
              <w:rPr>
                <w:sz w:val="20"/>
              </w:rPr>
              <w:t>$3,330,000</w:t>
            </w:r>
          </w:p>
        </w:tc>
        <w:tc>
          <w:tcPr>
            <w:tcW w:w="2160" w:type="dxa"/>
          </w:tcPr>
          <w:p w14:paraId="12BE2815" w14:textId="77777777" w:rsidR="00914E87" w:rsidRDefault="004006B1">
            <w:pPr>
              <w:jc w:val="right"/>
            </w:pPr>
            <w:r>
              <w:rPr>
                <w:sz w:val="20"/>
              </w:rPr>
              <w:t>$851,100</w:t>
            </w:r>
          </w:p>
        </w:tc>
        <w:tc>
          <w:tcPr>
            <w:tcW w:w="2160" w:type="dxa"/>
          </w:tcPr>
          <w:p w14:paraId="24145D83" w14:textId="77777777" w:rsidR="00914E87" w:rsidRDefault="004006B1">
            <w:pPr>
              <w:jc w:val="right"/>
            </w:pPr>
            <w:r>
              <w:rPr>
                <w:sz w:val="20"/>
              </w:rPr>
              <w:t>$2,478,900</w:t>
            </w:r>
          </w:p>
        </w:tc>
        <w:tc>
          <w:tcPr>
            <w:tcW w:w="2160" w:type="dxa"/>
          </w:tcPr>
          <w:p w14:paraId="3C5420B0" w14:textId="77777777" w:rsidR="00914E87" w:rsidRDefault="004006B1">
            <w:pPr>
              <w:jc w:val="right"/>
            </w:pPr>
            <w:r>
              <w:rPr>
                <w:sz w:val="20"/>
              </w:rPr>
              <w:t>25.56%</w:t>
            </w:r>
          </w:p>
        </w:tc>
      </w:tr>
      <w:tr w:rsidR="00914E87" w14:paraId="3B46B65C" w14:textId="77777777">
        <w:tc>
          <w:tcPr>
            <w:tcW w:w="2160" w:type="dxa"/>
          </w:tcPr>
          <w:p w14:paraId="25622F66" w14:textId="77777777" w:rsidR="00914E87" w:rsidRDefault="004006B1">
            <w:r>
              <w:rPr>
                <w:sz w:val="20"/>
              </w:rPr>
              <w:t>2021</w:t>
            </w:r>
          </w:p>
        </w:tc>
        <w:tc>
          <w:tcPr>
            <w:tcW w:w="2160" w:type="dxa"/>
          </w:tcPr>
          <w:p w14:paraId="42C11108" w14:textId="77777777" w:rsidR="00914E87" w:rsidRDefault="004006B1">
            <w:pPr>
              <w:jc w:val="right"/>
            </w:pPr>
            <w:r>
              <w:rPr>
                <w:sz w:val="20"/>
              </w:rPr>
              <w:t>$3,088,000</w:t>
            </w:r>
          </w:p>
        </w:tc>
        <w:tc>
          <w:tcPr>
            <w:tcW w:w="2160" w:type="dxa"/>
          </w:tcPr>
          <w:p w14:paraId="03B73A80" w14:textId="77777777" w:rsidR="00914E87" w:rsidRDefault="004006B1">
            <w:pPr>
              <w:jc w:val="right"/>
            </w:pPr>
            <w:r>
              <w:rPr>
                <w:sz w:val="20"/>
              </w:rPr>
              <w:t>$2,329,100</w:t>
            </w:r>
          </w:p>
        </w:tc>
        <w:tc>
          <w:tcPr>
            <w:tcW w:w="2160" w:type="dxa"/>
          </w:tcPr>
          <w:p w14:paraId="274BE4C4" w14:textId="77777777" w:rsidR="00914E87" w:rsidRDefault="004006B1">
            <w:pPr>
              <w:jc w:val="right"/>
            </w:pPr>
            <w:r>
              <w:rPr>
                <w:sz w:val="20"/>
              </w:rPr>
              <w:t>$758,900</w:t>
            </w:r>
          </w:p>
        </w:tc>
        <w:tc>
          <w:tcPr>
            <w:tcW w:w="2160" w:type="dxa"/>
          </w:tcPr>
          <w:p w14:paraId="259409BF" w14:textId="77777777" w:rsidR="00914E87" w:rsidRDefault="004006B1">
            <w:pPr>
              <w:jc w:val="right"/>
            </w:pPr>
            <w:r>
              <w:rPr>
                <w:sz w:val="20"/>
              </w:rPr>
              <w:t>75.42%</w:t>
            </w:r>
          </w:p>
        </w:tc>
      </w:tr>
      <w:tr w:rsidR="00914E87" w14:paraId="6F305594" w14:textId="77777777">
        <w:tc>
          <w:tcPr>
            <w:tcW w:w="2160" w:type="dxa"/>
          </w:tcPr>
          <w:p w14:paraId="22CEB653" w14:textId="77777777" w:rsidR="00914E87" w:rsidRDefault="004006B1">
            <w:r>
              <w:rPr>
                <w:sz w:val="20"/>
              </w:rPr>
              <w:t>2020</w:t>
            </w:r>
          </w:p>
        </w:tc>
        <w:tc>
          <w:tcPr>
            <w:tcW w:w="2160" w:type="dxa"/>
          </w:tcPr>
          <w:p w14:paraId="6F354BE4" w14:textId="77777777" w:rsidR="00914E87" w:rsidRDefault="004006B1">
            <w:pPr>
              <w:jc w:val="right"/>
            </w:pPr>
            <w:r>
              <w:rPr>
                <w:sz w:val="20"/>
              </w:rPr>
              <w:t>$2,683,000</w:t>
            </w:r>
          </w:p>
        </w:tc>
        <w:tc>
          <w:tcPr>
            <w:tcW w:w="2160" w:type="dxa"/>
          </w:tcPr>
          <w:p w14:paraId="6AAD5D71" w14:textId="77777777" w:rsidR="00914E87" w:rsidRDefault="004006B1">
            <w:pPr>
              <w:jc w:val="right"/>
            </w:pPr>
            <w:r>
              <w:rPr>
                <w:sz w:val="20"/>
              </w:rPr>
              <w:t>$2,548,100</w:t>
            </w:r>
          </w:p>
        </w:tc>
        <w:tc>
          <w:tcPr>
            <w:tcW w:w="2160" w:type="dxa"/>
          </w:tcPr>
          <w:p w14:paraId="17E69C62" w14:textId="77777777" w:rsidR="00914E87" w:rsidRDefault="004006B1">
            <w:pPr>
              <w:jc w:val="right"/>
            </w:pPr>
            <w:r>
              <w:rPr>
                <w:sz w:val="20"/>
              </w:rPr>
              <w:t>$134,900</w:t>
            </w:r>
          </w:p>
        </w:tc>
        <w:tc>
          <w:tcPr>
            <w:tcW w:w="2160" w:type="dxa"/>
          </w:tcPr>
          <w:p w14:paraId="050A1766" w14:textId="77777777" w:rsidR="00914E87" w:rsidRDefault="004006B1">
            <w:pPr>
              <w:jc w:val="right"/>
            </w:pPr>
            <w:r>
              <w:rPr>
                <w:sz w:val="20"/>
              </w:rPr>
              <w:t>94.97%</w:t>
            </w:r>
          </w:p>
        </w:tc>
      </w:tr>
      <w:tr w:rsidR="00914E87" w14:paraId="28397062" w14:textId="77777777">
        <w:tc>
          <w:tcPr>
            <w:tcW w:w="2160" w:type="dxa"/>
          </w:tcPr>
          <w:p w14:paraId="2C501171" w14:textId="77777777" w:rsidR="00914E87" w:rsidRDefault="004006B1">
            <w:r>
              <w:rPr>
                <w:sz w:val="20"/>
              </w:rPr>
              <w:t>2019</w:t>
            </w:r>
          </w:p>
        </w:tc>
        <w:tc>
          <w:tcPr>
            <w:tcW w:w="2160" w:type="dxa"/>
          </w:tcPr>
          <w:p w14:paraId="16B9ED80" w14:textId="77777777" w:rsidR="00914E87" w:rsidRDefault="004006B1">
            <w:pPr>
              <w:jc w:val="right"/>
            </w:pPr>
            <w:r>
              <w:rPr>
                <w:sz w:val="20"/>
              </w:rPr>
              <w:t>$2,129,000</w:t>
            </w:r>
          </w:p>
        </w:tc>
        <w:tc>
          <w:tcPr>
            <w:tcW w:w="2160" w:type="dxa"/>
          </w:tcPr>
          <w:p w14:paraId="75D90BFB" w14:textId="77777777" w:rsidR="00914E87" w:rsidRDefault="004006B1">
            <w:pPr>
              <w:jc w:val="right"/>
            </w:pPr>
            <w:r>
              <w:rPr>
                <w:sz w:val="20"/>
              </w:rPr>
              <w:t>$2,106,200</w:t>
            </w:r>
          </w:p>
        </w:tc>
        <w:tc>
          <w:tcPr>
            <w:tcW w:w="2160" w:type="dxa"/>
          </w:tcPr>
          <w:p w14:paraId="22AD9D23" w14:textId="77777777" w:rsidR="00914E87" w:rsidRDefault="004006B1">
            <w:pPr>
              <w:jc w:val="right"/>
            </w:pPr>
            <w:r>
              <w:rPr>
                <w:sz w:val="20"/>
              </w:rPr>
              <w:t>$22,800</w:t>
            </w:r>
          </w:p>
        </w:tc>
        <w:tc>
          <w:tcPr>
            <w:tcW w:w="2160" w:type="dxa"/>
          </w:tcPr>
          <w:p w14:paraId="7972126A" w14:textId="77777777" w:rsidR="00914E87" w:rsidRDefault="004006B1">
            <w:pPr>
              <w:jc w:val="right"/>
            </w:pPr>
            <w:r>
              <w:rPr>
                <w:sz w:val="20"/>
              </w:rPr>
              <w:t>98.93%</w:t>
            </w:r>
          </w:p>
        </w:tc>
      </w:tr>
      <w:tr w:rsidR="00914E87" w14:paraId="53494D96" w14:textId="77777777">
        <w:tc>
          <w:tcPr>
            <w:tcW w:w="2160" w:type="dxa"/>
          </w:tcPr>
          <w:p w14:paraId="3E992D74" w14:textId="77777777" w:rsidR="00914E87" w:rsidRDefault="004006B1">
            <w:r>
              <w:rPr>
                <w:sz w:val="20"/>
              </w:rPr>
              <w:t>2018</w:t>
            </w:r>
          </w:p>
        </w:tc>
        <w:tc>
          <w:tcPr>
            <w:tcW w:w="2160" w:type="dxa"/>
          </w:tcPr>
          <w:p w14:paraId="15718A6B" w14:textId="77777777" w:rsidR="00914E87" w:rsidRDefault="004006B1">
            <w:pPr>
              <w:jc w:val="right"/>
            </w:pPr>
            <w:r>
              <w:rPr>
                <w:sz w:val="20"/>
              </w:rPr>
              <w:t>$1,786,000</w:t>
            </w:r>
          </w:p>
        </w:tc>
        <w:tc>
          <w:tcPr>
            <w:tcW w:w="2160" w:type="dxa"/>
          </w:tcPr>
          <w:p w14:paraId="3FD7E517" w14:textId="77777777" w:rsidR="00914E87" w:rsidRDefault="004006B1">
            <w:pPr>
              <w:jc w:val="right"/>
            </w:pPr>
            <w:r>
              <w:rPr>
                <w:sz w:val="20"/>
              </w:rPr>
              <w:t>$1,782,200</w:t>
            </w:r>
          </w:p>
        </w:tc>
        <w:tc>
          <w:tcPr>
            <w:tcW w:w="2160" w:type="dxa"/>
          </w:tcPr>
          <w:p w14:paraId="587C825D" w14:textId="77777777" w:rsidR="00914E87" w:rsidRDefault="004006B1">
            <w:pPr>
              <w:jc w:val="right"/>
            </w:pPr>
            <w:r>
              <w:rPr>
                <w:sz w:val="20"/>
              </w:rPr>
              <w:t>$3,800</w:t>
            </w:r>
          </w:p>
        </w:tc>
        <w:tc>
          <w:tcPr>
            <w:tcW w:w="2160" w:type="dxa"/>
          </w:tcPr>
          <w:p w14:paraId="3BA20FEA" w14:textId="77777777" w:rsidR="00914E87" w:rsidRDefault="004006B1">
            <w:pPr>
              <w:jc w:val="right"/>
            </w:pPr>
            <w:r>
              <w:rPr>
                <w:sz w:val="20"/>
              </w:rPr>
              <w:t>99.79%</w:t>
            </w:r>
          </w:p>
        </w:tc>
      </w:tr>
      <w:tr w:rsidR="00914E87" w14:paraId="4363B7EA" w14:textId="77777777">
        <w:tc>
          <w:tcPr>
            <w:tcW w:w="2160" w:type="dxa"/>
          </w:tcPr>
          <w:p w14:paraId="3E325B91" w14:textId="77777777" w:rsidR="00914E87" w:rsidRDefault="004006B1">
            <w:r>
              <w:rPr>
                <w:sz w:val="20"/>
              </w:rPr>
              <w:t>2016</w:t>
            </w:r>
          </w:p>
        </w:tc>
        <w:tc>
          <w:tcPr>
            <w:tcW w:w="2160" w:type="dxa"/>
          </w:tcPr>
          <w:p w14:paraId="2CEFAEFB" w14:textId="77777777" w:rsidR="00914E87" w:rsidRDefault="004006B1">
            <w:pPr>
              <w:jc w:val="right"/>
            </w:pPr>
            <w:r>
              <w:rPr>
                <w:sz w:val="20"/>
              </w:rPr>
              <w:t>$1,629,000</w:t>
            </w:r>
          </w:p>
        </w:tc>
        <w:tc>
          <w:tcPr>
            <w:tcW w:w="2160" w:type="dxa"/>
          </w:tcPr>
          <w:p w14:paraId="02189CD8" w14:textId="77777777" w:rsidR="00914E87" w:rsidRDefault="004006B1">
            <w:pPr>
              <w:jc w:val="right"/>
            </w:pPr>
            <w:r>
              <w:rPr>
                <w:sz w:val="20"/>
              </w:rPr>
              <w:t>$1,627,200</w:t>
            </w:r>
          </w:p>
        </w:tc>
        <w:tc>
          <w:tcPr>
            <w:tcW w:w="2160" w:type="dxa"/>
          </w:tcPr>
          <w:p w14:paraId="0545ACCA" w14:textId="77777777" w:rsidR="00914E87" w:rsidRDefault="004006B1">
            <w:pPr>
              <w:jc w:val="right"/>
            </w:pPr>
            <w:r>
              <w:rPr>
                <w:sz w:val="20"/>
              </w:rPr>
              <w:t>$1,800</w:t>
            </w:r>
          </w:p>
        </w:tc>
        <w:tc>
          <w:tcPr>
            <w:tcW w:w="2160" w:type="dxa"/>
          </w:tcPr>
          <w:p w14:paraId="5D027C34" w14:textId="77777777" w:rsidR="00914E87" w:rsidRDefault="004006B1">
            <w:pPr>
              <w:jc w:val="right"/>
            </w:pPr>
            <w:r>
              <w:rPr>
                <w:sz w:val="20"/>
              </w:rPr>
              <w:t>99.89%</w:t>
            </w:r>
          </w:p>
        </w:tc>
      </w:tr>
      <w:tr w:rsidR="00914E87" w14:paraId="728D5839" w14:textId="77777777">
        <w:tc>
          <w:tcPr>
            <w:tcW w:w="2160" w:type="dxa"/>
          </w:tcPr>
          <w:p w14:paraId="63935F2D" w14:textId="77777777" w:rsidR="00914E87" w:rsidRDefault="004006B1">
            <w:r>
              <w:rPr>
                <w:sz w:val="20"/>
              </w:rPr>
              <w:t>2013</w:t>
            </w:r>
          </w:p>
        </w:tc>
        <w:tc>
          <w:tcPr>
            <w:tcW w:w="2160" w:type="dxa"/>
          </w:tcPr>
          <w:p w14:paraId="27B73304" w14:textId="77777777" w:rsidR="00914E87" w:rsidRDefault="004006B1">
            <w:pPr>
              <w:jc w:val="right"/>
            </w:pPr>
            <w:r>
              <w:rPr>
                <w:sz w:val="20"/>
              </w:rPr>
              <w:t>$1,980,000</w:t>
            </w:r>
          </w:p>
        </w:tc>
        <w:tc>
          <w:tcPr>
            <w:tcW w:w="2160" w:type="dxa"/>
          </w:tcPr>
          <w:p w14:paraId="3A2CE8FC" w14:textId="77777777" w:rsidR="00914E87" w:rsidRDefault="004006B1">
            <w:pPr>
              <w:jc w:val="right"/>
            </w:pPr>
            <w:r>
              <w:rPr>
                <w:sz w:val="20"/>
              </w:rPr>
              <w:t>$1,966,200</w:t>
            </w:r>
          </w:p>
        </w:tc>
        <w:tc>
          <w:tcPr>
            <w:tcW w:w="2160" w:type="dxa"/>
          </w:tcPr>
          <w:p w14:paraId="67F2DECA" w14:textId="77777777" w:rsidR="00914E87" w:rsidRDefault="004006B1">
            <w:pPr>
              <w:jc w:val="right"/>
            </w:pPr>
            <w:r>
              <w:rPr>
                <w:sz w:val="20"/>
              </w:rPr>
              <w:t>$13,800</w:t>
            </w:r>
          </w:p>
        </w:tc>
        <w:tc>
          <w:tcPr>
            <w:tcW w:w="2160" w:type="dxa"/>
          </w:tcPr>
          <w:p w14:paraId="6B59E404" w14:textId="77777777" w:rsidR="00914E87" w:rsidRDefault="004006B1">
            <w:pPr>
              <w:jc w:val="right"/>
            </w:pPr>
            <w:r>
              <w:rPr>
                <w:sz w:val="20"/>
              </w:rPr>
              <w:t>99.3%</w:t>
            </w:r>
          </w:p>
        </w:tc>
      </w:tr>
      <w:tr w:rsidR="00914E87" w14:paraId="6ADBABC0" w14:textId="77777777">
        <w:tc>
          <w:tcPr>
            <w:tcW w:w="2160" w:type="dxa"/>
          </w:tcPr>
          <w:p w14:paraId="337E7CC4" w14:textId="77777777" w:rsidR="00914E87" w:rsidRDefault="004006B1">
            <w:r>
              <w:rPr>
                <w:sz w:val="20"/>
              </w:rPr>
              <w:t>Totals</w:t>
            </w:r>
          </w:p>
        </w:tc>
        <w:tc>
          <w:tcPr>
            <w:tcW w:w="2160" w:type="dxa"/>
          </w:tcPr>
          <w:p w14:paraId="16854100" w14:textId="77777777" w:rsidR="00914E87" w:rsidRDefault="004006B1">
            <w:pPr>
              <w:jc w:val="right"/>
            </w:pPr>
            <w:r>
              <w:rPr>
                <w:sz w:val="20"/>
              </w:rPr>
              <w:t>$24,618,000</w:t>
            </w:r>
          </w:p>
        </w:tc>
        <w:tc>
          <w:tcPr>
            <w:tcW w:w="2160" w:type="dxa"/>
          </w:tcPr>
          <w:p w14:paraId="111B4FA8" w14:textId="77777777" w:rsidR="00914E87" w:rsidRDefault="004006B1">
            <w:pPr>
              <w:jc w:val="right"/>
            </w:pPr>
            <w:r>
              <w:rPr>
                <w:sz w:val="20"/>
              </w:rPr>
              <w:t>$13,826,300</w:t>
            </w:r>
          </w:p>
        </w:tc>
        <w:tc>
          <w:tcPr>
            <w:tcW w:w="2160" w:type="dxa"/>
          </w:tcPr>
          <w:p w14:paraId="5FCB8B6A" w14:textId="77777777" w:rsidR="00914E87" w:rsidRDefault="004006B1">
            <w:pPr>
              <w:jc w:val="right"/>
            </w:pPr>
            <w:r>
              <w:rPr>
                <w:sz w:val="20"/>
              </w:rPr>
              <w:t>$10,791,700</w:t>
            </w:r>
          </w:p>
        </w:tc>
        <w:tc>
          <w:tcPr>
            <w:tcW w:w="2160" w:type="dxa"/>
          </w:tcPr>
          <w:p w14:paraId="1EB041DE" w14:textId="77777777" w:rsidR="00914E87" w:rsidRDefault="004006B1">
            <w:pPr>
              <w:jc w:val="right"/>
            </w:pPr>
            <w:r>
              <w:rPr>
                <w:sz w:val="20"/>
              </w:rPr>
              <w:t>56.16%</w:t>
            </w:r>
          </w:p>
        </w:tc>
      </w:tr>
    </w:tbl>
    <w:p w14:paraId="0858D73F" w14:textId="77777777" w:rsidR="00914E87" w:rsidRDefault="004006B1">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914E87" w14:paraId="3C56FF43" w14:textId="77777777">
        <w:tc>
          <w:tcPr>
            <w:tcW w:w="5400" w:type="dxa"/>
            <w:shd w:val="clear" w:color="auto" w:fill="AFC4E9"/>
          </w:tcPr>
          <w:p w14:paraId="53462DFA" w14:textId="77777777" w:rsidR="00914E87" w:rsidRDefault="004006B1">
            <w:r>
              <w:rPr>
                <w:b/>
                <w:color w:val="000000"/>
                <w:sz w:val="20"/>
              </w:rPr>
              <w:t>Activity Name</w:t>
            </w:r>
          </w:p>
        </w:tc>
        <w:tc>
          <w:tcPr>
            <w:tcW w:w="5400" w:type="dxa"/>
            <w:shd w:val="clear" w:color="auto" w:fill="AFC4E9"/>
          </w:tcPr>
          <w:p w14:paraId="465EC276" w14:textId="77777777" w:rsidR="00914E87" w:rsidRDefault="004006B1">
            <w:r>
              <w:rPr>
                <w:b/>
                <w:color w:val="000000"/>
                <w:sz w:val="20"/>
              </w:rPr>
              <w:t>Estimated Completion Date</w:t>
            </w:r>
          </w:p>
        </w:tc>
      </w:tr>
      <w:tr w:rsidR="00914E87" w14:paraId="1D7647E3" w14:textId="77777777">
        <w:tc>
          <w:tcPr>
            <w:tcW w:w="5400" w:type="dxa"/>
          </w:tcPr>
          <w:p w14:paraId="708B715F" w14:textId="77777777" w:rsidR="00914E87" w:rsidRDefault="004006B1">
            <w:r>
              <w:rPr>
                <w:sz w:val="20"/>
              </w:rPr>
              <w:t>Conservation easements completed or options secured</w:t>
            </w:r>
          </w:p>
        </w:tc>
        <w:tc>
          <w:tcPr>
            <w:tcW w:w="5400" w:type="dxa"/>
          </w:tcPr>
          <w:p w14:paraId="30894705" w14:textId="77777777" w:rsidR="00914E87" w:rsidRDefault="004006B1">
            <w:r>
              <w:rPr>
                <w:sz w:val="20"/>
              </w:rPr>
              <w:t>June 30, 2030</w:t>
            </w:r>
          </w:p>
        </w:tc>
      </w:tr>
      <w:tr w:rsidR="00914E87" w14:paraId="4C202505" w14:textId="77777777">
        <w:tc>
          <w:tcPr>
            <w:tcW w:w="5400" w:type="dxa"/>
          </w:tcPr>
          <w:p w14:paraId="5DB0845D" w14:textId="77777777" w:rsidR="00914E87" w:rsidRDefault="004006B1">
            <w:r>
              <w:rPr>
                <w:sz w:val="20"/>
              </w:rPr>
              <w:t>Restoration and enhancement projects completed</w:t>
            </w:r>
          </w:p>
        </w:tc>
        <w:tc>
          <w:tcPr>
            <w:tcW w:w="5400" w:type="dxa"/>
          </w:tcPr>
          <w:p w14:paraId="57D2C6C4" w14:textId="77777777" w:rsidR="00914E87" w:rsidRDefault="004006B1">
            <w:r>
              <w:rPr>
                <w:sz w:val="20"/>
              </w:rPr>
              <w:t>June 30, 2031</w:t>
            </w:r>
          </w:p>
        </w:tc>
      </w:tr>
    </w:tbl>
    <w:p w14:paraId="0839062A" w14:textId="77777777" w:rsidR="00914E87" w:rsidRDefault="004006B1">
      <w:r>
        <w:br w:type="page"/>
      </w:r>
    </w:p>
    <w:p w14:paraId="0EAE2877" w14:textId="77777777" w:rsidR="00914E87" w:rsidRDefault="004006B1">
      <w:pPr>
        <w:pStyle w:val="Heading2"/>
        <w:spacing w:before="0" w:after="80"/>
        <w:jc w:val="center"/>
      </w:pPr>
      <w:r>
        <w:rPr>
          <w:color w:val="2C559C"/>
          <w:sz w:val="28"/>
          <w:u w:val="single"/>
        </w:rPr>
        <w:lastRenderedPageBreak/>
        <w:t>Budget</w:t>
      </w:r>
    </w:p>
    <w:p w14:paraId="4A532157" w14:textId="77777777" w:rsidR="00914E87" w:rsidRDefault="004006B1">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914E87" w14:paraId="14D6AC6B" w14:textId="77777777">
        <w:tc>
          <w:tcPr>
            <w:tcW w:w="2160" w:type="dxa"/>
            <w:shd w:val="clear" w:color="auto" w:fill="AFC4E9"/>
          </w:tcPr>
          <w:p w14:paraId="7232E4B6" w14:textId="77777777" w:rsidR="00914E87" w:rsidRDefault="004006B1">
            <w:r>
              <w:rPr>
                <w:b/>
                <w:color w:val="000000"/>
                <w:sz w:val="20"/>
              </w:rPr>
              <w:t>Item</w:t>
            </w:r>
          </w:p>
        </w:tc>
        <w:tc>
          <w:tcPr>
            <w:tcW w:w="2160" w:type="dxa"/>
            <w:shd w:val="clear" w:color="auto" w:fill="AFC4E9"/>
          </w:tcPr>
          <w:p w14:paraId="257D1FB7" w14:textId="77777777" w:rsidR="00914E87" w:rsidRDefault="004006B1">
            <w:r>
              <w:rPr>
                <w:b/>
                <w:color w:val="000000"/>
                <w:sz w:val="20"/>
              </w:rPr>
              <w:t>Funding Request</w:t>
            </w:r>
          </w:p>
        </w:tc>
        <w:tc>
          <w:tcPr>
            <w:tcW w:w="2160" w:type="dxa"/>
            <w:shd w:val="clear" w:color="auto" w:fill="AFC4E9"/>
          </w:tcPr>
          <w:p w14:paraId="4C368439" w14:textId="77777777" w:rsidR="00914E87" w:rsidRDefault="004006B1">
            <w:r>
              <w:rPr>
                <w:b/>
                <w:color w:val="000000"/>
                <w:sz w:val="20"/>
              </w:rPr>
              <w:t>Total Leverage</w:t>
            </w:r>
          </w:p>
        </w:tc>
        <w:tc>
          <w:tcPr>
            <w:tcW w:w="2160" w:type="dxa"/>
            <w:shd w:val="clear" w:color="auto" w:fill="AFC4E9"/>
          </w:tcPr>
          <w:p w14:paraId="627B6941" w14:textId="77777777" w:rsidR="00914E87" w:rsidRDefault="004006B1">
            <w:r>
              <w:rPr>
                <w:b/>
                <w:color w:val="000000"/>
                <w:sz w:val="20"/>
              </w:rPr>
              <w:t>Leverage Source</w:t>
            </w:r>
          </w:p>
        </w:tc>
        <w:tc>
          <w:tcPr>
            <w:tcW w:w="2160" w:type="dxa"/>
            <w:shd w:val="clear" w:color="auto" w:fill="AFC4E9"/>
          </w:tcPr>
          <w:p w14:paraId="3381C7B1" w14:textId="77777777" w:rsidR="00914E87" w:rsidRDefault="004006B1">
            <w:r>
              <w:rPr>
                <w:b/>
                <w:color w:val="000000"/>
                <w:sz w:val="20"/>
              </w:rPr>
              <w:t>Total</w:t>
            </w:r>
          </w:p>
        </w:tc>
      </w:tr>
      <w:tr w:rsidR="00914E87" w14:paraId="65EBC163" w14:textId="77777777">
        <w:tc>
          <w:tcPr>
            <w:tcW w:w="2160" w:type="dxa"/>
          </w:tcPr>
          <w:p w14:paraId="0AA1338E" w14:textId="77777777" w:rsidR="00914E87" w:rsidRDefault="004006B1">
            <w:r>
              <w:rPr>
                <w:sz w:val="20"/>
              </w:rPr>
              <w:t>Personnel</w:t>
            </w:r>
          </w:p>
        </w:tc>
        <w:tc>
          <w:tcPr>
            <w:tcW w:w="2160" w:type="dxa"/>
          </w:tcPr>
          <w:p w14:paraId="65438847" w14:textId="77777777" w:rsidR="00914E87" w:rsidRDefault="004006B1">
            <w:pPr>
              <w:jc w:val="right"/>
            </w:pPr>
            <w:r>
              <w:rPr>
                <w:sz w:val="20"/>
              </w:rPr>
              <w:t>$850,000</w:t>
            </w:r>
          </w:p>
        </w:tc>
        <w:tc>
          <w:tcPr>
            <w:tcW w:w="2160" w:type="dxa"/>
          </w:tcPr>
          <w:p w14:paraId="6AD006BF" w14:textId="77777777" w:rsidR="00914E87" w:rsidRDefault="004006B1">
            <w:pPr>
              <w:jc w:val="right"/>
            </w:pPr>
            <w:r>
              <w:rPr>
                <w:sz w:val="20"/>
              </w:rPr>
              <w:t>$180,000</w:t>
            </w:r>
          </w:p>
        </w:tc>
        <w:tc>
          <w:tcPr>
            <w:tcW w:w="2160" w:type="dxa"/>
          </w:tcPr>
          <w:p w14:paraId="499FD05C" w14:textId="77777777" w:rsidR="00914E87" w:rsidRDefault="004006B1">
            <w:r>
              <w:rPr>
                <w:sz w:val="20"/>
              </w:rPr>
              <w:t>USFWS In-Kind, Federal</w:t>
            </w:r>
          </w:p>
        </w:tc>
        <w:tc>
          <w:tcPr>
            <w:tcW w:w="2160" w:type="dxa"/>
          </w:tcPr>
          <w:p w14:paraId="130946BF" w14:textId="77777777" w:rsidR="00914E87" w:rsidRDefault="004006B1">
            <w:pPr>
              <w:jc w:val="right"/>
            </w:pPr>
            <w:r>
              <w:rPr>
                <w:sz w:val="20"/>
              </w:rPr>
              <w:t>$1,030,000</w:t>
            </w:r>
          </w:p>
        </w:tc>
      </w:tr>
      <w:tr w:rsidR="00914E87" w14:paraId="58F46EA6" w14:textId="77777777">
        <w:tc>
          <w:tcPr>
            <w:tcW w:w="2160" w:type="dxa"/>
          </w:tcPr>
          <w:p w14:paraId="2066CF0E" w14:textId="77777777" w:rsidR="00914E87" w:rsidRDefault="004006B1">
            <w:r>
              <w:rPr>
                <w:sz w:val="20"/>
              </w:rPr>
              <w:t>Contracts</w:t>
            </w:r>
          </w:p>
        </w:tc>
        <w:tc>
          <w:tcPr>
            <w:tcW w:w="2160" w:type="dxa"/>
          </w:tcPr>
          <w:p w14:paraId="232208A1" w14:textId="77777777" w:rsidR="00914E87" w:rsidRDefault="004006B1">
            <w:pPr>
              <w:jc w:val="right"/>
            </w:pPr>
            <w:r>
              <w:rPr>
                <w:sz w:val="20"/>
              </w:rPr>
              <w:t>$7,310,000</w:t>
            </w:r>
          </w:p>
        </w:tc>
        <w:tc>
          <w:tcPr>
            <w:tcW w:w="2160" w:type="dxa"/>
          </w:tcPr>
          <w:p w14:paraId="6BB1D955" w14:textId="77777777" w:rsidR="00914E87" w:rsidRDefault="004006B1">
            <w:pPr>
              <w:jc w:val="right"/>
            </w:pPr>
            <w:r>
              <w:rPr>
                <w:sz w:val="20"/>
              </w:rPr>
              <w:t>-</w:t>
            </w:r>
          </w:p>
        </w:tc>
        <w:tc>
          <w:tcPr>
            <w:tcW w:w="2160" w:type="dxa"/>
          </w:tcPr>
          <w:p w14:paraId="20EB91B5" w14:textId="77777777" w:rsidR="00914E87" w:rsidRDefault="004006B1">
            <w:r>
              <w:rPr>
                <w:sz w:val="20"/>
              </w:rPr>
              <w:t>-</w:t>
            </w:r>
          </w:p>
        </w:tc>
        <w:tc>
          <w:tcPr>
            <w:tcW w:w="2160" w:type="dxa"/>
          </w:tcPr>
          <w:p w14:paraId="0841A21A" w14:textId="77777777" w:rsidR="00914E87" w:rsidRDefault="004006B1">
            <w:pPr>
              <w:jc w:val="right"/>
            </w:pPr>
            <w:r>
              <w:rPr>
                <w:sz w:val="20"/>
              </w:rPr>
              <w:t>$7,310,000</w:t>
            </w:r>
          </w:p>
        </w:tc>
      </w:tr>
      <w:tr w:rsidR="00914E87" w14:paraId="4455A261" w14:textId="77777777">
        <w:tc>
          <w:tcPr>
            <w:tcW w:w="2160" w:type="dxa"/>
          </w:tcPr>
          <w:p w14:paraId="3445C0C7" w14:textId="77777777" w:rsidR="00914E87" w:rsidRDefault="004006B1">
            <w:r>
              <w:rPr>
                <w:sz w:val="20"/>
              </w:rPr>
              <w:t>Fee Acquisition w/ PILT</w:t>
            </w:r>
          </w:p>
        </w:tc>
        <w:tc>
          <w:tcPr>
            <w:tcW w:w="2160" w:type="dxa"/>
          </w:tcPr>
          <w:p w14:paraId="73017066" w14:textId="77777777" w:rsidR="00914E87" w:rsidRDefault="004006B1">
            <w:pPr>
              <w:jc w:val="right"/>
            </w:pPr>
            <w:r>
              <w:rPr>
                <w:sz w:val="20"/>
              </w:rPr>
              <w:t>-</w:t>
            </w:r>
          </w:p>
        </w:tc>
        <w:tc>
          <w:tcPr>
            <w:tcW w:w="2160" w:type="dxa"/>
          </w:tcPr>
          <w:p w14:paraId="1941FEA8" w14:textId="77777777" w:rsidR="00914E87" w:rsidRDefault="004006B1">
            <w:pPr>
              <w:jc w:val="right"/>
            </w:pPr>
            <w:r>
              <w:rPr>
                <w:sz w:val="20"/>
              </w:rPr>
              <w:t>-</w:t>
            </w:r>
          </w:p>
        </w:tc>
        <w:tc>
          <w:tcPr>
            <w:tcW w:w="2160" w:type="dxa"/>
          </w:tcPr>
          <w:p w14:paraId="13D3216A" w14:textId="77777777" w:rsidR="00914E87" w:rsidRDefault="004006B1">
            <w:r>
              <w:rPr>
                <w:sz w:val="20"/>
              </w:rPr>
              <w:t>-</w:t>
            </w:r>
          </w:p>
        </w:tc>
        <w:tc>
          <w:tcPr>
            <w:tcW w:w="2160" w:type="dxa"/>
          </w:tcPr>
          <w:p w14:paraId="25B5A3B2" w14:textId="77777777" w:rsidR="00914E87" w:rsidRDefault="004006B1">
            <w:pPr>
              <w:jc w:val="right"/>
            </w:pPr>
            <w:r>
              <w:rPr>
                <w:sz w:val="20"/>
              </w:rPr>
              <w:t>-</w:t>
            </w:r>
          </w:p>
        </w:tc>
      </w:tr>
      <w:tr w:rsidR="00914E87" w14:paraId="36D8A1EE" w14:textId="77777777">
        <w:tc>
          <w:tcPr>
            <w:tcW w:w="2160" w:type="dxa"/>
          </w:tcPr>
          <w:p w14:paraId="24433E5A" w14:textId="77777777" w:rsidR="00914E87" w:rsidRDefault="004006B1">
            <w:r>
              <w:rPr>
                <w:sz w:val="20"/>
              </w:rPr>
              <w:t>Fee Acquisition w/o PILT</w:t>
            </w:r>
          </w:p>
        </w:tc>
        <w:tc>
          <w:tcPr>
            <w:tcW w:w="2160" w:type="dxa"/>
          </w:tcPr>
          <w:p w14:paraId="42BBD7BD" w14:textId="77777777" w:rsidR="00914E87" w:rsidRDefault="004006B1">
            <w:pPr>
              <w:jc w:val="right"/>
            </w:pPr>
            <w:r>
              <w:rPr>
                <w:sz w:val="20"/>
              </w:rPr>
              <w:t>-</w:t>
            </w:r>
          </w:p>
        </w:tc>
        <w:tc>
          <w:tcPr>
            <w:tcW w:w="2160" w:type="dxa"/>
          </w:tcPr>
          <w:p w14:paraId="3B504DB8" w14:textId="77777777" w:rsidR="00914E87" w:rsidRDefault="004006B1">
            <w:pPr>
              <w:jc w:val="right"/>
            </w:pPr>
            <w:r>
              <w:rPr>
                <w:sz w:val="20"/>
              </w:rPr>
              <w:t>-</w:t>
            </w:r>
          </w:p>
        </w:tc>
        <w:tc>
          <w:tcPr>
            <w:tcW w:w="2160" w:type="dxa"/>
          </w:tcPr>
          <w:p w14:paraId="12C26071" w14:textId="77777777" w:rsidR="00914E87" w:rsidRDefault="004006B1">
            <w:r>
              <w:rPr>
                <w:sz w:val="20"/>
              </w:rPr>
              <w:t>-</w:t>
            </w:r>
          </w:p>
        </w:tc>
        <w:tc>
          <w:tcPr>
            <w:tcW w:w="2160" w:type="dxa"/>
          </w:tcPr>
          <w:p w14:paraId="45FA854D" w14:textId="77777777" w:rsidR="00914E87" w:rsidRDefault="004006B1">
            <w:pPr>
              <w:jc w:val="right"/>
            </w:pPr>
            <w:r>
              <w:rPr>
                <w:sz w:val="20"/>
              </w:rPr>
              <w:t>-</w:t>
            </w:r>
          </w:p>
        </w:tc>
      </w:tr>
      <w:tr w:rsidR="00914E87" w14:paraId="218889A3" w14:textId="77777777">
        <w:tc>
          <w:tcPr>
            <w:tcW w:w="2160" w:type="dxa"/>
          </w:tcPr>
          <w:p w14:paraId="2FC901D3" w14:textId="77777777" w:rsidR="00914E87" w:rsidRDefault="004006B1">
            <w:r>
              <w:rPr>
                <w:sz w:val="20"/>
              </w:rPr>
              <w:t>Easement Acquisition</w:t>
            </w:r>
          </w:p>
        </w:tc>
        <w:tc>
          <w:tcPr>
            <w:tcW w:w="2160" w:type="dxa"/>
          </w:tcPr>
          <w:p w14:paraId="4D57D7BD" w14:textId="77777777" w:rsidR="00914E87" w:rsidRDefault="004006B1">
            <w:pPr>
              <w:jc w:val="right"/>
            </w:pPr>
            <w:r>
              <w:rPr>
                <w:sz w:val="20"/>
              </w:rPr>
              <w:t>$5,000,000</w:t>
            </w:r>
          </w:p>
        </w:tc>
        <w:tc>
          <w:tcPr>
            <w:tcW w:w="2160" w:type="dxa"/>
          </w:tcPr>
          <w:p w14:paraId="3DFC5091" w14:textId="77777777" w:rsidR="00914E87" w:rsidRDefault="004006B1">
            <w:pPr>
              <w:jc w:val="right"/>
            </w:pPr>
            <w:r>
              <w:rPr>
                <w:sz w:val="20"/>
              </w:rPr>
              <w:t>$500,000</w:t>
            </w:r>
          </w:p>
        </w:tc>
        <w:tc>
          <w:tcPr>
            <w:tcW w:w="2160" w:type="dxa"/>
          </w:tcPr>
          <w:p w14:paraId="13AB9B87" w14:textId="77777777" w:rsidR="00914E87" w:rsidRDefault="004006B1">
            <w:r>
              <w:rPr>
                <w:sz w:val="20"/>
              </w:rPr>
              <w:t>Landowners</w:t>
            </w:r>
          </w:p>
        </w:tc>
        <w:tc>
          <w:tcPr>
            <w:tcW w:w="2160" w:type="dxa"/>
          </w:tcPr>
          <w:p w14:paraId="397A3D25" w14:textId="77777777" w:rsidR="00914E87" w:rsidRDefault="004006B1">
            <w:pPr>
              <w:jc w:val="right"/>
            </w:pPr>
            <w:r>
              <w:rPr>
                <w:sz w:val="20"/>
              </w:rPr>
              <w:t>$5,500,000</w:t>
            </w:r>
          </w:p>
        </w:tc>
      </w:tr>
      <w:tr w:rsidR="00914E87" w14:paraId="6224E3B3" w14:textId="77777777">
        <w:tc>
          <w:tcPr>
            <w:tcW w:w="2160" w:type="dxa"/>
          </w:tcPr>
          <w:p w14:paraId="0E14F9DA" w14:textId="77777777" w:rsidR="00914E87" w:rsidRDefault="004006B1">
            <w:r>
              <w:rPr>
                <w:sz w:val="20"/>
              </w:rPr>
              <w:t>Easement Stewardship</w:t>
            </w:r>
          </w:p>
        </w:tc>
        <w:tc>
          <w:tcPr>
            <w:tcW w:w="2160" w:type="dxa"/>
          </w:tcPr>
          <w:p w14:paraId="55C1C62F" w14:textId="77777777" w:rsidR="00914E87" w:rsidRDefault="004006B1">
            <w:pPr>
              <w:jc w:val="right"/>
            </w:pPr>
            <w:r>
              <w:rPr>
                <w:sz w:val="20"/>
              </w:rPr>
              <w:t>$448,000</w:t>
            </w:r>
          </w:p>
        </w:tc>
        <w:tc>
          <w:tcPr>
            <w:tcW w:w="2160" w:type="dxa"/>
          </w:tcPr>
          <w:p w14:paraId="05DCD670" w14:textId="77777777" w:rsidR="00914E87" w:rsidRDefault="004006B1">
            <w:pPr>
              <w:jc w:val="right"/>
            </w:pPr>
            <w:r>
              <w:rPr>
                <w:sz w:val="20"/>
              </w:rPr>
              <w:t>-</w:t>
            </w:r>
          </w:p>
        </w:tc>
        <w:tc>
          <w:tcPr>
            <w:tcW w:w="2160" w:type="dxa"/>
          </w:tcPr>
          <w:p w14:paraId="041B469B" w14:textId="77777777" w:rsidR="00914E87" w:rsidRDefault="004006B1">
            <w:r>
              <w:rPr>
                <w:sz w:val="20"/>
              </w:rPr>
              <w:t>-</w:t>
            </w:r>
          </w:p>
        </w:tc>
        <w:tc>
          <w:tcPr>
            <w:tcW w:w="2160" w:type="dxa"/>
          </w:tcPr>
          <w:p w14:paraId="25705977" w14:textId="77777777" w:rsidR="00914E87" w:rsidRDefault="004006B1">
            <w:pPr>
              <w:jc w:val="right"/>
            </w:pPr>
            <w:r>
              <w:rPr>
                <w:sz w:val="20"/>
              </w:rPr>
              <w:t>$448,000</w:t>
            </w:r>
          </w:p>
        </w:tc>
      </w:tr>
      <w:tr w:rsidR="00914E87" w14:paraId="1714CB48" w14:textId="77777777">
        <w:tc>
          <w:tcPr>
            <w:tcW w:w="2160" w:type="dxa"/>
          </w:tcPr>
          <w:p w14:paraId="3C403015" w14:textId="77777777" w:rsidR="00914E87" w:rsidRDefault="004006B1">
            <w:r>
              <w:rPr>
                <w:sz w:val="20"/>
              </w:rPr>
              <w:t>Travel</w:t>
            </w:r>
          </w:p>
        </w:tc>
        <w:tc>
          <w:tcPr>
            <w:tcW w:w="2160" w:type="dxa"/>
          </w:tcPr>
          <w:p w14:paraId="0581583E" w14:textId="77777777" w:rsidR="00914E87" w:rsidRDefault="004006B1">
            <w:pPr>
              <w:jc w:val="right"/>
            </w:pPr>
            <w:r>
              <w:rPr>
                <w:sz w:val="20"/>
              </w:rPr>
              <w:t>$28,000</w:t>
            </w:r>
          </w:p>
        </w:tc>
        <w:tc>
          <w:tcPr>
            <w:tcW w:w="2160" w:type="dxa"/>
          </w:tcPr>
          <w:p w14:paraId="4E23085B" w14:textId="77777777" w:rsidR="00914E87" w:rsidRDefault="004006B1">
            <w:pPr>
              <w:jc w:val="right"/>
            </w:pPr>
            <w:r>
              <w:rPr>
                <w:sz w:val="20"/>
              </w:rPr>
              <w:t>-</w:t>
            </w:r>
          </w:p>
        </w:tc>
        <w:tc>
          <w:tcPr>
            <w:tcW w:w="2160" w:type="dxa"/>
          </w:tcPr>
          <w:p w14:paraId="31046FFD" w14:textId="77777777" w:rsidR="00914E87" w:rsidRDefault="004006B1">
            <w:r>
              <w:rPr>
                <w:sz w:val="20"/>
              </w:rPr>
              <w:t>-</w:t>
            </w:r>
          </w:p>
        </w:tc>
        <w:tc>
          <w:tcPr>
            <w:tcW w:w="2160" w:type="dxa"/>
          </w:tcPr>
          <w:p w14:paraId="12490A17" w14:textId="77777777" w:rsidR="00914E87" w:rsidRDefault="004006B1">
            <w:pPr>
              <w:jc w:val="right"/>
            </w:pPr>
            <w:r>
              <w:rPr>
                <w:sz w:val="20"/>
              </w:rPr>
              <w:t>$28,000</w:t>
            </w:r>
          </w:p>
        </w:tc>
      </w:tr>
      <w:tr w:rsidR="00914E87" w14:paraId="7A9B2326" w14:textId="77777777">
        <w:tc>
          <w:tcPr>
            <w:tcW w:w="2160" w:type="dxa"/>
          </w:tcPr>
          <w:p w14:paraId="13C7421B" w14:textId="77777777" w:rsidR="00914E87" w:rsidRDefault="004006B1">
            <w:r>
              <w:rPr>
                <w:sz w:val="20"/>
              </w:rPr>
              <w:t>Professional Services</w:t>
            </w:r>
          </w:p>
        </w:tc>
        <w:tc>
          <w:tcPr>
            <w:tcW w:w="2160" w:type="dxa"/>
          </w:tcPr>
          <w:p w14:paraId="5E3FBB15" w14:textId="77777777" w:rsidR="00914E87" w:rsidRDefault="004006B1">
            <w:pPr>
              <w:jc w:val="right"/>
            </w:pPr>
            <w:r>
              <w:rPr>
                <w:sz w:val="20"/>
              </w:rPr>
              <w:t>$456,000</w:t>
            </w:r>
          </w:p>
        </w:tc>
        <w:tc>
          <w:tcPr>
            <w:tcW w:w="2160" w:type="dxa"/>
          </w:tcPr>
          <w:p w14:paraId="4DF8F416" w14:textId="77777777" w:rsidR="00914E87" w:rsidRDefault="004006B1">
            <w:pPr>
              <w:jc w:val="right"/>
            </w:pPr>
            <w:r>
              <w:rPr>
                <w:sz w:val="20"/>
              </w:rPr>
              <w:t>-</w:t>
            </w:r>
          </w:p>
        </w:tc>
        <w:tc>
          <w:tcPr>
            <w:tcW w:w="2160" w:type="dxa"/>
          </w:tcPr>
          <w:p w14:paraId="62B8D990" w14:textId="77777777" w:rsidR="00914E87" w:rsidRDefault="004006B1">
            <w:r>
              <w:rPr>
                <w:sz w:val="20"/>
              </w:rPr>
              <w:t>-</w:t>
            </w:r>
          </w:p>
        </w:tc>
        <w:tc>
          <w:tcPr>
            <w:tcW w:w="2160" w:type="dxa"/>
          </w:tcPr>
          <w:p w14:paraId="687F66E4" w14:textId="77777777" w:rsidR="00914E87" w:rsidRDefault="004006B1">
            <w:pPr>
              <w:jc w:val="right"/>
            </w:pPr>
            <w:r>
              <w:rPr>
                <w:sz w:val="20"/>
              </w:rPr>
              <w:t>$456,000</w:t>
            </w:r>
          </w:p>
        </w:tc>
      </w:tr>
      <w:tr w:rsidR="00914E87" w14:paraId="6E109BA9" w14:textId="77777777">
        <w:tc>
          <w:tcPr>
            <w:tcW w:w="2160" w:type="dxa"/>
          </w:tcPr>
          <w:p w14:paraId="2CA05F58" w14:textId="77777777" w:rsidR="00914E87" w:rsidRDefault="004006B1">
            <w:r>
              <w:rPr>
                <w:sz w:val="20"/>
              </w:rPr>
              <w:t>Direct Support Services</w:t>
            </w:r>
          </w:p>
        </w:tc>
        <w:tc>
          <w:tcPr>
            <w:tcW w:w="2160" w:type="dxa"/>
          </w:tcPr>
          <w:p w14:paraId="1F76743C" w14:textId="77777777" w:rsidR="00914E87" w:rsidRDefault="004006B1">
            <w:pPr>
              <w:jc w:val="right"/>
            </w:pPr>
            <w:r>
              <w:rPr>
                <w:sz w:val="20"/>
              </w:rPr>
              <w:t>$230,000</w:t>
            </w:r>
          </w:p>
        </w:tc>
        <w:tc>
          <w:tcPr>
            <w:tcW w:w="2160" w:type="dxa"/>
          </w:tcPr>
          <w:p w14:paraId="1E55DD4B" w14:textId="77777777" w:rsidR="00914E87" w:rsidRDefault="004006B1">
            <w:pPr>
              <w:jc w:val="right"/>
            </w:pPr>
            <w:r>
              <w:rPr>
                <w:sz w:val="20"/>
              </w:rPr>
              <w:t>-</w:t>
            </w:r>
          </w:p>
        </w:tc>
        <w:tc>
          <w:tcPr>
            <w:tcW w:w="2160" w:type="dxa"/>
          </w:tcPr>
          <w:p w14:paraId="5F174243" w14:textId="77777777" w:rsidR="00914E87" w:rsidRDefault="004006B1">
            <w:r>
              <w:rPr>
                <w:sz w:val="20"/>
              </w:rPr>
              <w:t>-</w:t>
            </w:r>
          </w:p>
        </w:tc>
        <w:tc>
          <w:tcPr>
            <w:tcW w:w="2160" w:type="dxa"/>
          </w:tcPr>
          <w:p w14:paraId="1A55F123" w14:textId="77777777" w:rsidR="00914E87" w:rsidRDefault="004006B1">
            <w:pPr>
              <w:jc w:val="right"/>
            </w:pPr>
            <w:r>
              <w:rPr>
                <w:sz w:val="20"/>
              </w:rPr>
              <w:t>$230,000</w:t>
            </w:r>
          </w:p>
        </w:tc>
      </w:tr>
      <w:tr w:rsidR="00914E87" w14:paraId="0FD8013F" w14:textId="77777777">
        <w:tc>
          <w:tcPr>
            <w:tcW w:w="2160" w:type="dxa"/>
          </w:tcPr>
          <w:p w14:paraId="0E309B55" w14:textId="77777777" w:rsidR="00914E87" w:rsidRDefault="004006B1">
            <w:r>
              <w:rPr>
                <w:sz w:val="20"/>
              </w:rPr>
              <w:t>DNR Land Acquisition Costs</w:t>
            </w:r>
          </w:p>
        </w:tc>
        <w:tc>
          <w:tcPr>
            <w:tcW w:w="2160" w:type="dxa"/>
          </w:tcPr>
          <w:p w14:paraId="79C3C5F2" w14:textId="77777777" w:rsidR="00914E87" w:rsidRDefault="004006B1">
            <w:pPr>
              <w:jc w:val="right"/>
            </w:pPr>
            <w:r>
              <w:rPr>
                <w:sz w:val="20"/>
              </w:rPr>
              <w:t>-</w:t>
            </w:r>
          </w:p>
        </w:tc>
        <w:tc>
          <w:tcPr>
            <w:tcW w:w="2160" w:type="dxa"/>
          </w:tcPr>
          <w:p w14:paraId="668DCC59" w14:textId="77777777" w:rsidR="00914E87" w:rsidRDefault="004006B1">
            <w:pPr>
              <w:jc w:val="right"/>
            </w:pPr>
            <w:r>
              <w:rPr>
                <w:sz w:val="20"/>
              </w:rPr>
              <w:t>-</w:t>
            </w:r>
          </w:p>
        </w:tc>
        <w:tc>
          <w:tcPr>
            <w:tcW w:w="2160" w:type="dxa"/>
          </w:tcPr>
          <w:p w14:paraId="68E560D9" w14:textId="77777777" w:rsidR="00914E87" w:rsidRDefault="004006B1">
            <w:r>
              <w:rPr>
                <w:sz w:val="20"/>
              </w:rPr>
              <w:t>-</w:t>
            </w:r>
          </w:p>
        </w:tc>
        <w:tc>
          <w:tcPr>
            <w:tcW w:w="2160" w:type="dxa"/>
          </w:tcPr>
          <w:p w14:paraId="42C161F6" w14:textId="77777777" w:rsidR="00914E87" w:rsidRDefault="004006B1">
            <w:pPr>
              <w:jc w:val="right"/>
            </w:pPr>
            <w:r>
              <w:rPr>
                <w:sz w:val="20"/>
              </w:rPr>
              <w:t>-</w:t>
            </w:r>
          </w:p>
        </w:tc>
      </w:tr>
      <w:tr w:rsidR="00914E87" w14:paraId="7544DC7F" w14:textId="77777777">
        <w:tc>
          <w:tcPr>
            <w:tcW w:w="2160" w:type="dxa"/>
          </w:tcPr>
          <w:p w14:paraId="6CB4906C" w14:textId="77777777" w:rsidR="00914E87" w:rsidRDefault="004006B1">
            <w:r>
              <w:rPr>
                <w:sz w:val="20"/>
              </w:rPr>
              <w:t>Capital Equipment</w:t>
            </w:r>
          </w:p>
        </w:tc>
        <w:tc>
          <w:tcPr>
            <w:tcW w:w="2160" w:type="dxa"/>
          </w:tcPr>
          <w:p w14:paraId="66156476" w14:textId="77777777" w:rsidR="00914E87" w:rsidRDefault="004006B1">
            <w:pPr>
              <w:jc w:val="right"/>
            </w:pPr>
            <w:r>
              <w:rPr>
                <w:sz w:val="20"/>
              </w:rPr>
              <w:t>-</w:t>
            </w:r>
          </w:p>
        </w:tc>
        <w:tc>
          <w:tcPr>
            <w:tcW w:w="2160" w:type="dxa"/>
          </w:tcPr>
          <w:p w14:paraId="5DBBEBFD" w14:textId="77777777" w:rsidR="00914E87" w:rsidRDefault="004006B1">
            <w:pPr>
              <w:jc w:val="right"/>
            </w:pPr>
            <w:r>
              <w:rPr>
                <w:sz w:val="20"/>
              </w:rPr>
              <w:t>-</w:t>
            </w:r>
          </w:p>
        </w:tc>
        <w:tc>
          <w:tcPr>
            <w:tcW w:w="2160" w:type="dxa"/>
          </w:tcPr>
          <w:p w14:paraId="0D59430C" w14:textId="77777777" w:rsidR="00914E87" w:rsidRDefault="004006B1">
            <w:r>
              <w:rPr>
                <w:sz w:val="20"/>
              </w:rPr>
              <w:t>-</w:t>
            </w:r>
          </w:p>
        </w:tc>
        <w:tc>
          <w:tcPr>
            <w:tcW w:w="2160" w:type="dxa"/>
          </w:tcPr>
          <w:p w14:paraId="346DD9AF" w14:textId="77777777" w:rsidR="00914E87" w:rsidRDefault="004006B1">
            <w:pPr>
              <w:jc w:val="right"/>
            </w:pPr>
            <w:r>
              <w:rPr>
                <w:sz w:val="20"/>
              </w:rPr>
              <w:t>-</w:t>
            </w:r>
          </w:p>
        </w:tc>
      </w:tr>
      <w:tr w:rsidR="00914E87" w14:paraId="6B856959" w14:textId="77777777">
        <w:tc>
          <w:tcPr>
            <w:tcW w:w="2160" w:type="dxa"/>
          </w:tcPr>
          <w:p w14:paraId="6DCBF0BD" w14:textId="77777777" w:rsidR="00914E87" w:rsidRDefault="004006B1">
            <w:r>
              <w:rPr>
                <w:sz w:val="20"/>
              </w:rPr>
              <w:t>Other Equipment/Tools</w:t>
            </w:r>
          </w:p>
        </w:tc>
        <w:tc>
          <w:tcPr>
            <w:tcW w:w="2160" w:type="dxa"/>
          </w:tcPr>
          <w:p w14:paraId="43DF858F" w14:textId="77777777" w:rsidR="00914E87" w:rsidRDefault="004006B1">
            <w:pPr>
              <w:jc w:val="right"/>
            </w:pPr>
            <w:r>
              <w:rPr>
                <w:sz w:val="20"/>
              </w:rPr>
              <w:t>$3,000</w:t>
            </w:r>
          </w:p>
        </w:tc>
        <w:tc>
          <w:tcPr>
            <w:tcW w:w="2160" w:type="dxa"/>
          </w:tcPr>
          <w:p w14:paraId="7113A560" w14:textId="77777777" w:rsidR="00914E87" w:rsidRDefault="004006B1">
            <w:pPr>
              <w:jc w:val="right"/>
            </w:pPr>
            <w:r>
              <w:rPr>
                <w:sz w:val="20"/>
              </w:rPr>
              <w:t>-</w:t>
            </w:r>
          </w:p>
        </w:tc>
        <w:tc>
          <w:tcPr>
            <w:tcW w:w="2160" w:type="dxa"/>
          </w:tcPr>
          <w:p w14:paraId="19BC3955" w14:textId="77777777" w:rsidR="00914E87" w:rsidRDefault="004006B1">
            <w:r>
              <w:rPr>
                <w:sz w:val="20"/>
              </w:rPr>
              <w:t>-</w:t>
            </w:r>
          </w:p>
        </w:tc>
        <w:tc>
          <w:tcPr>
            <w:tcW w:w="2160" w:type="dxa"/>
          </w:tcPr>
          <w:p w14:paraId="64F02341" w14:textId="77777777" w:rsidR="00914E87" w:rsidRDefault="004006B1">
            <w:pPr>
              <w:jc w:val="right"/>
            </w:pPr>
            <w:r>
              <w:rPr>
                <w:sz w:val="20"/>
              </w:rPr>
              <w:t>$3,000</w:t>
            </w:r>
          </w:p>
        </w:tc>
      </w:tr>
      <w:tr w:rsidR="00914E87" w14:paraId="51E09098" w14:textId="77777777">
        <w:tc>
          <w:tcPr>
            <w:tcW w:w="2160" w:type="dxa"/>
          </w:tcPr>
          <w:p w14:paraId="78277B62" w14:textId="77777777" w:rsidR="00914E87" w:rsidRDefault="004006B1">
            <w:r>
              <w:rPr>
                <w:sz w:val="20"/>
              </w:rPr>
              <w:t>Supplies/Materials</w:t>
            </w:r>
          </w:p>
        </w:tc>
        <w:tc>
          <w:tcPr>
            <w:tcW w:w="2160" w:type="dxa"/>
          </w:tcPr>
          <w:p w14:paraId="1DB548C7" w14:textId="77777777" w:rsidR="00914E87" w:rsidRDefault="004006B1">
            <w:pPr>
              <w:jc w:val="right"/>
            </w:pPr>
            <w:r>
              <w:rPr>
                <w:sz w:val="20"/>
              </w:rPr>
              <w:t>$11,000</w:t>
            </w:r>
          </w:p>
        </w:tc>
        <w:tc>
          <w:tcPr>
            <w:tcW w:w="2160" w:type="dxa"/>
          </w:tcPr>
          <w:p w14:paraId="4EB5BC9B" w14:textId="77777777" w:rsidR="00914E87" w:rsidRDefault="004006B1">
            <w:pPr>
              <w:jc w:val="right"/>
            </w:pPr>
            <w:r>
              <w:rPr>
                <w:sz w:val="20"/>
              </w:rPr>
              <w:t>-</w:t>
            </w:r>
          </w:p>
        </w:tc>
        <w:tc>
          <w:tcPr>
            <w:tcW w:w="2160" w:type="dxa"/>
          </w:tcPr>
          <w:p w14:paraId="2D1156A2" w14:textId="77777777" w:rsidR="00914E87" w:rsidRDefault="004006B1">
            <w:r>
              <w:rPr>
                <w:sz w:val="20"/>
              </w:rPr>
              <w:t>-</w:t>
            </w:r>
          </w:p>
        </w:tc>
        <w:tc>
          <w:tcPr>
            <w:tcW w:w="2160" w:type="dxa"/>
          </w:tcPr>
          <w:p w14:paraId="0D3553E8" w14:textId="77777777" w:rsidR="00914E87" w:rsidRDefault="004006B1">
            <w:pPr>
              <w:jc w:val="right"/>
            </w:pPr>
            <w:r>
              <w:rPr>
                <w:sz w:val="20"/>
              </w:rPr>
              <w:t>$11,000</w:t>
            </w:r>
          </w:p>
        </w:tc>
      </w:tr>
      <w:tr w:rsidR="00914E87" w14:paraId="603E0BBD" w14:textId="77777777">
        <w:tc>
          <w:tcPr>
            <w:tcW w:w="2160" w:type="dxa"/>
          </w:tcPr>
          <w:p w14:paraId="2F180298" w14:textId="77777777" w:rsidR="00914E87" w:rsidRDefault="004006B1">
            <w:r>
              <w:rPr>
                <w:sz w:val="20"/>
              </w:rPr>
              <w:t>DNR IDP</w:t>
            </w:r>
          </w:p>
        </w:tc>
        <w:tc>
          <w:tcPr>
            <w:tcW w:w="2160" w:type="dxa"/>
          </w:tcPr>
          <w:p w14:paraId="47283FDC" w14:textId="77777777" w:rsidR="00914E87" w:rsidRDefault="004006B1">
            <w:pPr>
              <w:jc w:val="right"/>
            </w:pPr>
            <w:r>
              <w:rPr>
                <w:sz w:val="20"/>
              </w:rPr>
              <w:t>-</w:t>
            </w:r>
          </w:p>
        </w:tc>
        <w:tc>
          <w:tcPr>
            <w:tcW w:w="2160" w:type="dxa"/>
          </w:tcPr>
          <w:p w14:paraId="6E26AF10" w14:textId="77777777" w:rsidR="00914E87" w:rsidRDefault="004006B1">
            <w:pPr>
              <w:jc w:val="right"/>
            </w:pPr>
            <w:r>
              <w:rPr>
                <w:sz w:val="20"/>
              </w:rPr>
              <w:t>-</w:t>
            </w:r>
          </w:p>
        </w:tc>
        <w:tc>
          <w:tcPr>
            <w:tcW w:w="2160" w:type="dxa"/>
          </w:tcPr>
          <w:p w14:paraId="5D16F857" w14:textId="77777777" w:rsidR="00914E87" w:rsidRDefault="004006B1">
            <w:r>
              <w:rPr>
                <w:sz w:val="20"/>
              </w:rPr>
              <w:t>-</w:t>
            </w:r>
          </w:p>
        </w:tc>
        <w:tc>
          <w:tcPr>
            <w:tcW w:w="2160" w:type="dxa"/>
          </w:tcPr>
          <w:p w14:paraId="55420170" w14:textId="77777777" w:rsidR="00914E87" w:rsidRDefault="004006B1">
            <w:pPr>
              <w:jc w:val="right"/>
            </w:pPr>
            <w:r>
              <w:rPr>
                <w:sz w:val="20"/>
              </w:rPr>
              <w:t>-</w:t>
            </w:r>
          </w:p>
        </w:tc>
      </w:tr>
      <w:tr w:rsidR="00914E87" w14:paraId="24D8059C" w14:textId="77777777">
        <w:tc>
          <w:tcPr>
            <w:tcW w:w="2160" w:type="dxa"/>
            <w:shd w:val="clear" w:color="auto" w:fill="EEEEEE"/>
          </w:tcPr>
          <w:p w14:paraId="47553AA2" w14:textId="77777777" w:rsidR="00914E87" w:rsidRDefault="004006B1">
            <w:r>
              <w:rPr>
                <w:b/>
                <w:color w:val="000000"/>
                <w:sz w:val="20"/>
              </w:rPr>
              <w:t>Grand Total</w:t>
            </w:r>
          </w:p>
        </w:tc>
        <w:tc>
          <w:tcPr>
            <w:tcW w:w="2160" w:type="dxa"/>
            <w:shd w:val="clear" w:color="auto" w:fill="EEEEEE"/>
          </w:tcPr>
          <w:p w14:paraId="2BB7450D" w14:textId="77777777" w:rsidR="00914E87" w:rsidRDefault="004006B1">
            <w:pPr>
              <w:jc w:val="right"/>
            </w:pPr>
            <w:r>
              <w:rPr>
                <w:b/>
                <w:color w:val="000000"/>
                <w:sz w:val="20"/>
              </w:rPr>
              <w:t>$14,336,000</w:t>
            </w:r>
          </w:p>
        </w:tc>
        <w:tc>
          <w:tcPr>
            <w:tcW w:w="2160" w:type="dxa"/>
            <w:shd w:val="clear" w:color="auto" w:fill="EEEEEE"/>
          </w:tcPr>
          <w:p w14:paraId="30E0C24A" w14:textId="77777777" w:rsidR="00914E87" w:rsidRDefault="004006B1">
            <w:pPr>
              <w:jc w:val="right"/>
            </w:pPr>
            <w:r>
              <w:rPr>
                <w:b/>
                <w:color w:val="000000"/>
                <w:sz w:val="20"/>
              </w:rPr>
              <w:t>$680,000</w:t>
            </w:r>
          </w:p>
        </w:tc>
        <w:tc>
          <w:tcPr>
            <w:tcW w:w="2160" w:type="dxa"/>
            <w:shd w:val="clear" w:color="auto" w:fill="EEEEEE"/>
          </w:tcPr>
          <w:p w14:paraId="398A5E0F" w14:textId="77777777" w:rsidR="00914E87" w:rsidRDefault="004006B1">
            <w:r>
              <w:rPr>
                <w:b/>
                <w:color w:val="000000"/>
                <w:sz w:val="20"/>
              </w:rPr>
              <w:t>-</w:t>
            </w:r>
          </w:p>
        </w:tc>
        <w:tc>
          <w:tcPr>
            <w:tcW w:w="2160" w:type="dxa"/>
            <w:shd w:val="clear" w:color="auto" w:fill="EEEEEE"/>
          </w:tcPr>
          <w:p w14:paraId="0C4742BD" w14:textId="77777777" w:rsidR="00914E87" w:rsidRDefault="004006B1">
            <w:pPr>
              <w:jc w:val="right"/>
            </w:pPr>
            <w:r>
              <w:rPr>
                <w:b/>
                <w:color w:val="000000"/>
                <w:sz w:val="20"/>
              </w:rPr>
              <w:t>$15,016,000</w:t>
            </w:r>
          </w:p>
        </w:tc>
      </w:tr>
    </w:tbl>
    <w:p w14:paraId="0E5BE6F3" w14:textId="77777777" w:rsidR="00914E87" w:rsidRDefault="004006B1">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3"/>
        <w:gridCol w:w="1542"/>
        <w:gridCol w:w="1541"/>
        <w:gridCol w:w="1541"/>
        <w:gridCol w:w="1541"/>
        <w:gridCol w:w="1541"/>
        <w:gridCol w:w="1541"/>
      </w:tblGrid>
      <w:tr w:rsidR="00914E87" w14:paraId="4DBBE64F" w14:textId="77777777">
        <w:tc>
          <w:tcPr>
            <w:tcW w:w="1543" w:type="dxa"/>
            <w:shd w:val="clear" w:color="auto" w:fill="AFC4E9"/>
          </w:tcPr>
          <w:p w14:paraId="76B7B15F" w14:textId="77777777" w:rsidR="00914E87" w:rsidRDefault="004006B1">
            <w:r>
              <w:rPr>
                <w:b/>
                <w:color w:val="000000"/>
                <w:sz w:val="20"/>
              </w:rPr>
              <w:t>Position</w:t>
            </w:r>
          </w:p>
        </w:tc>
        <w:tc>
          <w:tcPr>
            <w:tcW w:w="1543" w:type="dxa"/>
            <w:shd w:val="clear" w:color="auto" w:fill="AFC4E9"/>
          </w:tcPr>
          <w:p w14:paraId="001C7317" w14:textId="77777777" w:rsidR="00914E87" w:rsidRDefault="004006B1">
            <w:r>
              <w:rPr>
                <w:b/>
                <w:color w:val="000000"/>
                <w:sz w:val="20"/>
              </w:rPr>
              <w:t>Annual FTE</w:t>
            </w:r>
          </w:p>
        </w:tc>
        <w:tc>
          <w:tcPr>
            <w:tcW w:w="1543" w:type="dxa"/>
            <w:shd w:val="clear" w:color="auto" w:fill="AFC4E9"/>
          </w:tcPr>
          <w:p w14:paraId="5E77EA48" w14:textId="77777777" w:rsidR="00914E87" w:rsidRDefault="004006B1">
            <w:r>
              <w:rPr>
                <w:b/>
                <w:color w:val="000000"/>
                <w:sz w:val="20"/>
              </w:rPr>
              <w:t>Years Working</w:t>
            </w:r>
          </w:p>
        </w:tc>
        <w:tc>
          <w:tcPr>
            <w:tcW w:w="1543" w:type="dxa"/>
            <w:shd w:val="clear" w:color="auto" w:fill="AFC4E9"/>
          </w:tcPr>
          <w:p w14:paraId="3963BD73" w14:textId="77777777" w:rsidR="00914E87" w:rsidRDefault="004006B1">
            <w:r>
              <w:rPr>
                <w:b/>
                <w:color w:val="000000"/>
                <w:sz w:val="20"/>
              </w:rPr>
              <w:t>Funding Request</w:t>
            </w:r>
          </w:p>
        </w:tc>
        <w:tc>
          <w:tcPr>
            <w:tcW w:w="1543" w:type="dxa"/>
            <w:shd w:val="clear" w:color="auto" w:fill="AFC4E9"/>
          </w:tcPr>
          <w:p w14:paraId="4267BF37" w14:textId="77777777" w:rsidR="00914E87" w:rsidRDefault="004006B1">
            <w:r>
              <w:rPr>
                <w:b/>
                <w:color w:val="000000"/>
                <w:sz w:val="20"/>
              </w:rPr>
              <w:t>Total Leverage</w:t>
            </w:r>
          </w:p>
        </w:tc>
        <w:tc>
          <w:tcPr>
            <w:tcW w:w="1543" w:type="dxa"/>
            <w:shd w:val="clear" w:color="auto" w:fill="AFC4E9"/>
          </w:tcPr>
          <w:p w14:paraId="211F840A" w14:textId="77777777" w:rsidR="00914E87" w:rsidRDefault="004006B1">
            <w:r>
              <w:rPr>
                <w:b/>
                <w:color w:val="000000"/>
                <w:sz w:val="20"/>
              </w:rPr>
              <w:t>Leverage Source</w:t>
            </w:r>
          </w:p>
        </w:tc>
        <w:tc>
          <w:tcPr>
            <w:tcW w:w="1543" w:type="dxa"/>
            <w:shd w:val="clear" w:color="auto" w:fill="AFC4E9"/>
          </w:tcPr>
          <w:p w14:paraId="51192C0E" w14:textId="77777777" w:rsidR="00914E87" w:rsidRDefault="004006B1">
            <w:r>
              <w:rPr>
                <w:b/>
                <w:color w:val="000000"/>
                <w:sz w:val="20"/>
              </w:rPr>
              <w:t>Total</w:t>
            </w:r>
          </w:p>
        </w:tc>
      </w:tr>
      <w:tr w:rsidR="00914E87" w14:paraId="3B1E9C18" w14:textId="77777777">
        <w:tc>
          <w:tcPr>
            <w:tcW w:w="1543" w:type="dxa"/>
          </w:tcPr>
          <w:p w14:paraId="3C7F3AA4" w14:textId="77777777" w:rsidR="00914E87" w:rsidRDefault="004006B1">
            <w:r>
              <w:rPr>
                <w:sz w:val="20"/>
              </w:rPr>
              <w:t>FWS Restoration Designer</w:t>
            </w:r>
          </w:p>
        </w:tc>
        <w:tc>
          <w:tcPr>
            <w:tcW w:w="1543" w:type="dxa"/>
          </w:tcPr>
          <w:p w14:paraId="77F98C87" w14:textId="77777777" w:rsidR="00914E87" w:rsidRDefault="004006B1">
            <w:pPr>
              <w:jc w:val="right"/>
            </w:pPr>
            <w:r>
              <w:rPr>
                <w:sz w:val="20"/>
              </w:rPr>
              <w:t>0.1</w:t>
            </w:r>
          </w:p>
        </w:tc>
        <w:tc>
          <w:tcPr>
            <w:tcW w:w="1543" w:type="dxa"/>
          </w:tcPr>
          <w:p w14:paraId="3B9106E9" w14:textId="77777777" w:rsidR="00914E87" w:rsidRDefault="004006B1">
            <w:pPr>
              <w:jc w:val="right"/>
            </w:pPr>
            <w:r>
              <w:rPr>
                <w:sz w:val="20"/>
              </w:rPr>
              <w:t>5.0</w:t>
            </w:r>
          </w:p>
        </w:tc>
        <w:tc>
          <w:tcPr>
            <w:tcW w:w="1543" w:type="dxa"/>
          </w:tcPr>
          <w:p w14:paraId="45C2F9D4" w14:textId="77777777" w:rsidR="00914E87" w:rsidRDefault="004006B1">
            <w:pPr>
              <w:jc w:val="right"/>
            </w:pPr>
            <w:r>
              <w:rPr>
                <w:sz w:val="20"/>
              </w:rPr>
              <w:t>-</w:t>
            </w:r>
          </w:p>
        </w:tc>
        <w:tc>
          <w:tcPr>
            <w:tcW w:w="1543" w:type="dxa"/>
          </w:tcPr>
          <w:p w14:paraId="63F7040B" w14:textId="77777777" w:rsidR="00914E87" w:rsidRDefault="004006B1">
            <w:pPr>
              <w:jc w:val="right"/>
            </w:pPr>
            <w:r>
              <w:rPr>
                <w:sz w:val="20"/>
              </w:rPr>
              <w:t>$80,000</w:t>
            </w:r>
          </w:p>
        </w:tc>
        <w:tc>
          <w:tcPr>
            <w:tcW w:w="1543" w:type="dxa"/>
          </w:tcPr>
          <w:p w14:paraId="16630585" w14:textId="77777777" w:rsidR="00914E87" w:rsidRDefault="004006B1">
            <w:r>
              <w:rPr>
                <w:sz w:val="20"/>
              </w:rPr>
              <w:t>USFWS In-Kind</w:t>
            </w:r>
          </w:p>
        </w:tc>
        <w:tc>
          <w:tcPr>
            <w:tcW w:w="1543" w:type="dxa"/>
          </w:tcPr>
          <w:p w14:paraId="6FD78BE4" w14:textId="77777777" w:rsidR="00914E87" w:rsidRDefault="004006B1">
            <w:pPr>
              <w:jc w:val="right"/>
            </w:pPr>
            <w:r>
              <w:rPr>
                <w:sz w:val="20"/>
              </w:rPr>
              <w:t>$80,000</w:t>
            </w:r>
          </w:p>
        </w:tc>
      </w:tr>
      <w:tr w:rsidR="00914E87" w14:paraId="7C78DC1F" w14:textId="77777777">
        <w:tc>
          <w:tcPr>
            <w:tcW w:w="1543" w:type="dxa"/>
          </w:tcPr>
          <w:p w14:paraId="20571EB6" w14:textId="77777777" w:rsidR="00914E87" w:rsidRDefault="004006B1">
            <w:r>
              <w:rPr>
                <w:sz w:val="20"/>
              </w:rPr>
              <w:t>MLT Land Protection Staff</w:t>
            </w:r>
          </w:p>
        </w:tc>
        <w:tc>
          <w:tcPr>
            <w:tcW w:w="1543" w:type="dxa"/>
          </w:tcPr>
          <w:p w14:paraId="4941E55D" w14:textId="77777777" w:rsidR="00914E87" w:rsidRDefault="004006B1">
            <w:pPr>
              <w:jc w:val="right"/>
            </w:pPr>
            <w:r>
              <w:rPr>
                <w:sz w:val="20"/>
              </w:rPr>
              <w:t>0.88</w:t>
            </w:r>
          </w:p>
        </w:tc>
        <w:tc>
          <w:tcPr>
            <w:tcW w:w="1543" w:type="dxa"/>
          </w:tcPr>
          <w:p w14:paraId="0008F1F0" w14:textId="77777777" w:rsidR="00914E87" w:rsidRDefault="004006B1">
            <w:pPr>
              <w:jc w:val="right"/>
            </w:pPr>
            <w:r>
              <w:rPr>
                <w:sz w:val="20"/>
              </w:rPr>
              <w:t>4.0</w:t>
            </w:r>
          </w:p>
        </w:tc>
        <w:tc>
          <w:tcPr>
            <w:tcW w:w="1543" w:type="dxa"/>
          </w:tcPr>
          <w:p w14:paraId="72362CCC" w14:textId="77777777" w:rsidR="00914E87" w:rsidRDefault="004006B1">
            <w:pPr>
              <w:jc w:val="right"/>
            </w:pPr>
            <w:r>
              <w:rPr>
                <w:sz w:val="20"/>
              </w:rPr>
              <w:t>$350,000</w:t>
            </w:r>
          </w:p>
        </w:tc>
        <w:tc>
          <w:tcPr>
            <w:tcW w:w="1543" w:type="dxa"/>
          </w:tcPr>
          <w:p w14:paraId="2361792F" w14:textId="77777777" w:rsidR="00914E87" w:rsidRDefault="004006B1">
            <w:pPr>
              <w:jc w:val="right"/>
            </w:pPr>
            <w:r>
              <w:rPr>
                <w:sz w:val="20"/>
              </w:rPr>
              <w:t>-</w:t>
            </w:r>
          </w:p>
        </w:tc>
        <w:tc>
          <w:tcPr>
            <w:tcW w:w="1543" w:type="dxa"/>
          </w:tcPr>
          <w:p w14:paraId="6D72D6EA" w14:textId="77777777" w:rsidR="00914E87" w:rsidRDefault="004006B1">
            <w:r>
              <w:rPr>
                <w:sz w:val="20"/>
              </w:rPr>
              <w:t>-</w:t>
            </w:r>
          </w:p>
        </w:tc>
        <w:tc>
          <w:tcPr>
            <w:tcW w:w="1543" w:type="dxa"/>
          </w:tcPr>
          <w:p w14:paraId="69ABBCDA" w14:textId="77777777" w:rsidR="00914E87" w:rsidRDefault="004006B1">
            <w:pPr>
              <w:jc w:val="right"/>
            </w:pPr>
            <w:r>
              <w:rPr>
                <w:sz w:val="20"/>
              </w:rPr>
              <w:t>$350,000</w:t>
            </w:r>
          </w:p>
        </w:tc>
      </w:tr>
      <w:tr w:rsidR="00914E87" w14:paraId="75652D9E" w14:textId="77777777">
        <w:tc>
          <w:tcPr>
            <w:tcW w:w="1543" w:type="dxa"/>
          </w:tcPr>
          <w:p w14:paraId="43A184CD" w14:textId="77777777" w:rsidR="00914E87" w:rsidRDefault="004006B1">
            <w:r>
              <w:rPr>
                <w:sz w:val="20"/>
              </w:rPr>
              <w:t>MLT Restoration Staff</w:t>
            </w:r>
          </w:p>
        </w:tc>
        <w:tc>
          <w:tcPr>
            <w:tcW w:w="1543" w:type="dxa"/>
          </w:tcPr>
          <w:p w14:paraId="267089E9" w14:textId="77777777" w:rsidR="00914E87" w:rsidRDefault="004006B1">
            <w:pPr>
              <w:jc w:val="right"/>
            </w:pPr>
            <w:r>
              <w:rPr>
                <w:sz w:val="20"/>
              </w:rPr>
              <w:t>1.0</w:t>
            </w:r>
          </w:p>
        </w:tc>
        <w:tc>
          <w:tcPr>
            <w:tcW w:w="1543" w:type="dxa"/>
          </w:tcPr>
          <w:p w14:paraId="46677687" w14:textId="77777777" w:rsidR="00914E87" w:rsidRDefault="004006B1">
            <w:pPr>
              <w:jc w:val="right"/>
            </w:pPr>
            <w:r>
              <w:rPr>
                <w:sz w:val="20"/>
              </w:rPr>
              <w:t>5.0</w:t>
            </w:r>
          </w:p>
        </w:tc>
        <w:tc>
          <w:tcPr>
            <w:tcW w:w="1543" w:type="dxa"/>
          </w:tcPr>
          <w:p w14:paraId="0A3AEC71" w14:textId="77777777" w:rsidR="00914E87" w:rsidRDefault="004006B1">
            <w:pPr>
              <w:jc w:val="right"/>
            </w:pPr>
            <w:r>
              <w:rPr>
                <w:sz w:val="20"/>
              </w:rPr>
              <w:t>$500,000</w:t>
            </w:r>
          </w:p>
        </w:tc>
        <w:tc>
          <w:tcPr>
            <w:tcW w:w="1543" w:type="dxa"/>
          </w:tcPr>
          <w:p w14:paraId="118D64E6" w14:textId="77777777" w:rsidR="00914E87" w:rsidRDefault="004006B1">
            <w:pPr>
              <w:jc w:val="right"/>
            </w:pPr>
            <w:r>
              <w:rPr>
                <w:sz w:val="20"/>
              </w:rPr>
              <w:t>$100,000</w:t>
            </w:r>
          </w:p>
        </w:tc>
        <w:tc>
          <w:tcPr>
            <w:tcW w:w="1543" w:type="dxa"/>
          </w:tcPr>
          <w:p w14:paraId="786487B8" w14:textId="77777777" w:rsidR="00914E87" w:rsidRDefault="004006B1">
            <w:r>
              <w:rPr>
                <w:sz w:val="20"/>
              </w:rPr>
              <w:t>Federal</w:t>
            </w:r>
          </w:p>
        </w:tc>
        <w:tc>
          <w:tcPr>
            <w:tcW w:w="1543" w:type="dxa"/>
          </w:tcPr>
          <w:p w14:paraId="43B79894" w14:textId="77777777" w:rsidR="00914E87" w:rsidRDefault="004006B1">
            <w:pPr>
              <w:jc w:val="right"/>
            </w:pPr>
            <w:r>
              <w:rPr>
                <w:sz w:val="20"/>
              </w:rPr>
              <w:t>$600,000</w:t>
            </w:r>
          </w:p>
        </w:tc>
      </w:tr>
    </w:tbl>
    <w:p w14:paraId="45940E05" w14:textId="77777777" w:rsidR="00914E87" w:rsidRDefault="00914E87"/>
    <w:p w14:paraId="5BEAA6F6" w14:textId="77777777" w:rsidR="00914E87" w:rsidRDefault="004006B1">
      <w:r>
        <w:rPr>
          <w:b/>
        </w:rPr>
        <w:t xml:space="preserve">Amount of Request: </w:t>
      </w:r>
      <w:r>
        <w:t>$14,336,000</w:t>
      </w:r>
      <w:r>
        <w:rPr>
          <w:b/>
        </w:rPr>
        <w:br/>
      </w:r>
      <w:r>
        <w:rPr>
          <w:b/>
        </w:rPr>
        <w:t xml:space="preserve">Amount of Leverage: </w:t>
      </w:r>
      <w:r>
        <w:t>$680,000</w:t>
      </w:r>
      <w:r>
        <w:rPr>
          <w:b/>
        </w:rPr>
        <w:br/>
        <w:t xml:space="preserve">Leverage as a percent of the Request: </w:t>
      </w:r>
      <w:r>
        <w:t>4.74%</w:t>
      </w:r>
      <w:r>
        <w:rPr>
          <w:b/>
        </w:rPr>
        <w:br/>
        <w:t xml:space="preserve">DSS + Personnel: </w:t>
      </w:r>
      <w:r>
        <w:t>$1,080,000</w:t>
      </w:r>
      <w:r>
        <w:rPr>
          <w:b/>
        </w:rPr>
        <w:br/>
        <w:t xml:space="preserve">As a % of the total request: </w:t>
      </w:r>
      <w:r>
        <w:t>7.53%</w:t>
      </w:r>
      <w:r>
        <w:rPr>
          <w:b/>
        </w:rPr>
        <w:br/>
        <w:t xml:space="preserve">Easement Stewardship: </w:t>
      </w:r>
      <w:r>
        <w:t>$448,000</w:t>
      </w:r>
      <w:r>
        <w:rPr>
          <w:b/>
        </w:rPr>
        <w:br/>
        <w:t xml:space="preserve">As a % of the Easement Acquisition: </w:t>
      </w:r>
      <w:r>
        <w:t>8.96%</w:t>
      </w:r>
    </w:p>
    <w:tbl>
      <w:tblPr>
        <w:tblStyle w:val="TableGrid"/>
        <w:tblW w:w="0" w:type="auto"/>
        <w:tblLook w:val="04A0" w:firstRow="1" w:lastRow="0" w:firstColumn="1" w:lastColumn="0" w:noHBand="0" w:noVBand="1"/>
      </w:tblPr>
      <w:tblGrid>
        <w:gridCol w:w="2158"/>
        <w:gridCol w:w="2158"/>
        <w:gridCol w:w="2158"/>
        <w:gridCol w:w="2158"/>
        <w:gridCol w:w="2158"/>
      </w:tblGrid>
      <w:tr w:rsidR="00914E87" w14:paraId="31579DBC" w14:textId="77777777">
        <w:tc>
          <w:tcPr>
            <w:tcW w:w="2160" w:type="dxa"/>
            <w:shd w:val="clear" w:color="auto" w:fill="AFC4E9"/>
          </w:tcPr>
          <w:p w14:paraId="541420B4" w14:textId="77777777" w:rsidR="00914E87" w:rsidRDefault="004006B1">
            <w:r>
              <w:rPr>
                <w:b/>
                <w:color w:val="000000"/>
                <w:sz w:val="20"/>
              </w:rPr>
              <w:t>Total Leverage (from above)</w:t>
            </w:r>
          </w:p>
        </w:tc>
        <w:tc>
          <w:tcPr>
            <w:tcW w:w="2160" w:type="dxa"/>
            <w:shd w:val="clear" w:color="auto" w:fill="AFC4E9"/>
          </w:tcPr>
          <w:p w14:paraId="23378477" w14:textId="77777777" w:rsidR="00914E87" w:rsidRDefault="004006B1">
            <w:r>
              <w:rPr>
                <w:b/>
                <w:color w:val="000000"/>
                <w:sz w:val="20"/>
              </w:rPr>
              <w:t>Amount Confirmed</w:t>
            </w:r>
          </w:p>
        </w:tc>
        <w:tc>
          <w:tcPr>
            <w:tcW w:w="2160" w:type="dxa"/>
            <w:shd w:val="clear" w:color="auto" w:fill="AFC4E9"/>
          </w:tcPr>
          <w:p w14:paraId="23E1925D" w14:textId="77777777" w:rsidR="00914E87" w:rsidRDefault="004006B1">
            <w:r>
              <w:rPr>
                <w:b/>
                <w:color w:val="000000"/>
                <w:sz w:val="20"/>
              </w:rPr>
              <w:t>% of Total Leverage</w:t>
            </w:r>
          </w:p>
        </w:tc>
        <w:tc>
          <w:tcPr>
            <w:tcW w:w="2160" w:type="dxa"/>
            <w:shd w:val="clear" w:color="auto" w:fill="AFC4E9"/>
          </w:tcPr>
          <w:p w14:paraId="1FB8B80E" w14:textId="77777777" w:rsidR="00914E87" w:rsidRDefault="004006B1">
            <w:r>
              <w:rPr>
                <w:b/>
                <w:color w:val="000000"/>
                <w:sz w:val="20"/>
              </w:rPr>
              <w:t>Amount Anticipated</w:t>
            </w:r>
          </w:p>
        </w:tc>
        <w:tc>
          <w:tcPr>
            <w:tcW w:w="2160" w:type="dxa"/>
            <w:shd w:val="clear" w:color="auto" w:fill="AFC4E9"/>
          </w:tcPr>
          <w:p w14:paraId="0C79A264" w14:textId="77777777" w:rsidR="00914E87" w:rsidRDefault="004006B1">
            <w:r>
              <w:rPr>
                <w:b/>
                <w:color w:val="000000"/>
                <w:sz w:val="20"/>
              </w:rPr>
              <w:t>% of Total Leverage</w:t>
            </w:r>
          </w:p>
        </w:tc>
      </w:tr>
      <w:tr w:rsidR="00914E87" w14:paraId="40EC8673" w14:textId="77777777">
        <w:tc>
          <w:tcPr>
            <w:tcW w:w="2160" w:type="dxa"/>
          </w:tcPr>
          <w:p w14:paraId="094B131C" w14:textId="77777777" w:rsidR="00914E87" w:rsidRDefault="004006B1">
            <w:pPr>
              <w:jc w:val="right"/>
            </w:pPr>
            <w:r>
              <w:rPr>
                <w:sz w:val="20"/>
              </w:rPr>
              <w:t>$680,000</w:t>
            </w:r>
          </w:p>
        </w:tc>
        <w:tc>
          <w:tcPr>
            <w:tcW w:w="2160" w:type="dxa"/>
          </w:tcPr>
          <w:p w14:paraId="2028DC89" w14:textId="77777777" w:rsidR="00914E87" w:rsidRDefault="004006B1">
            <w:pPr>
              <w:jc w:val="right"/>
            </w:pPr>
            <w:r>
              <w:rPr>
                <w:sz w:val="20"/>
              </w:rPr>
              <w:t>$180,000</w:t>
            </w:r>
          </w:p>
        </w:tc>
        <w:tc>
          <w:tcPr>
            <w:tcW w:w="2160" w:type="dxa"/>
          </w:tcPr>
          <w:p w14:paraId="5AA1328F" w14:textId="77777777" w:rsidR="00914E87" w:rsidRDefault="004006B1">
            <w:r>
              <w:rPr>
                <w:sz w:val="20"/>
              </w:rPr>
              <w:t>26.47%</w:t>
            </w:r>
          </w:p>
        </w:tc>
        <w:tc>
          <w:tcPr>
            <w:tcW w:w="2160" w:type="dxa"/>
          </w:tcPr>
          <w:p w14:paraId="751D7A07" w14:textId="77777777" w:rsidR="00914E87" w:rsidRDefault="004006B1">
            <w:pPr>
              <w:jc w:val="right"/>
            </w:pPr>
            <w:r>
              <w:rPr>
                <w:sz w:val="20"/>
              </w:rPr>
              <w:t>$500,000</w:t>
            </w:r>
          </w:p>
        </w:tc>
        <w:tc>
          <w:tcPr>
            <w:tcW w:w="2160" w:type="dxa"/>
          </w:tcPr>
          <w:p w14:paraId="06DF55D5" w14:textId="77777777" w:rsidR="00914E87" w:rsidRDefault="004006B1">
            <w:r>
              <w:rPr>
                <w:sz w:val="20"/>
              </w:rPr>
              <w:t>73.53%</w:t>
            </w:r>
          </w:p>
        </w:tc>
      </w:tr>
    </w:tbl>
    <w:p w14:paraId="4CEEBAD9" w14:textId="77777777" w:rsidR="00914E87" w:rsidRDefault="004006B1">
      <w:r>
        <w:rPr>
          <w:b/>
        </w:rPr>
        <w:t xml:space="preserve">Detail leverage sources and confirmation of funds: </w:t>
      </w:r>
      <w:r>
        <w:rPr>
          <w:b/>
        </w:rPr>
        <w:br/>
      </w:r>
      <w:r>
        <w:t xml:space="preserve">USFWS: $80,000 in-kind contributions for R/E projects. </w:t>
      </w:r>
      <w:r>
        <w:br/>
        <w:t>MLT: Anticipated: $500,000 from landowners through donated conservation easement value.</w:t>
      </w:r>
      <w:r>
        <w:br/>
        <w:t>MLT: Federal funding for staff in hand - $100,000.</w:t>
      </w:r>
      <w:r>
        <w:br/>
      </w:r>
      <w:r>
        <w:lastRenderedPageBreak/>
        <w:br/>
        <w:t>Also, programmatic leverage of $2,000,000 from USFWS Migratory Bird Conservation Fund committed (see attached commitment letter)</w:t>
      </w:r>
    </w:p>
    <w:p w14:paraId="7D830533" w14:textId="77777777" w:rsidR="00914E87" w:rsidRDefault="004006B1">
      <w:r>
        <w:rPr>
          <w:b/>
        </w:rPr>
        <w:t xml:space="preserve">Does this proposal have the ability to be scalable?  </w:t>
      </w:r>
      <w:r>
        <w:rPr>
          <w:b/>
        </w:rPr>
        <w:br/>
      </w:r>
      <w:r>
        <w:t>Yes</w:t>
      </w:r>
    </w:p>
    <w:p w14:paraId="266B64B9" w14:textId="77777777" w:rsidR="00914E87" w:rsidRDefault="004006B1">
      <w:pPr>
        <w:pStyle w:val="Heading3"/>
        <w:spacing w:before="60" w:after="80"/>
      </w:pPr>
      <w:r>
        <w:rPr>
          <w:color w:val="254885"/>
          <w:sz w:val="26"/>
        </w:rPr>
        <w:t>If the project received 50% of the requested funding</w:t>
      </w:r>
    </w:p>
    <w:p w14:paraId="0103D5F7" w14:textId="77777777" w:rsidR="00914E87" w:rsidRDefault="004006B1">
      <w:pPr>
        <w:ind w:left="720"/>
      </w:pPr>
      <w:r>
        <w:rPr>
          <w:b/>
        </w:rPr>
        <w:t xml:space="preserve">Describe how the scaling would affect acres/activities and if not proportionately reduced, why? </w:t>
      </w:r>
      <w:r>
        <w:rPr>
          <w:b/>
        </w:rPr>
        <w:br/>
      </w:r>
      <w:r>
        <w:t>Acres and activities will be curtailed modestly (reduced 55-65%) from proportional reductions due to fixed costs and other factors. R/E project selection will be based on priorities; scaling may not be proportional.</w:t>
      </w:r>
    </w:p>
    <w:p w14:paraId="0B342685" w14:textId="77777777" w:rsidR="00914E87" w:rsidRDefault="004006B1">
      <w:pPr>
        <w:ind w:left="720"/>
      </w:pPr>
      <w:r>
        <w:rPr>
          <w:b/>
        </w:rPr>
        <w:t xml:space="preserve">Describe how personnel and DSS expenses would be adjusted and if not proportionately reduced, why? </w:t>
      </w:r>
      <w:r>
        <w:rPr>
          <w:b/>
        </w:rPr>
        <w:br/>
      </w:r>
      <w:r>
        <w:t>Personnel and DSS will be curtailed modestly greater than proportional (55-65%). Some costs are fixed (landowner recruitment; grant management) and must occur regardless of grant amount. Projects can fail midstream after investment of time. Donation of easement value (high in this program) can inflate the number of projects</w:t>
      </w:r>
    </w:p>
    <w:p w14:paraId="6AB68239" w14:textId="77777777" w:rsidR="00914E87" w:rsidRDefault="004006B1">
      <w:pPr>
        <w:pStyle w:val="Heading3"/>
        <w:spacing w:before="60" w:after="80"/>
      </w:pPr>
      <w:r>
        <w:rPr>
          <w:color w:val="254885"/>
          <w:sz w:val="26"/>
        </w:rPr>
        <w:t>If the project received 30% of the requested funding</w:t>
      </w:r>
    </w:p>
    <w:p w14:paraId="76AEBC1A" w14:textId="77777777" w:rsidR="00914E87" w:rsidRDefault="004006B1">
      <w:pPr>
        <w:ind w:left="720"/>
      </w:pPr>
      <w:r>
        <w:rPr>
          <w:b/>
        </w:rPr>
        <w:t xml:space="preserve">Describe how the scaling would affect acres/activities and if not proportionately reduced, why? </w:t>
      </w:r>
      <w:r>
        <w:rPr>
          <w:b/>
        </w:rPr>
        <w:br/>
      </w:r>
      <w:r>
        <w:t>Acres and activities will be curtailed modestly (reduced ~75-80%) from proportional reductions due to fixed costs and other factors. R/E project selection will be based on priorities; scaling may not be proportional.</w:t>
      </w:r>
    </w:p>
    <w:p w14:paraId="28732F7A" w14:textId="77777777" w:rsidR="00914E87" w:rsidRDefault="004006B1">
      <w:pPr>
        <w:ind w:left="720"/>
      </w:pPr>
      <w:r>
        <w:rPr>
          <w:b/>
        </w:rPr>
        <w:t xml:space="preserve">Describe how personnel and DSS expenses would be adjusted and if not proportionately reduced, why? </w:t>
      </w:r>
      <w:r>
        <w:rPr>
          <w:b/>
        </w:rPr>
        <w:br/>
      </w:r>
      <w:r>
        <w:t>Personnel and DSS will be curtailed modestly greater than proportional (75-85%). Some costs are fixed (landowner recruitment; grant management) and must occur regardless of grant amount. Projects can fail midstream after investment of time. Donation of easement value (high in this program) can inflate the number of projects.</w:t>
      </w:r>
    </w:p>
    <w:p w14:paraId="65F122E0" w14:textId="77777777" w:rsidR="00914E87" w:rsidRDefault="004006B1">
      <w:pPr>
        <w:pStyle w:val="Heading3"/>
        <w:spacing w:before="60" w:after="80"/>
      </w:pPr>
      <w:r>
        <w:rPr>
          <w:color w:val="254885"/>
          <w:sz w:val="26"/>
        </w:rPr>
        <w:t>Personnel</w:t>
      </w:r>
    </w:p>
    <w:p w14:paraId="6ED3D71F" w14:textId="77777777" w:rsidR="00914E87" w:rsidRDefault="004006B1">
      <w:r>
        <w:rPr>
          <w:b/>
        </w:rPr>
        <w:t xml:space="preserve">Has funding for these positions been requested in the past?  </w:t>
      </w:r>
      <w:r>
        <w:rPr>
          <w:b/>
        </w:rPr>
        <w:br/>
      </w:r>
      <w:r>
        <w:t>Yes</w:t>
      </w:r>
    </w:p>
    <w:p w14:paraId="4FF0A1BE" w14:textId="77777777" w:rsidR="00914E87" w:rsidRDefault="004006B1">
      <w:pPr>
        <w:ind w:left="720"/>
      </w:pPr>
      <w:r>
        <w:rPr>
          <w:b/>
        </w:rPr>
        <w:t xml:space="preserve">Please explain the overlap of past and future staffing and position levels previously received and how that is coordinated over multiple years? </w:t>
      </w:r>
      <w:r>
        <w:rPr>
          <w:b/>
        </w:rPr>
        <w:br/>
      </w:r>
      <w:r>
        <w:t>FTEs listed in the proposal are an estimate of the personnel time required to deliver the grant outputs included in this proposal. An array of staff may work on projects to complete legal review, sub-contracts, negotiating with landowners, drafting conservation easements, completing baseline reports and managing the grant. MLT's basis for billing is the individual Protection or Restoration project we work on, ensuring allocation to the appropriate grant award, and by using a timesheet based approach we use</w:t>
      </w:r>
      <w:r>
        <w:t xml:space="preserve"> only those personnel funds actually expended to achieve the goals of the grant.</w:t>
      </w:r>
    </w:p>
    <w:p w14:paraId="39519263" w14:textId="77777777" w:rsidR="00FE326A" w:rsidRDefault="00FE326A">
      <w:pPr>
        <w:rPr>
          <w:rFonts w:asciiTheme="majorHAnsi" w:eastAsiaTheme="majorEastAsia" w:hAnsiTheme="majorHAnsi" w:cstheme="majorBidi"/>
          <w:b/>
          <w:bCs/>
          <w:color w:val="254885"/>
          <w:sz w:val="26"/>
        </w:rPr>
      </w:pPr>
      <w:r>
        <w:rPr>
          <w:color w:val="254885"/>
          <w:sz w:val="26"/>
        </w:rPr>
        <w:br w:type="page"/>
      </w:r>
    </w:p>
    <w:p w14:paraId="5D79DC00" w14:textId="05340FDF" w:rsidR="00914E87" w:rsidRDefault="004006B1">
      <w:pPr>
        <w:pStyle w:val="Heading3"/>
        <w:spacing w:before="60" w:after="80"/>
      </w:pPr>
      <w:r>
        <w:rPr>
          <w:color w:val="254885"/>
          <w:sz w:val="26"/>
        </w:rPr>
        <w:lastRenderedPageBreak/>
        <w:t>Contracts</w:t>
      </w:r>
    </w:p>
    <w:p w14:paraId="26F9CE02" w14:textId="77777777" w:rsidR="00914E87" w:rsidRDefault="004006B1">
      <w:r>
        <w:rPr>
          <w:b/>
        </w:rPr>
        <w:t xml:space="preserve">What is included in the contracts line?  </w:t>
      </w:r>
      <w:r>
        <w:rPr>
          <w:b/>
        </w:rPr>
        <w:br/>
      </w:r>
      <w:r>
        <w:t xml:space="preserve">Restoration and enhancement accounts for $7,164,000 of the contracts line amount. Additional funds in the contract line are for the writing of habitat </w:t>
      </w:r>
      <w:r>
        <w:t>management plans via qualified vendors and conducting landowner outreach to facilitate communication of the protection program.</w:t>
      </w:r>
    </w:p>
    <w:p w14:paraId="5860ECAE" w14:textId="77777777" w:rsidR="00914E87" w:rsidRDefault="004006B1">
      <w:pPr>
        <w:pStyle w:val="Heading3"/>
        <w:spacing w:before="60" w:after="80"/>
      </w:pPr>
      <w:r>
        <w:rPr>
          <w:color w:val="254885"/>
          <w:sz w:val="26"/>
        </w:rPr>
        <w:t>Professional Services</w:t>
      </w:r>
    </w:p>
    <w:p w14:paraId="1964B3C4" w14:textId="77777777" w:rsidR="00914E87" w:rsidRDefault="004006B1">
      <w:r>
        <w:rPr>
          <w:b/>
        </w:rPr>
        <w:t xml:space="preserve">What is included in the Professional Services line?  </w:t>
      </w:r>
      <w:r>
        <w:rPr>
          <w:b/>
        </w:rPr>
        <w:br/>
      </w:r>
    </w:p>
    <w:p w14:paraId="475136E7" w14:textId="77777777" w:rsidR="00914E87" w:rsidRDefault="004006B1">
      <w:pPr>
        <w:ind w:left="360"/>
      </w:pPr>
      <w:r>
        <w:t>Appraisals</w:t>
      </w:r>
    </w:p>
    <w:p w14:paraId="11B40773" w14:textId="77777777" w:rsidR="00914E87" w:rsidRDefault="004006B1">
      <w:pPr>
        <w:ind w:left="360"/>
      </w:pPr>
      <w:r>
        <w:t>Other : Mapping, Environmental Assessments; Mineral Reports; etc.</w:t>
      </w:r>
    </w:p>
    <w:p w14:paraId="428E7DDA" w14:textId="77777777" w:rsidR="00914E87" w:rsidRDefault="004006B1">
      <w:pPr>
        <w:ind w:left="360"/>
      </w:pPr>
      <w:r>
        <w:t>Surveys</w:t>
      </w:r>
    </w:p>
    <w:p w14:paraId="6F7EDB13" w14:textId="77777777" w:rsidR="00914E87" w:rsidRDefault="004006B1">
      <w:pPr>
        <w:ind w:left="360"/>
      </w:pPr>
      <w:r>
        <w:t>Title Insurance and Legal Fees</w:t>
      </w:r>
    </w:p>
    <w:p w14:paraId="70A761A8" w14:textId="77777777" w:rsidR="00914E87" w:rsidRDefault="004006B1">
      <w:pPr>
        <w:pStyle w:val="Heading3"/>
        <w:spacing w:before="60" w:after="80"/>
      </w:pPr>
      <w:r>
        <w:rPr>
          <w:color w:val="254885"/>
          <w:sz w:val="26"/>
        </w:rPr>
        <w:t>Easement Stewardship</w:t>
      </w:r>
    </w:p>
    <w:p w14:paraId="605A70AD" w14:textId="77777777" w:rsidR="00914E87" w:rsidRDefault="004006B1">
      <w:r>
        <w:rPr>
          <w:b/>
        </w:rPr>
        <w:t xml:space="preserve">What is the number of easements anticipated, cost per easement for stewardship, and explain how that amount is calculated?  </w:t>
      </w:r>
      <w:r>
        <w:rPr>
          <w:b/>
        </w:rPr>
        <w:br/>
      </w:r>
      <w:r>
        <w:t>Minnesota Land Trust expects to close 10-15 conservation easements through this proposal. The average cost per easement to fund the MLT's perpetual monitoring and enforcement obligations is $28,000, although in extraordinary circumstances additional funding may be warranted. This figure is derived from MLT’s detailed stewardship funding “cost analysis" which is consistent with Land Trust Accreditation standards. MLT shares periodic updates to this cost analysis with LSOHC staff.</w:t>
      </w:r>
    </w:p>
    <w:p w14:paraId="08A1866D" w14:textId="77777777" w:rsidR="00914E87" w:rsidRDefault="004006B1">
      <w:pPr>
        <w:pStyle w:val="Heading3"/>
        <w:spacing w:before="60" w:after="80"/>
      </w:pPr>
      <w:r>
        <w:rPr>
          <w:color w:val="254885"/>
          <w:sz w:val="26"/>
        </w:rPr>
        <w:t>Travel</w:t>
      </w:r>
    </w:p>
    <w:p w14:paraId="37AEB474" w14:textId="77777777" w:rsidR="00914E87" w:rsidRDefault="004006B1">
      <w:r>
        <w:rPr>
          <w:b/>
        </w:rPr>
        <w:t xml:space="preserve">Does the amount in the travel line include equipment/vehicle rental?  </w:t>
      </w:r>
      <w:r>
        <w:rPr>
          <w:b/>
        </w:rPr>
        <w:br/>
      </w:r>
      <w:r>
        <w:t>Yes</w:t>
      </w:r>
    </w:p>
    <w:p w14:paraId="444D8A1A" w14:textId="77777777" w:rsidR="00914E87" w:rsidRDefault="004006B1">
      <w:r>
        <w:rPr>
          <w:b/>
        </w:rPr>
        <w:t xml:space="preserve">Explain the amount in the travel line outside of traditional travel costs of mileage, food, and lodging  </w:t>
      </w:r>
      <w:r>
        <w:rPr>
          <w:b/>
        </w:rPr>
        <w:br/>
      </w:r>
      <w:r>
        <w:t>Land Trust staff regularly rents vehicles for grant-related purposes, which is a significant cost savings over use of personal vehicles.</w:t>
      </w:r>
    </w:p>
    <w:p w14:paraId="6DB7D79E" w14:textId="77777777" w:rsidR="00914E87" w:rsidRDefault="004006B1">
      <w:r>
        <w:rPr>
          <w:b/>
        </w:rPr>
        <w:t xml:space="preserve">I understand and agree that lodging, meals, and mileage must comply with the current MMB Commissioner Plan:  </w:t>
      </w:r>
      <w:r>
        <w:rPr>
          <w:b/>
        </w:rPr>
        <w:br/>
      </w:r>
      <w:r>
        <w:t>Yes</w:t>
      </w:r>
    </w:p>
    <w:p w14:paraId="40D7AFE0" w14:textId="77777777" w:rsidR="00914E87" w:rsidRDefault="004006B1">
      <w:pPr>
        <w:pStyle w:val="Heading3"/>
        <w:spacing w:before="60" w:after="80"/>
      </w:pPr>
      <w:r>
        <w:rPr>
          <w:color w:val="254885"/>
          <w:sz w:val="26"/>
        </w:rPr>
        <w:t>Direct Support Services</w:t>
      </w:r>
    </w:p>
    <w:p w14:paraId="2D82F85F" w14:textId="77777777" w:rsidR="00914E87" w:rsidRDefault="004006B1">
      <w:r>
        <w:rPr>
          <w:b/>
        </w:rPr>
        <w:t xml:space="preserve">How did you determine which portions of the Direct Support Services of your shared support services is direct to this program?  </w:t>
      </w:r>
      <w:r>
        <w:rPr>
          <w:b/>
        </w:rPr>
        <w:br/>
      </w:r>
      <w:r>
        <w:t>In a process that was approved by the DNR on March 17, 2017, Minnesota Land Trust determined our direct support services rate to include all of the allowable direct and necessary expenditures that are not captured in other line items in the budget, which is similar to the Land Trust’s proposed federal indirect rate. We applied this DNR-approved rate only to personnel expenses to determine the total amount of direct support services requested through this grant.</w:t>
      </w:r>
    </w:p>
    <w:p w14:paraId="147F1FBE" w14:textId="77777777" w:rsidR="00914E87" w:rsidRDefault="004006B1">
      <w:pPr>
        <w:pStyle w:val="Heading3"/>
        <w:spacing w:before="60" w:after="80"/>
      </w:pPr>
      <w:r>
        <w:rPr>
          <w:color w:val="254885"/>
          <w:sz w:val="26"/>
        </w:rPr>
        <w:lastRenderedPageBreak/>
        <w:t>Other Equipment/Tools</w:t>
      </w:r>
    </w:p>
    <w:p w14:paraId="6BF17D95" w14:textId="77777777" w:rsidR="00914E87" w:rsidRDefault="004006B1">
      <w:r>
        <w:rPr>
          <w:b/>
        </w:rPr>
        <w:t xml:space="preserve">Give examples of the types of Equipment and Tools that will be purchased?  </w:t>
      </w:r>
      <w:r>
        <w:rPr>
          <w:b/>
        </w:rPr>
        <w:br/>
      </w:r>
      <w:r>
        <w:t>GPS devices, R/E tools, satellite communicator, safety gear.</w:t>
      </w:r>
    </w:p>
    <w:p w14:paraId="2A6BBADC" w14:textId="77777777" w:rsidR="00914E87" w:rsidRDefault="004006B1">
      <w:pPr>
        <w:pStyle w:val="Heading2"/>
        <w:spacing w:before="0" w:after="80"/>
        <w:jc w:val="center"/>
      </w:pPr>
      <w:r>
        <w:rPr>
          <w:color w:val="2C559C"/>
          <w:sz w:val="28"/>
          <w:u w:val="single"/>
        </w:rPr>
        <w:t>Federal Funds</w:t>
      </w:r>
    </w:p>
    <w:p w14:paraId="01EC5BF9" w14:textId="77777777" w:rsidR="00914E87" w:rsidRDefault="004006B1">
      <w:r>
        <w:rPr>
          <w:b/>
        </w:rPr>
        <w:t xml:space="preserve">Do you anticipate federal funds as a match for this program?  </w:t>
      </w:r>
      <w:r>
        <w:rPr>
          <w:b/>
        </w:rPr>
        <w:br/>
      </w:r>
      <w:r>
        <w:t>Yes</w:t>
      </w:r>
    </w:p>
    <w:p w14:paraId="63910EF6" w14:textId="77777777" w:rsidR="00914E87" w:rsidRDefault="004006B1">
      <w:pPr>
        <w:ind w:left="720"/>
      </w:pPr>
      <w:r>
        <w:rPr>
          <w:b/>
        </w:rPr>
        <w:t xml:space="preserve">Are the funds confirmed?  </w:t>
      </w:r>
      <w:r>
        <w:rPr>
          <w:b/>
        </w:rPr>
        <w:br/>
      </w:r>
      <w:r>
        <w:t>Yes</w:t>
      </w:r>
    </w:p>
    <w:p w14:paraId="4EF7D35A" w14:textId="77777777" w:rsidR="00914E87" w:rsidRDefault="004006B1">
      <w:pPr>
        <w:ind w:left="1080"/>
      </w:pPr>
      <w:r>
        <w:t>Cash : $100,000</w:t>
      </w:r>
    </w:p>
    <w:p w14:paraId="14740854" w14:textId="77777777" w:rsidR="00914E87" w:rsidRDefault="004006B1">
      <w:pPr>
        <w:ind w:left="1080"/>
      </w:pPr>
      <w:r>
        <w:t>In Kind : $80,000</w:t>
      </w:r>
    </w:p>
    <w:p w14:paraId="42702FD2" w14:textId="77777777" w:rsidR="00914E87" w:rsidRDefault="004006B1">
      <w:pPr>
        <w:ind w:left="720"/>
      </w:pPr>
      <w:r>
        <w:rPr>
          <w:b/>
        </w:rPr>
        <w:t xml:space="preserve">Is Confirmation Document attached?  </w:t>
      </w:r>
      <w:r>
        <w:rPr>
          <w:b/>
        </w:rPr>
        <w:br/>
      </w:r>
      <w:hyperlink r:id="rId9">
        <w:r w:rsidR="00914E87">
          <w:rPr>
            <w:color w:val="0000FF" w:themeColor="hyperlink"/>
            <w:sz w:val="20"/>
            <w:u w:val="single"/>
          </w:rPr>
          <w:t>Yes</w:t>
        </w:r>
      </w:hyperlink>
    </w:p>
    <w:p w14:paraId="64E752B2" w14:textId="77777777" w:rsidR="00914E87" w:rsidRDefault="004006B1">
      <w:r>
        <w:br w:type="page"/>
      </w:r>
    </w:p>
    <w:p w14:paraId="195C547A" w14:textId="77777777" w:rsidR="00914E87" w:rsidRDefault="004006B1">
      <w:pPr>
        <w:pStyle w:val="Heading2"/>
        <w:spacing w:before="0" w:after="80"/>
        <w:jc w:val="center"/>
      </w:pPr>
      <w:r>
        <w:rPr>
          <w:color w:val="2C559C"/>
          <w:sz w:val="28"/>
          <w:u w:val="single"/>
        </w:rPr>
        <w:lastRenderedPageBreak/>
        <w:t>Output Tables</w:t>
      </w:r>
    </w:p>
    <w:p w14:paraId="06218FAF" w14:textId="77777777" w:rsidR="00914E87" w:rsidRDefault="004006B1">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914E87" w14:paraId="6C1AD0D6" w14:textId="77777777">
        <w:tc>
          <w:tcPr>
            <w:tcW w:w="3600" w:type="dxa"/>
            <w:shd w:val="clear" w:color="auto" w:fill="AFC4E9"/>
          </w:tcPr>
          <w:p w14:paraId="5091EB5D" w14:textId="77777777" w:rsidR="00914E87" w:rsidRDefault="004006B1">
            <w:r>
              <w:rPr>
                <w:b/>
                <w:color w:val="000000"/>
                <w:sz w:val="20"/>
              </w:rPr>
              <w:t>Type</w:t>
            </w:r>
          </w:p>
        </w:tc>
        <w:tc>
          <w:tcPr>
            <w:tcW w:w="1440" w:type="dxa"/>
            <w:shd w:val="clear" w:color="auto" w:fill="AFC4E9"/>
          </w:tcPr>
          <w:p w14:paraId="08FF30DF" w14:textId="77777777" w:rsidR="00914E87" w:rsidRDefault="004006B1">
            <w:r>
              <w:rPr>
                <w:b/>
                <w:color w:val="000000"/>
                <w:sz w:val="20"/>
              </w:rPr>
              <w:t>Wetland</w:t>
            </w:r>
          </w:p>
        </w:tc>
        <w:tc>
          <w:tcPr>
            <w:tcW w:w="1440" w:type="dxa"/>
            <w:shd w:val="clear" w:color="auto" w:fill="AFC4E9"/>
          </w:tcPr>
          <w:p w14:paraId="41028592" w14:textId="77777777" w:rsidR="00914E87" w:rsidRDefault="004006B1">
            <w:r>
              <w:rPr>
                <w:b/>
                <w:color w:val="000000"/>
                <w:sz w:val="20"/>
              </w:rPr>
              <w:t>Prairie</w:t>
            </w:r>
          </w:p>
        </w:tc>
        <w:tc>
          <w:tcPr>
            <w:tcW w:w="1440" w:type="dxa"/>
            <w:shd w:val="clear" w:color="auto" w:fill="AFC4E9"/>
          </w:tcPr>
          <w:p w14:paraId="18CB1279" w14:textId="77777777" w:rsidR="00914E87" w:rsidRDefault="004006B1">
            <w:r>
              <w:rPr>
                <w:b/>
                <w:color w:val="000000"/>
                <w:sz w:val="20"/>
              </w:rPr>
              <w:t>Forest</w:t>
            </w:r>
          </w:p>
        </w:tc>
        <w:tc>
          <w:tcPr>
            <w:tcW w:w="1440" w:type="dxa"/>
            <w:shd w:val="clear" w:color="auto" w:fill="AFC4E9"/>
          </w:tcPr>
          <w:p w14:paraId="41907D08" w14:textId="77777777" w:rsidR="00914E87" w:rsidRDefault="004006B1">
            <w:r>
              <w:rPr>
                <w:b/>
                <w:color w:val="000000"/>
                <w:sz w:val="20"/>
              </w:rPr>
              <w:t>Habitat</w:t>
            </w:r>
          </w:p>
        </w:tc>
        <w:tc>
          <w:tcPr>
            <w:tcW w:w="1800" w:type="dxa"/>
            <w:shd w:val="clear" w:color="auto" w:fill="AFC4E9"/>
          </w:tcPr>
          <w:p w14:paraId="5F1963E9" w14:textId="77777777" w:rsidR="00914E87" w:rsidRDefault="004006B1">
            <w:r>
              <w:rPr>
                <w:b/>
                <w:color w:val="000000"/>
                <w:sz w:val="20"/>
              </w:rPr>
              <w:t>Total Acres</w:t>
            </w:r>
          </w:p>
        </w:tc>
      </w:tr>
      <w:tr w:rsidR="00914E87" w14:paraId="6AD69891" w14:textId="77777777">
        <w:tc>
          <w:tcPr>
            <w:tcW w:w="3600" w:type="dxa"/>
          </w:tcPr>
          <w:p w14:paraId="5BCA90DC" w14:textId="77777777" w:rsidR="00914E87" w:rsidRDefault="004006B1">
            <w:r>
              <w:rPr>
                <w:sz w:val="20"/>
              </w:rPr>
              <w:t>Restore</w:t>
            </w:r>
          </w:p>
        </w:tc>
        <w:tc>
          <w:tcPr>
            <w:tcW w:w="1440" w:type="dxa"/>
          </w:tcPr>
          <w:p w14:paraId="05243027" w14:textId="77777777" w:rsidR="00914E87" w:rsidRDefault="004006B1">
            <w:pPr>
              <w:jc w:val="right"/>
            </w:pPr>
            <w:r>
              <w:rPr>
                <w:sz w:val="20"/>
              </w:rPr>
              <w:t>108</w:t>
            </w:r>
          </w:p>
        </w:tc>
        <w:tc>
          <w:tcPr>
            <w:tcW w:w="1440" w:type="dxa"/>
          </w:tcPr>
          <w:p w14:paraId="5857EEAE" w14:textId="77777777" w:rsidR="00914E87" w:rsidRDefault="004006B1">
            <w:pPr>
              <w:jc w:val="right"/>
            </w:pPr>
            <w:r>
              <w:rPr>
                <w:sz w:val="20"/>
              </w:rPr>
              <w:t>115</w:t>
            </w:r>
          </w:p>
        </w:tc>
        <w:tc>
          <w:tcPr>
            <w:tcW w:w="1440" w:type="dxa"/>
          </w:tcPr>
          <w:p w14:paraId="406C70FD" w14:textId="77777777" w:rsidR="00914E87" w:rsidRDefault="004006B1">
            <w:pPr>
              <w:jc w:val="right"/>
            </w:pPr>
            <w:r>
              <w:rPr>
                <w:sz w:val="20"/>
              </w:rPr>
              <w:t>0</w:t>
            </w:r>
          </w:p>
        </w:tc>
        <w:tc>
          <w:tcPr>
            <w:tcW w:w="1440" w:type="dxa"/>
          </w:tcPr>
          <w:p w14:paraId="1B376358" w14:textId="77777777" w:rsidR="00914E87" w:rsidRDefault="004006B1">
            <w:pPr>
              <w:jc w:val="right"/>
            </w:pPr>
            <w:r>
              <w:rPr>
                <w:sz w:val="20"/>
              </w:rPr>
              <w:t>39</w:t>
            </w:r>
          </w:p>
        </w:tc>
        <w:tc>
          <w:tcPr>
            <w:tcW w:w="1800" w:type="dxa"/>
          </w:tcPr>
          <w:p w14:paraId="36EADABF" w14:textId="77777777" w:rsidR="00914E87" w:rsidRDefault="004006B1">
            <w:pPr>
              <w:jc w:val="right"/>
            </w:pPr>
            <w:r>
              <w:rPr>
                <w:sz w:val="20"/>
              </w:rPr>
              <w:t>262</w:t>
            </w:r>
          </w:p>
        </w:tc>
      </w:tr>
      <w:tr w:rsidR="00914E87" w14:paraId="098A3039" w14:textId="77777777">
        <w:tc>
          <w:tcPr>
            <w:tcW w:w="3600" w:type="dxa"/>
          </w:tcPr>
          <w:p w14:paraId="45A7E1F2" w14:textId="77777777" w:rsidR="00914E87" w:rsidRDefault="004006B1">
            <w:r>
              <w:rPr>
                <w:sz w:val="20"/>
              </w:rPr>
              <w:t>Protect in Fee with State PILT Liability</w:t>
            </w:r>
          </w:p>
        </w:tc>
        <w:tc>
          <w:tcPr>
            <w:tcW w:w="1440" w:type="dxa"/>
          </w:tcPr>
          <w:p w14:paraId="5493D0B6" w14:textId="77777777" w:rsidR="00914E87" w:rsidRDefault="004006B1">
            <w:pPr>
              <w:jc w:val="right"/>
            </w:pPr>
            <w:r>
              <w:rPr>
                <w:sz w:val="20"/>
              </w:rPr>
              <w:t>0</w:t>
            </w:r>
          </w:p>
        </w:tc>
        <w:tc>
          <w:tcPr>
            <w:tcW w:w="1440" w:type="dxa"/>
          </w:tcPr>
          <w:p w14:paraId="45BAC11D" w14:textId="77777777" w:rsidR="00914E87" w:rsidRDefault="004006B1">
            <w:pPr>
              <w:jc w:val="right"/>
            </w:pPr>
            <w:r>
              <w:rPr>
                <w:sz w:val="20"/>
              </w:rPr>
              <w:t>0</w:t>
            </w:r>
          </w:p>
        </w:tc>
        <w:tc>
          <w:tcPr>
            <w:tcW w:w="1440" w:type="dxa"/>
          </w:tcPr>
          <w:p w14:paraId="288F5E10" w14:textId="77777777" w:rsidR="00914E87" w:rsidRDefault="004006B1">
            <w:pPr>
              <w:jc w:val="right"/>
            </w:pPr>
            <w:r>
              <w:rPr>
                <w:sz w:val="20"/>
              </w:rPr>
              <w:t>0</w:t>
            </w:r>
          </w:p>
        </w:tc>
        <w:tc>
          <w:tcPr>
            <w:tcW w:w="1440" w:type="dxa"/>
          </w:tcPr>
          <w:p w14:paraId="1F184E34" w14:textId="77777777" w:rsidR="00914E87" w:rsidRDefault="004006B1">
            <w:pPr>
              <w:jc w:val="right"/>
            </w:pPr>
            <w:r>
              <w:rPr>
                <w:sz w:val="20"/>
              </w:rPr>
              <w:t>0</w:t>
            </w:r>
          </w:p>
        </w:tc>
        <w:tc>
          <w:tcPr>
            <w:tcW w:w="1800" w:type="dxa"/>
          </w:tcPr>
          <w:p w14:paraId="027CD1D3" w14:textId="77777777" w:rsidR="00914E87" w:rsidRDefault="004006B1">
            <w:pPr>
              <w:jc w:val="right"/>
            </w:pPr>
            <w:r>
              <w:rPr>
                <w:sz w:val="20"/>
              </w:rPr>
              <w:t>0</w:t>
            </w:r>
          </w:p>
        </w:tc>
      </w:tr>
      <w:tr w:rsidR="00914E87" w14:paraId="1822D55B" w14:textId="77777777">
        <w:tc>
          <w:tcPr>
            <w:tcW w:w="3600" w:type="dxa"/>
          </w:tcPr>
          <w:p w14:paraId="1568A067" w14:textId="77777777" w:rsidR="00914E87" w:rsidRDefault="004006B1">
            <w:r>
              <w:rPr>
                <w:sz w:val="20"/>
              </w:rPr>
              <w:t>Protect in Fee w/o State PILT Liability</w:t>
            </w:r>
          </w:p>
        </w:tc>
        <w:tc>
          <w:tcPr>
            <w:tcW w:w="1440" w:type="dxa"/>
          </w:tcPr>
          <w:p w14:paraId="69DE4189" w14:textId="77777777" w:rsidR="00914E87" w:rsidRDefault="004006B1">
            <w:pPr>
              <w:jc w:val="right"/>
            </w:pPr>
            <w:r>
              <w:rPr>
                <w:sz w:val="20"/>
              </w:rPr>
              <w:t>0</w:t>
            </w:r>
          </w:p>
        </w:tc>
        <w:tc>
          <w:tcPr>
            <w:tcW w:w="1440" w:type="dxa"/>
          </w:tcPr>
          <w:p w14:paraId="0E850338" w14:textId="77777777" w:rsidR="00914E87" w:rsidRDefault="004006B1">
            <w:pPr>
              <w:jc w:val="right"/>
            </w:pPr>
            <w:r>
              <w:rPr>
                <w:sz w:val="20"/>
              </w:rPr>
              <w:t>0</w:t>
            </w:r>
          </w:p>
        </w:tc>
        <w:tc>
          <w:tcPr>
            <w:tcW w:w="1440" w:type="dxa"/>
          </w:tcPr>
          <w:p w14:paraId="1FD9406E" w14:textId="77777777" w:rsidR="00914E87" w:rsidRDefault="004006B1">
            <w:pPr>
              <w:jc w:val="right"/>
            </w:pPr>
            <w:r>
              <w:rPr>
                <w:sz w:val="20"/>
              </w:rPr>
              <w:t>0</w:t>
            </w:r>
          </w:p>
        </w:tc>
        <w:tc>
          <w:tcPr>
            <w:tcW w:w="1440" w:type="dxa"/>
          </w:tcPr>
          <w:p w14:paraId="6C898191" w14:textId="77777777" w:rsidR="00914E87" w:rsidRDefault="004006B1">
            <w:pPr>
              <w:jc w:val="right"/>
            </w:pPr>
            <w:r>
              <w:rPr>
                <w:sz w:val="20"/>
              </w:rPr>
              <w:t>0</w:t>
            </w:r>
          </w:p>
        </w:tc>
        <w:tc>
          <w:tcPr>
            <w:tcW w:w="1800" w:type="dxa"/>
          </w:tcPr>
          <w:p w14:paraId="723C8E0F" w14:textId="77777777" w:rsidR="00914E87" w:rsidRDefault="004006B1">
            <w:pPr>
              <w:jc w:val="right"/>
            </w:pPr>
            <w:r>
              <w:rPr>
                <w:sz w:val="20"/>
              </w:rPr>
              <w:t>0</w:t>
            </w:r>
          </w:p>
        </w:tc>
      </w:tr>
      <w:tr w:rsidR="00914E87" w14:paraId="795C99C4" w14:textId="77777777">
        <w:tc>
          <w:tcPr>
            <w:tcW w:w="3600" w:type="dxa"/>
          </w:tcPr>
          <w:p w14:paraId="0B5FB9F0" w14:textId="77777777" w:rsidR="00914E87" w:rsidRDefault="004006B1">
            <w:r>
              <w:rPr>
                <w:sz w:val="20"/>
              </w:rPr>
              <w:t>Protect in Easement</w:t>
            </w:r>
          </w:p>
        </w:tc>
        <w:tc>
          <w:tcPr>
            <w:tcW w:w="1440" w:type="dxa"/>
          </w:tcPr>
          <w:p w14:paraId="726CD04D" w14:textId="77777777" w:rsidR="00914E87" w:rsidRDefault="004006B1">
            <w:pPr>
              <w:jc w:val="right"/>
            </w:pPr>
            <w:r>
              <w:rPr>
                <w:sz w:val="20"/>
              </w:rPr>
              <w:t>0</w:t>
            </w:r>
          </w:p>
        </w:tc>
        <w:tc>
          <w:tcPr>
            <w:tcW w:w="1440" w:type="dxa"/>
          </w:tcPr>
          <w:p w14:paraId="538008F1" w14:textId="77777777" w:rsidR="00914E87" w:rsidRDefault="004006B1">
            <w:pPr>
              <w:jc w:val="right"/>
            </w:pPr>
            <w:r>
              <w:rPr>
                <w:sz w:val="20"/>
              </w:rPr>
              <w:t>0</w:t>
            </w:r>
          </w:p>
        </w:tc>
        <w:tc>
          <w:tcPr>
            <w:tcW w:w="1440" w:type="dxa"/>
          </w:tcPr>
          <w:p w14:paraId="71E3DFD6" w14:textId="77777777" w:rsidR="00914E87" w:rsidRDefault="004006B1">
            <w:pPr>
              <w:jc w:val="right"/>
            </w:pPr>
            <w:r>
              <w:rPr>
                <w:sz w:val="20"/>
              </w:rPr>
              <w:t>0</w:t>
            </w:r>
          </w:p>
        </w:tc>
        <w:tc>
          <w:tcPr>
            <w:tcW w:w="1440" w:type="dxa"/>
          </w:tcPr>
          <w:p w14:paraId="4E0F1039" w14:textId="77777777" w:rsidR="00914E87" w:rsidRDefault="004006B1">
            <w:pPr>
              <w:jc w:val="right"/>
            </w:pPr>
            <w:r>
              <w:rPr>
                <w:sz w:val="20"/>
              </w:rPr>
              <w:t>1,400</w:t>
            </w:r>
          </w:p>
        </w:tc>
        <w:tc>
          <w:tcPr>
            <w:tcW w:w="1800" w:type="dxa"/>
          </w:tcPr>
          <w:p w14:paraId="32EE41BC" w14:textId="77777777" w:rsidR="00914E87" w:rsidRDefault="004006B1">
            <w:pPr>
              <w:jc w:val="right"/>
            </w:pPr>
            <w:r>
              <w:rPr>
                <w:sz w:val="20"/>
              </w:rPr>
              <w:t>1,400</w:t>
            </w:r>
          </w:p>
        </w:tc>
      </w:tr>
      <w:tr w:rsidR="00914E87" w14:paraId="39C1072A" w14:textId="77777777">
        <w:tc>
          <w:tcPr>
            <w:tcW w:w="3600" w:type="dxa"/>
          </w:tcPr>
          <w:p w14:paraId="7083F78D" w14:textId="77777777" w:rsidR="00914E87" w:rsidRDefault="004006B1">
            <w:r>
              <w:rPr>
                <w:sz w:val="20"/>
              </w:rPr>
              <w:t>Enhance</w:t>
            </w:r>
          </w:p>
        </w:tc>
        <w:tc>
          <w:tcPr>
            <w:tcW w:w="1440" w:type="dxa"/>
          </w:tcPr>
          <w:p w14:paraId="11BCC619" w14:textId="77777777" w:rsidR="00914E87" w:rsidRDefault="004006B1">
            <w:pPr>
              <w:jc w:val="right"/>
            </w:pPr>
            <w:r>
              <w:rPr>
                <w:sz w:val="20"/>
              </w:rPr>
              <w:t>70</w:t>
            </w:r>
          </w:p>
        </w:tc>
        <w:tc>
          <w:tcPr>
            <w:tcW w:w="1440" w:type="dxa"/>
          </w:tcPr>
          <w:p w14:paraId="120879E3" w14:textId="77777777" w:rsidR="00914E87" w:rsidRDefault="004006B1">
            <w:pPr>
              <w:jc w:val="right"/>
            </w:pPr>
            <w:r>
              <w:rPr>
                <w:sz w:val="20"/>
              </w:rPr>
              <w:t>2,170</w:t>
            </w:r>
          </w:p>
        </w:tc>
        <w:tc>
          <w:tcPr>
            <w:tcW w:w="1440" w:type="dxa"/>
          </w:tcPr>
          <w:p w14:paraId="6A38B3E8" w14:textId="77777777" w:rsidR="00914E87" w:rsidRDefault="004006B1">
            <w:pPr>
              <w:jc w:val="right"/>
            </w:pPr>
            <w:r>
              <w:rPr>
                <w:sz w:val="20"/>
              </w:rPr>
              <w:t>0</w:t>
            </w:r>
          </w:p>
        </w:tc>
        <w:tc>
          <w:tcPr>
            <w:tcW w:w="1440" w:type="dxa"/>
          </w:tcPr>
          <w:p w14:paraId="1C5ABF33" w14:textId="77777777" w:rsidR="00914E87" w:rsidRDefault="004006B1">
            <w:pPr>
              <w:jc w:val="right"/>
            </w:pPr>
            <w:r>
              <w:rPr>
                <w:sz w:val="20"/>
              </w:rPr>
              <w:t>0</w:t>
            </w:r>
          </w:p>
        </w:tc>
        <w:tc>
          <w:tcPr>
            <w:tcW w:w="1800" w:type="dxa"/>
          </w:tcPr>
          <w:p w14:paraId="6065BAED" w14:textId="77777777" w:rsidR="00914E87" w:rsidRDefault="004006B1">
            <w:pPr>
              <w:jc w:val="right"/>
            </w:pPr>
            <w:r>
              <w:rPr>
                <w:sz w:val="20"/>
              </w:rPr>
              <w:t>2,240</w:t>
            </w:r>
          </w:p>
        </w:tc>
      </w:tr>
      <w:tr w:rsidR="00914E87" w14:paraId="6DCA5241" w14:textId="77777777">
        <w:tc>
          <w:tcPr>
            <w:tcW w:w="3600" w:type="dxa"/>
            <w:shd w:val="clear" w:color="auto" w:fill="EEEEEE"/>
          </w:tcPr>
          <w:p w14:paraId="3D3CB3C5" w14:textId="77777777" w:rsidR="00914E87" w:rsidRDefault="004006B1">
            <w:r>
              <w:rPr>
                <w:b/>
                <w:color w:val="000000"/>
                <w:sz w:val="20"/>
              </w:rPr>
              <w:t>Total</w:t>
            </w:r>
          </w:p>
        </w:tc>
        <w:tc>
          <w:tcPr>
            <w:tcW w:w="1440" w:type="dxa"/>
            <w:shd w:val="clear" w:color="auto" w:fill="EEEEEE"/>
          </w:tcPr>
          <w:p w14:paraId="5CC95A6A" w14:textId="77777777" w:rsidR="00914E87" w:rsidRDefault="004006B1">
            <w:pPr>
              <w:jc w:val="right"/>
            </w:pPr>
            <w:r>
              <w:rPr>
                <w:b/>
                <w:color w:val="000000"/>
                <w:sz w:val="20"/>
              </w:rPr>
              <w:t>178</w:t>
            </w:r>
          </w:p>
        </w:tc>
        <w:tc>
          <w:tcPr>
            <w:tcW w:w="1440" w:type="dxa"/>
            <w:shd w:val="clear" w:color="auto" w:fill="EEEEEE"/>
          </w:tcPr>
          <w:p w14:paraId="339E8A25" w14:textId="77777777" w:rsidR="00914E87" w:rsidRDefault="004006B1">
            <w:pPr>
              <w:jc w:val="right"/>
            </w:pPr>
            <w:r>
              <w:rPr>
                <w:b/>
                <w:color w:val="000000"/>
                <w:sz w:val="20"/>
              </w:rPr>
              <w:t>2,285</w:t>
            </w:r>
          </w:p>
        </w:tc>
        <w:tc>
          <w:tcPr>
            <w:tcW w:w="1440" w:type="dxa"/>
            <w:shd w:val="clear" w:color="auto" w:fill="EEEEEE"/>
          </w:tcPr>
          <w:p w14:paraId="64268E06" w14:textId="77777777" w:rsidR="00914E87" w:rsidRDefault="004006B1">
            <w:pPr>
              <w:jc w:val="right"/>
            </w:pPr>
            <w:r>
              <w:rPr>
                <w:b/>
                <w:color w:val="000000"/>
                <w:sz w:val="20"/>
              </w:rPr>
              <w:t>0</w:t>
            </w:r>
          </w:p>
        </w:tc>
        <w:tc>
          <w:tcPr>
            <w:tcW w:w="1440" w:type="dxa"/>
            <w:shd w:val="clear" w:color="auto" w:fill="EEEEEE"/>
          </w:tcPr>
          <w:p w14:paraId="36235B31" w14:textId="77777777" w:rsidR="00914E87" w:rsidRDefault="004006B1">
            <w:pPr>
              <w:jc w:val="right"/>
            </w:pPr>
            <w:r>
              <w:rPr>
                <w:b/>
                <w:color w:val="000000"/>
                <w:sz w:val="20"/>
              </w:rPr>
              <w:t>1,439</w:t>
            </w:r>
          </w:p>
        </w:tc>
        <w:tc>
          <w:tcPr>
            <w:tcW w:w="1800" w:type="dxa"/>
            <w:shd w:val="clear" w:color="auto" w:fill="EEEEEE"/>
          </w:tcPr>
          <w:p w14:paraId="056E2692" w14:textId="77777777" w:rsidR="00914E87" w:rsidRDefault="004006B1">
            <w:pPr>
              <w:jc w:val="right"/>
            </w:pPr>
            <w:r>
              <w:rPr>
                <w:b/>
                <w:color w:val="000000"/>
                <w:sz w:val="20"/>
              </w:rPr>
              <w:t>3,902</w:t>
            </w:r>
          </w:p>
        </w:tc>
      </w:tr>
    </w:tbl>
    <w:p w14:paraId="05C26FB1" w14:textId="77777777" w:rsidR="00914E87" w:rsidRDefault="004006B1">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914E87" w14:paraId="6372C94B" w14:textId="77777777">
        <w:trPr>
          <w:tblHeader/>
        </w:trPr>
        <w:tc>
          <w:tcPr>
            <w:tcW w:w="2880" w:type="dxa"/>
            <w:shd w:val="clear" w:color="auto" w:fill="AFC4E9"/>
          </w:tcPr>
          <w:p w14:paraId="0F439852" w14:textId="77777777" w:rsidR="00914E87" w:rsidRDefault="00914E87"/>
        </w:tc>
        <w:tc>
          <w:tcPr>
            <w:tcW w:w="1440" w:type="dxa"/>
            <w:shd w:val="clear" w:color="auto" w:fill="AFC4E9"/>
          </w:tcPr>
          <w:p w14:paraId="2F372C0D" w14:textId="77777777" w:rsidR="00914E87" w:rsidRDefault="004006B1">
            <w:r>
              <w:rPr>
                <w:b/>
                <w:color w:val="000000"/>
                <w:sz w:val="20"/>
              </w:rPr>
              <w:t>RESTORE</w:t>
            </w:r>
          </w:p>
        </w:tc>
        <w:tc>
          <w:tcPr>
            <w:tcW w:w="2160" w:type="dxa"/>
            <w:shd w:val="clear" w:color="auto" w:fill="AFC4E9"/>
          </w:tcPr>
          <w:p w14:paraId="72A1B347" w14:textId="77777777" w:rsidR="00914E87" w:rsidRDefault="00914E87"/>
        </w:tc>
        <w:tc>
          <w:tcPr>
            <w:tcW w:w="864" w:type="dxa"/>
            <w:shd w:val="clear" w:color="auto" w:fill="AFC4E9"/>
          </w:tcPr>
          <w:p w14:paraId="4067B2B7" w14:textId="77777777" w:rsidR="00914E87" w:rsidRDefault="004006B1">
            <w:r>
              <w:rPr>
                <w:b/>
                <w:color w:val="000000"/>
                <w:sz w:val="20"/>
              </w:rPr>
              <w:t>Total</w:t>
            </w:r>
          </w:p>
        </w:tc>
        <w:tc>
          <w:tcPr>
            <w:tcW w:w="1440" w:type="dxa"/>
            <w:shd w:val="clear" w:color="auto" w:fill="AFC4E9"/>
          </w:tcPr>
          <w:p w14:paraId="653FDD23" w14:textId="77777777" w:rsidR="00914E87" w:rsidRDefault="004006B1">
            <w:r>
              <w:rPr>
                <w:b/>
                <w:color w:val="000000"/>
                <w:sz w:val="20"/>
              </w:rPr>
              <w:t>ENHANCE</w:t>
            </w:r>
          </w:p>
        </w:tc>
        <w:tc>
          <w:tcPr>
            <w:tcW w:w="2160" w:type="dxa"/>
            <w:shd w:val="clear" w:color="auto" w:fill="AFC4E9"/>
          </w:tcPr>
          <w:p w14:paraId="5E136C91" w14:textId="77777777" w:rsidR="00914E87" w:rsidRDefault="00914E87"/>
        </w:tc>
        <w:tc>
          <w:tcPr>
            <w:tcW w:w="864" w:type="dxa"/>
            <w:shd w:val="clear" w:color="auto" w:fill="AFC4E9"/>
          </w:tcPr>
          <w:p w14:paraId="2A38E340" w14:textId="77777777" w:rsidR="00914E87" w:rsidRDefault="004006B1">
            <w:r>
              <w:rPr>
                <w:b/>
                <w:color w:val="000000"/>
                <w:sz w:val="20"/>
              </w:rPr>
              <w:t>Total</w:t>
            </w:r>
          </w:p>
        </w:tc>
      </w:tr>
      <w:tr w:rsidR="00914E87" w14:paraId="48FC33FB" w14:textId="77777777">
        <w:trPr>
          <w:tblHeader/>
        </w:trPr>
        <w:tc>
          <w:tcPr>
            <w:tcW w:w="2880" w:type="dxa"/>
            <w:shd w:val="clear" w:color="auto" w:fill="AFC4E9"/>
          </w:tcPr>
          <w:p w14:paraId="45A1212E" w14:textId="77777777" w:rsidR="00914E87" w:rsidRDefault="00914E87"/>
        </w:tc>
        <w:tc>
          <w:tcPr>
            <w:tcW w:w="1440" w:type="dxa"/>
            <w:shd w:val="clear" w:color="auto" w:fill="AFC4E9"/>
          </w:tcPr>
          <w:p w14:paraId="5182C0DE" w14:textId="77777777" w:rsidR="00914E87" w:rsidRDefault="004006B1">
            <w:pPr>
              <w:jc w:val="right"/>
            </w:pPr>
            <w:r>
              <w:rPr>
                <w:b/>
                <w:color w:val="000000"/>
                <w:sz w:val="20"/>
              </w:rPr>
              <w:t>Lands acquired in this proposal</w:t>
            </w:r>
          </w:p>
        </w:tc>
        <w:tc>
          <w:tcPr>
            <w:tcW w:w="2160" w:type="dxa"/>
            <w:shd w:val="clear" w:color="auto" w:fill="AFC4E9"/>
          </w:tcPr>
          <w:p w14:paraId="202DF8B7" w14:textId="77777777" w:rsidR="00914E87" w:rsidRDefault="004006B1">
            <w:pPr>
              <w:jc w:val="right"/>
            </w:pPr>
            <w:r>
              <w:rPr>
                <w:b/>
                <w:color w:val="000000"/>
                <w:sz w:val="20"/>
              </w:rPr>
              <w:t>Lands acquired with previous OHF approprations (&lt;5yrs old)</w:t>
            </w:r>
          </w:p>
        </w:tc>
        <w:tc>
          <w:tcPr>
            <w:tcW w:w="864" w:type="dxa"/>
            <w:shd w:val="clear" w:color="auto" w:fill="AFC4E9"/>
          </w:tcPr>
          <w:p w14:paraId="1EAB45D2" w14:textId="77777777" w:rsidR="00914E87" w:rsidRDefault="00914E87">
            <w:pPr>
              <w:jc w:val="right"/>
            </w:pPr>
          </w:p>
        </w:tc>
        <w:tc>
          <w:tcPr>
            <w:tcW w:w="1440" w:type="dxa"/>
            <w:shd w:val="clear" w:color="auto" w:fill="AFC4E9"/>
          </w:tcPr>
          <w:p w14:paraId="2BA24BC1" w14:textId="77777777" w:rsidR="00914E87" w:rsidRDefault="004006B1">
            <w:pPr>
              <w:jc w:val="right"/>
            </w:pPr>
            <w:r>
              <w:rPr>
                <w:b/>
                <w:color w:val="000000"/>
                <w:sz w:val="20"/>
              </w:rPr>
              <w:t xml:space="preserve">Lands </w:t>
            </w:r>
            <w:r>
              <w:rPr>
                <w:b/>
                <w:color w:val="000000"/>
                <w:sz w:val="20"/>
              </w:rPr>
              <w:t>acquired in this proposal</w:t>
            </w:r>
          </w:p>
        </w:tc>
        <w:tc>
          <w:tcPr>
            <w:tcW w:w="2160" w:type="dxa"/>
            <w:shd w:val="clear" w:color="auto" w:fill="AFC4E9"/>
          </w:tcPr>
          <w:p w14:paraId="0C40E303" w14:textId="77777777" w:rsidR="00914E87" w:rsidRDefault="004006B1">
            <w:pPr>
              <w:jc w:val="right"/>
            </w:pPr>
            <w:r>
              <w:rPr>
                <w:b/>
                <w:color w:val="000000"/>
                <w:sz w:val="20"/>
              </w:rPr>
              <w:t>Lands acquired with previous OHF approprations (&lt;5yrs old)</w:t>
            </w:r>
          </w:p>
        </w:tc>
        <w:tc>
          <w:tcPr>
            <w:tcW w:w="864" w:type="dxa"/>
            <w:shd w:val="clear" w:color="auto" w:fill="AFC4E9"/>
          </w:tcPr>
          <w:p w14:paraId="3051B0E6" w14:textId="77777777" w:rsidR="00914E87" w:rsidRDefault="00914E87">
            <w:pPr>
              <w:jc w:val="right"/>
            </w:pPr>
          </w:p>
        </w:tc>
      </w:tr>
      <w:tr w:rsidR="00914E87" w14:paraId="1A056F23" w14:textId="77777777">
        <w:tc>
          <w:tcPr>
            <w:tcW w:w="2880" w:type="dxa"/>
          </w:tcPr>
          <w:p w14:paraId="0E630884" w14:textId="77777777" w:rsidR="00914E87" w:rsidRDefault="004006B1">
            <w:r>
              <w:rPr>
                <w:sz w:val="20"/>
              </w:rPr>
              <w:t>Protect in Fee with State PILT Liability</w:t>
            </w:r>
          </w:p>
        </w:tc>
        <w:tc>
          <w:tcPr>
            <w:tcW w:w="1440" w:type="dxa"/>
          </w:tcPr>
          <w:p w14:paraId="084A6BC0" w14:textId="77777777" w:rsidR="00914E87" w:rsidRDefault="004006B1">
            <w:pPr>
              <w:jc w:val="right"/>
            </w:pPr>
            <w:r>
              <w:rPr>
                <w:sz w:val="20"/>
              </w:rPr>
              <w:t>-</w:t>
            </w:r>
          </w:p>
        </w:tc>
        <w:tc>
          <w:tcPr>
            <w:tcW w:w="2160" w:type="dxa"/>
          </w:tcPr>
          <w:p w14:paraId="2A145647" w14:textId="77777777" w:rsidR="00914E87" w:rsidRDefault="004006B1">
            <w:pPr>
              <w:jc w:val="right"/>
            </w:pPr>
            <w:r>
              <w:rPr>
                <w:sz w:val="20"/>
              </w:rPr>
              <w:t>-</w:t>
            </w:r>
          </w:p>
        </w:tc>
        <w:tc>
          <w:tcPr>
            <w:tcW w:w="864" w:type="dxa"/>
          </w:tcPr>
          <w:p w14:paraId="693EBE1A" w14:textId="77777777" w:rsidR="00914E87" w:rsidRDefault="004006B1">
            <w:pPr>
              <w:jc w:val="right"/>
            </w:pPr>
            <w:r>
              <w:rPr>
                <w:sz w:val="20"/>
              </w:rPr>
              <w:t>-</w:t>
            </w:r>
          </w:p>
        </w:tc>
        <w:tc>
          <w:tcPr>
            <w:tcW w:w="1440" w:type="dxa"/>
          </w:tcPr>
          <w:p w14:paraId="270FE342" w14:textId="77777777" w:rsidR="00914E87" w:rsidRDefault="004006B1">
            <w:pPr>
              <w:jc w:val="right"/>
            </w:pPr>
            <w:r>
              <w:rPr>
                <w:sz w:val="20"/>
              </w:rPr>
              <w:t>-</w:t>
            </w:r>
          </w:p>
        </w:tc>
        <w:tc>
          <w:tcPr>
            <w:tcW w:w="2160" w:type="dxa"/>
          </w:tcPr>
          <w:p w14:paraId="278E1F76" w14:textId="77777777" w:rsidR="00914E87" w:rsidRDefault="004006B1">
            <w:pPr>
              <w:jc w:val="right"/>
            </w:pPr>
            <w:r>
              <w:rPr>
                <w:sz w:val="20"/>
              </w:rPr>
              <w:t>-</w:t>
            </w:r>
          </w:p>
        </w:tc>
        <w:tc>
          <w:tcPr>
            <w:tcW w:w="864" w:type="dxa"/>
          </w:tcPr>
          <w:p w14:paraId="1259CC75" w14:textId="77777777" w:rsidR="00914E87" w:rsidRDefault="004006B1">
            <w:pPr>
              <w:jc w:val="right"/>
            </w:pPr>
            <w:r>
              <w:rPr>
                <w:sz w:val="20"/>
              </w:rPr>
              <w:t>-</w:t>
            </w:r>
          </w:p>
        </w:tc>
      </w:tr>
      <w:tr w:rsidR="00914E87" w14:paraId="310740CF" w14:textId="77777777">
        <w:tc>
          <w:tcPr>
            <w:tcW w:w="2880" w:type="dxa"/>
          </w:tcPr>
          <w:p w14:paraId="5D8541E4" w14:textId="77777777" w:rsidR="00914E87" w:rsidRDefault="004006B1">
            <w:r>
              <w:rPr>
                <w:sz w:val="20"/>
              </w:rPr>
              <w:t>Protect in Fee w/o State PILT Liability</w:t>
            </w:r>
          </w:p>
        </w:tc>
        <w:tc>
          <w:tcPr>
            <w:tcW w:w="1440" w:type="dxa"/>
          </w:tcPr>
          <w:p w14:paraId="5C3DC029" w14:textId="77777777" w:rsidR="00914E87" w:rsidRDefault="004006B1">
            <w:pPr>
              <w:jc w:val="right"/>
            </w:pPr>
            <w:r>
              <w:rPr>
                <w:sz w:val="20"/>
              </w:rPr>
              <w:t>-</w:t>
            </w:r>
          </w:p>
        </w:tc>
        <w:tc>
          <w:tcPr>
            <w:tcW w:w="2160" w:type="dxa"/>
          </w:tcPr>
          <w:p w14:paraId="4801DA28" w14:textId="77777777" w:rsidR="00914E87" w:rsidRDefault="004006B1">
            <w:pPr>
              <w:jc w:val="right"/>
            </w:pPr>
            <w:r>
              <w:rPr>
                <w:sz w:val="20"/>
              </w:rPr>
              <w:t>-</w:t>
            </w:r>
          </w:p>
        </w:tc>
        <w:tc>
          <w:tcPr>
            <w:tcW w:w="864" w:type="dxa"/>
          </w:tcPr>
          <w:p w14:paraId="0A1B14A4" w14:textId="77777777" w:rsidR="00914E87" w:rsidRDefault="004006B1">
            <w:pPr>
              <w:jc w:val="right"/>
            </w:pPr>
            <w:r>
              <w:rPr>
                <w:sz w:val="20"/>
              </w:rPr>
              <w:t>-</w:t>
            </w:r>
          </w:p>
        </w:tc>
        <w:tc>
          <w:tcPr>
            <w:tcW w:w="1440" w:type="dxa"/>
          </w:tcPr>
          <w:p w14:paraId="4BF37E77" w14:textId="77777777" w:rsidR="00914E87" w:rsidRDefault="004006B1">
            <w:pPr>
              <w:jc w:val="right"/>
            </w:pPr>
            <w:r>
              <w:rPr>
                <w:sz w:val="20"/>
              </w:rPr>
              <w:t>-</w:t>
            </w:r>
          </w:p>
        </w:tc>
        <w:tc>
          <w:tcPr>
            <w:tcW w:w="2160" w:type="dxa"/>
          </w:tcPr>
          <w:p w14:paraId="57477F7C" w14:textId="77777777" w:rsidR="00914E87" w:rsidRDefault="004006B1">
            <w:pPr>
              <w:jc w:val="right"/>
            </w:pPr>
            <w:r>
              <w:rPr>
                <w:sz w:val="20"/>
              </w:rPr>
              <w:t>-</w:t>
            </w:r>
          </w:p>
        </w:tc>
        <w:tc>
          <w:tcPr>
            <w:tcW w:w="864" w:type="dxa"/>
          </w:tcPr>
          <w:p w14:paraId="6CF2933B" w14:textId="77777777" w:rsidR="00914E87" w:rsidRDefault="004006B1">
            <w:pPr>
              <w:jc w:val="right"/>
            </w:pPr>
            <w:r>
              <w:rPr>
                <w:sz w:val="20"/>
              </w:rPr>
              <w:t>-</w:t>
            </w:r>
          </w:p>
        </w:tc>
      </w:tr>
      <w:tr w:rsidR="00914E87" w14:paraId="37703EE3" w14:textId="77777777">
        <w:tc>
          <w:tcPr>
            <w:tcW w:w="2880" w:type="dxa"/>
          </w:tcPr>
          <w:p w14:paraId="7E4E2122" w14:textId="77777777" w:rsidR="00914E87" w:rsidRDefault="004006B1">
            <w:r>
              <w:rPr>
                <w:sz w:val="20"/>
              </w:rPr>
              <w:t>Protect in Easement</w:t>
            </w:r>
          </w:p>
        </w:tc>
        <w:tc>
          <w:tcPr>
            <w:tcW w:w="1440" w:type="dxa"/>
          </w:tcPr>
          <w:p w14:paraId="165A10B0" w14:textId="77777777" w:rsidR="00914E87" w:rsidRDefault="004006B1">
            <w:pPr>
              <w:jc w:val="right"/>
            </w:pPr>
            <w:r>
              <w:rPr>
                <w:sz w:val="20"/>
              </w:rPr>
              <w:t>-</w:t>
            </w:r>
          </w:p>
        </w:tc>
        <w:tc>
          <w:tcPr>
            <w:tcW w:w="2160" w:type="dxa"/>
          </w:tcPr>
          <w:p w14:paraId="183EE2D1" w14:textId="77777777" w:rsidR="00914E87" w:rsidRDefault="004006B1">
            <w:pPr>
              <w:jc w:val="right"/>
            </w:pPr>
            <w:r>
              <w:rPr>
                <w:sz w:val="20"/>
              </w:rPr>
              <w:t>4</w:t>
            </w:r>
          </w:p>
        </w:tc>
        <w:tc>
          <w:tcPr>
            <w:tcW w:w="864" w:type="dxa"/>
          </w:tcPr>
          <w:p w14:paraId="3F902C37" w14:textId="77777777" w:rsidR="00914E87" w:rsidRDefault="004006B1">
            <w:pPr>
              <w:jc w:val="right"/>
            </w:pPr>
            <w:r>
              <w:rPr>
                <w:sz w:val="20"/>
              </w:rPr>
              <w:t>4</w:t>
            </w:r>
          </w:p>
        </w:tc>
        <w:tc>
          <w:tcPr>
            <w:tcW w:w="1440" w:type="dxa"/>
          </w:tcPr>
          <w:p w14:paraId="18FD0DFA" w14:textId="77777777" w:rsidR="00914E87" w:rsidRDefault="004006B1">
            <w:pPr>
              <w:jc w:val="right"/>
            </w:pPr>
            <w:r>
              <w:rPr>
                <w:sz w:val="20"/>
              </w:rPr>
              <w:t>-</w:t>
            </w:r>
          </w:p>
        </w:tc>
        <w:tc>
          <w:tcPr>
            <w:tcW w:w="2160" w:type="dxa"/>
          </w:tcPr>
          <w:p w14:paraId="3F0DFB0C" w14:textId="77777777" w:rsidR="00914E87" w:rsidRDefault="004006B1">
            <w:pPr>
              <w:jc w:val="right"/>
            </w:pPr>
            <w:r>
              <w:rPr>
                <w:sz w:val="20"/>
              </w:rPr>
              <w:t>250</w:t>
            </w:r>
          </w:p>
        </w:tc>
        <w:tc>
          <w:tcPr>
            <w:tcW w:w="864" w:type="dxa"/>
          </w:tcPr>
          <w:p w14:paraId="1664E34A" w14:textId="77777777" w:rsidR="00914E87" w:rsidRDefault="004006B1">
            <w:pPr>
              <w:jc w:val="right"/>
            </w:pPr>
            <w:r>
              <w:rPr>
                <w:sz w:val="20"/>
              </w:rPr>
              <w:t>250</w:t>
            </w:r>
          </w:p>
        </w:tc>
      </w:tr>
      <w:tr w:rsidR="00914E87" w14:paraId="3BCBDFF5" w14:textId="77777777">
        <w:tc>
          <w:tcPr>
            <w:tcW w:w="2880" w:type="dxa"/>
            <w:shd w:val="clear" w:color="auto" w:fill="EEEEEE"/>
          </w:tcPr>
          <w:p w14:paraId="68295C5C" w14:textId="77777777" w:rsidR="00914E87" w:rsidRDefault="004006B1">
            <w:r>
              <w:rPr>
                <w:b/>
                <w:color w:val="000000"/>
                <w:sz w:val="20"/>
              </w:rPr>
              <w:t>Total</w:t>
            </w:r>
          </w:p>
        </w:tc>
        <w:tc>
          <w:tcPr>
            <w:tcW w:w="1440" w:type="dxa"/>
            <w:shd w:val="clear" w:color="auto" w:fill="EEEEEE"/>
          </w:tcPr>
          <w:p w14:paraId="15C923B8" w14:textId="77777777" w:rsidR="00914E87" w:rsidRDefault="004006B1">
            <w:pPr>
              <w:jc w:val="right"/>
            </w:pPr>
            <w:r>
              <w:rPr>
                <w:b/>
                <w:color w:val="000000"/>
                <w:sz w:val="20"/>
              </w:rPr>
              <w:t>-</w:t>
            </w:r>
          </w:p>
        </w:tc>
        <w:tc>
          <w:tcPr>
            <w:tcW w:w="2160" w:type="dxa"/>
            <w:shd w:val="clear" w:color="auto" w:fill="EEEEEE"/>
          </w:tcPr>
          <w:p w14:paraId="606C0BB4" w14:textId="77777777" w:rsidR="00914E87" w:rsidRDefault="004006B1">
            <w:pPr>
              <w:jc w:val="right"/>
            </w:pPr>
            <w:r>
              <w:rPr>
                <w:b/>
                <w:color w:val="000000"/>
                <w:sz w:val="20"/>
              </w:rPr>
              <w:t>4</w:t>
            </w:r>
          </w:p>
        </w:tc>
        <w:tc>
          <w:tcPr>
            <w:tcW w:w="864" w:type="dxa"/>
            <w:shd w:val="clear" w:color="auto" w:fill="EEEEEE"/>
          </w:tcPr>
          <w:p w14:paraId="2C09EBA2" w14:textId="77777777" w:rsidR="00914E87" w:rsidRDefault="004006B1">
            <w:pPr>
              <w:jc w:val="right"/>
            </w:pPr>
            <w:r>
              <w:rPr>
                <w:b/>
                <w:color w:val="000000"/>
                <w:sz w:val="20"/>
              </w:rPr>
              <w:t>4</w:t>
            </w:r>
          </w:p>
        </w:tc>
        <w:tc>
          <w:tcPr>
            <w:tcW w:w="1440" w:type="dxa"/>
            <w:shd w:val="clear" w:color="auto" w:fill="EEEEEE"/>
          </w:tcPr>
          <w:p w14:paraId="13A16744" w14:textId="77777777" w:rsidR="00914E87" w:rsidRDefault="004006B1">
            <w:pPr>
              <w:jc w:val="right"/>
            </w:pPr>
            <w:r>
              <w:rPr>
                <w:b/>
                <w:color w:val="000000"/>
                <w:sz w:val="20"/>
              </w:rPr>
              <w:t>-</w:t>
            </w:r>
          </w:p>
        </w:tc>
        <w:tc>
          <w:tcPr>
            <w:tcW w:w="2160" w:type="dxa"/>
            <w:shd w:val="clear" w:color="auto" w:fill="EEEEEE"/>
          </w:tcPr>
          <w:p w14:paraId="32036522" w14:textId="77777777" w:rsidR="00914E87" w:rsidRDefault="004006B1">
            <w:pPr>
              <w:jc w:val="right"/>
            </w:pPr>
            <w:r>
              <w:rPr>
                <w:b/>
                <w:color w:val="000000"/>
                <w:sz w:val="20"/>
              </w:rPr>
              <w:t>250</w:t>
            </w:r>
          </w:p>
        </w:tc>
        <w:tc>
          <w:tcPr>
            <w:tcW w:w="864" w:type="dxa"/>
            <w:shd w:val="clear" w:color="auto" w:fill="EEEEEE"/>
          </w:tcPr>
          <w:p w14:paraId="474BA37D" w14:textId="77777777" w:rsidR="00914E87" w:rsidRDefault="004006B1">
            <w:pPr>
              <w:jc w:val="right"/>
            </w:pPr>
            <w:r>
              <w:rPr>
                <w:b/>
                <w:color w:val="000000"/>
                <w:sz w:val="20"/>
              </w:rPr>
              <w:t>250</w:t>
            </w:r>
          </w:p>
        </w:tc>
      </w:tr>
    </w:tbl>
    <w:p w14:paraId="175B82E9" w14:textId="77777777" w:rsidR="00914E87" w:rsidRDefault="004006B1">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914E87" w14:paraId="7F572936" w14:textId="77777777">
        <w:trPr>
          <w:tblHeader/>
        </w:trPr>
        <w:tc>
          <w:tcPr>
            <w:tcW w:w="3744" w:type="dxa"/>
            <w:shd w:val="clear" w:color="auto" w:fill="AFC4E9"/>
          </w:tcPr>
          <w:p w14:paraId="2CB9F45F" w14:textId="77777777" w:rsidR="00914E87" w:rsidRDefault="00914E87"/>
        </w:tc>
        <w:tc>
          <w:tcPr>
            <w:tcW w:w="1800" w:type="dxa"/>
            <w:shd w:val="clear" w:color="auto" w:fill="AFC4E9"/>
          </w:tcPr>
          <w:p w14:paraId="74E09E2D" w14:textId="77777777" w:rsidR="00914E87" w:rsidRDefault="004006B1">
            <w:r>
              <w:rPr>
                <w:b/>
                <w:color w:val="000000"/>
                <w:sz w:val="20"/>
              </w:rPr>
              <w:t>RESTORE</w:t>
            </w:r>
          </w:p>
        </w:tc>
        <w:tc>
          <w:tcPr>
            <w:tcW w:w="1872" w:type="dxa"/>
            <w:shd w:val="clear" w:color="auto" w:fill="AFC4E9"/>
          </w:tcPr>
          <w:p w14:paraId="682110FE" w14:textId="77777777" w:rsidR="00914E87" w:rsidRDefault="00914E87"/>
        </w:tc>
        <w:tc>
          <w:tcPr>
            <w:tcW w:w="1800" w:type="dxa"/>
            <w:shd w:val="clear" w:color="auto" w:fill="AFC4E9"/>
          </w:tcPr>
          <w:p w14:paraId="5795C8CC" w14:textId="77777777" w:rsidR="00914E87" w:rsidRDefault="004006B1">
            <w:r>
              <w:rPr>
                <w:b/>
                <w:color w:val="000000"/>
                <w:sz w:val="20"/>
              </w:rPr>
              <w:t>ENHANCE</w:t>
            </w:r>
          </w:p>
        </w:tc>
        <w:tc>
          <w:tcPr>
            <w:tcW w:w="1872" w:type="dxa"/>
            <w:shd w:val="clear" w:color="auto" w:fill="AFC4E9"/>
          </w:tcPr>
          <w:p w14:paraId="284522DC" w14:textId="77777777" w:rsidR="00914E87" w:rsidRDefault="00914E87"/>
        </w:tc>
      </w:tr>
      <w:tr w:rsidR="00914E87" w14:paraId="12FF0CD2" w14:textId="77777777">
        <w:trPr>
          <w:tblHeader/>
        </w:trPr>
        <w:tc>
          <w:tcPr>
            <w:tcW w:w="3744" w:type="dxa"/>
            <w:shd w:val="clear" w:color="auto" w:fill="AFC4E9"/>
          </w:tcPr>
          <w:p w14:paraId="4DD4EDE9" w14:textId="77777777" w:rsidR="00914E87" w:rsidRDefault="00914E87"/>
        </w:tc>
        <w:tc>
          <w:tcPr>
            <w:tcW w:w="1800" w:type="dxa"/>
            <w:shd w:val="clear" w:color="auto" w:fill="AFC4E9"/>
          </w:tcPr>
          <w:p w14:paraId="7CB7CFB2" w14:textId="77777777" w:rsidR="00914E87" w:rsidRDefault="004006B1">
            <w:pPr>
              <w:jc w:val="right"/>
            </w:pPr>
            <w:r>
              <w:rPr>
                <w:b/>
                <w:color w:val="000000"/>
                <w:sz w:val="20"/>
              </w:rPr>
              <w:t>Lands acquired with OHF</w:t>
            </w:r>
          </w:p>
        </w:tc>
        <w:tc>
          <w:tcPr>
            <w:tcW w:w="1872" w:type="dxa"/>
            <w:shd w:val="clear" w:color="auto" w:fill="AFC4E9"/>
          </w:tcPr>
          <w:p w14:paraId="32A7C784" w14:textId="77777777" w:rsidR="00914E87" w:rsidRDefault="004006B1">
            <w:pPr>
              <w:jc w:val="right"/>
            </w:pPr>
            <w:r>
              <w:rPr>
                <w:b/>
                <w:color w:val="000000"/>
                <w:sz w:val="20"/>
              </w:rPr>
              <w:t>Lands NOT acquired with OHF</w:t>
            </w:r>
          </w:p>
        </w:tc>
        <w:tc>
          <w:tcPr>
            <w:tcW w:w="1800" w:type="dxa"/>
            <w:shd w:val="clear" w:color="auto" w:fill="AFC4E9"/>
          </w:tcPr>
          <w:p w14:paraId="699DE380" w14:textId="77777777" w:rsidR="00914E87" w:rsidRDefault="004006B1">
            <w:pPr>
              <w:jc w:val="right"/>
            </w:pPr>
            <w:r>
              <w:rPr>
                <w:b/>
                <w:color w:val="000000"/>
                <w:sz w:val="20"/>
              </w:rPr>
              <w:t>Lands acquired with OHF</w:t>
            </w:r>
          </w:p>
        </w:tc>
        <w:tc>
          <w:tcPr>
            <w:tcW w:w="1872" w:type="dxa"/>
            <w:shd w:val="clear" w:color="auto" w:fill="AFC4E9"/>
          </w:tcPr>
          <w:p w14:paraId="692D8974" w14:textId="77777777" w:rsidR="00914E87" w:rsidRDefault="004006B1">
            <w:pPr>
              <w:jc w:val="right"/>
            </w:pPr>
            <w:r>
              <w:rPr>
                <w:b/>
                <w:color w:val="000000"/>
                <w:sz w:val="20"/>
              </w:rPr>
              <w:t>Lands NOT acquired with OHF</w:t>
            </w:r>
          </w:p>
        </w:tc>
      </w:tr>
      <w:tr w:rsidR="00914E87" w14:paraId="34BBA92A" w14:textId="77777777">
        <w:tc>
          <w:tcPr>
            <w:tcW w:w="3744" w:type="dxa"/>
          </w:tcPr>
          <w:p w14:paraId="5D9B9A6C" w14:textId="77777777" w:rsidR="00914E87" w:rsidRDefault="004006B1">
            <w:r>
              <w:rPr>
                <w:sz w:val="20"/>
              </w:rPr>
              <w:t>DNR Lands (WMA, State Forests, etc)</w:t>
            </w:r>
          </w:p>
        </w:tc>
        <w:tc>
          <w:tcPr>
            <w:tcW w:w="1800" w:type="dxa"/>
          </w:tcPr>
          <w:p w14:paraId="357FFBAC" w14:textId="77777777" w:rsidR="00914E87" w:rsidRDefault="004006B1">
            <w:pPr>
              <w:jc w:val="right"/>
            </w:pPr>
            <w:r>
              <w:rPr>
                <w:sz w:val="20"/>
              </w:rPr>
              <w:t>-</w:t>
            </w:r>
          </w:p>
        </w:tc>
        <w:tc>
          <w:tcPr>
            <w:tcW w:w="1872" w:type="dxa"/>
          </w:tcPr>
          <w:p w14:paraId="09E6D88B" w14:textId="77777777" w:rsidR="00914E87" w:rsidRDefault="004006B1">
            <w:pPr>
              <w:jc w:val="right"/>
            </w:pPr>
            <w:r>
              <w:rPr>
                <w:sz w:val="20"/>
              </w:rPr>
              <w:t>-</w:t>
            </w:r>
          </w:p>
        </w:tc>
        <w:tc>
          <w:tcPr>
            <w:tcW w:w="1800" w:type="dxa"/>
          </w:tcPr>
          <w:p w14:paraId="780E04EA" w14:textId="77777777" w:rsidR="00914E87" w:rsidRDefault="004006B1">
            <w:pPr>
              <w:jc w:val="right"/>
            </w:pPr>
            <w:r>
              <w:rPr>
                <w:sz w:val="20"/>
              </w:rPr>
              <w:t>-</w:t>
            </w:r>
          </w:p>
        </w:tc>
        <w:tc>
          <w:tcPr>
            <w:tcW w:w="1872" w:type="dxa"/>
          </w:tcPr>
          <w:p w14:paraId="4CDF7C98" w14:textId="77777777" w:rsidR="00914E87" w:rsidRDefault="004006B1">
            <w:pPr>
              <w:jc w:val="right"/>
            </w:pPr>
            <w:r>
              <w:rPr>
                <w:sz w:val="20"/>
              </w:rPr>
              <w:t>-</w:t>
            </w:r>
          </w:p>
        </w:tc>
      </w:tr>
      <w:tr w:rsidR="00914E87" w14:paraId="2B5716AE" w14:textId="77777777">
        <w:tc>
          <w:tcPr>
            <w:tcW w:w="3744" w:type="dxa"/>
          </w:tcPr>
          <w:p w14:paraId="1E5570D9" w14:textId="77777777" w:rsidR="00914E87" w:rsidRDefault="004006B1">
            <w:r>
              <w:rPr>
                <w:sz w:val="20"/>
              </w:rPr>
              <w:t>Non-DNR Lands (city, state, federal, etc.)</w:t>
            </w:r>
          </w:p>
        </w:tc>
        <w:tc>
          <w:tcPr>
            <w:tcW w:w="1800" w:type="dxa"/>
          </w:tcPr>
          <w:p w14:paraId="4ED6FE56" w14:textId="77777777" w:rsidR="00914E87" w:rsidRDefault="004006B1">
            <w:pPr>
              <w:jc w:val="right"/>
            </w:pPr>
            <w:r>
              <w:rPr>
                <w:sz w:val="20"/>
              </w:rPr>
              <w:t>-</w:t>
            </w:r>
          </w:p>
        </w:tc>
        <w:tc>
          <w:tcPr>
            <w:tcW w:w="1872" w:type="dxa"/>
          </w:tcPr>
          <w:p w14:paraId="28E80A5A" w14:textId="77777777" w:rsidR="00914E87" w:rsidRDefault="004006B1">
            <w:pPr>
              <w:jc w:val="right"/>
            </w:pPr>
            <w:r>
              <w:rPr>
                <w:sz w:val="20"/>
              </w:rPr>
              <w:t>-</w:t>
            </w:r>
          </w:p>
        </w:tc>
        <w:tc>
          <w:tcPr>
            <w:tcW w:w="1800" w:type="dxa"/>
          </w:tcPr>
          <w:p w14:paraId="68E1E1C1" w14:textId="77777777" w:rsidR="00914E87" w:rsidRDefault="004006B1">
            <w:pPr>
              <w:jc w:val="right"/>
            </w:pPr>
            <w:r>
              <w:rPr>
                <w:sz w:val="20"/>
              </w:rPr>
              <w:t>-</w:t>
            </w:r>
          </w:p>
        </w:tc>
        <w:tc>
          <w:tcPr>
            <w:tcW w:w="1872" w:type="dxa"/>
          </w:tcPr>
          <w:p w14:paraId="3C9E98C2" w14:textId="77777777" w:rsidR="00914E87" w:rsidRDefault="004006B1">
            <w:pPr>
              <w:jc w:val="right"/>
            </w:pPr>
            <w:r>
              <w:rPr>
                <w:sz w:val="20"/>
              </w:rPr>
              <w:t>-</w:t>
            </w:r>
          </w:p>
        </w:tc>
      </w:tr>
      <w:tr w:rsidR="00914E87" w14:paraId="7AB89BD3" w14:textId="77777777">
        <w:tc>
          <w:tcPr>
            <w:tcW w:w="3744" w:type="dxa"/>
          </w:tcPr>
          <w:p w14:paraId="470DE0A3" w14:textId="77777777" w:rsidR="00914E87" w:rsidRDefault="004006B1">
            <w:r>
              <w:rPr>
                <w:sz w:val="20"/>
              </w:rPr>
              <w:t>Easements</w:t>
            </w:r>
          </w:p>
        </w:tc>
        <w:tc>
          <w:tcPr>
            <w:tcW w:w="1800" w:type="dxa"/>
          </w:tcPr>
          <w:p w14:paraId="7A6F955E" w14:textId="77777777" w:rsidR="00914E87" w:rsidRDefault="004006B1">
            <w:pPr>
              <w:jc w:val="right"/>
            </w:pPr>
            <w:r>
              <w:rPr>
                <w:sz w:val="20"/>
              </w:rPr>
              <w:t>4</w:t>
            </w:r>
          </w:p>
        </w:tc>
        <w:tc>
          <w:tcPr>
            <w:tcW w:w="1872" w:type="dxa"/>
          </w:tcPr>
          <w:p w14:paraId="25C23448" w14:textId="77777777" w:rsidR="00914E87" w:rsidRDefault="004006B1">
            <w:pPr>
              <w:jc w:val="right"/>
            </w:pPr>
            <w:r>
              <w:rPr>
                <w:sz w:val="20"/>
              </w:rPr>
              <w:t>258</w:t>
            </w:r>
          </w:p>
        </w:tc>
        <w:tc>
          <w:tcPr>
            <w:tcW w:w="1800" w:type="dxa"/>
          </w:tcPr>
          <w:p w14:paraId="265C6ED2" w14:textId="77777777" w:rsidR="00914E87" w:rsidRDefault="004006B1">
            <w:pPr>
              <w:jc w:val="right"/>
            </w:pPr>
            <w:r>
              <w:rPr>
                <w:sz w:val="20"/>
              </w:rPr>
              <w:t>250</w:t>
            </w:r>
          </w:p>
        </w:tc>
        <w:tc>
          <w:tcPr>
            <w:tcW w:w="1872" w:type="dxa"/>
          </w:tcPr>
          <w:p w14:paraId="43143EC3" w14:textId="77777777" w:rsidR="00914E87" w:rsidRDefault="004006B1">
            <w:pPr>
              <w:jc w:val="right"/>
            </w:pPr>
            <w:r>
              <w:rPr>
                <w:sz w:val="20"/>
              </w:rPr>
              <w:t>1,990</w:t>
            </w:r>
          </w:p>
        </w:tc>
      </w:tr>
      <w:tr w:rsidR="00914E87" w14:paraId="4FB7B798" w14:textId="77777777">
        <w:tc>
          <w:tcPr>
            <w:tcW w:w="3744" w:type="dxa"/>
            <w:shd w:val="clear" w:color="auto" w:fill="EEEEEE"/>
          </w:tcPr>
          <w:p w14:paraId="173ED774" w14:textId="77777777" w:rsidR="00914E87" w:rsidRDefault="004006B1">
            <w:r>
              <w:rPr>
                <w:b/>
                <w:color w:val="000000"/>
                <w:sz w:val="20"/>
              </w:rPr>
              <w:t>Total</w:t>
            </w:r>
          </w:p>
        </w:tc>
        <w:tc>
          <w:tcPr>
            <w:tcW w:w="1800" w:type="dxa"/>
            <w:shd w:val="clear" w:color="auto" w:fill="EEEEEE"/>
          </w:tcPr>
          <w:p w14:paraId="60DC42E6" w14:textId="77777777" w:rsidR="00914E87" w:rsidRDefault="004006B1">
            <w:pPr>
              <w:jc w:val="right"/>
            </w:pPr>
            <w:r>
              <w:rPr>
                <w:b/>
                <w:color w:val="000000"/>
                <w:sz w:val="20"/>
              </w:rPr>
              <w:t>4</w:t>
            </w:r>
          </w:p>
        </w:tc>
        <w:tc>
          <w:tcPr>
            <w:tcW w:w="1872" w:type="dxa"/>
            <w:shd w:val="clear" w:color="auto" w:fill="EEEEEE"/>
          </w:tcPr>
          <w:p w14:paraId="7CFF4F83" w14:textId="77777777" w:rsidR="00914E87" w:rsidRDefault="004006B1">
            <w:pPr>
              <w:jc w:val="right"/>
            </w:pPr>
            <w:r>
              <w:rPr>
                <w:b/>
                <w:color w:val="000000"/>
                <w:sz w:val="20"/>
              </w:rPr>
              <w:t>258</w:t>
            </w:r>
          </w:p>
        </w:tc>
        <w:tc>
          <w:tcPr>
            <w:tcW w:w="1800" w:type="dxa"/>
            <w:shd w:val="clear" w:color="auto" w:fill="EEEEEE"/>
          </w:tcPr>
          <w:p w14:paraId="699A4C40" w14:textId="77777777" w:rsidR="00914E87" w:rsidRDefault="004006B1">
            <w:pPr>
              <w:jc w:val="right"/>
            </w:pPr>
            <w:r>
              <w:rPr>
                <w:b/>
                <w:color w:val="000000"/>
                <w:sz w:val="20"/>
              </w:rPr>
              <w:t>250</w:t>
            </w:r>
          </w:p>
        </w:tc>
        <w:tc>
          <w:tcPr>
            <w:tcW w:w="1872" w:type="dxa"/>
            <w:shd w:val="clear" w:color="auto" w:fill="EEEEEE"/>
          </w:tcPr>
          <w:p w14:paraId="5F6C103C" w14:textId="77777777" w:rsidR="00914E87" w:rsidRDefault="004006B1">
            <w:pPr>
              <w:jc w:val="right"/>
            </w:pPr>
            <w:r>
              <w:rPr>
                <w:b/>
                <w:color w:val="000000"/>
                <w:sz w:val="20"/>
              </w:rPr>
              <w:t>1,990</w:t>
            </w:r>
          </w:p>
        </w:tc>
      </w:tr>
    </w:tbl>
    <w:p w14:paraId="560B2E57" w14:textId="77777777" w:rsidR="00914E87" w:rsidRDefault="004006B1">
      <w:pPr>
        <w:pStyle w:val="Heading3"/>
        <w:spacing w:before="60" w:after="80"/>
      </w:pPr>
      <w:r>
        <w:rPr>
          <w:color w:val="254885"/>
          <w:sz w:val="26"/>
        </w:rPr>
        <w:t>How many of these Prairie acres are Native Prairie? (Table 1b)</w:t>
      </w:r>
    </w:p>
    <w:tbl>
      <w:tblPr>
        <w:tblStyle w:val="TableGrid"/>
        <w:tblW w:w="0" w:type="auto"/>
        <w:tblLook w:val="04A0" w:firstRow="1" w:lastRow="0" w:firstColumn="1" w:lastColumn="0" w:noHBand="0" w:noVBand="1"/>
      </w:tblPr>
      <w:tblGrid>
        <w:gridCol w:w="3600"/>
        <w:gridCol w:w="1440"/>
      </w:tblGrid>
      <w:tr w:rsidR="00914E87" w14:paraId="2B69F15F" w14:textId="77777777">
        <w:tc>
          <w:tcPr>
            <w:tcW w:w="3600" w:type="dxa"/>
            <w:shd w:val="clear" w:color="auto" w:fill="AFC4E9"/>
          </w:tcPr>
          <w:p w14:paraId="05FD9D92" w14:textId="77777777" w:rsidR="00914E87" w:rsidRDefault="004006B1">
            <w:r>
              <w:rPr>
                <w:b/>
                <w:color w:val="000000"/>
                <w:sz w:val="20"/>
              </w:rPr>
              <w:t>Type</w:t>
            </w:r>
          </w:p>
        </w:tc>
        <w:tc>
          <w:tcPr>
            <w:tcW w:w="1440" w:type="dxa"/>
            <w:shd w:val="clear" w:color="auto" w:fill="AFC4E9"/>
          </w:tcPr>
          <w:p w14:paraId="6D9294F8" w14:textId="77777777" w:rsidR="00914E87" w:rsidRDefault="004006B1">
            <w:r>
              <w:rPr>
                <w:b/>
                <w:color w:val="000000"/>
                <w:sz w:val="20"/>
              </w:rPr>
              <w:t>Native Prairie (acres)</w:t>
            </w:r>
          </w:p>
        </w:tc>
      </w:tr>
      <w:tr w:rsidR="00914E87" w14:paraId="71471B65" w14:textId="77777777">
        <w:tc>
          <w:tcPr>
            <w:tcW w:w="3600" w:type="dxa"/>
          </w:tcPr>
          <w:p w14:paraId="1A5D85FB" w14:textId="77777777" w:rsidR="00914E87" w:rsidRDefault="004006B1">
            <w:r>
              <w:rPr>
                <w:sz w:val="20"/>
              </w:rPr>
              <w:t>Restore</w:t>
            </w:r>
          </w:p>
        </w:tc>
        <w:tc>
          <w:tcPr>
            <w:tcW w:w="1440" w:type="dxa"/>
          </w:tcPr>
          <w:p w14:paraId="10E9B811" w14:textId="77777777" w:rsidR="00914E87" w:rsidRDefault="004006B1">
            <w:pPr>
              <w:jc w:val="right"/>
            </w:pPr>
            <w:r>
              <w:rPr>
                <w:sz w:val="20"/>
              </w:rPr>
              <w:t>0</w:t>
            </w:r>
          </w:p>
        </w:tc>
      </w:tr>
      <w:tr w:rsidR="00914E87" w14:paraId="0E97D401" w14:textId="77777777">
        <w:tc>
          <w:tcPr>
            <w:tcW w:w="3600" w:type="dxa"/>
          </w:tcPr>
          <w:p w14:paraId="4FF2ECDF" w14:textId="77777777" w:rsidR="00914E87" w:rsidRDefault="004006B1">
            <w:r>
              <w:rPr>
                <w:sz w:val="20"/>
              </w:rPr>
              <w:t>Protect in Fee with State PILT Liability</w:t>
            </w:r>
          </w:p>
        </w:tc>
        <w:tc>
          <w:tcPr>
            <w:tcW w:w="1440" w:type="dxa"/>
          </w:tcPr>
          <w:p w14:paraId="35761887" w14:textId="77777777" w:rsidR="00914E87" w:rsidRDefault="004006B1">
            <w:pPr>
              <w:jc w:val="right"/>
            </w:pPr>
            <w:r>
              <w:rPr>
                <w:sz w:val="20"/>
              </w:rPr>
              <w:t>0</w:t>
            </w:r>
          </w:p>
        </w:tc>
      </w:tr>
      <w:tr w:rsidR="00914E87" w14:paraId="66CC8F46" w14:textId="77777777">
        <w:tc>
          <w:tcPr>
            <w:tcW w:w="3600" w:type="dxa"/>
          </w:tcPr>
          <w:p w14:paraId="71ACDF7C" w14:textId="77777777" w:rsidR="00914E87" w:rsidRDefault="004006B1">
            <w:r>
              <w:rPr>
                <w:sz w:val="20"/>
              </w:rPr>
              <w:t>Protect in Fee w/o State PILT Liability</w:t>
            </w:r>
          </w:p>
        </w:tc>
        <w:tc>
          <w:tcPr>
            <w:tcW w:w="1440" w:type="dxa"/>
          </w:tcPr>
          <w:p w14:paraId="10068FEF" w14:textId="77777777" w:rsidR="00914E87" w:rsidRDefault="004006B1">
            <w:pPr>
              <w:jc w:val="right"/>
            </w:pPr>
            <w:r>
              <w:rPr>
                <w:sz w:val="20"/>
              </w:rPr>
              <w:t>0</w:t>
            </w:r>
          </w:p>
        </w:tc>
      </w:tr>
      <w:tr w:rsidR="00914E87" w14:paraId="253AF8FE" w14:textId="77777777">
        <w:tc>
          <w:tcPr>
            <w:tcW w:w="3600" w:type="dxa"/>
          </w:tcPr>
          <w:p w14:paraId="50A16D42" w14:textId="77777777" w:rsidR="00914E87" w:rsidRDefault="004006B1">
            <w:r>
              <w:rPr>
                <w:sz w:val="20"/>
              </w:rPr>
              <w:t>Protect in Easement</w:t>
            </w:r>
          </w:p>
        </w:tc>
        <w:tc>
          <w:tcPr>
            <w:tcW w:w="1440" w:type="dxa"/>
          </w:tcPr>
          <w:p w14:paraId="5BE96E57" w14:textId="77777777" w:rsidR="00914E87" w:rsidRDefault="004006B1">
            <w:pPr>
              <w:jc w:val="right"/>
            </w:pPr>
            <w:r>
              <w:rPr>
                <w:sz w:val="20"/>
              </w:rPr>
              <w:t>0</w:t>
            </w:r>
          </w:p>
        </w:tc>
      </w:tr>
      <w:tr w:rsidR="00914E87" w14:paraId="07AA7032" w14:textId="77777777">
        <w:tc>
          <w:tcPr>
            <w:tcW w:w="3600" w:type="dxa"/>
          </w:tcPr>
          <w:p w14:paraId="626EE5A3" w14:textId="77777777" w:rsidR="00914E87" w:rsidRDefault="004006B1">
            <w:r>
              <w:rPr>
                <w:sz w:val="20"/>
              </w:rPr>
              <w:t>Enhance</w:t>
            </w:r>
          </w:p>
        </w:tc>
        <w:tc>
          <w:tcPr>
            <w:tcW w:w="1440" w:type="dxa"/>
          </w:tcPr>
          <w:p w14:paraId="536C955A" w14:textId="77777777" w:rsidR="00914E87" w:rsidRDefault="004006B1">
            <w:pPr>
              <w:jc w:val="right"/>
            </w:pPr>
            <w:r>
              <w:rPr>
                <w:sz w:val="20"/>
              </w:rPr>
              <w:t>126</w:t>
            </w:r>
          </w:p>
        </w:tc>
      </w:tr>
      <w:tr w:rsidR="00914E87" w14:paraId="5898E567" w14:textId="77777777">
        <w:tc>
          <w:tcPr>
            <w:tcW w:w="3600" w:type="dxa"/>
            <w:shd w:val="clear" w:color="auto" w:fill="EEEEEE"/>
          </w:tcPr>
          <w:p w14:paraId="309EE11E" w14:textId="77777777" w:rsidR="00914E87" w:rsidRDefault="004006B1">
            <w:r>
              <w:rPr>
                <w:b/>
                <w:color w:val="000000"/>
                <w:sz w:val="20"/>
              </w:rPr>
              <w:t>Total</w:t>
            </w:r>
          </w:p>
        </w:tc>
        <w:tc>
          <w:tcPr>
            <w:tcW w:w="1440" w:type="dxa"/>
            <w:shd w:val="clear" w:color="auto" w:fill="EEEEEE"/>
          </w:tcPr>
          <w:p w14:paraId="5A2F0327" w14:textId="77777777" w:rsidR="00914E87" w:rsidRDefault="004006B1">
            <w:pPr>
              <w:jc w:val="right"/>
            </w:pPr>
            <w:r>
              <w:rPr>
                <w:b/>
                <w:color w:val="000000"/>
                <w:sz w:val="20"/>
              </w:rPr>
              <w:t>126</w:t>
            </w:r>
          </w:p>
        </w:tc>
      </w:tr>
    </w:tbl>
    <w:p w14:paraId="7CA59261" w14:textId="77777777" w:rsidR="00914E87" w:rsidRDefault="004006B1">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83"/>
        <w:gridCol w:w="1410"/>
        <w:gridCol w:w="1424"/>
        <w:gridCol w:w="1386"/>
        <w:gridCol w:w="1424"/>
        <w:gridCol w:w="1763"/>
      </w:tblGrid>
      <w:tr w:rsidR="00914E87" w14:paraId="4795EB6E" w14:textId="77777777">
        <w:tc>
          <w:tcPr>
            <w:tcW w:w="3600" w:type="dxa"/>
            <w:shd w:val="clear" w:color="auto" w:fill="AFC4E9"/>
          </w:tcPr>
          <w:p w14:paraId="76ED9E01" w14:textId="77777777" w:rsidR="00914E87" w:rsidRDefault="004006B1">
            <w:r>
              <w:rPr>
                <w:b/>
                <w:color w:val="000000"/>
                <w:sz w:val="20"/>
              </w:rPr>
              <w:t>Type</w:t>
            </w:r>
          </w:p>
        </w:tc>
        <w:tc>
          <w:tcPr>
            <w:tcW w:w="1440" w:type="dxa"/>
            <w:shd w:val="clear" w:color="auto" w:fill="AFC4E9"/>
          </w:tcPr>
          <w:p w14:paraId="14D3757E" w14:textId="77777777" w:rsidR="00914E87" w:rsidRDefault="004006B1">
            <w:r>
              <w:rPr>
                <w:b/>
                <w:color w:val="000000"/>
                <w:sz w:val="20"/>
              </w:rPr>
              <w:t>Wetland</w:t>
            </w:r>
          </w:p>
        </w:tc>
        <w:tc>
          <w:tcPr>
            <w:tcW w:w="1440" w:type="dxa"/>
            <w:shd w:val="clear" w:color="auto" w:fill="AFC4E9"/>
          </w:tcPr>
          <w:p w14:paraId="0F4F1042" w14:textId="77777777" w:rsidR="00914E87" w:rsidRDefault="004006B1">
            <w:r>
              <w:rPr>
                <w:b/>
                <w:color w:val="000000"/>
                <w:sz w:val="20"/>
              </w:rPr>
              <w:t>Prairie</w:t>
            </w:r>
          </w:p>
        </w:tc>
        <w:tc>
          <w:tcPr>
            <w:tcW w:w="1440" w:type="dxa"/>
            <w:shd w:val="clear" w:color="auto" w:fill="AFC4E9"/>
          </w:tcPr>
          <w:p w14:paraId="672F7144" w14:textId="77777777" w:rsidR="00914E87" w:rsidRDefault="004006B1">
            <w:r>
              <w:rPr>
                <w:b/>
                <w:color w:val="000000"/>
                <w:sz w:val="20"/>
              </w:rPr>
              <w:t>Forest</w:t>
            </w:r>
          </w:p>
        </w:tc>
        <w:tc>
          <w:tcPr>
            <w:tcW w:w="1440" w:type="dxa"/>
            <w:shd w:val="clear" w:color="auto" w:fill="AFC4E9"/>
          </w:tcPr>
          <w:p w14:paraId="22192DDF" w14:textId="77777777" w:rsidR="00914E87" w:rsidRDefault="004006B1">
            <w:r>
              <w:rPr>
                <w:b/>
                <w:color w:val="000000"/>
                <w:sz w:val="20"/>
              </w:rPr>
              <w:t>Habitat</w:t>
            </w:r>
          </w:p>
        </w:tc>
        <w:tc>
          <w:tcPr>
            <w:tcW w:w="1800" w:type="dxa"/>
            <w:shd w:val="clear" w:color="auto" w:fill="AFC4E9"/>
          </w:tcPr>
          <w:p w14:paraId="3B019AA1" w14:textId="77777777" w:rsidR="00914E87" w:rsidRDefault="004006B1">
            <w:r>
              <w:rPr>
                <w:b/>
                <w:color w:val="000000"/>
                <w:sz w:val="20"/>
              </w:rPr>
              <w:t>Total Funding</w:t>
            </w:r>
          </w:p>
        </w:tc>
      </w:tr>
      <w:tr w:rsidR="00914E87" w14:paraId="04B4CB1D" w14:textId="77777777">
        <w:tc>
          <w:tcPr>
            <w:tcW w:w="3600" w:type="dxa"/>
          </w:tcPr>
          <w:p w14:paraId="5D75A5BD" w14:textId="77777777" w:rsidR="00914E87" w:rsidRDefault="004006B1">
            <w:r>
              <w:rPr>
                <w:sz w:val="20"/>
              </w:rPr>
              <w:t>Restore</w:t>
            </w:r>
          </w:p>
        </w:tc>
        <w:tc>
          <w:tcPr>
            <w:tcW w:w="1440" w:type="dxa"/>
          </w:tcPr>
          <w:p w14:paraId="05642825" w14:textId="77777777" w:rsidR="00914E87" w:rsidRDefault="004006B1">
            <w:pPr>
              <w:jc w:val="right"/>
            </w:pPr>
            <w:r>
              <w:rPr>
                <w:sz w:val="20"/>
              </w:rPr>
              <w:t>$337,100</w:t>
            </w:r>
          </w:p>
        </w:tc>
        <w:tc>
          <w:tcPr>
            <w:tcW w:w="1440" w:type="dxa"/>
          </w:tcPr>
          <w:p w14:paraId="6E64B6CE" w14:textId="77777777" w:rsidR="00914E87" w:rsidRDefault="004006B1">
            <w:pPr>
              <w:jc w:val="right"/>
            </w:pPr>
            <w:r>
              <w:rPr>
                <w:sz w:val="20"/>
              </w:rPr>
              <w:t>$358,900</w:t>
            </w:r>
          </w:p>
        </w:tc>
        <w:tc>
          <w:tcPr>
            <w:tcW w:w="1440" w:type="dxa"/>
          </w:tcPr>
          <w:p w14:paraId="28C5F2DA" w14:textId="77777777" w:rsidR="00914E87" w:rsidRDefault="004006B1">
            <w:pPr>
              <w:jc w:val="right"/>
            </w:pPr>
            <w:r>
              <w:rPr>
                <w:sz w:val="20"/>
              </w:rPr>
              <w:t>-</w:t>
            </w:r>
          </w:p>
        </w:tc>
        <w:tc>
          <w:tcPr>
            <w:tcW w:w="1440" w:type="dxa"/>
          </w:tcPr>
          <w:p w14:paraId="4D024BF8" w14:textId="77777777" w:rsidR="00914E87" w:rsidRDefault="004006B1">
            <w:pPr>
              <w:jc w:val="right"/>
            </w:pPr>
            <w:r>
              <w:rPr>
                <w:sz w:val="20"/>
              </w:rPr>
              <w:t>$121,700</w:t>
            </w:r>
          </w:p>
        </w:tc>
        <w:tc>
          <w:tcPr>
            <w:tcW w:w="1800" w:type="dxa"/>
          </w:tcPr>
          <w:p w14:paraId="6C293A77" w14:textId="77777777" w:rsidR="00914E87" w:rsidRDefault="004006B1">
            <w:pPr>
              <w:jc w:val="right"/>
            </w:pPr>
            <w:r>
              <w:rPr>
                <w:sz w:val="20"/>
              </w:rPr>
              <w:t>$817,700</w:t>
            </w:r>
          </w:p>
        </w:tc>
      </w:tr>
      <w:tr w:rsidR="00914E87" w14:paraId="34A1D5BC" w14:textId="77777777">
        <w:tc>
          <w:tcPr>
            <w:tcW w:w="3600" w:type="dxa"/>
          </w:tcPr>
          <w:p w14:paraId="26E0CFF5" w14:textId="77777777" w:rsidR="00914E87" w:rsidRDefault="004006B1">
            <w:r>
              <w:rPr>
                <w:sz w:val="20"/>
              </w:rPr>
              <w:t xml:space="preserve">Protect in Fee </w:t>
            </w:r>
            <w:r>
              <w:rPr>
                <w:sz w:val="20"/>
              </w:rPr>
              <w:t>with State PILT Liability</w:t>
            </w:r>
          </w:p>
        </w:tc>
        <w:tc>
          <w:tcPr>
            <w:tcW w:w="1440" w:type="dxa"/>
          </w:tcPr>
          <w:p w14:paraId="1996BB3B" w14:textId="77777777" w:rsidR="00914E87" w:rsidRDefault="004006B1">
            <w:pPr>
              <w:jc w:val="right"/>
            </w:pPr>
            <w:r>
              <w:rPr>
                <w:sz w:val="20"/>
              </w:rPr>
              <w:t>-</w:t>
            </w:r>
          </w:p>
        </w:tc>
        <w:tc>
          <w:tcPr>
            <w:tcW w:w="1440" w:type="dxa"/>
          </w:tcPr>
          <w:p w14:paraId="46997603" w14:textId="77777777" w:rsidR="00914E87" w:rsidRDefault="004006B1">
            <w:pPr>
              <w:jc w:val="right"/>
            </w:pPr>
            <w:r>
              <w:rPr>
                <w:sz w:val="20"/>
              </w:rPr>
              <w:t>-</w:t>
            </w:r>
          </w:p>
        </w:tc>
        <w:tc>
          <w:tcPr>
            <w:tcW w:w="1440" w:type="dxa"/>
          </w:tcPr>
          <w:p w14:paraId="0851380C" w14:textId="77777777" w:rsidR="00914E87" w:rsidRDefault="004006B1">
            <w:pPr>
              <w:jc w:val="right"/>
            </w:pPr>
            <w:r>
              <w:rPr>
                <w:sz w:val="20"/>
              </w:rPr>
              <w:t>-</w:t>
            </w:r>
          </w:p>
        </w:tc>
        <w:tc>
          <w:tcPr>
            <w:tcW w:w="1440" w:type="dxa"/>
          </w:tcPr>
          <w:p w14:paraId="2EDFC781" w14:textId="77777777" w:rsidR="00914E87" w:rsidRDefault="004006B1">
            <w:pPr>
              <w:jc w:val="right"/>
            </w:pPr>
            <w:r>
              <w:rPr>
                <w:sz w:val="20"/>
              </w:rPr>
              <w:t>-</w:t>
            </w:r>
          </w:p>
        </w:tc>
        <w:tc>
          <w:tcPr>
            <w:tcW w:w="1800" w:type="dxa"/>
          </w:tcPr>
          <w:p w14:paraId="59F55A9B" w14:textId="77777777" w:rsidR="00914E87" w:rsidRDefault="004006B1">
            <w:pPr>
              <w:jc w:val="right"/>
            </w:pPr>
            <w:r>
              <w:rPr>
                <w:sz w:val="20"/>
              </w:rPr>
              <w:t>-</w:t>
            </w:r>
          </w:p>
        </w:tc>
      </w:tr>
      <w:tr w:rsidR="00914E87" w14:paraId="3D1D6845" w14:textId="77777777">
        <w:tc>
          <w:tcPr>
            <w:tcW w:w="3600" w:type="dxa"/>
          </w:tcPr>
          <w:p w14:paraId="3F915694" w14:textId="77777777" w:rsidR="00914E87" w:rsidRDefault="004006B1">
            <w:r>
              <w:rPr>
                <w:sz w:val="20"/>
              </w:rPr>
              <w:t>Protect in Fee w/o State PILT Liability</w:t>
            </w:r>
          </w:p>
        </w:tc>
        <w:tc>
          <w:tcPr>
            <w:tcW w:w="1440" w:type="dxa"/>
          </w:tcPr>
          <w:p w14:paraId="45B337F8" w14:textId="77777777" w:rsidR="00914E87" w:rsidRDefault="004006B1">
            <w:pPr>
              <w:jc w:val="right"/>
            </w:pPr>
            <w:r>
              <w:rPr>
                <w:sz w:val="20"/>
              </w:rPr>
              <w:t>-</w:t>
            </w:r>
          </w:p>
        </w:tc>
        <w:tc>
          <w:tcPr>
            <w:tcW w:w="1440" w:type="dxa"/>
          </w:tcPr>
          <w:p w14:paraId="0776F486" w14:textId="77777777" w:rsidR="00914E87" w:rsidRDefault="004006B1">
            <w:pPr>
              <w:jc w:val="right"/>
            </w:pPr>
            <w:r>
              <w:rPr>
                <w:sz w:val="20"/>
              </w:rPr>
              <w:t>-</w:t>
            </w:r>
          </w:p>
        </w:tc>
        <w:tc>
          <w:tcPr>
            <w:tcW w:w="1440" w:type="dxa"/>
          </w:tcPr>
          <w:p w14:paraId="798F5A78" w14:textId="77777777" w:rsidR="00914E87" w:rsidRDefault="004006B1">
            <w:pPr>
              <w:jc w:val="right"/>
            </w:pPr>
            <w:r>
              <w:rPr>
                <w:sz w:val="20"/>
              </w:rPr>
              <w:t>-</w:t>
            </w:r>
          </w:p>
        </w:tc>
        <w:tc>
          <w:tcPr>
            <w:tcW w:w="1440" w:type="dxa"/>
          </w:tcPr>
          <w:p w14:paraId="0B8EAABA" w14:textId="77777777" w:rsidR="00914E87" w:rsidRDefault="004006B1">
            <w:pPr>
              <w:jc w:val="right"/>
            </w:pPr>
            <w:r>
              <w:rPr>
                <w:sz w:val="20"/>
              </w:rPr>
              <w:t>-</w:t>
            </w:r>
          </w:p>
        </w:tc>
        <w:tc>
          <w:tcPr>
            <w:tcW w:w="1800" w:type="dxa"/>
          </w:tcPr>
          <w:p w14:paraId="7B38623B" w14:textId="77777777" w:rsidR="00914E87" w:rsidRDefault="004006B1">
            <w:pPr>
              <w:jc w:val="right"/>
            </w:pPr>
            <w:r>
              <w:rPr>
                <w:sz w:val="20"/>
              </w:rPr>
              <w:t>-</w:t>
            </w:r>
          </w:p>
        </w:tc>
      </w:tr>
      <w:tr w:rsidR="00914E87" w14:paraId="2F70BD92" w14:textId="77777777">
        <w:tc>
          <w:tcPr>
            <w:tcW w:w="3600" w:type="dxa"/>
          </w:tcPr>
          <w:p w14:paraId="2C35FC34" w14:textId="77777777" w:rsidR="00914E87" w:rsidRDefault="004006B1">
            <w:r>
              <w:rPr>
                <w:sz w:val="20"/>
              </w:rPr>
              <w:t>Protect in Easement</w:t>
            </w:r>
          </w:p>
        </w:tc>
        <w:tc>
          <w:tcPr>
            <w:tcW w:w="1440" w:type="dxa"/>
          </w:tcPr>
          <w:p w14:paraId="2E192844" w14:textId="77777777" w:rsidR="00914E87" w:rsidRDefault="004006B1">
            <w:pPr>
              <w:jc w:val="right"/>
            </w:pPr>
            <w:r>
              <w:rPr>
                <w:sz w:val="20"/>
              </w:rPr>
              <w:t>-</w:t>
            </w:r>
          </w:p>
        </w:tc>
        <w:tc>
          <w:tcPr>
            <w:tcW w:w="1440" w:type="dxa"/>
          </w:tcPr>
          <w:p w14:paraId="162A7639" w14:textId="77777777" w:rsidR="00914E87" w:rsidRDefault="004006B1">
            <w:pPr>
              <w:jc w:val="right"/>
            </w:pPr>
            <w:r>
              <w:rPr>
                <w:sz w:val="20"/>
              </w:rPr>
              <w:t>-</w:t>
            </w:r>
          </w:p>
        </w:tc>
        <w:tc>
          <w:tcPr>
            <w:tcW w:w="1440" w:type="dxa"/>
          </w:tcPr>
          <w:p w14:paraId="7606210D" w14:textId="77777777" w:rsidR="00914E87" w:rsidRDefault="004006B1">
            <w:pPr>
              <w:jc w:val="right"/>
            </w:pPr>
            <w:r>
              <w:rPr>
                <w:sz w:val="20"/>
              </w:rPr>
              <w:t>-</w:t>
            </w:r>
          </w:p>
        </w:tc>
        <w:tc>
          <w:tcPr>
            <w:tcW w:w="1440" w:type="dxa"/>
          </w:tcPr>
          <w:p w14:paraId="642EE057" w14:textId="77777777" w:rsidR="00914E87" w:rsidRDefault="004006B1">
            <w:pPr>
              <w:jc w:val="right"/>
            </w:pPr>
            <w:r>
              <w:rPr>
                <w:sz w:val="20"/>
              </w:rPr>
              <w:t>$6,527,000</w:t>
            </w:r>
          </w:p>
        </w:tc>
        <w:tc>
          <w:tcPr>
            <w:tcW w:w="1800" w:type="dxa"/>
          </w:tcPr>
          <w:p w14:paraId="756143BE" w14:textId="77777777" w:rsidR="00914E87" w:rsidRDefault="004006B1">
            <w:pPr>
              <w:jc w:val="right"/>
            </w:pPr>
            <w:r>
              <w:rPr>
                <w:sz w:val="20"/>
              </w:rPr>
              <w:t>$6,527,000</w:t>
            </w:r>
          </w:p>
        </w:tc>
      </w:tr>
      <w:tr w:rsidR="00914E87" w14:paraId="695D769E" w14:textId="77777777">
        <w:tc>
          <w:tcPr>
            <w:tcW w:w="3600" w:type="dxa"/>
          </w:tcPr>
          <w:p w14:paraId="13255319" w14:textId="77777777" w:rsidR="00914E87" w:rsidRDefault="004006B1">
            <w:r>
              <w:rPr>
                <w:sz w:val="20"/>
              </w:rPr>
              <w:t>Enhance</w:t>
            </w:r>
          </w:p>
        </w:tc>
        <w:tc>
          <w:tcPr>
            <w:tcW w:w="1440" w:type="dxa"/>
          </w:tcPr>
          <w:p w14:paraId="19F19D62" w14:textId="77777777" w:rsidR="00914E87" w:rsidRDefault="004006B1">
            <w:pPr>
              <w:jc w:val="right"/>
            </w:pPr>
            <w:r>
              <w:rPr>
                <w:sz w:val="20"/>
              </w:rPr>
              <w:t>$218,600</w:t>
            </w:r>
          </w:p>
        </w:tc>
        <w:tc>
          <w:tcPr>
            <w:tcW w:w="1440" w:type="dxa"/>
          </w:tcPr>
          <w:p w14:paraId="652F6E06" w14:textId="77777777" w:rsidR="00914E87" w:rsidRDefault="004006B1">
            <w:pPr>
              <w:jc w:val="right"/>
            </w:pPr>
            <w:r>
              <w:rPr>
                <w:sz w:val="20"/>
              </w:rPr>
              <w:t>$6,772,700</w:t>
            </w:r>
          </w:p>
        </w:tc>
        <w:tc>
          <w:tcPr>
            <w:tcW w:w="1440" w:type="dxa"/>
          </w:tcPr>
          <w:p w14:paraId="679CC993" w14:textId="77777777" w:rsidR="00914E87" w:rsidRDefault="004006B1">
            <w:pPr>
              <w:jc w:val="right"/>
            </w:pPr>
            <w:r>
              <w:rPr>
                <w:sz w:val="20"/>
              </w:rPr>
              <w:t>-</w:t>
            </w:r>
          </w:p>
        </w:tc>
        <w:tc>
          <w:tcPr>
            <w:tcW w:w="1440" w:type="dxa"/>
          </w:tcPr>
          <w:p w14:paraId="04EDEDBD" w14:textId="77777777" w:rsidR="00914E87" w:rsidRDefault="004006B1">
            <w:pPr>
              <w:jc w:val="right"/>
            </w:pPr>
            <w:r>
              <w:rPr>
                <w:sz w:val="20"/>
              </w:rPr>
              <w:t>-</w:t>
            </w:r>
          </w:p>
        </w:tc>
        <w:tc>
          <w:tcPr>
            <w:tcW w:w="1800" w:type="dxa"/>
          </w:tcPr>
          <w:p w14:paraId="36C61D43" w14:textId="77777777" w:rsidR="00914E87" w:rsidRDefault="004006B1">
            <w:pPr>
              <w:jc w:val="right"/>
            </w:pPr>
            <w:r>
              <w:rPr>
                <w:sz w:val="20"/>
              </w:rPr>
              <w:t>$6,991,300</w:t>
            </w:r>
          </w:p>
        </w:tc>
      </w:tr>
      <w:tr w:rsidR="00914E87" w14:paraId="3A02707E" w14:textId="77777777">
        <w:tc>
          <w:tcPr>
            <w:tcW w:w="3600" w:type="dxa"/>
            <w:shd w:val="clear" w:color="auto" w:fill="EEEEEE"/>
          </w:tcPr>
          <w:p w14:paraId="419C7F17" w14:textId="77777777" w:rsidR="00914E87" w:rsidRDefault="004006B1">
            <w:r>
              <w:rPr>
                <w:b/>
                <w:color w:val="000000"/>
                <w:sz w:val="20"/>
              </w:rPr>
              <w:t>Total</w:t>
            </w:r>
          </w:p>
        </w:tc>
        <w:tc>
          <w:tcPr>
            <w:tcW w:w="1440" w:type="dxa"/>
            <w:shd w:val="clear" w:color="auto" w:fill="EEEEEE"/>
          </w:tcPr>
          <w:p w14:paraId="2BC45A37" w14:textId="77777777" w:rsidR="00914E87" w:rsidRDefault="004006B1">
            <w:pPr>
              <w:jc w:val="right"/>
            </w:pPr>
            <w:r>
              <w:rPr>
                <w:b/>
                <w:color w:val="000000"/>
                <w:sz w:val="20"/>
              </w:rPr>
              <w:t>$555,700</w:t>
            </w:r>
          </w:p>
        </w:tc>
        <w:tc>
          <w:tcPr>
            <w:tcW w:w="1440" w:type="dxa"/>
            <w:shd w:val="clear" w:color="auto" w:fill="EEEEEE"/>
          </w:tcPr>
          <w:p w14:paraId="26C5C70D" w14:textId="77777777" w:rsidR="00914E87" w:rsidRDefault="004006B1">
            <w:pPr>
              <w:jc w:val="right"/>
            </w:pPr>
            <w:r>
              <w:rPr>
                <w:b/>
                <w:color w:val="000000"/>
                <w:sz w:val="20"/>
              </w:rPr>
              <w:t>$7,131,600</w:t>
            </w:r>
          </w:p>
        </w:tc>
        <w:tc>
          <w:tcPr>
            <w:tcW w:w="1440" w:type="dxa"/>
            <w:shd w:val="clear" w:color="auto" w:fill="EEEEEE"/>
          </w:tcPr>
          <w:p w14:paraId="0C71F3C0" w14:textId="77777777" w:rsidR="00914E87" w:rsidRDefault="004006B1">
            <w:pPr>
              <w:jc w:val="right"/>
            </w:pPr>
            <w:r>
              <w:rPr>
                <w:b/>
                <w:color w:val="000000"/>
                <w:sz w:val="20"/>
              </w:rPr>
              <w:t>-</w:t>
            </w:r>
          </w:p>
        </w:tc>
        <w:tc>
          <w:tcPr>
            <w:tcW w:w="1440" w:type="dxa"/>
            <w:shd w:val="clear" w:color="auto" w:fill="EEEEEE"/>
          </w:tcPr>
          <w:p w14:paraId="0AA0BECE" w14:textId="77777777" w:rsidR="00914E87" w:rsidRDefault="004006B1">
            <w:pPr>
              <w:jc w:val="right"/>
            </w:pPr>
            <w:r>
              <w:rPr>
                <w:b/>
                <w:color w:val="000000"/>
                <w:sz w:val="20"/>
              </w:rPr>
              <w:t>$6,648,700</w:t>
            </w:r>
          </w:p>
        </w:tc>
        <w:tc>
          <w:tcPr>
            <w:tcW w:w="1800" w:type="dxa"/>
            <w:shd w:val="clear" w:color="auto" w:fill="EEEEEE"/>
          </w:tcPr>
          <w:p w14:paraId="53C4A533" w14:textId="77777777" w:rsidR="00914E87" w:rsidRDefault="004006B1">
            <w:pPr>
              <w:jc w:val="right"/>
            </w:pPr>
            <w:r>
              <w:rPr>
                <w:b/>
                <w:color w:val="000000"/>
                <w:sz w:val="20"/>
              </w:rPr>
              <w:t>$14,336,000</w:t>
            </w:r>
          </w:p>
        </w:tc>
      </w:tr>
    </w:tbl>
    <w:p w14:paraId="37D907B5" w14:textId="77777777" w:rsidR="00FE326A" w:rsidRDefault="00FE326A">
      <w:pPr>
        <w:pStyle w:val="Heading3"/>
        <w:spacing w:before="60" w:after="80"/>
        <w:rPr>
          <w:color w:val="254885"/>
          <w:sz w:val="26"/>
        </w:rPr>
      </w:pPr>
    </w:p>
    <w:p w14:paraId="331F792D" w14:textId="77777777" w:rsidR="00FE326A" w:rsidRDefault="00FE326A">
      <w:pPr>
        <w:rPr>
          <w:rFonts w:asciiTheme="majorHAnsi" w:eastAsiaTheme="majorEastAsia" w:hAnsiTheme="majorHAnsi" w:cstheme="majorBidi"/>
          <w:b/>
          <w:bCs/>
          <w:color w:val="254885"/>
          <w:sz w:val="26"/>
        </w:rPr>
      </w:pPr>
      <w:r>
        <w:rPr>
          <w:color w:val="254885"/>
          <w:sz w:val="26"/>
        </w:rPr>
        <w:br w:type="page"/>
      </w:r>
    </w:p>
    <w:p w14:paraId="0AA258E2" w14:textId="1C097D7A" w:rsidR="00914E87" w:rsidRDefault="004006B1">
      <w:pPr>
        <w:pStyle w:val="Heading3"/>
        <w:spacing w:before="60" w:after="80"/>
      </w:pPr>
      <w:r>
        <w:rPr>
          <w:color w:val="254885"/>
          <w:sz w:val="26"/>
        </w:rPr>
        <w:lastRenderedPageBreak/>
        <w:t xml:space="preserve">Acres within </w:t>
      </w:r>
      <w:r>
        <w:rPr>
          <w:color w:val="254885"/>
          <w:sz w:val="26"/>
        </w:rPr>
        <w:t>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914E87" w14:paraId="4AD980DB" w14:textId="77777777">
        <w:tc>
          <w:tcPr>
            <w:tcW w:w="2880" w:type="dxa"/>
            <w:shd w:val="clear" w:color="auto" w:fill="AFC4E9"/>
          </w:tcPr>
          <w:p w14:paraId="1138980B" w14:textId="77777777" w:rsidR="00914E87" w:rsidRDefault="004006B1">
            <w:r>
              <w:rPr>
                <w:b/>
                <w:color w:val="000000"/>
                <w:sz w:val="20"/>
              </w:rPr>
              <w:t>Type</w:t>
            </w:r>
          </w:p>
        </w:tc>
        <w:tc>
          <w:tcPr>
            <w:tcW w:w="1440" w:type="dxa"/>
            <w:shd w:val="clear" w:color="auto" w:fill="AFC4E9"/>
          </w:tcPr>
          <w:p w14:paraId="432D8B7A" w14:textId="77777777" w:rsidR="00914E87" w:rsidRDefault="004006B1">
            <w:r>
              <w:rPr>
                <w:b/>
                <w:color w:val="000000"/>
                <w:sz w:val="20"/>
              </w:rPr>
              <w:t>Metro/Urban</w:t>
            </w:r>
          </w:p>
        </w:tc>
        <w:tc>
          <w:tcPr>
            <w:tcW w:w="1440" w:type="dxa"/>
            <w:shd w:val="clear" w:color="auto" w:fill="AFC4E9"/>
          </w:tcPr>
          <w:p w14:paraId="454CAAFA" w14:textId="77777777" w:rsidR="00914E87" w:rsidRDefault="004006B1">
            <w:r>
              <w:rPr>
                <w:b/>
                <w:color w:val="000000"/>
                <w:sz w:val="20"/>
              </w:rPr>
              <w:t>Forest/Prairie</w:t>
            </w:r>
          </w:p>
        </w:tc>
        <w:tc>
          <w:tcPr>
            <w:tcW w:w="1440" w:type="dxa"/>
            <w:shd w:val="clear" w:color="auto" w:fill="AFC4E9"/>
          </w:tcPr>
          <w:p w14:paraId="294802A0" w14:textId="77777777" w:rsidR="00914E87" w:rsidRDefault="004006B1">
            <w:r>
              <w:rPr>
                <w:b/>
                <w:color w:val="000000"/>
                <w:sz w:val="20"/>
              </w:rPr>
              <w:t>SE Forest</w:t>
            </w:r>
          </w:p>
        </w:tc>
        <w:tc>
          <w:tcPr>
            <w:tcW w:w="1440" w:type="dxa"/>
            <w:shd w:val="clear" w:color="auto" w:fill="AFC4E9"/>
          </w:tcPr>
          <w:p w14:paraId="4A998ABE" w14:textId="77777777" w:rsidR="00914E87" w:rsidRDefault="004006B1">
            <w:r>
              <w:rPr>
                <w:b/>
                <w:color w:val="000000"/>
                <w:sz w:val="20"/>
              </w:rPr>
              <w:t>Prairie</w:t>
            </w:r>
          </w:p>
        </w:tc>
        <w:tc>
          <w:tcPr>
            <w:tcW w:w="1440" w:type="dxa"/>
            <w:shd w:val="clear" w:color="auto" w:fill="AFC4E9"/>
          </w:tcPr>
          <w:p w14:paraId="7F6C73F6" w14:textId="77777777" w:rsidR="00914E87" w:rsidRDefault="004006B1">
            <w:r>
              <w:rPr>
                <w:b/>
                <w:color w:val="000000"/>
                <w:sz w:val="20"/>
              </w:rPr>
              <w:t>N. Forest</w:t>
            </w:r>
          </w:p>
        </w:tc>
        <w:tc>
          <w:tcPr>
            <w:tcW w:w="1440" w:type="dxa"/>
            <w:shd w:val="clear" w:color="auto" w:fill="AFC4E9"/>
          </w:tcPr>
          <w:p w14:paraId="7EA99581" w14:textId="77777777" w:rsidR="00914E87" w:rsidRDefault="004006B1">
            <w:r>
              <w:rPr>
                <w:b/>
                <w:color w:val="000000"/>
                <w:sz w:val="20"/>
              </w:rPr>
              <w:t>Total Acres</w:t>
            </w:r>
          </w:p>
        </w:tc>
      </w:tr>
      <w:tr w:rsidR="00914E87" w14:paraId="16A64CEE" w14:textId="77777777">
        <w:tc>
          <w:tcPr>
            <w:tcW w:w="2880" w:type="dxa"/>
          </w:tcPr>
          <w:p w14:paraId="1531294D" w14:textId="77777777" w:rsidR="00914E87" w:rsidRDefault="004006B1">
            <w:r>
              <w:rPr>
                <w:sz w:val="20"/>
              </w:rPr>
              <w:t>Restore</w:t>
            </w:r>
          </w:p>
        </w:tc>
        <w:tc>
          <w:tcPr>
            <w:tcW w:w="1440" w:type="dxa"/>
          </w:tcPr>
          <w:p w14:paraId="1A0A3D5A" w14:textId="77777777" w:rsidR="00914E87" w:rsidRDefault="004006B1">
            <w:pPr>
              <w:jc w:val="right"/>
            </w:pPr>
            <w:r>
              <w:rPr>
                <w:sz w:val="20"/>
              </w:rPr>
              <w:t>0</w:t>
            </w:r>
          </w:p>
        </w:tc>
        <w:tc>
          <w:tcPr>
            <w:tcW w:w="1440" w:type="dxa"/>
          </w:tcPr>
          <w:p w14:paraId="15E05906" w14:textId="77777777" w:rsidR="00914E87" w:rsidRDefault="004006B1">
            <w:pPr>
              <w:jc w:val="right"/>
            </w:pPr>
            <w:r>
              <w:rPr>
                <w:sz w:val="20"/>
              </w:rPr>
              <w:t>30</w:t>
            </w:r>
          </w:p>
        </w:tc>
        <w:tc>
          <w:tcPr>
            <w:tcW w:w="1440" w:type="dxa"/>
          </w:tcPr>
          <w:p w14:paraId="5AC3FEEA" w14:textId="77777777" w:rsidR="00914E87" w:rsidRDefault="004006B1">
            <w:pPr>
              <w:jc w:val="right"/>
            </w:pPr>
            <w:r>
              <w:rPr>
                <w:sz w:val="20"/>
              </w:rPr>
              <w:t>0</w:t>
            </w:r>
          </w:p>
        </w:tc>
        <w:tc>
          <w:tcPr>
            <w:tcW w:w="1440" w:type="dxa"/>
          </w:tcPr>
          <w:p w14:paraId="2C1738A4" w14:textId="77777777" w:rsidR="00914E87" w:rsidRDefault="004006B1">
            <w:pPr>
              <w:jc w:val="right"/>
            </w:pPr>
            <w:r>
              <w:rPr>
                <w:sz w:val="20"/>
              </w:rPr>
              <w:t>232</w:t>
            </w:r>
          </w:p>
        </w:tc>
        <w:tc>
          <w:tcPr>
            <w:tcW w:w="1440" w:type="dxa"/>
          </w:tcPr>
          <w:p w14:paraId="11E4B90F" w14:textId="77777777" w:rsidR="00914E87" w:rsidRDefault="004006B1">
            <w:pPr>
              <w:jc w:val="right"/>
            </w:pPr>
            <w:r>
              <w:rPr>
                <w:sz w:val="20"/>
              </w:rPr>
              <w:t>0</w:t>
            </w:r>
          </w:p>
        </w:tc>
        <w:tc>
          <w:tcPr>
            <w:tcW w:w="1440" w:type="dxa"/>
          </w:tcPr>
          <w:p w14:paraId="0E9C20E3" w14:textId="77777777" w:rsidR="00914E87" w:rsidRDefault="004006B1">
            <w:pPr>
              <w:jc w:val="right"/>
            </w:pPr>
            <w:r>
              <w:rPr>
                <w:sz w:val="20"/>
              </w:rPr>
              <w:t>262</w:t>
            </w:r>
          </w:p>
        </w:tc>
      </w:tr>
      <w:tr w:rsidR="00914E87" w14:paraId="51ED4E14" w14:textId="77777777">
        <w:tc>
          <w:tcPr>
            <w:tcW w:w="2880" w:type="dxa"/>
          </w:tcPr>
          <w:p w14:paraId="04E1FD3D" w14:textId="77777777" w:rsidR="00914E87" w:rsidRDefault="004006B1">
            <w:r>
              <w:rPr>
                <w:sz w:val="20"/>
              </w:rPr>
              <w:t>Protect in Fee with State PILT Liability</w:t>
            </w:r>
          </w:p>
        </w:tc>
        <w:tc>
          <w:tcPr>
            <w:tcW w:w="1440" w:type="dxa"/>
          </w:tcPr>
          <w:p w14:paraId="6CBCB82B" w14:textId="77777777" w:rsidR="00914E87" w:rsidRDefault="004006B1">
            <w:pPr>
              <w:jc w:val="right"/>
            </w:pPr>
            <w:r>
              <w:rPr>
                <w:sz w:val="20"/>
              </w:rPr>
              <w:t>0</w:t>
            </w:r>
          </w:p>
        </w:tc>
        <w:tc>
          <w:tcPr>
            <w:tcW w:w="1440" w:type="dxa"/>
          </w:tcPr>
          <w:p w14:paraId="1EF22D81" w14:textId="77777777" w:rsidR="00914E87" w:rsidRDefault="004006B1">
            <w:pPr>
              <w:jc w:val="right"/>
            </w:pPr>
            <w:r>
              <w:rPr>
                <w:sz w:val="20"/>
              </w:rPr>
              <w:t>0</w:t>
            </w:r>
          </w:p>
        </w:tc>
        <w:tc>
          <w:tcPr>
            <w:tcW w:w="1440" w:type="dxa"/>
          </w:tcPr>
          <w:p w14:paraId="4BC86649" w14:textId="77777777" w:rsidR="00914E87" w:rsidRDefault="004006B1">
            <w:pPr>
              <w:jc w:val="right"/>
            </w:pPr>
            <w:r>
              <w:rPr>
                <w:sz w:val="20"/>
              </w:rPr>
              <w:t>0</w:t>
            </w:r>
          </w:p>
        </w:tc>
        <w:tc>
          <w:tcPr>
            <w:tcW w:w="1440" w:type="dxa"/>
          </w:tcPr>
          <w:p w14:paraId="6208CFBD" w14:textId="77777777" w:rsidR="00914E87" w:rsidRDefault="004006B1">
            <w:pPr>
              <w:jc w:val="right"/>
            </w:pPr>
            <w:r>
              <w:rPr>
                <w:sz w:val="20"/>
              </w:rPr>
              <w:t>0</w:t>
            </w:r>
          </w:p>
        </w:tc>
        <w:tc>
          <w:tcPr>
            <w:tcW w:w="1440" w:type="dxa"/>
          </w:tcPr>
          <w:p w14:paraId="071681F8" w14:textId="77777777" w:rsidR="00914E87" w:rsidRDefault="004006B1">
            <w:pPr>
              <w:jc w:val="right"/>
            </w:pPr>
            <w:r>
              <w:rPr>
                <w:sz w:val="20"/>
              </w:rPr>
              <w:t>0</w:t>
            </w:r>
          </w:p>
        </w:tc>
        <w:tc>
          <w:tcPr>
            <w:tcW w:w="1440" w:type="dxa"/>
          </w:tcPr>
          <w:p w14:paraId="0584C7B0" w14:textId="77777777" w:rsidR="00914E87" w:rsidRDefault="004006B1">
            <w:pPr>
              <w:jc w:val="right"/>
            </w:pPr>
            <w:r>
              <w:rPr>
                <w:sz w:val="20"/>
              </w:rPr>
              <w:t>0</w:t>
            </w:r>
          </w:p>
        </w:tc>
      </w:tr>
      <w:tr w:rsidR="00914E87" w14:paraId="1A44D328" w14:textId="77777777">
        <w:tc>
          <w:tcPr>
            <w:tcW w:w="2880" w:type="dxa"/>
          </w:tcPr>
          <w:p w14:paraId="17D93660" w14:textId="77777777" w:rsidR="00914E87" w:rsidRDefault="004006B1">
            <w:r>
              <w:rPr>
                <w:sz w:val="20"/>
              </w:rPr>
              <w:t>Protect in Fee w/o State PILT Liability</w:t>
            </w:r>
          </w:p>
        </w:tc>
        <w:tc>
          <w:tcPr>
            <w:tcW w:w="1440" w:type="dxa"/>
          </w:tcPr>
          <w:p w14:paraId="0307C3F1" w14:textId="77777777" w:rsidR="00914E87" w:rsidRDefault="004006B1">
            <w:pPr>
              <w:jc w:val="right"/>
            </w:pPr>
            <w:r>
              <w:rPr>
                <w:sz w:val="20"/>
              </w:rPr>
              <w:t>0</w:t>
            </w:r>
          </w:p>
        </w:tc>
        <w:tc>
          <w:tcPr>
            <w:tcW w:w="1440" w:type="dxa"/>
          </w:tcPr>
          <w:p w14:paraId="5BF49777" w14:textId="77777777" w:rsidR="00914E87" w:rsidRDefault="004006B1">
            <w:pPr>
              <w:jc w:val="right"/>
            </w:pPr>
            <w:r>
              <w:rPr>
                <w:sz w:val="20"/>
              </w:rPr>
              <w:t>0</w:t>
            </w:r>
          </w:p>
        </w:tc>
        <w:tc>
          <w:tcPr>
            <w:tcW w:w="1440" w:type="dxa"/>
          </w:tcPr>
          <w:p w14:paraId="5163A2CC" w14:textId="77777777" w:rsidR="00914E87" w:rsidRDefault="004006B1">
            <w:pPr>
              <w:jc w:val="right"/>
            </w:pPr>
            <w:r>
              <w:rPr>
                <w:sz w:val="20"/>
              </w:rPr>
              <w:t>0</w:t>
            </w:r>
          </w:p>
        </w:tc>
        <w:tc>
          <w:tcPr>
            <w:tcW w:w="1440" w:type="dxa"/>
          </w:tcPr>
          <w:p w14:paraId="76695289" w14:textId="77777777" w:rsidR="00914E87" w:rsidRDefault="004006B1">
            <w:pPr>
              <w:jc w:val="right"/>
            </w:pPr>
            <w:r>
              <w:rPr>
                <w:sz w:val="20"/>
              </w:rPr>
              <w:t>0</w:t>
            </w:r>
          </w:p>
        </w:tc>
        <w:tc>
          <w:tcPr>
            <w:tcW w:w="1440" w:type="dxa"/>
          </w:tcPr>
          <w:p w14:paraId="41903739" w14:textId="77777777" w:rsidR="00914E87" w:rsidRDefault="004006B1">
            <w:pPr>
              <w:jc w:val="right"/>
            </w:pPr>
            <w:r>
              <w:rPr>
                <w:sz w:val="20"/>
              </w:rPr>
              <w:t>0</w:t>
            </w:r>
          </w:p>
        </w:tc>
        <w:tc>
          <w:tcPr>
            <w:tcW w:w="1440" w:type="dxa"/>
          </w:tcPr>
          <w:p w14:paraId="54A35D72" w14:textId="77777777" w:rsidR="00914E87" w:rsidRDefault="004006B1">
            <w:pPr>
              <w:jc w:val="right"/>
            </w:pPr>
            <w:r>
              <w:rPr>
                <w:sz w:val="20"/>
              </w:rPr>
              <w:t>0</w:t>
            </w:r>
          </w:p>
        </w:tc>
      </w:tr>
      <w:tr w:rsidR="00914E87" w14:paraId="0698BEBA" w14:textId="77777777">
        <w:tc>
          <w:tcPr>
            <w:tcW w:w="2880" w:type="dxa"/>
          </w:tcPr>
          <w:p w14:paraId="5D6558DB" w14:textId="77777777" w:rsidR="00914E87" w:rsidRDefault="004006B1">
            <w:r>
              <w:rPr>
                <w:sz w:val="20"/>
              </w:rPr>
              <w:t xml:space="preserve">Protect in </w:t>
            </w:r>
            <w:r>
              <w:rPr>
                <w:sz w:val="20"/>
              </w:rPr>
              <w:t>Easement</w:t>
            </w:r>
          </w:p>
        </w:tc>
        <w:tc>
          <w:tcPr>
            <w:tcW w:w="1440" w:type="dxa"/>
          </w:tcPr>
          <w:p w14:paraId="140EB3A9" w14:textId="77777777" w:rsidR="00914E87" w:rsidRDefault="004006B1">
            <w:pPr>
              <w:jc w:val="right"/>
            </w:pPr>
            <w:r>
              <w:rPr>
                <w:sz w:val="20"/>
              </w:rPr>
              <w:t>0</w:t>
            </w:r>
          </w:p>
        </w:tc>
        <w:tc>
          <w:tcPr>
            <w:tcW w:w="1440" w:type="dxa"/>
          </w:tcPr>
          <w:p w14:paraId="130F15AA" w14:textId="77777777" w:rsidR="00914E87" w:rsidRDefault="004006B1">
            <w:pPr>
              <w:jc w:val="right"/>
            </w:pPr>
            <w:r>
              <w:rPr>
                <w:sz w:val="20"/>
              </w:rPr>
              <w:t>900</w:t>
            </w:r>
          </w:p>
        </w:tc>
        <w:tc>
          <w:tcPr>
            <w:tcW w:w="1440" w:type="dxa"/>
          </w:tcPr>
          <w:p w14:paraId="44BEE83C" w14:textId="77777777" w:rsidR="00914E87" w:rsidRDefault="004006B1">
            <w:pPr>
              <w:jc w:val="right"/>
            </w:pPr>
            <w:r>
              <w:rPr>
                <w:sz w:val="20"/>
              </w:rPr>
              <w:t>0</w:t>
            </w:r>
          </w:p>
        </w:tc>
        <w:tc>
          <w:tcPr>
            <w:tcW w:w="1440" w:type="dxa"/>
          </w:tcPr>
          <w:p w14:paraId="6AE01897" w14:textId="77777777" w:rsidR="00914E87" w:rsidRDefault="004006B1">
            <w:pPr>
              <w:jc w:val="right"/>
            </w:pPr>
            <w:r>
              <w:rPr>
                <w:sz w:val="20"/>
              </w:rPr>
              <w:t>100</w:t>
            </w:r>
          </w:p>
        </w:tc>
        <w:tc>
          <w:tcPr>
            <w:tcW w:w="1440" w:type="dxa"/>
          </w:tcPr>
          <w:p w14:paraId="321C4E0B" w14:textId="77777777" w:rsidR="00914E87" w:rsidRDefault="004006B1">
            <w:pPr>
              <w:jc w:val="right"/>
            </w:pPr>
            <w:r>
              <w:rPr>
                <w:sz w:val="20"/>
              </w:rPr>
              <w:t>400</w:t>
            </w:r>
          </w:p>
        </w:tc>
        <w:tc>
          <w:tcPr>
            <w:tcW w:w="1440" w:type="dxa"/>
          </w:tcPr>
          <w:p w14:paraId="02EAD923" w14:textId="77777777" w:rsidR="00914E87" w:rsidRDefault="004006B1">
            <w:pPr>
              <w:jc w:val="right"/>
            </w:pPr>
            <w:r>
              <w:rPr>
                <w:sz w:val="20"/>
              </w:rPr>
              <w:t>1,400</w:t>
            </w:r>
          </w:p>
        </w:tc>
      </w:tr>
      <w:tr w:rsidR="00914E87" w14:paraId="1C1F6AC0" w14:textId="77777777">
        <w:tc>
          <w:tcPr>
            <w:tcW w:w="2880" w:type="dxa"/>
          </w:tcPr>
          <w:p w14:paraId="2CD9A317" w14:textId="77777777" w:rsidR="00914E87" w:rsidRDefault="004006B1">
            <w:r>
              <w:rPr>
                <w:sz w:val="20"/>
              </w:rPr>
              <w:t>Enhance</w:t>
            </w:r>
          </w:p>
        </w:tc>
        <w:tc>
          <w:tcPr>
            <w:tcW w:w="1440" w:type="dxa"/>
          </w:tcPr>
          <w:p w14:paraId="345278B2" w14:textId="77777777" w:rsidR="00914E87" w:rsidRDefault="004006B1">
            <w:pPr>
              <w:jc w:val="right"/>
            </w:pPr>
            <w:r>
              <w:rPr>
                <w:sz w:val="20"/>
              </w:rPr>
              <w:t>0</w:t>
            </w:r>
          </w:p>
        </w:tc>
        <w:tc>
          <w:tcPr>
            <w:tcW w:w="1440" w:type="dxa"/>
          </w:tcPr>
          <w:p w14:paraId="5AED1CF7" w14:textId="77777777" w:rsidR="00914E87" w:rsidRDefault="004006B1">
            <w:pPr>
              <w:jc w:val="right"/>
            </w:pPr>
            <w:r>
              <w:rPr>
                <w:sz w:val="20"/>
              </w:rPr>
              <w:t>748</w:t>
            </w:r>
          </w:p>
        </w:tc>
        <w:tc>
          <w:tcPr>
            <w:tcW w:w="1440" w:type="dxa"/>
          </w:tcPr>
          <w:p w14:paraId="557D1F2F" w14:textId="77777777" w:rsidR="00914E87" w:rsidRDefault="004006B1">
            <w:pPr>
              <w:jc w:val="right"/>
            </w:pPr>
            <w:r>
              <w:rPr>
                <w:sz w:val="20"/>
              </w:rPr>
              <w:t>0</w:t>
            </w:r>
          </w:p>
        </w:tc>
        <w:tc>
          <w:tcPr>
            <w:tcW w:w="1440" w:type="dxa"/>
          </w:tcPr>
          <w:p w14:paraId="3C22425D" w14:textId="77777777" w:rsidR="00914E87" w:rsidRDefault="004006B1">
            <w:pPr>
              <w:jc w:val="right"/>
            </w:pPr>
            <w:r>
              <w:rPr>
                <w:sz w:val="20"/>
              </w:rPr>
              <w:t>1,223</w:t>
            </w:r>
          </w:p>
        </w:tc>
        <w:tc>
          <w:tcPr>
            <w:tcW w:w="1440" w:type="dxa"/>
          </w:tcPr>
          <w:p w14:paraId="0958C008" w14:textId="77777777" w:rsidR="00914E87" w:rsidRDefault="004006B1">
            <w:pPr>
              <w:jc w:val="right"/>
            </w:pPr>
            <w:r>
              <w:rPr>
                <w:sz w:val="20"/>
              </w:rPr>
              <w:t>269</w:t>
            </w:r>
          </w:p>
        </w:tc>
        <w:tc>
          <w:tcPr>
            <w:tcW w:w="1440" w:type="dxa"/>
          </w:tcPr>
          <w:p w14:paraId="2CCBA902" w14:textId="77777777" w:rsidR="00914E87" w:rsidRDefault="004006B1">
            <w:pPr>
              <w:jc w:val="right"/>
            </w:pPr>
            <w:r>
              <w:rPr>
                <w:sz w:val="20"/>
              </w:rPr>
              <w:t>2,240</w:t>
            </w:r>
          </w:p>
        </w:tc>
      </w:tr>
      <w:tr w:rsidR="00914E87" w14:paraId="7022D171" w14:textId="77777777">
        <w:tc>
          <w:tcPr>
            <w:tcW w:w="2880" w:type="dxa"/>
            <w:shd w:val="clear" w:color="auto" w:fill="EEEEEE"/>
          </w:tcPr>
          <w:p w14:paraId="7C4F03FD" w14:textId="77777777" w:rsidR="00914E87" w:rsidRDefault="004006B1">
            <w:r>
              <w:rPr>
                <w:b/>
                <w:color w:val="000000"/>
                <w:sz w:val="20"/>
              </w:rPr>
              <w:t>Total</w:t>
            </w:r>
          </w:p>
        </w:tc>
        <w:tc>
          <w:tcPr>
            <w:tcW w:w="1440" w:type="dxa"/>
            <w:shd w:val="clear" w:color="auto" w:fill="EEEEEE"/>
          </w:tcPr>
          <w:p w14:paraId="7E59029C" w14:textId="77777777" w:rsidR="00914E87" w:rsidRDefault="004006B1">
            <w:pPr>
              <w:jc w:val="right"/>
            </w:pPr>
            <w:r>
              <w:rPr>
                <w:b/>
                <w:color w:val="000000"/>
                <w:sz w:val="20"/>
              </w:rPr>
              <w:t>0</w:t>
            </w:r>
          </w:p>
        </w:tc>
        <w:tc>
          <w:tcPr>
            <w:tcW w:w="1440" w:type="dxa"/>
            <w:shd w:val="clear" w:color="auto" w:fill="EEEEEE"/>
          </w:tcPr>
          <w:p w14:paraId="37C604B2" w14:textId="77777777" w:rsidR="00914E87" w:rsidRDefault="004006B1">
            <w:pPr>
              <w:jc w:val="right"/>
            </w:pPr>
            <w:r>
              <w:rPr>
                <w:b/>
                <w:color w:val="000000"/>
                <w:sz w:val="20"/>
              </w:rPr>
              <w:t>1,678</w:t>
            </w:r>
          </w:p>
        </w:tc>
        <w:tc>
          <w:tcPr>
            <w:tcW w:w="1440" w:type="dxa"/>
            <w:shd w:val="clear" w:color="auto" w:fill="EEEEEE"/>
          </w:tcPr>
          <w:p w14:paraId="42AEFB67" w14:textId="77777777" w:rsidR="00914E87" w:rsidRDefault="004006B1">
            <w:pPr>
              <w:jc w:val="right"/>
            </w:pPr>
            <w:r>
              <w:rPr>
                <w:b/>
                <w:color w:val="000000"/>
                <w:sz w:val="20"/>
              </w:rPr>
              <w:t>0</w:t>
            </w:r>
          </w:p>
        </w:tc>
        <w:tc>
          <w:tcPr>
            <w:tcW w:w="1440" w:type="dxa"/>
            <w:shd w:val="clear" w:color="auto" w:fill="EEEEEE"/>
          </w:tcPr>
          <w:p w14:paraId="4DEF76FC" w14:textId="77777777" w:rsidR="00914E87" w:rsidRDefault="004006B1">
            <w:pPr>
              <w:jc w:val="right"/>
            </w:pPr>
            <w:r>
              <w:rPr>
                <w:b/>
                <w:color w:val="000000"/>
                <w:sz w:val="20"/>
              </w:rPr>
              <w:t>1,555</w:t>
            </w:r>
          </w:p>
        </w:tc>
        <w:tc>
          <w:tcPr>
            <w:tcW w:w="1440" w:type="dxa"/>
            <w:shd w:val="clear" w:color="auto" w:fill="EEEEEE"/>
          </w:tcPr>
          <w:p w14:paraId="76B46FD8" w14:textId="77777777" w:rsidR="00914E87" w:rsidRDefault="004006B1">
            <w:pPr>
              <w:jc w:val="right"/>
            </w:pPr>
            <w:r>
              <w:rPr>
                <w:b/>
                <w:color w:val="000000"/>
                <w:sz w:val="20"/>
              </w:rPr>
              <w:t>669</w:t>
            </w:r>
          </w:p>
        </w:tc>
        <w:tc>
          <w:tcPr>
            <w:tcW w:w="1440" w:type="dxa"/>
            <w:shd w:val="clear" w:color="auto" w:fill="EEEEEE"/>
          </w:tcPr>
          <w:p w14:paraId="0333AA8F" w14:textId="77777777" w:rsidR="00914E87" w:rsidRDefault="004006B1">
            <w:pPr>
              <w:jc w:val="right"/>
            </w:pPr>
            <w:r>
              <w:rPr>
                <w:b/>
                <w:color w:val="000000"/>
                <w:sz w:val="20"/>
              </w:rPr>
              <w:t>3,902</w:t>
            </w:r>
          </w:p>
        </w:tc>
      </w:tr>
    </w:tbl>
    <w:p w14:paraId="02C9BD50" w14:textId="77777777" w:rsidR="00914E87" w:rsidRDefault="004006B1">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350"/>
        <w:gridCol w:w="1446"/>
        <w:gridCol w:w="1551"/>
        <w:gridCol w:w="1256"/>
        <w:gridCol w:w="1384"/>
        <w:gridCol w:w="1384"/>
        <w:gridCol w:w="1419"/>
      </w:tblGrid>
      <w:tr w:rsidR="00914E87" w14:paraId="460DAF65" w14:textId="77777777">
        <w:tc>
          <w:tcPr>
            <w:tcW w:w="2880" w:type="dxa"/>
            <w:shd w:val="clear" w:color="auto" w:fill="AFC4E9"/>
          </w:tcPr>
          <w:p w14:paraId="107067C7" w14:textId="77777777" w:rsidR="00914E87" w:rsidRDefault="004006B1">
            <w:r>
              <w:rPr>
                <w:b/>
                <w:color w:val="000000"/>
                <w:sz w:val="20"/>
              </w:rPr>
              <w:t>Type</w:t>
            </w:r>
          </w:p>
        </w:tc>
        <w:tc>
          <w:tcPr>
            <w:tcW w:w="1440" w:type="dxa"/>
            <w:shd w:val="clear" w:color="auto" w:fill="AFC4E9"/>
          </w:tcPr>
          <w:p w14:paraId="4349FC3C" w14:textId="77777777" w:rsidR="00914E87" w:rsidRDefault="004006B1">
            <w:r>
              <w:rPr>
                <w:b/>
                <w:color w:val="000000"/>
                <w:sz w:val="20"/>
              </w:rPr>
              <w:t>Metro/Urban</w:t>
            </w:r>
          </w:p>
        </w:tc>
        <w:tc>
          <w:tcPr>
            <w:tcW w:w="1440" w:type="dxa"/>
            <w:shd w:val="clear" w:color="auto" w:fill="AFC4E9"/>
          </w:tcPr>
          <w:p w14:paraId="085E6A75" w14:textId="77777777" w:rsidR="00914E87" w:rsidRDefault="004006B1">
            <w:r>
              <w:rPr>
                <w:b/>
                <w:color w:val="000000"/>
                <w:sz w:val="20"/>
              </w:rPr>
              <w:t>Forest/Prairie</w:t>
            </w:r>
          </w:p>
        </w:tc>
        <w:tc>
          <w:tcPr>
            <w:tcW w:w="1440" w:type="dxa"/>
            <w:shd w:val="clear" w:color="auto" w:fill="AFC4E9"/>
          </w:tcPr>
          <w:p w14:paraId="2926CA1F" w14:textId="77777777" w:rsidR="00914E87" w:rsidRDefault="004006B1">
            <w:r>
              <w:rPr>
                <w:b/>
                <w:color w:val="000000"/>
                <w:sz w:val="20"/>
              </w:rPr>
              <w:t>SE Forest</w:t>
            </w:r>
          </w:p>
        </w:tc>
        <w:tc>
          <w:tcPr>
            <w:tcW w:w="1440" w:type="dxa"/>
            <w:shd w:val="clear" w:color="auto" w:fill="AFC4E9"/>
          </w:tcPr>
          <w:p w14:paraId="5024C2E7" w14:textId="77777777" w:rsidR="00914E87" w:rsidRDefault="004006B1">
            <w:r>
              <w:rPr>
                <w:b/>
                <w:color w:val="000000"/>
                <w:sz w:val="20"/>
              </w:rPr>
              <w:t>Prairie</w:t>
            </w:r>
          </w:p>
        </w:tc>
        <w:tc>
          <w:tcPr>
            <w:tcW w:w="1440" w:type="dxa"/>
            <w:shd w:val="clear" w:color="auto" w:fill="AFC4E9"/>
          </w:tcPr>
          <w:p w14:paraId="2D56083D" w14:textId="77777777" w:rsidR="00914E87" w:rsidRDefault="004006B1">
            <w:r>
              <w:rPr>
                <w:b/>
                <w:color w:val="000000"/>
                <w:sz w:val="20"/>
              </w:rPr>
              <w:t>N. Forest</w:t>
            </w:r>
          </w:p>
        </w:tc>
        <w:tc>
          <w:tcPr>
            <w:tcW w:w="1440" w:type="dxa"/>
            <w:shd w:val="clear" w:color="auto" w:fill="AFC4E9"/>
          </w:tcPr>
          <w:p w14:paraId="5886CA59" w14:textId="77777777" w:rsidR="00914E87" w:rsidRDefault="004006B1">
            <w:r>
              <w:rPr>
                <w:b/>
                <w:color w:val="000000"/>
                <w:sz w:val="20"/>
              </w:rPr>
              <w:t>Total Funding</w:t>
            </w:r>
          </w:p>
        </w:tc>
      </w:tr>
      <w:tr w:rsidR="00914E87" w14:paraId="32BAF2C1" w14:textId="77777777">
        <w:tc>
          <w:tcPr>
            <w:tcW w:w="2880" w:type="dxa"/>
          </w:tcPr>
          <w:p w14:paraId="160E8139" w14:textId="77777777" w:rsidR="00914E87" w:rsidRDefault="004006B1">
            <w:r>
              <w:rPr>
                <w:sz w:val="20"/>
              </w:rPr>
              <w:t>Restore</w:t>
            </w:r>
          </w:p>
        </w:tc>
        <w:tc>
          <w:tcPr>
            <w:tcW w:w="1440" w:type="dxa"/>
          </w:tcPr>
          <w:p w14:paraId="45801EC8" w14:textId="77777777" w:rsidR="00914E87" w:rsidRDefault="004006B1">
            <w:pPr>
              <w:jc w:val="right"/>
            </w:pPr>
            <w:r>
              <w:rPr>
                <w:sz w:val="20"/>
              </w:rPr>
              <w:t>-</w:t>
            </w:r>
          </w:p>
        </w:tc>
        <w:tc>
          <w:tcPr>
            <w:tcW w:w="1440" w:type="dxa"/>
          </w:tcPr>
          <w:p w14:paraId="5F29A589" w14:textId="77777777" w:rsidR="00914E87" w:rsidRDefault="004006B1">
            <w:pPr>
              <w:jc w:val="right"/>
            </w:pPr>
            <w:r>
              <w:rPr>
                <w:sz w:val="20"/>
              </w:rPr>
              <w:t>$93,600</w:t>
            </w:r>
          </w:p>
        </w:tc>
        <w:tc>
          <w:tcPr>
            <w:tcW w:w="1440" w:type="dxa"/>
          </w:tcPr>
          <w:p w14:paraId="5BC07287" w14:textId="77777777" w:rsidR="00914E87" w:rsidRDefault="004006B1">
            <w:pPr>
              <w:jc w:val="right"/>
            </w:pPr>
            <w:r>
              <w:rPr>
                <w:sz w:val="20"/>
              </w:rPr>
              <w:t>-</w:t>
            </w:r>
          </w:p>
        </w:tc>
        <w:tc>
          <w:tcPr>
            <w:tcW w:w="1440" w:type="dxa"/>
          </w:tcPr>
          <w:p w14:paraId="00F68541" w14:textId="77777777" w:rsidR="00914E87" w:rsidRDefault="004006B1">
            <w:pPr>
              <w:jc w:val="right"/>
            </w:pPr>
            <w:r>
              <w:rPr>
                <w:sz w:val="20"/>
              </w:rPr>
              <w:t>$724,100</w:t>
            </w:r>
          </w:p>
        </w:tc>
        <w:tc>
          <w:tcPr>
            <w:tcW w:w="1440" w:type="dxa"/>
          </w:tcPr>
          <w:p w14:paraId="0C62CAC9" w14:textId="77777777" w:rsidR="00914E87" w:rsidRDefault="004006B1">
            <w:pPr>
              <w:jc w:val="right"/>
            </w:pPr>
            <w:r>
              <w:rPr>
                <w:sz w:val="20"/>
              </w:rPr>
              <w:t>-</w:t>
            </w:r>
          </w:p>
        </w:tc>
        <w:tc>
          <w:tcPr>
            <w:tcW w:w="1440" w:type="dxa"/>
          </w:tcPr>
          <w:p w14:paraId="450A2F07" w14:textId="77777777" w:rsidR="00914E87" w:rsidRDefault="004006B1">
            <w:pPr>
              <w:jc w:val="right"/>
            </w:pPr>
            <w:r>
              <w:rPr>
                <w:sz w:val="20"/>
              </w:rPr>
              <w:t>$817,700</w:t>
            </w:r>
          </w:p>
        </w:tc>
      </w:tr>
      <w:tr w:rsidR="00914E87" w14:paraId="2288C76A" w14:textId="77777777">
        <w:tc>
          <w:tcPr>
            <w:tcW w:w="2880" w:type="dxa"/>
          </w:tcPr>
          <w:p w14:paraId="48FF91C2" w14:textId="77777777" w:rsidR="00914E87" w:rsidRDefault="004006B1">
            <w:r>
              <w:rPr>
                <w:sz w:val="20"/>
              </w:rPr>
              <w:t>Protect in Fee with State PILT Liability</w:t>
            </w:r>
          </w:p>
        </w:tc>
        <w:tc>
          <w:tcPr>
            <w:tcW w:w="1440" w:type="dxa"/>
          </w:tcPr>
          <w:p w14:paraId="0F87896F" w14:textId="77777777" w:rsidR="00914E87" w:rsidRDefault="004006B1">
            <w:pPr>
              <w:jc w:val="right"/>
            </w:pPr>
            <w:r>
              <w:rPr>
                <w:sz w:val="20"/>
              </w:rPr>
              <w:t>-</w:t>
            </w:r>
          </w:p>
        </w:tc>
        <w:tc>
          <w:tcPr>
            <w:tcW w:w="1440" w:type="dxa"/>
          </w:tcPr>
          <w:p w14:paraId="5DB02583" w14:textId="77777777" w:rsidR="00914E87" w:rsidRDefault="004006B1">
            <w:pPr>
              <w:jc w:val="right"/>
            </w:pPr>
            <w:r>
              <w:rPr>
                <w:sz w:val="20"/>
              </w:rPr>
              <w:t>-</w:t>
            </w:r>
          </w:p>
        </w:tc>
        <w:tc>
          <w:tcPr>
            <w:tcW w:w="1440" w:type="dxa"/>
          </w:tcPr>
          <w:p w14:paraId="499C09A7" w14:textId="77777777" w:rsidR="00914E87" w:rsidRDefault="004006B1">
            <w:pPr>
              <w:jc w:val="right"/>
            </w:pPr>
            <w:r>
              <w:rPr>
                <w:sz w:val="20"/>
              </w:rPr>
              <w:t>-</w:t>
            </w:r>
          </w:p>
        </w:tc>
        <w:tc>
          <w:tcPr>
            <w:tcW w:w="1440" w:type="dxa"/>
          </w:tcPr>
          <w:p w14:paraId="022B1733" w14:textId="77777777" w:rsidR="00914E87" w:rsidRDefault="004006B1">
            <w:pPr>
              <w:jc w:val="right"/>
            </w:pPr>
            <w:r>
              <w:rPr>
                <w:sz w:val="20"/>
              </w:rPr>
              <w:t>-</w:t>
            </w:r>
          </w:p>
        </w:tc>
        <w:tc>
          <w:tcPr>
            <w:tcW w:w="1440" w:type="dxa"/>
          </w:tcPr>
          <w:p w14:paraId="4A25B699" w14:textId="77777777" w:rsidR="00914E87" w:rsidRDefault="004006B1">
            <w:pPr>
              <w:jc w:val="right"/>
            </w:pPr>
            <w:r>
              <w:rPr>
                <w:sz w:val="20"/>
              </w:rPr>
              <w:t>-</w:t>
            </w:r>
          </w:p>
        </w:tc>
        <w:tc>
          <w:tcPr>
            <w:tcW w:w="1440" w:type="dxa"/>
          </w:tcPr>
          <w:p w14:paraId="23DAF8D5" w14:textId="77777777" w:rsidR="00914E87" w:rsidRDefault="004006B1">
            <w:pPr>
              <w:jc w:val="right"/>
            </w:pPr>
            <w:r>
              <w:rPr>
                <w:sz w:val="20"/>
              </w:rPr>
              <w:t>-</w:t>
            </w:r>
          </w:p>
        </w:tc>
      </w:tr>
      <w:tr w:rsidR="00914E87" w14:paraId="3070735D" w14:textId="77777777">
        <w:tc>
          <w:tcPr>
            <w:tcW w:w="2880" w:type="dxa"/>
          </w:tcPr>
          <w:p w14:paraId="745704A6" w14:textId="77777777" w:rsidR="00914E87" w:rsidRDefault="004006B1">
            <w:r>
              <w:rPr>
                <w:sz w:val="20"/>
              </w:rPr>
              <w:t>Protect in Fee w/o State PILT Liability</w:t>
            </w:r>
          </w:p>
        </w:tc>
        <w:tc>
          <w:tcPr>
            <w:tcW w:w="1440" w:type="dxa"/>
          </w:tcPr>
          <w:p w14:paraId="495A37A9" w14:textId="77777777" w:rsidR="00914E87" w:rsidRDefault="004006B1">
            <w:pPr>
              <w:jc w:val="right"/>
            </w:pPr>
            <w:r>
              <w:rPr>
                <w:sz w:val="20"/>
              </w:rPr>
              <w:t>-</w:t>
            </w:r>
          </w:p>
        </w:tc>
        <w:tc>
          <w:tcPr>
            <w:tcW w:w="1440" w:type="dxa"/>
          </w:tcPr>
          <w:p w14:paraId="251622D7" w14:textId="77777777" w:rsidR="00914E87" w:rsidRDefault="004006B1">
            <w:pPr>
              <w:jc w:val="right"/>
            </w:pPr>
            <w:r>
              <w:rPr>
                <w:sz w:val="20"/>
              </w:rPr>
              <w:t>-</w:t>
            </w:r>
          </w:p>
        </w:tc>
        <w:tc>
          <w:tcPr>
            <w:tcW w:w="1440" w:type="dxa"/>
          </w:tcPr>
          <w:p w14:paraId="5D4360C7" w14:textId="77777777" w:rsidR="00914E87" w:rsidRDefault="004006B1">
            <w:pPr>
              <w:jc w:val="right"/>
            </w:pPr>
            <w:r>
              <w:rPr>
                <w:sz w:val="20"/>
              </w:rPr>
              <w:t>-</w:t>
            </w:r>
          </w:p>
        </w:tc>
        <w:tc>
          <w:tcPr>
            <w:tcW w:w="1440" w:type="dxa"/>
          </w:tcPr>
          <w:p w14:paraId="7CE4A7DA" w14:textId="77777777" w:rsidR="00914E87" w:rsidRDefault="004006B1">
            <w:pPr>
              <w:jc w:val="right"/>
            </w:pPr>
            <w:r>
              <w:rPr>
                <w:sz w:val="20"/>
              </w:rPr>
              <w:t>-</w:t>
            </w:r>
          </w:p>
        </w:tc>
        <w:tc>
          <w:tcPr>
            <w:tcW w:w="1440" w:type="dxa"/>
          </w:tcPr>
          <w:p w14:paraId="6B08562C" w14:textId="77777777" w:rsidR="00914E87" w:rsidRDefault="004006B1">
            <w:pPr>
              <w:jc w:val="right"/>
            </w:pPr>
            <w:r>
              <w:rPr>
                <w:sz w:val="20"/>
              </w:rPr>
              <w:t>-</w:t>
            </w:r>
          </w:p>
        </w:tc>
        <w:tc>
          <w:tcPr>
            <w:tcW w:w="1440" w:type="dxa"/>
          </w:tcPr>
          <w:p w14:paraId="39DEB91D" w14:textId="77777777" w:rsidR="00914E87" w:rsidRDefault="004006B1">
            <w:pPr>
              <w:jc w:val="right"/>
            </w:pPr>
            <w:r>
              <w:rPr>
                <w:sz w:val="20"/>
              </w:rPr>
              <w:t>-</w:t>
            </w:r>
          </w:p>
        </w:tc>
      </w:tr>
      <w:tr w:rsidR="00914E87" w14:paraId="06646775" w14:textId="77777777">
        <w:tc>
          <w:tcPr>
            <w:tcW w:w="2880" w:type="dxa"/>
          </w:tcPr>
          <w:p w14:paraId="65068ADA" w14:textId="77777777" w:rsidR="00914E87" w:rsidRDefault="004006B1">
            <w:r>
              <w:rPr>
                <w:sz w:val="20"/>
              </w:rPr>
              <w:t>Protect in Easement</w:t>
            </w:r>
          </w:p>
        </w:tc>
        <w:tc>
          <w:tcPr>
            <w:tcW w:w="1440" w:type="dxa"/>
          </w:tcPr>
          <w:p w14:paraId="4709C5C1" w14:textId="77777777" w:rsidR="00914E87" w:rsidRDefault="004006B1">
            <w:pPr>
              <w:jc w:val="right"/>
            </w:pPr>
            <w:r>
              <w:rPr>
                <w:sz w:val="20"/>
              </w:rPr>
              <w:t>-</w:t>
            </w:r>
          </w:p>
        </w:tc>
        <w:tc>
          <w:tcPr>
            <w:tcW w:w="1440" w:type="dxa"/>
          </w:tcPr>
          <w:p w14:paraId="5CF460EB" w14:textId="77777777" w:rsidR="00914E87" w:rsidRDefault="004006B1">
            <w:pPr>
              <w:jc w:val="right"/>
            </w:pPr>
            <w:r>
              <w:rPr>
                <w:sz w:val="20"/>
              </w:rPr>
              <w:t>$4,195,900</w:t>
            </w:r>
          </w:p>
        </w:tc>
        <w:tc>
          <w:tcPr>
            <w:tcW w:w="1440" w:type="dxa"/>
          </w:tcPr>
          <w:p w14:paraId="2636EF1D" w14:textId="77777777" w:rsidR="00914E87" w:rsidRDefault="004006B1">
            <w:pPr>
              <w:jc w:val="right"/>
            </w:pPr>
            <w:r>
              <w:rPr>
                <w:sz w:val="20"/>
              </w:rPr>
              <w:t>-</w:t>
            </w:r>
          </w:p>
        </w:tc>
        <w:tc>
          <w:tcPr>
            <w:tcW w:w="1440" w:type="dxa"/>
          </w:tcPr>
          <w:p w14:paraId="247FF9EA" w14:textId="77777777" w:rsidR="00914E87" w:rsidRDefault="004006B1">
            <w:pPr>
              <w:jc w:val="right"/>
            </w:pPr>
            <w:r>
              <w:rPr>
                <w:sz w:val="20"/>
              </w:rPr>
              <w:t>$466,200</w:t>
            </w:r>
          </w:p>
        </w:tc>
        <w:tc>
          <w:tcPr>
            <w:tcW w:w="1440" w:type="dxa"/>
          </w:tcPr>
          <w:p w14:paraId="5CA33955" w14:textId="77777777" w:rsidR="00914E87" w:rsidRDefault="004006B1">
            <w:pPr>
              <w:jc w:val="right"/>
            </w:pPr>
            <w:r>
              <w:rPr>
                <w:sz w:val="20"/>
              </w:rPr>
              <w:t>$1,864,900</w:t>
            </w:r>
          </w:p>
        </w:tc>
        <w:tc>
          <w:tcPr>
            <w:tcW w:w="1440" w:type="dxa"/>
          </w:tcPr>
          <w:p w14:paraId="7CDB5BF9" w14:textId="77777777" w:rsidR="00914E87" w:rsidRDefault="004006B1">
            <w:pPr>
              <w:jc w:val="right"/>
            </w:pPr>
            <w:r>
              <w:rPr>
                <w:sz w:val="20"/>
              </w:rPr>
              <w:t>$6,527,000</w:t>
            </w:r>
          </w:p>
        </w:tc>
      </w:tr>
      <w:tr w:rsidR="00914E87" w14:paraId="14106521" w14:textId="77777777">
        <w:tc>
          <w:tcPr>
            <w:tcW w:w="2880" w:type="dxa"/>
          </w:tcPr>
          <w:p w14:paraId="54E19AB1" w14:textId="77777777" w:rsidR="00914E87" w:rsidRDefault="004006B1">
            <w:r>
              <w:rPr>
                <w:sz w:val="20"/>
              </w:rPr>
              <w:t>Enhance</w:t>
            </w:r>
          </w:p>
        </w:tc>
        <w:tc>
          <w:tcPr>
            <w:tcW w:w="1440" w:type="dxa"/>
          </w:tcPr>
          <w:p w14:paraId="6DF85210" w14:textId="77777777" w:rsidR="00914E87" w:rsidRDefault="004006B1">
            <w:pPr>
              <w:jc w:val="right"/>
            </w:pPr>
            <w:r>
              <w:rPr>
                <w:sz w:val="20"/>
              </w:rPr>
              <w:t>-</w:t>
            </w:r>
          </w:p>
        </w:tc>
        <w:tc>
          <w:tcPr>
            <w:tcW w:w="1440" w:type="dxa"/>
          </w:tcPr>
          <w:p w14:paraId="6A7120E1" w14:textId="77777777" w:rsidR="00914E87" w:rsidRDefault="004006B1">
            <w:pPr>
              <w:jc w:val="right"/>
            </w:pPr>
            <w:r>
              <w:rPr>
                <w:sz w:val="20"/>
              </w:rPr>
              <w:t>$2,334,600</w:t>
            </w:r>
          </w:p>
        </w:tc>
        <w:tc>
          <w:tcPr>
            <w:tcW w:w="1440" w:type="dxa"/>
          </w:tcPr>
          <w:p w14:paraId="11073554" w14:textId="77777777" w:rsidR="00914E87" w:rsidRDefault="004006B1">
            <w:pPr>
              <w:jc w:val="right"/>
            </w:pPr>
            <w:r>
              <w:rPr>
                <w:sz w:val="20"/>
              </w:rPr>
              <w:t>-</w:t>
            </w:r>
          </w:p>
        </w:tc>
        <w:tc>
          <w:tcPr>
            <w:tcW w:w="1440" w:type="dxa"/>
          </w:tcPr>
          <w:p w14:paraId="5C9585F8" w14:textId="77777777" w:rsidR="00914E87" w:rsidRDefault="004006B1">
            <w:pPr>
              <w:jc w:val="right"/>
            </w:pPr>
            <w:r>
              <w:rPr>
                <w:sz w:val="20"/>
              </w:rPr>
              <w:t>$3,817,100</w:t>
            </w:r>
          </w:p>
        </w:tc>
        <w:tc>
          <w:tcPr>
            <w:tcW w:w="1440" w:type="dxa"/>
          </w:tcPr>
          <w:p w14:paraId="6F416C9C" w14:textId="77777777" w:rsidR="00914E87" w:rsidRDefault="004006B1">
            <w:pPr>
              <w:jc w:val="right"/>
            </w:pPr>
            <w:r>
              <w:rPr>
                <w:sz w:val="20"/>
              </w:rPr>
              <w:t>$839,600</w:t>
            </w:r>
          </w:p>
        </w:tc>
        <w:tc>
          <w:tcPr>
            <w:tcW w:w="1440" w:type="dxa"/>
          </w:tcPr>
          <w:p w14:paraId="3BF07DA1" w14:textId="77777777" w:rsidR="00914E87" w:rsidRDefault="004006B1">
            <w:pPr>
              <w:jc w:val="right"/>
            </w:pPr>
            <w:r>
              <w:rPr>
                <w:sz w:val="20"/>
              </w:rPr>
              <w:t>$6,991,300</w:t>
            </w:r>
          </w:p>
        </w:tc>
      </w:tr>
      <w:tr w:rsidR="00914E87" w14:paraId="5D11A766" w14:textId="77777777">
        <w:tc>
          <w:tcPr>
            <w:tcW w:w="2880" w:type="dxa"/>
            <w:shd w:val="clear" w:color="auto" w:fill="EEEEEE"/>
          </w:tcPr>
          <w:p w14:paraId="54045C15" w14:textId="77777777" w:rsidR="00914E87" w:rsidRDefault="004006B1">
            <w:r>
              <w:rPr>
                <w:b/>
                <w:color w:val="000000"/>
                <w:sz w:val="20"/>
              </w:rPr>
              <w:t>Total</w:t>
            </w:r>
          </w:p>
        </w:tc>
        <w:tc>
          <w:tcPr>
            <w:tcW w:w="1440" w:type="dxa"/>
            <w:shd w:val="clear" w:color="auto" w:fill="EEEEEE"/>
          </w:tcPr>
          <w:p w14:paraId="464D7B34" w14:textId="77777777" w:rsidR="00914E87" w:rsidRDefault="004006B1">
            <w:pPr>
              <w:jc w:val="right"/>
            </w:pPr>
            <w:r>
              <w:rPr>
                <w:b/>
                <w:color w:val="000000"/>
                <w:sz w:val="20"/>
              </w:rPr>
              <w:t>-</w:t>
            </w:r>
          </w:p>
        </w:tc>
        <w:tc>
          <w:tcPr>
            <w:tcW w:w="1440" w:type="dxa"/>
            <w:shd w:val="clear" w:color="auto" w:fill="EEEEEE"/>
          </w:tcPr>
          <w:p w14:paraId="257C511C" w14:textId="77777777" w:rsidR="00914E87" w:rsidRDefault="004006B1">
            <w:pPr>
              <w:jc w:val="right"/>
            </w:pPr>
            <w:r>
              <w:rPr>
                <w:b/>
                <w:color w:val="000000"/>
                <w:sz w:val="20"/>
              </w:rPr>
              <w:t>$6,624,100</w:t>
            </w:r>
          </w:p>
        </w:tc>
        <w:tc>
          <w:tcPr>
            <w:tcW w:w="1440" w:type="dxa"/>
            <w:shd w:val="clear" w:color="auto" w:fill="EEEEEE"/>
          </w:tcPr>
          <w:p w14:paraId="2D406322" w14:textId="77777777" w:rsidR="00914E87" w:rsidRDefault="004006B1">
            <w:pPr>
              <w:jc w:val="right"/>
            </w:pPr>
            <w:r>
              <w:rPr>
                <w:b/>
                <w:color w:val="000000"/>
                <w:sz w:val="20"/>
              </w:rPr>
              <w:t>-</w:t>
            </w:r>
          </w:p>
        </w:tc>
        <w:tc>
          <w:tcPr>
            <w:tcW w:w="1440" w:type="dxa"/>
            <w:shd w:val="clear" w:color="auto" w:fill="EEEEEE"/>
          </w:tcPr>
          <w:p w14:paraId="1A27DF87" w14:textId="77777777" w:rsidR="00914E87" w:rsidRDefault="004006B1">
            <w:pPr>
              <w:jc w:val="right"/>
            </w:pPr>
            <w:r>
              <w:rPr>
                <w:b/>
                <w:color w:val="000000"/>
                <w:sz w:val="20"/>
              </w:rPr>
              <w:t>$5,007,400</w:t>
            </w:r>
          </w:p>
        </w:tc>
        <w:tc>
          <w:tcPr>
            <w:tcW w:w="1440" w:type="dxa"/>
            <w:shd w:val="clear" w:color="auto" w:fill="EEEEEE"/>
          </w:tcPr>
          <w:p w14:paraId="06B6FF29" w14:textId="77777777" w:rsidR="00914E87" w:rsidRDefault="004006B1">
            <w:pPr>
              <w:jc w:val="right"/>
            </w:pPr>
            <w:r>
              <w:rPr>
                <w:b/>
                <w:color w:val="000000"/>
                <w:sz w:val="20"/>
              </w:rPr>
              <w:t>$2,704,500</w:t>
            </w:r>
          </w:p>
        </w:tc>
        <w:tc>
          <w:tcPr>
            <w:tcW w:w="1440" w:type="dxa"/>
            <w:shd w:val="clear" w:color="auto" w:fill="EEEEEE"/>
          </w:tcPr>
          <w:p w14:paraId="35677574" w14:textId="77777777" w:rsidR="00914E87" w:rsidRDefault="004006B1">
            <w:pPr>
              <w:jc w:val="right"/>
            </w:pPr>
            <w:r>
              <w:rPr>
                <w:b/>
                <w:color w:val="000000"/>
                <w:sz w:val="20"/>
              </w:rPr>
              <w:t>$14,336,000</w:t>
            </w:r>
          </w:p>
        </w:tc>
      </w:tr>
    </w:tbl>
    <w:p w14:paraId="094FE01B" w14:textId="77777777" w:rsidR="00914E87" w:rsidRDefault="004006B1">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914E87" w14:paraId="349958E2" w14:textId="77777777">
        <w:tc>
          <w:tcPr>
            <w:tcW w:w="3600" w:type="dxa"/>
            <w:shd w:val="clear" w:color="auto" w:fill="AFC4E9"/>
          </w:tcPr>
          <w:p w14:paraId="58551C70" w14:textId="77777777" w:rsidR="00914E87" w:rsidRDefault="004006B1">
            <w:r>
              <w:rPr>
                <w:b/>
                <w:color w:val="000000"/>
                <w:sz w:val="20"/>
              </w:rPr>
              <w:t>Type</w:t>
            </w:r>
          </w:p>
        </w:tc>
        <w:tc>
          <w:tcPr>
            <w:tcW w:w="1800" w:type="dxa"/>
            <w:shd w:val="clear" w:color="auto" w:fill="AFC4E9"/>
          </w:tcPr>
          <w:p w14:paraId="5430CA1B" w14:textId="77777777" w:rsidR="00914E87" w:rsidRDefault="004006B1">
            <w:r>
              <w:rPr>
                <w:b/>
                <w:color w:val="000000"/>
                <w:sz w:val="20"/>
              </w:rPr>
              <w:t>Wetland</w:t>
            </w:r>
          </w:p>
        </w:tc>
        <w:tc>
          <w:tcPr>
            <w:tcW w:w="1800" w:type="dxa"/>
            <w:shd w:val="clear" w:color="auto" w:fill="AFC4E9"/>
          </w:tcPr>
          <w:p w14:paraId="6EC64A58" w14:textId="77777777" w:rsidR="00914E87" w:rsidRDefault="004006B1">
            <w:r>
              <w:rPr>
                <w:b/>
                <w:color w:val="000000"/>
                <w:sz w:val="20"/>
              </w:rPr>
              <w:t>Prairie</w:t>
            </w:r>
          </w:p>
        </w:tc>
        <w:tc>
          <w:tcPr>
            <w:tcW w:w="1800" w:type="dxa"/>
            <w:shd w:val="clear" w:color="auto" w:fill="AFC4E9"/>
          </w:tcPr>
          <w:p w14:paraId="481EF852" w14:textId="77777777" w:rsidR="00914E87" w:rsidRDefault="004006B1">
            <w:r>
              <w:rPr>
                <w:b/>
                <w:color w:val="000000"/>
                <w:sz w:val="20"/>
              </w:rPr>
              <w:t>Forest</w:t>
            </w:r>
          </w:p>
        </w:tc>
        <w:tc>
          <w:tcPr>
            <w:tcW w:w="1800" w:type="dxa"/>
            <w:shd w:val="clear" w:color="auto" w:fill="AFC4E9"/>
          </w:tcPr>
          <w:p w14:paraId="6729406C" w14:textId="77777777" w:rsidR="00914E87" w:rsidRDefault="004006B1">
            <w:r>
              <w:rPr>
                <w:b/>
                <w:color w:val="000000"/>
                <w:sz w:val="20"/>
              </w:rPr>
              <w:t>Habitat</w:t>
            </w:r>
          </w:p>
        </w:tc>
      </w:tr>
      <w:tr w:rsidR="00914E87" w14:paraId="6729BB6E" w14:textId="77777777">
        <w:tc>
          <w:tcPr>
            <w:tcW w:w="3600" w:type="dxa"/>
          </w:tcPr>
          <w:p w14:paraId="79F3B449" w14:textId="77777777" w:rsidR="00914E87" w:rsidRDefault="004006B1">
            <w:r>
              <w:rPr>
                <w:sz w:val="20"/>
              </w:rPr>
              <w:t>Restore</w:t>
            </w:r>
          </w:p>
        </w:tc>
        <w:tc>
          <w:tcPr>
            <w:tcW w:w="1800" w:type="dxa"/>
          </w:tcPr>
          <w:p w14:paraId="15583ABA" w14:textId="77777777" w:rsidR="00914E87" w:rsidRDefault="004006B1">
            <w:pPr>
              <w:jc w:val="right"/>
            </w:pPr>
            <w:r>
              <w:rPr>
                <w:sz w:val="20"/>
              </w:rPr>
              <w:t>$3,121</w:t>
            </w:r>
          </w:p>
        </w:tc>
        <w:tc>
          <w:tcPr>
            <w:tcW w:w="1800" w:type="dxa"/>
          </w:tcPr>
          <w:p w14:paraId="74D19BC1" w14:textId="77777777" w:rsidR="00914E87" w:rsidRDefault="004006B1">
            <w:pPr>
              <w:jc w:val="right"/>
            </w:pPr>
            <w:r>
              <w:rPr>
                <w:sz w:val="20"/>
              </w:rPr>
              <w:t>$3,120</w:t>
            </w:r>
          </w:p>
        </w:tc>
        <w:tc>
          <w:tcPr>
            <w:tcW w:w="1800" w:type="dxa"/>
          </w:tcPr>
          <w:p w14:paraId="28511F12" w14:textId="77777777" w:rsidR="00914E87" w:rsidRDefault="004006B1">
            <w:pPr>
              <w:jc w:val="right"/>
            </w:pPr>
            <w:r>
              <w:rPr>
                <w:sz w:val="20"/>
              </w:rPr>
              <w:t>-</w:t>
            </w:r>
          </w:p>
        </w:tc>
        <w:tc>
          <w:tcPr>
            <w:tcW w:w="1800" w:type="dxa"/>
          </w:tcPr>
          <w:p w14:paraId="4B21B501" w14:textId="77777777" w:rsidR="00914E87" w:rsidRDefault="004006B1">
            <w:pPr>
              <w:jc w:val="right"/>
            </w:pPr>
            <w:r>
              <w:rPr>
                <w:sz w:val="20"/>
              </w:rPr>
              <w:t>$3,120</w:t>
            </w:r>
          </w:p>
        </w:tc>
      </w:tr>
      <w:tr w:rsidR="00914E87" w14:paraId="76A75A6D" w14:textId="77777777">
        <w:tc>
          <w:tcPr>
            <w:tcW w:w="3600" w:type="dxa"/>
          </w:tcPr>
          <w:p w14:paraId="47086385" w14:textId="77777777" w:rsidR="00914E87" w:rsidRDefault="004006B1">
            <w:r>
              <w:rPr>
                <w:sz w:val="20"/>
              </w:rPr>
              <w:t>Protect in Fee with State PILT Liability</w:t>
            </w:r>
          </w:p>
        </w:tc>
        <w:tc>
          <w:tcPr>
            <w:tcW w:w="1800" w:type="dxa"/>
          </w:tcPr>
          <w:p w14:paraId="27DEC91F" w14:textId="77777777" w:rsidR="00914E87" w:rsidRDefault="004006B1">
            <w:pPr>
              <w:jc w:val="right"/>
            </w:pPr>
            <w:r>
              <w:rPr>
                <w:sz w:val="20"/>
              </w:rPr>
              <w:t>-</w:t>
            </w:r>
          </w:p>
        </w:tc>
        <w:tc>
          <w:tcPr>
            <w:tcW w:w="1800" w:type="dxa"/>
          </w:tcPr>
          <w:p w14:paraId="28D68201" w14:textId="77777777" w:rsidR="00914E87" w:rsidRDefault="004006B1">
            <w:pPr>
              <w:jc w:val="right"/>
            </w:pPr>
            <w:r>
              <w:rPr>
                <w:sz w:val="20"/>
              </w:rPr>
              <w:t>-</w:t>
            </w:r>
          </w:p>
        </w:tc>
        <w:tc>
          <w:tcPr>
            <w:tcW w:w="1800" w:type="dxa"/>
          </w:tcPr>
          <w:p w14:paraId="48462EBD" w14:textId="77777777" w:rsidR="00914E87" w:rsidRDefault="004006B1">
            <w:pPr>
              <w:jc w:val="right"/>
            </w:pPr>
            <w:r>
              <w:rPr>
                <w:sz w:val="20"/>
              </w:rPr>
              <w:t>-</w:t>
            </w:r>
          </w:p>
        </w:tc>
        <w:tc>
          <w:tcPr>
            <w:tcW w:w="1800" w:type="dxa"/>
          </w:tcPr>
          <w:p w14:paraId="477BE259" w14:textId="77777777" w:rsidR="00914E87" w:rsidRDefault="004006B1">
            <w:pPr>
              <w:jc w:val="right"/>
            </w:pPr>
            <w:r>
              <w:rPr>
                <w:sz w:val="20"/>
              </w:rPr>
              <w:t>-</w:t>
            </w:r>
          </w:p>
        </w:tc>
      </w:tr>
      <w:tr w:rsidR="00914E87" w14:paraId="2280BF6E" w14:textId="77777777">
        <w:tc>
          <w:tcPr>
            <w:tcW w:w="3600" w:type="dxa"/>
          </w:tcPr>
          <w:p w14:paraId="0D450F99" w14:textId="77777777" w:rsidR="00914E87" w:rsidRDefault="004006B1">
            <w:r>
              <w:rPr>
                <w:sz w:val="20"/>
              </w:rPr>
              <w:t xml:space="preserve">Protect in Fee </w:t>
            </w:r>
            <w:r>
              <w:rPr>
                <w:sz w:val="20"/>
              </w:rPr>
              <w:t>w/o State PILT Liability</w:t>
            </w:r>
          </w:p>
        </w:tc>
        <w:tc>
          <w:tcPr>
            <w:tcW w:w="1800" w:type="dxa"/>
          </w:tcPr>
          <w:p w14:paraId="2D7407C5" w14:textId="77777777" w:rsidR="00914E87" w:rsidRDefault="004006B1">
            <w:pPr>
              <w:jc w:val="right"/>
            </w:pPr>
            <w:r>
              <w:rPr>
                <w:sz w:val="20"/>
              </w:rPr>
              <w:t>-</w:t>
            </w:r>
          </w:p>
        </w:tc>
        <w:tc>
          <w:tcPr>
            <w:tcW w:w="1800" w:type="dxa"/>
          </w:tcPr>
          <w:p w14:paraId="575AEA54" w14:textId="77777777" w:rsidR="00914E87" w:rsidRDefault="004006B1">
            <w:pPr>
              <w:jc w:val="right"/>
            </w:pPr>
            <w:r>
              <w:rPr>
                <w:sz w:val="20"/>
              </w:rPr>
              <w:t>-</w:t>
            </w:r>
          </w:p>
        </w:tc>
        <w:tc>
          <w:tcPr>
            <w:tcW w:w="1800" w:type="dxa"/>
          </w:tcPr>
          <w:p w14:paraId="55DC8995" w14:textId="77777777" w:rsidR="00914E87" w:rsidRDefault="004006B1">
            <w:pPr>
              <w:jc w:val="right"/>
            </w:pPr>
            <w:r>
              <w:rPr>
                <w:sz w:val="20"/>
              </w:rPr>
              <w:t>-</w:t>
            </w:r>
          </w:p>
        </w:tc>
        <w:tc>
          <w:tcPr>
            <w:tcW w:w="1800" w:type="dxa"/>
          </w:tcPr>
          <w:p w14:paraId="0896F6A5" w14:textId="77777777" w:rsidR="00914E87" w:rsidRDefault="004006B1">
            <w:pPr>
              <w:jc w:val="right"/>
            </w:pPr>
            <w:r>
              <w:rPr>
                <w:sz w:val="20"/>
              </w:rPr>
              <w:t>-</w:t>
            </w:r>
          </w:p>
        </w:tc>
      </w:tr>
      <w:tr w:rsidR="00914E87" w14:paraId="354CBCFC" w14:textId="77777777">
        <w:tc>
          <w:tcPr>
            <w:tcW w:w="3600" w:type="dxa"/>
          </w:tcPr>
          <w:p w14:paraId="403CAE3C" w14:textId="77777777" w:rsidR="00914E87" w:rsidRDefault="004006B1">
            <w:r>
              <w:rPr>
                <w:sz w:val="20"/>
              </w:rPr>
              <w:t>Protect in Easement</w:t>
            </w:r>
          </w:p>
        </w:tc>
        <w:tc>
          <w:tcPr>
            <w:tcW w:w="1800" w:type="dxa"/>
          </w:tcPr>
          <w:p w14:paraId="72F51460" w14:textId="77777777" w:rsidR="00914E87" w:rsidRDefault="004006B1">
            <w:pPr>
              <w:jc w:val="right"/>
            </w:pPr>
            <w:r>
              <w:rPr>
                <w:sz w:val="20"/>
              </w:rPr>
              <w:t>-</w:t>
            </w:r>
          </w:p>
        </w:tc>
        <w:tc>
          <w:tcPr>
            <w:tcW w:w="1800" w:type="dxa"/>
          </w:tcPr>
          <w:p w14:paraId="3F1BAC3F" w14:textId="77777777" w:rsidR="00914E87" w:rsidRDefault="004006B1">
            <w:pPr>
              <w:jc w:val="right"/>
            </w:pPr>
            <w:r>
              <w:rPr>
                <w:sz w:val="20"/>
              </w:rPr>
              <w:t>-</w:t>
            </w:r>
          </w:p>
        </w:tc>
        <w:tc>
          <w:tcPr>
            <w:tcW w:w="1800" w:type="dxa"/>
          </w:tcPr>
          <w:p w14:paraId="23ABD304" w14:textId="77777777" w:rsidR="00914E87" w:rsidRDefault="004006B1">
            <w:pPr>
              <w:jc w:val="right"/>
            </w:pPr>
            <w:r>
              <w:rPr>
                <w:sz w:val="20"/>
              </w:rPr>
              <w:t>-</w:t>
            </w:r>
          </w:p>
        </w:tc>
        <w:tc>
          <w:tcPr>
            <w:tcW w:w="1800" w:type="dxa"/>
          </w:tcPr>
          <w:p w14:paraId="11CB0A09" w14:textId="77777777" w:rsidR="00914E87" w:rsidRDefault="004006B1">
            <w:pPr>
              <w:jc w:val="right"/>
            </w:pPr>
            <w:r>
              <w:rPr>
                <w:sz w:val="20"/>
              </w:rPr>
              <w:t>$4,662</w:t>
            </w:r>
          </w:p>
        </w:tc>
      </w:tr>
      <w:tr w:rsidR="00914E87" w14:paraId="04ECE640" w14:textId="77777777">
        <w:tc>
          <w:tcPr>
            <w:tcW w:w="3600" w:type="dxa"/>
          </w:tcPr>
          <w:p w14:paraId="5BFACE7C" w14:textId="77777777" w:rsidR="00914E87" w:rsidRDefault="004006B1">
            <w:r>
              <w:rPr>
                <w:sz w:val="20"/>
              </w:rPr>
              <w:t>Enhance</w:t>
            </w:r>
          </w:p>
        </w:tc>
        <w:tc>
          <w:tcPr>
            <w:tcW w:w="1800" w:type="dxa"/>
          </w:tcPr>
          <w:p w14:paraId="3FD05B11" w14:textId="77777777" w:rsidR="00914E87" w:rsidRDefault="004006B1">
            <w:pPr>
              <w:jc w:val="right"/>
            </w:pPr>
            <w:r>
              <w:rPr>
                <w:sz w:val="20"/>
              </w:rPr>
              <w:t>$3,122</w:t>
            </w:r>
          </w:p>
        </w:tc>
        <w:tc>
          <w:tcPr>
            <w:tcW w:w="1800" w:type="dxa"/>
          </w:tcPr>
          <w:p w14:paraId="374263DB" w14:textId="77777777" w:rsidR="00914E87" w:rsidRDefault="004006B1">
            <w:pPr>
              <w:jc w:val="right"/>
            </w:pPr>
            <w:r>
              <w:rPr>
                <w:sz w:val="20"/>
              </w:rPr>
              <w:t>$3,121</w:t>
            </w:r>
          </w:p>
        </w:tc>
        <w:tc>
          <w:tcPr>
            <w:tcW w:w="1800" w:type="dxa"/>
          </w:tcPr>
          <w:p w14:paraId="08FDA9BF" w14:textId="77777777" w:rsidR="00914E87" w:rsidRDefault="004006B1">
            <w:pPr>
              <w:jc w:val="right"/>
            </w:pPr>
            <w:r>
              <w:rPr>
                <w:sz w:val="20"/>
              </w:rPr>
              <w:t>-</w:t>
            </w:r>
          </w:p>
        </w:tc>
        <w:tc>
          <w:tcPr>
            <w:tcW w:w="1800" w:type="dxa"/>
          </w:tcPr>
          <w:p w14:paraId="0665A80E" w14:textId="77777777" w:rsidR="00914E87" w:rsidRDefault="004006B1">
            <w:pPr>
              <w:jc w:val="right"/>
            </w:pPr>
            <w:r>
              <w:rPr>
                <w:sz w:val="20"/>
              </w:rPr>
              <w:t>-</w:t>
            </w:r>
          </w:p>
        </w:tc>
      </w:tr>
    </w:tbl>
    <w:p w14:paraId="0F49CB77" w14:textId="77777777" w:rsidR="00914E87" w:rsidRDefault="004006B1">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914E87" w14:paraId="29561B7B" w14:textId="77777777">
        <w:tc>
          <w:tcPr>
            <w:tcW w:w="2880" w:type="dxa"/>
            <w:shd w:val="clear" w:color="auto" w:fill="AFC4E9"/>
          </w:tcPr>
          <w:p w14:paraId="1D0F6023" w14:textId="77777777" w:rsidR="00914E87" w:rsidRDefault="004006B1">
            <w:r>
              <w:rPr>
                <w:b/>
                <w:color w:val="000000"/>
                <w:sz w:val="20"/>
              </w:rPr>
              <w:t>Type</w:t>
            </w:r>
          </w:p>
        </w:tc>
        <w:tc>
          <w:tcPr>
            <w:tcW w:w="1728" w:type="dxa"/>
            <w:shd w:val="clear" w:color="auto" w:fill="AFC4E9"/>
          </w:tcPr>
          <w:p w14:paraId="71E7D243" w14:textId="77777777" w:rsidR="00914E87" w:rsidRDefault="004006B1">
            <w:r>
              <w:rPr>
                <w:b/>
                <w:color w:val="000000"/>
                <w:sz w:val="20"/>
              </w:rPr>
              <w:t>Metro/Urban</w:t>
            </w:r>
          </w:p>
        </w:tc>
        <w:tc>
          <w:tcPr>
            <w:tcW w:w="1728" w:type="dxa"/>
            <w:shd w:val="clear" w:color="auto" w:fill="AFC4E9"/>
          </w:tcPr>
          <w:p w14:paraId="657A5357" w14:textId="77777777" w:rsidR="00914E87" w:rsidRDefault="004006B1">
            <w:r>
              <w:rPr>
                <w:b/>
                <w:color w:val="000000"/>
                <w:sz w:val="20"/>
              </w:rPr>
              <w:t>Forest/Prairie</w:t>
            </w:r>
          </w:p>
        </w:tc>
        <w:tc>
          <w:tcPr>
            <w:tcW w:w="1728" w:type="dxa"/>
            <w:shd w:val="clear" w:color="auto" w:fill="AFC4E9"/>
          </w:tcPr>
          <w:p w14:paraId="20DC2C50" w14:textId="77777777" w:rsidR="00914E87" w:rsidRDefault="004006B1">
            <w:r>
              <w:rPr>
                <w:b/>
                <w:color w:val="000000"/>
                <w:sz w:val="20"/>
              </w:rPr>
              <w:t>SE Forest</w:t>
            </w:r>
          </w:p>
        </w:tc>
        <w:tc>
          <w:tcPr>
            <w:tcW w:w="1728" w:type="dxa"/>
            <w:shd w:val="clear" w:color="auto" w:fill="AFC4E9"/>
          </w:tcPr>
          <w:p w14:paraId="399CCEA2" w14:textId="77777777" w:rsidR="00914E87" w:rsidRDefault="004006B1">
            <w:r>
              <w:rPr>
                <w:b/>
                <w:color w:val="000000"/>
                <w:sz w:val="20"/>
              </w:rPr>
              <w:t>Prairie</w:t>
            </w:r>
          </w:p>
        </w:tc>
        <w:tc>
          <w:tcPr>
            <w:tcW w:w="1728" w:type="dxa"/>
            <w:shd w:val="clear" w:color="auto" w:fill="AFC4E9"/>
          </w:tcPr>
          <w:p w14:paraId="4FAFE0F6" w14:textId="77777777" w:rsidR="00914E87" w:rsidRDefault="004006B1">
            <w:r>
              <w:rPr>
                <w:b/>
                <w:color w:val="000000"/>
                <w:sz w:val="20"/>
              </w:rPr>
              <w:t>N. Forest</w:t>
            </w:r>
          </w:p>
        </w:tc>
      </w:tr>
      <w:tr w:rsidR="00914E87" w14:paraId="1D29D03E" w14:textId="77777777">
        <w:tc>
          <w:tcPr>
            <w:tcW w:w="2880" w:type="dxa"/>
          </w:tcPr>
          <w:p w14:paraId="6768F68D" w14:textId="77777777" w:rsidR="00914E87" w:rsidRDefault="004006B1">
            <w:r>
              <w:rPr>
                <w:sz w:val="20"/>
              </w:rPr>
              <w:t>Restore</w:t>
            </w:r>
          </w:p>
        </w:tc>
        <w:tc>
          <w:tcPr>
            <w:tcW w:w="1728" w:type="dxa"/>
          </w:tcPr>
          <w:p w14:paraId="40C77A41" w14:textId="77777777" w:rsidR="00914E87" w:rsidRDefault="004006B1">
            <w:pPr>
              <w:jc w:val="right"/>
            </w:pPr>
            <w:r>
              <w:rPr>
                <w:sz w:val="20"/>
              </w:rPr>
              <w:t>-</w:t>
            </w:r>
          </w:p>
        </w:tc>
        <w:tc>
          <w:tcPr>
            <w:tcW w:w="1728" w:type="dxa"/>
          </w:tcPr>
          <w:p w14:paraId="3FA9F331" w14:textId="77777777" w:rsidR="00914E87" w:rsidRDefault="004006B1">
            <w:pPr>
              <w:jc w:val="right"/>
            </w:pPr>
            <w:r>
              <w:rPr>
                <w:sz w:val="20"/>
              </w:rPr>
              <w:t>$3,120</w:t>
            </w:r>
          </w:p>
        </w:tc>
        <w:tc>
          <w:tcPr>
            <w:tcW w:w="1728" w:type="dxa"/>
          </w:tcPr>
          <w:p w14:paraId="75E387FF" w14:textId="77777777" w:rsidR="00914E87" w:rsidRDefault="004006B1">
            <w:pPr>
              <w:jc w:val="right"/>
            </w:pPr>
            <w:r>
              <w:rPr>
                <w:sz w:val="20"/>
              </w:rPr>
              <w:t>-</w:t>
            </w:r>
          </w:p>
        </w:tc>
        <w:tc>
          <w:tcPr>
            <w:tcW w:w="1728" w:type="dxa"/>
          </w:tcPr>
          <w:p w14:paraId="34E542BD" w14:textId="77777777" w:rsidR="00914E87" w:rsidRDefault="004006B1">
            <w:pPr>
              <w:jc w:val="right"/>
            </w:pPr>
            <w:r>
              <w:rPr>
                <w:sz w:val="20"/>
              </w:rPr>
              <w:t>$3,121</w:t>
            </w:r>
          </w:p>
        </w:tc>
        <w:tc>
          <w:tcPr>
            <w:tcW w:w="1728" w:type="dxa"/>
          </w:tcPr>
          <w:p w14:paraId="5A3E254D" w14:textId="77777777" w:rsidR="00914E87" w:rsidRDefault="004006B1">
            <w:pPr>
              <w:jc w:val="right"/>
            </w:pPr>
            <w:r>
              <w:rPr>
                <w:sz w:val="20"/>
              </w:rPr>
              <w:t>-</w:t>
            </w:r>
          </w:p>
        </w:tc>
      </w:tr>
      <w:tr w:rsidR="00914E87" w14:paraId="58DB71F0" w14:textId="77777777">
        <w:tc>
          <w:tcPr>
            <w:tcW w:w="2880" w:type="dxa"/>
          </w:tcPr>
          <w:p w14:paraId="6826A91F" w14:textId="77777777" w:rsidR="00914E87" w:rsidRDefault="004006B1">
            <w:r>
              <w:rPr>
                <w:sz w:val="20"/>
              </w:rPr>
              <w:t xml:space="preserve">Protect in Fee </w:t>
            </w:r>
            <w:r>
              <w:rPr>
                <w:sz w:val="20"/>
              </w:rPr>
              <w:t>with State PILT Liability</w:t>
            </w:r>
          </w:p>
        </w:tc>
        <w:tc>
          <w:tcPr>
            <w:tcW w:w="1728" w:type="dxa"/>
          </w:tcPr>
          <w:p w14:paraId="2E32F8DB" w14:textId="77777777" w:rsidR="00914E87" w:rsidRDefault="004006B1">
            <w:pPr>
              <w:jc w:val="right"/>
            </w:pPr>
            <w:r>
              <w:rPr>
                <w:sz w:val="20"/>
              </w:rPr>
              <w:t>-</w:t>
            </w:r>
          </w:p>
        </w:tc>
        <w:tc>
          <w:tcPr>
            <w:tcW w:w="1728" w:type="dxa"/>
          </w:tcPr>
          <w:p w14:paraId="7481C74A" w14:textId="77777777" w:rsidR="00914E87" w:rsidRDefault="004006B1">
            <w:pPr>
              <w:jc w:val="right"/>
            </w:pPr>
            <w:r>
              <w:rPr>
                <w:sz w:val="20"/>
              </w:rPr>
              <w:t>-</w:t>
            </w:r>
          </w:p>
        </w:tc>
        <w:tc>
          <w:tcPr>
            <w:tcW w:w="1728" w:type="dxa"/>
          </w:tcPr>
          <w:p w14:paraId="31C76B01" w14:textId="77777777" w:rsidR="00914E87" w:rsidRDefault="004006B1">
            <w:pPr>
              <w:jc w:val="right"/>
            </w:pPr>
            <w:r>
              <w:rPr>
                <w:sz w:val="20"/>
              </w:rPr>
              <w:t>-</w:t>
            </w:r>
          </w:p>
        </w:tc>
        <w:tc>
          <w:tcPr>
            <w:tcW w:w="1728" w:type="dxa"/>
          </w:tcPr>
          <w:p w14:paraId="4A60C86C" w14:textId="77777777" w:rsidR="00914E87" w:rsidRDefault="004006B1">
            <w:pPr>
              <w:jc w:val="right"/>
            </w:pPr>
            <w:r>
              <w:rPr>
                <w:sz w:val="20"/>
              </w:rPr>
              <w:t>-</w:t>
            </w:r>
          </w:p>
        </w:tc>
        <w:tc>
          <w:tcPr>
            <w:tcW w:w="1728" w:type="dxa"/>
          </w:tcPr>
          <w:p w14:paraId="7DF5C6E0" w14:textId="77777777" w:rsidR="00914E87" w:rsidRDefault="004006B1">
            <w:pPr>
              <w:jc w:val="right"/>
            </w:pPr>
            <w:r>
              <w:rPr>
                <w:sz w:val="20"/>
              </w:rPr>
              <w:t>-</w:t>
            </w:r>
          </w:p>
        </w:tc>
      </w:tr>
      <w:tr w:rsidR="00914E87" w14:paraId="7C4020B1" w14:textId="77777777">
        <w:tc>
          <w:tcPr>
            <w:tcW w:w="2880" w:type="dxa"/>
          </w:tcPr>
          <w:p w14:paraId="75AEFA0C" w14:textId="77777777" w:rsidR="00914E87" w:rsidRDefault="004006B1">
            <w:r>
              <w:rPr>
                <w:sz w:val="20"/>
              </w:rPr>
              <w:t>Protect in Fee w/o State PILT Liability</w:t>
            </w:r>
          </w:p>
        </w:tc>
        <w:tc>
          <w:tcPr>
            <w:tcW w:w="1728" w:type="dxa"/>
          </w:tcPr>
          <w:p w14:paraId="54BB93D9" w14:textId="77777777" w:rsidR="00914E87" w:rsidRDefault="004006B1">
            <w:pPr>
              <w:jc w:val="right"/>
            </w:pPr>
            <w:r>
              <w:rPr>
                <w:sz w:val="20"/>
              </w:rPr>
              <w:t>-</w:t>
            </w:r>
          </w:p>
        </w:tc>
        <w:tc>
          <w:tcPr>
            <w:tcW w:w="1728" w:type="dxa"/>
          </w:tcPr>
          <w:p w14:paraId="3B23BE7B" w14:textId="77777777" w:rsidR="00914E87" w:rsidRDefault="004006B1">
            <w:pPr>
              <w:jc w:val="right"/>
            </w:pPr>
            <w:r>
              <w:rPr>
                <w:sz w:val="20"/>
              </w:rPr>
              <w:t>-</w:t>
            </w:r>
          </w:p>
        </w:tc>
        <w:tc>
          <w:tcPr>
            <w:tcW w:w="1728" w:type="dxa"/>
          </w:tcPr>
          <w:p w14:paraId="654F3592" w14:textId="77777777" w:rsidR="00914E87" w:rsidRDefault="004006B1">
            <w:pPr>
              <w:jc w:val="right"/>
            </w:pPr>
            <w:r>
              <w:rPr>
                <w:sz w:val="20"/>
              </w:rPr>
              <w:t>-</w:t>
            </w:r>
          </w:p>
        </w:tc>
        <w:tc>
          <w:tcPr>
            <w:tcW w:w="1728" w:type="dxa"/>
          </w:tcPr>
          <w:p w14:paraId="2AC7076B" w14:textId="77777777" w:rsidR="00914E87" w:rsidRDefault="004006B1">
            <w:pPr>
              <w:jc w:val="right"/>
            </w:pPr>
            <w:r>
              <w:rPr>
                <w:sz w:val="20"/>
              </w:rPr>
              <w:t>-</w:t>
            </w:r>
          </w:p>
        </w:tc>
        <w:tc>
          <w:tcPr>
            <w:tcW w:w="1728" w:type="dxa"/>
          </w:tcPr>
          <w:p w14:paraId="3074647F" w14:textId="77777777" w:rsidR="00914E87" w:rsidRDefault="004006B1">
            <w:pPr>
              <w:jc w:val="right"/>
            </w:pPr>
            <w:r>
              <w:rPr>
                <w:sz w:val="20"/>
              </w:rPr>
              <w:t>-</w:t>
            </w:r>
          </w:p>
        </w:tc>
      </w:tr>
      <w:tr w:rsidR="00914E87" w14:paraId="1C8BDA75" w14:textId="77777777">
        <w:tc>
          <w:tcPr>
            <w:tcW w:w="2880" w:type="dxa"/>
          </w:tcPr>
          <w:p w14:paraId="43332E39" w14:textId="77777777" w:rsidR="00914E87" w:rsidRDefault="004006B1">
            <w:r>
              <w:rPr>
                <w:sz w:val="20"/>
              </w:rPr>
              <w:t>Protect in Easement</w:t>
            </w:r>
          </w:p>
        </w:tc>
        <w:tc>
          <w:tcPr>
            <w:tcW w:w="1728" w:type="dxa"/>
          </w:tcPr>
          <w:p w14:paraId="1D81075E" w14:textId="77777777" w:rsidR="00914E87" w:rsidRDefault="004006B1">
            <w:pPr>
              <w:jc w:val="right"/>
            </w:pPr>
            <w:r>
              <w:rPr>
                <w:sz w:val="20"/>
              </w:rPr>
              <w:t>-</w:t>
            </w:r>
          </w:p>
        </w:tc>
        <w:tc>
          <w:tcPr>
            <w:tcW w:w="1728" w:type="dxa"/>
          </w:tcPr>
          <w:p w14:paraId="7A045FA3" w14:textId="77777777" w:rsidR="00914E87" w:rsidRDefault="004006B1">
            <w:pPr>
              <w:jc w:val="right"/>
            </w:pPr>
            <w:r>
              <w:rPr>
                <w:sz w:val="20"/>
              </w:rPr>
              <w:t>$4,662</w:t>
            </w:r>
          </w:p>
        </w:tc>
        <w:tc>
          <w:tcPr>
            <w:tcW w:w="1728" w:type="dxa"/>
          </w:tcPr>
          <w:p w14:paraId="14D5DCCA" w14:textId="77777777" w:rsidR="00914E87" w:rsidRDefault="004006B1">
            <w:pPr>
              <w:jc w:val="right"/>
            </w:pPr>
            <w:r>
              <w:rPr>
                <w:sz w:val="20"/>
              </w:rPr>
              <w:t>-</w:t>
            </w:r>
          </w:p>
        </w:tc>
        <w:tc>
          <w:tcPr>
            <w:tcW w:w="1728" w:type="dxa"/>
          </w:tcPr>
          <w:p w14:paraId="6B83EC80" w14:textId="77777777" w:rsidR="00914E87" w:rsidRDefault="004006B1">
            <w:pPr>
              <w:jc w:val="right"/>
            </w:pPr>
            <w:r>
              <w:rPr>
                <w:sz w:val="20"/>
              </w:rPr>
              <w:t>$4,662</w:t>
            </w:r>
          </w:p>
        </w:tc>
        <w:tc>
          <w:tcPr>
            <w:tcW w:w="1728" w:type="dxa"/>
          </w:tcPr>
          <w:p w14:paraId="3F14D067" w14:textId="77777777" w:rsidR="00914E87" w:rsidRDefault="004006B1">
            <w:pPr>
              <w:jc w:val="right"/>
            </w:pPr>
            <w:r>
              <w:rPr>
                <w:sz w:val="20"/>
              </w:rPr>
              <w:t>$4,662</w:t>
            </w:r>
          </w:p>
        </w:tc>
      </w:tr>
      <w:tr w:rsidR="00914E87" w14:paraId="3D6F2CAA" w14:textId="77777777">
        <w:tc>
          <w:tcPr>
            <w:tcW w:w="2880" w:type="dxa"/>
          </w:tcPr>
          <w:p w14:paraId="3C488894" w14:textId="77777777" w:rsidR="00914E87" w:rsidRDefault="004006B1">
            <w:r>
              <w:rPr>
                <w:sz w:val="20"/>
              </w:rPr>
              <w:t>Enhance</w:t>
            </w:r>
          </w:p>
        </w:tc>
        <w:tc>
          <w:tcPr>
            <w:tcW w:w="1728" w:type="dxa"/>
          </w:tcPr>
          <w:p w14:paraId="45AC79F2" w14:textId="77777777" w:rsidR="00914E87" w:rsidRDefault="004006B1">
            <w:pPr>
              <w:jc w:val="right"/>
            </w:pPr>
            <w:r>
              <w:rPr>
                <w:sz w:val="20"/>
              </w:rPr>
              <w:t>-</w:t>
            </w:r>
          </w:p>
        </w:tc>
        <w:tc>
          <w:tcPr>
            <w:tcW w:w="1728" w:type="dxa"/>
          </w:tcPr>
          <w:p w14:paraId="04CF0D23" w14:textId="77777777" w:rsidR="00914E87" w:rsidRDefault="004006B1">
            <w:pPr>
              <w:jc w:val="right"/>
            </w:pPr>
            <w:r>
              <w:rPr>
                <w:sz w:val="20"/>
              </w:rPr>
              <w:t>$3,121</w:t>
            </w:r>
          </w:p>
        </w:tc>
        <w:tc>
          <w:tcPr>
            <w:tcW w:w="1728" w:type="dxa"/>
          </w:tcPr>
          <w:p w14:paraId="1637B17D" w14:textId="77777777" w:rsidR="00914E87" w:rsidRDefault="004006B1">
            <w:pPr>
              <w:jc w:val="right"/>
            </w:pPr>
            <w:r>
              <w:rPr>
                <w:sz w:val="20"/>
              </w:rPr>
              <w:t>-</w:t>
            </w:r>
          </w:p>
        </w:tc>
        <w:tc>
          <w:tcPr>
            <w:tcW w:w="1728" w:type="dxa"/>
          </w:tcPr>
          <w:p w14:paraId="71A0BD9B" w14:textId="77777777" w:rsidR="00914E87" w:rsidRDefault="004006B1">
            <w:pPr>
              <w:jc w:val="right"/>
            </w:pPr>
            <w:r>
              <w:rPr>
                <w:sz w:val="20"/>
              </w:rPr>
              <w:t>$3,121</w:t>
            </w:r>
          </w:p>
        </w:tc>
        <w:tc>
          <w:tcPr>
            <w:tcW w:w="1728" w:type="dxa"/>
          </w:tcPr>
          <w:p w14:paraId="3E96E22A" w14:textId="77777777" w:rsidR="00914E87" w:rsidRDefault="004006B1">
            <w:pPr>
              <w:jc w:val="right"/>
            </w:pPr>
            <w:r>
              <w:rPr>
                <w:sz w:val="20"/>
              </w:rPr>
              <w:t>$3,121</w:t>
            </w:r>
          </w:p>
        </w:tc>
      </w:tr>
    </w:tbl>
    <w:p w14:paraId="6D115391" w14:textId="77777777" w:rsidR="00914E87" w:rsidRDefault="004006B1">
      <w:pPr>
        <w:pStyle w:val="Heading3"/>
        <w:spacing w:before="60" w:after="80"/>
      </w:pPr>
      <w:r>
        <w:rPr>
          <w:color w:val="254885"/>
          <w:sz w:val="26"/>
        </w:rPr>
        <w:t>Target Lake/Stream/River Feet or Miles</w:t>
      </w:r>
    </w:p>
    <w:p w14:paraId="4CBFCB66" w14:textId="77777777" w:rsidR="00914E87" w:rsidRDefault="004006B1">
      <w:r>
        <w:t xml:space="preserve"> </w:t>
      </w:r>
    </w:p>
    <w:p w14:paraId="74EAED48" w14:textId="77777777" w:rsidR="00914E87" w:rsidRDefault="004006B1">
      <w:r>
        <w:br w:type="page"/>
      </w:r>
    </w:p>
    <w:p w14:paraId="739DCC34" w14:textId="77777777" w:rsidR="00914E87" w:rsidRDefault="004006B1">
      <w:pPr>
        <w:pStyle w:val="Heading2"/>
        <w:spacing w:before="0" w:after="80"/>
        <w:jc w:val="center"/>
      </w:pPr>
      <w:r>
        <w:rPr>
          <w:color w:val="2C559C"/>
          <w:sz w:val="28"/>
          <w:u w:val="single"/>
        </w:rPr>
        <w:lastRenderedPageBreak/>
        <w:t>Parcels</w:t>
      </w:r>
    </w:p>
    <w:p w14:paraId="07AFDA36" w14:textId="77777777" w:rsidR="00914E87" w:rsidRDefault="004006B1">
      <w:r>
        <w:rPr>
          <w:b/>
        </w:rPr>
        <w:t xml:space="preserve">Sign-up Criteria?  </w:t>
      </w:r>
      <w:r>
        <w:rPr>
          <w:b/>
        </w:rPr>
        <w:br/>
      </w:r>
      <w:hyperlink r:id="rId10">
        <w:r w:rsidR="00914E87">
          <w:rPr>
            <w:color w:val="0000FF" w:themeColor="hyperlink"/>
            <w:sz w:val="20"/>
            <w:u w:val="single"/>
          </w:rPr>
          <w:t>Yes - Sign up criteria is attached</w:t>
        </w:r>
      </w:hyperlink>
    </w:p>
    <w:p w14:paraId="0052EBB7" w14:textId="77777777" w:rsidR="00914E87" w:rsidRDefault="004006B1">
      <w:r>
        <w:rPr>
          <w:b/>
        </w:rPr>
        <w:t xml:space="preserve">Explain the process used to identify, prioritize, and select the parcels on your list:  </w:t>
      </w:r>
      <w:r>
        <w:rPr>
          <w:b/>
        </w:rPr>
        <w:br/>
      </w:r>
      <w:r>
        <w:t>The Land Trust uses a competitive, market-based approach through an RFP process to identify interested landowners and prioritize parcels for conservation easement acquisition. All proposals submitted by landowners are evaluated and ranked relative to their ecological significance based on three primary factors: 1) size of habitat on the parcel; 2) condition of habitat on the parcel; and 3) the context (both in terms of amount/quality of remaining habitat and protected areas) within which the parcel lies. W</w:t>
      </w:r>
      <w:r>
        <w:t>e also ask the landowner to consider contributing all or a portion of fair market value to enable our funds to make a larger conservation impact (see attached sign-up criteria). We contract with local SWCD offices to provide outreach services as a way to connect effectively with local landowners.</w:t>
      </w:r>
      <w:r>
        <w:br/>
      </w:r>
      <w:r>
        <w:br/>
        <w:t xml:space="preserve">Restoration and enhancement work will take place on private lands over which MLT and USFWS have secured permanent conservation easements to protect wetlands and associated upland habitat. The projects included in </w:t>
      </w:r>
      <w:r>
        <w:t>the parcel list were identified as priorities for restoration/enhancement by USFWS and MLT biologists.</w:t>
      </w:r>
    </w:p>
    <w:p w14:paraId="08297166" w14:textId="77777777" w:rsidR="00914E87" w:rsidRDefault="004006B1">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3047"/>
        <w:gridCol w:w="1091"/>
        <w:gridCol w:w="1102"/>
        <w:gridCol w:w="731"/>
        <w:gridCol w:w="1069"/>
        <w:gridCol w:w="1189"/>
        <w:gridCol w:w="2561"/>
      </w:tblGrid>
      <w:tr w:rsidR="00914E87" w14:paraId="3368DF04" w14:textId="77777777">
        <w:tc>
          <w:tcPr>
            <w:tcW w:w="3600" w:type="dxa"/>
            <w:shd w:val="clear" w:color="auto" w:fill="AFC4E9"/>
          </w:tcPr>
          <w:p w14:paraId="38F00616" w14:textId="77777777" w:rsidR="00914E87" w:rsidRDefault="004006B1">
            <w:r>
              <w:rPr>
                <w:b/>
                <w:color w:val="000000"/>
                <w:sz w:val="20"/>
              </w:rPr>
              <w:t>Name</w:t>
            </w:r>
          </w:p>
        </w:tc>
        <w:tc>
          <w:tcPr>
            <w:tcW w:w="1080" w:type="dxa"/>
            <w:shd w:val="clear" w:color="auto" w:fill="AFC4E9"/>
          </w:tcPr>
          <w:p w14:paraId="6B264C67" w14:textId="77777777" w:rsidR="00914E87" w:rsidRDefault="004006B1">
            <w:r>
              <w:rPr>
                <w:b/>
                <w:color w:val="000000"/>
                <w:sz w:val="20"/>
              </w:rPr>
              <w:t>County</w:t>
            </w:r>
          </w:p>
        </w:tc>
        <w:tc>
          <w:tcPr>
            <w:tcW w:w="1080" w:type="dxa"/>
            <w:shd w:val="clear" w:color="auto" w:fill="AFC4E9"/>
          </w:tcPr>
          <w:p w14:paraId="374DF4D8" w14:textId="77777777" w:rsidR="00914E87" w:rsidRDefault="004006B1">
            <w:r>
              <w:rPr>
                <w:b/>
                <w:color w:val="000000"/>
                <w:sz w:val="20"/>
              </w:rPr>
              <w:t>TRDS</w:t>
            </w:r>
          </w:p>
        </w:tc>
        <w:tc>
          <w:tcPr>
            <w:tcW w:w="720" w:type="dxa"/>
            <w:shd w:val="clear" w:color="auto" w:fill="AFC4E9"/>
          </w:tcPr>
          <w:p w14:paraId="44B6CBD3" w14:textId="77777777" w:rsidR="00914E87" w:rsidRDefault="004006B1">
            <w:r>
              <w:rPr>
                <w:b/>
                <w:color w:val="000000"/>
                <w:sz w:val="20"/>
              </w:rPr>
              <w:t>Acres</w:t>
            </w:r>
          </w:p>
        </w:tc>
        <w:tc>
          <w:tcPr>
            <w:tcW w:w="1080" w:type="dxa"/>
            <w:shd w:val="clear" w:color="auto" w:fill="AFC4E9"/>
          </w:tcPr>
          <w:p w14:paraId="33B630D3" w14:textId="77777777" w:rsidR="00914E87" w:rsidRDefault="004006B1">
            <w:r>
              <w:rPr>
                <w:b/>
                <w:color w:val="000000"/>
                <w:sz w:val="20"/>
              </w:rPr>
              <w:t>Est Cost</w:t>
            </w:r>
          </w:p>
        </w:tc>
        <w:tc>
          <w:tcPr>
            <w:tcW w:w="1080" w:type="dxa"/>
            <w:shd w:val="clear" w:color="auto" w:fill="AFC4E9"/>
          </w:tcPr>
          <w:p w14:paraId="6F7BD9F4" w14:textId="77777777" w:rsidR="00914E87" w:rsidRDefault="004006B1">
            <w:r>
              <w:rPr>
                <w:b/>
                <w:color w:val="000000"/>
                <w:sz w:val="20"/>
              </w:rPr>
              <w:t>Existing Protection</w:t>
            </w:r>
          </w:p>
        </w:tc>
        <w:tc>
          <w:tcPr>
            <w:tcW w:w="2880" w:type="dxa"/>
            <w:shd w:val="clear" w:color="auto" w:fill="AFC4E9"/>
          </w:tcPr>
          <w:p w14:paraId="7D655488" w14:textId="77777777" w:rsidR="00914E87" w:rsidRDefault="004006B1">
            <w:r>
              <w:rPr>
                <w:b/>
                <w:color w:val="000000"/>
                <w:sz w:val="20"/>
              </w:rPr>
              <w:t>Description</w:t>
            </w:r>
          </w:p>
        </w:tc>
      </w:tr>
      <w:tr w:rsidR="00914E87" w14:paraId="671B7A52" w14:textId="77777777">
        <w:tc>
          <w:tcPr>
            <w:tcW w:w="3600" w:type="dxa"/>
          </w:tcPr>
          <w:p w14:paraId="59406ECC" w14:textId="77777777" w:rsidR="00914E87" w:rsidRDefault="004006B1">
            <w:r>
              <w:rPr>
                <w:sz w:val="20"/>
              </w:rPr>
              <w:t>HuLa</w:t>
            </w:r>
          </w:p>
        </w:tc>
        <w:tc>
          <w:tcPr>
            <w:tcW w:w="1080" w:type="dxa"/>
          </w:tcPr>
          <w:p w14:paraId="17E779DA" w14:textId="77777777" w:rsidR="00914E87" w:rsidRDefault="004006B1">
            <w:r>
              <w:rPr>
                <w:sz w:val="20"/>
              </w:rPr>
              <w:t>Becker</w:t>
            </w:r>
          </w:p>
        </w:tc>
        <w:tc>
          <w:tcPr>
            <w:tcW w:w="1080" w:type="dxa"/>
          </w:tcPr>
          <w:p w14:paraId="263A6FB2" w14:textId="77777777" w:rsidR="00914E87" w:rsidRDefault="004006B1">
            <w:r>
              <w:rPr>
                <w:sz w:val="20"/>
              </w:rPr>
              <w:t>13839210</w:t>
            </w:r>
          </w:p>
        </w:tc>
        <w:tc>
          <w:tcPr>
            <w:tcW w:w="720" w:type="dxa"/>
          </w:tcPr>
          <w:p w14:paraId="2ADBCECA" w14:textId="77777777" w:rsidR="00914E87" w:rsidRDefault="004006B1">
            <w:pPr>
              <w:jc w:val="right"/>
            </w:pPr>
            <w:r>
              <w:rPr>
                <w:sz w:val="20"/>
              </w:rPr>
              <w:t>40</w:t>
            </w:r>
          </w:p>
        </w:tc>
        <w:tc>
          <w:tcPr>
            <w:tcW w:w="1080" w:type="dxa"/>
          </w:tcPr>
          <w:p w14:paraId="4D98EE07" w14:textId="77777777" w:rsidR="00914E87" w:rsidRDefault="004006B1">
            <w:pPr>
              <w:jc w:val="right"/>
            </w:pPr>
            <w:r>
              <w:rPr>
                <w:sz w:val="20"/>
              </w:rPr>
              <w:t>$120,000</w:t>
            </w:r>
          </w:p>
        </w:tc>
        <w:tc>
          <w:tcPr>
            <w:tcW w:w="1080" w:type="dxa"/>
          </w:tcPr>
          <w:p w14:paraId="7EF069CA" w14:textId="77777777" w:rsidR="00914E87" w:rsidRDefault="004006B1">
            <w:r>
              <w:rPr>
                <w:sz w:val="20"/>
              </w:rPr>
              <w:t>Yes</w:t>
            </w:r>
          </w:p>
        </w:tc>
        <w:tc>
          <w:tcPr>
            <w:tcW w:w="2880" w:type="dxa"/>
          </w:tcPr>
          <w:p w14:paraId="6817761F" w14:textId="77777777" w:rsidR="00914E87" w:rsidRDefault="004006B1">
            <w:r>
              <w:rPr>
                <w:sz w:val="20"/>
              </w:rPr>
              <w:t>Prairie</w:t>
            </w:r>
          </w:p>
        </w:tc>
      </w:tr>
      <w:tr w:rsidR="00914E87" w14:paraId="0BA005AC" w14:textId="77777777">
        <w:tc>
          <w:tcPr>
            <w:tcW w:w="3600" w:type="dxa"/>
          </w:tcPr>
          <w:p w14:paraId="24308DAF" w14:textId="77777777" w:rsidR="00914E87" w:rsidRDefault="004006B1">
            <w:r>
              <w:rPr>
                <w:sz w:val="20"/>
              </w:rPr>
              <w:t>Smit</w:t>
            </w:r>
          </w:p>
        </w:tc>
        <w:tc>
          <w:tcPr>
            <w:tcW w:w="1080" w:type="dxa"/>
          </w:tcPr>
          <w:p w14:paraId="75B829A5" w14:textId="77777777" w:rsidR="00914E87" w:rsidRDefault="004006B1">
            <w:r>
              <w:rPr>
                <w:sz w:val="20"/>
              </w:rPr>
              <w:t>Big Stone</w:t>
            </w:r>
          </w:p>
        </w:tc>
        <w:tc>
          <w:tcPr>
            <w:tcW w:w="1080" w:type="dxa"/>
          </w:tcPr>
          <w:p w14:paraId="35228C30" w14:textId="77777777" w:rsidR="00914E87" w:rsidRDefault="004006B1">
            <w:r>
              <w:rPr>
                <w:sz w:val="20"/>
              </w:rPr>
              <w:t>12245233</w:t>
            </w:r>
          </w:p>
        </w:tc>
        <w:tc>
          <w:tcPr>
            <w:tcW w:w="720" w:type="dxa"/>
          </w:tcPr>
          <w:p w14:paraId="0968E0FC" w14:textId="77777777" w:rsidR="00914E87" w:rsidRDefault="004006B1">
            <w:pPr>
              <w:jc w:val="right"/>
            </w:pPr>
            <w:r>
              <w:rPr>
                <w:sz w:val="20"/>
              </w:rPr>
              <w:t>40</w:t>
            </w:r>
          </w:p>
        </w:tc>
        <w:tc>
          <w:tcPr>
            <w:tcW w:w="1080" w:type="dxa"/>
          </w:tcPr>
          <w:p w14:paraId="178BEB55" w14:textId="77777777" w:rsidR="00914E87" w:rsidRDefault="004006B1">
            <w:pPr>
              <w:jc w:val="right"/>
            </w:pPr>
            <w:r>
              <w:rPr>
                <w:sz w:val="20"/>
              </w:rPr>
              <w:t>$81,600</w:t>
            </w:r>
          </w:p>
        </w:tc>
        <w:tc>
          <w:tcPr>
            <w:tcW w:w="1080" w:type="dxa"/>
          </w:tcPr>
          <w:p w14:paraId="6DCFCFCD" w14:textId="77777777" w:rsidR="00914E87" w:rsidRDefault="004006B1">
            <w:r>
              <w:rPr>
                <w:sz w:val="20"/>
              </w:rPr>
              <w:t>Yes</w:t>
            </w:r>
          </w:p>
        </w:tc>
        <w:tc>
          <w:tcPr>
            <w:tcW w:w="2880" w:type="dxa"/>
          </w:tcPr>
          <w:p w14:paraId="5863E6F4" w14:textId="77777777" w:rsidR="00914E87" w:rsidRDefault="004006B1">
            <w:r>
              <w:rPr>
                <w:sz w:val="20"/>
              </w:rPr>
              <w:t>Prairie</w:t>
            </w:r>
          </w:p>
        </w:tc>
      </w:tr>
      <w:tr w:rsidR="00914E87" w14:paraId="3EF1AE12" w14:textId="77777777">
        <w:tc>
          <w:tcPr>
            <w:tcW w:w="3600" w:type="dxa"/>
          </w:tcPr>
          <w:p w14:paraId="15064199" w14:textId="77777777" w:rsidR="00914E87" w:rsidRDefault="004006B1">
            <w:r>
              <w:rPr>
                <w:sz w:val="20"/>
              </w:rPr>
              <w:t>CRW</w:t>
            </w:r>
          </w:p>
        </w:tc>
        <w:tc>
          <w:tcPr>
            <w:tcW w:w="1080" w:type="dxa"/>
          </w:tcPr>
          <w:p w14:paraId="2C0F4135" w14:textId="77777777" w:rsidR="00914E87" w:rsidRDefault="004006B1">
            <w:r>
              <w:rPr>
                <w:sz w:val="20"/>
              </w:rPr>
              <w:t>Brown</w:t>
            </w:r>
          </w:p>
        </w:tc>
        <w:tc>
          <w:tcPr>
            <w:tcW w:w="1080" w:type="dxa"/>
          </w:tcPr>
          <w:p w14:paraId="604551B0" w14:textId="77777777" w:rsidR="00914E87" w:rsidRDefault="004006B1">
            <w:r>
              <w:rPr>
                <w:sz w:val="20"/>
              </w:rPr>
              <w:t>10833203</w:t>
            </w:r>
          </w:p>
        </w:tc>
        <w:tc>
          <w:tcPr>
            <w:tcW w:w="720" w:type="dxa"/>
          </w:tcPr>
          <w:p w14:paraId="5E5BB90F" w14:textId="77777777" w:rsidR="00914E87" w:rsidRDefault="004006B1">
            <w:pPr>
              <w:jc w:val="right"/>
            </w:pPr>
            <w:r>
              <w:rPr>
                <w:sz w:val="20"/>
              </w:rPr>
              <w:t>135</w:t>
            </w:r>
          </w:p>
        </w:tc>
        <w:tc>
          <w:tcPr>
            <w:tcW w:w="1080" w:type="dxa"/>
          </w:tcPr>
          <w:p w14:paraId="7FD75268" w14:textId="77777777" w:rsidR="00914E87" w:rsidRDefault="004006B1">
            <w:pPr>
              <w:jc w:val="right"/>
            </w:pPr>
            <w:r>
              <w:rPr>
                <w:sz w:val="20"/>
              </w:rPr>
              <w:t>$168,000</w:t>
            </w:r>
          </w:p>
        </w:tc>
        <w:tc>
          <w:tcPr>
            <w:tcW w:w="1080" w:type="dxa"/>
          </w:tcPr>
          <w:p w14:paraId="02815772" w14:textId="77777777" w:rsidR="00914E87" w:rsidRDefault="004006B1">
            <w:r>
              <w:rPr>
                <w:sz w:val="20"/>
              </w:rPr>
              <w:t>Yes</w:t>
            </w:r>
          </w:p>
        </w:tc>
        <w:tc>
          <w:tcPr>
            <w:tcW w:w="2880" w:type="dxa"/>
          </w:tcPr>
          <w:p w14:paraId="3704670A" w14:textId="77777777" w:rsidR="00914E87" w:rsidRDefault="004006B1">
            <w:r>
              <w:rPr>
                <w:sz w:val="20"/>
              </w:rPr>
              <w:t>Prairie</w:t>
            </w:r>
          </w:p>
        </w:tc>
      </w:tr>
      <w:tr w:rsidR="00914E87" w14:paraId="0986B692" w14:textId="77777777">
        <w:tc>
          <w:tcPr>
            <w:tcW w:w="3600" w:type="dxa"/>
          </w:tcPr>
          <w:p w14:paraId="58AFC54D" w14:textId="77777777" w:rsidR="00914E87" w:rsidRDefault="004006B1">
            <w:r>
              <w:rPr>
                <w:sz w:val="20"/>
              </w:rPr>
              <w:t>KTJIn</w:t>
            </w:r>
          </w:p>
        </w:tc>
        <w:tc>
          <w:tcPr>
            <w:tcW w:w="1080" w:type="dxa"/>
          </w:tcPr>
          <w:p w14:paraId="6A30EFDD" w14:textId="77777777" w:rsidR="00914E87" w:rsidRDefault="004006B1">
            <w:r>
              <w:rPr>
                <w:sz w:val="20"/>
              </w:rPr>
              <w:t>Brown</w:t>
            </w:r>
          </w:p>
        </w:tc>
        <w:tc>
          <w:tcPr>
            <w:tcW w:w="1080" w:type="dxa"/>
          </w:tcPr>
          <w:p w14:paraId="726EE9C4" w14:textId="77777777" w:rsidR="00914E87" w:rsidRDefault="004006B1">
            <w:r>
              <w:rPr>
                <w:sz w:val="20"/>
              </w:rPr>
              <w:t>10834215</w:t>
            </w:r>
          </w:p>
        </w:tc>
        <w:tc>
          <w:tcPr>
            <w:tcW w:w="720" w:type="dxa"/>
          </w:tcPr>
          <w:p w14:paraId="240B0768" w14:textId="77777777" w:rsidR="00914E87" w:rsidRDefault="004006B1">
            <w:pPr>
              <w:jc w:val="right"/>
            </w:pPr>
            <w:r>
              <w:rPr>
                <w:sz w:val="20"/>
              </w:rPr>
              <w:t>90</w:t>
            </w:r>
          </w:p>
        </w:tc>
        <w:tc>
          <w:tcPr>
            <w:tcW w:w="1080" w:type="dxa"/>
          </w:tcPr>
          <w:p w14:paraId="5627D65B" w14:textId="77777777" w:rsidR="00914E87" w:rsidRDefault="004006B1">
            <w:pPr>
              <w:jc w:val="right"/>
            </w:pPr>
            <w:r>
              <w:rPr>
                <w:sz w:val="20"/>
              </w:rPr>
              <w:t>$199,200</w:t>
            </w:r>
          </w:p>
        </w:tc>
        <w:tc>
          <w:tcPr>
            <w:tcW w:w="1080" w:type="dxa"/>
          </w:tcPr>
          <w:p w14:paraId="51573607" w14:textId="77777777" w:rsidR="00914E87" w:rsidRDefault="004006B1">
            <w:r>
              <w:rPr>
                <w:sz w:val="20"/>
              </w:rPr>
              <w:t>Yes</w:t>
            </w:r>
          </w:p>
        </w:tc>
        <w:tc>
          <w:tcPr>
            <w:tcW w:w="2880" w:type="dxa"/>
          </w:tcPr>
          <w:p w14:paraId="19C083A3" w14:textId="77777777" w:rsidR="00914E87" w:rsidRDefault="004006B1">
            <w:r>
              <w:rPr>
                <w:sz w:val="20"/>
              </w:rPr>
              <w:t>Wetland</w:t>
            </w:r>
          </w:p>
        </w:tc>
      </w:tr>
      <w:tr w:rsidR="00914E87" w14:paraId="74D92BC5" w14:textId="77777777">
        <w:tc>
          <w:tcPr>
            <w:tcW w:w="3600" w:type="dxa"/>
          </w:tcPr>
          <w:p w14:paraId="1016B4EA" w14:textId="77777777" w:rsidR="00914E87" w:rsidRDefault="004006B1">
            <w:r>
              <w:rPr>
                <w:sz w:val="20"/>
              </w:rPr>
              <w:t>CKBe</w:t>
            </w:r>
          </w:p>
        </w:tc>
        <w:tc>
          <w:tcPr>
            <w:tcW w:w="1080" w:type="dxa"/>
          </w:tcPr>
          <w:p w14:paraId="52273F7C" w14:textId="77777777" w:rsidR="00914E87" w:rsidRDefault="004006B1">
            <w:r>
              <w:rPr>
                <w:sz w:val="20"/>
              </w:rPr>
              <w:t>Douglas</w:t>
            </w:r>
          </w:p>
        </w:tc>
        <w:tc>
          <w:tcPr>
            <w:tcW w:w="1080" w:type="dxa"/>
          </w:tcPr>
          <w:p w14:paraId="46BB6704" w14:textId="77777777" w:rsidR="00914E87" w:rsidRDefault="004006B1">
            <w:r>
              <w:rPr>
                <w:sz w:val="20"/>
              </w:rPr>
              <w:t>12938220</w:t>
            </w:r>
          </w:p>
        </w:tc>
        <w:tc>
          <w:tcPr>
            <w:tcW w:w="720" w:type="dxa"/>
          </w:tcPr>
          <w:p w14:paraId="1E6BDEAB" w14:textId="77777777" w:rsidR="00914E87" w:rsidRDefault="004006B1">
            <w:pPr>
              <w:jc w:val="right"/>
            </w:pPr>
            <w:r>
              <w:rPr>
                <w:sz w:val="20"/>
              </w:rPr>
              <w:t>40</w:t>
            </w:r>
          </w:p>
        </w:tc>
        <w:tc>
          <w:tcPr>
            <w:tcW w:w="1080" w:type="dxa"/>
          </w:tcPr>
          <w:p w14:paraId="2B4A1446" w14:textId="77777777" w:rsidR="00914E87" w:rsidRDefault="004006B1">
            <w:pPr>
              <w:jc w:val="right"/>
            </w:pPr>
            <w:r>
              <w:rPr>
                <w:sz w:val="20"/>
              </w:rPr>
              <w:t>$240,000</w:t>
            </w:r>
          </w:p>
        </w:tc>
        <w:tc>
          <w:tcPr>
            <w:tcW w:w="1080" w:type="dxa"/>
          </w:tcPr>
          <w:p w14:paraId="53F88637" w14:textId="77777777" w:rsidR="00914E87" w:rsidRDefault="004006B1">
            <w:r>
              <w:rPr>
                <w:sz w:val="20"/>
              </w:rPr>
              <w:t>Yes</w:t>
            </w:r>
          </w:p>
        </w:tc>
        <w:tc>
          <w:tcPr>
            <w:tcW w:w="2880" w:type="dxa"/>
          </w:tcPr>
          <w:p w14:paraId="0041BC15" w14:textId="77777777" w:rsidR="00914E87" w:rsidRDefault="004006B1">
            <w:r>
              <w:rPr>
                <w:sz w:val="20"/>
              </w:rPr>
              <w:t>Prairie</w:t>
            </w:r>
          </w:p>
        </w:tc>
      </w:tr>
      <w:tr w:rsidR="00914E87" w14:paraId="1D7F52F6" w14:textId="77777777">
        <w:tc>
          <w:tcPr>
            <w:tcW w:w="3600" w:type="dxa"/>
          </w:tcPr>
          <w:p w14:paraId="4A7122F9" w14:textId="77777777" w:rsidR="00914E87" w:rsidRDefault="004006B1">
            <w:r>
              <w:rPr>
                <w:sz w:val="20"/>
              </w:rPr>
              <w:t>CVic</w:t>
            </w:r>
          </w:p>
        </w:tc>
        <w:tc>
          <w:tcPr>
            <w:tcW w:w="1080" w:type="dxa"/>
          </w:tcPr>
          <w:p w14:paraId="71577CCD" w14:textId="77777777" w:rsidR="00914E87" w:rsidRDefault="004006B1">
            <w:r>
              <w:rPr>
                <w:sz w:val="20"/>
              </w:rPr>
              <w:t>Douglas</w:t>
            </w:r>
          </w:p>
        </w:tc>
        <w:tc>
          <w:tcPr>
            <w:tcW w:w="1080" w:type="dxa"/>
          </w:tcPr>
          <w:p w14:paraId="445BB637" w14:textId="77777777" w:rsidR="00914E87" w:rsidRDefault="004006B1">
            <w:r>
              <w:rPr>
                <w:sz w:val="20"/>
              </w:rPr>
              <w:t>12837225</w:t>
            </w:r>
          </w:p>
        </w:tc>
        <w:tc>
          <w:tcPr>
            <w:tcW w:w="720" w:type="dxa"/>
          </w:tcPr>
          <w:p w14:paraId="0D6A2BA2" w14:textId="77777777" w:rsidR="00914E87" w:rsidRDefault="004006B1">
            <w:pPr>
              <w:jc w:val="right"/>
            </w:pPr>
            <w:r>
              <w:rPr>
                <w:sz w:val="20"/>
              </w:rPr>
              <w:t>37</w:t>
            </w:r>
          </w:p>
        </w:tc>
        <w:tc>
          <w:tcPr>
            <w:tcW w:w="1080" w:type="dxa"/>
          </w:tcPr>
          <w:p w14:paraId="3D189C8D" w14:textId="77777777" w:rsidR="00914E87" w:rsidRDefault="004006B1">
            <w:pPr>
              <w:jc w:val="right"/>
            </w:pPr>
            <w:r>
              <w:rPr>
                <w:sz w:val="20"/>
              </w:rPr>
              <w:t>$111,000</w:t>
            </w:r>
          </w:p>
        </w:tc>
        <w:tc>
          <w:tcPr>
            <w:tcW w:w="1080" w:type="dxa"/>
          </w:tcPr>
          <w:p w14:paraId="743A97A0" w14:textId="77777777" w:rsidR="00914E87" w:rsidRDefault="004006B1">
            <w:r>
              <w:rPr>
                <w:sz w:val="20"/>
              </w:rPr>
              <w:t>Yes</w:t>
            </w:r>
          </w:p>
        </w:tc>
        <w:tc>
          <w:tcPr>
            <w:tcW w:w="2880" w:type="dxa"/>
          </w:tcPr>
          <w:p w14:paraId="06D7BD21" w14:textId="77777777" w:rsidR="00914E87" w:rsidRDefault="004006B1">
            <w:r>
              <w:rPr>
                <w:sz w:val="20"/>
              </w:rPr>
              <w:t>Prairie</w:t>
            </w:r>
          </w:p>
        </w:tc>
      </w:tr>
      <w:tr w:rsidR="00914E87" w14:paraId="4B746122" w14:textId="77777777">
        <w:tc>
          <w:tcPr>
            <w:tcW w:w="3600" w:type="dxa"/>
          </w:tcPr>
          <w:p w14:paraId="389E7525" w14:textId="77777777" w:rsidR="00914E87" w:rsidRDefault="004006B1">
            <w:r>
              <w:rPr>
                <w:sz w:val="20"/>
              </w:rPr>
              <w:t>DScr</w:t>
            </w:r>
          </w:p>
        </w:tc>
        <w:tc>
          <w:tcPr>
            <w:tcW w:w="1080" w:type="dxa"/>
          </w:tcPr>
          <w:p w14:paraId="3200D4C0" w14:textId="77777777" w:rsidR="00914E87" w:rsidRDefault="004006B1">
            <w:r>
              <w:rPr>
                <w:sz w:val="20"/>
              </w:rPr>
              <w:t>Douglas</w:t>
            </w:r>
          </w:p>
        </w:tc>
        <w:tc>
          <w:tcPr>
            <w:tcW w:w="1080" w:type="dxa"/>
          </w:tcPr>
          <w:p w14:paraId="64EE8817" w14:textId="77777777" w:rsidR="00914E87" w:rsidRDefault="004006B1">
            <w:r>
              <w:rPr>
                <w:sz w:val="20"/>
              </w:rPr>
              <w:t>12737221</w:t>
            </w:r>
          </w:p>
        </w:tc>
        <w:tc>
          <w:tcPr>
            <w:tcW w:w="720" w:type="dxa"/>
          </w:tcPr>
          <w:p w14:paraId="2DE7B8FE" w14:textId="77777777" w:rsidR="00914E87" w:rsidRDefault="004006B1">
            <w:pPr>
              <w:jc w:val="right"/>
            </w:pPr>
            <w:r>
              <w:rPr>
                <w:sz w:val="20"/>
              </w:rPr>
              <w:t>9</w:t>
            </w:r>
          </w:p>
        </w:tc>
        <w:tc>
          <w:tcPr>
            <w:tcW w:w="1080" w:type="dxa"/>
          </w:tcPr>
          <w:p w14:paraId="2DB0AB8F" w14:textId="77777777" w:rsidR="00914E87" w:rsidRDefault="004006B1">
            <w:pPr>
              <w:jc w:val="right"/>
            </w:pPr>
            <w:r>
              <w:rPr>
                <w:sz w:val="20"/>
              </w:rPr>
              <w:t>$120,000</w:t>
            </w:r>
          </w:p>
        </w:tc>
        <w:tc>
          <w:tcPr>
            <w:tcW w:w="1080" w:type="dxa"/>
          </w:tcPr>
          <w:p w14:paraId="6DB26B22" w14:textId="77777777" w:rsidR="00914E87" w:rsidRDefault="004006B1">
            <w:r>
              <w:rPr>
                <w:sz w:val="20"/>
              </w:rPr>
              <w:t>Yes</w:t>
            </w:r>
          </w:p>
        </w:tc>
        <w:tc>
          <w:tcPr>
            <w:tcW w:w="2880" w:type="dxa"/>
          </w:tcPr>
          <w:p w14:paraId="70C4DD8D" w14:textId="77777777" w:rsidR="00914E87" w:rsidRDefault="004006B1">
            <w:r>
              <w:rPr>
                <w:sz w:val="20"/>
              </w:rPr>
              <w:t>Habitat</w:t>
            </w:r>
          </w:p>
        </w:tc>
      </w:tr>
      <w:tr w:rsidR="00914E87" w14:paraId="4D03090B" w14:textId="77777777">
        <w:tc>
          <w:tcPr>
            <w:tcW w:w="3600" w:type="dxa"/>
          </w:tcPr>
          <w:p w14:paraId="4ABF3961" w14:textId="77777777" w:rsidR="00914E87" w:rsidRDefault="004006B1">
            <w:r>
              <w:rPr>
                <w:sz w:val="20"/>
              </w:rPr>
              <w:t>EAnd</w:t>
            </w:r>
          </w:p>
        </w:tc>
        <w:tc>
          <w:tcPr>
            <w:tcW w:w="1080" w:type="dxa"/>
          </w:tcPr>
          <w:p w14:paraId="25092AE3" w14:textId="77777777" w:rsidR="00914E87" w:rsidRDefault="004006B1">
            <w:r>
              <w:rPr>
                <w:sz w:val="20"/>
              </w:rPr>
              <w:t>Douglas</w:t>
            </w:r>
          </w:p>
        </w:tc>
        <w:tc>
          <w:tcPr>
            <w:tcW w:w="1080" w:type="dxa"/>
          </w:tcPr>
          <w:p w14:paraId="6BBF0879" w14:textId="77777777" w:rsidR="00914E87" w:rsidRDefault="004006B1">
            <w:r>
              <w:rPr>
                <w:sz w:val="20"/>
              </w:rPr>
              <w:t>12839233</w:t>
            </w:r>
          </w:p>
        </w:tc>
        <w:tc>
          <w:tcPr>
            <w:tcW w:w="720" w:type="dxa"/>
          </w:tcPr>
          <w:p w14:paraId="1AB50B23" w14:textId="77777777" w:rsidR="00914E87" w:rsidRDefault="004006B1">
            <w:pPr>
              <w:jc w:val="right"/>
            </w:pPr>
            <w:r>
              <w:rPr>
                <w:sz w:val="20"/>
              </w:rPr>
              <w:t>9</w:t>
            </w:r>
          </w:p>
        </w:tc>
        <w:tc>
          <w:tcPr>
            <w:tcW w:w="1080" w:type="dxa"/>
          </w:tcPr>
          <w:p w14:paraId="2E78F6E3" w14:textId="77777777" w:rsidR="00914E87" w:rsidRDefault="004006B1">
            <w:pPr>
              <w:jc w:val="right"/>
            </w:pPr>
            <w:r>
              <w:rPr>
                <w:sz w:val="20"/>
              </w:rPr>
              <w:t>$102,000</w:t>
            </w:r>
          </w:p>
        </w:tc>
        <w:tc>
          <w:tcPr>
            <w:tcW w:w="1080" w:type="dxa"/>
          </w:tcPr>
          <w:p w14:paraId="71A42CA4" w14:textId="77777777" w:rsidR="00914E87" w:rsidRDefault="004006B1">
            <w:r>
              <w:rPr>
                <w:sz w:val="20"/>
              </w:rPr>
              <w:t>Yes</w:t>
            </w:r>
          </w:p>
        </w:tc>
        <w:tc>
          <w:tcPr>
            <w:tcW w:w="2880" w:type="dxa"/>
          </w:tcPr>
          <w:p w14:paraId="42518909" w14:textId="77777777" w:rsidR="00914E87" w:rsidRDefault="004006B1">
            <w:r>
              <w:rPr>
                <w:sz w:val="20"/>
              </w:rPr>
              <w:t>Prairie</w:t>
            </w:r>
          </w:p>
        </w:tc>
      </w:tr>
      <w:tr w:rsidR="00914E87" w14:paraId="7E9B46FA" w14:textId="77777777">
        <w:tc>
          <w:tcPr>
            <w:tcW w:w="3600" w:type="dxa"/>
          </w:tcPr>
          <w:p w14:paraId="087EBE9F" w14:textId="77777777" w:rsidR="00914E87" w:rsidRDefault="004006B1">
            <w:r>
              <w:rPr>
                <w:sz w:val="20"/>
              </w:rPr>
              <w:t>MOEP2</w:t>
            </w:r>
          </w:p>
        </w:tc>
        <w:tc>
          <w:tcPr>
            <w:tcW w:w="1080" w:type="dxa"/>
          </w:tcPr>
          <w:p w14:paraId="01638227" w14:textId="77777777" w:rsidR="00914E87" w:rsidRDefault="004006B1">
            <w:r>
              <w:rPr>
                <w:sz w:val="20"/>
              </w:rPr>
              <w:t>Douglas</w:t>
            </w:r>
          </w:p>
        </w:tc>
        <w:tc>
          <w:tcPr>
            <w:tcW w:w="1080" w:type="dxa"/>
          </w:tcPr>
          <w:p w14:paraId="6184C1F8" w14:textId="77777777" w:rsidR="00914E87" w:rsidRDefault="004006B1">
            <w:r>
              <w:rPr>
                <w:sz w:val="20"/>
              </w:rPr>
              <w:t>13040213</w:t>
            </w:r>
          </w:p>
        </w:tc>
        <w:tc>
          <w:tcPr>
            <w:tcW w:w="720" w:type="dxa"/>
          </w:tcPr>
          <w:p w14:paraId="3D1242F4" w14:textId="77777777" w:rsidR="00914E87" w:rsidRDefault="004006B1">
            <w:pPr>
              <w:jc w:val="right"/>
            </w:pPr>
            <w:r>
              <w:rPr>
                <w:sz w:val="20"/>
              </w:rPr>
              <w:t>20</w:t>
            </w:r>
          </w:p>
        </w:tc>
        <w:tc>
          <w:tcPr>
            <w:tcW w:w="1080" w:type="dxa"/>
          </w:tcPr>
          <w:p w14:paraId="009F5340" w14:textId="77777777" w:rsidR="00914E87" w:rsidRDefault="004006B1">
            <w:pPr>
              <w:jc w:val="right"/>
            </w:pPr>
            <w:r>
              <w:rPr>
                <w:sz w:val="20"/>
              </w:rPr>
              <w:t>$120,000</w:t>
            </w:r>
          </w:p>
        </w:tc>
        <w:tc>
          <w:tcPr>
            <w:tcW w:w="1080" w:type="dxa"/>
          </w:tcPr>
          <w:p w14:paraId="7B497219" w14:textId="77777777" w:rsidR="00914E87" w:rsidRDefault="004006B1">
            <w:r>
              <w:rPr>
                <w:sz w:val="20"/>
              </w:rPr>
              <w:t>Yes</w:t>
            </w:r>
          </w:p>
        </w:tc>
        <w:tc>
          <w:tcPr>
            <w:tcW w:w="2880" w:type="dxa"/>
          </w:tcPr>
          <w:p w14:paraId="4BAB1D99" w14:textId="77777777" w:rsidR="00914E87" w:rsidRDefault="004006B1">
            <w:r>
              <w:rPr>
                <w:sz w:val="20"/>
              </w:rPr>
              <w:t>Prairie</w:t>
            </w:r>
          </w:p>
        </w:tc>
      </w:tr>
      <w:tr w:rsidR="00914E87" w14:paraId="25665DF9" w14:textId="77777777">
        <w:tc>
          <w:tcPr>
            <w:tcW w:w="3600" w:type="dxa"/>
          </w:tcPr>
          <w:p w14:paraId="25FEE134" w14:textId="77777777" w:rsidR="00914E87" w:rsidRDefault="004006B1">
            <w:r>
              <w:rPr>
                <w:sz w:val="20"/>
              </w:rPr>
              <w:t>PaMe</w:t>
            </w:r>
          </w:p>
        </w:tc>
        <w:tc>
          <w:tcPr>
            <w:tcW w:w="1080" w:type="dxa"/>
          </w:tcPr>
          <w:p w14:paraId="3E124F73" w14:textId="77777777" w:rsidR="00914E87" w:rsidRDefault="004006B1">
            <w:r>
              <w:rPr>
                <w:sz w:val="20"/>
              </w:rPr>
              <w:t>Freeborn</w:t>
            </w:r>
          </w:p>
        </w:tc>
        <w:tc>
          <w:tcPr>
            <w:tcW w:w="1080" w:type="dxa"/>
          </w:tcPr>
          <w:p w14:paraId="5F7EB429" w14:textId="77777777" w:rsidR="00914E87" w:rsidRDefault="004006B1">
            <w:r>
              <w:rPr>
                <w:sz w:val="20"/>
              </w:rPr>
              <w:t>10323236</w:t>
            </w:r>
          </w:p>
        </w:tc>
        <w:tc>
          <w:tcPr>
            <w:tcW w:w="720" w:type="dxa"/>
          </w:tcPr>
          <w:p w14:paraId="1AD26A61" w14:textId="77777777" w:rsidR="00914E87" w:rsidRDefault="004006B1">
            <w:pPr>
              <w:jc w:val="right"/>
            </w:pPr>
            <w:r>
              <w:rPr>
                <w:sz w:val="20"/>
              </w:rPr>
              <w:t>22</w:t>
            </w:r>
          </w:p>
        </w:tc>
        <w:tc>
          <w:tcPr>
            <w:tcW w:w="1080" w:type="dxa"/>
          </w:tcPr>
          <w:p w14:paraId="1547CAC8" w14:textId="77777777" w:rsidR="00914E87" w:rsidRDefault="004006B1">
            <w:pPr>
              <w:jc w:val="right"/>
            </w:pPr>
            <w:r>
              <w:rPr>
                <w:sz w:val="20"/>
              </w:rPr>
              <w:t>$48,000</w:t>
            </w:r>
          </w:p>
        </w:tc>
        <w:tc>
          <w:tcPr>
            <w:tcW w:w="1080" w:type="dxa"/>
          </w:tcPr>
          <w:p w14:paraId="7E3B0F54" w14:textId="77777777" w:rsidR="00914E87" w:rsidRDefault="004006B1">
            <w:r>
              <w:rPr>
                <w:sz w:val="20"/>
              </w:rPr>
              <w:t>Yes</w:t>
            </w:r>
          </w:p>
        </w:tc>
        <w:tc>
          <w:tcPr>
            <w:tcW w:w="2880" w:type="dxa"/>
          </w:tcPr>
          <w:p w14:paraId="3AC7FDF4" w14:textId="77777777" w:rsidR="00914E87" w:rsidRDefault="004006B1">
            <w:r>
              <w:rPr>
                <w:sz w:val="20"/>
              </w:rPr>
              <w:t>Prairie</w:t>
            </w:r>
          </w:p>
        </w:tc>
      </w:tr>
      <w:tr w:rsidR="00914E87" w14:paraId="0765B87B" w14:textId="77777777">
        <w:tc>
          <w:tcPr>
            <w:tcW w:w="3600" w:type="dxa"/>
          </w:tcPr>
          <w:p w14:paraId="632FD53F" w14:textId="77777777" w:rsidR="00914E87" w:rsidRDefault="004006B1">
            <w:r>
              <w:rPr>
                <w:sz w:val="20"/>
              </w:rPr>
              <w:t>GlaRG</w:t>
            </w:r>
          </w:p>
        </w:tc>
        <w:tc>
          <w:tcPr>
            <w:tcW w:w="1080" w:type="dxa"/>
          </w:tcPr>
          <w:p w14:paraId="3D14D024" w14:textId="77777777" w:rsidR="00914E87" w:rsidRDefault="004006B1">
            <w:r>
              <w:rPr>
                <w:sz w:val="20"/>
              </w:rPr>
              <w:t>Kandiyohi</w:t>
            </w:r>
          </w:p>
        </w:tc>
        <w:tc>
          <w:tcPr>
            <w:tcW w:w="1080" w:type="dxa"/>
          </w:tcPr>
          <w:p w14:paraId="6281D163" w14:textId="77777777" w:rsidR="00914E87" w:rsidRDefault="004006B1">
            <w:r>
              <w:rPr>
                <w:sz w:val="20"/>
              </w:rPr>
              <w:t>12134214</w:t>
            </w:r>
          </w:p>
        </w:tc>
        <w:tc>
          <w:tcPr>
            <w:tcW w:w="720" w:type="dxa"/>
          </w:tcPr>
          <w:p w14:paraId="294ABAC7" w14:textId="77777777" w:rsidR="00914E87" w:rsidRDefault="004006B1">
            <w:pPr>
              <w:jc w:val="right"/>
            </w:pPr>
            <w:r>
              <w:rPr>
                <w:sz w:val="20"/>
              </w:rPr>
              <w:t>120</w:t>
            </w:r>
          </w:p>
        </w:tc>
        <w:tc>
          <w:tcPr>
            <w:tcW w:w="1080" w:type="dxa"/>
          </w:tcPr>
          <w:p w14:paraId="32EC28C7" w14:textId="77777777" w:rsidR="00914E87" w:rsidRDefault="004006B1">
            <w:pPr>
              <w:jc w:val="right"/>
            </w:pPr>
            <w:r>
              <w:rPr>
                <w:sz w:val="20"/>
              </w:rPr>
              <w:t>$366,000</w:t>
            </w:r>
          </w:p>
        </w:tc>
        <w:tc>
          <w:tcPr>
            <w:tcW w:w="1080" w:type="dxa"/>
          </w:tcPr>
          <w:p w14:paraId="28E534E2" w14:textId="77777777" w:rsidR="00914E87" w:rsidRDefault="004006B1">
            <w:r>
              <w:rPr>
                <w:sz w:val="20"/>
              </w:rPr>
              <w:t>Yes</w:t>
            </w:r>
          </w:p>
        </w:tc>
        <w:tc>
          <w:tcPr>
            <w:tcW w:w="2880" w:type="dxa"/>
          </w:tcPr>
          <w:p w14:paraId="7C2A8CBA" w14:textId="77777777" w:rsidR="00914E87" w:rsidRDefault="004006B1">
            <w:r>
              <w:rPr>
                <w:sz w:val="20"/>
              </w:rPr>
              <w:t>Prairie</w:t>
            </w:r>
          </w:p>
        </w:tc>
      </w:tr>
      <w:tr w:rsidR="00914E87" w14:paraId="486319C4" w14:textId="77777777">
        <w:tc>
          <w:tcPr>
            <w:tcW w:w="3600" w:type="dxa"/>
          </w:tcPr>
          <w:p w14:paraId="6462F25D" w14:textId="77777777" w:rsidR="00914E87" w:rsidRDefault="004006B1">
            <w:r>
              <w:rPr>
                <w:sz w:val="20"/>
              </w:rPr>
              <w:t>CuHop</w:t>
            </w:r>
          </w:p>
        </w:tc>
        <w:tc>
          <w:tcPr>
            <w:tcW w:w="1080" w:type="dxa"/>
          </w:tcPr>
          <w:p w14:paraId="42F8D604" w14:textId="77777777" w:rsidR="00914E87" w:rsidRDefault="004006B1">
            <w:r>
              <w:rPr>
                <w:sz w:val="20"/>
              </w:rPr>
              <w:t>Martin</w:t>
            </w:r>
          </w:p>
        </w:tc>
        <w:tc>
          <w:tcPr>
            <w:tcW w:w="1080" w:type="dxa"/>
          </w:tcPr>
          <w:p w14:paraId="5F37376F" w14:textId="77777777" w:rsidR="00914E87" w:rsidRDefault="004006B1">
            <w:r>
              <w:rPr>
                <w:sz w:val="20"/>
              </w:rPr>
              <w:t>10233206</w:t>
            </w:r>
          </w:p>
        </w:tc>
        <w:tc>
          <w:tcPr>
            <w:tcW w:w="720" w:type="dxa"/>
          </w:tcPr>
          <w:p w14:paraId="64569150" w14:textId="77777777" w:rsidR="00914E87" w:rsidRDefault="004006B1">
            <w:pPr>
              <w:jc w:val="right"/>
            </w:pPr>
            <w:r>
              <w:rPr>
                <w:sz w:val="20"/>
              </w:rPr>
              <w:t>30</w:t>
            </w:r>
          </w:p>
        </w:tc>
        <w:tc>
          <w:tcPr>
            <w:tcW w:w="1080" w:type="dxa"/>
          </w:tcPr>
          <w:p w14:paraId="68118ACB" w14:textId="77777777" w:rsidR="00914E87" w:rsidRDefault="004006B1">
            <w:pPr>
              <w:jc w:val="right"/>
            </w:pPr>
            <w:r>
              <w:rPr>
                <w:sz w:val="20"/>
              </w:rPr>
              <w:t>$30,000</w:t>
            </w:r>
          </w:p>
        </w:tc>
        <w:tc>
          <w:tcPr>
            <w:tcW w:w="1080" w:type="dxa"/>
          </w:tcPr>
          <w:p w14:paraId="04067AB2" w14:textId="77777777" w:rsidR="00914E87" w:rsidRDefault="004006B1">
            <w:r>
              <w:rPr>
                <w:sz w:val="20"/>
              </w:rPr>
              <w:t>Yes</w:t>
            </w:r>
          </w:p>
        </w:tc>
        <w:tc>
          <w:tcPr>
            <w:tcW w:w="2880" w:type="dxa"/>
          </w:tcPr>
          <w:p w14:paraId="079DB631" w14:textId="77777777" w:rsidR="00914E87" w:rsidRDefault="004006B1">
            <w:r>
              <w:rPr>
                <w:sz w:val="20"/>
              </w:rPr>
              <w:t>Prairie</w:t>
            </w:r>
          </w:p>
        </w:tc>
      </w:tr>
      <w:tr w:rsidR="00914E87" w14:paraId="5ECCD1ED" w14:textId="77777777">
        <w:tc>
          <w:tcPr>
            <w:tcW w:w="3600" w:type="dxa"/>
          </w:tcPr>
          <w:p w14:paraId="1CE0553D" w14:textId="77777777" w:rsidR="00914E87" w:rsidRDefault="004006B1">
            <w:r>
              <w:rPr>
                <w:sz w:val="20"/>
              </w:rPr>
              <w:t>Joh1X</w:t>
            </w:r>
          </w:p>
        </w:tc>
        <w:tc>
          <w:tcPr>
            <w:tcW w:w="1080" w:type="dxa"/>
          </w:tcPr>
          <w:p w14:paraId="6532C140" w14:textId="77777777" w:rsidR="00914E87" w:rsidRDefault="004006B1">
            <w:r>
              <w:rPr>
                <w:sz w:val="20"/>
              </w:rPr>
              <w:t>Murray</w:t>
            </w:r>
          </w:p>
        </w:tc>
        <w:tc>
          <w:tcPr>
            <w:tcW w:w="1080" w:type="dxa"/>
          </w:tcPr>
          <w:p w14:paraId="672CA803" w14:textId="77777777" w:rsidR="00914E87" w:rsidRDefault="004006B1">
            <w:r>
              <w:rPr>
                <w:sz w:val="20"/>
              </w:rPr>
              <w:t>10741210</w:t>
            </w:r>
          </w:p>
        </w:tc>
        <w:tc>
          <w:tcPr>
            <w:tcW w:w="720" w:type="dxa"/>
          </w:tcPr>
          <w:p w14:paraId="37366D48" w14:textId="77777777" w:rsidR="00914E87" w:rsidRDefault="004006B1">
            <w:pPr>
              <w:jc w:val="right"/>
            </w:pPr>
            <w:r>
              <w:rPr>
                <w:sz w:val="20"/>
              </w:rPr>
              <w:t>50</w:t>
            </w:r>
          </w:p>
        </w:tc>
        <w:tc>
          <w:tcPr>
            <w:tcW w:w="1080" w:type="dxa"/>
          </w:tcPr>
          <w:p w14:paraId="3E0B361A" w14:textId="77777777" w:rsidR="00914E87" w:rsidRDefault="004006B1">
            <w:pPr>
              <w:jc w:val="right"/>
            </w:pPr>
            <w:r>
              <w:rPr>
                <w:sz w:val="20"/>
              </w:rPr>
              <w:t>$84,000</w:t>
            </w:r>
          </w:p>
        </w:tc>
        <w:tc>
          <w:tcPr>
            <w:tcW w:w="1080" w:type="dxa"/>
          </w:tcPr>
          <w:p w14:paraId="4F276035" w14:textId="77777777" w:rsidR="00914E87" w:rsidRDefault="004006B1">
            <w:r>
              <w:rPr>
                <w:sz w:val="20"/>
              </w:rPr>
              <w:t>Yes</w:t>
            </w:r>
          </w:p>
        </w:tc>
        <w:tc>
          <w:tcPr>
            <w:tcW w:w="2880" w:type="dxa"/>
          </w:tcPr>
          <w:p w14:paraId="34A2A626" w14:textId="77777777" w:rsidR="00914E87" w:rsidRDefault="004006B1">
            <w:r>
              <w:rPr>
                <w:sz w:val="20"/>
              </w:rPr>
              <w:t>Prairie</w:t>
            </w:r>
          </w:p>
        </w:tc>
      </w:tr>
      <w:tr w:rsidR="00914E87" w14:paraId="4D4BEDE8" w14:textId="77777777">
        <w:tc>
          <w:tcPr>
            <w:tcW w:w="3600" w:type="dxa"/>
          </w:tcPr>
          <w:p w14:paraId="729E4DEE" w14:textId="77777777" w:rsidR="00914E87" w:rsidRDefault="004006B1">
            <w:r>
              <w:rPr>
                <w:sz w:val="20"/>
              </w:rPr>
              <w:t>Jvon</w:t>
            </w:r>
          </w:p>
        </w:tc>
        <w:tc>
          <w:tcPr>
            <w:tcW w:w="1080" w:type="dxa"/>
          </w:tcPr>
          <w:p w14:paraId="3E20A5B0" w14:textId="77777777" w:rsidR="00914E87" w:rsidRDefault="004006B1">
            <w:r>
              <w:rPr>
                <w:sz w:val="20"/>
              </w:rPr>
              <w:t>Murray</w:t>
            </w:r>
          </w:p>
        </w:tc>
        <w:tc>
          <w:tcPr>
            <w:tcW w:w="1080" w:type="dxa"/>
          </w:tcPr>
          <w:p w14:paraId="05811F17" w14:textId="77777777" w:rsidR="00914E87" w:rsidRDefault="004006B1">
            <w:r>
              <w:rPr>
                <w:sz w:val="20"/>
              </w:rPr>
              <w:t>10840228</w:t>
            </w:r>
          </w:p>
        </w:tc>
        <w:tc>
          <w:tcPr>
            <w:tcW w:w="720" w:type="dxa"/>
          </w:tcPr>
          <w:p w14:paraId="45927A24" w14:textId="77777777" w:rsidR="00914E87" w:rsidRDefault="004006B1">
            <w:pPr>
              <w:jc w:val="right"/>
            </w:pPr>
            <w:r>
              <w:rPr>
                <w:sz w:val="20"/>
              </w:rPr>
              <w:t>70</w:t>
            </w:r>
          </w:p>
        </w:tc>
        <w:tc>
          <w:tcPr>
            <w:tcW w:w="1080" w:type="dxa"/>
          </w:tcPr>
          <w:p w14:paraId="1F64872E" w14:textId="77777777" w:rsidR="00914E87" w:rsidRDefault="004006B1">
            <w:pPr>
              <w:jc w:val="right"/>
            </w:pPr>
            <w:r>
              <w:rPr>
                <w:sz w:val="20"/>
              </w:rPr>
              <w:t>$84,000</w:t>
            </w:r>
          </w:p>
        </w:tc>
        <w:tc>
          <w:tcPr>
            <w:tcW w:w="1080" w:type="dxa"/>
          </w:tcPr>
          <w:p w14:paraId="6EA2A9DA" w14:textId="77777777" w:rsidR="00914E87" w:rsidRDefault="004006B1">
            <w:r>
              <w:rPr>
                <w:sz w:val="20"/>
              </w:rPr>
              <w:t>Yes</w:t>
            </w:r>
          </w:p>
        </w:tc>
        <w:tc>
          <w:tcPr>
            <w:tcW w:w="2880" w:type="dxa"/>
          </w:tcPr>
          <w:p w14:paraId="715B0E99" w14:textId="77777777" w:rsidR="00914E87" w:rsidRDefault="004006B1">
            <w:r>
              <w:rPr>
                <w:sz w:val="20"/>
              </w:rPr>
              <w:t>Wetland</w:t>
            </w:r>
          </w:p>
        </w:tc>
      </w:tr>
      <w:tr w:rsidR="00914E87" w14:paraId="5CB0DDE6" w14:textId="77777777">
        <w:tc>
          <w:tcPr>
            <w:tcW w:w="3600" w:type="dxa"/>
          </w:tcPr>
          <w:p w14:paraId="74F2AD87" w14:textId="77777777" w:rsidR="00914E87" w:rsidRDefault="004006B1">
            <w:r>
              <w:rPr>
                <w:sz w:val="20"/>
              </w:rPr>
              <w:t>Gkvi</w:t>
            </w:r>
          </w:p>
        </w:tc>
        <w:tc>
          <w:tcPr>
            <w:tcW w:w="1080" w:type="dxa"/>
          </w:tcPr>
          <w:p w14:paraId="1CF8027D" w14:textId="77777777" w:rsidR="00914E87" w:rsidRDefault="004006B1">
            <w:r>
              <w:rPr>
                <w:sz w:val="20"/>
              </w:rPr>
              <w:t>Nobles</w:t>
            </w:r>
          </w:p>
        </w:tc>
        <w:tc>
          <w:tcPr>
            <w:tcW w:w="1080" w:type="dxa"/>
          </w:tcPr>
          <w:p w14:paraId="7184455B" w14:textId="77777777" w:rsidR="00914E87" w:rsidRDefault="004006B1">
            <w:r>
              <w:rPr>
                <w:sz w:val="20"/>
              </w:rPr>
              <w:t>10241225</w:t>
            </w:r>
          </w:p>
        </w:tc>
        <w:tc>
          <w:tcPr>
            <w:tcW w:w="720" w:type="dxa"/>
          </w:tcPr>
          <w:p w14:paraId="7A65ACFD" w14:textId="77777777" w:rsidR="00914E87" w:rsidRDefault="004006B1">
            <w:pPr>
              <w:jc w:val="right"/>
            </w:pPr>
            <w:r>
              <w:rPr>
                <w:sz w:val="20"/>
              </w:rPr>
              <w:t>10</w:t>
            </w:r>
          </w:p>
        </w:tc>
        <w:tc>
          <w:tcPr>
            <w:tcW w:w="1080" w:type="dxa"/>
          </w:tcPr>
          <w:p w14:paraId="29AA6CB5" w14:textId="77777777" w:rsidR="00914E87" w:rsidRDefault="004006B1">
            <w:pPr>
              <w:jc w:val="right"/>
            </w:pPr>
            <w:r>
              <w:rPr>
                <w:sz w:val="20"/>
              </w:rPr>
              <w:t>$66,000</w:t>
            </w:r>
          </w:p>
        </w:tc>
        <w:tc>
          <w:tcPr>
            <w:tcW w:w="1080" w:type="dxa"/>
          </w:tcPr>
          <w:p w14:paraId="0A192CE8" w14:textId="77777777" w:rsidR="00914E87" w:rsidRDefault="004006B1">
            <w:r>
              <w:rPr>
                <w:sz w:val="20"/>
              </w:rPr>
              <w:t>Yes</w:t>
            </w:r>
          </w:p>
        </w:tc>
        <w:tc>
          <w:tcPr>
            <w:tcW w:w="2880" w:type="dxa"/>
          </w:tcPr>
          <w:p w14:paraId="02DC68E5" w14:textId="77777777" w:rsidR="00914E87" w:rsidRDefault="004006B1">
            <w:r>
              <w:rPr>
                <w:sz w:val="20"/>
              </w:rPr>
              <w:t>Wetland</w:t>
            </w:r>
          </w:p>
        </w:tc>
      </w:tr>
      <w:tr w:rsidR="00914E87" w14:paraId="3FB7A8F6" w14:textId="77777777">
        <w:tc>
          <w:tcPr>
            <w:tcW w:w="3600" w:type="dxa"/>
          </w:tcPr>
          <w:p w14:paraId="083DB00E" w14:textId="77777777" w:rsidR="00914E87" w:rsidRDefault="004006B1">
            <w:r>
              <w:rPr>
                <w:sz w:val="20"/>
              </w:rPr>
              <w:t>BLei</w:t>
            </w:r>
          </w:p>
        </w:tc>
        <w:tc>
          <w:tcPr>
            <w:tcW w:w="1080" w:type="dxa"/>
          </w:tcPr>
          <w:p w14:paraId="4197B7FE" w14:textId="77777777" w:rsidR="00914E87" w:rsidRDefault="004006B1">
            <w:r>
              <w:rPr>
                <w:sz w:val="20"/>
              </w:rPr>
              <w:t>Otter Tail</w:t>
            </w:r>
          </w:p>
        </w:tc>
        <w:tc>
          <w:tcPr>
            <w:tcW w:w="1080" w:type="dxa"/>
          </w:tcPr>
          <w:p w14:paraId="747A59DF" w14:textId="77777777" w:rsidR="00914E87" w:rsidRDefault="004006B1">
            <w:r>
              <w:rPr>
                <w:sz w:val="20"/>
              </w:rPr>
              <w:t>13543224</w:t>
            </w:r>
          </w:p>
        </w:tc>
        <w:tc>
          <w:tcPr>
            <w:tcW w:w="720" w:type="dxa"/>
          </w:tcPr>
          <w:p w14:paraId="14D6AE9C" w14:textId="77777777" w:rsidR="00914E87" w:rsidRDefault="004006B1">
            <w:pPr>
              <w:jc w:val="right"/>
            </w:pPr>
            <w:r>
              <w:rPr>
                <w:sz w:val="20"/>
              </w:rPr>
              <w:t>50</w:t>
            </w:r>
          </w:p>
        </w:tc>
        <w:tc>
          <w:tcPr>
            <w:tcW w:w="1080" w:type="dxa"/>
          </w:tcPr>
          <w:p w14:paraId="0AF54E0C" w14:textId="77777777" w:rsidR="00914E87" w:rsidRDefault="004006B1">
            <w:pPr>
              <w:jc w:val="right"/>
            </w:pPr>
            <w:r>
              <w:rPr>
                <w:sz w:val="20"/>
              </w:rPr>
              <w:t>$240,000</w:t>
            </w:r>
          </w:p>
        </w:tc>
        <w:tc>
          <w:tcPr>
            <w:tcW w:w="1080" w:type="dxa"/>
          </w:tcPr>
          <w:p w14:paraId="7FBFDEBF" w14:textId="77777777" w:rsidR="00914E87" w:rsidRDefault="004006B1">
            <w:r>
              <w:rPr>
                <w:sz w:val="20"/>
              </w:rPr>
              <w:t>Yes</w:t>
            </w:r>
          </w:p>
        </w:tc>
        <w:tc>
          <w:tcPr>
            <w:tcW w:w="2880" w:type="dxa"/>
          </w:tcPr>
          <w:p w14:paraId="7ED15505" w14:textId="77777777" w:rsidR="00914E87" w:rsidRDefault="004006B1">
            <w:r>
              <w:rPr>
                <w:sz w:val="20"/>
              </w:rPr>
              <w:t>Prairie</w:t>
            </w:r>
          </w:p>
        </w:tc>
      </w:tr>
      <w:tr w:rsidR="00914E87" w14:paraId="67A71422" w14:textId="77777777">
        <w:tc>
          <w:tcPr>
            <w:tcW w:w="3600" w:type="dxa"/>
          </w:tcPr>
          <w:p w14:paraId="03D9C0DC" w14:textId="77777777" w:rsidR="00914E87" w:rsidRDefault="004006B1">
            <w:r>
              <w:rPr>
                <w:sz w:val="20"/>
              </w:rPr>
              <w:t>BPau</w:t>
            </w:r>
          </w:p>
        </w:tc>
        <w:tc>
          <w:tcPr>
            <w:tcW w:w="1080" w:type="dxa"/>
          </w:tcPr>
          <w:p w14:paraId="53C86314" w14:textId="77777777" w:rsidR="00914E87" w:rsidRDefault="004006B1">
            <w:r>
              <w:rPr>
                <w:sz w:val="20"/>
              </w:rPr>
              <w:t>Otter Tail</w:t>
            </w:r>
          </w:p>
        </w:tc>
        <w:tc>
          <w:tcPr>
            <w:tcW w:w="1080" w:type="dxa"/>
          </w:tcPr>
          <w:p w14:paraId="498DE815" w14:textId="77777777" w:rsidR="00914E87" w:rsidRDefault="004006B1">
            <w:r>
              <w:rPr>
                <w:sz w:val="20"/>
              </w:rPr>
              <w:t>13137220</w:t>
            </w:r>
          </w:p>
        </w:tc>
        <w:tc>
          <w:tcPr>
            <w:tcW w:w="720" w:type="dxa"/>
          </w:tcPr>
          <w:p w14:paraId="640D4418" w14:textId="77777777" w:rsidR="00914E87" w:rsidRDefault="004006B1">
            <w:pPr>
              <w:jc w:val="right"/>
            </w:pPr>
            <w:r>
              <w:rPr>
                <w:sz w:val="20"/>
              </w:rPr>
              <w:t>110</w:t>
            </w:r>
          </w:p>
        </w:tc>
        <w:tc>
          <w:tcPr>
            <w:tcW w:w="1080" w:type="dxa"/>
          </w:tcPr>
          <w:p w14:paraId="6BFA3E15" w14:textId="77777777" w:rsidR="00914E87" w:rsidRDefault="004006B1">
            <w:pPr>
              <w:jc w:val="right"/>
            </w:pPr>
            <w:r>
              <w:rPr>
                <w:sz w:val="20"/>
              </w:rPr>
              <w:t>$360,000</w:t>
            </w:r>
          </w:p>
        </w:tc>
        <w:tc>
          <w:tcPr>
            <w:tcW w:w="1080" w:type="dxa"/>
          </w:tcPr>
          <w:p w14:paraId="7A2CA502" w14:textId="77777777" w:rsidR="00914E87" w:rsidRDefault="004006B1">
            <w:r>
              <w:rPr>
                <w:sz w:val="20"/>
              </w:rPr>
              <w:t>Yes</w:t>
            </w:r>
          </w:p>
        </w:tc>
        <w:tc>
          <w:tcPr>
            <w:tcW w:w="2880" w:type="dxa"/>
          </w:tcPr>
          <w:p w14:paraId="1DC347D2" w14:textId="77777777" w:rsidR="00914E87" w:rsidRDefault="004006B1">
            <w:r>
              <w:rPr>
                <w:sz w:val="20"/>
              </w:rPr>
              <w:t>Prairie</w:t>
            </w:r>
          </w:p>
        </w:tc>
      </w:tr>
      <w:tr w:rsidR="00914E87" w14:paraId="55F186A4" w14:textId="77777777">
        <w:tc>
          <w:tcPr>
            <w:tcW w:w="3600" w:type="dxa"/>
          </w:tcPr>
          <w:p w14:paraId="0FBC5C2F" w14:textId="77777777" w:rsidR="00914E87" w:rsidRDefault="004006B1">
            <w:r>
              <w:rPr>
                <w:sz w:val="20"/>
              </w:rPr>
              <w:t>BPri</w:t>
            </w:r>
          </w:p>
        </w:tc>
        <w:tc>
          <w:tcPr>
            <w:tcW w:w="1080" w:type="dxa"/>
          </w:tcPr>
          <w:p w14:paraId="482925E7" w14:textId="77777777" w:rsidR="00914E87" w:rsidRDefault="004006B1">
            <w:r>
              <w:rPr>
                <w:sz w:val="20"/>
              </w:rPr>
              <w:t>Otter Tail</w:t>
            </w:r>
          </w:p>
        </w:tc>
        <w:tc>
          <w:tcPr>
            <w:tcW w:w="1080" w:type="dxa"/>
          </w:tcPr>
          <w:p w14:paraId="6D9FFCE9" w14:textId="77777777" w:rsidR="00914E87" w:rsidRDefault="004006B1">
            <w:r>
              <w:rPr>
                <w:sz w:val="20"/>
              </w:rPr>
              <w:t>13137207</w:t>
            </w:r>
          </w:p>
        </w:tc>
        <w:tc>
          <w:tcPr>
            <w:tcW w:w="720" w:type="dxa"/>
          </w:tcPr>
          <w:p w14:paraId="2DB6695C" w14:textId="77777777" w:rsidR="00914E87" w:rsidRDefault="004006B1">
            <w:pPr>
              <w:jc w:val="right"/>
            </w:pPr>
            <w:r>
              <w:rPr>
                <w:sz w:val="20"/>
              </w:rPr>
              <w:t>30</w:t>
            </w:r>
          </w:p>
        </w:tc>
        <w:tc>
          <w:tcPr>
            <w:tcW w:w="1080" w:type="dxa"/>
          </w:tcPr>
          <w:p w14:paraId="49F4CBDB" w14:textId="77777777" w:rsidR="00914E87" w:rsidRDefault="004006B1">
            <w:pPr>
              <w:jc w:val="right"/>
            </w:pPr>
            <w:r>
              <w:rPr>
                <w:sz w:val="20"/>
              </w:rPr>
              <w:t>$90,000</w:t>
            </w:r>
          </w:p>
        </w:tc>
        <w:tc>
          <w:tcPr>
            <w:tcW w:w="1080" w:type="dxa"/>
          </w:tcPr>
          <w:p w14:paraId="4F3D7DCE" w14:textId="77777777" w:rsidR="00914E87" w:rsidRDefault="004006B1">
            <w:r>
              <w:rPr>
                <w:sz w:val="20"/>
              </w:rPr>
              <w:t>Yes</w:t>
            </w:r>
          </w:p>
        </w:tc>
        <w:tc>
          <w:tcPr>
            <w:tcW w:w="2880" w:type="dxa"/>
          </w:tcPr>
          <w:p w14:paraId="05101B3C" w14:textId="77777777" w:rsidR="00914E87" w:rsidRDefault="004006B1">
            <w:r>
              <w:rPr>
                <w:sz w:val="20"/>
              </w:rPr>
              <w:t>Prairie</w:t>
            </w:r>
          </w:p>
        </w:tc>
      </w:tr>
      <w:tr w:rsidR="00914E87" w14:paraId="6855CD43" w14:textId="77777777">
        <w:tc>
          <w:tcPr>
            <w:tcW w:w="3600" w:type="dxa"/>
          </w:tcPr>
          <w:p w14:paraId="2DC7241C" w14:textId="77777777" w:rsidR="00914E87" w:rsidRDefault="004006B1">
            <w:r>
              <w:rPr>
                <w:sz w:val="20"/>
              </w:rPr>
              <w:t>BaCr</w:t>
            </w:r>
          </w:p>
        </w:tc>
        <w:tc>
          <w:tcPr>
            <w:tcW w:w="1080" w:type="dxa"/>
          </w:tcPr>
          <w:p w14:paraId="4BC11A8A" w14:textId="77777777" w:rsidR="00914E87" w:rsidRDefault="004006B1">
            <w:r>
              <w:rPr>
                <w:sz w:val="20"/>
              </w:rPr>
              <w:t>Otter Tail</w:t>
            </w:r>
          </w:p>
        </w:tc>
        <w:tc>
          <w:tcPr>
            <w:tcW w:w="1080" w:type="dxa"/>
          </w:tcPr>
          <w:p w14:paraId="4A240E34" w14:textId="77777777" w:rsidR="00914E87" w:rsidRDefault="004006B1">
            <w:r>
              <w:rPr>
                <w:sz w:val="20"/>
              </w:rPr>
              <w:t>13238206</w:t>
            </w:r>
          </w:p>
        </w:tc>
        <w:tc>
          <w:tcPr>
            <w:tcW w:w="720" w:type="dxa"/>
          </w:tcPr>
          <w:p w14:paraId="6441B436" w14:textId="77777777" w:rsidR="00914E87" w:rsidRDefault="004006B1">
            <w:pPr>
              <w:jc w:val="right"/>
            </w:pPr>
            <w:r>
              <w:rPr>
                <w:sz w:val="20"/>
              </w:rPr>
              <w:t>40</w:t>
            </w:r>
          </w:p>
        </w:tc>
        <w:tc>
          <w:tcPr>
            <w:tcW w:w="1080" w:type="dxa"/>
          </w:tcPr>
          <w:p w14:paraId="47AB54DB" w14:textId="77777777" w:rsidR="00914E87" w:rsidRDefault="004006B1">
            <w:pPr>
              <w:jc w:val="right"/>
            </w:pPr>
            <w:r>
              <w:rPr>
                <w:sz w:val="20"/>
              </w:rPr>
              <w:t>$96,000</w:t>
            </w:r>
          </w:p>
        </w:tc>
        <w:tc>
          <w:tcPr>
            <w:tcW w:w="1080" w:type="dxa"/>
          </w:tcPr>
          <w:p w14:paraId="12E33C37" w14:textId="77777777" w:rsidR="00914E87" w:rsidRDefault="004006B1">
            <w:r>
              <w:rPr>
                <w:sz w:val="20"/>
              </w:rPr>
              <w:t>Yes</w:t>
            </w:r>
          </w:p>
        </w:tc>
        <w:tc>
          <w:tcPr>
            <w:tcW w:w="2880" w:type="dxa"/>
          </w:tcPr>
          <w:p w14:paraId="3289B79D" w14:textId="77777777" w:rsidR="00914E87" w:rsidRDefault="004006B1">
            <w:r>
              <w:rPr>
                <w:sz w:val="20"/>
              </w:rPr>
              <w:t>Prairie</w:t>
            </w:r>
          </w:p>
        </w:tc>
      </w:tr>
      <w:tr w:rsidR="00914E87" w14:paraId="7FAC01B8" w14:textId="77777777">
        <w:tc>
          <w:tcPr>
            <w:tcW w:w="3600" w:type="dxa"/>
          </w:tcPr>
          <w:p w14:paraId="3EB06B44" w14:textId="77777777" w:rsidR="00914E87" w:rsidRDefault="004006B1">
            <w:r>
              <w:rPr>
                <w:sz w:val="20"/>
              </w:rPr>
              <w:t>CSP2</w:t>
            </w:r>
          </w:p>
        </w:tc>
        <w:tc>
          <w:tcPr>
            <w:tcW w:w="1080" w:type="dxa"/>
          </w:tcPr>
          <w:p w14:paraId="110FE713" w14:textId="77777777" w:rsidR="00914E87" w:rsidRDefault="004006B1">
            <w:r>
              <w:rPr>
                <w:sz w:val="20"/>
              </w:rPr>
              <w:t>Otter Tail</w:t>
            </w:r>
          </w:p>
        </w:tc>
        <w:tc>
          <w:tcPr>
            <w:tcW w:w="1080" w:type="dxa"/>
          </w:tcPr>
          <w:p w14:paraId="2A206F70" w14:textId="77777777" w:rsidR="00914E87" w:rsidRDefault="004006B1">
            <w:r>
              <w:rPr>
                <w:sz w:val="20"/>
              </w:rPr>
              <w:t>13644213</w:t>
            </w:r>
          </w:p>
        </w:tc>
        <w:tc>
          <w:tcPr>
            <w:tcW w:w="720" w:type="dxa"/>
          </w:tcPr>
          <w:p w14:paraId="395FE39F" w14:textId="77777777" w:rsidR="00914E87" w:rsidRDefault="004006B1">
            <w:pPr>
              <w:jc w:val="right"/>
            </w:pPr>
            <w:r>
              <w:rPr>
                <w:sz w:val="20"/>
              </w:rPr>
              <w:t>30</w:t>
            </w:r>
          </w:p>
        </w:tc>
        <w:tc>
          <w:tcPr>
            <w:tcW w:w="1080" w:type="dxa"/>
          </w:tcPr>
          <w:p w14:paraId="2EAC0CA0" w14:textId="77777777" w:rsidR="00914E87" w:rsidRDefault="004006B1">
            <w:pPr>
              <w:jc w:val="right"/>
            </w:pPr>
            <w:r>
              <w:rPr>
                <w:sz w:val="20"/>
              </w:rPr>
              <w:t>$120,000</w:t>
            </w:r>
          </w:p>
        </w:tc>
        <w:tc>
          <w:tcPr>
            <w:tcW w:w="1080" w:type="dxa"/>
          </w:tcPr>
          <w:p w14:paraId="196D2301" w14:textId="77777777" w:rsidR="00914E87" w:rsidRDefault="004006B1">
            <w:r>
              <w:rPr>
                <w:sz w:val="20"/>
              </w:rPr>
              <w:t>Yes</w:t>
            </w:r>
          </w:p>
        </w:tc>
        <w:tc>
          <w:tcPr>
            <w:tcW w:w="2880" w:type="dxa"/>
          </w:tcPr>
          <w:p w14:paraId="0AE49EC7" w14:textId="77777777" w:rsidR="00914E87" w:rsidRDefault="004006B1">
            <w:r>
              <w:rPr>
                <w:sz w:val="20"/>
              </w:rPr>
              <w:t>Prairie</w:t>
            </w:r>
          </w:p>
        </w:tc>
      </w:tr>
      <w:tr w:rsidR="00914E87" w14:paraId="0890C4EC" w14:textId="77777777">
        <w:tc>
          <w:tcPr>
            <w:tcW w:w="3600" w:type="dxa"/>
          </w:tcPr>
          <w:p w14:paraId="04CAF05A" w14:textId="77777777" w:rsidR="00914E87" w:rsidRDefault="004006B1">
            <w:r>
              <w:rPr>
                <w:sz w:val="20"/>
              </w:rPr>
              <w:t>DRen</w:t>
            </w:r>
          </w:p>
        </w:tc>
        <w:tc>
          <w:tcPr>
            <w:tcW w:w="1080" w:type="dxa"/>
          </w:tcPr>
          <w:p w14:paraId="78734D96" w14:textId="77777777" w:rsidR="00914E87" w:rsidRDefault="004006B1">
            <w:r>
              <w:rPr>
                <w:sz w:val="20"/>
              </w:rPr>
              <w:t>Otter Tail</w:t>
            </w:r>
          </w:p>
        </w:tc>
        <w:tc>
          <w:tcPr>
            <w:tcW w:w="1080" w:type="dxa"/>
          </w:tcPr>
          <w:p w14:paraId="7A7469BA" w14:textId="77777777" w:rsidR="00914E87" w:rsidRDefault="004006B1">
            <w:r>
              <w:rPr>
                <w:sz w:val="20"/>
              </w:rPr>
              <w:t>13743205</w:t>
            </w:r>
          </w:p>
        </w:tc>
        <w:tc>
          <w:tcPr>
            <w:tcW w:w="720" w:type="dxa"/>
          </w:tcPr>
          <w:p w14:paraId="5F08F6AF" w14:textId="77777777" w:rsidR="00914E87" w:rsidRDefault="004006B1">
            <w:pPr>
              <w:jc w:val="right"/>
            </w:pPr>
            <w:r>
              <w:rPr>
                <w:sz w:val="20"/>
              </w:rPr>
              <w:t>30</w:t>
            </w:r>
          </w:p>
        </w:tc>
        <w:tc>
          <w:tcPr>
            <w:tcW w:w="1080" w:type="dxa"/>
          </w:tcPr>
          <w:p w14:paraId="75EC89FD" w14:textId="77777777" w:rsidR="00914E87" w:rsidRDefault="004006B1">
            <w:pPr>
              <w:jc w:val="right"/>
            </w:pPr>
            <w:r>
              <w:rPr>
                <w:sz w:val="20"/>
              </w:rPr>
              <w:t>$72,000</w:t>
            </w:r>
          </w:p>
        </w:tc>
        <w:tc>
          <w:tcPr>
            <w:tcW w:w="1080" w:type="dxa"/>
          </w:tcPr>
          <w:p w14:paraId="0E7696C4" w14:textId="77777777" w:rsidR="00914E87" w:rsidRDefault="004006B1">
            <w:r>
              <w:rPr>
                <w:sz w:val="20"/>
              </w:rPr>
              <w:t>Yes</w:t>
            </w:r>
          </w:p>
        </w:tc>
        <w:tc>
          <w:tcPr>
            <w:tcW w:w="2880" w:type="dxa"/>
          </w:tcPr>
          <w:p w14:paraId="76828762" w14:textId="77777777" w:rsidR="00914E87" w:rsidRDefault="004006B1">
            <w:r>
              <w:rPr>
                <w:sz w:val="20"/>
              </w:rPr>
              <w:t>Prairie</w:t>
            </w:r>
          </w:p>
        </w:tc>
      </w:tr>
      <w:tr w:rsidR="00914E87" w14:paraId="48096FE7" w14:textId="77777777">
        <w:tc>
          <w:tcPr>
            <w:tcW w:w="3600" w:type="dxa"/>
          </w:tcPr>
          <w:p w14:paraId="34DF5133" w14:textId="77777777" w:rsidR="00914E87" w:rsidRDefault="004006B1">
            <w:r>
              <w:rPr>
                <w:sz w:val="20"/>
              </w:rPr>
              <w:t>ErvFa1</w:t>
            </w:r>
          </w:p>
        </w:tc>
        <w:tc>
          <w:tcPr>
            <w:tcW w:w="1080" w:type="dxa"/>
          </w:tcPr>
          <w:p w14:paraId="763AE598" w14:textId="77777777" w:rsidR="00914E87" w:rsidRDefault="004006B1">
            <w:r>
              <w:rPr>
                <w:sz w:val="20"/>
              </w:rPr>
              <w:t>Otter Tail</w:t>
            </w:r>
          </w:p>
        </w:tc>
        <w:tc>
          <w:tcPr>
            <w:tcW w:w="1080" w:type="dxa"/>
          </w:tcPr>
          <w:p w14:paraId="4C86F0C7" w14:textId="77777777" w:rsidR="00914E87" w:rsidRDefault="004006B1">
            <w:r>
              <w:rPr>
                <w:sz w:val="20"/>
              </w:rPr>
              <w:t>13736212</w:t>
            </w:r>
          </w:p>
        </w:tc>
        <w:tc>
          <w:tcPr>
            <w:tcW w:w="720" w:type="dxa"/>
          </w:tcPr>
          <w:p w14:paraId="6FCFE62B" w14:textId="77777777" w:rsidR="00914E87" w:rsidRDefault="004006B1">
            <w:pPr>
              <w:jc w:val="right"/>
            </w:pPr>
            <w:r>
              <w:rPr>
                <w:sz w:val="20"/>
              </w:rPr>
              <w:t>365</w:t>
            </w:r>
          </w:p>
        </w:tc>
        <w:tc>
          <w:tcPr>
            <w:tcW w:w="1080" w:type="dxa"/>
          </w:tcPr>
          <w:p w14:paraId="15BE04B2" w14:textId="77777777" w:rsidR="00914E87" w:rsidRDefault="004006B1">
            <w:pPr>
              <w:jc w:val="right"/>
            </w:pPr>
            <w:r>
              <w:rPr>
                <w:sz w:val="20"/>
              </w:rPr>
              <w:t>$876,000</w:t>
            </w:r>
          </w:p>
        </w:tc>
        <w:tc>
          <w:tcPr>
            <w:tcW w:w="1080" w:type="dxa"/>
          </w:tcPr>
          <w:p w14:paraId="35C6EAEB" w14:textId="77777777" w:rsidR="00914E87" w:rsidRDefault="004006B1">
            <w:r>
              <w:rPr>
                <w:sz w:val="20"/>
              </w:rPr>
              <w:t>Yes</w:t>
            </w:r>
          </w:p>
        </w:tc>
        <w:tc>
          <w:tcPr>
            <w:tcW w:w="2880" w:type="dxa"/>
          </w:tcPr>
          <w:p w14:paraId="2B2F1370" w14:textId="77777777" w:rsidR="00914E87" w:rsidRDefault="004006B1">
            <w:r>
              <w:rPr>
                <w:sz w:val="20"/>
              </w:rPr>
              <w:t>Prairie</w:t>
            </w:r>
          </w:p>
        </w:tc>
      </w:tr>
      <w:tr w:rsidR="00914E87" w14:paraId="68347BAB" w14:textId="77777777">
        <w:tc>
          <w:tcPr>
            <w:tcW w:w="3600" w:type="dxa"/>
          </w:tcPr>
          <w:p w14:paraId="2D16BDF2" w14:textId="77777777" w:rsidR="00914E87" w:rsidRDefault="004006B1">
            <w:r>
              <w:rPr>
                <w:sz w:val="20"/>
              </w:rPr>
              <w:t>FrHea</w:t>
            </w:r>
          </w:p>
        </w:tc>
        <w:tc>
          <w:tcPr>
            <w:tcW w:w="1080" w:type="dxa"/>
          </w:tcPr>
          <w:p w14:paraId="5C81BC43" w14:textId="77777777" w:rsidR="00914E87" w:rsidRDefault="004006B1">
            <w:r>
              <w:rPr>
                <w:sz w:val="20"/>
              </w:rPr>
              <w:t>Otter Tail</w:t>
            </w:r>
          </w:p>
        </w:tc>
        <w:tc>
          <w:tcPr>
            <w:tcW w:w="1080" w:type="dxa"/>
          </w:tcPr>
          <w:p w14:paraId="78203DE3" w14:textId="77777777" w:rsidR="00914E87" w:rsidRDefault="004006B1">
            <w:r>
              <w:rPr>
                <w:sz w:val="20"/>
              </w:rPr>
              <w:t>13139215</w:t>
            </w:r>
          </w:p>
        </w:tc>
        <w:tc>
          <w:tcPr>
            <w:tcW w:w="720" w:type="dxa"/>
          </w:tcPr>
          <w:p w14:paraId="07F32EB8" w14:textId="77777777" w:rsidR="00914E87" w:rsidRDefault="004006B1">
            <w:pPr>
              <w:jc w:val="right"/>
            </w:pPr>
            <w:r>
              <w:rPr>
                <w:sz w:val="20"/>
              </w:rPr>
              <w:t>25</w:t>
            </w:r>
          </w:p>
        </w:tc>
        <w:tc>
          <w:tcPr>
            <w:tcW w:w="1080" w:type="dxa"/>
          </w:tcPr>
          <w:p w14:paraId="1754090F" w14:textId="77777777" w:rsidR="00914E87" w:rsidRDefault="004006B1">
            <w:pPr>
              <w:jc w:val="right"/>
            </w:pPr>
            <w:r>
              <w:rPr>
                <w:sz w:val="20"/>
              </w:rPr>
              <w:t>$72,000</w:t>
            </w:r>
          </w:p>
        </w:tc>
        <w:tc>
          <w:tcPr>
            <w:tcW w:w="1080" w:type="dxa"/>
          </w:tcPr>
          <w:p w14:paraId="0DEC517B" w14:textId="77777777" w:rsidR="00914E87" w:rsidRDefault="004006B1">
            <w:r>
              <w:rPr>
                <w:sz w:val="20"/>
              </w:rPr>
              <w:t>Yes</w:t>
            </w:r>
          </w:p>
        </w:tc>
        <w:tc>
          <w:tcPr>
            <w:tcW w:w="2880" w:type="dxa"/>
          </w:tcPr>
          <w:p w14:paraId="3DFE84AB" w14:textId="77777777" w:rsidR="00914E87" w:rsidRDefault="004006B1">
            <w:r>
              <w:rPr>
                <w:sz w:val="20"/>
              </w:rPr>
              <w:t>Prairie</w:t>
            </w:r>
          </w:p>
        </w:tc>
      </w:tr>
      <w:tr w:rsidR="00914E87" w14:paraId="22B9C124" w14:textId="77777777">
        <w:tc>
          <w:tcPr>
            <w:tcW w:w="3600" w:type="dxa"/>
          </w:tcPr>
          <w:p w14:paraId="4079505F" w14:textId="77777777" w:rsidR="00914E87" w:rsidRDefault="004006B1">
            <w:r>
              <w:rPr>
                <w:sz w:val="20"/>
              </w:rPr>
              <w:t>GeMos</w:t>
            </w:r>
          </w:p>
        </w:tc>
        <w:tc>
          <w:tcPr>
            <w:tcW w:w="1080" w:type="dxa"/>
          </w:tcPr>
          <w:p w14:paraId="090D3304" w14:textId="77777777" w:rsidR="00914E87" w:rsidRDefault="004006B1">
            <w:r>
              <w:rPr>
                <w:sz w:val="20"/>
              </w:rPr>
              <w:t>Otter Tail</w:t>
            </w:r>
          </w:p>
        </w:tc>
        <w:tc>
          <w:tcPr>
            <w:tcW w:w="1080" w:type="dxa"/>
          </w:tcPr>
          <w:p w14:paraId="5A6AE683" w14:textId="77777777" w:rsidR="00914E87" w:rsidRDefault="004006B1">
            <w:r>
              <w:rPr>
                <w:sz w:val="20"/>
              </w:rPr>
              <w:t>13138223</w:t>
            </w:r>
          </w:p>
        </w:tc>
        <w:tc>
          <w:tcPr>
            <w:tcW w:w="720" w:type="dxa"/>
          </w:tcPr>
          <w:p w14:paraId="521A030F" w14:textId="77777777" w:rsidR="00914E87" w:rsidRDefault="004006B1">
            <w:pPr>
              <w:jc w:val="right"/>
            </w:pPr>
            <w:r>
              <w:rPr>
                <w:sz w:val="20"/>
              </w:rPr>
              <w:t>100</w:t>
            </w:r>
          </w:p>
        </w:tc>
        <w:tc>
          <w:tcPr>
            <w:tcW w:w="1080" w:type="dxa"/>
          </w:tcPr>
          <w:p w14:paraId="4AF43DA0" w14:textId="77777777" w:rsidR="00914E87" w:rsidRDefault="004006B1">
            <w:pPr>
              <w:jc w:val="right"/>
            </w:pPr>
            <w:r>
              <w:rPr>
                <w:sz w:val="20"/>
              </w:rPr>
              <w:t>$270,000</w:t>
            </w:r>
          </w:p>
        </w:tc>
        <w:tc>
          <w:tcPr>
            <w:tcW w:w="1080" w:type="dxa"/>
          </w:tcPr>
          <w:p w14:paraId="16ED018A" w14:textId="77777777" w:rsidR="00914E87" w:rsidRDefault="004006B1">
            <w:r>
              <w:rPr>
                <w:sz w:val="20"/>
              </w:rPr>
              <w:t>Yes</w:t>
            </w:r>
          </w:p>
        </w:tc>
        <w:tc>
          <w:tcPr>
            <w:tcW w:w="2880" w:type="dxa"/>
          </w:tcPr>
          <w:p w14:paraId="1D60B984" w14:textId="77777777" w:rsidR="00914E87" w:rsidRDefault="004006B1">
            <w:r>
              <w:rPr>
                <w:sz w:val="20"/>
              </w:rPr>
              <w:t>Prairie</w:t>
            </w:r>
          </w:p>
        </w:tc>
      </w:tr>
      <w:tr w:rsidR="00914E87" w14:paraId="52D9B698" w14:textId="77777777">
        <w:tc>
          <w:tcPr>
            <w:tcW w:w="3600" w:type="dxa"/>
          </w:tcPr>
          <w:p w14:paraId="4B3340CB" w14:textId="77777777" w:rsidR="00914E87" w:rsidRDefault="004006B1">
            <w:r>
              <w:rPr>
                <w:sz w:val="20"/>
              </w:rPr>
              <w:t>JohnLL</w:t>
            </w:r>
          </w:p>
        </w:tc>
        <w:tc>
          <w:tcPr>
            <w:tcW w:w="1080" w:type="dxa"/>
          </w:tcPr>
          <w:p w14:paraId="084986DD" w14:textId="77777777" w:rsidR="00914E87" w:rsidRDefault="004006B1">
            <w:r>
              <w:rPr>
                <w:sz w:val="20"/>
              </w:rPr>
              <w:t>Otter Tail</w:t>
            </w:r>
          </w:p>
        </w:tc>
        <w:tc>
          <w:tcPr>
            <w:tcW w:w="1080" w:type="dxa"/>
          </w:tcPr>
          <w:p w14:paraId="07C77AF8" w14:textId="77777777" w:rsidR="00914E87" w:rsidRDefault="004006B1">
            <w:r>
              <w:rPr>
                <w:sz w:val="20"/>
              </w:rPr>
              <w:t>13141202</w:t>
            </w:r>
          </w:p>
        </w:tc>
        <w:tc>
          <w:tcPr>
            <w:tcW w:w="720" w:type="dxa"/>
          </w:tcPr>
          <w:p w14:paraId="0AC535CB" w14:textId="77777777" w:rsidR="00914E87" w:rsidRDefault="004006B1">
            <w:pPr>
              <w:jc w:val="right"/>
            </w:pPr>
            <w:r>
              <w:rPr>
                <w:sz w:val="20"/>
              </w:rPr>
              <w:t>160</w:t>
            </w:r>
          </w:p>
        </w:tc>
        <w:tc>
          <w:tcPr>
            <w:tcW w:w="1080" w:type="dxa"/>
          </w:tcPr>
          <w:p w14:paraId="4AAD5AFA" w14:textId="77777777" w:rsidR="00914E87" w:rsidRDefault="004006B1">
            <w:pPr>
              <w:jc w:val="right"/>
            </w:pPr>
            <w:r>
              <w:rPr>
                <w:sz w:val="20"/>
              </w:rPr>
              <w:t>$360,000</w:t>
            </w:r>
          </w:p>
        </w:tc>
        <w:tc>
          <w:tcPr>
            <w:tcW w:w="1080" w:type="dxa"/>
          </w:tcPr>
          <w:p w14:paraId="7788056E" w14:textId="77777777" w:rsidR="00914E87" w:rsidRDefault="004006B1">
            <w:r>
              <w:rPr>
                <w:sz w:val="20"/>
              </w:rPr>
              <w:t>Yes</w:t>
            </w:r>
          </w:p>
        </w:tc>
        <w:tc>
          <w:tcPr>
            <w:tcW w:w="2880" w:type="dxa"/>
          </w:tcPr>
          <w:p w14:paraId="38453A48" w14:textId="77777777" w:rsidR="00914E87" w:rsidRDefault="004006B1">
            <w:r>
              <w:rPr>
                <w:sz w:val="20"/>
              </w:rPr>
              <w:t>Prairie</w:t>
            </w:r>
          </w:p>
        </w:tc>
      </w:tr>
      <w:tr w:rsidR="00914E87" w14:paraId="2413902E" w14:textId="77777777">
        <w:tc>
          <w:tcPr>
            <w:tcW w:w="3600" w:type="dxa"/>
          </w:tcPr>
          <w:p w14:paraId="053EC847" w14:textId="77777777" w:rsidR="00914E87" w:rsidRDefault="004006B1">
            <w:r>
              <w:rPr>
                <w:sz w:val="20"/>
              </w:rPr>
              <w:t>KyHve</w:t>
            </w:r>
          </w:p>
        </w:tc>
        <w:tc>
          <w:tcPr>
            <w:tcW w:w="1080" w:type="dxa"/>
          </w:tcPr>
          <w:p w14:paraId="54960437" w14:textId="77777777" w:rsidR="00914E87" w:rsidRDefault="004006B1">
            <w:r>
              <w:rPr>
                <w:sz w:val="20"/>
              </w:rPr>
              <w:t>Otter Tail</w:t>
            </w:r>
          </w:p>
        </w:tc>
        <w:tc>
          <w:tcPr>
            <w:tcW w:w="1080" w:type="dxa"/>
          </w:tcPr>
          <w:p w14:paraId="1A2C8335" w14:textId="77777777" w:rsidR="00914E87" w:rsidRDefault="004006B1">
            <w:r>
              <w:rPr>
                <w:sz w:val="20"/>
              </w:rPr>
              <w:t>13138202</w:t>
            </w:r>
          </w:p>
        </w:tc>
        <w:tc>
          <w:tcPr>
            <w:tcW w:w="720" w:type="dxa"/>
          </w:tcPr>
          <w:p w14:paraId="38B237D6" w14:textId="77777777" w:rsidR="00914E87" w:rsidRDefault="004006B1">
            <w:pPr>
              <w:jc w:val="right"/>
            </w:pPr>
            <w:r>
              <w:rPr>
                <w:sz w:val="20"/>
              </w:rPr>
              <w:t>18</w:t>
            </w:r>
          </w:p>
        </w:tc>
        <w:tc>
          <w:tcPr>
            <w:tcW w:w="1080" w:type="dxa"/>
          </w:tcPr>
          <w:p w14:paraId="2814CD55" w14:textId="77777777" w:rsidR="00914E87" w:rsidRDefault="004006B1">
            <w:pPr>
              <w:jc w:val="right"/>
            </w:pPr>
            <w:r>
              <w:rPr>
                <w:sz w:val="20"/>
              </w:rPr>
              <w:t>$90,000</w:t>
            </w:r>
          </w:p>
        </w:tc>
        <w:tc>
          <w:tcPr>
            <w:tcW w:w="1080" w:type="dxa"/>
          </w:tcPr>
          <w:p w14:paraId="4115FF62" w14:textId="77777777" w:rsidR="00914E87" w:rsidRDefault="004006B1">
            <w:r>
              <w:rPr>
                <w:sz w:val="20"/>
              </w:rPr>
              <w:t>Yes</w:t>
            </w:r>
          </w:p>
        </w:tc>
        <w:tc>
          <w:tcPr>
            <w:tcW w:w="2880" w:type="dxa"/>
          </w:tcPr>
          <w:p w14:paraId="03F333B6" w14:textId="77777777" w:rsidR="00914E87" w:rsidRDefault="004006B1">
            <w:r>
              <w:rPr>
                <w:sz w:val="20"/>
              </w:rPr>
              <w:t>Prairie</w:t>
            </w:r>
          </w:p>
        </w:tc>
      </w:tr>
      <w:tr w:rsidR="00914E87" w14:paraId="57AE6DE5" w14:textId="77777777">
        <w:tc>
          <w:tcPr>
            <w:tcW w:w="3600" w:type="dxa"/>
          </w:tcPr>
          <w:p w14:paraId="1D8EFDFE" w14:textId="77777777" w:rsidR="00914E87" w:rsidRDefault="004006B1">
            <w:r>
              <w:rPr>
                <w:sz w:val="20"/>
              </w:rPr>
              <w:t>LBar</w:t>
            </w:r>
          </w:p>
        </w:tc>
        <w:tc>
          <w:tcPr>
            <w:tcW w:w="1080" w:type="dxa"/>
          </w:tcPr>
          <w:p w14:paraId="11B2C57B" w14:textId="77777777" w:rsidR="00914E87" w:rsidRDefault="004006B1">
            <w:r>
              <w:rPr>
                <w:sz w:val="20"/>
              </w:rPr>
              <w:t xml:space="preserve">Otter </w:t>
            </w:r>
            <w:r>
              <w:rPr>
                <w:sz w:val="20"/>
              </w:rPr>
              <w:t>Tail</w:t>
            </w:r>
          </w:p>
        </w:tc>
        <w:tc>
          <w:tcPr>
            <w:tcW w:w="1080" w:type="dxa"/>
          </w:tcPr>
          <w:p w14:paraId="124EA8BF" w14:textId="77777777" w:rsidR="00914E87" w:rsidRDefault="004006B1">
            <w:r>
              <w:rPr>
                <w:sz w:val="20"/>
              </w:rPr>
              <w:t>13540222</w:t>
            </w:r>
          </w:p>
        </w:tc>
        <w:tc>
          <w:tcPr>
            <w:tcW w:w="720" w:type="dxa"/>
          </w:tcPr>
          <w:p w14:paraId="6EAC6F8A" w14:textId="77777777" w:rsidR="00914E87" w:rsidRDefault="004006B1">
            <w:pPr>
              <w:jc w:val="right"/>
            </w:pPr>
            <w:r>
              <w:rPr>
                <w:sz w:val="20"/>
              </w:rPr>
              <w:t>30</w:t>
            </w:r>
          </w:p>
        </w:tc>
        <w:tc>
          <w:tcPr>
            <w:tcW w:w="1080" w:type="dxa"/>
          </w:tcPr>
          <w:p w14:paraId="683FFE43" w14:textId="77777777" w:rsidR="00914E87" w:rsidRDefault="004006B1">
            <w:pPr>
              <w:jc w:val="right"/>
            </w:pPr>
            <w:r>
              <w:rPr>
                <w:sz w:val="20"/>
              </w:rPr>
              <w:t>$180,000</w:t>
            </w:r>
          </w:p>
        </w:tc>
        <w:tc>
          <w:tcPr>
            <w:tcW w:w="1080" w:type="dxa"/>
          </w:tcPr>
          <w:p w14:paraId="7A0A375D" w14:textId="77777777" w:rsidR="00914E87" w:rsidRDefault="004006B1">
            <w:r>
              <w:rPr>
                <w:sz w:val="20"/>
              </w:rPr>
              <w:t>Yes</w:t>
            </w:r>
          </w:p>
        </w:tc>
        <w:tc>
          <w:tcPr>
            <w:tcW w:w="2880" w:type="dxa"/>
          </w:tcPr>
          <w:p w14:paraId="74FAE19E" w14:textId="77777777" w:rsidR="00914E87" w:rsidRDefault="004006B1">
            <w:r>
              <w:rPr>
                <w:sz w:val="20"/>
              </w:rPr>
              <w:t>Prairie</w:t>
            </w:r>
          </w:p>
        </w:tc>
      </w:tr>
      <w:tr w:rsidR="00914E87" w14:paraId="73DFC2AB" w14:textId="77777777">
        <w:tc>
          <w:tcPr>
            <w:tcW w:w="3600" w:type="dxa"/>
          </w:tcPr>
          <w:p w14:paraId="59BAE200" w14:textId="77777777" w:rsidR="00914E87" w:rsidRDefault="004006B1">
            <w:r>
              <w:rPr>
                <w:sz w:val="20"/>
              </w:rPr>
              <w:t>LCLA</w:t>
            </w:r>
          </w:p>
        </w:tc>
        <w:tc>
          <w:tcPr>
            <w:tcW w:w="1080" w:type="dxa"/>
          </w:tcPr>
          <w:p w14:paraId="717D04D8" w14:textId="77777777" w:rsidR="00914E87" w:rsidRDefault="004006B1">
            <w:r>
              <w:rPr>
                <w:sz w:val="20"/>
              </w:rPr>
              <w:t>Otter Tail</w:t>
            </w:r>
          </w:p>
        </w:tc>
        <w:tc>
          <w:tcPr>
            <w:tcW w:w="1080" w:type="dxa"/>
          </w:tcPr>
          <w:p w14:paraId="642FD36B" w14:textId="77777777" w:rsidR="00914E87" w:rsidRDefault="004006B1">
            <w:r>
              <w:rPr>
                <w:sz w:val="20"/>
              </w:rPr>
              <w:t>13641217</w:t>
            </w:r>
          </w:p>
        </w:tc>
        <w:tc>
          <w:tcPr>
            <w:tcW w:w="720" w:type="dxa"/>
          </w:tcPr>
          <w:p w14:paraId="19CEA0F1" w14:textId="77777777" w:rsidR="00914E87" w:rsidRDefault="004006B1">
            <w:pPr>
              <w:jc w:val="right"/>
            </w:pPr>
            <w:r>
              <w:rPr>
                <w:sz w:val="20"/>
              </w:rPr>
              <w:t>20</w:t>
            </w:r>
          </w:p>
        </w:tc>
        <w:tc>
          <w:tcPr>
            <w:tcW w:w="1080" w:type="dxa"/>
          </w:tcPr>
          <w:p w14:paraId="2700F4B3" w14:textId="77777777" w:rsidR="00914E87" w:rsidRDefault="004006B1">
            <w:pPr>
              <w:jc w:val="right"/>
            </w:pPr>
            <w:r>
              <w:rPr>
                <w:sz w:val="20"/>
              </w:rPr>
              <w:t>$60,000</w:t>
            </w:r>
          </w:p>
        </w:tc>
        <w:tc>
          <w:tcPr>
            <w:tcW w:w="1080" w:type="dxa"/>
          </w:tcPr>
          <w:p w14:paraId="6AB844E0" w14:textId="77777777" w:rsidR="00914E87" w:rsidRDefault="004006B1">
            <w:r>
              <w:rPr>
                <w:sz w:val="20"/>
              </w:rPr>
              <w:t>Yes</w:t>
            </w:r>
          </w:p>
        </w:tc>
        <w:tc>
          <w:tcPr>
            <w:tcW w:w="2880" w:type="dxa"/>
          </w:tcPr>
          <w:p w14:paraId="3A373B03" w14:textId="77777777" w:rsidR="00914E87" w:rsidRDefault="004006B1">
            <w:r>
              <w:rPr>
                <w:sz w:val="20"/>
              </w:rPr>
              <w:t>Prairie</w:t>
            </w:r>
          </w:p>
        </w:tc>
      </w:tr>
      <w:tr w:rsidR="00914E87" w14:paraId="4CB78EE8" w14:textId="77777777">
        <w:tc>
          <w:tcPr>
            <w:tcW w:w="3600" w:type="dxa"/>
          </w:tcPr>
          <w:p w14:paraId="6A3C1F7E" w14:textId="77777777" w:rsidR="00914E87" w:rsidRDefault="004006B1">
            <w:r>
              <w:rPr>
                <w:sz w:val="20"/>
              </w:rPr>
              <w:t>LLei</w:t>
            </w:r>
          </w:p>
        </w:tc>
        <w:tc>
          <w:tcPr>
            <w:tcW w:w="1080" w:type="dxa"/>
          </w:tcPr>
          <w:p w14:paraId="1F910AE7" w14:textId="77777777" w:rsidR="00914E87" w:rsidRDefault="004006B1">
            <w:r>
              <w:rPr>
                <w:sz w:val="20"/>
              </w:rPr>
              <w:t>Otter Tail</w:t>
            </w:r>
          </w:p>
        </w:tc>
        <w:tc>
          <w:tcPr>
            <w:tcW w:w="1080" w:type="dxa"/>
          </w:tcPr>
          <w:p w14:paraId="1A5C0980" w14:textId="77777777" w:rsidR="00914E87" w:rsidRDefault="004006B1">
            <w:r>
              <w:rPr>
                <w:sz w:val="20"/>
              </w:rPr>
              <w:t>13442220</w:t>
            </w:r>
          </w:p>
        </w:tc>
        <w:tc>
          <w:tcPr>
            <w:tcW w:w="720" w:type="dxa"/>
          </w:tcPr>
          <w:p w14:paraId="57E53536" w14:textId="77777777" w:rsidR="00914E87" w:rsidRDefault="004006B1">
            <w:pPr>
              <w:jc w:val="right"/>
            </w:pPr>
            <w:r>
              <w:rPr>
                <w:sz w:val="20"/>
              </w:rPr>
              <w:t>45</w:t>
            </w:r>
          </w:p>
        </w:tc>
        <w:tc>
          <w:tcPr>
            <w:tcW w:w="1080" w:type="dxa"/>
          </w:tcPr>
          <w:p w14:paraId="0F373DEC" w14:textId="77777777" w:rsidR="00914E87" w:rsidRDefault="004006B1">
            <w:pPr>
              <w:jc w:val="right"/>
            </w:pPr>
            <w:r>
              <w:rPr>
                <w:sz w:val="20"/>
              </w:rPr>
              <w:t>$210,000</w:t>
            </w:r>
          </w:p>
        </w:tc>
        <w:tc>
          <w:tcPr>
            <w:tcW w:w="1080" w:type="dxa"/>
          </w:tcPr>
          <w:p w14:paraId="554F5063" w14:textId="77777777" w:rsidR="00914E87" w:rsidRDefault="004006B1">
            <w:r>
              <w:rPr>
                <w:sz w:val="20"/>
              </w:rPr>
              <w:t>Yes</w:t>
            </w:r>
          </w:p>
        </w:tc>
        <w:tc>
          <w:tcPr>
            <w:tcW w:w="2880" w:type="dxa"/>
          </w:tcPr>
          <w:p w14:paraId="5ECBD502" w14:textId="77777777" w:rsidR="00914E87" w:rsidRDefault="004006B1">
            <w:r>
              <w:rPr>
                <w:sz w:val="20"/>
              </w:rPr>
              <w:t>Priarie</w:t>
            </w:r>
          </w:p>
        </w:tc>
      </w:tr>
      <w:tr w:rsidR="00914E87" w14:paraId="0BD256CE" w14:textId="77777777">
        <w:tc>
          <w:tcPr>
            <w:tcW w:w="3600" w:type="dxa"/>
          </w:tcPr>
          <w:p w14:paraId="38F24AAD" w14:textId="77777777" w:rsidR="00914E87" w:rsidRDefault="004006B1">
            <w:r>
              <w:rPr>
                <w:sz w:val="20"/>
              </w:rPr>
              <w:t>LTBa</w:t>
            </w:r>
          </w:p>
        </w:tc>
        <w:tc>
          <w:tcPr>
            <w:tcW w:w="1080" w:type="dxa"/>
          </w:tcPr>
          <w:p w14:paraId="42279402" w14:textId="77777777" w:rsidR="00914E87" w:rsidRDefault="004006B1">
            <w:r>
              <w:rPr>
                <w:sz w:val="20"/>
              </w:rPr>
              <w:t>Otter Tail</w:t>
            </w:r>
          </w:p>
        </w:tc>
        <w:tc>
          <w:tcPr>
            <w:tcW w:w="1080" w:type="dxa"/>
          </w:tcPr>
          <w:p w14:paraId="0365DD4F" w14:textId="77777777" w:rsidR="00914E87" w:rsidRDefault="004006B1">
            <w:r>
              <w:rPr>
                <w:sz w:val="20"/>
              </w:rPr>
              <w:t>13643204</w:t>
            </w:r>
          </w:p>
        </w:tc>
        <w:tc>
          <w:tcPr>
            <w:tcW w:w="720" w:type="dxa"/>
          </w:tcPr>
          <w:p w14:paraId="75E7C53C" w14:textId="77777777" w:rsidR="00914E87" w:rsidRDefault="004006B1">
            <w:pPr>
              <w:jc w:val="right"/>
            </w:pPr>
            <w:r>
              <w:rPr>
                <w:sz w:val="20"/>
              </w:rPr>
              <w:t>40</w:t>
            </w:r>
          </w:p>
        </w:tc>
        <w:tc>
          <w:tcPr>
            <w:tcW w:w="1080" w:type="dxa"/>
          </w:tcPr>
          <w:p w14:paraId="57868F13" w14:textId="77777777" w:rsidR="00914E87" w:rsidRDefault="004006B1">
            <w:pPr>
              <w:jc w:val="right"/>
            </w:pPr>
            <w:r>
              <w:rPr>
                <w:sz w:val="20"/>
              </w:rPr>
              <w:t>$150,000</w:t>
            </w:r>
          </w:p>
        </w:tc>
        <w:tc>
          <w:tcPr>
            <w:tcW w:w="1080" w:type="dxa"/>
          </w:tcPr>
          <w:p w14:paraId="602BA48A" w14:textId="77777777" w:rsidR="00914E87" w:rsidRDefault="004006B1">
            <w:r>
              <w:rPr>
                <w:sz w:val="20"/>
              </w:rPr>
              <w:t>Yes</w:t>
            </w:r>
          </w:p>
        </w:tc>
        <w:tc>
          <w:tcPr>
            <w:tcW w:w="2880" w:type="dxa"/>
          </w:tcPr>
          <w:p w14:paraId="05543DC5" w14:textId="77777777" w:rsidR="00914E87" w:rsidRDefault="004006B1">
            <w:r>
              <w:rPr>
                <w:sz w:val="20"/>
              </w:rPr>
              <w:t>Prairie</w:t>
            </w:r>
          </w:p>
        </w:tc>
      </w:tr>
      <w:tr w:rsidR="00914E87" w14:paraId="04780FAC" w14:textId="77777777">
        <w:tc>
          <w:tcPr>
            <w:tcW w:w="3600" w:type="dxa"/>
          </w:tcPr>
          <w:p w14:paraId="1F58E512" w14:textId="77777777" w:rsidR="00914E87" w:rsidRDefault="004006B1">
            <w:r>
              <w:rPr>
                <w:sz w:val="20"/>
              </w:rPr>
              <w:t>RNP2</w:t>
            </w:r>
          </w:p>
        </w:tc>
        <w:tc>
          <w:tcPr>
            <w:tcW w:w="1080" w:type="dxa"/>
          </w:tcPr>
          <w:p w14:paraId="30589AEA" w14:textId="77777777" w:rsidR="00914E87" w:rsidRDefault="004006B1">
            <w:r>
              <w:rPr>
                <w:sz w:val="20"/>
              </w:rPr>
              <w:t>Otter Tail</w:t>
            </w:r>
          </w:p>
        </w:tc>
        <w:tc>
          <w:tcPr>
            <w:tcW w:w="1080" w:type="dxa"/>
          </w:tcPr>
          <w:p w14:paraId="523BBF66" w14:textId="77777777" w:rsidR="00914E87" w:rsidRDefault="004006B1">
            <w:r>
              <w:rPr>
                <w:sz w:val="20"/>
              </w:rPr>
              <w:t>13342213</w:t>
            </w:r>
          </w:p>
        </w:tc>
        <w:tc>
          <w:tcPr>
            <w:tcW w:w="720" w:type="dxa"/>
          </w:tcPr>
          <w:p w14:paraId="592A9554" w14:textId="77777777" w:rsidR="00914E87" w:rsidRDefault="004006B1">
            <w:pPr>
              <w:jc w:val="right"/>
            </w:pPr>
            <w:r>
              <w:rPr>
                <w:sz w:val="20"/>
              </w:rPr>
              <w:t>30</w:t>
            </w:r>
          </w:p>
        </w:tc>
        <w:tc>
          <w:tcPr>
            <w:tcW w:w="1080" w:type="dxa"/>
          </w:tcPr>
          <w:p w14:paraId="51AF9939" w14:textId="77777777" w:rsidR="00914E87" w:rsidRDefault="004006B1">
            <w:pPr>
              <w:jc w:val="right"/>
            </w:pPr>
            <w:r>
              <w:rPr>
                <w:sz w:val="20"/>
              </w:rPr>
              <w:t>$300,000</w:t>
            </w:r>
          </w:p>
        </w:tc>
        <w:tc>
          <w:tcPr>
            <w:tcW w:w="1080" w:type="dxa"/>
          </w:tcPr>
          <w:p w14:paraId="5895F426" w14:textId="77777777" w:rsidR="00914E87" w:rsidRDefault="004006B1">
            <w:r>
              <w:rPr>
                <w:sz w:val="20"/>
              </w:rPr>
              <w:t>Yes</w:t>
            </w:r>
          </w:p>
        </w:tc>
        <w:tc>
          <w:tcPr>
            <w:tcW w:w="2880" w:type="dxa"/>
          </w:tcPr>
          <w:p w14:paraId="0BC44AD9" w14:textId="77777777" w:rsidR="00914E87" w:rsidRDefault="004006B1">
            <w:r>
              <w:rPr>
                <w:sz w:val="20"/>
              </w:rPr>
              <w:t>Habitat</w:t>
            </w:r>
          </w:p>
        </w:tc>
      </w:tr>
      <w:tr w:rsidR="00914E87" w14:paraId="46B860B0" w14:textId="77777777">
        <w:tc>
          <w:tcPr>
            <w:tcW w:w="3600" w:type="dxa"/>
          </w:tcPr>
          <w:p w14:paraId="0CFDECBD" w14:textId="77777777" w:rsidR="00914E87" w:rsidRDefault="004006B1">
            <w:r>
              <w:rPr>
                <w:sz w:val="20"/>
              </w:rPr>
              <w:t>RoCla</w:t>
            </w:r>
          </w:p>
        </w:tc>
        <w:tc>
          <w:tcPr>
            <w:tcW w:w="1080" w:type="dxa"/>
          </w:tcPr>
          <w:p w14:paraId="046FCB6E" w14:textId="77777777" w:rsidR="00914E87" w:rsidRDefault="004006B1">
            <w:r>
              <w:rPr>
                <w:sz w:val="20"/>
              </w:rPr>
              <w:t xml:space="preserve">Otter </w:t>
            </w:r>
            <w:r>
              <w:rPr>
                <w:sz w:val="20"/>
              </w:rPr>
              <w:t>Tail</w:t>
            </w:r>
          </w:p>
        </w:tc>
        <w:tc>
          <w:tcPr>
            <w:tcW w:w="1080" w:type="dxa"/>
          </w:tcPr>
          <w:p w14:paraId="4FDBFA5A" w14:textId="77777777" w:rsidR="00914E87" w:rsidRDefault="004006B1">
            <w:r>
              <w:rPr>
                <w:sz w:val="20"/>
              </w:rPr>
              <w:t>13241214</w:t>
            </w:r>
          </w:p>
        </w:tc>
        <w:tc>
          <w:tcPr>
            <w:tcW w:w="720" w:type="dxa"/>
          </w:tcPr>
          <w:p w14:paraId="45201BCC" w14:textId="77777777" w:rsidR="00914E87" w:rsidRDefault="004006B1">
            <w:pPr>
              <w:jc w:val="right"/>
            </w:pPr>
            <w:r>
              <w:rPr>
                <w:sz w:val="20"/>
              </w:rPr>
              <w:t>100</w:t>
            </w:r>
          </w:p>
        </w:tc>
        <w:tc>
          <w:tcPr>
            <w:tcW w:w="1080" w:type="dxa"/>
          </w:tcPr>
          <w:p w14:paraId="7BD7376C" w14:textId="77777777" w:rsidR="00914E87" w:rsidRDefault="004006B1">
            <w:pPr>
              <w:jc w:val="right"/>
            </w:pPr>
            <w:r>
              <w:rPr>
                <w:sz w:val="20"/>
              </w:rPr>
              <w:t>$300,000</w:t>
            </w:r>
          </w:p>
        </w:tc>
        <w:tc>
          <w:tcPr>
            <w:tcW w:w="1080" w:type="dxa"/>
          </w:tcPr>
          <w:p w14:paraId="0A763408" w14:textId="77777777" w:rsidR="00914E87" w:rsidRDefault="004006B1">
            <w:r>
              <w:rPr>
                <w:sz w:val="20"/>
              </w:rPr>
              <w:t>Yes</w:t>
            </w:r>
          </w:p>
        </w:tc>
        <w:tc>
          <w:tcPr>
            <w:tcW w:w="2880" w:type="dxa"/>
          </w:tcPr>
          <w:p w14:paraId="73B6CBE1" w14:textId="77777777" w:rsidR="00914E87" w:rsidRDefault="004006B1">
            <w:r>
              <w:rPr>
                <w:sz w:val="20"/>
              </w:rPr>
              <w:t>Prairie</w:t>
            </w:r>
          </w:p>
        </w:tc>
      </w:tr>
      <w:tr w:rsidR="00914E87" w14:paraId="678AA9E1" w14:textId="77777777">
        <w:tc>
          <w:tcPr>
            <w:tcW w:w="3600" w:type="dxa"/>
          </w:tcPr>
          <w:p w14:paraId="2A6213C9" w14:textId="77777777" w:rsidR="00914E87" w:rsidRDefault="004006B1">
            <w:r>
              <w:rPr>
                <w:sz w:val="20"/>
              </w:rPr>
              <w:lastRenderedPageBreak/>
              <w:t>Pip</w:t>
            </w:r>
          </w:p>
        </w:tc>
        <w:tc>
          <w:tcPr>
            <w:tcW w:w="1080" w:type="dxa"/>
          </w:tcPr>
          <w:p w14:paraId="0F9DC350" w14:textId="77777777" w:rsidR="00914E87" w:rsidRDefault="004006B1">
            <w:r>
              <w:rPr>
                <w:sz w:val="20"/>
              </w:rPr>
              <w:t>Pipestone</w:t>
            </w:r>
          </w:p>
        </w:tc>
        <w:tc>
          <w:tcPr>
            <w:tcW w:w="1080" w:type="dxa"/>
          </w:tcPr>
          <w:p w14:paraId="325A9DDE" w14:textId="77777777" w:rsidR="00914E87" w:rsidRDefault="004006B1">
            <w:r>
              <w:rPr>
                <w:sz w:val="20"/>
              </w:rPr>
              <w:t>10646201</w:t>
            </w:r>
          </w:p>
        </w:tc>
        <w:tc>
          <w:tcPr>
            <w:tcW w:w="720" w:type="dxa"/>
          </w:tcPr>
          <w:p w14:paraId="59672444" w14:textId="77777777" w:rsidR="00914E87" w:rsidRDefault="004006B1">
            <w:pPr>
              <w:jc w:val="right"/>
            </w:pPr>
            <w:r>
              <w:rPr>
                <w:sz w:val="20"/>
              </w:rPr>
              <w:t>4</w:t>
            </w:r>
          </w:p>
        </w:tc>
        <w:tc>
          <w:tcPr>
            <w:tcW w:w="1080" w:type="dxa"/>
          </w:tcPr>
          <w:p w14:paraId="64E71DA4" w14:textId="77777777" w:rsidR="00914E87" w:rsidRDefault="004006B1">
            <w:pPr>
              <w:jc w:val="right"/>
            </w:pPr>
            <w:r>
              <w:rPr>
                <w:sz w:val="20"/>
              </w:rPr>
              <w:t>$24,000</w:t>
            </w:r>
          </w:p>
        </w:tc>
        <w:tc>
          <w:tcPr>
            <w:tcW w:w="1080" w:type="dxa"/>
          </w:tcPr>
          <w:p w14:paraId="11690DB9" w14:textId="77777777" w:rsidR="00914E87" w:rsidRDefault="004006B1">
            <w:r>
              <w:rPr>
                <w:sz w:val="20"/>
              </w:rPr>
              <w:t>Yes</w:t>
            </w:r>
          </w:p>
        </w:tc>
        <w:tc>
          <w:tcPr>
            <w:tcW w:w="2880" w:type="dxa"/>
          </w:tcPr>
          <w:p w14:paraId="06403054" w14:textId="77777777" w:rsidR="00914E87" w:rsidRDefault="004006B1">
            <w:r>
              <w:rPr>
                <w:sz w:val="20"/>
              </w:rPr>
              <w:t>Prairie</w:t>
            </w:r>
          </w:p>
        </w:tc>
      </w:tr>
      <w:tr w:rsidR="00914E87" w14:paraId="7CC77885" w14:textId="77777777">
        <w:tc>
          <w:tcPr>
            <w:tcW w:w="3600" w:type="dxa"/>
          </w:tcPr>
          <w:p w14:paraId="4DA412C0" w14:textId="77777777" w:rsidR="00914E87" w:rsidRDefault="004006B1">
            <w:r>
              <w:rPr>
                <w:sz w:val="20"/>
              </w:rPr>
              <w:t>Feig</w:t>
            </w:r>
          </w:p>
        </w:tc>
        <w:tc>
          <w:tcPr>
            <w:tcW w:w="1080" w:type="dxa"/>
          </w:tcPr>
          <w:p w14:paraId="2A702CD0" w14:textId="77777777" w:rsidR="00914E87" w:rsidRDefault="004006B1">
            <w:r>
              <w:rPr>
                <w:sz w:val="20"/>
              </w:rPr>
              <w:t>Pope</w:t>
            </w:r>
          </w:p>
        </w:tc>
        <w:tc>
          <w:tcPr>
            <w:tcW w:w="1080" w:type="dxa"/>
          </w:tcPr>
          <w:p w14:paraId="2C73F1F8" w14:textId="77777777" w:rsidR="00914E87" w:rsidRDefault="004006B1">
            <w:r>
              <w:rPr>
                <w:sz w:val="20"/>
              </w:rPr>
              <w:t>12439216</w:t>
            </w:r>
          </w:p>
        </w:tc>
        <w:tc>
          <w:tcPr>
            <w:tcW w:w="720" w:type="dxa"/>
          </w:tcPr>
          <w:p w14:paraId="771678BA" w14:textId="77777777" w:rsidR="00914E87" w:rsidRDefault="004006B1">
            <w:pPr>
              <w:jc w:val="right"/>
            </w:pPr>
            <w:r>
              <w:rPr>
                <w:sz w:val="20"/>
              </w:rPr>
              <w:t>60</w:t>
            </w:r>
          </w:p>
        </w:tc>
        <w:tc>
          <w:tcPr>
            <w:tcW w:w="1080" w:type="dxa"/>
          </w:tcPr>
          <w:p w14:paraId="34227C45" w14:textId="77777777" w:rsidR="00914E87" w:rsidRDefault="004006B1">
            <w:pPr>
              <w:jc w:val="right"/>
            </w:pPr>
            <w:r>
              <w:rPr>
                <w:sz w:val="20"/>
              </w:rPr>
              <w:t>$122,400</w:t>
            </w:r>
          </w:p>
        </w:tc>
        <w:tc>
          <w:tcPr>
            <w:tcW w:w="1080" w:type="dxa"/>
          </w:tcPr>
          <w:p w14:paraId="2A0630EB" w14:textId="77777777" w:rsidR="00914E87" w:rsidRDefault="004006B1">
            <w:r>
              <w:rPr>
                <w:sz w:val="20"/>
              </w:rPr>
              <w:t>Yes</w:t>
            </w:r>
          </w:p>
        </w:tc>
        <w:tc>
          <w:tcPr>
            <w:tcW w:w="2880" w:type="dxa"/>
          </w:tcPr>
          <w:p w14:paraId="4A8F76A5" w14:textId="77777777" w:rsidR="00914E87" w:rsidRDefault="004006B1">
            <w:r>
              <w:rPr>
                <w:sz w:val="20"/>
              </w:rPr>
              <w:t>Prairie</w:t>
            </w:r>
          </w:p>
        </w:tc>
      </w:tr>
      <w:tr w:rsidR="00914E87" w14:paraId="06ADBCE2" w14:textId="77777777">
        <w:tc>
          <w:tcPr>
            <w:tcW w:w="3600" w:type="dxa"/>
          </w:tcPr>
          <w:p w14:paraId="0B678BB1" w14:textId="77777777" w:rsidR="00914E87" w:rsidRDefault="004006B1">
            <w:r>
              <w:rPr>
                <w:sz w:val="20"/>
              </w:rPr>
              <w:t>Kly28</w:t>
            </w:r>
          </w:p>
        </w:tc>
        <w:tc>
          <w:tcPr>
            <w:tcW w:w="1080" w:type="dxa"/>
          </w:tcPr>
          <w:p w14:paraId="1E66C511" w14:textId="77777777" w:rsidR="00914E87" w:rsidRDefault="004006B1">
            <w:r>
              <w:rPr>
                <w:sz w:val="20"/>
              </w:rPr>
              <w:t>Pope</w:t>
            </w:r>
          </w:p>
        </w:tc>
        <w:tc>
          <w:tcPr>
            <w:tcW w:w="1080" w:type="dxa"/>
          </w:tcPr>
          <w:p w14:paraId="67A2E6C1" w14:textId="77777777" w:rsidR="00914E87" w:rsidRDefault="004006B1">
            <w:r>
              <w:rPr>
                <w:sz w:val="20"/>
              </w:rPr>
              <w:t>12338228</w:t>
            </w:r>
          </w:p>
        </w:tc>
        <w:tc>
          <w:tcPr>
            <w:tcW w:w="720" w:type="dxa"/>
          </w:tcPr>
          <w:p w14:paraId="6F7B6230" w14:textId="77777777" w:rsidR="00914E87" w:rsidRDefault="004006B1">
            <w:pPr>
              <w:jc w:val="right"/>
            </w:pPr>
            <w:r>
              <w:rPr>
                <w:sz w:val="20"/>
              </w:rPr>
              <w:t>70</w:t>
            </w:r>
          </w:p>
        </w:tc>
        <w:tc>
          <w:tcPr>
            <w:tcW w:w="1080" w:type="dxa"/>
          </w:tcPr>
          <w:p w14:paraId="6B72B0BD" w14:textId="77777777" w:rsidR="00914E87" w:rsidRDefault="004006B1">
            <w:pPr>
              <w:jc w:val="right"/>
            </w:pPr>
            <w:r>
              <w:rPr>
                <w:sz w:val="20"/>
              </w:rPr>
              <w:t>$142,800</w:t>
            </w:r>
          </w:p>
        </w:tc>
        <w:tc>
          <w:tcPr>
            <w:tcW w:w="1080" w:type="dxa"/>
          </w:tcPr>
          <w:p w14:paraId="29F332AE" w14:textId="77777777" w:rsidR="00914E87" w:rsidRDefault="004006B1">
            <w:r>
              <w:rPr>
                <w:sz w:val="20"/>
              </w:rPr>
              <w:t>Yes</w:t>
            </w:r>
          </w:p>
        </w:tc>
        <w:tc>
          <w:tcPr>
            <w:tcW w:w="2880" w:type="dxa"/>
          </w:tcPr>
          <w:p w14:paraId="71EC05F7" w14:textId="77777777" w:rsidR="00914E87" w:rsidRDefault="004006B1">
            <w:r>
              <w:rPr>
                <w:sz w:val="20"/>
              </w:rPr>
              <w:t>Prairie</w:t>
            </w:r>
          </w:p>
        </w:tc>
      </w:tr>
      <w:tr w:rsidR="00914E87" w14:paraId="4EC18B7A" w14:textId="77777777">
        <w:tc>
          <w:tcPr>
            <w:tcW w:w="3600" w:type="dxa"/>
          </w:tcPr>
          <w:p w14:paraId="5233F029" w14:textId="77777777" w:rsidR="00914E87" w:rsidRDefault="004006B1">
            <w:r>
              <w:rPr>
                <w:sz w:val="20"/>
              </w:rPr>
              <w:t>Kly29</w:t>
            </w:r>
          </w:p>
        </w:tc>
        <w:tc>
          <w:tcPr>
            <w:tcW w:w="1080" w:type="dxa"/>
          </w:tcPr>
          <w:p w14:paraId="2D91285E" w14:textId="77777777" w:rsidR="00914E87" w:rsidRDefault="004006B1">
            <w:r>
              <w:rPr>
                <w:sz w:val="20"/>
              </w:rPr>
              <w:t>Pope</w:t>
            </w:r>
          </w:p>
        </w:tc>
        <w:tc>
          <w:tcPr>
            <w:tcW w:w="1080" w:type="dxa"/>
          </w:tcPr>
          <w:p w14:paraId="34C65EF6" w14:textId="77777777" w:rsidR="00914E87" w:rsidRDefault="004006B1">
            <w:r>
              <w:rPr>
                <w:sz w:val="20"/>
              </w:rPr>
              <w:t>12338229</w:t>
            </w:r>
          </w:p>
        </w:tc>
        <w:tc>
          <w:tcPr>
            <w:tcW w:w="720" w:type="dxa"/>
          </w:tcPr>
          <w:p w14:paraId="3935E1C7" w14:textId="77777777" w:rsidR="00914E87" w:rsidRDefault="004006B1">
            <w:pPr>
              <w:jc w:val="right"/>
            </w:pPr>
            <w:r>
              <w:rPr>
                <w:sz w:val="20"/>
              </w:rPr>
              <w:t>50</w:t>
            </w:r>
          </w:p>
        </w:tc>
        <w:tc>
          <w:tcPr>
            <w:tcW w:w="1080" w:type="dxa"/>
          </w:tcPr>
          <w:p w14:paraId="63236409" w14:textId="77777777" w:rsidR="00914E87" w:rsidRDefault="004006B1">
            <w:pPr>
              <w:jc w:val="right"/>
            </w:pPr>
            <w:r>
              <w:rPr>
                <w:sz w:val="20"/>
              </w:rPr>
              <w:t>$102,000</w:t>
            </w:r>
          </w:p>
        </w:tc>
        <w:tc>
          <w:tcPr>
            <w:tcW w:w="1080" w:type="dxa"/>
          </w:tcPr>
          <w:p w14:paraId="5FC197D1" w14:textId="77777777" w:rsidR="00914E87" w:rsidRDefault="004006B1">
            <w:r>
              <w:rPr>
                <w:sz w:val="20"/>
              </w:rPr>
              <w:t>Yes</w:t>
            </w:r>
          </w:p>
        </w:tc>
        <w:tc>
          <w:tcPr>
            <w:tcW w:w="2880" w:type="dxa"/>
          </w:tcPr>
          <w:p w14:paraId="20EA1202" w14:textId="77777777" w:rsidR="00914E87" w:rsidRDefault="004006B1">
            <w:r>
              <w:rPr>
                <w:sz w:val="20"/>
              </w:rPr>
              <w:t>Prairie</w:t>
            </w:r>
          </w:p>
        </w:tc>
      </w:tr>
      <w:tr w:rsidR="00914E87" w14:paraId="3DEE85C1" w14:textId="77777777">
        <w:tc>
          <w:tcPr>
            <w:tcW w:w="3600" w:type="dxa"/>
          </w:tcPr>
          <w:p w14:paraId="72109C5C" w14:textId="77777777" w:rsidR="00914E87" w:rsidRDefault="004006B1">
            <w:r>
              <w:rPr>
                <w:sz w:val="20"/>
              </w:rPr>
              <w:t>Hjoh</w:t>
            </w:r>
          </w:p>
        </w:tc>
        <w:tc>
          <w:tcPr>
            <w:tcW w:w="1080" w:type="dxa"/>
          </w:tcPr>
          <w:p w14:paraId="024B7BD9" w14:textId="77777777" w:rsidR="00914E87" w:rsidRDefault="004006B1">
            <w:r>
              <w:rPr>
                <w:sz w:val="20"/>
              </w:rPr>
              <w:t>Redwood</w:t>
            </w:r>
          </w:p>
        </w:tc>
        <w:tc>
          <w:tcPr>
            <w:tcW w:w="1080" w:type="dxa"/>
          </w:tcPr>
          <w:p w14:paraId="24DAE237" w14:textId="77777777" w:rsidR="00914E87" w:rsidRDefault="004006B1">
            <w:r>
              <w:rPr>
                <w:sz w:val="20"/>
              </w:rPr>
              <w:t>10936214</w:t>
            </w:r>
          </w:p>
        </w:tc>
        <w:tc>
          <w:tcPr>
            <w:tcW w:w="720" w:type="dxa"/>
          </w:tcPr>
          <w:p w14:paraId="7C251C2A" w14:textId="77777777" w:rsidR="00914E87" w:rsidRDefault="004006B1">
            <w:pPr>
              <w:jc w:val="right"/>
            </w:pPr>
            <w:r>
              <w:rPr>
                <w:sz w:val="20"/>
              </w:rPr>
              <w:t>8</w:t>
            </w:r>
          </w:p>
        </w:tc>
        <w:tc>
          <w:tcPr>
            <w:tcW w:w="1080" w:type="dxa"/>
          </w:tcPr>
          <w:p w14:paraId="36B67357" w14:textId="77777777" w:rsidR="00914E87" w:rsidRDefault="004006B1">
            <w:pPr>
              <w:jc w:val="right"/>
            </w:pPr>
            <w:r>
              <w:rPr>
                <w:sz w:val="20"/>
              </w:rPr>
              <w:t>$54,000</w:t>
            </w:r>
          </w:p>
        </w:tc>
        <w:tc>
          <w:tcPr>
            <w:tcW w:w="1080" w:type="dxa"/>
          </w:tcPr>
          <w:p w14:paraId="1073A2A8" w14:textId="77777777" w:rsidR="00914E87" w:rsidRDefault="004006B1">
            <w:r>
              <w:rPr>
                <w:sz w:val="20"/>
              </w:rPr>
              <w:t>Yes</w:t>
            </w:r>
          </w:p>
        </w:tc>
        <w:tc>
          <w:tcPr>
            <w:tcW w:w="2880" w:type="dxa"/>
          </w:tcPr>
          <w:p w14:paraId="3F33B689" w14:textId="77777777" w:rsidR="00914E87" w:rsidRDefault="004006B1">
            <w:r>
              <w:rPr>
                <w:sz w:val="20"/>
              </w:rPr>
              <w:t>Wetland</w:t>
            </w:r>
          </w:p>
        </w:tc>
      </w:tr>
      <w:tr w:rsidR="00914E87" w14:paraId="1E94873D" w14:textId="77777777">
        <w:tc>
          <w:tcPr>
            <w:tcW w:w="3600" w:type="dxa"/>
          </w:tcPr>
          <w:p w14:paraId="028E0ABE" w14:textId="77777777" w:rsidR="00914E87" w:rsidRDefault="004006B1">
            <w:r>
              <w:rPr>
                <w:sz w:val="20"/>
              </w:rPr>
              <w:t>Pric</w:t>
            </w:r>
          </w:p>
        </w:tc>
        <w:tc>
          <w:tcPr>
            <w:tcW w:w="1080" w:type="dxa"/>
          </w:tcPr>
          <w:p w14:paraId="1E3ED565" w14:textId="77777777" w:rsidR="00914E87" w:rsidRDefault="004006B1">
            <w:r>
              <w:rPr>
                <w:sz w:val="20"/>
              </w:rPr>
              <w:t>Stevens</w:t>
            </w:r>
          </w:p>
        </w:tc>
        <w:tc>
          <w:tcPr>
            <w:tcW w:w="1080" w:type="dxa"/>
          </w:tcPr>
          <w:p w14:paraId="6B8D4A46" w14:textId="77777777" w:rsidR="00914E87" w:rsidRDefault="004006B1">
            <w:r>
              <w:rPr>
                <w:sz w:val="20"/>
              </w:rPr>
              <w:t>12642229</w:t>
            </w:r>
          </w:p>
        </w:tc>
        <w:tc>
          <w:tcPr>
            <w:tcW w:w="720" w:type="dxa"/>
          </w:tcPr>
          <w:p w14:paraId="26675452" w14:textId="77777777" w:rsidR="00914E87" w:rsidRDefault="004006B1">
            <w:pPr>
              <w:jc w:val="right"/>
            </w:pPr>
            <w:r>
              <w:rPr>
                <w:sz w:val="20"/>
              </w:rPr>
              <w:t>20</w:t>
            </w:r>
          </w:p>
        </w:tc>
        <w:tc>
          <w:tcPr>
            <w:tcW w:w="1080" w:type="dxa"/>
          </w:tcPr>
          <w:p w14:paraId="651A8F0D" w14:textId="77777777" w:rsidR="00914E87" w:rsidRDefault="004006B1">
            <w:pPr>
              <w:jc w:val="right"/>
            </w:pPr>
            <w:r>
              <w:rPr>
                <w:sz w:val="20"/>
              </w:rPr>
              <w:t>$40,800</w:t>
            </w:r>
          </w:p>
        </w:tc>
        <w:tc>
          <w:tcPr>
            <w:tcW w:w="1080" w:type="dxa"/>
          </w:tcPr>
          <w:p w14:paraId="46EEC794" w14:textId="77777777" w:rsidR="00914E87" w:rsidRDefault="004006B1">
            <w:r>
              <w:rPr>
                <w:sz w:val="20"/>
              </w:rPr>
              <w:t>Yes</w:t>
            </w:r>
          </w:p>
        </w:tc>
        <w:tc>
          <w:tcPr>
            <w:tcW w:w="2880" w:type="dxa"/>
          </w:tcPr>
          <w:p w14:paraId="516B5B25" w14:textId="77777777" w:rsidR="00914E87" w:rsidRDefault="004006B1">
            <w:r>
              <w:rPr>
                <w:sz w:val="20"/>
              </w:rPr>
              <w:t>Prairie</w:t>
            </w:r>
          </w:p>
        </w:tc>
      </w:tr>
      <w:tr w:rsidR="00914E87" w14:paraId="245BC08F" w14:textId="77777777">
        <w:tc>
          <w:tcPr>
            <w:tcW w:w="3600" w:type="dxa"/>
          </w:tcPr>
          <w:p w14:paraId="4314FF1C" w14:textId="77777777" w:rsidR="00914E87" w:rsidRDefault="004006B1">
            <w:r>
              <w:rPr>
                <w:sz w:val="20"/>
              </w:rPr>
              <w:t>FlEd</w:t>
            </w:r>
          </w:p>
        </w:tc>
        <w:tc>
          <w:tcPr>
            <w:tcW w:w="1080" w:type="dxa"/>
          </w:tcPr>
          <w:p w14:paraId="178BA7BF" w14:textId="77777777" w:rsidR="00914E87" w:rsidRDefault="004006B1">
            <w:r>
              <w:rPr>
                <w:sz w:val="20"/>
              </w:rPr>
              <w:t>Swift</w:t>
            </w:r>
          </w:p>
        </w:tc>
        <w:tc>
          <w:tcPr>
            <w:tcW w:w="1080" w:type="dxa"/>
          </w:tcPr>
          <w:p w14:paraId="63AF044E" w14:textId="77777777" w:rsidR="00914E87" w:rsidRDefault="004006B1">
            <w:r>
              <w:rPr>
                <w:sz w:val="20"/>
              </w:rPr>
              <w:t>12042217</w:t>
            </w:r>
          </w:p>
        </w:tc>
        <w:tc>
          <w:tcPr>
            <w:tcW w:w="720" w:type="dxa"/>
          </w:tcPr>
          <w:p w14:paraId="4C450DD6" w14:textId="77777777" w:rsidR="00914E87" w:rsidRDefault="004006B1">
            <w:pPr>
              <w:jc w:val="right"/>
            </w:pPr>
            <w:r>
              <w:rPr>
                <w:sz w:val="20"/>
              </w:rPr>
              <w:t>116</w:t>
            </w:r>
          </w:p>
        </w:tc>
        <w:tc>
          <w:tcPr>
            <w:tcW w:w="1080" w:type="dxa"/>
          </w:tcPr>
          <w:p w14:paraId="10309AFE" w14:textId="77777777" w:rsidR="00914E87" w:rsidRDefault="004006B1">
            <w:pPr>
              <w:jc w:val="right"/>
            </w:pPr>
            <w:r>
              <w:rPr>
                <w:sz w:val="20"/>
              </w:rPr>
              <w:t>$236,640</w:t>
            </w:r>
          </w:p>
        </w:tc>
        <w:tc>
          <w:tcPr>
            <w:tcW w:w="1080" w:type="dxa"/>
          </w:tcPr>
          <w:p w14:paraId="33B6CA5B" w14:textId="77777777" w:rsidR="00914E87" w:rsidRDefault="004006B1">
            <w:r>
              <w:rPr>
                <w:sz w:val="20"/>
              </w:rPr>
              <w:t>Yes</w:t>
            </w:r>
          </w:p>
        </w:tc>
        <w:tc>
          <w:tcPr>
            <w:tcW w:w="2880" w:type="dxa"/>
          </w:tcPr>
          <w:p w14:paraId="067DD4DC" w14:textId="77777777" w:rsidR="00914E87" w:rsidRDefault="004006B1">
            <w:r>
              <w:rPr>
                <w:sz w:val="20"/>
              </w:rPr>
              <w:t>Prairie</w:t>
            </w:r>
          </w:p>
        </w:tc>
      </w:tr>
      <w:tr w:rsidR="00914E87" w14:paraId="5EA6D97E" w14:textId="77777777">
        <w:tc>
          <w:tcPr>
            <w:tcW w:w="3600" w:type="dxa"/>
          </w:tcPr>
          <w:p w14:paraId="6EF6F01C" w14:textId="77777777" w:rsidR="00914E87" w:rsidRDefault="004006B1">
            <w:r>
              <w:rPr>
                <w:sz w:val="20"/>
              </w:rPr>
              <w:t>ErvFa2</w:t>
            </w:r>
          </w:p>
        </w:tc>
        <w:tc>
          <w:tcPr>
            <w:tcW w:w="1080" w:type="dxa"/>
          </w:tcPr>
          <w:p w14:paraId="12664AED" w14:textId="77777777" w:rsidR="00914E87" w:rsidRDefault="004006B1">
            <w:r>
              <w:rPr>
                <w:sz w:val="20"/>
              </w:rPr>
              <w:t>Wadena</w:t>
            </w:r>
          </w:p>
        </w:tc>
        <w:tc>
          <w:tcPr>
            <w:tcW w:w="1080" w:type="dxa"/>
          </w:tcPr>
          <w:p w14:paraId="7955172C" w14:textId="77777777" w:rsidR="00914E87" w:rsidRDefault="004006B1">
            <w:r>
              <w:rPr>
                <w:sz w:val="20"/>
              </w:rPr>
              <w:t>13735207</w:t>
            </w:r>
          </w:p>
        </w:tc>
        <w:tc>
          <w:tcPr>
            <w:tcW w:w="720" w:type="dxa"/>
          </w:tcPr>
          <w:p w14:paraId="5066F236" w14:textId="77777777" w:rsidR="00914E87" w:rsidRDefault="004006B1">
            <w:pPr>
              <w:jc w:val="right"/>
            </w:pPr>
            <w:r>
              <w:rPr>
                <w:sz w:val="20"/>
              </w:rPr>
              <w:t>229</w:t>
            </w:r>
          </w:p>
        </w:tc>
        <w:tc>
          <w:tcPr>
            <w:tcW w:w="1080" w:type="dxa"/>
          </w:tcPr>
          <w:p w14:paraId="1866EBF1" w14:textId="77777777" w:rsidR="00914E87" w:rsidRDefault="004006B1">
            <w:pPr>
              <w:jc w:val="right"/>
            </w:pPr>
            <w:r>
              <w:rPr>
                <w:sz w:val="20"/>
              </w:rPr>
              <w:t>$549,600</w:t>
            </w:r>
          </w:p>
        </w:tc>
        <w:tc>
          <w:tcPr>
            <w:tcW w:w="1080" w:type="dxa"/>
          </w:tcPr>
          <w:p w14:paraId="3F764CB9" w14:textId="77777777" w:rsidR="00914E87" w:rsidRDefault="004006B1">
            <w:r>
              <w:rPr>
                <w:sz w:val="20"/>
              </w:rPr>
              <w:t>Yes</w:t>
            </w:r>
          </w:p>
        </w:tc>
        <w:tc>
          <w:tcPr>
            <w:tcW w:w="2880" w:type="dxa"/>
          </w:tcPr>
          <w:p w14:paraId="386A3CAF" w14:textId="77777777" w:rsidR="00914E87" w:rsidRDefault="004006B1">
            <w:r>
              <w:rPr>
                <w:sz w:val="20"/>
              </w:rPr>
              <w:t>Prairie</w:t>
            </w:r>
          </w:p>
        </w:tc>
      </w:tr>
    </w:tbl>
    <w:p w14:paraId="41F2A166" w14:textId="77777777" w:rsidR="00914E87" w:rsidRDefault="004006B1">
      <w:r>
        <w:br w:type="page"/>
      </w:r>
    </w:p>
    <w:p w14:paraId="14268BBE" w14:textId="77777777" w:rsidR="00914E87" w:rsidRDefault="004006B1">
      <w:pPr>
        <w:pStyle w:val="Heading2"/>
        <w:spacing w:before="0" w:after="80"/>
        <w:jc w:val="center"/>
      </w:pPr>
      <w:r>
        <w:rPr>
          <w:color w:val="2C559C"/>
          <w:sz w:val="28"/>
          <w:u w:val="single"/>
        </w:rPr>
        <w:lastRenderedPageBreak/>
        <w:t>Parcel Map</w:t>
      </w:r>
    </w:p>
    <w:p w14:paraId="25CBA8A7" w14:textId="77777777" w:rsidR="00914E87" w:rsidRDefault="004006B1">
      <w:r>
        <w:rPr>
          <w:noProof/>
        </w:rPr>
        <w:drawing>
          <wp:inline distT="0" distB="0" distL="0" distR="0" wp14:anchorId="21BBDA54" wp14:editId="3EB38BCD">
            <wp:extent cx="6949440" cy="7772400"/>
            <wp:effectExtent l="0" t="0" r="0" b="0"/>
            <wp:docPr id="2" name="Picture 2" descr="A map containing parcel point locations for Wetland Habitat Protection and Restoration Program - Phas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11"/>
                    <a:stretch>
                      <a:fillRect/>
                    </a:stretch>
                  </pic:blipFill>
                  <pic:spPr>
                    <a:xfrm>
                      <a:off x="0" y="0"/>
                      <a:ext cx="6949440" cy="7772400"/>
                    </a:xfrm>
                    <a:prstGeom prst="rect">
                      <a:avLst/>
                    </a:prstGeom>
                  </pic:spPr>
                </pic:pic>
              </a:graphicData>
            </a:graphic>
          </wp:inline>
        </w:drawing>
      </w:r>
    </w:p>
    <w:p w14:paraId="1111E417" w14:textId="77777777" w:rsidR="00914E87" w:rsidRDefault="004006B1">
      <w:r>
        <w:rPr>
          <w:noProof/>
        </w:rPr>
        <w:drawing>
          <wp:inline distT="0" distB="0" distL="0" distR="0" wp14:anchorId="090715A9" wp14:editId="6FD6B43B">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2"/>
                    <a:stretch>
                      <a:fillRect/>
                    </a:stretch>
                  </pic:blipFill>
                  <pic:spPr>
                    <a:xfrm>
                      <a:off x="0" y="0"/>
                      <a:ext cx="1146810" cy="640080"/>
                    </a:xfrm>
                    <a:prstGeom prst="rect">
                      <a:avLst/>
                    </a:prstGeom>
                  </pic:spPr>
                </pic:pic>
              </a:graphicData>
            </a:graphic>
          </wp:inline>
        </w:drawing>
      </w:r>
    </w:p>
    <w:sectPr w:rsidR="00914E87" w:rsidSect="00B8526E">
      <w:headerReference w:type="default" r:id="rId13"/>
      <w:footerReference w:type="default" r:id="rId14"/>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735D3" w14:textId="77777777" w:rsidR="002A0BA1" w:rsidRDefault="002A0BA1" w:rsidP="008B4B83">
      <w:pPr>
        <w:spacing w:after="0" w:line="240" w:lineRule="auto"/>
      </w:pPr>
      <w:r>
        <w:separator/>
      </w:r>
    </w:p>
  </w:endnote>
  <w:endnote w:type="continuationSeparator" w:id="0">
    <w:p w14:paraId="4BA8DBEB" w14:textId="77777777" w:rsidR="002A0BA1" w:rsidRDefault="002A0BA1"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FD60"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A9700C7"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37BD9" w14:textId="77777777" w:rsidR="002A0BA1" w:rsidRDefault="002A0BA1" w:rsidP="008B4B83">
      <w:pPr>
        <w:spacing w:after="0" w:line="240" w:lineRule="auto"/>
      </w:pPr>
      <w:r>
        <w:separator/>
      </w:r>
    </w:p>
  </w:footnote>
  <w:footnote w:type="continuationSeparator" w:id="0">
    <w:p w14:paraId="6220979F" w14:textId="77777777" w:rsidR="002A0BA1" w:rsidRDefault="002A0BA1"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6663" w14:textId="77777777" w:rsidR="00914E87" w:rsidRDefault="004006B1">
    <w:pPr>
      <w:pStyle w:val="Header"/>
      <w:jc w:val="right"/>
    </w:pPr>
    <w:r>
      <w:t>Proposal #: WA04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60591659">
    <w:abstractNumId w:val="8"/>
  </w:num>
  <w:num w:numId="2" w16cid:durableId="1162967339">
    <w:abstractNumId w:val="6"/>
  </w:num>
  <w:num w:numId="3" w16cid:durableId="2034067855">
    <w:abstractNumId w:val="5"/>
  </w:num>
  <w:num w:numId="4" w16cid:durableId="773943481">
    <w:abstractNumId w:val="4"/>
  </w:num>
  <w:num w:numId="5" w16cid:durableId="307128107">
    <w:abstractNumId w:val="7"/>
  </w:num>
  <w:num w:numId="6" w16cid:durableId="1231384578">
    <w:abstractNumId w:val="3"/>
  </w:num>
  <w:num w:numId="7" w16cid:durableId="606347705">
    <w:abstractNumId w:val="2"/>
  </w:num>
  <w:num w:numId="8" w16cid:durableId="1168209395">
    <w:abstractNumId w:val="1"/>
  </w:num>
  <w:num w:numId="9" w16cid:durableId="165853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A0BA1"/>
    <w:rsid w:val="002C08D0"/>
    <w:rsid w:val="00326F90"/>
    <w:rsid w:val="00343803"/>
    <w:rsid w:val="004006B1"/>
    <w:rsid w:val="006A4748"/>
    <w:rsid w:val="008B4B83"/>
    <w:rsid w:val="00914E87"/>
    <w:rsid w:val="00AA1D8D"/>
    <w:rsid w:val="00B47730"/>
    <w:rsid w:val="00B8526E"/>
    <w:rsid w:val="00CB0664"/>
    <w:rsid w:val="00E70245"/>
    <w:rsid w:val="00F302E8"/>
    <w:rsid w:val="00FC693F"/>
    <w:rsid w:val="00FE3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87F930"/>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sohcprojectmgmt.leg.mn/media/lsohc/proposal/signup_criteria/0553cd82-a34.pdf" TargetMode="External"/><Relationship Id="rId4" Type="http://schemas.openxmlformats.org/officeDocument/2006/relationships/settings" Target="settings.xml"/><Relationship Id="rId9" Type="http://schemas.openxmlformats.org/officeDocument/2006/relationships/hyperlink" Target="https://lsohcprojectmgmt.leg.mn/media/lsohc/proposal/federal_funds_confirmation_document/28291a35-670.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5380</Words>
  <Characters>30128</Characters>
  <Application>Microsoft Office Word</Application>
  <DocSecurity>0</DocSecurity>
  <Lines>1369</Lines>
  <Paragraphs>1109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Wetland Habitat Protection and Restoration Program - Phase 11</dc:title>
  <dc:subject/>
  <dc:creator>LSOHC</dc:creator>
  <cp:keywords/>
  <dc:description>generated by python-docx</dc:description>
  <cp:lastModifiedBy>Tom Rebman</cp:lastModifiedBy>
  <cp:revision>2</cp:revision>
  <dcterms:created xsi:type="dcterms:W3CDTF">2025-06-27T00:51:00Z</dcterms:created>
  <dcterms:modified xsi:type="dcterms:W3CDTF">2025-06-27T00:51:00Z</dcterms:modified>
  <cp:category/>
  <dc:language>English</dc:language>
</cp:coreProperties>
</file>