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8EBF" w14:textId="77777777" w:rsidR="00B848CA" w:rsidRDefault="00AB5A92">
      <w:pPr>
        <w:jc w:val="center"/>
      </w:pPr>
      <w:r>
        <w:rPr>
          <w:noProof/>
        </w:rPr>
        <w:drawing>
          <wp:inline distT="0" distB="0" distL="0" distR="0" wp14:anchorId="18E018A1" wp14:editId="681DA73C">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4B35FA05" w14:textId="77777777" w:rsidR="00B848CA" w:rsidRDefault="00AB5A92">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DNR Grassland Enhancement - Phase 17</w:t>
      </w:r>
      <w:r>
        <w:rPr>
          <w:b w:val="0"/>
          <w:color w:val="000000"/>
          <w:sz w:val="26"/>
        </w:rPr>
        <w:br/>
        <w:t>ML 2026 Request for Funding</w:t>
      </w:r>
    </w:p>
    <w:p w14:paraId="70C57A57" w14:textId="77777777" w:rsidR="00B848CA" w:rsidRDefault="00AB5A92">
      <w:pPr>
        <w:pStyle w:val="Heading2"/>
        <w:spacing w:before="0" w:after="80"/>
        <w:jc w:val="center"/>
      </w:pPr>
      <w:r>
        <w:rPr>
          <w:color w:val="2C559C"/>
          <w:sz w:val="28"/>
          <w:u w:val="single"/>
        </w:rPr>
        <w:t>General Information</w:t>
      </w:r>
    </w:p>
    <w:p w14:paraId="62F3445A" w14:textId="77777777" w:rsidR="00B848CA" w:rsidRDefault="00AB5A92">
      <w:r>
        <w:rPr>
          <w:b/>
        </w:rPr>
        <w:t xml:space="preserve">Date: </w:t>
      </w:r>
      <w:r>
        <w:t>06/26/2025</w:t>
      </w:r>
    </w:p>
    <w:p w14:paraId="29922E80" w14:textId="77777777" w:rsidR="00B848CA" w:rsidRDefault="00AB5A92">
      <w:r>
        <w:rPr>
          <w:b/>
        </w:rPr>
        <w:t xml:space="preserve">Proposal Title: </w:t>
      </w:r>
      <w:r>
        <w:t>DNR Grassland Enhancement - Phase 17</w:t>
      </w:r>
    </w:p>
    <w:p w14:paraId="680EBD5D" w14:textId="77777777" w:rsidR="00B848CA" w:rsidRDefault="00AB5A92">
      <w:r>
        <w:rPr>
          <w:b/>
        </w:rPr>
        <w:t xml:space="preserve">Funds Requested: </w:t>
      </w:r>
      <w:r>
        <w:t>$9,962,400</w:t>
      </w:r>
    </w:p>
    <w:p w14:paraId="188382F6" w14:textId="77777777" w:rsidR="00B848CA" w:rsidRDefault="00AB5A92">
      <w:r>
        <w:rPr>
          <w:b/>
        </w:rPr>
        <w:t xml:space="preserve">Confirmed Leverage Funds: </w:t>
      </w:r>
      <w:r>
        <w:t>-</w:t>
      </w:r>
    </w:p>
    <w:p w14:paraId="0843D99C" w14:textId="77777777" w:rsidR="00B848CA" w:rsidRDefault="00AB5A92">
      <w:r>
        <w:rPr>
          <w:b/>
        </w:rPr>
        <w:t xml:space="preserve">Is this proposal </w:t>
      </w:r>
      <w:proofErr w:type="gramStart"/>
      <w:r>
        <w:rPr>
          <w:b/>
        </w:rPr>
        <w:t>Scalable?:</w:t>
      </w:r>
      <w:proofErr w:type="gramEnd"/>
      <w:r>
        <w:rPr>
          <w:b/>
        </w:rPr>
        <w:t xml:space="preserve"> </w:t>
      </w:r>
      <w:r>
        <w:t>Yes</w:t>
      </w:r>
    </w:p>
    <w:p w14:paraId="2DFFD8AA" w14:textId="77777777" w:rsidR="00B848CA" w:rsidRDefault="00AB5A92">
      <w:pPr>
        <w:pStyle w:val="Heading3"/>
        <w:spacing w:before="60" w:after="80"/>
      </w:pPr>
      <w:r>
        <w:rPr>
          <w:color w:val="254885"/>
          <w:sz w:val="26"/>
        </w:rPr>
        <w:t>Manager Information</w:t>
      </w:r>
    </w:p>
    <w:p w14:paraId="4B27C4EE" w14:textId="77777777" w:rsidR="00B848CA" w:rsidRDefault="00AB5A92">
      <w:r>
        <w:rPr>
          <w:b/>
        </w:rPr>
        <w:t xml:space="preserve">Manager's Name: </w:t>
      </w:r>
      <w:r>
        <w:t>Greg Hoch</w:t>
      </w:r>
      <w:r>
        <w:rPr>
          <w:b/>
        </w:rPr>
        <w:br/>
        <w:t xml:space="preserve">Title: </w:t>
      </w:r>
      <w:r>
        <w:t>Prairie Habitat Supervisor</w:t>
      </w:r>
      <w:r>
        <w:rPr>
          <w:b/>
        </w:rPr>
        <w:br/>
        <w:t xml:space="preserve">Organization: </w:t>
      </w:r>
      <w:r>
        <w:t>DNR</w:t>
      </w:r>
      <w:r>
        <w:rPr>
          <w:b/>
        </w:rPr>
        <w:br/>
        <w:t xml:space="preserve">Address: </w:t>
      </w:r>
      <w:r>
        <w:t xml:space="preserve">500 Lafayette Rd  </w:t>
      </w:r>
      <w:r>
        <w:rPr>
          <w:b/>
        </w:rPr>
        <w:br/>
        <w:t xml:space="preserve">City: </w:t>
      </w:r>
      <w:r>
        <w:t>St Paul, MN 55155</w:t>
      </w:r>
      <w:r>
        <w:rPr>
          <w:b/>
        </w:rPr>
        <w:br/>
        <w:t xml:space="preserve">Email: </w:t>
      </w:r>
      <w:r>
        <w:t>greg.hoch@state.mn.us</w:t>
      </w:r>
      <w:r>
        <w:rPr>
          <w:b/>
        </w:rPr>
        <w:br/>
        <w:t xml:space="preserve">Office Number: </w:t>
      </w:r>
      <w:r>
        <w:t>651-259-5230</w:t>
      </w:r>
      <w:r>
        <w:rPr>
          <w:b/>
        </w:rPr>
        <w:br/>
        <w:t xml:space="preserve">Mobile Number: </w:t>
      </w:r>
      <w:r>
        <w:t>651-259-5230</w:t>
      </w:r>
      <w:r>
        <w:rPr>
          <w:b/>
        </w:rPr>
        <w:br/>
        <w:t xml:space="preserve">Fax Number: </w:t>
      </w:r>
      <w:r>
        <w:t xml:space="preserve"> </w:t>
      </w:r>
      <w:r>
        <w:rPr>
          <w:b/>
        </w:rPr>
        <w:br/>
        <w:t xml:space="preserve">Website: </w:t>
      </w:r>
      <w:r>
        <w:t xml:space="preserve"> </w:t>
      </w:r>
    </w:p>
    <w:p w14:paraId="4FBAA9C3" w14:textId="77777777" w:rsidR="00B848CA" w:rsidRDefault="00AB5A92">
      <w:pPr>
        <w:pStyle w:val="Heading3"/>
        <w:spacing w:before="60" w:after="80"/>
      </w:pPr>
      <w:r>
        <w:rPr>
          <w:color w:val="254885"/>
          <w:sz w:val="26"/>
        </w:rPr>
        <w:t>Location Information</w:t>
      </w:r>
    </w:p>
    <w:p w14:paraId="470F8CBC" w14:textId="77777777" w:rsidR="00B848CA" w:rsidRDefault="00AB5A92">
      <w:r>
        <w:rPr>
          <w:b/>
        </w:rPr>
        <w:t xml:space="preserve">County Location(s): </w:t>
      </w:r>
      <w:r>
        <w:t>Jackson, Yellow Medicine, Murray, Houston, Anoka, Wabasha, Goodhue, Clay, Kittson, Polk, Cottonwood, Martin, Rice, Faribault, Le Sueur, Chippewa, Redwood, Meeker, Renville, Lincoln, Lyon, Big Stone, Swift, Lac qui Parle, Winona, Stearns, Wright, Fillmore, Olmsted, Todd, Benton, Cass, Roseau, Marshall, Otter Tail, Wilkin, Pope, Grant, Douglas, Norman and Becker.</w:t>
      </w:r>
    </w:p>
    <w:p w14:paraId="3A96DB8B" w14:textId="77777777" w:rsidR="00B848CA" w:rsidRDefault="00AB5A92">
      <w:pPr>
        <w:pStyle w:val="BodyText"/>
      </w:pPr>
      <w:r>
        <w:rPr>
          <w:b/>
        </w:rPr>
        <w:t>Eco regions in which work will take place:</w:t>
      </w:r>
    </w:p>
    <w:p w14:paraId="487135C4" w14:textId="77777777" w:rsidR="00B848CA" w:rsidRDefault="00AB5A92">
      <w:pPr>
        <w:ind w:left="360"/>
      </w:pPr>
      <w:r>
        <w:t>Northern Forest</w:t>
      </w:r>
    </w:p>
    <w:p w14:paraId="3A288AFA" w14:textId="77777777" w:rsidR="00B848CA" w:rsidRDefault="00AB5A92">
      <w:pPr>
        <w:ind w:left="360"/>
      </w:pPr>
      <w:r>
        <w:t>Forest / Prairie Transition</w:t>
      </w:r>
    </w:p>
    <w:p w14:paraId="40686C71" w14:textId="77777777" w:rsidR="00B848CA" w:rsidRDefault="00AB5A92">
      <w:pPr>
        <w:ind w:left="360"/>
      </w:pPr>
      <w:r>
        <w:t>Prairie</w:t>
      </w:r>
    </w:p>
    <w:p w14:paraId="0114F9CE" w14:textId="77777777" w:rsidR="00B848CA" w:rsidRDefault="00AB5A92">
      <w:pPr>
        <w:ind w:left="360"/>
      </w:pPr>
      <w:r>
        <w:t>Metro / Urban</w:t>
      </w:r>
    </w:p>
    <w:p w14:paraId="1CC003A5" w14:textId="77777777" w:rsidR="00B848CA" w:rsidRDefault="00AB5A92">
      <w:pPr>
        <w:ind w:left="360"/>
      </w:pPr>
      <w:r>
        <w:t>Southeast Forest</w:t>
      </w:r>
    </w:p>
    <w:p w14:paraId="0D588013" w14:textId="77777777" w:rsidR="00B848CA" w:rsidRDefault="00AB5A92">
      <w:pPr>
        <w:pStyle w:val="BodyText"/>
      </w:pPr>
      <w:r>
        <w:rPr>
          <w:b/>
        </w:rPr>
        <w:lastRenderedPageBreak/>
        <w:t>Activity types:</w:t>
      </w:r>
    </w:p>
    <w:p w14:paraId="1736218C" w14:textId="77777777" w:rsidR="00B848CA" w:rsidRDefault="00AB5A92">
      <w:pPr>
        <w:ind w:left="360"/>
      </w:pPr>
      <w:r>
        <w:t>Restore</w:t>
      </w:r>
    </w:p>
    <w:p w14:paraId="12B1C261" w14:textId="77777777" w:rsidR="00B848CA" w:rsidRDefault="00AB5A92">
      <w:pPr>
        <w:ind w:left="360"/>
      </w:pPr>
      <w:r>
        <w:t>Enhance</w:t>
      </w:r>
    </w:p>
    <w:p w14:paraId="487ABC25" w14:textId="77777777" w:rsidR="00B848CA" w:rsidRDefault="00AB5A92">
      <w:pPr>
        <w:pStyle w:val="BodyText"/>
      </w:pPr>
      <w:r>
        <w:rPr>
          <w:b/>
        </w:rPr>
        <w:t>Priority resources addressed by activity:</w:t>
      </w:r>
    </w:p>
    <w:p w14:paraId="2790C2C7" w14:textId="77777777" w:rsidR="00B848CA" w:rsidRDefault="00AB5A92">
      <w:pPr>
        <w:ind w:left="360"/>
      </w:pPr>
      <w:r>
        <w:t>Prairie</w:t>
      </w:r>
    </w:p>
    <w:p w14:paraId="778D1AAA" w14:textId="77777777" w:rsidR="00B848CA" w:rsidRDefault="00AB5A92">
      <w:pPr>
        <w:pStyle w:val="Heading2"/>
        <w:spacing w:before="0" w:after="80"/>
        <w:jc w:val="center"/>
      </w:pPr>
      <w:r>
        <w:rPr>
          <w:color w:val="2C559C"/>
          <w:sz w:val="28"/>
          <w:u w:val="single"/>
        </w:rPr>
        <w:t>Narrative</w:t>
      </w:r>
    </w:p>
    <w:p w14:paraId="7B44EBCF" w14:textId="77777777" w:rsidR="00B848CA" w:rsidRDefault="00AB5A92">
      <w:pPr>
        <w:pStyle w:val="Heading3"/>
        <w:spacing w:before="60" w:after="80"/>
      </w:pPr>
      <w:r>
        <w:rPr>
          <w:color w:val="254885"/>
          <w:sz w:val="26"/>
        </w:rPr>
        <w:t>Abstract</w:t>
      </w:r>
    </w:p>
    <w:p w14:paraId="1E174E60" w14:textId="77777777" w:rsidR="00B848CA" w:rsidRDefault="00AB5A92">
      <w:r>
        <w:t xml:space="preserve">Grasslands continue to be the most threatened habitat in the </w:t>
      </w:r>
      <w:r>
        <w:t xml:space="preserve">state. This programmatic request will build on the DNR’s history of enhancing and restoring grasslands. The Prairie Plan and Wildlife Action Plan will guide our efforts to ensure we are operating in a strategic and targeted manner. This proposal will enhance and restore </w:t>
      </w:r>
      <w:proofErr w:type="gramStart"/>
      <w:r>
        <w:t>grasslands on</w:t>
      </w:r>
      <w:proofErr w:type="gramEnd"/>
      <w:r>
        <w:t xml:space="preserve"> over 22,000 acres that are permanently protected using prescribed fire, tree removal, high-diversity seedings, and similar science-based practices.  Most lands enhanced with these funds are public and open to hunting.</w:t>
      </w:r>
    </w:p>
    <w:p w14:paraId="7F267B2F" w14:textId="77777777" w:rsidR="00B848CA" w:rsidRDefault="00AB5A92">
      <w:pPr>
        <w:pStyle w:val="Heading3"/>
        <w:spacing w:before="60" w:after="80"/>
      </w:pPr>
      <w:r>
        <w:rPr>
          <w:color w:val="254885"/>
          <w:sz w:val="26"/>
        </w:rPr>
        <w:t>Design and Scope of Work</w:t>
      </w:r>
    </w:p>
    <w:p w14:paraId="0250B0C4" w14:textId="77777777" w:rsidR="00B848CA" w:rsidRDefault="00AB5A92">
      <w:r>
        <w:t>In many farmland counties less than five percent of the area is in public wildlife lands, often much less. While Minnesota does have acres enrolled in CRP as well as programs such as RIM and CREP, there is still very little grassland left in many counties of the state. Therefore, we need to make sure the remaining grasslands, especially those open to public recreation, are as diverse and productive as possible. These lands provide wildlife habitat as well as pollinator habitat and ecosystem services such as</w:t>
      </w:r>
      <w:r>
        <w:t xml:space="preserve"> floodwater capture and groundwater recharge. </w:t>
      </w:r>
      <w:r>
        <w:br/>
      </w:r>
      <w:r>
        <w:br/>
        <w:t>Wildlife and pollinator populations are a fraction of what they were even a couple decades ago. Water quality, especially nitrate contamination, is a human health and wildlife issue. Grasslands and embedded wetlands are also very good at sequestering and storing carbon, helping to mitigate the effects of climate change. These efforts can be an important part of the state's Climate Action Framework. Grassland and wetland restoration and enhancement, carefully g</w:t>
      </w:r>
      <w:r>
        <w:t xml:space="preserve">uided by planning, is one of the best ways to address many of these issues. </w:t>
      </w:r>
      <w:r>
        <w:br/>
      </w:r>
      <w:r>
        <w:br/>
        <w:t xml:space="preserve">This programmatic request seeks funding to enhance grassland habitat on permanently protected grasslands and prairies, most of which are open to public hunting. Without periodic management to simulate historic ecological disturbance patterns, grassland lose diversity and productivity. Invasive species may </w:t>
      </w:r>
      <w:proofErr w:type="gramStart"/>
      <w:r>
        <w:t>increase</w:t>
      </w:r>
      <w:proofErr w:type="gramEnd"/>
      <w:r>
        <w:t xml:space="preserve"> and woody vegetation will encroach into the grasslands, changing their very character and the species that inhabit the</w:t>
      </w:r>
      <w:r>
        <w:t xml:space="preserve"> area. The activities listed in this proposal will use BMPs for grassland enhancement and diverse local ecotype seed mixes for restoration. These activities will include prescribed fire, installing grazing infrastructure, tree removal, seeding to increase plant diversity, and restoring cropland to grassland.</w:t>
      </w:r>
      <w:r>
        <w:br/>
      </w:r>
      <w:r>
        <w:br/>
        <w:t>FAW staff include monitoring and contract management. Monitoring staff will work only on OHF funded restorations to plan restorations, monitor results, and determine what post-restoration management is</w:t>
      </w:r>
      <w:r>
        <w:t xml:space="preserve"> most effective. They will then immediately communicate that information to DNR staff and partners to improve future restorations. This is the principle of quality control (business), continuous improvement (government), or adaptive management (wildlife). These staff will generate </w:t>
      </w:r>
      <w:proofErr w:type="gramStart"/>
      <w:r>
        <w:t>a number of</w:t>
      </w:r>
      <w:proofErr w:type="gramEnd"/>
      <w:r>
        <w:t xml:space="preserve"> research questions that will be passed on to academics. Monitoring tells us </w:t>
      </w:r>
      <w:proofErr w:type="gramStart"/>
      <w:r>
        <w:t>"what</w:t>
      </w:r>
      <w:proofErr w:type="gramEnd"/>
      <w:r>
        <w:t>" our sites look like, while future research can tell us the "why". The PDs for these positions are attached and include the acronym "OHF</w:t>
      </w:r>
      <w:r>
        <w:t xml:space="preserve">" at least 18 times. Contract managers will work across all open OHF </w:t>
      </w:r>
      <w:proofErr w:type="gramStart"/>
      <w:r>
        <w:t>appropriations</w:t>
      </w:r>
      <w:proofErr w:type="gramEnd"/>
      <w:r>
        <w:t xml:space="preserve">. It is much more efficient to code their time to one appropriation than several </w:t>
      </w:r>
      <w:proofErr w:type="spellStart"/>
      <w:r>
        <w:lastRenderedPageBreak/>
        <w:t>approriations</w:t>
      </w:r>
      <w:proofErr w:type="spellEnd"/>
      <w:r>
        <w:t xml:space="preserve">. When occasionally working on non-OHF projects, they will code their time to alternative funding. </w:t>
      </w:r>
      <w:r>
        <w:br/>
      </w:r>
      <w:r>
        <w:br/>
        <w:t>The SNA request will fund program coordinators who are responsible for overseeing appropriation budgets and reporting, as well as providing statewide and regional direction and guidance to field staff implementing OHF funded projects.</w:t>
      </w:r>
      <w:r>
        <w:t xml:space="preserve"> Specialists and technicians are responsible for identifying, planning and implementing specific grassland enhancement projects via contracting and in-house operations. Laborers and seasonal staff provide additional on-the-ground capacity for specific enhancement projects as needed and where available</w:t>
      </w:r>
    </w:p>
    <w:p w14:paraId="6C99F7E3" w14:textId="77777777" w:rsidR="00B848CA" w:rsidRDefault="00AB5A92">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69C7B181" w14:textId="77777777" w:rsidR="00B848CA" w:rsidRDefault="00AB5A92">
      <w:r>
        <w:t xml:space="preserve">Grasslands and </w:t>
      </w:r>
      <w:r>
        <w:t>grassland wildlife continue to be the most threatened habitat and populations, both in Minnesota and across the Midwest.</w:t>
      </w:r>
      <w:r>
        <w:br/>
      </w:r>
      <w:r>
        <w:br/>
        <w:t>According to the Wildlife Action Plan, Minnesota’s grasslands contain 4 state threatened species, 14 state endangered species, and 29 species of concern. The species on this list include 1 amphibian, 11 birds, 5 mammals, 16 moths and butterflies, 9 other invertebrates, and 5 reptiles. Waterfowl and game bird populations are still a fraction of what they were even 15-20 years ago.  Grassl</w:t>
      </w:r>
      <w:r>
        <w:t>and songbirds continue to decline from already low levels.</w:t>
      </w:r>
      <w:r>
        <w:br/>
      </w:r>
      <w:r>
        <w:br/>
        <w:t xml:space="preserve">With few exceptions, grasslands for game species, nongame species, SGCN, and T&amp;E species are similar. They all need habitat composed of a diversity of native grasses and forbs. Enhancements for one species will almost always benefit dozens of other species in the habitat. Many species of invertebrates and pollinators need a diversity and abundance of flowering plants. Many birds need grassland free of trees. All species need clean water. While the </w:t>
      </w:r>
      <w:r>
        <w:t>work proposed here will benefit game species, non-game species, SGCN, and T&amp;E, it will also go beyond these objectives to provide numerous ecosystem services such as water filtration, floodwater retention and reduced flood damage, and create pollinator habitat to help sustain segments of the agricultural economy.</w:t>
      </w:r>
    </w:p>
    <w:p w14:paraId="2CF1A451" w14:textId="77777777" w:rsidR="00B848CA" w:rsidRDefault="00AB5A92">
      <w:pPr>
        <w:pStyle w:val="Heading3"/>
        <w:spacing w:before="60" w:after="80"/>
      </w:pPr>
      <w:r>
        <w:rPr>
          <w:color w:val="254885"/>
          <w:sz w:val="26"/>
        </w:rPr>
        <w:t xml:space="preserve">What are the elements of this proposal that are critical from a timing perspective? </w:t>
      </w:r>
    </w:p>
    <w:p w14:paraId="4D3973F8" w14:textId="77777777" w:rsidR="00B848CA" w:rsidRDefault="00AB5A92">
      <w:r>
        <w:t xml:space="preserve">Without management, grassland habitat for many species of wildlife and pollinators will continue to degrade.  The earlier we can address these issues, the more cost-effective the efforts are.  For instance, removing a few scattered saplings early in a tree invasion is much less costly than waiting decades and removing a dense forest of large trees.  The sooner we get areas restored to stands of diverse native grasses and wildflowers, the more carbon the </w:t>
      </w:r>
      <w:proofErr w:type="gramStart"/>
      <w:r>
        <w:t>soils</w:t>
      </w:r>
      <w:proofErr w:type="gramEnd"/>
      <w:r>
        <w:t xml:space="preserve"> will store in the long-term.</w:t>
      </w:r>
    </w:p>
    <w:p w14:paraId="3022C1F1" w14:textId="77777777" w:rsidR="00B848CA" w:rsidRDefault="00AB5A92">
      <w:pPr>
        <w:pStyle w:val="Heading3"/>
        <w:spacing w:before="60" w:after="80"/>
      </w:pPr>
      <w:r>
        <w:rPr>
          <w:color w:val="254885"/>
          <w:sz w:val="26"/>
        </w:rPr>
        <w:t xml:space="preserve">Describe how the proposal expands habitat corridors or complexes and/or addresses habitat fragmentation: </w:t>
      </w:r>
    </w:p>
    <w:p w14:paraId="40771404" w14:textId="77777777" w:rsidR="00B848CA" w:rsidRDefault="00AB5A92">
      <w:r>
        <w:t xml:space="preserve">The projects in this proposal will be guided primarily by the Prairie Conservation Plan as well as individual wildlife species plans. First and foremost, these Plans outline focal areas (Core Areas and Habitat Complexes) where we can build on an existing base of conservation lands and improve the habitat there. The Prairie Plan identifies specific corridors and complexes that connect larger core areas.  The latest science states that it isn’t the size of an individual habitat parcel that matters as much as </w:t>
      </w:r>
      <w:r>
        <w:t>the amount of habitat in the larger surrounding landscape. These Plans, and the work proposed here, build on these concepts of landscape level habitat planning. We will not restrict ourselves to these focal areas. There are critical habitats outside these areas. However, we will use these Plans to focus our efforts in areas where they can have the greatest wildlife benefits.</w:t>
      </w:r>
    </w:p>
    <w:p w14:paraId="3347B2A6" w14:textId="77777777" w:rsidR="00B848CA" w:rsidRDefault="00AB5A92">
      <w:pPr>
        <w:pStyle w:val="Heading3"/>
        <w:spacing w:before="60" w:after="80"/>
      </w:pPr>
      <w:r>
        <w:rPr>
          <w:color w:val="254885"/>
          <w:sz w:val="26"/>
        </w:rPr>
        <w:lastRenderedPageBreak/>
        <w:t xml:space="preserve">Which top 2 Conservation Plans referenced in MS97A.056, subd. 3a are most applicable to this project? </w:t>
      </w:r>
    </w:p>
    <w:p w14:paraId="609D51EF" w14:textId="77777777" w:rsidR="00B848CA" w:rsidRDefault="00AB5A92">
      <w:pPr>
        <w:ind w:left="360"/>
      </w:pPr>
      <w:r>
        <w:t>Minnesota Prairie Conservation Plan</w:t>
      </w:r>
    </w:p>
    <w:p w14:paraId="0E5D308B" w14:textId="77777777" w:rsidR="00B848CA" w:rsidRDefault="00AB5A92">
      <w:pPr>
        <w:ind w:left="360"/>
      </w:pPr>
      <w:proofErr w:type="gramStart"/>
      <w:r>
        <w:t>Other :</w:t>
      </w:r>
      <w:proofErr w:type="gramEnd"/>
      <w:r>
        <w:t xml:space="preserve"> Pheasant Plan</w:t>
      </w:r>
    </w:p>
    <w:p w14:paraId="281BFB7F" w14:textId="77777777" w:rsidR="00B848CA" w:rsidRDefault="00AB5A92">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548BF70D" w14:textId="77777777" w:rsidR="00B848CA" w:rsidRDefault="00AB5A92">
      <w:r>
        <w:t xml:space="preserve">Prairie soils are famously dark, almost black. Prairie soils have a lot of carbon in them. When the prairie is broken, a lot of that carbon is lost. However, restoring grasslands using native grasses and wildflowers can significantly increase the amount of carbon taken out of the air and buried deep in the soil (Knops and Tilman 2000, Baer et al 2002, McLaughlin et al 2006, Fornara and Tilman 2008, Hernandez et al 2013, </w:t>
      </w:r>
      <w:proofErr w:type="spellStart"/>
      <w:r>
        <w:t>Ampleman</w:t>
      </w:r>
      <w:proofErr w:type="spellEnd"/>
      <w:r>
        <w:t xml:space="preserve"> et al 2014, Yang et al 2019). Matamala et al (2008) state that restoring prairie “has the potential to store relatively large amounts of SOC [Soil Organic Carbon]”. Research at the University of Minnesota found that using high diversity seed mixes sequesters more carbon than low diversity mixes. We've been doing this all along for pollinators and wildlife. What we were doing for pollinators is </w:t>
      </w:r>
      <w:proofErr w:type="gramStart"/>
      <w:r>
        <w:t>also be</w:t>
      </w:r>
      <w:proofErr w:type="gramEnd"/>
      <w:r>
        <w:t xml:space="preserve"> best practice for carbon capture.</w:t>
      </w:r>
    </w:p>
    <w:p w14:paraId="1891853E" w14:textId="77777777" w:rsidR="00B848CA" w:rsidRDefault="00AB5A92">
      <w:pPr>
        <w:pStyle w:val="Heading3"/>
        <w:spacing w:before="60" w:after="80"/>
      </w:pPr>
      <w:r>
        <w:rPr>
          <w:color w:val="254885"/>
          <w:sz w:val="26"/>
        </w:rPr>
        <w:t xml:space="preserve">Which LSOHC section priorities are addressed in this proposal? </w:t>
      </w:r>
    </w:p>
    <w:p w14:paraId="21B154FF" w14:textId="77777777" w:rsidR="00B848CA" w:rsidRDefault="00AB5A92">
      <w:pPr>
        <w:pStyle w:val="BodyText"/>
      </w:pPr>
      <w:r>
        <w:rPr>
          <w:b/>
        </w:rPr>
        <w:t>Forest / Prairie Transition</w:t>
      </w:r>
    </w:p>
    <w:p w14:paraId="2B167A54" w14:textId="77777777" w:rsidR="00B848CA" w:rsidRDefault="00AB5A92">
      <w:pPr>
        <w:ind w:left="360"/>
      </w:pPr>
      <w:r>
        <w:t>Protect, enhance, and restore rare native remnant prairie</w:t>
      </w:r>
    </w:p>
    <w:p w14:paraId="185FAB21" w14:textId="77777777" w:rsidR="00B848CA" w:rsidRDefault="00AB5A92">
      <w:pPr>
        <w:pStyle w:val="BodyText"/>
      </w:pPr>
      <w:r>
        <w:rPr>
          <w:b/>
        </w:rPr>
        <w:t>Metro / Urban</w:t>
      </w:r>
    </w:p>
    <w:p w14:paraId="2934D6D3" w14:textId="77777777" w:rsidR="00B848CA" w:rsidRDefault="00AB5A92">
      <w:pPr>
        <w:ind w:left="360"/>
      </w:pPr>
      <w:r>
        <w:t>Protect, enhance, and restore remnant native prairie, Big Woods forests, and oak savanna with an emphasis on areas with high biological diversity</w:t>
      </w:r>
    </w:p>
    <w:p w14:paraId="6B221B37" w14:textId="77777777" w:rsidR="00B848CA" w:rsidRDefault="00AB5A92">
      <w:pPr>
        <w:pStyle w:val="BodyText"/>
      </w:pPr>
      <w:r>
        <w:rPr>
          <w:b/>
        </w:rPr>
        <w:t>Northern Forest</w:t>
      </w:r>
    </w:p>
    <w:p w14:paraId="167B0086" w14:textId="77777777" w:rsidR="00B848CA" w:rsidRDefault="00AB5A92">
      <w:pPr>
        <w:ind w:left="360"/>
      </w:pPr>
      <w:r>
        <w:t>Restore and enhance habitat on existing protected properties, with preference to habitat for rare, endangered, or threatened species identified by the Minnesota County Biological Survey</w:t>
      </w:r>
    </w:p>
    <w:p w14:paraId="07CFCBC1" w14:textId="77777777" w:rsidR="00B848CA" w:rsidRPr="00430549" w:rsidRDefault="00AB5A92">
      <w:pPr>
        <w:pStyle w:val="BodyText"/>
        <w:rPr>
          <w:lang w:val="fr-FR"/>
        </w:rPr>
      </w:pPr>
      <w:r w:rsidRPr="00430549">
        <w:rPr>
          <w:b/>
          <w:lang w:val="fr-FR"/>
        </w:rPr>
        <w:t>Prairie</w:t>
      </w:r>
    </w:p>
    <w:p w14:paraId="49C871FF" w14:textId="77777777" w:rsidR="00B848CA" w:rsidRPr="00430549" w:rsidRDefault="00AB5A92">
      <w:pPr>
        <w:ind w:left="360"/>
        <w:rPr>
          <w:lang w:val="fr-FR"/>
        </w:rPr>
      </w:pPr>
      <w:r w:rsidRPr="00430549">
        <w:rPr>
          <w:lang w:val="fr-FR"/>
        </w:rPr>
        <w:t xml:space="preserve">Restore or </w:t>
      </w:r>
      <w:proofErr w:type="spellStart"/>
      <w:r w:rsidRPr="00430549">
        <w:rPr>
          <w:lang w:val="fr-FR"/>
        </w:rPr>
        <w:t>enhance</w:t>
      </w:r>
      <w:proofErr w:type="spellEnd"/>
      <w:r w:rsidRPr="00430549">
        <w:rPr>
          <w:lang w:val="fr-FR"/>
        </w:rPr>
        <w:t xml:space="preserve"> habitat on public lands</w:t>
      </w:r>
    </w:p>
    <w:p w14:paraId="29CA1709" w14:textId="77777777" w:rsidR="00B848CA" w:rsidRDefault="00AB5A92">
      <w:pPr>
        <w:pStyle w:val="BodyText"/>
      </w:pPr>
      <w:r>
        <w:rPr>
          <w:b/>
        </w:rPr>
        <w:t>Southeast Forest</w:t>
      </w:r>
    </w:p>
    <w:p w14:paraId="48E26E1D" w14:textId="77777777" w:rsidR="00B848CA" w:rsidRDefault="00AB5A92">
      <w:pPr>
        <w:ind w:left="360"/>
      </w:pPr>
      <w:r>
        <w:t>Protect, enhance, and restore remnant goat prairies</w:t>
      </w:r>
    </w:p>
    <w:p w14:paraId="31A73111" w14:textId="77777777" w:rsidR="00B848CA" w:rsidRDefault="00AB5A92">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3EC0F5A9" w14:textId="77777777" w:rsidR="00430549" w:rsidRDefault="00AB5A92">
      <w:r>
        <w:t>The work conducted under this proposal will be done on land under permanent conservation protection. However, by the very nature of habitat management, these enhancements will not be permanent. Grasslands rely on periodic ecological disturbances. To maintain the health and diversity of grasslands, they need burning, grazing, or other ecological disturbances, at least every 4 to 6 years.</w:t>
      </w:r>
      <w:r>
        <w:br/>
      </w:r>
      <w:r>
        <w:br/>
      </w:r>
    </w:p>
    <w:p w14:paraId="76122D8B" w14:textId="1F72CFC5" w:rsidR="00B848CA" w:rsidRDefault="00AB5A92">
      <w:r>
        <w:lastRenderedPageBreak/>
        <w:t xml:space="preserve">With our restorations, we are leaving </w:t>
      </w:r>
      <w:proofErr w:type="gramStart"/>
      <w:r>
        <w:t>a lasting legacy</w:t>
      </w:r>
      <w:proofErr w:type="gramEnd"/>
      <w:r>
        <w:t xml:space="preserve">. In recent years the use of 40-80 species seed mixes and local ecotype seed is dramatically improving the quality of our restorations for </w:t>
      </w:r>
      <w:r>
        <w:t xml:space="preserve">wildlife and pollinators. The diversity and structure of our newer restorations looks much better than </w:t>
      </w:r>
      <w:proofErr w:type="gramStart"/>
      <w:r>
        <w:t>restorations</w:t>
      </w:r>
      <w:proofErr w:type="gramEnd"/>
      <w:r>
        <w:t xml:space="preserve"> from even a few years ago.</w:t>
      </w:r>
    </w:p>
    <w:p w14:paraId="326A1B91" w14:textId="77777777" w:rsidR="00B848CA" w:rsidRDefault="00AB5A92">
      <w:pPr>
        <w:pStyle w:val="Heading2"/>
        <w:spacing w:before="0" w:after="80"/>
        <w:jc w:val="center"/>
      </w:pPr>
      <w:r>
        <w:rPr>
          <w:color w:val="2C559C"/>
          <w:sz w:val="28"/>
          <w:u w:val="single"/>
        </w:rPr>
        <w:t>Outcomes</w:t>
      </w:r>
    </w:p>
    <w:p w14:paraId="2BB05D13" w14:textId="77777777" w:rsidR="00B848CA" w:rsidRDefault="00AB5A92">
      <w:pPr>
        <w:pStyle w:val="Heading3"/>
        <w:spacing w:before="60" w:after="80"/>
      </w:pPr>
      <w:r>
        <w:rPr>
          <w:color w:val="254885"/>
          <w:sz w:val="26"/>
        </w:rPr>
        <w:t xml:space="preserve">Programs in forest-prairie transition region: </w:t>
      </w:r>
    </w:p>
    <w:p w14:paraId="27EF5BC0" w14:textId="77777777" w:rsidR="00B848CA" w:rsidRDefault="00AB5A92">
      <w:pPr>
        <w:ind w:left="360"/>
      </w:pPr>
      <w:r>
        <w:t xml:space="preserve">Protected, restored, and enhanced nesting and migratory habitat for waterfowl, upland birds, and species of greatest conservation need ~ </w:t>
      </w:r>
      <w:r>
        <w:rPr>
          <w:i/>
        </w:rPr>
        <w:t>Migratory game and non-game birds will be some of the primary beneficiaries of this work. We hope to continue to strengthen partnerships with the University of Minnesota to incorporate graduate students into research and monitoring work.</w:t>
      </w:r>
    </w:p>
    <w:p w14:paraId="249F90EB" w14:textId="77777777" w:rsidR="00B848CA" w:rsidRDefault="00AB5A92">
      <w:pPr>
        <w:pStyle w:val="Heading3"/>
        <w:spacing w:before="60" w:after="80"/>
      </w:pPr>
      <w:r>
        <w:rPr>
          <w:color w:val="254885"/>
          <w:sz w:val="26"/>
        </w:rPr>
        <w:t xml:space="preserve">Programs in metropolitan urbanizing region: </w:t>
      </w:r>
    </w:p>
    <w:p w14:paraId="18875BBE" w14:textId="77777777" w:rsidR="00B848CA" w:rsidRDefault="00AB5A92">
      <w:pPr>
        <w:ind w:left="360"/>
      </w:pPr>
      <w:r>
        <w:t xml:space="preserve">Core areas protected with highly biologically diverse wetlands and plant communities, including native prairie, Big Woods, and oak savanna ~ </w:t>
      </w:r>
      <w:r>
        <w:rPr>
          <w:i/>
        </w:rPr>
        <w:t xml:space="preserve">Monitoring will take place with </w:t>
      </w:r>
      <w:proofErr w:type="gramStart"/>
      <w:r>
        <w:rPr>
          <w:i/>
        </w:rPr>
        <w:t>the base</w:t>
      </w:r>
      <w:proofErr w:type="gramEnd"/>
      <w:r>
        <w:rPr>
          <w:i/>
        </w:rPr>
        <w:t xml:space="preserve"> level monitoring conducted by DNR staff and staff from other agencies/NGOs.</w:t>
      </w:r>
    </w:p>
    <w:p w14:paraId="1BD74FBB" w14:textId="77777777" w:rsidR="00B848CA" w:rsidRDefault="00AB5A92">
      <w:pPr>
        <w:pStyle w:val="Heading3"/>
        <w:spacing w:before="60" w:after="80"/>
      </w:pPr>
      <w:r>
        <w:rPr>
          <w:color w:val="254885"/>
          <w:sz w:val="26"/>
        </w:rPr>
        <w:t xml:space="preserve">Programs in the northern forest region: </w:t>
      </w:r>
    </w:p>
    <w:p w14:paraId="2E1A8C41" w14:textId="77777777" w:rsidR="00B848CA" w:rsidRDefault="00AB5A92">
      <w:pPr>
        <w:ind w:left="360"/>
      </w:pPr>
      <w:r>
        <w:t xml:space="preserve">Healthy populations of endangered, threatened, and special concern species as well as more common species ~ </w:t>
      </w:r>
      <w:r>
        <w:rPr>
          <w:i/>
        </w:rPr>
        <w:t>Monitoring will take place with the base level monitoring conducted by DNR staff and staff from other agencies/NGOs. This includes surveys such as pheasant, sharp-tailed grouse, and woodcock, which are all dependent on open areas.</w:t>
      </w:r>
    </w:p>
    <w:p w14:paraId="4B8372DA" w14:textId="77777777" w:rsidR="00B848CA" w:rsidRDefault="00AB5A92">
      <w:pPr>
        <w:pStyle w:val="Heading3"/>
        <w:spacing w:before="60" w:after="80"/>
      </w:pPr>
      <w:r>
        <w:rPr>
          <w:color w:val="254885"/>
          <w:sz w:val="26"/>
        </w:rPr>
        <w:t xml:space="preserve">Programs in prairie region: </w:t>
      </w:r>
    </w:p>
    <w:p w14:paraId="0CD9FBDA" w14:textId="77777777" w:rsidR="00B848CA" w:rsidRDefault="00AB5A92">
      <w:pPr>
        <w:ind w:left="360"/>
      </w:pPr>
      <w:r>
        <w:t xml:space="preserve">Restored and enhanced upland habitats ~ </w:t>
      </w:r>
      <w:r>
        <w:rPr>
          <w:i/>
        </w:rPr>
        <w:t xml:space="preserve">The multi-agency/NGO Grassland Monitoring Team (GMT) has developed standardized protocols for sampling grassland vegetation and </w:t>
      </w:r>
      <w:proofErr w:type="gramStart"/>
      <w:r>
        <w:rPr>
          <w:i/>
        </w:rPr>
        <w:t>a number of</w:t>
      </w:r>
      <w:proofErr w:type="gramEnd"/>
      <w:r>
        <w:rPr>
          <w:i/>
        </w:rPr>
        <w:t xml:space="preserve"> the sites on this request will be sampled over the </w:t>
      </w:r>
      <w:proofErr w:type="gramStart"/>
      <w:r>
        <w:rPr>
          <w:i/>
        </w:rPr>
        <w:t>5 year</w:t>
      </w:r>
      <w:proofErr w:type="gramEnd"/>
      <w:r>
        <w:rPr>
          <w:i/>
        </w:rPr>
        <w:t xml:space="preserve"> period.</w:t>
      </w:r>
    </w:p>
    <w:p w14:paraId="219F87D4" w14:textId="77777777" w:rsidR="00B848CA" w:rsidRDefault="00AB5A92">
      <w:pPr>
        <w:pStyle w:val="Heading3"/>
        <w:spacing w:before="60" w:after="80"/>
      </w:pPr>
      <w:r>
        <w:rPr>
          <w:color w:val="254885"/>
          <w:sz w:val="26"/>
        </w:rPr>
        <w:t xml:space="preserve">Programs in southeast forest region: </w:t>
      </w:r>
    </w:p>
    <w:p w14:paraId="002A9B3F" w14:textId="77777777" w:rsidR="00B848CA" w:rsidRDefault="00AB5A92">
      <w:pPr>
        <w:ind w:left="360"/>
      </w:pPr>
      <w:r>
        <w:t xml:space="preserve">Healthier populations of endangered, threatened, and special concern species as well as more common species ~ </w:t>
      </w:r>
      <w:r>
        <w:rPr>
          <w:i/>
        </w:rPr>
        <w:t>Monitoring will primarily be done through studies conducted by the DNR's Ecological and Water Resources Division of key indicator species such as timber rattlesnakes.</w:t>
      </w:r>
    </w:p>
    <w:p w14:paraId="7D928172" w14:textId="77777777" w:rsidR="00B848CA" w:rsidRDefault="00AB5A92">
      <w:pPr>
        <w:pStyle w:val="Heading3"/>
        <w:spacing w:before="60" w:after="80"/>
      </w:pPr>
      <w:r>
        <w:rPr>
          <w:color w:val="254885"/>
          <w:sz w:val="26"/>
        </w:rPr>
        <w:t xml:space="preserve">What other dedicated funds may collaborate with or contribute to this proposal? </w:t>
      </w:r>
    </w:p>
    <w:p w14:paraId="787CF024" w14:textId="77777777" w:rsidR="00B848CA" w:rsidRDefault="00AB5A92">
      <w:pPr>
        <w:ind w:left="360"/>
      </w:pPr>
      <w:r>
        <w:t>N/A</w:t>
      </w:r>
    </w:p>
    <w:p w14:paraId="6C159BB9" w14:textId="77777777" w:rsidR="00B848CA" w:rsidRDefault="00AB5A92">
      <w:pPr>
        <w:pStyle w:val="Heading3"/>
        <w:spacing w:before="60" w:after="80"/>
      </w:pPr>
      <w:r>
        <w:rPr>
          <w:color w:val="254885"/>
          <w:sz w:val="26"/>
        </w:rPr>
        <w:t xml:space="preserve">Per MS 97A.056, Subd. 24, Please explain whether the request is </w:t>
      </w:r>
      <w:proofErr w:type="gramStart"/>
      <w:r>
        <w:rPr>
          <w:color w:val="254885"/>
          <w:sz w:val="26"/>
        </w:rPr>
        <w:t>supplanting</w:t>
      </w:r>
      <w:proofErr w:type="gramEnd"/>
      <w:r>
        <w:rPr>
          <w:color w:val="254885"/>
          <w:sz w:val="26"/>
        </w:rPr>
        <w:t xml:space="preserve"> or is a substitution for any previous funding that was not from a legacy fund and was used for the same purpose. </w:t>
      </w:r>
    </w:p>
    <w:p w14:paraId="1403F1C9" w14:textId="77777777" w:rsidR="00B848CA" w:rsidRDefault="00AB5A92">
      <w:r>
        <w:t xml:space="preserve">These funds are for additional </w:t>
      </w:r>
      <w:proofErr w:type="spellStart"/>
      <w:r>
        <w:t>ehance</w:t>
      </w:r>
      <w:proofErr w:type="spellEnd"/>
      <w:r>
        <w:t>/restoration work beyond what the DNR is already conducting.</w:t>
      </w:r>
    </w:p>
    <w:p w14:paraId="765F5CF2" w14:textId="77777777" w:rsidR="00B848CA" w:rsidRDefault="00AB5A92">
      <w:pPr>
        <w:pStyle w:val="Heading3"/>
        <w:spacing w:before="60" w:after="80"/>
      </w:pPr>
      <w:r>
        <w:rPr>
          <w:color w:val="254885"/>
          <w:sz w:val="26"/>
        </w:rPr>
        <w:t xml:space="preserve">How will you sustain and/or maintain this work after the Outdoor Heritage Funds are expended? </w:t>
      </w:r>
    </w:p>
    <w:p w14:paraId="437DA135" w14:textId="77777777" w:rsidR="00B848CA" w:rsidRDefault="00AB5A92">
      <w:r>
        <w:t xml:space="preserve">We select projects with these funds that strategically enhance priority habitats.  We will continue </w:t>
      </w:r>
      <w:proofErr w:type="gramStart"/>
      <w:r>
        <w:t>management</w:t>
      </w:r>
      <w:proofErr w:type="gramEnd"/>
      <w:r>
        <w:t xml:space="preserve"> of these sites with agency staff.  The OHF provides Minnesota’s conservation community with a large amount of non-Federal dollars as match that other Midwestern states don’t have. In recent years, the Minnesota prairie conservation partners have been coordinating to maximize our efforts with funding sources such as the North American Wetland Conservation Act (NAWCA) and the America the Beautiful Challenge Grants.</w:t>
      </w:r>
    </w:p>
    <w:p w14:paraId="459E3A4E" w14:textId="77777777" w:rsidR="00B848CA" w:rsidRDefault="00AB5A92">
      <w:pPr>
        <w:pStyle w:val="Heading3"/>
        <w:spacing w:before="60" w:after="80"/>
      </w:pPr>
      <w:r>
        <w:rPr>
          <w:color w:val="254885"/>
          <w:sz w:val="26"/>
        </w:rPr>
        <w:lastRenderedPageBreak/>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B848CA" w14:paraId="3069762C" w14:textId="77777777">
        <w:tc>
          <w:tcPr>
            <w:tcW w:w="2160" w:type="dxa"/>
            <w:shd w:val="clear" w:color="auto" w:fill="AFC4E9"/>
          </w:tcPr>
          <w:p w14:paraId="622FAA2F" w14:textId="77777777" w:rsidR="00B848CA" w:rsidRDefault="00AB5A92">
            <w:r>
              <w:rPr>
                <w:b/>
                <w:color w:val="000000"/>
                <w:sz w:val="20"/>
              </w:rPr>
              <w:t>Year</w:t>
            </w:r>
          </w:p>
        </w:tc>
        <w:tc>
          <w:tcPr>
            <w:tcW w:w="2160" w:type="dxa"/>
            <w:shd w:val="clear" w:color="auto" w:fill="AFC4E9"/>
          </w:tcPr>
          <w:p w14:paraId="59A0C3D6" w14:textId="77777777" w:rsidR="00B848CA" w:rsidRDefault="00AB5A92">
            <w:r>
              <w:rPr>
                <w:b/>
                <w:color w:val="000000"/>
                <w:sz w:val="20"/>
              </w:rPr>
              <w:t>Source of Funds</w:t>
            </w:r>
          </w:p>
        </w:tc>
        <w:tc>
          <w:tcPr>
            <w:tcW w:w="2160" w:type="dxa"/>
            <w:shd w:val="clear" w:color="auto" w:fill="AFC4E9"/>
          </w:tcPr>
          <w:p w14:paraId="0785BEC3" w14:textId="77777777" w:rsidR="00B848CA" w:rsidRDefault="00AB5A92">
            <w:r>
              <w:rPr>
                <w:b/>
                <w:color w:val="000000"/>
                <w:sz w:val="20"/>
              </w:rPr>
              <w:t>Step 1</w:t>
            </w:r>
          </w:p>
        </w:tc>
        <w:tc>
          <w:tcPr>
            <w:tcW w:w="2160" w:type="dxa"/>
            <w:shd w:val="clear" w:color="auto" w:fill="AFC4E9"/>
          </w:tcPr>
          <w:p w14:paraId="30F40666" w14:textId="77777777" w:rsidR="00B848CA" w:rsidRDefault="00AB5A92">
            <w:r>
              <w:rPr>
                <w:b/>
                <w:color w:val="000000"/>
                <w:sz w:val="20"/>
              </w:rPr>
              <w:t>Step 2</w:t>
            </w:r>
          </w:p>
        </w:tc>
        <w:tc>
          <w:tcPr>
            <w:tcW w:w="2160" w:type="dxa"/>
            <w:shd w:val="clear" w:color="auto" w:fill="AFC4E9"/>
          </w:tcPr>
          <w:p w14:paraId="1CA63C71" w14:textId="77777777" w:rsidR="00B848CA" w:rsidRDefault="00AB5A92">
            <w:r>
              <w:rPr>
                <w:b/>
                <w:color w:val="000000"/>
                <w:sz w:val="20"/>
              </w:rPr>
              <w:t>Step 3</w:t>
            </w:r>
          </w:p>
        </w:tc>
      </w:tr>
      <w:tr w:rsidR="00B848CA" w14:paraId="1A541330" w14:textId="77777777">
        <w:tc>
          <w:tcPr>
            <w:tcW w:w="2160" w:type="dxa"/>
          </w:tcPr>
          <w:p w14:paraId="58E73586" w14:textId="77777777" w:rsidR="00B848CA" w:rsidRDefault="00AB5A92">
            <w:r>
              <w:rPr>
                <w:sz w:val="20"/>
              </w:rPr>
              <w:t>2027</w:t>
            </w:r>
          </w:p>
        </w:tc>
        <w:tc>
          <w:tcPr>
            <w:tcW w:w="2160" w:type="dxa"/>
          </w:tcPr>
          <w:p w14:paraId="38FD30B8" w14:textId="77777777" w:rsidR="00B848CA" w:rsidRDefault="00AB5A92">
            <w:r>
              <w:rPr>
                <w:sz w:val="20"/>
              </w:rPr>
              <w:t xml:space="preserve">Those listed above and </w:t>
            </w:r>
            <w:r>
              <w:rPr>
                <w:sz w:val="20"/>
              </w:rPr>
              <w:t>OHF</w:t>
            </w:r>
          </w:p>
        </w:tc>
        <w:tc>
          <w:tcPr>
            <w:tcW w:w="2160" w:type="dxa"/>
          </w:tcPr>
          <w:p w14:paraId="6442D0EB" w14:textId="77777777" w:rsidR="00B848CA" w:rsidRDefault="00AB5A92">
            <w:r>
              <w:rPr>
                <w:sz w:val="20"/>
              </w:rPr>
              <w:t xml:space="preserve">Monitor </w:t>
            </w:r>
            <w:proofErr w:type="gramStart"/>
            <w:r>
              <w:rPr>
                <w:sz w:val="20"/>
              </w:rPr>
              <w:t>subset</w:t>
            </w:r>
            <w:proofErr w:type="gramEnd"/>
            <w:r>
              <w:rPr>
                <w:sz w:val="20"/>
              </w:rPr>
              <w:t xml:space="preserve"> of projects</w:t>
            </w:r>
          </w:p>
        </w:tc>
        <w:tc>
          <w:tcPr>
            <w:tcW w:w="2160" w:type="dxa"/>
          </w:tcPr>
          <w:p w14:paraId="7255AB8C" w14:textId="77777777" w:rsidR="00B848CA" w:rsidRDefault="00AB5A92">
            <w:r>
              <w:rPr>
                <w:sz w:val="20"/>
              </w:rPr>
              <w:t>Document results</w:t>
            </w:r>
          </w:p>
        </w:tc>
        <w:tc>
          <w:tcPr>
            <w:tcW w:w="2160" w:type="dxa"/>
          </w:tcPr>
          <w:p w14:paraId="5BA31471" w14:textId="77777777" w:rsidR="00B848CA" w:rsidRDefault="00AB5A92">
            <w:r>
              <w:rPr>
                <w:sz w:val="20"/>
              </w:rPr>
              <w:t>Determine capacity for traditional funds to meet results</w:t>
            </w:r>
          </w:p>
        </w:tc>
      </w:tr>
      <w:tr w:rsidR="00B848CA" w14:paraId="4DC4977C" w14:textId="77777777">
        <w:tc>
          <w:tcPr>
            <w:tcW w:w="2160" w:type="dxa"/>
          </w:tcPr>
          <w:p w14:paraId="2670CDA3" w14:textId="77777777" w:rsidR="00B848CA" w:rsidRDefault="00AB5A92">
            <w:r>
              <w:rPr>
                <w:sz w:val="20"/>
              </w:rPr>
              <w:t>2028 and beyond</w:t>
            </w:r>
          </w:p>
        </w:tc>
        <w:tc>
          <w:tcPr>
            <w:tcW w:w="2160" w:type="dxa"/>
          </w:tcPr>
          <w:p w14:paraId="508DBEB4" w14:textId="77777777" w:rsidR="00B848CA" w:rsidRDefault="00AB5A92">
            <w:r>
              <w:rPr>
                <w:sz w:val="20"/>
              </w:rPr>
              <w:t>Those listed above and OHF</w:t>
            </w:r>
          </w:p>
        </w:tc>
        <w:tc>
          <w:tcPr>
            <w:tcW w:w="2160" w:type="dxa"/>
          </w:tcPr>
          <w:p w14:paraId="68D9ED15" w14:textId="77777777" w:rsidR="00B848CA" w:rsidRDefault="00AB5A92">
            <w:r>
              <w:rPr>
                <w:sz w:val="20"/>
              </w:rPr>
              <w:t>Continue monitoring</w:t>
            </w:r>
          </w:p>
        </w:tc>
        <w:tc>
          <w:tcPr>
            <w:tcW w:w="2160" w:type="dxa"/>
          </w:tcPr>
          <w:p w14:paraId="0B693BD6" w14:textId="77777777" w:rsidR="00B848CA" w:rsidRDefault="00AB5A92">
            <w:r>
              <w:rPr>
                <w:sz w:val="20"/>
              </w:rPr>
              <w:t>adapt results to future projects</w:t>
            </w:r>
          </w:p>
        </w:tc>
        <w:tc>
          <w:tcPr>
            <w:tcW w:w="2160" w:type="dxa"/>
          </w:tcPr>
          <w:p w14:paraId="5F294839" w14:textId="77777777" w:rsidR="00B848CA" w:rsidRDefault="00AB5A92">
            <w:r>
              <w:rPr>
                <w:sz w:val="20"/>
              </w:rPr>
              <w:t>seek funding for continued monitoring</w:t>
            </w:r>
          </w:p>
        </w:tc>
      </w:tr>
    </w:tbl>
    <w:p w14:paraId="09F455A7" w14:textId="77777777" w:rsidR="00B848CA" w:rsidRDefault="00AB5A92">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D86A6D4" w14:textId="77777777" w:rsidR="00B848CA" w:rsidRDefault="00AB5A92">
      <w:r>
        <w:t xml:space="preserve">The Minnesota DNR has adopted advancing diversity, equity and inclusion (DEI) as a key priority in its strategic plan. The plan focuses on increasing the cultural competence of our staff, creating a workforce that is reflective of Minnesota, continuing to strengthen tribal consultation and building partnerships with diverse communities. </w:t>
      </w:r>
      <w:r>
        <w:br/>
      </w:r>
      <w:r>
        <w:br/>
        <w:t>DNR’s OHF projects aim to serve all Minnesotans. At the same time, we are bringing more focus in all our work to BIPOC and diverse communities. OHF achieves high quality habitat that provides ecosystem services like clean water and carbon sequestration that support environmental justice. OHF also supports public access and recreational opportunities on these lands. Project scoring and implementation benefit BIPOC and diverse communities through recreational opportunities that are close-to-home, culturally</w:t>
      </w:r>
      <w:r>
        <w:t xml:space="preserve"> responsive and accessible to Minnesotans with disabilities.</w:t>
      </w:r>
    </w:p>
    <w:p w14:paraId="31BB17F1" w14:textId="77777777" w:rsidR="00B848CA" w:rsidRDefault="00AB5A92">
      <w:pPr>
        <w:pStyle w:val="Heading2"/>
        <w:spacing w:before="0" w:after="80"/>
        <w:jc w:val="center"/>
      </w:pPr>
      <w:r>
        <w:rPr>
          <w:color w:val="2C559C"/>
          <w:sz w:val="28"/>
          <w:u w:val="single"/>
        </w:rPr>
        <w:t>Activity Details</w:t>
      </w:r>
    </w:p>
    <w:p w14:paraId="71923504" w14:textId="77777777" w:rsidR="00B848CA" w:rsidRDefault="00AB5A92">
      <w:pPr>
        <w:pStyle w:val="Heading3"/>
        <w:spacing w:before="60" w:after="80"/>
      </w:pPr>
      <w:r>
        <w:rPr>
          <w:color w:val="254885"/>
          <w:sz w:val="26"/>
        </w:rPr>
        <w:t>Requirements</w:t>
      </w:r>
    </w:p>
    <w:p w14:paraId="1108CAB3" w14:textId="77777777" w:rsidR="00B848CA" w:rsidRDefault="00AB5A92">
      <w:r>
        <w:rPr>
          <w:b/>
        </w:rPr>
        <w:t xml:space="preserve">Will restoration and enhancement work follow best management practices including MS 84.973 Pollinator Habitat Program?  </w:t>
      </w:r>
      <w:r>
        <w:rPr>
          <w:b/>
        </w:rPr>
        <w:br/>
      </w:r>
      <w:r>
        <w:t>Yes</w:t>
      </w:r>
    </w:p>
    <w:p w14:paraId="1954EC67" w14:textId="77777777" w:rsidR="00B848CA" w:rsidRDefault="00AB5A92">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69FDE7CF" w14:textId="77777777" w:rsidR="00B848CA" w:rsidRDefault="00AB5A92">
      <w:pPr>
        <w:ind w:left="720"/>
      </w:pPr>
      <w:r>
        <w:rPr>
          <w:b/>
        </w:rPr>
        <w:t>Where does the activity take place?</w:t>
      </w:r>
    </w:p>
    <w:p w14:paraId="4CB2D979" w14:textId="77777777" w:rsidR="00B848CA" w:rsidRDefault="00AB5A92">
      <w:pPr>
        <w:ind w:left="1080"/>
      </w:pPr>
      <w:r>
        <w:t>WMA</w:t>
      </w:r>
    </w:p>
    <w:p w14:paraId="044DD8AB" w14:textId="77777777" w:rsidR="00B848CA" w:rsidRDefault="00AB5A92">
      <w:pPr>
        <w:ind w:left="1080"/>
      </w:pPr>
      <w:r>
        <w:t>SNA</w:t>
      </w:r>
    </w:p>
    <w:p w14:paraId="397DC634" w14:textId="77777777" w:rsidR="00B848CA" w:rsidRDefault="00AB5A92">
      <w:pPr>
        <w:ind w:left="1080"/>
      </w:pPr>
      <w:r>
        <w:t>AMA</w:t>
      </w:r>
    </w:p>
    <w:p w14:paraId="29298791" w14:textId="77777777" w:rsidR="00B848CA" w:rsidRDefault="00AB5A92">
      <w:pPr>
        <w:ind w:left="1080"/>
      </w:pPr>
      <w:r>
        <w:t>Permanently Protected Conservation Easements</w:t>
      </w:r>
    </w:p>
    <w:p w14:paraId="394294E0" w14:textId="77777777" w:rsidR="00B848CA" w:rsidRDefault="00AB5A92">
      <w:pPr>
        <w:ind w:left="1080"/>
      </w:pPr>
      <w:r>
        <w:t>State Forests</w:t>
      </w:r>
    </w:p>
    <w:p w14:paraId="4A562EFD" w14:textId="77777777" w:rsidR="00B848CA" w:rsidRDefault="00AB5A92">
      <w:pPr>
        <w:ind w:left="1080"/>
      </w:pPr>
      <w:r>
        <w:t>WPA</w:t>
      </w:r>
    </w:p>
    <w:p w14:paraId="6755830A" w14:textId="77777777" w:rsidR="00B848CA" w:rsidRDefault="00AB5A92">
      <w:pPr>
        <w:ind w:left="1080"/>
      </w:pPr>
      <w:r>
        <w:t>Refuge Lands</w:t>
      </w:r>
    </w:p>
    <w:p w14:paraId="5690FC62" w14:textId="77777777" w:rsidR="00B848CA" w:rsidRDefault="00AB5A92">
      <w:pPr>
        <w:pStyle w:val="Heading3"/>
        <w:spacing w:before="60" w:after="80"/>
      </w:pPr>
      <w:r>
        <w:rPr>
          <w:color w:val="254885"/>
          <w:sz w:val="26"/>
        </w:rPr>
        <w:lastRenderedPageBreak/>
        <w:t>Land Use</w:t>
      </w:r>
    </w:p>
    <w:p w14:paraId="132F2F12" w14:textId="77777777" w:rsidR="00B848CA" w:rsidRDefault="00AB5A92">
      <w:r>
        <w:rPr>
          <w:b/>
        </w:rPr>
        <w:t>Will there be planting of any crop on OHF land purchased or restored in this program, either by the proposer or the end owner of the property, outside of the initial restoration of the land?</w:t>
      </w:r>
      <w:r>
        <w:rPr>
          <w:b/>
        </w:rPr>
        <w:br/>
      </w:r>
      <w:r>
        <w:t>Yes</w:t>
      </w:r>
    </w:p>
    <w:p w14:paraId="142D757F" w14:textId="77777777" w:rsidR="00B848CA" w:rsidRDefault="00AB5A92">
      <w:pPr>
        <w:ind w:left="720"/>
      </w:pPr>
      <w:r>
        <w:rPr>
          <w:b/>
        </w:rPr>
        <w:t xml:space="preserve">Explain what will be planted and include the maximum percentage of any acquired parcel that would be planted into </w:t>
      </w:r>
      <w:proofErr w:type="spellStart"/>
      <w:r>
        <w:rPr>
          <w:b/>
        </w:rPr>
        <w:t>foodplots</w:t>
      </w:r>
      <w:proofErr w:type="spellEnd"/>
      <w:r>
        <w:rPr>
          <w:b/>
        </w:rPr>
        <w:t xml:space="preserve"> by the proposer or the end owner of the property:</w:t>
      </w:r>
      <w:r>
        <w:rPr>
          <w:b/>
        </w:rPr>
        <w:br/>
      </w:r>
      <w:r>
        <w:t xml:space="preserve">There may be an instance of very limited </w:t>
      </w:r>
      <w:proofErr w:type="spellStart"/>
      <w:r>
        <w:t>rowcrop</w:t>
      </w:r>
      <w:proofErr w:type="spellEnd"/>
      <w:r>
        <w:t xml:space="preserve"> planting as part of a restoration process. But this would only be for a very short time before the site is planted to native grasses and forbs. Some of the crops may be GMO, but none of the crops should be treated with neonicotinoid seed coats per DNR guidelines and any farming will follow standard chemical use practices as outlined in DNR Operational Orders.  Chemical usage on WMAs is reported and r</w:t>
      </w:r>
      <w:r>
        <w:t>ecorded by the Section of Wildlife.</w:t>
      </w:r>
    </w:p>
    <w:p w14:paraId="2F014634" w14:textId="77777777" w:rsidR="00B848CA" w:rsidRDefault="00AB5A92">
      <w:r>
        <w:rPr>
          <w:b/>
        </w:rPr>
        <w:t>Will insecticides or fungicides (including neonicotinoid and fungicide treated seed) be used within any activities of this proposal either in the process of restoration or use as food plots?</w:t>
      </w:r>
      <w:r>
        <w:rPr>
          <w:b/>
        </w:rPr>
        <w:br/>
      </w:r>
      <w:r>
        <w:t>No</w:t>
      </w:r>
    </w:p>
    <w:p w14:paraId="5EEF1427" w14:textId="77777777" w:rsidR="00B848CA" w:rsidRDefault="00AB5A92">
      <w:pPr>
        <w:pStyle w:val="Heading3"/>
        <w:spacing w:before="60" w:after="80"/>
      </w:pPr>
      <w:r>
        <w:rPr>
          <w:color w:val="254885"/>
          <w:sz w:val="26"/>
        </w:rPr>
        <w:t>Other OHF Appropriation Awards</w:t>
      </w:r>
    </w:p>
    <w:p w14:paraId="14E4FF27" w14:textId="77777777" w:rsidR="00B848CA" w:rsidRDefault="00AB5A92">
      <w:pPr>
        <w:pStyle w:val="BodyText"/>
      </w:pPr>
      <w:r>
        <w:rPr>
          <w:b/>
        </w:rPr>
        <w:t>Have you received OHF dollars through LSOHC in the past?</w:t>
      </w:r>
      <w:r>
        <w:rPr>
          <w:b/>
        </w:rPr>
        <w:br/>
      </w:r>
      <w:r>
        <w:t>Yes</w:t>
      </w:r>
    </w:p>
    <w:p w14:paraId="301D2C9F" w14:textId="77777777" w:rsidR="00B848CA" w:rsidRDefault="00AB5A92">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B848CA" w14:paraId="511B6230" w14:textId="77777777">
        <w:tc>
          <w:tcPr>
            <w:tcW w:w="2160" w:type="dxa"/>
            <w:shd w:val="clear" w:color="auto" w:fill="AFC4E9"/>
          </w:tcPr>
          <w:p w14:paraId="6A45A51A" w14:textId="77777777" w:rsidR="00B848CA" w:rsidRDefault="00AB5A92">
            <w:proofErr w:type="spellStart"/>
            <w:r>
              <w:rPr>
                <w:b/>
                <w:color w:val="000000"/>
                <w:sz w:val="20"/>
              </w:rPr>
              <w:t>Approp</w:t>
            </w:r>
            <w:proofErr w:type="spellEnd"/>
            <w:r>
              <w:rPr>
                <w:b/>
                <w:color w:val="000000"/>
                <w:sz w:val="20"/>
              </w:rPr>
              <w:t xml:space="preserve"> Year</w:t>
            </w:r>
          </w:p>
        </w:tc>
        <w:tc>
          <w:tcPr>
            <w:tcW w:w="2160" w:type="dxa"/>
            <w:shd w:val="clear" w:color="auto" w:fill="AFC4E9"/>
          </w:tcPr>
          <w:p w14:paraId="0CDBD261" w14:textId="77777777" w:rsidR="00B848CA" w:rsidRDefault="00AB5A92">
            <w:r>
              <w:rPr>
                <w:b/>
                <w:color w:val="000000"/>
                <w:sz w:val="20"/>
              </w:rPr>
              <w:t>Funding Amount Received</w:t>
            </w:r>
          </w:p>
        </w:tc>
        <w:tc>
          <w:tcPr>
            <w:tcW w:w="2160" w:type="dxa"/>
            <w:shd w:val="clear" w:color="auto" w:fill="AFC4E9"/>
          </w:tcPr>
          <w:p w14:paraId="68229759" w14:textId="77777777" w:rsidR="00B848CA" w:rsidRDefault="00AB5A92">
            <w:proofErr w:type="gramStart"/>
            <w:r>
              <w:rPr>
                <w:b/>
                <w:color w:val="000000"/>
                <w:sz w:val="20"/>
              </w:rPr>
              <w:t>Amount</w:t>
            </w:r>
            <w:proofErr w:type="gramEnd"/>
            <w:r>
              <w:rPr>
                <w:b/>
                <w:color w:val="000000"/>
                <w:sz w:val="20"/>
              </w:rPr>
              <w:t xml:space="preserve"> Spent to Date</w:t>
            </w:r>
          </w:p>
        </w:tc>
        <w:tc>
          <w:tcPr>
            <w:tcW w:w="2160" w:type="dxa"/>
            <w:shd w:val="clear" w:color="auto" w:fill="AFC4E9"/>
          </w:tcPr>
          <w:p w14:paraId="12150F72" w14:textId="77777777" w:rsidR="00B848CA" w:rsidRDefault="00AB5A92">
            <w:r>
              <w:rPr>
                <w:b/>
                <w:color w:val="000000"/>
                <w:sz w:val="20"/>
              </w:rPr>
              <w:t>Funding Remaining</w:t>
            </w:r>
          </w:p>
        </w:tc>
        <w:tc>
          <w:tcPr>
            <w:tcW w:w="2160" w:type="dxa"/>
            <w:shd w:val="clear" w:color="auto" w:fill="AFC4E9"/>
          </w:tcPr>
          <w:p w14:paraId="4CFE4149" w14:textId="77777777" w:rsidR="00B848CA" w:rsidRDefault="00AB5A92">
            <w:r>
              <w:rPr>
                <w:b/>
                <w:color w:val="000000"/>
                <w:sz w:val="20"/>
              </w:rPr>
              <w:t>% Spent to Date</w:t>
            </w:r>
          </w:p>
        </w:tc>
      </w:tr>
      <w:tr w:rsidR="00B848CA" w14:paraId="1FF85F56" w14:textId="77777777">
        <w:tc>
          <w:tcPr>
            <w:tcW w:w="2160" w:type="dxa"/>
          </w:tcPr>
          <w:p w14:paraId="2292AF05" w14:textId="77777777" w:rsidR="00B848CA" w:rsidRDefault="00AB5A92">
            <w:r>
              <w:rPr>
                <w:sz w:val="20"/>
              </w:rPr>
              <w:t>2024</w:t>
            </w:r>
          </w:p>
        </w:tc>
        <w:tc>
          <w:tcPr>
            <w:tcW w:w="2160" w:type="dxa"/>
          </w:tcPr>
          <w:p w14:paraId="705115A6" w14:textId="77777777" w:rsidR="00B848CA" w:rsidRDefault="00AB5A92">
            <w:pPr>
              <w:jc w:val="right"/>
            </w:pPr>
            <w:r>
              <w:rPr>
                <w:sz w:val="20"/>
              </w:rPr>
              <w:t>$1,427,000</w:t>
            </w:r>
          </w:p>
        </w:tc>
        <w:tc>
          <w:tcPr>
            <w:tcW w:w="2160" w:type="dxa"/>
          </w:tcPr>
          <w:p w14:paraId="71B88267" w14:textId="77777777" w:rsidR="00B848CA" w:rsidRDefault="00AB5A92">
            <w:pPr>
              <w:jc w:val="right"/>
            </w:pPr>
            <w:r>
              <w:rPr>
                <w:sz w:val="20"/>
              </w:rPr>
              <w:t>-</w:t>
            </w:r>
          </w:p>
        </w:tc>
        <w:tc>
          <w:tcPr>
            <w:tcW w:w="2160" w:type="dxa"/>
          </w:tcPr>
          <w:p w14:paraId="4E6FA86C" w14:textId="77777777" w:rsidR="00B848CA" w:rsidRDefault="00AB5A92">
            <w:pPr>
              <w:jc w:val="right"/>
            </w:pPr>
            <w:r>
              <w:rPr>
                <w:sz w:val="20"/>
              </w:rPr>
              <w:t>-</w:t>
            </w:r>
          </w:p>
        </w:tc>
        <w:tc>
          <w:tcPr>
            <w:tcW w:w="2160" w:type="dxa"/>
          </w:tcPr>
          <w:p w14:paraId="2C9D0C94" w14:textId="77777777" w:rsidR="00B848CA" w:rsidRDefault="00AB5A92">
            <w:pPr>
              <w:jc w:val="right"/>
            </w:pPr>
            <w:r>
              <w:rPr>
                <w:sz w:val="20"/>
              </w:rPr>
              <w:t>-</w:t>
            </w:r>
          </w:p>
        </w:tc>
      </w:tr>
      <w:tr w:rsidR="00B848CA" w14:paraId="77EAE9A6" w14:textId="77777777">
        <w:tc>
          <w:tcPr>
            <w:tcW w:w="2160" w:type="dxa"/>
          </w:tcPr>
          <w:p w14:paraId="166E2A5B" w14:textId="77777777" w:rsidR="00B848CA" w:rsidRDefault="00AB5A92">
            <w:r>
              <w:rPr>
                <w:sz w:val="20"/>
              </w:rPr>
              <w:t>2023</w:t>
            </w:r>
          </w:p>
        </w:tc>
        <w:tc>
          <w:tcPr>
            <w:tcW w:w="2160" w:type="dxa"/>
          </w:tcPr>
          <w:p w14:paraId="1B5B9CCF" w14:textId="77777777" w:rsidR="00B848CA" w:rsidRDefault="00AB5A92">
            <w:pPr>
              <w:jc w:val="right"/>
            </w:pPr>
            <w:r>
              <w:rPr>
                <w:sz w:val="20"/>
              </w:rPr>
              <w:t>$3,003,000</w:t>
            </w:r>
          </w:p>
        </w:tc>
        <w:tc>
          <w:tcPr>
            <w:tcW w:w="2160" w:type="dxa"/>
          </w:tcPr>
          <w:p w14:paraId="249B6A12" w14:textId="77777777" w:rsidR="00B848CA" w:rsidRDefault="00AB5A92">
            <w:pPr>
              <w:jc w:val="right"/>
            </w:pPr>
            <w:r>
              <w:rPr>
                <w:sz w:val="20"/>
              </w:rPr>
              <w:t>$55,800</w:t>
            </w:r>
          </w:p>
        </w:tc>
        <w:tc>
          <w:tcPr>
            <w:tcW w:w="2160" w:type="dxa"/>
          </w:tcPr>
          <w:p w14:paraId="79410934" w14:textId="77777777" w:rsidR="00B848CA" w:rsidRDefault="00AB5A92">
            <w:pPr>
              <w:jc w:val="right"/>
            </w:pPr>
            <w:r>
              <w:rPr>
                <w:sz w:val="20"/>
              </w:rPr>
              <w:t>$2,947,200</w:t>
            </w:r>
          </w:p>
        </w:tc>
        <w:tc>
          <w:tcPr>
            <w:tcW w:w="2160" w:type="dxa"/>
          </w:tcPr>
          <w:p w14:paraId="4F0B19D5" w14:textId="77777777" w:rsidR="00B848CA" w:rsidRDefault="00AB5A92">
            <w:pPr>
              <w:jc w:val="right"/>
            </w:pPr>
            <w:r>
              <w:rPr>
                <w:sz w:val="20"/>
              </w:rPr>
              <w:t>1.86%</w:t>
            </w:r>
          </w:p>
        </w:tc>
      </w:tr>
      <w:tr w:rsidR="00B848CA" w14:paraId="3CDA7788" w14:textId="77777777">
        <w:tc>
          <w:tcPr>
            <w:tcW w:w="2160" w:type="dxa"/>
          </w:tcPr>
          <w:p w14:paraId="0A128D61" w14:textId="77777777" w:rsidR="00B848CA" w:rsidRDefault="00AB5A92">
            <w:r>
              <w:rPr>
                <w:sz w:val="20"/>
              </w:rPr>
              <w:t>2022</w:t>
            </w:r>
          </w:p>
        </w:tc>
        <w:tc>
          <w:tcPr>
            <w:tcW w:w="2160" w:type="dxa"/>
          </w:tcPr>
          <w:p w14:paraId="04C67053" w14:textId="77777777" w:rsidR="00B848CA" w:rsidRDefault="00AB5A92">
            <w:pPr>
              <w:jc w:val="right"/>
            </w:pPr>
            <w:r>
              <w:rPr>
                <w:sz w:val="20"/>
              </w:rPr>
              <w:t>$3,088,000</w:t>
            </w:r>
          </w:p>
        </w:tc>
        <w:tc>
          <w:tcPr>
            <w:tcW w:w="2160" w:type="dxa"/>
          </w:tcPr>
          <w:p w14:paraId="4BCFC877" w14:textId="77777777" w:rsidR="00B848CA" w:rsidRDefault="00AB5A92">
            <w:pPr>
              <w:jc w:val="right"/>
            </w:pPr>
            <w:r>
              <w:rPr>
                <w:sz w:val="20"/>
              </w:rPr>
              <w:t>$135,500</w:t>
            </w:r>
          </w:p>
        </w:tc>
        <w:tc>
          <w:tcPr>
            <w:tcW w:w="2160" w:type="dxa"/>
          </w:tcPr>
          <w:p w14:paraId="7D4A4C6D" w14:textId="77777777" w:rsidR="00B848CA" w:rsidRDefault="00AB5A92">
            <w:pPr>
              <w:jc w:val="right"/>
            </w:pPr>
            <w:r>
              <w:rPr>
                <w:sz w:val="20"/>
              </w:rPr>
              <w:t>$2,952,500</w:t>
            </w:r>
          </w:p>
        </w:tc>
        <w:tc>
          <w:tcPr>
            <w:tcW w:w="2160" w:type="dxa"/>
          </w:tcPr>
          <w:p w14:paraId="2662F194" w14:textId="77777777" w:rsidR="00B848CA" w:rsidRDefault="00AB5A92">
            <w:pPr>
              <w:jc w:val="right"/>
            </w:pPr>
            <w:r>
              <w:rPr>
                <w:sz w:val="20"/>
              </w:rPr>
              <w:t>4.39%</w:t>
            </w:r>
          </w:p>
        </w:tc>
      </w:tr>
      <w:tr w:rsidR="00B848CA" w14:paraId="62FD3F73" w14:textId="77777777">
        <w:tc>
          <w:tcPr>
            <w:tcW w:w="2160" w:type="dxa"/>
          </w:tcPr>
          <w:p w14:paraId="24288229" w14:textId="77777777" w:rsidR="00B848CA" w:rsidRDefault="00AB5A92">
            <w:r>
              <w:rPr>
                <w:sz w:val="20"/>
              </w:rPr>
              <w:t>2021</w:t>
            </w:r>
          </w:p>
        </w:tc>
        <w:tc>
          <w:tcPr>
            <w:tcW w:w="2160" w:type="dxa"/>
          </w:tcPr>
          <w:p w14:paraId="41162BFF" w14:textId="77777777" w:rsidR="00B848CA" w:rsidRDefault="00AB5A92">
            <w:pPr>
              <w:jc w:val="right"/>
            </w:pPr>
            <w:r>
              <w:rPr>
                <w:sz w:val="20"/>
              </w:rPr>
              <w:t>$3,536,000</w:t>
            </w:r>
          </w:p>
        </w:tc>
        <w:tc>
          <w:tcPr>
            <w:tcW w:w="2160" w:type="dxa"/>
          </w:tcPr>
          <w:p w14:paraId="0AA2ABF5" w14:textId="77777777" w:rsidR="00B848CA" w:rsidRDefault="00AB5A92">
            <w:pPr>
              <w:jc w:val="right"/>
            </w:pPr>
            <w:r>
              <w:rPr>
                <w:sz w:val="20"/>
              </w:rPr>
              <w:t>$793,500</w:t>
            </w:r>
          </w:p>
        </w:tc>
        <w:tc>
          <w:tcPr>
            <w:tcW w:w="2160" w:type="dxa"/>
          </w:tcPr>
          <w:p w14:paraId="1DAB9313" w14:textId="77777777" w:rsidR="00B848CA" w:rsidRDefault="00AB5A92">
            <w:pPr>
              <w:jc w:val="right"/>
            </w:pPr>
            <w:r>
              <w:rPr>
                <w:sz w:val="20"/>
              </w:rPr>
              <w:t>$2,742,500</w:t>
            </w:r>
          </w:p>
        </w:tc>
        <w:tc>
          <w:tcPr>
            <w:tcW w:w="2160" w:type="dxa"/>
          </w:tcPr>
          <w:p w14:paraId="5A35F4CD" w14:textId="77777777" w:rsidR="00B848CA" w:rsidRDefault="00AB5A92">
            <w:pPr>
              <w:jc w:val="right"/>
            </w:pPr>
            <w:r>
              <w:rPr>
                <w:sz w:val="20"/>
              </w:rPr>
              <w:t>22.44%</w:t>
            </w:r>
          </w:p>
        </w:tc>
      </w:tr>
      <w:tr w:rsidR="00B848CA" w14:paraId="3221E8E7" w14:textId="77777777">
        <w:tc>
          <w:tcPr>
            <w:tcW w:w="2160" w:type="dxa"/>
          </w:tcPr>
          <w:p w14:paraId="28781CF5" w14:textId="77777777" w:rsidR="00B848CA" w:rsidRDefault="00AB5A92">
            <w:r>
              <w:rPr>
                <w:sz w:val="20"/>
              </w:rPr>
              <w:t>Totals</w:t>
            </w:r>
          </w:p>
        </w:tc>
        <w:tc>
          <w:tcPr>
            <w:tcW w:w="2160" w:type="dxa"/>
          </w:tcPr>
          <w:p w14:paraId="22FBB859" w14:textId="77777777" w:rsidR="00B848CA" w:rsidRDefault="00AB5A92">
            <w:pPr>
              <w:jc w:val="right"/>
            </w:pPr>
            <w:r>
              <w:rPr>
                <w:sz w:val="20"/>
              </w:rPr>
              <w:t>$11,054,000</w:t>
            </w:r>
          </w:p>
        </w:tc>
        <w:tc>
          <w:tcPr>
            <w:tcW w:w="2160" w:type="dxa"/>
          </w:tcPr>
          <w:p w14:paraId="2DDC03E7" w14:textId="77777777" w:rsidR="00B848CA" w:rsidRDefault="00AB5A92">
            <w:pPr>
              <w:jc w:val="right"/>
            </w:pPr>
            <w:r>
              <w:rPr>
                <w:sz w:val="20"/>
              </w:rPr>
              <w:t>$984,800</w:t>
            </w:r>
          </w:p>
        </w:tc>
        <w:tc>
          <w:tcPr>
            <w:tcW w:w="2160" w:type="dxa"/>
          </w:tcPr>
          <w:p w14:paraId="6C8E7907" w14:textId="77777777" w:rsidR="00B848CA" w:rsidRDefault="00AB5A92">
            <w:pPr>
              <w:jc w:val="right"/>
            </w:pPr>
            <w:r>
              <w:rPr>
                <w:sz w:val="20"/>
              </w:rPr>
              <w:t>$10,069,200</w:t>
            </w:r>
          </w:p>
        </w:tc>
        <w:tc>
          <w:tcPr>
            <w:tcW w:w="2160" w:type="dxa"/>
          </w:tcPr>
          <w:p w14:paraId="30C5DFA7" w14:textId="77777777" w:rsidR="00B848CA" w:rsidRDefault="00AB5A92">
            <w:pPr>
              <w:jc w:val="right"/>
            </w:pPr>
            <w:r>
              <w:rPr>
                <w:sz w:val="20"/>
              </w:rPr>
              <w:t>8.91%</w:t>
            </w:r>
          </w:p>
        </w:tc>
      </w:tr>
    </w:tbl>
    <w:p w14:paraId="59F0BA96" w14:textId="77777777" w:rsidR="00B848CA" w:rsidRDefault="00AB5A92">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B848CA" w14:paraId="6F04EC66" w14:textId="77777777">
        <w:tc>
          <w:tcPr>
            <w:tcW w:w="5400" w:type="dxa"/>
            <w:shd w:val="clear" w:color="auto" w:fill="AFC4E9"/>
          </w:tcPr>
          <w:p w14:paraId="0332F013" w14:textId="77777777" w:rsidR="00B848CA" w:rsidRDefault="00AB5A92">
            <w:r>
              <w:rPr>
                <w:b/>
                <w:color w:val="000000"/>
                <w:sz w:val="20"/>
              </w:rPr>
              <w:t>Activity Name</w:t>
            </w:r>
          </w:p>
        </w:tc>
        <w:tc>
          <w:tcPr>
            <w:tcW w:w="5400" w:type="dxa"/>
            <w:shd w:val="clear" w:color="auto" w:fill="AFC4E9"/>
          </w:tcPr>
          <w:p w14:paraId="5430CBBD" w14:textId="77777777" w:rsidR="00B848CA" w:rsidRDefault="00AB5A92">
            <w:r>
              <w:rPr>
                <w:b/>
                <w:color w:val="000000"/>
                <w:sz w:val="20"/>
              </w:rPr>
              <w:t>Estimated Completion Date</w:t>
            </w:r>
          </w:p>
        </w:tc>
      </w:tr>
      <w:tr w:rsidR="00B848CA" w14:paraId="59C973D6" w14:textId="77777777">
        <w:tc>
          <w:tcPr>
            <w:tcW w:w="5400" w:type="dxa"/>
          </w:tcPr>
          <w:p w14:paraId="2AEDF4A0" w14:textId="77777777" w:rsidR="00B848CA" w:rsidRDefault="00AB5A92">
            <w:r>
              <w:rPr>
                <w:sz w:val="20"/>
              </w:rPr>
              <w:t xml:space="preserve">WMA Enhancement / </w:t>
            </w:r>
            <w:r>
              <w:rPr>
                <w:sz w:val="20"/>
              </w:rPr>
              <w:t>Restoration - contract work</w:t>
            </w:r>
          </w:p>
        </w:tc>
        <w:tc>
          <w:tcPr>
            <w:tcW w:w="5400" w:type="dxa"/>
          </w:tcPr>
          <w:p w14:paraId="05CE6370" w14:textId="77777777" w:rsidR="00B848CA" w:rsidRDefault="00AB5A92">
            <w:r>
              <w:rPr>
                <w:sz w:val="20"/>
              </w:rPr>
              <w:t>6/30/2029</w:t>
            </w:r>
          </w:p>
        </w:tc>
      </w:tr>
      <w:tr w:rsidR="00B848CA" w14:paraId="7A621D3E" w14:textId="77777777">
        <w:tc>
          <w:tcPr>
            <w:tcW w:w="5400" w:type="dxa"/>
          </w:tcPr>
          <w:p w14:paraId="206DC2C5" w14:textId="77777777" w:rsidR="00B848CA" w:rsidRDefault="00AB5A92">
            <w:r>
              <w:rPr>
                <w:sz w:val="20"/>
              </w:rPr>
              <w:t>SNA / NPB Enhancements / Restorations - contract work</w:t>
            </w:r>
          </w:p>
        </w:tc>
        <w:tc>
          <w:tcPr>
            <w:tcW w:w="5400" w:type="dxa"/>
          </w:tcPr>
          <w:p w14:paraId="2DD5B3DE" w14:textId="77777777" w:rsidR="00B848CA" w:rsidRDefault="00AB5A92">
            <w:r>
              <w:rPr>
                <w:sz w:val="20"/>
              </w:rPr>
              <w:t>6/30/2029</w:t>
            </w:r>
          </w:p>
        </w:tc>
      </w:tr>
    </w:tbl>
    <w:p w14:paraId="2108CC4F" w14:textId="77777777" w:rsidR="00B848CA" w:rsidRDefault="00AB5A92">
      <w:r>
        <w:br w:type="page"/>
      </w:r>
    </w:p>
    <w:p w14:paraId="6992C50B" w14:textId="77777777" w:rsidR="00B848CA" w:rsidRDefault="00AB5A92">
      <w:pPr>
        <w:pStyle w:val="Heading2"/>
        <w:spacing w:before="0" w:after="80"/>
        <w:jc w:val="center"/>
      </w:pPr>
      <w:r>
        <w:rPr>
          <w:color w:val="2C559C"/>
          <w:sz w:val="28"/>
          <w:u w:val="single"/>
        </w:rPr>
        <w:lastRenderedPageBreak/>
        <w:t>Budget</w:t>
      </w:r>
    </w:p>
    <w:p w14:paraId="3E9E28BD" w14:textId="77777777" w:rsidR="00B848CA" w:rsidRDefault="00AB5A92">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B848CA" w14:paraId="5CF9FE6A" w14:textId="77777777">
        <w:tc>
          <w:tcPr>
            <w:tcW w:w="2160" w:type="dxa"/>
            <w:shd w:val="clear" w:color="auto" w:fill="AFC4E9"/>
          </w:tcPr>
          <w:p w14:paraId="548DAA28" w14:textId="77777777" w:rsidR="00B848CA" w:rsidRDefault="00AB5A92">
            <w:r>
              <w:rPr>
                <w:b/>
                <w:color w:val="000000"/>
                <w:sz w:val="20"/>
              </w:rPr>
              <w:t>Item</w:t>
            </w:r>
          </w:p>
        </w:tc>
        <w:tc>
          <w:tcPr>
            <w:tcW w:w="2160" w:type="dxa"/>
            <w:shd w:val="clear" w:color="auto" w:fill="AFC4E9"/>
          </w:tcPr>
          <w:p w14:paraId="59C5B604" w14:textId="77777777" w:rsidR="00B848CA" w:rsidRDefault="00AB5A92">
            <w:r>
              <w:rPr>
                <w:b/>
                <w:color w:val="000000"/>
                <w:sz w:val="20"/>
              </w:rPr>
              <w:t>Funding Request</w:t>
            </w:r>
          </w:p>
        </w:tc>
        <w:tc>
          <w:tcPr>
            <w:tcW w:w="2160" w:type="dxa"/>
            <w:shd w:val="clear" w:color="auto" w:fill="AFC4E9"/>
          </w:tcPr>
          <w:p w14:paraId="10E4B077" w14:textId="77777777" w:rsidR="00B848CA" w:rsidRDefault="00AB5A92">
            <w:r>
              <w:rPr>
                <w:b/>
                <w:color w:val="000000"/>
                <w:sz w:val="20"/>
              </w:rPr>
              <w:t>Total Leverage</w:t>
            </w:r>
          </w:p>
        </w:tc>
        <w:tc>
          <w:tcPr>
            <w:tcW w:w="2160" w:type="dxa"/>
            <w:shd w:val="clear" w:color="auto" w:fill="AFC4E9"/>
          </w:tcPr>
          <w:p w14:paraId="3052861F" w14:textId="77777777" w:rsidR="00B848CA" w:rsidRDefault="00AB5A92">
            <w:r>
              <w:rPr>
                <w:b/>
                <w:color w:val="000000"/>
                <w:sz w:val="20"/>
              </w:rPr>
              <w:t>Leverage Source</w:t>
            </w:r>
          </w:p>
        </w:tc>
        <w:tc>
          <w:tcPr>
            <w:tcW w:w="2160" w:type="dxa"/>
            <w:shd w:val="clear" w:color="auto" w:fill="AFC4E9"/>
          </w:tcPr>
          <w:p w14:paraId="68F01246" w14:textId="77777777" w:rsidR="00B848CA" w:rsidRDefault="00AB5A92">
            <w:r>
              <w:rPr>
                <w:b/>
                <w:color w:val="000000"/>
                <w:sz w:val="20"/>
              </w:rPr>
              <w:t>Total</w:t>
            </w:r>
          </w:p>
        </w:tc>
      </w:tr>
      <w:tr w:rsidR="00B848CA" w14:paraId="593BB479" w14:textId="77777777">
        <w:tc>
          <w:tcPr>
            <w:tcW w:w="2160" w:type="dxa"/>
          </w:tcPr>
          <w:p w14:paraId="7DA2136D" w14:textId="77777777" w:rsidR="00B848CA" w:rsidRDefault="00AB5A92">
            <w:r>
              <w:rPr>
                <w:sz w:val="20"/>
              </w:rPr>
              <w:t>Personnel</w:t>
            </w:r>
          </w:p>
        </w:tc>
        <w:tc>
          <w:tcPr>
            <w:tcW w:w="2160" w:type="dxa"/>
          </w:tcPr>
          <w:p w14:paraId="4DD04484" w14:textId="77777777" w:rsidR="00B848CA" w:rsidRDefault="00AB5A92">
            <w:pPr>
              <w:jc w:val="right"/>
            </w:pPr>
            <w:r>
              <w:rPr>
                <w:sz w:val="20"/>
              </w:rPr>
              <w:t>$1,282,300</w:t>
            </w:r>
          </w:p>
        </w:tc>
        <w:tc>
          <w:tcPr>
            <w:tcW w:w="2160" w:type="dxa"/>
          </w:tcPr>
          <w:p w14:paraId="49E168F9" w14:textId="77777777" w:rsidR="00B848CA" w:rsidRDefault="00AB5A92">
            <w:pPr>
              <w:jc w:val="right"/>
            </w:pPr>
            <w:r>
              <w:rPr>
                <w:sz w:val="20"/>
              </w:rPr>
              <w:t>-</w:t>
            </w:r>
          </w:p>
        </w:tc>
        <w:tc>
          <w:tcPr>
            <w:tcW w:w="2160" w:type="dxa"/>
          </w:tcPr>
          <w:p w14:paraId="6784FD4F" w14:textId="77777777" w:rsidR="00B848CA" w:rsidRDefault="00AB5A92">
            <w:r>
              <w:rPr>
                <w:sz w:val="20"/>
              </w:rPr>
              <w:t>-</w:t>
            </w:r>
          </w:p>
        </w:tc>
        <w:tc>
          <w:tcPr>
            <w:tcW w:w="2160" w:type="dxa"/>
          </w:tcPr>
          <w:p w14:paraId="73F6AC44" w14:textId="77777777" w:rsidR="00B848CA" w:rsidRDefault="00AB5A92">
            <w:pPr>
              <w:jc w:val="right"/>
            </w:pPr>
            <w:r>
              <w:rPr>
                <w:sz w:val="20"/>
              </w:rPr>
              <w:t>$1,282,300</w:t>
            </w:r>
          </w:p>
        </w:tc>
      </w:tr>
      <w:tr w:rsidR="00B848CA" w14:paraId="1121A465" w14:textId="77777777">
        <w:tc>
          <w:tcPr>
            <w:tcW w:w="2160" w:type="dxa"/>
          </w:tcPr>
          <w:p w14:paraId="628764E4" w14:textId="77777777" w:rsidR="00B848CA" w:rsidRDefault="00AB5A92">
            <w:r>
              <w:rPr>
                <w:sz w:val="20"/>
              </w:rPr>
              <w:t>Contracts</w:t>
            </w:r>
          </w:p>
        </w:tc>
        <w:tc>
          <w:tcPr>
            <w:tcW w:w="2160" w:type="dxa"/>
          </w:tcPr>
          <w:p w14:paraId="7F365DFC" w14:textId="77777777" w:rsidR="00B848CA" w:rsidRDefault="00AB5A92">
            <w:pPr>
              <w:jc w:val="right"/>
            </w:pPr>
            <w:r>
              <w:rPr>
                <w:sz w:val="20"/>
              </w:rPr>
              <w:t>$7,988,000</w:t>
            </w:r>
          </w:p>
        </w:tc>
        <w:tc>
          <w:tcPr>
            <w:tcW w:w="2160" w:type="dxa"/>
          </w:tcPr>
          <w:p w14:paraId="63C0809C" w14:textId="77777777" w:rsidR="00B848CA" w:rsidRDefault="00AB5A92">
            <w:pPr>
              <w:jc w:val="right"/>
            </w:pPr>
            <w:r>
              <w:rPr>
                <w:sz w:val="20"/>
              </w:rPr>
              <w:t>-</w:t>
            </w:r>
          </w:p>
        </w:tc>
        <w:tc>
          <w:tcPr>
            <w:tcW w:w="2160" w:type="dxa"/>
          </w:tcPr>
          <w:p w14:paraId="6B12C872" w14:textId="77777777" w:rsidR="00B848CA" w:rsidRDefault="00AB5A92">
            <w:r>
              <w:rPr>
                <w:sz w:val="20"/>
              </w:rPr>
              <w:t>-</w:t>
            </w:r>
          </w:p>
        </w:tc>
        <w:tc>
          <w:tcPr>
            <w:tcW w:w="2160" w:type="dxa"/>
          </w:tcPr>
          <w:p w14:paraId="4AA0AD35" w14:textId="77777777" w:rsidR="00B848CA" w:rsidRDefault="00AB5A92">
            <w:pPr>
              <w:jc w:val="right"/>
            </w:pPr>
            <w:r>
              <w:rPr>
                <w:sz w:val="20"/>
              </w:rPr>
              <w:t>$7,988,000</w:t>
            </w:r>
          </w:p>
        </w:tc>
      </w:tr>
      <w:tr w:rsidR="00B848CA" w14:paraId="7A3A8F34" w14:textId="77777777">
        <w:tc>
          <w:tcPr>
            <w:tcW w:w="2160" w:type="dxa"/>
          </w:tcPr>
          <w:p w14:paraId="52AC7DDF" w14:textId="77777777" w:rsidR="00B848CA" w:rsidRDefault="00AB5A92">
            <w:r>
              <w:rPr>
                <w:sz w:val="20"/>
              </w:rPr>
              <w:t>Fee Acquisition w/ PILT</w:t>
            </w:r>
          </w:p>
        </w:tc>
        <w:tc>
          <w:tcPr>
            <w:tcW w:w="2160" w:type="dxa"/>
          </w:tcPr>
          <w:p w14:paraId="3E65C348" w14:textId="77777777" w:rsidR="00B848CA" w:rsidRDefault="00AB5A92">
            <w:pPr>
              <w:jc w:val="right"/>
            </w:pPr>
            <w:r>
              <w:rPr>
                <w:sz w:val="20"/>
              </w:rPr>
              <w:t>-</w:t>
            </w:r>
          </w:p>
        </w:tc>
        <w:tc>
          <w:tcPr>
            <w:tcW w:w="2160" w:type="dxa"/>
          </w:tcPr>
          <w:p w14:paraId="610170E1" w14:textId="77777777" w:rsidR="00B848CA" w:rsidRDefault="00AB5A92">
            <w:pPr>
              <w:jc w:val="right"/>
            </w:pPr>
            <w:r>
              <w:rPr>
                <w:sz w:val="20"/>
              </w:rPr>
              <w:t>-</w:t>
            </w:r>
          </w:p>
        </w:tc>
        <w:tc>
          <w:tcPr>
            <w:tcW w:w="2160" w:type="dxa"/>
          </w:tcPr>
          <w:p w14:paraId="0F544BC5" w14:textId="77777777" w:rsidR="00B848CA" w:rsidRDefault="00AB5A92">
            <w:r>
              <w:rPr>
                <w:sz w:val="20"/>
              </w:rPr>
              <w:t>-</w:t>
            </w:r>
          </w:p>
        </w:tc>
        <w:tc>
          <w:tcPr>
            <w:tcW w:w="2160" w:type="dxa"/>
          </w:tcPr>
          <w:p w14:paraId="2FEB8ADA" w14:textId="77777777" w:rsidR="00B848CA" w:rsidRDefault="00AB5A92">
            <w:pPr>
              <w:jc w:val="right"/>
            </w:pPr>
            <w:r>
              <w:rPr>
                <w:sz w:val="20"/>
              </w:rPr>
              <w:t>-</w:t>
            </w:r>
          </w:p>
        </w:tc>
      </w:tr>
      <w:tr w:rsidR="00B848CA" w14:paraId="2FB7CACA" w14:textId="77777777">
        <w:tc>
          <w:tcPr>
            <w:tcW w:w="2160" w:type="dxa"/>
          </w:tcPr>
          <w:p w14:paraId="3394BF11" w14:textId="77777777" w:rsidR="00B848CA" w:rsidRDefault="00AB5A92">
            <w:r>
              <w:rPr>
                <w:sz w:val="20"/>
              </w:rPr>
              <w:t>Fee Acquisition w/o PILT</w:t>
            </w:r>
          </w:p>
        </w:tc>
        <w:tc>
          <w:tcPr>
            <w:tcW w:w="2160" w:type="dxa"/>
          </w:tcPr>
          <w:p w14:paraId="6C72CEB5" w14:textId="77777777" w:rsidR="00B848CA" w:rsidRDefault="00AB5A92">
            <w:pPr>
              <w:jc w:val="right"/>
            </w:pPr>
            <w:r>
              <w:rPr>
                <w:sz w:val="20"/>
              </w:rPr>
              <w:t>-</w:t>
            </w:r>
          </w:p>
        </w:tc>
        <w:tc>
          <w:tcPr>
            <w:tcW w:w="2160" w:type="dxa"/>
          </w:tcPr>
          <w:p w14:paraId="0B70E64D" w14:textId="77777777" w:rsidR="00B848CA" w:rsidRDefault="00AB5A92">
            <w:pPr>
              <w:jc w:val="right"/>
            </w:pPr>
            <w:r>
              <w:rPr>
                <w:sz w:val="20"/>
              </w:rPr>
              <w:t>-</w:t>
            </w:r>
          </w:p>
        </w:tc>
        <w:tc>
          <w:tcPr>
            <w:tcW w:w="2160" w:type="dxa"/>
          </w:tcPr>
          <w:p w14:paraId="053FC4DC" w14:textId="77777777" w:rsidR="00B848CA" w:rsidRDefault="00AB5A92">
            <w:r>
              <w:rPr>
                <w:sz w:val="20"/>
              </w:rPr>
              <w:t>-</w:t>
            </w:r>
          </w:p>
        </w:tc>
        <w:tc>
          <w:tcPr>
            <w:tcW w:w="2160" w:type="dxa"/>
          </w:tcPr>
          <w:p w14:paraId="7A6FD7D4" w14:textId="77777777" w:rsidR="00B848CA" w:rsidRDefault="00AB5A92">
            <w:pPr>
              <w:jc w:val="right"/>
            </w:pPr>
            <w:r>
              <w:rPr>
                <w:sz w:val="20"/>
              </w:rPr>
              <w:t>-</w:t>
            </w:r>
          </w:p>
        </w:tc>
      </w:tr>
      <w:tr w:rsidR="00B848CA" w14:paraId="1F450473" w14:textId="77777777">
        <w:tc>
          <w:tcPr>
            <w:tcW w:w="2160" w:type="dxa"/>
          </w:tcPr>
          <w:p w14:paraId="38EB7B14" w14:textId="77777777" w:rsidR="00B848CA" w:rsidRDefault="00AB5A92">
            <w:r>
              <w:rPr>
                <w:sz w:val="20"/>
              </w:rPr>
              <w:t>Easement Acquisition</w:t>
            </w:r>
          </w:p>
        </w:tc>
        <w:tc>
          <w:tcPr>
            <w:tcW w:w="2160" w:type="dxa"/>
          </w:tcPr>
          <w:p w14:paraId="3CDD83FC" w14:textId="77777777" w:rsidR="00B848CA" w:rsidRDefault="00AB5A92">
            <w:pPr>
              <w:jc w:val="right"/>
            </w:pPr>
            <w:r>
              <w:rPr>
                <w:sz w:val="20"/>
              </w:rPr>
              <w:t>-</w:t>
            </w:r>
          </w:p>
        </w:tc>
        <w:tc>
          <w:tcPr>
            <w:tcW w:w="2160" w:type="dxa"/>
          </w:tcPr>
          <w:p w14:paraId="191D2C99" w14:textId="77777777" w:rsidR="00B848CA" w:rsidRDefault="00AB5A92">
            <w:pPr>
              <w:jc w:val="right"/>
            </w:pPr>
            <w:r>
              <w:rPr>
                <w:sz w:val="20"/>
              </w:rPr>
              <w:t>-</w:t>
            </w:r>
          </w:p>
        </w:tc>
        <w:tc>
          <w:tcPr>
            <w:tcW w:w="2160" w:type="dxa"/>
          </w:tcPr>
          <w:p w14:paraId="0F449917" w14:textId="77777777" w:rsidR="00B848CA" w:rsidRDefault="00AB5A92">
            <w:r>
              <w:rPr>
                <w:sz w:val="20"/>
              </w:rPr>
              <w:t>-</w:t>
            </w:r>
          </w:p>
        </w:tc>
        <w:tc>
          <w:tcPr>
            <w:tcW w:w="2160" w:type="dxa"/>
          </w:tcPr>
          <w:p w14:paraId="55B1C0F9" w14:textId="77777777" w:rsidR="00B848CA" w:rsidRDefault="00AB5A92">
            <w:pPr>
              <w:jc w:val="right"/>
            </w:pPr>
            <w:r>
              <w:rPr>
                <w:sz w:val="20"/>
              </w:rPr>
              <w:t>-</w:t>
            </w:r>
          </w:p>
        </w:tc>
      </w:tr>
      <w:tr w:rsidR="00B848CA" w14:paraId="4CB19FA6" w14:textId="77777777">
        <w:tc>
          <w:tcPr>
            <w:tcW w:w="2160" w:type="dxa"/>
          </w:tcPr>
          <w:p w14:paraId="35C86A26" w14:textId="77777777" w:rsidR="00B848CA" w:rsidRDefault="00AB5A92">
            <w:r>
              <w:rPr>
                <w:sz w:val="20"/>
              </w:rPr>
              <w:t>Easement Stewardship</w:t>
            </w:r>
          </w:p>
        </w:tc>
        <w:tc>
          <w:tcPr>
            <w:tcW w:w="2160" w:type="dxa"/>
          </w:tcPr>
          <w:p w14:paraId="649CFA63" w14:textId="77777777" w:rsidR="00B848CA" w:rsidRDefault="00AB5A92">
            <w:pPr>
              <w:jc w:val="right"/>
            </w:pPr>
            <w:r>
              <w:rPr>
                <w:sz w:val="20"/>
              </w:rPr>
              <w:t>-</w:t>
            </w:r>
          </w:p>
        </w:tc>
        <w:tc>
          <w:tcPr>
            <w:tcW w:w="2160" w:type="dxa"/>
          </w:tcPr>
          <w:p w14:paraId="753E85D9" w14:textId="77777777" w:rsidR="00B848CA" w:rsidRDefault="00AB5A92">
            <w:pPr>
              <w:jc w:val="right"/>
            </w:pPr>
            <w:r>
              <w:rPr>
                <w:sz w:val="20"/>
              </w:rPr>
              <w:t>-</w:t>
            </w:r>
          </w:p>
        </w:tc>
        <w:tc>
          <w:tcPr>
            <w:tcW w:w="2160" w:type="dxa"/>
          </w:tcPr>
          <w:p w14:paraId="7AA1C685" w14:textId="77777777" w:rsidR="00B848CA" w:rsidRDefault="00AB5A92">
            <w:r>
              <w:rPr>
                <w:sz w:val="20"/>
              </w:rPr>
              <w:t>-</w:t>
            </w:r>
          </w:p>
        </w:tc>
        <w:tc>
          <w:tcPr>
            <w:tcW w:w="2160" w:type="dxa"/>
          </w:tcPr>
          <w:p w14:paraId="2B49E3B7" w14:textId="77777777" w:rsidR="00B848CA" w:rsidRDefault="00AB5A92">
            <w:pPr>
              <w:jc w:val="right"/>
            </w:pPr>
            <w:r>
              <w:rPr>
                <w:sz w:val="20"/>
              </w:rPr>
              <w:t>-</w:t>
            </w:r>
          </w:p>
        </w:tc>
      </w:tr>
      <w:tr w:rsidR="00B848CA" w14:paraId="6284C7F6" w14:textId="77777777">
        <w:tc>
          <w:tcPr>
            <w:tcW w:w="2160" w:type="dxa"/>
          </w:tcPr>
          <w:p w14:paraId="554677AC" w14:textId="77777777" w:rsidR="00B848CA" w:rsidRDefault="00AB5A92">
            <w:r>
              <w:rPr>
                <w:sz w:val="20"/>
              </w:rPr>
              <w:t>Travel</w:t>
            </w:r>
          </w:p>
        </w:tc>
        <w:tc>
          <w:tcPr>
            <w:tcW w:w="2160" w:type="dxa"/>
          </w:tcPr>
          <w:p w14:paraId="0B69EF8F" w14:textId="77777777" w:rsidR="00B848CA" w:rsidRDefault="00AB5A92">
            <w:pPr>
              <w:jc w:val="right"/>
            </w:pPr>
            <w:r>
              <w:rPr>
                <w:sz w:val="20"/>
              </w:rPr>
              <w:t>$217,000</w:t>
            </w:r>
          </w:p>
        </w:tc>
        <w:tc>
          <w:tcPr>
            <w:tcW w:w="2160" w:type="dxa"/>
          </w:tcPr>
          <w:p w14:paraId="7A17EDE7" w14:textId="77777777" w:rsidR="00B848CA" w:rsidRDefault="00AB5A92">
            <w:pPr>
              <w:jc w:val="right"/>
            </w:pPr>
            <w:r>
              <w:rPr>
                <w:sz w:val="20"/>
              </w:rPr>
              <w:t>-</w:t>
            </w:r>
          </w:p>
        </w:tc>
        <w:tc>
          <w:tcPr>
            <w:tcW w:w="2160" w:type="dxa"/>
          </w:tcPr>
          <w:p w14:paraId="030EB686" w14:textId="77777777" w:rsidR="00B848CA" w:rsidRDefault="00AB5A92">
            <w:r>
              <w:rPr>
                <w:sz w:val="20"/>
              </w:rPr>
              <w:t>-</w:t>
            </w:r>
          </w:p>
        </w:tc>
        <w:tc>
          <w:tcPr>
            <w:tcW w:w="2160" w:type="dxa"/>
          </w:tcPr>
          <w:p w14:paraId="667CF30B" w14:textId="77777777" w:rsidR="00B848CA" w:rsidRDefault="00AB5A92">
            <w:pPr>
              <w:jc w:val="right"/>
            </w:pPr>
            <w:r>
              <w:rPr>
                <w:sz w:val="20"/>
              </w:rPr>
              <w:t>$217,000</w:t>
            </w:r>
          </w:p>
        </w:tc>
      </w:tr>
      <w:tr w:rsidR="00B848CA" w14:paraId="0A5FD1BE" w14:textId="77777777">
        <w:tc>
          <w:tcPr>
            <w:tcW w:w="2160" w:type="dxa"/>
          </w:tcPr>
          <w:p w14:paraId="1AF8067B" w14:textId="77777777" w:rsidR="00B848CA" w:rsidRDefault="00AB5A92">
            <w:r>
              <w:rPr>
                <w:sz w:val="20"/>
              </w:rPr>
              <w:t>Professional Services</w:t>
            </w:r>
          </w:p>
        </w:tc>
        <w:tc>
          <w:tcPr>
            <w:tcW w:w="2160" w:type="dxa"/>
          </w:tcPr>
          <w:p w14:paraId="381D558E" w14:textId="77777777" w:rsidR="00B848CA" w:rsidRDefault="00AB5A92">
            <w:pPr>
              <w:jc w:val="right"/>
            </w:pPr>
            <w:r>
              <w:rPr>
                <w:sz w:val="20"/>
              </w:rPr>
              <w:t>-</w:t>
            </w:r>
          </w:p>
        </w:tc>
        <w:tc>
          <w:tcPr>
            <w:tcW w:w="2160" w:type="dxa"/>
          </w:tcPr>
          <w:p w14:paraId="5867FD41" w14:textId="77777777" w:rsidR="00B848CA" w:rsidRDefault="00AB5A92">
            <w:pPr>
              <w:jc w:val="right"/>
            </w:pPr>
            <w:r>
              <w:rPr>
                <w:sz w:val="20"/>
              </w:rPr>
              <w:t>-</w:t>
            </w:r>
          </w:p>
        </w:tc>
        <w:tc>
          <w:tcPr>
            <w:tcW w:w="2160" w:type="dxa"/>
          </w:tcPr>
          <w:p w14:paraId="286B8A32" w14:textId="77777777" w:rsidR="00B848CA" w:rsidRDefault="00AB5A92">
            <w:r>
              <w:rPr>
                <w:sz w:val="20"/>
              </w:rPr>
              <w:t>-</w:t>
            </w:r>
          </w:p>
        </w:tc>
        <w:tc>
          <w:tcPr>
            <w:tcW w:w="2160" w:type="dxa"/>
          </w:tcPr>
          <w:p w14:paraId="40A16300" w14:textId="77777777" w:rsidR="00B848CA" w:rsidRDefault="00AB5A92">
            <w:pPr>
              <w:jc w:val="right"/>
            </w:pPr>
            <w:r>
              <w:rPr>
                <w:sz w:val="20"/>
              </w:rPr>
              <w:t>-</w:t>
            </w:r>
          </w:p>
        </w:tc>
      </w:tr>
      <w:tr w:rsidR="00B848CA" w14:paraId="21891F19" w14:textId="77777777">
        <w:tc>
          <w:tcPr>
            <w:tcW w:w="2160" w:type="dxa"/>
          </w:tcPr>
          <w:p w14:paraId="18FE183A" w14:textId="77777777" w:rsidR="00B848CA" w:rsidRDefault="00AB5A92">
            <w:r>
              <w:rPr>
                <w:sz w:val="20"/>
              </w:rPr>
              <w:t>Direct Support Services</w:t>
            </w:r>
          </w:p>
        </w:tc>
        <w:tc>
          <w:tcPr>
            <w:tcW w:w="2160" w:type="dxa"/>
          </w:tcPr>
          <w:p w14:paraId="66F4375E" w14:textId="77777777" w:rsidR="00B848CA" w:rsidRDefault="00AB5A92">
            <w:pPr>
              <w:jc w:val="right"/>
            </w:pPr>
            <w:r>
              <w:rPr>
                <w:sz w:val="20"/>
              </w:rPr>
              <w:t>$225,800</w:t>
            </w:r>
          </w:p>
        </w:tc>
        <w:tc>
          <w:tcPr>
            <w:tcW w:w="2160" w:type="dxa"/>
          </w:tcPr>
          <w:p w14:paraId="41FD0A3C" w14:textId="77777777" w:rsidR="00B848CA" w:rsidRDefault="00AB5A92">
            <w:pPr>
              <w:jc w:val="right"/>
            </w:pPr>
            <w:r>
              <w:rPr>
                <w:sz w:val="20"/>
              </w:rPr>
              <w:t>-</w:t>
            </w:r>
          </w:p>
        </w:tc>
        <w:tc>
          <w:tcPr>
            <w:tcW w:w="2160" w:type="dxa"/>
          </w:tcPr>
          <w:p w14:paraId="237E67A8" w14:textId="77777777" w:rsidR="00B848CA" w:rsidRDefault="00AB5A92">
            <w:r>
              <w:rPr>
                <w:sz w:val="20"/>
              </w:rPr>
              <w:t>-</w:t>
            </w:r>
          </w:p>
        </w:tc>
        <w:tc>
          <w:tcPr>
            <w:tcW w:w="2160" w:type="dxa"/>
          </w:tcPr>
          <w:p w14:paraId="435B52ED" w14:textId="77777777" w:rsidR="00B848CA" w:rsidRDefault="00AB5A92">
            <w:pPr>
              <w:jc w:val="right"/>
            </w:pPr>
            <w:r>
              <w:rPr>
                <w:sz w:val="20"/>
              </w:rPr>
              <w:t>$225,800</w:t>
            </w:r>
          </w:p>
        </w:tc>
      </w:tr>
      <w:tr w:rsidR="00B848CA" w14:paraId="26CA5C76" w14:textId="77777777">
        <w:tc>
          <w:tcPr>
            <w:tcW w:w="2160" w:type="dxa"/>
          </w:tcPr>
          <w:p w14:paraId="247AC31F" w14:textId="77777777" w:rsidR="00B848CA" w:rsidRDefault="00AB5A92">
            <w:r>
              <w:rPr>
                <w:sz w:val="20"/>
              </w:rPr>
              <w:t xml:space="preserve">DNR </w:t>
            </w:r>
            <w:r>
              <w:rPr>
                <w:sz w:val="20"/>
              </w:rPr>
              <w:t>Land Acquisition Costs</w:t>
            </w:r>
          </w:p>
        </w:tc>
        <w:tc>
          <w:tcPr>
            <w:tcW w:w="2160" w:type="dxa"/>
          </w:tcPr>
          <w:p w14:paraId="149C4937" w14:textId="77777777" w:rsidR="00B848CA" w:rsidRDefault="00AB5A92">
            <w:pPr>
              <w:jc w:val="right"/>
            </w:pPr>
            <w:r>
              <w:rPr>
                <w:sz w:val="20"/>
              </w:rPr>
              <w:t>-</w:t>
            </w:r>
          </w:p>
        </w:tc>
        <w:tc>
          <w:tcPr>
            <w:tcW w:w="2160" w:type="dxa"/>
          </w:tcPr>
          <w:p w14:paraId="4AB18B5C" w14:textId="77777777" w:rsidR="00B848CA" w:rsidRDefault="00AB5A92">
            <w:pPr>
              <w:jc w:val="right"/>
            </w:pPr>
            <w:r>
              <w:rPr>
                <w:sz w:val="20"/>
              </w:rPr>
              <w:t>-</w:t>
            </w:r>
          </w:p>
        </w:tc>
        <w:tc>
          <w:tcPr>
            <w:tcW w:w="2160" w:type="dxa"/>
          </w:tcPr>
          <w:p w14:paraId="183C3419" w14:textId="77777777" w:rsidR="00B848CA" w:rsidRDefault="00AB5A92">
            <w:r>
              <w:rPr>
                <w:sz w:val="20"/>
              </w:rPr>
              <w:t>-</w:t>
            </w:r>
          </w:p>
        </w:tc>
        <w:tc>
          <w:tcPr>
            <w:tcW w:w="2160" w:type="dxa"/>
          </w:tcPr>
          <w:p w14:paraId="58A7573B" w14:textId="77777777" w:rsidR="00B848CA" w:rsidRDefault="00AB5A92">
            <w:pPr>
              <w:jc w:val="right"/>
            </w:pPr>
            <w:r>
              <w:rPr>
                <w:sz w:val="20"/>
              </w:rPr>
              <w:t>-</w:t>
            </w:r>
          </w:p>
        </w:tc>
      </w:tr>
      <w:tr w:rsidR="00B848CA" w14:paraId="156D7C72" w14:textId="77777777">
        <w:tc>
          <w:tcPr>
            <w:tcW w:w="2160" w:type="dxa"/>
          </w:tcPr>
          <w:p w14:paraId="3C49CF2B" w14:textId="77777777" w:rsidR="00B848CA" w:rsidRDefault="00AB5A92">
            <w:r>
              <w:rPr>
                <w:sz w:val="20"/>
              </w:rPr>
              <w:t>Capital Equipment</w:t>
            </w:r>
          </w:p>
        </w:tc>
        <w:tc>
          <w:tcPr>
            <w:tcW w:w="2160" w:type="dxa"/>
          </w:tcPr>
          <w:p w14:paraId="769D7637" w14:textId="77777777" w:rsidR="00B848CA" w:rsidRDefault="00AB5A92">
            <w:pPr>
              <w:jc w:val="right"/>
            </w:pPr>
            <w:r>
              <w:rPr>
                <w:sz w:val="20"/>
              </w:rPr>
              <w:t>-</w:t>
            </w:r>
          </w:p>
        </w:tc>
        <w:tc>
          <w:tcPr>
            <w:tcW w:w="2160" w:type="dxa"/>
          </w:tcPr>
          <w:p w14:paraId="11CD14C5" w14:textId="77777777" w:rsidR="00B848CA" w:rsidRDefault="00AB5A92">
            <w:pPr>
              <w:jc w:val="right"/>
            </w:pPr>
            <w:r>
              <w:rPr>
                <w:sz w:val="20"/>
              </w:rPr>
              <w:t>-</w:t>
            </w:r>
          </w:p>
        </w:tc>
        <w:tc>
          <w:tcPr>
            <w:tcW w:w="2160" w:type="dxa"/>
          </w:tcPr>
          <w:p w14:paraId="03A2758E" w14:textId="77777777" w:rsidR="00B848CA" w:rsidRDefault="00AB5A92">
            <w:r>
              <w:rPr>
                <w:sz w:val="20"/>
              </w:rPr>
              <w:t>-</w:t>
            </w:r>
          </w:p>
        </w:tc>
        <w:tc>
          <w:tcPr>
            <w:tcW w:w="2160" w:type="dxa"/>
          </w:tcPr>
          <w:p w14:paraId="0A846D9B" w14:textId="77777777" w:rsidR="00B848CA" w:rsidRDefault="00AB5A92">
            <w:pPr>
              <w:jc w:val="right"/>
            </w:pPr>
            <w:r>
              <w:rPr>
                <w:sz w:val="20"/>
              </w:rPr>
              <w:t>-</w:t>
            </w:r>
          </w:p>
        </w:tc>
      </w:tr>
      <w:tr w:rsidR="00B848CA" w14:paraId="1A45EC90" w14:textId="77777777">
        <w:tc>
          <w:tcPr>
            <w:tcW w:w="2160" w:type="dxa"/>
          </w:tcPr>
          <w:p w14:paraId="244BF08A" w14:textId="77777777" w:rsidR="00B848CA" w:rsidRDefault="00AB5A92">
            <w:r>
              <w:rPr>
                <w:sz w:val="20"/>
              </w:rPr>
              <w:t>Other Equipment/Tools</w:t>
            </w:r>
          </w:p>
        </w:tc>
        <w:tc>
          <w:tcPr>
            <w:tcW w:w="2160" w:type="dxa"/>
          </w:tcPr>
          <w:p w14:paraId="1057B0C8" w14:textId="77777777" w:rsidR="00B848CA" w:rsidRDefault="00AB5A92">
            <w:pPr>
              <w:jc w:val="right"/>
            </w:pPr>
            <w:r>
              <w:rPr>
                <w:sz w:val="20"/>
              </w:rPr>
              <w:t>$25,000</w:t>
            </w:r>
          </w:p>
        </w:tc>
        <w:tc>
          <w:tcPr>
            <w:tcW w:w="2160" w:type="dxa"/>
          </w:tcPr>
          <w:p w14:paraId="0F25A98C" w14:textId="77777777" w:rsidR="00B848CA" w:rsidRDefault="00AB5A92">
            <w:pPr>
              <w:jc w:val="right"/>
            </w:pPr>
            <w:r>
              <w:rPr>
                <w:sz w:val="20"/>
              </w:rPr>
              <w:t>-</w:t>
            </w:r>
          </w:p>
        </w:tc>
        <w:tc>
          <w:tcPr>
            <w:tcW w:w="2160" w:type="dxa"/>
          </w:tcPr>
          <w:p w14:paraId="32E61EE0" w14:textId="77777777" w:rsidR="00B848CA" w:rsidRDefault="00AB5A92">
            <w:r>
              <w:rPr>
                <w:sz w:val="20"/>
              </w:rPr>
              <w:t>-</w:t>
            </w:r>
          </w:p>
        </w:tc>
        <w:tc>
          <w:tcPr>
            <w:tcW w:w="2160" w:type="dxa"/>
          </w:tcPr>
          <w:p w14:paraId="413B4800" w14:textId="77777777" w:rsidR="00B848CA" w:rsidRDefault="00AB5A92">
            <w:pPr>
              <w:jc w:val="right"/>
            </w:pPr>
            <w:r>
              <w:rPr>
                <w:sz w:val="20"/>
              </w:rPr>
              <w:t>$25,000</w:t>
            </w:r>
          </w:p>
        </w:tc>
      </w:tr>
      <w:tr w:rsidR="00B848CA" w14:paraId="5BD89A3F" w14:textId="77777777">
        <w:tc>
          <w:tcPr>
            <w:tcW w:w="2160" w:type="dxa"/>
          </w:tcPr>
          <w:p w14:paraId="07910B82" w14:textId="77777777" w:rsidR="00B848CA" w:rsidRDefault="00AB5A92">
            <w:r>
              <w:rPr>
                <w:sz w:val="20"/>
              </w:rPr>
              <w:t>Supplies/Materials</w:t>
            </w:r>
          </w:p>
        </w:tc>
        <w:tc>
          <w:tcPr>
            <w:tcW w:w="2160" w:type="dxa"/>
          </w:tcPr>
          <w:p w14:paraId="627340BB" w14:textId="77777777" w:rsidR="00B848CA" w:rsidRDefault="00AB5A92">
            <w:pPr>
              <w:jc w:val="right"/>
            </w:pPr>
            <w:r>
              <w:rPr>
                <w:sz w:val="20"/>
              </w:rPr>
              <w:t>$224,300</w:t>
            </w:r>
          </w:p>
        </w:tc>
        <w:tc>
          <w:tcPr>
            <w:tcW w:w="2160" w:type="dxa"/>
          </w:tcPr>
          <w:p w14:paraId="7A874336" w14:textId="77777777" w:rsidR="00B848CA" w:rsidRDefault="00AB5A92">
            <w:pPr>
              <w:jc w:val="right"/>
            </w:pPr>
            <w:r>
              <w:rPr>
                <w:sz w:val="20"/>
              </w:rPr>
              <w:t>-</w:t>
            </w:r>
          </w:p>
        </w:tc>
        <w:tc>
          <w:tcPr>
            <w:tcW w:w="2160" w:type="dxa"/>
          </w:tcPr>
          <w:p w14:paraId="322A636E" w14:textId="77777777" w:rsidR="00B848CA" w:rsidRDefault="00AB5A92">
            <w:r>
              <w:rPr>
                <w:sz w:val="20"/>
              </w:rPr>
              <w:t>-</w:t>
            </w:r>
          </w:p>
        </w:tc>
        <w:tc>
          <w:tcPr>
            <w:tcW w:w="2160" w:type="dxa"/>
          </w:tcPr>
          <w:p w14:paraId="1F3553B2" w14:textId="77777777" w:rsidR="00B848CA" w:rsidRDefault="00AB5A92">
            <w:pPr>
              <w:jc w:val="right"/>
            </w:pPr>
            <w:r>
              <w:rPr>
                <w:sz w:val="20"/>
              </w:rPr>
              <w:t>$224,300</w:t>
            </w:r>
          </w:p>
        </w:tc>
      </w:tr>
      <w:tr w:rsidR="00B848CA" w14:paraId="1124E227" w14:textId="77777777">
        <w:tc>
          <w:tcPr>
            <w:tcW w:w="2160" w:type="dxa"/>
          </w:tcPr>
          <w:p w14:paraId="1FA240C6" w14:textId="77777777" w:rsidR="00B848CA" w:rsidRDefault="00AB5A92">
            <w:r>
              <w:rPr>
                <w:sz w:val="20"/>
              </w:rPr>
              <w:t>DNR IDP</w:t>
            </w:r>
          </w:p>
        </w:tc>
        <w:tc>
          <w:tcPr>
            <w:tcW w:w="2160" w:type="dxa"/>
          </w:tcPr>
          <w:p w14:paraId="2E9BB643" w14:textId="77777777" w:rsidR="00B848CA" w:rsidRDefault="00AB5A92">
            <w:pPr>
              <w:jc w:val="right"/>
            </w:pPr>
            <w:r>
              <w:rPr>
                <w:sz w:val="20"/>
              </w:rPr>
              <w:t>-</w:t>
            </w:r>
          </w:p>
        </w:tc>
        <w:tc>
          <w:tcPr>
            <w:tcW w:w="2160" w:type="dxa"/>
          </w:tcPr>
          <w:p w14:paraId="26ABE303" w14:textId="77777777" w:rsidR="00B848CA" w:rsidRDefault="00AB5A92">
            <w:pPr>
              <w:jc w:val="right"/>
            </w:pPr>
            <w:r>
              <w:rPr>
                <w:sz w:val="20"/>
              </w:rPr>
              <w:t>-</w:t>
            </w:r>
          </w:p>
        </w:tc>
        <w:tc>
          <w:tcPr>
            <w:tcW w:w="2160" w:type="dxa"/>
          </w:tcPr>
          <w:p w14:paraId="2B30A62F" w14:textId="77777777" w:rsidR="00B848CA" w:rsidRDefault="00AB5A92">
            <w:r>
              <w:rPr>
                <w:sz w:val="20"/>
              </w:rPr>
              <w:t>-</w:t>
            </w:r>
          </w:p>
        </w:tc>
        <w:tc>
          <w:tcPr>
            <w:tcW w:w="2160" w:type="dxa"/>
          </w:tcPr>
          <w:p w14:paraId="0464267B" w14:textId="77777777" w:rsidR="00B848CA" w:rsidRDefault="00AB5A92">
            <w:pPr>
              <w:jc w:val="right"/>
            </w:pPr>
            <w:r>
              <w:rPr>
                <w:sz w:val="20"/>
              </w:rPr>
              <w:t>-</w:t>
            </w:r>
          </w:p>
        </w:tc>
      </w:tr>
      <w:tr w:rsidR="00B848CA" w14:paraId="52FDB920" w14:textId="77777777">
        <w:tc>
          <w:tcPr>
            <w:tcW w:w="2160" w:type="dxa"/>
            <w:shd w:val="clear" w:color="auto" w:fill="EEEEEE"/>
          </w:tcPr>
          <w:p w14:paraId="4F049EC0" w14:textId="77777777" w:rsidR="00B848CA" w:rsidRDefault="00AB5A92">
            <w:r>
              <w:rPr>
                <w:b/>
                <w:color w:val="000000"/>
                <w:sz w:val="20"/>
              </w:rPr>
              <w:t>Grand Total</w:t>
            </w:r>
          </w:p>
        </w:tc>
        <w:tc>
          <w:tcPr>
            <w:tcW w:w="2160" w:type="dxa"/>
            <w:shd w:val="clear" w:color="auto" w:fill="EEEEEE"/>
          </w:tcPr>
          <w:p w14:paraId="7F4B0882" w14:textId="77777777" w:rsidR="00B848CA" w:rsidRDefault="00AB5A92">
            <w:pPr>
              <w:jc w:val="right"/>
            </w:pPr>
            <w:r>
              <w:rPr>
                <w:b/>
                <w:color w:val="000000"/>
                <w:sz w:val="20"/>
              </w:rPr>
              <w:t>$9,962,400</w:t>
            </w:r>
          </w:p>
        </w:tc>
        <w:tc>
          <w:tcPr>
            <w:tcW w:w="2160" w:type="dxa"/>
            <w:shd w:val="clear" w:color="auto" w:fill="EEEEEE"/>
          </w:tcPr>
          <w:p w14:paraId="7C925E7B" w14:textId="77777777" w:rsidR="00B848CA" w:rsidRDefault="00AB5A92">
            <w:pPr>
              <w:jc w:val="right"/>
            </w:pPr>
            <w:r>
              <w:rPr>
                <w:b/>
                <w:color w:val="000000"/>
                <w:sz w:val="20"/>
              </w:rPr>
              <w:t>-</w:t>
            </w:r>
          </w:p>
        </w:tc>
        <w:tc>
          <w:tcPr>
            <w:tcW w:w="2160" w:type="dxa"/>
            <w:shd w:val="clear" w:color="auto" w:fill="EEEEEE"/>
          </w:tcPr>
          <w:p w14:paraId="163F8D3F" w14:textId="77777777" w:rsidR="00B848CA" w:rsidRDefault="00AB5A92">
            <w:r>
              <w:rPr>
                <w:b/>
                <w:color w:val="000000"/>
                <w:sz w:val="20"/>
              </w:rPr>
              <w:t>-</w:t>
            </w:r>
          </w:p>
        </w:tc>
        <w:tc>
          <w:tcPr>
            <w:tcW w:w="2160" w:type="dxa"/>
            <w:shd w:val="clear" w:color="auto" w:fill="EEEEEE"/>
          </w:tcPr>
          <w:p w14:paraId="1F1A6768" w14:textId="77777777" w:rsidR="00B848CA" w:rsidRDefault="00AB5A92">
            <w:pPr>
              <w:jc w:val="right"/>
            </w:pPr>
            <w:r>
              <w:rPr>
                <w:b/>
                <w:color w:val="000000"/>
                <w:sz w:val="20"/>
              </w:rPr>
              <w:t>$9,962,400</w:t>
            </w:r>
          </w:p>
        </w:tc>
      </w:tr>
    </w:tbl>
    <w:p w14:paraId="6AB3F13D" w14:textId="77777777" w:rsidR="00B848CA" w:rsidRDefault="00AB5A92">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B848CA" w14:paraId="1777C402" w14:textId="77777777">
        <w:tc>
          <w:tcPr>
            <w:tcW w:w="1543" w:type="dxa"/>
            <w:shd w:val="clear" w:color="auto" w:fill="AFC4E9"/>
          </w:tcPr>
          <w:p w14:paraId="143AB197" w14:textId="77777777" w:rsidR="00B848CA" w:rsidRDefault="00AB5A92">
            <w:r>
              <w:rPr>
                <w:b/>
                <w:color w:val="000000"/>
                <w:sz w:val="20"/>
              </w:rPr>
              <w:t>Position</w:t>
            </w:r>
          </w:p>
        </w:tc>
        <w:tc>
          <w:tcPr>
            <w:tcW w:w="1543" w:type="dxa"/>
            <w:shd w:val="clear" w:color="auto" w:fill="AFC4E9"/>
          </w:tcPr>
          <w:p w14:paraId="2ABBAE12" w14:textId="77777777" w:rsidR="00B848CA" w:rsidRDefault="00AB5A92">
            <w:r>
              <w:rPr>
                <w:b/>
                <w:color w:val="000000"/>
                <w:sz w:val="20"/>
              </w:rPr>
              <w:t>Annual FTE</w:t>
            </w:r>
          </w:p>
        </w:tc>
        <w:tc>
          <w:tcPr>
            <w:tcW w:w="1543" w:type="dxa"/>
            <w:shd w:val="clear" w:color="auto" w:fill="AFC4E9"/>
          </w:tcPr>
          <w:p w14:paraId="7D11B590" w14:textId="77777777" w:rsidR="00B848CA" w:rsidRDefault="00AB5A92">
            <w:r>
              <w:rPr>
                <w:b/>
                <w:color w:val="000000"/>
                <w:sz w:val="20"/>
              </w:rPr>
              <w:t>Years Working</w:t>
            </w:r>
          </w:p>
        </w:tc>
        <w:tc>
          <w:tcPr>
            <w:tcW w:w="1543" w:type="dxa"/>
            <w:shd w:val="clear" w:color="auto" w:fill="AFC4E9"/>
          </w:tcPr>
          <w:p w14:paraId="2B6F4B07" w14:textId="77777777" w:rsidR="00B848CA" w:rsidRDefault="00AB5A92">
            <w:r>
              <w:rPr>
                <w:b/>
                <w:color w:val="000000"/>
                <w:sz w:val="20"/>
              </w:rPr>
              <w:t>Funding Request</w:t>
            </w:r>
          </w:p>
        </w:tc>
        <w:tc>
          <w:tcPr>
            <w:tcW w:w="1543" w:type="dxa"/>
            <w:shd w:val="clear" w:color="auto" w:fill="AFC4E9"/>
          </w:tcPr>
          <w:p w14:paraId="679E0CCE" w14:textId="77777777" w:rsidR="00B848CA" w:rsidRDefault="00AB5A92">
            <w:r>
              <w:rPr>
                <w:b/>
                <w:color w:val="000000"/>
                <w:sz w:val="20"/>
              </w:rPr>
              <w:t>Total Leverage</w:t>
            </w:r>
          </w:p>
        </w:tc>
        <w:tc>
          <w:tcPr>
            <w:tcW w:w="1543" w:type="dxa"/>
            <w:shd w:val="clear" w:color="auto" w:fill="AFC4E9"/>
          </w:tcPr>
          <w:p w14:paraId="355E1CB1" w14:textId="77777777" w:rsidR="00B848CA" w:rsidRDefault="00AB5A92">
            <w:r>
              <w:rPr>
                <w:b/>
                <w:color w:val="000000"/>
                <w:sz w:val="20"/>
              </w:rPr>
              <w:t>Leverage Source</w:t>
            </w:r>
          </w:p>
        </w:tc>
        <w:tc>
          <w:tcPr>
            <w:tcW w:w="1543" w:type="dxa"/>
            <w:shd w:val="clear" w:color="auto" w:fill="AFC4E9"/>
          </w:tcPr>
          <w:p w14:paraId="767F94AE" w14:textId="77777777" w:rsidR="00B848CA" w:rsidRDefault="00AB5A92">
            <w:r>
              <w:rPr>
                <w:b/>
                <w:color w:val="000000"/>
                <w:sz w:val="20"/>
              </w:rPr>
              <w:t>Total</w:t>
            </w:r>
          </w:p>
        </w:tc>
      </w:tr>
      <w:tr w:rsidR="00B848CA" w14:paraId="68A907D1" w14:textId="77777777">
        <w:tc>
          <w:tcPr>
            <w:tcW w:w="1543" w:type="dxa"/>
          </w:tcPr>
          <w:p w14:paraId="68A750AC" w14:textId="77777777" w:rsidR="00B848CA" w:rsidRDefault="00AB5A92">
            <w:r>
              <w:rPr>
                <w:sz w:val="20"/>
              </w:rPr>
              <w:t>FAW Monitoring and Contract Admin</w:t>
            </w:r>
          </w:p>
        </w:tc>
        <w:tc>
          <w:tcPr>
            <w:tcW w:w="1543" w:type="dxa"/>
          </w:tcPr>
          <w:p w14:paraId="75CECF6A" w14:textId="77777777" w:rsidR="00B848CA" w:rsidRDefault="00AB5A92">
            <w:pPr>
              <w:jc w:val="right"/>
            </w:pPr>
            <w:r>
              <w:rPr>
                <w:sz w:val="20"/>
              </w:rPr>
              <w:t>3.0</w:t>
            </w:r>
          </w:p>
        </w:tc>
        <w:tc>
          <w:tcPr>
            <w:tcW w:w="1543" w:type="dxa"/>
          </w:tcPr>
          <w:p w14:paraId="19F81C28" w14:textId="77777777" w:rsidR="00B848CA" w:rsidRDefault="00AB5A92">
            <w:pPr>
              <w:jc w:val="right"/>
            </w:pPr>
            <w:r>
              <w:rPr>
                <w:sz w:val="20"/>
              </w:rPr>
              <w:t>2.0</w:t>
            </w:r>
          </w:p>
        </w:tc>
        <w:tc>
          <w:tcPr>
            <w:tcW w:w="1543" w:type="dxa"/>
          </w:tcPr>
          <w:p w14:paraId="5E5CEDBE" w14:textId="77777777" w:rsidR="00B848CA" w:rsidRDefault="00AB5A92">
            <w:pPr>
              <w:jc w:val="right"/>
            </w:pPr>
            <w:r>
              <w:rPr>
                <w:sz w:val="20"/>
              </w:rPr>
              <w:t>$844,800</w:t>
            </w:r>
          </w:p>
        </w:tc>
        <w:tc>
          <w:tcPr>
            <w:tcW w:w="1543" w:type="dxa"/>
          </w:tcPr>
          <w:p w14:paraId="2E19693E" w14:textId="77777777" w:rsidR="00B848CA" w:rsidRDefault="00AB5A92">
            <w:pPr>
              <w:jc w:val="right"/>
            </w:pPr>
            <w:r>
              <w:rPr>
                <w:sz w:val="20"/>
              </w:rPr>
              <w:t>-</w:t>
            </w:r>
          </w:p>
        </w:tc>
        <w:tc>
          <w:tcPr>
            <w:tcW w:w="1543" w:type="dxa"/>
          </w:tcPr>
          <w:p w14:paraId="1FE7337C" w14:textId="77777777" w:rsidR="00B848CA" w:rsidRDefault="00AB5A92">
            <w:r>
              <w:rPr>
                <w:sz w:val="20"/>
              </w:rPr>
              <w:t>-</w:t>
            </w:r>
          </w:p>
        </w:tc>
        <w:tc>
          <w:tcPr>
            <w:tcW w:w="1543" w:type="dxa"/>
          </w:tcPr>
          <w:p w14:paraId="03AEEC39" w14:textId="77777777" w:rsidR="00B848CA" w:rsidRDefault="00AB5A92">
            <w:pPr>
              <w:jc w:val="right"/>
            </w:pPr>
            <w:r>
              <w:rPr>
                <w:sz w:val="20"/>
              </w:rPr>
              <w:t>$844,800</w:t>
            </w:r>
          </w:p>
        </w:tc>
      </w:tr>
      <w:tr w:rsidR="00B848CA" w14:paraId="50CA2330" w14:textId="77777777">
        <w:tc>
          <w:tcPr>
            <w:tcW w:w="1543" w:type="dxa"/>
          </w:tcPr>
          <w:p w14:paraId="379DD736" w14:textId="77777777" w:rsidR="00B848CA" w:rsidRDefault="00AB5A92">
            <w:r>
              <w:rPr>
                <w:sz w:val="20"/>
              </w:rPr>
              <w:t>SNA Laborers and Seasonals</w:t>
            </w:r>
          </w:p>
        </w:tc>
        <w:tc>
          <w:tcPr>
            <w:tcW w:w="1543" w:type="dxa"/>
          </w:tcPr>
          <w:p w14:paraId="3D55F6E1" w14:textId="77777777" w:rsidR="00B848CA" w:rsidRDefault="00AB5A92">
            <w:pPr>
              <w:jc w:val="right"/>
            </w:pPr>
            <w:r>
              <w:rPr>
                <w:sz w:val="20"/>
              </w:rPr>
              <w:t>2.23</w:t>
            </w:r>
          </w:p>
        </w:tc>
        <w:tc>
          <w:tcPr>
            <w:tcW w:w="1543" w:type="dxa"/>
          </w:tcPr>
          <w:p w14:paraId="25ECDB6C" w14:textId="77777777" w:rsidR="00B848CA" w:rsidRDefault="00AB5A92">
            <w:pPr>
              <w:jc w:val="right"/>
            </w:pPr>
            <w:r>
              <w:rPr>
                <w:sz w:val="20"/>
              </w:rPr>
              <w:t>2.0</w:t>
            </w:r>
          </w:p>
        </w:tc>
        <w:tc>
          <w:tcPr>
            <w:tcW w:w="1543" w:type="dxa"/>
          </w:tcPr>
          <w:p w14:paraId="0AAA953B" w14:textId="77777777" w:rsidR="00B848CA" w:rsidRDefault="00AB5A92">
            <w:pPr>
              <w:jc w:val="right"/>
            </w:pPr>
            <w:r>
              <w:rPr>
                <w:sz w:val="20"/>
              </w:rPr>
              <w:t>$437,500</w:t>
            </w:r>
          </w:p>
        </w:tc>
        <w:tc>
          <w:tcPr>
            <w:tcW w:w="1543" w:type="dxa"/>
          </w:tcPr>
          <w:p w14:paraId="4D2BA77D" w14:textId="77777777" w:rsidR="00B848CA" w:rsidRDefault="00AB5A92">
            <w:pPr>
              <w:jc w:val="right"/>
            </w:pPr>
            <w:r>
              <w:rPr>
                <w:sz w:val="20"/>
              </w:rPr>
              <w:t>-</w:t>
            </w:r>
          </w:p>
        </w:tc>
        <w:tc>
          <w:tcPr>
            <w:tcW w:w="1543" w:type="dxa"/>
          </w:tcPr>
          <w:p w14:paraId="1EC542F3" w14:textId="77777777" w:rsidR="00B848CA" w:rsidRDefault="00AB5A92">
            <w:r>
              <w:rPr>
                <w:sz w:val="20"/>
              </w:rPr>
              <w:t>-</w:t>
            </w:r>
          </w:p>
        </w:tc>
        <w:tc>
          <w:tcPr>
            <w:tcW w:w="1543" w:type="dxa"/>
          </w:tcPr>
          <w:p w14:paraId="10A62445" w14:textId="77777777" w:rsidR="00B848CA" w:rsidRDefault="00AB5A92">
            <w:pPr>
              <w:jc w:val="right"/>
            </w:pPr>
            <w:r>
              <w:rPr>
                <w:sz w:val="20"/>
              </w:rPr>
              <w:t>$437,500</w:t>
            </w:r>
          </w:p>
        </w:tc>
      </w:tr>
    </w:tbl>
    <w:p w14:paraId="75B4C426" w14:textId="77777777" w:rsidR="00B848CA" w:rsidRDefault="00B848CA"/>
    <w:p w14:paraId="32D5CC3C" w14:textId="77777777" w:rsidR="00B848CA" w:rsidRDefault="00AB5A92">
      <w:r>
        <w:rPr>
          <w:b/>
        </w:rPr>
        <w:t xml:space="preserve">Amount of Request: </w:t>
      </w:r>
      <w:r>
        <w:t>$9,962,400</w:t>
      </w:r>
      <w:r>
        <w:rPr>
          <w:b/>
        </w:rPr>
        <w:br/>
        <w:t xml:space="preserve">Amount of Leverage: </w:t>
      </w:r>
      <w:r>
        <w:t>-</w:t>
      </w:r>
      <w:r>
        <w:rPr>
          <w:b/>
        </w:rPr>
        <w:br/>
      </w:r>
      <w:r>
        <w:rPr>
          <w:b/>
        </w:rPr>
        <w:t xml:space="preserve">Leverage as a percent of the Request: </w:t>
      </w:r>
      <w:r>
        <w:t>0.0%</w:t>
      </w:r>
      <w:r>
        <w:rPr>
          <w:b/>
        </w:rPr>
        <w:br/>
        <w:t xml:space="preserve">DSS + Personnel: </w:t>
      </w:r>
      <w:r>
        <w:t>$1,508,100</w:t>
      </w:r>
      <w:r>
        <w:rPr>
          <w:b/>
        </w:rPr>
        <w:br/>
        <w:t xml:space="preserve">As a % of the total request: </w:t>
      </w:r>
      <w:r>
        <w:t>15.14%</w:t>
      </w:r>
      <w:r>
        <w:rPr>
          <w:b/>
        </w:rPr>
        <w:br/>
        <w:t xml:space="preserve">Easement Stewardship: </w:t>
      </w:r>
      <w:r>
        <w:t>-</w:t>
      </w:r>
      <w:r>
        <w:rPr>
          <w:b/>
        </w:rPr>
        <w:br/>
        <w:t xml:space="preserve">As a % of the Easement Acquisition: </w:t>
      </w:r>
      <w:r>
        <w:t>-</w:t>
      </w:r>
    </w:p>
    <w:p w14:paraId="4F08D8F6" w14:textId="77777777" w:rsidR="00B848CA" w:rsidRDefault="00AB5A92">
      <w:r>
        <w:rPr>
          <w:b/>
        </w:rPr>
        <w:t xml:space="preserve">Does this proposal </w:t>
      </w:r>
      <w:proofErr w:type="gramStart"/>
      <w:r>
        <w:rPr>
          <w:b/>
        </w:rPr>
        <w:t>have the ability to</w:t>
      </w:r>
      <w:proofErr w:type="gramEnd"/>
      <w:r>
        <w:rPr>
          <w:b/>
        </w:rPr>
        <w:t xml:space="preserve"> be scalable?  </w:t>
      </w:r>
      <w:r>
        <w:rPr>
          <w:b/>
        </w:rPr>
        <w:br/>
      </w:r>
      <w:r>
        <w:t>Yes</w:t>
      </w:r>
    </w:p>
    <w:p w14:paraId="217833EE" w14:textId="77777777" w:rsidR="00B848CA" w:rsidRDefault="00AB5A92">
      <w:pPr>
        <w:pStyle w:val="Heading3"/>
        <w:spacing w:before="60" w:after="80"/>
      </w:pPr>
      <w:r>
        <w:rPr>
          <w:color w:val="254885"/>
          <w:sz w:val="26"/>
        </w:rPr>
        <w:t>If the project received 50% of the requested funding</w:t>
      </w:r>
    </w:p>
    <w:p w14:paraId="1B6CEDC8" w14:textId="77777777" w:rsidR="00B848CA" w:rsidRDefault="00AB5A92">
      <w:pPr>
        <w:ind w:left="720"/>
      </w:pPr>
      <w:r>
        <w:rPr>
          <w:b/>
        </w:rPr>
        <w:t xml:space="preserve">Describe how the scaling would affect acres/activities and if not proportionately reduced, why? </w:t>
      </w:r>
      <w:r>
        <w:rPr>
          <w:b/>
        </w:rPr>
        <w:br/>
      </w:r>
      <w:r>
        <w:t>This proposal is composed of numerous projects.  If we receive less than we request, we can scale back the number of projects and acres accordingly.</w:t>
      </w:r>
    </w:p>
    <w:p w14:paraId="3CEACD99" w14:textId="77777777" w:rsidR="00B848CA" w:rsidRDefault="00AB5A92">
      <w:pPr>
        <w:ind w:left="720"/>
      </w:pPr>
      <w:r>
        <w:rPr>
          <w:b/>
        </w:rPr>
        <w:lastRenderedPageBreak/>
        <w:t xml:space="preserve">Describe how personnel and DSS expenses would be adjusted and if not proportionately reduced, why? </w:t>
      </w:r>
      <w:r>
        <w:rPr>
          <w:b/>
        </w:rPr>
        <w:br/>
      </w:r>
      <w:r>
        <w:t>Personnel work across OHF appropriations as described in the narrative.  We would not be able to scale this part of our budget.</w:t>
      </w:r>
    </w:p>
    <w:p w14:paraId="16DE4C6A" w14:textId="77777777" w:rsidR="00B848CA" w:rsidRDefault="00AB5A92">
      <w:pPr>
        <w:pStyle w:val="Heading3"/>
        <w:spacing w:before="60" w:after="80"/>
      </w:pPr>
      <w:r>
        <w:rPr>
          <w:color w:val="254885"/>
          <w:sz w:val="26"/>
        </w:rPr>
        <w:t>If the project received 30% of the requested funding</w:t>
      </w:r>
    </w:p>
    <w:p w14:paraId="69262C36" w14:textId="77777777" w:rsidR="00B848CA" w:rsidRDefault="00AB5A92">
      <w:pPr>
        <w:ind w:left="720"/>
      </w:pPr>
      <w:r>
        <w:rPr>
          <w:b/>
        </w:rPr>
        <w:t xml:space="preserve">Describe how the scaling would affect acres/activities and if not proportionately reduced, why? </w:t>
      </w:r>
      <w:r>
        <w:rPr>
          <w:b/>
        </w:rPr>
        <w:br/>
      </w:r>
      <w:r>
        <w:t>This proposal is composed of numerous projects.  If we receive less than we request, we can scale back the number of projects and acres accordingly.</w:t>
      </w:r>
    </w:p>
    <w:p w14:paraId="787B0C2C" w14:textId="77777777" w:rsidR="00B848CA" w:rsidRDefault="00AB5A92">
      <w:pPr>
        <w:ind w:left="720"/>
      </w:pPr>
      <w:r>
        <w:rPr>
          <w:b/>
        </w:rPr>
        <w:t xml:space="preserve">Describe how personnel and DSS expenses would be adjusted and if not proportionately reduced, why? </w:t>
      </w:r>
      <w:r>
        <w:rPr>
          <w:b/>
        </w:rPr>
        <w:br/>
      </w:r>
      <w:r>
        <w:t>Personnel work across OHF appropriations as described in the narrative.  We would not be able to scale this part of our budget.</w:t>
      </w:r>
    </w:p>
    <w:p w14:paraId="238EFE27" w14:textId="77777777" w:rsidR="00B848CA" w:rsidRDefault="00AB5A92">
      <w:pPr>
        <w:pStyle w:val="Heading3"/>
        <w:spacing w:before="60" w:after="80"/>
      </w:pPr>
      <w:r>
        <w:rPr>
          <w:color w:val="254885"/>
          <w:sz w:val="26"/>
        </w:rPr>
        <w:t>Personnel</w:t>
      </w:r>
    </w:p>
    <w:p w14:paraId="3FB8F5E9" w14:textId="77777777" w:rsidR="00B848CA" w:rsidRDefault="00AB5A92">
      <w:r>
        <w:rPr>
          <w:b/>
        </w:rPr>
        <w:t xml:space="preserve">Has funding for these positions been requested in the past?  </w:t>
      </w:r>
      <w:r>
        <w:rPr>
          <w:b/>
        </w:rPr>
        <w:br/>
      </w:r>
      <w:r>
        <w:t>Yes</w:t>
      </w:r>
    </w:p>
    <w:p w14:paraId="35BEBA05" w14:textId="77777777" w:rsidR="00B848CA" w:rsidRDefault="00AB5A92">
      <w:pPr>
        <w:ind w:left="720"/>
      </w:pPr>
      <w:r>
        <w:rPr>
          <w:b/>
        </w:rPr>
        <w:t xml:space="preserve">Please explain the overlap of past and future staffing and position levels previously received and how that is coordinated over multiple years? </w:t>
      </w:r>
      <w:r>
        <w:rPr>
          <w:b/>
        </w:rPr>
        <w:br/>
      </w:r>
      <w:r>
        <w:t xml:space="preserve">While we are funding FAW positions off this appropriation, they will work across existing open appropriations, but always on OHF funded projects.  This creates efficiency for the DNR because they only code time to one appropriation.  Coding time to each appropriation would be time-consuming and inefficient.    </w:t>
      </w:r>
      <w:r>
        <w:br/>
      </w:r>
      <w:r>
        <w:br/>
        <w:t>The SNA program funds coordinators who are responsible for overseeing OHF projects, budgets, and statewide coordination and guidance on OHF projects.</w:t>
      </w:r>
      <w:r>
        <w:br/>
      </w:r>
      <w:r>
        <w:br/>
        <w:t>Neither set of staff are scalable as we are as</w:t>
      </w:r>
      <w:r>
        <w:t xml:space="preserve">king for the </w:t>
      </w:r>
      <w:proofErr w:type="spellStart"/>
      <w:r>
        <w:t>minumum</w:t>
      </w:r>
      <w:proofErr w:type="spellEnd"/>
      <w:r>
        <w:t xml:space="preserve"> required to complete the work on the staff budget line.</w:t>
      </w:r>
    </w:p>
    <w:p w14:paraId="70F32B81" w14:textId="77777777" w:rsidR="00B848CA" w:rsidRDefault="00AB5A92">
      <w:pPr>
        <w:pStyle w:val="Heading3"/>
        <w:spacing w:before="60" w:after="80"/>
      </w:pPr>
      <w:r>
        <w:rPr>
          <w:color w:val="254885"/>
          <w:sz w:val="26"/>
        </w:rPr>
        <w:t>Contracts</w:t>
      </w:r>
    </w:p>
    <w:p w14:paraId="3BD8DDF6" w14:textId="77777777" w:rsidR="00B848CA" w:rsidRDefault="00AB5A92">
      <w:r>
        <w:rPr>
          <w:b/>
        </w:rPr>
        <w:t xml:space="preserve">What is included in the contracts line?  </w:t>
      </w:r>
      <w:r>
        <w:rPr>
          <w:b/>
        </w:rPr>
        <w:br/>
      </w:r>
      <w:r>
        <w:t>This line includes contracts for restoration and enhancement work that the DNR or Roving Crews don't have the specialized equipment or staff to conduct.  Contracts increase our capacity to impact acres beyond what staff alone are capable of.  They also stimulate local economies.</w:t>
      </w:r>
    </w:p>
    <w:p w14:paraId="09C80801" w14:textId="77777777" w:rsidR="00B848CA" w:rsidRDefault="00AB5A92">
      <w:pPr>
        <w:pStyle w:val="Heading3"/>
        <w:spacing w:before="60" w:after="80"/>
      </w:pPr>
      <w:r>
        <w:rPr>
          <w:color w:val="254885"/>
          <w:sz w:val="26"/>
        </w:rPr>
        <w:t>Travel</w:t>
      </w:r>
    </w:p>
    <w:p w14:paraId="59E7B579" w14:textId="77777777" w:rsidR="00B848CA" w:rsidRDefault="00AB5A92">
      <w:r>
        <w:rPr>
          <w:b/>
        </w:rPr>
        <w:t xml:space="preserve">Does the amount in the travel line include equipment/vehicle rental?  </w:t>
      </w:r>
      <w:r>
        <w:rPr>
          <w:b/>
        </w:rPr>
        <w:br/>
      </w:r>
      <w:r>
        <w:t>Yes</w:t>
      </w:r>
    </w:p>
    <w:p w14:paraId="2929DC1E" w14:textId="77777777" w:rsidR="00B848CA" w:rsidRDefault="00AB5A92">
      <w:r>
        <w:rPr>
          <w:b/>
        </w:rPr>
        <w:t xml:space="preserve">Explain the amount </w:t>
      </w:r>
      <w:proofErr w:type="gramStart"/>
      <w:r>
        <w:rPr>
          <w:b/>
        </w:rPr>
        <w:t>in</w:t>
      </w:r>
      <w:proofErr w:type="gramEnd"/>
      <w:r>
        <w:rPr>
          <w:b/>
        </w:rPr>
        <w:t xml:space="preserve"> the travel line outside of traditional travel costs of mileage, food, and lodging  </w:t>
      </w:r>
      <w:r>
        <w:rPr>
          <w:b/>
        </w:rPr>
        <w:br/>
      </w:r>
      <w:r>
        <w:t xml:space="preserve">There could be some rental for specialized equipment on a specific project, but if </w:t>
      </w:r>
      <w:proofErr w:type="gramStart"/>
      <w:r>
        <w:t>so</w:t>
      </w:r>
      <w:proofErr w:type="gramEnd"/>
      <w:r>
        <w:t xml:space="preserve"> it would be a relatively small part of the travel budget.</w:t>
      </w:r>
    </w:p>
    <w:p w14:paraId="45EE39B9" w14:textId="77777777" w:rsidR="00B848CA" w:rsidRDefault="00AB5A92">
      <w:r>
        <w:rPr>
          <w:b/>
        </w:rPr>
        <w:lastRenderedPageBreak/>
        <w:t xml:space="preserve">I understand and agree that lodging, meals, and mileage must comply with the current MMB Commissioner Plan:  </w:t>
      </w:r>
      <w:r>
        <w:rPr>
          <w:b/>
        </w:rPr>
        <w:br/>
      </w:r>
      <w:r>
        <w:t>Yes</w:t>
      </w:r>
    </w:p>
    <w:p w14:paraId="5F294B57" w14:textId="77777777" w:rsidR="00B848CA" w:rsidRDefault="00AB5A92">
      <w:pPr>
        <w:pStyle w:val="Heading3"/>
        <w:spacing w:before="60" w:after="80"/>
      </w:pPr>
      <w:r>
        <w:rPr>
          <w:color w:val="254885"/>
          <w:sz w:val="26"/>
        </w:rPr>
        <w:t>Direct Support Services</w:t>
      </w:r>
    </w:p>
    <w:p w14:paraId="4E3C4057" w14:textId="77777777" w:rsidR="00B848CA" w:rsidRDefault="00AB5A92">
      <w:r>
        <w:rPr>
          <w:b/>
        </w:rPr>
        <w:t xml:space="preserve">How did you determine which portions of the Direct Support Services of your shared support services </w:t>
      </w:r>
      <w:proofErr w:type="gramStart"/>
      <w:r>
        <w:rPr>
          <w:b/>
        </w:rPr>
        <w:t>is</w:t>
      </w:r>
      <w:proofErr w:type="gramEnd"/>
      <w:r>
        <w:rPr>
          <w:b/>
        </w:rPr>
        <w:t xml:space="preserve"> direct to this program?  </w:t>
      </w:r>
      <w:r>
        <w:rPr>
          <w:b/>
        </w:rPr>
        <w:br/>
      </w:r>
      <w:r>
        <w:t>We used the DNR's Direct and Necessary (D&amp;N) calculator that was created for LSOHC/OHF and LCCMR/ENRTF proposals.</w:t>
      </w:r>
    </w:p>
    <w:p w14:paraId="787D2D7B" w14:textId="77777777" w:rsidR="00B848CA" w:rsidRDefault="00AB5A92">
      <w:pPr>
        <w:pStyle w:val="Heading3"/>
        <w:spacing w:before="60" w:after="80"/>
      </w:pPr>
      <w:r>
        <w:rPr>
          <w:color w:val="254885"/>
          <w:sz w:val="26"/>
        </w:rPr>
        <w:t>Other Equipment/Tools</w:t>
      </w:r>
    </w:p>
    <w:p w14:paraId="7546CCC1" w14:textId="77777777" w:rsidR="00B848CA" w:rsidRDefault="00AB5A92">
      <w:r>
        <w:rPr>
          <w:b/>
        </w:rPr>
        <w:t xml:space="preserve">Give examples of the types of Equipment and Tools that will be purchased?  </w:t>
      </w:r>
      <w:r>
        <w:rPr>
          <w:b/>
        </w:rPr>
        <w:br/>
      </w:r>
      <w:r>
        <w:t>This would be primarily fire equipment such as drip torches, backpack water pumps, etc.</w:t>
      </w:r>
    </w:p>
    <w:p w14:paraId="3829F8BB" w14:textId="77777777" w:rsidR="00B848CA" w:rsidRDefault="00AB5A92">
      <w:pPr>
        <w:pStyle w:val="Heading2"/>
        <w:spacing w:before="0" w:after="80"/>
        <w:jc w:val="center"/>
      </w:pPr>
      <w:r>
        <w:rPr>
          <w:color w:val="2C559C"/>
          <w:sz w:val="28"/>
          <w:u w:val="single"/>
        </w:rPr>
        <w:t>Federal Funds</w:t>
      </w:r>
    </w:p>
    <w:p w14:paraId="3D37F813" w14:textId="77777777" w:rsidR="00B848CA" w:rsidRDefault="00AB5A92">
      <w:r>
        <w:rPr>
          <w:b/>
        </w:rPr>
        <w:t xml:space="preserve">Do you anticipate federal funds as a match for this program?  </w:t>
      </w:r>
      <w:r>
        <w:rPr>
          <w:b/>
        </w:rPr>
        <w:br/>
      </w:r>
      <w:r>
        <w:t>Yes</w:t>
      </w:r>
    </w:p>
    <w:p w14:paraId="2734B816" w14:textId="77777777" w:rsidR="00B848CA" w:rsidRDefault="00AB5A92">
      <w:pPr>
        <w:ind w:left="720"/>
      </w:pPr>
      <w:r>
        <w:rPr>
          <w:b/>
        </w:rPr>
        <w:t xml:space="preserve">Are the funds confirmed?  </w:t>
      </w:r>
      <w:r>
        <w:rPr>
          <w:b/>
        </w:rPr>
        <w:br/>
      </w:r>
      <w:r>
        <w:t>No</w:t>
      </w:r>
    </w:p>
    <w:p w14:paraId="2C86ECE6" w14:textId="77777777" w:rsidR="00B848CA" w:rsidRDefault="00AB5A92">
      <w:pPr>
        <w:ind w:left="1440"/>
      </w:pPr>
      <w:r>
        <w:rPr>
          <w:b/>
        </w:rPr>
        <w:t xml:space="preserve">What is the approximate date you anticipate receiving confirmation of the federal funds? </w:t>
      </w:r>
      <w:r>
        <w:rPr>
          <w:b/>
        </w:rPr>
        <w:br/>
      </w:r>
      <w:r>
        <w:t>These funds will be matched with Pittman-Robertson, which is part of the DNR's annual funding cycle.</w:t>
      </w:r>
    </w:p>
    <w:p w14:paraId="4F3B0347" w14:textId="77777777" w:rsidR="00B848CA" w:rsidRDefault="00AB5A92">
      <w:r>
        <w:br w:type="page"/>
      </w:r>
    </w:p>
    <w:p w14:paraId="25F99ED3" w14:textId="77777777" w:rsidR="00B848CA" w:rsidRDefault="00AB5A92">
      <w:pPr>
        <w:pStyle w:val="Heading2"/>
        <w:spacing w:before="0" w:after="80"/>
        <w:jc w:val="center"/>
      </w:pPr>
      <w:r>
        <w:rPr>
          <w:color w:val="2C559C"/>
          <w:sz w:val="28"/>
          <w:u w:val="single"/>
        </w:rPr>
        <w:lastRenderedPageBreak/>
        <w:t>Output Tables</w:t>
      </w:r>
    </w:p>
    <w:p w14:paraId="744ECAEF" w14:textId="77777777" w:rsidR="00B848CA" w:rsidRDefault="00AB5A92">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5"/>
        <w:gridCol w:w="1411"/>
        <w:gridCol w:w="1402"/>
        <w:gridCol w:w="1399"/>
        <w:gridCol w:w="1405"/>
        <w:gridCol w:w="1738"/>
      </w:tblGrid>
      <w:tr w:rsidR="00B848CA" w14:paraId="697C45B7" w14:textId="77777777">
        <w:tc>
          <w:tcPr>
            <w:tcW w:w="3600" w:type="dxa"/>
            <w:shd w:val="clear" w:color="auto" w:fill="AFC4E9"/>
          </w:tcPr>
          <w:p w14:paraId="0DCC1B34" w14:textId="77777777" w:rsidR="00B848CA" w:rsidRDefault="00AB5A92">
            <w:r>
              <w:rPr>
                <w:b/>
                <w:color w:val="000000"/>
                <w:sz w:val="20"/>
              </w:rPr>
              <w:t>Type</w:t>
            </w:r>
          </w:p>
        </w:tc>
        <w:tc>
          <w:tcPr>
            <w:tcW w:w="1440" w:type="dxa"/>
            <w:shd w:val="clear" w:color="auto" w:fill="AFC4E9"/>
          </w:tcPr>
          <w:p w14:paraId="6A3C4E6A" w14:textId="77777777" w:rsidR="00B848CA" w:rsidRDefault="00AB5A92">
            <w:r>
              <w:rPr>
                <w:b/>
                <w:color w:val="000000"/>
                <w:sz w:val="20"/>
              </w:rPr>
              <w:t>Wetland</w:t>
            </w:r>
          </w:p>
        </w:tc>
        <w:tc>
          <w:tcPr>
            <w:tcW w:w="1440" w:type="dxa"/>
            <w:shd w:val="clear" w:color="auto" w:fill="AFC4E9"/>
          </w:tcPr>
          <w:p w14:paraId="26991F03" w14:textId="77777777" w:rsidR="00B848CA" w:rsidRDefault="00AB5A92">
            <w:r>
              <w:rPr>
                <w:b/>
                <w:color w:val="000000"/>
                <w:sz w:val="20"/>
              </w:rPr>
              <w:t>Prairie</w:t>
            </w:r>
          </w:p>
        </w:tc>
        <w:tc>
          <w:tcPr>
            <w:tcW w:w="1440" w:type="dxa"/>
            <w:shd w:val="clear" w:color="auto" w:fill="AFC4E9"/>
          </w:tcPr>
          <w:p w14:paraId="5B477C25" w14:textId="77777777" w:rsidR="00B848CA" w:rsidRDefault="00AB5A92">
            <w:r>
              <w:rPr>
                <w:b/>
                <w:color w:val="000000"/>
                <w:sz w:val="20"/>
              </w:rPr>
              <w:t>Forest</w:t>
            </w:r>
          </w:p>
        </w:tc>
        <w:tc>
          <w:tcPr>
            <w:tcW w:w="1440" w:type="dxa"/>
            <w:shd w:val="clear" w:color="auto" w:fill="AFC4E9"/>
          </w:tcPr>
          <w:p w14:paraId="60729146" w14:textId="77777777" w:rsidR="00B848CA" w:rsidRDefault="00AB5A92">
            <w:r>
              <w:rPr>
                <w:b/>
                <w:color w:val="000000"/>
                <w:sz w:val="20"/>
              </w:rPr>
              <w:t>Habitat</w:t>
            </w:r>
          </w:p>
        </w:tc>
        <w:tc>
          <w:tcPr>
            <w:tcW w:w="1800" w:type="dxa"/>
            <w:shd w:val="clear" w:color="auto" w:fill="AFC4E9"/>
          </w:tcPr>
          <w:p w14:paraId="263C119C" w14:textId="77777777" w:rsidR="00B848CA" w:rsidRDefault="00AB5A92">
            <w:r>
              <w:rPr>
                <w:b/>
                <w:color w:val="000000"/>
                <w:sz w:val="20"/>
              </w:rPr>
              <w:t>Total Acres</w:t>
            </w:r>
          </w:p>
        </w:tc>
      </w:tr>
      <w:tr w:rsidR="00B848CA" w14:paraId="64F873FB" w14:textId="77777777">
        <w:tc>
          <w:tcPr>
            <w:tcW w:w="3600" w:type="dxa"/>
          </w:tcPr>
          <w:p w14:paraId="5F8B7896" w14:textId="77777777" w:rsidR="00B848CA" w:rsidRDefault="00AB5A92">
            <w:r>
              <w:rPr>
                <w:sz w:val="20"/>
              </w:rPr>
              <w:t>Restore</w:t>
            </w:r>
          </w:p>
        </w:tc>
        <w:tc>
          <w:tcPr>
            <w:tcW w:w="1440" w:type="dxa"/>
          </w:tcPr>
          <w:p w14:paraId="049DFD0B" w14:textId="77777777" w:rsidR="00B848CA" w:rsidRDefault="00AB5A92">
            <w:pPr>
              <w:jc w:val="right"/>
            </w:pPr>
            <w:r>
              <w:rPr>
                <w:sz w:val="20"/>
              </w:rPr>
              <w:t>0</w:t>
            </w:r>
          </w:p>
        </w:tc>
        <w:tc>
          <w:tcPr>
            <w:tcW w:w="1440" w:type="dxa"/>
          </w:tcPr>
          <w:p w14:paraId="3C014DB6" w14:textId="77777777" w:rsidR="00B848CA" w:rsidRDefault="00AB5A92">
            <w:pPr>
              <w:jc w:val="right"/>
            </w:pPr>
            <w:r>
              <w:rPr>
                <w:sz w:val="20"/>
              </w:rPr>
              <w:t>306</w:t>
            </w:r>
          </w:p>
        </w:tc>
        <w:tc>
          <w:tcPr>
            <w:tcW w:w="1440" w:type="dxa"/>
          </w:tcPr>
          <w:p w14:paraId="190F1A3C" w14:textId="77777777" w:rsidR="00B848CA" w:rsidRDefault="00AB5A92">
            <w:pPr>
              <w:jc w:val="right"/>
            </w:pPr>
            <w:r>
              <w:rPr>
                <w:sz w:val="20"/>
              </w:rPr>
              <w:t>0</w:t>
            </w:r>
          </w:p>
        </w:tc>
        <w:tc>
          <w:tcPr>
            <w:tcW w:w="1440" w:type="dxa"/>
          </w:tcPr>
          <w:p w14:paraId="736E1E79" w14:textId="77777777" w:rsidR="00B848CA" w:rsidRDefault="00AB5A92">
            <w:pPr>
              <w:jc w:val="right"/>
            </w:pPr>
            <w:r>
              <w:rPr>
                <w:sz w:val="20"/>
              </w:rPr>
              <w:t>0</w:t>
            </w:r>
          </w:p>
        </w:tc>
        <w:tc>
          <w:tcPr>
            <w:tcW w:w="1800" w:type="dxa"/>
          </w:tcPr>
          <w:p w14:paraId="62940E60" w14:textId="77777777" w:rsidR="00B848CA" w:rsidRDefault="00AB5A92">
            <w:pPr>
              <w:jc w:val="right"/>
            </w:pPr>
            <w:r>
              <w:rPr>
                <w:sz w:val="20"/>
              </w:rPr>
              <w:t>306</w:t>
            </w:r>
          </w:p>
        </w:tc>
      </w:tr>
      <w:tr w:rsidR="00B848CA" w14:paraId="1D85595A" w14:textId="77777777">
        <w:tc>
          <w:tcPr>
            <w:tcW w:w="3600" w:type="dxa"/>
          </w:tcPr>
          <w:p w14:paraId="2A864EBC" w14:textId="77777777" w:rsidR="00B848CA" w:rsidRDefault="00AB5A92">
            <w:r>
              <w:rPr>
                <w:sz w:val="20"/>
              </w:rPr>
              <w:t>Protect in Fee with State PILT Liability</w:t>
            </w:r>
          </w:p>
        </w:tc>
        <w:tc>
          <w:tcPr>
            <w:tcW w:w="1440" w:type="dxa"/>
          </w:tcPr>
          <w:p w14:paraId="7D874102" w14:textId="77777777" w:rsidR="00B848CA" w:rsidRDefault="00AB5A92">
            <w:pPr>
              <w:jc w:val="right"/>
            </w:pPr>
            <w:r>
              <w:rPr>
                <w:sz w:val="20"/>
              </w:rPr>
              <w:t>0</w:t>
            </w:r>
          </w:p>
        </w:tc>
        <w:tc>
          <w:tcPr>
            <w:tcW w:w="1440" w:type="dxa"/>
          </w:tcPr>
          <w:p w14:paraId="48D5EB34" w14:textId="77777777" w:rsidR="00B848CA" w:rsidRDefault="00AB5A92">
            <w:pPr>
              <w:jc w:val="right"/>
            </w:pPr>
            <w:r>
              <w:rPr>
                <w:sz w:val="20"/>
              </w:rPr>
              <w:t>0</w:t>
            </w:r>
          </w:p>
        </w:tc>
        <w:tc>
          <w:tcPr>
            <w:tcW w:w="1440" w:type="dxa"/>
          </w:tcPr>
          <w:p w14:paraId="51ACFEEF" w14:textId="77777777" w:rsidR="00B848CA" w:rsidRDefault="00AB5A92">
            <w:pPr>
              <w:jc w:val="right"/>
            </w:pPr>
            <w:r>
              <w:rPr>
                <w:sz w:val="20"/>
              </w:rPr>
              <w:t>0</w:t>
            </w:r>
          </w:p>
        </w:tc>
        <w:tc>
          <w:tcPr>
            <w:tcW w:w="1440" w:type="dxa"/>
          </w:tcPr>
          <w:p w14:paraId="74BCF6E1" w14:textId="77777777" w:rsidR="00B848CA" w:rsidRDefault="00AB5A92">
            <w:pPr>
              <w:jc w:val="right"/>
            </w:pPr>
            <w:r>
              <w:rPr>
                <w:sz w:val="20"/>
              </w:rPr>
              <w:t>0</w:t>
            </w:r>
          </w:p>
        </w:tc>
        <w:tc>
          <w:tcPr>
            <w:tcW w:w="1800" w:type="dxa"/>
          </w:tcPr>
          <w:p w14:paraId="105810B3" w14:textId="77777777" w:rsidR="00B848CA" w:rsidRDefault="00AB5A92">
            <w:pPr>
              <w:jc w:val="right"/>
            </w:pPr>
            <w:r>
              <w:rPr>
                <w:sz w:val="20"/>
              </w:rPr>
              <w:t>0</w:t>
            </w:r>
          </w:p>
        </w:tc>
      </w:tr>
      <w:tr w:rsidR="00B848CA" w14:paraId="67AC29F4" w14:textId="77777777">
        <w:tc>
          <w:tcPr>
            <w:tcW w:w="3600" w:type="dxa"/>
          </w:tcPr>
          <w:p w14:paraId="1FC19F9F" w14:textId="77777777" w:rsidR="00B848CA" w:rsidRDefault="00AB5A92">
            <w:r>
              <w:rPr>
                <w:sz w:val="20"/>
              </w:rPr>
              <w:t xml:space="preserve">Protect in Fee w/o State PILT </w:t>
            </w:r>
            <w:r>
              <w:rPr>
                <w:sz w:val="20"/>
              </w:rPr>
              <w:t>Liability</w:t>
            </w:r>
          </w:p>
        </w:tc>
        <w:tc>
          <w:tcPr>
            <w:tcW w:w="1440" w:type="dxa"/>
          </w:tcPr>
          <w:p w14:paraId="62156D01" w14:textId="77777777" w:rsidR="00B848CA" w:rsidRDefault="00AB5A92">
            <w:pPr>
              <w:jc w:val="right"/>
            </w:pPr>
            <w:r>
              <w:rPr>
                <w:sz w:val="20"/>
              </w:rPr>
              <w:t>0</w:t>
            </w:r>
          </w:p>
        </w:tc>
        <w:tc>
          <w:tcPr>
            <w:tcW w:w="1440" w:type="dxa"/>
          </w:tcPr>
          <w:p w14:paraId="6B039BD3" w14:textId="77777777" w:rsidR="00B848CA" w:rsidRDefault="00AB5A92">
            <w:pPr>
              <w:jc w:val="right"/>
            </w:pPr>
            <w:r>
              <w:rPr>
                <w:sz w:val="20"/>
              </w:rPr>
              <w:t>0</w:t>
            </w:r>
          </w:p>
        </w:tc>
        <w:tc>
          <w:tcPr>
            <w:tcW w:w="1440" w:type="dxa"/>
          </w:tcPr>
          <w:p w14:paraId="047DCD0A" w14:textId="77777777" w:rsidR="00B848CA" w:rsidRDefault="00AB5A92">
            <w:pPr>
              <w:jc w:val="right"/>
            </w:pPr>
            <w:r>
              <w:rPr>
                <w:sz w:val="20"/>
              </w:rPr>
              <w:t>0</w:t>
            </w:r>
          </w:p>
        </w:tc>
        <w:tc>
          <w:tcPr>
            <w:tcW w:w="1440" w:type="dxa"/>
          </w:tcPr>
          <w:p w14:paraId="692FB4F3" w14:textId="77777777" w:rsidR="00B848CA" w:rsidRDefault="00AB5A92">
            <w:pPr>
              <w:jc w:val="right"/>
            </w:pPr>
            <w:r>
              <w:rPr>
                <w:sz w:val="20"/>
              </w:rPr>
              <w:t>0</w:t>
            </w:r>
          </w:p>
        </w:tc>
        <w:tc>
          <w:tcPr>
            <w:tcW w:w="1800" w:type="dxa"/>
          </w:tcPr>
          <w:p w14:paraId="663DB095" w14:textId="77777777" w:rsidR="00B848CA" w:rsidRDefault="00AB5A92">
            <w:pPr>
              <w:jc w:val="right"/>
            </w:pPr>
            <w:r>
              <w:rPr>
                <w:sz w:val="20"/>
              </w:rPr>
              <w:t>0</w:t>
            </w:r>
          </w:p>
        </w:tc>
      </w:tr>
      <w:tr w:rsidR="00B848CA" w14:paraId="161A3E73" w14:textId="77777777">
        <w:tc>
          <w:tcPr>
            <w:tcW w:w="3600" w:type="dxa"/>
          </w:tcPr>
          <w:p w14:paraId="52D27013" w14:textId="77777777" w:rsidR="00B848CA" w:rsidRDefault="00AB5A92">
            <w:r>
              <w:rPr>
                <w:sz w:val="20"/>
              </w:rPr>
              <w:t>Protect in Easement</w:t>
            </w:r>
          </w:p>
        </w:tc>
        <w:tc>
          <w:tcPr>
            <w:tcW w:w="1440" w:type="dxa"/>
          </w:tcPr>
          <w:p w14:paraId="6E225B19" w14:textId="77777777" w:rsidR="00B848CA" w:rsidRDefault="00AB5A92">
            <w:pPr>
              <w:jc w:val="right"/>
            </w:pPr>
            <w:r>
              <w:rPr>
                <w:sz w:val="20"/>
              </w:rPr>
              <w:t>0</w:t>
            </w:r>
          </w:p>
        </w:tc>
        <w:tc>
          <w:tcPr>
            <w:tcW w:w="1440" w:type="dxa"/>
          </w:tcPr>
          <w:p w14:paraId="370DB1E3" w14:textId="77777777" w:rsidR="00B848CA" w:rsidRDefault="00AB5A92">
            <w:pPr>
              <w:jc w:val="right"/>
            </w:pPr>
            <w:r>
              <w:rPr>
                <w:sz w:val="20"/>
              </w:rPr>
              <w:t>0</w:t>
            </w:r>
          </w:p>
        </w:tc>
        <w:tc>
          <w:tcPr>
            <w:tcW w:w="1440" w:type="dxa"/>
          </w:tcPr>
          <w:p w14:paraId="236E2935" w14:textId="77777777" w:rsidR="00B848CA" w:rsidRDefault="00AB5A92">
            <w:pPr>
              <w:jc w:val="right"/>
            </w:pPr>
            <w:r>
              <w:rPr>
                <w:sz w:val="20"/>
              </w:rPr>
              <w:t>0</w:t>
            </w:r>
          </w:p>
        </w:tc>
        <w:tc>
          <w:tcPr>
            <w:tcW w:w="1440" w:type="dxa"/>
          </w:tcPr>
          <w:p w14:paraId="542FA4A1" w14:textId="77777777" w:rsidR="00B848CA" w:rsidRDefault="00AB5A92">
            <w:pPr>
              <w:jc w:val="right"/>
            </w:pPr>
            <w:r>
              <w:rPr>
                <w:sz w:val="20"/>
              </w:rPr>
              <w:t>0</w:t>
            </w:r>
          </w:p>
        </w:tc>
        <w:tc>
          <w:tcPr>
            <w:tcW w:w="1800" w:type="dxa"/>
          </w:tcPr>
          <w:p w14:paraId="42CB8E2D" w14:textId="77777777" w:rsidR="00B848CA" w:rsidRDefault="00AB5A92">
            <w:pPr>
              <w:jc w:val="right"/>
            </w:pPr>
            <w:r>
              <w:rPr>
                <w:sz w:val="20"/>
              </w:rPr>
              <w:t>0</w:t>
            </w:r>
          </w:p>
        </w:tc>
      </w:tr>
      <w:tr w:rsidR="00B848CA" w14:paraId="26A05BA9" w14:textId="77777777">
        <w:tc>
          <w:tcPr>
            <w:tcW w:w="3600" w:type="dxa"/>
          </w:tcPr>
          <w:p w14:paraId="07DA7D0D" w14:textId="77777777" w:rsidR="00B848CA" w:rsidRDefault="00AB5A92">
            <w:r>
              <w:rPr>
                <w:sz w:val="20"/>
              </w:rPr>
              <w:t>Enhance</w:t>
            </w:r>
          </w:p>
        </w:tc>
        <w:tc>
          <w:tcPr>
            <w:tcW w:w="1440" w:type="dxa"/>
          </w:tcPr>
          <w:p w14:paraId="63FC02D5" w14:textId="77777777" w:rsidR="00B848CA" w:rsidRDefault="00AB5A92">
            <w:pPr>
              <w:jc w:val="right"/>
            </w:pPr>
            <w:r>
              <w:rPr>
                <w:sz w:val="20"/>
              </w:rPr>
              <w:t>0</w:t>
            </w:r>
          </w:p>
        </w:tc>
        <w:tc>
          <w:tcPr>
            <w:tcW w:w="1440" w:type="dxa"/>
          </w:tcPr>
          <w:p w14:paraId="56059E89" w14:textId="77777777" w:rsidR="00B848CA" w:rsidRDefault="00AB5A92">
            <w:pPr>
              <w:jc w:val="right"/>
            </w:pPr>
            <w:r>
              <w:rPr>
                <w:sz w:val="20"/>
              </w:rPr>
              <w:t>21,929</w:t>
            </w:r>
          </w:p>
        </w:tc>
        <w:tc>
          <w:tcPr>
            <w:tcW w:w="1440" w:type="dxa"/>
          </w:tcPr>
          <w:p w14:paraId="309FE2F5" w14:textId="77777777" w:rsidR="00B848CA" w:rsidRDefault="00AB5A92">
            <w:pPr>
              <w:jc w:val="right"/>
            </w:pPr>
            <w:r>
              <w:rPr>
                <w:sz w:val="20"/>
              </w:rPr>
              <w:t>0</w:t>
            </w:r>
          </w:p>
        </w:tc>
        <w:tc>
          <w:tcPr>
            <w:tcW w:w="1440" w:type="dxa"/>
          </w:tcPr>
          <w:p w14:paraId="00D2AE25" w14:textId="77777777" w:rsidR="00B848CA" w:rsidRDefault="00AB5A92">
            <w:pPr>
              <w:jc w:val="right"/>
            </w:pPr>
            <w:r>
              <w:rPr>
                <w:sz w:val="20"/>
              </w:rPr>
              <w:t>0</w:t>
            </w:r>
          </w:p>
        </w:tc>
        <w:tc>
          <w:tcPr>
            <w:tcW w:w="1800" w:type="dxa"/>
          </w:tcPr>
          <w:p w14:paraId="2D6F6C74" w14:textId="77777777" w:rsidR="00B848CA" w:rsidRDefault="00AB5A92">
            <w:pPr>
              <w:jc w:val="right"/>
            </w:pPr>
            <w:r>
              <w:rPr>
                <w:sz w:val="20"/>
              </w:rPr>
              <w:t>21,929</w:t>
            </w:r>
          </w:p>
        </w:tc>
      </w:tr>
      <w:tr w:rsidR="00B848CA" w14:paraId="3C5D9FFA" w14:textId="77777777">
        <w:tc>
          <w:tcPr>
            <w:tcW w:w="3600" w:type="dxa"/>
            <w:shd w:val="clear" w:color="auto" w:fill="EEEEEE"/>
          </w:tcPr>
          <w:p w14:paraId="70E9263D" w14:textId="77777777" w:rsidR="00B848CA" w:rsidRDefault="00AB5A92">
            <w:r>
              <w:rPr>
                <w:b/>
                <w:color w:val="000000"/>
                <w:sz w:val="20"/>
              </w:rPr>
              <w:t>Total</w:t>
            </w:r>
          </w:p>
        </w:tc>
        <w:tc>
          <w:tcPr>
            <w:tcW w:w="1440" w:type="dxa"/>
            <w:shd w:val="clear" w:color="auto" w:fill="EEEEEE"/>
          </w:tcPr>
          <w:p w14:paraId="3B6CF16D" w14:textId="77777777" w:rsidR="00B848CA" w:rsidRDefault="00AB5A92">
            <w:pPr>
              <w:jc w:val="right"/>
            </w:pPr>
            <w:r>
              <w:rPr>
                <w:b/>
                <w:color w:val="000000"/>
                <w:sz w:val="20"/>
              </w:rPr>
              <w:t>0</w:t>
            </w:r>
          </w:p>
        </w:tc>
        <w:tc>
          <w:tcPr>
            <w:tcW w:w="1440" w:type="dxa"/>
            <w:shd w:val="clear" w:color="auto" w:fill="EEEEEE"/>
          </w:tcPr>
          <w:p w14:paraId="5D76BD2F" w14:textId="77777777" w:rsidR="00B848CA" w:rsidRDefault="00AB5A92">
            <w:pPr>
              <w:jc w:val="right"/>
            </w:pPr>
            <w:r>
              <w:rPr>
                <w:b/>
                <w:color w:val="000000"/>
                <w:sz w:val="20"/>
              </w:rPr>
              <w:t>22,235</w:t>
            </w:r>
          </w:p>
        </w:tc>
        <w:tc>
          <w:tcPr>
            <w:tcW w:w="1440" w:type="dxa"/>
            <w:shd w:val="clear" w:color="auto" w:fill="EEEEEE"/>
          </w:tcPr>
          <w:p w14:paraId="2F44A511" w14:textId="77777777" w:rsidR="00B848CA" w:rsidRDefault="00AB5A92">
            <w:pPr>
              <w:jc w:val="right"/>
            </w:pPr>
            <w:r>
              <w:rPr>
                <w:b/>
                <w:color w:val="000000"/>
                <w:sz w:val="20"/>
              </w:rPr>
              <w:t>0</w:t>
            </w:r>
          </w:p>
        </w:tc>
        <w:tc>
          <w:tcPr>
            <w:tcW w:w="1440" w:type="dxa"/>
            <w:shd w:val="clear" w:color="auto" w:fill="EEEEEE"/>
          </w:tcPr>
          <w:p w14:paraId="777D53B7" w14:textId="77777777" w:rsidR="00B848CA" w:rsidRDefault="00AB5A92">
            <w:pPr>
              <w:jc w:val="right"/>
            </w:pPr>
            <w:r>
              <w:rPr>
                <w:b/>
                <w:color w:val="000000"/>
                <w:sz w:val="20"/>
              </w:rPr>
              <w:t>0</w:t>
            </w:r>
          </w:p>
        </w:tc>
        <w:tc>
          <w:tcPr>
            <w:tcW w:w="1800" w:type="dxa"/>
            <w:shd w:val="clear" w:color="auto" w:fill="EEEEEE"/>
          </w:tcPr>
          <w:p w14:paraId="1E018BD1" w14:textId="77777777" w:rsidR="00B848CA" w:rsidRDefault="00AB5A92">
            <w:pPr>
              <w:jc w:val="right"/>
            </w:pPr>
            <w:r>
              <w:rPr>
                <w:b/>
                <w:color w:val="000000"/>
                <w:sz w:val="20"/>
              </w:rPr>
              <w:t>22,235</w:t>
            </w:r>
          </w:p>
        </w:tc>
      </w:tr>
    </w:tbl>
    <w:p w14:paraId="6ECF057F" w14:textId="77777777" w:rsidR="00B848CA" w:rsidRDefault="00AB5A92">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B848CA" w14:paraId="49241DCC" w14:textId="77777777">
        <w:trPr>
          <w:tblHeader/>
        </w:trPr>
        <w:tc>
          <w:tcPr>
            <w:tcW w:w="3744" w:type="dxa"/>
            <w:shd w:val="clear" w:color="auto" w:fill="AFC4E9"/>
          </w:tcPr>
          <w:p w14:paraId="1712C483" w14:textId="77777777" w:rsidR="00B848CA" w:rsidRDefault="00B848CA"/>
        </w:tc>
        <w:tc>
          <w:tcPr>
            <w:tcW w:w="1800" w:type="dxa"/>
            <w:shd w:val="clear" w:color="auto" w:fill="AFC4E9"/>
          </w:tcPr>
          <w:p w14:paraId="4609944E" w14:textId="77777777" w:rsidR="00B848CA" w:rsidRDefault="00AB5A92">
            <w:r>
              <w:rPr>
                <w:b/>
                <w:color w:val="000000"/>
                <w:sz w:val="20"/>
              </w:rPr>
              <w:t>RESTORE</w:t>
            </w:r>
          </w:p>
        </w:tc>
        <w:tc>
          <w:tcPr>
            <w:tcW w:w="1872" w:type="dxa"/>
            <w:shd w:val="clear" w:color="auto" w:fill="AFC4E9"/>
          </w:tcPr>
          <w:p w14:paraId="788B4F72" w14:textId="77777777" w:rsidR="00B848CA" w:rsidRDefault="00B848CA"/>
        </w:tc>
        <w:tc>
          <w:tcPr>
            <w:tcW w:w="1800" w:type="dxa"/>
            <w:shd w:val="clear" w:color="auto" w:fill="AFC4E9"/>
          </w:tcPr>
          <w:p w14:paraId="1373C3D3" w14:textId="77777777" w:rsidR="00B848CA" w:rsidRDefault="00AB5A92">
            <w:r>
              <w:rPr>
                <w:b/>
                <w:color w:val="000000"/>
                <w:sz w:val="20"/>
              </w:rPr>
              <w:t>ENHANCE</w:t>
            </w:r>
          </w:p>
        </w:tc>
        <w:tc>
          <w:tcPr>
            <w:tcW w:w="1872" w:type="dxa"/>
            <w:shd w:val="clear" w:color="auto" w:fill="AFC4E9"/>
          </w:tcPr>
          <w:p w14:paraId="5B2C2F6C" w14:textId="77777777" w:rsidR="00B848CA" w:rsidRDefault="00B848CA"/>
        </w:tc>
      </w:tr>
      <w:tr w:rsidR="00B848CA" w14:paraId="6FE579A7" w14:textId="77777777">
        <w:trPr>
          <w:tblHeader/>
        </w:trPr>
        <w:tc>
          <w:tcPr>
            <w:tcW w:w="3744" w:type="dxa"/>
            <w:shd w:val="clear" w:color="auto" w:fill="AFC4E9"/>
          </w:tcPr>
          <w:p w14:paraId="0997F39A" w14:textId="77777777" w:rsidR="00B848CA" w:rsidRDefault="00B848CA"/>
        </w:tc>
        <w:tc>
          <w:tcPr>
            <w:tcW w:w="1800" w:type="dxa"/>
            <w:shd w:val="clear" w:color="auto" w:fill="AFC4E9"/>
          </w:tcPr>
          <w:p w14:paraId="25692247" w14:textId="77777777" w:rsidR="00B848CA" w:rsidRDefault="00AB5A92">
            <w:pPr>
              <w:jc w:val="right"/>
            </w:pPr>
            <w:r>
              <w:rPr>
                <w:b/>
                <w:color w:val="000000"/>
                <w:sz w:val="20"/>
              </w:rPr>
              <w:t>Lands acquired with OHF</w:t>
            </w:r>
          </w:p>
        </w:tc>
        <w:tc>
          <w:tcPr>
            <w:tcW w:w="1872" w:type="dxa"/>
            <w:shd w:val="clear" w:color="auto" w:fill="AFC4E9"/>
          </w:tcPr>
          <w:p w14:paraId="4D54D4A2" w14:textId="77777777" w:rsidR="00B848CA" w:rsidRDefault="00AB5A92">
            <w:pPr>
              <w:jc w:val="right"/>
            </w:pPr>
            <w:r>
              <w:rPr>
                <w:b/>
                <w:color w:val="000000"/>
                <w:sz w:val="20"/>
              </w:rPr>
              <w:t xml:space="preserve">Lands NOT </w:t>
            </w:r>
            <w:r>
              <w:rPr>
                <w:b/>
                <w:color w:val="000000"/>
                <w:sz w:val="20"/>
              </w:rPr>
              <w:t>acquired with OHF</w:t>
            </w:r>
          </w:p>
        </w:tc>
        <w:tc>
          <w:tcPr>
            <w:tcW w:w="1800" w:type="dxa"/>
            <w:shd w:val="clear" w:color="auto" w:fill="AFC4E9"/>
          </w:tcPr>
          <w:p w14:paraId="4A6E38B2" w14:textId="77777777" w:rsidR="00B848CA" w:rsidRDefault="00AB5A92">
            <w:pPr>
              <w:jc w:val="right"/>
            </w:pPr>
            <w:r>
              <w:rPr>
                <w:b/>
                <w:color w:val="000000"/>
                <w:sz w:val="20"/>
              </w:rPr>
              <w:t>Lands acquired with OHF</w:t>
            </w:r>
          </w:p>
        </w:tc>
        <w:tc>
          <w:tcPr>
            <w:tcW w:w="1872" w:type="dxa"/>
            <w:shd w:val="clear" w:color="auto" w:fill="AFC4E9"/>
          </w:tcPr>
          <w:p w14:paraId="0181E972" w14:textId="77777777" w:rsidR="00B848CA" w:rsidRDefault="00AB5A92">
            <w:pPr>
              <w:jc w:val="right"/>
            </w:pPr>
            <w:r>
              <w:rPr>
                <w:b/>
                <w:color w:val="000000"/>
                <w:sz w:val="20"/>
              </w:rPr>
              <w:t>Lands NOT acquired with OHF</w:t>
            </w:r>
          </w:p>
        </w:tc>
      </w:tr>
      <w:tr w:rsidR="00B848CA" w14:paraId="491441F4" w14:textId="77777777">
        <w:tc>
          <w:tcPr>
            <w:tcW w:w="3744" w:type="dxa"/>
          </w:tcPr>
          <w:p w14:paraId="5178E132" w14:textId="77777777" w:rsidR="00B848CA" w:rsidRDefault="00AB5A92">
            <w:r>
              <w:rPr>
                <w:sz w:val="20"/>
              </w:rPr>
              <w:t xml:space="preserve">DNR Lands (WMA, State Forests, </w:t>
            </w:r>
            <w:proofErr w:type="spellStart"/>
            <w:r>
              <w:rPr>
                <w:sz w:val="20"/>
              </w:rPr>
              <w:t>etc</w:t>
            </w:r>
            <w:proofErr w:type="spellEnd"/>
            <w:r>
              <w:rPr>
                <w:sz w:val="20"/>
              </w:rPr>
              <w:t>)</w:t>
            </w:r>
          </w:p>
        </w:tc>
        <w:tc>
          <w:tcPr>
            <w:tcW w:w="1800" w:type="dxa"/>
          </w:tcPr>
          <w:p w14:paraId="25642557" w14:textId="77777777" w:rsidR="00B848CA" w:rsidRDefault="00AB5A92">
            <w:pPr>
              <w:jc w:val="right"/>
            </w:pPr>
            <w:r>
              <w:rPr>
                <w:sz w:val="20"/>
              </w:rPr>
              <w:t>9</w:t>
            </w:r>
          </w:p>
        </w:tc>
        <w:tc>
          <w:tcPr>
            <w:tcW w:w="1872" w:type="dxa"/>
          </w:tcPr>
          <w:p w14:paraId="0DF93CD8" w14:textId="77777777" w:rsidR="00B848CA" w:rsidRDefault="00AB5A92">
            <w:pPr>
              <w:jc w:val="right"/>
            </w:pPr>
            <w:r>
              <w:rPr>
                <w:sz w:val="20"/>
              </w:rPr>
              <w:t>297</w:t>
            </w:r>
          </w:p>
        </w:tc>
        <w:tc>
          <w:tcPr>
            <w:tcW w:w="1800" w:type="dxa"/>
          </w:tcPr>
          <w:p w14:paraId="2D9FF3D3" w14:textId="77777777" w:rsidR="00B848CA" w:rsidRDefault="00AB5A92">
            <w:pPr>
              <w:jc w:val="right"/>
            </w:pPr>
            <w:r>
              <w:rPr>
                <w:sz w:val="20"/>
              </w:rPr>
              <w:t>658</w:t>
            </w:r>
          </w:p>
        </w:tc>
        <w:tc>
          <w:tcPr>
            <w:tcW w:w="1872" w:type="dxa"/>
          </w:tcPr>
          <w:p w14:paraId="6C59B8D2" w14:textId="77777777" w:rsidR="00B848CA" w:rsidRDefault="00AB5A92">
            <w:pPr>
              <w:jc w:val="right"/>
            </w:pPr>
            <w:r>
              <w:rPr>
                <w:sz w:val="20"/>
              </w:rPr>
              <w:t>21,271</w:t>
            </w:r>
          </w:p>
        </w:tc>
      </w:tr>
      <w:tr w:rsidR="00B848CA" w14:paraId="0C57E97F" w14:textId="77777777">
        <w:tc>
          <w:tcPr>
            <w:tcW w:w="3744" w:type="dxa"/>
          </w:tcPr>
          <w:p w14:paraId="29331C9C" w14:textId="77777777" w:rsidR="00B848CA" w:rsidRDefault="00AB5A92">
            <w:r>
              <w:rPr>
                <w:sz w:val="20"/>
              </w:rPr>
              <w:t>Non-DNR Lands (city, state, federal, etc.)</w:t>
            </w:r>
          </w:p>
        </w:tc>
        <w:tc>
          <w:tcPr>
            <w:tcW w:w="1800" w:type="dxa"/>
          </w:tcPr>
          <w:p w14:paraId="28DD66E3" w14:textId="77777777" w:rsidR="00B848CA" w:rsidRDefault="00AB5A92">
            <w:pPr>
              <w:jc w:val="right"/>
            </w:pPr>
            <w:r>
              <w:rPr>
                <w:sz w:val="20"/>
              </w:rPr>
              <w:t>-</w:t>
            </w:r>
          </w:p>
        </w:tc>
        <w:tc>
          <w:tcPr>
            <w:tcW w:w="1872" w:type="dxa"/>
          </w:tcPr>
          <w:p w14:paraId="50C0E09D" w14:textId="77777777" w:rsidR="00B848CA" w:rsidRDefault="00AB5A92">
            <w:pPr>
              <w:jc w:val="right"/>
            </w:pPr>
            <w:r>
              <w:rPr>
                <w:sz w:val="20"/>
              </w:rPr>
              <w:t>-</w:t>
            </w:r>
          </w:p>
        </w:tc>
        <w:tc>
          <w:tcPr>
            <w:tcW w:w="1800" w:type="dxa"/>
          </w:tcPr>
          <w:p w14:paraId="1275D230" w14:textId="77777777" w:rsidR="00B848CA" w:rsidRDefault="00AB5A92">
            <w:pPr>
              <w:jc w:val="right"/>
            </w:pPr>
            <w:r>
              <w:rPr>
                <w:sz w:val="20"/>
              </w:rPr>
              <w:t>-</w:t>
            </w:r>
          </w:p>
        </w:tc>
        <w:tc>
          <w:tcPr>
            <w:tcW w:w="1872" w:type="dxa"/>
          </w:tcPr>
          <w:p w14:paraId="4D0D252C" w14:textId="77777777" w:rsidR="00B848CA" w:rsidRDefault="00AB5A92">
            <w:pPr>
              <w:jc w:val="right"/>
            </w:pPr>
            <w:r>
              <w:rPr>
                <w:sz w:val="20"/>
              </w:rPr>
              <w:t>-</w:t>
            </w:r>
          </w:p>
        </w:tc>
      </w:tr>
      <w:tr w:rsidR="00B848CA" w14:paraId="0E896C9A" w14:textId="77777777">
        <w:tc>
          <w:tcPr>
            <w:tcW w:w="3744" w:type="dxa"/>
          </w:tcPr>
          <w:p w14:paraId="23A55ED1" w14:textId="77777777" w:rsidR="00B848CA" w:rsidRDefault="00AB5A92">
            <w:r>
              <w:rPr>
                <w:sz w:val="20"/>
              </w:rPr>
              <w:t>Easements</w:t>
            </w:r>
          </w:p>
        </w:tc>
        <w:tc>
          <w:tcPr>
            <w:tcW w:w="1800" w:type="dxa"/>
          </w:tcPr>
          <w:p w14:paraId="1A333BD0" w14:textId="77777777" w:rsidR="00B848CA" w:rsidRDefault="00AB5A92">
            <w:pPr>
              <w:jc w:val="right"/>
            </w:pPr>
            <w:r>
              <w:rPr>
                <w:sz w:val="20"/>
              </w:rPr>
              <w:t>-</w:t>
            </w:r>
          </w:p>
        </w:tc>
        <w:tc>
          <w:tcPr>
            <w:tcW w:w="1872" w:type="dxa"/>
          </w:tcPr>
          <w:p w14:paraId="3A8A63C5" w14:textId="77777777" w:rsidR="00B848CA" w:rsidRDefault="00AB5A92">
            <w:pPr>
              <w:jc w:val="right"/>
            </w:pPr>
            <w:r>
              <w:rPr>
                <w:sz w:val="20"/>
              </w:rPr>
              <w:t>-</w:t>
            </w:r>
          </w:p>
        </w:tc>
        <w:tc>
          <w:tcPr>
            <w:tcW w:w="1800" w:type="dxa"/>
          </w:tcPr>
          <w:p w14:paraId="6A2241CC" w14:textId="77777777" w:rsidR="00B848CA" w:rsidRDefault="00AB5A92">
            <w:pPr>
              <w:jc w:val="right"/>
            </w:pPr>
            <w:r>
              <w:rPr>
                <w:sz w:val="20"/>
              </w:rPr>
              <w:t>-</w:t>
            </w:r>
          </w:p>
        </w:tc>
        <w:tc>
          <w:tcPr>
            <w:tcW w:w="1872" w:type="dxa"/>
          </w:tcPr>
          <w:p w14:paraId="3F432905" w14:textId="77777777" w:rsidR="00B848CA" w:rsidRDefault="00AB5A92">
            <w:pPr>
              <w:jc w:val="right"/>
            </w:pPr>
            <w:r>
              <w:rPr>
                <w:sz w:val="20"/>
              </w:rPr>
              <w:t>-</w:t>
            </w:r>
          </w:p>
        </w:tc>
      </w:tr>
      <w:tr w:rsidR="00B848CA" w14:paraId="1CE80181" w14:textId="77777777">
        <w:tc>
          <w:tcPr>
            <w:tcW w:w="3744" w:type="dxa"/>
            <w:shd w:val="clear" w:color="auto" w:fill="EEEEEE"/>
          </w:tcPr>
          <w:p w14:paraId="491803DF" w14:textId="77777777" w:rsidR="00B848CA" w:rsidRDefault="00AB5A92">
            <w:r>
              <w:rPr>
                <w:b/>
                <w:color w:val="000000"/>
                <w:sz w:val="20"/>
              </w:rPr>
              <w:t>Total</w:t>
            </w:r>
          </w:p>
        </w:tc>
        <w:tc>
          <w:tcPr>
            <w:tcW w:w="1800" w:type="dxa"/>
            <w:shd w:val="clear" w:color="auto" w:fill="EEEEEE"/>
          </w:tcPr>
          <w:p w14:paraId="39595722" w14:textId="77777777" w:rsidR="00B848CA" w:rsidRDefault="00AB5A92">
            <w:pPr>
              <w:jc w:val="right"/>
            </w:pPr>
            <w:r>
              <w:rPr>
                <w:b/>
                <w:color w:val="000000"/>
                <w:sz w:val="20"/>
              </w:rPr>
              <w:t>9</w:t>
            </w:r>
          </w:p>
        </w:tc>
        <w:tc>
          <w:tcPr>
            <w:tcW w:w="1872" w:type="dxa"/>
            <w:shd w:val="clear" w:color="auto" w:fill="EEEEEE"/>
          </w:tcPr>
          <w:p w14:paraId="33707404" w14:textId="77777777" w:rsidR="00B848CA" w:rsidRDefault="00AB5A92">
            <w:pPr>
              <w:jc w:val="right"/>
            </w:pPr>
            <w:r>
              <w:rPr>
                <w:b/>
                <w:color w:val="000000"/>
                <w:sz w:val="20"/>
              </w:rPr>
              <w:t>297</w:t>
            </w:r>
          </w:p>
        </w:tc>
        <w:tc>
          <w:tcPr>
            <w:tcW w:w="1800" w:type="dxa"/>
            <w:shd w:val="clear" w:color="auto" w:fill="EEEEEE"/>
          </w:tcPr>
          <w:p w14:paraId="7C1F8DEC" w14:textId="77777777" w:rsidR="00B848CA" w:rsidRDefault="00AB5A92">
            <w:pPr>
              <w:jc w:val="right"/>
            </w:pPr>
            <w:r>
              <w:rPr>
                <w:b/>
                <w:color w:val="000000"/>
                <w:sz w:val="20"/>
              </w:rPr>
              <w:t>658</w:t>
            </w:r>
          </w:p>
        </w:tc>
        <w:tc>
          <w:tcPr>
            <w:tcW w:w="1872" w:type="dxa"/>
            <w:shd w:val="clear" w:color="auto" w:fill="EEEEEE"/>
          </w:tcPr>
          <w:p w14:paraId="61949A15" w14:textId="77777777" w:rsidR="00B848CA" w:rsidRDefault="00AB5A92">
            <w:pPr>
              <w:jc w:val="right"/>
            </w:pPr>
            <w:r>
              <w:rPr>
                <w:b/>
                <w:color w:val="000000"/>
                <w:sz w:val="20"/>
              </w:rPr>
              <w:t>21,271</w:t>
            </w:r>
          </w:p>
        </w:tc>
      </w:tr>
    </w:tbl>
    <w:p w14:paraId="0B8E7E98" w14:textId="77777777" w:rsidR="00B848CA" w:rsidRDefault="00AB5A92">
      <w:pPr>
        <w:pStyle w:val="Heading3"/>
        <w:spacing w:before="60" w:after="80"/>
      </w:pPr>
      <w:r>
        <w:rPr>
          <w:color w:val="254885"/>
          <w:sz w:val="26"/>
        </w:rPr>
        <w:t xml:space="preserve">How many of these Prairie acres </w:t>
      </w:r>
      <w:r>
        <w:rPr>
          <w:color w:val="254885"/>
          <w:sz w:val="26"/>
        </w:rPr>
        <w:t>are Native Prairie? (Table 1b)</w:t>
      </w:r>
    </w:p>
    <w:tbl>
      <w:tblPr>
        <w:tblStyle w:val="TableGrid"/>
        <w:tblW w:w="0" w:type="auto"/>
        <w:tblLook w:val="04A0" w:firstRow="1" w:lastRow="0" w:firstColumn="1" w:lastColumn="0" w:noHBand="0" w:noVBand="1"/>
      </w:tblPr>
      <w:tblGrid>
        <w:gridCol w:w="3600"/>
        <w:gridCol w:w="1440"/>
      </w:tblGrid>
      <w:tr w:rsidR="00B848CA" w14:paraId="414BC2C8" w14:textId="77777777">
        <w:tc>
          <w:tcPr>
            <w:tcW w:w="3600" w:type="dxa"/>
            <w:shd w:val="clear" w:color="auto" w:fill="AFC4E9"/>
          </w:tcPr>
          <w:p w14:paraId="749B40B1" w14:textId="77777777" w:rsidR="00B848CA" w:rsidRDefault="00AB5A92">
            <w:r>
              <w:rPr>
                <w:b/>
                <w:color w:val="000000"/>
                <w:sz w:val="20"/>
              </w:rPr>
              <w:t>Type</w:t>
            </w:r>
          </w:p>
        </w:tc>
        <w:tc>
          <w:tcPr>
            <w:tcW w:w="1440" w:type="dxa"/>
            <w:shd w:val="clear" w:color="auto" w:fill="AFC4E9"/>
          </w:tcPr>
          <w:p w14:paraId="030DBE57" w14:textId="77777777" w:rsidR="00B848CA" w:rsidRDefault="00AB5A92">
            <w:r>
              <w:rPr>
                <w:b/>
                <w:color w:val="000000"/>
                <w:sz w:val="20"/>
              </w:rPr>
              <w:t>Native Prairie (acres)</w:t>
            </w:r>
          </w:p>
        </w:tc>
      </w:tr>
      <w:tr w:rsidR="00B848CA" w14:paraId="09A0AA80" w14:textId="77777777">
        <w:tc>
          <w:tcPr>
            <w:tcW w:w="3600" w:type="dxa"/>
          </w:tcPr>
          <w:p w14:paraId="127C4ED3" w14:textId="77777777" w:rsidR="00B848CA" w:rsidRDefault="00AB5A92">
            <w:r>
              <w:rPr>
                <w:sz w:val="20"/>
              </w:rPr>
              <w:t>Restore</w:t>
            </w:r>
          </w:p>
        </w:tc>
        <w:tc>
          <w:tcPr>
            <w:tcW w:w="1440" w:type="dxa"/>
          </w:tcPr>
          <w:p w14:paraId="45E8A8CD" w14:textId="77777777" w:rsidR="00B848CA" w:rsidRDefault="00AB5A92">
            <w:pPr>
              <w:jc w:val="right"/>
            </w:pPr>
            <w:r>
              <w:rPr>
                <w:sz w:val="20"/>
              </w:rPr>
              <w:t>0</w:t>
            </w:r>
          </w:p>
        </w:tc>
      </w:tr>
      <w:tr w:rsidR="00B848CA" w14:paraId="37326B09" w14:textId="77777777">
        <w:tc>
          <w:tcPr>
            <w:tcW w:w="3600" w:type="dxa"/>
          </w:tcPr>
          <w:p w14:paraId="73B9A4CC" w14:textId="77777777" w:rsidR="00B848CA" w:rsidRDefault="00AB5A92">
            <w:r>
              <w:rPr>
                <w:sz w:val="20"/>
              </w:rPr>
              <w:t>Protect in Fee with State PILT Liability</w:t>
            </w:r>
          </w:p>
        </w:tc>
        <w:tc>
          <w:tcPr>
            <w:tcW w:w="1440" w:type="dxa"/>
          </w:tcPr>
          <w:p w14:paraId="33F41E12" w14:textId="77777777" w:rsidR="00B848CA" w:rsidRDefault="00AB5A92">
            <w:pPr>
              <w:jc w:val="right"/>
            </w:pPr>
            <w:r>
              <w:rPr>
                <w:sz w:val="20"/>
              </w:rPr>
              <w:t>0</w:t>
            </w:r>
          </w:p>
        </w:tc>
      </w:tr>
      <w:tr w:rsidR="00B848CA" w14:paraId="62418B9F" w14:textId="77777777">
        <w:tc>
          <w:tcPr>
            <w:tcW w:w="3600" w:type="dxa"/>
          </w:tcPr>
          <w:p w14:paraId="24411196" w14:textId="77777777" w:rsidR="00B848CA" w:rsidRDefault="00AB5A92">
            <w:r>
              <w:rPr>
                <w:sz w:val="20"/>
              </w:rPr>
              <w:t>Protect in Fee w/o State PILT Liability</w:t>
            </w:r>
          </w:p>
        </w:tc>
        <w:tc>
          <w:tcPr>
            <w:tcW w:w="1440" w:type="dxa"/>
          </w:tcPr>
          <w:p w14:paraId="6F4C6EBF" w14:textId="77777777" w:rsidR="00B848CA" w:rsidRDefault="00AB5A92">
            <w:pPr>
              <w:jc w:val="right"/>
            </w:pPr>
            <w:r>
              <w:rPr>
                <w:sz w:val="20"/>
              </w:rPr>
              <w:t>0</w:t>
            </w:r>
          </w:p>
        </w:tc>
      </w:tr>
      <w:tr w:rsidR="00B848CA" w14:paraId="03AF485E" w14:textId="77777777">
        <w:tc>
          <w:tcPr>
            <w:tcW w:w="3600" w:type="dxa"/>
          </w:tcPr>
          <w:p w14:paraId="079644E2" w14:textId="77777777" w:rsidR="00B848CA" w:rsidRDefault="00AB5A92">
            <w:r>
              <w:rPr>
                <w:sz w:val="20"/>
              </w:rPr>
              <w:t>Protect in Easement</w:t>
            </w:r>
          </w:p>
        </w:tc>
        <w:tc>
          <w:tcPr>
            <w:tcW w:w="1440" w:type="dxa"/>
          </w:tcPr>
          <w:p w14:paraId="2ADD37B8" w14:textId="77777777" w:rsidR="00B848CA" w:rsidRDefault="00AB5A92">
            <w:pPr>
              <w:jc w:val="right"/>
            </w:pPr>
            <w:r>
              <w:rPr>
                <w:sz w:val="20"/>
              </w:rPr>
              <w:t>0</w:t>
            </w:r>
          </w:p>
        </w:tc>
      </w:tr>
      <w:tr w:rsidR="00B848CA" w14:paraId="383D0556" w14:textId="77777777">
        <w:tc>
          <w:tcPr>
            <w:tcW w:w="3600" w:type="dxa"/>
          </w:tcPr>
          <w:p w14:paraId="7677EC4D" w14:textId="77777777" w:rsidR="00B848CA" w:rsidRDefault="00AB5A92">
            <w:r>
              <w:rPr>
                <w:sz w:val="20"/>
              </w:rPr>
              <w:t>Enhance</w:t>
            </w:r>
          </w:p>
        </w:tc>
        <w:tc>
          <w:tcPr>
            <w:tcW w:w="1440" w:type="dxa"/>
          </w:tcPr>
          <w:p w14:paraId="71B141FA" w14:textId="77777777" w:rsidR="00B848CA" w:rsidRDefault="00AB5A92">
            <w:pPr>
              <w:jc w:val="right"/>
            </w:pPr>
            <w:r>
              <w:rPr>
                <w:sz w:val="20"/>
              </w:rPr>
              <w:t>1,000</w:t>
            </w:r>
          </w:p>
        </w:tc>
      </w:tr>
      <w:tr w:rsidR="00B848CA" w14:paraId="57CE51DD" w14:textId="77777777">
        <w:tc>
          <w:tcPr>
            <w:tcW w:w="3600" w:type="dxa"/>
            <w:shd w:val="clear" w:color="auto" w:fill="EEEEEE"/>
          </w:tcPr>
          <w:p w14:paraId="18029547" w14:textId="77777777" w:rsidR="00B848CA" w:rsidRDefault="00AB5A92">
            <w:r>
              <w:rPr>
                <w:b/>
                <w:color w:val="000000"/>
                <w:sz w:val="20"/>
              </w:rPr>
              <w:t>Total</w:t>
            </w:r>
          </w:p>
        </w:tc>
        <w:tc>
          <w:tcPr>
            <w:tcW w:w="1440" w:type="dxa"/>
            <w:shd w:val="clear" w:color="auto" w:fill="EEEEEE"/>
          </w:tcPr>
          <w:p w14:paraId="362580E3" w14:textId="77777777" w:rsidR="00B848CA" w:rsidRDefault="00AB5A92">
            <w:pPr>
              <w:jc w:val="right"/>
            </w:pPr>
            <w:r>
              <w:rPr>
                <w:b/>
                <w:color w:val="000000"/>
                <w:sz w:val="20"/>
              </w:rPr>
              <w:t>1,000</w:t>
            </w:r>
          </w:p>
        </w:tc>
      </w:tr>
    </w:tbl>
    <w:p w14:paraId="21277D7A" w14:textId="77777777" w:rsidR="00B848CA" w:rsidRDefault="00AB5A92">
      <w:pPr>
        <w:pStyle w:val="Heading3"/>
        <w:spacing w:before="60" w:after="80"/>
      </w:pPr>
      <w:r>
        <w:rPr>
          <w:color w:val="254885"/>
          <w:sz w:val="26"/>
        </w:rPr>
        <w:t xml:space="preserve">Total Requested Funding by Resource Type </w:t>
      </w:r>
      <w:r>
        <w:rPr>
          <w:color w:val="254885"/>
          <w:sz w:val="26"/>
        </w:rPr>
        <w:t>(Table 2)</w:t>
      </w:r>
    </w:p>
    <w:tbl>
      <w:tblPr>
        <w:tblStyle w:val="TableGrid"/>
        <w:tblW w:w="0" w:type="auto"/>
        <w:tblLook w:val="04A0" w:firstRow="1" w:lastRow="0" w:firstColumn="1" w:lastColumn="0" w:noHBand="0" w:noVBand="1"/>
      </w:tblPr>
      <w:tblGrid>
        <w:gridCol w:w="3409"/>
        <w:gridCol w:w="1407"/>
        <w:gridCol w:w="1425"/>
        <w:gridCol w:w="1392"/>
        <w:gridCol w:w="1399"/>
        <w:gridCol w:w="1758"/>
      </w:tblGrid>
      <w:tr w:rsidR="00B848CA" w14:paraId="30071D8E" w14:textId="77777777">
        <w:tc>
          <w:tcPr>
            <w:tcW w:w="3600" w:type="dxa"/>
            <w:shd w:val="clear" w:color="auto" w:fill="AFC4E9"/>
          </w:tcPr>
          <w:p w14:paraId="03058445" w14:textId="77777777" w:rsidR="00B848CA" w:rsidRDefault="00AB5A92">
            <w:r>
              <w:rPr>
                <w:b/>
                <w:color w:val="000000"/>
                <w:sz w:val="20"/>
              </w:rPr>
              <w:t>Type</w:t>
            </w:r>
          </w:p>
        </w:tc>
        <w:tc>
          <w:tcPr>
            <w:tcW w:w="1440" w:type="dxa"/>
            <w:shd w:val="clear" w:color="auto" w:fill="AFC4E9"/>
          </w:tcPr>
          <w:p w14:paraId="05B00178" w14:textId="77777777" w:rsidR="00B848CA" w:rsidRDefault="00AB5A92">
            <w:r>
              <w:rPr>
                <w:b/>
                <w:color w:val="000000"/>
                <w:sz w:val="20"/>
              </w:rPr>
              <w:t>Wetland</w:t>
            </w:r>
          </w:p>
        </w:tc>
        <w:tc>
          <w:tcPr>
            <w:tcW w:w="1440" w:type="dxa"/>
            <w:shd w:val="clear" w:color="auto" w:fill="AFC4E9"/>
          </w:tcPr>
          <w:p w14:paraId="4C350720" w14:textId="77777777" w:rsidR="00B848CA" w:rsidRDefault="00AB5A92">
            <w:r>
              <w:rPr>
                <w:b/>
                <w:color w:val="000000"/>
                <w:sz w:val="20"/>
              </w:rPr>
              <w:t>Prairie</w:t>
            </w:r>
          </w:p>
        </w:tc>
        <w:tc>
          <w:tcPr>
            <w:tcW w:w="1440" w:type="dxa"/>
            <w:shd w:val="clear" w:color="auto" w:fill="AFC4E9"/>
          </w:tcPr>
          <w:p w14:paraId="295F3FBE" w14:textId="77777777" w:rsidR="00B848CA" w:rsidRDefault="00AB5A92">
            <w:r>
              <w:rPr>
                <w:b/>
                <w:color w:val="000000"/>
                <w:sz w:val="20"/>
              </w:rPr>
              <w:t>Forest</w:t>
            </w:r>
          </w:p>
        </w:tc>
        <w:tc>
          <w:tcPr>
            <w:tcW w:w="1440" w:type="dxa"/>
            <w:shd w:val="clear" w:color="auto" w:fill="AFC4E9"/>
          </w:tcPr>
          <w:p w14:paraId="461D2082" w14:textId="77777777" w:rsidR="00B848CA" w:rsidRDefault="00AB5A92">
            <w:r>
              <w:rPr>
                <w:b/>
                <w:color w:val="000000"/>
                <w:sz w:val="20"/>
              </w:rPr>
              <w:t>Habitat</w:t>
            </w:r>
          </w:p>
        </w:tc>
        <w:tc>
          <w:tcPr>
            <w:tcW w:w="1800" w:type="dxa"/>
            <w:shd w:val="clear" w:color="auto" w:fill="AFC4E9"/>
          </w:tcPr>
          <w:p w14:paraId="6674F5D0" w14:textId="77777777" w:rsidR="00B848CA" w:rsidRDefault="00AB5A92">
            <w:r>
              <w:rPr>
                <w:b/>
                <w:color w:val="000000"/>
                <w:sz w:val="20"/>
              </w:rPr>
              <w:t>Total Funding</w:t>
            </w:r>
          </w:p>
        </w:tc>
      </w:tr>
      <w:tr w:rsidR="00B848CA" w14:paraId="41E93618" w14:textId="77777777">
        <w:tc>
          <w:tcPr>
            <w:tcW w:w="3600" w:type="dxa"/>
          </w:tcPr>
          <w:p w14:paraId="1C05A721" w14:textId="77777777" w:rsidR="00B848CA" w:rsidRDefault="00AB5A92">
            <w:r>
              <w:rPr>
                <w:sz w:val="20"/>
              </w:rPr>
              <w:t>Restore</w:t>
            </w:r>
          </w:p>
        </w:tc>
        <w:tc>
          <w:tcPr>
            <w:tcW w:w="1440" w:type="dxa"/>
          </w:tcPr>
          <w:p w14:paraId="1FE96EF6" w14:textId="77777777" w:rsidR="00B848CA" w:rsidRDefault="00AB5A92">
            <w:pPr>
              <w:jc w:val="right"/>
            </w:pPr>
            <w:r>
              <w:rPr>
                <w:sz w:val="20"/>
              </w:rPr>
              <w:t>-</w:t>
            </w:r>
          </w:p>
        </w:tc>
        <w:tc>
          <w:tcPr>
            <w:tcW w:w="1440" w:type="dxa"/>
          </w:tcPr>
          <w:p w14:paraId="5952A244" w14:textId="77777777" w:rsidR="00B848CA" w:rsidRDefault="00AB5A92">
            <w:pPr>
              <w:jc w:val="right"/>
            </w:pPr>
            <w:r>
              <w:rPr>
                <w:sz w:val="20"/>
              </w:rPr>
              <w:t>$137,100</w:t>
            </w:r>
          </w:p>
        </w:tc>
        <w:tc>
          <w:tcPr>
            <w:tcW w:w="1440" w:type="dxa"/>
          </w:tcPr>
          <w:p w14:paraId="5227EECE" w14:textId="77777777" w:rsidR="00B848CA" w:rsidRDefault="00AB5A92">
            <w:pPr>
              <w:jc w:val="right"/>
            </w:pPr>
            <w:r>
              <w:rPr>
                <w:sz w:val="20"/>
              </w:rPr>
              <w:t>-</w:t>
            </w:r>
          </w:p>
        </w:tc>
        <w:tc>
          <w:tcPr>
            <w:tcW w:w="1440" w:type="dxa"/>
          </w:tcPr>
          <w:p w14:paraId="61014873" w14:textId="77777777" w:rsidR="00B848CA" w:rsidRDefault="00AB5A92">
            <w:pPr>
              <w:jc w:val="right"/>
            </w:pPr>
            <w:r>
              <w:rPr>
                <w:sz w:val="20"/>
              </w:rPr>
              <w:t>-</w:t>
            </w:r>
          </w:p>
        </w:tc>
        <w:tc>
          <w:tcPr>
            <w:tcW w:w="1800" w:type="dxa"/>
          </w:tcPr>
          <w:p w14:paraId="09454809" w14:textId="77777777" w:rsidR="00B848CA" w:rsidRDefault="00AB5A92">
            <w:pPr>
              <w:jc w:val="right"/>
            </w:pPr>
            <w:r>
              <w:rPr>
                <w:sz w:val="20"/>
              </w:rPr>
              <w:t>$137,100</w:t>
            </w:r>
          </w:p>
        </w:tc>
      </w:tr>
      <w:tr w:rsidR="00B848CA" w14:paraId="65390494" w14:textId="77777777">
        <w:tc>
          <w:tcPr>
            <w:tcW w:w="3600" w:type="dxa"/>
          </w:tcPr>
          <w:p w14:paraId="2ACD12BB" w14:textId="77777777" w:rsidR="00B848CA" w:rsidRDefault="00AB5A92">
            <w:r>
              <w:rPr>
                <w:sz w:val="20"/>
              </w:rPr>
              <w:t>Protect in Fee with State PILT Liability</w:t>
            </w:r>
          </w:p>
        </w:tc>
        <w:tc>
          <w:tcPr>
            <w:tcW w:w="1440" w:type="dxa"/>
          </w:tcPr>
          <w:p w14:paraId="18546BE0" w14:textId="77777777" w:rsidR="00B848CA" w:rsidRDefault="00AB5A92">
            <w:pPr>
              <w:jc w:val="right"/>
            </w:pPr>
            <w:r>
              <w:rPr>
                <w:sz w:val="20"/>
              </w:rPr>
              <w:t>-</w:t>
            </w:r>
          </w:p>
        </w:tc>
        <w:tc>
          <w:tcPr>
            <w:tcW w:w="1440" w:type="dxa"/>
          </w:tcPr>
          <w:p w14:paraId="79BB1EFA" w14:textId="77777777" w:rsidR="00B848CA" w:rsidRDefault="00AB5A92">
            <w:pPr>
              <w:jc w:val="right"/>
            </w:pPr>
            <w:r>
              <w:rPr>
                <w:sz w:val="20"/>
              </w:rPr>
              <w:t>-</w:t>
            </w:r>
          </w:p>
        </w:tc>
        <w:tc>
          <w:tcPr>
            <w:tcW w:w="1440" w:type="dxa"/>
          </w:tcPr>
          <w:p w14:paraId="1AA05C47" w14:textId="77777777" w:rsidR="00B848CA" w:rsidRDefault="00AB5A92">
            <w:pPr>
              <w:jc w:val="right"/>
            </w:pPr>
            <w:r>
              <w:rPr>
                <w:sz w:val="20"/>
              </w:rPr>
              <w:t>-</w:t>
            </w:r>
          </w:p>
        </w:tc>
        <w:tc>
          <w:tcPr>
            <w:tcW w:w="1440" w:type="dxa"/>
          </w:tcPr>
          <w:p w14:paraId="1500C239" w14:textId="77777777" w:rsidR="00B848CA" w:rsidRDefault="00AB5A92">
            <w:pPr>
              <w:jc w:val="right"/>
            </w:pPr>
            <w:r>
              <w:rPr>
                <w:sz w:val="20"/>
              </w:rPr>
              <w:t>-</w:t>
            </w:r>
          </w:p>
        </w:tc>
        <w:tc>
          <w:tcPr>
            <w:tcW w:w="1800" w:type="dxa"/>
          </w:tcPr>
          <w:p w14:paraId="5927C18C" w14:textId="77777777" w:rsidR="00B848CA" w:rsidRDefault="00AB5A92">
            <w:pPr>
              <w:jc w:val="right"/>
            </w:pPr>
            <w:r>
              <w:rPr>
                <w:sz w:val="20"/>
              </w:rPr>
              <w:t>-</w:t>
            </w:r>
          </w:p>
        </w:tc>
      </w:tr>
      <w:tr w:rsidR="00B848CA" w14:paraId="222076B7" w14:textId="77777777">
        <w:tc>
          <w:tcPr>
            <w:tcW w:w="3600" w:type="dxa"/>
          </w:tcPr>
          <w:p w14:paraId="5771911C" w14:textId="77777777" w:rsidR="00B848CA" w:rsidRDefault="00AB5A92">
            <w:r>
              <w:rPr>
                <w:sz w:val="20"/>
              </w:rPr>
              <w:t>Protect in Fee w/o State PILT Liability</w:t>
            </w:r>
          </w:p>
        </w:tc>
        <w:tc>
          <w:tcPr>
            <w:tcW w:w="1440" w:type="dxa"/>
          </w:tcPr>
          <w:p w14:paraId="3AD8B5DD" w14:textId="77777777" w:rsidR="00B848CA" w:rsidRDefault="00AB5A92">
            <w:pPr>
              <w:jc w:val="right"/>
            </w:pPr>
            <w:r>
              <w:rPr>
                <w:sz w:val="20"/>
              </w:rPr>
              <w:t>-</w:t>
            </w:r>
          </w:p>
        </w:tc>
        <w:tc>
          <w:tcPr>
            <w:tcW w:w="1440" w:type="dxa"/>
          </w:tcPr>
          <w:p w14:paraId="26C5BF32" w14:textId="77777777" w:rsidR="00B848CA" w:rsidRDefault="00AB5A92">
            <w:pPr>
              <w:jc w:val="right"/>
            </w:pPr>
            <w:r>
              <w:rPr>
                <w:sz w:val="20"/>
              </w:rPr>
              <w:t>-</w:t>
            </w:r>
          </w:p>
        </w:tc>
        <w:tc>
          <w:tcPr>
            <w:tcW w:w="1440" w:type="dxa"/>
          </w:tcPr>
          <w:p w14:paraId="0B44A7D3" w14:textId="77777777" w:rsidR="00B848CA" w:rsidRDefault="00AB5A92">
            <w:pPr>
              <w:jc w:val="right"/>
            </w:pPr>
            <w:r>
              <w:rPr>
                <w:sz w:val="20"/>
              </w:rPr>
              <w:t>-</w:t>
            </w:r>
          </w:p>
        </w:tc>
        <w:tc>
          <w:tcPr>
            <w:tcW w:w="1440" w:type="dxa"/>
          </w:tcPr>
          <w:p w14:paraId="63E70824" w14:textId="77777777" w:rsidR="00B848CA" w:rsidRDefault="00AB5A92">
            <w:pPr>
              <w:jc w:val="right"/>
            </w:pPr>
            <w:r>
              <w:rPr>
                <w:sz w:val="20"/>
              </w:rPr>
              <w:t>-</w:t>
            </w:r>
          </w:p>
        </w:tc>
        <w:tc>
          <w:tcPr>
            <w:tcW w:w="1800" w:type="dxa"/>
          </w:tcPr>
          <w:p w14:paraId="313039A7" w14:textId="77777777" w:rsidR="00B848CA" w:rsidRDefault="00AB5A92">
            <w:pPr>
              <w:jc w:val="right"/>
            </w:pPr>
            <w:r>
              <w:rPr>
                <w:sz w:val="20"/>
              </w:rPr>
              <w:t>-</w:t>
            </w:r>
          </w:p>
        </w:tc>
      </w:tr>
      <w:tr w:rsidR="00B848CA" w14:paraId="4594EFAD" w14:textId="77777777">
        <w:tc>
          <w:tcPr>
            <w:tcW w:w="3600" w:type="dxa"/>
          </w:tcPr>
          <w:p w14:paraId="5277030D" w14:textId="77777777" w:rsidR="00B848CA" w:rsidRDefault="00AB5A92">
            <w:r>
              <w:rPr>
                <w:sz w:val="20"/>
              </w:rPr>
              <w:t>Protect in Easement</w:t>
            </w:r>
          </w:p>
        </w:tc>
        <w:tc>
          <w:tcPr>
            <w:tcW w:w="1440" w:type="dxa"/>
          </w:tcPr>
          <w:p w14:paraId="3ABCE8E2" w14:textId="77777777" w:rsidR="00B848CA" w:rsidRDefault="00AB5A92">
            <w:pPr>
              <w:jc w:val="right"/>
            </w:pPr>
            <w:r>
              <w:rPr>
                <w:sz w:val="20"/>
              </w:rPr>
              <w:t>-</w:t>
            </w:r>
          </w:p>
        </w:tc>
        <w:tc>
          <w:tcPr>
            <w:tcW w:w="1440" w:type="dxa"/>
          </w:tcPr>
          <w:p w14:paraId="7C3EF3CD" w14:textId="77777777" w:rsidR="00B848CA" w:rsidRDefault="00AB5A92">
            <w:pPr>
              <w:jc w:val="right"/>
            </w:pPr>
            <w:r>
              <w:rPr>
                <w:sz w:val="20"/>
              </w:rPr>
              <w:t>-</w:t>
            </w:r>
          </w:p>
        </w:tc>
        <w:tc>
          <w:tcPr>
            <w:tcW w:w="1440" w:type="dxa"/>
          </w:tcPr>
          <w:p w14:paraId="161BE72D" w14:textId="77777777" w:rsidR="00B848CA" w:rsidRDefault="00AB5A92">
            <w:pPr>
              <w:jc w:val="right"/>
            </w:pPr>
            <w:r>
              <w:rPr>
                <w:sz w:val="20"/>
              </w:rPr>
              <w:t>-</w:t>
            </w:r>
          </w:p>
        </w:tc>
        <w:tc>
          <w:tcPr>
            <w:tcW w:w="1440" w:type="dxa"/>
          </w:tcPr>
          <w:p w14:paraId="47806BCF" w14:textId="77777777" w:rsidR="00B848CA" w:rsidRDefault="00AB5A92">
            <w:pPr>
              <w:jc w:val="right"/>
            </w:pPr>
            <w:r>
              <w:rPr>
                <w:sz w:val="20"/>
              </w:rPr>
              <w:t>-</w:t>
            </w:r>
          </w:p>
        </w:tc>
        <w:tc>
          <w:tcPr>
            <w:tcW w:w="1800" w:type="dxa"/>
          </w:tcPr>
          <w:p w14:paraId="24B4C276" w14:textId="77777777" w:rsidR="00B848CA" w:rsidRDefault="00AB5A92">
            <w:pPr>
              <w:jc w:val="right"/>
            </w:pPr>
            <w:r>
              <w:rPr>
                <w:sz w:val="20"/>
              </w:rPr>
              <w:t>-</w:t>
            </w:r>
          </w:p>
        </w:tc>
      </w:tr>
      <w:tr w:rsidR="00B848CA" w14:paraId="6F956606" w14:textId="77777777">
        <w:tc>
          <w:tcPr>
            <w:tcW w:w="3600" w:type="dxa"/>
          </w:tcPr>
          <w:p w14:paraId="7DBB8C45" w14:textId="77777777" w:rsidR="00B848CA" w:rsidRDefault="00AB5A92">
            <w:r>
              <w:rPr>
                <w:sz w:val="20"/>
              </w:rPr>
              <w:t>Enhance</w:t>
            </w:r>
          </w:p>
        </w:tc>
        <w:tc>
          <w:tcPr>
            <w:tcW w:w="1440" w:type="dxa"/>
          </w:tcPr>
          <w:p w14:paraId="1F013DC3" w14:textId="77777777" w:rsidR="00B848CA" w:rsidRDefault="00AB5A92">
            <w:pPr>
              <w:jc w:val="right"/>
            </w:pPr>
            <w:r>
              <w:rPr>
                <w:sz w:val="20"/>
              </w:rPr>
              <w:t>-</w:t>
            </w:r>
          </w:p>
        </w:tc>
        <w:tc>
          <w:tcPr>
            <w:tcW w:w="1440" w:type="dxa"/>
          </w:tcPr>
          <w:p w14:paraId="0DAB1DB6" w14:textId="77777777" w:rsidR="00B848CA" w:rsidRDefault="00AB5A92">
            <w:pPr>
              <w:jc w:val="right"/>
            </w:pPr>
            <w:r>
              <w:rPr>
                <w:sz w:val="20"/>
              </w:rPr>
              <w:t>$9,825,300</w:t>
            </w:r>
          </w:p>
        </w:tc>
        <w:tc>
          <w:tcPr>
            <w:tcW w:w="1440" w:type="dxa"/>
          </w:tcPr>
          <w:p w14:paraId="789F879C" w14:textId="77777777" w:rsidR="00B848CA" w:rsidRDefault="00AB5A92">
            <w:pPr>
              <w:jc w:val="right"/>
            </w:pPr>
            <w:r>
              <w:rPr>
                <w:sz w:val="20"/>
              </w:rPr>
              <w:t>-</w:t>
            </w:r>
          </w:p>
        </w:tc>
        <w:tc>
          <w:tcPr>
            <w:tcW w:w="1440" w:type="dxa"/>
          </w:tcPr>
          <w:p w14:paraId="1B226A3A" w14:textId="77777777" w:rsidR="00B848CA" w:rsidRDefault="00AB5A92">
            <w:pPr>
              <w:jc w:val="right"/>
            </w:pPr>
            <w:r>
              <w:rPr>
                <w:sz w:val="20"/>
              </w:rPr>
              <w:t>-</w:t>
            </w:r>
          </w:p>
        </w:tc>
        <w:tc>
          <w:tcPr>
            <w:tcW w:w="1800" w:type="dxa"/>
          </w:tcPr>
          <w:p w14:paraId="125204F8" w14:textId="77777777" w:rsidR="00B848CA" w:rsidRDefault="00AB5A92">
            <w:pPr>
              <w:jc w:val="right"/>
            </w:pPr>
            <w:r>
              <w:rPr>
                <w:sz w:val="20"/>
              </w:rPr>
              <w:t>$9,825,300</w:t>
            </w:r>
          </w:p>
        </w:tc>
      </w:tr>
      <w:tr w:rsidR="00B848CA" w14:paraId="1B17F772" w14:textId="77777777">
        <w:tc>
          <w:tcPr>
            <w:tcW w:w="3600" w:type="dxa"/>
            <w:shd w:val="clear" w:color="auto" w:fill="EEEEEE"/>
          </w:tcPr>
          <w:p w14:paraId="5177DC67" w14:textId="77777777" w:rsidR="00B848CA" w:rsidRDefault="00AB5A92">
            <w:r>
              <w:rPr>
                <w:b/>
                <w:color w:val="000000"/>
                <w:sz w:val="20"/>
              </w:rPr>
              <w:t>Total</w:t>
            </w:r>
          </w:p>
        </w:tc>
        <w:tc>
          <w:tcPr>
            <w:tcW w:w="1440" w:type="dxa"/>
            <w:shd w:val="clear" w:color="auto" w:fill="EEEEEE"/>
          </w:tcPr>
          <w:p w14:paraId="7E4F4EBB" w14:textId="77777777" w:rsidR="00B848CA" w:rsidRDefault="00AB5A92">
            <w:pPr>
              <w:jc w:val="right"/>
            </w:pPr>
            <w:r>
              <w:rPr>
                <w:b/>
                <w:color w:val="000000"/>
                <w:sz w:val="20"/>
              </w:rPr>
              <w:t>-</w:t>
            </w:r>
          </w:p>
        </w:tc>
        <w:tc>
          <w:tcPr>
            <w:tcW w:w="1440" w:type="dxa"/>
            <w:shd w:val="clear" w:color="auto" w:fill="EEEEEE"/>
          </w:tcPr>
          <w:p w14:paraId="438C4AAD" w14:textId="77777777" w:rsidR="00B848CA" w:rsidRDefault="00AB5A92">
            <w:pPr>
              <w:jc w:val="right"/>
            </w:pPr>
            <w:r>
              <w:rPr>
                <w:b/>
                <w:color w:val="000000"/>
                <w:sz w:val="20"/>
              </w:rPr>
              <w:t>$9,962,400</w:t>
            </w:r>
          </w:p>
        </w:tc>
        <w:tc>
          <w:tcPr>
            <w:tcW w:w="1440" w:type="dxa"/>
            <w:shd w:val="clear" w:color="auto" w:fill="EEEEEE"/>
          </w:tcPr>
          <w:p w14:paraId="7819BAAB" w14:textId="77777777" w:rsidR="00B848CA" w:rsidRDefault="00AB5A92">
            <w:pPr>
              <w:jc w:val="right"/>
            </w:pPr>
            <w:r>
              <w:rPr>
                <w:b/>
                <w:color w:val="000000"/>
                <w:sz w:val="20"/>
              </w:rPr>
              <w:t>-</w:t>
            </w:r>
          </w:p>
        </w:tc>
        <w:tc>
          <w:tcPr>
            <w:tcW w:w="1440" w:type="dxa"/>
            <w:shd w:val="clear" w:color="auto" w:fill="EEEEEE"/>
          </w:tcPr>
          <w:p w14:paraId="0E1B1A93" w14:textId="77777777" w:rsidR="00B848CA" w:rsidRDefault="00AB5A92">
            <w:pPr>
              <w:jc w:val="right"/>
            </w:pPr>
            <w:r>
              <w:rPr>
                <w:b/>
                <w:color w:val="000000"/>
                <w:sz w:val="20"/>
              </w:rPr>
              <w:t>-</w:t>
            </w:r>
          </w:p>
        </w:tc>
        <w:tc>
          <w:tcPr>
            <w:tcW w:w="1800" w:type="dxa"/>
            <w:shd w:val="clear" w:color="auto" w:fill="EEEEEE"/>
          </w:tcPr>
          <w:p w14:paraId="40D734F8" w14:textId="77777777" w:rsidR="00B848CA" w:rsidRDefault="00AB5A92">
            <w:pPr>
              <w:jc w:val="right"/>
            </w:pPr>
            <w:r>
              <w:rPr>
                <w:b/>
                <w:color w:val="000000"/>
                <w:sz w:val="20"/>
              </w:rPr>
              <w:t>$9,962,400</w:t>
            </w:r>
          </w:p>
        </w:tc>
      </w:tr>
    </w:tbl>
    <w:p w14:paraId="017C92BB" w14:textId="77777777" w:rsidR="00B848CA" w:rsidRDefault="00AB5A92">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18"/>
        <w:gridCol w:w="1446"/>
        <w:gridCol w:w="1551"/>
        <w:gridCol w:w="1313"/>
        <w:gridCol w:w="1325"/>
        <w:gridCol w:w="1313"/>
        <w:gridCol w:w="1324"/>
      </w:tblGrid>
      <w:tr w:rsidR="00B848CA" w14:paraId="6CEDBBFA" w14:textId="77777777">
        <w:tc>
          <w:tcPr>
            <w:tcW w:w="2880" w:type="dxa"/>
            <w:shd w:val="clear" w:color="auto" w:fill="AFC4E9"/>
          </w:tcPr>
          <w:p w14:paraId="2315B9E5" w14:textId="77777777" w:rsidR="00B848CA" w:rsidRDefault="00AB5A92">
            <w:r>
              <w:rPr>
                <w:b/>
                <w:color w:val="000000"/>
                <w:sz w:val="20"/>
              </w:rPr>
              <w:t>Type</w:t>
            </w:r>
          </w:p>
        </w:tc>
        <w:tc>
          <w:tcPr>
            <w:tcW w:w="1440" w:type="dxa"/>
            <w:shd w:val="clear" w:color="auto" w:fill="AFC4E9"/>
          </w:tcPr>
          <w:p w14:paraId="1389553F" w14:textId="77777777" w:rsidR="00B848CA" w:rsidRDefault="00AB5A92">
            <w:r>
              <w:rPr>
                <w:b/>
                <w:color w:val="000000"/>
                <w:sz w:val="20"/>
              </w:rPr>
              <w:t>Metro/Urban</w:t>
            </w:r>
          </w:p>
        </w:tc>
        <w:tc>
          <w:tcPr>
            <w:tcW w:w="1440" w:type="dxa"/>
            <w:shd w:val="clear" w:color="auto" w:fill="AFC4E9"/>
          </w:tcPr>
          <w:p w14:paraId="169802B5" w14:textId="77777777" w:rsidR="00B848CA" w:rsidRDefault="00AB5A92">
            <w:r>
              <w:rPr>
                <w:b/>
                <w:color w:val="000000"/>
                <w:sz w:val="20"/>
              </w:rPr>
              <w:t>Forest/Prairie</w:t>
            </w:r>
          </w:p>
        </w:tc>
        <w:tc>
          <w:tcPr>
            <w:tcW w:w="1440" w:type="dxa"/>
            <w:shd w:val="clear" w:color="auto" w:fill="AFC4E9"/>
          </w:tcPr>
          <w:p w14:paraId="60AC870C" w14:textId="77777777" w:rsidR="00B848CA" w:rsidRDefault="00AB5A92">
            <w:r>
              <w:rPr>
                <w:b/>
                <w:color w:val="000000"/>
                <w:sz w:val="20"/>
              </w:rPr>
              <w:t>SE Forest</w:t>
            </w:r>
          </w:p>
        </w:tc>
        <w:tc>
          <w:tcPr>
            <w:tcW w:w="1440" w:type="dxa"/>
            <w:shd w:val="clear" w:color="auto" w:fill="AFC4E9"/>
          </w:tcPr>
          <w:p w14:paraId="55C5BCC6" w14:textId="77777777" w:rsidR="00B848CA" w:rsidRDefault="00AB5A92">
            <w:r>
              <w:rPr>
                <w:b/>
                <w:color w:val="000000"/>
                <w:sz w:val="20"/>
              </w:rPr>
              <w:t>Prairie</w:t>
            </w:r>
          </w:p>
        </w:tc>
        <w:tc>
          <w:tcPr>
            <w:tcW w:w="1440" w:type="dxa"/>
            <w:shd w:val="clear" w:color="auto" w:fill="AFC4E9"/>
          </w:tcPr>
          <w:p w14:paraId="1DE7DF2F" w14:textId="77777777" w:rsidR="00B848CA" w:rsidRDefault="00AB5A92">
            <w:r>
              <w:rPr>
                <w:b/>
                <w:color w:val="000000"/>
                <w:sz w:val="20"/>
              </w:rPr>
              <w:t>N. Forest</w:t>
            </w:r>
          </w:p>
        </w:tc>
        <w:tc>
          <w:tcPr>
            <w:tcW w:w="1440" w:type="dxa"/>
            <w:shd w:val="clear" w:color="auto" w:fill="AFC4E9"/>
          </w:tcPr>
          <w:p w14:paraId="6369CD16" w14:textId="77777777" w:rsidR="00B848CA" w:rsidRDefault="00AB5A92">
            <w:r>
              <w:rPr>
                <w:b/>
                <w:color w:val="000000"/>
                <w:sz w:val="20"/>
              </w:rPr>
              <w:t>Total Acres</w:t>
            </w:r>
          </w:p>
        </w:tc>
      </w:tr>
      <w:tr w:rsidR="00B848CA" w14:paraId="393092CC" w14:textId="77777777">
        <w:tc>
          <w:tcPr>
            <w:tcW w:w="2880" w:type="dxa"/>
          </w:tcPr>
          <w:p w14:paraId="775150BD" w14:textId="77777777" w:rsidR="00B848CA" w:rsidRDefault="00AB5A92">
            <w:r>
              <w:rPr>
                <w:sz w:val="20"/>
              </w:rPr>
              <w:t>Restore</w:t>
            </w:r>
          </w:p>
        </w:tc>
        <w:tc>
          <w:tcPr>
            <w:tcW w:w="1440" w:type="dxa"/>
          </w:tcPr>
          <w:p w14:paraId="05936AA9" w14:textId="77777777" w:rsidR="00B848CA" w:rsidRDefault="00AB5A92">
            <w:pPr>
              <w:jc w:val="right"/>
            </w:pPr>
            <w:r>
              <w:rPr>
                <w:sz w:val="20"/>
              </w:rPr>
              <w:t>0</w:t>
            </w:r>
          </w:p>
        </w:tc>
        <w:tc>
          <w:tcPr>
            <w:tcW w:w="1440" w:type="dxa"/>
          </w:tcPr>
          <w:p w14:paraId="036F7C96" w14:textId="77777777" w:rsidR="00B848CA" w:rsidRDefault="00AB5A92">
            <w:pPr>
              <w:jc w:val="right"/>
            </w:pPr>
            <w:r>
              <w:rPr>
                <w:sz w:val="20"/>
              </w:rPr>
              <w:t>0</w:t>
            </w:r>
          </w:p>
        </w:tc>
        <w:tc>
          <w:tcPr>
            <w:tcW w:w="1440" w:type="dxa"/>
          </w:tcPr>
          <w:p w14:paraId="670B39E4" w14:textId="77777777" w:rsidR="00B848CA" w:rsidRDefault="00AB5A92">
            <w:pPr>
              <w:jc w:val="right"/>
            </w:pPr>
            <w:r>
              <w:rPr>
                <w:sz w:val="20"/>
              </w:rPr>
              <w:t>5</w:t>
            </w:r>
          </w:p>
        </w:tc>
        <w:tc>
          <w:tcPr>
            <w:tcW w:w="1440" w:type="dxa"/>
          </w:tcPr>
          <w:p w14:paraId="34B8D0E5" w14:textId="77777777" w:rsidR="00B848CA" w:rsidRDefault="00AB5A92">
            <w:pPr>
              <w:jc w:val="right"/>
            </w:pPr>
            <w:r>
              <w:rPr>
                <w:sz w:val="20"/>
              </w:rPr>
              <w:t>301</w:t>
            </w:r>
          </w:p>
        </w:tc>
        <w:tc>
          <w:tcPr>
            <w:tcW w:w="1440" w:type="dxa"/>
          </w:tcPr>
          <w:p w14:paraId="3132BEB4" w14:textId="77777777" w:rsidR="00B848CA" w:rsidRDefault="00AB5A92">
            <w:pPr>
              <w:jc w:val="right"/>
            </w:pPr>
            <w:r>
              <w:rPr>
                <w:sz w:val="20"/>
              </w:rPr>
              <w:t>0</w:t>
            </w:r>
          </w:p>
        </w:tc>
        <w:tc>
          <w:tcPr>
            <w:tcW w:w="1440" w:type="dxa"/>
          </w:tcPr>
          <w:p w14:paraId="02CACD3F" w14:textId="77777777" w:rsidR="00B848CA" w:rsidRDefault="00AB5A92">
            <w:pPr>
              <w:jc w:val="right"/>
            </w:pPr>
            <w:r>
              <w:rPr>
                <w:sz w:val="20"/>
              </w:rPr>
              <w:t>306</w:t>
            </w:r>
          </w:p>
        </w:tc>
      </w:tr>
      <w:tr w:rsidR="00B848CA" w14:paraId="117111D7" w14:textId="77777777">
        <w:tc>
          <w:tcPr>
            <w:tcW w:w="2880" w:type="dxa"/>
          </w:tcPr>
          <w:p w14:paraId="177C7CB2" w14:textId="77777777" w:rsidR="00B848CA" w:rsidRDefault="00AB5A92">
            <w:r>
              <w:rPr>
                <w:sz w:val="20"/>
              </w:rPr>
              <w:t>Protect in Fee with State PILT Liability</w:t>
            </w:r>
          </w:p>
        </w:tc>
        <w:tc>
          <w:tcPr>
            <w:tcW w:w="1440" w:type="dxa"/>
          </w:tcPr>
          <w:p w14:paraId="1DC88851" w14:textId="77777777" w:rsidR="00B848CA" w:rsidRDefault="00AB5A92">
            <w:pPr>
              <w:jc w:val="right"/>
            </w:pPr>
            <w:r>
              <w:rPr>
                <w:sz w:val="20"/>
              </w:rPr>
              <w:t>0</w:t>
            </w:r>
          </w:p>
        </w:tc>
        <w:tc>
          <w:tcPr>
            <w:tcW w:w="1440" w:type="dxa"/>
          </w:tcPr>
          <w:p w14:paraId="31224220" w14:textId="77777777" w:rsidR="00B848CA" w:rsidRDefault="00AB5A92">
            <w:pPr>
              <w:jc w:val="right"/>
            </w:pPr>
            <w:r>
              <w:rPr>
                <w:sz w:val="20"/>
              </w:rPr>
              <w:t>0</w:t>
            </w:r>
          </w:p>
        </w:tc>
        <w:tc>
          <w:tcPr>
            <w:tcW w:w="1440" w:type="dxa"/>
          </w:tcPr>
          <w:p w14:paraId="0A4F9008" w14:textId="77777777" w:rsidR="00B848CA" w:rsidRDefault="00AB5A92">
            <w:pPr>
              <w:jc w:val="right"/>
            </w:pPr>
            <w:r>
              <w:rPr>
                <w:sz w:val="20"/>
              </w:rPr>
              <w:t>0</w:t>
            </w:r>
          </w:p>
        </w:tc>
        <w:tc>
          <w:tcPr>
            <w:tcW w:w="1440" w:type="dxa"/>
          </w:tcPr>
          <w:p w14:paraId="2955448C" w14:textId="77777777" w:rsidR="00B848CA" w:rsidRDefault="00AB5A92">
            <w:pPr>
              <w:jc w:val="right"/>
            </w:pPr>
            <w:r>
              <w:rPr>
                <w:sz w:val="20"/>
              </w:rPr>
              <w:t>0</w:t>
            </w:r>
          </w:p>
        </w:tc>
        <w:tc>
          <w:tcPr>
            <w:tcW w:w="1440" w:type="dxa"/>
          </w:tcPr>
          <w:p w14:paraId="473366D5" w14:textId="77777777" w:rsidR="00B848CA" w:rsidRDefault="00AB5A92">
            <w:pPr>
              <w:jc w:val="right"/>
            </w:pPr>
            <w:r>
              <w:rPr>
                <w:sz w:val="20"/>
              </w:rPr>
              <w:t>0</w:t>
            </w:r>
          </w:p>
        </w:tc>
        <w:tc>
          <w:tcPr>
            <w:tcW w:w="1440" w:type="dxa"/>
          </w:tcPr>
          <w:p w14:paraId="19FCC728" w14:textId="77777777" w:rsidR="00B848CA" w:rsidRDefault="00AB5A92">
            <w:pPr>
              <w:jc w:val="right"/>
            </w:pPr>
            <w:r>
              <w:rPr>
                <w:sz w:val="20"/>
              </w:rPr>
              <w:t>0</w:t>
            </w:r>
          </w:p>
        </w:tc>
      </w:tr>
      <w:tr w:rsidR="00B848CA" w14:paraId="674600A8" w14:textId="77777777">
        <w:tc>
          <w:tcPr>
            <w:tcW w:w="2880" w:type="dxa"/>
          </w:tcPr>
          <w:p w14:paraId="39C62372" w14:textId="77777777" w:rsidR="00B848CA" w:rsidRDefault="00AB5A92">
            <w:r>
              <w:rPr>
                <w:sz w:val="20"/>
              </w:rPr>
              <w:t>Protect in Fee w/o State PILT Liability</w:t>
            </w:r>
          </w:p>
        </w:tc>
        <w:tc>
          <w:tcPr>
            <w:tcW w:w="1440" w:type="dxa"/>
          </w:tcPr>
          <w:p w14:paraId="014AAB0D" w14:textId="77777777" w:rsidR="00B848CA" w:rsidRDefault="00AB5A92">
            <w:pPr>
              <w:jc w:val="right"/>
            </w:pPr>
            <w:r>
              <w:rPr>
                <w:sz w:val="20"/>
              </w:rPr>
              <w:t>0</w:t>
            </w:r>
          </w:p>
        </w:tc>
        <w:tc>
          <w:tcPr>
            <w:tcW w:w="1440" w:type="dxa"/>
          </w:tcPr>
          <w:p w14:paraId="2890D503" w14:textId="77777777" w:rsidR="00B848CA" w:rsidRDefault="00AB5A92">
            <w:pPr>
              <w:jc w:val="right"/>
            </w:pPr>
            <w:r>
              <w:rPr>
                <w:sz w:val="20"/>
              </w:rPr>
              <w:t>0</w:t>
            </w:r>
          </w:p>
        </w:tc>
        <w:tc>
          <w:tcPr>
            <w:tcW w:w="1440" w:type="dxa"/>
          </w:tcPr>
          <w:p w14:paraId="57488BE9" w14:textId="77777777" w:rsidR="00B848CA" w:rsidRDefault="00AB5A92">
            <w:pPr>
              <w:jc w:val="right"/>
            </w:pPr>
            <w:r>
              <w:rPr>
                <w:sz w:val="20"/>
              </w:rPr>
              <w:t>0</w:t>
            </w:r>
          </w:p>
        </w:tc>
        <w:tc>
          <w:tcPr>
            <w:tcW w:w="1440" w:type="dxa"/>
          </w:tcPr>
          <w:p w14:paraId="152C5B5A" w14:textId="77777777" w:rsidR="00B848CA" w:rsidRDefault="00AB5A92">
            <w:pPr>
              <w:jc w:val="right"/>
            </w:pPr>
            <w:r>
              <w:rPr>
                <w:sz w:val="20"/>
              </w:rPr>
              <w:t>0</w:t>
            </w:r>
          </w:p>
        </w:tc>
        <w:tc>
          <w:tcPr>
            <w:tcW w:w="1440" w:type="dxa"/>
          </w:tcPr>
          <w:p w14:paraId="61B9447D" w14:textId="77777777" w:rsidR="00B848CA" w:rsidRDefault="00AB5A92">
            <w:pPr>
              <w:jc w:val="right"/>
            </w:pPr>
            <w:r>
              <w:rPr>
                <w:sz w:val="20"/>
              </w:rPr>
              <w:t>0</w:t>
            </w:r>
          </w:p>
        </w:tc>
        <w:tc>
          <w:tcPr>
            <w:tcW w:w="1440" w:type="dxa"/>
          </w:tcPr>
          <w:p w14:paraId="1B85637A" w14:textId="77777777" w:rsidR="00B848CA" w:rsidRDefault="00AB5A92">
            <w:pPr>
              <w:jc w:val="right"/>
            </w:pPr>
            <w:r>
              <w:rPr>
                <w:sz w:val="20"/>
              </w:rPr>
              <w:t>0</w:t>
            </w:r>
          </w:p>
        </w:tc>
      </w:tr>
      <w:tr w:rsidR="00B848CA" w14:paraId="1DF86710" w14:textId="77777777">
        <w:tc>
          <w:tcPr>
            <w:tcW w:w="2880" w:type="dxa"/>
          </w:tcPr>
          <w:p w14:paraId="039415DC" w14:textId="77777777" w:rsidR="00B848CA" w:rsidRDefault="00AB5A92">
            <w:r>
              <w:rPr>
                <w:sz w:val="20"/>
              </w:rPr>
              <w:t>Protect in Easement</w:t>
            </w:r>
          </w:p>
        </w:tc>
        <w:tc>
          <w:tcPr>
            <w:tcW w:w="1440" w:type="dxa"/>
          </w:tcPr>
          <w:p w14:paraId="631750D1" w14:textId="77777777" w:rsidR="00B848CA" w:rsidRDefault="00AB5A92">
            <w:pPr>
              <w:jc w:val="right"/>
            </w:pPr>
            <w:r>
              <w:rPr>
                <w:sz w:val="20"/>
              </w:rPr>
              <w:t>0</w:t>
            </w:r>
          </w:p>
        </w:tc>
        <w:tc>
          <w:tcPr>
            <w:tcW w:w="1440" w:type="dxa"/>
          </w:tcPr>
          <w:p w14:paraId="10844F19" w14:textId="77777777" w:rsidR="00B848CA" w:rsidRDefault="00AB5A92">
            <w:pPr>
              <w:jc w:val="right"/>
            </w:pPr>
            <w:r>
              <w:rPr>
                <w:sz w:val="20"/>
              </w:rPr>
              <w:t>0</w:t>
            </w:r>
          </w:p>
        </w:tc>
        <w:tc>
          <w:tcPr>
            <w:tcW w:w="1440" w:type="dxa"/>
          </w:tcPr>
          <w:p w14:paraId="3EDB3E82" w14:textId="77777777" w:rsidR="00B848CA" w:rsidRDefault="00AB5A92">
            <w:pPr>
              <w:jc w:val="right"/>
            </w:pPr>
            <w:r>
              <w:rPr>
                <w:sz w:val="20"/>
              </w:rPr>
              <w:t>0</w:t>
            </w:r>
          </w:p>
        </w:tc>
        <w:tc>
          <w:tcPr>
            <w:tcW w:w="1440" w:type="dxa"/>
          </w:tcPr>
          <w:p w14:paraId="7BF9E58D" w14:textId="77777777" w:rsidR="00B848CA" w:rsidRDefault="00AB5A92">
            <w:pPr>
              <w:jc w:val="right"/>
            </w:pPr>
            <w:r>
              <w:rPr>
                <w:sz w:val="20"/>
              </w:rPr>
              <w:t>0</w:t>
            </w:r>
          </w:p>
        </w:tc>
        <w:tc>
          <w:tcPr>
            <w:tcW w:w="1440" w:type="dxa"/>
          </w:tcPr>
          <w:p w14:paraId="3CE85ABE" w14:textId="77777777" w:rsidR="00B848CA" w:rsidRDefault="00AB5A92">
            <w:pPr>
              <w:jc w:val="right"/>
            </w:pPr>
            <w:r>
              <w:rPr>
                <w:sz w:val="20"/>
              </w:rPr>
              <w:t>0</w:t>
            </w:r>
          </w:p>
        </w:tc>
        <w:tc>
          <w:tcPr>
            <w:tcW w:w="1440" w:type="dxa"/>
          </w:tcPr>
          <w:p w14:paraId="38EE0311" w14:textId="77777777" w:rsidR="00B848CA" w:rsidRDefault="00AB5A92">
            <w:pPr>
              <w:jc w:val="right"/>
            </w:pPr>
            <w:r>
              <w:rPr>
                <w:sz w:val="20"/>
              </w:rPr>
              <w:t>0</w:t>
            </w:r>
          </w:p>
        </w:tc>
      </w:tr>
      <w:tr w:rsidR="00B848CA" w14:paraId="5DDA4BB5" w14:textId="77777777">
        <w:tc>
          <w:tcPr>
            <w:tcW w:w="2880" w:type="dxa"/>
          </w:tcPr>
          <w:p w14:paraId="5D969A04" w14:textId="77777777" w:rsidR="00B848CA" w:rsidRDefault="00AB5A92">
            <w:r>
              <w:rPr>
                <w:sz w:val="20"/>
              </w:rPr>
              <w:t>Enhance</w:t>
            </w:r>
          </w:p>
        </w:tc>
        <w:tc>
          <w:tcPr>
            <w:tcW w:w="1440" w:type="dxa"/>
          </w:tcPr>
          <w:p w14:paraId="759F770C" w14:textId="77777777" w:rsidR="00B848CA" w:rsidRDefault="00AB5A92">
            <w:pPr>
              <w:jc w:val="right"/>
            </w:pPr>
            <w:r>
              <w:rPr>
                <w:sz w:val="20"/>
              </w:rPr>
              <w:t>381</w:t>
            </w:r>
          </w:p>
        </w:tc>
        <w:tc>
          <w:tcPr>
            <w:tcW w:w="1440" w:type="dxa"/>
          </w:tcPr>
          <w:p w14:paraId="01A70146" w14:textId="77777777" w:rsidR="00B848CA" w:rsidRDefault="00AB5A92">
            <w:pPr>
              <w:jc w:val="right"/>
            </w:pPr>
            <w:r>
              <w:rPr>
                <w:sz w:val="20"/>
              </w:rPr>
              <w:t>2,040</w:t>
            </w:r>
          </w:p>
        </w:tc>
        <w:tc>
          <w:tcPr>
            <w:tcW w:w="1440" w:type="dxa"/>
          </w:tcPr>
          <w:p w14:paraId="7EE87BEB" w14:textId="77777777" w:rsidR="00B848CA" w:rsidRDefault="00AB5A92">
            <w:pPr>
              <w:jc w:val="right"/>
            </w:pPr>
            <w:r>
              <w:rPr>
                <w:sz w:val="20"/>
              </w:rPr>
              <w:t>923</w:t>
            </w:r>
          </w:p>
        </w:tc>
        <w:tc>
          <w:tcPr>
            <w:tcW w:w="1440" w:type="dxa"/>
          </w:tcPr>
          <w:p w14:paraId="37E6EDFE" w14:textId="77777777" w:rsidR="00B848CA" w:rsidRDefault="00AB5A92">
            <w:pPr>
              <w:jc w:val="right"/>
            </w:pPr>
            <w:r>
              <w:rPr>
                <w:sz w:val="20"/>
              </w:rPr>
              <w:t>18,375</w:t>
            </w:r>
          </w:p>
        </w:tc>
        <w:tc>
          <w:tcPr>
            <w:tcW w:w="1440" w:type="dxa"/>
          </w:tcPr>
          <w:p w14:paraId="314505D0" w14:textId="77777777" w:rsidR="00B848CA" w:rsidRDefault="00AB5A92">
            <w:pPr>
              <w:jc w:val="right"/>
            </w:pPr>
            <w:r>
              <w:rPr>
                <w:sz w:val="20"/>
              </w:rPr>
              <w:t>210</w:t>
            </w:r>
          </w:p>
        </w:tc>
        <w:tc>
          <w:tcPr>
            <w:tcW w:w="1440" w:type="dxa"/>
          </w:tcPr>
          <w:p w14:paraId="3FFCBC8D" w14:textId="77777777" w:rsidR="00B848CA" w:rsidRDefault="00AB5A92">
            <w:pPr>
              <w:jc w:val="right"/>
            </w:pPr>
            <w:r>
              <w:rPr>
                <w:sz w:val="20"/>
              </w:rPr>
              <w:t>21,929</w:t>
            </w:r>
          </w:p>
        </w:tc>
      </w:tr>
      <w:tr w:rsidR="00B848CA" w14:paraId="2B597CD3" w14:textId="77777777">
        <w:tc>
          <w:tcPr>
            <w:tcW w:w="2880" w:type="dxa"/>
            <w:shd w:val="clear" w:color="auto" w:fill="EEEEEE"/>
          </w:tcPr>
          <w:p w14:paraId="1A973A78" w14:textId="77777777" w:rsidR="00B848CA" w:rsidRDefault="00AB5A92">
            <w:r>
              <w:rPr>
                <w:b/>
                <w:color w:val="000000"/>
                <w:sz w:val="20"/>
              </w:rPr>
              <w:t>Total</w:t>
            </w:r>
          </w:p>
        </w:tc>
        <w:tc>
          <w:tcPr>
            <w:tcW w:w="1440" w:type="dxa"/>
            <w:shd w:val="clear" w:color="auto" w:fill="EEEEEE"/>
          </w:tcPr>
          <w:p w14:paraId="36AACDA9" w14:textId="77777777" w:rsidR="00B848CA" w:rsidRDefault="00AB5A92">
            <w:pPr>
              <w:jc w:val="right"/>
            </w:pPr>
            <w:r>
              <w:rPr>
                <w:b/>
                <w:color w:val="000000"/>
                <w:sz w:val="20"/>
              </w:rPr>
              <w:t>381</w:t>
            </w:r>
          </w:p>
        </w:tc>
        <w:tc>
          <w:tcPr>
            <w:tcW w:w="1440" w:type="dxa"/>
            <w:shd w:val="clear" w:color="auto" w:fill="EEEEEE"/>
          </w:tcPr>
          <w:p w14:paraId="51A08B7C" w14:textId="77777777" w:rsidR="00B848CA" w:rsidRDefault="00AB5A92">
            <w:pPr>
              <w:jc w:val="right"/>
            </w:pPr>
            <w:r>
              <w:rPr>
                <w:b/>
                <w:color w:val="000000"/>
                <w:sz w:val="20"/>
              </w:rPr>
              <w:t>2,040</w:t>
            </w:r>
          </w:p>
        </w:tc>
        <w:tc>
          <w:tcPr>
            <w:tcW w:w="1440" w:type="dxa"/>
            <w:shd w:val="clear" w:color="auto" w:fill="EEEEEE"/>
          </w:tcPr>
          <w:p w14:paraId="1713EBA4" w14:textId="77777777" w:rsidR="00B848CA" w:rsidRDefault="00AB5A92">
            <w:pPr>
              <w:jc w:val="right"/>
            </w:pPr>
            <w:r>
              <w:rPr>
                <w:b/>
                <w:color w:val="000000"/>
                <w:sz w:val="20"/>
              </w:rPr>
              <w:t>928</w:t>
            </w:r>
          </w:p>
        </w:tc>
        <w:tc>
          <w:tcPr>
            <w:tcW w:w="1440" w:type="dxa"/>
            <w:shd w:val="clear" w:color="auto" w:fill="EEEEEE"/>
          </w:tcPr>
          <w:p w14:paraId="7243B304" w14:textId="77777777" w:rsidR="00B848CA" w:rsidRDefault="00AB5A92">
            <w:pPr>
              <w:jc w:val="right"/>
            </w:pPr>
            <w:r>
              <w:rPr>
                <w:b/>
                <w:color w:val="000000"/>
                <w:sz w:val="20"/>
              </w:rPr>
              <w:t>18,676</w:t>
            </w:r>
          </w:p>
        </w:tc>
        <w:tc>
          <w:tcPr>
            <w:tcW w:w="1440" w:type="dxa"/>
            <w:shd w:val="clear" w:color="auto" w:fill="EEEEEE"/>
          </w:tcPr>
          <w:p w14:paraId="2A378263" w14:textId="77777777" w:rsidR="00B848CA" w:rsidRDefault="00AB5A92">
            <w:pPr>
              <w:jc w:val="right"/>
            </w:pPr>
            <w:r>
              <w:rPr>
                <w:b/>
                <w:color w:val="000000"/>
                <w:sz w:val="20"/>
              </w:rPr>
              <w:t>210</w:t>
            </w:r>
          </w:p>
        </w:tc>
        <w:tc>
          <w:tcPr>
            <w:tcW w:w="1440" w:type="dxa"/>
            <w:shd w:val="clear" w:color="auto" w:fill="EEEEEE"/>
          </w:tcPr>
          <w:p w14:paraId="2E91D307" w14:textId="77777777" w:rsidR="00B848CA" w:rsidRDefault="00AB5A92">
            <w:pPr>
              <w:jc w:val="right"/>
            </w:pPr>
            <w:r>
              <w:rPr>
                <w:b/>
                <w:color w:val="000000"/>
                <w:sz w:val="20"/>
              </w:rPr>
              <w:t>22,235</w:t>
            </w:r>
          </w:p>
        </w:tc>
      </w:tr>
    </w:tbl>
    <w:p w14:paraId="1052AD12" w14:textId="77777777" w:rsidR="00430549" w:rsidRDefault="00430549">
      <w:pPr>
        <w:pStyle w:val="Heading3"/>
        <w:spacing w:before="60" w:after="80"/>
        <w:rPr>
          <w:color w:val="254885"/>
          <w:sz w:val="26"/>
        </w:rPr>
      </w:pPr>
    </w:p>
    <w:p w14:paraId="25191D63" w14:textId="77777777" w:rsidR="00430549" w:rsidRDefault="00430549">
      <w:pPr>
        <w:rPr>
          <w:rFonts w:asciiTheme="majorHAnsi" w:eastAsiaTheme="majorEastAsia" w:hAnsiTheme="majorHAnsi" w:cstheme="majorBidi"/>
          <w:b/>
          <w:bCs/>
          <w:color w:val="254885"/>
          <w:sz w:val="26"/>
        </w:rPr>
      </w:pPr>
      <w:r>
        <w:rPr>
          <w:color w:val="254885"/>
          <w:sz w:val="26"/>
        </w:rPr>
        <w:br w:type="page"/>
      </w:r>
    </w:p>
    <w:p w14:paraId="231676DB" w14:textId="4EC6362C" w:rsidR="00B848CA" w:rsidRDefault="00AB5A92">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373"/>
        <w:gridCol w:w="1446"/>
        <w:gridCol w:w="1551"/>
        <w:gridCol w:w="1340"/>
        <w:gridCol w:w="1386"/>
        <w:gridCol w:w="1308"/>
        <w:gridCol w:w="1386"/>
      </w:tblGrid>
      <w:tr w:rsidR="00B848CA" w14:paraId="0C059726" w14:textId="77777777">
        <w:tc>
          <w:tcPr>
            <w:tcW w:w="2880" w:type="dxa"/>
            <w:shd w:val="clear" w:color="auto" w:fill="AFC4E9"/>
          </w:tcPr>
          <w:p w14:paraId="2FDA7EFC" w14:textId="77777777" w:rsidR="00B848CA" w:rsidRDefault="00AB5A92">
            <w:r>
              <w:rPr>
                <w:b/>
                <w:color w:val="000000"/>
                <w:sz w:val="20"/>
              </w:rPr>
              <w:t>Type</w:t>
            </w:r>
          </w:p>
        </w:tc>
        <w:tc>
          <w:tcPr>
            <w:tcW w:w="1440" w:type="dxa"/>
            <w:shd w:val="clear" w:color="auto" w:fill="AFC4E9"/>
          </w:tcPr>
          <w:p w14:paraId="6C4651B3" w14:textId="77777777" w:rsidR="00B848CA" w:rsidRDefault="00AB5A92">
            <w:r>
              <w:rPr>
                <w:b/>
                <w:color w:val="000000"/>
                <w:sz w:val="20"/>
              </w:rPr>
              <w:t>Metro/Urban</w:t>
            </w:r>
          </w:p>
        </w:tc>
        <w:tc>
          <w:tcPr>
            <w:tcW w:w="1440" w:type="dxa"/>
            <w:shd w:val="clear" w:color="auto" w:fill="AFC4E9"/>
          </w:tcPr>
          <w:p w14:paraId="60B93D28" w14:textId="77777777" w:rsidR="00B848CA" w:rsidRDefault="00AB5A92">
            <w:r>
              <w:rPr>
                <w:b/>
                <w:color w:val="000000"/>
                <w:sz w:val="20"/>
              </w:rPr>
              <w:t>Forest/Prairie</w:t>
            </w:r>
          </w:p>
        </w:tc>
        <w:tc>
          <w:tcPr>
            <w:tcW w:w="1440" w:type="dxa"/>
            <w:shd w:val="clear" w:color="auto" w:fill="AFC4E9"/>
          </w:tcPr>
          <w:p w14:paraId="3D6C0E8F" w14:textId="77777777" w:rsidR="00B848CA" w:rsidRDefault="00AB5A92">
            <w:r>
              <w:rPr>
                <w:b/>
                <w:color w:val="000000"/>
                <w:sz w:val="20"/>
              </w:rPr>
              <w:t>SE Forest</w:t>
            </w:r>
          </w:p>
        </w:tc>
        <w:tc>
          <w:tcPr>
            <w:tcW w:w="1440" w:type="dxa"/>
            <w:shd w:val="clear" w:color="auto" w:fill="AFC4E9"/>
          </w:tcPr>
          <w:p w14:paraId="7577546B" w14:textId="77777777" w:rsidR="00B848CA" w:rsidRDefault="00AB5A92">
            <w:r>
              <w:rPr>
                <w:b/>
                <w:color w:val="000000"/>
                <w:sz w:val="20"/>
              </w:rPr>
              <w:t>Prairie</w:t>
            </w:r>
          </w:p>
        </w:tc>
        <w:tc>
          <w:tcPr>
            <w:tcW w:w="1440" w:type="dxa"/>
            <w:shd w:val="clear" w:color="auto" w:fill="AFC4E9"/>
          </w:tcPr>
          <w:p w14:paraId="7DEE9038" w14:textId="77777777" w:rsidR="00B848CA" w:rsidRDefault="00AB5A92">
            <w:r>
              <w:rPr>
                <w:b/>
                <w:color w:val="000000"/>
                <w:sz w:val="20"/>
              </w:rPr>
              <w:t>N. Forest</w:t>
            </w:r>
          </w:p>
        </w:tc>
        <w:tc>
          <w:tcPr>
            <w:tcW w:w="1440" w:type="dxa"/>
            <w:shd w:val="clear" w:color="auto" w:fill="AFC4E9"/>
          </w:tcPr>
          <w:p w14:paraId="441F9E38" w14:textId="77777777" w:rsidR="00B848CA" w:rsidRDefault="00AB5A92">
            <w:r>
              <w:rPr>
                <w:b/>
                <w:color w:val="000000"/>
                <w:sz w:val="20"/>
              </w:rPr>
              <w:t>Total Funding</w:t>
            </w:r>
          </w:p>
        </w:tc>
      </w:tr>
      <w:tr w:rsidR="00B848CA" w14:paraId="76545D07" w14:textId="77777777">
        <w:tc>
          <w:tcPr>
            <w:tcW w:w="2880" w:type="dxa"/>
          </w:tcPr>
          <w:p w14:paraId="4D844740" w14:textId="77777777" w:rsidR="00B848CA" w:rsidRDefault="00AB5A92">
            <w:r>
              <w:rPr>
                <w:sz w:val="20"/>
              </w:rPr>
              <w:t>Restore</w:t>
            </w:r>
          </w:p>
        </w:tc>
        <w:tc>
          <w:tcPr>
            <w:tcW w:w="1440" w:type="dxa"/>
          </w:tcPr>
          <w:p w14:paraId="66AE2FCC" w14:textId="77777777" w:rsidR="00B848CA" w:rsidRDefault="00AB5A92">
            <w:pPr>
              <w:jc w:val="right"/>
            </w:pPr>
            <w:r>
              <w:rPr>
                <w:sz w:val="20"/>
              </w:rPr>
              <w:t>-</w:t>
            </w:r>
          </w:p>
        </w:tc>
        <w:tc>
          <w:tcPr>
            <w:tcW w:w="1440" w:type="dxa"/>
          </w:tcPr>
          <w:p w14:paraId="436CA53D" w14:textId="77777777" w:rsidR="00B848CA" w:rsidRDefault="00AB5A92">
            <w:pPr>
              <w:jc w:val="right"/>
            </w:pPr>
            <w:r>
              <w:rPr>
                <w:sz w:val="20"/>
              </w:rPr>
              <w:t>-</w:t>
            </w:r>
          </w:p>
        </w:tc>
        <w:tc>
          <w:tcPr>
            <w:tcW w:w="1440" w:type="dxa"/>
          </w:tcPr>
          <w:p w14:paraId="3A0BDFDD" w14:textId="77777777" w:rsidR="00B848CA" w:rsidRDefault="00AB5A92">
            <w:pPr>
              <w:jc w:val="right"/>
            </w:pPr>
            <w:r>
              <w:rPr>
                <w:sz w:val="20"/>
              </w:rPr>
              <w:t>$2,200</w:t>
            </w:r>
          </w:p>
        </w:tc>
        <w:tc>
          <w:tcPr>
            <w:tcW w:w="1440" w:type="dxa"/>
          </w:tcPr>
          <w:p w14:paraId="7497FECB" w14:textId="77777777" w:rsidR="00B848CA" w:rsidRDefault="00AB5A92">
            <w:pPr>
              <w:jc w:val="right"/>
            </w:pPr>
            <w:r>
              <w:rPr>
                <w:sz w:val="20"/>
              </w:rPr>
              <w:t>$134,900</w:t>
            </w:r>
          </w:p>
        </w:tc>
        <w:tc>
          <w:tcPr>
            <w:tcW w:w="1440" w:type="dxa"/>
          </w:tcPr>
          <w:p w14:paraId="0616A5F7" w14:textId="77777777" w:rsidR="00B848CA" w:rsidRDefault="00AB5A92">
            <w:pPr>
              <w:jc w:val="right"/>
            </w:pPr>
            <w:r>
              <w:rPr>
                <w:sz w:val="20"/>
              </w:rPr>
              <w:t>-</w:t>
            </w:r>
          </w:p>
        </w:tc>
        <w:tc>
          <w:tcPr>
            <w:tcW w:w="1440" w:type="dxa"/>
          </w:tcPr>
          <w:p w14:paraId="2DE99DB8" w14:textId="77777777" w:rsidR="00B848CA" w:rsidRDefault="00AB5A92">
            <w:pPr>
              <w:jc w:val="right"/>
            </w:pPr>
            <w:r>
              <w:rPr>
                <w:sz w:val="20"/>
              </w:rPr>
              <w:t>$137,100</w:t>
            </w:r>
          </w:p>
        </w:tc>
      </w:tr>
      <w:tr w:rsidR="00B848CA" w14:paraId="62FCDC26" w14:textId="77777777">
        <w:tc>
          <w:tcPr>
            <w:tcW w:w="2880" w:type="dxa"/>
          </w:tcPr>
          <w:p w14:paraId="1D81D6CC" w14:textId="77777777" w:rsidR="00B848CA" w:rsidRDefault="00AB5A92">
            <w:r>
              <w:rPr>
                <w:sz w:val="20"/>
              </w:rPr>
              <w:t>Protect in Fee with State PILT Liability</w:t>
            </w:r>
          </w:p>
        </w:tc>
        <w:tc>
          <w:tcPr>
            <w:tcW w:w="1440" w:type="dxa"/>
          </w:tcPr>
          <w:p w14:paraId="191A1053" w14:textId="77777777" w:rsidR="00B848CA" w:rsidRDefault="00AB5A92">
            <w:pPr>
              <w:jc w:val="right"/>
            </w:pPr>
            <w:r>
              <w:rPr>
                <w:sz w:val="20"/>
              </w:rPr>
              <w:t>-</w:t>
            </w:r>
          </w:p>
        </w:tc>
        <w:tc>
          <w:tcPr>
            <w:tcW w:w="1440" w:type="dxa"/>
          </w:tcPr>
          <w:p w14:paraId="17F10D2E" w14:textId="77777777" w:rsidR="00B848CA" w:rsidRDefault="00AB5A92">
            <w:pPr>
              <w:jc w:val="right"/>
            </w:pPr>
            <w:r>
              <w:rPr>
                <w:sz w:val="20"/>
              </w:rPr>
              <w:t>-</w:t>
            </w:r>
          </w:p>
        </w:tc>
        <w:tc>
          <w:tcPr>
            <w:tcW w:w="1440" w:type="dxa"/>
          </w:tcPr>
          <w:p w14:paraId="15936D10" w14:textId="77777777" w:rsidR="00B848CA" w:rsidRDefault="00AB5A92">
            <w:pPr>
              <w:jc w:val="right"/>
            </w:pPr>
            <w:r>
              <w:rPr>
                <w:sz w:val="20"/>
              </w:rPr>
              <w:t>-</w:t>
            </w:r>
          </w:p>
        </w:tc>
        <w:tc>
          <w:tcPr>
            <w:tcW w:w="1440" w:type="dxa"/>
          </w:tcPr>
          <w:p w14:paraId="53CBC000" w14:textId="77777777" w:rsidR="00B848CA" w:rsidRDefault="00AB5A92">
            <w:pPr>
              <w:jc w:val="right"/>
            </w:pPr>
            <w:r>
              <w:rPr>
                <w:sz w:val="20"/>
              </w:rPr>
              <w:t>-</w:t>
            </w:r>
          </w:p>
        </w:tc>
        <w:tc>
          <w:tcPr>
            <w:tcW w:w="1440" w:type="dxa"/>
          </w:tcPr>
          <w:p w14:paraId="4A919AE3" w14:textId="77777777" w:rsidR="00B848CA" w:rsidRDefault="00AB5A92">
            <w:pPr>
              <w:jc w:val="right"/>
            </w:pPr>
            <w:r>
              <w:rPr>
                <w:sz w:val="20"/>
              </w:rPr>
              <w:t>-</w:t>
            </w:r>
          </w:p>
        </w:tc>
        <w:tc>
          <w:tcPr>
            <w:tcW w:w="1440" w:type="dxa"/>
          </w:tcPr>
          <w:p w14:paraId="4EEFDCF7" w14:textId="77777777" w:rsidR="00B848CA" w:rsidRDefault="00AB5A92">
            <w:pPr>
              <w:jc w:val="right"/>
            </w:pPr>
            <w:r>
              <w:rPr>
                <w:sz w:val="20"/>
              </w:rPr>
              <w:t>-</w:t>
            </w:r>
          </w:p>
        </w:tc>
      </w:tr>
      <w:tr w:rsidR="00B848CA" w14:paraId="5825A74F" w14:textId="77777777">
        <w:tc>
          <w:tcPr>
            <w:tcW w:w="2880" w:type="dxa"/>
          </w:tcPr>
          <w:p w14:paraId="199697A4" w14:textId="77777777" w:rsidR="00B848CA" w:rsidRDefault="00AB5A92">
            <w:r>
              <w:rPr>
                <w:sz w:val="20"/>
              </w:rPr>
              <w:t>Protect in Fee w/o State PILT Liability</w:t>
            </w:r>
          </w:p>
        </w:tc>
        <w:tc>
          <w:tcPr>
            <w:tcW w:w="1440" w:type="dxa"/>
          </w:tcPr>
          <w:p w14:paraId="41442F64" w14:textId="77777777" w:rsidR="00B848CA" w:rsidRDefault="00AB5A92">
            <w:pPr>
              <w:jc w:val="right"/>
            </w:pPr>
            <w:r>
              <w:rPr>
                <w:sz w:val="20"/>
              </w:rPr>
              <w:t>-</w:t>
            </w:r>
          </w:p>
        </w:tc>
        <w:tc>
          <w:tcPr>
            <w:tcW w:w="1440" w:type="dxa"/>
          </w:tcPr>
          <w:p w14:paraId="6FDAEDBC" w14:textId="77777777" w:rsidR="00B848CA" w:rsidRDefault="00AB5A92">
            <w:pPr>
              <w:jc w:val="right"/>
            </w:pPr>
            <w:r>
              <w:rPr>
                <w:sz w:val="20"/>
              </w:rPr>
              <w:t>-</w:t>
            </w:r>
          </w:p>
        </w:tc>
        <w:tc>
          <w:tcPr>
            <w:tcW w:w="1440" w:type="dxa"/>
          </w:tcPr>
          <w:p w14:paraId="3CDF4068" w14:textId="77777777" w:rsidR="00B848CA" w:rsidRDefault="00AB5A92">
            <w:pPr>
              <w:jc w:val="right"/>
            </w:pPr>
            <w:r>
              <w:rPr>
                <w:sz w:val="20"/>
              </w:rPr>
              <w:t>-</w:t>
            </w:r>
          </w:p>
        </w:tc>
        <w:tc>
          <w:tcPr>
            <w:tcW w:w="1440" w:type="dxa"/>
          </w:tcPr>
          <w:p w14:paraId="5BB69A0A" w14:textId="77777777" w:rsidR="00B848CA" w:rsidRDefault="00AB5A92">
            <w:pPr>
              <w:jc w:val="right"/>
            </w:pPr>
            <w:r>
              <w:rPr>
                <w:sz w:val="20"/>
              </w:rPr>
              <w:t>-</w:t>
            </w:r>
          </w:p>
        </w:tc>
        <w:tc>
          <w:tcPr>
            <w:tcW w:w="1440" w:type="dxa"/>
          </w:tcPr>
          <w:p w14:paraId="07405DAF" w14:textId="77777777" w:rsidR="00B848CA" w:rsidRDefault="00AB5A92">
            <w:pPr>
              <w:jc w:val="right"/>
            </w:pPr>
            <w:r>
              <w:rPr>
                <w:sz w:val="20"/>
              </w:rPr>
              <w:t>-</w:t>
            </w:r>
          </w:p>
        </w:tc>
        <w:tc>
          <w:tcPr>
            <w:tcW w:w="1440" w:type="dxa"/>
          </w:tcPr>
          <w:p w14:paraId="4B56B334" w14:textId="77777777" w:rsidR="00B848CA" w:rsidRDefault="00AB5A92">
            <w:pPr>
              <w:jc w:val="right"/>
            </w:pPr>
            <w:r>
              <w:rPr>
                <w:sz w:val="20"/>
              </w:rPr>
              <w:t>-</w:t>
            </w:r>
          </w:p>
        </w:tc>
      </w:tr>
      <w:tr w:rsidR="00B848CA" w14:paraId="623B96F5" w14:textId="77777777">
        <w:tc>
          <w:tcPr>
            <w:tcW w:w="2880" w:type="dxa"/>
          </w:tcPr>
          <w:p w14:paraId="37905E3D" w14:textId="77777777" w:rsidR="00B848CA" w:rsidRDefault="00AB5A92">
            <w:r>
              <w:rPr>
                <w:sz w:val="20"/>
              </w:rPr>
              <w:t>Protect in Easement</w:t>
            </w:r>
          </w:p>
        </w:tc>
        <w:tc>
          <w:tcPr>
            <w:tcW w:w="1440" w:type="dxa"/>
          </w:tcPr>
          <w:p w14:paraId="387C0A26" w14:textId="77777777" w:rsidR="00B848CA" w:rsidRDefault="00AB5A92">
            <w:pPr>
              <w:jc w:val="right"/>
            </w:pPr>
            <w:r>
              <w:rPr>
                <w:sz w:val="20"/>
              </w:rPr>
              <w:t>-</w:t>
            </w:r>
          </w:p>
        </w:tc>
        <w:tc>
          <w:tcPr>
            <w:tcW w:w="1440" w:type="dxa"/>
          </w:tcPr>
          <w:p w14:paraId="099E324B" w14:textId="77777777" w:rsidR="00B848CA" w:rsidRDefault="00AB5A92">
            <w:pPr>
              <w:jc w:val="right"/>
            </w:pPr>
            <w:r>
              <w:rPr>
                <w:sz w:val="20"/>
              </w:rPr>
              <w:t>-</w:t>
            </w:r>
          </w:p>
        </w:tc>
        <w:tc>
          <w:tcPr>
            <w:tcW w:w="1440" w:type="dxa"/>
          </w:tcPr>
          <w:p w14:paraId="14FC1C99" w14:textId="77777777" w:rsidR="00B848CA" w:rsidRDefault="00AB5A92">
            <w:pPr>
              <w:jc w:val="right"/>
            </w:pPr>
            <w:r>
              <w:rPr>
                <w:sz w:val="20"/>
              </w:rPr>
              <w:t>-</w:t>
            </w:r>
          </w:p>
        </w:tc>
        <w:tc>
          <w:tcPr>
            <w:tcW w:w="1440" w:type="dxa"/>
          </w:tcPr>
          <w:p w14:paraId="26E1D9A6" w14:textId="77777777" w:rsidR="00B848CA" w:rsidRDefault="00AB5A92">
            <w:pPr>
              <w:jc w:val="right"/>
            </w:pPr>
            <w:r>
              <w:rPr>
                <w:sz w:val="20"/>
              </w:rPr>
              <w:t>-</w:t>
            </w:r>
          </w:p>
        </w:tc>
        <w:tc>
          <w:tcPr>
            <w:tcW w:w="1440" w:type="dxa"/>
          </w:tcPr>
          <w:p w14:paraId="41677465" w14:textId="77777777" w:rsidR="00B848CA" w:rsidRDefault="00AB5A92">
            <w:pPr>
              <w:jc w:val="right"/>
            </w:pPr>
            <w:r>
              <w:rPr>
                <w:sz w:val="20"/>
              </w:rPr>
              <w:t>-</w:t>
            </w:r>
          </w:p>
        </w:tc>
        <w:tc>
          <w:tcPr>
            <w:tcW w:w="1440" w:type="dxa"/>
          </w:tcPr>
          <w:p w14:paraId="38E91E49" w14:textId="77777777" w:rsidR="00B848CA" w:rsidRDefault="00AB5A92">
            <w:pPr>
              <w:jc w:val="right"/>
            </w:pPr>
            <w:r>
              <w:rPr>
                <w:sz w:val="20"/>
              </w:rPr>
              <w:t>-</w:t>
            </w:r>
          </w:p>
        </w:tc>
      </w:tr>
      <w:tr w:rsidR="00B848CA" w14:paraId="435FC090" w14:textId="77777777">
        <w:tc>
          <w:tcPr>
            <w:tcW w:w="2880" w:type="dxa"/>
          </w:tcPr>
          <w:p w14:paraId="231B16F0" w14:textId="77777777" w:rsidR="00B848CA" w:rsidRDefault="00AB5A92">
            <w:r>
              <w:rPr>
                <w:sz w:val="20"/>
              </w:rPr>
              <w:t>Enhance</w:t>
            </w:r>
          </w:p>
        </w:tc>
        <w:tc>
          <w:tcPr>
            <w:tcW w:w="1440" w:type="dxa"/>
          </w:tcPr>
          <w:p w14:paraId="614BB82C" w14:textId="77777777" w:rsidR="00B848CA" w:rsidRDefault="00AB5A92">
            <w:pPr>
              <w:jc w:val="right"/>
            </w:pPr>
            <w:r>
              <w:rPr>
                <w:sz w:val="20"/>
              </w:rPr>
              <w:t>$170,700</w:t>
            </w:r>
          </w:p>
        </w:tc>
        <w:tc>
          <w:tcPr>
            <w:tcW w:w="1440" w:type="dxa"/>
          </w:tcPr>
          <w:p w14:paraId="30E558A9" w14:textId="77777777" w:rsidR="00B848CA" w:rsidRDefault="00AB5A92">
            <w:pPr>
              <w:jc w:val="right"/>
            </w:pPr>
            <w:r>
              <w:rPr>
                <w:sz w:val="20"/>
              </w:rPr>
              <w:t>$914,000</w:t>
            </w:r>
          </w:p>
        </w:tc>
        <w:tc>
          <w:tcPr>
            <w:tcW w:w="1440" w:type="dxa"/>
          </w:tcPr>
          <w:p w14:paraId="69871BB7" w14:textId="77777777" w:rsidR="00B848CA" w:rsidRDefault="00AB5A92">
            <w:pPr>
              <w:jc w:val="right"/>
            </w:pPr>
            <w:r>
              <w:rPr>
                <w:sz w:val="20"/>
              </w:rPr>
              <w:t>$413,600</w:t>
            </w:r>
          </w:p>
        </w:tc>
        <w:tc>
          <w:tcPr>
            <w:tcW w:w="1440" w:type="dxa"/>
          </w:tcPr>
          <w:p w14:paraId="7F3F30E4" w14:textId="77777777" w:rsidR="00B848CA" w:rsidRDefault="00AB5A92">
            <w:pPr>
              <w:jc w:val="right"/>
            </w:pPr>
            <w:r>
              <w:rPr>
                <w:sz w:val="20"/>
              </w:rPr>
              <w:t>$8,232,900</w:t>
            </w:r>
          </w:p>
        </w:tc>
        <w:tc>
          <w:tcPr>
            <w:tcW w:w="1440" w:type="dxa"/>
          </w:tcPr>
          <w:p w14:paraId="36438CDF" w14:textId="77777777" w:rsidR="00B848CA" w:rsidRDefault="00AB5A92">
            <w:pPr>
              <w:jc w:val="right"/>
            </w:pPr>
            <w:r>
              <w:rPr>
                <w:sz w:val="20"/>
              </w:rPr>
              <w:t>$94,100</w:t>
            </w:r>
          </w:p>
        </w:tc>
        <w:tc>
          <w:tcPr>
            <w:tcW w:w="1440" w:type="dxa"/>
          </w:tcPr>
          <w:p w14:paraId="58800C2B" w14:textId="77777777" w:rsidR="00B848CA" w:rsidRDefault="00AB5A92">
            <w:pPr>
              <w:jc w:val="right"/>
            </w:pPr>
            <w:r>
              <w:rPr>
                <w:sz w:val="20"/>
              </w:rPr>
              <w:t>$9,825,300</w:t>
            </w:r>
          </w:p>
        </w:tc>
      </w:tr>
      <w:tr w:rsidR="00B848CA" w14:paraId="661572E9" w14:textId="77777777">
        <w:tc>
          <w:tcPr>
            <w:tcW w:w="2880" w:type="dxa"/>
            <w:shd w:val="clear" w:color="auto" w:fill="EEEEEE"/>
          </w:tcPr>
          <w:p w14:paraId="4B6B2037" w14:textId="77777777" w:rsidR="00B848CA" w:rsidRDefault="00AB5A92">
            <w:r>
              <w:rPr>
                <w:b/>
                <w:color w:val="000000"/>
                <w:sz w:val="20"/>
              </w:rPr>
              <w:t>Total</w:t>
            </w:r>
          </w:p>
        </w:tc>
        <w:tc>
          <w:tcPr>
            <w:tcW w:w="1440" w:type="dxa"/>
            <w:shd w:val="clear" w:color="auto" w:fill="EEEEEE"/>
          </w:tcPr>
          <w:p w14:paraId="67BFB7E4" w14:textId="77777777" w:rsidR="00B848CA" w:rsidRDefault="00AB5A92">
            <w:pPr>
              <w:jc w:val="right"/>
            </w:pPr>
            <w:r>
              <w:rPr>
                <w:b/>
                <w:color w:val="000000"/>
                <w:sz w:val="20"/>
              </w:rPr>
              <w:t>$170,700</w:t>
            </w:r>
          </w:p>
        </w:tc>
        <w:tc>
          <w:tcPr>
            <w:tcW w:w="1440" w:type="dxa"/>
            <w:shd w:val="clear" w:color="auto" w:fill="EEEEEE"/>
          </w:tcPr>
          <w:p w14:paraId="40FEA4D5" w14:textId="77777777" w:rsidR="00B848CA" w:rsidRDefault="00AB5A92">
            <w:pPr>
              <w:jc w:val="right"/>
            </w:pPr>
            <w:r>
              <w:rPr>
                <w:b/>
                <w:color w:val="000000"/>
                <w:sz w:val="20"/>
              </w:rPr>
              <w:t>$914,000</w:t>
            </w:r>
          </w:p>
        </w:tc>
        <w:tc>
          <w:tcPr>
            <w:tcW w:w="1440" w:type="dxa"/>
            <w:shd w:val="clear" w:color="auto" w:fill="EEEEEE"/>
          </w:tcPr>
          <w:p w14:paraId="040654A7" w14:textId="77777777" w:rsidR="00B848CA" w:rsidRDefault="00AB5A92">
            <w:pPr>
              <w:jc w:val="right"/>
            </w:pPr>
            <w:r>
              <w:rPr>
                <w:b/>
                <w:color w:val="000000"/>
                <w:sz w:val="20"/>
              </w:rPr>
              <w:t>$415,800</w:t>
            </w:r>
          </w:p>
        </w:tc>
        <w:tc>
          <w:tcPr>
            <w:tcW w:w="1440" w:type="dxa"/>
            <w:shd w:val="clear" w:color="auto" w:fill="EEEEEE"/>
          </w:tcPr>
          <w:p w14:paraId="01EA32E9" w14:textId="77777777" w:rsidR="00B848CA" w:rsidRDefault="00AB5A92">
            <w:pPr>
              <w:jc w:val="right"/>
            </w:pPr>
            <w:r>
              <w:rPr>
                <w:b/>
                <w:color w:val="000000"/>
                <w:sz w:val="20"/>
              </w:rPr>
              <w:t>$8,367,800</w:t>
            </w:r>
          </w:p>
        </w:tc>
        <w:tc>
          <w:tcPr>
            <w:tcW w:w="1440" w:type="dxa"/>
            <w:shd w:val="clear" w:color="auto" w:fill="EEEEEE"/>
          </w:tcPr>
          <w:p w14:paraId="10AFB684" w14:textId="77777777" w:rsidR="00B848CA" w:rsidRDefault="00AB5A92">
            <w:pPr>
              <w:jc w:val="right"/>
            </w:pPr>
            <w:r>
              <w:rPr>
                <w:b/>
                <w:color w:val="000000"/>
                <w:sz w:val="20"/>
              </w:rPr>
              <w:t>$94,100</w:t>
            </w:r>
          </w:p>
        </w:tc>
        <w:tc>
          <w:tcPr>
            <w:tcW w:w="1440" w:type="dxa"/>
            <w:shd w:val="clear" w:color="auto" w:fill="EEEEEE"/>
          </w:tcPr>
          <w:p w14:paraId="3FF99D54" w14:textId="77777777" w:rsidR="00B848CA" w:rsidRDefault="00AB5A92">
            <w:pPr>
              <w:jc w:val="right"/>
            </w:pPr>
            <w:r>
              <w:rPr>
                <w:b/>
                <w:color w:val="000000"/>
                <w:sz w:val="20"/>
              </w:rPr>
              <w:t>$9,962,400</w:t>
            </w:r>
          </w:p>
        </w:tc>
      </w:tr>
    </w:tbl>
    <w:p w14:paraId="5FE634DA" w14:textId="77777777" w:rsidR="00B848CA" w:rsidRDefault="00AB5A92">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B848CA" w14:paraId="63621F7B" w14:textId="77777777">
        <w:tc>
          <w:tcPr>
            <w:tcW w:w="3600" w:type="dxa"/>
            <w:shd w:val="clear" w:color="auto" w:fill="AFC4E9"/>
          </w:tcPr>
          <w:p w14:paraId="1D8671BA" w14:textId="77777777" w:rsidR="00B848CA" w:rsidRDefault="00AB5A92">
            <w:r>
              <w:rPr>
                <w:b/>
                <w:color w:val="000000"/>
                <w:sz w:val="20"/>
              </w:rPr>
              <w:t>Type</w:t>
            </w:r>
          </w:p>
        </w:tc>
        <w:tc>
          <w:tcPr>
            <w:tcW w:w="1800" w:type="dxa"/>
            <w:shd w:val="clear" w:color="auto" w:fill="AFC4E9"/>
          </w:tcPr>
          <w:p w14:paraId="49C5C0F0" w14:textId="77777777" w:rsidR="00B848CA" w:rsidRDefault="00AB5A92">
            <w:r>
              <w:rPr>
                <w:b/>
                <w:color w:val="000000"/>
                <w:sz w:val="20"/>
              </w:rPr>
              <w:t>Wetland</w:t>
            </w:r>
          </w:p>
        </w:tc>
        <w:tc>
          <w:tcPr>
            <w:tcW w:w="1800" w:type="dxa"/>
            <w:shd w:val="clear" w:color="auto" w:fill="AFC4E9"/>
          </w:tcPr>
          <w:p w14:paraId="4287A542" w14:textId="77777777" w:rsidR="00B848CA" w:rsidRDefault="00AB5A92">
            <w:r>
              <w:rPr>
                <w:b/>
                <w:color w:val="000000"/>
                <w:sz w:val="20"/>
              </w:rPr>
              <w:t>Prairie</w:t>
            </w:r>
          </w:p>
        </w:tc>
        <w:tc>
          <w:tcPr>
            <w:tcW w:w="1800" w:type="dxa"/>
            <w:shd w:val="clear" w:color="auto" w:fill="AFC4E9"/>
          </w:tcPr>
          <w:p w14:paraId="68DBA84B" w14:textId="77777777" w:rsidR="00B848CA" w:rsidRDefault="00AB5A92">
            <w:r>
              <w:rPr>
                <w:b/>
                <w:color w:val="000000"/>
                <w:sz w:val="20"/>
              </w:rPr>
              <w:t>Forest</w:t>
            </w:r>
          </w:p>
        </w:tc>
        <w:tc>
          <w:tcPr>
            <w:tcW w:w="1800" w:type="dxa"/>
            <w:shd w:val="clear" w:color="auto" w:fill="AFC4E9"/>
          </w:tcPr>
          <w:p w14:paraId="4DD444D9" w14:textId="77777777" w:rsidR="00B848CA" w:rsidRDefault="00AB5A92">
            <w:r>
              <w:rPr>
                <w:b/>
                <w:color w:val="000000"/>
                <w:sz w:val="20"/>
              </w:rPr>
              <w:t>Habitat</w:t>
            </w:r>
          </w:p>
        </w:tc>
      </w:tr>
      <w:tr w:rsidR="00B848CA" w14:paraId="09CAF588" w14:textId="77777777">
        <w:tc>
          <w:tcPr>
            <w:tcW w:w="3600" w:type="dxa"/>
          </w:tcPr>
          <w:p w14:paraId="465EAC0B" w14:textId="77777777" w:rsidR="00B848CA" w:rsidRDefault="00AB5A92">
            <w:r>
              <w:rPr>
                <w:sz w:val="20"/>
              </w:rPr>
              <w:t>Restore</w:t>
            </w:r>
          </w:p>
        </w:tc>
        <w:tc>
          <w:tcPr>
            <w:tcW w:w="1800" w:type="dxa"/>
          </w:tcPr>
          <w:p w14:paraId="38FAED3A" w14:textId="77777777" w:rsidR="00B848CA" w:rsidRDefault="00AB5A92">
            <w:pPr>
              <w:jc w:val="right"/>
            </w:pPr>
            <w:r>
              <w:rPr>
                <w:sz w:val="20"/>
              </w:rPr>
              <w:t>-</w:t>
            </w:r>
          </w:p>
        </w:tc>
        <w:tc>
          <w:tcPr>
            <w:tcW w:w="1800" w:type="dxa"/>
          </w:tcPr>
          <w:p w14:paraId="0D6B8BA3" w14:textId="77777777" w:rsidR="00B848CA" w:rsidRDefault="00AB5A92">
            <w:pPr>
              <w:jc w:val="right"/>
            </w:pPr>
            <w:r>
              <w:rPr>
                <w:sz w:val="20"/>
              </w:rPr>
              <w:t>$448</w:t>
            </w:r>
          </w:p>
        </w:tc>
        <w:tc>
          <w:tcPr>
            <w:tcW w:w="1800" w:type="dxa"/>
          </w:tcPr>
          <w:p w14:paraId="71D89D37" w14:textId="77777777" w:rsidR="00B848CA" w:rsidRDefault="00AB5A92">
            <w:pPr>
              <w:jc w:val="right"/>
            </w:pPr>
            <w:r>
              <w:rPr>
                <w:sz w:val="20"/>
              </w:rPr>
              <w:t>-</w:t>
            </w:r>
          </w:p>
        </w:tc>
        <w:tc>
          <w:tcPr>
            <w:tcW w:w="1800" w:type="dxa"/>
          </w:tcPr>
          <w:p w14:paraId="1E143F3E" w14:textId="77777777" w:rsidR="00B848CA" w:rsidRDefault="00AB5A92">
            <w:pPr>
              <w:jc w:val="right"/>
            </w:pPr>
            <w:r>
              <w:rPr>
                <w:sz w:val="20"/>
              </w:rPr>
              <w:t>-</w:t>
            </w:r>
          </w:p>
        </w:tc>
      </w:tr>
      <w:tr w:rsidR="00B848CA" w14:paraId="18A8B71C" w14:textId="77777777">
        <w:tc>
          <w:tcPr>
            <w:tcW w:w="3600" w:type="dxa"/>
          </w:tcPr>
          <w:p w14:paraId="4A3A2B3C" w14:textId="77777777" w:rsidR="00B848CA" w:rsidRDefault="00AB5A92">
            <w:r>
              <w:rPr>
                <w:sz w:val="20"/>
              </w:rPr>
              <w:t xml:space="preserve">Protect in Fee </w:t>
            </w:r>
            <w:r>
              <w:rPr>
                <w:sz w:val="20"/>
              </w:rPr>
              <w:t>with State PILT Liability</w:t>
            </w:r>
          </w:p>
        </w:tc>
        <w:tc>
          <w:tcPr>
            <w:tcW w:w="1800" w:type="dxa"/>
          </w:tcPr>
          <w:p w14:paraId="34998BEB" w14:textId="77777777" w:rsidR="00B848CA" w:rsidRDefault="00AB5A92">
            <w:pPr>
              <w:jc w:val="right"/>
            </w:pPr>
            <w:r>
              <w:rPr>
                <w:sz w:val="20"/>
              </w:rPr>
              <w:t>-</w:t>
            </w:r>
          </w:p>
        </w:tc>
        <w:tc>
          <w:tcPr>
            <w:tcW w:w="1800" w:type="dxa"/>
          </w:tcPr>
          <w:p w14:paraId="0199782A" w14:textId="77777777" w:rsidR="00B848CA" w:rsidRDefault="00AB5A92">
            <w:pPr>
              <w:jc w:val="right"/>
            </w:pPr>
            <w:r>
              <w:rPr>
                <w:sz w:val="20"/>
              </w:rPr>
              <w:t>-</w:t>
            </w:r>
          </w:p>
        </w:tc>
        <w:tc>
          <w:tcPr>
            <w:tcW w:w="1800" w:type="dxa"/>
          </w:tcPr>
          <w:p w14:paraId="77A382CD" w14:textId="77777777" w:rsidR="00B848CA" w:rsidRDefault="00AB5A92">
            <w:pPr>
              <w:jc w:val="right"/>
            </w:pPr>
            <w:r>
              <w:rPr>
                <w:sz w:val="20"/>
              </w:rPr>
              <w:t>-</w:t>
            </w:r>
          </w:p>
        </w:tc>
        <w:tc>
          <w:tcPr>
            <w:tcW w:w="1800" w:type="dxa"/>
          </w:tcPr>
          <w:p w14:paraId="56DDDE5F" w14:textId="77777777" w:rsidR="00B848CA" w:rsidRDefault="00AB5A92">
            <w:pPr>
              <w:jc w:val="right"/>
            </w:pPr>
            <w:r>
              <w:rPr>
                <w:sz w:val="20"/>
              </w:rPr>
              <w:t>-</w:t>
            </w:r>
          </w:p>
        </w:tc>
      </w:tr>
      <w:tr w:rsidR="00B848CA" w14:paraId="186C023A" w14:textId="77777777">
        <w:tc>
          <w:tcPr>
            <w:tcW w:w="3600" w:type="dxa"/>
          </w:tcPr>
          <w:p w14:paraId="1B85636C" w14:textId="77777777" w:rsidR="00B848CA" w:rsidRDefault="00AB5A92">
            <w:r>
              <w:rPr>
                <w:sz w:val="20"/>
              </w:rPr>
              <w:t>Protect in Fee w/o State PILT Liability</w:t>
            </w:r>
          </w:p>
        </w:tc>
        <w:tc>
          <w:tcPr>
            <w:tcW w:w="1800" w:type="dxa"/>
          </w:tcPr>
          <w:p w14:paraId="6743ED30" w14:textId="77777777" w:rsidR="00B848CA" w:rsidRDefault="00AB5A92">
            <w:pPr>
              <w:jc w:val="right"/>
            </w:pPr>
            <w:r>
              <w:rPr>
                <w:sz w:val="20"/>
              </w:rPr>
              <w:t>-</w:t>
            </w:r>
          </w:p>
        </w:tc>
        <w:tc>
          <w:tcPr>
            <w:tcW w:w="1800" w:type="dxa"/>
          </w:tcPr>
          <w:p w14:paraId="33EF4B2A" w14:textId="77777777" w:rsidR="00B848CA" w:rsidRDefault="00AB5A92">
            <w:pPr>
              <w:jc w:val="right"/>
            </w:pPr>
            <w:r>
              <w:rPr>
                <w:sz w:val="20"/>
              </w:rPr>
              <w:t>-</w:t>
            </w:r>
          </w:p>
        </w:tc>
        <w:tc>
          <w:tcPr>
            <w:tcW w:w="1800" w:type="dxa"/>
          </w:tcPr>
          <w:p w14:paraId="7E236657" w14:textId="77777777" w:rsidR="00B848CA" w:rsidRDefault="00AB5A92">
            <w:pPr>
              <w:jc w:val="right"/>
            </w:pPr>
            <w:r>
              <w:rPr>
                <w:sz w:val="20"/>
              </w:rPr>
              <w:t>-</w:t>
            </w:r>
          </w:p>
        </w:tc>
        <w:tc>
          <w:tcPr>
            <w:tcW w:w="1800" w:type="dxa"/>
          </w:tcPr>
          <w:p w14:paraId="2F1A20E0" w14:textId="77777777" w:rsidR="00B848CA" w:rsidRDefault="00AB5A92">
            <w:pPr>
              <w:jc w:val="right"/>
            </w:pPr>
            <w:r>
              <w:rPr>
                <w:sz w:val="20"/>
              </w:rPr>
              <w:t>-</w:t>
            </w:r>
          </w:p>
        </w:tc>
      </w:tr>
      <w:tr w:rsidR="00B848CA" w14:paraId="7E029911" w14:textId="77777777">
        <w:tc>
          <w:tcPr>
            <w:tcW w:w="3600" w:type="dxa"/>
          </w:tcPr>
          <w:p w14:paraId="029E1E2D" w14:textId="77777777" w:rsidR="00B848CA" w:rsidRDefault="00AB5A92">
            <w:r>
              <w:rPr>
                <w:sz w:val="20"/>
              </w:rPr>
              <w:t>Protect in Easement</w:t>
            </w:r>
          </w:p>
        </w:tc>
        <w:tc>
          <w:tcPr>
            <w:tcW w:w="1800" w:type="dxa"/>
          </w:tcPr>
          <w:p w14:paraId="06F8532F" w14:textId="77777777" w:rsidR="00B848CA" w:rsidRDefault="00AB5A92">
            <w:pPr>
              <w:jc w:val="right"/>
            </w:pPr>
            <w:r>
              <w:rPr>
                <w:sz w:val="20"/>
              </w:rPr>
              <w:t>-</w:t>
            </w:r>
          </w:p>
        </w:tc>
        <w:tc>
          <w:tcPr>
            <w:tcW w:w="1800" w:type="dxa"/>
          </w:tcPr>
          <w:p w14:paraId="7F9BD357" w14:textId="77777777" w:rsidR="00B848CA" w:rsidRDefault="00AB5A92">
            <w:pPr>
              <w:jc w:val="right"/>
            </w:pPr>
            <w:r>
              <w:rPr>
                <w:sz w:val="20"/>
              </w:rPr>
              <w:t>-</w:t>
            </w:r>
          </w:p>
        </w:tc>
        <w:tc>
          <w:tcPr>
            <w:tcW w:w="1800" w:type="dxa"/>
          </w:tcPr>
          <w:p w14:paraId="1807BA51" w14:textId="77777777" w:rsidR="00B848CA" w:rsidRDefault="00AB5A92">
            <w:pPr>
              <w:jc w:val="right"/>
            </w:pPr>
            <w:r>
              <w:rPr>
                <w:sz w:val="20"/>
              </w:rPr>
              <w:t>-</w:t>
            </w:r>
          </w:p>
        </w:tc>
        <w:tc>
          <w:tcPr>
            <w:tcW w:w="1800" w:type="dxa"/>
          </w:tcPr>
          <w:p w14:paraId="7B837A95" w14:textId="77777777" w:rsidR="00B848CA" w:rsidRDefault="00AB5A92">
            <w:pPr>
              <w:jc w:val="right"/>
            </w:pPr>
            <w:r>
              <w:rPr>
                <w:sz w:val="20"/>
              </w:rPr>
              <w:t>-</w:t>
            </w:r>
          </w:p>
        </w:tc>
      </w:tr>
      <w:tr w:rsidR="00B848CA" w14:paraId="4577D864" w14:textId="77777777">
        <w:tc>
          <w:tcPr>
            <w:tcW w:w="3600" w:type="dxa"/>
          </w:tcPr>
          <w:p w14:paraId="44B71397" w14:textId="77777777" w:rsidR="00B848CA" w:rsidRDefault="00AB5A92">
            <w:r>
              <w:rPr>
                <w:sz w:val="20"/>
              </w:rPr>
              <w:t>Enhance</w:t>
            </w:r>
          </w:p>
        </w:tc>
        <w:tc>
          <w:tcPr>
            <w:tcW w:w="1800" w:type="dxa"/>
          </w:tcPr>
          <w:p w14:paraId="3E776FC8" w14:textId="77777777" w:rsidR="00B848CA" w:rsidRDefault="00AB5A92">
            <w:pPr>
              <w:jc w:val="right"/>
            </w:pPr>
            <w:r>
              <w:rPr>
                <w:sz w:val="20"/>
              </w:rPr>
              <w:t>-</w:t>
            </w:r>
          </w:p>
        </w:tc>
        <w:tc>
          <w:tcPr>
            <w:tcW w:w="1800" w:type="dxa"/>
          </w:tcPr>
          <w:p w14:paraId="07082307" w14:textId="77777777" w:rsidR="00B848CA" w:rsidRDefault="00AB5A92">
            <w:pPr>
              <w:jc w:val="right"/>
            </w:pPr>
            <w:r>
              <w:rPr>
                <w:sz w:val="20"/>
              </w:rPr>
              <w:t>$448</w:t>
            </w:r>
          </w:p>
        </w:tc>
        <w:tc>
          <w:tcPr>
            <w:tcW w:w="1800" w:type="dxa"/>
          </w:tcPr>
          <w:p w14:paraId="5E346F13" w14:textId="77777777" w:rsidR="00B848CA" w:rsidRDefault="00AB5A92">
            <w:pPr>
              <w:jc w:val="right"/>
            </w:pPr>
            <w:r>
              <w:rPr>
                <w:sz w:val="20"/>
              </w:rPr>
              <w:t>-</w:t>
            </w:r>
          </w:p>
        </w:tc>
        <w:tc>
          <w:tcPr>
            <w:tcW w:w="1800" w:type="dxa"/>
          </w:tcPr>
          <w:p w14:paraId="1C961A33" w14:textId="77777777" w:rsidR="00B848CA" w:rsidRDefault="00AB5A92">
            <w:pPr>
              <w:jc w:val="right"/>
            </w:pPr>
            <w:r>
              <w:rPr>
                <w:sz w:val="20"/>
              </w:rPr>
              <w:t>-</w:t>
            </w:r>
          </w:p>
        </w:tc>
      </w:tr>
    </w:tbl>
    <w:p w14:paraId="21B54135" w14:textId="77777777" w:rsidR="00B848CA" w:rsidRDefault="00AB5A92">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B848CA" w14:paraId="4FD9E01B" w14:textId="77777777">
        <w:tc>
          <w:tcPr>
            <w:tcW w:w="2880" w:type="dxa"/>
            <w:shd w:val="clear" w:color="auto" w:fill="AFC4E9"/>
          </w:tcPr>
          <w:p w14:paraId="41934FAB" w14:textId="77777777" w:rsidR="00B848CA" w:rsidRDefault="00AB5A92">
            <w:r>
              <w:rPr>
                <w:b/>
                <w:color w:val="000000"/>
                <w:sz w:val="20"/>
              </w:rPr>
              <w:t>Type</w:t>
            </w:r>
          </w:p>
        </w:tc>
        <w:tc>
          <w:tcPr>
            <w:tcW w:w="1728" w:type="dxa"/>
            <w:shd w:val="clear" w:color="auto" w:fill="AFC4E9"/>
          </w:tcPr>
          <w:p w14:paraId="4B641C8D" w14:textId="77777777" w:rsidR="00B848CA" w:rsidRDefault="00AB5A92">
            <w:r>
              <w:rPr>
                <w:b/>
                <w:color w:val="000000"/>
                <w:sz w:val="20"/>
              </w:rPr>
              <w:t>Metro/Urban</w:t>
            </w:r>
          </w:p>
        </w:tc>
        <w:tc>
          <w:tcPr>
            <w:tcW w:w="1728" w:type="dxa"/>
            <w:shd w:val="clear" w:color="auto" w:fill="AFC4E9"/>
          </w:tcPr>
          <w:p w14:paraId="5AA8275C" w14:textId="77777777" w:rsidR="00B848CA" w:rsidRDefault="00AB5A92">
            <w:r>
              <w:rPr>
                <w:b/>
                <w:color w:val="000000"/>
                <w:sz w:val="20"/>
              </w:rPr>
              <w:t>Forest/Prairie</w:t>
            </w:r>
          </w:p>
        </w:tc>
        <w:tc>
          <w:tcPr>
            <w:tcW w:w="1728" w:type="dxa"/>
            <w:shd w:val="clear" w:color="auto" w:fill="AFC4E9"/>
          </w:tcPr>
          <w:p w14:paraId="7FFAE1F7" w14:textId="77777777" w:rsidR="00B848CA" w:rsidRDefault="00AB5A92">
            <w:r>
              <w:rPr>
                <w:b/>
                <w:color w:val="000000"/>
                <w:sz w:val="20"/>
              </w:rPr>
              <w:t>SE Forest</w:t>
            </w:r>
          </w:p>
        </w:tc>
        <w:tc>
          <w:tcPr>
            <w:tcW w:w="1728" w:type="dxa"/>
            <w:shd w:val="clear" w:color="auto" w:fill="AFC4E9"/>
          </w:tcPr>
          <w:p w14:paraId="56BBAFFF" w14:textId="77777777" w:rsidR="00B848CA" w:rsidRDefault="00AB5A92">
            <w:r>
              <w:rPr>
                <w:b/>
                <w:color w:val="000000"/>
                <w:sz w:val="20"/>
              </w:rPr>
              <w:t>Prairie</w:t>
            </w:r>
          </w:p>
        </w:tc>
        <w:tc>
          <w:tcPr>
            <w:tcW w:w="1728" w:type="dxa"/>
            <w:shd w:val="clear" w:color="auto" w:fill="AFC4E9"/>
          </w:tcPr>
          <w:p w14:paraId="795BBFCC" w14:textId="77777777" w:rsidR="00B848CA" w:rsidRDefault="00AB5A92">
            <w:r>
              <w:rPr>
                <w:b/>
                <w:color w:val="000000"/>
                <w:sz w:val="20"/>
              </w:rPr>
              <w:t>N. Forest</w:t>
            </w:r>
          </w:p>
        </w:tc>
      </w:tr>
      <w:tr w:rsidR="00B848CA" w14:paraId="10FF61B7" w14:textId="77777777">
        <w:tc>
          <w:tcPr>
            <w:tcW w:w="2880" w:type="dxa"/>
          </w:tcPr>
          <w:p w14:paraId="74775455" w14:textId="77777777" w:rsidR="00B848CA" w:rsidRDefault="00AB5A92">
            <w:r>
              <w:rPr>
                <w:sz w:val="20"/>
              </w:rPr>
              <w:t>Restore</w:t>
            </w:r>
          </w:p>
        </w:tc>
        <w:tc>
          <w:tcPr>
            <w:tcW w:w="1728" w:type="dxa"/>
          </w:tcPr>
          <w:p w14:paraId="20EB29A2" w14:textId="77777777" w:rsidR="00B848CA" w:rsidRDefault="00AB5A92">
            <w:pPr>
              <w:jc w:val="right"/>
            </w:pPr>
            <w:r>
              <w:rPr>
                <w:sz w:val="20"/>
              </w:rPr>
              <w:t>-</w:t>
            </w:r>
          </w:p>
        </w:tc>
        <w:tc>
          <w:tcPr>
            <w:tcW w:w="1728" w:type="dxa"/>
          </w:tcPr>
          <w:p w14:paraId="78A8DCED" w14:textId="77777777" w:rsidR="00B848CA" w:rsidRDefault="00AB5A92">
            <w:pPr>
              <w:jc w:val="right"/>
            </w:pPr>
            <w:r>
              <w:rPr>
                <w:sz w:val="20"/>
              </w:rPr>
              <w:t>-</w:t>
            </w:r>
          </w:p>
        </w:tc>
        <w:tc>
          <w:tcPr>
            <w:tcW w:w="1728" w:type="dxa"/>
          </w:tcPr>
          <w:p w14:paraId="01306F54" w14:textId="77777777" w:rsidR="00B848CA" w:rsidRDefault="00AB5A92">
            <w:pPr>
              <w:jc w:val="right"/>
            </w:pPr>
            <w:r>
              <w:rPr>
                <w:sz w:val="20"/>
              </w:rPr>
              <w:t>$440</w:t>
            </w:r>
          </w:p>
        </w:tc>
        <w:tc>
          <w:tcPr>
            <w:tcW w:w="1728" w:type="dxa"/>
          </w:tcPr>
          <w:p w14:paraId="3A2BAD7A" w14:textId="77777777" w:rsidR="00B848CA" w:rsidRDefault="00AB5A92">
            <w:pPr>
              <w:jc w:val="right"/>
            </w:pPr>
            <w:r>
              <w:rPr>
                <w:sz w:val="20"/>
              </w:rPr>
              <w:t>$448</w:t>
            </w:r>
          </w:p>
        </w:tc>
        <w:tc>
          <w:tcPr>
            <w:tcW w:w="1728" w:type="dxa"/>
          </w:tcPr>
          <w:p w14:paraId="38AAF17F" w14:textId="77777777" w:rsidR="00B848CA" w:rsidRDefault="00AB5A92">
            <w:pPr>
              <w:jc w:val="right"/>
            </w:pPr>
            <w:r>
              <w:rPr>
                <w:sz w:val="20"/>
              </w:rPr>
              <w:t>-</w:t>
            </w:r>
          </w:p>
        </w:tc>
      </w:tr>
      <w:tr w:rsidR="00B848CA" w14:paraId="334FBE65" w14:textId="77777777">
        <w:tc>
          <w:tcPr>
            <w:tcW w:w="2880" w:type="dxa"/>
          </w:tcPr>
          <w:p w14:paraId="30547562" w14:textId="77777777" w:rsidR="00B848CA" w:rsidRDefault="00AB5A92">
            <w:r>
              <w:rPr>
                <w:sz w:val="20"/>
              </w:rPr>
              <w:t>Protect in Fee with State PILT Liability</w:t>
            </w:r>
          </w:p>
        </w:tc>
        <w:tc>
          <w:tcPr>
            <w:tcW w:w="1728" w:type="dxa"/>
          </w:tcPr>
          <w:p w14:paraId="33280A84" w14:textId="77777777" w:rsidR="00B848CA" w:rsidRDefault="00AB5A92">
            <w:pPr>
              <w:jc w:val="right"/>
            </w:pPr>
            <w:r>
              <w:rPr>
                <w:sz w:val="20"/>
              </w:rPr>
              <w:t>-</w:t>
            </w:r>
          </w:p>
        </w:tc>
        <w:tc>
          <w:tcPr>
            <w:tcW w:w="1728" w:type="dxa"/>
          </w:tcPr>
          <w:p w14:paraId="22284298" w14:textId="77777777" w:rsidR="00B848CA" w:rsidRDefault="00AB5A92">
            <w:pPr>
              <w:jc w:val="right"/>
            </w:pPr>
            <w:r>
              <w:rPr>
                <w:sz w:val="20"/>
              </w:rPr>
              <w:t>-</w:t>
            </w:r>
          </w:p>
        </w:tc>
        <w:tc>
          <w:tcPr>
            <w:tcW w:w="1728" w:type="dxa"/>
          </w:tcPr>
          <w:p w14:paraId="7D8F967C" w14:textId="77777777" w:rsidR="00B848CA" w:rsidRDefault="00AB5A92">
            <w:pPr>
              <w:jc w:val="right"/>
            </w:pPr>
            <w:r>
              <w:rPr>
                <w:sz w:val="20"/>
              </w:rPr>
              <w:t>-</w:t>
            </w:r>
          </w:p>
        </w:tc>
        <w:tc>
          <w:tcPr>
            <w:tcW w:w="1728" w:type="dxa"/>
          </w:tcPr>
          <w:p w14:paraId="088D0803" w14:textId="77777777" w:rsidR="00B848CA" w:rsidRDefault="00AB5A92">
            <w:pPr>
              <w:jc w:val="right"/>
            </w:pPr>
            <w:r>
              <w:rPr>
                <w:sz w:val="20"/>
              </w:rPr>
              <w:t>-</w:t>
            </w:r>
          </w:p>
        </w:tc>
        <w:tc>
          <w:tcPr>
            <w:tcW w:w="1728" w:type="dxa"/>
          </w:tcPr>
          <w:p w14:paraId="25792366" w14:textId="77777777" w:rsidR="00B848CA" w:rsidRDefault="00AB5A92">
            <w:pPr>
              <w:jc w:val="right"/>
            </w:pPr>
            <w:r>
              <w:rPr>
                <w:sz w:val="20"/>
              </w:rPr>
              <w:t>-</w:t>
            </w:r>
          </w:p>
        </w:tc>
      </w:tr>
      <w:tr w:rsidR="00B848CA" w14:paraId="37C1D190" w14:textId="77777777">
        <w:tc>
          <w:tcPr>
            <w:tcW w:w="2880" w:type="dxa"/>
          </w:tcPr>
          <w:p w14:paraId="15480754" w14:textId="77777777" w:rsidR="00B848CA" w:rsidRDefault="00AB5A92">
            <w:r>
              <w:rPr>
                <w:sz w:val="20"/>
              </w:rPr>
              <w:t>Protect in Fee w/o State PILT Liability</w:t>
            </w:r>
          </w:p>
        </w:tc>
        <w:tc>
          <w:tcPr>
            <w:tcW w:w="1728" w:type="dxa"/>
          </w:tcPr>
          <w:p w14:paraId="074DE4CE" w14:textId="77777777" w:rsidR="00B848CA" w:rsidRDefault="00AB5A92">
            <w:pPr>
              <w:jc w:val="right"/>
            </w:pPr>
            <w:r>
              <w:rPr>
                <w:sz w:val="20"/>
              </w:rPr>
              <w:t>-</w:t>
            </w:r>
          </w:p>
        </w:tc>
        <w:tc>
          <w:tcPr>
            <w:tcW w:w="1728" w:type="dxa"/>
          </w:tcPr>
          <w:p w14:paraId="524F6AA8" w14:textId="77777777" w:rsidR="00B848CA" w:rsidRDefault="00AB5A92">
            <w:pPr>
              <w:jc w:val="right"/>
            </w:pPr>
            <w:r>
              <w:rPr>
                <w:sz w:val="20"/>
              </w:rPr>
              <w:t>-</w:t>
            </w:r>
          </w:p>
        </w:tc>
        <w:tc>
          <w:tcPr>
            <w:tcW w:w="1728" w:type="dxa"/>
          </w:tcPr>
          <w:p w14:paraId="4BBB953C" w14:textId="77777777" w:rsidR="00B848CA" w:rsidRDefault="00AB5A92">
            <w:pPr>
              <w:jc w:val="right"/>
            </w:pPr>
            <w:r>
              <w:rPr>
                <w:sz w:val="20"/>
              </w:rPr>
              <w:t>-</w:t>
            </w:r>
          </w:p>
        </w:tc>
        <w:tc>
          <w:tcPr>
            <w:tcW w:w="1728" w:type="dxa"/>
          </w:tcPr>
          <w:p w14:paraId="7658EF58" w14:textId="77777777" w:rsidR="00B848CA" w:rsidRDefault="00AB5A92">
            <w:pPr>
              <w:jc w:val="right"/>
            </w:pPr>
            <w:r>
              <w:rPr>
                <w:sz w:val="20"/>
              </w:rPr>
              <w:t>-</w:t>
            </w:r>
          </w:p>
        </w:tc>
        <w:tc>
          <w:tcPr>
            <w:tcW w:w="1728" w:type="dxa"/>
          </w:tcPr>
          <w:p w14:paraId="4CE2E6EC" w14:textId="77777777" w:rsidR="00B848CA" w:rsidRDefault="00AB5A92">
            <w:pPr>
              <w:jc w:val="right"/>
            </w:pPr>
            <w:r>
              <w:rPr>
                <w:sz w:val="20"/>
              </w:rPr>
              <w:t>-</w:t>
            </w:r>
          </w:p>
        </w:tc>
      </w:tr>
      <w:tr w:rsidR="00B848CA" w14:paraId="7719D328" w14:textId="77777777">
        <w:tc>
          <w:tcPr>
            <w:tcW w:w="2880" w:type="dxa"/>
          </w:tcPr>
          <w:p w14:paraId="21915562" w14:textId="77777777" w:rsidR="00B848CA" w:rsidRDefault="00AB5A92">
            <w:r>
              <w:rPr>
                <w:sz w:val="20"/>
              </w:rPr>
              <w:t>Protect in Easement</w:t>
            </w:r>
          </w:p>
        </w:tc>
        <w:tc>
          <w:tcPr>
            <w:tcW w:w="1728" w:type="dxa"/>
          </w:tcPr>
          <w:p w14:paraId="5F8562CC" w14:textId="77777777" w:rsidR="00B848CA" w:rsidRDefault="00AB5A92">
            <w:pPr>
              <w:jc w:val="right"/>
            </w:pPr>
            <w:r>
              <w:rPr>
                <w:sz w:val="20"/>
              </w:rPr>
              <w:t>-</w:t>
            </w:r>
          </w:p>
        </w:tc>
        <w:tc>
          <w:tcPr>
            <w:tcW w:w="1728" w:type="dxa"/>
          </w:tcPr>
          <w:p w14:paraId="1B2C0FEB" w14:textId="77777777" w:rsidR="00B848CA" w:rsidRDefault="00AB5A92">
            <w:pPr>
              <w:jc w:val="right"/>
            </w:pPr>
            <w:r>
              <w:rPr>
                <w:sz w:val="20"/>
              </w:rPr>
              <w:t>-</w:t>
            </w:r>
          </w:p>
        </w:tc>
        <w:tc>
          <w:tcPr>
            <w:tcW w:w="1728" w:type="dxa"/>
          </w:tcPr>
          <w:p w14:paraId="046B5BC1" w14:textId="77777777" w:rsidR="00B848CA" w:rsidRDefault="00AB5A92">
            <w:pPr>
              <w:jc w:val="right"/>
            </w:pPr>
            <w:r>
              <w:rPr>
                <w:sz w:val="20"/>
              </w:rPr>
              <w:t>-</w:t>
            </w:r>
          </w:p>
        </w:tc>
        <w:tc>
          <w:tcPr>
            <w:tcW w:w="1728" w:type="dxa"/>
          </w:tcPr>
          <w:p w14:paraId="25ABA320" w14:textId="77777777" w:rsidR="00B848CA" w:rsidRDefault="00AB5A92">
            <w:pPr>
              <w:jc w:val="right"/>
            </w:pPr>
            <w:r>
              <w:rPr>
                <w:sz w:val="20"/>
              </w:rPr>
              <w:t>-</w:t>
            </w:r>
          </w:p>
        </w:tc>
        <w:tc>
          <w:tcPr>
            <w:tcW w:w="1728" w:type="dxa"/>
          </w:tcPr>
          <w:p w14:paraId="449DDC50" w14:textId="77777777" w:rsidR="00B848CA" w:rsidRDefault="00AB5A92">
            <w:pPr>
              <w:jc w:val="right"/>
            </w:pPr>
            <w:r>
              <w:rPr>
                <w:sz w:val="20"/>
              </w:rPr>
              <w:t>-</w:t>
            </w:r>
          </w:p>
        </w:tc>
      </w:tr>
      <w:tr w:rsidR="00B848CA" w14:paraId="6D624A93" w14:textId="77777777">
        <w:tc>
          <w:tcPr>
            <w:tcW w:w="2880" w:type="dxa"/>
          </w:tcPr>
          <w:p w14:paraId="34C6AD87" w14:textId="77777777" w:rsidR="00B848CA" w:rsidRDefault="00AB5A92">
            <w:r>
              <w:rPr>
                <w:sz w:val="20"/>
              </w:rPr>
              <w:t>Enhance</w:t>
            </w:r>
          </w:p>
        </w:tc>
        <w:tc>
          <w:tcPr>
            <w:tcW w:w="1728" w:type="dxa"/>
          </w:tcPr>
          <w:p w14:paraId="44FBE198" w14:textId="77777777" w:rsidR="00B848CA" w:rsidRDefault="00AB5A92">
            <w:pPr>
              <w:jc w:val="right"/>
            </w:pPr>
            <w:r>
              <w:rPr>
                <w:sz w:val="20"/>
              </w:rPr>
              <w:t>$448</w:t>
            </w:r>
          </w:p>
        </w:tc>
        <w:tc>
          <w:tcPr>
            <w:tcW w:w="1728" w:type="dxa"/>
          </w:tcPr>
          <w:p w14:paraId="0E0A5DFC" w14:textId="77777777" w:rsidR="00B848CA" w:rsidRDefault="00AB5A92">
            <w:pPr>
              <w:jc w:val="right"/>
            </w:pPr>
            <w:r>
              <w:rPr>
                <w:sz w:val="20"/>
              </w:rPr>
              <w:t>$448</w:t>
            </w:r>
          </w:p>
        </w:tc>
        <w:tc>
          <w:tcPr>
            <w:tcW w:w="1728" w:type="dxa"/>
          </w:tcPr>
          <w:p w14:paraId="3EC45740" w14:textId="77777777" w:rsidR="00B848CA" w:rsidRDefault="00AB5A92">
            <w:pPr>
              <w:jc w:val="right"/>
            </w:pPr>
            <w:r>
              <w:rPr>
                <w:sz w:val="20"/>
              </w:rPr>
              <w:t>$448</w:t>
            </w:r>
          </w:p>
        </w:tc>
        <w:tc>
          <w:tcPr>
            <w:tcW w:w="1728" w:type="dxa"/>
          </w:tcPr>
          <w:p w14:paraId="0D540FC4" w14:textId="77777777" w:rsidR="00B848CA" w:rsidRDefault="00AB5A92">
            <w:pPr>
              <w:jc w:val="right"/>
            </w:pPr>
            <w:r>
              <w:rPr>
                <w:sz w:val="20"/>
              </w:rPr>
              <w:t>$448</w:t>
            </w:r>
          </w:p>
        </w:tc>
        <w:tc>
          <w:tcPr>
            <w:tcW w:w="1728" w:type="dxa"/>
          </w:tcPr>
          <w:p w14:paraId="6CED79B0" w14:textId="77777777" w:rsidR="00B848CA" w:rsidRDefault="00AB5A92">
            <w:pPr>
              <w:jc w:val="right"/>
            </w:pPr>
            <w:r>
              <w:rPr>
                <w:sz w:val="20"/>
              </w:rPr>
              <w:t>$448</w:t>
            </w:r>
          </w:p>
        </w:tc>
      </w:tr>
    </w:tbl>
    <w:p w14:paraId="6ED3CA22" w14:textId="77777777" w:rsidR="00B848CA" w:rsidRDefault="00AB5A92">
      <w:pPr>
        <w:pStyle w:val="Heading3"/>
        <w:spacing w:before="60" w:after="80"/>
      </w:pPr>
      <w:r>
        <w:rPr>
          <w:color w:val="254885"/>
          <w:sz w:val="26"/>
        </w:rPr>
        <w:t>Target Lake/Stream/River Feet or Miles</w:t>
      </w:r>
    </w:p>
    <w:p w14:paraId="4DFE675F" w14:textId="77777777" w:rsidR="00B848CA" w:rsidRDefault="00AB5A92">
      <w:r>
        <w:t xml:space="preserve"> </w:t>
      </w:r>
    </w:p>
    <w:p w14:paraId="33D08C71" w14:textId="77777777" w:rsidR="00B848CA" w:rsidRDefault="00AB5A92">
      <w:r>
        <w:br w:type="page"/>
      </w:r>
    </w:p>
    <w:p w14:paraId="62A8983A" w14:textId="77777777" w:rsidR="00B848CA" w:rsidRDefault="00AB5A92">
      <w:pPr>
        <w:pStyle w:val="Heading2"/>
        <w:spacing w:before="0" w:after="80"/>
        <w:jc w:val="center"/>
      </w:pPr>
      <w:r>
        <w:rPr>
          <w:color w:val="2C559C"/>
          <w:sz w:val="28"/>
          <w:u w:val="single"/>
        </w:rPr>
        <w:lastRenderedPageBreak/>
        <w:t>Parcels</w:t>
      </w:r>
    </w:p>
    <w:p w14:paraId="78E4C65A" w14:textId="77777777" w:rsidR="00B848CA" w:rsidRDefault="00AB5A92">
      <w:r>
        <w:rPr>
          <w:b/>
        </w:rPr>
        <w:t xml:space="preserve">Sign-up Criteria?  </w:t>
      </w:r>
      <w:r>
        <w:rPr>
          <w:b/>
        </w:rPr>
        <w:br/>
      </w:r>
      <w:r>
        <w:t>No</w:t>
      </w:r>
    </w:p>
    <w:p w14:paraId="7B9A705D" w14:textId="77777777" w:rsidR="00B848CA" w:rsidRDefault="00AB5A92">
      <w:r>
        <w:rPr>
          <w:b/>
        </w:rPr>
        <w:t xml:space="preserve">Explain the process used to identify, prioritize, and select the parcels on your list:  </w:t>
      </w:r>
      <w:r>
        <w:rPr>
          <w:b/>
        </w:rPr>
        <w:br/>
      </w:r>
      <w:r>
        <w:t>Parcels are identified by Area Wildlife Managers and approved by Regional Managers.  Priorities are set by the Plans identified earlier in this proposal.</w:t>
      </w:r>
    </w:p>
    <w:p w14:paraId="6ED5A1C9" w14:textId="77777777" w:rsidR="00B848CA" w:rsidRDefault="00AB5A92">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970"/>
        <w:gridCol w:w="1266"/>
        <w:gridCol w:w="1102"/>
        <w:gridCol w:w="731"/>
        <w:gridCol w:w="1065"/>
        <w:gridCol w:w="1189"/>
        <w:gridCol w:w="2467"/>
      </w:tblGrid>
      <w:tr w:rsidR="00B848CA" w14:paraId="3230D2C4" w14:textId="77777777">
        <w:tc>
          <w:tcPr>
            <w:tcW w:w="3600" w:type="dxa"/>
            <w:shd w:val="clear" w:color="auto" w:fill="AFC4E9"/>
          </w:tcPr>
          <w:p w14:paraId="14AC7B8E" w14:textId="77777777" w:rsidR="00B848CA" w:rsidRDefault="00AB5A92">
            <w:r>
              <w:rPr>
                <w:b/>
                <w:color w:val="000000"/>
                <w:sz w:val="20"/>
              </w:rPr>
              <w:t>Name</w:t>
            </w:r>
          </w:p>
        </w:tc>
        <w:tc>
          <w:tcPr>
            <w:tcW w:w="1080" w:type="dxa"/>
            <w:shd w:val="clear" w:color="auto" w:fill="AFC4E9"/>
          </w:tcPr>
          <w:p w14:paraId="380CC0D7" w14:textId="77777777" w:rsidR="00B848CA" w:rsidRDefault="00AB5A92">
            <w:r>
              <w:rPr>
                <w:b/>
                <w:color w:val="000000"/>
                <w:sz w:val="20"/>
              </w:rPr>
              <w:t>County</w:t>
            </w:r>
          </w:p>
        </w:tc>
        <w:tc>
          <w:tcPr>
            <w:tcW w:w="1080" w:type="dxa"/>
            <w:shd w:val="clear" w:color="auto" w:fill="AFC4E9"/>
          </w:tcPr>
          <w:p w14:paraId="5C4ED22B" w14:textId="77777777" w:rsidR="00B848CA" w:rsidRDefault="00AB5A92">
            <w:r>
              <w:rPr>
                <w:b/>
                <w:color w:val="000000"/>
                <w:sz w:val="20"/>
              </w:rPr>
              <w:t>TRDS</w:t>
            </w:r>
          </w:p>
        </w:tc>
        <w:tc>
          <w:tcPr>
            <w:tcW w:w="720" w:type="dxa"/>
            <w:shd w:val="clear" w:color="auto" w:fill="AFC4E9"/>
          </w:tcPr>
          <w:p w14:paraId="56E1A232" w14:textId="77777777" w:rsidR="00B848CA" w:rsidRDefault="00AB5A92">
            <w:r>
              <w:rPr>
                <w:b/>
                <w:color w:val="000000"/>
                <w:sz w:val="20"/>
              </w:rPr>
              <w:t>Acres</w:t>
            </w:r>
          </w:p>
        </w:tc>
        <w:tc>
          <w:tcPr>
            <w:tcW w:w="1080" w:type="dxa"/>
            <w:shd w:val="clear" w:color="auto" w:fill="AFC4E9"/>
          </w:tcPr>
          <w:p w14:paraId="29184B8E" w14:textId="77777777" w:rsidR="00B848CA" w:rsidRDefault="00AB5A92">
            <w:r>
              <w:rPr>
                <w:b/>
                <w:color w:val="000000"/>
                <w:sz w:val="20"/>
              </w:rPr>
              <w:t>Est Cost</w:t>
            </w:r>
          </w:p>
        </w:tc>
        <w:tc>
          <w:tcPr>
            <w:tcW w:w="1080" w:type="dxa"/>
            <w:shd w:val="clear" w:color="auto" w:fill="AFC4E9"/>
          </w:tcPr>
          <w:p w14:paraId="241755F0" w14:textId="77777777" w:rsidR="00B848CA" w:rsidRDefault="00AB5A92">
            <w:r>
              <w:rPr>
                <w:b/>
                <w:color w:val="000000"/>
                <w:sz w:val="20"/>
              </w:rPr>
              <w:t>Existing Protection</w:t>
            </w:r>
          </w:p>
        </w:tc>
        <w:tc>
          <w:tcPr>
            <w:tcW w:w="2880" w:type="dxa"/>
            <w:shd w:val="clear" w:color="auto" w:fill="AFC4E9"/>
          </w:tcPr>
          <w:p w14:paraId="2E489960" w14:textId="77777777" w:rsidR="00B848CA" w:rsidRDefault="00AB5A92">
            <w:r>
              <w:rPr>
                <w:b/>
                <w:color w:val="000000"/>
                <w:sz w:val="20"/>
              </w:rPr>
              <w:t>Description</w:t>
            </w:r>
          </w:p>
        </w:tc>
      </w:tr>
      <w:tr w:rsidR="00B848CA" w14:paraId="1664A1B0" w14:textId="77777777">
        <w:tc>
          <w:tcPr>
            <w:tcW w:w="3600" w:type="dxa"/>
          </w:tcPr>
          <w:p w14:paraId="16126958" w14:textId="77777777" w:rsidR="00B848CA" w:rsidRDefault="00AB5A92">
            <w:r>
              <w:rPr>
                <w:sz w:val="20"/>
              </w:rPr>
              <w:t>Metro SNAs</w:t>
            </w:r>
          </w:p>
        </w:tc>
        <w:tc>
          <w:tcPr>
            <w:tcW w:w="1080" w:type="dxa"/>
          </w:tcPr>
          <w:p w14:paraId="5B601B06" w14:textId="77777777" w:rsidR="00B848CA" w:rsidRDefault="00AB5A92">
            <w:r>
              <w:rPr>
                <w:sz w:val="20"/>
              </w:rPr>
              <w:t>Anoka</w:t>
            </w:r>
          </w:p>
        </w:tc>
        <w:tc>
          <w:tcPr>
            <w:tcW w:w="1080" w:type="dxa"/>
          </w:tcPr>
          <w:p w14:paraId="10F9AF04" w14:textId="77777777" w:rsidR="00B848CA" w:rsidRDefault="00AB5A92">
            <w:r>
              <w:rPr>
                <w:sz w:val="20"/>
              </w:rPr>
              <w:t>03123226</w:t>
            </w:r>
          </w:p>
        </w:tc>
        <w:tc>
          <w:tcPr>
            <w:tcW w:w="720" w:type="dxa"/>
          </w:tcPr>
          <w:p w14:paraId="55BBED44" w14:textId="77777777" w:rsidR="00B848CA" w:rsidRDefault="00AB5A92">
            <w:pPr>
              <w:jc w:val="right"/>
            </w:pPr>
            <w:r>
              <w:rPr>
                <w:sz w:val="20"/>
              </w:rPr>
              <w:t>80</w:t>
            </w:r>
          </w:p>
        </w:tc>
        <w:tc>
          <w:tcPr>
            <w:tcW w:w="1080" w:type="dxa"/>
          </w:tcPr>
          <w:p w14:paraId="258A281D" w14:textId="77777777" w:rsidR="00B848CA" w:rsidRDefault="00AB5A92">
            <w:pPr>
              <w:jc w:val="right"/>
            </w:pPr>
            <w:r>
              <w:rPr>
                <w:sz w:val="20"/>
              </w:rPr>
              <w:t>$52,000</w:t>
            </w:r>
          </w:p>
        </w:tc>
        <w:tc>
          <w:tcPr>
            <w:tcW w:w="1080" w:type="dxa"/>
          </w:tcPr>
          <w:p w14:paraId="4031B548" w14:textId="77777777" w:rsidR="00B848CA" w:rsidRDefault="00AB5A92">
            <w:r>
              <w:rPr>
                <w:sz w:val="20"/>
              </w:rPr>
              <w:t>Yes</w:t>
            </w:r>
          </w:p>
        </w:tc>
        <w:tc>
          <w:tcPr>
            <w:tcW w:w="2880" w:type="dxa"/>
          </w:tcPr>
          <w:p w14:paraId="4E044F57" w14:textId="77777777" w:rsidR="00B848CA" w:rsidRDefault="00AB5A92">
            <w:r>
              <w:rPr>
                <w:sz w:val="20"/>
              </w:rPr>
              <w:t>Contract Rx Burn</w:t>
            </w:r>
          </w:p>
        </w:tc>
      </w:tr>
      <w:tr w:rsidR="00B848CA" w14:paraId="444E37CB" w14:textId="77777777">
        <w:tc>
          <w:tcPr>
            <w:tcW w:w="3600" w:type="dxa"/>
          </w:tcPr>
          <w:p w14:paraId="2D9B91B0" w14:textId="77777777" w:rsidR="00B848CA" w:rsidRDefault="00AB5A92">
            <w:r>
              <w:rPr>
                <w:sz w:val="20"/>
              </w:rPr>
              <w:t>Metro SNAs</w:t>
            </w:r>
          </w:p>
        </w:tc>
        <w:tc>
          <w:tcPr>
            <w:tcW w:w="1080" w:type="dxa"/>
          </w:tcPr>
          <w:p w14:paraId="4430E1FB" w14:textId="77777777" w:rsidR="00B848CA" w:rsidRDefault="00AB5A92">
            <w:r>
              <w:rPr>
                <w:sz w:val="20"/>
              </w:rPr>
              <w:t>Anoka</w:t>
            </w:r>
          </w:p>
        </w:tc>
        <w:tc>
          <w:tcPr>
            <w:tcW w:w="1080" w:type="dxa"/>
          </w:tcPr>
          <w:p w14:paraId="225A3A3E" w14:textId="77777777" w:rsidR="00B848CA" w:rsidRDefault="00AB5A92">
            <w:r>
              <w:rPr>
                <w:sz w:val="20"/>
              </w:rPr>
              <w:t>03123226</w:t>
            </w:r>
          </w:p>
        </w:tc>
        <w:tc>
          <w:tcPr>
            <w:tcW w:w="720" w:type="dxa"/>
          </w:tcPr>
          <w:p w14:paraId="7A79311D" w14:textId="77777777" w:rsidR="00B848CA" w:rsidRDefault="00AB5A92">
            <w:pPr>
              <w:jc w:val="right"/>
            </w:pPr>
            <w:r>
              <w:rPr>
                <w:sz w:val="20"/>
              </w:rPr>
              <w:t>40</w:t>
            </w:r>
          </w:p>
        </w:tc>
        <w:tc>
          <w:tcPr>
            <w:tcW w:w="1080" w:type="dxa"/>
          </w:tcPr>
          <w:p w14:paraId="165E2883" w14:textId="77777777" w:rsidR="00B848CA" w:rsidRDefault="00AB5A92">
            <w:pPr>
              <w:jc w:val="right"/>
            </w:pPr>
            <w:r>
              <w:rPr>
                <w:sz w:val="20"/>
              </w:rPr>
              <w:t>$26,000</w:t>
            </w:r>
          </w:p>
        </w:tc>
        <w:tc>
          <w:tcPr>
            <w:tcW w:w="1080" w:type="dxa"/>
          </w:tcPr>
          <w:p w14:paraId="3544F08C" w14:textId="77777777" w:rsidR="00B848CA" w:rsidRDefault="00AB5A92">
            <w:r>
              <w:rPr>
                <w:sz w:val="20"/>
              </w:rPr>
              <w:t>Yes</w:t>
            </w:r>
          </w:p>
        </w:tc>
        <w:tc>
          <w:tcPr>
            <w:tcW w:w="2880" w:type="dxa"/>
          </w:tcPr>
          <w:p w14:paraId="30CD0539" w14:textId="77777777" w:rsidR="00B848CA" w:rsidRDefault="00AB5A92">
            <w:r>
              <w:rPr>
                <w:sz w:val="20"/>
              </w:rPr>
              <w:t>Woody Removal</w:t>
            </w:r>
          </w:p>
        </w:tc>
      </w:tr>
      <w:tr w:rsidR="00B848CA" w14:paraId="4CFA5F47" w14:textId="77777777">
        <w:tc>
          <w:tcPr>
            <w:tcW w:w="3600" w:type="dxa"/>
          </w:tcPr>
          <w:p w14:paraId="07BF49A8" w14:textId="77777777" w:rsidR="00B848CA" w:rsidRDefault="00AB5A92">
            <w:r>
              <w:rPr>
                <w:sz w:val="20"/>
              </w:rPr>
              <w:t>Agassiz-Olson WMA</w:t>
            </w:r>
          </w:p>
        </w:tc>
        <w:tc>
          <w:tcPr>
            <w:tcW w:w="1080" w:type="dxa"/>
          </w:tcPr>
          <w:p w14:paraId="50795C84" w14:textId="77777777" w:rsidR="00B848CA" w:rsidRDefault="00AB5A92">
            <w:r>
              <w:rPr>
                <w:sz w:val="20"/>
              </w:rPr>
              <w:t>Becker</w:t>
            </w:r>
          </w:p>
        </w:tc>
        <w:tc>
          <w:tcPr>
            <w:tcW w:w="1080" w:type="dxa"/>
          </w:tcPr>
          <w:p w14:paraId="5ADF0D6B" w14:textId="77777777" w:rsidR="00B848CA" w:rsidRDefault="00AB5A92">
            <w:r>
              <w:rPr>
                <w:sz w:val="20"/>
              </w:rPr>
              <w:t>13939208</w:t>
            </w:r>
          </w:p>
        </w:tc>
        <w:tc>
          <w:tcPr>
            <w:tcW w:w="720" w:type="dxa"/>
          </w:tcPr>
          <w:p w14:paraId="3A129711" w14:textId="77777777" w:rsidR="00B848CA" w:rsidRDefault="00AB5A92">
            <w:pPr>
              <w:jc w:val="right"/>
            </w:pPr>
            <w:r>
              <w:rPr>
                <w:sz w:val="20"/>
              </w:rPr>
              <w:t>450</w:t>
            </w:r>
          </w:p>
        </w:tc>
        <w:tc>
          <w:tcPr>
            <w:tcW w:w="1080" w:type="dxa"/>
          </w:tcPr>
          <w:p w14:paraId="763A2ECE" w14:textId="77777777" w:rsidR="00B848CA" w:rsidRDefault="00AB5A92">
            <w:pPr>
              <w:jc w:val="right"/>
            </w:pPr>
            <w:r>
              <w:rPr>
                <w:sz w:val="20"/>
              </w:rPr>
              <w:t>$67,500</w:t>
            </w:r>
          </w:p>
        </w:tc>
        <w:tc>
          <w:tcPr>
            <w:tcW w:w="1080" w:type="dxa"/>
          </w:tcPr>
          <w:p w14:paraId="3122878D" w14:textId="77777777" w:rsidR="00B848CA" w:rsidRDefault="00AB5A92">
            <w:r>
              <w:rPr>
                <w:sz w:val="20"/>
              </w:rPr>
              <w:t>Yes</w:t>
            </w:r>
          </w:p>
        </w:tc>
        <w:tc>
          <w:tcPr>
            <w:tcW w:w="2880" w:type="dxa"/>
          </w:tcPr>
          <w:p w14:paraId="14B709A9" w14:textId="77777777" w:rsidR="00B848CA" w:rsidRDefault="00AB5A92">
            <w:r>
              <w:rPr>
                <w:sz w:val="20"/>
              </w:rPr>
              <w:t>Contract Rx Burn</w:t>
            </w:r>
          </w:p>
        </w:tc>
      </w:tr>
      <w:tr w:rsidR="00B848CA" w14:paraId="0EFC2150" w14:textId="77777777">
        <w:tc>
          <w:tcPr>
            <w:tcW w:w="3600" w:type="dxa"/>
          </w:tcPr>
          <w:p w14:paraId="3C25FA30" w14:textId="77777777" w:rsidR="00B848CA" w:rsidRDefault="00AB5A92">
            <w:r>
              <w:rPr>
                <w:sz w:val="20"/>
              </w:rPr>
              <w:t>Clay County WMA</w:t>
            </w:r>
          </w:p>
        </w:tc>
        <w:tc>
          <w:tcPr>
            <w:tcW w:w="1080" w:type="dxa"/>
          </w:tcPr>
          <w:p w14:paraId="17FBE3A6" w14:textId="77777777" w:rsidR="00B848CA" w:rsidRDefault="00AB5A92">
            <w:r>
              <w:rPr>
                <w:sz w:val="20"/>
              </w:rPr>
              <w:t>Becker</w:t>
            </w:r>
          </w:p>
        </w:tc>
        <w:tc>
          <w:tcPr>
            <w:tcW w:w="1080" w:type="dxa"/>
          </w:tcPr>
          <w:p w14:paraId="35591379" w14:textId="77777777" w:rsidR="00B848CA" w:rsidRDefault="00AB5A92">
            <w:r>
              <w:rPr>
                <w:sz w:val="20"/>
              </w:rPr>
              <w:t>13845222</w:t>
            </w:r>
          </w:p>
        </w:tc>
        <w:tc>
          <w:tcPr>
            <w:tcW w:w="720" w:type="dxa"/>
          </w:tcPr>
          <w:p w14:paraId="354CDD54" w14:textId="77777777" w:rsidR="00B848CA" w:rsidRDefault="00AB5A92">
            <w:pPr>
              <w:jc w:val="right"/>
            </w:pPr>
            <w:r>
              <w:rPr>
                <w:sz w:val="20"/>
              </w:rPr>
              <w:t>300</w:t>
            </w:r>
          </w:p>
        </w:tc>
        <w:tc>
          <w:tcPr>
            <w:tcW w:w="1080" w:type="dxa"/>
          </w:tcPr>
          <w:p w14:paraId="60D3A738" w14:textId="77777777" w:rsidR="00B848CA" w:rsidRDefault="00AB5A92">
            <w:pPr>
              <w:jc w:val="right"/>
            </w:pPr>
            <w:r>
              <w:rPr>
                <w:sz w:val="20"/>
              </w:rPr>
              <w:t>$90,000</w:t>
            </w:r>
          </w:p>
        </w:tc>
        <w:tc>
          <w:tcPr>
            <w:tcW w:w="1080" w:type="dxa"/>
          </w:tcPr>
          <w:p w14:paraId="32C30907" w14:textId="77777777" w:rsidR="00B848CA" w:rsidRDefault="00AB5A92">
            <w:r>
              <w:rPr>
                <w:sz w:val="20"/>
              </w:rPr>
              <w:t>Yes</w:t>
            </w:r>
          </w:p>
        </w:tc>
        <w:tc>
          <w:tcPr>
            <w:tcW w:w="2880" w:type="dxa"/>
          </w:tcPr>
          <w:p w14:paraId="7F3E2AC7" w14:textId="77777777" w:rsidR="00B848CA" w:rsidRDefault="00AB5A92">
            <w:r>
              <w:rPr>
                <w:sz w:val="20"/>
              </w:rPr>
              <w:t>Woody Removal</w:t>
            </w:r>
          </w:p>
        </w:tc>
      </w:tr>
      <w:tr w:rsidR="00B848CA" w14:paraId="6EDE39AD" w14:textId="77777777">
        <w:tc>
          <w:tcPr>
            <w:tcW w:w="3600" w:type="dxa"/>
          </w:tcPr>
          <w:p w14:paraId="7996A7D7" w14:textId="77777777" w:rsidR="00B848CA" w:rsidRDefault="00AB5A92">
            <w:proofErr w:type="spellStart"/>
            <w:r>
              <w:rPr>
                <w:sz w:val="20"/>
              </w:rPr>
              <w:t>Burleene</w:t>
            </w:r>
            <w:proofErr w:type="spellEnd"/>
            <w:r>
              <w:rPr>
                <w:sz w:val="20"/>
              </w:rPr>
              <w:t xml:space="preserve"> WMA</w:t>
            </w:r>
          </w:p>
        </w:tc>
        <w:tc>
          <w:tcPr>
            <w:tcW w:w="1080" w:type="dxa"/>
          </w:tcPr>
          <w:p w14:paraId="23B1E2A3" w14:textId="77777777" w:rsidR="00B848CA" w:rsidRDefault="00AB5A92">
            <w:r>
              <w:rPr>
                <w:sz w:val="20"/>
              </w:rPr>
              <w:t>Benton</w:t>
            </w:r>
          </w:p>
        </w:tc>
        <w:tc>
          <w:tcPr>
            <w:tcW w:w="1080" w:type="dxa"/>
          </w:tcPr>
          <w:p w14:paraId="7A5040AE" w14:textId="77777777" w:rsidR="00B848CA" w:rsidRDefault="00AB5A92">
            <w:r>
              <w:rPr>
                <w:sz w:val="20"/>
              </w:rPr>
              <w:t>12733209</w:t>
            </w:r>
          </w:p>
        </w:tc>
        <w:tc>
          <w:tcPr>
            <w:tcW w:w="720" w:type="dxa"/>
          </w:tcPr>
          <w:p w14:paraId="73CE5FA0" w14:textId="77777777" w:rsidR="00B848CA" w:rsidRDefault="00AB5A92">
            <w:pPr>
              <w:jc w:val="right"/>
            </w:pPr>
            <w:r>
              <w:rPr>
                <w:sz w:val="20"/>
              </w:rPr>
              <w:t>300</w:t>
            </w:r>
          </w:p>
        </w:tc>
        <w:tc>
          <w:tcPr>
            <w:tcW w:w="1080" w:type="dxa"/>
          </w:tcPr>
          <w:p w14:paraId="4F376640" w14:textId="77777777" w:rsidR="00B848CA" w:rsidRDefault="00AB5A92">
            <w:pPr>
              <w:jc w:val="right"/>
            </w:pPr>
            <w:r>
              <w:rPr>
                <w:sz w:val="20"/>
              </w:rPr>
              <w:t>$105,000</w:t>
            </w:r>
          </w:p>
        </w:tc>
        <w:tc>
          <w:tcPr>
            <w:tcW w:w="1080" w:type="dxa"/>
          </w:tcPr>
          <w:p w14:paraId="1B5A7919" w14:textId="77777777" w:rsidR="00B848CA" w:rsidRDefault="00AB5A92">
            <w:r>
              <w:rPr>
                <w:sz w:val="20"/>
              </w:rPr>
              <w:t>Yes</w:t>
            </w:r>
          </w:p>
        </w:tc>
        <w:tc>
          <w:tcPr>
            <w:tcW w:w="2880" w:type="dxa"/>
          </w:tcPr>
          <w:p w14:paraId="78E4715F" w14:textId="77777777" w:rsidR="00B848CA" w:rsidRDefault="00AB5A92">
            <w:r>
              <w:rPr>
                <w:sz w:val="20"/>
              </w:rPr>
              <w:t>Contract Rx Burn</w:t>
            </w:r>
          </w:p>
        </w:tc>
      </w:tr>
      <w:tr w:rsidR="00B848CA" w14:paraId="6824DCDB" w14:textId="77777777">
        <w:tc>
          <w:tcPr>
            <w:tcW w:w="3600" w:type="dxa"/>
          </w:tcPr>
          <w:p w14:paraId="5E579EE7" w14:textId="77777777" w:rsidR="00B848CA" w:rsidRDefault="00AB5A92">
            <w:proofErr w:type="spellStart"/>
            <w:r>
              <w:rPr>
                <w:sz w:val="20"/>
              </w:rPr>
              <w:t>Glendorado</w:t>
            </w:r>
            <w:proofErr w:type="spellEnd"/>
            <w:r>
              <w:rPr>
                <w:sz w:val="20"/>
              </w:rPr>
              <w:t xml:space="preserve"> WMA</w:t>
            </w:r>
          </w:p>
        </w:tc>
        <w:tc>
          <w:tcPr>
            <w:tcW w:w="1080" w:type="dxa"/>
          </w:tcPr>
          <w:p w14:paraId="6277E3E6" w14:textId="77777777" w:rsidR="00B848CA" w:rsidRDefault="00AB5A92">
            <w:r>
              <w:rPr>
                <w:sz w:val="20"/>
              </w:rPr>
              <w:t>Benton</w:t>
            </w:r>
          </w:p>
        </w:tc>
        <w:tc>
          <w:tcPr>
            <w:tcW w:w="1080" w:type="dxa"/>
          </w:tcPr>
          <w:p w14:paraId="2C6EE28C" w14:textId="77777777" w:rsidR="00B848CA" w:rsidRDefault="00AB5A92">
            <w:r>
              <w:rPr>
                <w:sz w:val="20"/>
              </w:rPr>
              <w:t>13132225</w:t>
            </w:r>
          </w:p>
        </w:tc>
        <w:tc>
          <w:tcPr>
            <w:tcW w:w="720" w:type="dxa"/>
          </w:tcPr>
          <w:p w14:paraId="34F5CF3B" w14:textId="77777777" w:rsidR="00B848CA" w:rsidRDefault="00AB5A92">
            <w:pPr>
              <w:jc w:val="right"/>
            </w:pPr>
            <w:r>
              <w:rPr>
                <w:sz w:val="20"/>
              </w:rPr>
              <w:t>200</w:t>
            </w:r>
          </w:p>
        </w:tc>
        <w:tc>
          <w:tcPr>
            <w:tcW w:w="1080" w:type="dxa"/>
          </w:tcPr>
          <w:p w14:paraId="551BD104" w14:textId="77777777" w:rsidR="00B848CA" w:rsidRDefault="00AB5A92">
            <w:pPr>
              <w:jc w:val="right"/>
            </w:pPr>
            <w:r>
              <w:rPr>
                <w:sz w:val="20"/>
              </w:rPr>
              <w:t>$70,000</w:t>
            </w:r>
          </w:p>
        </w:tc>
        <w:tc>
          <w:tcPr>
            <w:tcW w:w="1080" w:type="dxa"/>
          </w:tcPr>
          <w:p w14:paraId="272E6457" w14:textId="77777777" w:rsidR="00B848CA" w:rsidRDefault="00AB5A92">
            <w:r>
              <w:rPr>
                <w:sz w:val="20"/>
              </w:rPr>
              <w:t>Yes</w:t>
            </w:r>
          </w:p>
        </w:tc>
        <w:tc>
          <w:tcPr>
            <w:tcW w:w="2880" w:type="dxa"/>
          </w:tcPr>
          <w:p w14:paraId="39CC27EF" w14:textId="77777777" w:rsidR="00B848CA" w:rsidRDefault="00AB5A92">
            <w:r>
              <w:rPr>
                <w:sz w:val="20"/>
              </w:rPr>
              <w:t>Contract Rx Burn</w:t>
            </w:r>
          </w:p>
        </w:tc>
      </w:tr>
      <w:tr w:rsidR="00B848CA" w14:paraId="73FF7B05" w14:textId="77777777">
        <w:tc>
          <w:tcPr>
            <w:tcW w:w="3600" w:type="dxa"/>
          </w:tcPr>
          <w:p w14:paraId="6939A003" w14:textId="77777777" w:rsidR="00B848CA" w:rsidRDefault="00AB5A92">
            <w:r>
              <w:rPr>
                <w:sz w:val="20"/>
              </w:rPr>
              <w:t xml:space="preserve">25th </w:t>
            </w:r>
            <w:r>
              <w:rPr>
                <w:sz w:val="20"/>
              </w:rPr>
              <w:t>Anniversary WMA</w:t>
            </w:r>
          </w:p>
        </w:tc>
        <w:tc>
          <w:tcPr>
            <w:tcW w:w="1080" w:type="dxa"/>
          </w:tcPr>
          <w:p w14:paraId="62BC86DA" w14:textId="77777777" w:rsidR="00B848CA" w:rsidRDefault="00AB5A92">
            <w:r>
              <w:rPr>
                <w:sz w:val="20"/>
              </w:rPr>
              <w:t>Big Stone</w:t>
            </w:r>
          </w:p>
        </w:tc>
        <w:tc>
          <w:tcPr>
            <w:tcW w:w="1080" w:type="dxa"/>
          </w:tcPr>
          <w:p w14:paraId="758E4B62" w14:textId="77777777" w:rsidR="00B848CA" w:rsidRDefault="00AB5A92">
            <w:r>
              <w:rPr>
                <w:sz w:val="20"/>
              </w:rPr>
              <w:t>11645221</w:t>
            </w:r>
          </w:p>
        </w:tc>
        <w:tc>
          <w:tcPr>
            <w:tcW w:w="720" w:type="dxa"/>
          </w:tcPr>
          <w:p w14:paraId="6EEEE7E8" w14:textId="77777777" w:rsidR="00B848CA" w:rsidRDefault="00AB5A92">
            <w:pPr>
              <w:jc w:val="right"/>
            </w:pPr>
            <w:r>
              <w:rPr>
                <w:sz w:val="20"/>
              </w:rPr>
              <w:t>1,151</w:t>
            </w:r>
          </w:p>
        </w:tc>
        <w:tc>
          <w:tcPr>
            <w:tcW w:w="1080" w:type="dxa"/>
          </w:tcPr>
          <w:p w14:paraId="5E43B27B" w14:textId="77777777" w:rsidR="00B848CA" w:rsidRDefault="00AB5A92">
            <w:pPr>
              <w:jc w:val="right"/>
            </w:pPr>
            <w:r>
              <w:rPr>
                <w:sz w:val="20"/>
              </w:rPr>
              <w:t>$120,000</w:t>
            </w:r>
          </w:p>
        </w:tc>
        <w:tc>
          <w:tcPr>
            <w:tcW w:w="1080" w:type="dxa"/>
          </w:tcPr>
          <w:p w14:paraId="6622F49E" w14:textId="77777777" w:rsidR="00B848CA" w:rsidRDefault="00AB5A92">
            <w:r>
              <w:rPr>
                <w:sz w:val="20"/>
              </w:rPr>
              <w:t>Yes</w:t>
            </w:r>
          </w:p>
        </w:tc>
        <w:tc>
          <w:tcPr>
            <w:tcW w:w="2880" w:type="dxa"/>
          </w:tcPr>
          <w:p w14:paraId="660F4CBA" w14:textId="77777777" w:rsidR="00B848CA" w:rsidRDefault="00AB5A92">
            <w:r>
              <w:rPr>
                <w:sz w:val="20"/>
              </w:rPr>
              <w:t>Contract Rx Burn</w:t>
            </w:r>
          </w:p>
        </w:tc>
      </w:tr>
      <w:tr w:rsidR="00B848CA" w14:paraId="0DA04095" w14:textId="77777777">
        <w:tc>
          <w:tcPr>
            <w:tcW w:w="3600" w:type="dxa"/>
          </w:tcPr>
          <w:p w14:paraId="2B1F6DE5" w14:textId="77777777" w:rsidR="00B848CA" w:rsidRDefault="00AB5A92">
            <w:r>
              <w:rPr>
                <w:sz w:val="20"/>
              </w:rPr>
              <w:t>Bail Out WMA</w:t>
            </w:r>
          </w:p>
        </w:tc>
        <w:tc>
          <w:tcPr>
            <w:tcW w:w="1080" w:type="dxa"/>
          </w:tcPr>
          <w:p w14:paraId="6FC7C66D" w14:textId="77777777" w:rsidR="00B848CA" w:rsidRDefault="00AB5A92">
            <w:r>
              <w:rPr>
                <w:sz w:val="20"/>
              </w:rPr>
              <w:t>Big Stone</w:t>
            </w:r>
          </w:p>
        </w:tc>
        <w:tc>
          <w:tcPr>
            <w:tcW w:w="1080" w:type="dxa"/>
          </w:tcPr>
          <w:p w14:paraId="5E143470" w14:textId="77777777" w:rsidR="00B848CA" w:rsidRDefault="00AB5A92">
            <w:r>
              <w:rPr>
                <w:sz w:val="20"/>
              </w:rPr>
              <w:t>11643222</w:t>
            </w:r>
          </w:p>
        </w:tc>
        <w:tc>
          <w:tcPr>
            <w:tcW w:w="720" w:type="dxa"/>
          </w:tcPr>
          <w:p w14:paraId="482C9BCE" w14:textId="77777777" w:rsidR="00B848CA" w:rsidRDefault="00AB5A92">
            <w:pPr>
              <w:jc w:val="right"/>
            </w:pPr>
            <w:r>
              <w:rPr>
                <w:sz w:val="20"/>
              </w:rPr>
              <w:t>1,379</w:t>
            </w:r>
          </w:p>
        </w:tc>
        <w:tc>
          <w:tcPr>
            <w:tcW w:w="1080" w:type="dxa"/>
          </w:tcPr>
          <w:p w14:paraId="726215FC" w14:textId="77777777" w:rsidR="00B848CA" w:rsidRDefault="00AB5A92">
            <w:pPr>
              <w:jc w:val="right"/>
            </w:pPr>
            <w:r>
              <w:rPr>
                <w:sz w:val="20"/>
              </w:rPr>
              <w:t>$206,850</w:t>
            </w:r>
          </w:p>
        </w:tc>
        <w:tc>
          <w:tcPr>
            <w:tcW w:w="1080" w:type="dxa"/>
          </w:tcPr>
          <w:p w14:paraId="37F250D2" w14:textId="77777777" w:rsidR="00B848CA" w:rsidRDefault="00AB5A92">
            <w:r>
              <w:rPr>
                <w:sz w:val="20"/>
              </w:rPr>
              <w:t>Yes</w:t>
            </w:r>
          </w:p>
        </w:tc>
        <w:tc>
          <w:tcPr>
            <w:tcW w:w="2880" w:type="dxa"/>
          </w:tcPr>
          <w:p w14:paraId="66134DE5" w14:textId="77777777" w:rsidR="00B848CA" w:rsidRDefault="00AB5A92">
            <w:r>
              <w:rPr>
                <w:sz w:val="20"/>
              </w:rPr>
              <w:t>Contract Rx Burn</w:t>
            </w:r>
          </w:p>
        </w:tc>
      </w:tr>
      <w:tr w:rsidR="00B848CA" w14:paraId="65D305CC" w14:textId="77777777">
        <w:tc>
          <w:tcPr>
            <w:tcW w:w="3600" w:type="dxa"/>
          </w:tcPr>
          <w:p w14:paraId="57DA474E" w14:textId="77777777" w:rsidR="00B848CA" w:rsidRDefault="00AB5A92">
            <w:r>
              <w:rPr>
                <w:sz w:val="20"/>
              </w:rPr>
              <w:t>Danvers WMA</w:t>
            </w:r>
          </w:p>
        </w:tc>
        <w:tc>
          <w:tcPr>
            <w:tcW w:w="1080" w:type="dxa"/>
          </w:tcPr>
          <w:p w14:paraId="6BEE577F" w14:textId="77777777" w:rsidR="00B848CA" w:rsidRDefault="00AB5A92">
            <w:r>
              <w:rPr>
                <w:sz w:val="20"/>
              </w:rPr>
              <w:t>Big Stone</w:t>
            </w:r>
          </w:p>
        </w:tc>
        <w:tc>
          <w:tcPr>
            <w:tcW w:w="1080" w:type="dxa"/>
          </w:tcPr>
          <w:p w14:paraId="319F8D03" w14:textId="77777777" w:rsidR="00B848CA" w:rsidRDefault="00AB5A92">
            <w:r>
              <w:rPr>
                <w:sz w:val="20"/>
              </w:rPr>
              <w:t>11743234</w:t>
            </w:r>
          </w:p>
        </w:tc>
        <w:tc>
          <w:tcPr>
            <w:tcW w:w="720" w:type="dxa"/>
          </w:tcPr>
          <w:p w14:paraId="50F178E4" w14:textId="77777777" w:rsidR="00B848CA" w:rsidRDefault="00AB5A92">
            <w:pPr>
              <w:jc w:val="right"/>
            </w:pPr>
            <w:r>
              <w:rPr>
                <w:sz w:val="20"/>
              </w:rPr>
              <w:t>360</w:t>
            </w:r>
          </w:p>
        </w:tc>
        <w:tc>
          <w:tcPr>
            <w:tcW w:w="1080" w:type="dxa"/>
          </w:tcPr>
          <w:p w14:paraId="5AB7A3A2" w14:textId="77777777" w:rsidR="00B848CA" w:rsidRDefault="00AB5A92">
            <w:pPr>
              <w:jc w:val="right"/>
            </w:pPr>
            <w:r>
              <w:rPr>
                <w:sz w:val="20"/>
              </w:rPr>
              <w:t>$450,000</w:t>
            </w:r>
          </w:p>
        </w:tc>
        <w:tc>
          <w:tcPr>
            <w:tcW w:w="1080" w:type="dxa"/>
          </w:tcPr>
          <w:p w14:paraId="520D71C4" w14:textId="77777777" w:rsidR="00B848CA" w:rsidRDefault="00AB5A92">
            <w:r>
              <w:rPr>
                <w:sz w:val="20"/>
              </w:rPr>
              <w:t>Yes</w:t>
            </w:r>
          </w:p>
        </w:tc>
        <w:tc>
          <w:tcPr>
            <w:tcW w:w="2880" w:type="dxa"/>
          </w:tcPr>
          <w:p w14:paraId="68D245F7" w14:textId="77777777" w:rsidR="00B848CA" w:rsidRDefault="00AB5A92">
            <w:proofErr w:type="spellStart"/>
            <w:r>
              <w:rPr>
                <w:sz w:val="20"/>
              </w:rPr>
              <w:t>Interseeding</w:t>
            </w:r>
            <w:proofErr w:type="spellEnd"/>
          </w:p>
        </w:tc>
      </w:tr>
      <w:tr w:rsidR="00B848CA" w14:paraId="46EAF05E" w14:textId="77777777">
        <w:tc>
          <w:tcPr>
            <w:tcW w:w="3600" w:type="dxa"/>
          </w:tcPr>
          <w:p w14:paraId="6B92409E" w14:textId="77777777" w:rsidR="00B848CA" w:rsidRDefault="00AB5A92">
            <w:r>
              <w:rPr>
                <w:sz w:val="20"/>
              </w:rPr>
              <w:t>Lac qui Parle WMA</w:t>
            </w:r>
          </w:p>
        </w:tc>
        <w:tc>
          <w:tcPr>
            <w:tcW w:w="1080" w:type="dxa"/>
          </w:tcPr>
          <w:p w14:paraId="64C5E19C" w14:textId="77777777" w:rsidR="00B848CA" w:rsidRDefault="00AB5A92">
            <w:r>
              <w:rPr>
                <w:sz w:val="20"/>
              </w:rPr>
              <w:t>Big Stone</w:t>
            </w:r>
          </w:p>
        </w:tc>
        <w:tc>
          <w:tcPr>
            <w:tcW w:w="1080" w:type="dxa"/>
          </w:tcPr>
          <w:p w14:paraId="166D1363" w14:textId="77777777" w:rsidR="00B848CA" w:rsidRDefault="00AB5A92">
            <w:r>
              <w:rPr>
                <w:sz w:val="20"/>
              </w:rPr>
              <w:t>11841206</w:t>
            </w:r>
          </w:p>
        </w:tc>
        <w:tc>
          <w:tcPr>
            <w:tcW w:w="720" w:type="dxa"/>
          </w:tcPr>
          <w:p w14:paraId="718D7E26" w14:textId="77777777" w:rsidR="00B848CA" w:rsidRDefault="00AB5A92">
            <w:pPr>
              <w:jc w:val="right"/>
            </w:pPr>
            <w:r>
              <w:rPr>
                <w:sz w:val="20"/>
              </w:rPr>
              <w:t>272</w:t>
            </w:r>
          </w:p>
        </w:tc>
        <w:tc>
          <w:tcPr>
            <w:tcW w:w="1080" w:type="dxa"/>
          </w:tcPr>
          <w:p w14:paraId="5C2D790E" w14:textId="77777777" w:rsidR="00B848CA" w:rsidRDefault="00AB5A92">
            <w:pPr>
              <w:jc w:val="right"/>
            </w:pPr>
            <w:r>
              <w:rPr>
                <w:sz w:val="20"/>
              </w:rPr>
              <w:t>$200,000</w:t>
            </w:r>
          </w:p>
        </w:tc>
        <w:tc>
          <w:tcPr>
            <w:tcW w:w="1080" w:type="dxa"/>
          </w:tcPr>
          <w:p w14:paraId="5789F4A9" w14:textId="77777777" w:rsidR="00B848CA" w:rsidRDefault="00AB5A92">
            <w:r>
              <w:rPr>
                <w:sz w:val="20"/>
              </w:rPr>
              <w:t>Yes</w:t>
            </w:r>
          </w:p>
        </w:tc>
        <w:tc>
          <w:tcPr>
            <w:tcW w:w="2880" w:type="dxa"/>
          </w:tcPr>
          <w:p w14:paraId="627BEAC8" w14:textId="77777777" w:rsidR="00B848CA" w:rsidRDefault="00AB5A92">
            <w:r>
              <w:rPr>
                <w:sz w:val="20"/>
              </w:rPr>
              <w:t>Woody Removal</w:t>
            </w:r>
          </w:p>
        </w:tc>
      </w:tr>
      <w:tr w:rsidR="00B848CA" w14:paraId="532A7D16" w14:textId="77777777">
        <w:tc>
          <w:tcPr>
            <w:tcW w:w="3600" w:type="dxa"/>
          </w:tcPr>
          <w:p w14:paraId="3E142DB3" w14:textId="77777777" w:rsidR="00B848CA" w:rsidRPr="00430549" w:rsidRDefault="00AB5A92">
            <w:pPr>
              <w:rPr>
                <w:lang w:val="fr-FR"/>
              </w:rPr>
            </w:pPr>
            <w:r w:rsidRPr="00430549">
              <w:rPr>
                <w:sz w:val="20"/>
                <w:lang w:val="fr-FR"/>
              </w:rPr>
              <w:t xml:space="preserve">Lac qui Parle </w:t>
            </w:r>
            <w:proofErr w:type="gramStart"/>
            <w:r w:rsidRPr="00430549">
              <w:rPr>
                <w:sz w:val="20"/>
                <w:lang w:val="fr-FR"/>
              </w:rPr>
              <w:t>WMA:</w:t>
            </w:r>
            <w:proofErr w:type="gramEnd"/>
            <w:r w:rsidRPr="00430549">
              <w:rPr>
                <w:sz w:val="20"/>
                <w:lang w:val="fr-FR"/>
              </w:rPr>
              <w:t xml:space="preserve"> Main Unit</w:t>
            </w:r>
          </w:p>
        </w:tc>
        <w:tc>
          <w:tcPr>
            <w:tcW w:w="1080" w:type="dxa"/>
          </w:tcPr>
          <w:p w14:paraId="272A06EB" w14:textId="77777777" w:rsidR="00B848CA" w:rsidRDefault="00AB5A92">
            <w:r>
              <w:rPr>
                <w:sz w:val="20"/>
              </w:rPr>
              <w:t>Big Stone</w:t>
            </w:r>
          </w:p>
        </w:tc>
        <w:tc>
          <w:tcPr>
            <w:tcW w:w="1080" w:type="dxa"/>
          </w:tcPr>
          <w:p w14:paraId="12582583" w14:textId="77777777" w:rsidR="00B848CA" w:rsidRDefault="00AB5A92">
            <w:r>
              <w:rPr>
                <w:sz w:val="20"/>
              </w:rPr>
              <w:t>11943224</w:t>
            </w:r>
          </w:p>
        </w:tc>
        <w:tc>
          <w:tcPr>
            <w:tcW w:w="720" w:type="dxa"/>
          </w:tcPr>
          <w:p w14:paraId="5AA3D8A6" w14:textId="77777777" w:rsidR="00B848CA" w:rsidRDefault="00AB5A92">
            <w:pPr>
              <w:jc w:val="right"/>
            </w:pPr>
            <w:r>
              <w:rPr>
                <w:sz w:val="20"/>
              </w:rPr>
              <w:t>150</w:t>
            </w:r>
          </w:p>
        </w:tc>
        <w:tc>
          <w:tcPr>
            <w:tcW w:w="1080" w:type="dxa"/>
          </w:tcPr>
          <w:p w14:paraId="5ABB2BC6" w14:textId="77777777" w:rsidR="00B848CA" w:rsidRDefault="00AB5A92">
            <w:pPr>
              <w:jc w:val="right"/>
            </w:pPr>
            <w:r>
              <w:rPr>
                <w:sz w:val="20"/>
              </w:rPr>
              <w:t>$60,000</w:t>
            </w:r>
          </w:p>
        </w:tc>
        <w:tc>
          <w:tcPr>
            <w:tcW w:w="1080" w:type="dxa"/>
          </w:tcPr>
          <w:p w14:paraId="598B321B" w14:textId="77777777" w:rsidR="00B848CA" w:rsidRDefault="00AB5A92">
            <w:r>
              <w:rPr>
                <w:sz w:val="20"/>
              </w:rPr>
              <w:t>Yes</w:t>
            </w:r>
          </w:p>
        </w:tc>
        <w:tc>
          <w:tcPr>
            <w:tcW w:w="2880" w:type="dxa"/>
          </w:tcPr>
          <w:p w14:paraId="4C0E1438" w14:textId="77777777" w:rsidR="00B848CA" w:rsidRDefault="00AB5A92">
            <w:r>
              <w:rPr>
                <w:sz w:val="20"/>
              </w:rPr>
              <w:t>Woody Removal</w:t>
            </w:r>
          </w:p>
        </w:tc>
      </w:tr>
      <w:tr w:rsidR="00B848CA" w14:paraId="144841BC" w14:textId="77777777">
        <w:tc>
          <w:tcPr>
            <w:tcW w:w="3600" w:type="dxa"/>
          </w:tcPr>
          <w:p w14:paraId="200D9F8B" w14:textId="77777777" w:rsidR="00B848CA" w:rsidRDefault="00AB5A92">
            <w:r>
              <w:rPr>
                <w:sz w:val="20"/>
              </w:rPr>
              <w:t>Big Rice WMA: Access Unit</w:t>
            </w:r>
          </w:p>
        </w:tc>
        <w:tc>
          <w:tcPr>
            <w:tcW w:w="1080" w:type="dxa"/>
          </w:tcPr>
          <w:p w14:paraId="45AE5636" w14:textId="77777777" w:rsidR="00B848CA" w:rsidRDefault="00AB5A92">
            <w:r>
              <w:rPr>
                <w:sz w:val="20"/>
              </w:rPr>
              <w:t>Cass</w:t>
            </w:r>
          </w:p>
        </w:tc>
        <w:tc>
          <w:tcPr>
            <w:tcW w:w="1080" w:type="dxa"/>
          </w:tcPr>
          <w:p w14:paraId="4C2E30BB" w14:textId="77777777" w:rsidR="00B848CA" w:rsidRDefault="00AB5A92">
            <w:r>
              <w:rPr>
                <w:sz w:val="20"/>
              </w:rPr>
              <w:t>14126225</w:t>
            </w:r>
          </w:p>
        </w:tc>
        <w:tc>
          <w:tcPr>
            <w:tcW w:w="720" w:type="dxa"/>
          </w:tcPr>
          <w:p w14:paraId="23104AFB" w14:textId="77777777" w:rsidR="00B848CA" w:rsidRDefault="00AB5A92">
            <w:pPr>
              <w:jc w:val="right"/>
            </w:pPr>
            <w:r>
              <w:rPr>
                <w:sz w:val="20"/>
              </w:rPr>
              <w:t>10</w:t>
            </w:r>
          </w:p>
        </w:tc>
        <w:tc>
          <w:tcPr>
            <w:tcW w:w="1080" w:type="dxa"/>
          </w:tcPr>
          <w:p w14:paraId="431938E1" w14:textId="77777777" w:rsidR="00B848CA" w:rsidRDefault="00AB5A92">
            <w:pPr>
              <w:jc w:val="right"/>
            </w:pPr>
            <w:r>
              <w:rPr>
                <w:sz w:val="20"/>
              </w:rPr>
              <w:t>$32,800</w:t>
            </w:r>
          </w:p>
        </w:tc>
        <w:tc>
          <w:tcPr>
            <w:tcW w:w="1080" w:type="dxa"/>
          </w:tcPr>
          <w:p w14:paraId="39A7E455" w14:textId="77777777" w:rsidR="00B848CA" w:rsidRDefault="00AB5A92">
            <w:r>
              <w:rPr>
                <w:sz w:val="20"/>
              </w:rPr>
              <w:t>Yes</w:t>
            </w:r>
          </w:p>
        </w:tc>
        <w:tc>
          <w:tcPr>
            <w:tcW w:w="2880" w:type="dxa"/>
          </w:tcPr>
          <w:p w14:paraId="78EF6D7D" w14:textId="77777777" w:rsidR="00B848CA" w:rsidRDefault="00AB5A92">
            <w:proofErr w:type="spellStart"/>
            <w:r>
              <w:rPr>
                <w:sz w:val="20"/>
              </w:rPr>
              <w:t>Interseeding</w:t>
            </w:r>
            <w:proofErr w:type="spellEnd"/>
          </w:p>
        </w:tc>
      </w:tr>
      <w:tr w:rsidR="00B848CA" w14:paraId="741EEB08" w14:textId="77777777">
        <w:tc>
          <w:tcPr>
            <w:tcW w:w="3600" w:type="dxa"/>
          </w:tcPr>
          <w:p w14:paraId="330E7D60" w14:textId="77777777" w:rsidR="00B848CA" w:rsidRDefault="00AB5A92">
            <w:r>
              <w:rPr>
                <w:sz w:val="20"/>
              </w:rPr>
              <w:t>Acton WMA</w:t>
            </w:r>
          </w:p>
        </w:tc>
        <w:tc>
          <w:tcPr>
            <w:tcW w:w="1080" w:type="dxa"/>
          </w:tcPr>
          <w:p w14:paraId="4DEC8891" w14:textId="77777777" w:rsidR="00B848CA" w:rsidRDefault="00AB5A92">
            <w:r>
              <w:rPr>
                <w:sz w:val="20"/>
              </w:rPr>
              <w:t>Chippewa</w:t>
            </w:r>
          </w:p>
        </w:tc>
        <w:tc>
          <w:tcPr>
            <w:tcW w:w="1080" w:type="dxa"/>
          </w:tcPr>
          <w:p w14:paraId="06400177" w14:textId="77777777" w:rsidR="00B848CA" w:rsidRDefault="00AB5A92">
            <w:r>
              <w:rPr>
                <w:sz w:val="20"/>
              </w:rPr>
              <w:t>11639205</w:t>
            </w:r>
          </w:p>
        </w:tc>
        <w:tc>
          <w:tcPr>
            <w:tcW w:w="720" w:type="dxa"/>
          </w:tcPr>
          <w:p w14:paraId="6084DD16" w14:textId="77777777" w:rsidR="00B848CA" w:rsidRDefault="00AB5A92">
            <w:pPr>
              <w:jc w:val="right"/>
            </w:pPr>
            <w:r>
              <w:rPr>
                <w:sz w:val="20"/>
              </w:rPr>
              <w:t>1,000</w:t>
            </w:r>
          </w:p>
        </w:tc>
        <w:tc>
          <w:tcPr>
            <w:tcW w:w="1080" w:type="dxa"/>
          </w:tcPr>
          <w:p w14:paraId="6422914C" w14:textId="77777777" w:rsidR="00B848CA" w:rsidRDefault="00AB5A92">
            <w:pPr>
              <w:jc w:val="right"/>
            </w:pPr>
            <w:r>
              <w:rPr>
                <w:sz w:val="20"/>
              </w:rPr>
              <w:t>$150,000</w:t>
            </w:r>
          </w:p>
        </w:tc>
        <w:tc>
          <w:tcPr>
            <w:tcW w:w="1080" w:type="dxa"/>
          </w:tcPr>
          <w:p w14:paraId="1D2CF790" w14:textId="77777777" w:rsidR="00B848CA" w:rsidRDefault="00AB5A92">
            <w:r>
              <w:rPr>
                <w:sz w:val="20"/>
              </w:rPr>
              <w:t>Yes</w:t>
            </w:r>
          </w:p>
        </w:tc>
        <w:tc>
          <w:tcPr>
            <w:tcW w:w="2880" w:type="dxa"/>
          </w:tcPr>
          <w:p w14:paraId="612218D1" w14:textId="77777777" w:rsidR="00B848CA" w:rsidRDefault="00AB5A92">
            <w:r>
              <w:rPr>
                <w:sz w:val="20"/>
              </w:rPr>
              <w:t>Contract Rx Burn</w:t>
            </w:r>
          </w:p>
        </w:tc>
      </w:tr>
      <w:tr w:rsidR="00B848CA" w14:paraId="2711353C" w14:textId="77777777">
        <w:tc>
          <w:tcPr>
            <w:tcW w:w="3600" w:type="dxa"/>
          </w:tcPr>
          <w:p w14:paraId="612B7B54" w14:textId="77777777" w:rsidR="00B848CA" w:rsidRDefault="00AB5A92">
            <w:proofErr w:type="spellStart"/>
            <w:r>
              <w:rPr>
                <w:sz w:val="20"/>
              </w:rPr>
              <w:t>Benderberg</w:t>
            </w:r>
            <w:proofErr w:type="spellEnd"/>
            <w:r>
              <w:rPr>
                <w:sz w:val="20"/>
              </w:rPr>
              <w:t xml:space="preserve"> WMA: North Unit</w:t>
            </w:r>
          </w:p>
        </w:tc>
        <w:tc>
          <w:tcPr>
            <w:tcW w:w="1080" w:type="dxa"/>
          </w:tcPr>
          <w:p w14:paraId="5C27353B" w14:textId="77777777" w:rsidR="00B848CA" w:rsidRDefault="00AB5A92">
            <w:r>
              <w:rPr>
                <w:sz w:val="20"/>
              </w:rPr>
              <w:t>Chippewa</w:t>
            </w:r>
          </w:p>
        </w:tc>
        <w:tc>
          <w:tcPr>
            <w:tcW w:w="1080" w:type="dxa"/>
          </w:tcPr>
          <w:p w14:paraId="673211F7" w14:textId="77777777" w:rsidR="00B848CA" w:rsidRDefault="00AB5A92">
            <w:r>
              <w:rPr>
                <w:sz w:val="20"/>
              </w:rPr>
              <w:t>11840205</w:t>
            </w:r>
          </w:p>
        </w:tc>
        <w:tc>
          <w:tcPr>
            <w:tcW w:w="720" w:type="dxa"/>
          </w:tcPr>
          <w:p w14:paraId="06E82267" w14:textId="77777777" w:rsidR="00B848CA" w:rsidRDefault="00AB5A92">
            <w:pPr>
              <w:jc w:val="right"/>
            </w:pPr>
            <w:r>
              <w:rPr>
                <w:sz w:val="20"/>
              </w:rPr>
              <w:t>547</w:t>
            </w:r>
          </w:p>
        </w:tc>
        <w:tc>
          <w:tcPr>
            <w:tcW w:w="1080" w:type="dxa"/>
          </w:tcPr>
          <w:p w14:paraId="127C6B97" w14:textId="77777777" w:rsidR="00B848CA" w:rsidRDefault="00AB5A92">
            <w:pPr>
              <w:jc w:val="right"/>
            </w:pPr>
            <w:r>
              <w:rPr>
                <w:sz w:val="20"/>
              </w:rPr>
              <w:t>$225,000</w:t>
            </w:r>
          </w:p>
        </w:tc>
        <w:tc>
          <w:tcPr>
            <w:tcW w:w="1080" w:type="dxa"/>
          </w:tcPr>
          <w:p w14:paraId="4A382CBD" w14:textId="77777777" w:rsidR="00B848CA" w:rsidRDefault="00AB5A92">
            <w:r>
              <w:rPr>
                <w:sz w:val="20"/>
              </w:rPr>
              <w:t>Yes</w:t>
            </w:r>
          </w:p>
        </w:tc>
        <w:tc>
          <w:tcPr>
            <w:tcW w:w="2880" w:type="dxa"/>
          </w:tcPr>
          <w:p w14:paraId="681920EE" w14:textId="77777777" w:rsidR="00B848CA" w:rsidRDefault="00AB5A92">
            <w:r>
              <w:rPr>
                <w:sz w:val="20"/>
              </w:rPr>
              <w:t>Conservation Grazing</w:t>
            </w:r>
          </w:p>
        </w:tc>
      </w:tr>
      <w:tr w:rsidR="00B848CA" w14:paraId="6D87BF5C" w14:textId="77777777">
        <w:tc>
          <w:tcPr>
            <w:tcW w:w="3600" w:type="dxa"/>
          </w:tcPr>
          <w:p w14:paraId="5A34126A" w14:textId="77777777" w:rsidR="00B848CA" w:rsidRDefault="00AB5A92">
            <w:r>
              <w:rPr>
                <w:sz w:val="20"/>
              </w:rPr>
              <w:t>Cuka WMA</w:t>
            </w:r>
          </w:p>
        </w:tc>
        <w:tc>
          <w:tcPr>
            <w:tcW w:w="1080" w:type="dxa"/>
          </w:tcPr>
          <w:p w14:paraId="1AB361A0" w14:textId="77777777" w:rsidR="00B848CA" w:rsidRDefault="00AB5A92">
            <w:r>
              <w:rPr>
                <w:sz w:val="20"/>
              </w:rPr>
              <w:t>Chippewa</w:t>
            </w:r>
          </w:p>
        </w:tc>
        <w:tc>
          <w:tcPr>
            <w:tcW w:w="1080" w:type="dxa"/>
          </w:tcPr>
          <w:p w14:paraId="6EB4E6ED" w14:textId="77777777" w:rsidR="00B848CA" w:rsidRDefault="00AB5A92">
            <w:r>
              <w:rPr>
                <w:sz w:val="20"/>
              </w:rPr>
              <w:t>11639205</w:t>
            </w:r>
          </w:p>
        </w:tc>
        <w:tc>
          <w:tcPr>
            <w:tcW w:w="720" w:type="dxa"/>
          </w:tcPr>
          <w:p w14:paraId="2D0C0DF5" w14:textId="77777777" w:rsidR="00B848CA" w:rsidRDefault="00AB5A92">
            <w:pPr>
              <w:jc w:val="right"/>
            </w:pPr>
            <w:r>
              <w:rPr>
                <w:sz w:val="20"/>
              </w:rPr>
              <w:t>100</w:t>
            </w:r>
          </w:p>
        </w:tc>
        <w:tc>
          <w:tcPr>
            <w:tcW w:w="1080" w:type="dxa"/>
          </w:tcPr>
          <w:p w14:paraId="42802D38" w14:textId="77777777" w:rsidR="00B848CA" w:rsidRDefault="00AB5A92">
            <w:pPr>
              <w:jc w:val="right"/>
            </w:pPr>
            <w:r>
              <w:rPr>
                <w:sz w:val="20"/>
              </w:rPr>
              <w:t>$500,000</w:t>
            </w:r>
          </w:p>
        </w:tc>
        <w:tc>
          <w:tcPr>
            <w:tcW w:w="1080" w:type="dxa"/>
          </w:tcPr>
          <w:p w14:paraId="4A53A68B" w14:textId="77777777" w:rsidR="00B848CA" w:rsidRDefault="00AB5A92">
            <w:r>
              <w:rPr>
                <w:sz w:val="20"/>
              </w:rPr>
              <w:t>Yes</w:t>
            </w:r>
          </w:p>
        </w:tc>
        <w:tc>
          <w:tcPr>
            <w:tcW w:w="2880" w:type="dxa"/>
          </w:tcPr>
          <w:p w14:paraId="0628FD3D" w14:textId="77777777" w:rsidR="00B848CA" w:rsidRDefault="00AB5A92">
            <w:r>
              <w:rPr>
                <w:sz w:val="20"/>
              </w:rPr>
              <w:t>Woody Removal</w:t>
            </w:r>
          </w:p>
        </w:tc>
      </w:tr>
      <w:tr w:rsidR="00B848CA" w14:paraId="6D8BD078" w14:textId="77777777">
        <w:tc>
          <w:tcPr>
            <w:tcW w:w="3600" w:type="dxa"/>
          </w:tcPr>
          <w:p w14:paraId="0BC52117" w14:textId="77777777" w:rsidR="00B848CA" w:rsidRDefault="00AB5A92">
            <w:r>
              <w:rPr>
                <w:sz w:val="20"/>
              </w:rPr>
              <w:t>Lac qui Parle WMA</w:t>
            </w:r>
          </w:p>
        </w:tc>
        <w:tc>
          <w:tcPr>
            <w:tcW w:w="1080" w:type="dxa"/>
          </w:tcPr>
          <w:p w14:paraId="24931BCA" w14:textId="77777777" w:rsidR="00B848CA" w:rsidRDefault="00AB5A92">
            <w:r>
              <w:rPr>
                <w:sz w:val="20"/>
              </w:rPr>
              <w:t>Chippewa</w:t>
            </w:r>
          </w:p>
        </w:tc>
        <w:tc>
          <w:tcPr>
            <w:tcW w:w="1080" w:type="dxa"/>
          </w:tcPr>
          <w:p w14:paraId="3A9DE335" w14:textId="77777777" w:rsidR="00B848CA" w:rsidRDefault="00AB5A92">
            <w:r>
              <w:rPr>
                <w:sz w:val="20"/>
              </w:rPr>
              <w:t>11942236</w:t>
            </w:r>
          </w:p>
        </w:tc>
        <w:tc>
          <w:tcPr>
            <w:tcW w:w="720" w:type="dxa"/>
          </w:tcPr>
          <w:p w14:paraId="56224564" w14:textId="77777777" w:rsidR="00B848CA" w:rsidRDefault="00AB5A92">
            <w:pPr>
              <w:jc w:val="right"/>
            </w:pPr>
            <w:r>
              <w:rPr>
                <w:sz w:val="20"/>
              </w:rPr>
              <w:t>32</w:t>
            </w:r>
          </w:p>
        </w:tc>
        <w:tc>
          <w:tcPr>
            <w:tcW w:w="1080" w:type="dxa"/>
          </w:tcPr>
          <w:p w14:paraId="7BCCDEB2" w14:textId="77777777" w:rsidR="00B848CA" w:rsidRDefault="00AB5A92">
            <w:pPr>
              <w:jc w:val="right"/>
            </w:pPr>
            <w:r>
              <w:rPr>
                <w:sz w:val="20"/>
              </w:rPr>
              <w:t>$50,000</w:t>
            </w:r>
          </w:p>
        </w:tc>
        <w:tc>
          <w:tcPr>
            <w:tcW w:w="1080" w:type="dxa"/>
          </w:tcPr>
          <w:p w14:paraId="7D885CE7" w14:textId="77777777" w:rsidR="00B848CA" w:rsidRDefault="00AB5A92">
            <w:r>
              <w:rPr>
                <w:sz w:val="20"/>
              </w:rPr>
              <w:t>Yes</w:t>
            </w:r>
          </w:p>
        </w:tc>
        <w:tc>
          <w:tcPr>
            <w:tcW w:w="2880" w:type="dxa"/>
          </w:tcPr>
          <w:p w14:paraId="73610F10" w14:textId="77777777" w:rsidR="00B848CA" w:rsidRDefault="00AB5A92">
            <w:r>
              <w:rPr>
                <w:sz w:val="20"/>
              </w:rPr>
              <w:t>Woody Removal</w:t>
            </w:r>
          </w:p>
        </w:tc>
      </w:tr>
      <w:tr w:rsidR="00B848CA" w14:paraId="2D43B811" w14:textId="77777777">
        <w:tc>
          <w:tcPr>
            <w:tcW w:w="3600" w:type="dxa"/>
          </w:tcPr>
          <w:p w14:paraId="27C98EF2" w14:textId="77777777" w:rsidR="00B848CA" w:rsidRDefault="00AB5A92">
            <w:r>
              <w:rPr>
                <w:sz w:val="20"/>
              </w:rPr>
              <w:t>Lac qui Parle WMA</w:t>
            </w:r>
          </w:p>
        </w:tc>
        <w:tc>
          <w:tcPr>
            <w:tcW w:w="1080" w:type="dxa"/>
          </w:tcPr>
          <w:p w14:paraId="7A7D9D6C" w14:textId="77777777" w:rsidR="00B848CA" w:rsidRDefault="00AB5A92">
            <w:r>
              <w:rPr>
                <w:sz w:val="20"/>
              </w:rPr>
              <w:t>Chippewa</w:t>
            </w:r>
          </w:p>
        </w:tc>
        <w:tc>
          <w:tcPr>
            <w:tcW w:w="1080" w:type="dxa"/>
          </w:tcPr>
          <w:p w14:paraId="400D2B53" w14:textId="77777777" w:rsidR="00B848CA" w:rsidRDefault="00AB5A92">
            <w:r>
              <w:rPr>
                <w:sz w:val="20"/>
              </w:rPr>
              <w:t>11942234</w:t>
            </w:r>
          </w:p>
        </w:tc>
        <w:tc>
          <w:tcPr>
            <w:tcW w:w="720" w:type="dxa"/>
          </w:tcPr>
          <w:p w14:paraId="5443E8FE" w14:textId="77777777" w:rsidR="00B848CA" w:rsidRDefault="00AB5A92">
            <w:pPr>
              <w:jc w:val="right"/>
            </w:pPr>
            <w:r>
              <w:rPr>
                <w:sz w:val="20"/>
              </w:rPr>
              <w:t>5</w:t>
            </w:r>
          </w:p>
        </w:tc>
        <w:tc>
          <w:tcPr>
            <w:tcW w:w="1080" w:type="dxa"/>
          </w:tcPr>
          <w:p w14:paraId="4C4E29F2" w14:textId="77777777" w:rsidR="00B848CA" w:rsidRDefault="00AB5A92">
            <w:pPr>
              <w:jc w:val="right"/>
            </w:pPr>
            <w:r>
              <w:rPr>
                <w:sz w:val="20"/>
              </w:rPr>
              <w:t>$15,000</w:t>
            </w:r>
          </w:p>
        </w:tc>
        <w:tc>
          <w:tcPr>
            <w:tcW w:w="1080" w:type="dxa"/>
          </w:tcPr>
          <w:p w14:paraId="6DAC024D" w14:textId="77777777" w:rsidR="00B848CA" w:rsidRDefault="00AB5A92">
            <w:r>
              <w:rPr>
                <w:sz w:val="20"/>
              </w:rPr>
              <w:t>Yes</w:t>
            </w:r>
          </w:p>
        </w:tc>
        <w:tc>
          <w:tcPr>
            <w:tcW w:w="2880" w:type="dxa"/>
          </w:tcPr>
          <w:p w14:paraId="7AE1388F" w14:textId="77777777" w:rsidR="00B848CA" w:rsidRDefault="00AB5A92">
            <w:r>
              <w:rPr>
                <w:sz w:val="20"/>
              </w:rPr>
              <w:t>Woody Removal</w:t>
            </w:r>
          </w:p>
        </w:tc>
      </w:tr>
      <w:tr w:rsidR="00B848CA" w14:paraId="068A7FA6" w14:textId="77777777">
        <w:tc>
          <w:tcPr>
            <w:tcW w:w="3600" w:type="dxa"/>
          </w:tcPr>
          <w:p w14:paraId="19F9303B" w14:textId="77777777" w:rsidR="00B848CA" w:rsidRPr="00430549" w:rsidRDefault="00AB5A92">
            <w:pPr>
              <w:rPr>
                <w:lang w:val="fr-FR"/>
              </w:rPr>
            </w:pPr>
            <w:r w:rsidRPr="00430549">
              <w:rPr>
                <w:sz w:val="20"/>
                <w:lang w:val="fr-FR"/>
              </w:rPr>
              <w:t xml:space="preserve">Lac qui Parle </w:t>
            </w:r>
            <w:proofErr w:type="gramStart"/>
            <w:r w:rsidRPr="00430549">
              <w:rPr>
                <w:sz w:val="20"/>
                <w:lang w:val="fr-FR"/>
              </w:rPr>
              <w:t>WMA:</w:t>
            </w:r>
            <w:proofErr w:type="gramEnd"/>
            <w:r w:rsidRPr="00430549">
              <w:rPr>
                <w:sz w:val="20"/>
                <w:lang w:val="fr-FR"/>
              </w:rPr>
              <w:t xml:space="preserve"> Main Unit</w:t>
            </w:r>
          </w:p>
        </w:tc>
        <w:tc>
          <w:tcPr>
            <w:tcW w:w="1080" w:type="dxa"/>
          </w:tcPr>
          <w:p w14:paraId="07BC08ED" w14:textId="77777777" w:rsidR="00B848CA" w:rsidRDefault="00AB5A92">
            <w:r>
              <w:rPr>
                <w:sz w:val="20"/>
              </w:rPr>
              <w:t>Chippewa</w:t>
            </w:r>
          </w:p>
        </w:tc>
        <w:tc>
          <w:tcPr>
            <w:tcW w:w="1080" w:type="dxa"/>
          </w:tcPr>
          <w:p w14:paraId="53AF1622" w14:textId="77777777" w:rsidR="00B848CA" w:rsidRDefault="00AB5A92">
            <w:r>
              <w:rPr>
                <w:sz w:val="20"/>
              </w:rPr>
              <w:t>11943203</w:t>
            </w:r>
          </w:p>
        </w:tc>
        <w:tc>
          <w:tcPr>
            <w:tcW w:w="720" w:type="dxa"/>
          </w:tcPr>
          <w:p w14:paraId="7EF0EC5E" w14:textId="77777777" w:rsidR="00B848CA" w:rsidRDefault="00AB5A92">
            <w:pPr>
              <w:jc w:val="right"/>
            </w:pPr>
            <w:r>
              <w:rPr>
                <w:sz w:val="20"/>
              </w:rPr>
              <w:t>190</w:t>
            </w:r>
          </w:p>
        </w:tc>
        <w:tc>
          <w:tcPr>
            <w:tcW w:w="1080" w:type="dxa"/>
          </w:tcPr>
          <w:p w14:paraId="7BA8C011" w14:textId="77777777" w:rsidR="00B848CA" w:rsidRDefault="00AB5A92">
            <w:pPr>
              <w:jc w:val="right"/>
            </w:pPr>
            <w:r>
              <w:rPr>
                <w:sz w:val="20"/>
              </w:rPr>
              <w:t>$100,000</w:t>
            </w:r>
          </w:p>
        </w:tc>
        <w:tc>
          <w:tcPr>
            <w:tcW w:w="1080" w:type="dxa"/>
          </w:tcPr>
          <w:p w14:paraId="13DD3800" w14:textId="77777777" w:rsidR="00B848CA" w:rsidRDefault="00AB5A92">
            <w:r>
              <w:rPr>
                <w:sz w:val="20"/>
              </w:rPr>
              <w:t>Yes</w:t>
            </w:r>
          </w:p>
        </w:tc>
        <w:tc>
          <w:tcPr>
            <w:tcW w:w="2880" w:type="dxa"/>
          </w:tcPr>
          <w:p w14:paraId="28BA1A2A" w14:textId="77777777" w:rsidR="00B848CA" w:rsidRDefault="00AB5A92">
            <w:r>
              <w:rPr>
                <w:sz w:val="20"/>
              </w:rPr>
              <w:t>Woody Removal</w:t>
            </w:r>
          </w:p>
        </w:tc>
      </w:tr>
      <w:tr w:rsidR="00B848CA" w14:paraId="3FCCEC6D" w14:textId="77777777">
        <w:tc>
          <w:tcPr>
            <w:tcW w:w="3600" w:type="dxa"/>
          </w:tcPr>
          <w:p w14:paraId="0A4FB43D" w14:textId="77777777" w:rsidR="00B848CA" w:rsidRPr="00430549" w:rsidRDefault="00AB5A92">
            <w:pPr>
              <w:rPr>
                <w:lang w:val="fr-FR"/>
              </w:rPr>
            </w:pPr>
            <w:r w:rsidRPr="00430549">
              <w:rPr>
                <w:sz w:val="20"/>
                <w:lang w:val="fr-FR"/>
              </w:rPr>
              <w:t xml:space="preserve">Lac qui Parle </w:t>
            </w:r>
            <w:proofErr w:type="gramStart"/>
            <w:r w:rsidRPr="00430549">
              <w:rPr>
                <w:sz w:val="20"/>
                <w:lang w:val="fr-FR"/>
              </w:rPr>
              <w:t>WMA:</w:t>
            </w:r>
            <w:proofErr w:type="gramEnd"/>
            <w:r w:rsidRPr="00430549">
              <w:rPr>
                <w:sz w:val="20"/>
                <w:lang w:val="fr-FR"/>
              </w:rPr>
              <w:t xml:space="preserve"> Main Unit</w:t>
            </w:r>
          </w:p>
        </w:tc>
        <w:tc>
          <w:tcPr>
            <w:tcW w:w="1080" w:type="dxa"/>
          </w:tcPr>
          <w:p w14:paraId="2EC22CBA" w14:textId="77777777" w:rsidR="00B848CA" w:rsidRDefault="00AB5A92">
            <w:r>
              <w:rPr>
                <w:sz w:val="20"/>
              </w:rPr>
              <w:t>Chippewa</w:t>
            </w:r>
          </w:p>
        </w:tc>
        <w:tc>
          <w:tcPr>
            <w:tcW w:w="1080" w:type="dxa"/>
          </w:tcPr>
          <w:p w14:paraId="6A3AA79F" w14:textId="77777777" w:rsidR="00B848CA" w:rsidRDefault="00AB5A92">
            <w:r>
              <w:rPr>
                <w:sz w:val="20"/>
              </w:rPr>
              <w:t>11943224</w:t>
            </w:r>
          </w:p>
        </w:tc>
        <w:tc>
          <w:tcPr>
            <w:tcW w:w="720" w:type="dxa"/>
          </w:tcPr>
          <w:p w14:paraId="673D669C" w14:textId="77777777" w:rsidR="00B848CA" w:rsidRDefault="00AB5A92">
            <w:pPr>
              <w:jc w:val="right"/>
            </w:pPr>
            <w:r>
              <w:rPr>
                <w:sz w:val="20"/>
              </w:rPr>
              <w:t>100</w:t>
            </w:r>
          </w:p>
        </w:tc>
        <w:tc>
          <w:tcPr>
            <w:tcW w:w="1080" w:type="dxa"/>
          </w:tcPr>
          <w:p w14:paraId="3996656F" w14:textId="77777777" w:rsidR="00B848CA" w:rsidRDefault="00AB5A92">
            <w:pPr>
              <w:jc w:val="right"/>
            </w:pPr>
            <w:r>
              <w:rPr>
                <w:sz w:val="20"/>
              </w:rPr>
              <w:t>$100,000</w:t>
            </w:r>
          </w:p>
        </w:tc>
        <w:tc>
          <w:tcPr>
            <w:tcW w:w="1080" w:type="dxa"/>
          </w:tcPr>
          <w:p w14:paraId="59BE2957" w14:textId="77777777" w:rsidR="00B848CA" w:rsidRDefault="00AB5A92">
            <w:r>
              <w:rPr>
                <w:sz w:val="20"/>
              </w:rPr>
              <w:t>Yes</w:t>
            </w:r>
          </w:p>
        </w:tc>
        <w:tc>
          <w:tcPr>
            <w:tcW w:w="2880" w:type="dxa"/>
          </w:tcPr>
          <w:p w14:paraId="6F44DC86" w14:textId="77777777" w:rsidR="00B848CA" w:rsidRDefault="00AB5A92">
            <w:r>
              <w:rPr>
                <w:sz w:val="20"/>
              </w:rPr>
              <w:t>Woody Removal</w:t>
            </w:r>
          </w:p>
        </w:tc>
      </w:tr>
      <w:tr w:rsidR="00B848CA" w14:paraId="4E574D98" w14:textId="77777777">
        <w:tc>
          <w:tcPr>
            <w:tcW w:w="3600" w:type="dxa"/>
          </w:tcPr>
          <w:p w14:paraId="3396F33B" w14:textId="77777777" w:rsidR="00B848CA" w:rsidRDefault="00AB5A92">
            <w:r>
              <w:rPr>
                <w:sz w:val="20"/>
              </w:rPr>
              <w:t>Northwest SNAs</w:t>
            </w:r>
          </w:p>
        </w:tc>
        <w:tc>
          <w:tcPr>
            <w:tcW w:w="1080" w:type="dxa"/>
          </w:tcPr>
          <w:p w14:paraId="40FDEBE9" w14:textId="77777777" w:rsidR="00B848CA" w:rsidRDefault="00AB5A92">
            <w:r>
              <w:rPr>
                <w:sz w:val="20"/>
              </w:rPr>
              <w:t>Clay</w:t>
            </w:r>
          </w:p>
        </w:tc>
        <w:tc>
          <w:tcPr>
            <w:tcW w:w="1080" w:type="dxa"/>
          </w:tcPr>
          <w:p w14:paraId="68501C70" w14:textId="77777777" w:rsidR="00B848CA" w:rsidRDefault="00AB5A92">
            <w:r>
              <w:rPr>
                <w:sz w:val="20"/>
              </w:rPr>
              <w:t>14245220</w:t>
            </w:r>
          </w:p>
        </w:tc>
        <w:tc>
          <w:tcPr>
            <w:tcW w:w="720" w:type="dxa"/>
          </w:tcPr>
          <w:p w14:paraId="645FE9E0" w14:textId="77777777" w:rsidR="00B848CA" w:rsidRDefault="00AB5A92">
            <w:pPr>
              <w:jc w:val="right"/>
            </w:pPr>
            <w:r>
              <w:rPr>
                <w:sz w:val="20"/>
              </w:rPr>
              <w:t>5</w:t>
            </w:r>
          </w:p>
        </w:tc>
        <w:tc>
          <w:tcPr>
            <w:tcW w:w="1080" w:type="dxa"/>
          </w:tcPr>
          <w:p w14:paraId="4E9C1383" w14:textId="77777777" w:rsidR="00B848CA" w:rsidRDefault="00AB5A92">
            <w:pPr>
              <w:jc w:val="right"/>
            </w:pPr>
            <w:r>
              <w:rPr>
                <w:sz w:val="20"/>
              </w:rPr>
              <w:t>$25,000</w:t>
            </w:r>
          </w:p>
        </w:tc>
        <w:tc>
          <w:tcPr>
            <w:tcW w:w="1080" w:type="dxa"/>
          </w:tcPr>
          <w:p w14:paraId="54A559F6" w14:textId="77777777" w:rsidR="00B848CA" w:rsidRDefault="00AB5A92">
            <w:r>
              <w:rPr>
                <w:sz w:val="20"/>
              </w:rPr>
              <w:t>Yes</w:t>
            </w:r>
          </w:p>
        </w:tc>
        <w:tc>
          <w:tcPr>
            <w:tcW w:w="2880" w:type="dxa"/>
          </w:tcPr>
          <w:p w14:paraId="6679163F" w14:textId="77777777" w:rsidR="00B848CA" w:rsidRDefault="00AB5A92">
            <w:r>
              <w:rPr>
                <w:sz w:val="20"/>
              </w:rPr>
              <w:t>Restoration</w:t>
            </w:r>
          </w:p>
        </w:tc>
      </w:tr>
      <w:tr w:rsidR="00B848CA" w14:paraId="568CCA55" w14:textId="77777777">
        <w:tc>
          <w:tcPr>
            <w:tcW w:w="3600" w:type="dxa"/>
          </w:tcPr>
          <w:p w14:paraId="0648B0D7" w14:textId="77777777" w:rsidR="00B848CA" w:rsidRDefault="00AB5A92">
            <w:r>
              <w:rPr>
                <w:sz w:val="20"/>
              </w:rPr>
              <w:t>Bennett WMA</w:t>
            </w:r>
          </w:p>
        </w:tc>
        <w:tc>
          <w:tcPr>
            <w:tcW w:w="1080" w:type="dxa"/>
          </w:tcPr>
          <w:p w14:paraId="2DB4DBCF" w14:textId="77777777" w:rsidR="00B848CA" w:rsidRDefault="00AB5A92">
            <w:r>
              <w:rPr>
                <w:sz w:val="20"/>
              </w:rPr>
              <w:t>Cottonwood</w:t>
            </w:r>
          </w:p>
        </w:tc>
        <w:tc>
          <w:tcPr>
            <w:tcW w:w="1080" w:type="dxa"/>
          </w:tcPr>
          <w:p w14:paraId="0E61546B" w14:textId="77777777" w:rsidR="00B848CA" w:rsidRDefault="00AB5A92">
            <w:r>
              <w:rPr>
                <w:sz w:val="20"/>
              </w:rPr>
              <w:t>10129206</w:t>
            </w:r>
          </w:p>
        </w:tc>
        <w:tc>
          <w:tcPr>
            <w:tcW w:w="720" w:type="dxa"/>
          </w:tcPr>
          <w:p w14:paraId="46F03389" w14:textId="77777777" w:rsidR="00B848CA" w:rsidRDefault="00AB5A92">
            <w:pPr>
              <w:jc w:val="right"/>
            </w:pPr>
            <w:r>
              <w:rPr>
                <w:sz w:val="20"/>
              </w:rPr>
              <w:t>750</w:t>
            </w:r>
          </w:p>
        </w:tc>
        <w:tc>
          <w:tcPr>
            <w:tcW w:w="1080" w:type="dxa"/>
          </w:tcPr>
          <w:p w14:paraId="07F5DE1F" w14:textId="77777777" w:rsidR="00B848CA" w:rsidRDefault="00AB5A92">
            <w:pPr>
              <w:jc w:val="right"/>
            </w:pPr>
            <w:r>
              <w:rPr>
                <w:sz w:val="20"/>
              </w:rPr>
              <w:t>$112,500</w:t>
            </w:r>
          </w:p>
        </w:tc>
        <w:tc>
          <w:tcPr>
            <w:tcW w:w="1080" w:type="dxa"/>
          </w:tcPr>
          <w:p w14:paraId="7E570C72" w14:textId="77777777" w:rsidR="00B848CA" w:rsidRDefault="00AB5A92">
            <w:r>
              <w:rPr>
                <w:sz w:val="20"/>
              </w:rPr>
              <w:t>Yes</w:t>
            </w:r>
          </w:p>
        </w:tc>
        <w:tc>
          <w:tcPr>
            <w:tcW w:w="2880" w:type="dxa"/>
          </w:tcPr>
          <w:p w14:paraId="6C8572AA" w14:textId="77777777" w:rsidR="00B848CA" w:rsidRDefault="00AB5A92">
            <w:r>
              <w:rPr>
                <w:sz w:val="20"/>
              </w:rPr>
              <w:t>Contract Rx Burn</w:t>
            </w:r>
          </w:p>
        </w:tc>
      </w:tr>
      <w:tr w:rsidR="00B848CA" w14:paraId="06786034" w14:textId="77777777">
        <w:tc>
          <w:tcPr>
            <w:tcW w:w="3600" w:type="dxa"/>
          </w:tcPr>
          <w:p w14:paraId="723B1257" w14:textId="77777777" w:rsidR="00B848CA" w:rsidRDefault="00AB5A92">
            <w:r>
              <w:rPr>
                <w:sz w:val="20"/>
              </w:rPr>
              <w:t>Caron WMA</w:t>
            </w:r>
          </w:p>
        </w:tc>
        <w:tc>
          <w:tcPr>
            <w:tcW w:w="1080" w:type="dxa"/>
          </w:tcPr>
          <w:p w14:paraId="5F3B9049" w14:textId="77777777" w:rsidR="00B848CA" w:rsidRDefault="00AB5A92">
            <w:r>
              <w:rPr>
                <w:sz w:val="20"/>
              </w:rPr>
              <w:t>Cottonwood</w:t>
            </w:r>
          </w:p>
        </w:tc>
        <w:tc>
          <w:tcPr>
            <w:tcW w:w="1080" w:type="dxa"/>
          </w:tcPr>
          <w:p w14:paraId="0B1B23F4" w14:textId="77777777" w:rsidR="00B848CA" w:rsidRDefault="00AB5A92">
            <w:r>
              <w:rPr>
                <w:sz w:val="20"/>
              </w:rPr>
              <w:t>10332229</w:t>
            </w:r>
          </w:p>
        </w:tc>
        <w:tc>
          <w:tcPr>
            <w:tcW w:w="720" w:type="dxa"/>
          </w:tcPr>
          <w:p w14:paraId="2B3EFC8B" w14:textId="77777777" w:rsidR="00B848CA" w:rsidRDefault="00AB5A92">
            <w:pPr>
              <w:jc w:val="right"/>
            </w:pPr>
            <w:r>
              <w:rPr>
                <w:sz w:val="20"/>
              </w:rPr>
              <w:t>99</w:t>
            </w:r>
          </w:p>
        </w:tc>
        <w:tc>
          <w:tcPr>
            <w:tcW w:w="1080" w:type="dxa"/>
          </w:tcPr>
          <w:p w14:paraId="2A6B1D1D" w14:textId="77777777" w:rsidR="00B848CA" w:rsidRDefault="00AB5A92">
            <w:pPr>
              <w:jc w:val="right"/>
            </w:pPr>
            <w:r>
              <w:rPr>
                <w:sz w:val="20"/>
              </w:rPr>
              <w:t>$125,000</w:t>
            </w:r>
          </w:p>
        </w:tc>
        <w:tc>
          <w:tcPr>
            <w:tcW w:w="1080" w:type="dxa"/>
          </w:tcPr>
          <w:p w14:paraId="6A48B959" w14:textId="77777777" w:rsidR="00B848CA" w:rsidRDefault="00AB5A92">
            <w:r>
              <w:rPr>
                <w:sz w:val="20"/>
              </w:rPr>
              <w:t>Yes</w:t>
            </w:r>
          </w:p>
        </w:tc>
        <w:tc>
          <w:tcPr>
            <w:tcW w:w="2880" w:type="dxa"/>
          </w:tcPr>
          <w:p w14:paraId="02FB870B" w14:textId="77777777" w:rsidR="00B848CA" w:rsidRDefault="00AB5A92">
            <w:proofErr w:type="spellStart"/>
            <w:r>
              <w:rPr>
                <w:sz w:val="20"/>
              </w:rPr>
              <w:t>Interseeding</w:t>
            </w:r>
            <w:proofErr w:type="spellEnd"/>
          </w:p>
        </w:tc>
      </w:tr>
      <w:tr w:rsidR="00B848CA" w14:paraId="0C436082" w14:textId="77777777">
        <w:tc>
          <w:tcPr>
            <w:tcW w:w="3600" w:type="dxa"/>
          </w:tcPr>
          <w:p w14:paraId="530F6F00" w14:textId="77777777" w:rsidR="00B848CA" w:rsidRDefault="00AB5A92">
            <w:r>
              <w:rPr>
                <w:sz w:val="20"/>
              </w:rPr>
              <w:t>Alberta WMA</w:t>
            </w:r>
          </w:p>
        </w:tc>
        <w:tc>
          <w:tcPr>
            <w:tcW w:w="1080" w:type="dxa"/>
          </w:tcPr>
          <w:p w14:paraId="1222481B" w14:textId="77777777" w:rsidR="00B848CA" w:rsidRDefault="00AB5A92">
            <w:r>
              <w:rPr>
                <w:sz w:val="20"/>
              </w:rPr>
              <w:t>Douglas</w:t>
            </w:r>
          </w:p>
        </w:tc>
        <w:tc>
          <w:tcPr>
            <w:tcW w:w="1080" w:type="dxa"/>
          </w:tcPr>
          <w:p w14:paraId="4834FAB1" w14:textId="77777777" w:rsidR="00B848CA" w:rsidRDefault="00AB5A92">
            <w:r>
              <w:rPr>
                <w:sz w:val="20"/>
              </w:rPr>
              <w:t>12343203</w:t>
            </w:r>
          </w:p>
        </w:tc>
        <w:tc>
          <w:tcPr>
            <w:tcW w:w="720" w:type="dxa"/>
          </w:tcPr>
          <w:p w14:paraId="33822BB2" w14:textId="77777777" w:rsidR="00B848CA" w:rsidRDefault="00AB5A92">
            <w:pPr>
              <w:jc w:val="right"/>
            </w:pPr>
            <w:r>
              <w:rPr>
                <w:sz w:val="20"/>
              </w:rPr>
              <w:t>45</w:t>
            </w:r>
          </w:p>
        </w:tc>
        <w:tc>
          <w:tcPr>
            <w:tcW w:w="1080" w:type="dxa"/>
          </w:tcPr>
          <w:p w14:paraId="23D32BE0" w14:textId="77777777" w:rsidR="00B848CA" w:rsidRDefault="00AB5A92">
            <w:pPr>
              <w:jc w:val="right"/>
            </w:pPr>
            <w:r>
              <w:rPr>
                <w:sz w:val="20"/>
              </w:rPr>
              <w:t>$225,000</w:t>
            </w:r>
          </w:p>
        </w:tc>
        <w:tc>
          <w:tcPr>
            <w:tcW w:w="1080" w:type="dxa"/>
          </w:tcPr>
          <w:p w14:paraId="7746EC8A" w14:textId="77777777" w:rsidR="00B848CA" w:rsidRDefault="00AB5A92">
            <w:r>
              <w:rPr>
                <w:sz w:val="20"/>
              </w:rPr>
              <w:t>Yes</w:t>
            </w:r>
          </w:p>
        </w:tc>
        <w:tc>
          <w:tcPr>
            <w:tcW w:w="2880" w:type="dxa"/>
          </w:tcPr>
          <w:p w14:paraId="76ED64DD" w14:textId="77777777" w:rsidR="00B848CA" w:rsidRDefault="00AB5A92">
            <w:r>
              <w:rPr>
                <w:sz w:val="20"/>
              </w:rPr>
              <w:t>Woody Removal</w:t>
            </w:r>
          </w:p>
        </w:tc>
      </w:tr>
      <w:tr w:rsidR="00B848CA" w14:paraId="71823A38" w14:textId="77777777">
        <w:tc>
          <w:tcPr>
            <w:tcW w:w="3600" w:type="dxa"/>
          </w:tcPr>
          <w:p w14:paraId="0FDA1633" w14:textId="77777777" w:rsidR="00B848CA" w:rsidRDefault="00AB5A92">
            <w:r>
              <w:rPr>
                <w:sz w:val="20"/>
              </w:rPr>
              <w:t xml:space="preserve">Anton </w:t>
            </w:r>
            <w:proofErr w:type="spellStart"/>
            <w:r>
              <w:rPr>
                <w:sz w:val="20"/>
              </w:rPr>
              <w:t>Velishek</w:t>
            </w:r>
            <w:proofErr w:type="spellEnd"/>
            <w:r>
              <w:rPr>
                <w:sz w:val="20"/>
              </w:rPr>
              <w:t xml:space="preserve"> Memorial WMA</w:t>
            </w:r>
          </w:p>
        </w:tc>
        <w:tc>
          <w:tcPr>
            <w:tcW w:w="1080" w:type="dxa"/>
          </w:tcPr>
          <w:p w14:paraId="3C925421" w14:textId="77777777" w:rsidR="00B848CA" w:rsidRDefault="00AB5A92">
            <w:r>
              <w:rPr>
                <w:sz w:val="20"/>
              </w:rPr>
              <w:t>Faribault</w:t>
            </w:r>
          </w:p>
        </w:tc>
        <w:tc>
          <w:tcPr>
            <w:tcW w:w="1080" w:type="dxa"/>
          </w:tcPr>
          <w:p w14:paraId="54B25944" w14:textId="77777777" w:rsidR="00B848CA" w:rsidRDefault="00AB5A92">
            <w:r>
              <w:rPr>
                <w:sz w:val="20"/>
              </w:rPr>
              <w:t>10224211</w:t>
            </w:r>
          </w:p>
        </w:tc>
        <w:tc>
          <w:tcPr>
            <w:tcW w:w="720" w:type="dxa"/>
          </w:tcPr>
          <w:p w14:paraId="59177964" w14:textId="77777777" w:rsidR="00B848CA" w:rsidRDefault="00AB5A92">
            <w:pPr>
              <w:jc w:val="right"/>
            </w:pPr>
            <w:r>
              <w:rPr>
                <w:sz w:val="20"/>
              </w:rPr>
              <w:t>790</w:t>
            </w:r>
          </w:p>
        </w:tc>
        <w:tc>
          <w:tcPr>
            <w:tcW w:w="1080" w:type="dxa"/>
          </w:tcPr>
          <w:p w14:paraId="7498DC8C" w14:textId="77777777" w:rsidR="00B848CA" w:rsidRDefault="00AB5A92">
            <w:pPr>
              <w:jc w:val="right"/>
            </w:pPr>
            <w:r>
              <w:rPr>
                <w:sz w:val="20"/>
              </w:rPr>
              <w:t>$50,000</w:t>
            </w:r>
          </w:p>
        </w:tc>
        <w:tc>
          <w:tcPr>
            <w:tcW w:w="1080" w:type="dxa"/>
          </w:tcPr>
          <w:p w14:paraId="2751E44B" w14:textId="77777777" w:rsidR="00B848CA" w:rsidRDefault="00AB5A92">
            <w:r>
              <w:rPr>
                <w:sz w:val="20"/>
              </w:rPr>
              <w:t>Yes</w:t>
            </w:r>
          </w:p>
        </w:tc>
        <w:tc>
          <w:tcPr>
            <w:tcW w:w="2880" w:type="dxa"/>
          </w:tcPr>
          <w:p w14:paraId="0BAFC76C" w14:textId="77777777" w:rsidR="00B848CA" w:rsidRDefault="00AB5A92">
            <w:r>
              <w:rPr>
                <w:sz w:val="20"/>
              </w:rPr>
              <w:t>Conservation Grazing</w:t>
            </w:r>
          </w:p>
        </w:tc>
      </w:tr>
      <w:tr w:rsidR="00B848CA" w14:paraId="756FBC46" w14:textId="77777777">
        <w:tc>
          <w:tcPr>
            <w:tcW w:w="3600" w:type="dxa"/>
          </w:tcPr>
          <w:p w14:paraId="2C007B31" w14:textId="77777777" w:rsidR="00B848CA" w:rsidRDefault="00AB5A92">
            <w:r>
              <w:rPr>
                <w:sz w:val="20"/>
              </w:rPr>
              <w:t>Charlotte Hynes WMA</w:t>
            </w:r>
          </w:p>
        </w:tc>
        <w:tc>
          <w:tcPr>
            <w:tcW w:w="1080" w:type="dxa"/>
          </w:tcPr>
          <w:p w14:paraId="2982E297" w14:textId="77777777" w:rsidR="00B848CA" w:rsidRDefault="00AB5A92">
            <w:r>
              <w:rPr>
                <w:sz w:val="20"/>
              </w:rPr>
              <w:t>Faribault</w:t>
            </w:r>
          </w:p>
        </w:tc>
        <w:tc>
          <w:tcPr>
            <w:tcW w:w="1080" w:type="dxa"/>
          </w:tcPr>
          <w:p w14:paraId="1D3B81E4" w14:textId="77777777" w:rsidR="00B848CA" w:rsidRDefault="00AB5A92">
            <w:r>
              <w:rPr>
                <w:sz w:val="20"/>
              </w:rPr>
              <w:t>10327204</w:t>
            </w:r>
          </w:p>
        </w:tc>
        <w:tc>
          <w:tcPr>
            <w:tcW w:w="720" w:type="dxa"/>
          </w:tcPr>
          <w:p w14:paraId="0EF2C2CD" w14:textId="77777777" w:rsidR="00B848CA" w:rsidRDefault="00AB5A92">
            <w:pPr>
              <w:jc w:val="right"/>
            </w:pPr>
            <w:r>
              <w:rPr>
                <w:sz w:val="20"/>
              </w:rPr>
              <w:t>163</w:t>
            </w:r>
          </w:p>
        </w:tc>
        <w:tc>
          <w:tcPr>
            <w:tcW w:w="1080" w:type="dxa"/>
          </w:tcPr>
          <w:p w14:paraId="1227E414" w14:textId="77777777" w:rsidR="00B848CA" w:rsidRDefault="00AB5A92">
            <w:pPr>
              <w:jc w:val="right"/>
            </w:pPr>
            <w:r>
              <w:rPr>
                <w:sz w:val="20"/>
              </w:rPr>
              <w:t>$100,000</w:t>
            </w:r>
          </w:p>
        </w:tc>
        <w:tc>
          <w:tcPr>
            <w:tcW w:w="1080" w:type="dxa"/>
          </w:tcPr>
          <w:p w14:paraId="1F65902F" w14:textId="77777777" w:rsidR="00B848CA" w:rsidRDefault="00AB5A92">
            <w:r>
              <w:rPr>
                <w:sz w:val="20"/>
              </w:rPr>
              <w:t>Yes</w:t>
            </w:r>
          </w:p>
        </w:tc>
        <w:tc>
          <w:tcPr>
            <w:tcW w:w="2880" w:type="dxa"/>
          </w:tcPr>
          <w:p w14:paraId="16592867" w14:textId="77777777" w:rsidR="00B848CA" w:rsidRDefault="00AB5A92">
            <w:r>
              <w:rPr>
                <w:sz w:val="20"/>
              </w:rPr>
              <w:t>Woody Removal</w:t>
            </w:r>
          </w:p>
        </w:tc>
      </w:tr>
      <w:tr w:rsidR="00B848CA" w14:paraId="33B9880E" w14:textId="77777777">
        <w:tc>
          <w:tcPr>
            <w:tcW w:w="3600" w:type="dxa"/>
          </w:tcPr>
          <w:p w14:paraId="5A96C6DC" w14:textId="77777777" w:rsidR="00B848CA" w:rsidRDefault="00AB5A92">
            <w:r>
              <w:rPr>
                <w:sz w:val="20"/>
              </w:rPr>
              <w:t>Beaver Creek WMA</w:t>
            </w:r>
          </w:p>
        </w:tc>
        <w:tc>
          <w:tcPr>
            <w:tcW w:w="1080" w:type="dxa"/>
          </w:tcPr>
          <w:p w14:paraId="6557C275" w14:textId="77777777" w:rsidR="00B848CA" w:rsidRDefault="00AB5A92">
            <w:r>
              <w:rPr>
                <w:sz w:val="20"/>
              </w:rPr>
              <w:t>Fillmore</w:t>
            </w:r>
          </w:p>
        </w:tc>
        <w:tc>
          <w:tcPr>
            <w:tcW w:w="1080" w:type="dxa"/>
          </w:tcPr>
          <w:p w14:paraId="72CBE8DA" w14:textId="77777777" w:rsidR="00B848CA" w:rsidRDefault="00AB5A92">
            <w:r>
              <w:rPr>
                <w:sz w:val="20"/>
              </w:rPr>
              <w:t>10113228</w:t>
            </w:r>
          </w:p>
        </w:tc>
        <w:tc>
          <w:tcPr>
            <w:tcW w:w="720" w:type="dxa"/>
          </w:tcPr>
          <w:p w14:paraId="13B0F80C" w14:textId="77777777" w:rsidR="00B848CA" w:rsidRDefault="00AB5A92">
            <w:pPr>
              <w:jc w:val="right"/>
            </w:pPr>
            <w:r>
              <w:rPr>
                <w:sz w:val="20"/>
              </w:rPr>
              <w:t>46</w:t>
            </w:r>
          </w:p>
        </w:tc>
        <w:tc>
          <w:tcPr>
            <w:tcW w:w="1080" w:type="dxa"/>
          </w:tcPr>
          <w:p w14:paraId="072899C9" w14:textId="77777777" w:rsidR="00B848CA" w:rsidRDefault="00AB5A92">
            <w:pPr>
              <w:jc w:val="right"/>
            </w:pPr>
            <w:r>
              <w:rPr>
                <w:sz w:val="20"/>
              </w:rPr>
              <w:t>$69,000</w:t>
            </w:r>
          </w:p>
        </w:tc>
        <w:tc>
          <w:tcPr>
            <w:tcW w:w="1080" w:type="dxa"/>
          </w:tcPr>
          <w:p w14:paraId="3BA07B0D" w14:textId="77777777" w:rsidR="00B848CA" w:rsidRDefault="00AB5A92">
            <w:r>
              <w:rPr>
                <w:sz w:val="20"/>
              </w:rPr>
              <w:t>Yes</w:t>
            </w:r>
          </w:p>
        </w:tc>
        <w:tc>
          <w:tcPr>
            <w:tcW w:w="2880" w:type="dxa"/>
          </w:tcPr>
          <w:p w14:paraId="169D830F" w14:textId="77777777" w:rsidR="00B848CA" w:rsidRDefault="00AB5A92">
            <w:proofErr w:type="spellStart"/>
            <w:r>
              <w:rPr>
                <w:sz w:val="20"/>
              </w:rPr>
              <w:t>Interseeding</w:t>
            </w:r>
            <w:proofErr w:type="spellEnd"/>
          </w:p>
        </w:tc>
      </w:tr>
      <w:tr w:rsidR="00B848CA" w14:paraId="476D099B" w14:textId="77777777">
        <w:tc>
          <w:tcPr>
            <w:tcW w:w="3600" w:type="dxa"/>
          </w:tcPr>
          <w:p w14:paraId="6FA53E00" w14:textId="77777777" w:rsidR="00B848CA" w:rsidRDefault="00AB5A92">
            <w:r>
              <w:rPr>
                <w:sz w:val="20"/>
              </w:rPr>
              <w:t>Beaver Creek WMA</w:t>
            </w:r>
          </w:p>
        </w:tc>
        <w:tc>
          <w:tcPr>
            <w:tcW w:w="1080" w:type="dxa"/>
          </w:tcPr>
          <w:p w14:paraId="314879B1" w14:textId="77777777" w:rsidR="00B848CA" w:rsidRDefault="00AB5A92">
            <w:r>
              <w:rPr>
                <w:sz w:val="20"/>
              </w:rPr>
              <w:t>Fillmore</w:t>
            </w:r>
          </w:p>
        </w:tc>
        <w:tc>
          <w:tcPr>
            <w:tcW w:w="1080" w:type="dxa"/>
          </w:tcPr>
          <w:p w14:paraId="44714029" w14:textId="77777777" w:rsidR="00B848CA" w:rsidRDefault="00AB5A92">
            <w:r>
              <w:rPr>
                <w:sz w:val="20"/>
              </w:rPr>
              <w:t>10113221</w:t>
            </w:r>
          </w:p>
        </w:tc>
        <w:tc>
          <w:tcPr>
            <w:tcW w:w="720" w:type="dxa"/>
          </w:tcPr>
          <w:p w14:paraId="47B73BF6" w14:textId="77777777" w:rsidR="00B848CA" w:rsidRDefault="00AB5A92">
            <w:pPr>
              <w:jc w:val="right"/>
            </w:pPr>
            <w:r>
              <w:rPr>
                <w:sz w:val="20"/>
              </w:rPr>
              <w:t>137</w:t>
            </w:r>
          </w:p>
        </w:tc>
        <w:tc>
          <w:tcPr>
            <w:tcW w:w="1080" w:type="dxa"/>
          </w:tcPr>
          <w:p w14:paraId="5B8428C1" w14:textId="77777777" w:rsidR="00B848CA" w:rsidRDefault="00AB5A92">
            <w:pPr>
              <w:jc w:val="right"/>
            </w:pPr>
            <w:r>
              <w:rPr>
                <w:sz w:val="20"/>
              </w:rPr>
              <w:t>$174,200</w:t>
            </w:r>
          </w:p>
        </w:tc>
        <w:tc>
          <w:tcPr>
            <w:tcW w:w="1080" w:type="dxa"/>
          </w:tcPr>
          <w:p w14:paraId="781C4C87" w14:textId="77777777" w:rsidR="00B848CA" w:rsidRDefault="00AB5A92">
            <w:r>
              <w:rPr>
                <w:sz w:val="20"/>
              </w:rPr>
              <w:t>Yes</w:t>
            </w:r>
          </w:p>
        </w:tc>
        <w:tc>
          <w:tcPr>
            <w:tcW w:w="2880" w:type="dxa"/>
          </w:tcPr>
          <w:p w14:paraId="70B0BDC4" w14:textId="77777777" w:rsidR="00B848CA" w:rsidRDefault="00AB5A92">
            <w:r>
              <w:rPr>
                <w:sz w:val="20"/>
              </w:rPr>
              <w:t>Woody Removal</w:t>
            </w:r>
          </w:p>
        </w:tc>
      </w:tr>
      <w:tr w:rsidR="00B848CA" w14:paraId="2DBAD798" w14:textId="77777777">
        <w:tc>
          <w:tcPr>
            <w:tcW w:w="3600" w:type="dxa"/>
          </w:tcPr>
          <w:p w14:paraId="3D164D76" w14:textId="77777777" w:rsidR="00B848CA" w:rsidRDefault="00AB5A92">
            <w:r>
              <w:rPr>
                <w:sz w:val="20"/>
              </w:rPr>
              <w:t>Buck Family Memorial WMA</w:t>
            </w:r>
          </w:p>
        </w:tc>
        <w:tc>
          <w:tcPr>
            <w:tcW w:w="1080" w:type="dxa"/>
          </w:tcPr>
          <w:p w14:paraId="1BA66CA7" w14:textId="77777777" w:rsidR="00B848CA" w:rsidRDefault="00AB5A92">
            <w:r>
              <w:rPr>
                <w:sz w:val="20"/>
              </w:rPr>
              <w:t>Fillmore</w:t>
            </w:r>
          </w:p>
        </w:tc>
        <w:tc>
          <w:tcPr>
            <w:tcW w:w="1080" w:type="dxa"/>
          </w:tcPr>
          <w:p w14:paraId="5AA312C4" w14:textId="77777777" w:rsidR="00B848CA" w:rsidRDefault="00AB5A92">
            <w:r>
              <w:rPr>
                <w:sz w:val="20"/>
              </w:rPr>
              <w:t>10112204</w:t>
            </w:r>
          </w:p>
        </w:tc>
        <w:tc>
          <w:tcPr>
            <w:tcW w:w="720" w:type="dxa"/>
          </w:tcPr>
          <w:p w14:paraId="3D13C9B6" w14:textId="77777777" w:rsidR="00B848CA" w:rsidRDefault="00AB5A92">
            <w:pPr>
              <w:jc w:val="right"/>
            </w:pPr>
            <w:r>
              <w:rPr>
                <w:sz w:val="20"/>
              </w:rPr>
              <w:t>500</w:t>
            </w:r>
          </w:p>
        </w:tc>
        <w:tc>
          <w:tcPr>
            <w:tcW w:w="1080" w:type="dxa"/>
          </w:tcPr>
          <w:p w14:paraId="3B2E2329" w14:textId="77777777" w:rsidR="00B848CA" w:rsidRDefault="00AB5A92">
            <w:pPr>
              <w:jc w:val="right"/>
            </w:pPr>
            <w:r>
              <w:rPr>
                <w:sz w:val="20"/>
              </w:rPr>
              <w:t>$190,000</w:t>
            </w:r>
          </w:p>
        </w:tc>
        <w:tc>
          <w:tcPr>
            <w:tcW w:w="1080" w:type="dxa"/>
          </w:tcPr>
          <w:p w14:paraId="74079FC7" w14:textId="77777777" w:rsidR="00B848CA" w:rsidRDefault="00AB5A92">
            <w:r>
              <w:rPr>
                <w:sz w:val="20"/>
              </w:rPr>
              <w:t>Yes</w:t>
            </w:r>
          </w:p>
        </w:tc>
        <w:tc>
          <w:tcPr>
            <w:tcW w:w="2880" w:type="dxa"/>
          </w:tcPr>
          <w:p w14:paraId="638984DC" w14:textId="77777777" w:rsidR="00B848CA" w:rsidRDefault="00AB5A92">
            <w:r>
              <w:rPr>
                <w:sz w:val="20"/>
              </w:rPr>
              <w:t>Contract Rx Burn</w:t>
            </w:r>
          </w:p>
        </w:tc>
      </w:tr>
      <w:tr w:rsidR="00B848CA" w14:paraId="0870C141" w14:textId="77777777">
        <w:tc>
          <w:tcPr>
            <w:tcW w:w="3600" w:type="dxa"/>
          </w:tcPr>
          <w:p w14:paraId="73EDBCBB" w14:textId="77777777" w:rsidR="00B848CA" w:rsidRDefault="00AB5A92">
            <w:r>
              <w:rPr>
                <w:sz w:val="20"/>
              </w:rPr>
              <w:t>Rush Creek Woods WMA</w:t>
            </w:r>
          </w:p>
        </w:tc>
        <w:tc>
          <w:tcPr>
            <w:tcW w:w="1080" w:type="dxa"/>
          </w:tcPr>
          <w:p w14:paraId="026E3BF6" w14:textId="77777777" w:rsidR="00B848CA" w:rsidRDefault="00AB5A92">
            <w:r>
              <w:rPr>
                <w:sz w:val="20"/>
              </w:rPr>
              <w:t>Fillmore</w:t>
            </w:r>
          </w:p>
        </w:tc>
        <w:tc>
          <w:tcPr>
            <w:tcW w:w="1080" w:type="dxa"/>
          </w:tcPr>
          <w:p w14:paraId="59FF00BE" w14:textId="77777777" w:rsidR="00B848CA" w:rsidRDefault="00AB5A92">
            <w:r>
              <w:rPr>
                <w:sz w:val="20"/>
              </w:rPr>
              <w:t>10212216</w:t>
            </w:r>
          </w:p>
        </w:tc>
        <w:tc>
          <w:tcPr>
            <w:tcW w:w="720" w:type="dxa"/>
          </w:tcPr>
          <w:p w14:paraId="26CC5198" w14:textId="77777777" w:rsidR="00B848CA" w:rsidRDefault="00AB5A92">
            <w:pPr>
              <w:jc w:val="right"/>
            </w:pPr>
            <w:r>
              <w:rPr>
                <w:sz w:val="20"/>
              </w:rPr>
              <w:t>60</w:t>
            </w:r>
          </w:p>
        </w:tc>
        <w:tc>
          <w:tcPr>
            <w:tcW w:w="1080" w:type="dxa"/>
          </w:tcPr>
          <w:p w14:paraId="0762F32A" w14:textId="77777777" w:rsidR="00B848CA" w:rsidRDefault="00AB5A92">
            <w:pPr>
              <w:jc w:val="right"/>
            </w:pPr>
            <w:r>
              <w:rPr>
                <w:sz w:val="20"/>
              </w:rPr>
              <w:t>$132,000</w:t>
            </w:r>
          </w:p>
        </w:tc>
        <w:tc>
          <w:tcPr>
            <w:tcW w:w="1080" w:type="dxa"/>
          </w:tcPr>
          <w:p w14:paraId="7A17358C" w14:textId="77777777" w:rsidR="00B848CA" w:rsidRDefault="00AB5A92">
            <w:r>
              <w:rPr>
                <w:sz w:val="20"/>
              </w:rPr>
              <w:t>Yes</w:t>
            </w:r>
          </w:p>
        </w:tc>
        <w:tc>
          <w:tcPr>
            <w:tcW w:w="2880" w:type="dxa"/>
          </w:tcPr>
          <w:p w14:paraId="676E2AE7" w14:textId="77777777" w:rsidR="00B848CA" w:rsidRDefault="00AB5A92">
            <w:r>
              <w:rPr>
                <w:sz w:val="20"/>
              </w:rPr>
              <w:t>Woody Removal</w:t>
            </w:r>
          </w:p>
        </w:tc>
      </w:tr>
      <w:tr w:rsidR="00B848CA" w14:paraId="70670B36" w14:textId="77777777">
        <w:tc>
          <w:tcPr>
            <w:tcW w:w="3600" w:type="dxa"/>
          </w:tcPr>
          <w:p w14:paraId="68B28C37" w14:textId="77777777" w:rsidR="00B848CA" w:rsidRDefault="00AB5A92">
            <w:r>
              <w:rPr>
                <w:sz w:val="20"/>
              </w:rPr>
              <w:t>Haverhill WMA</w:t>
            </w:r>
          </w:p>
        </w:tc>
        <w:tc>
          <w:tcPr>
            <w:tcW w:w="1080" w:type="dxa"/>
          </w:tcPr>
          <w:p w14:paraId="24B9FD43" w14:textId="77777777" w:rsidR="00B848CA" w:rsidRDefault="00AB5A92">
            <w:r>
              <w:rPr>
                <w:sz w:val="20"/>
              </w:rPr>
              <w:t>Goodhue</w:t>
            </w:r>
          </w:p>
        </w:tc>
        <w:tc>
          <w:tcPr>
            <w:tcW w:w="1080" w:type="dxa"/>
          </w:tcPr>
          <w:p w14:paraId="0E35C0AB" w14:textId="77777777" w:rsidR="00B848CA" w:rsidRDefault="00AB5A92">
            <w:r>
              <w:rPr>
                <w:sz w:val="20"/>
              </w:rPr>
              <w:t>10515204</w:t>
            </w:r>
          </w:p>
        </w:tc>
        <w:tc>
          <w:tcPr>
            <w:tcW w:w="720" w:type="dxa"/>
          </w:tcPr>
          <w:p w14:paraId="3F2D24FB" w14:textId="77777777" w:rsidR="00B848CA" w:rsidRDefault="00AB5A92">
            <w:pPr>
              <w:jc w:val="right"/>
            </w:pPr>
            <w:r>
              <w:rPr>
                <w:sz w:val="20"/>
              </w:rPr>
              <w:t>74</w:t>
            </w:r>
          </w:p>
        </w:tc>
        <w:tc>
          <w:tcPr>
            <w:tcW w:w="1080" w:type="dxa"/>
          </w:tcPr>
          <w:p w14:paraId="41F08840" w14:textId="77777777" w:rsidR="00B848CA" w:rsidRDefault="00AB5A92">
            <w:pPr>
              <w:jc w:val="right"/>
            </w:pPr>
            <w:r>
              <w:rPr>
                <w:sz w:val="20"/>
              </w:rPr>
              <w:t>$101,500</w:t>
            </w:r>
          </w:p>
        </w:tc>
        <w:tc>
          <w:tcPr>
            <w:tcW w:w="1080" w:type="dxa"/>
          </w:tcPr>
          <w:p w14:paraId="43A7DBA3" w14:textId="77777777" w:rsidR="00B848CA" w:rsidRDefault="00AB5A92">
            <w:r>
              <w:rPr>
                <w:sz w:val="20"/>
              </w:rPr>
              <w:t>Yes</w:t>
            </w:r>
          </w:p>
        </w:tc>
        <w:tc>
          <w:tcPr>
            <w:tcW w:w="2880" w:type="dxa"/>
          </w:tcPr>
          <w:p w14:paraId="19A1D4A2" w14:textId="77777777" w:rsidR="00B848CA" w:rsidRDefault="00AB5A92">
            <w:r>
              <w:rPr>
                <w:sz w:val="20"/>
              </w:rPr>
              <w:t>Restoration</w:t>
            </w:r>
          </w:p>
        </w:tc>
      </w:tr>
      <w:tr w:rsidR="00B848CA" w14:paraId="71325CA8" w14:textId="77777777">
        <w:tc>
          <w:tcPr>
            <w:tcW w:w="3600" w:type="dxa"/>
          </w:tcPr>
          <w:p w14:paraId="3C2617F2" w14:textId="77777777" w:rsidR="00B848CA" w:rsidRDefault="00AB5A92">
            <w:r>
              <w:rPr>
                <w:sz w:val="20"/>
              </w:rPr>
              <w:t>Southeast SNAs</w:t>
            </w:r>
          </w:p>
        </w:tc>
        <w:tc>
          <w:tcPr>
            <w:tcW w:w="1080" w:type="dxa"/>
          </w:tcPr>
          <w:p w14:paraId="1C71662C" w14:textId="77777777" w:rsidR="00B848CA" w:rsidRDefault="00AB5A92">
            <w:r>
              <w:rPr>
                <w:sz w:val="20"/>
              </w:rPr>
              <w:t>Goodhue</w:t>
            </w:r>
          </w:p>
        </w:tc>
        <w:tc>
          <w:tcPr>
            <w:tcW w:w="1080" w:type="dxa"/>
          </w:tcPr>
          <w:p w14:paraId="456975DC" w14:textId="77777777" w:rsidR="00B848CA" w:rsidRDefault="00AB5A92">
            <w:r>
              <w:rPr>
                <w:sz w:val="20"/>
              </w:rPr>
              <w:t>11316225</w:t>
            </w:r>
          </w:p>
        </w:tc>
        <w:tc>
          <w:tcPr>
            <w:tcW w:w="720" w:type="dxa"/>
          </w:tcPr>
          <w:p w14:paraId="79DB4485" w14:textId="77777777" w:rsidR="00B848CA" w:rsidRDefault="00AB5A92">
            <w:pPr>
              <w:jc w:val="right"/>
            </w:pPr>
            <w:r>
              <w:rPr>
                <w:sz w:val="20"/>
              </w:rPr>
              <w:t>5</w:t>
            </w:r>
          </w:p>
        </w:tc>
        <w:tc>
          <w:tcPr>
            <w:tcW w:w="1080" w:type="dxa"/>
          </w:tcPr>
          <w:p w14:paraId="6BE0AD15" w14:textId="77777777" w:rsidR="00B848CA" w:rsidRDefault="00AB5A92">
            <w:pPr>
              <w:jc w:val="right"/>
            </w:pPr>
            <w:r>
              <w:rPr>
                <w:sz w:val="20"/>
              </w:rPr>
              <w:t>$25,000</w:t>
            </w:r>
          </w:p>
        </w:tc>
        <w:tc>
          <w:tcPr>
            <w:tcW w:w="1080" w:type="dxa"/>
          </w:tcPr>
          <w:p w14:paraId="255CE7C1" w14:textId="77777777" w:rsidR="00B848CA" w:rsidRDefault="00AB5A92">
            <w:r>
              <w:rPr>
                <w:sz w:val="20"/>
              </w:rPr>
              <w:t>Yes</w:t>
            </w:r>
          </w:p>
        </w:tc>
        <w:tc>
          <w:tcPr>
            <w:tcW w:w="2880" w:type="dxa"/>
          </w:tcPr>
          <w:p w14:paraId="7833AAF4" w14:textId="77777777" w:rsidR="00B848CA" w:rsidRDefault="00AB5A92">
            <w:r>
              <w:rPr>
                <w:sz w:val="20"/>
              </w:rPr>
              <w:t>Restoration</w:t>
            </w:r>
          </w:p>
        </w:tc>
      </w:tr>
      <w:tr w:rsidR="00B848CA" w14:paraId="126CCFCA" w14:textId="77777777">
        <w:tc>
          <w:tcPr>
            <w:tcW w:w="3600" w:type="dxa"/>
          </w:tcPr>
          <w:p w14:paraId="3419895A" w14:textId="77777777" w:rsidR="00B848CA" w:rsidRDefault="00AB5A92">
            <w:r>
              <w:rPr>
                <w:sz w:val="20"/>
              </w:rPr>
              <w:t xml:space="preserve">Alberta </w:t>
            </w:r>
            <w:r>
              <w:rPr>
                <w:sz w:val="20"/>
              </w:rPr>
              <w:t>WMA: North Unit</w:t>
            </w:r>
          </w:p>
        </w:tc>
        <w:tc>
          <w:tcPr>
            <w:tcW w:w="1080" w:type="dxa"/>
          </w:tcPr>
          <w:p w14:paraId="52B6FFF6" w14:textId="77777777" w:rsidR="00B848CA" w:rsidRDefault="00AB5A92">
            <w:r>
              <w:rPr>
                <w:sz w:val="20"/>
              </w:rPr>
              <w:t>Grant</w:t>
            </w:r>
          </w:p>
        </w:tc>
        <w:tc>
          <w:tcPr>
            <w:tcW w:w="1080" w:type="dxa"/>
          </w:tcPr>
          <w:p w14:paraId="51865808" w14:textId="77777777" w:rsidR="00B848CA" w:rsidRDefault="00AB5A92">
            <w:r>
              <w:rPr>
                <w:sz w:val="20"/>
              </w:rPr>
              <w:t>12443233</w:t>
            </w:r>
          </w:p>
        </w:tc>
        <w:tc>
          <w:tcPr>
            <w:tcW w:w="720" w:type="dxa"/>
          </w:tcPr>
          <w:p w14:paraId="29EC18AE" w14:textId="77777777" w:rsidR="00B848CA" w:rsidRDefault="00AB5A92">
            <w:pPr>
              <w:jc w:val="right"/>
            </w:pPr>
            <w:r>
              <w:rPr>
                <w:sz w:val="20"/>
              </w:rPr>
              <w:t>100</w:t>
            </w:r>
          </w:p>
        </w:tc>
        <w:tc>
          <w:tcPr>
            <w:tcW w:w="1080" w:type="dxa"/>
          </w:tcPr>
          <w:p w14:paraId="617B82A8" w14:textId="77777777" w:rsidR="00B848CA" w:rsidRDefault="00AB5A92">
            <w:pPr>
              <w:jc w:val="right"/>
            </w:pPr>
            <w:r>
              <w:rPr>
                <w:sz w:val="20"/>
              </w:rPr>
              <w:t>$40,000</w:t>
            </w:r>
          </w:p>
        </w:tc>
        <w:tc>
          <w:tcPr>
            <w:tcW w:w="1080" w:type="dxa"/>
          </w:tcPr>
          <w:p w14:paraId="5A5050C1" w14:textId="77777777" w:rsidR="00B848CA" w:rsidRDefault="00AB5A92">
            <w:r>
              <w:rPr>
                <w:sz w:val="20"/>
              </w:rPr>
              <w:t>Yes</w:t>
            </w:r>
          </w:p>
        </w:tc>
        <w:tc>
          <w:tcPr>
            <w:tcW w:w="2880" w:type="dxa"/>
          </w:tcPr>
          <w:p w14:paraId="5636E144" w14:textId="77777777" w:rsidR="00B848CA" w:rsidRDefault="00AB5A92">
            <w:r>
              <w:rPr>
                <w:sz w:val="20"/>
              </w:rPr>
              <w:t>Woody Removal</w:t>
            </w:r>
          </w:p>
        </w:tc>
      </w:tr>
      <w:tr w:rsidR="00B848CA" w14:paraId="41758B83" w14:textId="77777777">
        <w:tc>
          <w:tcPr>
            <w:tcW w:w="3600" w:type="dxa"/>
          </w:tcPr>
          <w:p w14:paraId="736C22F0" w14:textId="77777777" w:rsidR="00B848CA" w:rsidRDefault="00AB5A92">
            <w:r>
              <w:rPr>
                <w:sz w:val="20"/>
              </w:rPr>
              <w:t>Southeast NPBs</w:t>
            </w:r>
          </w:p>
        </w:tc>
        <w:tc>
          <w:tcPr>
            <w:tcW w:w="1080" w:type="dxa"/>
          </w:tcPr>
          <w:p w14:paraId="168557FD" w14:textId="77777777" w:rsidR="00B848CA" w:rsidRDefault="00AB5A92">
            <w:r>
              <w:rPr>
                <w:sz w:val="20"/>
              </w:rPr>
              <w:t>Houston</w:t>
            </w:r>
          </w:p>
        </w:tc>
        <w:tc>
          <w:tcPr>
            <w:tcW w:w="1080" w:type="dxa"/>
          </w:tcPr>
          <w:p w14:paraId="148D2FB2" w14:textId="77777777" w:rsidR="00B848CA" w:rsidRDefault="00AB5A92">
            <w:r>
              <w:rPr>
                <w:sz w:val="20"/>
              </w:rPr>
              <w:t>10304226</w:t>
            </w:r>
          </w:p>
        </w:tc>
        <w:tc>
          <w:tcPr>
            <w:tcW w:w="720" w:type="dxa"/>
          </w:tcPr>
          <w:p w14:paraId="076B8EA4" w14:textId="77777777" w:rsidR="00B848CA" w:rsidRDefault="00AB5A92">
            <w:pPr>
              <w:jc w:val="right"/>
            </w:pPr>
            <w:r>
              <w:rPr>
                <w:sz w:val="20"/>
              </w:rPr>
              <w:t>20</w:t>
            </w:r>
          </w:p>
        </w:tc>
        <w:tc>
          <w:tcPr>
            <w:tcW w:w="1080" w:type="dxa"/>
          </w:tcPr>
          <w:p w14:paraId="444BEE4A" w14:textId="77777777" w:rsidR="00B848CA" w:rsidRDefault="00AB5A92">
            <w:pPr>
              <w:jc w:val="right"/>
            </w:pPr>
            <w:r>
              <w:rPr>
                <w:sz w:val="20"/>
              </w:rPr>
              <w:t>$13,000</w:t>
            </w:r>
          </w:p>
        </w:tc>
        <w:tc>
          <w:tcPr>
            <w:tcW w:w="1080" w:type="dxa"/>
          </w:tcPr>
          <w:p w14:paraId="30015604" w14:textId="77777777" w:rsidR="00B848CA" w:rsidRDefault="00AB5A92">
            <w:r>
              <w:rPr>
                <w:sz w:val="20"/>
              </w:rPr>
              <w:t>Yes</w:t>
            </w:r>
          </w:p>
        </w:tc>
        <w:tc>
          <w:tcPr>
            <w:tcW w:w="2880" w:type="dxa"/>
          </w:tcPr>
          <w:p w14:paraId="3E4D95B8" w14:textId="77777777" w:rsidR="00B848CA" w:rsidRDefault="00AB5A92">
            <w:r>
              <w:rPr>
                <w:sz w:val="20"/>
              </w:rPr>
              <w:t>Woody Removal</w:t>
            </w:r>
          </w:p>
        </w:tc>
      </w:tr>
      <w:tr w:rsidR="00B848CA" w14:paraId="78D57F58" w14:textId="77777777">
        <w:tc>
          <w:tcPr>
            <w:tcW w:w="3600" w:type="dxa"/>
          </w:tcPr>
          <w:p w14:paraId="5575E7FF" w14:textId="77777777" w:rsidR="00B848CA" w:rsidRDefault="00AB5A92">
            <w:r>
              <w:rPr>
                <w:sz w:val="20"/>
              </w:rPr>
              <w:t>Southeast NPBs</w:t>
            </w:r>
          </w:p>
        </w:tc>
        <w:tc>
          <w:tcPr>
            <w:tcW w:w="1080" w:type="dxa"/>
          </w:tcPr>
          <w:p w14:paraId="2751FF73" w14:textId="77777777" w:rsidR="00B848CA" w:rsidRDefault="00AB5A92">
            <w:r>
              <w:rPr>
                <w:sz w:val="20"/>
              </w:rPr>
              <w:t>Houston</w:t>
            </w:r>
          </w:p>
        </w:tc>
        <w:tc>
          <w:tcPr>
            <w:tcW w:w="1080" w:type="dxa"/>
          </w:tcPr>
          <w:p w14:paraId="0FC1A224" w14:textId="77777777" w:rsidR="00B848CA" w:rsidRDefault="00AB5A92">
            <w:r>
              <w:rPr>
                <w:sz w:val="20"/>
              </w:rPr>
              <w:t>10304226</w:t>
            </w:r>
          </w:p>
        </w:tc>
        <w:tc>
          <w:tcPr>
            <w:tcW w:w="720" w:type="dxa"/>
          </w:tcPr>
          <w:p w14:paraId="1275FDDF" w14:textId="77777777" w:rsidR="00B848CA" w:rsidRDefault="00AB5A92">
            <w:pPr>
              <w:jc w:val="right"/>
            </w:pPr>
            <w:r>
              <w:rPr>
                <w:sz w:val="20"/>
              </w:rPr>
              <w:t>20</w:t>
            </w:r>
          </w:p>
        </w:tc>
        <w:tc>
          <w:tcPr>
            <w:tcW w:w="1080" w:type="dxa"/>
          </w:tcPr>
          <w:p w14:paraId="53990FBB" w14:textId="77777777" w:rsidR="00B848CA" w:rsidRDefault="00AB5A92">
            <w:pPr>
              <w:jc w:val="right"/>
            </w:pPr>
            <w:r>
              <w:rPr>
                <w:sz w:val="20"/>
              </w:rPr>
              <w:t>$13,000</w:t>
            </w:r>
          </w:p>
        </w:tc>
        <w:tc>
          <w:tcPr>
            <w:tcW w:w="1080" w:type="dxa"/>
          </w:tcPr>
          <w:p w14:paraId="31FD49DB" w14:textId="77777777" w:rsidR="00B848CA" w:rsidRDefault="00AB5A92">
            <w:r>
              <w:rPr>
                <w:sz w:val="20"/>
              </w:rPr>
              <w:t>Yes</w:t>
            </w:r>
          </w:p>
        </w:tc>
        <w:tc>
          <w:tcPr>
            <w:tcW w:w="2880" w:type="dxa"/>
          </w:tcPr>
          <w:p w14:paraId="5D0736FD" w14:textId="77777777" w:rsidR="00B848CA" w:rsidRDefault="00AB5A92">
            <w:r>
              <w:rPr>
                <w:sz w:val="20"/>
              </w:rPr>
              <w:t>Contract Rx Burn</w:t>
            </w:r>
          </w:p>
        </w:tc>
      </w:tr>
      <w:tr w:rsidR="00B848CA" w14:paraId="44E29079" w14:textId="77777777">
        <w:tc>
          <w:tcPr>
            <w:tcW w:w="3600" w:type="dxa"/>
          </w:tcPr>
          <w:p w14:paraId="31834157" w14:textId="77777777" w:rsidR="00B848CA" w:rsidRDefault="00AB5A92">
            <w:r>
              <w:rPr>
                <w:sz w:val="20"/>
              </w:rPr>
              <w:t>Southwest NPBs</w:t>
            </w:r>
          </w:p>
        </w:tc>
        <w:tc>
          <w:tcPr>
            <w:tcW w:w="1080" w:type="dxa"/>
          </w:tcPr>
          <w:p w14:paraId="136E6F84" w14:textId="77777777" w:rsidR="00B848CA" w:rsidRDefault="00AB5A92">
            <w:r>
              <w:rPr>
                <w:sz w:val="20"/>
              </w:rPr>
              <w:t>Jackson</w:t>
            </w:r>
          </w:p>
        </w:tc>
        <w:tc>
          <w:tcPr>
            <w:tcW w:w="1080" w:type="dxa"/>
          </w:tcPr>
          <w:p w14:paraId="0EB8C451" w14:textId="77777777" w:rsidR="00B848CA" w:rsidRDefault="00AB5A92">
            <w:r>
              <w:rPr>
                <w:sz w:val="20"/>
              </w:rPr>
              <w:t>10134227</w:t>
            </w:r>
          </w:p>
        </w:tc>
        <w:tc>
          <w:tcPr>
            <w:tcW w:w="720" w:type="dxa"/>
          </w:tcPr>
          <w:p w14:paraId="61501517" w14:textId="77777777" w:rsidR="00B848CA" w:rsidRDefault="00AB5A92">
            <w:pPr>
              <w:jc w:val="right"/>
            </w:pPr>
            <w:r>
              <w:rPr>
                <w:sz w:val="20"/>
              </w:rPr>
              <w:t>5</w:t>
            </w:r>
          </w:p>
        </w:tc>
        <w:tc>
          <w:tcPr>
            <w:tcW w:w="1080" w:type="dxa"/>
          </w:tcPr>
          <w:p w14:paraId="58460000" w14:textId="77777777" w:rsidR="00B848CA" w:rsidRDefault="00AB5A92">
            <w:pPr>
              <w:jc w:val="right"/>
            </w:pPr>
            <w:r>
              <w:rPr>
                <w:sz w:val="20"/>
              </w:rPr>
              <w:t>$25,000</w:t>
            </w:r>
          </w:p>
        </w:tc>
        <w:tc>
          <w:tcPr>
            <w:tcW w:w="1080" w:type="dxa"/>
          </w:tcPr>
          <w:p w14:paraId="107AE861" w14:textId="77777777" w:rsidR="00B848CA" w:rsidRDefault="00AB5A92">
            <w:r>
              <w:rPr>
                <w:sz w:val="20"/>
              </w:rPr>
              <w:t>Yes</w:t>
            </w:r>
          </w:p>
        </w:tc>
        <w:tc>
          <w:tcPr>
            <w:tcW w:w="2880" w:type="dxa"/>
          </w:tcPr>
          <w:p w14:paraId="563185B0" w14:textId="77777777" w:rsidR="00B848CA" w:rsidRDefault="00AB5A92">
            <w:r>
              <w:rPr>
                <w:sz w:val="20"/>
              </w:rPr>
              <w:t>Restoration</w:t>
            </w:r>
          </w:p>
        </w:tc>
      </w:tr>
      <w:tr w:rsidR="00B848CA" w14:paraId="795F2C35" w14:textId="77777777">
        <w:tc>
          <w:tcPr>
            <w:tcW w:w="3600" w:type="dxa"/>
          </w:tcPr>
          <w:p w14:paraId="42CD3C23" w14:textId="77777777" w:rsidR="00B848CA" w:rsidRDefault="00AB5A92">
            <w:r>
              <w:rPr>
                <w:sz w:val="20"/>
              </w:rPr>
              <w:t>Caribou WMA</w:t>
            </w:r>
          </w:p>
        </w:tc>
        <w:tc>
          <w:tcPr>
            <w:tcW w:w="1080" w:type="dxa"/>
          </w:tcPr>
          <w:p w14:paraId="5688DDCF" w14:textId="77777777" w:rsidR="00B848CA" w:rsidRDefault="00AB5A92">
            <w:r>
              <w:rPr>
                <w:sz w:val="20"/>
              </w:rPr>
              <w:t>Kittson</w:t>
            </w:r>
          </w:p>
        </w:tc>
        <w:tc>
          <w:tcPr>
            <w:tcW w:w="1080" w:type="dxa"/>
          </w:tcPr>
          <w:p w14:paraId="5BB238E5" w14:textId="77777777" w:rsidR="00B848CA" w:rsidRDefault="00AB5A92">
            <w:r>
              <w:rPr>
                <w:sz w:val="20"/>
              </w:rPr>
              <w:t>16345233</w:t>
            </w:r>
          </w:p>
        </w:tc>
        <w:tc>
          <w:tcPr>
            <w:tcW w:w="720" w:type="dxa"/>
          </w:tcPr>
          <w:p w14:paraId="5F3D9C34" w14:textId="77777777" w:rsidR="00B848CA" w:rsidRDefault="00AB5A92">
            <w:pPr>
              <w:jc w:val="right"/>
            </w:pPr>
            <w:r>
              <w:rPr>
                <w:sz w:val="20"/>
              </w:rPr>
              <w:t>40</w:t>
            </w:r>
          </w:p>
        </w:tc>
        <w:tc>
          <w:tcPr>
            <w:tcW w:w="1080" w:type="dxa"/>
          </w:tcPr>
          <w:p w14:paraId="599E7020" w14:textId="77777777" w:rsidR="00B848CA" w:rsidRDefault="00AB5A92">
            <w:pPr>
              <w:jc w:val="right"/>
            </w:pPr>
            <w:r>
              <w:rPr>
                <w:sz w:val="20"/>
              </w:rPr>
              <w:t>$60,000</w:t>
            </w:r>
          </w:p>
        </w:tc>
        <w:tc>
          <w:tcPr>
            <w:tcW w:w="1080" w:type="dxa"/>
          </w:tcPr>
          <w:p w14:paraId="2E40516B" w14:textId="77777777" w:rsidR="00B848CA" w:rsidRDefault="00AB5A92">
            <w:r>
              <w:rPr>
                <w:sz w:val="20"/>
              </w:rPr>
              <w:t>Yes</w:t>
            </w:r>
          </w:p>
        </w:tc>
        <w:tc>
          <w:tcPr>
            <w:tcW w:w="2880" w:type="dxa"/>
          </w:tcPr>
          <w:p w14:paraId="74804EE2" w14:textId="77777777" w:rsidR="00B848CA" w:rsidRDefault="00AB5A92">
            <w:proofErr w:type="spellStart"/>
            <w:r>
              <w:rPr>
                <w:sz w:val="20"/>
              </w:rPr>
              <w:t>Interseeding</w:t>
            </w:r>
            <w:proofErr w:type="spellEnd"/>
          </w:p>
        </w:tc>
      </w:tr>
      <w:tr w:rsidR="00B848CA" w14:paraId="44628313" w14:textId="77777777">
        <w:tc>
          <w:tcPr>
            <w:tcW w:w="3600" w:type="dxa"/>
          </w:tcPr>
          <w:p w14:paraId="532FF40D" w14:textId="77777777" w:rsidR="00B848CA" w:rsidRDefault="00AB5A92">
            <w:r>
              <w:rPr>
                <w:sz w:val="20"/>
              </w:rPr>
              <w:t>Northwest NPBs</w:t>
            </w:r>
          </w:p>
        </w:tc>
        <w:tc>
          <w:tcPr>
            <w:tcW w:w="1080" w:type="dxa"/>
          </w:tcPr>
          <w:p w14:paraId="71B267DE" w14:textId="77777777" w:rsidR="00B848CA" w:rsidRDefault="00AB5A92">
            <w:r>
              <w:rPr>
                <w:sz w:val="20"/>
              </w:rPr>
              <w:t>Kittson</w:t>
            </w:r>
          </w:p>
        </w:tc>
        <w:tc>
          <w:tcPr>
            <w:tcW w:w="1080" w:type="dxa"/>
          </w:tcPr>
          <w:p w14:paraId="6447A4FC" w14:textId="77777777" w:rsidR="00B848CA" w:rsidRDefault="00AB5A92">
            <w:r>
              <w:rPr>
                <w:sz w:val="20"/>
              </w:rPr>
              <w:t>16345202</w:t>
            </w:r>
          </w:p>
        </w:tc>
        <w:tc>
          <w:tcPr>
            <w:tcW w:w="720" w:type="dxa"/>
          </w:tcPr>
          <w:p w14:paraId="2B9142C5" w14:textId="77777777" w:rsidR="00B848CA" w:rsidRDefault="00AB5A92">
            <w:pPr>
              <w:jc w:val="right"/>
            </w:pPr>
            <w:r>
              <w:rPr>
                <w:sz w:val="20"/>
              </w:rPr>
              <w:t>250</w:t>
            </w:r>
          </w:p>
        </w:tc>
        <w:tc>
          <w:tcPr>
            <w:tcW w:w="1080" w:type="dxa"/>
          </w:tcPr>
          <w:p w14:paraId="7EBB56A1" w14:textId="77777777" w:rsidR="00B848CA" w:rsidRDefault="00AB5A92">
            <w:pPr>
              <w:jc w:val="right"/>
            </w:pPr>
            <w:r>
              <w:rPr>
                <w:sz w:val="20"/>
              </w:rPr>
              <w:t>$87,100</w:t>
            </w:r>
          </w:p>
        </w:tc>
        <w:tc>
          <w:tcPr>
            <w:tcW w:w="1080" w:type="dxa"/>
          </w:tcPr>
          <w:p w14:paraId="73F7613C" w14:textId="77777777" w:rsidR="00B848CA" w:rsidRDefault="00AB5A92">
            <w:r>
              <w:rPr>
                <w:sz w:val="20"/>
              </w:rPr>
              <w:t>Yes</w:t>
            </w:r>
          </w:p>
        </w:tc>
        <w:tc>
          <w:tcPr>
            <w:tcW w:w="2880" w:type="dxa"/>
          </w:tcPr>
          <w:p w14:paraId="745A39A6" w14:textId="77777777" w:rsidR="00B848CA" w:rsidRDefault="00AB5A92">
            <w:r>
              <w:rPr>
                <w:sz w:val="20"/>
              </w:rPr>
              <w:t>Contract Rx Burn</w:t>
            </w:r>
          </w:p>
        </w:tc>
      </w:tr>
      <w:tr w:rsidR="00B848CA" w14:paraId="3ECE2D35" w14:textId="77777777">
        <w:tc>
          <w:tcPr>
            <w:tcW w:w="3600" w:type="dxa"/>
          </w:tcPr>
          <w:p w14:paraId="124B4DCA" w14:textId="77777777" w:rsidR="00B848CA" w:rsidRDefault="00AB5A92">
            <w:r>
              <w:rPr>
                <w:sz w:val="20"/>
              </w:rPr>
              <w:t>Northwest NPBs</w:t>
            </w:r>
          </w:p>
        </w:tc>
        <w:tc>
          <w:tcPr>
            <w:tcW w:w="1080" w:type="dxa"/>
          </w:tcPr>
          <w:p w14:paraId="6DF408B6" w14:textId="77777777" w:rsidR="00B848CA" w:rsidRDefault="00AB5A92">
            <w:r>
              <w:rPr>
                <w:sz w:val="20"/>
              </w:rPr>
              <w:t>Kittson</w:t>
            </w:r>
          </w:p>
        </w:tc>
        <w:tc>
          <w:tcPr>
            <w:tcW w:w="1080" w:type="dxa"/>
          </w:tcPr>
          <w:p w14:paraId="45FF0F26" w14:textId="77777777" w:rsidR="00B848CA" w:rsidRDefault="00AB5A92">
            <w:r>
              <w:rPr>
                <w:sz w:val="20"/>
              </w:rPr>
              <w:t>16345202</w:t>
            </w:r>
          </w:p>
        </w:tc>
        <w:tc>
          <w:tcPr>
            <w:tcW w:w="720" w:type="dxa"/>
          </w:tcPr>
          <w:p w14:paraId="64F50755" w14:textId="77777777" w:rsidR="00B848CA" w:rsidRDefault="00AB5A92">
            <w:pPr>
              <w:jc w:val="right"/>
            </w:pPr>
            <w:r>
              <w:rPr>
                <w:sz w:val="20"/>
              </w:rPr>
              <w:t>150</w:t>
            </w:r>
          </w:p>
        </w:tc>
        <w:tc>
          <w:tcPr>
            <w:tcW w:w="1080" w:type="dxa"/>
          </w:tcPr>
          <w:p w14:paraId="2727429D" w14:textId="77777777" w:rsidR="00B848CA" w:rsidRDefault="00AB5A92">
            <w:pPr>
              <w:jc w:val="right"/>
            </w:pPr>
            <w:r>
              <w:rPr>
                <w:sz w:val="20"/>
              </w:rPr>
              <w:t>$100,000</w:t>
            </w:r>
          </w:p>
        </w:tc>
        <w:tc>
          <w:tcPr>
            <w:tcW w:w="1080" w:type="dxa"/>
          </w:tcPr>
          <w:p w14:paraId="283348BE" w14:textId="77777777" w:rsidR="00B848CA" w:rsidRDefault="00AB5A92">
            <w:r>
              <w:rPr>
                <w:sz w:val="20"/>
              </w:rPr>
              <w:t>Yes</w:t>
            </w:r>
          </w:p>
        </w:tc>
        <w:tc>
          <w:tcPr>
            <w:tcW w:w="2880" w:type="dxa"/>
          </w:tcPr>
          <w:p w14:paraId="527A7458" w14:textId="77777777" w:rsidR="00B848CA" w:rsidRDefault="00AB5A92">
            <w:r>
              <w:rPr>
                <w:sz w:val="20"/>
              </w:rPr>
              <w:t>Woody Removal</w:t>
            </w:r>
          </w:p>
        </w:tc>
      </w:tr>
      <w:tr w:rsidR="00B848CA" w14:paraId="22B85D6E" w14:textId="77777777">
        <w:tc>
          <w:tcPr>
            <w:tcW w:w="3600" w:type="dxa"/>
          </w:tcPr>
          <w:p w14:paraId="06A930E9" w14:textId="77777777" w:rsidR="00B848CA" w:rsidRDefault="00AB5A92">
            <w:r>
              <w:rPr>
                <w:sz w:val="20"/>
              </w:rPr>
              <w:t>Haydenville WMA: Main Unit</w:t>
            </w:r>
          </w:p>
        </w:tc>
        <w:tc>
          <w:tcPr>
            <w:tcW w:w="1080" w:type="dxa"/>
          </w:tcPr>
          <w:p w14:paraId="23C60847" w14:textId="77777777" w:rsidR="00B848CA" w:rsidRDefault="00AB5A92">
            <w:r>
              <w:rPr>
                <w:sz w:val="20"/>
              </w:rPr>
              <w:t>Lac qui Parle</w:t>
            </w:r>
          </w:p>
        </w:tc>
        <w:tc>
          <w:tcPr>
            <w:tcW w:w="1080" w:type="dxa"/>
          </w:tcPr>
          <w:p w14:paraId="7F385704" w14:textId="77777777" w:rsidR="00B848CA" w:rsidRDefault="00AB5A92">
            <w:r>
              <w:rPr>
                <w:sz w:val="20"/>
              </w:rPr>
              <w:t>11845233</w:t>
            </w:r>
          </w:p>
        </w:tc>
        <w:tc>
          <w:tcPr>
            <w:tcW w:w="720" w:type="dxa"/>
          </w:tcPr>
          <w:p w14:paraId="2F6F42BE" w14:textId="77777777" w:rsidR="00B848CA" w:rsidRDefault="00AB5A92">
            <w:pPr>
              <w:jc w:val="right"/>
            </w:pPr>
            <w:r>
              <w:rPr>
                <w:sz w:val="20"/>
              </w:rPr>
              <w:t>116</w:t>
            </w:r>
          </w:p>
        </w:tc>
        <w:tc>
          <w:tcPr>
            <w:tcW w:w="1080" w:type="dxa"/>
          </w:tcPr>
          <w:p w14:paraId="5A604A77" w14:textId="77777777" w:rsidR="00B848CA" w:rsidRDefault="00AB5A92">
            <w:pPr>
              <w:jc w:val="right"/>
            </w:pPr>
            <w:r>
              <w:rPr>
                <w:sz w:val="20"/>
              </w:rPr>
              <w:t>$98,000</w:t>
            </w:r>
          </w:p>
        </w:tc>
        <w:tc>
          <w:tcPr>
            <w:tcW w:w="1080" w:type="dxa"/>
          </w:tcPr>
          <w:p w14:paraId="3B159019" w14:textId="77777777" w:rsidR="00B848CA" w:rsidRDefault="00AB5A92">
            <w:r>
              <w:rPr>
                <w:sz w:val="20"/>
              </w:rPr>
              <w:t>Yes</w:t>
            </w:r>
          </w:p>
        </w:tc>
        <w:tc>
          <w:tcPr>
            <w:tcW w:w="2880" w:type="dxa"/>
          </w:tcPr>
          <w:p w14:paraId="4545D2E4" w14:textId="77777777" w:rsidR="00B848CA" w:rsidRDefault="00AB5A92">
            <w:r>
              <w:rPr>
                <w:sz w:val="20"/>
              </w:rPr>
              <w:t>Woody Removal</w:t>
            </w:r>
          </w:p>
        </w:tc>
      </w:tr>
      <w:tr w:rsidR="00B848CA" w14:paraId="028DA5E8" w14:textId="77777777">
        <w:tc>
          <w:tcPr>
            <w:tcW w:w="3600" w:type="dxa"/>
          </w:tcPr>
          <w:p w14:paraId="15E50E52" w14:textId="77777777" w:rsidR="00B848CA" w:rsidRDefault="00AB5A92">
            <w:r>
              <w:rPr>
                <w:sz w:val="20"/>
              </w:rPr>
              <w:t>Haydenville WMA: Supplement Unit</w:t>
            </w:r>
          </w:p>
        </w:tc>
        <w:tc>
          <w:tcPr>
            <w:tcW w:w="1080" w:type="dxa"/>
          </w:tcPr>
          <w:p w14:paraId="0F630C99" w14:textId="77777777" w:rsidR="00B848CA" w:rsidRDefault="00AB5A92">
            <w:r>
              <w:rPr>
                <w:sz w:val="20"/>
              </w:rPr>
              <w:t>Lac qui Parle</w:t>
            </w:r>
          </w:p>
        </w:tc>
        <w:tc>
          <w:tcPr>
            <w:tcW w:w="1080" w:type="dxa"/>
          </w:tcPr>
          <w:p w14:paraId="65E714E2" w14:textId="77777777" w:rsidR="00B848CA" w:rsidRDefault="00AB5A92">
            <w:r>
              <w:rPr>
                <w:sz w:val="20"/>
              </w:rPr>
              <w:t>11845221</w:t>
            </w:r>
          </w:p>
        </w:tc>
        <w:tc>
          <w:tcPr>
            <w:tcW w:w="720" w:type="dxa"/>
          </w:tcPr>
          <w:p w14:paraId="6D1910FE" w14:textId="77777777" w:rsidR="00B848CA" w:rsidRDefault="00AB5A92">
            <w:pPr>
              <w:jc w:val="right"/>
            </w:pPr>
            <w:r>
              <w:rPr>
                <w:sz w:val="20"/>
              </w:rPr>
              <w:t>4</w:t>
            </w:r>
          </w:p>
        </w:tc>
        <w:tc>
          <w:tcPr>
            <w:tcW w:w="1080" w:type="dxa"/>
          </w:tcPr>
          <w:p w14:paraId="75ADD9E1" w14:textId="77777777" w:rsidR="00B848CA" w:rsidRDefault="00AB5A92">
            <w:pPr>
              <w:jc w:val="right"/>
            </w:pPr>
            <w:r>
              <w:rPr>
                <w:sz w:val="20"/>
              </w:rPr>
              <w:t>$25,000</w:t>
            </w:r>
          </w:p>
        </w:tc>
        <w:tc>
          <w:tcPr>
            <w:tcW w:w="1080" w:type="dxa"/>
          </w:tcPr>
          <w:p w14:paraId="298C8573" w14:textId="77777777" w:rsidR="00B848CA" w:rsidRDefault="00AB5A92">
            <w:r>
              <w:rPr>
                <w:sz w:val="20"/>
              </w:rPr>
              <w:t>Yes</w:t>
            </w:r>
          </w:p>
        </w:tc>
        <w:tc>
          <w:tcPr>
            <w:tcW w:w="2880" w:type="dxa"/>
          </w:tcPr>
          <w:p w14:paraId="0EE8583C" w14:textId="77777777" w:rsidR="00B848CA" w:rsidRDefault="00AB5A92">
            <w:r>
              <w:rPr>
                <w:sz w:val="20"/>
              </w:rPr>
              <w:t>Woody Removal</w:t>
            </w:r>
          </w:p>
        </w:tc>
      </w:tr>
      <w:tr w:rsidR="00B848CA" w14:paraId="6D9920D2" w14:textId="77777777">
        <w:tc>
          <w:tcPr>
            <w:tcW w:w="3600" w:type="dxa"/>
          </w:tcPr>
          <w:p w14:paraId="0F2259ED" w14:textId="77777777" w:rsidR="00B848CA" w:rsidRDefault="00AB5A92">
            <w:r>
              <w:rPr>
                <w:sz w:val="20"/>
              </w:rPr>
              <w:t>Bob Gehlen WMA</w:t>
            </w:r>
          </w:p>
        </w:tc>
        <w:tc>
          <w:tcPr>
            <w:tcW w:w="1080" w:type="dxa"/>
          </w:tcPr>
          <w:p w14:paraId="33E085C2" w14:textId="77777777" w:rsidR="00B848CA" w:rsidRDefault="00AB5A92">
            <w:r>
              <w:rPr>
                <w:sz w:val="20"/>
              </w:rPr>
              <w:t>Le Sueur</w:t>
            </w:r>
          </w:p>
        </w:tc>
        <w:tc>
          <w:tcPr>
            <w:tcW w:w="1080" w:type="dxa"/>
          </w:tcPr>
          <w:p w14:paraId="477837D8" w14:textId="77777777" w:rsidR="00B848CA" w:rsidRDefault="00AB5A92">
            <w:r>
              <w:rPr>
                <w:sz w:val="20"/>
              </w:rPr>
              <w:t>11026211</w:t>
            </w:r>
          </w:p>
        </w:tc>
        <w:tc>
          <w:tcPr>
            <w:tcW w:w="720" w:type="dxa"/>
          </w:tcPr>
          <w:p w14:paraId="6A034789" w14:textId="77777777" w:rsidR="00B848CA" w:rsidRDefault="00AB5A92">
            <w:pPr>
              <w:jc w:val="right"/>
            </w:pPr>
            <w:r>
              <w:rPr>
                <w:sz w:val="20"/>
              </w:rPr>
              <w:t>61</w:t>
            </w:r>
          </w:p>
        </w:tc>
        <w:tc>
          <w:tcPr>
            <w:tcW w:w="1080" w:type="dxa"/>
          </w:tcPr>
          <w:p w14:paraId="1ADC4C75" w14:textId="77777777" w:rsidR="00B848CA" w:rsidRDefault="00AB5A92">
            <w:pPr>
              <w:jc w:val="right"/>
            </w:pPr>
            <w:r>
              <w:rPr>
                <w:sz w:val="20"/>
              </w:rPr>
              <w:t>$70,000</w:t>
            </w:r>
          </w:p>
        </w:tc>
        <w:tc>
          <w:tcPr>
            <w:tcW w:w="1080" w:type="dxa"/>
          </w:tcPr>
          <w:p w14:paraId="106DD762" w14:textId="77777777" w:rsidR="00B848CA" w:rsidRDefault="00AB5A92">
            <w:r>
              <w:rPr>
                <w:sz w:val="20"/>
              </w:rPr>
              <w:t>Yes</w:t>
            </w:r>
          </w:p>
        </w:tc>
        <w:tc>
          <w:tcPr>
            <w:tcW w:w="2880" w:type="dxa"/>
          </w:tcPr>
          <w:p w14:paraId="60EC8AE3" w14:textId="77777777" w:rsidR="00B848CA" w:rsidRDefault="00AB5A92">
            <w:r>
              <w:rPr>
                <w:sz w:val="20"/>
              </w:rPr>
              <w:t>Woody Removal</w:t>
            </w:r>
          </w:p>
        </w:tc>
      </w:tr>
      <w:tr w:rsidR="00B848CA" w14:paraId="0C9815EA" w14:textId="77777777">
        <w:tc>
          <w:tcPr>
            <w:tcW w:w="3600" w:type="dxa"/>
          </w:tcPr>
          <w:p w14:paraId="268D09E2" w14:textId="77777777" w:rsidR="00B848CA" w:rsidRDefault="00AB5A92">
            <w:r>
              <w:rPr>
                <w:sz w:val="20"/>
              </w:rPr>
              <w:t>Anderson Lake WMA</w:t>
            </w:r>
          </w:p>
        </w:tc>
        <w:tc>
          <w:tcPr>
            <w:tcW w:w="1080" w:type="dxa"/>
          </w:tcPr>
          <w:p w14:paraId="0BC0E4AB" w14:textId="77777777" w:rsidR="00B848CA" w:rsidRDefault="00AB5A92">
            <w:r>
              <w:rPr>
                <w:sz w:val="20"/>
              </w:rPr>
              <w:t>Lincoln</w:t>
            </w:r>
          </w:p>
        </w:tc>
        <w:tc>
          <w:tcPr>
            <w:tcW w:w="1080" w:type="dxa"/>
          </w:tcPr>
          <w:p w14:paraId="02112521" w14:textId="77777777" w:rsidR="00B848CA" w:rsidRDefault="00AB5A92">
            <w:r>
              <w:rPr>
                <w:sz w:val="20"/>
              </w:rPr>
              <w:t>11145206</w:t>
            </w:r>
          </w:p>
        </w:tc>
        <w:tc>
          <w:tcPr>
            <w:tcW w:w="720" w:type="dxa"/>
          </w:tcPr>
          <w:p w14:paraId="66CA0E85" w14:textId="77777777" w:rsidR="00B848CA" w:rsidRDefault="00AB5A92">
            <w:pPr>
              <w:jc w:val="right"/>
            </w:pPr>
            <w:r>
              <w:rPr>
                <w:sz w:val="20"/>
              </w:rPr>
              <w:t>500</w:t>
            </w:r>
          </w:p>
        </w:tc>
        <w:tc>
          <w:tcPr>
            <w:tcW w:w="1080" w:type="dxa"/>
          </w:tcPr>
          <w:p w14:paraId="709BF29C" w14:textId="77777777" w:rsidR="00B848CA" w:rsidRDefault="00AB5A92">
            <w:pPr>
              <w:jc w:val="right"/>
            </w:pPr>
            <w:r>
              <w:rPr>
                <w:sz w:val="20"/>
              </w:rPr>
              <w:t>$75,000</w:t>
            </w:r>
          </w:p>
        </w:tc>
        <w:tc>
          <w:tcPr>
            <w:tcW w:w="1080" w:type="dxa"/>
          </w:tcPr>
          <w:p w14:paraId="29B749E7" w14:textId="77777777" w:rsidR="00B848CA" w:rsidRDefault="00AB5A92">
            <w:r>
              <w:rPr>
                <w:sz w:val="20"/>
              </w:rPr>
              <w:t>Yes</w:t>
            </w:r>
          </w:p>
        </w:tc>
        <w:tc>
          <w:tcPr>
            <w:tcW w:w="2880" w:type="dxa"/>
          </w:tcPr>
          <w:p w14:paraId="779AE6E0" w14:textId="77777777" w:rsidR="00B848CA" w:rsidRDefault="00AB5A92">
            <w:r>
              <w:rPr>
                <w:sz w:val="20"/>
              </w:rPr>
              <w:t xml:space="preserve">Contract Rx </w:t>
            </w:r>
            <w:r>
              <w:rPr>
                <w:sz w:val="20"/>
              </w:rPr>
              <w:t>Burn</w:t>
            </w:r>
          </w:p>
        </w:tc>
      </w:tr>
      <w:tr w:rsidR="00B848CA" w14:paraId="6A1F0E6D" w14:textId="77777777">
        <w:tc>
          <w:tcPr>
            <w:tcW w:w="3600" w:type="dxa"/>
          </w:tcPr>
          <w:p w14:paraId="418D7345" w14:textId="77777777" w:rsidR="00B848CA" w:rsidRDefault="00AB5A92">
            <w:proofErr w:type="spellStart"/>
            <w:r>
              <w:rPr>
                <w:sz w:val="20"/>
              </w:rPr>
              <w:lastRenderedPageBreak/>
              <w:t>Archerville</w:t>
            </w:r>
            <w:proofErr w:type="spellEnd"/>
            <w:r>
              <w:rPr>
                <w:sz w:val="20"/>
              </w:rPr>
              <w:t xml:space="preserve"> WMA</w:t>
            </w:r>
          </w:p>
        </w:tc>
        <w:tc>
          <w:tcPr>
            <w:tcW w:w="1080" w:type="dxa"/>
          </w:tcPr>
          <w:p w14:paraId="6A8BFFEC" w14:textId="77777777" w:rsidR="00B848CA" w:rsidRDefault="00AB5A92">
            <w:r>
              <w:rPr>
                <w:sz w:val="20"/>
              </w:rPr>
              <w:t>Lincoln</w:t>
            </w:r>
          </w:p>
        </w:tc>
        <w:tc>
          <w:tcPr>
            <w:tcW w:w="1080" w:type="dxa"/>
          </w:tcPr>
          <w:p w14:paraId="17E5E31E" w14:textId="77777777" w:rsidR="00B848CA" w:rsidRDefault="00AB5A92">
            <w:r>
              <w:rPr>
                <w:sz w:val="20"/>
              </w:rPr>
              <w:t>11345206</w:t>
            </w:r>
          </w:p>
        </w:tc>
        <w:tc>
          <w:tcPr>
            <w:tcW w:w="720" w:type="dxa"/>
          </w:tcPr>
          <w:p w14:paraId="6946BC54" w14:textId="77777777" w:rsidR="00B848CA" w:rsidRDefault="00AB5A92">
            <w:pPr>
              <w:jc w:val="right"/>
            </w:pPr>
            <w:r>
              <w:rPr>
                <w:sz w:val="20"/>
              </w:rPr>
              <w:t>184</w:t>
            </w:r>
          </w:p>
        </w:tc>
        <w:tc>
          <w:tcPr>
            <w:tcW w:w="1080" w:type="dxa"/>
          </w:tcPr>
          <w:p w14:paraId="59B3D8D3" w14:textId="77777777" w:rsidR="00B848CA" w:rsidRDefault="00AB5A92">
            <w:pPr>
              <w:jc w:val="right"/>
            </w:pPr>
            <w:r>
              <w:rPr>
                <w:sz w:val="20"/>
              </w:rPr>
              <w:t>$100,000</w:t>
            </w:r>
          </w:p>
        </w:tc>
        <w:tc>
          <w:tcPr>
            <w:tcW w:w="1080" w:type="dxa"/>
          </w:tcPr>
          <w:p w14:paraId="63920F96" w14:textId="77777777" w:rsidR="00B848CA" w:rsidRDefault="00AB5A92">
            <w:r>
              <w:rPr>
                <w:sz w:val="20"/>
              </w:rPr>
              <w:t>Yes</w:t>
            </w:r>
          </w:p>
        </w:tc>
        <w:tc>
          <w:tcPr>
            <w:tcW w:w="2880" w:type="dxa"/>
          </w:tcPr>
          <w:p w14:paraId="756CCDC6" w14:textId="77777777" w:rsidR="00B848CA" w:rsidRDefault="00AB5A92">
            <w:r>
              <w:rPr>
                <w:sz w:val="20"/>
              </w:rPr>
              <w:t>Woody Removal</w:t>
            </w:r>
          </w:p>
        </w:tc>
      </w:tr>
      <w:tr w:rsidR="00B848CA" w14:paraId="2A74A996" w14:textId="77777777">
        <w:tc>
          <w:tcPr>
            <w:tcW w:w="3600" w:type="dxa"/>
          </w:tcPr>
          <w:p w14:paraId="44796236" w14:textId="77777777" w:rsidR="00B848CA" w:rsidRDefault="00AB5A92">
            <w:r>
              <w:rPr>
                <w:sz w:val="20"/>
              </w:rPr>
              <w:t>Chain-O-Sloughs WMA</w:t>
            </w:r>
          </w:p>
        </w:tc>
        <w:tc>
          <w:tcPr>
            <w:tcW w:w="1080" w:type="dxa"/>
          </w:tcPr>
          <w:p w14:paraId="7FB979B2" w14:textId="77777777" w:rsidR="00B848CA" w:rsidRDefault="00AB5A92">
            <w:r>
              <w:rPr>
                <w:sz w:val="20"/>
              </w:rPr>
              <w:t>Lincoln</w:t>
            </w:r>
          </w:p>
        </w:tc>
        <w:tc>
          <w:tcPr>
            <w:tcW w:w="1080" w:type="dxa"/>
          </w:tcPr>
          <w:p w14:paraId="097E97D4" w14:textId="77777777" w:rsidR="00B848CA" w:rsidRDefault="00AB5A92">
            <w:r>
              <w:rPr>
                <w:sz w:val="20"/>
              </w:rPr>
              <w:t>11140235</w:t>
            </w:r>
          </w:p>
        </w:tc>
        <w:tc>
          <w:tcPr>
            <w:tcW w:w="720" w:type="dxa"/>
          </w:tcPr>
          <w:p w14:paraId="589364B9" w14:textId="77777777" w:rsidR="00B848CA" w:rsidRDefault="00AB5A92">
            <w:pPr>
              <w:jc w:val="right"/>
            </w:pPr>
            <w:r>
              <w:rPr>
                <w:sz w:val="20"/>
              </w:rPr>
              <w:t>217</w:t>
            </w:r>
          </w:p>
        </w:tc>
        <w:tc>
          <w:tcPr>
            <w:tcW w:w="1080" w:type="dxa"/>
          </w:tcPr>
          <w:p w14:paraId="298BFCB4" w14:textId="77777777" w:rsidR="00B848CA" w:rsidRDefault="00AB5A92">
            <w:pPr>
              <w:jc w:val="right"/>
            </w:pPr>
            <w:r>
              <w:rPr>
                <w:sz w:val="20"/>
              </w:rPr>
              <w:t>$217,000</w:t>
            </w:r>
          </w:p>
        </w:tc>
        <w:tc>
          <w:tcPr>
            <w:tcW w:w="1080" w:type="dxa"/>
          </w:tcPr>
          <w:p w14:paraId="7A6A43A7" w14:textId="77777777" w:rsidR="00B848CA" w:rsidRDefault="00AB5A92">
            <w:r>
              <w:rPr>
                <w:sz w:val="20"/>
              </w:rPr>
              <w:t>Yes</w:t>
            </w:r>
          </w:p>
        </w:tc>
        <w:tc>
          <w:tcPr>
            <w:tcW w:w="2880" w:type="dxa"/>
          </w:tcPr>
          <w:p w14:paraId="59B25BB2" w14:textId="77777777" w:rsidR="00B848CA" w:rsidRDefault="00AB5A92">
            <w:r>
              <w:rPr>
                <w:sz w:val="20"/>
              </w:rPr>
              <w:t>Restoration</w:t>
            </w:r>
          </w:p>
        </w:tc>
      </w:tr>
      <w:tr w:rsidR="00B848CA" w14:paraId="1CED4451" w14:textId="77777777">
        <w:tc>
          <w:tcPr>
            <w:tcW w:w="3600" w:type="dxa"/>
          </w:tcPr>
          <w:p w14:paraId="589AA4E0" w14:textId="77777777" w:rsidR="00B848CA" w:rsidRDefault="00AB5A92">
            <w:proofErr w:type="spellStart"/>
            <w:r>
              <w:rPr>
                <w:sz w:val="20"/>
              </w:rPr>
              <w:t>Discors</w:t>
            </w:r>
            <w:proofErr w:type="spellEnd"/>
            <w:r>
              <w:rPr>
                <w:sz w:val="20"/>
              </w:rPr>
              <w:t xml:space="preserve"> WMA</w:t>
            </w:r>
          </w:p>
        </w:tc>
        <w:tc>
          <w:tcPr>
            <w:tcW w:w="1080" w:type="dxa"/>
          </w:tcPr>
          <w:p w14:paraId="3FB406DB" w14:textId="77777777" w:rsidR="00B848CA" w:rsidRDefault="00AB5A92">
            <w:r>
              <w:rPr>
                <w:sz w:val="20"/>
              </w:rPr>
              <w:t>Lincoln</w:t>
            </w:r>
          </w:p>
        </w:tc>
        <w:tc>
          <w:tcPr>
            <w:tcW w:w="1080" w:type="dxa"/>
          </w:tcPr>
          <w:p w14:paraId="7877E575" w14:textId="77777777" w:rsidR="00B848CA" w:rsidRDefault="00AB5A92">
            <w:r>
              <w:rPr>
                <w:sz w:val="20"/>
              </w:rPr>
              <w:t>10944205</w:t>
            </w:r>
          </w:p>
        </w:tc>
        <w:tc>
          <w:tcPr>
            <w:tcW w:w="720" w:type="dxa"/>
          </w:tcPr>
          <w:p w14:paraId="2AAABAE8" w14:textId="77777777" w:rsidR="00B848CA" w:rsidRDefault="00AB5A92">
            <w:pPr>
              <w:jc w:val="right"/>
            </w:pPr>
            <w:r>
              <w:rPr>
                <w:sz w:val="20"/>
              </w:rPr>
              <w:t>140</w:t>
            </w:r>
          </w:p>
        </w:tc>
        <w:tc>
          <w:tcPr>
            <w:tcW w:w="1080" w:type="dxa"/>
          </w:tcPr>
          <w:p w14:paraId="72D1246E" w14:textId="77777777" w:rsidR="00B848CA" w:rsidRDefault="00AB5A92">
            <w:pPr>
              <w:jc w:val="right"/>
            </w:pPr>
            <w:r>
              <w:rPr>
                <w:sz w:val="20"/>
              </w:rPr>
              <w:t>$30,000</w:t>
            </w:r>
          </w:p>
        </w:tc>
        <w:tc>
          <w:tcPr>
            <w:tcW w:w="1080" w:type="dxa"/>
          </w:tcPr>
          <w:p w14:paraId="5C6F7B1B" w14:textId="77777777" w:rsidR="00B848CA" w:rsidRDefault="00AB5A92">
            <w:r>
              <w:rPr>
                <w:sz w:val="20"/>
              </w:rPr>
              <w:t>Yes</w:t>
            </w:r>
          </w:p>
        </w:tc>
        <w:tc>
          <w:tcPr>
            <w:tcW w:w="2880" w:type="dxa"/>
          </w:tcPr>
          <w:p w14:paraId="3BD2B16C" w14:textId="77777777" w:rsidR="00B848CA" w:rsidRDefault="00AB5A92">
            <w:r>
              <w:rPr>
                <w:sz w:val="20"/>
              </w:rPr>
              <w:t>Woody Removal</w:t>
            </w:r>
          </w:p>
        </w:tc>
      </w:tr>
      <w:tr w:rsidR="00B848CA" w14:paraId="0B88304B" w14:textId="77777777">
        <w:tc>
          <w:tcPr>
            <w:tcW w:w="3600" w:type="dxa"/>
          </w:tcPr>
          <w:p w14:paraId="5562A739" w14:textId="77777777" w:rsidR="00B848CA" w:rsidRDefault="00AB5A92">
            <w:r>
              <w:rPr>
                <w:sz w:val="20"/>
              </w:rPr>
              <w:t>Hopeful WMA</w:t>
            </w:r>
          </w:p>
        </w:tc>
        <w:tc>
          <w:tcPr>
            <w:tcW w:w="1080" w:type="dxa"/>
          </w:tcPr>
          <w:p w14:paraId="44B620B4" w14:textId="77777777" w:rsidR="00B848CA" w:rsidRDefault="00AB5A92">
            <w:r>
              <w:rPr>
                <w:sz w:val="20"/>
              </w:rPr>
              <w:t>Lincoln</w:t>
            </w:r>
          </w:p>
        </w:tc>
        <w:tc>
          <w:tcPr>
            <w:tcW w:w="1080" w:type="dxa"/>
          </w:tcPr>
          <w:p w14:paraId="1A1181EB" w14:textId="77777777" w:rsidR="00B848CA" w:rsidRDefault="00AB5A92">
            <w:r>
              <w:rPr>
                <w:sz w:val="20"/>
              </w:rPr>
              <w:t>10944212</w:t>
            </w:r>
          </w:p>
        </w:tc>
        <w:tc>
          <w:tcPr>
            <w:tcW w:w="720" w:type="dxa"/>
          </w:tcPr>
          <w:p w14:paraId="2CB1D6C2" w14:textId="77777777" w:rsidR="00B848CA" w:rsidRDefault="00AB5A92">
            <w:pPr>
              <w:jc w:val="right"/>
            </w:pPr>
            <w:r>
              <w:rPr>
                <w:sz w:val="20"/>
              </w:rPr>
              <w:t>590</w:t>
            </w:r>
          </w:p>
        </w:tc>
        <w:tc>
          <w:tcPr>
            <w:tcW w:w="1080" w:type="dxa"/>
          </w:tcPr>
          <w:p w14:paraId="3D88A7C5" w14:textId="77777777" w:rsidR="00B848CA" w:rsidRDefault="00AB5A92">
            <w:pPr>
              <w:jc w:val="right"/>
            </w:pPr>
            <w:r>
              <w:rPr>
                <w:sz w:val="20"/>
              </w:rPr>
              <w:t>$90,660</w:t>
            </w:r>
          </w:p>
        </w:tc>
        <w:tc>
          <w:tcPr>
            <w:tcW w:w="1080" w:type="dxa"/>
          </w:tcPr>
          <w:p w14:paraId="3E98FB7F" w14:textId="77777777" w:rsidR="00B848CA" w:rsidRDefault="00AB5A92">
            <w:r>
              <w:rPr>
                <w:sz w:val="20"/>
              </w:rPr>
              <w:t>Yes</w:t>
            </w:r>
          </w:p>
        </w:tc>
        <w:tc>
          <w:tcPr>
            <w:tcW w:w="2880" w:type="dxa"/>
          </w:tcPr>
          <w:p w14:paraId="0DF50331" w14:textId="77777777" w:rsidR="00B848CA" w:rsidRDefault="00AB5A92">
            <w:r>
              <w:rPr>
                <w:sz w:val="20"/>
              </w:rPr>
              <w:t>Conservation Grazing</w:t>
            </w:r>
          </w:p>
        </w:tc>
      </w:tr>
      <w:tr w:rsidR="00B848CA" w14:paraId="4E015DB4" w14:textId="77777777">
        <w:tc>
          <w:tcPr>
            <w:tcW w:w="3600" w:type="dxa"/>
          </w:tcPr>
          <w:p w14:paraId="02B15749" w14:textId="77777777" w:rsidR="00B848CA" w:rsidRDefault="00AB5A92">
            <w:r>
              <w:rPr>
                <w:sz w:val="20"/>
              </w:rPr>
              <w:t>Rost WMA</w:t>
            </w:r>
          </w:p>
        </w:tc>
        <w:tc>
          <w:tcPr>
            <w:tcW w:w="1080" w:type="dxa"/>
          </w:tcPr>
          <w:p w14:paraId="686E3B2C" w14:textId="77777777" w:rsidR="00B848CA" w:rsidRDefault="00AB5A92">
            <w:r>
              <w:rPr>
                <w:sz w:val="20"/>
              </w:rPr>
              <w:t>Lincoln</w:t>
            </w:r>
          </w:p>
        </w:tc>
        <w:tc>
          <w:tcPr>
            <w:tcW w:w="1080" w:type="dxa"/>
          </w:tcPr>
          <w:p w14:paraId="67E0F4E8" w14:textId="77777777" w:rsidR="00B848CA" w:rsidRDefault="00AB5A92">
            <w:r>
              <w:rPr>
                <w:sz w:val="20"/>
              </w:rPr>
              <w:t>11244232</w:t>
            </w:r>
          </w:p>
        </w:tc>
        <w:tc>
          <w:tcPr>
            <w:tcW w:w="720" w:type="dxa"/>
          </w:tcPr>
          <w:p w14:paraId="3C2044AB" w14:textId="77777777" w:rsidR="00B848CA" w:rsidRDefault="00AB5A92">
            <w:pPr>
              <w:jc w:val="right"/>
            </w:pPr>
            <w:r>
              <w:rPr>
                <w:sz w:val="20"/>
              </w:rPr>
              <w:t>58</w:t>
            </w:r>
          </w:p>
        </w:tc>
        <w:tc>
          <w:tcPr>
            <w:tcW w:w="1080" w:type="dxa"/>
          </w:tcPr>
          <w:p w14:paraId="3CF72C89" w14:textId="77777777" w:rsidR="00B848CA" w:rsidRDefault="00AB5A92">
            <w:pPr>
              <w:jc w:val="right"/>
            </w:pPr>
            <w:r>
              <w:rPr>
                <w:sz w:val="20"/>
              </w:rPr>
              <w:t>$30,000</w:t>
            </w:r>
          </w:p>
        </w:tc>
        <w:tc>
          <w:tcPr>
            <w:tcW w:w="1080" w:type="dxa"/>
          </w:tcPr>
          <w:p w14:paraId="71746A7E" w14:textId="77777777" w:rsidR="00B848CA" w:rsidRDefault="00AB5A92">
            <w:r>
              <w:rPr>
                <w:sz w:val="20"/>
              </w:rPr>
              <w:t>Yes</w:t>
            </w:r>
          </w:p>
        </w:tc>
        <w:tc>
          <w:tcPr>
            <w:tcW w:w="2880" w:type="dxa"/>
          </w:tcPr>
          <w:p w14:paraId="1A26651A" w14:textId="77777777" w:rsidR="00B848CA" w:rsidRDefault="00AB5A92">
            <w:r>
              <w:rPr>
                <w:sz w:val="20"/>
              </w:rPr>
              <w:t>Woody Removal</w:t>
            </w:r>
          </w:p>
        </w:tc>
      </w:tr>
      <w:tr w:rsidR="00B848CA" w14:paraId="569F3041" w14:textId="77777777">
        <w:tc>
          <w:tcPr>
            <w:tcW w:w="3600" w:type="dxa"/>
          </w:tcPr>
          <w:p w14:paraId="25749244" w14:textId="77777777" w:rsidR="00B848CA" w:rsidRDefault="00AB5A92">
            <w:r>
              <w:rPr>
                <w:sz w:val="20"/>
              </w:rPr>
              <w:t>Brawner Lake WMA</w:t>
            </w:r>
          </w:p>
        </w:tc>
        <w:tc>
          <w:tcPr>
            <w:tcW w:w="1080" w:type="dxa"/>
          </w:tcPr>
          <w:p w14:paraId="041C064F" w14:textId="77777777" w:rsidR="00B848CA" w:rsidRDefault="00AB5A92">
            <w:r>
              <w:rPr>
                <w:sz w:val="20"/>
              </w:rPr>
              <w:t>Lyon</w:t>
            </w:r>
          </w:p>
        </w:tc>
        <w:tc>
          <w:tcPr>
            <w:tcW w:w="1080" w:type="dxa"/>
          </w:tcPr>
          <w:p w14:paraId="422AC2BD" w14:textId="77777777" w:rsidR="00B848CA" w:rsidRDefault="00AB5A92">
            <w:r>
              <w:rPr>
                <w:sz w:val="20"/>
              </w:rPr>
              <w:t>11042217</w:t>
            </w:r>
          </w:p>
        </w:tc>
        <w:tc>
          <w:tcPr>
            <w:tcW w:w="720" w:type="dxa"/>
          </w:tcPr>
          <w:p w14:paraId="7D7DB5C8" w14:textId="77777777" w:rsidR="00B848CA" w:rsidRDefault="00AB5A92">
            <w:pPr>
              <w:jc w:val="right"/>
            </w:pPr>
            <w:r>
              <w:rPr>
                <w:sz w:val="20"/>
              </w:rPr>
              <w:t>138</w:t>
            </w:r>
          </w:p>
        </w:tc>
        <w:tc>
          <w:tcPr>
            <w:tcW w:w="1080" w:type="dxa"/>
          </w:tcPr>
          <w:p w14:paraId="5AB3B3CA" w14:textId="77777777" w:rsidR="00B848CA" w:rsidRDefault="00AB5A92">
            <w:pPr>
              <w:jc w:val="right"/>
            </w:pPr>
            <w:r>
              <w:rPr>
                <w:sz w:val="20"/>
              </w:rPr>
              <w:t>$50,000</w:t>
            </w:r>
          </w:p>
        </w:tc>
        <w:tc>
          <w:tcPr>
            <w:tcW w:w="1080" w:type="dxa"/>
          </w:tcPr>
          <w:p w14:paraId="3B052938" w14:textId="77777777" w:rsidR="00B848CA" w:rsidRDefault="00AB5A92">
            <w:r>
              <w:rPr>
                <w:sz w:val="20"/>
              </w:rPr>
              <w:t>Yes</w:t>
            </w:r>
          </w:p>
        </w:tc>
        <w:tc>
          <w:tcPr>
            <w:tcW w:w="2880" w:type="dxa"/>
          </w:tcPr>
          <w:p w14:paraId="500B2535" w14:textId="77777777" w:rsidR="00B848CA" w:rsidRDefault="00AB5A92">
            <w:r>
              <w:rPr>
                <w:sz w:val="20"/>
              </w:rPr>
              <w:t>Conservation Grazing</w:t>
            </w:r>
          </w:p>
        </w:tc>
      </w:tr>
      <w:tr w:rsidR="00B848CA" w14:paraId="05E5FB77" w14:textId="77777777">
        <w:tc>
          <w:tcPr>
            <w:tcW w:w="3600" w:type="dxa"/>
          </w:tcPr>
          <w:p w14:paraId="340B0AD3" w14:textId="77777777" w:rsidR="00B848CA" w:rsidRDefault="00AB5A92">
            <w:r>
              <w:rPr>
                <w:sz w:val="20"/>
              </w:rPr>
              <w:t>Clifton WMA</w:t>
            </w:r>
          </w:p>
        </w:tc>
        <w:tc>
          <w:tcPr>
            <w:tcW w:w="1080" w:type="dxa"/>
          </w:tcPr>
          <w:p w14:paraId="26AB18FF" w14:textId="77777777" w:rsidR="00B848CA" w:rsidRDefault="00AB5A92">
            <w:r>
              <w:rPr>
                <w:sz w:val="20"/>
              </w:rPr>
              <w:t>Lyon</w:t>
            </w:r>
          </w:p>
        </w:tc>
        <w:tc>
          <w:tcPr>
            <w:tcW w:w="1080" w:type="dxa"/>
          </w:tcPr>
          <w:p w14:paraId="0CEAA809" w14:textId="77777777" w:rsidR="00B848CA" w:rsidRDefault="00AB5A92">
            <w:r>
              <w:rPr>
                <w:sz w:val="20"/>
              </w:rPr>
              <w:t>11140206</w:t>
            </w:r>
          </w:p>
        </w:tc>
        <w:tc>
          <w:tcPr>
            <w:tcW w:w="720" w:type="dxa"/>
          </w:tcPr>
          <w:p w14:paraId="213D19FE" w14:textId="77777777" w:rsidR="00B848CA" w:rsidRDefault="00AB5A92">
            <w:pPr>
              <w:jc w:val="right"/>
            </w:pPr>
            <w:r>
              <w:rPr>
                <w:sz w:val="20"/>
              </w:rPr>
              <w:t>729</w:t>
            </w:r>
          </w:p>
        </w:tc>
        <w:tc>
          <w:tcPr>
            <w:tcW w:w="1080" w:type="dxa"/>
          </w:tcPr>
          <w:p w14:paraId="401AEC02" w14:textId="77777777" w:rsidR="00B848CA" w:rsidRDefault="00AB5A92">
            <w:pPr>
              <w:jc w:val="right"/>
            </w:pPr>
            <w:r>
              <w:rPr>
                <w:sz w:val="20"/>
              </w:rPr>
              <w:t>$160,000</w:t>
            </w:r>
          </w:p>
        </w:tc>
        <w:tc>
          <w:tcPr>
            <w:tcW w:w="1080" w:type="dxa"/>
          </w:tcPr>
          <w:p w14:paraId="63DCCE2F" w14:textId="77777777" w:rsidR="00B848CA" w:rsidRDefault="00AB5A92">
            <w:r>
              <w:rPr>
                <w:sz w:val="20"/>
              </w:rPr>
              <w:t>Yes</w:t>
            </w:r>
          </w:p>
        </w:tc>
        <w:tc>
          <w:tcPr>
            <w:tcW w:w="2880" w:type="dxa"/>
          </w:tcPr>
          <w:p w14:paraId="28DEC987" w14:textId="77777777" w:rsidR="00B848CA" w:rsidRDefault="00AB5A92">
            <w:r>
              <w:rPr>
                <w:sz w:val="20"/>
              </w:rPr>
              <w:t>Conservation Grazing</w:t>
            </w:r>
          </w:p>
        </w:tc>
      </w:tr>
      <w:tr w:rsidR="00B848CA" w14:paraId="03D82983" w14:textId="77777777">
        <w:tc>
          <w:tcPr>
            <w:tcW w:w="3600" w:type="dxa"/>
          </w:tcPr>
          <w:p w14:paraId="62ECB947" w14:textId="77777777" w:rsidR="00B848CA" w:rsidRDefault="00AB5A92">
            <w:r>
              <w:rPr>
                <w:sz w:val="20"/>
              </w:rPr>
              <w:t>Meadow Creek WMA</w:t>
            </w:r>
          </w:p>
        </w:tc>
        <w:tc>
          <w:tcPr>
            <w:tcW w:w="1080" w:type="dxa"/>
          </w:tcPr>
          <w:p w14:paraId="2E8CC9B6" w14:textId="77777777" w:rsidR="00B848CA" w:rsidRDefault="00AB5A92">
            <w:r>
              <w:rPr>
                <w:sz w:val="20"/>
              </w:rPr>
              <w:t>Lyon</w:t>
            </w:r>
          </w:p>
        </w:tc>
        <w:tc>
          <w:tcPr>
            <w:tcW w:w="1080" w:type="dxa"/>
          </w:tcPr>
          <w:p w14:paraId="6A231AB0" w14:textId="77777777" w:rsidR="00B848CA" w:rsidRDefault="00AB5A92">
            <w:r>
              <w:rPr>
                <w:sz w:val="20"/>
              </w:rPr>
              <w:t>11141236</w:t>
            </w:r>
          </w:p>
        </w:tc>
        <w:tc>
          <w:tcPr>
            <w:tcW w:w="720" w:type="dxa"/>
          </w:tcPr>
          <w:p w14:paraId="5FC3CE64" w14:textId="77777777" w:rsidR="00B848CA" w:rsidRDefault="00AB5A92">
            <w:pPr>
              <w:jc w:val="right"/>
            </w:pPr>
            <w:r>
              <w:rPr>
                <w:sz w:val="20"/>
              </w:rPr>
              <w:t>100</w:t>
            </w:r>
          </w:p>
        </w:tc>
        <w:tc>
          <w:tcPr>
            <w:tcW w:w="1080" w:type="dxa"/>
          </w:tcPr>
          <w:p w14:paraId="75D1C737" w14:textId="77777777" w:rsidR="00B848CA" w:rsidRDefault="00AB5A92">
            <w:pPr>
              <w:jc w:val="right"/>
            </w:pPr>
            <w:r>
              <w:rPr>
                <w:sz w:val="20"/>
              </w:rPr>
              <w:t>$110,000</w:t>
            </w:r>
          </w:p>
        </w:tc>
        <w:tc>
          <w:tcPr>
            <w:tcW w:w="1080" w:type="dxa"/>
          </w:tcPr>
          <w:p w14:paraId="0BD4709C" w14:textId="77777777" w:rsidR="00B848CA" w:rsidRDefault="00AB5A92">
            <w:r>
              <w:rPr>
                <w:sz w:val="20"/>
              </w:rPr>
              <w:t>Yes</w:t>
            </w:r>
          </w:p>
        </w:tc>
        <w:tc>
          <w:tcPr>
            <w:tcW w:w="2880" w:type="dxa"/>
          </w:tcPr>
          <w:p w14:paraId="6FF0CC3D" w14:textId="77777777" w:rsidR="00B848CA" w:rsidRDefault="00AB5A92">
            <w:proofErr w:type="spellStart"/>
            <w:r>
              <w:rPr>
                <w:sz w:val="20"/>
              </w:rPr>
              <w:t>Interseeding</w:t>
            </w:r>
            <w:proofErr w:type="spellEnd"/>
          </w:p>
        </w:tc>
      </w:tr>
      <w:tr w:rsidR="00B848CA" w14:paraId="08C11FCB" w14:textId="77777777">
        <w:tc>
          <w:tcPr>
            <w:tcW w:w="3600" w:type="dxa"/>
          </w:tcPr>
          <w:p w14:paraId="16BD490E" w14:textId="77777777" w:rsidR="00B848CA" w:rsidRDefault="00AB5A92">
            <w:r>
              <w:rPr>
                <w:sz w:val="20"/>
              </w:rPr>
              <w:t>Prairie Marshes WMA</w:t>
            </w:r>
          </w:p>
        </w:tc>
        <w:tc>
          <w:tcPr>
            <w:tcW w:w="1080" w:type="dxa"/>
          </w:tcPr>
          <w:p w14:paraId="76A855FB" w14:textId="77777777" w:rsidR="00B848CA" w:rsidRDefault="00AB5A92">
            <w:r>
              <w:rPr>
                <w:sz w:val="20"/>
              </w:rPr>
              <w:t>Lyon</w:t>
            </w:r>
          </w:p>
        </w:tc>
        <w:tc>
          <w:tcPr>
            <w:tcW w:w="1080" w:type="dxa"/>
          </w:tcPr>
          <w:p w14:paraId="32F76B5B" w14:textId="77777777" w:rsidR="00B848CA" w:rsidRDefault="00AB5A92">
            <w:r>
              <w:rPr>
                <w:sz w:val="20"/>
              </w:rPr>
              <w:t>11043201</w:t>
            </w:r>
          </w:p>
        </w:tc>
        <w:tc>
          <w:tcPr>
            <w:tcW w:w="720" w:type="dxa"/>
          </w:tcPr>
          <w:p w14:paraId="58DE4E8F" w14:textId="77777777" w:rsidR="00B848CA" w:rsidRDefault="00AB5A92">
            <w:pPr>
              <w:jc w:val="right"/>
            </w:pPr>
            <w:r>
              <w:rPr>
                <w:sz w:val="20"/>
              </w:rPr>
              <w:t>452</w:t>
            </w:r>
          </w:p>
        </w:tc>
        <w:tc>
          <w:tcPr>
            <w:tcW w:w="1080" w:type="dxa"/>
          </w:tcPr>
          <w:p w14:paraId="6378AF3F" w14:textId="77777777" w:rsidR="00B848CA" w:rsidRDefault="00AB5A92">
            <w:pPr>
              <w:jc w:val="right"/>
            </w:pPr>
            <w:r>
              <w:rPr>
                <w:sz w:val="20"/>
              </w:rPr>
              <w:t>$155,000</w:t>
            </w:r>
          </w:p>
        </w:tc>
        <w:tc>
          <w:tcPr>
            <w:tcW w:w="1080" w:type="dxa"/>
          </w:tcPr>
          <w:p w14:paraId="27E7E1EC" w14:textId="77777777" w:rsidR="00B848CA" w:rsidRDefault="00AB5A92">
            <w:r>
              <w:rPr>
                <w:sz w:val="20"/>
              </w:rPr>
              <w:t>Yes</w:t>
            </w:r>
          </w:p>
        </w:tc>
        <w:tc>
          <w:tcPr>
            <w:tcW w:w="2880" w:type="dxa"/>
          </w:tcPr>
          <w:p w14:paraId="05D2F301" w14:textId="77777777" w:rsidR="00B848CA" w:rsidRDefault="00AB5A92">
            <w:r>
              <w:rPr>
                <w:sz w:val="20"/>
              </w:rPr>
              <w:t>Conservation Grazing</w:t>
            </w:r>
          </w:p>
        </w:tc>
      </w:tr>
      <w:tr w:rsidR="00B848CA" w14:paraId="50E75CBF" w14:textId="77777777">
        <w:tc>
          <w:tcPr>
            <w:tcW w:w="3600" w:type="dxa"/>
          </w:tcPr>
          <w:p w14:paraId="73ED6B96" w14:textId="77777777" w:rsidR="00B848CA" w:rsidRDefault="00AB5A92">
            <w:r>
              <w:rPr>
                <w:sz w:val="20"/>
              </w:rPr>
              <w:t>Sioux Prairie WMA</w:t>
            </w:r>
          </w:p>
        </w:tc>
        <w:tc>
          <w:tcPr>
            <w:tcW w:w="1080" w:type="dxa"/>
          </w:tcPr>
          <w:p w14:paraId="76454636" w14:textId="77777777" w:rsidR="00B848CA" w:rsidRDefault="00AB5A92">
            <w:r>
              <w:rPr>
                <w:sz w:val="20"/>
              </w:rPr>
              <w:t>Lyon</w:t>
            </w:r>
          </w:p>
        </w:tc>
        <w:tc>
          <w:tcPr>
            <w:tcW w:w="1080" w:type="dxa"/>
          </w:tcPr>
          <w:p w14:paraId="5AA37509" w14:textId="77777777" w:rsidR="00B848CA" w:rsidRDefault="00AB5A92">
            <w:r>
              <w:rPr>
                <w:sz w:val="20"/>
              </w:rPr>
              <w:t>11143207</w:t>
            </w:r>
          </w:p>
        </w:tc>
        <w:tc>
          <w:tcPr>
            <w:tcW w:w="720" w:type="dxa"/>
          </w:tcPr>
          <w:p w14:paraId="4BCDB801" w14:textId="77777777" w:rsidR="00B848CA" w:rsidRDefault="00AB5A92">
            <w:pPr>
              <w:jc w:val="right"/>
            </w:pPr>
            <w:r>
              <w:rPr>
                <w:sz w:val="20"/>
              </w:rPr>
              <w:t>500</w:t>
            </w:r>
          </w:p>
        </w:tc>
        <w:tc>
          <w:tcPr>
            <w:tcW w:w="1080" w:type="dxa"/>
          </w:tcPr>
          <w:p w14:paraId="2E18E11F" w14:textId="77777777" w:rsidR="00B848CA" w:rsidRDefault="00AB5A92">
            <w:pPr>
              <w:jc w:val="right"/>
            </w:pPr>
            <w:r>
              <w:rPr>
                <w:sz w:val="20"/>
              </w:rPr>
              <w:t>$75,000</w:t>
            </w:r>
          </w:p>
        </w:tc>
        <w:tc>
          <w:tcPr>
            <w:tcW w:w="1080" w:type="dxa"/>
          </w:tcPr>
          <w:p w14:paraId="0B81252D" w14:textId="77777777" w:rsidR="00B848CA" w:rsidRDefault="00AB5A92">
            <w:r>
              <w:rPr>
                <w:sz w:val="20"/>
              </w:rPr>
              <w:t>Yes</w:t>
            </w:r>
          </w:p>
        </w:tc>
        <w:tc>
          <w:tcPr>
            <w:tcW w:w="2880" w:type="dxa"/>
          </w:tcPr>
          <w:p w14:paraId="747BEAB0" w14:textId="77777777" w:rsidR="00B848CA" w:rsidRDefault="00AB5A92">
            <w:r>
              <w:rPr>
                <w:sz w:val="20"/>
              </w:rPr>
              <w:t>Contract Rx Burn</w:t>
            </w:r>
          </w:p>
        </w:tc>
      </w:tr>
      <w:tr w:rsidR="00B848CA" w14:paraId="75D0E88B" w14:textId="77777777">
        <w:tc>
          <w:tcPr>
            <w:tcW w:w="3600" w:type="dxa"/>
          </w:tcPr>
          <w:p w14:paraId="56DDDA23" w14:textId="77777777" w:rsidR="00B848CA" w:rsidRDefault="00AB5A92">
            <w:r>
              <w:rPr>
                <w:sz w:val="20"/>
              </w:rPr>
              <w:t>Red River of the North WMA</w:t>
            </w:r>
          </w:p>
        </w:tc>
        <w:tc>
          <w:tcPr>
            <w:tcW w:w="1080" w:type="dxa"/>
          </w:tcPr>
          <w:p w14:paraId="180646E3" w14:textId="77777777" w:rsidR="00B848CA" w:rsidRDefault="00AB5A92">
            <w:r>
              <w:rPr>
                <w:sz w:val="20"/>
              </w:rPr>
              <w:t>Marshall</w:t>
            </w:r>
          </w:p>
        </w:tc>
        <w:tc>
          <w:tcPr>
            <w:tcW w:w="1080" w:type="dxa"/>
          </w:tcPr>
          <w:p w14:paraId="43DA2198" w14:textId="77777777" w:rsidR="00B848CA" w:rsidRDefault="00AB5A92">
            <w:r>
              <w:rPr>
                <w:sz w:val="20"/>
              </w:rPr>
              <w:t>15750215</w:t>
            </w:r>
          </w:p>
        </w:tc>
        <w:tc>
          <w:tcPr>
            <w:tcW w:w="720" w:type="dxa"/>
          </w:tcPr>
          <w:p w14:paraId="2247A7BA" w14:textId="77777777" w:rsidR="00B848CA" w:rsidRDefault="00AB5A92">
            <w:pPr>
              <w:jc w:val="right"/>
            </w:pPr>
            <w:r>
              <w:rPr>
                <w:sz w:val="20"/>
              </w:rPr>
              <w:t>200</w:t>
            </w:r>
          </w:p>
        </w:tc>
        <w:tc>
          <w:tcPr>
            <w:tcW w:w="1080" w:type="dxa"/>
          </w:tcPr>
          <w:p w14:paraId="31FA4670" w14:textId="77777777" w:rsidR="00B848CA" w:rsidRDefault="00AB5A92">
            <w:pPr>
              <w:jc w:val="right"/>
            </w:pPr>
            <w:r>
              <w:rPr>
                <w:sz w:val="20"/>
              </w:rPr>
              <w:t>$300,000</w:t>
            </w:r>
          </w:p>
        </w:tc>
        <w:tc>
          <w:tcPr>
            <w:tcW w:w="1080" w:type="dxa"/>
          </w:tcPr>
          <w:p w14:paraId="696D158B" w14:textId="77777777" w:rsidR="00B848CA" w:rsidRDefault="00AB5A92">
            <w:r>
              <w:rPr>
                <w:sz w:val="20"/>
              </w:rPr>
              <w:t>Yes</w:t>
            </w:r>
          </w:p>
        </w:tc>
        <w:tc>
          <w:tcPr>
            <w:tcW w:w="2880" w:type="dxa"/>
          </w:tcPr>
          <w:p w14:paraId="18E0740D" w14:textId="77777777" w:rsidR="00B848CA" w:rsidRDefault="00AB5A92">
            <w:proofErr w:type="spellStart"/>
            <w:r>
              <w:rPr>
                <w:sz w:val="20"/>
              </w:rPr>
              <w:t>Interseeding</w:t>
            </w:r>
            <w:proofErr w:type="spellEnd"/>
          </w:p>
        </w:tc>
      </w:tr>
      <w:tr w:rsidR="00B848CA" w14:paraId="2FBC42C6" w14:textId="77777777">
        <w:tc>
          <w:tcPr>
            <w:tcW w:w="3600" w:type="dxa"/>
          </w:tcPr>
          <w:p w14:paraId="6A7603D2" w14:textId="77777777" w:rsidR="00B848CA" w:rsidRDefault="00AB5A92">
            <w:r>
              <w:rPr>
                <w:sz w:val="20"/>
              </w:rPr>
              <w:t xml:space="preserve">Center </w:t>
            </w:r>
            <w:r>
              <w:rPr>
                <w:sz w:val="20"/>
              </w:rPr>
              <w:t>Creek WMA</w:t>
            </w:r>
          </w:p>
        </w:tc>
        <w:tc>
          <w:tcPr>
            <w:tcW w:w="1080" w:type="dxa"/>
          </w:tcPr>
          <w:p w14:paraId="4C7D7BB6" w14:textId="77777777" w:rsidR="00B848CA" w:rsidRDefault="00AB5A92">
            <w:r>
              <w:rPr>
                <w:sz w:val="20"/>
              </w:rPr>
              <w:t>Martin</w:t>
            </w:r>
          </w:p>
        </w:tc>
        <w:tc>
          <w:tcPr>
            <w:tcW w:w="1080" w:type="dxa"/>
          </w:tcPr>
          <w:p w14:paraId="04FFC897" w14:textId="77777777" w:rsidR="00B848CA" w:rsidRDefault="00AB5A92">
            <w:r>
              <w:rPr>
                <w:sz w:val="20"/>
              </w:rPr>
              <w:t>10129206</w:t>
            </w:r>
          </w:p>
        </w:tc>
        <w:tc>
          <w:tcPr>
            <w:tcW w:w="720" w:type="dxa"/>
          </w:tcPr>
          <w:p w14:paraId="63BF09AB" w14:textId="77777777" w:rsidR="00B848CA" w:rsidRDefault="00AB5A92">
            <w:pPr>
              <w:jc w:val="right"/>
            </w:pPr>
            <w:r>
              <w:rPr>
                <w:sz w:val="20"/>
              </w:rPr>
              <w:t>229</w:t>
            </w:r>
          </w:p>
        </w:tc>
        <w:tc>
          <w:tcPr>
            <w:tcW w:w="1080" w:type="dxa"/>
          </w:tcPr>
          <w:p w14:paraId="32E2C388" w14:textId="77777777" w:rsidR="00B848CA" w:rsidRDefault="00AB5A92">
            <w:pPr>
              <w:jc w:val="right"/>
            </w:pPr>
            <w:r>
              <w:rPr>
                <w:sz w:val="20"/>
              </w:rPr>
              <w:t>$114,500</w:t>
            </w:r>
          </w:p>
        </w:tc>
        <w:tc>
          <w:tcPr>
            <w:tcW w:w="1080" w:type="dxa"/>
          </w:tcPr>
          <w:p w14:paraId="40740D27" w14:textId="77777777" w:rsidR="00B848CA" w:rsidRDefault="00AB5A92">
            <w:r>
              <w:rPr>
                <w:sz w:val="20"/>
              </w:rPr>
              <w:t>Yes</w:t>
            </w:r>
          </w:p>
        </w:tc>
        <w:tc>
          <w:tcPr>
            <w:tcW w:w="2880" w:type="dxa"/>
          </w:tcPr>
          <w:p w14:paraId="3F29555A" w14:textId="77777777" w:rsidR="00B848CA" w:rsidRDefault="00AB5A92">
            <w:r>
              <w:rPr>
                <w:sz w:val="20"/>
              </w:rPr>
              <w:t>Woody Removal</w:t>
            </w:r>
          </w:p>
        </w:tc>
      </w:tr>
      <w:tr w:rsidR="00B848CA" w14:paraId="7EE2EE32" w14:textId="77777777">
        <w:tc>
          <w:tcPr>
            <w:tcW w:w="3600" w:type="dxa"/>
          </w:tcPr>
          <w:p w14:paraId="645A810A" w14:textId="77777777" w:rsidR="00B848CA" w:rsidRDefault="00AB5A92">
            <w:r>
              <w:rPr>
                <w:sz w:val="20"/>
              </w:rPr>
              <w:t>Kingston WMA</w:t>
            </w:r>
          </w:p>
        </w:tc>
        <w:tc>
          <w:tcPr>
            <w:tcW w:w="1080" w:type="dxa"/>
          </w:tcPr>
          <w:p w14:paraId="7F155809" w14:textId="77777777" w:rsidR="00B848CA" w:rsidRDefault="00AB5A92">
            <w:r>
              <w:rPr>
                <w:sz w:val="20"/>
              </w:rPr>
              <w:t>Meeker</w:t>
            </w:r>
          </w:p>
        </w:tc>
        <w:tc>
          <w:tcPr>
            <w:tcW w:w="1080" w:type="dxa"/>
          </w:tcPr>
          <w:p w14:paraId="70DF57B0" w14:textId="77777777" w:rsidR="00B848CA" w:rsidRDefault="00AB5A92">
            <w:r>
              <w:rPr>
                <w:sz w:val="20"/>
              </w:rPr>
              <w:t>12129228</w:t>
            </w:r>
          </w:p>
        </w:tc>
        <w:tc>
          <w:tcPr>
            <w:tcW w:w="720" w:type="dxa"/>
          </w:tcPr>
          <w:p w14:paraId="4333F60B" w14:textId="77777777" w:rsidR="00B848CA" w:rsidRDefault="00AB5A92">
            <w:pPr>
              <w:jc w:val="right"/>
            </w:pPr>
            <w:r>
              <w:rPr>
                <w:sz w:val="20"/>
              </w:rPr>
              <w:t>185</w:t>
            </w:r>
          </w:p>
        </w:tc>
        <w:tc>
          <w:tcPr>
            <w:tcW w:w="1080" w:type="dxa"/>
          </w:tcPr>
          <w:p w14:paraId="3B72EE9F" w14:textId="77777777" w:rsidR="00B848CA" w:rsidRDefault="00AB5A92">
            <w:pPr>
              <w:jc w:val="right"/>
            </w:pPr>
            <w:r>
              <w:rPr>
                <w:sz w:val="20"/>
              </w:rPr>
              <w:t>$40,000</w:t>
            </w:r>
          </w:p>
        </w:tc>
        <w:tc>
          <w:tcPr>
            <w:tcW w:w="1080" w:type="dxa"/>
          </w:tcPr>
          <w:p w14:paraId="43390F72" w14:textId="77777777" w:rsidR="00B848CA" w:rsidRDefault="00AB5A92">
            <w:r>
              <w:rPr>
                <w:sz w:val="20"/>
              </w:rPr>
              <w:t>Yes</w:t>
            </w:r>
          </w:p>
        </w:tc>
        <w:tc>
          <w:tcPr>
            <w:tcW w:w="2880" w:type="dxa"/>
          </w:tcPr>
          <w:p w14:paraId="7F125F67" w14:textId="77777777" w:rsidR="00B848CA" w:rsidRDefault="00AB5A92">
            <w:r>
              <w:rPr>
                <w:sz w:val="20"/>
              </w:rPr>
              <w:t>Contract Rx Burn</w:t>
            </w:r>
          </w:p>
        </w:tc>
      </w:tr>
      <w:tr w:rsidR="00B848CA" w14:paraId="2F6E4C81" w14:textId="77777777">
        <w:tc>
          <w:tcPr>
            <w:tcW w:w="3600" w:type="dxa"/>
          </w:tcPr>
          <w:p w14:paraId="62D8F710" w14:textId="77777777" w:rsidR="00B848CA" w:rsidRDefault="00AB5A92">
            <w:r>
              <w:rPr>
                <w:sz w:val="20"/>
              </w:rPr>
              <w:t>Southwest NPBs</w:t>
            </w:r>
          </w:p>
        </w:tc>
        <w:tc>
          <w:tcPr>
            <w:tcW w:w="1080" w:type="dxa"/>
          </w:tcPr>
          <w:p w14:paraId="388B073E" w14:textId="77777777" w:rsidR="00B848CA" w:rsidRDefault="00AB5A92">
            <w:r>
              <w:rPr>
                <w:sz w:val="20"/>
              </w:rPr>
              <w:t>Murray</w:t>
            </w:r>
          </w:p>
        </w:tc>
        <w:tc>
          <w:tcPr>
            <w:tcW w:w="1080" w:type="dxa"/>
          </w:tcPr>
          <w:p w14:paraId="48A1949D" w14:textId="77777777" w:rsidR="00B848CA" w:rsidRDefault="00AB5A92">
            <w:r>
              <w:rPr>
                <w:sz w:val="20"/>
              </w:rPr>
              <w:t>10543205</w:t>
            </w:r>
          </w:p>
        </w:tc>
        <w:tc>
          <w:tcPr>
            <w:tcW w:w="720" w:type="dxa"/>
          </w:tcPr>
          <w:p w14:paraId="79CF22A0" w14:textId="77777777" w:rsidR="00B848CA" w:rsidRDefault="00AB5A92">
            <w:pPr>
              <w:jc w:val="right"/>
            </w:pPr>
            <w:r>
              <w:rPr>
                <w:sz w:val="20"/>
              </w:rPr>
              <w:t>250</w:t>
            </w:r>
          </w:p>
        </w:tc>
        <w:tc>
          <w:tcPr>
            <w:tcW w:w="1080" w:type="dxa"/>
          </w:tcPr>
          <w:p w14:paraId="1A703AEE" w14:textId="77777777" w:rsidR="00B848CA" w:rsidRDefault="00AB5A92">
            <w:pPr>
              <w:jc w:val="right"/>
            </w:pPr>
            <w:r>
              <w:rPr>
                <w:sz w:val="20"/>
              </w:rPr>
              <w:t>$87,100</w:t>
            </w:r>
          </w:p>
        </w:tc>
        <w:tc>
          <w:tcPr>
            <w:tcW w:w="1080" w:type="dxa"/>
          </w:tcPr>
          <w:p w14:paraId="5E917807" w14:textId="77777777" w:rsidR="00B848CA" w:rsidRDefault="00AB5A92">
            <w:r>
              <w:rPr>
                <w:sz w:val="20"/>
              </w:rPr>
              <w:t>Yes</w:t>
            </w:r>
          </w:p>
        </w:tc>
        <w:tc>
          <w:tcPr>
            <w:tcW w:w="2880" w:type="dxa"/>
          </w:tcPr>
          <w:p w14:paraId="0DB68DE5" w14:textId="77777777" w:rsidR="00B848CA" w:rsidRDefault="00AB5A92">
            <w:r>
              <w:rPr>
                <w:sz w:val="20"/>
              </w:rPr>
              <w:t>Woody Removal</w:t>
            </w:r>
          </w:p>
        </w:tc>
      </w:tr>
      <w:tr w:rsidR="00B848CA" w14:paraId="43B490F0" w14:textId="77777777">
        <w:tc>
          <w:tcPr>
            <w:tcW w:w="3600" w:type="dxa"/>
          </w:tcPr>
          <w:p w14:paraId="3579C130" w14:textId="77777777" w:rsidR="00B848CA" w:rsidRDefault="00AB5A92">
            <w:r>
              <w:rPr>
                <w:sz w:val="20"/>
              </w:rPr>
              <w:t>Southwest NPBs</w:t>
            </w:r>
          </w:p>
        </w:tc>
        <w:tc>
          <w:tcPr>
            <w:tcW w:w="1080" w:type="dxa"/>
          </w:tcPr>
          <w:p w14:paraId="1AF51D7D" w14:textId="77777777" w:rsidR="00B848CA" w:rsidRDefault="00AB5A92">
            <w:r>
              <w:rPr>
                <w:sz w:val="20"/>
              </w:rPr>
              <w:t>Murray</w:t>
            </w:r>
          </w:p>
        </w:tc>
        <w:tc>
          <w:tcPr>
            <w:tcW w:w="1080" w:type="dxa"/>
          </w:tcPr>
          <w:p w14:paraId="48791016" w14:textId="77777777" w:rsidR="00B848CA" w:rsidRDefault="00AB5A92">
            <w:r>
              <w:rPr>
                <w:sz w:val="20"/>
              </w:rPr>
              <w:t>10543210</w:t>
            </w:r>
          </w:p>
        </w:tc>
        <w:tc>
          <w:tcPr>
            <w:tcW w:w="720" w:type="dxa"/>
          </w:tcPr>
          <w:p w14:paraId="676B075D" w14:textId="77777777" w:rsidR="00B848CA" w:rsidRDefault="00AB5A92">
            <w:pPr>
              <w:jc w:val="right"/>
            </w:pPr>
            <w:r>
              <w:rPr>
                <w:sz w:val="20"/>
              </w:rPr>
              <w:t>250</w:t>
            </w:r>
          </w:p>
        </w:tc>
        <w:tc>
          <w:tcPr>
            <w:tcW w:w="1080" w:type="dxa"/>
          </w:tcPr>
          <w:p w14:paraId="10065FCB" w14:textId="77777777" w:rsidR="00B848CA" w:rsidRDefault="00AB5A92">
            <w:pPr>
              <w:jc w:val="right"/>
            </w:pPr>
            <w:r>
              <w:rPr>
                <w:sz w:val="20"/>
              </w:rPr>
              <w:t>$87,100</w:t>
            </w:r>
          </w:p>
        </w:tc>
        <w:tc>
          <w:tcPr>
            <w:tcW w:w="1080" w:type="dxa"/>
          </w:tcPr>
          <w:p w14:paraId="5F959C87" w14:textId="77777777" w:rsidR="00B848CA" w:rsidRDefault="00AB5A92">
            <w:r>
              <w:rPr>
                <w:sz w:val="20"/>
              </w:rPr>
              <w:t>Yes</w:t>
            </w:r>
          </w:p>
        </w:tc>
        <w:tc>
          <w:tcPr>
            <w:tcW w:w="2880" w:type="dxa"/>
          </w:tcPr>
          <w:p w14:paraId="09A2C036" w14:textId="77777777" w:rsidR="00B848CA" w:rsidRDefault="00AB5A92">
            <w:r>
              <w:rPr>
                <w:sz w:val="20"/>
              </w:rPr>
              <w:t>Contract Rx Burn</w:t>
            </w:r>
          </w:p>
        </w:tc>
      </w:tr>
      <w:tr w:rsidR="00B848CA" w14:paraId="45FC1E45" w14:textId="77777777">
        <w:tc>
          <w:tcPr>
            <w:tcW w:w="3600" w:type="dxa"/>
          </w:tcPr>
          <w:p w14:paraId="01291F4F" w14:textId="77777777" w:rsidR="00B848CA" w:rsidRDefault="00AB5A92">
            <w:r>
              <w:rPr>
                <w:sz w:val="20"/>
              </w:rPr>
              <w:t xml:space="preserve">Twin </w:t>
            </w:r>
            <w:r>
              <w:rPr>
                <w:sz w:val="20"/>
              </w:rPr>
              <w:t>Valley WMA: North Unit</w:t>
            </w:r>
          </w:p>
        </w:tc>
        <w:tc>
          <w:tcPr>
            <w:tcW w:w="1080" w:type="dxa"/>
          </w:tcPr>
          <w:p w14:paraId="21A2BE31" w14:textId="77777777" w:rsidR="00B848CA" w:rsidRDefault="00AB5A92">
            <w:r>
              <w:rPr>
                <w:sz w:val="20"/>
              </w:rPr>
              <w:t>Norman</w:t>
            </w:r>
          </w:p>
        </w:tc>
        <w:tc>
          <w:tcPr>
            <w:tcW w:w="1080" w:type="dxa"/>
          </w:tcPr>
          <w:p w14:paraId="7B6722E2" w14:textId="77777777" w:rsidR="00B848CA" w:rsidRDefault="00AB5A92">
            <w:r>
              <w:rPr>
                <w:sz w:val="20"/>
              </w:rPr>
              <w:t>14344230</w:t>
            </w:r>
          </w:p>
        </w:tc>
        <w:tc>
          <w:tcPr>
            <w:tcW w:w="720" w:type="dxa"/>
          </w:tcPr>
          <w:p w14:paraId="3EB22F93" w14:textId="77777777" w:rsidR="00B848CA" w:rsidRDefault="00AB5A92">
            <w:pPr>
              <w:jc w:val="right"/>
            </w:pPr>
            <w:r>
              <w:rPr>
                <w:sz w:val="20"/>
              </w:rPr>
              <w:t>120</w:t>
            </w:r>
          </w:p>
        </w:tc>
        <w:tc>
          <w:tcPr>
            <w:tcW w:w="1080" w:type="dxa"/>
          </w:tcPr>
          <w:p w14:paraId="54D7F930" w14:textId="77777777" w:rsidR="00B848CA" w:rsidRDefault="00AB5A92">
            <w:pPr>
              <w:jc w:val="right"/>
            </w:pPr>
            <w:r>
              <w:rPr>
                <w:sz w:val="20"/>
              </w:rPr>
              <w:t>$118,000</w:t>
            </w:r>
          </w:p>
        </w:tc>
        <w:tc>
          <w:tcPr>
            <w:tcW w:w="1080" w:type="dxa"/>
          </w:tcPr>
          <w:p w14:paraId="7C7F77A8" w14:textId="77777777" w:rsidR="00B848CA" w:rsidRDefault="00AB5A92">
            <w:r>
              <w:rPr>
                <w:sz w:val="20"/>
              </w:rPr>
              <w:t>Yes</w:t>
            </w:r>
          </w:p>
        </w:tc>
        <w:tc>
          <w:tcPr>
            <w:tcW w:w="2880" w:type="dxa"/>
          </w:tcPr>
          <w:p w14:paraId="411E6456" w14:textId="77777777" w:rsidR="00B848CA" w:rsidRDefault="00AB5A92">
            <w:proofErr w:type="spellStart"/>
            <w:r>
              <w:rPr>
                <w:sz w:val="20"/>
              </w:rPr>
              <w:t>Interseeding</w:t>
            </w:r>
            <w:proofErr w:type="spellEnd"/>
          </w:p>
        </w:tc>
      </w:tr>
      <w:tr w:rsidR="00B848CA" w14:paraId="238C79F5" w14:textId="77777777">
        <w:tc>
          <w:tcPr>
            <w:tcW w:w="3600" w:type="dxa"/>
          </w:tcPr>
          <w:p w14:paraId="74220D89" w14:textId="77777777" w:rsidR="00B848CA" w:rsidRDefault="00AB5A92">
            <w:r>
              <w:rPr>
                <w:sz w:val="20"/>
              </w:rPr>
              <w:t>Whitewater WMA: Callahan Unit</w:t>
            </w:r>
          </w:p>
        </w:tc>
        <w:tc>
          <w:tcPr>
            <w:tcW w:w="1080" w:type="dxa"/>
          </w:tcPr>
          <w:p w14:paraId="596E441E" w14:textId="77777777" w:rsidR="00B848CA" w:rsidRDefault="00AB5A92">
            <w:r>
              <w:rPr>
                <w:sz w:val="20"/>
              </w:rPr>
              <w:t>Olmsted</w:t>
            </w:r>
          </w:p>
        </w:tc>
        <w:tc>
          <w:tcPr>
            <w:tcW w:w="1080" w:type="dxa"/>
          </w:tcPr>
          <w:p w14:paraId="76381CC5" w14:textId="77777777" w:rsidR="00B848CA" w:rsidRDefault="00AB5A92">
            <w:r>
              <w:rPr>
                <w:sz w:val="20"/>
              </w:rPr>
              <w:t>10610201</w:t>
            </w:r>
          </w:p>
        </w:tc>
        <w:tc>
          <w:tcPr>
            <w:tcW w:w="720" w:type="dxa"/>
          </w:tcPr>
          <w:p w14:paraId="61B4A4A8" w14:textId="77777777" w:rsidR="00B848CA" w:rsidRDefault="00AB5A92">
            <w:pPr>
              <w:jc w:val="right"/>
            </w:pPr>
            <w:r>
              <w:rPr>
                <w:sz w:val="20"/>
              </w:rPr>
              <w:t>200</w:t>
            </w:r>
          </w:p>
        </w:tc>
        <w:tc>
          <w:tcPr>
            <w:tcW w:w="1080" w:type="dxa"/>
          </w:tcPr>
          <w:p w14:paraId="6A1D9ADE" w14:textId="77777777" w:rsidR="00B848CA" w:rsidRDefault="00AB5A92">
            <w:pPr>
              <w:jc w:val="right"/>
            </w:pPr>
            <w:r>
              <w:rPr>
                <w:sz w:val="20"/>
              </w:rPr>
              <w:t>$253,500</w:t>
            </w:r>
          </w:p>
        </w:tc>
        <w:tc>
          <w:tcPr>
            <w:tcW w:w="1080" w:type="dxa"/>
          </w:tcPr>
          <w:p w14:paraId="0CCB2EB0" w14:textId="77777777" w:rsidR="00B848CA" w:rsidRDefault="00AB5A92">
            <w:r>
              <w:rPr>
                <w:sz w:val="20"/>
              </w:rPr>
              <w:t>Yes</w:t>
            </w:r>
          </w:p>
        </w:tc>
        <w:tc>
          <w:tcPr>
            <w:tcW w:w="2880" w:type="dxa"/>
          </w:tcPr>
          <w:p w14:paraId="69CAC8F6" w14:textId="77777777" w:rsidR="00B848CA" w:rsidRDefault="00AB5A92">
            <w:r>
              <w:rPr>
                <w:sz w:val="20"/>
              </w:rPr>
              <w:t>Woody Removal</w:t>
            </w:r>
          </w:p>
        </w:tc>
      </w:tr>
      <w:tr w:rsidR="00B848CA" w14:paraId="37A69253" w14:textId="77777777">
        <w:tc>
          <w:tcPr>
            <w:tcW w:w="3600" w:type="dxa"/>
          </w:tcPr>
          <w:p w14:paraId="5F2F77C1" w14:textId="77777777" w:rsidR="00B848CA" w:rsidRDefault="00AB5A92">
            <w:r>
              <w:rPr>
                <w:sz w:val="20"/>
              </w:rPr>
              <w:t>Fergus Falls WMA</w:t>
            </w:r>
          </w:p>
        </w:tc>
        <w:tc>
          <w:tcPr>
            <w:tcW w:w="1080" w:type="dxa"/>
          </w:tcPr>
          <w:p w14:paraId="3B121974" w14:textId="77777777" w:rsidR="00B848CA" w:rsidRDefault="00AB5A92">
            <w:r>
              <w:rPr>
                <w:sz w:val="20"/>
              </w:rPr>
              <w:t>Otter Tail</w:t>
            </w:r>
          </w:p>
        </w:tc>
        <w:tc>
          <w:tcPr>
            <w:tcW w:w="1080" w:type="dxa"/>
          </w:tcPr>
          <w:p w14:paraId="40675806" w14:textId="77777777" w:rsidR="00B848CA" w:rsidRDefault="00AB5A92">
            <w:r>
              <w:rPr>
                <w:sz w:val="20"/>
              </w:rPr>
              <w:t>13343222</w:t>
            </w:r>
          </w:p>
        </w:tc>
        <w:tc>
          <w:tcPr>
            <w:tcW w:w="720" w:type="dxa"/>
          </w:tcPr>
          <w:p w14:paraId="57A8B2B3" w14:textId="77777777" w:rsidR="00B848CA" w:rsidRDefault="00AB5A92">
            <w:pPr>
              <w:jc w:val="right"/>
            </w:pPr>
            <w:r>
              <w:rPr>
                <w:sz w:val="20"/>
              </w:rPr>
              <w:t>206</w:t>
            </w:r>
          </w:p>
        </w:tc>
        <w:tc>
          <w:tcPr>
            <w:tcW w:w="1080" w:type="dxa"/>
          </w:tcPr>
          <w:p w14:paraId="7DDC52AB" w14:textId="77777777" w:rsidR="00B848CA" w:rsidRDefault="00AB5A92">
            <w:pPr>
              <w:jc w:val="right"/>
            </w:pPr>
            <w:r>
              <w:rPr>
                <w:sz w:val="20"/>
              </w:rPr>
              <w:t>$272,950</w:t>
            </w:r>
          </w:p>
        </w:tc>
        <w:tc>
          <w:tcPr>
            <w:tcW w:w="1080" w:type="dxa"/>
          </w:tcPr>
          <w:p w14:paraId="085C5B91" w14:textId="77777777" w:rsidR="00B848CA" w:rsidRDefault="00AB5A92">
            <w:r>
              <w:rPr>
                <w:sz w:val="20"/>
              </w:rPr>
              <w:t>Yes</w:t>
            </w:r>
          </w:p>
        </w:tc>
        <w:tc>
          <w:tcPr>
            <w:tcW w:w="2880" w:type="dxa"/>
          </w:tcPr>
          <w:p w14:paraId="5A317D73" w14:textId="77777777" w:rsidR="00B848CA" w:rsidRDefault="00AB5A92">
            <w:proofErr w:type="spellStart"/>
            <w:r>
              <w:rPr>
                <w:sz w:val="20"/>
              </w:rPr>
              <w:t>Interseeding</w:t>
            </w:r>
            <w:proofErr w:type="spellEnd"/>
          </w:p>
        </w:tc>
      </w:tr>
      <w:tr w:rsidR="00B848CA" w14:paraId="16F3CAA0" w14:textId="77777777">
        <w:tc>
          <w:tcPr>
            <w:tcW w:w="3600" w:type="dxa"/>
          </w:tcPr>
          <w:p w14:paraId="0C484310" w14:textId="77777777" w:rsidR="00B848CA" w:rsidRDefault="00AB5A92">
            <w:r>
              <w:rPr>
                <w:sz w:val="20"/>
              </w:rPr>
              <w:t>Fergus Falls WMA</w:t>
            </w:r>
          </w:p>
        </w:tc>
        <w:tc>
          <w:tcPr>
            <w:tcW w:w="1080" w:type="dxa"/>
          </w:tcPr>
          <w:p w14:paraId="4B41662C" w14:textId="77777777" w:rsidR="00B848CA" w:rsidRDefault="00AB5A92">
            <w:r>
              <w:rPr>
                <w:sz w:val="20"/>
              </w:rPr>
              <w:t>Otter Tail</w:t>
            </w:r>
          </w:p>
        </w:tc>
        <w:tc>
          <w:tcPr>
            <w:tcW w:w="1080" w:type="dxa"/>
          </w:tcPr>
          <w:p w14:paraId="26F98A04" w14:textId="77777777" w:rsidR="00B848CA" w:rsidRDefault="00AB5A92">
            <w:r>
              <w:rPr>
                <w:sz w:val="20"/>
              </w:rPr>
              <w:t>13343222</w:t>
            </w:r>
          </w:p>
        </w:tc>
        <w:tc>
          <w:tcPr>
            <w:tcW w:w="720" w:type="dxa"/>
          </w:tcPr>
          <w:p w14:paraId="4E3081BC" w14:textId="77777777" w:rsidR="00B848CA" w:rsidRDefault="00AB5A92">
            <w:pPr>
              <w:jc w:val="right"/>
            </w:pPr>
            <w:r>
              <w:rPr>
                <w:sz w:val="20"/>
              </w:rPr>
              <w:t>368</w:t>
            </w:r>
          </w:p>
        </w:tc>
        <w:tc>
          <w:tcPr>
            <w:tcW w:w="1080" w:type="dxa"/>
          </w:tcPr>
          <w:p w14:paraId="35EDF1AC" w14:textId="77777777" w:rsidR="00B848CA" w:rsidRDefault="00AB5A92">
            <w:pPr>
              <w:jc w:val="right"/>
            </w:pPr>
            <w:r>
              <w:rPr>
                <w:sz w:val="20"/>
              </w:rPr>
              <w:t>$237,000</w:t>
            </w:r>
          </w:p>
        </w:tc>
        <w:tc>
          <w:tcPr>
            <w:tcW w:w="1080" w:type="dxa"/>
          </w:tcPr>
          <w:p w14:paraId="045D2E4D" w14:textId="77777777" w:rsidR="00B848CA" w:rsidRDefault="00AB5A92">
            <w:r>
              <w:rPr>
                <w:sz w:val="20"/>
              </w:rPr>
              <w:t>Yes</w:t>
            </w:r>
          </w:p>
        </w:tc>
        <w:tc>
          <w:tcPr>
            <w:tcW w:w="2880" w:type="dxa"/>
          </w:tcPr>
          <w:p w14:paraId="05C5F926" w14:textId="77777777" w:rsidR="00B848CA" w:rsidRDefault="00AB5A92">
            <w:r>
              <w:rPr>
                <w:sz w:val="20"/>
              </w:rPr>
              <w:t>Woody Removal</w:t>
            </w:r>
          </w:p>
        </w:tc>
      </w:tr>
      <w:tr w:rsidR="00B848CA" w14:paraId="54C42FF5" w14:textId="77777777">
        <w:tc>
          <w:tcPr>
            <w:tcW w:w="3600" w:type="dxa"/>
          </w:tcPr>
          <w:p w14:paraId="21B108DC" w14:textId="77777777" w:rsidR="00B848CA" w:rsidRDefault="00AB5A92">
            <w:r>
              <w:rPr>
                <w:sz w:val="20"/>
              </w:rPr>
              <w:t>Dugdale WMA</w:t>
            </w:r>
          </w:p>
        </w:tc>
        <w:tc>
          <w:tcPr>
            <w:tcW w:w="1080" w:type="dxa"/>
          </w:tcPr>
          <w:p w14:paraId="1FADA442" w14:textId="77777777" w:rsidR="00B848CA" w:rsidRDefault="00AB5A92">
            <w:r>
              <w:rPr>
                <w:sz w:val="20"/>
              </w:rPr>
              <w:t>Polk</w:t>
            </w:r>
          </w:p>
        </w:tc>
        <w:tc>
          <w:tcPr>
            <w:tcW w:w="1080" w:type="dxa"/>
          </w:tcPr>
          <w:p w14:paraId="638344A0" w14:textId="77777777" w:rsidR="00B848CA" w:rsidRDefault="00AB5A92">
            <w:r>
              <w:rPr>
                <w:sz w:val="20"/>
              </w:rPr>
              <w:t>14745209</w:t>
            </w:r>
          </w:p>
        </w:tc>
        <w:tc>
          <w:tcPr>
            <w:tcW w:w="720" w:type="dxa"/>
          </w:tcPr>
          <w:p w14:paraId="3DECA75C" w14:textId="77777777" w:rsidR="00B848CA" w:rsidRDefault="00AB5A92">
            <w:pPr>
              <w:jc w:val="right"/>
            </w:pPr>
            <w:r>
              <w:rPr>
                <w:sz w:val="20"/>
              </w:rPr>
              <w:t>600</w:t>
            </w:r>
          </w:p>
        </w:tc>
        <w:tc>
          <w:tcPr>
            <w:tcW w:w="1080" w:type="dxa"/>
          </w:tcPr>
          <w:p w14:paraId="3ADD4A37" w14:textId="77777777" w:rsidR="00B848CA" w:rsidRDefault="00AB5A92">
            <w:pPr>
              <w:jc w:val="right"/>
            </w:pPr>
            <w:r>
              <w:rPr>
                <w:sz w:val="20"/>
              </w:rPr>
              <w:t>$150,000</w:t>
            </w:r>
          </w:p>
        </w:tc>
        <w:tc>
          <w:tcPr>
            <w:tcW w:w="1080" w:type="dxa"/>
          </w:tcPr>
          <w:p w14:paraId="5674F8FF" w14:textId="77777777" w:rsidR="00B848CA" w:rsidRDefault="00AB5A92">
            <w:r>
              <w:rPr>
                <w:sz w:val="20"/>
              </w:rPr>
              <w:t>Yes</w:t>
            </w:r>
          </w:p>
        </w:tc>
        <w:tc>
          <w:tcPr>
            <w:tcW w:w="2880" w:type="dxa"/>
          </w:tcPr>
          <w:p w14:paraId="60812062" w14:textId="77777777" w:rsidR="00B848CA" w:rsidRDefault="00AB5A92">
            <w:r>
              <w:rPr>
                <w:sz w:val="20"/>
              </w:rPr>
              <w:t>Woody Removal</w:t>
            </w:r>
          </w:p>
        </w:tc>
      </w:tr>
      <w:tr w:rsidR="00B848CA" w14:paraId="20F3111E" w14:textId="77777777">
        <w:tc>
          <w:tcPr>
            <w:tcW w:w="3600" w:type="dxa"/>
          </w:tcPr>
          <w:p w14:paraId="0570BA7A" w14:textId="77777777" w:rsidR="00B848CA" w:rsidRDefault="00AB5A92">
            <w:r>
              <w:rPr>
                <w:sz w:val="20"/>
              </w:rPr>
              <w:t>Northwest SNAs</w:t>
            </w:r>
          </w:p>
        </w:tc>
        <w:tc>
          <w:tcPr>
            <w:tcW w:w="1080" w:type="dxa"/>
          </w:tcPr>
          <w:p w14:paraId="50AE8015" w14:textId="77777777" w:rsidR="00B848CA" w:rsidRDefault="00AB5A92">
            <w:r>
              <w:rPr>
                <w:sz w:val="20"/>
              </w:rPr>
              <w:t>Polk</w:t>
            </w:r>
          </w:p>
        </w:tc>
        <w:tc>
          <w:tcPr>
            <w:tcW w:w="1080" w:type="dxa"/>
          </w:tcPr>
          <w:p w14:paraId="51749472" w14:textId="77777777" w:rsidR="00B848CA" w:rsidRDefault="00AB5A92">
            <w:r>
              <w:rPr>
                <w:sz w:val="20"/>
              </w:rPr>
              <w:t>14844230</w:t>
            </w:r>
          </w:p>
        </w:tc>
        <w:tc>
          <w:tcPr>
            <w:tcW w:w="720" w:type="dxa"/>
          </w:tcPr>
          <w:p w14:paraId="006FCC0F" w14:textId="77777777" w:rsidR="00B848CA" w:rsidRDefault="00AB5A92">
            <w:pPr>
              <w:jc w:val="right"/>
            </w:pPr>
            <w:r>
              <w:rPr>
                <w:sz w:val="20"/>
              </w:rPr>
              <w:t>250</w:t>
            </w:r>
          </w:p>
        </w:tc>
        <w:tc>
          <w:tcPr>
            <w:tcW w:w="1080" w:type="dxa"/>
          </w:tcPr>
          <w:p w14:paraId="5BF40B7A" w14:textId="77777777" w:rsidR="00B848CA" w:rsidRDefault="00AB5A92">
            <w:pPr>
              <w:jc w:val="right"/>
            </w:pPr>
            <w:r>
              <w:rPr>
                <w:sz w:val="20"/>
              </w:rPr>
              <w:t>$87,100</w:t>
            </w:r>
          </w:p>
        </w:tc>
        <w:tc>
          <w:tcPr>
            <w:tcW w:w="1080" w:type="dxa"/>
          </w:tcPr>
          <w:p w14:paraId="3C6931B8" w14:textId="77777777" w:rsidR="00B848CA" w:rsidRDefault="00AB5A92">
            <w:r>
              <w:rPr>
                <w:sz w:val="20"/>
              </w:rPr>
              <w:t>Yes</w:t>
            </w:r>
          </w:p>
        </w:tc>
        <w:tc>
          <w:tcPr>
            <w:tcW w:w="2880" w:type="dxa"/>
          </w:tcPr>
          <w:p w14:paraId="2AA54273" w14:textId="77777777" w:rsidR="00B848CA" w:rsidRDefault="00AB5A92">
            <w:r>
              <w:rPr>
                <w:sz w:val="20"/>
              </w:rPr>
              <w:t>Woody Removal</w:t>
            </w:r>
          </w:p>
        </w:tc>
      </w:tr>
      <w:tr w:rsidR="00B848CA" w14:paraId="2BE0C9C6" w14:textId="77777777">
        <w:tc>
          <w:tcPr>
            <w:tcW w:w="3600" w:type="dxa"/>
          </w:tcPr>
          <w:p w14:paraId="27E46F7C" w14:textId="77777777" w:rsidR="00B848CA" w:rsidRDefault="00AB5A92">
            <w:r>
              <w:rPr>
                <w:sz w:val="20"/>
              </w:rPr>
              <w:t>Northwest SNAs</w:t>
            </w:r>
          </w:p>
        </w:tc>
        <w:tc>
          <w:tcPr>
            <w:tcW w:w="1080" w:type="dxa"/>
          </w:tcPr>
          <w:p w14:paraId="0195BBBF" w14:textId="77777777" w:rsidR="00B848CA" w:rsidRDefault="00AB5A92">
            <w:r>
              <w:rPr>
                <w:sz w:val="20"/>
              </w:rPr>
              <w:t>Polk</w:t>
            </w:r>
          </w:p>
        </w:tc>
        <w:tc>
          <w:tcPr>
            <w:tcW w:w="1080" w:type="dxa"/>
          </w:tcPr>
          <w:p w14:paraId="68503DBD" w14:textId="77777777" w:rsidR="00B848CA" w:rsidRDefault="00AB5A92">
            <w:r>
              <w:rPr>
                <w:sz w:val="20"/>
              </w:rPr>
              <w:t>14844230</w:t>
            </w:r>
          </w:p>
        </w:tc>
        <w:tc>
          <w:tcPr>
            <w:tcW w:w="720" w:type="dxa"/>
          </w:tcPr>
          <w:p w14:paraId="695D7412" w14:textId="77777777" w:rsidR="00B848CA" w:rsidRDefault="00AB5A92">
            <w:pPr>
              <w:jc w:val="right"/>
            </w:pPr>
            <w:r>
              <w:rPr>
                <w:sz w:val="20"/>
              </w:rPr>
              <w:t>22</w:t>
            </w:r>
          </w:p>
        </w:tc>
        <w:tc>
          <w:tcPr>
            <w:tcW w:w="1080" w:type="dxa"/>
          </w:tcPr>
          <w:p w14:paraId="413AB7DF" w14:textId="77777777" w:rsidR="00B848CA" w:rsidRDefault="00AB5A92">
            <w:pPr>
              <w:jc w:val="right"/>
            </w:pPr>
            <w:r>
              <w:rPr>
                <w:sz w:val="20"/>
              </w:rPr>
              <w:t>$87,100</w:t>
            </w:r>
          </w:p>
        </w:tc>
        <w:tc>
          <w:tcPr>
            <w:tcW w:w="1080" w:type="dxa"/>
          </w:tcPr>
          <w:p w14:paraId="04ACBDFB" w14:textId="77777777" w:rsidR="00B848CA" w:rsidRDefault="00AB5A92">
            <w:r>
              <w:rPr>
                <w:sz w:val="20"/>
              </w:rPr>
              <w:t>Yes</w:t>
            </w:r>
          </w:p>
        </w:tc>
        <w:tc>
          <w:tcPr>
            <w:tcW w:w="2880" w:type="dxa"/>
          </w:tcPr>
          <w:p w14:paraId="72010319" w14:textId="77777777" w:rsidR="00B848CA" w:rsidRDefault="00AB5A92">
            <w:r>
              <w:rPr>
                <w:sz w:val="20"/>
              </w:rPr>
              <w:t>Contract Rx Burn</w:t>
            </w:r>
          </w:p>
        </w:tc>
      </w:tr>
      <w:tr w:rsidR="00B848CA" w14:paraId="2D063819" w14:textId="77777777">
        <w:tc>
          <w:tcPr>
            <w:tcW w:w="3600" w:type="dxa"/>
          </w:tcPr>
          <w:p w14:paraId="69A975C9" w14:textId="77777777" w:rsidR="00B848CA" w:rsidRDefault="00AB5A92">
            <w:r>
              <w:rPr>
                <w:sz w:val="20"/>
              </w:rPr>
              <w:t>Cin WMA</w:t>
            </w:r>
          </w:p>
        </w:tc>
        <w:tc>
          <w:tcPr>
            <w:tcW w:w="1080" w:type="dxa"/>
          </w:tcPr>
          <w:p w14:paraId="25189D74" w14:textId="77777777" w:rsidR="00B848CA" w:rsidRDefault="00AB5A92">
            <w:r>
              <w:rPr>
                <w:sz w:val="20"/>
              </w:rPr>
              <w:t>Pope</w:t>
            </w:r>
          </w:p>
        </w:tc>
        <w:tc>
          <w:tcPr>
            <w:tcW w:w="1080" w:type="dxa"/>
          </w:tcPr>
          <w:p w14:paraId="3C5D212A" w14:textId="77777777" w:rsidR="00B848CA" w:rsidRDefault="00AB5A92">
            <w:r>
              <w:rPr>
                <w:sz w:val="20"/>
              </w:rPr>
              <w:t>12336206</w:t>
            </w:r>
          </w:p>
        </w:tc>
        <w:tc>
          <w:tcPr>
            <w:tcW w:w="720" w:type="dxa"/>
          </w:tcPr>
          <w:p w14:paraId="5BCE20AC" w14:textId="77777777" w:rsidR="00B848CA" w:rsidRDefault="00AB5A92">
            <w:pPr>
              <w:jc w:val="right"/>
            </w:pPr>
            <w:r>
              <w:rPr>
                <w:sz w:val="20"/>
              </w:rPr>
              <w:t>1,000</w:t>
            </w:r>
          </w:p>
        </w:tc>
        <w:tc>
          <w:tcPr>
            <w:tcW w:w="1080" w:type="dxa"/>
          </w:tcPr>
          <w:p w14:paraId="0DC84D37" w14:textId="77777777" w:rsidR="00B848CA" w:rsidRDefault="00AB5A92">
            <w:pPr>
              <w:jc w:val="right"/>
            </w:pPr>
            <w:r>
              <w:rPr>
                <w:sz w:val="20"/>
              </w:rPr>
              <w:t>$150,000</w:t>
            </w:r>
          </w:p>
        </w:tc>
        <w:tc>
          <w:tcPr>
            <w:tcW w:w="1080" w:type="dxa"/>
          </w:tcPr>
          <w:p w14:paraId="5846EB94" w14:textId="77777777" w:rsidR="00B848CA" w:rsidRDefault="00AB5A92">
            <w:r>
              <w:rPr>
                <w:sz w:val="20"/>
              </w:rPr>
              <w:t>Yes</w:t>
            </w:r>
          </w:p>
        </w:tc>
        <w:tc>
          <w:tcPr>
            <w:tcW w:w="2880" w:type="dxa"/>
          </w:tcPr>
          <w:p w14:paraId="33C87A3D" w14:textId="77777777" w:rsidR="00B848CA" w:rsidRDefault="00AB5A92">
            <w:r>
              <w:rPr>
                <w:sz w:val="20"/>
              </w:rPr>
              <w:t>Contract Rx Burn</w:t>
            </w:r>
          </w:p>
        </w:tc>
      </w:tr>
      <w:tr w:rsidR="00B848CA" w14:paraId="06C0BAEC" w14:textId="77777777">
        <w:tc>
          <w:tcPr>
            <w:tcW w:w="3600" w:type="dxa"/>
          </w:tcPr>
          <w:p w14:paraId="62A2EAED" w14:textId="77777777" w:rsidR="00B848CA" w:rsidRDefault="00AB5A92">
            <w:r>
              <w:rPr>
                <w:sz w:val="20"/>
              </w:rPr>
              <w:t>Cin WMA</w:t>
            </w:r>
          </w:p>
        </w:tc>
        <w:tc>
          <w:tcPr>
            <w:tcW w:w="1080" w:type="dxa"/>
          </w:tcPr>
          <w:p w14:paraId="1F1B69C1" w14:textId="77777777" w:rsidR="00B848CA" w:rsidRDefault="00AB5A92">
            <w:r>
              <w:rPr>
                <w:sz w:val="20"/>
              </w:rPr>
              <w:t>Pope</w:t>
            </w:r>
          </w:p>
        </w:tc>
        <w:tc>
          <w:tcPr>
            <w:tcW w:w="1080" w:type="dxa"/>
          </w:tcPr>
          <w:p w14:paraId="79B4DAEA" w14:textId="77777777" w:rsidR="00B848CA" w:rsidRDefault="00AB5A92">
            <w:r>
              <w:rPr>
                <w:sz w:val="20"/>
              </w:rPr>
              <w:t>12336206</w:t>
            </w:r>
          </w:p>
        </w:tc>
        <w:tc>
          <w:tcPr>
            <w:tcW w:w="720" w:type="dxa"/>
          </w:tcPr>
          <w:p w14:paraId="2A3F3FFD" w14:textId="77777777" w:rsidR="00B848CA" w:rsidRDefault="00AB5A92">
            <w:pPr>
              <w:jc w:val="right"/>
            </w:pPr>
            <w:r>
              <w:rPr>
                <w:sz w:val="20"/>
              </w:rPr>
              <w:t>1,000</w:t>
            </w:r>
          </w:p>
        </w:tc>
        <w:tc>
          <w:tcPr>
            <w:tcW w:w="1080" w:type="dxa"/>
          </w:tcPr>
          <w:p w14:paraId="5786A5D9" w14:textId="77777777" w:rsidR="00B848CA" w:rsidRDefault="00AB5A92">
            <w:pPr>
              <w:jc w:val="right"/>
            </w:pPr>
            <w:r>
              <w:rPr>
                <w:sz w:val="20"/>
              </w:rPr>
              <w:t>$125,000</w:t>
            </w:r>
          </w:p>
        </w:tc>
        <w:tc>
          <w:tcPr>
            <w:tcW w:w="1080" w:type="dxa"/>
          </w:tcPr>
          <w:p w14:paraId="639566F9" w14:textId="77777777" w:rsidR="00B848CA" w:rsidRDefault="00AB5A92">
            <w:r>
              <w:rPr>
                <w:sz w:val="20"/>
              </w:rPr>
              <w:t>Yes</w:t>
            </w:r>
          </w:p>
        </w:tc>
        <w:tc>
          <w:tcPr>
            <w:tcW w:w="2880" w:type="dxa"/>
          </w:tcPr>
          <w:p w14:paraId="759C42EF" w14:textId="77777777" w:rsidR="00B848CA" w:rsidRDefault="00AB5A92">
            <w:r>
              <w:rPr>
                <w:sz w:val="20"/>
              </w:rPr>
              <w:t>Contract Rx Burn</w:t>
            </w:r>
          </w:p>
        </w:tc>
      </w:tr>
      <w:tr w:rsidR="00B848CA" w14:paraId="5AEF84DD" w14:textId="77777777">
        <w:tc>
          <w:tcPr>
            <w:tcW w:w="3600" w:type="dxa"/>
          </w:tcPr>
          <w:p w14:paraId="2ACF9906" w14:textId="77777777" w:rsidR="00B848CA" w:rsidRDefault="00AB5A92">
            <w:r>
              <w:rPr>
                <w:sz w:val="20"/>
              </w:rPr>
              <w:t xml:space="preserve">Lowry WMA: </w:t>
            </w:r>
            <w:proofErr w:type="gramStart"/>
            <w:r>
              <w:rPr>
                <w:sz w:val="20"/>
              </w:rPr>
              <w:t>North East</w:t>
            </w:r>
            <w:proofErr w:type="gramEnd"/>
            <w:r>
              <w:rPr>
                <w:sz w:val="20"/>
              </w:rPr>
              <w:t xml:space="preserve"> Unit</w:t>
            </w:r>
          </w:p>
        </w:tc>
        <w:tc>
          <w:tcPr>
            <w:tcW w:w="1080" w:type="dxa"/>
          </w:tcPr>
          <w:p w14:paraId="792E31E0" w14:textId="77777777" w:rsidR="00B848CA" w:rsidRDefault="00AB5A92">
            <w:r>
              <w:rPr>
                <w:sz w:val="20"/>
              </w:rPr>
              <w:t>Pope</w:t>
            </w:r>
          </w:p>
        </w:tc>
        <w:tc>
          <w:tcPr>
            <w:tcW w:w="1080" w:type="dxa"/>
          </w:tcPr>
          <w:p w14:paraId="7C3C4F24" w14:textId="77777777" w:rsidR="00B848CA" w:rsidRDefault="00AB5A92">
            <w:r>
              <w:rPr>
                <w:sz w:val="20"/>
              </w:rPr>
              <w:t>12639223</w:t>
            </w:r>
          </w:p>
        </w:tc>
        <w:tc>
          <w:tcPr>
            <w:tcW w:w="720" w:type="dxa"/>
          </w:tcPr>
          <w:p w14:paraId="30B50028" w14:textId="77777777" w:rsidR="00B848CA" w:rsidRDefault="00AB5A92">
            <w:pPr>
              <w:jc w:val="right"/>
            </w:pPr>
            <w:r>
              <w:rPr>
                <w:sz w:val="20"/>
              </w:rPr>
              <w:t>25</w:t>
            </w:r>
          </w:p>
        </w:tc>
        <w:tc>
          <w:tcPr>
            <w:tcW w:w="1080" w:type="dxa"/>
          </w:tcPr>
          <w:p w14:paraId="2AD3BD8C" w14:textId="77777777" w:rsidR="00B848CA" w:rsidRDefault="00AB5A92">
            <w:pPr>
              <w:jc w:val="right"/>
            </w:pPr>
            <w:r>
              <w:rPr>
                <w:sz w:val="20"/>
              </w:rPr>
              <w:t>$40,000</w:t>
            </w:r>
          </w:p>
        </w:tc>
        <w:tc>
          <w:tcPr>
            <w:tcW w:w="1080" w:type="dxa"/>
          </w:tcPr>
          <w:p w14:paraId="181B747C" w14:textId="77777777" w:rsidR="00B848CA" w:rsidRDefault="00AB5A92">
            <w:r>
              <w:rPr>
                <w:sz w:val="20"/>
              </w:rPr>
              <w:t>Yes</w:t>
            </w:r>
          </w:p>
        </w:tc>
        <w:tc>
          <w:tcPr>
            <w:tcW w:w="2880" w:type="dxa"/>
          </w:tcPr>
          <w:p w14:paraId="70507D9B" w14:textId="77777777" w:rsidR="00B848CA" w:rsidRDefault="00AB5A92">
            <w:proofErr w:type="spellStart"/>
            <w:r>
              <w:rPr>
                <w:sz w:val="20"/>
              </w:rPr>
              <w:t>Interseeding</w:t>
            </w:r>
            <w:proofErr w:type="spellEnd"/>
          </w:p>
        </w:tc>
      </w:tr>
      <w:tr w:rsidR="00B848CA" w14:paraId="2FF65859" w14:textId="77777777">
        <w:tc>
          <w:tcPr>
            <w:tcW w:w="3600" w:type="dxa"/>
          </w:tcPr>
          <w:p w14:paraId="31C8FF4F" w14:textId="77777777" w:rsidR="00B848CA" w:rsidRDefault="00AB5A92">
            <w:r>
              <w:rPr>
                <w:sz w:val="20"/>
              </w:rPr>
              <w:t xml:space="preserve">Cedar Rock WMA: </w:t>
            </w:r>
            <w:proofErr w:type="gramStart"/>
            <w:r>
              <w:rPr>
                <w:sz w:val="20"/>
              </w:rPr>
              <w:t>North West</w:t>
            </w:r>
            <w:proofErr w:type="gramEnd"/>
            <w:r>
              <w:rPr>
                <w:sz w:val="20"/>
              </w:rPr>
              <w:t xml:space="preserve"> Unit</w:t>
            </w:r>
          </w:p>
        </w:tc>
        <w:tc>
          <w:tcPr>
            <w:tcW w:w="1080" w:type="dxa"/>
          </w:tcPr>
          <w:p w14:paraId="06F73831" w14:textId="77777777" w:rsidR="00B848CA" w:rsidRDefault="00AB5A92">
            <w:r>
              <w:rPr>
                <w:sz w:val="20"/>
              </w:rPr>
              <w:t>Redwood</w:t>
            </w:r>
          </w:p>
        </w:tc>
        <w:tc>
          <w:tcPr>
            <w:tcW w:w="1080" w:type="dxa"/>
          </w:tcPr>
          <w:p w14:paraId="55337602" w14:textId="77777777" w:rsidR="00B848CA" w:rsidRDefault="00AB5A92">
            <w:r>
              <w:rPr>
                <w:sz w:val="20"/>
              </w:rPr>
              <w:t>11336204</w:t>
            </w:r>
          </w:p>
        </w:tc>
        <w:tc>
          <w:tcPr>
            <w:tcW w:w="720" w:type="dxa"/>
          </w:tcPr>
          <w:p w14:paraId="32430C22" w14:textId="77777777" w:rsidR="00B848CA" w:rsidRDefault="00AB5A92">
            <w:pPr>
              <w:jc w:val="right"/>
            </w:pPr>
            <w:r>
              <w:rPr>
                <w:sz w:val="20"/>
              </w:rPr>
              <w:t>108</w:t>
            </w:r>
          </w:p>
        </w:tc>
        <w:tc>
          <w:tcPr>
            <w:tcW w:w="1080" w:type="dxa"/>
          </w:tcPr>
          <w:p w14:paraId="51355349" w14:textId="77777777" w:rsidR="00B848CA" w:rsidRDefault="00AB5A92">
            <w:pPr>
              <w:jc w:val="right"/>
            </w:pPr>
            <w:r>
              <w:rPr>
                <w:sz w:val="20"/>
              </w:rPr>
              <w:t>$160,000</w:t>
            </w:r>
          </w:p>
        </w:tc>
        <w:tc>
          <w:tcPr>
            <w:tcW w:w="1080" w:type="dxa"/>
          </w:tcPr>
          <w:p w14:paraId="05C8F6AF" w14:textId="77777777" w:rsidR="00B848CA" w:rsidRDefault="00AB5A92">
            <w:r>
              <w:rPr>
                <w:sz w:val="20"/>
              </w:rPr>
              <w:t>Yes</w:t>
            </w:r>
          </w:p>
        </w:tc>
        <w:tc>
          <w:tcPr>
            <w:tcW w:w="2880" w:type="dxa"/>
          </w:tcPr>
          <w:p w14:paraId="09AC3EEA" w14:textId="77777777" w:rsidR="00B848CA" w:rsidRDefault="00AB5A92">
            <w:r>
              <w:rPr>
                <w:sz w:val="20"/>
              </w:rPr>
              <w:t>Woody Removal</w:t>
            </w:r>
          </w:p>
        </w:tc>
      </w:tr>
      <w:tr w:rsidR="00B848CA" w14:paraId="5F8A7B41" w14:textId="77777777">
        <w:tc>
          <w:tcPr>
            <w:tcW w:w="3600" w:type="dxa"/>
          </w:tcPr>
          <w:p w14:paraId="18A810CC" w14:textId="77777777" w:rsidR="00B848CA" w:rsidRDefault="00AB5A92">
            <w:r>
              <w:rPr>
                <w:sz w:val="20"/>
              </w:rPr>
              <w:t xml:space="preserve">Cedar Rock </w:t>
            </w:r>
            <w:r>
              <w:rPr>
                <w:sz w:val="20"/>
              </w:rPr>
              <w:t xml:space="preserve">WMA: </w:t>
            </w:r>
            <w:proofErr w:type="gramStart"/>
            <w:r>
              <w:rPr>
                <w:sz w:val="20"/>
              </w:rPr>
              <w:t>South East</w:t>
            </w:r>
            <w:proofErr w:type="gramEnd"/>
            <w:r>
              <w:rPr>
                <w:sz w:val="20"/>
              </w:rPr>
              <w:t xml:space="preserve"> Unit</w:t>
            </w:r>
          </w:p>
        </w:tc>
        <w:tc>
          <w:tcPr>
            <w:tcW w:w="1080" w:type="dxa"/>
          </w:tcPr>
          <w:p w14:paraId="02991A03" w14:textId="77777777" w:rsidR="00B848CA" w:rsidRDefault="00AB5A92">
            <w:r>
              <w:rPr>
                <w:sz w:val="20"/>
              </w:rPr>
              <w:t>Redwood</w:t>
            </w:r>
          </w:p>
        </w:tc>
        <w:tc>
          <w:tcPr>
            <w:tcW w:w="1080" w:type="dxa"/>
          </w:tcPr>
          <w:p w14:paraId="46878589" w14:textId="77777777" w:rsidR="00B848CA" w:rsidRDefault="00AB5A92">
            <w:r>
              <w:rPr>
                <w:sz w:val="20"/>
              </w:rPr>
              <w:t>11336210</w:t>
            </w:r>
          </w:p>
        </w:tc>
        <w:tc>
          <w:tcPr>
            <w:tcW w:w="720" w:type="dxa"/>
          </w:tcPr>
          <w:p w14:paraId="581AA533" w14:textId="77777777" w:rsidR="00B848CA" w:rsidRDefault="00AB5A92">
            <w:pPr>
              <w:jc w:val="right"/>
            </w:pPr>
            <w:r>
              <w:rPr>
                <w:sz w:val="20"/>
              </w:rPr>
              <w:t>156</w:t>
            </w:r>
          </w:p>
        </w:tc>
        <w:tc>
          <w:tcPr>
            <w:tcW w:w="1080" w:type="dxa"/>
          </w:tcPr>
          <w:p w14:paraId="11406A80" w14:textId="77777777" w:rsidR="00B848CA" w:rsidRDefault="00AB5A92">
            <w:pPr>
              <w:jc w:val="right"/>
            </w:pPr>
            <w:r>
              <w:rPr>
                <w:sz w:val="20"/>
              </w:rPr>
              <w:t>$234,000</w:t>
            </w:r>
          </w:p>
        </w:tc>
        <w:tc>
          <w:tcPr>
            <w:tcW w:w="1080" w:type="dxa"/>
          </w:tcPr>
          <w:p w14:paraId="6F426339" w14:textId="77777777" w:rsidR="00B848CA" w:rsidRDefault="00AB5A92">
            <w:r>
              <w:rPr>
                <w:sz w:val="20"/>
              </w:rPr>
              <w:t>Yes</w:t>
            </w:r>
          </w:p>
        </w:tc>
        <w:tc>
          <w:tcPr>
            <w:tcW w:w="2880" w:type="dxa"/>
          </w:tcPr>
          <w:p w14:paraId="60E580C9" w14:textId="77777777" w:rsidR="00B848CA" w:rsidRDefault="00AB5A92">
            <w:r>
              <w:rPr>
                <w:sz w:val="20"/>
              </w:rPr>
              <w:t>Woody Removal</w:t>
            </w:r>
          </w:p>
        </w:tc>
      </w:tr>
      <w:tr w:rsidR="00B848CA" w14:paraId="0E332051" w14:textId="77777777">
        <w:tc>
          <w:tcPr>
            <w:tcW w:w="3600" w:type="dxa"/>
          </w:tcPr>
          <w:p w14:paraId="5EA75D74" w14:textId="77777777" w:rsidR="00B848CA" w:rsidRDefault="00AB5A92">
            <w:r>
              <w:rPr>
                <w:sz w:val="20"/>
              </w:rPr>
              <w:t>Klabunde WMA</w:t>
            </w:r>
          </w:p>
        </w:tc>
        <w:tc>
          <w:tcPr>
            <w:tcW w:w="1080" w:type="dxa"/>
          </w:tcPr>
          <w:p w14:paraId="55B91A1C" w14:textId="77777777" w:rsidR="00B848CA" w:rsidRDefault="00AB5A92">
            <w:r>
              <w:rPr>
                <w:sz w:val="20"/>
              </w:rPr>
              <w:t>Redwood</w:t>
            </w:r>
          </w:p>
        </w:tc>
        <w:tc>
          <w:tcPr>
            <w:tcW w:w="1080" w:type="dxa"/>
          </w:tcPr>
          <w:p w14:paraId="392B7E63" w14:textId="77777777" w:rsidR="00B848CA" w:rsidRDefault="00AB5A92">
            <w:r>
              <w:rPr>
                <w:sz w:val="20"/>
              </w:rPr>
              <w:t>11335230</w:t>
            </w:r>
          </w:p>
        </w:tc>
        <w:tc>
          <w:tcPr>
            <w:tcW w:w="720" w:type="dxa"/>
          </w:tcPr>
          <w:p w14:paraId="549C6A1D" w14:textId="77777777" w:rsidR="00B848CA" w:rsidRDefault="00AB5A92">
            <w:pPr>
              <w:jc w:val="right"/>
            </w:pPr>
            <w:r>
              <w:rPr>
                <w:sz w:val="20"/>
              </w:rPr>
              <w:t>33</w:t>
            </w:r>
          </w:p>
        </w:tc>
        <w:tc>
          <w:tcPr>
            <w:tcW w:w="1080" w:type="dxa"/>
          </w:tcPr>
          <w:p w14:paraId="0F9FC5B0" w14:textId="77777777" w:rsidR="00B848CA" w:rsidRDefault="00AB5A92">
            <w:pPr>
              <w:jc w:val="right"/>
            </w:pPr>
            <w:r>
              <w:rPr>
                <w:sz w:val="20"/>
              </w:rPr>
              <w:t>$45,000</w:t>
            </w:r>
          </w:p>
        </w:tc>
        <w:tc>
          <w:tcPr>
            <w:tcW w:w="1080" w:type="dxa"/>
          </w:tcPr>
          <w:p w14:paraId="7F6F9AAB" w14:textId="77777777" w:rsidR="00B848CA" w:rsidRDefault="00AB5A92">
            <w:r>
              <w:rPr>
                <w:sz w:val="20"/>
              </w:rPr>
              <w:t>Yes</w:t>
            </w:r>
          </w:p>
        </w:tc>
        <w:tc>
          <w:tcPr>
            <w:tcW w:w="2880" w:type="dxa"/>
          </w:tcPr>
          <w:p w14:paraId="778D98FD" w14:textId="77777777" w:rsidR="00B848CA" w:rsidRDefault="00AB5A92">
            <w:r>
              <w:rPr>
                <w:sz w:val="20"/>
              </w:rPr>
              <w:t>Woody Removal</w:t>
            </w:r>
          </w:p>
        </w:tc>
      </w:tr>
      <w:tr w:rsidR="00B848CA" w14:paraId="626AD270" w14:textId="77777777">
        <w:tc>
          <w:tcPr>
            <w:tcW w:w="3600" w:type="dxa"/>
          </w:tcPr>
          <w:p w14:paraId="5A6B8762" w14:textId="77777777" w:rsidR="00B848CA" w:rsidRDefault="00AB5A92">
            <w:r>
              <w:rPr>
                <w:sz w:val="20"/>
              </w:rPr>
              <w:t>Whispering Ridge AMA</w:t>
            </w:r>
          </w:p>
        </w:tc>
        <w:tc>
          <w:tcPr>
            <w:tcW w:w="1080" w:type="dxa"/>
          </w:tcPr>
          <w:p w14:paraId="6A35B123" w14:textId="77777777" w:rsidR="00B848CA" w:rsidRDefault="00AB5A92">
            <w:r>
              <w:rPr>
                <w:sz w:val="20"/>
              </w:rPr>
              <w:t>Redwood</w:t>
            </w:r>
          </w:p>
        </w:tc>
        <w:tc>
          <w:tcPr>
            <w:tcW w:w="1080" w:type="dxa"/>
          </w:tcPr>
          <w:p w14:paraId="28D97331" w14:textId="77777777" w:rsidR="00B848CA" w:rsidRDefault="00AB5A92">
            <w:r>
              <w:rPr>
                <w:sz w:val="20"/>
              </w:rPr>
              <w:t>11436232</w:t>
            </w:r>
          </w:p>
        </w:tc>
        <w:tc>
          <w:tcPr>
            <w:tcW w:w="720" w:type="dxa"/>
          </w:tcPr>
          <w:p w14:paraId="3924F2B9" w14:textId="77777777" w:rsidR="00B848CA" w:rsidRDefault="00AB5A92">
            <w:pPr>
              <w:jc w:val="right"/>
            </w:pPr>
            <w:r>
              <w:rPr>
                <w:sz w:val="20"/>
              </w:rPr>
              <w:t>144</w:t>
            </w:r>
          </w:p>
        </w:tc>
        <w:tc>
          <w:tcPr>
            <w:tcW w:w="1080" w:type="dxa"/>
          </w:tcPr>
          <w:p w14:paraId="59806777" w14:textId="77777777" w:rsidR="00B848CA" w:rsidRDefault="00AB5A92">
            <w:pPr>
              <w:jc w:val="right"/>
            </w:pPr>
            <w:r>
              <w:rPr>
                <w:sz w:val="20"/>
              </w:rPr>
              <w:t>$200,000</w:t>
            </w:r>
          </w:p>
        </w:tc>
        <w:tc>
          <w:tcPr>
            <w:tcW w:w="1080" w:type="dxa"/>
          </w:tcPr>
          <w:p w14:paraId="2E0E2C47" w14:textId="77777777" w:rsidR="00B848CA" w:rsidRDefault="00AB5A92">
            <w:r>
              <w:rPr>
                <w:sz w:val="20"/>
              </w:rPr>
              <w:t>Yes</w:t>
            </w:r>
          </w:p>
        </w:tc>
        <w:tc>
          <w:tcPr>
            <w:tcW w:w="2880" w:type="dxa"/>
          </w:tcPr>
          <w:p w14:paraId="70C576C8" w14:textId="77777777" w:rsidR="00B848CA" w:rsidRDefault="00AB5A92">
            <w:r>
              <w:rPr>
                <w:sz w:val="20"/>
              </w:rPr>
              <w:t>Woody Removal</w:t>
            </w:r>
          </w:p>
        </w:tc>
      </w:tr>
      <w:tr w:rsidR="00B848CA" w14:paraId="31988EB7" w14:textId="77777777">
        <w:tc>
          <w:tcPr>
            <w:tcW w:w="3600" w:type="dxa"/>
          </w:tcPr>
          <w:p w14:paraId="3717EF3A" w14:textId="77777777" w:rsidR="00B848CA" w:rsidRDefault="00AB5A92">
            <w:r>
              <w:rPr>
                <w:sz w:val="20"/>
              </w:rPr>
              <w:t>Cold Springs WMA</w:t>
            </w:r>
          </w:p>
        </w:tc>
        <w:tc>
          <w:tcPr>
            <w:tcW w:w="1080" w:type="dxa"/>
          </w:tcPr>
          <w:p w14:paraId="2C414410" w14:textId="77777777" w:rsidR="00B848CA" w:rsidRDefault="00AB5A92">
            <w:r>
              <w:rPr>
                <w:sz w:val="20"/>
              </w:rPr>
              <w:t>Renville</w:t>
            </w:r>
          </w:p>
        </w:tc>
        <w:tc>
          <w:tcPr>
            <w:tcW w:w="1080" w:type="dxa"/>
          </w:tcPr>
          <w:p w14:paraId="5EDCD1EF" w14:textId="77777777" w:rsidR="00B848CA" w:rsidRDefault="00AB5A92">
            <w:r>
              <w:rPr>
                <w:sz w:val="20"/>
              </w:rPr>
              <w:t>11336211</w:t>
            </w:r>
          </w:p>
        </w:tc>
        <w:tc>
          <w:tcPr>
            <w:tcW w:w="720" w:type="dxa"/>
          </w:tcPr>
          <w:p w14:paraId="586E9989" w14:textId="77777777" w:rsidR="00B848CA" w:rsidRDefault="00AB5A92">
            <w:pPr>
              <w:jc w:val="right"/>
            </w:pPr>
            <w:r>
              <w:rPr>
                <w:sz w:val="20"/>
              </w:rPr>
              <w:t>126</w:t>
            </w:r>
          </w:p>
        </w:tc>
        <w:tc>
          <w:tcPr>
            <w:tcW w:w="1080" w:type="dxa"/>
          </w:tcPr>
          <w:p w14:paraId="26050333" w14:textId="77777777" w:rsidR="00B848CA" w:rsidRDefault="00AB5A92">
            <w:pPr>
              <w:jc w:val="right"/>
            </w:pPr>
            <w:r>
              <w:rPr>
                <w:sz w:val="20"/>
              </w:rPr>
              <w:t>$175,000</w:t>
            </w:r>
          </w:p>
        </w:tc>
        <w:tc>
          <w:tcPr>
            <w:tcW w:w="1080" w:type="dxa"/>
          </w:tcPr>
          <w:p w14:paraId="29587A9E" w14:textId="77777777" w:rsidR="00B848CA" w:rsidRDefault="00AB5A92">
            <w:r>
              <w:rPr>
                <w:sz w:val="20"/>
              </w:rPr>
              <w:t>Yes</w:t>
            </w:r>
          </w:p>
        </w:tc>
        <w:tc>
          <w:tcPr>
            <w:tcW w:w="2880" w:type="dxa"/>
          </w:tcPr>
          <w:p w14:paraId="4264D6FD" w14:textId="77777777" w:rsidR="00B848CA" w:rsidRDefault="00AB5A92">
            <w:r>
              <w:rPr>
                <w:sz w:val="20"/>
              </w:rPr>
              <w:t>Woody Removal</w:t>
            </w:r>
          </w:p>
        </w:tc>
      </w:tr>
      <w:tr w:rsidR="00B848CA" w14:paraId="259680B8" w14:textId="77777777">
        <w:tc>
          <w:tcPr>
            <w:tcW w:w="3600" w:type="dxa"/>
          </w:tcPr>
          <w:p w14:paraId="44A7BE0C" w14:textId="77777777" w:rsidR="00B848CA" w:rsidRDefault="00AB5A92">
            <w:r>
              <w:rPr>
                <w:sz w:val="20"/>
              </w:rPr>
              <w:t>Granite Prairie WMA</w:t>
            </w:r>
          </w:p>
        </w:tc>
        <w:tc>
          <w:tcPr>
            <w:tcW w:w="1080" w:type="dxa"/>
          </w:tcPr>
          <w:p w14:paraId="7232BBB5" w14:textId="77777777" w:rsidR="00B848CA" w:rsidRDefault="00AB5A92">
            <w:r>
              <w:rPr>
                <w:sz w:val="20"/>
              </w:rPr>
              <w:t>Renville</w:t>
            </w:r>
          </w:p>
        </w:tc>
        <w:tc>
          <w:tcPr>
            <w:tcW w:w="1080" w:type="dxa"/>
          </w:tcPr>
          <w:p w14:paraId="1F57F76E" w14:textId="77777777" w:rsidR="00B848CA" w:rsidRDefault="00AB5A92">
            <w:r>
              <w:rPr>
                <w:sz w:val="20"/>
              </w:rPr>
              <w:t>11335218</w:t>
            </w:r>
          </w:p>
        </w:tc>
        <w:tc>
          <w:tcPr>
            <w:tcW w:w="720" w:type="dxa"/>
          </w:tcPr>
          <w:p w14:paraId="0CBC075D" w14:textId="77777777" w:rsidR="00B848CA" w:rsidRDefault="00AB5A92">
            <w:pPr>
              <w:jc w:val="right"/>
            </w:pPr>
            <w:r>
              <w:rPr>
                <w:sz w:val="20"/>
              </w:rPr>
              <w:t>53</w:t>
            </w:r>
          </w:p>
        </w:tc>
        <w:tc>
          <w:tcPr>
            <w:tcW w:w="1080" w:type="dxa"/>
          </w:tcPr>
          <w:p w14:paraId="24732A71" w14:textId="77777777" w:rsidR="00B848CA" w:rsidRDefault="00AB5A92">
            <w:pPr>
              <w:jc w:val="right"/>
            </w:pPr>
            <w:r>
              <w:rPr>
                <w:sz w:val="20"/>
              </w:rPr>
              <w:t>$106,000</w:t>
            </w:r>
          </w:p>
        </w:tc>
        <w:tc>
          <w:tcPr>
            <w:tcW w:w="1080" w:type="dxa"/>
          </w:tcPr>
          <w:p w14:paraId="712FF89B" w14:textId="77777777" w:rsidR="00B848CA" w:rsidRDefault="00AB5A92">
            <w:r>
              <w:rPr>
                <w:sz w:val="20"/>
              </w:rPr>
              <w:t>Yes</w:t>
            </w:r>
          </w:p>
        </w:tc>
        <w:tc>
          <w:tcPr>
            <w:tcW w:w="2880" w:type="dxa"/>
          </w:tcPr>
          <w:p w14:paraId="58613E0E" w14:textId="77777777" w:rsidR="00B848CA" w:rsidRDefault="00AB5A92">
            <w:r>
              <w:rPr>
                <w:sz w:val="20"/>
              </w:rPr>
              <w:t>Woody Removal</w:t>
            </w:r>
          </w:p>
        </w:tc>
      </w:tr>
      <w:tr w:rsidR="00B848CA" w14:paraId="2ADA0452" w14:textId="77777777">
        <w:tc>
          <w:tcPr>
            <w:tcW w:w="3600" w:type="dxa"/>
          </w:tcPr>
          <w:p w14:paraId="19D4E052" w14:textId="77777777" w:rsidR="00B848CA" w:rsidRDefault="00AB5A92">
            <w:r>
              <w:rPr>
                <w:sz w:val="20"/>
              </w:rPr>
              <w:t>Whispering Ridge WMA</w:t>
            </w:r>
          </w:p>
        </w:tc>
        <w:tc>
          <w:tcPr>
            <w:tcW w:w="1080" w:type="dxa"/>
          </w:tcPr>
          <w:p w14:paraId="16AE7C96" w14:textId="77777777" w:rsidR="00B848CA" w:rsidRDefault="00AB5A92">
            <w:r>
              <w:rPr>
                <w:sz w:val="20"/>
              </w:rPr>
              <w:t>Renville</w:t>
            </w:r>
          </w:p>
        </w:tc>
        <w:tc>
          <w:tcPr>
            <w:tcW w:w="1080" w:type="dxa"/>
          </w:tcPr>
          <w:p w14:paraId="3EEE5551" w14:textId="77777777" w:rsidR="00B848CA" w:rsidRDefault="00AB5A92">
            <w:r>
              <w:rPr>
                <w:sz w:val="20"/>
              </w:rPr>
              <w:t>11436229</w:t>
            </w:r>
          </w:p>
        </w:tc>
        <w:tc>
          <w:tcPr>
            <w:tcW w:w="720" w:type="dxa"/>
          </w:tcPr>
          <w:p w14:paraId="584BE18F" w14:textId="77777777" w:rsidR="00B848CA" w:rsidRDefault="00AB5A92">
            <w:pPr>
              <w:jc w:val="right"/>
            </w:pPr>
            <w:r>
              <w:rPr>
                <w:sz w:val="20"/>
              </w:rPr>
              <w:t>12</w:t>
            </w:r>
          </w:p>
        </w:tc>
        <w:tc>
          <w:tcPr>
            <w:tcW w:w="1080" w:type="dxa"/>
          </w:tcPr>
          <w:p w14:paraId="721922AF" w14:textId="77777777" w:rsidR="00B848CA" w:rsidRDefault="00AB5A92">
            <w:pPr>
              <w:jc w:val="right"/>
            </w:pPr>
            <w:r>
              <w:rPr>
                <w:sz w:val="20"/>
              </w:rPr>
              <w:t>$36,000</w:t>
            </w:r>
          </w:p>
        </w:tc>
        <w:tc>
          <w:tcPr>
            <w:tcW w:w="1080" w:type="dxa"/>
          </w:tcPr>
          <w:p w14:paraId="49547774" w14:textId="77777777" w:rsidR="00B848CA" w:rsidRDefault="00AB5A92">
            <w:r>
              <w:rPr>
                <w:sz w:val="20"/>
              </w:rPr>
              <w:t>Yes</w:t>
            </w:r>
          </w:p>
        </w:tc>
        <w:tc>
          <w:tcPr>
            <w:tcW w:w="2880" w:type="dxa"/>
          </w:tcPr>
          <w:p w14:paraId="48777BED" w14:textId="77777777" w:rsidR="00B848CA" w:rsidRDefault="00AB5A92">
            <w:r>
              <w:rPr>
                <w:sz w:val="20"/>
              </w:rPr>
              <w:t>Woody Removal</w:t>
            </w:r>
          </w:p>
        </w:tc>
      </w:tr>
      <w:tr w:rsidR="00B848CA" w14:paraId="68129680" w14:textId="77777777">
        <w:tc>
          <w:tcPr>
            <w:tcW w:w="3600" w:type="dxa"/>
          </w:tcPr>
          <w:p w14:paraId="08E493BC" w14:textId="77777777" w:rsidR="00B848CA" w:rsidRDefault="00AB5A92">
            <w:r>
              <w:rPr>
                <w:sz w:val="20"/>
              </w:rPr>
              <w:t>Boyd Sartell WMA: Main Unit</w:t>
            </w:r>
          </w:p>
        </w:tc>
        <w:tc>
          <w:tcPr>
            <w:tcW w:w="1080" w:type="dxa"/>
          </w:tcPr>
          <w:p w14:paraId="440453E3" w14:textId="77777777" w:rsidR="00B848CA" w:rsidRDefault="00AB5A92">
            <w:r>
              <w:rPr>
                <w:sz w:val="20"/>
              </w:rPr>
              <w:t>Rice</w:t>
            </w:r>
          </w:p>
        </w:tc>
        <w:tc>
          <w:tcPr>
            <w:tcW w:w="1080" w:type="dxa"/>
          </w:tcPr>
          <w:p w14:paraId="7512F4F7" w14:textId="77777777" w:rsidR="00B848CA" w:rsidRDefault="00AB5A92">
            <w:r>
              <w:rPr>
                <w:sz w:val="20"/>
              </w:rPr>
              <w:t>11119225</w:t>
            </w:r>
          </w:p>
        </w:tc>
        <w:tc>
          <w:tcPr>
            <w:tcW w:w="720" w:type="dxa"/>
          </w:tcPr>
          <w:p w14:paraId="734CAF33" w14:textId="77777777" w:rsidR="00B848CA" w:rsidRDefault="00AB5A92">
            <w:pPr>
              <w:jc w:val="right"/>
            </w:pPr>
            <w:r>
              <w:rPr>
                <w:sz w:val="20"/>
              </w:rPr>
              <w:t>650</w:t>
            </w:r>
          </w:p>
        </w:tc>
        <w:tc>
          <w:tcPr>
            <w:tcW w:w="1080" w:type="dxa"/>
          </w:tcPr>
          <w:p w14:paraId="5FEA20F3" w14:textId="77777777" w:rsidR="00B848CA" w:rsidRDefault="00AB5A92">
            <w:pPr>
              <w:jc w:val="right"/>
            </w:pPr>
            <w:r>
              <w:rPr>
                <w:sz w:val="20"/>
              </w:rPr>
              <w:t>$84,480</w:t>
            </w:r>
          </w:p>
        </w:tc>
        <w:tc>
          <w:tcPr>
            <w:tcW w:w="1080" w:type="dxa"/>
          </w:tcPr>
          <w:p w14:paraId="33FEF9FF" w14:textId="77777777" w:rsidR="00B848CA" w:rsidRDefault="00AB5A92">
            <w:r>
              <w:rPr>
                <w:sz w:val="20"/>
              </w:rPr>
              <w:t>Yes</w:t>
            </w:r>
          </w:p>
        </w:tc>
        <w:tc>
          <w:tcPr>
            <w:tcW w:w="2880" w:type="dxa"/>
          </w:tcPr>
          <w:p w14:paraId="57C97ECE" w14:textId="77777777" w:rsidR="00B848CA" w:rsidRDefault="00AB5A92">
            <w:r>
              <w:rPr>
                <w:sz w:val="20"/>
              </w:rPr>
              <w:t>Conservation Grazing</w:t>
            </w:r>
          </w:p>
        </w:tc>
      </w:tr>
      <w:tr w:rsidR="00B848CA" w14:paraId="40652B36" w14:textId="77777777">
        <w:tc>
          <w:tcPr>
            <w:tcW w:w="3600" w:type="dxa"/>
          </w:tcPr>
          <w:p w14:paraId="2C249B65" w14:textId="77777777" w:rsidR="00B848CA" w:rsidRDefault="00AB5A92">
            <w:r>
              <w:rPr>
                <w:sz w:val="20"/>
              </w:rPr>
              <w:t>Roseau River WMA</w:t>
            </w:r>
          </w:p>
        </w:tc>
        <w:tc>
          <w:tcPr>
            <w:tcW w:w="1080" w:type="dxa"/>
          </w:tcPr>
          <w:p w14:paraId="136A44F1" w14:textId="77777777" w:rsidR="00B848CA" w:rsidRDefault="00AB5A92">
            <w:r>
              <w:rPr>
                <w:sz w:val="20"/>
              </w:rPr>
              <w:t>Roseau</w:t>
            </w:r>
          </w:p>
        </w:tc>
        <w:tc>
          <w:tcPr>
            <w:tcW w:w="1080" w:type="dxa"/>
          </w:tcPr>
          <w:p w14:paraId="6EE37D75" w14:textId="77777777" w:rsidR="00B848CA" w:rsidRDefault="00AB5A92">
            <w:r>
              <w:rPr>
                <w:sz w:val="20"/>
              </w:rPr>
              <w:t>16343217</w:t>
            </w:r>
          </w:p>
        </w:tc>
        <w:tc>
          <w:tcPr>
            <w:tcW w:w="720" w:type="dxa"/>
          </w:tcPr>
          <w:p w14:paraId="2850DC47" w14:textId="77777777" w:rsidR="00B848CA" w:rsidRDefault="00AB5A92">
            <w:pPr>
              <w:jc w:val="right"/>
            </w:pPr>
            <w:r>
              <w:rPr>
                <w:sz w:val="20"/>
              </w:rPr>
              <w:t>100</w:t>
            </w:r>
          </w:p>
        </w:tc>
        <w:tc>
          <w:tcPr>
            <w:tcW w:w="1080" w:type="dxa"/>
          </w:tcPr>
          <w:p w14:paraId="411F637D" w14:textId="77777777" w:rsidR="00B848CA" w:rsidRDefault="00AB5A92">
            <w:pPr>
              <w:jc w:val="right"/>
            </w:pPr>
            <w:r>
              <w:rPr>
                <w:sz w:val="20"/>
              </w:rPr>
              <w:t>$50,000</w:t>
            </w:r>
          </w:p>
        </w:tc>
        <w:tc>
          <w:tcPr>
            <w:tcW w:w="1080" w:type="dxa"/>
          </w:tcPr>
          <w:p w14:paraId="6C388820" w14:textId="77777777" w:rsidR="00B848CA" w:rsidRDefault="00AB5A92">
            <w:r>
              <w:rPr>
                <w:sz w:val="20"/>
              </w:rPr>
              <w:t>Yes</w:t>
            </w:r>
          </w:p>
        </w:tc>
        <w:tc>
          <w:tcPr>
            <w:tcW w:w="2880" w:type="dxa"/>
          </w:tcPr>
          <w:p w14:paraId="4FCB2C09" w14:textId="77777777" w:rsidR="00B848CA" w:rsidRDefault="00AB5A92">
            <w:r>
              <w:rPr>
                <w:sz w:val="20"/>
              </w:rPr>
              <w:t>Woody Removal</w:t>
            </w:r>
          </w:p>
        </w:tc>
      </w:tr>
      <w:tr w:rsidR="00B848CA" w14:paraId="1F4A578D" w14:textId="77777777">
        <w:tc>
          <w:tcPr>
            <w:tcW w:w="3600" w:type="dxa"/>
          </w:tcPr>
          <w:p w14:paraId="04379D93" w14:textId="77777777" w:rsidR="00B848CA" w:rsidRDefault="00AB5A92">
            <w:r>
              <w:rPr>
                <w:sz w:val="20"/>
              </w:rPr>
              <w:t>Roseau River WMA</w:t>
            </w:r>
          </w:p>
        </w:tc>
        <w:tc>
          <w:tcPr>
            <w:tcW w:w="1080" w:type="dxa"/>
          </w:tcPr>
          <w:p w14:paraId="64A4B38B" w14:textId="77777777" w:rsidR="00B848CA" w:rsidRDefault="00AB5A92">
            <w:r>
              <w:rPr>
                <w:sz w:val="20"/>
              </w:rPr>
              <w:t>Roseau</w:t>
            </w:r>
          </w:p>
        </w:tc>
        <w:tc>
          <w:tcPr>
            <w:tcW w:w="1080" w:type="dxa"/>
          </w:tcPr>
          <w:p w14:paraId="1D88BC9B" w14:textId="77777777" w:rsidR="00B848CA" w:rsidRDefault="00AB5A92">
            <w:r>
              <w:rPr>
                <w:sz w:val="20"/>
              </w:rPr>
              <w:t>16343217</w:t>
            </w:r>
          </w:p>
        </w:tc>
        <w:tc>
          <w:tcPr>
            <w:tcW w:w="720" w:type="dxa"/>
          </w:tcPr>
          <w:p w14:paraId="21B8495F" w14:textId="77777777" w:rsidR="00B848CA" w:rsidRDefault="00AB5A92">
            <w:pPr>
              <w:jc w:val="right"/>
            </w:pPr>
            <w:r>
              <w:rPr>
                <w:sz w:val="20"/>
              </w:rPr>
              <w:t>150</w:t>
            </w:r>
          </w:p>
        </w:tc>
        <w:tc>
          <w:tcPr>
            <w:tcW w:w="1080" w:type="dxa"/>
          </w:tcPr>
          <w:p w14:paraId="35E38ACB" w14:textId="77777777" w:rsidR="00B848CA" w:rsidRDefault="00AB5A92">
            <w:pPr>
              <w:jc w:val="right"/>
            </w:pPr>
            <w:r>
              <w:rPr>
                <w:sz w:val="20"/>
              </w:rPr>
              <w:t>$45,000</w:t>
            </w:r>
          </w:p>
        </w:tc>
        <w:tc>
          <w:tcPr>
            <w:tcW w:w="1080" w:type="dxa"/>
          </w:tcPr>
          <w:p w14:paraId="755059F2" w14:textId="77777777" w:rsidR="00B848CA" w:rsidRDefault="00AB5A92">
            <w:r>
              <w:rPr>
                <w:sz w:val="20"/>
              </w:rPr>
              <w:t>Yes</w:t>
            </w:r>
          </w:p>
        </w:tc>
        <w:tc>
          <w:tcPr>
            <w:tcW w:w="2880" w:type="dxa"/>
          </w:tcPr>
          <w:p w14:paraId="26978EB4" w14:textId="77777777" w:rsidR="00B848CA" w:rsidRDefault="00AB5A92">
            <w:r>
              <w:rPr>
                <w:sz w:val="20"/>
              </w:rPr>
              <w:t>Woody Removal</w:t>
            </w:r>
          </w:p>
        </w:tc>
      </w:tr>
      <w:tr w:rsidR="00B848CA" w14:paraId="1C622887" w14:textId="77777777">
        <w:tc>
          <w:tcPr>
            <w:tcW w:w="3600" w:type="dxa"/>
          </w:tcPr>
          <w:p w14:paraId="020D6CA1" w14:textId="77777777" w:rsidR="00B848CA" w:rsidRDefault="00AB5A92">
            <w:r>
              <w:rPr>
                <w:sz w:val="20"/>
              </w:rPr>
              <w:t>Milton Kjeldahl WMA</w:t>
            </w:r>
          </w:p>
        </w:tc>
        <w:tc>
          <w:tcPr>
            <w:tcW w:w="1080" w:type="dxa"/>
          </w:tcPr>
          <w:p w14:paraId="580D1D00" w14:textId="77777777" w:rsidR="00B848CA" w:rsidRDefault="00AB5A92">
            <w:r>
              <w:rPr>
                <w:sz w:val="20"/>
              </w:rPr>
              <w:t>Stearns</w:t>
            </w:r>
          </w:p>
        </w:tc>
        <w:tc>
          <w:tcPr>
            <w:tcW w:w="1080" w:type="dxa"/>
          </w:tcPr>
          <w:p w14:paraId="0A1E71E8" w14:textId="77777777" w:rsidR="00B848CA" w:rsidRDefault="00AB5A92">
            <w:r>
              <w:rPr>
                <w:sz w:val="20"/>
              </w:rPr>
              <w:t>12435226</w:t>
            </w:r>
          </w:p>
        </w:tc>
        <w:tc>
          <w:tcPr>
            <w:tcW w:w="720" w:type="dxa"/>
          </w:tcPr>
          <w:p w14:paraId="4D0480C9" w14:textId="77777777" w:rsidR="00B848CA" w:rsidRDefault="00AB5A92">
            <w:pPr>
              <w:jc w:val="right"/>
            </w:pPr>
            <w:r>
              <w:rPr>
                <w:sz w:val="20"/>
              </w:rPr>
              <w:t>198</w:t>
            </w:r>
          </w:p>
        </w:tc>
        <w:tc>
          <w:tcPr>
            <w:tcW w:w="1080" w:type="dxa"/>
          </w:tcPr>
          <w:p w14:paraId="40CD7F01" w14:textId="77777777" w:rsidR="00B848CA" w:rsidRDefault="00AB5A92">
            <w:pPr>
              <w:jc w:val="right"/>
            </w:pPr>
            <w:r>
              <w:rPr>
                <w:sz w:val="20"/>
              </w:rPr>
              <w:t>$40,000</w:t>
            </w:r>
          </w:p>
        </w:tc>
        <w:tc>
          <w:tcPr>
            <w:tcW w:w="1080" w:type="dxa"/>
          </w:tcPr>
          <w:p w14:paraId="268E16FE" w14:textId="77777777" w:rsidR="00B848CA" w:rsidRDefault="00AB5A92">
            <w:r>
              <w:rPr>
                <w:sz w:val="20"/>
              </w:rPr>
              <w:t>Yes</w:t>
            </w:r>
          </w:p>
        </w:tc>
        <w:tc>
          <w:tcPr>
            <w:tcW w:w="2880" w:type="dxa"/>
          </w:tcPr>
          <w:p w14:paraId="3414C8A5" w14:textId="77777777" w:rsidR="00B848CA" w:rsidRDefault="00AB5A92">
            <w:r>
              <w:rPr>
                <w:sz w:val="20"/>
              </w:rPr>
              <w:t>Contract Rx Burn</w:t>
            </w:r>
          </w:p>
        </w:tc>
      </w:tr>
      <w:tr w:rsidR="00B848CA" w14:paraId="3F7592BC" w14:textId="77777777">
        <w:tc>
          <w:tcPr>
            <w:tcW w:w="3600" w:type="dxa"/>
          </w:tcPr>
          <w:p w14:paraId="7CB97A90" w14:textId="77777777" w:rsidR="00B848CA" w:rsidRDefault="00AB5A92">
            <w:r>
              <w:rPr>
                <w:sz w:val="20"/>
              </w:rPr>
              <w:t>Norman T. Dahlman WMA</w:t>
            </w:r>
          </w:p>
        </w:tc>
        <w:tc>
          <w:tcPr>
            <w:tcW w:w="1080" w:type="dxa"/>
          </w:tcPr>
          <w:p w14:paraId="729FD700" w14:textId="77777777" w:rsidR="00B848CA" w:rsidRDefault="00AB5A92">
            <w:r>
              <w:rPr>
                <w:sz w:val="20"/>
              </w:rPr>
              <w:t>Stearns</w:t>
            </w:r>
          </w:p>
        </w:tc>
        <w:tc>
          <w:tcPr>
            <w:tcW w:w="1080" w:type="dxa"/>
          </w:tcPr>
          <w:p w14:paraId="79082264" w14:textId="77777777" w:rsidR="00B848CA" w:rsidRDefault="00AB5A92">
            <w:r>
              <w:rPr>
                <w:sz w:val="20"/>
              </w:rPr>
              <w:t>12335226</w:t>
            </w:r>
          </w:p>
        </w:tc>
        <w:tc>
          <w:tcPr>
            <w:tcW w:w="720" w:type="dxa"/>
          </w:tcPr>
          <w:p w14:paraId="481C5F39" w14:textId="77777777" w:rsidR="00B848CA" w:rsidRDefault="00AB5A92">
            <w:pPr>
              <w:jc w:val="right"/>
            </w:pPr>
            <w:r>
              <w:rPr>
                <w:sz w:val="20"/>
              </w:rPr>
              <w:t>30</w:t>
            </w:r>
          </w:p>
        </w:tc>
        <w:tc>
          <w:tcPr>
            <w:tcW w:w="1080" w:type="dxa"/>
          </w:tcPr>
          <w:p w14:paraId="037DE228" w14:textId="77777777" w:rsidR="00B848CA" w:rsidRDefault="00AB5A92">
            <w:pPr>
              <w:jc w:val="right"/>
            </w:pPr>
            <w:r>
              <w:rPr>
                <w:sz w:val="20"/>
              </w:rPr>
              <w:t>$36,000</w:t>
            </w:r>
          </w:p>
        </w:tc>
        <w:tc>
          <w:tcPr>
            <w:tcW w:w="1080" w:type="dxa"/>
          </w:tcPr>
          <w:p w14:paraId="0F59C0D9" w14:textId="77777777" w:rsidR="00B848CA" w:rsidRDefault="00AB5A92">
            <w:r>
              <w:rPr>
                <w:sz w:val="20"/>
              </w:rPr>
              <w:t>Yes</w:t>
            </w:r>
          </w:p>
        </w:tc>
        <w:tc>
          <w:tcPr>
            <w:tcW w:w="2880" w:type="dxa"/>
          </w:tcPr>
          <w:p w14:paraId="0147EDAC" w14:textId="77777777" w:rsidR="00B848CA" w:rsidRDefault="00AB5A92">
            <w:r>
              <w:rPr>
                <w:sz w:val="20"/>
              </w:rPr>
              <w:t>Woody Removal</w:t>
            </w:r>
          </w:p>
        </w:tc>
      </w:tr>
      <w:tr w:rsidR="00B848CA" w14:paraId="32D4C73F" w14:textId="77777777">
        <w:tc>
          <w:tcPr>
            <w:tcW w:w="3600" w:type="dxa"/>
          </w:tcPr>
          <w:p w14:paraId="1C8B196E" w14:textId="77777777" w:rsidR="00B848CA" w:rsidRDefault="00AB5A92">
            <w:r>
              <w:rPr>
                <w:sz w:val="20"/>
              </w:rPr>
              <w:t>North Fork WMA</w:t>
            </w:r>
          </w:p>
        </w:tc>
        <w:tc>
          <w:tcPr>
            <w:tcW w:w="1080" w:type="dxa"/>
          </w:tcPr>
          <w:p w14:paraId="1F5B5BD1" w14:textId="77777777" w:rsidR="00B848CA" w:rsidRDefault="00AB5A92">
            <w:r>
              <w:rPr>
                <w:sz w:val="20"/>
              </w:rPr>
              <w:t>Stearns</w:t>
            </w:r>
          </w:p>
        </w:tc>
        <w:tc>
          <w:tcPr>
            <w:tcW w:w="1080" w:type="dxa"/>
          </w:tcPr>
          <w:p w14:paraId="0EDE2603" w14:textId="77777777" w:rsidR="00B848CA" w:rsidRDefault="00AB5A92">
            <w:r>
              <w:rPr>
                <w:sz w:val="20"/>
              </w:rPr>
              <w:t>12232203</w:t>
            </w:r>
          </w:p>
        </w:tc>
        <w:tc>
          <w:tcPr>
            <w:tcW w:w="720" w:type="dxa"/>
          </w:tcPr>
          <w:p w14:paraId="7B6506B2" w14:textId="77777777" w:rsidR="00B848CA" w:rsidRDefault="00AB5A92">
            <w:pPr>
              <w:jc w:val="right"/>
            </w:pPr>
            <w:r>
              <w:rPr>
                <w:sz w:val="20"/>
              </w:rPr>
              <w:t>43</w:t>
            </w:r>
          </w:p>
        </w:tc>
        <w:tc>
          <w:tcPr>
            <w:tcW w:w="1080" w:type="dxa"/>
          </w:tcPr>
          <w:p w14:paraId="6DBED10C" w14:textId="77777777" w:rsidR="00B848CA" w:rsidRDefault="00AB5A92">
            <w:pPr>
              <w:jc w:val="right"/>
            </w:pPr>
            <w:r>
              <w:rPr>
                <w:sz w:val="20"/>
              </w:rPr>
              <w:t>$53,750</w:t>
            </w:r>
          </w:p>
        </w:tc>
        <w:tc>
          <w:tcPr>
            <w:tcW w:w="1080" w:type="dxa"/>
          </w:tcPr>
          <w:p w14:paraId="4C66B943" w14:textId="77777777" w:rsidR="00B848CA" w:rsidRDefault="00AB5A92">
            <w:r>
              <w:rPr>
                <w:sz w:val="20"/>
              </w:rPr>
              <w:t>Yes</w:t>
            </w:r>
          </w:p>
        </w:tc>
        <w:tc>
          <w:tcPr>
            <w:tcW w:w="2880" w:type="dxa"/>
          </w:tcPr>
          <w:p w14:paraId="1BDE1B94" w14:textId="77777777" w:rsidR="00B848CA" w:rsidRDefault="00AB5A92">
            <w:proofErr w:type="spellStart"/>
            <w:r>
              <w:rPr>
                <w:sz w:val="20"/>
              </w:rPr>
              <w:t>Interseeding</w:t>
            </w:r>
            <w:proofErr w:type="spellEnd"/>
          </w:p>
        </w:tc>
      </w:tr>
      <w:tr w:rsidR="00B848CA" w14:paraId="59777F59" w14:textId="77777777">
        <w:tc>
          <w:tcPr>
            <w:tcW w:w="3600" w:type="dxa"/>
          </w:tcPr>
          <w:p w14:paraId="27EC847E" w14:textId="77777777" w:rsidR="00B848CA" w:rsidRPr="00430549" w:rsidRDefault="00AB5A92">
            <w:pPr>
              <w:rPr>
                <w:lang w:val="fr-FR"/>
              </w:rPr>
            </w:pPr>
            <w:r w:rsidRPr="00430549">
              <w:rPr>
                <w:sz w:val="20"/>
                <w:lang w:val="fr-FR"/>
              </w:rPr>
              <w:t xml:space="preserve">Lac qui Parle </w:t>
            </w:r>
            <w:proofErr w:type="gramStart"/>
            <w:r w:rsidRPr="00430549">
              <w:rPr>
                <w:sz w:val="20"/>
                <w:lang w:val="fr-FR"/>
              </w:rPr>
              <w:t>WMA:</w:t>
            </w:r>
            <w:proofErr w:type="gramEnd"/>
            <w:r w:rsidRPr="00430549">
              <w:rPr>
                <w:sz w:val="20"/>
                <w:lang w:val="fr-FR"/>
              </w:rPr>
              <w:t xml:space="preserve"> Main Unit</w:t>
            </w:r>
          </w:p>
        </w:tc>
        <w:tc>
          <w:tcPr>
            <w:tcW w:w="1080" w:type="dxa"/>
          </w:tcPr>
          <w:p w14:paraId="37A3AFFD" w14:textId="77777777" w:rsidR="00B848CA" w:rsidRDefault="00AB5A92">
            <w:r>
              <w:rPr>
                <w:sz w:val="20"/>
              </w:rPr>
              <w:t>Swift</w:t>
            </w:r>
          </w:p>
        </w:tc>
        <w:tc>
          <w:tcPr>
            <w:tcW w:w="1080" w:type="dxa"/>
          </w:tcPr>
          <w:p w14:paraId="1DA34B10" w14:textId="77777777" w:rsidR="00B848CA" w:rsidRDefault="00AB5A92">
            <w:r>
              <w:rPr>
                <w:sz w:val="20"/>
              </w:rPr>
              <w:t>12043229</w:t>
            </w:r>
          </w:p>
        </w:tc>
        <w:tc>
          <w:tcPr>
            <w:tcW w:w="720" w:type="dxa"/>
          </w:tcPr>
          <w:p w14:paraId="1C836999" w14:textId="77777777" w:rsidR="00B848CA" w:rsidRDefault="00AB5A92">
            <w:pPr>
              <w:jc w:val="right"/>
            </w:pPr>
            <w:r>
              <w:rPr>
                <w:sz w:val="20"/>
              </w:rPr>
              <w:t>116</w:t>
            </w:r>
          </w:p>
        </w:tc>
        <w:tc>
          <w:tcPr>
            <w:tcW w:w="1080" w:type="dxa"/>
          </w:tcPr>
          <w:p w14:paraId="7876E2AD" w14:textId="77777777" w:rsidR="00B848CA" w:rsidRDefault="00AB5A92">
            <w:pPr>
              <w:jc w:val="right"/>
            </w:pPr>
            <w:r>
              <w:rPr>
                <w:sz w:val="20"/>
              </w:rPr>
              <w:t>$58,000</w:t>
            </w:r>
          </w:p>
        </w:tc>
        <w:tc>
          <w:tcPr>
            <w:tcW w:w="1080" w:type="dxa"/>
          </w:tcPr>
          <w:p w14:paraId="03E30DB9" w14:textId="77777777" w:rsidR="00B848CA" w:rsidRDefault="00AB5A92">
            <w:r>
              <w:rPr>
                <w:sz w:val="20"/>
              </w:rPr>
              <w:t>Yes</w:t>
            </w:r>
          </w:p>
        </w:tc>
        <w:tc>
          <w:tcPr>
            <w:tcW w:w="2880" w:type="dxa"/>
          </w:tcPr>
          <w:p w14:paraId="389223E3" w14:textId="77777777" w:rsidR="00B848CA" w:rsidRDefault="00AB5A92">
            <w:r>
              <w:rPr>
                <w:sz w:val="20"/>
              </w:rPr>
              <w:t>Woody Removal</w:t>
            </w:r>
          </w:p>
        </w:tc>
      </w:tr>
      <w:tr w:rsidR="00B848CA" w14:paraId="16A2D7F1" w14:textId="77777777">
        <w:tc>
          <w:tcPr>
            <w:tcW w:w="3600" w:type="dxa"/>
          </w:tcPr>
          <w:p w14:paraId="585D68E6" w14:textId="77777777" w:rsidR="00B848CA" w:rsidRDefault="00AB5A92">
            <w:r>
              <w:rPr>
                <w:sz w:val="20"/>
              </w:rPr>
              <w:t>Quistorff WMA</w:t>
            </w:r>
          </w:p>
        </w:tc>
        <w:tc>
          <w:tcPr>
            <w:tcW w:w="1080" w:type="dxa"/>
          </w:tcPr>
          <w:p w14:paraId="128E2B28" w14:textId="77777777" w:rsidR="00B848CA" w:rsidRDefault="00AB5A92">
            <w:r>
              <w:rPr>
                <w:sz w:val="20"/>
              </w:rPr>
              <w:t>Todd</w:t>
            </w:r>
          </w:p>
        </w:tc>
        <w:tc>
          <w:tcPr>
            <w:tcW w:w="1080" w:type="dxa"/>
          </w:tcPr>
          <w:p w14:paraId="731A4AB6" w14:textId="77777777" w:rsidR="00B848CA" w:rsidRDefault="00AB5A92">
            <w:r>
              <w:rPr>
                <w:sz w:val="20"/>
              </w:rPr>
              <w:t>12735221</w:t>
            </w:r>
          </w:p>
        </w:tc>
        <w:tc>
          <w:tcPr>
            <w:tcW w:w="720" w:type="dxa"/>
          </w:tcPr>
          <w:p w14:paraId="52B11643" w14:textId="77777777" w:rsidR="00B848CA" w:rsidRDefault="00AB5A92">
            <w:pPr>
              <w:jc w:val="right"/>
            </w:pPr>
            <w:r>
              <w:rPr>
                <w:sz w:val="20"/>
              </w:rPr>
              <w:t>100</w:t>
            </w:r>
          </w:p>
        </w:tc>
        <w:tc>
          <w:tcPr>
            <w:tcW w:w="1080" w:type="dxa"/>
          </w:tcPr>
          <w:p w14:paraId="6EAFE2C7" w14:textId="77777777" w:rsidR="00B848CA" w:rsidRDefault="00AB5A92">
            <w:pPr>
              <w:jc w:val="right"/>
            </w:pPr>
            <w:r>
              <w:rPr>
                <w:sz w:val="20"/>
              </w:rPr>
              <w:t>$35,000</w:t>
            </w:r>
          </w:p>
        </w:tc>
        <w:tc>
          <w:tcPr>
            <w:tcW w:w="1080" w:type="dxa"/>
          </w:tcPr>
          <w:p w14:paraId="6C9BCF59" w14:textId="77777777" w:rsidR="00B848CA" w:rsidRDefault="00AB5A92">
            <w:r>
              <w:rPr>
                <w:sz w:val="20"/>
              </w:rPr>
              <w:t>Yes</w:t>
            </w:r>
          </w:p>
        </w:tc>
        <w:tc>
          <w:tcPr>
            <w:tcW w:w="2880" w:type="dxa"/>
          </w:tcPr>
          <w:p w14:paraId="306E6844" w14:textId="77777777" w:rsidR="00B848CA" w:rsidRDefault="00AB5A92">
            <w:r>
              <w:rPr>
                <w:sz w:val="20"/>
              </w:rPr>
              <w:t>Contract Rx Burn</w:t>
            </w:r>
          </w:p>
        </w:tc>
      </w:tr>
      <w:tr w:rsidR="00B848CA" w14:paraId="6977EE55" w14:textId="77777777">
        <w:tc>
          <w:tcPr>
            <w:tcW w:w="3600" w:type="dxa"/>
          </w:tcPr>
          <w:p w14:paraId="0042E6DC" w14:textId="77777777" w:rsidR="00B848CA" w:rsidRDefault="00AB5A92">
            <w:r>
              <w:rPr>
                <w:sz w:val="20"/>
              </w:rPr>
              <w:t>Mc Carthy Lake WMA</w:t>
            </w:r>
          </w:p>
        </w:tc>
        <w:tc>
          <w:tcPr>
            <w:tcW w:w="1080" w:type="dxa"/>
          </w:tcPr>
          <w:p w14:paraId="219F4324" w14:textId="77777777" w:rsidR="00B848CA" w:rsidRDefault="00AB5A92">
            <w:r>
              <w:rPr>
                <w:sz w:val="20"/>
              </w:rPr>
              <w:t>Wabasha</w:t>
            </w:r>
          </w:p>
        </w:tc>
        <w:tc>
          <w:tcPr>
            <w:tcW w:w="1080" w:type="dxa"/>
          </w:tcPr>
          <w:p w14:paraId="75DF7EEA" w14:textId="77777777" w:rsidR="00B848CA" w:rsidRDefault="00AB5A92">
            <w:r>
              <w:rPr>
                <w:sz w:val="20"/>
              </w:rPr>
              <w:t>10909218</w:t>
            </w:r>
          </w:p>
        </w:tc>
        <w:tc>
          <w:tcPr>
            <w:tcW w:w="720" w:type="dxa"/>
          </w:tcPr>
          <w:p w14:paraId="1A14C023" w14:textId="77777777" w:rsidR="00B848CA" w:rsidRDefault="00AB5A92">
            <w:pPr>
              <w:jc w:val="right"/>
            </w:pPr>
            <w:r>
              <w:rPr>
                <w:sz w:val="20"/>
              </w:rPr>
              <w:t>31</w:t>
            </w:r>
          </w:p>
        </w:tc>
        <w:tc>
          <w:tcPr>
            <w:tcW w:w="1080" w:type="dxa"/>
          </w:tcPr>
          <w:p w14:paraId="291BAC33" w14:textId="77777777" w:rsidR="00B848CA" w:rsidRDefault="00AB5A92">
            <w:pPr>
              <w:jc w:val="right"/>
            </w:pPr>
            <w:r>
              <w:rPr>
                <w:sz w:val="20"/>
              </w:rPr>
              <w:t>$156,000</w:t>
            </w:r>
          </w:p>
        </w:tc>
        <w:tc>
          <w:tcPr>
            <w:tcW w:w="1080" w:type="dxa"/>
          </w:tcPr>
          <w:p w14:paraId="25A9DDD2" w14:textId="77777777" w:rsidR="00B848CA" w:rsidRDefault="00AB5A92">
            <w:r>
              <w:rPr>
                <w:sz w:val="20"/>
              </w:rPr>
              <w:t>Yes</w:t>
            </w:r>
          </w:p>
        </w:tc>
        <w:tc>
          <w:tcPr>
            <w:tcW w:w="2880" w:type="dxa"/>
          </w:tcPr>
          <w:p w14:paraId="00AF8B19" w14:textId="77777777" w:rsidR="00B848CA" w:rsidRDefault="00AB5A92">
            <w:r>
              <w:rPr>
                <w:sz w:val="20"/>
              </w:rPr>
              <w:t>Woody Removal</w:t>
            </w:r>
          </w:p>
        </w:tc>
      </w:tr>
      <w:tr w:rsidR="00B848CA" w14:paraId="39CD95AF" w14:textId="77777777">
        <w:tc>
          <w:tcPr>
            <w:tcW w:w="3600" w:type="dxa"/>
          </w:tcPr>
          <w:p w14:paraId="38FF322F" w14:textId="77777777" w:rsidR="00B848CA" w:rsidRDefault="00AB5A92">
            <w:r>
              <w:rPr>
                <w:sz w:val="20"/>
              </w:rPr>
              <w:t>Southeast SNAs</w:t>
            </w:r>
          </w:p>
        </w:tc>
        <w:tc>
          <w:tcPr>
            <w:tcW w:w="1080" w:type="dxa"/>
          </w:tcPr>
          <w:p w14:paraId="31350B51" w14:textId="77777777" w:rsidR="00B848CA" w:rsidRDefault="00AB5A92">
            <w:r>
              <w:rPr>
                <w:sz w:val="20"/>
              </w:rPr>
              <w:t>Wabasha</w:t>
            </w:r>
          </w:p>
        </w:tc>
        <w:tc>
          <w:tcPr>
            <w:tcW w:w="1080" w:type="dxa"/>
          </w:tcPr>
          <w:p w14:paraId="5AFFFEE3" w14:textId="77777777" w:rsidR="00B848CA" w:rsidRDefault="00AB5A92">
            <w:r>
              <w:rPr>
                <w:sz w:val="20"/>
              </w:rPr>
              <w:t>10909230</w:t>
            </w:r>
          </w:p>
        </w:tc>
        <w:tc>
          <w:tcPr>
            <w:tcW w:w="720" w:type="dxa"/>
          </w:tcPr>
          <w:p w14:paraId="29E229DA" w14:textId="77777777" w:rsidR="00B848CA" w:rsidRDefault="00AB5A92">
            <w:pPr>
              <w:jc w:val="right"/>
            </w:pPr>
            <w:r>
              <w:rPr>
                <w:sz w:val="20"/>
              </w:rPr>
              <w:t>40</w:t>
            </w:r>
          </w:p>
        </w:tc>
        <w:tc>
          <w:tcPr>
            <w:tcW w:w="1080" w:type="dxa"/>
          </w:tcPr>
          <w:p w14:paraId="646C4C70" w14:textId="77777777" w:rsidR="00B848CA" w:rsidRDefault="00AB5A92">
            <w:pPr>
              <w:jc w:val="right"/>
            </w:pPr>
            <w:r>
              <w:rPr>
                <w:sz w:val="20"/>
              </w:rPr>
              <w:t>$26,000</w:t>
            </w:r>
          </w:p>
        </w:tc>
        <w:tc>
          <w:tcPr>
            <w:tcW w:w="1080" w:type="dxa"/>
          </w:tcPr>
          <w:p w14:paraId="29BD4007" w14:textId="77777777" w:rsidR="00B848CA" w:rsidRDefault="00AB5A92">
            <w:r>
              <w:rPr>
                <w:sz w:val="20"/>
              </w:rPr>
              <w:t>Yes</w:t>
            </w:r>
          </w:p>
        </w:tc>
        <w:tc>
          <w:tcPr>
            <w:tcW w:w="2880" w:type="dxa"/>
          </w:tcPr>
          <w:p w14:paraId="5C4E1020" w14:textId="77777777" w:rsidR="00B848CA" w:rsidRDefault="00AB5A92">
            <w:r>
              <w:rPr>
                <w:sz w:val="20"/>
              </w:rPr>
              <w:t>Woody Removal</w:t>
            </w:r>
          </w:p>
        </w:tc>
      </w:tr>
      <w:tr w:rsidR="00B848CA" w14:paraId="4EC9E933" w14:textId="77777777">
        <w:tc>
          <w:tcPr>
            <w:tcW w:w="3600" w:type="dxa"/>
          </w:tcPr>
          <w:p w14:paraId="1EF4304B" w14:textId="77777777" w:rsidR="00B848CA" w:rsidRDefault="00AB5A92">
            <w:r>
              <w:rPr>
                <w:sz w:val="20"/>
              </w:rPr>
              <w:t>Southeast SNAs</w:t>
            </w:r>
          </w:p>
        </w:tc>
        <w:tc>
          <w:tcPr>
            <w:tcW w:w="1080" w:type="dxa"/>
          </w:tcPr>
          <w:p w14:paraId="18ED7F4C" w14:textId="77777777" w:rsidR="00B848CA" w:rsidRDefault="00AB5A92">
            <w:r>
              <w:rPr>
                <w:sz w:val="20"/>
              </w:rPr>
              <w:t>Wabasha</w:t>
            </w:r>
          </w:p>
        </w:tc>
        <w:tc>
          <w:tcPr>
            <w:tcW w:w="1080" w:type="dxa"/>
          </w:tcPr>
          <w:p w14:paraId="6A39361D" w14:textId="77777777" w:rsidR="00B848CA" w:rsidRDefault="00AB5A92">
            <w:r>
              <w:rPr>
                <w:sz w:val="20"/>
              </w:rPr>
              <w:t>10909230</w:t>
            </w:r>
          </w:p>
        </w:tc>
        <w:tc>
          <w:tcPr>
            <w:tcW w:w="720" w:type="dxa"/>
          </w:tcPr>
          <w:p w14:paraId="2FDDD685" w14:textId="77777777" w:rsidR="00B848CA" w:rsidRDefault="00AB5A92">
            <w:pPr>
              <w:jc w:val="right"/>
            </w:pPr>
            <w:r>
              <w:rPr>
                <w:sz w:val="20"/>
              </w:rPr>
              <w:t>80</w:t>
            </w:r>
          </w:p>
        </w:tc>
        <w:tc>
          <w:tcPr>
            <w:tcW w:w="1080" w:type="dxa"/>
          </w:tcPr>
          <w:p w14:paraId="6C7B79F1" w14:textId="77777777" w:rsidR="00B848CA" w:rsidRDefault="00AB5A92">
            <w:pPr>
              <w:jc w:val="right"/>
            </w:pPr>
            <w:r>
              <w:rPr>
                <w:sz w:val="20"/>
              </w:rPr>
              <w:t>$60,000</w:t>
            </w:r>
          </w:p>
        </w:tc>
        <w:tc>
          <w:tcPr>
            <w:tcW w:w="1080" w:type="dxa"/>
          </w:tcPr>
          <w:p w14:paraId="5801F348" w14:textId="77777777" w:rsidR="00B848CA" w:rsidRDefault="00AB5A92">
            <w:r>
              <w:rPr>
                <w:sz w:val="20"/>
              </w:rPr>
              <w:t>Yes</w:t>
            </w:r>
          </w:p>
        </w:tc>
        <w:tc>
          <w:tcPr>
            <w:tcW w:w="2880" w:type="dxa"/>
          </w:tcPr>
          <w:p w14:paraId="5DDEFE2D" w14:textId="77777777" w:rsidR="00B848CA" w:rsidRDefault="00AB5A92">
            <w:r>
              <w:rPr>
                <w:sz w:val="20"/>
              </w:rPr>
              <w:t>Contract Rx Burn</w:t>
            </w:r>
          </w:p>
        </w:tc>
      </w:tr>
      <w:tr w:rsidR="00B848CA" w14:paraId="5A7FF4E4" w14:textId="77777777">
        <w:tc>
          <w:tcPr>
            <w:tcW w:w="3600" w:type="dxa"/>
          </w:tcPr>
          <w:p w14:paraId="33043619" w14:textId="77777777" w:rsidR="00B848CA" w:rsidRDefault="00AB5A92">
            <w:r>
              <w:rPr>
                <w:sz w:val="20"/>
              </w:rPr>
              <w:t>Akron WMA</w:t>
            </w:r>
          </w:p>
        </w:tc>
        <w:tc>
          <w:tcPr>
            <w:tcW w:w="1080" w:type="dxa"/>
          </w:tcPr>
          <w:p w14:paraId="439C3E7D" w14:textId="77777777" w:rsidR="00B848CA" w:rsidRDefault="00AB5A92">
            <w:r>
              <w:rPr>
                <w:sz w:val="20"/>
              </w:rPr>
              <w:t>Wilkin</w:t>
            </w:r>
          </w:p>
        </w:tc>
        <w:tc>
          <w:tcPr>
            <w:tcW w:w="1080" w:type="dxa"/>
          </w:tcPr>
          <w:p w14:paraId="5C162058" w14:textId="77777777" w:rsidR="00B848CA" w:rsidRDefault="00AB5A92">
            <w:r>
              <w:rPr>
                <w:sz w:val="20"/>
              </w:rPr>
              <w:t>13445222</w:t>
            </w:r>
          </w:p>
        </w:tc>
        <w:tc>
          <w:tcPr>
            <w:tcW w:w="720" w:type="dxa"/>
          </w:tcPr>
          <w:p w14:paraId="57E3AF20" w14:textId="77777777" w:rsidR="00B848CA" w:rsidRDefault="00AB5A92">
            <w:pPr>
              <w:jc w:val="right"/>
            </w:pPr>
            <w:r>
              <w:rPr>
                <w:sz w:val="20"/>
              </w:rPr>
              <w:t>20</w:t>
            </w:r>
          </w:p>
        </w:tc>
        <w:tc>
          <w:tcPr>
            <w:tcW w:w="1080" w:type="dxa"/>
          </w:tcPr>
          <w:p w14:paraId="54C252B0" w14:textId="77777777" w:rsidR="00B848CA" w:rsidRDefault="00AB5A92">
            <w:pPr>
              <w:jc w:val="right"/>
            </w:pPr>
            <w:r>
              <w:rPr>
                <w:sz w:val="20"/>
              </w:rPr>
              <w:t>$30,000</w:t>
            </w:r>
          </w:p>
        </w:tc>
        <w:tc>
          <w:tcPr>
            <w:tcW w:w="1080" w:type="dxa"/>
          </w:tcPr>
          <w:p w14:paraId="3DEB11A4" w14:textId="77777777" w:rsidR="00B848CA" w:rsidRDefault="00AB5A92">
            <w:r>
              <w:rPr>
                <w:sz w:val="20"/>
              </w:rPr>
              <w:t>Yes</w:t>
            </w:r>
          </w:p>
        </w:tc>
        <w:tc>
          <w:tcPr>
            <w:tcW w:w="2880" w:type="dxa"/>
          </w:tcPr>
          <w:p w14:paraId="7E108309" w14:textId="77777777" w:rsidR="00B848CA" w:rsidRDefault="00AB5A92">
            <w:proofErr w:type="spellStart"/>
            <w:r>
              <w:rPr>
                <w:sz w:val="20"/>
              </w:rPr>
              <w:t>Interseeding</w:t>
            </w:r>
            <w:proofErr w:type="spellEnd"/>
          </w:p>
        </w:tc>
      </w:tr>
      <w:tr w:rsidR="00B848CA" w14:paraId="50CCEE41" w14:textId="77777777">
        <w:tc>
          <w:tcPr>
            <w:tcW w:w="3600" w:type="dxa"/>
          </w:tcPr>
          <w:p w14:paraId="79E2BC25" w14:textId="77777777" w:rsidR="00B848CA" w:rsidRDefault="00AB5A92">
            <w:r>
              <w:rPr>
                <w:sz w:val="20"/>
              </w:rPr>
              <w:t>Whitewater WMA: Main Branch Unit</w:t>
            </w:r>
          </w:p>
        </w:tc>
        <w:tc>
          <w:tcPr>
            <w:tcW w:w="1080" w:type="dxa"/>
          </w:tcPr>
          <w:p w14:paraId="0A58D82C" w14:textId="77777777" w:rsidR="00B848CA" w:rsidRDefault="00AB5A92">
            <w:r>
              <w:rPr>
                <w:sz w:val="20"/>
              </w:rPr>
              <w:t>Winona</w:t>
            </w:r>
          </w:p>
        </w:tc>
        <w:tc>
          <w:tcPr>
            <w:tcW w:w="1080" w:type="dxa"/>
          </w:tcPr>
          <w:p w14:paraId="0D69C5DC" w14:textId="77777777" w:rsidR="00B848CA" w:rsidRDefault="00AB5A92">
            <w:r>
              <w:rPr>
                <w:sz w:val="20"/>
              </w:rPr>
              <w:t>10810226</w:t>
            </w:r>
          </w:p>
        </w:tc>
        <w:tc>
          <w:tcPr>
            <w:tcW w:w="720" w:type="dxa"/>
          </w:tcPr>
          <w:p w14:paraId="2DD85367" w14:textId="77777777" w:rsidR="00B848CA" w:rsidRDefault="00AB5A92">
            <w:pPr>
              <w:jc w:val="right"/>
            </w:pPr>
            <w:r>
              <w:rPr>
                <w:sz w:val="20"/>
              </w:rPr>
              <w:t>167</w:t>
            </w:r>
          </w:p>
        </w:tc>
        <w:tc>
          <w:tcPr>
            <w:tcW w:w="1080" w:type="dxa"/>
          </w:tcPr>
          <w:p w14:paraId="5F045F06" w14:textId="77777777" w:rsidR="00B848CA" w:rsidRDefault="00AB5A92">
            <w:pPr>
              <w:jc w:val="right"/>
            </w:pPr>
            <w:r>
              <w:rPr>
                <w:sz w:val="20"/>
              </w:rPr>
              <w:t>$207,000</w:t>
            </w:r>
          </w:p>
        </w:tc>
        <w:tc>
          <w:tcPr>
            <w:tcW w:w="1080" w:type="dxa"/>
          </w:tcPr>
          <w:p w14:paraId="45BE4365" w14:textId="77777777" w:rsidR="00B848CA" w:rsidRDefault="00AB5A92">
            <w:r>
              <w:rPr>
                <w:sz w:val="20"/>
              </w:rPr>
              <w:t>Yes</w:t>
            </w:r>
          </w:p>
        </w:tc>
        <w:tc>
          <w:tcPr>
            <w:tcW w:w="2880" w:type="dxa"/>
          </w:tcPr>
          <w:p w14:paraId="2F2C47D8" w14:textId="77777777" w:rsidR="00B848CA" w:rsidRDefault="00AB5A92">
            <w:r>
              <w:rPr>
                <w:sz w:val="20"/>
              </w:rPr>
              <w:t>Woody Removal</w:t>
            </w:r>
          </w:p>
        </w:tc>
      </w:tr>
      <w:tr w:rsidR="00B848CA" w14:paraId="334343EB" w14:textId="77777777">
        <w:tc>
          <w:tcPr>
            <w:tcW w:w="3600" w:type="dxa"/>
          </w:tcPr>
          <w:p w14:paraId="60DD03B6" w14:textId="77777777" w:rsidR="00B848CA" w:rsidRDefault="00AB5A92">
            <w:r>
              <w:rPr>
                <w:sz w:val="20"/>
              </w:rPr>
              <w:t>Whitewater WMA: Main Branch Unit</w:t>
            </w:r>
          </w:p>
        </w:tc>
        <w:tc>
          <w:tcPr>
            <w:tcW w:w="1080" w:type="dxa"/>
          </w:tcPr>
          <w:p w14:paraId="19E43DA1" w14:textId="77777777" w:rsidR="00B848CA" w:rsidRDefault="00AB5A92">
            <w:r>
              <w:rPr>
                <w:sz w:val="20"/>
              </w:rPr>
              <w:t>Winona</w:t>
            </w:r>
          </w:p>
        </w:tc>
        <w:tc>
          <w:tcPr>
            <w:tcW w:w="1080" w:type="dxa"/>
          </w:tcPr>
          <w:p w14:paraId="641CFB2A" w14:textId="77777777" w:rsidR="00B848CA" w:rsidRDefault="00AB5A92">
            <w:r>
              <w:rPr>
                <w:sz w:val="20"/>
              </w:rPr>
              <w:t>10810226</w:t>
            </w:r>
          </w:p>
        </w:tc>
        <w:tc>
          <w:tcPr>
            <w:tcW w:w="720" w:type="dxa"/>
          </w:tcPr>
          <w:p w14:paraId="46DC6482" w14:textId="77777777" w:rsidR="00B848CA" w:rsidRDefault="00AB5A92">
            <w:pPr>
              <w:jc w:val="right"/>
            </w:pPr>
            <w:r>
              <w:rPr>
                <w:sz w:val="20"/>
              </w:rPr>
              <w:t>55</w:t>
            </w:r>
          </w:p>
        </w:tc>
        <w:tc>
          <w:tcPr>
            <w:tcW w:w="1080" w:type="dxa"/>
          </w:tcPr>
          <w:p w14:paraId="1008986F" w14:textId="77777777" w:rsidR="00B848CA" w:rsidRDefault="00AB5A92">
            <w:pPr>
              <w:jc w:val="right"/>
            </w:pPr>
            <w:r>
              <w:rPr>
                <w:sz w:val="20"/>
              </w:rPr>
              <w:t>$99,000</w:t>
            </w:r>
          </w:p>
        </w:tc>
        <w:tc>
          <w:tcPr>
            <w:tcW w:w="1080" w:type="dxa"/>
          </w:tcPr>
          <w:p w14:paraId="34CC9F8F" w14:textId="77777777" w:rsidR="00B848CA" w:rsidRDefault="00AB5A92">
            <w:r>
              <w:rPr>
                <w:sz w:val="20"/>
              </w:rPr>
              <w:t>Yes</w:t>
            </w:r>
          </w:p>
        </w:tc>
        <w:tc>
          <w:tcPr>
            <w:tcW w:w="2880" w:type="dxa"/>
          </w:tcPr>
          <w:p w14:paraId="2912047F" w14:textId="77777777" w:rsidR="00B848CA" w:rsidRDefault="00AB5A92">
            <w:r>
              <w:rPr>
                <w:sz w:val="20"/>
              </w:rPr>
              <w:t>Woody Removal</w:t>
            </w:r>
          </w:p>
        </w:tc>
      </w:tr>
      <w:tr w:rsidR="00B848CA" w14:paraId="3EB64DF7" w14:textId="77777777">
        <w:tc>
          <w:tcPr>
            <w:tcW w:w="3600" w:type="dxa"/>
          </w:tcPr>
          <w:p w14:paraId="369168A9" w14:textId="77777777" w:rsidR="00B848CA" w:rsidRDefault="00AB5A92">
            <w:r>
              <w:rPr>
                <w:sz w:val="20"/>
              </w:rPr>
              <w:t>Whitewater WMA: Main Branch Unit</w:t>
            </w:r>
          </w:p>
        </w:tc>
        <w:tc>
          <w:tcPr>
            <w:tcW w:w="1080" w:type="dxa"/>
          </w:tcPr>
          <w:p w14:paraId="0368F084" w14:textId="77777777" w:rsidR="00B848CA" w:rsidRDefault="00AB5A92">
            <w:r>
              <w:rPr>
                <w:sz w:val="20"/>
              </w:rPr>
              <w:t>Winona</w:t>
            </w:r>
          </w:p>
        </w:tc>
        <w:tc>
          <w:tcPr>
            <w:tcW w:w="1080" w:type="dxa"/>
          </w:tcPr>
          <w:p w14:paraId="6BDFB89D" w14:textId="77777777" w:rsidR="00B848CA" w:rsidRDefault="00AB5A92">
            <w:r>
              <w:rPr>
                <w:sz w:val="20"/>
              </w:rPr>
              <w:t>10810226</w:t>
            </w:r>
          </w:p>
        </w:tc>
        <w:tc>
          <w:tcPr>
            <w:tcW w:w="720" w:type="dxa"/>
          </w:tcPr>
          <w:p w14:paraId="00BA55E0" w14:textId="77777777" w:rsidR="00B848CA" w:rsidRDefault="00AB5A92">
            <w:pPr>
              <w:jc w:val="right"/>
            </w:pPr>
            <w:r>
              <w:rPr>
                <w:sz w:val="20"/>
              </w:rPr>
              <w:t>75</w:t>
            </w:r>
          </w:p>
        </w:tc>
        <w:tc>
          <w:tcPr>
            <w:tcW w:w="1080" w:type="dxa"/>
          </w:tcPr>
          <w:p w14:paraId="077D2927" w14:textId="77777777" w:rsidR="00B848CA" w:rsidRDefault="00AB5A92">
            <w:pPr>
              <w:jc w:val="right"/>
            </w:pPr>
            <w:r>
              <w:rPr>
                <w:sz w:val="20"/>
              </w:rPr>
              <w:t>$95,000</w:t>
            </w:r>
          </w:p>
        </w:tc>
        <w:tc>
          <w:tcPr>
            <w:tcW w:w="1080" w:type="dxa"/>
          </w:tcPr>
          <w:p w14:paraId="67A0682D" w14:textId="77777777" w:rsidR="00B848CA" w:rsidRDefault="00AB5A92">
            <w:r>
              <w:rPr>
                <w:sz w:val="20"/>
              </w:rPr>
              <w:t>Yes</w:t>
            </w:r>
          </w:p>
        </w:tc>
        <w:tc>
          <w:tcPr>
            <w:tcW w:w="2880" w:type="dxa"/>
          </w:tcPr>
          <w:p w14:paraId="0FC975BB" w14:textId="77777777" w:rsidR="00B848CA" w:rsidRDefault="00AB5A92">
            <w:r>
              <w:rPr>
                <w:sz w:val="20"/>
              </w:rPr>
              <w:t>Woody Removal</w:t>
            </w:r>
          </w:p>
        </w:tc>
      </w:tr>
      <w:tr w:rsidR="00B848CA" w14:paraId="0CF1E782" w14:textId="77777777">
        <w:tc>
          <w:tcPr>
            <w:tcW w:w="3600" w:type="dxa"/>
          </w:tcPr>
          <w:p w14:paraId="72D9DE0F" w14:textId="77777777" w:rsidR="00B848CA" w:rsidRDefault="00AB5A92">
            <w:r>
              <w:rPr>
                <w:sz w:val="20"/>
              </w:rPr>
              <w:t>Whitewater WMA: North Branch Unit</w:t>
            </w:r>
          </w:p>
        </w:tc>
        <w:tc>
          <w:tcPr>
            <w:tcW w:w="1080" w:type="dxa"/>
          </w:tcPr>
          <w:p w14:paraId="2B28E3C8" w14:textId="77777777" w:rsidR="00B848CA" w:rsidRDefault="00AB5A92">
            <w:r>
              <w:rPr>
                <w:sz w:val="20"/>
              </w:rPr>
              <w:t>Winona</w:t>
            </w:r>
          </w:p>
        </w:tc>
        <w:tc>
          <w:tcPr>
            <w:tcW w:w="1080" w:type="dxa"/>
          </w:tcPr>
          <w:p w14:paraId="5AB72CB9" w14:textId="77777777" w:rsidR="00B848CA" w:rsidRDefault="00AB5A92">
            <w:r>
              <w:rPr>
                <w:sz w:val="20"/>
              </w:rPr>
              <w:t>10710208</w:t>
            </w:r>
          </w:p>
        </w:tc>
        <w:tc>
          <w:tcPr>
            <w:tcW w:w="720" w:type="dxa"/>
          </w:tcPr>
          <w:p w14:paraId="403B9078" w14:textId="77777777" w:rsidR="00B848CA" w:rsidRDefault="00AB5A92">
            <w:pPr>
              <w:jc w:val="right"/>
            </w:pPr>
            <w:r>
              <w:rPr>
                <w:sz w:val="20"/>
              </w:rPr>
              <w:t>100</w:t>
            </w:r>
          </w:p>
        </w:tc>
        <w:tc>
          <w:tcPr>
            <w:tcW w:w="1080" w:type="dxa"/>
          </w:tcPr>
          <w:p w14:paraId="48222E93" w14:textId="77777777" w:rsidR="00B848CA" w:rsidRDefault="00AB5A92">
            <w:pPr>
              <w:jc w:val="right"/>
            </w:pPr>
            <w:r>
              <w:rPr>
                <w:sz w:val="20"/>
              </w:rPr>
              <w:t>$227,000</w:t>
            </w:r>
          </w:p>
        </w:tc>
        <w:tc>
          <w:tcPr>
            <w:tcW w:w="1080" w:type="dxa"/>
          </w:tcPr>
          <w:p w14:paraId="62619537" w14:textId="77777777" w:rsidR="00B848CA" w:rsidRDefault="00AB5A92">
            <w:r>
              <w:rPr>
                <w:sz w:val="20"/>
              </w:rPr>
              <w:t>Yes</w:t>
            </w:r>
          </w:p>
        </w:tc>
        <w:tc>
          <w:tcPr>
            <w:tcW w:w="2880" w:type="dxa"/>
          </w:tcPr>
          <w:p w14:paraId="54A65AB0" w14:textId="77777777" w:rsidR="00B848CA" w:rsidRDefault="00AB5A92">
            <w:proofErr w:type="spellStart"/>
            <w:r>
              <w:rPr>
                <w:sz w:val="20"/>
              </w:rPr>
              <w:t>Interseeding</w:t>
            </w:r>
            <w:proofErr w:type="spellEnd"/>
          </w:p>
        </w:tc>
      </w:tr>
      <w:tr w:rsidR="00B848CA" w14:paraId="559FCA19" w14:textId="77777777">
        <w:tc>
          <w:tcPr>
            <w:tcW w:w="3600" w:type="dxa"/>
          </w:tcPr>
          <w:p w14:paraId="374B2A56" w14:textId="77777777" w:rsidR="00B848CA" w:rsidRDefault="00AB5A92">
            <w:r>
              <w:rPr>
                <w:sz w:val="20"/>
              </w:rPr>
              <w:t>Whitewater WMA: South Branch Unit</w:t>
            </w:r>
          </w:p>
        </w:tc>
        <w:tc>
          <w:tcPr>
            <w:tcW w:w="1080" w:type="dxa"/>
          </w:tcPr>
          <w:p w14:paraId="59A4035A" w14:textId="77777777" w:rsidR="00B848CA" w:rsidRDefault="00AB5A92">
            <w:r>
              <w:rPr>
                <w:sz w:val="20"/>
              </w:rPr>
              <w:t>Winona</w:t>
            </w:r>
          </w:p>
        </w:tc>
        <w:tc>
          <w:tcPr>
            <w:tcW w:w="1080" w:type="dxa"/>
          </w:tcPr>
          <w:p w14:paraId="042172EF" w14:textId="77777777" w:rsidR="00B848CA" w:rsidRDefault="00AB5A92">
            <w:r>
              <w:rPr>
                <w:sz w:val="20"/>
              </w:rPr>
              <w:t>10710225</w:t>
            </w:r>
          </w:p>
        </w:tc>
        <w:tc>
          <w:tcPr>
            <w:tcW w:w="720" w:type="dxa"/>
          </w:tcPr>
          <w:p w14:paraId="1242E922" w14:textId="77777777" w:rsidR="00B848CA" w:rsidRDefault="00AB5A92">
            <w:pPr>
              <w:jc w:val="right"/>
            </w:pPr>
            <w:r>
              <w:rPr>
                <w:sz w:val="20"/>
              </w:rPr>
              <w:t>75</w:t>
            </w:r>
          </w:p>
        </w:tc>
        <w:tc>
          <w:tcPr>
            <w:tcW w:w="1080" w:type="dxa"/>
          </w:tcPr>
          <w:p w14:paraId="2BF67A92" w14:textId="77777777" w:rsidR="00B848CA" w:rsidRDefault="00AB5A92">
            <w:pPr>
              <w:jc w:val="right"/>
            </w:pPr>
            <w:r>
              <w:rPr>
                <w:sz w:val="20"/>
              </w:rPr>
              <w:t>$60,000</w:t>
            </w:r>
          </w:p>
        </w:tc>
        <w:tc>
          <w:tcPr>
            <w:tcW w:w="1080" w:type="dxa"/>
          </w:tcPr>
          <w:p w14:paraId="29C8F5E0" w14:textId="77777777" w:rsidR="00B848CA" w:rsidRDefault="00AB5A92">
            <w:r>
              <w:rPr>
                <w:sz w:val="20"/>
              </w:rPr>
              <w:t>Yes</w:t>
            </w:r>
          </w:p>
        </w:tc>
        <w:tc>
          <w:tcPr>
            <w:tcW w:w="2880" w:type="dxa"/>
          </w:tcPr>
          <w:p w14:paraId="1D8D6D1E" w14:textId="77777777" w:rsidR="00B848CA" w:rsidRDefault="00AB5A92">
            <w:r>
              <w:rPr>
                <w:sz w:val="20"/>
              </w:rPr>
              <w:t>Woody Removal</w:t>
            </w:r>
          </w:p>
        </w:tc>
      </w:tr>
      <w:tr w:rsidR="00B848CA" w14:paraId="3F9DD321" w14:textId="77777777">
        <w:tc>
          <w:tcPr>
            <w:tcW w:w="3600" w:type="dxa"/>
          </w:tcPr>
          <w:p w14:paraId="6E1915BE" w14:textId="77777777" w:rsidR="00B848CA" w:rsidRDefault="00AB5A92">
            <w:r>
              <w:rPr>
                <w:sz w:val="20"/>
              </w:rPr>
              <w:t>Grass Lake WMA: Main Unit</w:t>
            </w:r>
          </w:p>
        </w:tc>
        <w:tc>
          <w:tcPr>
            <w:tcW w:w="1080" w:type="dxa"/>
          </w:tcPr>
          <w:p w14:paraId="5364131B" w14:textId="77777777" w:rsidR="00B848CA" w:rsidRDefault="00AB5A92">
            <w:r>
              <w:rPr>
                <w:sz w:val="20"/>
              </w:rPr>
              <w:t>Wright</w:t>
            </w:r>
          </w:p>
        </w:tc>
        <w:tc>
          <w:tcPr>
            <w:tcW w:w="1080" w:type="dxa"/>
          </w:tcPr>
          <w:p w14:paraId="413DE107" w14:textId="77777777" w:rsidR="00B848CA" w:rsidRDefault="00AB5A92">
            <w:r>
              <w:rPr>
                <w:sz w:val="20"/>
              </w:rPr>
              <w:t>11828213</w:t>
            </w:r>
          </w:p>
        </w:tc>
        <w:tc>
          <w:tcPr>
            <w:tcW w:w="720" w:type="dxa"/>
          </w:tcPr>
          <w:p w14:paraId="7DEEAACC" w14:textId="77777777" w:rsidR="00B848CA" w:rsidRDefault="00AB5A92">
            <w:pPr>
              <w:jc w:val="right"/>
            </w:pPr>
            <w:r>
              <w:rPr>
                <w:sz w:val="20"/>
              </w:rPr>
              <w:t>76</w:t>
            </w:r>
          </w:p>
        </w:tc>
        <w:tc>
          <w:tcPr>
            <w:tcW w:w="1080" w:type="dxa"/>
          </w:tcPr>
          <w:p w14:paraId="481B4B78" w14:textId="77777777" w:rsidR="00B848CA" w:rsidRDefault="00AB5A92">
            <w:pPr>
              <w:jc w:val="right"/>
            </w:pPr>
            <w:r>
              <w:rPr>
                <w:sz w:val="20"/>
              </w:rPr>
              <w:t>$22,800</w:t>
            </w:r>
          </w:p>
        </w:tc>
        <w:tc>
          <w:tcPr>
            <w:tcW w:w="1080" w:type="dxa"/>
          </w:tcPr>
          <w:p w14:paraId="5A2B2212" w14:textId="77777777" w:rsidR="00B848CA" w:rsidRDefault="00AB5A92">
            <w:r>
              <w:rPr>
                <w:sz w:val="20"/>
              </w:rPr>
              <w:t>Yes</w:t>
            </w:r>
          </w:p>
        </w:tc>
        <w:tc>
          <w:tcPr>
            <w:tcW w:w="2880" w:type="dxa"/>
          </w:tcPr>
          <w:p w14:paraId="43C6E075" w14:textId="77777777" w:rsidR="00B848CA" w:rsidRDefault="00AB5A92">
            <w:r>
              <w:rPr>
                <w:sz w:val="20"/>
              </w:rPr>
              <w:t>Contract Rx Burn</w:t>
            </w:r>
          </w:p>
        </w:tc>
      </w:tr>
      <w:tr w:rsidR="00B848CA" w14:paraId="161D507C" w14:textId="77777777">
        <w:tc>
          <w:tcPr>
            <w:tcW w:w="3600" w:type="dxa"/>
          </w:tcPr>
          <w:p w14:paraId="24B95EAC" w14:textId="77777777" w:rsidR="00B848CA" w:rsidRDefault="00AB5A92">
            <w:r>
              <w:rPr>
                <w:sz w:val="20"/>
              </w:rPr>
              <w:lastRenderedPageBreak/>
              <w:t>Southwest SNAs</w:t>
            </w:r>
          </w:p>
        </w:tc>
        <w:tc>
          <w:tcPr>
            <w:tcW w:w="1080" w:type="dxa"/>
          </w:tcPr>
          <w:p w14:paraId="7671C379" w14:textId="77777777" w:rsidR="00B848CA" w:rsidRDefault="00AB5A92">
            <w:r>
              <w:rPr>
                <w:sz w:val="20"/>
              </w:rPr>
              <w:t>Yellow Medicine</w:t>
            </w:r>
          </w:p>
        </w:tc>
        <w:tc>
          <w:tcPr>
            <w:tcW w:w="1080" w:type="dxa"/>
          </w:tcPr>
          <w:p w14:paraId="0564F4BE" w14:textId="77777777" w:rsidR="00B848CA" w:rsidRDefault="00AB5A92">
            <w:r>
              <w:rPr>
                <w:sz w:val="20"/>
              </w:rPr>
              <w:t>11438212</w:t>
            </w:r>
          </w:p>
        </w:tc>
        <w:tc>
          <w:tcPr>
            <w:tcW w:w="720" w:type="dxa"/>
          </w:tcPr>
          <w:p w14:paraId="0D0DD333" w14:textId="77777777" w:rsidR="00B848CA" w:rsidRDefault="00AB5A92">
            <w:pPr>
              <w:jc w:val="right"/>
            </w:pPr>
            <w:r>
              <w:rPr>
                <w:sz w:val="20"/>
              </w:rPr>
              <w:t>270</w:t>
            </w:r>
          </w:p>
        </w:tc>
        <w:tc>
          <w:tcPr>
            <w:tcW w:w="1080" w:type="dxa"/>
          </w:tcPr>
          <w:p w14:paraId="666C0B84" w14:textId="77777777" w:rsidR="00B848CA" w:rsidRDefault="00AB5A92">
            <w:pPr>
              <w:jc w:val="right"/>
            </w:pPr>
            <w:r>
              <w:rPr>
                <w:sz w:val="20"/>
              </w:rPr>
              <w:t>$175,000</w:t>
            </w:r>
          </w:p>
        </w:tc>
        <w:tc>
          <w:tcPr>
            <w:tcW w:w="1080" w:type="dxa"/>
          </w:tcPr>
          <w:p w14:paraId="5A02A570" w14:textId="77777777" w:rsidR="00B848CA" w:rsidRDefault="00AB5A92">
            <w:r>
              <w:rPr>
                <w:sz w:val="20"/>
              </w:rPr>
              <w:t>Yes</w:t>
            </w:r>
          </w:p>
        </w:tc>
        <w:tc>
          <w:tcPr>
            <w:tcW w:w="2880" w:type="dxa"/>
          </w:tcPr>
          <w:p w14:paraId="32919567" w14:textId="77777777" w:rsidR="00B848CA" w:rsidRDefault="00AB5A92">
            <w:r>
              <w:rPr>
                <w:sz w:val="20"/>
              </w:rPr>
              <w:t>Woody Removal</w:t>
            </w:r>
          </w:p>
        </w:tc>
      </w:tr>
      <w:tr w:rsidR="00B848CA" w14:paraId="22B5C063" w14:textId="77777777">
        <w:tc>
          <w:tcPr>
            <w:tcW w:w="3600" w:type="dxa"/>
          </w:tcPr>
          <w:p w14:paraId="7DA56422" w14:textId="77777777" w:rsidR="00B848CA" w:rsidRDefault="00AB5A92">
            <w:r>
              <w:rPr>
                <w:sz w:val="20"/>
              </w:rPr>
              <w:t>Southwest SNAs</w:t>
            </w:r>
          </w:p>
        </w:tc>
        <w:tc>
          <w:tcPr>
            <w:tcW w:w="1080" w:type="dxa"/>
          </w:tcPr>
          <w:p w14:paraId="4CFF6A4E" w14:textId="77777777" w:rsidR="00B848CA" w:rsidRDefault="00AB5A92">
            <w:r>
              <w:rPr>
                <w:sz w:val="20"/>
              </w:rPr>
              <w:t>Yellow Medicine</w:t>
            </w:r>
          </w:p>
        </w:tc>
        <w:tc>
          <w:tcPr>
            <w:tcW w:w="1080" w:type="dxa"/>
          </w:tcPr>
          <w:p w14:paraId="7D9E1936" w14:textId="77777777" w:rsidR="00B848CA" w:rsidRDefault="00AB5A92">
            <w:r>
              <w:rPr>
                <w:sz w:val="20"/>
              </w:rPr>
              <w:t>11438212</w:t>
            </w:r>
          </w:p>
        </w:tc>
        <w:tc>
          <w:tcPr>
            <w:tcW w:w="720" w:type="dxa"/>
          </w:tcPr>
          <w:p w14:paraId="353A1585" w14:textId="77777777" w:rsidR="00B848CA" w:rsidRDefault="00AB5A92">
            <w:pPr>
              <w:jc w:val="right"/>
            </w:pPr>
            <w:r>
              <w:rPr>
                <w:sz w:val="20"/>
              </w:rPr>
              <w:t>250</w:t>
            </w:r>
          </w:p>
        </w:tc>
        <w:tc>
          <w:tcPr>
            <w:tcW w:w="1080" w:type="dxa"/>
          </w:tcPr>
          <w:p w14:paraId="10584E2F" w14:textId="77777777" w:rsidR="00B848CA" w:rsidRDefault="00AB5A92">
            <w:pPr>
              <w:jc w:val="right"/>
            </w:pPr>
            <w:r>
              <w:rPr>
                <w:sz w:val="20"/>
              </w:rPr>
              <w:t>$87,100</w:t>
            </w:r>
          </w:p>
        </w:tc>
        <w:tc>
          <w:tcPr>
            <w:tcW w:w="1080" w:type="dxa"/>
          </w:tcPr>
          <w:p w14:paraId="26BC23C3" w14:textId="77777777" w:rsidR="00B848CA" w:rsidRDefault="00AB5A92">
            <w:r>
              <w:rPr>
                <w:sz w:val="20"/>
              </w:rPr>
              <w:t>Yes</w:t>
            </w:r>
          </w:p>
        </w:tc>
        <w:tc>
          <w:tcPr>
            <w:tcW w:w="2880" w:type="dxa"/>
          </w:tcPr>
          <w:p w14:paraId="1AB4BCA5" w14:textId="77777777" w:rsidR="00B848CA" w:rsidRDefault="00AB5A92">
            <w:r>
              <w:rPr>
                <w:sz w:val="20"/>
              </w:rPr>
              <w:t>Contract Rx Burn</w:t>
            </w:r>
          </w:p>
        </w:tc>
      </w:tr>
      <w:tr w:rsidR="00B848CA" w14:paraId="5BBEE3A8" w14:textId="77777777">
        <w:tc>
          <w:tcPr>
            <w:tcW w:w="3600" w:type="dxa"/>
          </w:tcPr>
          <w:p w14:paraId="31A26384" w14:textId="77777777" w:rsidR="00B848CA" w:rsidRDefault="00AB5A92">
            <w:r>
              <w:rPr>
                <w:sz w:val="20"/>
              </w:rPr>
              <w:t>Stoney Run WMA</w:t>
            </w:r>
          </w:p>
        </w:tc>
        <w:tc>
          <w:tcPr>
            <w:tcW w:w="1080" w:type="dxa"/>
          </w:tcPr>
          <w:p w14:paraId="3DD098B8" w14:textId="77777777" w:rsidR="00B848CA" w:rsidRDefault="00AB5A92">
            <w:r>
              <w:rPr>
                <w:sz w:val="20"/>
              </w:rPr>
              <w:t>Yellow Medicine</w:t>
            </w:r>
          </w:p>
        </w:tc>
        <w:tc>
          <w:tcPr>
            <w:tcW w:w="1080" w:type="dxa"/>
          </w:tcPr>
          <w:p w14:paraId="067F958D" w14:textId="77777777" w:rsidR="00B848CA" w:rsidRDefault="00AB5A92">
            <w:r>
              <w:rPr>
                <w:sz w:val="20"/>
              </w:rPr>
              <w:t>11641230</w:t>
            </w:r>
          </w:p>
        </w:tc>
        <w:tc>
          <w:tcPr>
            <w:tcW w:w="720" w:type="dxa"/>
          </w:tcPr>
          <w:p w14:paraId="6798F95E" w14:textId="77777777" w:rsidR="00B848CA" w:rsidRDefault="00AB5A92">
            <w:pPr>
              <w:jc w:val="right"/>
            </w:pPr>
            <w:r>
              <w:rPr>
                <w:sz w:val="20"/>
              </w:rPr>
              <w:t>130</w:t>
            </w:r>
          </w:p>
        </w:tc>
        <w:tc>
          <w:tcPr>
            <w:tcW w:w="1080" w:type="dxa"/>
          </w:tcPr>
          <w:p w14:paraId="72A37F5C" w14:textId="77777777" w:rsidR="00B848CA" w:rsidRDefault="00AB5A92">
            <w:pPr>
              <w:jc w:val="right"/>
            </w:pPr>
            <w:r>
              <w:rPr>
                <w:sz w:val="20"/>
              </w:rPr>
              <w:t>$93,000</w:t>
            </w:r>
          </w:p>
        </w:tc>
        <w:tc>
          <w:tcPr>
            <w:tcW w:w="1080" w:type="dxa"/>
          </w:tcPr>
          <w:p w14:paraId="0559E210" w14:textId="77777777" w:rsidR="00B848CA" w:rsidRDefault="00AB5A92">
            <w:r>
              <w:rPr>
                <w:sz w:val="20"/>
              </w:rPr>
              <w:t>Yes</w:t>
            </w:r>
          </w:p>
        </w:tc>
        <w:tc>
          <w:tcPr>
            <w:tcW w:w="2880" w:type="dxa"/>
          </w:tcPr>
          <w:p w14:paraId="64423A2E" w14:textId="77777777" w:rsidR="00B848CA" w:rsidRDefault="00AB5A92">
            <w:r>
              <w:rPr>
                <w:sz w:val="20"/>
              </w:rPr>
              <w:t>Woody Removal</w:t>
            </w:r>
          </w:p>
        </w:tc>
      </w:tr>
    </w:tbl>
    <w:p w14:paraId="453081EB" w14:textId="77777777" w:rsidR="00B848CA" w:rsidRDefault="00AB5A92">
      <w:r>
        <w:br w:type="page"/>
      </w:r>
    </w:p>
    <w:p w14:paraId="70F4DEB3" w14:textId="77777777" w:rsidR="00B848CA" w:rsidRDefault="00AB5A92">
      <w:pPr>
        <w:pStyle w:val="Heading2"/>
        <w:spacing w:before="0" w:after="80"/>
        <w:jc w:val="center"/>
      </w:pPr>
      <w:r>
        <w:rPr>
          <w:color w:val="2C559C"/>
          <w:sz w:val="28"/>
          <w:u w:val="single"/>
        </w:rPr>
        <w:lastRenderedPageBreak/>
        <w:t>Parcel Map</w:t>
      </w:r>
    </w:p>
    <w:p w14:paraId="7D105A0E" w14:textId="77777777" w:rsidR="00B848CA" w:rsidRDefault="00AB5A92">
      <w:r>
        <w:rPr>
          <w:noProof/>
        </w:rPr>
        <w:drawing>
          <wp:inline distT="0" distB="0" distL="0" distR="0" wp14:anchorId="54A5A554" wp14:editId="71C45D02">
            <wp:extent cx="6949440" cy="7772400"/>
            <wp:effectExtent l="0" t="0" r="0" b="0"/>
            <wp:docPr id="2" name="Picture 2" descr="A map containing parcel point locations for DNR Grassland Enhancement - Phas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775BD3FA" w14:textId="77777777" w:rsidR="00B848CA" w:rsidRDefault="00AB5A92">
      <w:r>
        <w:rPr>
          <w:noProof/>
        </w:rPr>
        <w:drawing>
          <wp:inline distT="0" distB="0" distL="0" distR="0" wp14:anchorId="1530F93C" wp14:editId="12D62EAB">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B848CA"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8734C" w14:textId="77777777" w:rsidR="001A6D5A" w:rsidRDefault="001A6D5A" w:rsidP="008B4B83">
      <w:pPr>
        <w:spacing w:after="0" w:line="240" w:lineRule="auto"/>
      </w:pPr>
      <w:r>
        <w:separator/>
      </w:r>
    </w:p>
  </w:endnote>
  <w:endnote w:type="continuationSeparator" w:id="0">
    <w:p w14:paraId="111E6373" w14:textId="77777777" w:rsidR="001A6D5A" w:rsidRDefault="001A6D5A"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09B9"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152C731"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D9DE9" w14:textId="77777777" w:rsidR="001A6D5A" w:rsidRDefault="001A6D5A" w:rsidP="008B4B83">
      <w:pPr>
        <w:spacing w:after="0" w:line="240" w:lineRule="auto"/>
      </w:pPr>
      <w:r>
        <w:separator/>
      </w:r>
    </w:p>
  </w:footnote>
  <w:footnote w:type="continuationSeparator" w:id="0">
    <w:p w14:paraId="566A52C9" w14:textId="77777777" w:rsidR="001A6D5A" w:rsidRDefault="001A6D5A"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603C" w14:textId="77777777" w:rsidR="00B848CA" w:rsidRDefault="00AB5A92">
    <w:pPr>
      <w:pStyle w:val="Header"/>
      <w:jc w:val="right"/>
    </w:pPr>
    <w:r>
      <w:t>Proposal #: PRE02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01588723">
    <w:abstractNumId w:val="8"/>
  </w:num>
  <w:num w:numId="2" w16cid:durableId="1148665195">
    <w:abstractNumId w:val="6"/>
  </w:num>
  <w:num w:numId="3" w16cid:durableId="1051729931">
    <w:abstractNumId w:val="5"/>
  </w:num>
  <w:num w:numId="4" w16cid:durableId="1766337875">
    <w:abstractNumId w:val="4"/>
  </w:num>
  <w:num w:numId="5" w16cid:durableId="808666912">
    <w:abstractNumId w:val="7"/>
  </w:num>
  <w:num w:numId="6" w16cid:durableId="394813527">
    <w:abstractNumId w:val="3"/>
  </w:num>
  <w:num w:numId="7" w16cid:durableId="1740400721">
    <w:abstractNumId w:val="2"/>
  </w:num>
  <w:num w:numId="8" w16cid:durableId="1661159467">
    <w:abstractNumId w:val="1"/>
  </w:num>
  <w:num w:numId="9" w16cid:durableId="96836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6D5A"/>
    <w:rsid w:val="0029639D"/>
    <w:rsid w:val="002C08D0"/>
    <w:rsid w:val="00326F90"/>
    <w:rsid w:val="00343803"/>
    <w:rsid w:val="00430549"/>
    <w:rsid w:val="006A4748"/>
    <w:rsid w:val="008B4B83"/>
    <w:rsid w:val="00AA1D8D"/>
    <w:rsid w:val="00AB5A92"/>
    <w:rsid w:val="00B47730"/>
    <w:rsid w:val="00B848CA"/>
    <w:rsid w:val="00B8526E"/>
    <w:rsid w:val="00BC5B17"/>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63A78"/>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4903</Words>
  <Characters>26481</Characters>
  <Application>Microsoft Office Word</Application>
  <DocSecurity>0</DocSecurity>
  <Lines>1557</Lines>
  <Paragraphs>1426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DNR Grassland Enhancement - Phase 17</dc:title>
  <dc:subject/>
  <dc:creator>LSOHC</dc:creator>
  <cp:keywords/>
  <dc:description>generated by python-docx</dc:description>
  <cp:lastModifiedBy>Tom Rebman</cp:lastModifiedBy>
  <cp:revision>2</cp:revision>
  <dcterms:created xsi:type="dcterms:W3CDTF">2025-06-27T00:38:00Z</dcterms:created>
  <dcterms:modified xsi:type="dcterms:W3CDTF">2025-06-27T00:38:00Z</dcterms:modified>
  <cp:category/>
  <dc:language>English</dc:language>
</cp:coreProperties>
</file>