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2ABBA" w14:textId="77777777" w:rsidR="00343803" w:rsidRDefault="00343803"/>
    <w:p w14:paraId="7A02DDBA" w14:textId="77777777" w:rsidR="00393BB7" w:rsidRDefault="00104218">
      <w:pPr>
        <w:jc w:val="center"/>
      </w:pPr>
      <w:r>
        <w:rPr>
          <w:noProof/>
        </w:rPr>
        <w:drawing>
          <wp:inline distT="0" distB="0" distL="0" distR="0" wp14:anchorId="2C38D210" wp14:editId="1ADF725A">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B011CA2" w14:textId="77777777" w:rsidR="00393BB7" w:rsidRDefault="00104218">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MN Prairie Recovery Program Phase 15</w:t>
      </w:r>
      <w:r>
        <w:rPr>
          <w:b w:val="0"/>
          <w:color w:val="000000"/>
          <w:sz w:val="26"/>
        </w:rPr>
        <w:br/>
        <w:t>ML 2026 Request for Funding</w:t>
      </w:r>
    </w:p>
    <w:p w14:paraId="54B45AA0" w14:textId="77777777" w:rsidR="00393BB7" w:rsidRDefault="00104218">
      <w:pPr>
        <w:pStyle w:val="Heading2"/>
        <w:spacing w:before="0" w:after="80"/>
        <w:jc w:val="center"/>
      </w:pPr>
      <w:r>
        <w:rPr>
          <w:color w:val="2C559C"/>
          <w:sz w:val="28"/>
          <w:u w:val="single"/>
        </w:rPr>
        <w:t>General Information</w:t>
      </w:r>
    </w:p>
    <w:p w14:paraId="26059BEB" w14:textId="77777777" w:rsidR="00393BB7" w:rsidRDefault="00104218">
      <w:r>
        <w:rPr>
          <w:b/>
        </w:rPr>
        <w:t xml:space="preserve">Date: </w:t>
      </w:r>
      <w:r>
        <w:t>06/26/2025</w:t>
      </w:r>
    </w:p>
    <w:p w14:paraId="403B6083" w14:textId="77777777" w:rsidR="00393BB7" w:rsidRDefault="00104218">
      <w:r>
        <w:rPr>
          <w:b/>
        </w:rPr>
        <w:t xml:space="preserve">Proposal Title: </w:t>
      </w:r>
      <w:r>
        <w:t>MN Prairie Recovery Program Phase 15</w:t>
      </w:r>
    </w:p>
    <w:p w14:paraId="40F248C6" w14:textId="77777777" w:rsidR="00393BB7" w:rsidRDefault="00104218">
      <w:r>
        <w:rPr>
          <w:b/>
        </w:rPr>
        <w:t xml:space="preserve">Funds Requested: </w:t>
      </w:r>
      <w:r>
        <w:t>$13,668,300</w:t>
      </w:r>
    </w:p>
    <w:p w14:paraId="29DE9CD6" w14:textId="77777777" w:rsidR="00393BB7" w:rsidRDefault="00104218">
      <w:r>
        <w:rPr>
          <w:b/>
        </w:rPr>
        <w:t xml:space="preserve">Confirmed Leverage Funds: </w:t>
      </w:r>
      <w:r>
        <w:t>$315,000</w:t>
      </w:r>
    </w:p>
    <w:p w14:paraId="5C338D77" w14:textId="77777777" w:rsidR="00393BB7" w:rsidRDefault="00104218">
      <w:r>
        <w:rPr>
          <w:b/>
        </w:rPr>
        <w:t xml:space="preserve">Is this proposal Scalable?: </w:t>
      </w:r>
      <w:r>
        <w:t>Yes</w:t>
      </w:r>
    </w:p>
    <w:p w14:paraId="40C6F243" w14:textId="77777777" w:rsidR="00393BB7" w:rsidRDefault="00104218">
      <w:pPr>
        <w:pStyle w:val="Heading3"/>
        <w:spacing w:before="60" w:after="80"/>
      </w:pPr>
      <w:r>
        <w:rPr>
          <w:color w:val="254885"/>
          <w:sz w:val="26"/>
        </w:rPr>
        <w:t>Manager Information</w:t>
      </w:r>
    </w:p>
    <w:p w14:paraId="2B48BAA0" w14:textId="77777777" w:rsidR="00393BB7" w:rsidRDefault="00104218">
      <w:r>
        <w:rPr>
          <w:b/>
        </w:rPr>
        <w:t xml:space="preserve">Manager's Name: </w:t>
      </w:r>
      <w:r>
        <w:t>Liz Beery</w:t>
      </w:r>
      <w:r>
        <w:rPr>
          <w:b/>
        </w:rPr>
        <w:br/>
        <w:t xml:space="preserve">Title: </w:t>
      </w:r>
      <w:r>
        <w:t>Associate Director of Grasslands - MN</w:t>
      </w:r>
      <w:r>
        <w:rPr>
          <w:b/>
        </w:rPr>
        <w:br/>
        <w:t xml:space="preserve">Organization: </w:t>
      </w:r>
      <w:r>
        <w:t>The Nature Conservancy</w:t>
      </w:r>
      <w:r>
        <w:rPr>
          <w:b/>
        </w:rPr>
        <w:br/>
        <w:t xml:space="preserve">Address: </w:t>
      </w:r>
      <w:r>
        <w:t>1101 W River Parkway Suite 200</w:t>
      </w:r>
      <w:r>
        <w:rPr>
          <w:b/>
        </w:rPr>
        <w:br/>
        <w:t xml:space="preserve">City: </w:t>
      </w:r>
      <w:r>
        <w:t>Minneapolis, MN 55415</w:t>
      </w:r>
      <w:r>
        <w:rPr>
          <w:b/>
        </w:rPr>
        <w:br/>
        <w:t xml:space="preserve">Email: </w:t>
      </w:r>
      <w:r>
        <w:t>elizabeth.beery@tnc.org</w:t>
      </w:r>
      <w:r>
        <w:rPr>
          <w:b/>
        </w:rPr>
        <w:br/>
        <w:t xml:space="preserve">Office Number: </w:t>
      </w:r>
      <w:r>
        <w:t xml:space="preserve"> </w:t>
      </w:r>
      <w:r>
        <w:rPr>
          <w:b/>
        </w:rPr>
        <w:br/>
        <w:t xml:space="preserve">Mobile Number: </w:t>
      </w:r>
      <w:r>
        <w:t>551-497-3373</w:t>
      </w:r>
      <w:r>
        <w:rPr>
          <w:b/>
        </w:rPr>
        <w:br/>
        <w:t xml:space="preserve">Fax Number: </w:t>
      </w:r>
      <w:r>
        <w:t xml:space="preserve"> </w:t>
      </w:r>
      <w:r>
        <w:rPr>
          <w:b/>
        </w:rPr>
        <w:br/>
        <w:t xml:space="preserve">Website: </w:t>
      </w:r>
      <w:r>
        <w:t>nature.org</w:t>
      </w:r>
    </w:p>
    <w:p w14:paraId="202C4E24" w14:textId="77777777" w:rsidR="00393BB7" w:rsidRDefault="00104218">
      <w:pPr>
        <w:pStyle w:val="Heading3"/>
        <w:spacing w:before="60" w:after="80"/>
      </w:pPr>
      <w:r>
        <w:rPr>
          <w:color w:val="254885"/>
          <w:sz w:val="26"/>
        </w:rPr>
        <w:t>Location Information</w:t>
      </w:r>
    </w:p>
    <w:p w14:paraId="5EBE6F87" w14:textId="77777777" w:rsidR="00393BB7" w:rsidRDefault="00104218">
      <w:r>
        <w:rPr>
          <w:b/>
        </w:rPr>
        <w:t xml:space="preserve">County Location(s): </w:t>
      </w:r>
      <w:r>
        <w:t>Yellow Medicine, Wilkin, Traverse, Swift, Stevens, Stearns, Roseau, Rock, Red Lake, Pope, Polk, Pipestone, Pennington, Otter Tail, Norman, Nobles, Murray, Marshall, Mahnomen, Lyon, Lincoln, Lac qui Parle, Kittson, Kandiyohi, Grant, Douglas, Cottonwood, Clay, Chippewa, Big Stone and Becker.</w:t>
      </w:r>
    </w:p>
    <w:p w14:paraId="4AC96D94" w14:textId="77777777" w:rsidR="00393BB7" w:rsidRDefault="00104218">
      <w:pPr>
        <w:pStyle w:val="BodyText"/>
      </w:pPr>
      <w:r>
        <w:rPr>
          <w:b/>
        </w:rPr>
        <w:t>Eco regions in which work will take place:</w:t>
      </w:r>
    </w:p>
    <w:p w14:paraId="2C7D90F2" w14:textId="77777777" w:rsidR="00393BB7" w:rsidRDefault="00104218">
      <w:pPr>
        <w:ind w:left="360"/>
      </w:pPr>
      <w:r>
        <w:t>Forest / Prairie Transition</w:t>
      </w:r>
    </w:p>
    <w:p w14:paraId="682E6702" w14:textId="77777777" w:rsidR="00393BB7" w:rsidRDefault="00104218">
      <w:pPr>
        <w:ind w:left="360"/>
      </w:pPr>
      <w:r>
        <w:t>Prairie</w:t>
      </w:r>
    </w:p>
    <w:p w14:paraId="4CA21ED7" w14:textId="77777777" w:rsidR="008836A4" w:rsidRDefault="008836A4">
      <w:pPr>
        <w:rPr>
          <w:b/>
        </w:rPr>
      </w:pPr>
      <w:r>
        <w:rPr>
          <w:b/>
        </w:rPr>
        <w:br w:type="page"/>
      </w:r>
    </w:p>
    <w:p w14:paraId="5732A26C" w14:textId="6159C9DD" w:rsidR="00393BB7" w:rsidRDefault="00104218">
      <w:pPr>
        <w:pStyle w:val="BodyText"/>
      </w:pPr>
      <w:r>
        <w:rPr>
          <w:b/>
        </w:rPr>
        <w:lastRenderedPageBreak/>
        <w:t>Activity types:</w:t>
      </w:r>
    </w:p>
    <w:p w14:paraId="4C8DFC40" w14:textId="77777777" w:rsidR="00393BB7" w:rsidRDefault="00104218">
      <w:pPr>
        <w:ind w:left="360"/>
      </w:pPr>
      <w:r>
        <w:t>Protect in Fee</w:t>
      </w:r>
    </w:p>
    <w:p w14:paraId="7E12F61E" w14:textId="77777777" w:rsidR="00393BB7" w:rsidRDefault="00104218">
      <w:pPr>
        <w:ind w:left="360"/>
      </w:pPr>
      <w:r>
        <w:t>Restore</w:t>
      </w:r>
    </w:p>
    <w:p w14:paraId="3878D90E" w14:textId="77777777" w:rsidR="00393BB7" w:rsidRDefault="00104218">
      <w:pPr>
        <w:ind w:left="360"/>
      </w:pPr>
      <w:r>
        <w:t>Enhance</w:t>
      </w:r>
    </w:p>
    <w:p w14:paraId="0F2BC72E" w14:textId="77777777" w:rsidR="00393BB7" w:rsidRDefault="00104218">
      <w:pPr>
        <w:pStyle w:val="BodyText"/>
      </w:pPr>
      <w:r>
        <w:rPr>
          <w:b/>
        </w:rPr>
        <w:t>Priority resources addressed by activity:</w:t>
      </w:r>
    </w:p>
    <w:p w14:paraId="1D84E211" w14:textId="77777777" w:rsidR="00393BB7" w:rsidRDefault="00104218">
      <w:pPr>
        <w:ind w:left="360"/>
      </w:pPr>
      <w:r>
        <w:t>Wetlands</w:t>
      </w:r>
    </w:p>
    <w:p w14:paraId="0DE15C0D" w14:textId="77777777" w:rsidR="00393BB7" w:rsidRDefault="00104218">
      <w:pPr>
        <w:ind w:left="360"/>
      </w:pPr>
      <w:r>
        <w:t>Prairie</w:t>
      </w:r>
    </w:p>
    <w:p w14:paraId="19952934" w14:textId="77777777" w:rsidR="00393BB7" w:rsidRDefault="00104218">
      <w:pPr>
        <w:pStyle w:val="Heading2"/>
        <w:spacing w:before="0" w:after="80"/>
        <w:jc w:val="center"/>
      </w:pPr>
      <w:r>
        <w:rPr>
          <w:color w:val="2C559C"/>
          <w:sz w:val="28"/>
          <w:u w:val="single"/>
        </w:rPr>
        <w:t>Narrative</w:t>
      </w:r>
    </w:p>
    <w:p w14:paraId="0A5A7880" w14:textId="77777777" w:rsidR="00393BB7" w:rsidRDefault="00104218">
      <w:pPr>
        <w:pStyle w:val="Heading3"/>
        <w:spacing w:before="60" w:after="80"/>
      </w:pPr>
      <w:r>
        <w:rPr>
          <w:color w:val="254885"/>
          <w:sz w:val="26"/>
        </w:rPr>
        <w:t>Abstract</w:t>
      </w:r>
    </w:p>
    <w:p w14:paraId="4BCD7A5A" w14:textId="77777777" w:rsidR="00393BB7" w:rsidRDefault="00104218">
      <w:r>
        <w:t xml:space="preserve">This project continues to advance the protection, restoration, and enhancement goals for increasingly rare </w:t>
      </w:r>
      <w:r>
        <w:t>prairie, grassland, and wetland habitats as described in the 2018 MN Prairie Conservation Plan and builds on the highly successful model established by prior MN Prairie Recovery Program Phases. We will protect a total of 700 acres in Fee to be held by The Nature Conservancy or MNDNR, enhance 27,500 acres of permanently protected grasslands, and restore 300 acres of prairie and wetland habitat. Protection and restoration projects will contribute toward state climate goals by sequestering approximately 190,00</w:t>
      </w:r>
      <w:r>
        <w:t>0 metric tons CO2 equivalent.</w:t>
      </w:r>
    </w:p>
    <w:p w14:paraId="24DB9CD9" w14:textId="77777777" w:rsidR="00393BB7" w:rsidRDefault="00104218">
      <w:pPr>
        <w:pStyle w:val="Heading3"/>
        <w:spacing w:before="60" w:after="80"/>
      </w:pPr>
      <w:r>
        <w:rPr>
          <w:color w:val="254885"/>
          <w:sz w:val="26"/>
        </w:rPr>
        <w:t>Design and Scope of Work</w:t>
      </w:r>
    </w:p>
    <w:p w14:paraId="181CF59E" w14:textId="77777777" w:rsidR="00393BB7" w:rsidRDefault="00104218">
      <w:r>
        <w:t>Protect - An estimated 700 acres of prairie, wetlands, grasslands, and savanna will be permanently protected through fee-title acquisition from willing sellers in priority prairie core/corridor landscapes as identified in the 2018 MN Prairie Conservation Plan. Acquired lands will be prioritized using LSOHC approved criteria that include: native prairie percentage on the parcel, proximity to permanently protected areas, habitat quality, species diversity, and public recreation suitability. Protected acres wi</w:t>
      </w:r>
      <w:r>
        <w:t>thout PILT will be held by The Nature Conservancy subject to a recorded notice of funding restrictions. Protected acres with PILT will be transferred to MNDNR.</w:t>
      </w:r>
      <w:r>
        <w:br/>
      </w:r>
      <w:r>
        <w:br/>
        <w:t>Enhance - An estimated 27,500 acres of grassland/wetland complex will be enhanced on permanently protected lands, including lands purchased with OHF funds and held by the Conservancy; MN DNR Management Units including Wildlife Management Areas, Scientific &amp; Natural Areas, and Native Prairie Bank easements; and USFWS Waterfowl Production Areas, Refug</w:t>
      </w:r>
      <w:r>
        <w:t>es, and grassland/wetland habitat easements. The primary objectives of these enhancement activities are increasing native species diversity and improving critical wildlife habitat. A variety of techniques will be implemented to accomplish these objectives such as: prescribed fire; tree and woody species removal; invasive species control including mechanical, biological, and chemical control; over-seeding degraded grasslands with native seed; and conservation grazing, mowing, or haying. The work will be cond</w:t>
      </w:r>
      <w:r>
        <w:t>ucted primarily through contracts with local vendors, Conservation Corps of MN &amp; IA, Student Conservation Association crews, and Nature Conservancy seasonal and permanent staff. Prairie Recovery Biologists, stationed in five landscapes within the Prairie region are responsible for identifying, prioritizing, and designing projects in collaboration with agency land managers; selecting vendors and overseeing contracted work; and managing and directing seasonal staff. The Biologists are also responsible for par</w:t>
      </w:r>
      <w:r>
        <w:t xml:space="preserve">ticipating in and leading Prairie Plan Local Technical Teams to increase the efficiency and effectiveness of grassland conservation program delivery by multiple partners at the landscape scale. </w:t>
      </w:r>
      <w:r>
        <w:br/>
      </w:r>
      <w:r>
        <w:br/>
        <w:t xml:space="preserve">Restore - Approximately 300 acres of cropland and low diversity grassland will be restored to diverse local-ecotype grassland/wetland complexes. Practices to be implemented include those listed as enhancements above. </w:t>
      </w:r>
      <w:r>
        <w:br/>
      </w:r>
      <w:r>
        <w:lastRenderedPageBreak/>
        <w:br/>
        <w:t>Results to date - Through previous Phases of the MN Prairie Recovery Program we protected 8,179 a</w:t>
      </w:r>
      <w:r>
        <w:t>cres of prairies, wetlands, grasslands, and savannas, enhanced over 205,000 acres of permanently protected grasslands and restored approximately 2,700 acres with diverse local ecotype native seed. All parcels protected directly contributed to the functional integrity of existing habitat complexes. Costs to acquire properties in fee-title are averaging around $4,500 per acre as land prices have been increasing over the past years. Our enhancement projects have focused on accelerating the implementation of pr</w:t>
      </w:r>
      <w:r>
        <w:t xml:space="preserve">escribed fire, woody vegetation removal, building conservation grazing infrastructure, and treatment of invasive species. Recent costs for enhancement and restoration have averaged around $200 per acre. Contract costs have increased due to inflation and MN Prevailing Wage requirements. </w:t>
      </w:r>
      <w:r>
        <w:br/>
      </w:r>
      <w:r>
        <w:br/>
        <w:t>Collectively these projects have captured approximately 1.65 million metric tons CO2 equivalent and will continue to hold that carbon in prairie soils.</w:t>
      </w:r>
    </w:p>
    <w:p w14:paraId="2A077E80" w14:textId="77777777" w:rsidR="00393BB7" w:rsidRDefault="00104218">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7C8CAEA4" w14:textId="77777777" w:rsidR="00393BB7" w:rsidRDefault="00104218">
      <w:r>
        <w:t>Temperate grasslands are the most endangered and least protected habitat type on earth, and Minnesota's prairies are no exception. Activities identified in this project directly reflect implementation strategies identified in the MN Prairie Conservation Plan. Properties targeted for acquisition are identified and prioritized using MN County Biological Survey Rare Element Occurrences and Biodiversity Significance. The geographies we work within, in addition to being Prairie Plan Core areas, reflect areas wit</w:t>
      </w:r>
      <w:r>
        <w:t>h the highest density and highest quality remaining prairie systems left in the state. By focusing our work in these particular landscapes we increase the functionality of the overall prairie/grassland systems, including increasing water retention, improving breeding and nesting habitat and augmenting migratory corridors. While our work focuses on increasing and maintaining system functionality a number of individual species and suites of SPGCN will directly benefit from this project including:</w:t>
      </w:r>
      <w:r>
        <w:br/>
        <w:t xml:space="preserve"> </w:t>
      </w:r>
      <w:r>
        <w:br/>
        <w:t xml:space="preserve">Insects - </w:t>
      </w:r>
      <w:r>
        <w:t xml:space="preserve">Habitat management and protection specifically for the federally-endangered rusty patched bumble bees and Poweshiek skipperlings, as well as the federally-threatened Dakota skipper butterfly and the declining regal fritillary butterflies. Numerous bees, butterflies, and other pollinators rely on prairie habitat and scientists have observed declines in these populations due to habitat fragmentation, habitat degradation, land use, pesticide drift, and many other anthropogenic factors. </w:t>
      </w:r>
      <w:r>
        <w:br/>
      </w:r>
      <w:r>
        <w:br/>
        <w:t>Birds - Grassland depe</w:t>
      </w:r>
      <w:r>
        <w:t>ndent birds have experienced precipitous population decline across Minnesota and the northern Great Plains, largely due to habitat loss of breeding grounds. This project will provide permanently protected and enhanced habitat for a suite of grassland and wetland nesting birds, most notably the Meadowlark, Bobolink, Dickcissel, Grasshopper sparrow, Henslow's sparrow, Upland sandpiper, Black tern, Northern pintail, Greater Prairie-chicken, Sharp-tail grouse, and many others.</w:t>
      </w:r>
      <w:r>
        <w:br/>
      </w:r>
      <w:r>
        <w:br/>
        <w:t>Reptiles - Hognose snake (primari</w:t>
      </w:r>
      <w:r>
        <w:t>ly in western MN counties of Lac qui Parle, Big Stone and Yellow Medicine), 5-lined skink (rock outcroppings in the upper MN River Valley).</w:t>
      </w:r>
      <w:r>
        <w:br/>
      </w:r>
      <w:r>
        <w:br/>
        <w:t xml:space="preserve">Mammals - American badger (an indicator species requiring intact blocks of quality habitat), elk (for herd management in NW MN). </w:t>
      </w:r>
      <w:r>
        <w:br/>
      </w:r>
      <w:r>
        <w:br/>
        <w:t>The implementation of prescribed fire, conservation grazing, invasive species control, woody removal, and high diversity prairie restorations are key strategies for supporting these prairie species.</w:t>
      </w:r>
    </w:p>
    <w:p w14:paraId="3C14C7FC" w14:textId="77777777" w:rsidR="00393BB7" w:rsidRDefault="00104218">
      <w:pPr>
        <w:pStyle w:val="Heading3"/>
        <w:spacing w:before="60" w:after="80"/>
      </w:pPr>
      <w:r>
        <w:rPr>
          <w:color w:val="254885"/>
          <w:sz w:val="26"/>
        </w:rPr>
        <w:lastRenderedPageBreak/>
        <w:t xml:space="preserve">What are the elements of this proposal that are critical from a timing perspective? </w:t>
      </w:r>
    </w:p>
    <w:p w14:paraId="0448D283" w14:textId="77777777" w:rsidR="00393BB7" w:rsidRDefault="00104218">
      <w:r>
        <w:t>Little more than 1% of Minnesota's original prairies remain and of these only about half are currently protected. The rest remain at risk for conversion to other uses including row-crop production, gravel mining, alternative energy development, and urban development. It is imperative that we permanently protect all the remaining native prairie as quickly as we can. The MN Prairie Conservation Plan sets an ambitious goal of protecting all of our remaining native prairies and annually enhancing significant ac</w:t>
      </w:r>
      <w:r>
        <w:t>res of grassland habitat over the next 15 years. This project represents one tool designed to help the conservation community meet these goals. The enhancement component of the project greatly accelerates habitat improvement on public lands by bringing additional resources to bear, enabling the treatment of rapidly expanding invasive species, developing infrastructure that facilitates future management using either conservation grazing or prescribed fire, and building a private vendor industry to accomplish</w:t>
      </w:r>
      <w:r>
        <w:t xml:space="preserve"> enhancement work.</w:t>
      </w:r>
    </w:p>
    <w:p w14:paraId="78C09566" w14:textId="77777777" w:rsidR="00393BB7" w:rsidRDefault="00104218">
      <w:pPr>
        <w:pStyle w:val="Heading3"/>
        <w:spacing w:before="60" w:after="80"/>
      </w:pPr>
      <w:r>
        <w:rPr>
          <w:color w:val="254885"/>
          <w:sz w:val="26"/>
        </w:rPr>
        <w:t xml:space="preserve">Describe how the proposal expands habitat corridors or complexes and/or addresses habitat fragmentation: </w:t>
      </w:r>
    </w:p>
    <w:p w14:paraId="0F305189" w14:textId="77777777" w:rsidR="00393BB7" w:rsidRDefault="00104218">
      <w:r>
        <w:t>The project focuses activities on prairie cores, corridors, and complexes as described in the MN Prairie Conservation Plan. The Prairie plan was developed using the best available information for identifying the highest quality/highest density remaining prairie and grassland complexes in the state and is periodically revisited for accuracy and relevance by a core team of State, Federal and NGO prairie biologists.</w:t>
      </w:r>
      <w:r>
        <w:br/>
        <w:t>Individual parcels are prioritized using the attached criteria. Important considerations include % of native prairie on tract; adjacency to other native prairie; proximity to other protected lands; and uniqueness and diversity of species present. MN Biological Survey data and biodiversity rankings are key tools used to measure these criteria.</w:t>
      </w:r>
    </w:p>
    <w:p w14:paraId="4BB4A267" w14:textId="77777777" w:rsidR="00393BB7" w:rsidRDefault="00104218">
      <w:pPr>
        <w:pStyle w:val="Heading3"/>
        <w:spacing w:before="60" w:after="80"/>
      </w:pPr>
      <w:r>
        <w:rPr>
          <w:color w:val="254885"/>
          <w:sz w:val="26"/>
        </w:rPr>
        <w:t xml:space="preserve">Which top 2 Conservation Plans referenced in MS97A.056, subd. 3a are most applicable to this project? </w:t>
      </w:r>
    </w:p>
    <w:p w14:paraId="6BC714A5" w14:textId="77777777" w:rsidR="00393BB7" w:rsidRDefault="00104218">
      <w:pPr>
        <w:ind w:left="360"/>
      </w:pPr>
      <w:r>
        <w:t>Minnesota Prairie Conservation Plan</w:t>
      </w:r>
    </w:p>
    <w:p w14:paraId="4F6FE5DE" w14:textId="77777777" w:rsidR="00393BB7" w:rsidRDefault="00104218">
      <w:pPr>
        <w:ind w:left="360"/>
      </w:pPr>
      <w:r>
        <w:t>Minnesota's Wildlife Action Plan 2015-2025</w:t>
      </w:r>
    </w:p>
    <w:p w14:paraId="12D24D18" w14:textId="77777777" w:rsidR="00393BB7" w:rsidRDefault="00104218">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28E44439" w14:textId="77777777" w:rsidR="00393BB7" w:rsidRDefault="00104218">
      <w:r>
        <w:t>The MN Prairie Recovery Program addresses climate change impacts by protecting remnant prairie, grasslands, wetlands, and savannas to expand habitat complexes, restoring cropland or low diversity grasslands to very high diversity local-ecotype prairie, and enhancing prairies and grasslands using techniques including invasive species control, conservation grazing, prescribed fire, and woody removal to increase climate resilience. Prairie ecosystems require disturbance to maintain high diversity plant communi</w:t>
      </w:r>
      <w:r>
        <w:t>ties which support diverse wildlife and pollinator populations. The variety of grassland protection, restoration, and enhancement within the Prairie Recovery Program directly supports game and non-game species, especially species that are facing population declines due to fragmented habitat in this region. Prairie Recovery Biologists lead several Prairie Plan Local Technical Teams to facilitate coordination among conservation partners to achieve this work at a larger scale. The efforts described in this pro</w:t>
      </w:r>
      <w:r>
        <w:t>posal will also contribute toward state climate goals by sequestering approximately 190,000 metric tons CO2.</w:t>
      </w:r>
    </w:p>
    <w:p w14:paraId="6B8B0DCB" w14:textId="77777777" w:rsidR="008836A4" w:rsidRDefault="008836A4">
      <w:pPr>
        <w:rPr>
          <w:rFonts w:asciiTheme="majorHAnsi" w:eastAsiaTheme="majorEastAsia" w:hAnsiTheme="majorHAnsi" w:cstheme="majorBidi"/>
          <w:b/>
          <w:bCs/>
          <w:color w:val="254885"/>
          <w:sz w:val="26"/>
        </w:rPr>
      </w:pPr>
      <w:r>
        <w:rPr>
          <w:color w:val="254885"/>
          <w:sz w:val="26"/>
        </w:rPr>
        <w:br w:type="page"/>
      </w:r>
    </w:p>
    <w:p w14:paraId="581A0284" w14:textId="02860C1B" w:rsidR="00393BB7" w:rsidRDefault="00104218">
      <w:pPr>
        <w:pStyle w:val="Heading3"/>
        <w:spacing w:before="60" w:after="80"/>
      </w:pPr>
      <w:r>
        <w:rPr>
          <w:color w:val="254885"/>
          <w:sz w:val="26"/>
        </w:rPr>
        <w:lastRenderedPageBreak/>
        <w:t xml:space="preserve">Which LSOHC section priorities are addressed in this proposal? </w:t>
      </w:r>
    </w:p>
    <w:p w14:paraId="78DF6A8D" w14:textId="77777777" w:rsidR="00393BB7" w:rsidRDefault="00104218">
      <w:pPr>
        <w:pStyle w:val="BodyText"/>
      </w:pPr>
      <w:r>
        <w:rPr>
          <w:b/>
        </w:rPr>
        <w:t>Forest / Prairie Transition</w:t>
      </w:r>
    </w:p>
    <w:p w14:paraId="2E0792F1" w14:textId="77777777" w:rsidR="00393BB7" w:rsidRDefault="00104218">
      <w:pPr>
        <w:ind w:left="360"/>
      </w:pPr>
      <w:r>
        <w:t>Protect, enhance, and restore rare native remnant prairie</w:t>
      </w:r>
    </w:p>
    <w:p w14:paraId="739CFACB" w14:textId="77777777" w:rsidR="00393BB7" w:rsidRDefault="00104218">
      <w:pPr>
        <w:pStyle w:val="BodyText"/>
      </w:pPr>
      <w:r>
        <w:rPr>
          <w:b/>
        </w:rPr>
        <w:t>Prairie</w:t>
      </w:r>
    </w:p>
    <w:p w14:paraId="684E3661" w14:textId="77777777" w:rsidR="00393BB7" w:rsidRDefault="00104218">
      <w:pPr>
        <w:ind w:left="360"/>
      </w:pPr>
      <w:r>
        <w:t>Protect, enhance, and restore remnant native prairie, Big Woods forests, and oak savanna</w:t>
      </w:r>
    </w:p>
    <w:p w14:paraId="1B89122A" w14:textId="77777777" w:rsidR="00393BB7" w:rsidRDefault="00104218">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748A9073" w14:textId="77777777" w:rsidR="00393BB7" w:rsidRDefault="00104218">
      <w:r>
        <w:t xml:space="preserve">The Nature Conservancy has been actively protecting and managing prairies in Minnesota for 75 years. Funds available through this program provide critical resources for protecting the currently unprotected native prairie remaining in the state. Given the continued pressure to convert prairie lands it is imperative that willing sellers of native prairie be given the opportunity to protect these increasingly rare systems. The MN Prairie Recovery Program represents one of the best tools the Conservancy has to </w:t>
      </w:r>
      <w:r>
        <w:t>afford such protection. Further, many of the lands in public ownership are in need of intensive management to ensure healthy grassland systems and improve resilience in the face of climate change. Investment in removing woody species, controlling invasive species, and restoring prescribed fire regimes is akin to infrastructure development in that upfront costs are high but ongoing maintenance becomes more sustainable once those investments have been made. This project, and others that support the goals of t</w:t>
      </w:r>
      <w:r>
        <w:t>he MN Prairie Conservation Plan, are critical to ensuring the long-term health and viability of Minnesota's prairie landscapes.</w:t>
      </w:r>
    </w:p>
    <w:p w14:paraId="02D478A7" w14:textId="77777777" w:rsidR="00393BB7" w:rsidRDefault="00104218">
      <w:pPr>
        <w:pStyle w:val="Heading2"/>
        <w:spacing w:before="0" w:after="80"/>
        <w:jc w:val="center"/>
      </w:pPr>
      <w:r>
        <w:rPr>
          <w:color w:val="2C559C"/>
          <w:sz w:val="28"/>
          <w:u w:val="single"/>
        </w:rPr>
        <w:t>Outcomes</w:t>
      </w:r>
    </w:p>
    <w:p w14:paraId="2C254F4C" w14:textId="77777777" w:rsidR="00393BB7" w:rsidRDefault="00104218">
      <w:pPr>
        <w:pStyle w:val="Heading3"/>
        <w:spacing w:before="60" w:after="80"/>
      </w:pPr>
      <w:r>
        <w:rPr>
          <w:color w:val="254885"/>
          <w:sz w:val="26"/>
        </w:rPr>
        <w:t xml:space="preserve">Programs in forest-prairie transition region: </w:t>
      </w:r>
    </w:p>
    <w:p w14:paraId="2E5FEC08" w14:textId="77777777" w:rsidR="00393BB7" w:rsidRDefault="00104218">
      <w:pPr>
        <w:ind w:left="360"/>
      </w:pPr>
      <w:r>
        <w:t xml:space="preserve">Remnant native prairies are part of large complexes of restored prairies, grasslands, and large and small wetlands ~ </w:t>
      </w:r>
      <w:r>
        <w:rPr>
          <w:i/>
        </w:rPr>
        <w:t>Protection results will be measured against MN Prairie Conservation Plan goals for protected acres of native prairie and associated grassland for each geography.</w:t>
      </w:r>
      <w:r>
        <w:rPr>
          <w:i/>
        </w:rPr>
        <w:br/>
      </w:r>
      <w:r>
        <w:rPr>
          <w:i/>
        </w:rPr>
        <w:br/>
        <w:t>Enhancement results will be measured using protocols developed for the multi-agency Grassland Monitoring Network.</w:t>
      </w:r>
    </w:p>
    <w:p w14:paraId="30EEBC15" w14:textId="77777777" w:rsidR="00393BB7" w:rsidRDefault="00104218">
      <w:pPr>
        <w:pStyle w:val="Heading3"/>
        <w:spacing w:before="60" w:after="80"/>
      </w:pPr>
      <w:r>
        <w:rPr>
          <w:color w:val="254885"/>
          <w:sz w:val="26"/>
        </w:rPr>
        <w:t xml:space="preserve">Programs in prairie region: </w:t>
      </w:r>
    </w:p>
    <w:p w14:paraId="51B24EEA" w14:textId="77777777" w:rsidR="00393BB7" w:rsidRDefault="00104218">
      <w:pPr>
        <w:ind w:left="360"/>
      </w:pPr>
      <w:r>
        <w:t xml:space="preserve">Remnant native prairies and wetlands are perpetually protected and adequately buffered ~ </w:t>
      </w:r>
      <w:r>
        <w:rPr>
          <w:i/>
        </w:rPr>
        <w:t>Protection results will be measured against MN Prairie Conservation Plan goals for protected acres of native prairie and associated grassland for each geography.</w:t>
      </w:r>
      <w:r>
        <w:rPr>
          <w:i/>
        </w:rPr>
        <w:br/>
      </w:r>
      <w:r>
        <w:rPr>
          <w:i/>
        </w:rPr>
        <w:br/>
        <w:t>Enhancement results will be measured using protocols developed for the multi-agency Grassland Monitoring Network.</w:t>
      </w:r>
    </w:p>
    <w:p w14:paraId="408A4651" w14:textId="77777777" w:rsidR="00393BB7" w:rsidRDefault="00104218">
      <w:pPr>
        <w:pStyle w:val="Heading3"/>
        <w:spacing w:before="60" w:after="80"/>
      </w:pPr>
      <w:r>
        <w:rPr>
          <w:color w:val="254885"/>
          <w:sz w:val="26"/>
        </w:rPr>
        <w:t xml:space="preserve">What other dedicated funds may collaborate with or contribute to this proposal? </w:t>
      </w:r>
    </w:p>
    <w:p w14:paraId="13B86D11" w14:textId="77777777" w:rsidR="00393BB7" w:rsidRDefault="00104218">
      <w:pPr>
        <w:ind w:left="360"/>
      </w:pPr>
      <w:r>
        <w:t>Other</w:t>
      </w:r>
    </w:p>
    <w:p w14:paraId="253CDE46" w14:textId="77777777" w:rsidR="00393BB7" w:rsidRDefault="00104218">
      <w:pPr>
        <w:pStyle w:val="Heading3"/>
        <w:spacing w:before="60" w:after="80"/>
      </w:pPr>
      <w:r>
        <w:rPr>
          <w:color w:val="254885"/>
          <w:sz w:val="26"/>
        </w:rPr>
        <w:lastRenderedPageBreak/>
        <w:t xml:space="preserve">Per MS 97A.056, Subd. 24, Please explain whether the request is supplanting or is a substitution for any previous funding that was not from a legacy fund and was used for the same purpose. </w:t>
      </w:r>
    </w:p>
    <w:p w14:paraId="2B27E6A4" w14:textId="77777777" w:rsidR="00393BB7" w:rsidRDefault="00104218">
      <w:r>
        <w:t>All protection, enhancement, and restoration work utilizing OHF allocations is supplemental to core work historically done by the Conservancy. OHF dollars allow us to increase the pace and scale of protection, restoration, and enhancement of native prairies and critical grasslands identified as priorities in the MN Prairie Conservation Plan.</w:t>
      </w:r>
    </w:p>
    <w:p w14:paraId="34C7F8CC" w14:textId="77777777" w:rsidR="00393BB7" w:rsidRDefault="00104218">
      <w:pPr>
        <w:pStyle w:val="Heading3"/>
        <w:spacing w:before="60" w:after="80"/>
      </w:pPr>
      <w:r>
        <w:rPr>
          <w:color w:val="254885"/>
          <w:sz w:val="26"/>
        </w:rPr>
        <w:t xml:space="preserve">How will you sustain and/or maintain this work after the Outdoor Heritage Funds are expended? </w:t>
      </w:r>
    </w:p>
    <w:p w14:paraId="76A06E11" w14:textId="77777777" w:rsidR="00393BB7" w:rsidRDefault="00104218">
      <w:r>
        <w:t>Protection, restoration, and enhancement are all critical tools for the long-term viability of Minnesota's prairie/wetland systems. The prairie pothole landscape can only be sustained through the regular application of disturbance, including fire, grazing and haying. A primary purpose of this proposal is to continue a highly successful collaborative and coordinated partnership that accelerates the use of these practices across multiple landscapes. In many cases, requested funds will develop infrastructure a</w:t>
      </w:r>
      <w:r>
        <w:t>nd enable completion of one-time large expenses such as woody species removal and fence installation for conservation grazing. Once the initial activities are completed we expect long-term maintenance costs to moderate. The Nature Conservancy will continue to seek mechanisms that derive revenue from grazing, haying, and seed production consistent with our conservation goals. All resulting income will be placed in a dedicated account for future property tax payments and management of properties acquired with</w:t>
      </w:r>
      <w:r>
        <w:t xml:space="preserve"> Outdoor Heritage Funds. Our past efforts show that revenue generation is insufficient to pay for all associated expenses, therefore we plan to seek future funding from the Outdoor Heritage Fund along with private contributions for long-term stewardship needs.</w:t>
      </w:r>
    </w:p>
    <w:p w14:paraId="03AB78B7" w14:textId="77777777" w:rsidR="00393BB7" w:rsidRDefault="00104218">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9"/>
        <w:gridCol w:w="2157"/>
        <w:gridCol w:w="2157"/>
      </w:tblGrid>
      <w:tr w:rsidR="00393BB7" w14:paraId="6384AF7F" w14:textId="77777777">
        <w:tc>
          <w:tcPr>
            <w:tcW w:w="2160" w:type="dxa"/>
            <w:shd w:val="clear" w:color="auto" w:fill="AFC4E9"/>
          </w:tcPr>
          <w:p w14:paraId="6442C5BE" w14:textId="77777777" w:rsidR="00393BB7" w:rsidRDefault="00104218">
            <w:r>
              <w:rPr>
                <w:b/>
                <w:color w:val="000000"/>
                <w:sz w:val="20"/>
              </w:rPr>
              <w:t>Year</w:t>
            </w:r>
          </w:p>
        </w:tc>
        <w:tc>
          <w:tcPr>
            <w:tcW w:w="2160" w:type="dxa"/>
            <w:shd w:val="clear" w:color="auto" w:fill="AFC4E9"/>
          </w:tcPr>
          <w:p w14:paraId="70A8EBE1" w14:textId="77777777" w:rsidR="00393BB7" w:rsidRDefault="00104218">
            <w:r>
              <w:rPr>
                <w:b/>
                <w:color w:val="000000"/>
                <w:sz w:val="20"/>
              </w:rPr>
              <w:t>Source of Funds</w:t>
            </w:r>
          </w:p>
        </w:tc>
        <w:tc>
          <w:tcPr>
            <w:tcW w:w="2160" w:type="dxa"/>
            <w:shd w:val="clear" w:color="auto" w:fill="AFC4E9"/>
          </w:tcPr>
          <w:p w14:paraId="1B6DF91F" w14:textId="77777777" w:rsidR="00393BB7" w:rsidRDefault="00104218">
            <w:r>
              <w:rPr>
                <w:b/>
                <w:color w:val="000000"/>
                <w:sz w:val="20"/>
              </w:rPr>
              <w:t>Step 1</w:t>
            </w:r>
          </w:p>
        </w:tc>
        <w:tc>
          <w:tcPr>
            <w:tcW w:w="2160" w:type="dxa"/>
            <w:shd w:val="clear" w:color="auto" w:fill="AFC4E9"/>
          </w:tcPr>
          <w:p w14:paraId="64FAE0C4" w14:textId="77777777" w:rsidR="00393BB7" w:rsidRDefault="00104218">
            <w:r>
              <w:rPr>
                <w:b/>
                <w:color w:val="000000"/>
                <w:sz w:val="20"/>
              </w:rPr>
              <w:t>Step 2</w:t>
            </w:r>
          </w:p>
        </w:tc>
        <w:tc>
          <w:tcPr>
            <w:tcW w:w="2160" w:type="dxa"/>
            <w:shd w:val="clear" w:color="auto" w:fill="AFC4E9"/>
          </w:tcPr>
          <w:p w14:paraId="078DBC7D" w14:textId="77777777" w:rsidR="00393BB7" w:rsidRDefault="00104218">
            <w:r>
              <w:rPr>
                <w:b/>
                <w:color w:val="000000"/>
                <w:sz w:val="20"/>
              </w:rPr>
              <w:t>Step 3</w:t>
            </w:r>
          </w:p>
        </w:tc>
      </w:tr>
      <w:tr w:rsidR="00393BB7" w14:paraId="268AF137" w14:textId="77777777">
        <w:tc>
          <w:tcPr>
            <w:tcW w:w="2160" w:type="dxa"/>
          </w:tcPr>
          <w:p w14:paraId="744D7BCB" w14:textId="77777777" w:rsidR="00393BB7" w:rsidRDefault="00104218">
            <w:r>
              <w:rPr>
                <w:sz w:val="20"/>
              </w:rPr>
              <w:t>Once every 4-5 years</w:t>
            </w:r>
          </w:p>
        </w:tc>
        <w:tc>
          <w:tcPr>
            <w:tcW w:w="2160" w:type="dxa"/>
          </w:tcPr>
          <w:p w14:paraId="5B9300B9" w14:textId="77777777" w:rsidR="00393BB7" w:rsidRDefault="00104218">
            <w:r>
              <w:rPr>
                <w:sz w:val="20"/>
              </w:rPr>
              <w:t>OHF, TNC private funds</w:t>
            </w:r>
          </w:p>
        </w:tc>
        <w:tc>
          <w:tcPr>
            <w:tcW w:w="2160" w:type="dxa"/>
          </w:tcPr>
          <w:p w14:paraId="318F9B4A" w14:textId="77777777" w:rsidR="00393BB7" w:rsidRDefault="00104218">
            <w:r>
              <w:rPr>
                <w:sz w:val="20"/>
              </w:rPr>
              <w:t>Prescribed Fire</w:t>
            </w:r>
          </w:p>
        </w:tc>
        <w:tc>
          <w:tcPr>
            <w:tcW w:w="2160" w:type="dxa"/>
          </w:tcPr>
          <w:p w14:paraId="6D4536CE" w14:textId="77777777" w:rsidR="00393BB7" w:rsidRDefault="00104218">
            <w:r>
              <w:rPr>
                <w:sz w:val="20"/>
              </w:rPr>
              <w:t>-</w:t>
            </w:r>
          </w:p>
        </w:tc>
        <w:tc>
          <w:tcPr>
            <w:tcW w:w="2160" w:type="dxa"/>
          </w:tcPr>
          <w:p w14:paraId="13545D46" w14:textId="77777777" w:rsidR="00393BB7" w:rsidRDefault="00104218">
            <w:r>
              <w:rPr>
                <w:sz w:val="20"/>
              </w:rPr>
              <w:t>-</w:t>
            </w:r>
          </w:p>
        </w:tc>
      </w:tr>
      <w:tr w:rsidR="00393BB7" w14:paraId="4A92DE22" w14:textId="77777777">
        <w:tc>
          <w:tcPr>
            <w:tcW w:w="2160" w:type="dxa"/>
          </w:tcPr>
          <w:p w14:paraId="3B5499F5" w14:textId="77777777" w:rsidR="00393BB7" w:rsidRDefault="00104218">
            <w:r>
              <w:rPr>
                <w:sz w:val="20"/>
              </w:rPr>
              <w:t>As appropriate</w:t>
            </w:r>
          </w:p>
        </w:tc>
        <w:tc>
          <w:tcPr>
            <w:tcW w:w="2160" w:type="dxa"/>
          </w:tcPr>
          <w:p w14:paraId="37A310B7" w14:textId="77777777" w:rsidR="00393BB7" w:rsidRDefault="00104218">
            <w:r>
              <w:rPr>
                <w:sz w:val="20"/>
              </w:rPr>
              <w:t xml:space="preserve">OHF/TNC private funds, </w:t>
            </w:r>
            <w:r>
              <w:rPr>
                <w:sz w:val="20"/>
              </w:rPr>
              <w:t>lease payments</w:t>
            </w:r>
          </w:p>
        </w:tc>
        <w:tc>
          <w:tcPr>
            <w:tcW w:w="2160" w:type="dxa"/>
          </w:tcPr>
          <w:p w14:paraId="05C5059D" w14:textId="77777777" w:rsidR="00393BB7" w:rsidRDefault="00104218">
            <w:r>
              <w:rPr>
                <w:sz w:val="20"/>
              </w:rPr>
              <w:t>Conservation grazing</w:t>
            </w:r>
          </w:p>
        </w:tc>
        <w:tc>
          <w:tcPr>
            <w:tcW w:w="2160" w:type="dxa"/>
          </w:tcPr>
          <w:p w14:paraId="7275164C" w14:textId="77777777" w:rsidR="00393BB7" w:rsidRDefault="00104218">
            <w:r>
              <w:rPr>
                <w:sz w:val="20"/>
              </w:rPr>
              <w:t>-</w:t>
            </w:r>
          </w:p>
        </w:tc>
        <w:tc>
          <w:tcPr>
            <w:tcW w:w="2160" w:type="dxa"/>
          </w:tcPr>
          <w:p w14:paraId="10E55FA4" w14:textId="77777777" w:rsidR="00393BB7" w:rsidRDefault="00104218">
            <w:r>
              <w:rPr>
                <w:sz w:val="20"/>
              </w:rPr>
              <w:t>-</w:t>
            </w:r>
          </w:p>
        </w:tc>
      </w:tr>
      <w:tr w:rsidR="00393BB7" w14:paraId="369F9D36" w14:textId="77777777">
        <w:tc>
          <w:tcPr>
            <w:tcW w:w="2160" w:type="dxa"/>
          </w:tcPr>
          <w:p w14:paraId="7F60AA18" w14:textId="77777777" w:rsidR="00393BB7" w:rsidRDefault="00104218">
            <w:r>
              <w:rPr>
                <w:sz w:val="20"/>
              </w:rPr>
              <w:t>Annually</w:t>
            </w:r>
          </w:p>
        </w:tc>
        <w:tc>
          <w:tcPr>
            <w:tcW w:w="2160" w:type="dxa"/>
          </w:tcPr>
          <w:p w14:paraId="3A6A6290" w14:textId="77777777" w:rsidR="00393BB7" w:rsidRDefault="00104218">
            <w:r>
              <w:rPr>
                <w:sz w:val="20"/>
              </w:rPr>
              <w:t>OHF/TNC private funds</w:t>
            </w:r>
          </w:p>
        </w:tc>
        <w:tc>
          <w:tcPr>
            <w:tcW w:w="2160" w:type="dxa"/>
          </w:tcPr>
          <w:p w14:paraId="1E54144B" w14:textId="77777777" w:rsidR="00393BB7" w:rsidRDefault="00104218">
            <w:r>
              <w:rPr>
                <w:sz w:val="20"/>
              </w:rPr>
              <w:t>Invasive search/treatment</w:t>
            </w:r>
          </w:p>
        </w:tc>
        <w:tc>
          <w:tcPr>
            <w:tcW w:w="2160" w:type="dxa"/>
          </w:tcPr>
          <w:p w14:paraId="1A9B3CE4" w14:textId="77777777" w:rsidR="00393BB7" w:rsidRDefault="00104218">
            <w:r>
              <w:rPr>
                <w:sz w:val="20"/>
              </w:rPr>
              <w:t>-</w:t>
            </w:r>
          </w:p>
        </w:tc>
        <w:tc>
          <w:tcPr>
            <w:tcW w:w="2160" w:type="dxa"/>
          </w:tcPr>
          <w:p w14:paraId="507BC0C8" w14:textId="77777777" w:rsidR="00393BB7" w:rsidRDefault="00104218">
            <w:r>
              <w:rPr>
                <w:sz w:val="20"/>
              </w:rPr>
              <w:t>-</w:t>
            </w:r>
          </w:p>
        </w:tc>
      </w:tr>
    </w:tbl>
    <w:p w14:paraId="245EF151" w14:textId="77777777" w:rsidR="00393BB7" w:rsidRDefault="00104218">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695C7BF4" w14:textId="77777777" w:rsidR="00393BB7" w:rsidRDefault="00104218">
      <w:r>
        <w:t>The MN Prairie Recovery landscapes are located near a number of cities with diverse communities (St. Cloud, Willmar, Fargo/Moorhead) in addition to many small rural communities with low and moderate income households. Diverse, low-moderate income communities often experience disproportionate access to nature on private lands. Open and accessible public lands and publicly accessible TNC lands are crucial resources for inspiring people from all backgrounds to become the next generation of hunters, anglers, na</w:t>
      </w:r>
      <w:r>
        <w:t>ture photographers, writers, artists, nature enthusiasts, and biologists. Work proposed through the MN Prairie Recovery Program will add to the quantity and quality of public lands available to all Minnesotans.</w:t>
      </w:r>
      <w:r>
        <w:br/>
      </w:r>
      <w:r>
        <w:br/>
        <w:t>In addition to the on-the-ground conservation benefits, the MN Prairie Recovery Program serves as a vehicle for training the next generation of conservation professionals through a robust seasonal employee hiring program. Our seasonal staff is largely comprised of young and aspiring conservationists</w:t>
      </w:r>
      <w:r>
        <w:t xml:space="preserve"> looking to gain practical hands-on experience, either through short-term summer, or longer-term "1st job in the field" employment. Our recruitment practices are rooted in our Mission and guided by our Values, which includes a Commitment to Diversity and Respect for People, Communities, and Cultures. We know we will only achieve our Mission by hiring and engaging a diverse workforce that reflects the communities in which we work. Hiring Teams must follow TNC’s inclusive </w:t>
      </w:r>
      <w:r>
        <w:lastRenderedPageBreak/>
        <w:t>hiring practices for all positions. T</w:t>
      </w:r>
      <w:r>
        <w:t>hrough these efforts, we have seen more diverse candidate pools resulting in a subsequent diversification of our workforce.</w:t>
      </w:r>
    </w:p>
    <w:p w14:paraId="1C0C1D14" w14:textId="77777777" w:rsidR="00393BB7" w:rsidRDefault="00104218">
      <w:pPr>
        <w:pStyle w:val="Heading2"/>
        <w:spacing w:before="0" w:after="80"/>
        <w:jc w:val="center"/>
      </w:pPr>
      <w:r>
        <w:rPr>
          <w:color w:val="2C559C"/>
          <w:sz w:val="28"/>
          <w:u w:val="single"/>
        </w:rPr>
        <w:t>Activity Details</w:t>
      </w:r>
    </w:p>
    <w:p w14:paraId="17C44F27" w14:textId="77777777" w:rsidR="00393BB7" w:rsidRDefault="00104218">
      <w:pPr>
        <w:pStyle w:val="Heading3"/>
        <w:spacing w:before="60" w:after="80"/>
      </w:pPr>
      <w:r>
        <w:rPr>
          <w:color w:val="254885"/>
          <w:sz w:val="26"/>
        </w:rPr>
        <w:t>Requirements</w:t>
      </w:r>
    </w:p>
    <w:p w14:paraId="611D3833" w14:textId="77777777" w:rsidR="00393BB7" w:rsidRDefault="00104218">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3901DCBC" w14:textId="77777777" w:rsidR="00393BB7" w:rsidRDefault="00104218">
      <w:pPr>
        <w:ind w:left="720"/>
      </w:pPr>
      <w:r>
        <w:rPr>
          <w:b/>
        </w:rPr>
        <w:t xml:space="preserve">Describe any measures to inform local governments of land acquisition under their jurisdiction:  </w:t>
      </w:r>
      <w:r>
        <w:rPr>
          <w:b/>
        </w:rPr>
        <w:br/>
      </w:r>
      <w:r>
        <w:t>We will follow the county/township board notification processes as directed by current statutory language.</w:t>
      </w:r>
    </w:p>
    <w:p w14:paraId="177DFAD5" w14:textId="77777777" w:rsidR="00393BB7" w:rsidRDefault="00104218">
      <w:r>
        <w:rPr>
          <w:b/>
        </w:rPr>
        <w:t xml:space="preserve">Is the land you plan to acquire (fee title) free of any other permanent protection?  </w:t>
      </w:r>
      <w:r>
        <w:rPr>
          <w:b/>
        </w:rPr>
        <w:br/>
      </w:r>
      <w:r>
        <w:t>Yes</w:t>
      </w:r>
    </w:p>
    <w:p w14:paraId="570C6B62" w14:textId="77777777" w:rsidR="00393BB7" w:rsidRDefault="00104218">
      <w:r>
        <w:rPr>
          <w:b/>
        </w:rPr>
        <w:t xml:space="preserve">Will restoration and enhancement work follow best management practices including MS 84.973 Pollinator Habitat Program?  </w:t>
      </w:r>
      <w:r>
        <w:rPr>
          <w:b/>
        </w:rPr>
        <w:br/>
      </w:r>
      <w:r>
        <w:t>Yes</w:t>
      </w:r>
    </w:p>
    <w:p w14:paraId="12807CAD" w14:textId="77777777" w:rsidR="00393BB7" w:rsidRDefault="00104218">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663BA5CD" w14:textId="77777777" w:rsidR="00393BB7" w:rsidRDefault="00104218">
      <w:pPr>
        <w:ind w:left="720"/>
      </w:pPr>
      <w:r>
        <w:rPr>
          <w:b/>
        </w:rPr>
        <w:t>Where does the activity take place?</w:t>
      </w:r>
    </w:p>
    <w:p w14:paraId="1954A914" w14:textId="77777777" w:rsidR="00393BB7" w:rsidRDefault="00104218">
      <w:pPr>
        <w:ind w:left="1080"/>
      </w:pPr>
      <w:r>
        <w:t>WMA</w:t>
      </w:r>
    </w:p>
    <w:p w14:paraId="5FE7248D" w14:textId="77777777" w:rsidR="00393BB7" w:rsidRDefault="00104218">
      <w:pPr>
        <w:ind w:left="1080"/>
      </w:pPr>
      <w:r>
        <w:t>WPA</w:t>
      </w:r>
    </w:p>
    <w:p w14:paraId="41722F95" w14:textId="77777777" w:rsidR="00393BB7" w:rsidRDefault="00104218">
      <w:pPr>
        <w:ind w:left="1080"/>
      </w:pPr>
      <w:r>
        <w:t xml:space="preserve">Permanently Protected Conservation </w:t>
      </w:r>
      <w:r>
        <w:t>Easements</w:t>
      </w:r>
    </w:p>
    <w:p w14:paraId="5498325B" w14:textId="77777777" w:rsidR="00393BB7" w:rsidRDefault="00104218">
      <w:pPr>
        <w:ind w:left="1080"/>
      </w:pPr>
      <w:r>
        <w:t>Refuge Lands</w:t>
      </w:r>
    </w:p>
    <w:p w14:paraId="6DD0B4FB" w14:textId="77777777" w:rsidR="00393BB7" w:rsidRDefault="00104218">
      <w:pPr>
        <w:ind w:left="1080"/>
      </w:pPr>
      <w:r>
        <w:t>Other : TNC owned lands purchased with OHF dollars</w:t>
      </w:r>
    </w:p>
    <w:p w14:paraId="7ABBFEE9" w14:textId="77777777" w:rsidR="00393BB7" w:rsidRDefault="00104218">
      <w:pPr>
        <w:ind w:left="1080"/>
      </w:pPr>
      <w:r>
        <w:t>SNA</w:t>
      </w:r>
    </w:p>
    <w:p w14:paraId="192F290F" w14:textId="77777777" w:rsidR="00393BB7" w:rsidRDefault="00104218">
      <w:pPr>
        <w:ind w:left="1080"/>
      </w:pPr>
      <w:r>
        <w:t>AMA</w:t>
      </w:r>
    </w:p>
    <w:p w14:paraId="4146D407" w14:textId="77777777" w:rsidR="00393BB7" w:rsidRDefault="00104218">
      <w:pPr>
        <w:ind w:left="1080"/>
      </w:pPr>
      <w:r>
        <w:t>State Recreation Areas</w:t>
      </w:r>
    </w:p>
    <w:p w14:paraId="5540F77E" w14:textId="77777777" w:rsidR="00393BB7" w:rsidRDefault="00104218">
      <w:pPr>
        <w:ind w:left="1080"/>
      </w:pPr>
      <w:r>
        <w:t>County/Municipal</w:t>
      </w:r>
    </w:p>
    <w:p w14:paraId="38638CA4" w14:textId="77777777" w:rsidR="00393BB7" w:rsidRDefault="00104218">
      <w:pPr>
        <w:pStyle w:val="Heading3"/>
        <w:spacing w:before="60" w:after="80"/>
      </w:pPr>
      <w:r>
        <w:rPr>
          <w:color w:val="254885"/>
          <w:sz w:val="26"/>
        </w:rPr>
        <w:t>Land Use</w:t>
      </w:r>
    </w:p>
    <w:p w14:paraId="5E1750AF" w14:textId="77777777" w:rsidR="00393BB7" w:rsidRDefault="00104218">
      <w:r>
        <w:rPr>
          <w:b/>
        </w:rPr>
        <w:t>Will there be planting of any crop on OHF land purchased or restored in this program, either by the proposer or the end owner of the property, outside of the initial restoration of the land?</w:t>
      </w:r>
      <w:r>
        <w:rPr>
          <w:b/>
        </w:rPr>
        <w:br/>
      </w:r>
      <w:r>
        <w:t>Yes</w:t>
      </w:r>
    </w:p>
    <w:p w14:paraId="3F7F3300" w14:textId="77777777" w:rsidR="00393BB7" w:rsidRDefault="00104218">
      <w:pPr>
        <w:ind w:left="720"/>
      </w:pPr>
      <w:r>
        <w:rPr>
          <w:b/>
        </w:rPr>
        <w:t>Explain what will be planted and include the maximum percentage of any acquired parcel that would be planted into foodplots by the proposer or the end owner of the property:</w:t>
      </w:r>
      <w:r>
        <w:rPr>
          <w:b/>
        </w:rPr>
        <w:br/>
      </w:r>
      <w:r>
        <w:t xml:space="preserve">Short-term use of agricultural crops is an accepted Best Management Practice for preparing a site for </w:t>
      </w:r>
      <w:r>
        <w:lastRenderedPageBreak/>
        <w:t>prairie restoration. For example: short-term use of soybeans or other commercial crops can be used for restorations in order to control weed seedbeds prior to prairie planting. In some cases this necessitates the use of GMO treated products to facilitate herbicide use in order to control weeds present in the seed bank. Neonicotinoid and/or fungicide treated seed will not be used. We would not expect agricul</w:t>
      </w:r>
      <w:r>
        <w:t>tural crop use to exceed 3 years on any given OHF acquired property. We continue to explore the viability of alternative restoration techniques to minimize the need to farm restoration sites.</w:t>
      </w:r>
    </w:p>
    <w:p w14:paraId="0DD45049" w14:textId="77777777" w:rsidR="00393BB7" w:rsidRDefault="00104218">
      <w:r>
        <w:rPr>
          <w:b/>
        </w:rPr>
        <w:t>Will insecticides or fungicides (including neonicotinoid and fungicide treated seed) be used within any activities of this proposal either in the process of restoration or use as food plots?</w:t>
      </w:r>
      <w:r>
        <w:rPr>
          <w:b/>
        </w:rPr>
        <w:br/>
      </w:r>
      <w:r>
        <w:t>No</w:t>
      </w:r>
    </w:p>
    <w:p w14:paraId="2518A65C" w14:textId="77777777" w:rsidR="00393BB7" w:rsidRDefault="00104218">
      <w:r>
        <w:rPr>
          <w:b/>
        </w:rPr>
        <w:t xml:space="preserve">Is this land currently open for hunting and fishing?  </w:t>
      </w:r>
      <w:r>
        <w:rPr>
          <w:b/>
        </w:rPr>
        <w:br/>
      </w:r>
      <w:r>
        <w:t>No</w:t>
      </w:r>
    </w:p>
    <w:p w14:paraId="3DB2E6D9" w14:textId="77777777" w:rsidR="00393BB7" w:rsidRDefault="00104218">
      <w:r>
        <w:rPr>
          <w:b/>
        </w:rPr>
        <w:t xml:space="preserve">Will the land be open for hunting and fishing after completion?  </w:t>
      </w:r>
      <w:r>
        <w:rPr>
          <w:b/>
        </w:rPr>
        <w:br/>
      </w:r>
      <w:r>
        <w:t>Yes</w:t>
      </w:r>
    </w:p>
    <w:p w14:paraId="134EDAFE" w14:textId="77777777" w:rsidR="00393BB7" w:rsidRDefault="00104218">
      <w:pPr>
        <w:ind w:left="720"/>
      </w:pPr>
      <w:r>
        <w:rPr>
          <w:b/>
        </w:rPr>
        <w:t xml:space="preserve">Describe any variation from the State of Minnesota regulations: </w:t>
      </w:r>
      <w:r>
        <w:rPr>
          <w:b/>
        </w:rPr>
        <w:br/>
      </w:r>
      <w:r>
        <w:t>No variation anticipated</w:t>
      </w:r>
    </w:p>
    <w:p w14:paraId="5333F2AD" w14:textId="77777777" w:rsidR="00393BB7" w:rsidRDefault="00104218">
      <w:r>
        <w:rPr>
          <w:b/>
        </w:rPr>
        <w:t>Who will eventually own the fee title land?</w:t>
      </w:r>
    </w:p>
    <w:p w14:paraId="0AF1BDBA" w14:textId="77777777" w:rsidR="00393BB7" w:rsidRDefault="00104218">
      <w:pPr>
        <w:ind w:left="360"/>
      </w:pPr>
      <w:r>
        <w:t>NGO</w:t>
      </w:r>
    </w:p>
    <w:p w14:paraId="77084B1B" w14:textId="77777777" w:rsidR="00393BB7" w:rsidRDefault="00104218">
      <w:pPr>
        <w:ind w:left="360"/>
      </w:pPr>
      <w:r>
        <w:t>State of MN</w:t>
      </w:r>
    </w:p>
    <w:p w14:paraId="1436300A" w14:textId="77777777" w:rsidR="00393BB7" w:rsidRDefault="00104218">
      <w:r>
        <w:rPr>
          <w:b/>
        </w:rPr>
        <w:t>Land acquired in fee will be designated as a:</w:t>
      </w:r>
    </w:p>
    <w:p w14:paraId="7DDDB264" w14:textId="77777777" w:rsidR="00393BB7" w:rsidRDefault="00104218">
      <w:pPr>
        <w:ind w:left="360"/>
      </w:pPr>
      <w:r>
        <w:t>WMA</w:t>
      </w:r>
    </w:p>
    <w:p w14:paraId="3D11A076" w14:textId="77777777" w:rsidR="00393BB7" w:rsidRDefault="00104218">
      <w:pPr>
        <w:ind w:left="360"/>
      </w:pPr>
      <w:r>
        <w:t>SNA</w:t>
      </w:r>
    </w:p>
    <w:p w14:paraId="6845ABB4" w14:textId="77777777" w:rsidR="00393BB7" w:rsidRDefault="00104218">
      <w:pPr>
        <w:ind w:left="360"/>
      </w:pPr>
      <w:r>
        <w:t>Other : Other: Addition to TNC Natural Areas Preserve Network</w:t>
      </w:r>
    </w:p>
    <w:p w14:paraId="53D8F440" w14:textId="77777777" w:rsidR="00393BB7" w:rsidRDefault="00104218">
      <w:r>
        <w:rPr>
          <w:b/>
        </w:rPr>
        <w:t xml:space="preserve">Are there currently trails or roads on any of the proposed acquisitions?  </w:t>
      </w:r>
      <w:r>
        <w:rPr>
          <w:b/>
        </w:rPr>
        <w:br/>
      </w:r>
      <w:r>
        <w:t>No</w:t>
      </w:r>
    </w:p>
    <w:p w14:paraId="451F2F9D" w14:textId="77777777" w:rsidR="00393BB7" w:rsidRDefault="00104218">
      <w:r>
        <w:rPr>
          <w:b/>
        </w:rPr>
        <w:t xml:space="preserve">Will new trails or roads be developed or improved as a result of the OHF acquisition?  </w:t>
      </w:r>
      <w:r>
        <w:rPr>
          <w:b/>
        </w:rPr>
        <w:br/>
      </w:r>
      <w:r>
        <w:t>No</w:t>
      </w:r>
    </w:p>
    <w:p w14:paraId="5872773F" w14:textId="77777777" w:rsidR="00393BB7" w:rsidRDefault="00104218">
      <w:r>
        <w:rPr>
          <w:b/>
        </w:rPr>
        <w:t xml:space="preserve">Will the land that you acquire (fee or easement) be restored or enhanced within this proposal's funding and availability?  </w:t>
      </w:r>
      <w:r>
        <w:rPr>
          <w:b/>
        </w:rPr>
        <w:br/>
      </w:r>
      <w:r>
        <w:t>Yes</w:t>
      </w:r>
    </w:p>
    <w:p w14:paraId="3A55843A" w14:textId="77777777" w:rsidR="00393BB7" w:rsidRDefault="00104218">
      <w:pPr>
        <w:pStyle w:val="Heading3"/>
        <w:spacing w:before="60" w:after="80"/>
      </w:pPr>
      <w:r>
        <w:rPr>
          <w:color w:val="254885"/>
          <w:sz w:val="26"/>
        </w:rPr>
        <w:t>Other OHF Appropriation Awards</w:t>
      </w:r>
    </w:p>
    <w:p w14:paraId="7DBE84D3" w14:textId="77777777" w:rsidR="00393BB7" w:rsidRDefault="00104218">
      <w:pPr>
        <w:pStyle w:val="BodyText"/>
      </w:pPr>
      <w:r>
        <w:rPr>
          <w:b/>
        </w:rPr>
        <w:t>Have you received OHF dollars through LSOHC in the past?</w:t>
      </w:r>
      <w:r>
        <w:rPr>
          <w:b/>
        </w:rPr>
        <w:br/>
      </w:r>
      <w:r>
        <w:t>Yes</w:t>
      </w:r>
    </w:p>
    <w:p w14:paraId="10FA981A" w14:textId="77777777" w:rsidR="00393BB7" w:rsidRDefault="00104218">
      <w:pPr>
        <w:pStyle w:val="BodyText"/>
        <w:ind w:left="720"/>
      </w:pPr>
      <w:r>
        <w:rPr>
          <w:b/>
        </w:rPr>
        <w:t>Are any of these past appropriations still OPEN?</w:t>
      </w:r>
      <w:r>
        <w:rPr>
          <w:b/>
        </w:rPr>
        <w:br/>
      </w:r>
      <w:r>
        <w:t>Yes</w:t>
      </w:r>
    </w:p>
    <w:p w14:paraId="382680F3" w14:textId="77777777" w:rsidR="008836A4" w:rsidRDefault="008836A4">
      <w:r>
        <w:br w:type="page"/>
      </w:r>
    </w:p>
    <w:tbl>
      <w:tblPr>
        <w:tblStyle w:val="TableGrid"/>
        <w:tblW w:w="0" w:type="auto"/>
        <w:tblLook w:val="04A0" w:firstRow="1" w:lastRow="0" w:firstColumn="1" w:lastColumn="0" w:noHBand="0" w:noVBand="1"/>
      </w:tblPr>
      <w:tblGrid>
        <w:gridCol w:w="2158"/>
        <w:gridCol w:w="2158"/>
        <w:gridCol w:w="2158"/>
        <w:gridCol w:w="2158"/>
        <w:gridCol w:w="2158"/>
      </w:tblGrid>
      <w:tr w:rsidR="00393BB7" w14:paraId="2B771D6D" w14:textId="77777777">
        <w:tc>
          <w:tcPr>
            <w:tcW w:w="2160" w:type="dxa"/>
            <w:shd w:val="clear" w:color="auto" w:fill="AFC4E9"/>
          </w:tcPr>
          <w:p w14:paraId="78A9E440" w14:textId="509D2879" w:rsidR="00393BB7" w:rsidRDefault="00104218">
            <w:proofErr w:type="spellStart"/>
            <w:r>
              <w:rPr>
                <w:b/>
                <w:color w:val="000000"/>
                <w:sz w:val="20"/>
              </w:rPr>
              <w:lastRenderedPageBreak/>
              <w:t>Approp</w:t>
            </w:r>
            <w:proofErr w:type="spellEnd"/>
            <w:r>
              <w:rPr>
                <w:b/>
                <w:color w:val="000000"/>
                <w:sz w:val="20"/>
              </w:rPr>
              <w:t xml:space="preserve"> Year</w:t>
            </w:r>
          </w:p>
        </w:tc>
        <w:tc>
          <w:tcPr>
            <w:tcW w:w="2160" w:type="dxa"/>
            <w:shd w:val="clear" w:color="auto" w:fill="AFC4E9"/>
          </w:tcPr>
          <w:p w14:paraId="28A65E0B" w14:textId="77777777" w:rsidR="00393BB7" w:rsidRDefault="00104218">
            <w:r>
              <w:rPr>
                <w:b/>
                <w:color w:val="000000"/>
                <w:sz w:val="20"/>
              </w:rPr>
              <w:t>Funding Amount Received</w:t>
            </w:r>
          </w:p>
        </w:tc>
        <w:tc>
          <w:tcPr>
            <w:tcW w:w="2160" w:type="dxa"/>
            <w:shd w:val="clear" w:color="auto" w:fill="AFC4E9"/>
          </w:tcPr>
          <w:p w14:paraId="117289F7" w14:textId="77777777" w:rsidR="00393BB7" w:rsidRDefault="00104218">
            <w:r>
              <w:rPr>
                <w:b/>
                <w:color w:val="000000"/>
                <w:sz w:val="20"/>
              </w:rPr>
              <w:t>Amount Spent to Date</w:t>
            </w:r>
          </w:p>
        </w:tc>
        <w:tc>
          <w:tcPr>
            <w:tcW w:w="2160" w:type="dxa"/>
            <w:shd w:val="clear" w:color="auto" w:fill="AFC4E9"/>
          </w:tcPr>
          <w:p w14:paraId="72238485" w14:textId="77777777" w:rsidR="00393BB7" w:rsidRDefault="00104218">
            <w:r>
              <w:rPr>
                <w:b/>
                <w:color w:val="000000"/>
                <w:sz w:val="20"/>
              </w:rPr>
              <w:t>Funding Remaining</w:t>
            </w:r>
          </w:p>
        </w:tc>
        <w:tc>
          <w:tcPr>
            <w:tcW w:w="2160" w:type="dxa"/>
            <w:shd w:val="clear" w:color="auto" w:fill="AFC4E9"/>
          </w:tcPr>
          <w:p w14:paraId="579FE092" w14:textId="77777777" w:rsidR="00393BB7" w:rsidRDefault="00104218">
            <w:r>
              <w:rPr>
                <w:b/>
                <w:color w:val="000000"/>
                <w:sz w:val="20"/>
              </w:rPr>
              <w:t>% Spent to Date</w:t>
            </w:r>
          </w:p>
        </w:tc>
      </w:tr>
      <w:tr w:rsidR="00393BB7" w14:paraId="287ED141" w14:textId="77777777">
        <w:tc>
          <w:tcPr>
            <w:tcW w:w="2160" w:type="dxa"/>
          </w:tcPr>
          <w:p w14:paraId="13B0B704" w14:textId="77777777" w:rsidR="00393BB7" w:rsidRDefault="00104218">
            <w:r>
              <w:rPr>
                <w:sz w:val="20"/>
              </w:rPr>
              <w:t>2025</w:t>
            </w:r>
          </w:p>
        </w:tc>
        <w:tc>
          <w:tcPr>
            <w:tcW w:w="2160" w:type="dxa"/>
          </w:tcPr>
          <w:p w14:paraId="7D69D4D0" w14:textId="77777777" w:rsidR="00393BB7" w:rsidRDefault="00104218">
            <w:pPr>
              <w:jc w:val="right"/>
            </w:pPr>
            <w:r>
              <w:rPr>
                <w:sz w:val="20"/>
              </w:rPr>
              <w:t>$2,249,000</w:t>
            </w:r>
          </w:p>
        </w:tc>
        <w:tc>
          <w:tcPr>
            <w:tcW w:w="2160" w:type="dxa"/>
          </w:tcPr>
          <w:p w14:paraId="601630E3" w14:textId="77777777" w:rsidR="00393BB7" w:rsidRDefault="00104218">
            <w:pPr>
              <w:jc w:val="right"/>
            </w:pPr>
            <w:r>
              <w:rPr>
                <w:sz w:val="20"/>
              </w:rPr>
              <w:t>-</w:t>
            </w:r>
          </w:p>
        </w:tc>
        <w:tc>
          <w:tcPr>
            <w:tcW w:w="2160" w:type="dxa"/>
          </w:tcPr>
          <w:p w14:paraId="4E5E6216" w14:textId="77777777" w:rsidR="00393BB7" w:rsidRDefault="00104218">
            <w:pPr>
              <w:jc w:val="right"/>
            </w:pPr>
            <w:r>
              <w:rPr>
                <w:sz w:val="20"/>
              </w:rPr>
              <w:t>-</w:t>
            </w:r>
          </w:p>
        </w:tc>
        <w:tc>
          <w:tcPr>
            <w:tcW w:w="2160" w:type="dxa"/>
          </w:tcPr>
          <w:p w14:paraId="15E5B5DE" w14:textId="77777777" w:rsidR="00393BB7" w:rsidRDefault="00104218">
            <w:pPr>
              <w:jc w:val="right"/>
            </w:pPr>
            <w:r>
              <w:rPr>
                <w:sz w:val="20"/>
              </w:rPr>
              <w:t>-</w:t>
            </w:r>
          </w:p>
        </w:tc>
      </w:tr>
      <w:tr w:rsidR="00393BB7" w14:paraId="1456CE1C" w14:textId="77777777">
        <w:tc>
          <w:tcPr>
            <w:tcW w:w="2160" w:type="dxa"/>
          </w:tcPr>
          <w:p w14:paraId="242E68A8" w14:textId="77777777" w:rsidR="00393BB7" w:rsidRDefault="00104218">
            <w:r>
              <w:rPr>
                <w:sz w:val="20"/>
              </w:rPr>
              <w:t>2023</w:t>
            </w:r>
          </w:p>
        </w:tc>
        <w:tc>
          <w:tcPr>
            <w:tcW w:w="2160" w:type="dxa"/>
          </w:tcPr>
          <w:p w14:paraId="2371B7CB" w14:textId="77777777" w:rsidR="00393BB7" w:rsidRDefault="00104218">
            <w:pPr>
              <w:jc w:val="right"/>
            </w:pPr>
            <w:r>
              <w:rPr>
                <w:sz w:val="20"/>
              </w:rPr>
              <w:t>$3,856,000</w:t>
            </w:r>
          </w:p>
        </w:tc>
        <w:tc>
          <w:tcPr>
            <w:tcW w:w="2160" w:type="dxa"/>
          </w:tcPr>
          <w:p w14:paraId="5CA4BA84" w14:textId="77777777" w:rsidR="00393BB7" w:rsidRDefault="00104218">
            <w:pPr>
              <w:jc w:val="right"/>
            </w:pPr>
            <w:r>
              <w:rPr>
                <w:sz w:val="20"/>
              </w:rPr>
              <w:t>-</w:t>
            </w:r>
          </w:p>
        </w:tc>
        <w:tc>
          <w:tcPr>
            <w:tcW w:w="2160" w:type="dxa"/>
          </w:tcPr>
          <w:p w14:paraId="369436A4" w14:textId="77777777" w:rsidR="00393BB7" w:rsidRDefault="00104218">
            <w:pPr>
              <w:jc w:val="right"/>
            </w:pPr>
            <w:r>
              <w:rPr>
                <w:sz w:val="20"/>
              </w:rPr>
              <w:t>-</w:t>
            </w:r>
          </w:p>
        </w:tc>
        <w:tc>
          <w:tcPr>
            <w:tcW w:w="2160" w:type="dxa"/>
          </w:tcPr>
          <w:p w14:paraId="6F00FF80" w14:textId="77777777" w:rsidR="00393BB7" w:rsidRDefault="00104218">
            <w:pPr>
              <w:jc w:val="right"/>
            </w:pPr>
            <w:r>
              <w:rPr>
                <w:sz w:val="20"/>
              </w:rPr>
              <w:t>-</w:t>
            </w:r>
          </w:p>
        </w:tc>
      </w:tr>
      <w:tr w:rsidR="00393BB7" w14:paraId="49B5FE51" w14:textId="77777777">
        <w:tc>
          <w:tcPr>
            <w:tcW w:w="2160" w:type="dxa"/>
          </w:tcPr>
          <w:p w14:paraId="612DBE58" w14:textId="77777777" w:rsidR="00393BB7" w:rsidRDefault="00104218">
            <w:r>
              <w:rPr>
                <w:sz w:val="20"/>
              </w:rPr>
              <w:t>2022</w:t>
            </w:r>
          </w:p>
        </w:tc>
        <w:tc>
          <w:tcPr>
            <w:tcW w:w="2160" w:type="dxa"/>
          </w:tcPr>
          <w:p w14:paraId="32EC1C52" w14:textId="77777777" w:rsidR="00393BB7" w:rsidRDefault="00104218">
            <w:pPr>
              <w:jc w:val="right"/>
            </w:pPr>
            <w:r>
              <w:rPr>
                <w:sz w:val="20"/>
              </w:rPr>
              <w:t>$4,512,000</w:t>
            </w:r>
          </w:p>
        </w:tc>
        <w:tc>
          <w:tcPr>
            <w:tcW w:w="2160" w:type="dxa"/>
          </w:tcPr>
          <w:p w14:paraId="27075447" w14:textId="77777777" w:rsidR="00393BB7" w:rsidRDefault="00104218">
            <w:pPr>
              <w:jc w:val="right"/>
            </w:pPr>
            <w:r>
              <w:rPr>
                <w:sz w:val="20"/>
              </w:rPr>
              <w:t>$643,290</w:t>
            </w:r>
          </w:p>
        </w:tc>
        <w:tc>
          <w:tcPr>
            <w:tcW w:w="2160" w:type="dxa"/>
          </w:tcPr>
          <w:p w14:paraId="5F38DD24" w14:textId="77777777" w:rsidR="00393BB7" w:rsidRDefault="00104218">
            <w:pPr>
              <w:jc w:val="right"/>
            </w:pPr>
            <w:r>
              <w:rPr>
                <w:sz w:val="20"/>
              </w:rPr>
              <w:t>$3,868,710</w:t>
            </w:r>
          </w:p>
        </w:tc>
        <w:tc>
          <w:tcPr>
            <w:tcW w:w="2160" w:type="dxa"/>
          </w:tcPr>
          <w:p w14:paraId="23889482" w14:textId="77777777" w:rsidR="00393BB7" w:rsidRDefault="00104218">
            <w:pPr>
              <w:jc w:val="right"/>
            </w:pPr>
            <w:r>
              <w:rPr>
                <w:sz w:val="20"/>
              </w:rPr>
              <w:t>14.26%</w:t>
            </w:r>
          </w:p>
        </w:tc>
      </w:tr>
      <w:tr w:rsidR="00393BB7" w14:paraId="40DE53C4" w14:textId="77777777">
        <w:tc>
          <w:tcPr>
            <w:tcW w:w="2160" w:type="dxa"/>
          </w:tcPr>
          <w:p w14:paraId="65EA4104" w14:textId="77777777" w:rsidR="00393BB7" w:rsidRDefault="00104218">
            <w:r>
              <w:rPr>
                <w:sz w:val="20"/>
              </w:rPr>
              <w:t>2021</w:t>
            </w:r>
          </w:p>
        </w:tc>
        <w:tc>
          <w:tcPr>
            <w:tcW w:w="2160" w:type="dxa"/>
          </w:tcPr>
          <w:p w14:paraId="66CD1D41" w14:textId="77777777" w:rsidR="00393BB7" w:rsidRDefault="00104218">
            <w:pPr>
              <w:jc w:val="right"/>
            </w:pPr>
            <w:r>
              <w:rPr>
                <w:sz w:val="20"/>
              </w:rPr>
              <w:t>$2,794,000</w:t>
            </w:r>
          </w:p>
        </w:tc>
        <w:tc>
          <w:tcPr>
            <w:tcW w:w="2160" w:type="dxa"/>
          </w:tcPr>
          <w:p w14:paraId="65E8288B" w14:textId="77777777" w:rsidR="00393BB7" w:rsidRDefault="00104218">
            <w:pPr>
              <w:jc w:val="right"/>
            </w:pPr>
            <w:r>
              <w:rPr>
                <w:sz w:val="20"/>
              </w:rPr>
              <w:t>$2,602,250</w:t>
            </w:r>
          </w:p>
        </w:tc>
        <w:tc>
          <w:tcPr>
            <w:tcW w:w="2160" w:type="dxa"/>
          </w:tcPr>
          <w:p w14:paraId="166845D9" w14:textId="77777777" w:rsidR="00393BB7" w:rsidRDefault="00104218">
            <w:pPr>
              <w:jc w:val="right"/>
            </w:pPr>
            <w:r>
              <w:rPr>
                <w:sz w:val="20"/>
              </w:rPr>
              <w:t>$191,750</w:t>
            </w:r>
          </w:p>
        </w:tc>
        <w:tc>
          <w:tcPr>
            <w:tcW w:w="2160" w:type="dxa"/>
          </w:tcPr>
          <w:p w14:paraId="394C5825" w14:textId="77777777" w:rsidR="00393BB7" w:rsidRDefault="00104218">
            <w:pPr>
              <w:jc w:val="right"/>
            </w:pPr>
            <w:r>
              <w:rPr>
                <w:sz w:val="20"/>
              </w:rPr>
              <w:t>93.14%</w:t>
            </w:r>
          </w:p>
        </w:tc>
      </w:tr>
      <w:tr w:rsidR="00393BB7" w14:paraId="747150A8" w14:textId="77777777">
        <w:tc>
          <w:tcPr>
            <w:tcW w:w="2160" w:type="dxa"/>
          </w:tcPr>
          <w:p w14:paraId="2C405541" w14:textId="77777777" w:rsidR="00393BB7" w:rsidRDefault="00104218">
            <w:r>
              <w:rPr>
                <w:sz w:val="20"/>
              </w:rPr>
              <w:t>2020</w:t>
            </w:r>
          </w:p>
        </w:tc>
        <w:tc>
          <w:tcPr>
            <w:tcW w:w="2160" w:type="dxa"/>
          </w:tcPr>
          <w:p w14:paraId="3B136A4B" w14:textId="77777777" w:rsidR="00393BB7" w:rsidRDefault="00104218">
            <w:pPr>
              <w:jc w:val="right"/>
            </w:pPr>
            <w:r>
              <w:rPr>
                <w:sz w:val="20"/>
              </w:rPr>
              <w:t>$3,365,000</w:t>
            </w:r>
          </w:p>
        </w:tc>
        <w:tc>
          <w:tcPr>
            <w:tcW w:w="2160" w:type="dxa"/>
          </w:tcPr>
          <w:p w14:paraId="72E18441" w14:textId="77777777" w:rsidR="00393BB7" w:rsidRDefault="00104218">
            <w:pPr>
              <w:jc w:val="right"/>
            </w:pPr>
            <w:r>
              <w:rPr>
                <w:sz w:val="20"/>
              </w:rPr>
              <w:t>$3,286,315</w:t>
            </w:r>
          </w:p>
        </w:tc>
        <w:tc>
          <w:tcPr>
            <w:tcW w:w="2160" w:type="dxa"/>
          </w:tcPr>
          <w:p w14:paraId="509B969E" w14:textId="77777777" w:rsidR="00393BB7" w:rsidRDefault="00104218">
            <w:pPr>
              <w:jc w:val="right"/>
            </w:pPr>
            <w:r>
              <w:rPr>
                <w:sz w:val="20"/>
              </w:rPr>
              <w:t>$78,685</w:t>
            </w:r>
          </w:p>
        </w:tc>
        <w:tc>
          <w:tcPr>
            <w:tcW w:w="2160" w:type="dxa"/>
          </w:tcPr>
          <w:p w14:paraId="7BEDFF8A" w14:textId="77777777" w:rsidR="00393BB7" w:rsidRDefault="00104218">
            <w:pPr>
              <w:jc w:val="right"/>
            </w:pPr>
            <w:r>
              <w:rPr>
                <w:sz w:val="20"/>
              </w:rPr>
              <w:t>97.66%</w:t>
            </w:r>
          </w:p>
        </w:tc>
      </w:tr>
      <w:tr w:rsidR="00393BB7" w14:paraId="2A5D554F" w14:textId="77777777">
        <w:tc>
          <w:tcPr>
            <w:tcW w:w="2160" w:type="dxa"/>
          </w:tcPr>
          <w:p w14:paraId="3A30433A" w14:textId="77777777" w:rsidR="00393BB7" w:rsidRDefault="00104218">
            <w:r>
              <w:rPr>
                <w:sz w:val="20"/>
              </w:rPr>
              <w:t>Totals</w:t>
            </w:r>
          </w:p>
        </w:tc>
        <w:tc>
          <w:tcPr>
            <w:tcW w:w="2160" w:type="dxa"/>
          </w:tcPr>
          <w:p w14:paraId="688FEE32" w14:textId="77777777" w:rsidR="00393BB7" w:rsidRDefault="00104218">
            <w:pPr>
              <w:jc w:val="right"/>
            </w:pPr>
            <w:r>
              <w:rPr>
                <w:sz w:val="20"/>
              </w:rPr>
              <w:t>$16,776,000</w:t>
            </w:r>
          </w:p>
        </w:tc>
        <w:tc>
          <w:tcPr>
            <w:tcW w:w="2160" w:type="dxa"/>
          </w:tcPr>
          <w:p w14:paraId="74B1E41B" w14:textId="77777777" w:rsidR="00393BB7" w:rsidRDefault="00104218">
            <w:pPr>
              <w:jc w:val="right"/>
            </w:pPr>
            <w:r>
              <w:rPr>
                <w:sz w:val="20"/>
              </w:rPr>
              <w:t>$6,531,855</w:t>
            </w:r>
          </w:p>
        </w:tc>
        <w:tc>
          <w:tcPr>
            <w:tcW w:w="2160" w:type="dxa"/>
          </w:tcPr>
          <w:p w14:paraId="6788C7E2" w14:textId="77777777" w:rsidR="00393BB7" w:rsidRDefault="00104218">
            <w:pPr>
              <w:jc w:val="right"/>
            </w:pPr>
            <w:r>
              <w:rPr>
                <w:sz w:val="20"/>
              </w:rPr>
              <w:t>$10,244,145</w:t>
            </w:r>
          </w:p>
        </w:tc>
        <w:tc>
          <w:tcPr>
            <w:tcW w:w="2160" w:type="dxa"/>
          </w:tcPr>
          <w:p w14:paraId="05690E7C" w14:textId="77777777" w:rsidR="00393BB7" w:rsidRDefault="00104218">
            <w:pPr>
              <w:jc w:val="right"/>
            </w:pPr>
            <w:r>
              <w:rPr>
                <w:sz w:val="20"/>
              </w:rPr>
              <w:t>38.94%</w:t>
            </w:r>
          </w:p>
        </w:tc>
      </w:tr>
    </w:tbl>
    <w:p w14:paraId="599E7C42" w14:textId="77777777" w:rsidR="00393BB7" w:rsidRDefault="00104218">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393BB7" w14:paraId="3C0EE9B6" w14:textId="77777777">
        <w:tc>
          <w:tcPr>
            <w:tcW w:w="5400" w:type="dxa"/>
            <w:shd w:val="clear" w:color="auto" w:fill="AFC4E9"/>
          </w:tcPr>
          <w:p w14:paraId="3011D189" w14:textId="77777777" w:rsidR="00393BB7" w:rsidRDefault="00104218">
            <w:r>
              <w:rPr>
                <w:b/>
                <w:color w:val="000000"/>
                <w:sz w:val="20"/>
              </w:rPr>
              <w:t>Activity Name</w:t>
            </w:r>
          </w:p>
        </w:tc>
        <w:tc>
          <w:tcPr>
            <w:tcW w:w="5400" w:type="dxa"/>
            <w:shd w:val="clear" w:color="auto" w:fill="AFC4E9"/>
          </w:tcPr>
          <w:p w14:paraId="36A03B47" w14:textId="77777777" w:rsidR="00393BB7" w:rsidRDefault="00104218">
            <w:r>
              <w:rPr>
                <w:b/>
                <w:color w:val="000000"/>
                <w:sz w:val="20"/>
              </w:rPr>
              <w:t>Estimated Completion Date</w:t>
            </w:r>
          </w:p>
        </w:tc>
      </w:tr>
      <w:tr w:rsidR="00393BB7" w14:paraId="4C3C32DB" w14:textId="77777777">
        <w:tc>
          <w:tcPr>
            <w:tcW w:w="5400" w:type="dxa"/>
          </w:tcPr>
          <w:p w14:paraId="2328B992" w14:textId="77777777" w:rsidR="00393BB7" w:rsidRDefault="00104218">
            <w:r>
              <w:rPr>
                <w:sz w:val="20"/>
              </w:rPr>
              <w:t>300 acres restored to native prairie/wetland</w:t>
            </w:r>
          </w:p>
        </w:tc>
        <w:tc>
          <w:tcPr>
            <w:tcW w:w="5400" w:type="dxa"/>
          </w:tcPr>
          <w:p w14:paraId="6C63D055" w14:textId="77777777" w:rsidR="00393BB7" w:rsidRDefault="00104218">
            <w:r>
              <w:rPr>
                <w:sz w:val="20"/>
              </w:rPr>
              <w:t>June 2030</w:t>
            </w:r>
          </w:p>
        </w:tc>
      </w:tr>
      <w:tr w:rsidR="00393BB7" w14:paraId="5FD2E7EE" w14:textId="77777777">
        <w:tc>
          <w:tcPr>
            <w:tcW w:w="5400" w:type="dxa"/>
          </w:tcPr>
          <w:p w14:paraId="3C77DDA4" w14:textId="77777777" w:rsidR="00393BB7" w:rsidRDefault="00104218">
            <w:r>
              <w:rPr>
                <w:sz w:val="20"/>
              </w:rPr>
              <w:t>175 acres protected in Fee w/out PILT</w:t>
            </w:r>
          </w:p>
        </w:tc>
        <w:tc>
          <w:tcPr>
            <w:tcW w:w="5400" w:type="dxa"/>
          </w:tcPr>
          <w:p w14:paraId="5D7EAD80" w14:textId="77777777" w:rsidR="00393BB7" w:rsidRDefault="00104218">
            <w:r>
              <w:rPr>
                <w:sz w:val="20"/>
              </w:rPr>
              <w:t>June 2029</w:t>
            </w:r>
          </w:p>
        </w:tc>
      </w:tr>
      <w:tr w:rsidR="00393BB7" w14:paraId="66482C24" w14:textId="77777777">
        <w:tc>
          <w:tcPr>
            <w:tcW w:w="5400" w:type="dxa"/>
          </w:tcPr>
          <w:p w14:paraId="39188CE6" w14:textId="77777777" w:rsidR="00393BB7" w:rsidRDefault="00104218">
            <w:r>
              <w:rPr>
                <w:sz w:val="20"/>
              </w:rPr>
              <w:t xml:space="preserve">175 </w:t>
            </w:r>
            <w:r>
              <w:rPr>
                <w:sz w:val="20"/>
              </w:rPr>
              <w:t>acres protected in Fee w/ PILT</w:t>
            </w:r>
          </w:p>
        </w:tc>
        <w:tc>
          <w:tcPr>
            <w:tcW w:w="5400" w:type="dxa"/>
          </w:tcPr>
          <w:p w14:paraId="7DE21B8F" w14:textId="77777777" w:rsidR="00393BB7" w:rsidRDefault="00104218">
            <w:r>
              <w:rPr>
                <w:sz w:val="20"/>
              </w:rPr>
              <w:t>June 2029</w:t>
            </w:r>
          </w:p>
        </w:tc>
      </w:tr>
      <w:tr w:rsidR="00393BB7" w14:paraId="13D6C77D" w14:textId="77777777">
        <w:tc>
          <w:tcPr>
            <w:tcW w:w="5400" w:type="dxa"/>
          </w:tcPr>
          <w:p w14:paraId="79D25032" w14:textId="77777777" w:rsidR="00393BB7" w:rsidRDefault="00104218">
            <w:r>
              <w:rPr>
                <w:sz w:val="20"/>
              </w:rPr>
              <w:t>175 acres protected in Fee w/out PILT</w:t>
            </w:r>
          </w:p>
        </w:tc>
        <w:tc>
          <w:tcPr>
            <w:tcW w:w="5400" w:type="dxa"/>
          </w:tcPr>
          <w:p w14:paraId="145B7651" w14:textId="77777777" w:rsidR="00393BB7" w:rsidRDefault="00104218">
            <w:r>
              <w:rPr>
                <w:sz w:val="20"/>
              </w:rPr>
              <w:t>June 2030</w:t>
            </w:r>
          </w:p>
        </w:tc>
      </w:tr>
      <w:tr w:rsidR="00393BB7" w14:paraId="1705EE67" w14:textId="77777777">
        <w:tc>
          <w:tcPr>
            <w:tcW w:w="5400" w:type="dxa"/>
          </w:tcPr>
          <w:p w14:paraId="31AFB385" w14:textId="77777777" w:rsidR="00393BB7" w:rsidRDefault="00104218">
            <w:r>
              <w:rPr>
                <w:sz w:val="20"/>
              </w:rPr>
              <w:t>175 acres protected in Fee w/ PILT</w:t>
            </w:r>
          </w:p>
        </w:tc>
        <w:tc>
          <w:tcPr>
            <w:tcW w:w="5400" w:type="dxa"/>
          </w:tcPr>
          <w:p w14:paraId="3C86B621" w14:textId="77777777" w:rsidR="00393BB7" w:rsidRDefault="00104218">
            <w:r>
              <w:rPr>
                <w:sz w:val="20"/>
              </w:rPr>
              <w:t>June 2030</w:t>
            </w:r>
          </w:p>
        </w:tc>
      </w:tr>
      <w:tr w:rsidR="00393BB7" w14:paraId="5AE3891C" w14:textId="77777777">
        <w:tc>
          <w:tcPr>
            <w:tcW w:w="5400" w:type="dxa"/>
          </w:tcPr>
          <w:p w14:paraId="599793CC" w14:textId="77777777" w:rsidR="00393BB7" w:rsidRDefault="00104218">
            <w:r>
              <w:rPr>
                <w:sz w:val="20"/>
              </w:rPr>
              <w:t>7,500 acres enhanced</w:t>
            </w:r>
          </w:p>
        </w:tc>
        <w:tc>
          <w:tcPr>
            <w:tcW w:w="5400" w:type="dxa"/>
          </w:tcPr>
          <w:p w14:paraId="270DE3A9" w14:textId="77777777" w:rsidR="00393BB7" w:rsidRDefault="00104218">
            <w:r>
              <w:rPr>
                <w:sz w:val="20"/>
              </w:rPr>
              <w:t>June 2028</w:t>
            </w:r>
          </w:p>
        </w:tc>
      </w:tr>
      <w:tr w:rsidR="00393BB7" w14:paraId="7878E75E" w14:textId="77777777">
        <w:tc>
          <w:tcPr>
            <w:tcW w:w="5400" w:type="dxa"/>
          </w:tcPr>
          <w:p w14:paraId="660FD248" w14:textId="77777777" w:rsidR="00393BB7" w:rsidRDefault="00104218">
            <w:r>
              <w:rPr>
                <w:sz w:val="20"/>
              </w:rPr>
              <w:t>10,000 acres enhanced</w:t>
            </w:r>
          </w:p>
        </w:tc>
        <w:tc>
          <w:tcPr>
            <w:tcW w:w="5400" w:type="dxa"/>
          </w:tcPr>
          <w:p w14:paraId="08030F91" w14:textId="77777777" w:rsidR="00393BB7" w:rsidRDefault="00104218">
            <w:r>
              <w:rPr>
                <w:sz w:val="20"/>
              </w:rPr>
              <w:t>June 2029</w:t>
            </w:r>
          </w:p>
        </w:tc>
      </w:tr>
      <w:tr w:rsidR="00393BB7" w14:paraId="1955FA11" w14:textId="77777777">
        <w:tc>
          <w:tcPr>
            <w:tcW w:w="5400" w:type="dxa"/>
          </w:tcPr>
          <w:p w14:paraId="5150FC1B" w14:textId="77777777" w:rsidR="00393BB7" w:rsidRDefault="00104218">
            <w:r>
              <w:rPr>
                <w:sz w:val="20"/>
              </w:rPr>
              <w:t>10,000 acres enhanced</w:t>
            </w:r>
          </w:p>
        </w:tc>
        <w:tc>
          <w:tcPr>
            <w:tcW w:w="5400" w:type="dxa"/>
          </w:tcPr>
          <w:p w14:paraId="2AE4747F" w14:textId="77777777" w:rsidR="00393BB7" w:rsidRDefault="00104218">
            <w:r>
              <w:rPr>
                <w:sz w:val="20"/>
              </w:rPr>
              <w:t>June 2030</w:t>
            </w:r>
          </w:p>
        </w:tc>
      </w:tr>
    </w:tbl>
    <w:p w14:paraId="12670E0F" w14:textId="77777777" w:rsidR="00393BB7" w:rsidRDefault="00104218">
      <w:r>
        <w:br w:type="page"/>
      </w:r>
    </w:p>
    <w:p w14:paraId="16930B8D" w14:textId="77777777" w:rsidR="00393BB7" w:rsidRDefault="00104218">
      <w:pPr>
        <w:pStyle w:val="Heading2"/>
        <w:spacing w:before="0" w:after="80"/>
        <w:jc w:val="center"/>
      </w:pPr>
      <w:r>
        <w:rPr>
          <w:color w:val="2C559C"/>
          <w:sz w:val="28"/>
          <w:u w:val="single"/>
        </w:rPr>
        <w:lastRenderedPageBreak/>
        <w:t>Budget</w:t>
      </w:r>
    </w:p>
    <w:p w14:paraId="222ED93F" w14:textId="77777777" w:rsidR="00393BB7" w:rsidRDefault="00104218">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393BB7" w14:paraId="45B7C01A" w14:textId="77777777">
        <w:tc>
          <w:tcPr>
            <w:tcW w:w="2160" w:type="dxa"/>
            <w:shd w:val="clear" w:color="auto" w:fill="AFC4E9"/>
          </w:tcPr>
          <w:p w14:paraId="7A510220" w14:textId="77777777" w:rsidR="00393BB7" w:rsidRDefault="00104218">
            <w:r>
              <w:rPr>
                <w:b/>
                <w:color w:val="000000"/>
                <w:sz w:val="20"/>
              </w:rPr>
              <w:t>Item</w:t>
            </w:r>
          </w:p>
        </w:tc>
        <w:tc>
          <w:tcPr>
            <w:tcW w:w="2160" w:type="dxa"/>
            <w:shd w:val="clear" w:color="auto" w:fill="AFC4E9"/>
          </w:tcPr>
          <w:p w14:paraId="10CB8754" w14:textId="77777777" w:rsidR="00393BB7" w:rsidRDefault="00104218">
            <w:r>
              <w:rPr>
                <w:b/>
                <w:color w:val="000000"/>
                <w:sz w:val="20"/>
              </w:rPr>
              <w:t>Funding Request</w:t>
            </w:r>
          </w:p>
        </w:tc>
        <w:tc>
          <w:tcPr>
            <w:tcW w:w="2160" w:type="dxa"/>
            <w:shd w:val="clear" w:color="auto" w:fill="AFC4E9"/>
          </w:tcPr>
          <w:p w14:paraId="6B13652C" w14:textId="77777777" w:rsidR="00393BB7" w:rsidRDefault="00104218">
            <w:r>
              <w:rPr>
                <w:b/>
                <w:color w:val="000000"/>
                <w:sz w:val="20"/>
              </w:rPr>
              <w:t>Total Leverage</w:t>
            </w:r>
          </w:p>
        </w:tc>
        <w:tc>
          <w:tcPr>
            <w:tcW w:w="2160" w:type="dxa"/>
            <w:shd w:val="clear" w:color="auto" w:fill="AFC4E9"/>
          </w:tcPr>
          <w:p w14:paraId="621D4A02" w14:textId="77777777" w:rsidR="00393BB7" w:rsidRDefault="00104218">
            <w:r>
              <w:rPr>
                <w:b/>
                <w:color w:val="000000"/>
                <w:sz w:val="20"/>
              </w:rPr>
              <w:t>Leverage Source</w:t>
            </w:r>
          </w:p>
        </w:tc>
        <w:tc>
          <w:tcPr>
            <w:tcW w:w="2160" w:type="dxa"/>
            <w:shd w:val="clear" w:color="auto" w:fill="AFC4E9"/>
          </w:tcPr>
          <w:p w14:paraId="18AD26D7" w14:textId="77777777" w:rsidR="00393BB7" w:rsidRDefault="00104218">
            <w:r>
              <w:rPr>
                <w:b/>
                <w:color w:val="000000"/>
                <w:sz w:val="20"/>
              </w:rPr>
              <w:t>Total</w:t>
            </w:r>
          </w:p>
        </w:tc>
      </w:tr>
      <w:tr w:rsidR="00393BB7" w14:paraId="3C03853C" w14:textId="77777777">
        <w:tc>
          <w:tcPr>
            <w:tcW w:w="2160" w:type="dxa"/>
          </w:tcPr>
          <w:p w14:paraId="35516F8D" w14:textId="77777777" w:rsidR="00393BB7" w:rsidRDefault="00104218">
            <w:r>
              <w:rPr>
                <w:sz w:val="20"/>
              </w:rPr>
              <w:t>Personnel</w:t>
            </w:r>
          </w:p>
        </w:tc>
        <w:tc>
          <w:tcPr>
            <w:tcW w:w="2160" w:type="dxa"/>
          </w:tcPr>
          <w:p w14:paraId="1031405A" w14:textId="77777777" w:rsidR="00393BB7" w:rsidRDefault="00104218">
            <w:pPr>
              <w:jc w:val="right"/>
            </w:pPr>
            <w:r>
              <w:rPr>
                <w:sz w:val="20"/>
              </w:rPr>
              <w:t>$2,838,800</w:t>
            </w:r>
          </w:p>
        </w:tc>
        <w:tc>
          <w:tcPr>
            <w:tcW w:w="2160" w:type="dxa"/>
          </w:tcPr>
          <w:p w14:paraId="4C7E8527" w14:textId="77777777" w:rsidR="00393BB7" w:rsidRDefault="00104218">
            <w:pPr>
              <w:jc w:val="right"/>
            </w:pPr>
            <w:r>
              <w:rPr>
                <w:sz w:val="20"/>
              </w:rPr>
              <w:t>-</w:t>
            </w:r>
          </w:p>
        </w:tc>
        <w:tc>
          <w:tcPr>
            <w:tcW w:w="2160" w:type="dxa"/>
          </w:tcPr>
          <w:p w14:paraId="2CC6F572" w14:textId="77777777" w:rsidR="00393BB7" w:rsidRDefault="00104218">
            <w:r>
              <w:rPr>
                <w:sz w:val="20"/>
              </w:rPr>
              <w:t>-</w:t>
            </w:r>
          </w:p>
        </w:tc>
        <w:tc>
          <w:tcPr>
            <w:tcW w:w="2160" w:type="dxa"/>
          </w:tcPr>
          <w:p w14:paraId="67C2ECCE" w14:textId="77777777" w:rsidR="00393BB7" w:rsidRDefault="00104218">
            <w:pPr>
              <w:jc w:val="right"/>
            </w:pPr>
            <w:r>
              <w:rPr>
                <w:sz w:val="20"/>
              </w:rPr>
              <w:t>$2,838,800</w:t>
            </w:r>
          </w:p>
        </w:tc>
      </w:tr>
      <w:tr w:rsidR="00393BB7" w14:paraId="18597FAF" w14:textId="77777777">
        <w:tc>
          <w:tcPr>
            <w:tcW w:w="2160" w:type="dxa"/>
          </w:tcPr>
          <w:p w14:paraId="6E1B25F0" w14:textId="77777777" w:rsidR="00393BB7" w:rsidRDefault="00104218">
            <w:r>
              <w:rPr>
                <w:sz w:val="20"/>
              </w:rPr>
              <w:t>Contracts</w:t>
            </w:r>
          </w:p>
        </w:tc>
        <w:tc>
          <w:tcPr>
            <w:tcW w:w="2160" w:type="dxa"/>
          </w:tcPr>
          <w:p w14:paraId="228B4B8B" w14:textId="77777777" w:rsidR="00393BB7" w:rsidRDefault="00104218">
            <w:pPr>
              <w:jc w:val="right"/>
            </w:pPr>
            <w:r>
              <w:rPr>
                <w:sz w:val="20"/>
              </w:rPr>
              <w:t>$5,500,000</w:t>
            </w:r>
          </w:p>
        </w:tc>
        <w:tc>
          <w:tcPr>
            <w:tcW w:w="2160" w:type="dxa"/>
          </w:tcPr>
          <w:p w14:paraId="54DDE7F0" w14:textId="77777777" w:rsidR="00393BB7" w:rsidRDefault="00104218">
            <w:pPr>
              <w:jc w:val="right"/>
            </w:pPr>
            <w:r>
              <w:rPr>
                <w:sz w:val="20"/>
              </w:rPr>
              <w:t>-</w:t>
            </w:r>
          </w:p>
        </w:tc>
        <w:tc>
          <w:tcPr>
            <w:tcW w:w="2160" w:type="dxa"/>
          </w:tcPr>
          <w:p w14:paraId="6017D739" w14:textId="77777777" w:rsidR="00393BB7" w:rsidRDefault="00104218">
            <w:r>
              <w:rPr>
                <w:sz w:val="20"/>
              </w:rPr>
              <w:t>-</w:t>
            </w:r>
          </w:p>
        </w:tc>
        <w:tc>
          <w:tcPr>
            <w:tcW w:w="2160" w:type="dxa"/>
          </w:tcPr>
          <w:p w14:paraId="0DA89B46" w14:textId="77777777" w:rsidR="00393BB7" w:rsidRDefault="00104218">
            <w:pPr>
              <w:jc w:val="right"/>
            </w:pPr>
            <w:r>
              <w:rPr>
                <w:sz w:val="20"/>
              </w:rPr>
              <w:t>$5,500,000</w:t>
            </w:r>
          </w:p>
        </w:tc>
      </w:tr>
      <w:tr w:rsidR="00393BB7" w14:paraId="26C6C571" w14:textId="77777777">
        <w:tc>
          <w:tcPr>
            <w:tcW w:w="2160" w:type="dxa"/>
          </w:tcPr>
          <w:p w14:paraId="3C841957" w14:textId="77777777" w:rsidR="00393BB7" w:rsidRDefault="00104218">
            <w:r>
              <w:rPr>
                <w:sz w:val="20"/>
              </w:rPr>
              <w:t>Fee Acquisition w/ PILT</w:t>
            </w:r>
          </w:p>
        </w:tc>
        <w:tc>
          <w:tcPr>
            <w:tcW w:w="2160" w:type="dxa"/>
          </w:tcPr>
          <w:p w14:paraId="32CD045C" w14:textId="77777777" w:rsidR="00393BB7" w:rsidRDefault="00104218">
            <w:pPr>
              <w:jc w:val="right"/>
            </w:pPr>
            <w:r>
              <w:rPr>
                <w:sz w:val="20"/>
              </w:rPr>
              <w:t>$1,575,000</w:t>
            </w:r>
          </w:p>
        </w:tc>
        <w:tc>
          <w:tcPr>
            <w:tcW w:w="2160" w:type="dxa"/>
          </w:tcPr>
          <w:p w14:paraId="7E2D0A85" w14:textId="77777777" w:rsidR="00393BB7" w:rsidRDefault="00104218">
            <w:pPr>
              <w:jc w:val="right"/>
            </w:pPr>
            <w:r>
              <w:rPr>
                <w:sz w:val="20"/>
              </w:rPr>
              <w:t>-</w:t>
            </w:r>
          </w:p>
        </w:tc>
        <w:tc>
          <w:tcPr>
            <w:tcW w:w="2160" w:type="dxa"/>
          </w:tcPr>
          <w:p w14:paraId="20F98D00" w14:textId="77777777" w:rsidR="00393BB7" w:rsidRDefault="00104218">
            <w:r>
              <w:rPr>
                <w:sz w:val="20"/>
              </w:rPr>
              <w:t>-</w:t>
            </w:r>
          </w:p>
        </w:tc>
        <w:tc>
          <w:tcPr>
            <w:tcW w:w="2160" w:type="dxa"/>
          </w:tcPr>
          <w:p w14:paraId="20A2F612" w14:textId="77777777" w:rsidR="00393BB7" w:rsidRDefault="00104218">
            <w:pPr>
              <w:jc w:val="right"/>
            </w:pPr>
            <w:r>
              <w:rPr>
                <w:sz w:val="20"/>
              </w:rPr>
              <w:t>$1,575,000</w:t>
            </w:r>
          </w:p>
        </w:tc>
      </w:tr>
      <w:tr w:rsidR="00393BB7" w14:paraId="1D1DAF93" w14:textId="77777777">
        <w:tc>
          <w:tcPr>
            <w:tcW w:w="2160" w:type="dxa"/>
          </w:tcPr>
          <w:p w14:paraId="32913CAB" w14:textId="77777777" w:rsidR="00393BB7" w:rsidRDefault="00104218">
            <w:r>
              <w:rPr>
                <w:sz w:val="20"/>
              </w:rPr>
              <w:t>Fee Acquisition w/o PILT</w:t>
            </w:r>
          </w:p>
        </w:tc>
        <w:tc>
          <w:tcPr>
            <w:tcW w:w="2160" w:type="dxa"/>
          </w:tcPr>
          <w:p w14:paraId="08D143F1" w14:textId="77777777" w:rsidR="00393BB7" w:rsidRDefault="00104218">
            <w:pPr>
              <w:jc w:val="right"/>
            </w:pPr>
            <w:r>
              <w:rPr>
                <w:sz w:val="20"/>
              </w:rPr>
              <w:t>$1,575,000</w:t>
            </w:r>
          </w:p>
        </w:tc>
        <w:tc>
          <w:tcPr>
            <w:tcW w:w="2160" w:type="dxa"/>
          </w:tcPr>
          <w:p w14:paraId="5F282387" w14:textId="77777777" w:rsidR="00393BB7" w:rsidRDefault="00104218">
            <w:pPr>
              <w:jc w:val="right"/>
            </w:pPr>
            <w:r>
              <w:rPr>
                <w:sz w:val="20"/>
              </w:rPr>
              <w:t>$315,000</w:t>
            </w:r>
          </w:p>
        </w:tc>
        <w:tc>
          <w:tcPr>
            <w:tcW w:w="2160" w:type="dxa"/>
          </w:tcPr>
          <w:p w14:paraId="21E7EDFA" w14:textId="77777777" w:rsidR="00393BB7" w:rsidRDefault="00104218">
            <w:r>
              <w:rPr>
                <w:sz w:val="20"/>
              </w:rPr>
              <w:t>TNC Private Funds</w:t>
            </w:r>
          </w:p>
        </w:tc>
        <w:tc>
          <w:tcPr>
            <w:tcW w:w="2160" w:type="dxa"/>
          </w:tcPr>
          <w:p w14:paraId="59A153EE" w14:textId="77777777" w:rsidR="00393BB7" w:rsidRDefault="00104218">
            <w:pPr>
              <w:jc w:val="right"/>
            </w:pPr>
            <w:r>
              <w:rPr>
                <w:sz w:val="20"/>
              </w:rPr>
              <w:t>$1,890,000</w:t>
            </w:r>
          </w:p>
        </w:tc>
      </w:tr>
      <w:tr w:rsidR="00393BB7" w14:paraId="4FCD8576" w14:textId="77777777">
        <w:tc>
          <w:tcPr>
            <w:tcW w:w="2160" w:type="dxa"/>
          </w:tcPr>
          <w:p w14:paraId="16E55347" w14:textId="77777777" w:rsidR="00393BB7" w:rsidRDefault="00104218">
            <w:r>
              <w:rPr>
                <w:sz w:val="20"/>
              </w:rPr>
              <w:t>Easement Acquisition</w:t>
            </w:r>
          </w:p>
        </w:tc>
        <w:tc>
          <w:tcPr>
            <w:tcW w:w="2160" w:type="dxa"/>
          </w:tcPr>
          <w:p w14:paraId="76B87918" w14:textId="77777777" w:rsidR="00393BB7" w:rsidRDefault="00104218">
            <w:pPr>
              <w:jc w:val="right"/>
            </w:pPr>
            <w:r>
              <w:rPr>
                <w:sz w:val="20"/>
              </w:rPr>
              <w:t>-</w:t>
            </w:r>
          </w:p>
        </w:tc>
        <w:tc>
          <w:tcPr>
            <w:tcW w:w="2160" w:type="dxa"/>
          </w:tcPr>
          <w:p w14:paraId="1E0A97AA" w14:textId="77777777" w:rsidR="00393BB7" w:rsidRDefault="00104218">
            <w:pPr>
              <w:jc w:val="right"/>
            </w:pPr>
            <w:r>
              <w:rPr>
                <w:sz w:val="20"/>
              </w:rPr>
              <w:t>-</w:t>
            </w:r>
          </w:p>
        </w:tc>
        <w:tc>
          <w:tcPr>
            <w:tcW w:w="2160" w:type="dxa"/>
          </w:tcPr>
          <w:p w14:paraId="176917AC" w14:textId="77777777" w:rsidR="00393BB7" w:rsidRDefault="00104218">
            <w:r>
              <w:rPr>
                <w:sz w:val="20"/>
              </w:rPr>
              <w:t>-</w:t>
            </w:r>
          </w:p>
        </w:tc>
        <w:tc>
          <w:tcPr>
            <w:tcW w:w="2160" w:type="dxa"/>
          </w:tcPr>
          <w:p w14:paraId="35BDDCD4" w14:textId="77777777" w:rsidR="00393BB7" w:rsidRDefault="00104218">
            <w:pPr>
              <w:jc w:val="right"/>
            </w:pPr>
            <w:r>
              <w:rPr>
                <w:sz w:val="20"/>
              </w:rPr>
              <w:t>-</w:t>
            </w:r>
          </w:p>
        </w:tc>
      </w:tr>
      <w:tr w:rsidR="00393BB7" w14:paraId="01A87CAA" w14:textId="77777777">
        <w:tc>
          <w:tcPr>
            <w:tcW w:w="2160" w:type="dxa"/>
          </w:tcPr>
          <w:p w14:paraId="1A85CE8B" w14:textId="77777777" w:rsidR="00393BB7" w:rsidRDefault="00104218">
            <w:r>
              <w:rPr>
                <w:sz w:val="20"/>
              </w:rPr>
              <w:t>Easement Stewardship</w:t>
            </w:r>
          </w:p>
        </w:tc>
        <w:tc>
          <w:tcPr>
            <w:tcW w:w="2160" w:type="dxa"/>
          </w:tcPr>
          <w:p w14:paraId="1A5179B3" w14:textId="77777777" w:rsidR="00393BB7" w:rsidRDefault="00104218">
            <w:pPr>
              <w:jc w:val="right"/>
            </w:pPr>
            <w:r>
              <w:rPr>
                <w:sz w:val="20"/>
              </w:rPr>
              <w:t>-</w:t>
            </w:r>
          </w:p>
        </w:tc>
        <w:tc>
          <w:tcPr>
            <w:tcW w:w="2160" w:type="dxa"/>
          </w:tcPr>
          <w:p w14:paraId="42B67B47" w14:textId="77777777" w:rsidR="00393BB7" w:rsidRDefault="00104218">
            <w:pPr>
              <w:jc w:val="right"/>
            </w:pPr>
            <w:r>
              <w:rPr>
                <w:sz w:val="20"/>
              </w:rPr>
              <w:t>-</w:t>
            </w:r>
          </w:p>
        </w:tc>
        <w:tc>
          <w:tcPr>
            <w:tcW w:w="2160" w:type="dxa"/>
          </w:tcPr>
          <w:p w14:paraId="6DA435EC" w14:textId="77777777" w:rsidR="00393BB7" w:rsidRDefault="00104218">
            <w:r>
              <w:rPr>
                <w:sz w:val="20"/>
              </w:rPr>
              <w:t>-</w:t>
            </w:r>
          </w:p>
        </w:tc>
        <w:tc>
          <w:tcPr>
            <w:tcW w:w="2160" w:type="dxa"/>
          </w:tcPr>
          <w:p w14:paraId="4FB5847D" w14:textId="77777777" w:rsidR="00393BB7" w:rsidRDefault="00104218">
            <w:pPr>
              <w:jc w:val="right"/>
            </w:pPr>
            <w:r>
              <w:rPr>
                <w:sz w:val="20"/>
              </w:rPr>
              <w:t>-</w:t>
            </w:r>
          </w:p>
        </w:tc>
      </w:tr>
      <w:tr w:rsidR="00393BB7" w14:paraId="460A4492" w14:textId="77777777">
        <w:tc>
          <w:tcPr>
            <w:tcW w:w="2160" w:type="dxa"/>
          </w:tcPr>
          <w:p w14:paraId="37C343A6" w14:textId="77777777" w:rsidR="00393BB7" w:rsidRDefault="00104218">
            <w:r>
              <w:rPr>
                <w:sz w:val="20"/>
              </w:rPr>
              <w:t>Travel</w:t>
            </w:r>
          </w:p>
        </w:tc>
        <w:tc>
          <w:tcPr>
            <w:tcW w:w="2160" w:type="dxa"/>
          </w:tcPr>
          <w:p w14:paraId="5907127E" w14:textId="77777777" w:rsidR="00393BB7" w:rsidRDefault="00104218">
            <w:pPr>
              <w:jc w:val="right"/>
            </w:pPr>
            <w:r>
              <w:rPr>
                <w:sz w:val="20"/>
              </w:rPr>
              <w:t>$228,100</w:t>
            </w:r>
          </w:p>
        </w:tc>
        <w:tc>
          <w:tcPr>
            <w:tcW w:w="2160" w:type="dxa"/>
          </w:tcPr>
          <w:p w14:paraId="7F5D533F" w14:textId="77777777" w:rsidR="00393BB7" w:rsidRDefault="00104218">
            <w:pPr>
              <w:jc w:val="right"/>
            </w:pPr>
            <w:r>
              <w:rPr>
                <w:sz w:val="20"/>
              </w:rPr>
              <w:t>-</w:t>
            </w:r>
          </w:p>
        </w:tc>
        <w:tc>
          <w:tcPr>
            <w:tcW w:w="2160" w:type="dxa"/>
          </w:tcPr>
          <w:p w14:paraId="3A4F922C" w14:textId="77777777" w:rsidR="00393BB7" w:rsidRDefault="00104218">
            <w:r>
              <w:rPr>
                <w:sz w:val="20"/>
              </w:rPr>
              <w:t>-</w:t>
            </w:r>
          </w:p>
        </w:tc>
        <w:tc>
          <w:tcPr>
            <w:tcW w:w="2160" w:type="dxa"/>
          </w:tcPr>
          <w:p w14:paraId="19A7663F" w14:textId="77777777" w:rsidR="00393BB7" w:rsidRDefault="00104218">
            <w:pPr>
              <w:jc w:val="right"/>
            </w:pPr>
            <w:r>
              <w:rPr>
                <w:sz w:val="20"/>
              </w:rPr>
              <w:t>$228,100</w:t>
            </w:r>
          </w:p>
        </w:tc>
      </w:tr>
      <w:tr w:rsidR="00393BB7" w14:paraId="550752C0" w14:textId="77777777">
        <w:tc>
          <w:tcPr>
            <w:tcW w:w="2160" w:type="dxa"/>
          </w:tcPr>
          <w:p w14:paraId="12F56C09" w14:textId="77777777" w:rsidR="00393BB7" w:rsidRDefault="00104218">
            <w:r>
              <w:rPr>
                <w:sz w:val="20"/>
              </w:rPr>
              <w:t>Professional Services</w:t>
            </w:r>
          </w:p>
        </w:tc>
        <w:tc>
          <w:tcPr>
            <w:tcW w:w="2160" w:type="dxa"/>
          </w:tcPr>
          <w:p w14:paraId="6C3E4452" w14:textId="77777777" w:rsidR="00393BB7" w:rsidRDefault="00104218">
            <w:pPr>
              <w:jc w:val="right"/>
            </w:pPr>
            <w:r>
              <w:rPr>
                <w:sz w:val="20"/>
              </w:rPr>
              <w:t>$116,800</w:t>
            </w:r>
          </w:p>
        </w:tc>
        <w:tc>
          <w:tcPr>
            <w:tcW w:w="2160" w:type="dxa"/>
          </w:tcPr>
          <w:p w14:paraId="2BD000B1" w14:textId="77777777" w:rsidR="00393BB7" w:rsidRDefault="00104218">
            <w:pPr>
              <w:jc w:val="right"/>
            </w:pPr>
            <w:r>
              <w:rPr>
                <w:sz w:val="20"/>
              </w:rPr>
              <w:t>-</w:t>
            </w:r>
          </w:p>
        </w:tc>
        <w:tc>
          <w:tcPr>
            <w:tcW w:w="2160" w:type="dxa"/>
          </w:tcPr>
          <w:p w14:paraId="65B7465D" w14:textId="77777777" w:rsidR="00393BB7" w:rsidRDefault="00104218">
            <w:r>
              <w:rPr>
                <w:sz w:val="20"/>
              </w:rPr>
              <w:t>-</w:t>
            </w:r>
          </w:p>
        </w:tc>
        <w:tc>
          <w:tcPr>
            <w:tcW w:w="2160" w:type="dxa"/>
          </w:tcPr>
          <w:p w14:paraId="4313433D" w14:textId="77777777" w:rsidR="00393BB7" w:rsidRDefault="00104218">
            <w:pPr>
              <w:jc w:val="right"/>
            </w:pPr>
            <w:r>
              <w:rPr>
                <w:sz w:val="20"/>
              </w:rPr>
              <w:t>$116,800</w:t>
            </w:r>
          </w:p>
        </w:tc>
      </w:tr>
      <w:tr w:rsidR="00393BB7" w14:paraId="2CE39CD4" w14:textId="77777777">
        <w:tc>
          <w:tcPr>
            <w:tcW w:w="2160" w:type="dxa"/>
          </w:tcPr>
          <w:p w14:paraId="14FE768E" w14:textId="77777777" w:rsidR="00393BB7" w:rsidRDefault="00104218">
            <w:r>
              <w:rPr>
                <w:sz w:val="20"/>
              </w:rPr>
              <w:t>Direct Support Services</w:t>
            </w:r>
          </w:p>
        </w:tc>
        <w:tc>
          <w:tcPr>
            <w:tcW w:w="2160" w:type="dxa"/>
          </w:tcPr>
          <w:p w14:paraId="0116E128" w14:textId="77777777" w:rsidR="00393BB7" w:rsidRDefault="00104218">
            <w:pPr>
              <w:jc w:val="right"/>
            </w:pPr>
            <w:r>
              <w:rPr>
                <w:sz w:val="20"/>
              </w:rPr>
              <w:t>$737,900</w:t>
            </w:r>
          </w:p>
        </w:tc>
        <w:tc>
          <w:tcPr>
            <w:tcW w:w="2160" w:type="dxa"/>
          </w:tcPr>
          <w:p w14:paraId="65C87E84" w14:textId="77777777" w:rsidR="00393BB7" w:rsidRDefault="00104218">
            <w:pPr>
              <w:jc w:val="right"/>
            </w:pPr>
            <w:r>
              <w:rPr>
                <w:sz w:val="20"/>
              </w:rPr>
              <w:t>$1,173,700</w:t>
            </w:r>
          </w:p>
        </w:tc>
        <w:tc>
          <w:tcPr>
            <w:tcW w:w="2160" w:type="dxa"/>
          </w:tcPr>
          <w:p w14:paraId="57AA76A1" w14:textId="77777777" w:rsidR="00393BB7" w:rsidRDefault="00104218">
            <w:r>
              <w:rPr>
                <w:sz w:val="20"/>
              </w:rPr>
              <w:t>TNC Private Funds</w:t>
            </w:r>
          </w:p>
        </w:tc>
        <w:tc>
          <w:tcPr>
            <w:tcW w:w="2160" w:type="dxa"/>
          </w:tcPr>
          <w:p w14:paraId="4195DA47" w14:textId="77777777" w:rsidR="00393BB7" w:rsidRDefault="00104218">
            <w:pPr>
              <w:jc w:val="right"/>
            </w:pPr>
            <w:r>
              <w:rPr>
                <w:sz w:val="20"/>
              </w:rPr>
              <w:t>$1,911,600</w:t>
            </w:r>
          </w:p>
        </w:tc>
      </w:tr>
      <w:tr w:rsidR="00393BB7" w14:paraId="3694684C" w14:textId="77777777">
        <w:tc>
          <w:tcPr>
            <w:tcW w:w="2160" w:type="dxa"/>
          </w:tcPr>
          <w:p w14:paraId="33042BFC" w14:textId="77777777" w:rsidR="00393BB7" w:rsidRDefault="00104218">
            <w:r>
              <w:rPr>
                <w:sz w:val="20"/>
              </w:rPr>
              <w:t>DNR Land Acquisition Costs</w:t>
            </w:r>
          </w:p>
        </w:tc>
        <w:tc>
          <w:tcPr>
            <w:tcW w:w="2160" w:type="dxa"/>
          </w:tcPr>
          <w:p w14:paraId="42183A83" w14:textId="77777777" w:rsidR="00393BB7" w:rsidRDefault="00104218">
            <w:pPr>
              <w:jc w:val="right"/>
            </w:pPr>
            <w:r>
              <w:rPr>
                <w:sz w:val="20"/>
              </w:rPr>
              <w:t>$52,800</w:t>
            </w:r>
          </w:p>
        </w:tc>
        <w:tc>
          <w:tcPr>
            <w:tcW w:w="2160" w:type="dxa"/>
          </w:tcPr>
          <w:p w14:paraId="368996DF" w14:textId="77777777" w:rsidR="00393BB7" w:rsidRDefault="00104218">
            <w:pPr>
              <w:jc w:val="right"/>
            </w:pPr>
            <w:r>
              <w:rPr>
                <w:sz w:val="20"/>
              </w:rPr>
              <w:t>-</w:t>
            </w:r>
          </w:p>
        </w:tc>
        <w:tc>
          <w:tcPr>
            <w:tcW w:w="2160" w:type="dxa"/>
          </w:tcPr>
          <w:p w14:paraId="576DB656" w14:textId="77777777" w:rsidR="00393BB7" w:rsidRDefault="00104218">
            <w:r>
              <w:rPr>
                <w:sz w:val="20"/>
              </w:rPr>
              <w:t>-</w:t>
            </w:r>
          </w:p>
        </w:tc>
        <w:tc>
          <w:tcPr>
            <w:tcW w:w="2160" w:type="dxa"/>
          </w:tcPr>
          <w:p w14:paraId="26F8EC77" w14:textId="77777777" w:rsidR="00393BB7" w:rsidRDefault="00104218">
            <w:pPr>
              <w:jc w:val="right"/>
            </w:pPr>
            <w:r>
              <w:rPr>
                <w:sz w:val="20"/>
              </w:rPr>
              <w:t>$52,800</w:t>
            </w:r>
          </w:p>
        </w:tc>
      </w:tr>
      <w:tr w:rsidR="00393BB7" w14:paraId="45B01708" w14:textId="77777777">
        <w:tc>
          <w:tcPr>
            <w:tcW w:w="2160" w:type="dxa"/>
          </w:tcPr>
          <w:p w14:paraId="767207FE" w14:textId="77777777" w:rsidR="00393BB7" w:rsidRDefault="00104218">
            <w:r>
              <w:rPr>
                <w:sz w:val="20"/>
              </w:rPr>
              <w:t>Capital Equipment</w:t>
            </w:r>
          </w:p>
        </w:tc>
        <w:tc>
          <w:tcPr>
            <w:tcW w:w="2160" w:type="dxa"/>
          </w:tcPr>
          <w:p w14:paraId="0FA99A0E" w14:textId="77777777" w:rsidR="00393BB7" w:rsidRDefault="00104218">
            <w:pPr>
              <w:jc w:val="right"/>
            </w:pPr>
            <w:r>
              <w:rPr>
                <w:sz w:val="20"/>
              </w:rPr>
              <w:t>$80,000</w:t>
            </w:r>
          </w:p>
        </w:tc>
        <w:tc>
          <w:tcPr>
            <w:tcW w:w="2160" w:type="dxa"/>
          </w:tcPr>
          <w:p w14:paraId="7887CB72" w14:textId="77777777" w:rsidR="00393BB7" w:rsidRDefault="00104218">
            <w:pPr>
              <w:jc w:val="right"/>
            </w:pPr>
            <w:r>
              <w:rPr>
                <w:sz w:val="20"/>
              </w:rPr>
              <w:t>-</w:t>
            </w:r>
          </w:p>
        </w:tc>
        <w:tc>
          <w:tcPr>
            <w:tcW w:w="2160" w:type="dxa"/>
          </w:tcPr>
          <w:p w14:paraId="0C94D5BE" w14:textId="77777777" w:rsidR="00393BB7" w:rsidRDefault="00104218">
            <w:r>
              <w:rPr>
                <w:sz w:val="20"/>
              </w:rPr>
              <w:t>-</w:t>
            </w:r>
          </w:p>
        </w:tc>
        <w:tc>
          <w:tcPr>
            <w:tcW w:w="2160" w:type="dxa"/>
          </w:tcPr>
          <w:p w14:paraId="44D8A148" w14:textId="77777777" w:rsidR="00393BB7" w:rsidRDefault="00104218">
            <w:pPr>
              <w:jc w:val="right"/>
            </w:pPr>
            <w:r>
              <w:rPr>
                <w:sz w:val="20"/>
              </w:rPr>
              <w:t>$80,000</w:t>
            </w:r>
          </w:p>
        </w:tc>
      </w:tr>
      <w:tr w:rsidR="00393BB7" w14:paraId="7B889CAD" w14:textId="77777777">
        <w:tc>
          <w:tcPr>
            <w:tcW w:w="2160" w:type="dxa"/>
          </w:tcPr>
          <w:p w14:paraId="0F705983" w14:textId="77777777" w:rsidR="00393BB7" w:rsidRDefault="00104218">
            <w:r>
              <w:rPr>
                <w:sz w:val="20"/>
              </w:rPr>
              <w:t>Other Equipment/Tools</w:t>
            </w:r>
          </w:p>
        </w:tc>
        <w:tc>
          <w:tcPr>
            <w:tcW w:w="2160" w:type="dxa"/>
          </w:tcPr>
          <w:p w14:paraId="6426B4A1" w14:textId="77777777" w:rsidR="00393BB7" w:rsidRDefault="00104218">
            <w:pPr>
              <w:jc w:val="right"/>
            </w:pPr>
            <w:r>
              <w:rPr>
                <w:sz w:val="20"/>
              </w:rPr>
              <w:t>$644,200</w:t>
            </w:r>
          </w:p>
        </w:tc>
        <w:tc>
          <w:tcPr>
            <w:tcW w:w="2160" w:type="dxa"/>
          </w:tcPr>
          <w:p w14:paraId="3BEC6D9D" w14:textId="77777777" w:rsidR="00393BB7" w:rsidRDefault="00104218">
            <w:pPr>
              <w:jc w:val="right"/>
            </w:pPr>
            <w:r>
              <w:rPr>
                <w:sz w:val="20"/>
              </w:rPr>
              <w:t>-</w:t>
            </w:r>
          </w:p>
        </w:tc>
        <w:tc>
          <w:tcPr>
            <w:tcW w:w="2160" w:type="dxa"/>
          </w:tcPr>
          <w:p w14:paraId="7835F3CD" w14:textId="77777777" w:rsidR="00393BB7" w:rsidRDefault="00104218">
            <w:r>
              <w:rPr>
                <w:sz w:val="20"/>
              </w:rPr>
              <w:t>-</w:t>
            </w:r>
          </w:p>
        </w:tc>
        <w:tc>
          <w:tcPr>
            <w:tcW w:w="2160" w:type="dxa"/>
          </w:tcPr>
          <w:p w14:paraId="48D70286" w14:textId="77777777" w:rsidR="00393BB7" w:rsidRDefault="00104218">
            <w:pPr>
              <w:jc w:val="right"/>
            </w:pPr>
            <w:r>
              <w:rPr>
                <w:sz w:val="20"/>
              </w:rPr>
              <w:t>$644,200</w:t>
            </w:r>
          </w:p>
        </w:tc>
      </w:tr>
      <w:tr w:rsidR="00393BB7" w14:paraId="33EEC89D" w14:textId="77777777">
        <w:tc>
          <w:tcPr>
            <w:tcW w:w="2160" w:type="dxa"/>
          </w:tcPr>
          <w:p w14:paraId="42EF9C6C" w14:textId="77777777" w:rsidR="00393BB7" w:rsidRDefault="00104218">
            <w:r>
              <w:rPr>
                <w:sz w:val="20"/>
              </w:rPr>
              <w:t>Supplies/Materials</w:t>
            </w:r>
          </w:p>
        </w:tc>
        <w:tc>
          <w:tcPr>
            <w:tcW w:w="2160" w:type="dxa"/>
          </w:tcPr>
          <w:p w14:paraId="7D50B392" w14:textId="77777777" w:rsidR="00393BB7" w:rsidRDefault="00104218">
            <w:pPr>
              <w:jc w:val="right"/>
            </w:pPr>
            <w:r>
              <w:rPr>
                <w:sz w:val="20"/>
              </w:rPr>
              <w:t>$254,100</w:t>
            </w:r>
          </w:p>
        </w:tc>
        <w:tc>
          <w:tcPr>
            <w:tcW w:w="2160" w:type="dxa"/>
          </w:tcPr>
          <w:p w14:paraId="1C05EE2A" w14:textId="77777777" w:rsidR="00393BB7" w:rsidRDefault="00104218">
            <w:pPr>
              <w:jc w:val="right"/>
            </w:pPr>
            <w:r>
              <w:rPr>
                <w:sz w:val="20"/>
              </w:rPr>
              <w:t>-</w:t>
            </w:r>
          </w:p>
        </w:tc>
        <w:tc>
          <w:tcPr>
            <w:tcW w:w="2160" w:type="dxa"/>
          </w:tcPr>
          <w:p w14:paraId="2A8E7A21" w14:textId="77777777" w:rsidR="00393BB7" w:rsidRDefault="00104218">
            <w:r>
              <w:rPr>
                <w:sz w:val="20"/>
              </w:rPr>
              <w:t>-</w:t>
            </w:r>
          </w:p>
        </w:tc>
        <w:tc>
          <w:tcPr>
            <w:tcW w:w="2160" w:type="dxa"/>
          </w:tcPr>
          <w:p w14:paraId="36F018A8" w14:textId="77777777" w:rsidR="00393BB7" w:rsidRDefault="00104218">
            <w:pPr>
              <w:jc w:val="right"/>
            </w:pPr>
            <w:r>
              <w:rPr>
                <w:sz w:val="20"/>
              </w:rPr>
              <w:t>$254,100</w:t>
            </w:r>
          </w:p>
        </w:tc>
      </w:tr>
      <w:tr w:rsidR="00393BB7" w14:paraId="179D701B" w14:textId="77777777">
        <w:tc>
          <w:tcPr>
            <w:tcW w:w="2160" w:type="dxa"/>
          </w:tcPr>
          <w:p w14:paraId="6A92F1DE" w14:textId="77777777" w:rsidR="00393BB7" w:rsidRDefault="00104218">
            <w:r>
              <w:rPr>
                <w:sz w:val="20"/>
              </w:rPr>
              <w:t>DNR IDP</w:t>
            </w:r>
          </w:p>
        </w:tc>
        <w:tc>
          <w:tcPr>
            <w:tcW w:w="2160" w:type="dxa"/>
          </w:tcPr>
          <w:p w14:paraId="2255D2C1" w14:textId="77777777" w:rsidR="00393BB7" w:rsidRDefault="00104218">
            <w:pPr>
              <w:jc w:val="right"/>
            </w:pPr>
            <w:r>
              <w:rPr>
                <w:sz w:val="20"/>
              </w:rPr>
              <w:t>$65,600</w:t>
            </w:r>
          </w:p>
        </w:tc>
        <w:tc>
          <w:tcPr>
            <w:tcW w:w="2160" w:type="dxa"/>
          </w:tcPr>
          <w:p w14:paraId="5182E851" w14:textId="77777777" w:rsidR="00393BB7" w:rsidRDefault="00104218">
            <w:pPr>
              <w:jc w:val="right"/>
            </w:pPr>
            <w:r>
              <w:rPr>
                <w:sz w:val="20"/>
              </w:rPr>
              <w:t>-</w:t>
            </w:r>
          </w:p>
        </w:tc>
        <w:tc>
          <w:tcPr>
            <w:tcW w:w="2160" w:type="dxa"/>
          </w:tcPr>
          <w:p w14:paraId="261739BA" w14:textId="77777777" w:rsidR="00393BB7" w:rsidRDefault="00104218">
            <w:r>
              <w:rPr>
                <w:sz w:val="20"/>
              </w:rPr>
              <w:t>-</w:t>
            </w:r>
          </w:p>
        </w:tc>
        <w:tc>
          <w:tcPr>
            <w:tcW w:w="2160" w:type="dxa"/>
          </w:tcPr>
          <w:p w14:paraId="640E674A" w14:textId="77777777" w:rsidR="00393BB7" w:rsidRDefault="00104218">
            <w:pPr>
              <w:jc w:val="right"/>
            </w:pPr>
            <w:r>
              <w:rPr>
                <w:sz w:val="20"/>
              </w:rPr>
              <w:t>$65,600</w:t>
            </w:r>
          </w:p>
        </w:tc>
      </w:tr>
      <w:tr w:rsidR="00393BB7" w14:paraId="2DE08E67" w14:textId="77777777">
        <w:tc>
          <w:tcPr>
            <w:tcW w:w="2160" w:type="dxa"/>
            <w:shd w:val="clear" w:color="auto" w:fill="EEEEEE"/>
          </w:tcPr>
          <w:p w14:paraId="0DE276B5" w14:textId="77777777" w:rsidR="00393BB7" w:rsidRDefault="00104218">
            <w:r>
              <w:rPr>
                <w:b/>
                <w:color w:val="000000"/>
                <w:sz w:val="20"/>
              </w:rPr>
              <w:t>Grand Total</w:t>
            </w:r>
          </w:p>
        </w:tc>
        <w:tc>
          <w:tcPr>
            <w:tcW w:w="2160" w:type="dxa"/>
            <w:shd w:val="clear" w:color="auto" w:fill="EEEEEE"/>
          </w:tcPr>
          <w:p w14:paraId="43F0A863" w14:textId="77777777" w:rsidR="00393BB7" w:rsidRDefault="00104218">
            <w:pPr>
              <w:jc w:val="right"/>
            </w:pPr>
            <w:r>
              <w:rPr>
                <w:b/>
                <w:color w:val="000000"/>
                <w:sz w:val="20"/>
              </w:rPr>
              <w:t>$13,668,300</w:t>
            </w:r>
          </w:p>
        </w:tc>
        <w:tc>
          <w:tcPr>
            <w:tcW w:w="2160" w:type="dxa"/>
            <w:shd w:val="clear" w:color="auto" w:fill="EEEEEE"/>
          </w:tcPr>
          <w:p w14:paraId="0278C55F" w14:textId="77777777" w:rsidR="00393BB7" w:rsidRDefault="00104218">
            <w:pPr>
              <w:jc w:val="right"/>
            </w:pPr>
            <w:r>
              <w:rPr>
                <w:b/>
                <w:color w:val="000000"/>
                <w:sz w:val="20"/>
              </w:rPr>
              <w:t>$1,488,700</w:t>
            </w:r>
          </w:p>
        </w:tc>
        <w:tc>
          <w:tcPr>
            <w:tcW w:w="2160" w:type="dxa"/>
            <w:shd w:val="clear" w:color="auto" w:fill="EEEEEE"/>
          </w:tcPr>
          <w:p w14:paraId="6E387419" w14:textId="77777777" w:rsidR="00393BB7" w:rsidRDefault="00104218">
            <w:r>
              <w:rPr>
                <w:b/>
                <w:color w:val="000000"/>
                <w:sz w:val="20"/>
              </w:rPr>
              <w:t>-</w:t>
            </w:r>
          </w:p>
        </w:tc>
        <w:tc>
          <w:tcPr>
            <w:tcW w:w="2160" w:type="dxa"/>
            <w:shd w:val="clear" w:color="auto" w:fill="EEEEEE"/>
          </w:tcPr>
          <w:p w14:paraId="06CAD1D5" w14:textId="77777777" w:rsidR="00393BB7" w:rsidRDefault="00104218">
            <w:pPr>
              <w:jc w:val="right"/>
            </w:pPr>
            <w:r>
              <w:rPr>
                <w:b/>
                <w:color w:val="000000"/>
                <w:sz w:val="20"/>
              </w:rPr>
              <w:t>$15,157,000</w:t>
            </w:r>
          </w:p>
        </w:tc>
      </w:tr>
    </w:tbl>
    <w:p w14:paraId="1AC3DDD6" w14:textId="77777777" w:rsidR="00393BB7" w:rsidRDefault="00104218">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0"/>
        <w:gridCol w:w="1541"/>
        <w:gridCol w:w="1542"/>
        <w:gridCol w:w="1541"/>
        <w:gridCol w:w="1541"/>
        <w:gridCol w:w="1542"/>
      </w:tblGrid>
      <w:tr w:rsidR="00393BB7" w14:paraId="54A6CEC6" w14:textId="77777777">
        <w:tc>
          <w:tcPr>
            <w:tcW w:w="1543" w:type="dxa"/>
            <w:shd w:val="clear" w:color="auto" w:fill="AFC4E9"/>
          </w:tcPr>
          <w:p w14:paraId="67221B1B" w14:textId="77777777" w:rsidR="00393BB7" w:rsidRDefault="00104218">
            <w:r>
              <w:rPr>
                <w:b/>
                <w:color w:val="000000"/>
                <w:sz w:val="20"/>
              </w:rPr>
              <w:t>Position</w:t>
            </w:r>
          </w:p>
        </w:tc>
        <w:tc>
          <w:tcPr>
            <w:tcW w:w="1543" w:type="dxa"/>
            <w:shd w:val="clear" w:color="auto" w:fill="AFC4E9"/>
          </w:tcPr>
          <w:p w14:paraId="2276B5C6" w14:textId="77777777" w:rsidR="00393BB7" w:rsidRDefault="00104218">
            <w:r>
              <w:rPr>
                <w:b/>
                <w:color w:val="000000"/>
                <w:sz w:val="20"/>
              </w:rPr>
              <w:t>Annual FTE</w:t>
            </w:r>
          </w:p>
        </w:tc>
        <w:tc>
          <w:tcPr>
            <w:tcW w:w="1543" w:type="dxa"/>
            <w:shd w:val="clear" w:color="auto" w:fill="AFC4E9"/>
          </w:tcPr>
          <w:p w14:paraId="3F283409" w14:textId="77777777" w:rsidR="00393BB7" w:rsidRDefault="00104218">
            <w:r>
              <w:rPr>
                <w:b/>
                <w:color w:val="000000"/>
                <w:sz w:val="20"/>
              </w:rPr>
              <w:t>Years Working</w:t>
            </w:r>
          </w:p>
        </w:tc>
        <w:tc>
          <w:tcPr>
            <w:tcW w:w="1543" w:type="dxa"/>
            <w:shd w:val="clear" w:color="auto" w:fill="AFC4E9"/>
          </w:tcPr>
          <w:p w14:paraId="04612593" w14:textId="77777777" w:rsidR="00393BB7" w:rsidRDefault="00104218">
            <w:r>
              <w:rPr>
                <w:b/>
                <w:color w:val="000000"/>
                <w:sz w:val="20"/>
              </w:rPr>
              <w:t>Funding Request</w:t>
            </w:r>
          </w:p>
        </w:tc>
        <w:tc>
          <w:tcPr>
            <w:tcW w:w="1543" w:type="dxa"/>
            <w:shd w:val="clear" w:color="auto" w:fill="AFC4E9"/>
          </w:tcPr>
          <w:p w14:paraId="1DEB25E3" w14:textId="77777777" w:rsidR="00393BB7" w:rsidRDefault="00104218">
            <w:r>
              <w:rPr>
                <w:b/>
                <w:color w:val="000000"/>
                <w:sz w:val="20"/>
              </w:rPr>
              <w:t>Total Leverage</w:t>
            </w:r>
          </w:p>
        </w:tc>
        <w:tc>
          <w:tcPr>
            <w:tcW w:w="1543" w:type="dxa"/>
            <w:shd w:val="clear" w:color="auto" w:fill="AFC4E9"/>
          </w:tcPr>
          <w:p w14:paraId="611932C1" w14:textId="77777777" w:rsidR="00393BB7" w:rsidRDefault="00104218">
            <w:r>
              <w:rPr>
                <w:b/>
                <w:color w:val="000000"/>
                <w:sz w:val="20"/>
              </w:rPr>
              <w:t>Leverage Source</w:t>
            </w:r>
          </w:p>
        </w:tc>
        <w:tc>
          <w:tcPr>
            <w:tcW w:w="1543" w:type="dxa"/>
            <w:shd w:val="clear" w:color="auto" w:fill="AFC4E9"/>
          </w:tcPr>
          <w:p w14:paraId="1EBD0649" w14:textId="77777777" w:rsidR="00393BB7" w:rsidRDefault="00104218">
            <w:r>
              <w:rPr>
                <w:b/>
                <w:color w:val="000000"/>
                <w:sz w:val="20"/>
              </w:rPr>
              <w:t>Total</w:t>
            </w:r>
          </w:p>
        </w:tc>
      </w:tr>
      <w:tr w:rsidR="00393BB7" w14:paraId="3730647D" w14:textId="77777777">
        <w:tc>
          <w:tcPr>
            <w:tcW w:w="1543" w:type="dxa"/>
          </w:tcPr>
          <w:p w14:paraId="1E575ADF" w14:textId="77777777" w:rsidR="00393BB7" w:rsidRDefault="00104218">
            <w:r>
              <w:rPr>
                <w:sz w:val="20"/>
              </w:rPr>
              <w:t>Contract Specialist</w:t>
            </w:r>
          </w:p>
        </w:tc>
        <w:tc>
          <w:tcPr>
            <w:tcW w:w="1543" w:type="dxa"/>
          </w:tcPr>
          <w:p w14:paraId="1845E7CB" w14:textId="77777777" w:rsidR="00393BB7" w:rsidRDefault="00104218">
            <w:pPr>
              <w:jc w:val="right"/>
            </w:pPr>
            <w:r>
              <w:rPr>
                <w:sz w:val="20"/>
              </w:rPr>
              <w:t>0.25</w:t>
            </w:r>
          </w:p>
        </w:tc>
        <w:tc>
          <w:tcPr>
            <w:tcW w:w="1543" w:type="dxa"/>
          </w:tcPr>
          <w:p w14:paraId="4CDA14DC" w14:textId="77777777" w:rsidR="00393BB7" w:rsidRDefault="00104218">
            <w:pPr>
              <w:jc w:val="right"/>
            </w:pPr>
            <w:r>
              <w:rPr>
                <w:sz w:val="20"/>
              </w:rPr>
              <w:t>2.0</w:t>
            </w:r>
          </w:p>
        </w:tc>
        <w:tc>
          <w:tcPr>
            <w:tcW w:w="1543" w:type="dxa"/>
          </w:tcPr>
          <w:p w14:paraId="655F2C03" w14:textId="77777777" w:rsidR="00393BB7" w:rsidRDefault="00104218">
            <w:pPr>
              <w:jc w:val="right"/>
            </w:pPr>
            <w:r>
              <w:rPr>
                <w:sz w:val="20"/>
              </w:rPr>
              <w:t>$64,200</w:t>
            </w:r>
          </w:p>
        </w:tc>
        <w:tc>
          <w:tcPr>
            <w:tcW w:w="1543" w:type="dxa"/>
          </w:tcPr>
          <w:p w14:paraId="0F28651B" w14:textId="77777777" w:rsidR="00393BB7" w:rsidRDefault="00104218">
            <w:pPr>
              <w:jc w:val="right"/>
            </w:pPr>
            <w:r>
              <w:rPr>
                <w:sz w:val="20"/>
              </w:rPr>
              <w:t>-</w:t>
            </w:r>
          </w:p>
        </w:tc>
        <w:tc>
          <w:tcPr>
            <w:tcW w:w="1543" w:type="dxa"/>
          </w:tcPr>
          <w:p w14:paraId="1BBB7382" w14:textId="77777777" w:rsidR="00393BB7" w:rsidRDefault="00104218">
            <w:r>
              <w:rPr>
                <w:sz w:val="20"/>
              </w:rPr>
              <w:t>-</w:t>
            </w:r>
          </w:p>
        </w:tc>
        <w:tc>
          <w:tcPr>
            <w:tcW w:w="1543" w:type="dxa"/>
          </w:tcPr>
          <w:p w14:paraId="014B0CA2" w14:textId="77777777" w:rsidR="00393BB7" w:rsidRDefault="00104218">
            <w:pPr>
              <w:jc w:val="right"/>
            </w:pPr>
            <w:r>
              <w:rPr>
                <w:sz w:val="20"/>
              </w:rPr>
              <w:t>$64,200</w:t>
            </w:r>
          </w:p>
        </w:tc>
      </w:tr>
      <w:tr w:rsidR="00393BB7" w14:paraId="27786ED3" w14:textId="77777777">
        <w:tc>
          <w:tcPr>
            <w:tcW w:w="1543" w:type="dxa"/>
          </w:tcPr>
          <w:p w14:paraId="568BEDBF" w14:textId="77777777" w:rsidR="00393BB7" w:rsidRDefault="00104218">
            <w:r>
              <w:rPr>
                <w:sz w:val="20"/>
              </w:rPr>
              <w:t>Protection Specialist</w:t>
            </w:r>
          </w:p>
        </w:tc>
        <w:tc>
          <w:tcPr>
            <w:tcW w:w="1543" w:type="dxa"/>
          </w:tcPr>
          <w:p w14:paraId="512C91A0" w14:textId="77777777" w:rsidR="00393BB7" w:rsidRDefault="00104218">
            <w:pPr>
              <w:jc w:val="right"/>
            </w:pPr>
            <w:r>
              <w:rPr>
                <w:sz w:val="20"/>
              </w:rPr>
              <w:t>1.2</w:t>
            </w:r>
          </w:p>
        </w:tc>
        <w:tc>
          <w:tcPr>
            <w:tcW w:w="1543" w:type="dxa"/>
          </w:tcPr>
          <w:p w14:paraId="35DB8DC7" w14:textId="77777777" w:rsidR="00393BB7" w:rsidRDefault="00104218">
            <w:pPr>
              <w:jc w:val="right"/>
            </w:pPr>
            <w:r>
              <w:rPr>
                <w:sz w:val="20"/>
              </w:rPr>
              <w:t>2.0</w:t>
            </w:r>
          </w:p>
        </w:tc>
        <w:tc>
          <w:tcPr>
            <w:tcW w:w="1543" w:type="dxa"/>
          </w:tcPr>
          <w:p w14:paraId="42DADF4A" w14:textId="77777777" w:rsidR="00393BB7" w:rsidRDefault="00104218">
            <w:pPr>
              <w:jc w:val="right"/>
            </w:pPr>
            <w:r>
              <w:rPr>
                <w:sz w:val="20"/>
              </w:rPr>
              <w:t>$308,200</w:t>
            </w:r>
          </w:p>
        </w:tc>
        <w:tc>
          <w:tcPr>
            <w:tcW w:w="1543" w:type="dxa"/>
          </w:tcPr>
          <w:p w14:paraId="61B4E51C" w14:textId="77777777" w:rsidR="00393BB7" w:rsidRDefault="00104218">
            <w:pPr>
              <w:jc w:val="right"/>
            </w:pPr>
            <w:r>
              <w:rPr>
                <w:sz w:val="20"/>
              </w:rPr>
              <w:t>-</w:t>
            </w:r>
          </w:p>
        </w:tc>
        <w:tc>
          <w:tcPr>
            <w:tcW w:w="1543" w:type="dxa"/>
          </w:tcPr>
          <w:p w14:paraId="73C64B18" w14:textId="77777777" w:rsidR="00393BB7" w:rsidRDefault="00104218">
            <w:r>
              <w:rPr>
                <w:sz w:val="20"/>
              </w:rPr>
              <w:t>-</w:t>
            </w:r>
          </w:p>
        </w:tc>
        <w:tc>
          <w:tcPr>
            <w:tcW w:w="1543" w:type="dxa"/>
          </w:tcPr>
          <w:p w14:paraId="193BD573" w14:textId="77777777" w:rsidR="00393BB7" w:rsidRDefault="00104218">
            <w:pPr>
              <w:jc w:val="right"/>
            </w:pPr>
            <w:r>
              <w:rPr>
                <w:sz w:val="20"/>
              </w:rPr>
              <w:t>$308,200</w:t>
            </w:r>
          </w:p>
        </w:tc>
      </w:tr>
      <w:tr w:rsidR="00393BB7" w14:paraId="5E1352D1" w14:textId="77777777">
        <w:tc>
          <w:tcPr>
            <w:tcW w:w="1543" w:type="dxa"/>
          </w:tcPr>
          <w:p w14:paraId="52406A85" w14:textId="77777777" w:rsidR="00393BB7" w:rsidRDefault="00104218">
            <w:r>
              <w:rPr>
                <w:sz w:val="20"/>
              </w:rPr>
              <w:t>Grant Administration</w:t>
            </w:r>
          </w:p>
        </w:tc>
        <w:tc>
          <w:tcPr>
            <w:tcW w:w="1543" w:type="dxa"/>
          </w:tcPr>
          <w:p w14:paraId="0C43504E" w14:textId="77777777" w:rsidR="00393BB7" w:rsidRDefault="00104218">
            <w:pPr>
              <w:jc w:val="right"/>
            </w:pPr>
            <w:r>
              <w:rPr>
                <w:sz w:val="20"/>
              </w:rPr>
              <w:t>0.2</w:t>
            </w:r>
          </w:p>
        </w:tc>
        <w:tc>
          <w:tcPr>
            <w:tcW w:w="1543" w:type="dxa"/>
          </w:tcPr>
          <w:p w14:paraId="0D6C679A" w14:textId="77777777" w:rsidR="00393BB7" w:rsidRDefault="00104218">
            <w:pPr>
              <w:jc w:val="right"/>
            </w:pPr>
            <w:r>
              <w:rPr>
                <w:sz w:val="20"/>
              </w:rPr>
              <w:t>2.0</w:t>
            </w:r>
          </w:p>
        </w:tc>
        <w:tc>
          <w:tcPr>
            <w:tcW w:w="1543" w:type="dxa"/>
          </w:tcPr>
          <w:p w14:paraId="12CF3951" w14:textId="77777777" w:rsidR="00393BB7" w:rsidRDefault="00104218">
            <w:pPr>
              <w:jc w:val="right"/>
            </w:pPr>
            <w:r>
              <w:rPr>
                <w:sz w:val="20"/>
              </w:rPr>
              <w:t>$51,400</w:t>
            </w:r>
          </w:p>
        </w:tc>
        <w:tc>
          <w:tcPr>
            <w:tcW w:w="1543" w:type="dxa"/>
          </w:tcPr>
          <w:p w14:paraId="32D69F02" w14:textId="77777777" w:rsidR="00393BB7" w:rsidRDefault="00104218">
            <w:pPr>
              <w:jc w:val="right"/>
            </w:pPr>
            <w:r>
              <w:rPr>
                <w:sz w:val="20"/>
              </w:rPr>
              <w:t>-</w:t>
            </w:r>
          </w:p>
        </w:tc>
        <w:tc>
          <w:tcPr>
            <w:tcW w:w="1543" w:type="dxa"/>
          </w:tcPr>
          <w:p w14:paraId="6E9EED9C" w14:textId="77777777" w:rsidR="00393BB7" w:rsidRDefault="00104218">
            <w:r>
              <w:rPr>
                <w:sz w:val="20"/>
              </w:rPr>
              <w:t>-</w:t>
            </w:r>
          </w:p>
        </w:tc>
        <w:tc>
          <w:tcPr>
            <w:tcW w:w="1543" w:type="dxa"/>
          </w:tcPr>
          <w:p w14:paraId="620E6A5D" w14:textId="77777777" w:rsidR="00393BB7" w:rsidRDefault="00104218">
            <w:pPr>
              <w:jc w:val="right"/>
            </w:pPr>
            <w:r>
              <w:rPr>
                <w:sz w:val="20"/>
              </w:rPr>
              <w:t>$51,400</w:t>
            </w:r>
          </w:p>
        </w:tc>
      </w:tr>
      <w:tr w:rsidR="00393BB7" w14:paraId="09FF5493" w14:textId="77777777">
        <w:tc>
          <w:tcPr>
            <w:tcW w:w="1543" w:type="dxa"/>
          </w:tcPr>
          <w:p w14:paraId="265CFE62" w14:textId="77777777" w:rsidR="00393BB7" w:rsidRDefault="00104218">
            <w:r>
              <w:rPr>
                <w:sz w:val="20"/>
              </w:rPr>
              <w:t>Science Staff</w:t>
            </w:r>
          </w:p>
        </w:tc>
        <w:tc>
          <w:tcPr>
            <w:tcW w:w="1543" w:type="dxa"/>
          </w:tcPr>
          <w:p w14:paraId="5897C300" w14:textId="77777777" w:rsidR="00393BB7" w:rsidRDefault="00104218">
            <w:pPr>
              <w:jc w:val="right"/>
            </w:pPr>
            <w:r>
              <w:rPr>
                <w:sz w:val="20"/>
              </w:rPr>
              <w:t>0.05</w:t>
            </w:r>
          </w:p>
        </w:tc>
        <w:tc>
          <w:tcPr>
            <w:tcW w:w="1543" w:type="dxa"/>
          </w:tcPr>
          <w:p w14:paraId="5120C931" w14:textId="77777777" w:rsidR="00393BB7" w:rsidRDefault="00104218">
            <w:pPr>
              <w:jc w:val="right"/>
            </w:pPr>
            <w:r>
              <w:rPr>
                <w:sz w:val="20"/>
              </w:rPr>
              <w:t>2.0</w:t>
            </w:r>
          </w:p>
        </w:tc>
        <w:tc>
          <w:tcPr>
            <w:tcW w:w="1543" w:type="dxa"/>
          </w:tcPr>
          <w:p w14:paraId="71D32FBE" w14:textId="77777777" w:rsidR="00393BB7" w:rsidRDefault="00104218">
            <w:pPr>
              <w:jc w:val="right"/>
            </w:pPr>
            <w:r>
              <w:rPr>
                <w:sz w:val="20"/>
              </w:rPr>
              <w:t>$16,900</w:t>
            </w:r>
          </w:p>
        </w:tc>
        <w:tc>
          <w:tcPr>
            <w:tcW w:w="1543" w:type="dxa"/>
          </w:tcPr>
          <w:p w14:paraId="4DDB8F26" w14:textId="77777777" w:rsidR="00393BB7" w:rsidRDefault="00104218">
            <w:pPr>
              <w:jc w:val="right"/>
            </w:pPr>
            <w:r>
              <w:rPr>
                <w:sz w:val="20"/>
              </w:rPr>
              <w:t>-</w:t>
            </w:r>
          </w:p>
        </w:tc>
        <w:tc>
          <w:tcPr>
            <w:tcW w:w="1543" w:type="dxa"/>
          </w:tcPr>
          <w:p w14:paraId="7B0F79D8" w14:textId="77777777" w:rsidR="00393BB7" w:rsidRDefault="00104218">
            <w:r>
              <w:rPr>
                <w:sz w:val="20"/>
              </w:rPr>
              <w:t>-</w:t>
            </w:r>
          </w:p>
        </w:tc>
        <w:tc>
          <w:tcPr>
            <w:tcW w:w="1543" w:type="dxa"/>
          </w:tcPr>
          <w:p w14:paraId="1BC259E5" w14:textId="77777777" w:rsidR="00393BB7" w:rsidRDefault="00104218">
            <w:pPr>
              <w:jc w:val="right"/>
            </w:pPr>
            <w:r>
              <w:rPr>
                <w:sz w:val="20"/>
              </w:rPr>
              <w:t>$16,900</w:t>
            </w:r>
          </w:p>
        </w:tc>
      </w:tr>
      <w:tr w:rsidR="00393BB7" w14:paraId="141066B8" w14:textId="77777777">
        <w:tc>
          <w:tcPr>
            <w:tcW w:w="1543" w:type="dxa"/>
          </w:tcPr>
          <w:p w14:paraId="235C4F97" w14:textId="77777777" w:rsidR="00393BB7" w:rsidRDefault="00104218">
            <w:r>
              <w:rPr>
                <w:sz w:val="20"/>
              </w:rPr>
              <w:t>Habitat Crews</w:t>
            </w:r>
          </w:p>
        </w:tc>
        <w:tc>
          <w:tcPr>
            <w:tcW w:w="1543" w:type="dxa"/>
          </w:tcPr>
          <w:p w14:paraId="27661293" w14:textId="77777777" w:rsidR="00393BB7" w:rsidRDefault="00104218">
            <w:pPr>
              <w:jc w:val="right"/>
            </w:pPr>
            <w:r>
              <w:rPr>
                <w:sz w:val="20"/>
              </w:rPr>
              <w:t>8.0</w:t>
            </w:r>
          </w:p>
        </w:tc>
        <w:tc>
          <w:tcPr>
            <w:tcW w:w="1543" w:type="dxa"/>
          </w:tcPr>
          <w:p w14:paraId="11E34628" w14:textId="77777777" w:rsidR="00393BB7" w:rsidRDefault="00104218">
            <w:pPr>
              <w:jc w:val="right"/>
            </w:pPr>
            <w:r>
              <w:rPr>
                <w:sz w:val="20"/>
              </w:rPr>
              <w:t>2.0</w:t>
            </w:r>
          </w:p>
        </w:tc>
        <w:tc>
          <w:tcPr>
            <w:tcW w:w="1543" w:type="dxa"/>
          </w:tcPr>
          <w:p w14:paraId="57071B36" w14:textId="77777777" w:rsidR="00393BB7" w:rsidRDefault="00104218">
            <w:pPr>
              <w:jc w:val="right"/>
            </w:pPr>
            <w:r>
              <w:rPr>
                <w:sz w:val="20"/>
              </w:rPr>
              <w:t>$1,141,600</w:t>
            </w:r>
          </w:p>
        </w:tc>
        <w:tc>
          <w:tcPr>
            <w:tcW w:w="1543" w:type="dxa"/>
          </w:tcPr>
          <w:p w14:paraId="46ABC6AD" w14:textId="77777777" w:rsidR="00393BB7" w:rsidRDefault="00104218">
            <w:pPr>
              <w:jc w:val="right"/>
            </w:pPr>
            <w:r>
              <w:rPr>
                <w:sz w:val="20"/>
              </w:rPr>
              <w:t>-</w:t>
            </w:r>
          </w:p>
        </w:tc>
        <w:tc>
          <w:tcPr>
            <w:tcW w:w="1543" w:type="dxa"/>
          </w:tcPr>
          <w:p w14:paraId="46F1AF71" w14:textId="77777777" w:rsidR="00393BB7" w:rsidRDefault="00104218">
            <w:r>
              <w:rPr>
                <w:sz w:val="20"/>
              </w:rPr>
              <w:t>-</w:t>
            </w:r>
          </w:p>
        </w:tc>
        <w:tc>
          <w:tcPr>
            <w:tcW w:w="1543" w:type="dxa"/>
          </w:tcPr>
          <w:p w14:paraId="40E45EAA" w14:textId="77777777" w:rsidR="00393BB7" w:rsidRDefault="00104218">
            <w:pPr>
              <w:jc w:val="right"/>
            </w:pPr>
            <w:r>
              <w:rPr>
                <w:sz w:val="20"/>
              </w:rPr>
              <w:t>$1,141,600</w:t>
            </w:r>
          </w:p>
        </w:tc>
      </w:tr>
      <w:tr w:rsidR="00393BB7" w14:paraId="214BF487" w14:textId="77777777">
        <w:tc>
          <w:tcPr>
            <w:tcW w:w="1543" w:type="dxa"/>
          </w:tcPr>
          <w:p w14:paraId="544154D8" w14:textId="77777777" w:rsidR="00393BB7" w:rsidRDefault="00104218">
            <w:r>
              <w:rPr>
                <w:sz w:val="20"/>
              </w:rPr>
              <w:t>Project Management</w:t>
            </w:r>
          </w:p>
        </w:tc>
        <w:tc>
          <w:tcPr>
            <w:tcW w:w="1543" w:type="dxa"/>
          </w:tcPr>
          <w:p w14:paraId="6960BE8E" w14:textId="77777777" w:rsidR="00393BB7" w:rsidRDefault="00104218">
            <w:pPr>
              <w:jc w:val="right"/>
            </w:pPr>
            <w:r>
              <w:rPr>
                <w:sz w:val="20"/>
              </w:rPr>
              <w:t>0.65</w:t>
            </w:r>
          </w:p>
        </w:tc>
        <w:tc>
          <w:tcPr>
            <w:tcW w:w="1543" w:type="dxa"/>
          </w:tcPr>
          <w:p w14:paraId="3F7B307E" w14:textId="77777777" w:rsidR="00393BB7" w:rsidRDefault="00104218">
            <w:pPr>
              <w:jc w:val="right"/>
            </w:pPr>
            <w:r>
              <w:rPr>
                <w:sz w:val="20"/>
              </w:rPr>
              <w:t>2.0</w:t>
            </w:r>
          </w:p>
        </w:tc>
        <w:tc>
          <w:tcPr>
            <w:tcW w:w="1543" w:type="dxa"/>
          </w:tcPr>
          <w:p w14:paraId="7400229E" w14:textId="77777777" w:rsidR="00393BB7" w:rsidRDefault="00104218">
            <w:pPr>
              <w:jc w:val="right"/>
            </w:pPr>
            <w:r>
              <w:rPr>
                <w:sz w:val="20"/>
              </w:rPr>
              <w:t>$164,900</w:t>
            </w:r>
          </w:p>
        </w:tc>
        <w:tc>
          <w:tcPr>
            <w:tcW w:w="1543" w:type="dxa"/>
          </w:tcPr>
          <w:p w14:paraId="443D073A" w14:textId="77777777" w:rsidR="00393BB7" w:rsidRDefault="00104218">
            <w:pPr>
              <w:jc w:val="right"/>
            </w:pPr>
            <w:r>
              <w:rPr>
                <w:sz w:val="20"/>
              </w:rPr>
              <w:t>-</w:t>
            </w:r>
          </w:p>
        </w:tc>
        <w:tc>
          <w:tcPr>
            <w:tcW w:w="1543" w:type="dxa"/>
          </w:tcPr>
          <w:p w14:paraId="744B1169" w14:textId="77777777" w:rsidR="00393BB7" w:rsidRDefault="00104218">
            <w:r>
              <w:rPr>
                <w:sz w:val="20"/>
              </w:rPr>
              <w:t>-</w:t>
            </w:r>
          </w:p>
        </w:tc>
        <w:tc>
          <w:tcPr>
            <w:tcW w:w="1543" w:type="dxa"/>
          </w:tcPr>
          <w:p w14:paraId="7EE7E513" w14:textId="77777777" w:rsidR="00393BB7" w:rsidRDefault="00104218">
            <w:pPr>
              <w:jc w:val="right"/>
            </w:pPr>
            <w:r>
              <w:rPr>
                <w:sz w:val="20"/>
              </w:rPr>
              <w:t>$164,900</w:t>
            </w:r>
          </w:p>
        </w:tc>
      </w:tr>
      <w:tr w:rsidR="00393BB7" w14:paraId="4320945E" w14:textId="77777777">
        <w:tc>
          <w:tcPr>
            <w:tcW w:w="1543" w:type="dxa"/>
          </w:tcPr>
          <w:p w14:paraId="79F0A4CC" w14:textId="77777777" w:rsidR="00393BB7" w:rsidRDefault="00104218">
            <w:r>
              <w:rPr>
                <w:sz w:val="20"/>
              </w:rPr>
              <w:t>Prairie Recovery Biologists</w:t>
            </w:r>
          </w:p>
        </w:tc>
        <w:tc>
          <w:tcPr>
            <w:tcW w:w="1543" w:type="dxa"/>
          </w:tcPr>
          <w:p w14:paraId="1FEF2A6F" w14:textId="77777777" w:rsidR="00393BB7" w:rsidRDefault="00104218">
            <w:pPr>
              <w:jc w:val="right"/>
            </w:pPr>
            <w:r>
              <w:rPr>
                <w:sz w:val="20"/>
              </w:rPr>
              <w:t>5.0</w:t>
            </w:r>
          </w:p>
        </w:tc>
        <w:tc>
          <w:tcPr>
            <w:tcW w:w="1543" w:type="dxa"/>
          </w:tcPr>
          <w:p w14:paraId="353BB5C6" w14:textId="77777777" w:rsidR="00393BB7" w:rsidRDefault="00104218">
            <w:pPr>
              <w:jc w:val="right"/>
            </w:pPr>
            <w:r>
              <w:rPr>
                <w:sz w:val="20"/>
              </w:rPr>
              <w:t>2.0</w:t>
            </w:r>
          </w:p>
        </w:tc>
        <w:tc>
          <w:tcPr>
            <w:tcW w:w="1543" w:type="dxa"/>
          </w:tcPr>
          <w:p w14:paraId="4EB9316A" w14:textId="77777777" w:rsidR="00393BB7" w:rsidRDefault="00104218">
            <w:pPr>
              <w:jc w:val="right"/>
            </w:pPr>
            <w:r>
              <w:rPr>
                <w:sz w:val="20"/>
              </w:rPr>
              <w:t>$1,091,600</w:t>
            </w:r>
          </w:p>
        </w:tc>
        <w:tc>
          <w:tcPr>
            <w:tcW w:w="1543" w:type="dxa"/>
          </w:tcPr>
          <w:p w14:paraId="31A98A19" w14:textId="77777777" w:rsidR="00393BB7" w:rsidRDefault="00104218">
            <w:pPr>
              <w:jc w:val="right"/>
            </w:pPr>
            <w:r>
              <w:rPr>
                <w:sz w:val="20"/>
              </w:rPr>
              <w:t>-</w:t>
            </w:r>
          </w:p>
        </w:tc>
        <w:tc>
          <w:tcPr>
            <w:tcW w:w="1543" w:type="dxa"/>
          </w:tcPr>
          <w:p w14:paraId="5023ABB6" w14:textId="77777777" w:rsidR="00393BB7" w:rsidRDefault="00104218">
            <w:r>
              <w:rPr>
                <w:sz w:val="20"/>
              </w:rPr>
              <w:t>-</w:t>
            </w:r>
          </w:p>
        </w:tc>
        <w:tc>
          <w:tcPr>
            <w:tcW w:w="1543" w:type="dxa"/>
          </w:tcPr>
          <w:p w14:paraId="037F3BAA" w14:textId="77777777" w:rsidR="00393BB7" w:rsidRDefault="00104218">
            <w:pPr>
              <w:jc w:val="right"/>
            </w:pPr>
            <w:r>
              <w:rPr>
                <w:sz w:val="20"/>
              </w:rPr>
              <w:t>$1,091,600</w:t>
            </w:r>
          </w:p>
        </w:tc>
      </w:tr>
    </w:tbl>
    <w:p w14:paraId="53E8A90C" w14:textId="77777777" w:rsidR="00393BB7" w:rsidRDefault="00104218">
      <w:pPr>
        <w:pStyle w:val="Heading3"/>
        <w:spacing w:before="60" w:after="80"/>
      </w:pPr>
      <w:r>
        <w:rPr>
          <w:color w:val="254885"/>
          <w:sz w:val="26"/>
        </w:rPr>
        <w:t>Capital Equipment</w:t>
      </w:r>
    </w:p>
    <w:tbl>
      <w:tblPr>
        <w:tblStyle w:val="TableGrid"/>
        <w:tblW w:w="0" w:type="auto"/>
        <w:tblLook w:val="04A0" w:firstRow="1" w:lastRow="0" w:firstColumn="1" w:lastColumn="0" w:noHBand="0" w:noVBand="1"/>
      </w:tblPr>
      <w:tblGrid>
        <w:gridCol w:w="2158"/>
        <w:gridCol w:w="2158"/>
        <w:gridCol w:w="2158"/>
        <w:gridCol w:w="2158"/>
        <w:gridCol w:w="2158"/>
      </w:tblGrid>
      <w:tr w:rsidR="00393BB7" w14:paraId="5C659567" w14:textId="77777777">
        <w:tc>
          <w:tcPr>
            <w:tcW w:w="2160" w:type="dxa"/>
            <w:shd w:val="clear" w:color="auto" w:fill="AFC4E9"/>
          </w:tcPr>
          <w:p w14:paraId="1FAA1577" w14:textId="77777777" w:rsidR="00393BB7" w:rsidRDefault="00104218">
            <w:r>
              <w:rPr>
                <w:b/>
                <w:color w:val="000000"/>
                <w:sz w:val="20"/>
              </w:rPr>
              <w:t>Item</w:t>
            </w:r>
          </w:p>
        </w:tc>
        <w:tc>
          <w:tcPr>
            <w:tcW w:w="2160" w:type="dxa"/>
            <w:shd w:val="clear" w:color="auto" w:fill="AFC4E9"/>
          </w:tcPr>
          <w:p w14:paraId="5B06437B" w14:textId="77777777" w:rsidR="00393BB7" w:rsidRDefault="00104218">
            <w:r>
              <w:rPr>
                <w:b/>
                <w:color w:val="000000"/>
                <w:sz w:val="20"/>
              </w:rPr>
              <w:t>Funding Request</w:t>
            </w:r>
          </w:p>
        </w:tc>
        <w:tc>
          <w:tcPr>
            <w:tcW w:w="2160" w:type="dxa"/>
            <w:shd w:val="clear" w:color="auto" w:fill="AFC4E9"/>
          </w:tcPr>
          <w:p w14:paraId="1A57A9F1" w14:textId="77777777" w:rsidR="00393BB7" w:rsidRDefault="00104218">
            <w:r>
              <w:rPr>
                <w:b/>
                <w:color w:val="000000"/>
                <w:sz w:val="20"/>
              </w:rPr>
              <w:t>Total Leverage</w:t>
            </w:r>
          </w:p>
        </w:tc>
        <w:tc>
          <w:tcPr>
            <w:tcW w:w="2160" w:type="dxa"/>
            <w:shd w:val="clear" w:color="auto" w:fill="AFC4E9"/>
          </w:tcPr>
          <w:p w14:paraId="301F3760" w14:textId="77777777" w:rsidR="00393BB7" w:rsidRDefault="00104218">
            <w:r>
              <w:rPr>
                <w:b/>
                <w:color w:val="000000"/>
                <w:sz w:val="20"/>
              </w:rPr>
              <w:t>Leverage Source</w:t>
            </w:r>
          </w:p>
        </w:tc>
        <w:tc>
          <w:tcPr>
            <w:tcW w:w="2160" w:type="dxa"/>
            <w:shd w:val="clear" w:color="auto" w:fill="AFC4E9"/>
          </w:tcPr>
          <w:p w14:paraId="389C39E3" w14:textId="77777777" w:rsidR="00393BB7" w:rsidRDefault="00104218">
            <w:r>
              <w:rPr>
                <w:b/>
                <w:color w:val="000000"/>
                <w:sz w:val="20"/>
              </w:rPr>
              <w:t>Total</w:t>
            </w:r>
          </w:p>
        </w:tc>
      </w:tr>
      <w:tr w:rsidR="00393BB7" w14:paraId="5F3BAF0F" w14:textId="77777777">
        <w:tc>
          <w:tcPr>
            <w:tcW w:w="2160" w:type="dxa"/>
          </w:tcPr>
          <w:p w14:paraId="40216563" w14:textId="77777777" w:rsidR="00393BB7" w:rsidRDefault="00104218">
            <w:r>
              <w:rPr>
                <w:sz w:val="20"/>
              </w:rPr>
              <w:t>UTV w/ Trailer</w:t>
            </w:r>
          </w:p>
        </w:tc>
        <w:tc>
          <w:tcPr>
            <w:tcW w:w="2160" w:type="dxa"/>
          </w:tcPr>
          <w:p w14:paraId="5C3B600E" w14:textId="77777777" w:rsidR="00393BB7" w:rsidRDefault="00104218">
            <w:pPr>
              <w:jc w:val="right"/>
            </w:pPr>
            <w:r>
              <w:rPr>
                <w:sz w:val="20"/>
              </w:rPr>
              <w:t>$40,000</w:t>
            </w:r>
          </w:p>
        </w:tc>
        <w:tc>
          <w:tcPr>
            <w:tcW w:w="2160" w:type="dxa"/>
          </w:tcPr>
          <w:p w14:paraId="6CE0D1CC" w14:textId="77777777" w:rsidR="00393BB7" w:rsidRDefault="00104218">
            <w:pPr>
              <w:jc w:val="right"/>
            </w:pPr>
            <w:r>
              <w:rPr>
                <w:sz w:val="20"/>
              </w:rPr>
              <w:t>-</w:t>
            </w:r>
          </w:p>
        </w:tc>
        <w:tc>
          <w:tcPr>
            <w:tcW w:w="2160" w:type="dxa"/>
          </w:tcPr>
          <w:p w14:paraId="07DD81B7" w14:textId="77777777" w:rsidR="00393BB7" w:rsidRDefault="00104218">
            <w:r>
              <w:rPr>
                <w:sz w:val="20"/>
              </w:rPr>
              <w:t>-</w:t>
            </w:r>
          </w:p>
        </w:tc>
        <w:tc>
          <w:tcPr>
            <w:tcW w:w="2160" w:type="dxa"/>
          </w:tcPr>
          <w:p w14:paraId="57C5EDAB" w14:textId="77777777" w:rsidR="00393BB7" w:rsidRDefault="00104218">
            <w:pPr>
              <w:jc w:val="right"/>
            </w:pPr>
            <w:r>
              <w:rPr>
                <w:sz w:val="20"/>
              </w:rPr>
              <w:t>$40,000</w:t>
            </w:r>
          </w:p>
        </w:tc>
      </w:tr>
      <w:tr w:rsidR="00393BB7" w14:paraId="0D3FBC45" w14:textId="77777777">
        <w:tc>
          <w:tcPr>
            <w:tcW w:w="2160" w:type="dxa"/>
          </w:tcPr>
          <w:p w14:paraId="0FB7A88C" w14:textId="77777777" w:rsidR="00393BB7" w:rsidRDefault="00104218">
            <w:r>
              <w:rPr>
                <w:sz w:val="20"/>
              </w:rPr>
              <w:t>UTV w/ Trailer</w:t>
            </w:r>
          </w:p>
        </w:tc>
        <w:tc>
          <w:tcPr>
            <w:tcW w:w="2160" w:type="dxa"/>
          </w:tcPr>
          <w:p w14:paraId="13C9AB06" w14:textId="77777777" w:rsidR="00393BB7" w:rsidRDefault="00104218">
            <w:pPr>
              <w:jc w:val="right"/>
            </w:pPr>
            <w:r>
              <w:rPr>
                <w:sz w:val="20"/>
              </w:rPr>
              <w:t>$40,000</w:t>
            </w:r>
          </w:p>
        </w:tc>
        <w:tc>
          <w:tcPr>
            <w:tcW w:w="2160" w:type="dxa"/>
          </w:tcPr>
          <w:p w14:paraId="3AB2C671" w14:textId="77777777" w:rsidR="00393BB7" w:rsidRDefault="00104218">
            <w:pPr>
              <w:jc w:val="right"/>
            </w:pPr>
            <w:r>
              <w:rPr>
                <w:sz w:val="20"/>
              </w:rPr>
              <w:t>-</w:t>
            </w:r>
          </w:p>
        </w:tc>
        <w:tc>
          <w:tcPr>
            <w:tcW w:w="2160" w:type="dxa"/>
          </w:tcPr>
          <w:p w14:paraId="7773BEE7" w14:textId="77777777" w:rsidR="00393BB7" w:rsidRDefault="00104218">
            <w:r>
              <w:rPr>
                <w:sz w:val="20"/>
              </w:rPr>
              <w:t>-</w:t>
            </w:r>
          </w:p>
        </w:tc>
        <w:tc>
          <w:tcPr>
            <w:tcW w:w="2160" w:type="dxa"/>
          </w:tcPr>
          <w:p w14:paraId="2E6FACAA" w14:textId="77777777" w:rsidR="00393BB7" w:rsidRDefault="00104218">
            <w:pPr>
              <w:jc w:val="right"/>
            </w:pPr>
            <w:r>
              <w:rPr>
                <w:sz w:val="20"/>
              </w:rPr>
              <w:t>$40,000</w:t>
            </w:r>
          </w:p>
        </w:tc>
      </w:tr>
    </w:tbl>
    <w:p w14:paraId="6126539E" w14:textId="77777777" w:rsidR="00393BB7" w:rsidRDefault="00393BB7"/>
    <w:p w14:paraId="1662C937" w14:textId="77777777" w:rsidR="00393BB7" w:rsidRDefault="00104218">
      <w:r>
        <w:rPr>
          <w:b/>
        </w:rPr>
        <w:t xml:space="preserve">Amount of Request: </w:t>
      </w:r>
      <w:r>
        <w:t>$13,668,300</w:t>
      </w:r>
      <w:r>
        <w:rPr>
          <w:b/>
        </w:rPr>
        <w:br/>
        <w:t xml:space="preserve">Amount of Leverage: </w:t>
      </w:r>
      <w:r>
        <w:t>$1,488,700</w:t>
      </w:r>
      <w:r>
        <w:rPr>
          <w:b/>
        </w:rPr>
        <w:br/>
        <w:t xml:space="preserve">Leverage as a percent of the Request: </w:t>
      </w:r>
      <w:r>
        <w:t>10.89%</w:t>
      </w:r>
      <w:r>
        <w:rPr>
          <w:b/>
        </w:rPr>
        <w:br/>
        <w:t xml:space="preserve">DSS + Personnel: </w:t>
      </w:r>
      <w:r>
        <w:t>$3,576,700</w:t>
      </w:r>
      <w:r>
        <w:rPr>
          <w:b/>
        </w:rPr>
        <w:br/>
      </w:r>
      <w:r>
        <w:rPr>
          <w:b/>
        </w:rPr>
        <w:t xml:space="preserve">As a % of the total request: </w:t>
      </w:r>
      <w:r>
        <w:t>26.17%</w:t>
      </w:r>
      <w:r>
        <w:rPr>
          <w:b/>
        </w:rPr>
        <w:br/>
      </w:r>
      <w:r>
        <w:rPr>
          <w:b/>
        </w:rPr>
        <w:lastRenderedPageBreak/>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393BB7" w14:paraId="3FE9B3AE" w14:textId="77777777">
        <w:tc>
          <w:tcPr>
            <w:tcW w:w="2160" w:type="dxa"/>
            <w:shd w:val="clear" w:color="auto" w:fill="AFC4E9"/>
          </w:tcPr>
          <w:p w14:paraId="66CDFD46" w14:textId="77777777" w:rsidR="00393BB7" w:rsidRDefault="00104218">
            <w:r>
              <w:rPr>
                <w:b/>
                <w:color w:val="000000"/>
                <w:sz w:val="20"/>
              </w:rPr>
              <w:t>Total Leverage (from above)</w:t>
            </w:r>
          </w:p>
        </w:tc>
        <w:tc>
          <w:tcPr>
            <w:tcW w:w="2160" w:type="dxa"/>
            <w:shd w:val="clear" w:color="auto" w:fill="AFC4E9"/>
          </w:tcPr>
          <w:p w14:paraId="077A4C69" w14:textId="77777777" w:rsidR="00393BB7" w:rsidRDefault="00104218">
            <w:r>
              <w:rPr>
                <w:b/>
                <w:color w:val="000000"/>
                <w:sz w:val="20"/>
              </w:rPr>
              <w:t>Amount Confirmed</w:t>
            </w:r>
          </w:p>
        </w:tc>
        <w:tc>
          <w:tcPr>
            <w:tcW w:w="2160" w:type="dxa"/>
            <w:shd w:val="clear" w:color="auto" w:fill="AFC4E9"/>
          </w:tcPr>
          <w:p w14:paraId="79D213C9" w14:textId="77777777" w:rsidR="00393BB7" w:rsidRDefault="00104218">
            <w:r>
              <w:rPr>
                <w:b/>
                <w:color w:val="000000"/>
                <w:sz w:val="20"/>
              </w:rPr>
              <w:t>% of Total Leverage</w:t>
            </w:r>
          </w:p>
        </w:tc>
        <w:tc>
          <w:tcPr>
            <w:tcW w:w="2160" w:type="dxa"/>
            <w:shd w:val="clear" w:color="auto" w:fill="AFC4E9"/>
          </w:tcPr>
          <w:p w14:paraId="0B4DF657" w14:textId="77777777" w:rsidR="00393BB7" w:rsidRDefault="00104218">
            <w:r>
              <w:rPr>
                <w:b/>
                <w:color w:val="000000"/>
                <w:sz w:val="20"/>
              </w:rPr>
              <w:t>Amount Anticipated</w:t>
            </w:r>
          </w:p>
        </w:tc>
        <w:tc>
          <w:tcPr>
            <w:tcW w:w="2160" w:type="dxa"/>
            <w:shd w:val="clear" w:color="auto" w:fill="AFC4E9"/>
          </w:tcPr>
          <w:p w14:paraId="48F025DF" w14:textId="77777777" w:rsidR="00393BB7" w:rsidRDefault="00104218">
            <w:r>
              <w:rPr>
                <w:b/>
                <w:color w:val="000000"/>
                <w:sz w:val="20"/>
              </w:rPr>
              <w:t>% of Total Leverage</w:t>
            </w:r>
          </w:p>
        </w:tc>
      </w:tr>
      <w:tr w:rsidR="00393BB7" w14:paraId="1006F246" w14:textId="77777777">
        <w:tc>
          <w:tcPr>
            <w:tcW w:w="2160" w:type="dxa"/>
          </w:tcPr>
          <w:p w14:paraId="039EE19F" w14:textId="77777777" w:rsidR="00393BB7" w:rsidRDefault="00104218">
            <w:pPr>
              <w:jc w:val="right"/>
            </w:pPr>
            <w:r>
              <w:rPr>
                <w:sz w:val="20"/>
              </w:rPr>
              <w:t>$1,488,700</w:t>
            </w:r>
          </w:p>
        </w:tc>
        <w:tc>
          <w:tcPr>
            <w:tcW w:w="2160" w:type="dxa"/>
          </w:tcPr>
          <w:p w14:paraId="01424836" w14:textId="77777777" w:rsidR="00393BB7" w:rsidRDefault="00104218">
            <w:pPr>
              <w:jc w:val="right"/>
            </w:pPr>
            <w:r>
              <w:rPr>
                <w:sz w:val="20"/>
              </w:rPr>
              <w:t>$315,000</w:t>
            </w:r>
          </w:p>
        </w:tc>
        <w:tc>
          <w:tcPr>
            <w:tcW w:w="2160" w:type="dxa"/>
          </w:tcPr>
          <w:p w14:paraId="66D902FA" w14:textId="77777777" w:rsidR="00393BB7" w:rsidRDefault="00104218">
            <w:r>
              <w:rPr>
                <w:sz w:val="20"/>
              </w:rPr>
              <w:t>21.16%</w:t>
            </w:r>
          </w:p>
        </w:tc>
        <w:tc>
          <w:tcPr>
            <w:tcW w:w="2160" w:type="dxa"/>
          </w:tcPr>
          <w:p w14:paraId="2E5415FA" w14:textId="77777777" w:rsidR="00393BB7" w:rsidRDefault="00104218">
            <w:pPr>
              <w:jc w:val="right"/>
            </w:pPr>
            <w:r>
              <w:rPr>
                <w:sz w:val="20"/>
              </w:rPr>
              <w:t>$1,173,700</w:t>
            </w:r>
          </w:p>
        </w:tc>
        <w:tc>
          <w:tcPr>
            <w:tcW w:w="2160" w:type="dxa"/>
          </w:tcPr>
          <w:p w14:paraId="6ADBDF00" w14:textId="77777777" w:rsidR="00393BB7" w:rsidRDefault="00104218">
            <w:r>
              <w:rPr>
                <w:sz w:val="20"/>
              </w:rPr>
              <w:t>78.84%</w:t>
            </w:r>
          </w:p>
        </w:tc>
      </w:tr>
    </w:tbl>
    <w:p w14:paraId="758910DD" w14:textId="77777777" w:rsidR="00393BB7" w:rsidRDefault="00104218">
      <w:r>
        <w:rPr>
          <w:b/>
        </w:rPr>
        <w:t xml:space="preserve">Detail leverage sources and confirmation of funds: </w:t>
      </w:r>
      <w:r>
        <w:rPr>
          <w:b/>
        </w:rPr>
        <w:br/>
      </w:r>
      <w:r>
        <w:t xml:space="preserve">For Fee w/out PILT acquisitions, leverage represents private contributions equal to 20% of acquisition costs; the funds exist in an endowment to ensure long-term management and property tax obligations are met. </w:t>
      </w:r>
      <w:r>
        <w:br/>
        <w:t>For DSS, leverage represents private contributions necessary to support program costs beyond OHF's 7.5% DSS reimbursable rate.</w:t>
      </w:r>
    </w:p>
    <w:p w14:paraId="2658D949" w14:textId="77777777" w:rsidR="00393BB7" w:rsidRDefault="00104218">
      <w:r>
        <w:rPr>
          <w:b/>
        </w:rPr>
        <w:t xml:space="preserve">Does this proposal have the ability to be scalable?  </w:t>
      </w:r>
      <w:r>
        <w:rPr>
          <w:b/>
        </w:rPr>
        <w:br/>
      </w:r>
      <w:r>
        <w:t>Yes</w:t>
      </w:r>
    </w:p>
    <w:p w14:paraId="399487AF" w14:textId="77777777" w:rsidR="00393BB7" w:rsidRDefault="00104218">
      <w:pPr>
        <w:pStyle w:val="Heading3"/>
        <w:spacing w:before="60" w:after="80"/>
      </w:pPr>
      <w:r>
        <w:rPr>
          <w:color w:val="254885"/>
          <w:sz w:val="26"/>
        </w:rPr>
        <w:t>If the project received 50% of the requested funding</w:t>
      </w:r>
    </w:p>
    <w:p w14:paraId="122606F7" w14:textId="77777777" w:rsidR="00393BB7" w:rsidRDefault="00104218">
      <w:pPr>
        <w:ind w:left="720"/>
      </w:pPr>
      <w:r>
        <w:rPr>
          <w:b/>
        </w:rPr>
        <w:t xml:space="preserve">Describe how the scaling would affect acres/activities and if not proportionately reduced, why? </w:t>
      </w:r>
      <w:r>
        <w:rPr>
          <w:b/>
        </w:rPr>
        <w:br/>
      </w:r>
      <w:r>
        <w:t>We would anticipate delivering proportionally fewer acres across the Protection, Enhancement, and Restoration categories respectively.</w:t>
      </w:r>
    </w:p>
    <w:p w14:paraId="57E5E2A8" w14:textId="77777777" w:rsidR="00393BB7" w:rsidRDefault="00104218">
      <w:pPr>
        <w:ind w:left="720"/>
      </w:pPr>
      <w:r>
        <w:rPr>
          <w:b/>
        </w:rPr>
        <w:t xml:space="preserve">Describe how personnel and DSS expenses would be adjusted and if not proportionately reduced, why? </w:t>
      </w:r>
      <w:r>
        <w:rPr>
          <w:b/>
        </w:rPr>
        <w:br/>
      </w:r>
      <w:r>
        <w:t>To deliver accomplishments in a consistent manner, staffing would be kept at approximately the same levels as in a full-funding model. The timeline in which those personnel are supported will be shortened in this scenario. DSS would remain at 7.5% of eligible expenses.</w:t>
      </w:r>
    </w:p>
    <w:p w14:paraId="29353853" w14:textId="77777777" w:rsidR="00393BB7" w:rsidRDefault="00104218">
      <w:pPr>
        <w:pStyle w:val="Heading3"/>
        <w:spacing w:before="60" w:after="80"/>
      </w:pPr>
      <w:r>
        <w:rPr>
          <w:color w:val="254885"/>
          <w:sz w:val="26"/>
        </w:rPr>
        <w:t>If the project received 30% of the requested funding</w:t>
      </w:r>
    </w:p>
    <w:p w14:paraId="79BE9434" w14:textId="77777777" w:rsidR="00393BB7" w:rsidRDefault="00104218">
      <w:pPr>
        <w:ind w:left="720"/>
      </w:pPr>
      <w:r>
        <w:rPr>
          <w:b/>
        </w:rPr>
        <w:t xml:space="preserve">Describe how the scaling would affect acres/activities and if not proportionately reduced, why? </w:t>
      </w:r>
      <w:r>
        <w:rPr>
          <w:b/>
        </w:rPr>
        <w:br/>
      </w:r>
      <w:r>
        <w:t>We would anticipate delivering proportionally fewer acres across the Protection, Enhancement, and Restoration categories respectively.</w:t>
      </w:r>
    </w:p>
    <w:p w14:paraId="1F4876BE" w14:textId="77777777" w:rsidR="00393BB7" w:rsidRDefault="00104218">
      <w:pPr>
        <w:ind w:left="720"/>
      </w:pPr>
      <w:r>
        <w:rPr>
          <w:b/>
        </w:rPr>
        <w:t xml:space="preserve">Describe how personnel and DSS expenses would be adjusted and if not proportionately reduced, why? </w:t>
      </w:r>
      <w:r>
        <w:rPr>
          <w:b/>
        </w:rPr>
        <w:br/>
      </w:r>
      <w:r>
        <w:t>To deliver accomplishments in a consistent manner, staffing would be kept at approximately the same levels as in a full-funding model. The timeline in which those personnel are supported will be shortened in this scenario. DSS would remain at 7.5% of eligible expenses.</w:t>
      </w:r>
    </w:p>
    <w:p w14:paraId="3A002792" w14:textId="77777777" w:rsidR="00393BB7" w:rsidRDefault="00104218">
      <w:pPr>
        <w:pStyle w:val="Heading3"/>
        <w:spacing w:before="60" w:after="80"/>
      </w:pPr>
      <w:r>
        <w:rPr>
          <w:color w:val="254885"/>
          <w:sz w:val="26"/>
        </w:rPr>
        <w:t>Personnel</w:t>
      </w:r>
    </w:p>
    <w:p w14:paraId="32FAEFFF" w14:textId="77777777" w:rsidR="00393BB7" w:rsidRDefault="00104218">
      <w:r>
        <w:rPr>
          <w:b/>
        </w:rPr>
        <w:t xml:space="preserve">Has funding for these positions been requested in the past?  </w:t>
      </w:r>
      <w:r>
        <w:rPr>
          <w:b/>
        </w:rPr>
        <w:br/>
      </w:r>
      <w:r>
        <w:t>Yes</w:t>
      </w:r>
    </w:p>
    <w:p w14:paraId="5FD5C8F3" w14:textId="77777777" w:rsidR="00393BB7" w:rsidRDefault="00104218">
      <w:pPr>
        <w:ind w:left="720"/>
      </w:pPr>
      <w:r>
        <w:rPr>
          <w:b/>
        </w:rPr>
        <w:t xml:space="preserve">Please explain the overlap of past and future staffing and position levels previously received and how that is coordinated over multiple years? </w:t>
      </w:r>
      <w:r>
        <w:rPr>
          <w:b/>
        </w:rPr>
        <w:br/>
      </w:r>
      <w:r>
        <w:t xml:space="preserve">Phase 15 is a component of the larger MN Prairie Recovery Program. Continuity of funding across multiple Phases allows us flexibility when prioritizing parcels for protection or enhancement. Further, it ensures stability in our staffing model and provides the ability to plan and prioritize projects over multiple years. The flexibility provided by stable funding is critically important to achieving conservation goals given the uncertainty and variability of field season weather conditions. Prairie Recovery </w:t>
      </w:r>
      <w:r>
        <w:t xml:space="preserve">Biologists have leadership </w:t>
      </w:r>
      <w:r>
        <w:lastRenderedPageBreak/>
        <w:t>roles in Local Technical Teams which requires stable staffing to maintain leadership and coordination among agency and NGO partners.</w:t>
      </w:r>
    </w:p>
    <w:p w14:paraId="278AFEC6" w14:textId="77777777" w:rsidR="00393BB7" w:rsidRDefault="00104218">
      <w:pPr>
        <w:pStyle w:val="Heading3"/>
        <w:spacing w:before="60" w:after="80"/>
      </w:pPr>
      <w:r>
        <w:rPr>
          <w:color w:val="254885"/>
          <w:sz w:val="26"/>
        </w:rPr>
        <w:t>Contracts</w:t>
      </w:r>
    </w:p>
    <w:p w14:paraId="1A5CCC5F" w14:textId="77777777" w:rsidR="00393BB7" w:rsidRDefault="00104218">
      <w:r>
        <w:rPr>
          <w:b/>
        </w:rPr>
        <w:t xml:space="preserve">What is included in the contracts line?  </w:t>
      </w:r>
      <w:r>
        <w:rPr>
          <w:b/>
        </w:rPr>
        <w:br/>
      </w:r>
      <w:r>
        <w:t>The contracts line item is dedicated to enhancement and restoration work. Typical contractors include private vendors and Conservation Corps of MN/IA. This proposal includes adjustments to account for Prevailing Wage requirements which result in higher cost/acre.</w:t>
      </w:r>
    </w:p>
    <w:p w14:paraId="75191533" w14:textId="77777777" w:rsidR="00393BB7" w:rsidRDefault="00104218">
      <w:pPr>
        <w:pStyle w:val="Heading3"/>
        <w:spacing w:before="60" w:after="80"/>
      </w:pPr>
      <w:r>
        <w:rPr>
          <w:color w:val="254885"/>
          <w:sz w:val="26"/>
        </w:rPr>
        <w:t>Professional Services</w:t>
      </w:r>
    </w:p>
    <w:p w14:paraId="5E4F4AAC" w14:textId="77777777" w:rsidR="00393BB7" w:rsidRDefault="00104218">
      <w:r>
        <w:rPr>
          <w:b/>
        </w:rPr>
        <w:t xml:space="preserve">What is included in the Professional Services line?  </w:t>
      </w:r>
      <w:r>
        <w:rPr>
          <w:b/>
        </w:rPr>
        <w:br/>
      </w:r>
    </w:p>
    <w:p w14:paraId="22F0A026" w14:textId="77777777" w:rsidR="00393BB7" w:rsidRDefault="00104218">
      <w:pPr>
        <w:ind w:left="360"/>
      </w:pPr>
      <w:r>
        <w:t>Appraisals</w:t>
      </w:r>
    </w:p>
    <w:p w14:paraId="043C885B" w14:textId="77777777" w:rsidR="00393BB7" w:rsidRDefault="00104218">
      <w:pPr>
        <w:ind w:left="360"/>
      </w:pPr>
      <w:r>
        <w:t>Surveys</w:t>
      </w:r>
    </w:p>
    <w:p w14:paraId="2147C787" w14:textId="77777777" w:rsidR="00393BB7" w:rsidRDefault="00104218">
      <w:pPr>
        <w:ind w:left="360"/>
      </w:pPr>
      <w:r>
        <w:t>Title Insurance and Legal Fees</w:t>
      </w:r>
    </w:p>
    <w:p w14:paraId="59BE4FEC" w14:textId="77777777" w:rsidR="00393BB7" w:rsidRDefault="00104218">
      <w:pPr>
        <w:pStyle w:val="Heading3"/>
        <w:spacing w:before="60" w:after="80"/>
      </w:pPr>
      <w:r>
        <w:rPr>
          <w:color w:val="254885"/>
          <w:sz w:val="26"/>
        </w:rPr>
        <w:t>Fee Acquisition</w:t>
      </w:r>
    </w:p>
    <w:p w14:paraId="750CEE51" w14:textId="77777777" w:rsidR="00393BB7" w:rsidRDefault="00104218">
      <w:r>
        <w:rPr>
          <w:b/>
        </w:rPr>
        <w:t xml:space="preserve">What is the anticipated number of fee title acquisition transactions?  </w:t>
      </w:r>
      <w:r>
        <w:rPr>
          <w:b/>
        </w:rPr>
        <w:br/>
      </w:r>
      <w:r>
        <w:t>Anticipated 3 Fee w/out PILT projects and 3 Fee w/ PILT projects. Final number of transactions will vary depending on size of individual acquisition parcels, physical location within the state, and corresponding land costs.</w:t>
      </w:r>
    </w:p>
    <w:p w14:paraId="0C1F949D" w14:textId="77777777" w:rsidR="00393BB7" w:rsidRDefault="00104218">
      <w:pPr>
        <w:pStyle w:val="Heading3"/>
        <w:spacing w:before="60" w:after="80"/>
      </w:pPr>
      <w:r>
        <w:rPr>
          <w:color w:val="254885"/>
          <w:sz w:val="26"/>
        </w:rPr>
        <w:t>Travel</w:t>
      </w:r>
    </w:p>
    <w:p w14:paraId="3294EFD3" w14:textId="77777777" w:rsidR="00393BB7" w:rsidRDefault="00104218">
      <w:r>
        <w:rPr>
          <w:b/>
        </w:rPr>
        <w:t xml:space="preserve">Does the amount in the travel line include equipment/vehicle rental?  </w:t>
      </w:r>
      <w:r>
        <w:rPr>
          <w:b/>
        </w:rPr>
        <w:br/>
      </w:r>
      <w:r>
        <w:t>Yes</w:t>
      </w:r>
    </w:p>
    <w:p w14:paraId="16C1529D" w14:textId="77777777" w:rsidR="00393BB7" w:rsidRDefault="00104218">
      <w:r>
        <w:rPr>
          <w:b/>
        </w:rPr>
        <w:t xml:space="preserve">Explain the amount in the travel line outside of traditional travel costs of mileage, food, and lodging  </w:t>
      </w:r>
      <w:r>
        <w:rPr>
          <w:b/>
        </w:rPr>
        <w:br/>
      </w:r>
      <w:r>
        <w:t>The travel line item includes funds for short term vehicle rentals, primarily for Project Coordinator and Protection Specialist.</w:t>
      </w:r>
      <w:r>
        <w:br/>
        <w:t>Long-term truck lease costs for the Prairie Recovery Biologists are reflected in the Other Equipment line item.</w:t>
      </w:r>
    </w:p>
    <w:p w14:paraId="118B062A" w14:textId="77777777" w:rsidR="00393BB7" w:rsidRDefault="00104218">
      <w:r>
        <w:rPr>
          <w:b/>
        </w:rPr>
        <w:t xml:space="preserve">I understand and agree that lodging, meals, and mileage must comply with the current MMB Commissioner Plan:  </w:t>
      </w:r>
      <w:r>
        <w:rPr>
          <w:b/>
        </w:rPr>
        <w:br/>
      </w:r>
      <w:r>
        <w:t>Yes</w:t>
      </w:r>
    </w:p>
    <w:p w14:paraId="4E1FEC33" w14:textId="77777777" w:rsidR="008836A4" w:rsidRDefault="008836A4">
      <w:pPr>
        <w:rPr>
          <w:rFonts w:asciiTheme="majorHAnsi" w:eastAsiaTheme="majorEastAsia" w:hAnsiTheme="majorHAnsi" w:cstheme="majorBidi"/>
          <w:b/>
          <w:bCs/>
          <w:color w:val="254885"/>
          <w:sz w:val="26"/>
        </w:rPr>
      </w:pPr>
      <w:r>
        <w:rPr>
          <w:color w:val="254885"/>
          <w:sz w:val="26"/>
        </w:rPr>
        <w:br w:type="page"/>
      </w:r>
    </w:p>
    <w:p w14:paraId="1D78246B" w14:textId="382DBFB2" w:rsidR="00393BB7" w:rsidRDefault="00104218">
      <w:pPr>
        <w:pStyle w:val="Heading3"/>
        <w:spacing w:before="60" w:after="80"/>
      </w:pPr>
      <w:r>
        <w:rPr>
          <w:color w:val="254885"/>
          <w:sz w:val="26"/>
        </w:rPr>
        <w:lastRenderedPageBreak/>
        <w:t>Direct Support Services</w:t>
      </w:r>
    </w:p>
    <w:p w14:paraId="2519E853" w14:textId="77777777" w:rsidR="00393BB7" w:rsidRDefault="00104218">
      <w:r>
        <w:rPr>
          <w:b/>
        </w:rPr>
        <w:t xml:space="preserve">How did you determine which portions of the Direct Support Services of your shared support services is direct to this program?  </w:t>
      </w:r>
      <w:r>
        <w:rPr>
          <w:b/>
        </w:rPr>
        <w:br/>
      </w:r>
      <w:r>
        <w:t xml:space="preserve">DSS is based on The Nature Conservancy's Federal Negotiated Rate (FNR) as proposed and approved by the US Dept. of Interior on an annual basis. In this proposal we are requesting reimbursement of 7.5% of eligible base costs as determined by our annual FNR and based on suggestions from the Council in prior years’ hearings. The amount requested for reimbursement represents 38% of the total reimbursable costs allowed under the FNR. Examples of expenses included in the FNR include services from in-house legal </w:t>
      </w:r>
      <w:r>
        <w:t>counsel, finance, human resources, and information technology support, all of which contribute directly to the implementation of the project. The FNR is not applied to capital equipment over $50,000 or land acquisition. The remaining cost for DSS that is not reimbursable through OHF is listed as leverage in the budget table.</w:t>
      </w:r>
    </w:p>
    <w:p w14:paraId="6DF28E9E" w14:textId="77777777" w:rsidR="00393BB7" w:rsidRDefault="00104218">
      <w:pPr>
        <w:pStyle w:val="Heading3"/>
        <w:spacing w:before="60" w:after="80"/>
      </w:pPr>
      <w:r>
        <w:rPr>
          <w:color w:val="254885"/>
          <w:sz w:val="26"/>
        </w:rPr>
        <w:t>Other Equipment/Tools</w:t>
      </w:r>
    </w:p>
    <w:p w14:paraId="0D5634C5" w14:textId="77777777" w:rsidR="00393BB7" w:rsidRDefault="00104218">
      <w:r>
        <w:rPr>
          <w:b/>
        </w:rPr>
        <w:t xml:space="preserve">Give examples of the types of Equipment and Tools that will be purchased?  </w:t>
      </w:r>
      <w:r>
        <w:rPr>
          <w:b/>
        </w:rPr>
        <w:br/>
      </w:r>
      <w:r>
        <w:t>Equipment and tools run the gamut of necessary field supplies ranging from power equipment to hand tools. Examples may include small machines, chain saws, brush saws, herbicide application equipment, and fencing/ watering materials for conservation grazing. The equipment line item also includes replacement parts and service for existing equipment to reduce the need to fully replace equipment and tools purchased in earlier Prairie Recovery phases.</w:t>
      </w:r>
    </w:p>
    <w:p w14:paraId="3F33164D" w14:textId="77777777" w:rsidR="00393BB7" w:rsidRDefault="00104218">
      <w:pPr>
        <w:pStyle w:val="Heading2"/>
        <w:spacing w:before="0" w:after="80"/>
        <w:jc w:val="center"/>
      </w:pPr>
      <w:r>
        <w:rPr>
          <w:color w:val="2C559C"/>
          <w:sz w:val="28"/>
          <w:u w:val="single"/>
        </w:rPr>
        <w:t>Federal Funds</w:t>
      </w:r>
    </w:p>
    <w:p w14:paraId="25EB4C4F" w14:textId="77777777" w:rsidR="00393BB7" w:rsidRDefault="00104218">
      <w:r>
        <w:rPr>
          <w:b/>
        </w:rPr>
        <w:t xml:space="preserve">Do you anticipate federal funds as a match for this program?  </w:t>
      </w:r>
      <w:r>
        <w:rPr>
          <w:b/>
        </w:rPr>
        <w:br/>
      </w:r>
      <w:r>
        <w:t>No</w:t>
      </w:r>
    </w:p>
    <w:p w14:paraId="4EDB3F5A" w14:textId="77777777" w:rsidR="00393BB7" w:rsidRDefault="00104218">
      <w:r>
        <w:br w:type="page"/>
      </w:r>
    </w:p>
    <w:p w14:paraId="4C1A3291" w14:textId="77777777" w:rsidR="00393BB7" w:rsidRDefault="00104218">
      <w:pPr>
        <w:pStyle w:val="Heading2"/>
        <w:spacing w:before="0" w:after="80"/>
        <w:jc w:val="center"/>
      </w:pPr>
      <w:r>
        <w:rPr>
          <w:color w:val="2C559C"/>
          <w:sz w:val="28"/>
          <w:u w:val="single"/>
        </w:rPr>
        <w:lastRenderedPageBreak/>
        <w:t>Output Tables</w:t>
      </w:r>
    </w:p>
    <w:p w14:paraId="2412BA79" w14:textId="77777777" w:rsidR="00393BB7" w:rsidRDefault="00104218">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5"/>
        <w:gridCol w:w="1411"/>
        <w:gridCol w:w="1402"/>
        <w:gridCol w:w="1399"/>
        <w:gridCol w:w="1405"/>
        <w:gridCol w:w="1738"/>
      </w:tblGrid>
      <w:tr w:rsidR="00393BB7" w14:paraId="32E337F6" w14:textId="77777777">
        <w:tc>
          <w:tcPr>
            <w:tcW w:w="3600" w:type="dxa"/>
            <w:shd w:val="clear" w:color="auto" w:fill="AFC4E9"/>
          </w:tcPr>
          <w:p w14:paraId="7D88669B" w14:textId="77777777" w:rsidR="00393BB7" w:rsidRDefault="00104218">
            <w:r>
              <w:rPr>
                <w:b/>
                <w:color w:val="000000"/>
                <w:sz w:val="20"/>
              </w:rPr>
              <w:t>Type</w:t>
            </w:r>
          </w:p>
        </w:tc>
        <w:tc>
          <w:tcPr>
            <w:tcW w:w="1440" w:type="dxa"/>
            <w:shd w:val="clear" w:color="auto" w:fill="AFC4E9"/>
          </w:tcPr>
          <w:p w14:paraId="74D5406A" w14:textId="77777777" w:rsidR="00393BB7" w:rsidRDefault="00104218">
            <w:r>
              <w:rPr>
                <w:b/>
                <w:color w:val="000000"/>
                <w:sz w:val="20"/>
              </w:rPr>
              <w:t>Wetland</w:t>
            </w:r>
          </w:p>
        </w:tc>
        <w:tc>
          <w:tcPr>
            <w:tcW w:w="1440" w:type="dxa"/>
            <w:shd w:val="clear" w:color="auto" w:fill="AFC4E9"/>
          </w:tcPr>
          <w:p w14:paraId="3415294E" w14:textId="77777777" w:rsidR="00393BB7" w:rsidRDefault="00104218">
            <w:r>
              <w:rPr>
                <w:b/>
                <w:color w:val="000000"/>
                <w:sz w:val="20"/>
              </w:rPr>
              <w:t>Prairie</w:t>
            </w:r>
          </w:p>
        </w:tc>
        <w:tc>
          <w:tcPr>
            <w:tcW w:w="1440" w:type="dxa"/>
            <w:shd w:val="clear" w:color="auto" w:fill="AFC4E9"/>
          </w:tcPr>
          <w:p w14:paraId="2ADE667C" w14:textId="77777777" w:rsidR="00393BB7" w:rsidRDefault="00104218">
            <w:r>
              <w:rPr>
                <w:b/>
                <w:color w:val="000000"/>
                <w:sz w:val="20"/>
              </w:rPr>
              <w:t>Forest</w:t>
            </w:r>
          </w:p>
        </w:tc>
        <w:tc>
          <w:tcPr>
            <w:tcW w:w="1440" w:type="dxa"/>
            <w:shd w:val="clear" w:color="auto" w:fill="AFC4E9"/>
          </w:tcPr>
          <w:p w14:paraId="310E7206" w14:textId="77777777" w:rsidR="00393BB7" w:rsidRDefault="00104218">
            <w:r>
              <w:rPr>
                <w:b/>
                <w:color w:val="000000"/>
                <w:sz w:val="20"/>
              </w:rPr>
              <w:t>Habitat</w:t>
            </w:r>
          </w:p>
        </w:tc>
        <w:tc>
          <w:tcPr>
            <w:tcW w:w="1800" w:type="dxa"/>
            <w:shd w:val="clear" w:color="auto" w:fill="AFC4E9"/>
          </w:tcPr>
          <w:p w14:paraId="123914E4" w14:textId="77777777" w:rsidR="00393BB7" w:rsidRDefault="00104218">
            <w:r>
              <w:rPr>
                <w:b/>
                <w:color w:val="000000"/>
                <w:sz w:val="20"/>
              </w:rPr>
              <w:t>Total Acres</w:t>
            </w:r>
          </w:p>
        </w:tc>
      </w:tr>
      <w:tr w:rsidR="00393BB7" w14:paraId="7FDA4694" w14:textId="77777777">
        <w:tc>
          <w:tcPr>
            <w:tcW w:w="3600" w:type="dxa"/>
          </w:tcPr>
          <w:p w14:paraId="51E696A2" w14:textId="77777777" w:rsidR="00393BB7" w:rsidRDefault="00104218">
            <w:r>
              <w:rPr>
                <w:sz w:val="20"/>
              </w:rPr>
              <w:t>Restore</w:t>
            </w:r>
          </w:p>
        </w:tc>
        <w:tc>
          <w:tcPr>
            <w:tcW w:w="1440" w:type="dxa"/>
          </w:tcPr>
          <w:p w14:paraId="162D9C85" w14:textId="77777777" w:rsidR="00393BB7" w:rsidRDefault="00104218">
            <w:pPr>
              <w:jc w:val="right"/>
            </w:pPr>
            <w:r>
              <w:rPr>
                <w:sz w:val="20"/>
              </w:rPr>
              <w:t>25</w:t>
            </w:r>
          </w:p>
        </w:tc>
        <w:tc>
          <w:tcPr>
            <w:tcW w:w="1440" w:type="dxa"/>
          </w:tcPr>
          <w:p w14:paraId="6EDA61B8" w14:textId="77777777" w:rsidR="00393BB7" w:rsidRDefault="00104218">
            <w:pPr>
              <w:jc w:val="right"/>
            </w:pPr>
            <w:r>
              <w:rPr>
                <w:sz w:val="20"/>
              </w:rPr>
              <w:t>275</w:t>
            </w:r>
          </w:p>
        </w:tc>
        <w:tc>
          <w:tcPr>
            <w:tcW w:w="1440" w:type="dxa"/>
          </w:tcPr>
          <w:p w14:paraId="4AE3D404" w14:textId="77777777" w:rsidR="00393BB7" w:rsidRDefault="00104218">
            <w:pPr>
              <w:jc w:val="right"/>
            </w:pPr>
            <w:r>
              <w:rPr>
                <w:sz w:val="20"/>
              </w:rPr>
              <w:t>0</w:t>
            </w:r>
          </w:p>
        </w:tc>
        <w:tc>
          <w:tcPr>
            <w:tcW w:w="1440" w:type="dxa"/>
          </w:tcPr>
          <w:p w14:paraId="2149872E" w14:textId="77777777" w:rsidR="00393BB7" w:rsidRDefault="00104218">
            <w:pPr>
              <w:jc w:val="right"/>
            </w:pPr>
            <w:r>
              <w:rPr>
                <w:sz w:val="20"/>
              </w:rPr>
              <w:t>0</w:t>
            </w:r>
          </w:p>
        </w:tc>
        <w:tc>
          <w:tcPr>
            <w:tcW w:w="1800" w:type="dxa"/>
          </w:tcPr>
          <w:p w14:paraId="1CD3AE81" w14:textId="77777777" w:rsidR="00393BB7" w:rsidRDefault="00104218">
            <w:pPr>
              <w:jc w:val="right"/>
            </w:pPr>
            <w:r>
              <w:rPr>
                <w:sz w:val="20"/>
              </w:rPr>
              <w:t>300</w:t>
            </w:r>
          </w:p>
        </w:tc>
      </w:tr>
      <w:tr w:rsidR="00393BB7" w14:paraId="153D98A9" w14:textId="77777777">
        <w:tc>
          <w:tcPr>
            <w:tcW w:w="3600" w:type="dxa"/>
          </w:tcPr>
          <w:p w14:paraId="73D2930C" w14:textId="77777777" w:rsidR="00393BB7" w:rsidRDefault="00104218">
            <w:r>
              <w:rPr>
                <w:sz w:val="20"/>
              </w:rPr>
              <w:t>Protect in Fee with State PILT Liability</w:t>
            </w:r>
          </w:p>
        </w:tc>
        <w:tc>
          <w:tcPr>
            <w:tcW w:w="1440" w:type="dxa"/>
          </w:tcPr>
          <w:p w14:paraId="70603A27" w14:textId="77777777" w:rsidR="00393BB7" w:rsidRDefault="00104218">
            <w:pPr>
              <w:jc w:val="right"/>
            </w:pPr>
            <w:r>
              <w:rPr>
                <w:sz w:val="20"/>
              </w:rPr>
              <w:t>50</w:t>
            </w:r>
          </w:p>
        </w:tc>
        <w:tc>
          <w:tcPr>
            <w:tcW w:w="1440" w:type="dxa"/>
          </w:tcPr>
          <w:p w14:paraId="36A3E1AE" w14:textId="77777777" w:rsidR="00393BB7" w:rsidRDefault="00104218">
            <w:pPr>
              <w:jc w:val="right"/>
            </w:pPr>
            <w:r>
              <w:rPr>
                <w:sz w:val="20"/>
              </w:rPr>
              <w:t>300</w:t>
            </w:r>
          </w:p>
        </w:tc>
        <w:tc>
          <w:tcPr>
            <w:tcW w:w="1440" w:type="dxa"/>
          </w:tcPr>
          <w:p w14:paraId="48159F43" w14:textId="77777777" w:rsidR="00393BB7" w:rsidRDefault="00104218">
            <w:pPr>
              <w:jc w:val="right"/>
            </w:pPr>
            <w:r>
              <w:rPr>
                <w:sz w:val="20"/>
              </w:rPr>
              <w:t>0</w:t>
            </w:r>
          </w:p>
        </w:tc>
        <w:tc>
          <w:tcPr>
            <w:tcW w:w="1440" w:type="dxa"/>
          </w:tcPr>
          <w:p w14:paraId="008B9906" w14:textId="77777777" w:rsidR="00393BB7" w:rsidRDefault="00104218">
            <w:pPr>
              <w:jc w:val="right"/>
            </w:pPr>
            <w:r>
              <w:rPr>
                <w:sz w:val="20"/>
              </w:rPr>
              <w:t>0</w:t>
            </w:r>
          </w:p>
        </w:tc>
        <w:tc>
          <w:tcPr>
            <w:tcW w:w="1800" w:type="dxa"/>
          </w:tcPr>
          <w:p w14:paraId="067A19D4" w14:textId="77777777" w:rsidR="00393BB7" w:rsidRDefault="00104218">
            <w:pPr>
              <w:jc w:val="right"/>
            </w:pPr>
            <w:r>
              <w:rPr>
                <w:sz w:val="20"/>
              </w:rPr>
              <w:t>350</w:t>
            </w:r>
          </w:p>
        </w:tc>
      </w:tr>
      <w:tr w:rsidR="00393BB7" w14:paraId="75D5AD60" w14:textId="77777777">
        <w:tc>
          <w:tcPr>
            <w:tcW w:w="3600" w:type="dxa"/>
          </w:tcPr>
          <w:p w14:paraId="771644AB" w14:textId="77777777" w:rsidR="00393BB7" w:rsidRDefault="00104218">
            <w:r>
              <w:rPr>
                <w:sz w:val="20"/>
              </w:rPr>
              <w:t xml:space="preserve">Protect in Fee w/o State PILT </w:t>
            </w:r>
            <w:r>
              <w:rPr>
                <w:sz w:val="20"/>
              </w:rPr>
              <w:t>Liability</w:t>
            </w:r>
          </w:p>
        </w:tc>
        <w:tc>
          <w:tcPr>
            <w:tcW w:w="1440" w:type="dxa"/>
          </w:tcPr>
          <w:p w14:paraId="2C555AAD" w14:textId="77777777" w:rsidR="00393BB7" w:rsidRDefault="00104218">
            <w:pPr>
              <w:jc w:val="right"/>
            </w:pPr>
            <w:r>
              <w:rPr>
                <w:sz w:val="20"/>
              </w:rPr>
              <w:t>50</w:t>
            </w:r>
          </w:p>
        </w:tc>
        <w:tc>
          <w:tcPr>
            <w:tcW w:w="1440" w:type="dxa"/>
          </w:tcPr>
          <w:p w14:paraId="618462F5" w14:textId="77777777" w:rsidR="00393BB7" w:rsidRDefault="00104218">
            <w:pPr>
              <w:jc w:val="right"/>
            </w:pPr>
            <w:r>
              <w:rPr>
                <w:sz w:val="20"/>
              </w:rPr>
              <w:t>300</w:t>
            </w:r>
          </w:p>
        </w:tc>
        <w:tc>
          <w:tcPr>
            <w:tcW w:w="1440" w:type="dxa"/>
          </w:tcPr>
          <w:p w14:paraId="2ED52F1D" w14:textId="77777777" w:rsidR="00393BB7" w:rsidRDefault="00104218">
            <w:pPr>
              <w:jc w:val="right"/>
            </w:pPr>
            <w:r>
              <w:rPr>
                <w:sz w:val="20"/>
              </w:rPr>
              <w:t>0</w:t>
            </w:r>
          </w:p>
        </w:tc>
        <w:tc>
          <w:tcPr>
            <w:tcW w:w="1440" w:type="dxa"/>
          </w:tcPr>
          <w:p w14:paraId="437D4AC5" w14:textId="77777777" w:rsidR="00393BB7" w:rsidRDefault="00104218">
            <w:pPr>
              <w:jc w:val="right"/>
            </w:pPr>
            <w:r>
              <w:rPr>
                <w:sz w:val="20"/>
              </w:rPr>
              <w:t>0</w:t>
            </w:r>
          </w:p>
        </w:tc>
        <w:tc>
          <w:tcPr>
            <w:tcW w:w="1800" w:type="dxa"/>
          </w:tcPr>
          <w:p w14:paraId="38AA3C3C" w14:textId="77777777" w:rsidR="00393BB7" w:rsidRDefault="00104218">
            <w:pPr>
              <w:jc w:val="right"/>
            </w:pPr>
            <w:r>
              <w:rPr>
                <w:sz w:val="20"/>
              </w:rPr>
              <w:t>350</w:t>
            </w:r>
          </w:p>
        </w:tc>
      </w:tr>
      <w:tr w:rsidR="00393BB7" w14:paraId="7C6BB6C7" w14:textId="77777777">
        <w:tc>
          <w:tcPr>
            <w:tcW w:w="3600" w:type="dxa"/>
          </w:tcPr>
          <w:p w14:paraId="21692514" w14:textId="77777777" w:rsidR="00393BB7" w:rsidRDefault="00104218">
            <w:r>
              <w:rPr>
                <w:sz w:val="20"/>
              </w:rPr>
              <w:t>Protect in Easement</w:t>
            </w:r>
          </w:p>
        </w:tc>
        <w:tc>
          <w:tcPr>
            <w:tcW w:w="1440" w:type="dxa"/>
          </w:tcPr>
          <w:p w14:paraId="59C024A4" w14:textId="77777777" w:rsidR="00393BB7" w:rsidRDefault="00104218">
            <w:pPr>
              <w:jc w:val="right"/>
            </w:pPr>
            <w:r>
              <w:rPr>
                <w:sz w:val="20"/>
              </w:rPr>
              <w:t>0</w:t>
            </w:r>
          </w:p>
        </w:tc>
        <w:tc>
          <w:tcPr>
            <w:tcW w:w="1440" w:type="dxa"/>
          </w:tcPr>
          <w:p w14:paraId="3B4A8025" w14:textId="77777777" w:rsidR="00393BB7" w:rsidRDefault="00104218">
            <w:pPr>
              <w:jc w:val="right"/>
            </w:pPr>
            <w:r>
              <w:rPr>
                <w:sz w:val="20"/>
              </w:rPr>
              <w:t>0</w:t>
            </w:r>
          </w:p>
        </w:tc>
        <w:tc>
          <w:tcPr>
            <w:tcW w:w="1440" w:type="dxa"/>
          </w:tcPr>
          <w:p w14:paraId="3422D9BE" w14:textId="77777777" w:rsidR="00393BB7" w:rsidRDefault="00104218">
            <w:pPr>
              <w:jc w:val="right"/>
            </w:pPr>
            <w:r>
              <w:rPr>
                <w:sz w:val="20"/>
              </w:rPr>
              <w:t>0</w:t>
            </w:r>
          </w:p>
        </w:tc>
        <w:tc>
          <w:tcPr>
            <w:tcW w:w="1440" w:type="dxa"/>
          </w:tcPr>
          <w:p w14:paraId="380820BF" w14:textId="77777777" w:rsidR="00393BB7" w:rsidRDefault="00104218">
            <w:pPr>
              <w:jc w:val="right"/>
            </w:pPr>
            <w:r>
              <w:rPr>
                <w:sz w:val="20"/>
              </w:rPr>
              <w:t>0</w:t>
            </w:r>
          </w:p>
        </w:tc>
        <w:tc>
          <w:tcPr>
            <w:tcW w:w="1800" w:type="dxa"/>
          </w:tcPr>
          <w:p w14:paraId="2ADD073F" w14:textId="77777777" w:rsidR="00393BB7" w:rsidRDefault="00104218">
            <w:pPr>
              <w:jc w:val="right"/>
            </w:pPr>
            <w:r>
              <w:rPr>
                <w:sz w:val="20"/>
              </w:rPr>
              <w:t>0</w:t>
            </w:r>
          </w:p>
        </w:tc>
      </w:tr>
      <w:tr w:rsidR="00393BB7" w14:paraId="2CD96568" w14:textId="77777777">
        <w:tc>
          <w:tcPr>
            <w:tcW w:w="3600" w:type="dxa"/>
          </w:tcPr>
          <w:p w14:paraId="4B4FE7A7" w14:textId="77777777" w:rsidR="00393BB7" w:rsidRDefault="00104218">
            <w:r>
              <w:rPr>
                <w:sz w:val="20"/>
              </w:rPr>
              <w:t>Enhance</w:t>
            </w:r>
          </w:p>
        </w:tc>
        <w:tc>
          <w:tcPr>
            <w:tcW w:w="1440" w:type="dxa"/>
          </w:tcPr>
          <w:p w14:paraId="5376D925" w14:textId="77777777" w:rsidR="00393BB7" w:rsidRDefault="00104218">
            <w:pPr>
              <w:jc w:val="right"/>
            </w:pPr>
            <w:r>
              <w:rPr>
                <w:sz w:val="20"/>
              </w:rPr>
              <w:t>3,000</w:t>
            </w:r>
          </w:p>
        </w:tc>
        <w:tc>
          <w:tcPr>
            <w:tcW w:w="1440" w:type="dxa"/>
          </w:tcPr>
          <w:p w14:paraId="1175345D" w14:textId="77777777" w:rsidR="00393BB7" w:rsidRDefault="00104218">
            <w:pPr>
              <w:jc w:val="right"/>
            </w:pPr>
            <w:r>
              <w:rPr>
                <w:sz w:val="20"/>
              </w:rPr>
              <w:t>24,500</w:t>
            </w:r>
          </w:p>
        </w:tc>
        <w:tc>
          <w:tcPr>
            <w:tcW w:w="1440" w:type="dxa"/>
          </w:tcPr>
          <w:p w14:paraId="5866980B" w14:textId="77777777" w:rsidR="00393BB7" w:rsidRDefault="00104218">
            <w:pPr>
              <w:jc w:val="right"/>
            </w:pPr>
            <w:r>
              <w:rPr>
                <w:sz w:val="20"/>
              </w:rPr>
              <w:t>0</w:t>
            </w:r>
          </w:p>
        </w:tc>
        <w:tc>
          <w:tcPr>
            <w:tcW w:w="1440" w:type="dxa"/>
          </w:tcPr>
          <w:p w14:paraId="72E3CA0A" w14:textId="77777777" w:rsidR="00393BB7" w:rsidRDefault="00104218">
            <w:pPr>
              <w:jc w:val="right"/>
            </w:pPr>
            <w:r>
              <w:rPr>
                <w:sz w:val="20"/>
              </w:rPr>
              <w:t>0</w:t>
            </w:r>
          </w:p>
        </w:tc>
        <w:tc>
          <w:tcPr>
            <w:tcW w:w="1800" w:type="dxa"/>
          </w:tcPr>
          <w:p w14:paraId="27CADEFD" w14:textId="77777777" w:rsidR="00393BB7" w:rsidRDefault="00104218">
            <w:pPr>
              <w:jc w:val="right"/>
            </w:pPr>
            <w:r>
              <w:rPr>
                <w:sz w:val="20"/>
              </w:rPr>
              <w:t>27,500</w:t>
            </w:r>
          </w:p>
        </w:tc>
      </w:tr>
      <w:tr w:rsidR="00393BB7" w14:paraId="2C215682" w14:textId="77777777">
        <w:tc>
          <w:tcPr>
            <w:tcW w:w="3600" w:type="dxa"/>
            <w:shd w:val="clear" w:color="auto" w:fill="EEEEEE"/>
          </w:tcPr>
          <w:p w14:paraId="2B1403ED" w14:textId="77777777" w:rsidR="00393BB7" w:rsidRDefault="00104218">
            <w:r>
              <w:rPr>
                <w:b/>
                <w:color w:val="000000"/>
                <w:sz w:val="20"/>
              </w:rPr>
              <w:t>Total</w:t>
            </w:r>
          </w:p>
        </w:tc>
        <w:tc>
          <w:tcPr>
            <w:tcW w:w="1440" w:type="dxa"/>
            <w:shd w:val="clear" w:color="auto" w:fill="EEEEEE"/>
          </w:tcPr>
          <w:p w14:paraId="39E756F7" w14:textId="77777777" w:rsidR="00393BB7" w:rsidRDefault="00104218">
            <w:pPr>
              <w:jc w:val="right"/>
            </w:pPr>
            <w:r>
              <w:rPr>
                <w:b/>
                <w:color w:val="000000"/>
                <w:sz w:val="20"/>
              </w:rPr>
              <w:t>3,125</w:t>
            </w:r>
          </w:p>
        </w:tc>
        <w:tc>
          <w:tcPr>
            <w:tcW w:w="1440" w:type="dxa"/>
            <w:shd w:val="clear" w:color="auto" w:fill="EEEEEE"/>
          </w:tcPr>
          <w:p w14:paraId="7B002096" w14:textId="77777777" w:rsidR="00393BB7" w:rsidRDefault="00104218">
            <w:pPr>
              <w:jc w:val="right"/>
            </w:pPr>
            <w:r>
              <w:rPr>
                <w:b/>
                <w:color w:val="000000"/>
                <w:sz w:val="20"/>
              </w:rPr>
              <w:t>25,375</w:t>
            </w:r>
          </w:p>
        </w:tc>
        <w:tc>
          <w:tcPr>
            <w:tcW w:w="1440" w:type="dxa"/>
            <w:shd w:val="clear" w:color="auto" w:fill="EEEEEE"/>
          </w:tcPr>
          <w:p w14:paraId="4EEF190C" w14:textId="77777777" w:rsidR="00393BB7" w:rsidRDefault="00104218">
            <w:pPr>
              <w:jc w:val="right"/>
            </w:pPr>
            <w:r>
              <w:rPr>
                <w:b/>
                <w:color w:val="000000"/>
                <w:sz w:val="20"/>
              </w:rPr>
              <w:t>0</w:t>
            </w:r>
          </w:p>
        </w:tc>
        <w:tc>
          <w:tcPr>
            <w:tcW w:w="1440" w:type="dxa"/>
            <w:shd w:val="clear" w:color="auto" w:fill="EEEEEE"/>
          </w:tcPr>
          <w:p w14:paraId="45A0B342" w14:textId="77777777" w:rsidR="00393BB7" w:rsidRDefault="00104218">
            <w:pPr>
              <w:jc w:val="right"/>
            </w:pPr>
            <w:r>
              <w:rPr>
                <w:b/>
                <w:color w:val="000000"/>
                <w:sz w:val="20"/>
              </w:rPr>
              <w:t>0</w:t>
            </w:r>
          </w:p>
        </w:tc>
        <w:tc>
          <w:tcPr>
            <w:tcW w:w="1800" w:type="dxa"/>
            <w:shd w:val="clear" w:color="auto" w:fill="EEEEEE"/>
          </w:tcPr>
          <w:p w14:paraId="4109B2E8" w14:textId="77777777" w:rsidR="00393BB7" w:rsidRDefault="00104218">
            <w:pPr>
              <w:jc w:val="right"/>
            </w:pPr>
            <w:r>
              <w:rPr>
                <w:b/>
                <w:color w:val="000000"/>
                <w:sz w:val="20"/>
              </w:rPr>
              <w:t>28,500</w:t>
            </w:r>
          </w:p>
        </w:tc>
      </w:tr>
    </w:tbl>
    <w:p w14:paraId="1600861B" w14:textId="77777777" w:rsidR="00393BB7" w:rsidRDefault="00104218">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18"/>
        <w:gridCol w:w="1349"/>
        <w:gridCol w:w="2006"/>
        <w:gridCol w:w="823"/>
        <w:gridCol w:w="1356"/>
        <w:gridCol w:w="2006"/>
        <w:gridCol w:w="832"/>
      </w:tblGrid>
      <w:tr w:rsidR="00393BB7" w14:paraId="0037FB01" w14:textId="77777777">
        <w:trPr>
          <w:tblHeader/>
        </w:trPr>
        <w:tc>
          <w:tcPr>
            <w:tcW w:w="2880" w:type="dxa"/>
            <w:shd w:val="clear" w:color="auto" w:fill="AFC4E9"/>
          </w:tcPr>
          <w:p w14:paraId="2D257B39" w14:textId="77777777" w:rsidR="00393BB7" w:rsidRDefault="00393BB7"/>
        </w:tc>
        <w:tc>
          <w:tcPr>
            <w:tcW w:w="1440" w:type="dxa"/>
            <w:shd w:val="clear" w:color="auto" w:fill="AFC4E9"/>
          </w:tcPr>
          <w:p w14:paraId="11F50324" w14:textId="77777777" w:rsidR="00393BB7" w:rsidRDefault="00104218">
            <w:r>
              <w:rPr>
                <w:b/>
                <w:color w:val="000000"/>
                <w:sz w:val="20"/>
              </w:rPr>
              <w:t>RESTORE</w:t>
            </w:r>
          </w:p>
        </w:tc>
        <w:tc>
          <w:tcPr>
            <w:tcW w:w="2160" w:type="dxa"/>
            <w:shd w:val="clear" w:color="auto" w:fill="AFC4E9"/>
          </w:tcPr>
          <w:p w14:paraId="7F862FDA" w14:textId="77777777" w:rsidR="00393BB7" w:rsidRDefault="00393BB7"/>
        </w:tc>
        <w:tc>
          <w:tcPr>
            <w:tcW w:w="864" w:type="dxa"/>
            <w:shd w:val="clear" w:color="auto" w:fill="AFC4E9"/>
          </w:tcPr>
          <w:p w14:paraId="59E6ABBD" w14:textId="77777777" w:rsidR="00393BB7" w:rsidRDefault="00104218">
            <w:r>
              <w:rPr>
                <w:b/>
                <w:color w:val="000000"/>
                <w:sz w:val="20"/>
              </w:rPr>
              <w:t>Total</w:t>
            </w:r>
          </w:p>
        </w:tc>
        <w:tc>
          <w:tcPr>
            <w:tcW w:w="1440" w:type="dxa"/>
            <w:shd w:val="clear" w:color="auto" w:fill="AFC4E9"/>
          </w:tcPr>
          <w:p w14:paraId="01576115" w14:textId="77777777" w:rsidR="00393BB7" w:rsidRDefault="00104218">
            <w:r>
              <w:rPr>
                <w:b/>
                <w:color w:val="000000"/>
                <w:sz w:val="20"/>
              </w:rPr>
              <w:t>ENHANCE</w:t>
            </w:r>
          </w:p>
        </w:tc>
        <w:tc>
          <w:tcPr>
            <w:tcW w:w="2160" w:type="dxa"/>
            <w:shd w:val="clear" w:color="auto" w:fill="AFC4E9"/>
          </w:tcPr>
          <w:p w14:paraId="103419EE" w14:textId="77777777" w:rsidR="00393BB7" w:rsidRDefault="00393BB7"/>
        </w:tc>
        <w:tc>
          <w:tcPr>
            <w:tcW w:w="864" w:type="dxa"/>
            <w:shd w:val="clear" w:color="auto" w:fill="AFC4E9"/>
          </w:tcPr>
          <w:p w14:paraId="39D374E3" w14:textId="77777777" w:rsidR="00393BB7" w:rsidRDefault="00104218">
            <w:r>
              <w:rPr>
                <w:b/>
                <w:color w:val="000000"/>
                <w:sz w:val="20"/>
              </w:rPr>
              <w:t>Total</w:t>
            </w:r>
          </w:p>
        </w:tc>
      </w:tr>
      <w:tr w:rsidR="00393BB7" w14:paraId="7A831CAB" w14:textId="77777777">
        <w:trPr>
          <w:tblHeader/>
        </w:trPr>
        <w:tc>
          <w:tcPr>
            <w:tcW w:w="2880" w:type="dxa"/>
            <w:shd w:val="clear" w:color="auto" w:fill="AFC4E9"/>
          </w:tcPr>
          <w:p w14:paraId="7EA4F893" w14:textId="77777777" w:rsidR="00393BB7" w:rsidRDefault="00393BB7"/>
        </w:tc>
        <w:tc>
          <w:tcPr>
            <w:tcW w:w="1440" w:type="dxa"/>
            <w:shd w:val="clear" w:color="auto" w:fill="AFC4E9"/>
          </w:tcPr>
          <w:p w14:paraId="19E12DD8" w14:textId="77777777" w:rsidR="00393BB7" w:rsidRDefault="00104218">
            <w:pPr>
              <w:jc w:val="right"/>
            </w:pPr>
            <w:r>
              <w:rPr>
                <w:b/>
                <w:color w:val="000000"/>
                <w:sz w:val="20"/>
              </w:rPr>
              <w:t xml:space="preserve">Lands acquired in this </w:t>
            </w:r>
            <w:r>
              <w:rPr>
                <w:b/>
                <w:color w:val="000000"/>
                <w:sz w:val="20"/>
              </w:rPr>
              <w:t>proposal</w:t>
            </w:r>
          </w:p>
        </w:tc>
        <w:tc>
          <w:tcPr>
            <w:tcW w:w="2160" w:type="dxa"/>
            <w:shd w:val="clear" w:color="auto" w:fill="AFC4E9"/>
          </w:tcPr>
          <w:p w14:paraId="6EA884DE" w14:textId="77777777" w:rsidR="00393BB7" w:rsidRDefault="00104218">
            <w:pPr>
              <w:jc w:val="right"/>
            </w:pPr>
            <w:r>
              <w:rPr>
                <w:b/>
                <w:color w:val="000000"/>
                <w:sz w:val="20"/>
              </w:rPr>
              <w:t>Lands acquired with previous OHF approprations (&lt;5yrs old)</w:t>
            </w:r>
          </w:p>
        </w:tc>
        <w:tc>
          <w:tcPr>
            <w:tcW w:w="864" w:type="dxa"/>
            <w:shd w:val="clear" w:color="auto" w:fill="AFC4E9"/>
          </w:tcPr>
          <w:p w14:paraId="51FE2AD7" w14:textId="77777777" w:rsidR="00393BB7" w:rsidRDefault="00393BB7">
            <w:pPr>
              <w:jc w:val="right"/>
            </w:pPr>
          </w:p>
        </w:tc>
        <w:tc>
          <w:tcPr>
            <w:tcW w:w="1440" w:type="dxa"/>
            <w:shd w:val="clear" w:color="auto" w:fill="AFC4E9"/>
          </w:tcPr>
          <w:p w14:paraId="1EBE4D0E" w14:textId="77777777" w:rsidR="00393BB7" w:rsidRDefault="00104218">
            <w:pPr>
              <w:jc w:val="right"/>
            </w:pPr>
            <w:r>
              <w:rPr>
                <w:b/>
                <w:color w:val="000000"/>
                <w:sz w:val="20"/>
              </w:rPr>
              <w:t>Lands acquired in this proposal</w:t>
            </w:r>
          </w:p>
        </w:tc>
        <w:tc>
          <w:tcPr>
            <w:tcW w:w="2160" w:type="dxa"/>
            <w:shd w:val="clear" w:color="auto" w:fill="AFC4E9"/>
          </w:tcPr>
          <w:p w14:paraId="059EC87D" w14:textId="77777777" w:rsidR="00393BB7" w:rsidRDefault="00104218">
            <w:pPr>
              <w:jc w:val="right"/>
            </w:pPr>
            <w:r>
              <w:rPr>
                <w:b/>
                <w:color w:val="000000"/>
                <w:sz w:val="20"/>
              </w:rPr>
              <w:t>Lands acquired with previous OHF approprations (&lt;5yrs old)</w:t>
            </w:r>
          </w:p>
        </w:tc>
        <w:tc>
          <w:tcPr>
            <w:tcW w:w="864" w:type="dxa"/>
            <w:shd w:val="clear" w:color="auto" w:fill="AFC4E9"/>
          </w:tcPr>
          <w:p w14:paraId="377E11F1" w14:textId="77777777" w:rsidR="00393BB7" w:rsidRDefault="00393BB7">
            <w:pPr>
              <w:jc w:val="right"/>
            </w:pPr>
          </w:p>
        </w:tc>
      </w:tr>
      <w:tr w:rsidR="00393BB7" w14:paraId="11B1524C" w14:textId="77777777">
        <w:tc>
          <w:tcPr>
            <w:tcW w:w="2880" w:type="dxa"/>
          </w:tcPr>
          <w:p w14:paraId="12EFCF53" w14:textId="77777777" w:rsidR="00393BB7" w:rsidRDefault="00104218">
            <w:r>
              <w:rPr>
                <w:sz w:val="20"/>
              </w:rPr>
              <w:t>Protect in Fee with State PILT Liability</w:t>
            </w:r>
          </w:p>
        </w:tc>
        <w:tc>
          <w:tcPr>
            <w:tcW w:w="1440" w:type="dxa"/>
          </w:tcPr>
          <w:p w14:paraId="14F158BB" w14:textId="77777777" w:rsidR="00393BB7" w:rsidRDefault="00104218">
            <w:pPr>
              <w:jc w:val="right"/>
            </w:pPr>
            <w:r>
              <w:rPr>
                <w:sz w:val="20"/>
              </w:rPr>
              <w:t>25</w:t>
            </w:r>
          </w:p>
        </w:tc>
        <w:tc>
          <w:tcPr>
            <w:tcW w:w="2160" w:type="dxa"/>
          </w:tcPr>
          <w:p w14:paraId="09E5AC8B" w14:textId="77777777" w:rsidR="00393BB7" w:rsidRDefault="00104218">
            <w:pPr>
              <w:jc w:val="right"/>
            </w:pPr>
            <w:r>
              <w:rPr>
                <w:sz w:val="20"/>
              </w:rPr>
              <w:t>25</w:t>
            </w:r>
          </w:p>
        </w:tc>
        <w:tc>
          <w:tcPr>
            <w:tcW w:w="864" w:type="dxa"/>
          </w:tcPr>
          <w:p w14:paraId="4B190339" w14:textId="77777777" w:rsidR="00393BB7" w:rsidRDefault="00104218">
            <w:pPr>
              <w:jc w:val="right"/>
            </w:pPr>
            <w:r>
              <w:rPr>
                <w:sz w:val="20"/>
              </w:rPr>
              <w:t>50</w:t>
            </w:r>
          </w:p>
        </w:tc>
        <w:tc>
          <w:tcPr>
            <w:tcW w:w="1440" w:type="dxa"/>
          </w:tcPr>
          <w:p w14:paraId="199D7A6D" w14:textId="77777777" w:rsidR="00393BB7" w:rsidRDefault="00104218">
            <w:pPr>
              <w:jc w:val="right"/>
            </w:pPr>
            <w:r>
              <w:rPr>
                <w:sz w:val="20"/>
              </w:rPr>
              <w:t>350</w:t>
            </w:r>
          </w:p>
        </w:tc>
        <w:tc>
          <w:tcPr>
            <w:tcW w:w="2160" w:type="dxa"/>
          </w:tcPr>
          <w:p w14:paraId="496E5D79" w14:textId="77777777" w:rsidR="00393BB7" w:rsidRDefault="00104218">
            <w:pPr>
              <w:jc w:val="right"/>
            </w:pPr>
            <w:r>
              <w:rPr>
                <w:sz w:val="20"/>
              </w:rPr>
              <w:t>400</w:t>
            </w:r>
          </w:p>
        </w:tc>
        <w:tc>
          <w:tcPr>
            <w:tcW w:w="864" w:type="dxa"/>
          </w:tcPr>
          <w:p w14:paraId="2A04B570" w14:textId="77777777" w:rsidR="00393BB7" w:rsidRDefault="00104218">
            <w:pPr>
              <w:jc w:val="right"/>
            </w:pPr>
            <w:r>
              <w:rPr>
                <w:sz w:val="20"/>
              </w:rPr>
              <w:t>750</w:t>
            </w:r>
          </w:p>
        </w:tc>
      </w:tr>
      <w:tr w:rsidR="00393BB7" w14:paraId="3E90FD13" w14:textId="77777777">
        <w:tc>
          <w:tcPr>
            <w:tcW w:w="2880" w:type="dxa"/>
          </w:tcPr>
          <w:p w14:paraId="5AAEE175" w14:textId="77777777" w:rsidR="00393BB7" w:rsidRDefault="00104218">
            <w:r>
              <w:rPr>
                <w:sz w:val="20"/>
              </w:rPr>
              <w:t xml:space="preserve">Protect in Fee w/o State </w:t>
            </w:r>
            <w:r>
              <w:rPr>
                <w:sz w:val="20"/>
              </w:rPr>
              <w:t>PILT Liability</w:t>
            </w:r>
          </w:p>
        </w:tc>
        <w:tc>
          <w:tcPr>
            <w:tcW w:w="1440" w:type="dxa"/>
          </w:tcPr>
          <w:p w14:paraId="020C3A06" w14:textId="77777777" w:rsidR="00393BB7" w:rsidRDefault="00104218">
            <w:pPr>
              <w:jc w:val="right"/>
            </w:pPr>
            <w:r>
              <w:rPr>
                <w:sz w:val="20"/>
              </w:rPr>
              <w:t>25</w:t>
            </w:r>
          </w:p>
        </w:tc>
        <w:tc>
          <w:tcPr>
            <w:tcW w:w="2160" w:type="dxa"/>
          </w:tcPr>
          <w:p w14:paraId="2A1A969A" w14:textId="77777777" w:rsidR="00393BB7" w:rsidRDefault="00104218">
            <w:pPr>
              <w:jc w:val="right"/>
            </w:pPr>
            <w:r>
              <w:rPr>
                <w:sz w:val="20"/>
              </w:rPr>
              <w:t>25</w:t>
            </w:r>
          </w:p>
        </w:tc>
        <w:tc>
          <w:tcPr>
            <w:tcW w:w="864" w:type="dxa"/>
          </w:tcPr>
          <w:p w14:paraId="5910620B" w14:textId="77777777" w:rsidR="00393BB7" w:rsidRDefault="00104218">
            <w:pPr>
              <w:jc w:val="right"/>
            </w:pPr>
            <w:r>
              <w:rPr>
                <w:sz w:val="20"/>
              </w:rPr>
              <w:t>50</w:t>
            </w:r>
          </w:p>
        </w:tc>
        <w:tc>
          <w:tcPr>
            <w:tcW w:w="1440" w:type="dxa"/>
          </w:tcPr>
          <w:p w14:paraId="648E3781" w14:textId="77777777" w:rsidR="00393BB7" w:rsidRDefault="00104218">
            <w:pPr>
              <w:jc w:val="right"/>
            </w:pPr>
            <w:r>
              <w:rPr>
                <w:sz w:val="20"/>
              </w:rPr>
              <w:t>350</w:t>
            </w:r>
          </w:p>
        </w:tc>
        <w:tc>
          <w:tcPr>
            <w:tcW w:w="2160" w:type="dxa"/>
          </w:tcPr>
          <w:p w14:paraId="3EF44534" w14:textId="77777777" w:rsidR="00393BB7" w:rsidRDefault="00104218">
            <w:pPr>
              <w:jc w:val="right"/>
            </w:pPr>
            <w:r>
              <w:rPr>
                <w:sz w:val="20"/>
              </w:rPr>
              <w:t>1,200</w:t>
            </w:r>
          </w:p>
        </w:tc>
        <w:tc>
          <w:tcPr>
            <w:tcW w:w="864" w:type="dxa"/>
          </w:tcPr>
          <w:p w14:paraId="3C0FA09A" w14:textId="77777777" w:rsidR="00393BB7" w:rsidRDefault="00104218">
            <w:pPr>
              <w:jc w:val="right"/>
            </w:pPr>
            <w:r>
              <w:rPr>
                <w:sz w:val="20"/>
              </w:rPr>
              <w:t>1,550</w:t>
            </w:r>
          </w:p>
        </w:tc>
      </w:tr>
      <w:tr w:rsidR="00393BB7" w14:paraId="13DADAEC" w14:textId="77777777">
        <w:tc>
          <w:tcPr>
            <w:tcW w:w="2880" w:type="dxa"/>
          </w:tcPr>
          <w:p w14:paraId="5B49A688" w14:textId="77777777" w:rsidR="00393BB7" w:rsidRDefault="00104218">
            <w:r>
              <w:rPr>
                <w:sz w:val="20"/>
              </w:rPr>
              <w:t>Protect in Easement</w:t>
            </w:r>
          </w:p>
        </w:tc>
        <w:tc>
          <w:tcPr>
            <w:tcW w:w="1440" w:type="dxa"/>
          </w:tcPr>
          <w:p w14:paraId="33868713" w14:textId="77777777" w:rsidR="00393BB7" w:rsidRDefault="00104218">
            <w:pPr>
              <w:jc w:val="right"/>
            </w:pPr>
            <w:r>
              <w:rPr>
                <w:sz w:val="20"/>
              </w:rPr>
              <w:t>-</w:t>
            </w:r>
          </w:p>
        </w:tc>
        <w:tc>
          <w:tcPr>
            <w:tcW w:w="2160" w:type="dxa"/>
          </w:tcPr>
          <w:p w14:paraId="4AF8AB4F" w14:textId="77777777" w:rsidR="00393BB7" w:rsidRDefault="00104218">
            <w:pPr>
              <w:jc w:val="right"/>
            </w:pPr>
            <w:r>
              <w:rPr>
                <w:sz w:val="20"/>
              </w:rPr>
              <w:t>-</w:t>
            </w:r>
          </w:p>
        </w:tc>
        <w:tc>
          <w:tcPr>
            <w:tcW w:w="864" w:type="dxa"/>
          </w:tcPr>
          <w:p w14:paraId="40D0D382" w14:textId="77777777" w:rsidR="00393BB7" w:rsidRDefault="00104218">
            <w:pPr>
              <w:jc w:val="right"/>
            </w:pPr>
            <w:r>
              <w:rPr>
                <w:sz w:val="20"/>
              </w:rPr>
              <w:t>-</w:t>
            </w:r>
          </w:p>
        </w:tc>
        <w:tc>
          <w:tcPr>
            <w:tcW w:w="1440" w:type="dxa"/>
          </w:tcPr>
          <w:p w14:paraId="264F0BF4" w14:textId="77777777" w:rsidR="00393BB7" w:rsidRDefault="00104218">
            <w:pPr>
              <w:jc w:val="right"/>
            </w:pPr>
            <w:r>
              <w:rPr>
                <w:sz w:val="20"/>
              </w:rPr>
              <w:t>-</w:t>
            </w:r>
          </w:p>
        </w:tc>
        <w:tc>
          <w:tcPr>
            <w:tcW w:w="2160" w:type="dxa"/>
          </w:tcPr>
          <w:p w14:paraId="418A4E6E" w14:textId="77777777" w:rsidR="00393BB7" w:rsidRDefault="00104218">
            <w:pPr>
              <w:jc w:val="right"/>
            </w:pPr>
            <w:r>
              <w:rPr>
                <w:sz w:val="20"/>
              </w:rPr>
              <w:t>-</w:t>
            </w:r>
          </w:p>
        </w:tc>
        <w:tc>
          <w:tcPr>
            <w:tcW w:w="864" w:type="dxa"/>
          </w:tcPr>
          <w:p w14:paraId="71EFB40A" w14:textId="77777777" w:rsidR="00393BB7" w:rsidRDefault="00104218">
            <w:pPr>
              <w:jc w:val="right"/>
            </w:pPr>
            <w:r>
              <w:rPr>
                <w:sz w:val="20"/>
              </w:rPr>
              <w:t>-</w:t>
            </w:r>
          </w:p>
        </w:tc>
      </w:tr>
      <w:tr w:rsidR="00393BB7" w14:paraId="6DC8A36F" w14:textId="77777777">
        <w:tc>
          <w:tcPr>
            <w:tcW w:w="2880" w:type="dxa"/>
            <w:shd w:val="clear" w:color="auto" w:fill="EEEEEE"/>
          </w:tcPr>
          <w:p w14:paraId="4E0D49CE" w14:textId="77777777" w:rsidR="00393BB7" w:rsidRDefault="00104218">
            <w:r>
              <w:rPr>
                <w:b/>
                <w:color w:val="000000"/>
                <w:sz w:val="20"/>
              </w:rPr>
              <w:t>Total</w:t>
            </w:r>
          </w:p>
        </w:tc>
        <w:tc>
          <w:tcPr>
            <w:tcW w:w="1440" w:type="dxa"/>
            <w:shd w:val="clear" w:color="auto" w:fill="EEEEEE"/>
          </w:tcPr>
          <w:p w14:paraId="6ED534E8" w14:textId="77777777" w:rsidR="00393BB7" w:rsidRDefault="00104218">
            <w:pPr>
              <w:jc w:val="right"/>
            </w:pPr>
            <w:r>
              <w:rPr>
                <w:b/>
                <w:color w:val="000000"/>
                <w:sz w:val="20"/>
              </w:rPr>
              <w:t>50</w:t>
            </w:r>
          </w:p>
        </w:tc>
        <w:tc>
          <w:tcPr>
            <w:tcW w:w="2160" w:type="dxa"/>
            <w:shd w:val="clear" w:color="auto" w:fill="EEEEEE"/>
          </w:tcPr>
          <w:p w14:paraId="045B96A8" w14:textId="77777777" w:rsidR="00393BB7" w:rsidRDefault="00104218">
            <w:pPr>
              <w:jc w:val="right"/>
            </w:pPr>
            <w:r>
              <w:rPr>
                <w:b/>
                <w:color w:val="000000"/>
                <w:sz w:val="20"/>
              </w:rPr>
              <w:t>50</w:t>
            </w:r>
          </w:p>
        </w:tc>
        <w:tc>
          <w:tcPr>
            <w:tcW w:w="864" w:type="dxa"/>
            <w:shd w:val="clear" w:color="auto" w:fill="EEEEEE"/>
          </w:tcPr>
          <w:p w14:paraId="48AF4D93" w14:textId="77777777" w:rsidR="00393BB7" w:rsidRDefault="00104218">
            <w:pPr>
              <w:jc w:val="right"/>
            </w:pPr>
            <w:r>
              <w:rPr>
                <w:b/>
                <w:color w:val="000000"/>
                <w:sz w:val="20"/>
              </w:rPr>
              <w:t>100</w:t>
            </w:r>
          </w:p>
        </w:tc>
        <w:tc>
          <w:tcPr>
            <w:tcW w:w="1440" w:type="dxa"/>
            <w:shd w:val="clear" w:color="auto" w:fill="EEEEEE"/>
          </w:tcPr>
          <w:p w14:paraId="083FD021" w14:textId="77777777" w:rsidR="00393BB7" w:rsidRDefault="00104218">
            <w:pPr>
              <w:jc w:val="right"/>
            </w:pPr>
            <w:r>
              <w:rPr>
                <w:b/>
                <w:color w:val="000000"/>
                <w:sz w:val="20"/>
              </w:rPr>
              <w:t>700</w:t>
            </w:r>
          </w:p>
        </w:tc>
        <w:tc>
          <w:tcPr>
            <w:tcW w:w="2160" w:type="dxa"/>
            <w:shd w:val="clear" w:color="auto" w:fill="EEEEEE"/>
          </w:tcPr>
          <w:p w14:paraId="13203FA8" w14:textId="77777777" w:rsidR="00393BB7" w:rsidRDefault="00104218">
            <w:pPr>
              <w:jc w:val="right"/>
            </w:pPr>
            <w:r>
              <w:rPr>
                <w:b/>
                <w:color w:val="000000"/>
                <w:sz w:val="20"/>
              </w:rPr>
              <w:t>1,600</w:t>
            </w:r>
          </w:p>
        </w:tc>
        <w:tc>
          <w:tcPr>
            <w:tcW w:w="864" w:type="dxa"/>
            <w:shd w:val="clear" w:color="auto" w:fill="EEEEEE"/>
          </w:tcPr>
          <w:p w14:paraId="5736D650" w14:textId="77777777" w:rsidR="00393BB7" w:rsidRDefault="00104218">
            <w:pPr>
              <w:jc w:val="right"/>
            </w:pPr>
            <w:r>
              <w:rPr>
                <w:b/>
                <w:color w:val="000000"/>
                <w:sz w:val="20"/>
              </w:rPr>
              <w:t>2,300</w:t>
            </w:r>
          </w:p>
        </w:tc>
      </w:tr>
    </w:tbl>
    <w:p w14:paraId="4532DA80" w14:textId="77777777" w:rsidR="00393BB7" w:rsidRDefault="00104218">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393BB7" w14:paraId="15B8B871" w14:textId="77777777">
        <w:trPr>
          <w:tblHeader/>
        </w:trPr>
        <w:tc>
          <w:tcPr>
            <w:tcW w:w="3744" w:type="dxa"/>
            <w:shd w:val="clear" w:color="auto" w:fill="AFC4E9"/>
          </w:tcPr>
          <w:p w14:paraId="4AF54009" w14:textId="77777777" w:rsidR="00393BB7" w:rsidRDefault="00393BB7"/>
        </w:tc>
        <w:tc>
          <w:tcPr>
            <w:tcW w:w="1800" w:type="dxa"/>
            <w:shd w:val="clear" w:color="auto" w:fill="AFC4E9"/>
          </w:tcPr>
          <w:p w14:paraId="3DA66373" w14:textId="77777777" w:rsidR="00393BB7" w:rsidRDefault="00104218">
            <w:r>
              <w:rPr>
                <w:b/>
                <w:color w:val="000000"/>
                <w:sz w:val="20"/>
              </w:rPr>
              <w:t>RESTORE</w:t>
            </w:r>
          </w:p>
        </w:tc>
        <w:tc>
          <w:tcPr>
            <w:tcW w:w="1872" w:type="dxa"/>
            <w:shd w:val="clear" w:color="auto" w:fill="AFC4E9"/>
          </w:tcPr>
          <w:p w14:paraId="334205E0" w14:textId="77777777" w:rsidR="00393BB7" w:rsidRDefault="00393BB7"/>
        </w:tc>
        <w:tc>
          <w:tcPr>
            <w:tcW w:w="1800" w:type="dxa"/>
            <w:shd w:val="clear" w:color="auto" w:fill="AFC4E9"/>
          </w:tcPr>
          <w:p w14:paraId="06E826B7" w14:textId="77777777" w:rsidR="00393BB7" w:rsidRDefault="00104218">
            <w:r>
              <w:rPr>
                <w:b/>
                <w:color w:val="000000"/>
                <w:sz w:val="20"/>
              </w:rPr>
              <w:t>ENHANCE</w:t>
            </w:r>
          </w:p>
        </w:tc>
        <w:tc>
          <w:tcPr>
            <w:tcW w:w="1872" w:type="dxa"/>
            <w:shd w:val="clear" w:color="auto" w:fill="AFC4E9"/>
          </w:tcPr>
          <w:p w14:paraId="1321E0C6" w14:textId="77777777" w:rsidR="00393BB7" w:rsidRDefault="00393BB7"/>
        </w:tc>
      </w:tr>
      <w:tr w:rsidR="00393BB7" w14:paraId="00E06B0B" w14:textId="77777777">
        <w:trPr>
          <w:tblHeader/>
        </w:trPr>
        <w:tc>
          <w:tcPr>
            <w:tcW w:w="3744" w:type="dxa"/>
            <w:shd w:val="clear" w:color="auto" w:fill="AFC4E9"/>
          </w:tcPr>
          <w:p w14:paraId="6A88767A" w14:textId="77777777" w:rsidR="00393BB7" w:rsidRDefault="00393BB7"/>
        </w:tc>
        <w:tc>
          <w:tcPr>
            <w:tcW w:w="1800" w:type="dxa"/>
            <w:shd w:val="clear" w:color="auto" w:fill="AFC4E9"/>
          </w:tcPr>
          <w:p w14:paraId="103625B4" w14:textId="77777777" w:rsidR="00393BB7" w:rsidRDefault="00104218">
            <w:pPr>
              <w:jc w:val="right"/>
            </w:pPr>
            <w:r>
              <w:rPr>
                <w:b/>
                <w:color w:val="000000"/>
                <w:sz w:val="20"/>
              </w:rPr>
              <w:t>Lands acquired with OHF</w:t>
            </w:r>
          </w:p>
        </w:tc>
        <w:tc>
          <w:tcPr>
            <w:tcW w:w="1872" w:type="dxa"/>
            <w:shd w:val="clear" w:color="auto" w:fill="AFC4E9"/>
          </w:tcPr>
          <w:p w14:paraId="085115C7" w14:textId="77777777" w:rsidR="00393BB7" w:rsidRDefault="00104218">
            <w:pPr>
              <w:jc w:val="right"/>
            </w:pPr>
            <w:r>
              <w:rPr>
                <w:b/>
                <w:color w:val="000000"/>
                <w:sz w:val="20"/>
              </w:rPr>
              <w:t xml:space="preserve">Lands NOT </w:t>
            </w:r>
            <w:r>
              <w:rPr>
                <w:b/>
                <w:color w:val="000000"/>
                <w:sz w:val="20"/>
              </w:rPr>
              <w:t>acquired with OHF</w:t>
            </w:r>
          </w:p>
        </w:tc>
        <w:tc>
          <w:tcPr>
            <w:tcW w:w="1800" w:type="dxa"/>
            <w:shd w:val="clear" w:color="auto" w:fill="AFC4E9"/>
          </w:tcPr>
          <w:p w14:paraId="29BD2D4A" w14:textId="77777777" w:rsidR="00393BB7" w:rsidRDefault="00104218">
            <w:pPr>
              <w:jc w:val="right"/>
            </w:pPr>
            <w:r>
              <w:rPr>
                <w:b/>
                <w:color w:val="000000"/>
                <w:sz w:val="20"/>
              </w:rPr>
              <w:t>Lands acquired with OHF</w:t>
            </w:r>
          </w:p>
        </w:tc>
        <w:tc>
          <w:tcPr>
            <w:tcW w:w="1872" w:type="dxa"/>
            <w:shd w:val="clear" w:color="auto" w:fill="AFC4E9"/>
          </w:tcPr>
          <w:p w14:paraId="597F39FC" w14:textId="77777777" w:rsidR="00393BB7" w:rsidRDefault="00104218">
            <w:pPr>
              <w:jc w:val="right"/>
            </w:pPr>
            <w:r>
              <w:rPr>
                <w:b/>
                <w:color w:val="000000"/>
                <w:sz w:val="20"/>
              </w:rPr>
              <w:t>Lands NOT acquired with OHF</w:t>
            </w:r>
          </w:p>
        </w:tc>
      </w:tr>
      <w:tr w:rsidR="00393BB7" w14:paraId="5C6165C0" w14:textId="77777777">
        <w:tc>
          <w:tcPr>
            <w:tcW w:w="3744" w:type="dxa"/>
          </w:tcPr>
          <w:p w14:paraId="3C772717" w14:textId="77777777" w:rsidR="00393BB7" w:rsidRDefault="00104218">
            <w:r>
              <w:rPr>
                <w:sz w:val="20"/>
              </w:rPr>
              <w:t>DNR Lands (WMA, State Forests, etc)</w:t>
            </w:r>
          </w:p>
        </w:tc>
        <w:tc>
          <w:tcPr>
            <w:tcW w:w="1800" w:type="dxa"/>
          </w:tcPr>
          <w:p w14:paraId="422369A2" w14:textId="77777777" w:rsidR="00393BB7" w:rsidRDefault="00104218">
            <w:pPr>
              <w:jc w:val="right"/>
            </w:pPr>
            <w:r>
              <w:rPr>
                <w:sz w:val="20"/>
              </w:rPr>
              <w:t>0</w:t>
            </w:r>
          </w:p>
        </w:tc>
        <w:tc>
          <w:tcPr>
            <w:tcW w:w="1872" w:type="dxa"/>
          </w:tcPr>
          <w:p w14:paraId="63984DB5" w14:textId="77777777" w:rsidR="00393BB7" w:rsidRDefault="00104218">
            <w:pPr>
              <w:jc w:val="right"/>
            </w:pPr>
            <w:r>
              <w:rPr>
                <w:sz w:val="20"/>
              </w:rPr>
              <w:t>80</w:t>
            </w:r>
          </w:p>
        </w:tc>
        <w:tc>
          <w:tcPr>
            <w:tcW w:w="1800" w:type="dxa"/>
          </w:tcPr>
          <w:p w14:paraId="64E9FB22" w14:textId="77777777" w:rsidR="00393BB7" w:rsidRDefault="00104218">
            <w:pPr>
              <w:jc w:val="right"/>
            </w:pPr>
            <w:r>
              <w:rPr>
                <w:sz w:val="20"/>
              </w:rPr>
              <w:t>1,000</w:t>
            </w:r>
          </w:p>
        </w:tc>
        <w:tc>
          <w:tcPr>
            <w:tcW w:w="1872" w:type="dxa"/>
          </w:tcPr>
          <w:p w14:paraId="7F543425" w14:textId="77777777" w:rsidR="00393BB7" w:rsidRDefault="00104218">
            <w:pPr>
              <w:jc w:val="right"/>
            </w:pPr>
            <w:r>
              <w:rPr>
                <w:sz w:val="20"/>
              </w:rPr>
              <w:t>7,900</w:t>
            </w:r>
          </w:p>
        </w:tc>
      </w:tr>
      <w:tr w:rsidR="00393BB7" w14:paraId="18BF97C5" w14:textId="77777777">
        <w:tc>
          <w:tcPr>
            <w:tcW w:w="3744" w:type="dxa"/>
          </w:tcPr>
          <w:p w14:paraId="1F896FC3" w14:textId="77777777" w:rsidR="00393BB7" w:rsidRDefault="00104218">
            <w:r>
              <w:rPr>
                <w:sz w:val="20"/>
              </w:rPr>
              <w:t>Non-DNR Lands (city, state, federal, etc.)</w:t>
            </w:r>
          </w:p>
        </w:tc>
        <w:tc>
          <w:tcPr>
            <w:tcW w:w="1800" w:type="dxa"/>
          </w:tcPr>
          <w:p w14:paraId="76914CBA" w14:textId="77777777" w:rsidR="00393BB7" w:rsidRDefault="00104218">
            <w:pPr>
              <w:jc w:val="right"/>
            </w:pPr>
            <w:r>
              <w:rPr>
                <w:sz w:val="20"/>
              </w:rPr>
              <w:t>50</w:t>
            </w:r>
          </w:p>
        </w:tc>
        <w:tc>
          <w:tcPr>
            <w:tcW w:w="1872" w:type="dxa"/>
          </w:tcPr>
          <w:p w14:paraId="3F3960F3" w14:textId="77777777" w:rsidR="00393BB7" w:rsidRDefault="00104218">
            <w:pPr>
              <w:jc w:val="right"/>
            </w:pPr>
            <w:r>
              <w:rPr>
                <w:sz w:val="20"/>
              </w:rPr>
              <w:t>70</w:t>
            </w:r>
          </w:p>
        </w:tc>
        <w:tc>
          <w:tcPr>
            <w:tcW w:w="1800" w:type="dxa"/>
          </w:tcPr>
          <w:p w14:paraId="17491AFA" w14:textId="77777777" w:rsidR="00393BB7" w:rsidRDefault="00104218">
            <w:pPr>
              <w:jc w:val="right"/>
            </w:pPr>
            <w:r>
              <w:rPr>
                <w:sz w:val="20"/>
              </w:rPr>
              <w:t>5,000</w:t>
            </w:r>
          </w:p>
        </w:tc>
        <w:tc>
          <w:tcPr>
            <w:tcW w:w="1872" w:type="dxa"/>
          </w:tcPr>
          <w:p w14:paraId="6A9CB459" w14:textId="77777777" w:rsidR="00393BB7" w:rsidRDefault="00104218">
            <w:pPr>
              <w:jc w:val="right"/>
            </w:pPr>
            <w:r>
              <w:rPr>
                <w:sz w:val="20"/>
              </w:rPr>
              <w:t>12,000</w:t>
            </w:r>
          </w:p>
        </w:tc>
      </w:tr>
      <w:tr w:rsidR="00393BB7" w14:paraId="5DAC47F4" w14:textId="77777777">
        <w:tc>
          <w:tcPr>
            <w:tcW w:w="3744" w:type="dxa"/>
          </w:tcPr>
          <w:p w14:paraId="092E2774" w14:textId="77777777" w:rsidR="00393BB7" w:rsidRDefault="00104218">
            <w:r>
              <w:rPr>
                <w:sz w:val="20"/>
              </w:rPr>
              <w:t>Easements</w:t>
            </w:r>
          </w:p>
        </w:tc>
        <w:tc>
          <w:tcPr>
            <w:tcW w:w="1800" w:type="dxa"/>
          </w:tcPr>
          <w:p w14:paraId="4AAC3A2C" w14:textId="77777777" w:rsidR="00393BB7" w:rsidRDefault="00104218">
            <w:pPr>
              <w:jc w:val="right"/>
            </w:pPr>
            <w:r>
              <w:rPr>
                <w:sz w:val="20"/>
              </w:rPr>
              <w:t>-</w:t>
            </w:r>
          </w:p>
        </w:tc>
        <w:tc>
          <w:tcPr>
            <w:tcW w:w="1872" w:type="dxa"/>
          </w:tcPr>
          <w:p w14:paraId="4C408A31" w14:textId="77777777" w:rsidR="00393BB7" w:rsidRDefault="00104218">
            <w:pPr>
              <w:jc w:val="right"/>
            </w:pPr>
            <w:r>
              <w:rPr>
                <w:sz w:val="20"/>
              </w:rPr>
              <w:t>-</w:t>
            </w:r>
          </w:p>
        </w:tc>
        <w:tc>
          <w:tcPr>
            <w:tcW w:w="1800" w:type="dxa"/>
          </w:tcPr>
          <w:p w14:paraId="63025C54" w14:textId="77777777" w:rsidR="00393BB7" w:rsidRDefault="00104218">
            <w:pPr>
              <w:jc w:val="right"/>
            </w:pPr>
            <w:r>
              <w:rPr>
                <w:sz w:val="20"/>
              </w:rPr>
              <w:t>-</w:t>
            </w:r>
          </w:p>
        </w:tc>
        <w:tc>
          <w:tcPr>
            <w:tcW w:w="1872" w:type="dxa"/>
          </w:tcPr>
          <w:p w14:paraId="6C9CFD3F" w14:textId="77777777" w:rsidR="00393BB7" w:rsidRDefault="00104218">
            <w:pPr>
              <w:jc w:val="right"/>
            </w:pPr>
            <w:r>
              <w:rPr>
                <w:sz w:val="20"/>
              </w:rPr>
              <w:t>-</w:t>
            </w:r>
          </w:p>
        </w:tc>
      </w:tr>
      <w:tr w:rsidR="00393BB7" w14:paraId="6B9BE1C2" w14:textId="77777777">
        <w:tc>
          <w:tcPr>
            <w:tcW w:w="3744" w:type="dxa"/>
            <w:shd w:val="clear" w:color="auto" w:fill="EEEEEE"/>
          </w:tcPr>
          <w:p w14:paraId="35515566" w14:textId="77777777" w:rsidR="00393BB7" w:rsidRDefault="00104218">
            <w:r>
              <w:rPr>
                <w:b/>
                <w:color w:val="000000"/>
                <w:sz w:val="20"/>
              </w:rPr>
              <w:t>Total</w:t>
            </w:r>
          </w:p>
        </w:tc>
        <w:tc>
          <w:tcPr>
            <w:tcW w:w="1800" w:type="dxa"/>
            <w:shd w:val="clear" w:color="auto" w:fill="EEEEEE"/>
          </w:tcPr>
          <w:p w14:paraId="0C460A44" w14:textId="77777777" w:rsidR="00393BB7" w:rsidRDefault="00104218">
            <w:pPr>
              <w:jc w:val="right"/>
            </w:pPr>
            <w:r>
              <w:rPr>
                <w:b/>
                <w:color w:val="000000"/>
                <w:sz w:val="20"/>
              </w:rPr>
              <w:t>50</w:t>
            </w:r>
          </w:p>
        </w:tc>
        <w:tc>
          <w:tcPr>
            <w:tcW w:w="1872" w:type="dxa"/>
            <w:shd w:val="clear" w:color="auto" w:fill="EEEEEE"/>
          </w:tcPr>
          <w:p w14:paraId="76048EDE" w14:textId="77777777" w:rsidR="00393BB7" w:rsidRDefault="00104218">
            <w:pPr>
              <w:jc w:val="right"/>
            </w:pPr>
            <w:r>
              <w:rPr>
                <w:b/>
                <w:color w:val="000000"/>
                <w:sz w:val="20"/>
              </w:rPr>
              <w:t>150</w:t>
            </w:r>
          </w:p>
        </w:tc>
        <w:tc>
          <w:tcPr>
            <w:tcW w:w="1800" w:type="dxa"/>
            <w:shd w:val="clear" w:color="auto" w:fill="EEEEEE"/>
          </w:tcPr>
          <w:p w14:paraId="27E9D562" w14:textId="77777777" w:rsidR="00393BB7" w:rsidRDefault="00104218">
            <w:pPr>
              <w:jc w:val="right"/>
            </w:pPr>
            <w:r>
              <w:rPr>
                <w:b/>
                <w:color w:val="000000"/>
                <w:sz w:val="20"/>
              </w:rPr>
              <w:t>6,000</w:t>
            </w:r>
          </w:p>
        </w:tc>
        <w:tc>
          <w:tcPr>
            <w:tcW w:w="1872" w:type="dxa"/>
            <w:shd w:val="clear" w:color="auto" w:fill="EEEEEE"/>
          </w:tcPr>
          <w:p w14:paraId="50ABD875" w14:textId="77777777" w:rsidR="00393BB7" w:rsidRDefault="00104218">
            <w:pPr>
              <w:jc w:val="right"/>
            </w:pPr>
            <w:r>
              <w:rPr>
                <w:b/>
                <w:color w:val="000000"/>
                <w:sz w:val="20"/>
              </w:rPr>
              <w:t>19,900</w:t>
            </w:r>
          </w:p>
        </w:tc>
      </w:tr>
    </w:tbl>
    <w:p w14:paraId="5630C6D6" w14:textId="77777777" w:rsidR="00393BB7" w:rsidRDefault="00104218">
      <w:pPr>
        <w:pStyle w:val="Heading3"/>
        <w:spacing w:before="60" w:after="80"/>
      </w:pPr>
      <w:r>
        <w:rPr>
          <w:color w:val="254885"/>
          <w:sz w:val="26"/>
        </w:rPr>
        <w:t xml:space="preserve">How many of these </w:t>
      </w:r>
      <w:r>
        <w:rPr>
          <w:color w:val="254885"/>
          <w:sz w:val="26"/>
        </w:rPr>
        <w:t>Prairie acres are Native Prairie? (Table 1b)</w:t>
      </w:r>
    </w:p>
    <w:tbl>
      <w:tblPr>
        <w:tblStyle w:val="TableGrid"/>
        <w:tblW w:w="0" w:type="auto"/>
        <w:tblLook w:val="04A0" w:firstRow="1" w:lastRow="0" w:firstColumn="1" w:lastColumn="0" w:noHBand="0" w:noVBand="1"/>
      </w:tblPr>
      <w:tblGrid>
        <w:gridCol w:w="3600"/>
        <w:gridCol w:w="1440"/>
      </w:tblGrid>
      <w:tr w:rsidR="00393BB7" w14:paraId="64E4ABF6" w14:textId="77777777">
        <w:tc>
          <w:tcPr>
            <w:tcW w:w="3600" w:type="dxa"/>
            <w:shd w:val="clear" w:color="auto" w:fill="AFC4E9"/>
          </w:tcPr>
          <w:p w14:paraId="2848E738" w14:textId="77777777" w:rsidR="00393BB7" w:rsidRDefault="00104218">
            <w:r>
              <w:rPr>
                <w:b/>
                <w:color w:val="000000"/>
                <w:sz w:val="20"/>
              </w:rPr>
              <w:t>Type</w:t>
            </w:r>
          </w:p>
        </w:tc>
        <w:tc>
          <w:tcPr>
            <w:tcW w:w="1440" w:type="dxa"/>
            <w:shd w:val="clear" w:color="auto" w:fill="AFC4E9"/>
          </w:tcPr>
          <w:p w14:paraId="0FDB2344" w14:textId="77777777" w:rsidR="00393BB7" w:rsidRDefault="00104218">
            <w:r>
              <w:rPr>
                <w:b/>
                <w:color w:val="000000"/>
                <w:sz w:val="20"/>
              </w:rPr>
              <w:t>Native Prairie (acres)</w:t>
            </w:r>
          </w:p>
        </w:tc>
      </w:tr>
      <w:tr w:rsidR="00393BB7" w14:paraId="599060EB" w14:textId="77777777">
        <w:tc>
          <w:tcPr>
            <w:tcW w:w="3600" w:type="dxa"/>
          </w:tcPr>
          <w:p w14:paraId="33A5E86A" w14:textId="77777777" w:rsidR="00393BB7" w:rsidRDefault="00104218">
            <w:r>
              <w:rPr>
                <w:sz w:val="20"/>
              </w:rPr>
              <w:t>Restore</w:t>
            </w:r>
          </w:p>
        </w:tc>
        <w:tc>
          <w:tcPr>
            <w:tcW w:w="1440" w:type="dxa"/>
          </w:tcPr>
          <w:p w14:paraId="7ED2017F" w14:textId="77777777" w:rsidR="00393BB7" w:rsidRDefault="00104218">
            <w:pPr>
              <w:jc w:val="right"/>
            </w:pPr>
            <w:r>
              <w:rPr>
                <w:sz w:val="20"/>
              </w:rPr>
              <w:t>0</w:t>
            </w:r>
          </w:p>
        </w:tc>
      </w:tr>
      <w:tr w:rsidR="00393BB7" w14:paraId="3D49B256" w14:textId="77777777">
        <w:tc>
          <w:tcPr>
            <w:tcW w:w="3600" w:type="dxa"/>
          </w:tcPr>
          <w:p w14:paraId="12E2F3E9" w14:textId="77777777" w:rsidR="00393BB7" w:rsidRDefault="00104218">
            <w:r>
              <w:rPr>
                <w:sz w:val="20"/>
              </w:rPr>
              <w:t>Protect in Fee with State PILT Liability</w:t>
            </w:r>
          </w:p>
        </w:tc>
        <w:tc>
          <w:tcPr>
            <w:tcW w:w="1440" w:type="dxa"/>
          </w:tcPr>
          <w:p w14:paraId="27B3F1A3" w14:textId="77777777" w:rsidR="00393BB7" w:rsidRDefault="00104218">
            <w:pPr>
              <w:jc w:val="right"/>
            </w:pPr>
            <w:r>
              <w:rPr>
                <w:sz w:val="20"/>
              </w:rPr>
              <w:t>125</w:t>
            </w:r>
          </w:p>
        </w:tc>
      </w:tr>
      <w:tr w:rsidR="00393BB7" w14:paraId="59AE54A1" w14:textId="77777777">
        <w:tc>
          <w:tcPr>
            <w:tcW w:w="3600" w:type="dxa"/>
          </w:tcPr>
          <w:p w14:paraId="4F4B68F4" w14:textId="77777777" w:rsidR="00393BB7" w:rsidRDefault="00104218">
            <w:r>
              <w:rPr>
                <w:sz w:val="20"/>
              </w:rPr>
              <w:t>Protect in Fee w/o State PILT Liability</w:t>
            </w:r>
          </w:p>
        </w:tc>
        <w:tc>
          <w:tcPr>
            <w:tcW w:w="1440" w:type="dxa"/>
          </w:tcPr>
          <w:p w14:paraId="1B063F12" w14:textId="77777777" w:rsidR="00393BB7" w:rsidRDefault="00104218">
            <w:pPr>
              <w:jc w:val="right"/>
            </w:pPr>
            <w:r>
              <w:rPr>
                <w:sz w:val="20"/>
              </w:rPr>
              <w:t>125</w:t>
            </w:r>
          </w:p>
        </w:tc>
      </w:tr>
      <w:tr w:rsidR="00393BB7" w14:paraId="1D20581C" w14:textId="77777777">
        <w:tc>
          <w:tcPr>
            <w:tcW w:w="3600" w:type="dxa"/>
          </w:tcPr>
          <w:p w14:paraId="0FF17C15" w14:textId="77777777" w:rsidR="00393BB7" w:rsidRDefault="00104218">
            <w:r>
              <w:rPr>
                <w:sz w:val="20"/>
              </w:rPr>
              <w:t>Protect in Easement</w:t>
            </w:r>
          </w:p>
        </w:tc>
        <w:tc>
          <w:tcPr>
            <w:tcW w:w="1440" w:type="dxa"/>
          </w:tcPr>
          <w:p w14:paraId="3E31F211" w14:textId="77777777" w:rsidR="00393BB7" w:rsidRDefault="00104218">
            <w:pPr>
              <w:jc w:val="right"/>
            </w:pPr>
            <w:r>
              <w:rPr>
                <w:sz w:val="20"/>
              </w:rPr>
              <w:t>0</w:t>
            </w:r>
          </w:p>
        </w:tc>
      </w:tr>
      <w:tr w:rsidR="00393BB7" w14:paraId="2DCFC1A7" w14:textId="77777777">
        <w:tc>
          <w:tcPr>
            <w:tcW w:w="3600" w:type="dxa"/>
          </w:tcPr>
          <w:p w14:paraId="7CE0ED28" w14:textId="77777777" w:rsidR="00393BB7" w:rsidRDefault="00104218">
            <w:r>
              <w:rPr>
                <w:sz w:val="20"/>
              </w:rPr>
              <w:t>Enhance</w:t>
            </w:r>
          </w:p>
        </w:tc>
        <w:tc>
          <w:tcPr>
            <w:tcW w:w="1440" w:type="dxa"/>
          </w:tcPr>
          <w:p w14:paraId="5BF70034" w14:textId="77777777" w:rsidR="00393BB7" w:rsidRDefault="00104218">
            <w:pPr>
              <w:jc w:val="right"/>
            </w:pPr>
            <w:r>
              <w:rPr>
                <w:sz w:val="20"/>
              </w:rPr>
              <w:t>12,000</w:t>
            </w:r>
          </w:p>
        </w:tc>
      </w:tr>
      <w:tr w:rsidR="00393BB7" w14:paraId="771F7984" w14:textId="77777777">
        <w:tc>
          <w:tcPr>
            <w:tcW w:w="3600" w:type="dxa"/>
            <w:shd w:val="clear" w:color="auto" w:fill="EEEEEE"/>
          </w:tcPr>
          <w:p w14:paraId="1644F9B0" w14:textId="77777777" w:rsidR="00393BB7" w:rsidRDefault="00104218">
            <w:r>
              <w:rPr>
                <w:b/>
                <w:color w:val="000000"/>
                <w:sz w:val="20"/>
              </w:rPr>
              <w:t>Total</w:t>
            </w:r>
          </w:p>
        </w:tc>
        <w:tc>
          <w:tcPr>
            <w:tcW w:w="1440" w:type="dxa"/>
            <w:shd w:val="clear" w:color="auto" w:fill="EEEEEE"/>
          </w:tcPr>
          <w:p w14:paraId="6F2B9C7E" w14:textId="77777777" w:rsidR="00393BB7" w:rsidRDefault="00104218">
            <w:pPr>
              <w:jc w:val="right"/>
            </w:pPr>
            <w:r>
              <w:rPr>
                <w:b/>
                <w:color w:val="000000"/>
                <w:sz w:val="20"/>
              </w:rPr>
              <w:t>12,250</w:t>
            </w:r>
          </w:p>
        </w:tc>
      </w:tr>
    </w:tbl>
    <w:p w14:paraId="0D85C4F4" w14:textId="77777777" w:rsidR="00393BB7" w:rsidRDefault="00104218">
      <w:pPr>
        <w:pStyle w:val="Heading3"/>
        <w:spacing w:before="60" w:after="80"/>
      </w:pPr>
      <w:r>
        <w:rPr>
          <w:color w:val="254885"/>
          <w:sz w:val="26"/>
        </w:rPr>
        <w:t xml:space="preserve">Total Requested </w:t>
      </w:r>
      <w:r>
        <w:rPr>
          <w:color w:val="254885"/>
          <w:sz w:val="26"/>
        </w:rPr>
        <w:t>Funding by Resource Type (Table 2)</w:t>
      </w:r>
    </w:p>
    <w:tbl>
      <w:tblPr>
        <w:tblStyle w:val="TableGrid"/>
        <w:tblW w:w="0" w:type="auto"/>
        <w:tblLook w:val="04A0" w:firstRow="1" w:lastRow="0" w:firstColumn="1" w:lastColumn="0" w:noHBand="0" w:noVBand="1"/>
      </w:tblPr>
      <w:tblGrid>
        <w:gridCol w:w="3386"/>
        <w:gridCol w:w="1424"/>
        <w:gridCol w:w="1434"/>
        <w:gridCol w:w="1387"/>
        <w:gridCol w:w="1395"/>
        <w:gridCol w:w="1764"/>
      </w:tblGrid>
      <w:tr w:rsidR="00393BB7" w14:paraId="30BB09D8" w14:textId="77777777">
        <w:tc>
          <w:tcPr>
            <w:tcW w:w="3600" w:type="dxa"/>
            <w:shd w:val="clear" w:color="auto" w:fill="AFC4E9"/>
          </w:tcPr>
          <w:p w14:paraId="5FE16BD4" w14:textId="77777777" w:rsidR="00393BB7" w:rsidRDefault="00104218">
            <w:r>
              <w:rPr>
                <w:b/>
                <w:color w:val="000000"/>
                <w:sz w:val="20"/>
              </w:rPr>
              <w:t>Type</w:t>
            </w:r>
          </w:p>
        </w:tc>
        <w:tc>
          <w:tcPr>
            <w:tcW w:w="1440" w:type="dxa"/>
            <w:shd w:val="clear" w:color="auto" w:fill="AFC4E9"/>
          </w:tcPr>
          <w:p w14:paraId="65F27DC7" w14:textId="77777777" w:rsidR="00393BB7" w:rsidRDefault="00104218">
            <w:r>
              <w:rPr>
                <w:b/>
                <w:color w:val="000000"/>
                <w:sz w:val="20"/>
              </w:rPr>
              <w:t>Wetland</w:t>
            </w:r>
          </w:p>
        </w:tc>
        <w:tc>
          <w:tcPr>
            <w:tcW w:w="1440" w:type="dxa"/>
            <w:shd w:val="clear" w:color="auto" w:fill="AFC4E9"/>
          </w:tcPr>
          <w:p w14:paraId="22D02C5D" w14:textId="77777777" w:rsidR="00393BB7" w:rsidRDefault="00104218">
            <w:r>
              <w:rPr>
                <w:b/>
                <w:color w:val="000000"/>
                <w:sz w:val="20"/>
              </w:rPr>
              <w:t>Prairie</w:t>
            </w:r>
          </w:p>
        </w:tc>
        <w:tc>
          <w:tcPr>
            <w:tcW w:w="1440" w:type="dxa"/>
            <w:shd w:val="clear" w:color="auto" w:fill="AFC4E9"/>
          </w:tcPr>
          <w:p w14:paraId="2742A2EF" w14:textId="77777777" w:rsidR="00393BB7" w:rsidRDefault="00104218">
            <w:r>
              <w:rPr>
                <w:b/>
                <w:color w:val="000000"/>
                <w:sz w:val="20"/>
              </w:rPr>
              <w:t>Forest</w:t>
            </w:r>
          </w:p>
        </w:tc>
        <w:tc>
          <w:tcPr>
            <w:tcW w:w="1440" w:type="dxa"/>
            <w:shd w:val="clear" w:color="auto" w:fill="AFC4E9"/>
          </w:tcPr>
          <w:p w14:paraId="427178AD" w14:textId="77777777" w:rsidR="00393BB7" w:rsidRDefault="00104218">
            <w:r>
              <w:rPr>
                <w:b/>
                <w:color w:val="000000"/>
                <w:sz w:val="20"/>
              </w:rPr>
              <w:t>Habitat</w:t>
            </w:r>
          </w:p>
        </w:tc>
        <w:tc>
          <w:tcPr>
            <w:tcW w:w="1800" w:type="dxa"/>
            <w:shd w:val="clear" w:color="auto" w:fill="AFC4E9"/>
          </w:tcPr>
          <w:p w14:paraId="162F5420" w14:textId="77777777" w:rsidR="00393BB7" w:rsidRDefault="00104218">
            <w:r>
              <w:rPr>
                <w:b/>
                <w:color w:val="000000"/>
                <w:sz w:val="20"/>
              </w:rPr>
              <w:t>Total Funding</w:t>
            </w:r>
          </w:p>
        </w:tc>
      </w:tr>
      <w:tr w:rsidR="00393BB7" w14:paraId="29BF3FB2" w14:textId="77777777">
        <w:tc>
          <w:tcPr>
            <w:tcW w:w="3600" w:type="dxa"/>
          </w:tcPr>
          <w:p w14:paraId="1275827B" w14:textId="77777777" w:rsidR="00393BB7" w:rsidRDefault="00104218">
            <w:r>
              <w:rPr>
                <w:sz w:val="20"/>
              </w:rPr>
              <w:t>Restore</w:t>
            </w:r>
          </w:p>
        </w:tc>
        <w:tc>
          <w:tcPr>
            <w:tcW w:w="1440" w:type="dxa"/>
          </w:tcPr>
          <w:p w14:paraId="411B6873" w14:textId="77777777" w:rsidR="00393BB7" w:rsidRDefault="00104218">
            <w:pPr>
              <w:jc w:val="right"/>
            </w:pPr>
            <w:r>
              <w:rPr>
                <w:sz w:val="20"/>
              </w:rPr>
              <w:t>$50,000</w:t>
            </w:r>
          </w:p>
        </w:tc>
        <w:tc>
          <w:tcPr>
            <w:tcW w:w="1440" w:type="dxa"/>
          </w:tcPr>
          <w:p w14:paraId="5382CD5B" w14:textId="77777777" w:rsidR="00393BB7" w:rsidRDefault="00104218">
            <w:pPr>
              <w:jc w:val="right"/>
            </w:pPr>
            <w:r>
              <w:rPr>
                <w:sz w:val="20"/>
              </w:rPr>
              <w:t>$450,000</w:t>
            </w:r>
          </w:p>
        </w:tc>
        <w:tc>
          <w:tcPr>
            <w:tcW w:w="1440" w:type="dxa"/>
          </w:tcPr>
          <w:p w14:paraId="5C0D0422" w14:textId="77777777" w:rsidR="00393BB7" w:rsidRDefault="00104218">
            <w:pPr>
              <w:jc w:val="right"/>
            </w:pPr>
            <w:r>
              <w:rPr>
                <w:sz w:val="20"/>
              </w:rPr>
              <w:t>-</w:t>
            </w:r>
          </w:p>
        </w:tc>
        <w:tc>
          <w:tcPr>
            <w:tcW w:w="1440" w:type="dxa"/>
          </w:tcPr>
          <w:p w14:paraId="7A6471A7" w14:textId="77777777" w:rsidR="00393BB7" w:rsidRDefault="00104218">
            <w:pPr>
              <w:jc w:val="right"/>
            </w:pPr>
            <w:r>
              <w:rPr>
                <w:sz w:val="20"/>
              </w:rPr>
              <w:t>-</w:t>
            </w:r>
          </w:p>
        </w:tc>
        <w:tc>
          <w:tcPr>
            <w:tcW w:w="1800" w:type="dxa"/>
          </w:tcPr>
          <w:p w14:paraId="7A6903AF" w14:textId="77777777" w:rsidR="00393BB7" w:rsidRDefault="00104218">
            <w:pPr>
              <w:jc w:val="right"/>
            </w:pPr>
            <w:r>
              <w:rPr>
                <w:sz w:val="20"/>
              </w:rPr>
              <w:t>$500,000</w:t>
            </w:r>
          </w:p>
        </w:tc>
      </w:tr>
      <w:tr w:rsidR="00393BB7" w14:paraId="3430D45D" w14:textId="77777777">
        <w:tc>
          <w:tcPr>
            <w:tcW w:w="3600" w:type="dxa"/>
          </w:tcPr>
          <w:p w14:paraId="28FB5187" w14:textId="77777777" w:rsidR="00393BB7" w:rsidRDefault="00104218">
            <w:r>
              <w:rPr>
                <w:sz w:val="20"/>
              </w:rPr>
              <w:t>Protect in Fee with State PILT Liability</w:t>
            </w:r>
          </w:p>
        </w:tc>
        <w:tc>
          <w:tcPr>
            <w:tcW w:w="1440" w:type="dxa"/>
          </w:tcPr>
          <w:p w14:paraId="4C7374EB" w14:textId="77777777" w:rsidR="00393BB7" w:rsidRDefault="00104218">
            <w:pPr>
              <w:jc w:val="right"/>
            </w:pPr>
            <w:r>
              <w:rPr>
                <w:sz w:val="20"/>
              </w:rPr>
              <w:t>$300,000</w:t>
            </w:r>
          </w:p>
        </w:tc>
        <w:tc>
          <w:tcPr>
            <w:tcW w:w="1440" w:type="dxa"/>
          </w:tcPr>
          <w:p w14:paraId="04594327" w14:textId="77777777" w:rsidR="00393BB7" w:rsidRDefault="00104218">
            <w:pPr>
              <w:jc w:val="right"/>
            </w:pPr>
            <w:r>
              <w:rPr>
                <w:sz w:val="20"/>
              </w:rPr>
              <w:t>$1,450,000</w:t>
            </w:r>
          </w:p>
        </w:tc>
        <w:tc>
          <w:tcPr>
            <w:tcW w:w="1440" w:type="dxa"/>
          </w:tcPr>
          <w:p w14:paraId="6F71D23B" w14:textId="77777777" w:rsidR="00393BB7" w:rsidRDefault="00104218">
            <w:pPr>
              <w:jc w:val="right"/>
            </w:pPr>
            <w:r>
              <w:rPr>
                <w:sz w:val="20"/>
              </w:rPr>
              <w:t>-</w:t>
            </w:r>
          </w:p>
        </w:tc>
        <w:tc>
          <w:tcPr>
            <w:tcW w:w="1440" w:type="dxa"/>
          </w:tcPr>
          <w:p w14:paraId="7C9B21EF" w14:textId="77777777" w:rsidR="00393BB7" w:rsidRDefault="00104218">
            <w:pPr>
              <w:jc w:val="right"/>
            </w:pPr>
            <w:r>
              <w:rPr>
                <w:sz w:val="20"/>
              </w:rPr>
              <w:t>-</w:t>
            </w:r>
          </w:p>
        </w:tc>
        <w:tc>
          <w:tcPr>
            <w:tcW w:w="1800" w:type="dxa"/>
          </w:tcPr>
          <w:p w14:paraId="6671BB71" w14:textId="77777777" w:rsidR="00393BB7" w:rsidRDefault="00104218">
            <w:pPr>
              <w:jc w:val="right"/>
            </w:pPr>
            <w:r>
              <w:rPr>
                <w:sz w:val="20"/>
              </w:rPr>
              <w:t>$1,750,000</w:t>
            </w:r>
          </w:p>
        </w:tc>
      </w:tr>
      <w:tr w:rsidR="00393BB7" w14:paraId="0BF90DA2" w14:textId="77777777">
        <w:tc>
          <w:tcPr>
            <w:tcW w:w="3600" w:type="dxa"/>
          </w:tcPr>
          <w:p w14:paraId="504FC65B" w14:textId="77777777" w:rsidR="00393BB7" w:rsidRDefault="00104218">
            <w:r>
              <w:rPr>
                <w:sz w:val="20"/>
              </w:rPr>
              <w:t>Protect in Fee w/o State PILT Liability</w:t>
            </w:r>
          </w:p>
        </w:tc>
        <w:tc>
          <w:tcPr>
            <w:tcW w:w="1440" w:type="dxa"/>
          </w:tcPr>
          <w:p w14:paraId="1F797158" w14:textId="77777777" w:rsidR="00393BB7" w:rsidRDefault="00104218">
            <w:pPr>
              <w:jc w:val="right"/>
            </w:pPr>
            <w:r>
              <w:rPr>
                <w:sz w:val="20"/>
              </w:rPr>
              <w:t>$300,000</w:t>
            </w:r>
          </w:p>
        </w:tc>
        <w:tc>
          <w:tcPr>
            <w:tcW w:w="1440" w:type="dxa"/>
          </w:tcPr>
          <w:p w14:paraId="10FE001C" w14:textId="77777777" w:rsidR="00393BB7" w:rsidRDefault="00104218">
            <w:pPr>
              <w:jc w:val="right"/>
            </w:pPr>
            <w:r>
              <w:rPr>
                <w:sz w:val="20"/>
              </w:rPr>
              <w:t>$1,450,000</w:t>
            </w:r>
          </w:p>
        </w:tc>
        <w:tc>
          <w:tcPr>
            <w:tcW w:w="1440" w:type="dxa"/>
          </w:tcPr>
          <w:p w14:paraId="7B56DC0E" w14:textId="77777777" w:rsidR="00393BB7" w:rsidRDefault="00104218">
            <w:pPr>
              <w:jc w:val="right"/>
            </w:pPr>
            <w:r>
              <w:rPr>
                <w:sz w:val="20"/>
              </w:rPr>
              <w:t>-</w:t>
            </w:r>
          </w:p>
        </w:tc>
        <w:tc>
          <w:tcPr>
            <w:tcW w:w="1440" w:type="dxa"/>
          </w:tcPr>
          <w:p w14:paraId="4E44F388" w14:textId="77777777" w:rsidR="00393BB7" w:rsidRDefault="00104218">
            <w:pPr>
              <w:jc w:val="right"/>
            </w:pPr>
            <w:r>
              <w:rPr>
                <w:sz w:val="20"/>
              </w:rPr>
              <w:t>-</w:t>
            </w:r>
          </w:p>
        </w:tc>
        <w:tc>
          <w:tcPr>
            <w:tcW w:w="1800" w:type="dxa"/>
          </w:tcPr>
          <w:p w14:paraId="463F785B" w14:textId="77777777" w:rsidR="00393BB7" w:rsidRDefault="00104218">
            <w:pPr>
              <w:jc w:val="right"/>
            </w:pPr>
            <w:r>
              <w:rPr>
                <w:sz w:val="20"/>
              </w:rPr>
              <w:t>$1,750,000</w:t>
            </w:r>
          </w:p>
        </w:tc>
      </w:tr>
      <w:tr w:rsidR="00393BB7" w14:paraId="7C7412D2" w14:textId="77777777">
        <w:tc>
          <w:tcPr>
            <w:tcW w:w="3600" w:type="dxa"/>
          </w:tcPr>
          <w:p w14:paraId="6C8CB9C5" w14:textId="77777777" w:rsidR="00393BB7" w:rsidRDefault="00104218">
            <w:r>
              <w:rPr>
                <w:sz w:val="20"/>
              </w:rPr>
              <w:t>Protect in Easement</w:t>
            </w:r>
          </w:p>
        </w:tc>
        <w:tc>
          <w:tcPr>
            <w:tcW w:w="1440" w:type="dxa"/>
          </w:tcPr>
          <w:p w14:paraId="6DBFA410" w14:textId="77777777" w:rsidR="00393BB7" w:rsidRDefault="00104218">
            <w:pPr>
              <w:jc w:val="right"/>
            </w:pPr>
            <w:r>
              <w:rPr>
                <w:sz w:val="20"/>
              </w:rPr>
              <w:t>-</w:t>
            </w:r>
          </w:p>
        </w:tc>
        <w:tc>
          <w:tcPr>
            <w:tcW w:w="1440" w:type="dxa"/>
          </w:tcPr>
          <w:p w14:paraId="6C05F06C" w14:textId="77777777" w:rsidR="00393BB7" w:rsidRDefault="00104218">
            <w:pPr>
              <w:jc w:val="right"/>
            </w:pPr>
            <w:r>
              <w:rPr>
                <w:sz w:val="20"/>
              </w:rPr>
              <w:t>-</w:t>
            </w:r>
          </w:p>
        </w:tc>
        <w:tc>
          <w:tcPr>
            <w:tcW w:w="1440" w:type="dxa"/>
          </w:tcPr>
          <w:p w14:paraId="3AE54DC1" w14:textId="77777777" w:rsidR="00393BB7" w:rsidRDefault="00104218">
            <w:pPr>
              <w:jc w:val="right"/>
            </w:pPr>
            <w:r>
              <w:rPr>
                <w:sz w:val="20"/>
              </w:rPr>
              <w:t>-</w:t>
            </w:r>
          </w:p>
        </w:tc>
        <w:tc>
          <w:tcPr>
            <w:tcW w:w="1440" w:type="dxa"/>
          </w:tcPr>
          <w:p w14:paraId="09E4BBF5" w14:textId="77777777" w:rsidR="00393BB7" w:rsidRDefault="00104218">
            <w:pPr>
              <w:jc w:val="right"/>
            </w:pPr>
            <w:r>
              <w:rPr>
                <w:sz w:val="20"/>
              </w:rPr>
              <w:t>-</w:t>
            </w:r>
          </w:p>
        </w:tc>
        <w:tc>
          <w:tcPr>
            <w:tcW w:w="1800" w:type="dxa"/>
          </w:tcPr>
          <w:p w14:paraId="270B6D7D" w14:textId="77777777" w:rsidR="00393BB7" w:rsidRDefault="00104218">
            <w:pPr>
              <w:jc w:val="right"/>
            </w:pPr>
            <w:r>
              <w:rPr>
                <w:sz w:val="20"/>
              </w:rPr>
              <w:t>-</w:t>
            </w:r>
          </w:p>
        </w:tc>
      </w:tr>
      <w:tr w:rsidR="00393BB7" w14:paraId="6E338918" w14:textId="77777777">
        <w:tc>
          <w:tcPr>
            <w:tcW w:w="3600" w:type="dxa"/>
          </w:tcPr>
          <w:p w14:paraId="0C030E42" w14:textId="77777777" w:rsidR="00393BB7" w:rsidRDefault="00104218">
            <w:r>
              <w:rPr>
                <w:sz w:val="20"/>
              </w:rPr>
              <w:t>Enhance</w:t>
            </w:r>
          </w:p>
        </w:tc>
        <w:tc>
          <w:tcPr>
            <w:tcW w:w="1440" w:type="dxa"/>
          </w:tcPr>
          <w:p w14:paraId="6C46B924" w14:textId="77777777" w:rsidR="00393BB7" w:rsidRDefault="00104218">
            <w:pPr>
              <w:jc w:val="right"/>
            </w:pPr>
            <w:r>
              <w:rPr>
                <w:sz w:val="20"/>
              </w:rPr>
              <w:t>$850,000</w:t>
            </w:r>
          </w:p>
        </w:tc>
        <w:tc>
          <w:tcPr>
            <w:tcW w:w="1440" w:type="dxa"/>
          </w:tcPr>
          <w:p w14:paraId="703978A3" w14:textId="77777777" w:rsidR="00393BB7" w:rsidRDefault="00104218">
            <w:pPr>
              <w:jc w:val="right"/>
            </w:pPr>
            <w:r>
              <w:rPr>
                <w:sz w:val="20"/>
              </w:rPr>
              <w:t>$8,818,300</w:t>
            </w:r>
          </w:p>
        </w:tc>
        <w:tc>
          <w:tcPr>
            <w:tcW w:w="1440" w:type="dxa"/>
          </w:tcPr>
          <w:p w14:paraId="67D5E80B" w14:textId="77777777" w:rsidR="00393BB7" w:rsidRDefault="00104218">
            <w:pPr>
              <w:jc w:val="right"/>
            </w:pPr>
            <w:r>
              <w:rPr>
                <w:sz w:val="20"/>
              </w:rPr>
              <w:t>-</w:t>
            </w:r>
          </w:p>
        </w:tc>
        <w:tc>
          <w:tcPr>
            <w:tcW w:w="1440" w:type="dxa"/>
          </w:tcPr>
          <w:p w14:paraId="1433DE51" w14:textId="77777777" w:rsidR="00393BB7" w:rsidRDefault="00104218">
            <w:pPr>
              <w:jc w:val="right"/>
            </w:pPr>
            <w:r>
              <w:rPr>
                <w:sz w:val="20"/>
              </w:rPr>
              <w:t>-</w:t>
            </w:r>
          </w:p>
        </w:tc>
        <w:tc>
          <w:tcPr>
            <w:tcW w:w="1800" w:type="dxa"/>
          </w:tcPr>
          <w:p w14:paraId="24E4879E" w14:textId="77777777" w:rsidR="00393BB7" w:rsidRDefault="00104218">
            <w:pPr>
              <w:jc w:val="right"/>
            </w:pPr>
            <w:r>
              <w:rPr>
                <w:sz w:val="20"/>
              </w:rPr>
              <w:t>$9,668,300</w:t>
            </w:r>
          </w:p>
        </w:tc>
      </w:tr>
      <w:tr w:rsidR="00393BB7" w14:paraId="6C5396CA" w14:textId="77777777">
        <w:tc>
          <w:tcPr>
            <w:tcW w:w="3600" w:type="dxa"/>
            <w:shd w:val="clear" w:color="auto" w:fill="EEEEEE"/>
          </w:tcPr>
          <w:p w14:paraId="4A1F4F9C" w14:textId="77777777" w:rsidR="00393BB7" w:rsidRDefault="00104218">
            <w:r>
              <w:rPr>
                <w:b/>
                <w:color w:val="000000"/>
                <w:sz w:val="20"/>
              </w:rPr>
              <w:t>Total</w:t>
            </w:r>
          </w:p>
        </w:tc>
        <w:tc>
          <w:tcPr>
            <w:tcW w:w="1440" w:type="dxa"/>
            <w:shd w:val="clear" w:color="auto" w:fill="EEEEEE"/>
          </w:tcPr>
          <w:p w14:paraId="2E3DF11C" w14:textId="77777777" w:rsidR="00393BB7" w:rsidRDefault="00104218">
            <w:pPr>
              <w:jc w:val="right"/>
            </w:pPr>
            <w:r>
              <w:rPr>
                <w:b/>
                <w:color w:val="000000"/>
                <w:sz w:val="20"/>
              </w:rPr>
              <w:t>$1,500,000</w:t>
            </w:r>
          </w:p>
        </w:tc>
        <w:tc>
          <w:tcPr>
            <w:tcW w:w="1440" w:type="dxa"/>
            <w:shd w:val="clear" w:color="auto" w:fill="EEEEEE"/>
          </w:tcPr>
          <w:p w14:paraId="1957860F" w14:textId="77777777" w:rsidR="00393BB7" w:rsidRDefault="00104218">
            <w:pPr>
              <w:jc w:val="right"/>
            </w:pPr>
            <w:r>
              <w:rPr>
                <w:b/>
                <w:color w:val="000000"/>
                <w:sz w:val="20"/>
              </w:rPr>
              <w:t>$12,168,300</w:t>
            </w:r>
          </w:p>
        </w:tc>
        <w:tc>
          <w:tcPr>
            <w:tcW w:w="1440" w:type="dxa"/>
            <w:shd w:val="clear" w:color="auto" w:fill="EEEEEE"/>
          </w:tcPr>
          <w:p w14:paraId="4DBE9A7B" w14:textId="77777777" w:rsidR="00393BB7" w:rsidRDefault="00104218">
            <w:pPr>
              <w:jc w:val="right"/>
            </w:pPr>
            <w:r>
              <w:rPr>
                <w:b/>
                <w:color w:val="000000"/>
                <w:sz w:val="20"/>
              </w:rPr>
              <w:t>-</w:t>
            </w:r>
          </w:p>
        </w:tc>
        <w:tc>
          <w:tcPr>
            <w:tcW w:w="1440" w:type="dxa"/>
            <w:shd w:val="clear" w:color="auto" w:fill="EEEEEE"/>
          </w:tcPr>
          <w:p w14:paraId="243940E5" w14:textId="77777777" w:rsidR="00393BB7" w:rsidRDefault="00104218">
            <w:pPr>
              <w:jc w:val="right"/>
            </w:pPr>
            <w:r>
              <w:rPr>
                <w:b/>
                <w:color w:val="000000"/>
                <w:sz w:val="20"/>
              </w:rPr>
              <w:t>-</w:t>
            </w:r>
          </w:p>
        </w:tc>
        <w:tc>
          <w:tcPr>
            <w:tcW w:w="1800" w:type="dxa"/>
            <w:shd w:val="clear" w:color="auto" w:fill="EEEEEE"/>
          </w:tcPr>
          <w:p w14:paraId="437B4D5C" w14:textId="77777777" w:rsidR="00393BB7" w:rsidRDefault="00104218">
            <w:pPr>
              <w:jc w:val="right"/>
            </w:pPr>
            <w:r>
              <w:rPr>
                <w:b/>
                <w:color w:val="000000"/>
                <w:sz w:val="20"/>
              </w:rPr>
              <w:t>$13,668,300</w:t>
            </w:r>
          </w:p>
        </w:tc>
      </w:tr>
    </w:tbl>
    <w:p w14:paraId="7A6D0438" w14:textId="77777777" w:rsidR="008836A4" w:rsidRDefault="008836A4">
      <w:pPr>
        <w:pStyle w:val="Heading3"/>
        <w:spacing w:before="60" w:after="80"/>
        <w:rPr>
          <w:color w:val="254885"/>
          <w:sz w:val="26"/>
        </w:rPr>
      </w:pPr>
    </w:p>
    <w:p w14:paraId="3693214D" w14:textId="77777777" w:rsidR="008836A4" w:rsidRDefault="008836A4">
      <w:pPr>
        <w:rPr>
          <w:rFonts w:asciiTheme="majorHAnsi" w:eastAsiaTheme="majorEastAsia" w:hAnsiTheme="majorHAnsi" w:cstheme="majorBidi"/>
          <w:b/>
          <w:bCs/>
          <w:color w:val="254885"/>
          <w:sz w:val="26"/>
        </w:rPr>
      </w:pPr>
      <w:r>
        <w:rPr>
          <w:color w:val="254885"/>
          <w:sz w:val="26"/>
        </w:rPr>
        <w:br w:type="page"/>
      </w:r>
    </w:p>
    <w:p w14:paraId="5DCCB173" w14:textId="4347DA6B" w:rsidR="00393BB7" w:rsidRDefault="00104218">
      <w:pPr>
        <w:pStyle w:val="Heading3"/>
        <w:spacing w:before="60" w:after="80"/>
      </w:pPr>
      <w:r>
        <w:rPr>
          <w:color w:val="254885"/>
          <w:sz w:val="26"/>
        </w:rPr>
        <w:lastRenderedPageBreak/>
        <w:t>Acres within each Ecological Section (Table 3)</w:t>
      </w:r>
    </w:p>
    <w:tbl>
      <w:tblPr>
        <w:tblStyle w:val="TableGrid"/>
        <w:tblW w:w="0" w:type="auto"/>
        <w:tblLook w:val="04A0" w:firstRow="1" w:lastRow="0" w:firstColumn="1" w:lastColumn="0" w:noHBand="0" w:noVBand="1"/>
      </w:tblPr>
      <w:tblGrid>
        <w:gridCol w:w="2518"/>
        <w:gridCol w:w="1446"/>
        <w:gridCol w:w="1551"/>
        <w:gridCol w:w="1313"/>
        <w:gridCol w:w="1325"/>
        <w:gridCol w:w="1313"/>
        <w:gridCol w:w="1324"/>
      </w:tblGrid>
      <w:tr w:rsidR="00393BB7" w14:paraId="1D3CC79C" w14:textId="77777777">
        <w:tc>
          <w:tcPr>
            <w:tcW w:w="2880" w:type="dxa"/>
            <w:shd w:val="clear" w:color="auto" w:fill="AFC4E9"/>
          </w:tcPr>
          <w:p w14:paraId="10C0828A" w14:textId="77777777" w:rsidR="00393BB7" w:rsidRDefault="00104218">
            <w:r>
              <w:rPr>
                <w:b/>
                <w:color w:val="000000"/>
                <w:sz w:val="20"/>
              </w:rPr>
              <w:t>Type</w:t>
            </w:r>
          </w:p>
        </w:tc>
        <w:tc>
          <w:tcPr>
            <w:tcW w:w="1440" w:type="dxa"/>
            <w:shd w:val="clear" w:color="auto" w:fill="AFC4E9"/>
          </w:tcPr>
          <w:p w14:paraId="445CA1FA" w14:textId="77777777" w:rsidR="00393BB7" w:rsidRDefault="00104218">
            <w:r>
              <w:rPr>
                <w:b/>
                <w:color w:val="000000"/>
                <w:sz w:val="20"/>
              </w:rPr>
              <w:t>Metro/Urban</w:t>
            </w:r>
          </w:p>
        </w:tc>
        <w:tc>
          <w:tcPr>
            <w:tcW w:w="1440" w:type="dxa"/>
            <w:shd w:val="clear" w:color="auto" w:fill="AFC4E9"/>
          </w:tcPr>
          <w:p w14:paraId="30BED65A" w14:textId="77777777" w:rsidR="00393BB7" w:rsidRDefault="00104218">
            <w:r>
              <w:rPr>
                <w:b/>
                <w:color w:val="000000"/>
                <w:sz w:val="20"/>
              </w:rPr>
              <w:t>Forest/Prairie</w:t>
            </w:r>
          </w:p>
        </w:tc>
        <w:tc>
          <w:tcPr>
            <w:tcW w:w="1440" w:type="dxa"/>
            <w:shd w:val="clear" w:color="auto" w:fill="AFC4E9"/>
          </w:tcPr>
          <w:p w14:paraId="24320F11" w14:textId="77777777" w:rsidR="00393BB7" w:rsidRDefault="00104218">
            <w:r>
              <w:rPr>
                <w:b/>
                <w:color w:val="000000"/>
                <w:sz w:val="20"/>
              </w:rPr>
              <w:t>SE Forest</w:t>
            </w:r>
          </w:p>
        </w:tc>
        <w:tc>
          <w:tcPr>
            <w:tcW w:w="1440" w:type="dxa"/>
            <w:shd w:val="clear" w:color="auto" w:fill="AFC4E9"/>
          </w:tcPr>
          <w:p w14:paraId="2F78C6E2" w14:textId="77777777" w:rsidR="00393BB7" w:rsidRDefault="00104218">
            <w:r>
              <w:rPr>
                <w:b/>
                <w:color w:val="000000"/>
                <w:sz w:val="20"/>
              </w:rPr>
              <w:t>Prairie</w:t>
            </w:r>
          </w:p>
        </w:tc>
        <w:tc>
          <w:tcPr>
            <w:tcW w:w="1440" w:type="dxa"/>
            <w:shd w:val="clear" w:color="auto" w:fill="AFC4E9"/>
          </w:tcPr>
          <w:p w14:paraId="47729F6C" w14:textId="77777777" w:rsidR="00393BB7" w:rsidRDefault="00104218">
            <w:r>
              <w:rPr>
                <w:b/>
                <w:color w:val="000000"/>
                <w:sz w:val="20"/>
              </w:rPr>
              <w:t>N. Forest</w:t>
            </w:r>
          </w:p>
        </w:tc>
        <w:tc>
          <w:tcPr>
            <w:tcW w:w="1440" w:type="dxa"/>
            <w:shd w:val="clear" w:color="auto" w:fill="AFC4E9"/>
          </w:tcPr>
          <w:p w14:paraId="135ACB7A" w14:textId="77777777" w:rsidR="00393BB7" w:rsidRDefault="00104218">
            <w:r>
              <w:rPr>
                <w:b/>
                <w:color w:val="000000"/>
                <w:sz w:val="20"/>
              </w:rPr>
              <w:t>Total Acres</w:t>
            </w:r>
          </w:p>
        </w:tc>
      </w:tr>
      <w:tr w:rsidR="00393BB7" w14:paraId="79D1DE26" w14:textId="77777777">
        <w:tc>
          <w:tcPr>
            <w:tcW w:w="2880" w:type="dxa"/>
          </w:tcPr>
          <w:p w14:paraId="3FC27FAB" w14:textId="77777777" w:rsidR="00393BB7" w:rsidRDefault="00104218">
            <w:r>
              <w:rPr>
                <w:sz w:val="20"/>
              </w:rPr>
              <w:t>Restore</w:t>
            </w:r>
          </w:p>
        </w:tc>
        <w:tc>
          <w:tcPr>
            <w:tcW w:w="1440" w:type="dxa"/>
          </w:tcPr>
          <w:p w14:paraId="23A88E5A" w14:textId="77777777" w:rsidR="00393BB7" w:rsidRDefault="00104218">
            <w:pPr>
              <w:jc w:val="right"/>
            </w:pPr>
            <w:r>
              <w:rPr>
                <w:sz w:val="20"/>
              </w:rPr>
              <w:t>0</w:t>
            </w:r>
          </w:p>
        </w:tc>
        <w:tc>
          <w:tcPr>
            <w:tcW w:w="1440" w:type="dxa"/>
          </w:tcPr>
          <w:p w14:paraId="1469D443" w14:textId="77777777" w:rsidR="00393BB7" w:rsidRDefault="00104218">
            <w:pPr>
              <w:jc w:val="right"/>
            </w:pPr>
            <w:r>
              <w:rPr>
                <w:sz w:val="20"/>
              </w:rPr>
              <w:t>150</w:t>
            </w:r>
          </w:p>
        </w:tc>
        <w:tc>
          <w:tcPr>
            <w:tcW w:w="1440" w:type="dxa"/>
          </w:tcPr>
          <w:p w14:paraId="3B00BF58" w14:textId="77777777" w:rsidR="00393BB7" w:rsidRDefault="00104218">
            <w:pPr>
              <w:jc w:val="right"/>
            </w:pPr>
            <w:r>
              <w:rPr>
                <w:sz w:val="20"/>
              </w:rPr>
              <w:t>0</w:t>
            </w:r>
          </w:p>
        </w:tc>
        <w:tc>
          <w:tcPr>
            <w:tcW w:w="1440" w:type="dxa"/>
          </w:tcPr>
          <w:p w14:paraId="26B964DE" w14:textId="77777777" w:rsidR="00393BB7" w:rsidRDefault="00104218">
            <w:pPr>
              <w:jc w:val="right"/>
            </w:pPr>
            <w:r>
              <w:rPr>
                <w:sz w:val="20"/>
              </w:rPr>
              <w:t>150</w:t>
            </w:r>
          </w:p>
        </w:tc>
        <w:tc>
          <w:tcPr>
            <w:tcW w:w="1440" w:type="dxa"/>
          </w:tcPr>
          <w:p w14:paraId="315F6095" w14:textId="77777777" w:rsidR="00393BB7" w:rsidRDefault="00104218">
            <w:pPr>
              <w:jc w:val="right"/>
            </w:pPr>
            <w:r>
              <w:rPr>
                <w:sz w:val="20"/>
              </w:rPr>
              <w:t>0</w:t>
            </w:r>
          </w:p>
        </w:tc>
        <w:tc>
          <w:tcPr>
            <w:tcW w:w="1440" w:type="dxa"/>
          </w:tcPr>
          <w:p w14:paraId="3308F5FE" w14:textId="77777777" w:rsidR="00393BB7" w:rsidRDefault="00104218">
            <w:pPr>
              <w:jc w:val="right"/>
            </w:pPr>
            <w:r>
              <w:rPr>
                <w:sz w:val="20"/>
              </w:rPr>
              <w:t>300</w:t>
            </w:r>
          </w:p>
        </w:tc>
      </w:tr>
      <w:tr w:rsidR="00393BB7" w14:paraId="6755AC71" w14:textId="77777777">
        <w:tc>
          <w:tcPr>
            <w:tcW w:w="2880" w:type="dxa"/>
          </w:tcPr>
          <w:p w14:paraId="03443F96" w14:textId="77777777" w:rsidR="00393BB7" w:rsidRDefault="00104218">
            <w:r>
              <w:rPr>
                <w:sz w:val="20"/>
              </w:rPr>
              <w:t>Protect in Fee with State PILT Liability</w:t>
            </w:r>
          </w:p>
        </w:tc>
        <w:tc>
          <w:tcPr>
            <w:tcW w:w="1440" w:type="dxa"/>
          </w:tcPr>
          <w:p w14:paraId="6C4800A2" w14:textId="77777777" w:rsidR="00393BB7" w:rsidRDefault="00104218">
            <w:pPr>
              <w:jc w:val="right"/>
            </w:pPr>
            <w:r>
              <w:rPr>
                <w:sz w:val="20"/>
              </w:rPr>
              <w:t>0</w:t>
            </w:r>
          </w:p>
        </w:tc>
        <w:tc>
          <w:tcPr>
            <w:tcW w:w="1440" w:type="dxa"/>
          </w:tcPr>
          <w:p w14:paraId="214D27F7" w14:textId="77777777" w:rsidR="00393BB7" w:rsidRDefault="00104218">
            <w:pPr>
              <w:jc w:val="right"/>
            </w:pPr>
            <w:r>
              <w:rPr>
                <w:sz w:val="20"/>
              </w:rPr>
              <w:t>175</w:t>
            </w:r>
          </w:p>
        </w:tc>
        <w:tc>
          <w:tcPr>
            <w:tcW w:w="1440" w:type="dxa"/>
          </w:tcPr>
          <w:p w14:paraId="2802E282" w14:textId="77777777" w:rsidR="00393BB7" w:rsidRDefault="00104218">
            <w:pPr>
              <w:jc w:val="right"/>
            </w:pPr>
            <w:r>
              <w:rPr>
                <w:sz w:val="20"/>
              </w:rPr>
              <w:t>0</w:t>
            </w:r>
          </w:p>
        </w:tc>
        <w:tc>
          <w:tcPr>
            <w:tcW w:w="1440" w:type="dxa"/>
          </w:tcPr>
          <w:p w14:paraId="11B85C69" w14:textId="77777777" w:rsidR="00393BB7" w:rsidRDefault="00104218">
            <w:pPr>
              <w:jc w:val="right"/>
            </w:pPr>
            <w:r>
              <w:rPr>
                <w:sz w:val="20"/>
              </w:rPr>
              <w:t>175</w:t>
            </w:r>
          </w:p>
        </w:tc>
        <w:tc>
          <w:tcPr>
            <w:tcW w:w="1440" w:type="dxa"/>
          </w:tcPr>
          <w:p w14:paraId="68BDF10C" w14:textId="77777777" w:rsidR="00393BB7" w:rsidRDefault="00104218">
            <w:pPr>
              <w:jc w:val="right"/>
            </w:pPr>
            <w:r>
              <w:rPr>
                <w:sz w:val="20"/>
              </w:rPr>
              <w:t>0</w:t>
            </w:r>
          </w:p>
        </w:tc>
        <w:tc>
          <w:tcPr>
            <w:tcW w:w="1440" w:type="dxa"/>
          </w:tcPr>
          <w:p w14:paraId="59D54F72" w14:textId="77777777" w:rsidR="00393BB7" w:rsidRDefault="00104218">
            <w:pPr>
              <w:jc w:val="right"/>
            </w:pPr>
            <w:r>
              <w:rPr>
                <w:sz w:val="20"/>
              </w:rPr>
              <w:t>350</w:t>
            </w:r>
          </w:p>
        </w:tc>
      </w:tr>
      <w:tr w:rsidR="00393BB7" w14:paraId="414C8F97" w14:textId="77777777">
        <w:tc>
          <w:tcPr>
            <w:tcW w:w="2880" w:type="dxa"/>
          </w:tcPr>
          <w:p w14:paraId="5CC557B2" w14:textId="77777777" w:rsidR="00393BB7" w:rsidRDefault="00104218">
            <w:r>
              <w:rPr>
                <w:sz w:val="20"/>
              </w:rPr>
              <w:t>Protect in Fee w/o State PILT Liability</w:t>
            </w:r>
          </w:p>
        </w:tc>
        <w:tc>
          <w:tcPr>
            <w:tcW w:w="1440" w:type="dxa"/>
          </w:tcPr>
          <w:p w14:paraId="19C2300B" w14:textId="77777777" w:rsidR="00393BB7" w:rsidRDefault="00104218">
            <w:pPr>
              <w:jc w:val="right"/>
            </w:pPr>
            <w:r>
              <w:rPr>
                <w:sz w:val="20"/>
              </w:rPr>
              <w:t>0</w:t>
            </w:r>
          </w:p>
        </w:tc>
        <w:tc>
          <w:tcPr>
            <w:tcW w:w="1440" w:type="dxa"/>
          </w:tcPr>
          <w:p w14:paraId="49B9CA72" w14:textId="77777777" w:rsidR="00393BB7" w:rsidRDefault="00104218">
            <w:pPr>
              <w:jc w:val="right"/>
            </w:pPr>
            <w:r>
              <w:rPr>
                <w:sz w:val="20"/>
              </w:rPr>
              <w:t>175</w:t>
            </w:r>
          </w:p>
        </w:tc>
        <w:tc>
          <w:tcPr>
            <w:tcW w:w="1440" w:type="dxa"/>
          </w:tcPr>
          <w:p w14:paraId="779856F2" w14:textId="77777777" w:rsidR="00393BB7" w:rsidRDefault="00104218">
            <w:pPr>
              <w:jc w:val="right"/>
            </w:pPr>
            <w:r>
              <w:rPr>
                <w:sz w:val="20"/>
              </w:rPr>
              <w:t>0</w:t>
            </w:r>
          </w:p>
        </w:tc>
        <w:tc>
          <w:tcPr>
            <w:tcW w:w="1440" w:type="dxa"/>
          </w:tcPr>
          <w:p w14:paraId="2A4C7275" w14:textId="77777777" w:rsidR="00393BB7" w:rsidRDefault="00104218">
            <w:pPr>
              <w:jc w:val="right"/>
            </w:pPr>
            <w:r>
              <w:rPr>
                <w:sz w:val="20"/>
              </w:rPr>
              <w:t>175</w:t>
            </w:r>
          </w:p>
        </w:tc>
        <w:tc>
          <w:tcPr>
            <w:tcW w:w="1440" w:type="dxa"/>
          </w:tcPr>
          <w:p w14:paraId="51CFC5C0" w14:textId="77777777" w:rsidR="00393BB7" w:rsidRDefault="00104218">
            <w:pPr>
              <w:jc w:val="right"/>
            </w:pPr>
            <w:r>
              <w:rPr>
                <w:sz w:val="20"/>
              </w:rPr>
              <w:t>0</w:t>
            </w:r>
          </w:p>
        </w:tc>
        <w:tc>
          <w:tcPr>
            <w:tcW w:w="1440" w:type="dxa"/>
          </w:tcPr>
          <w:p w14:paraId="2AE22906" w14:textId="77777777" w:rsidR="00393BB7" w:rsidRDefault="00104218">
            <w:pPr>
              <w:jc w:val="right"/>
            </w:pPr>
            <w:r>
              <w:rPr>
                <w:sz w:val="20"/>
              </w:rPr>
              <w:t>350</w:t>
            </w:r>
          </w:p>
        </w:tc>
      </w:tr>
      <w:tr w:rsidR="00393BB7" w14:paraId="6C6F0A63" w14:textId="77777777">
        <w:tc>
          <w:tcPr>
            <w:tcW w:w="2880" w:type="dxa"/>
          </w:tcPr>
          <w:p w14:paraId="312D677A" w14:textId="77777777" w:rsidR="00393BB7" w:rsidRDefault="00104218">
            <w:r>
              <w:rPr>
                <w:sz w:val="20"/>
              </w:rPr>
              <w:t>Protect in Easement</w:t>
            </w:r>
          </w:p>
        </w:tc>
        <w:tc>
          <w:tcPr>
            <w:tcW w:w="1440" w:type="dxa"/>
          </w:tcPr>
          <w:p w14:paraId="35E78212" w14:textId="77777777" w:rsidR="00393BB7" w:rsidRDefault="00104218">
            <w:pPr>
              <w:jc w:val="right"/>
            </w:pPr>
            <w:r>
              <w:rPr>
                <w:sz w:val="20"/>
              </w:rPr>
              <w:t>0</w:t>
            </w:r>
          </w:p>
        </w:tc>
        <w:tc>
          <w:tcPr>
            <w:tcW w:w="1440" w:type="dxa"/>
          </w:tcPr>
          <w:p w14:paraId="0D75C2B6" w14:textId="77777777" w:rsidR="00393BB7" w:rsidRDefault="00104218">
            <w:pPr>
              <w:jc w:val="right"/>
            </w:pPr>
            <w:r>
              <w:rPr>
                <w:sz w:val="20"/>
              </w:rPr>
              <w:t>0</w:t>
            </w:r>
          </w:p>
        </w:tc>
        <w:tc>
          <w:tcPr>
            <w:tcW w:w="1440" w:type="dxa"/>
          </w:tcPr>
          <w:p w14:paraId="79BB6F3E" w14:textId="77777777" w:rsidR="00393BB7" w:rsidRDefault="00104218">
            <w:pPr>
              <w:jc w:val="right"/>
            </w:pPr>
            <w:r>
              <w:rPr>
                <w:sz w:val="20"/>
              </w:rPr>
              <w:t>0</w:t>
            </w:r>
          </w:p>
        </w:tc>
        <w:tc>
          <w:tcPr>
            <w:tcW w:w="1440" w:type="dxa"/>
          </w:tcPr>
          <w:p w14:paraId="26A7A765" w14:textId="77777777" w:rsidR="00393BB7" w:rsidRDefault="00104218">
            <w:pPr>
              <w:jc w:val="right"/>
            </w:pPr>
            <w:r>
              <w:rPr>
                <w:sz w:val="20"/>
              </w:rPr>
              <w:t>0</w:t>
            </w:r>
          </w:p>
        </w:tc>
        <w:tc>
          <w:tcPr>
            <w:tcW w:w="1440" w:type="dxa"/>
          </w:tcPr>
          <w:p w14:paraId="08CD8990" w14:textId="77777777" w:rsidR="00393BB7" w:rsidRDefault="00104218">
            <w:pPr>
              <w:jc w:val="right"/>
            </w:pPr>
            <w:r>
              <w:rPr>
                <w:sz w:val="20"/>
              </w:rPr>
              <w:t>0</w:t>
            </w:r>
          </w:p>
        </w:tc>
        <w:tc>
          <w:tcPr>
            <w:tcW w:w="1440" w:type="dxa"/>
          </w:tcPr>
          <w:p w14:paraId="502311CF" w14:textId="77777777" w:rsidR="00393BB7" w:rsidRDefault="00104218">
            <w:pPr>
              <w:jc w:val="right"/>
            </w:pPr>
            <w:r>
              <w:rPr>
                <w:sz w:val="20"/>
              </w:rPr>
              <w:t>0</w:t>
            </w:r>
          </w:p>
        </w:tc>
      </w:tr>
      <w:tr w:rsidR="00393BB7" w14:paraId="67EE4A11" w14:textId="77777777">
        <w:tc>
          <w:tcPr>
            <w:tcW w:w="2880" w:type="dxa"/>
          </w:tcPr>
          <w:p w14:paraId="7AEE7026" w14:textId="77777777" w:rsidR="00393BB7" w:rsidRDefault="00104218">
            <w:r>
              <w:rPr>
                <w:sz w:val="20"/>
              </w:rPr>
              <w:t>Enhance</w:t>
            </w:r>
          </w:p>
        </w:tc>
        <w:tc>
          <w:tcPr>
            <w:tcW w:w="1440" w:type="dxa"/>
          </w:tcPr>
          <w:p w14:paraId="28514922" w14:textId="77777777" w:rsidR="00393BB7" w:rsidRDefault="00104218">
            <w:pPr>
              <w:jc w:val="right"/>
            </w:pPr>
            <w:r>
              <w:rPr>
                <w:sz w:val="20"/>
              </w:rPr>
              <w:t>0</w:t>
            </w:r>
          </w:p>
        </w:tc>
        <w:tc>
          <w:tcPr>
            <w:tcW w:w="1440" w:type="dxa"/>
          </w:tcPr>
          <w:p w14:paraId="516F6369" w14:textId="77777777" w:rsidR="00393BB7" w:rsidRDefault="00104218">
            <w:pPr>
              <w:jc w:val="right"/>
            </w:pPr>
            <w:r>
              <w:rPr>
                <w:sz w:val="20"/>
              </w:rPr>
              <w:t>13,000</w:t>
            </w:r>
          </w:p>
        </w:tc>
        <w:tc>
          <w:tcPr>
            <w:tcW w:w="1440" w:type="dxa"/>
          </w:tcPr>
          <w:p w14:paraId="3945869E" w14:textId="77777777" w:rsidR="00393BB7" w:rsidRDefault="00104218">
            <w:pPr>
              <w:jc w:val="right"/>
            </w:pPr>
            <w:r>
              <w:rPr>
                <w:sz w:val="20"/>
              </w:rPr>
              <w:t>0</w:t>
            </w:r>
          </w:p>
        </w:tc>
        <w:tc>
          <w:tcPr>
            <w:tcW w:w="1440" w:type="dxa"/>
          </w:tcPr>
          <w:p w14:paraId="3B4A1C36" w14:textId="77777777" w:rsidR="00393BB7" w:rsidRDefault="00104218">
            <w:pPr>
              <w:jc w:val="right"/>
            </w:pPr>
            <w:r>
              <w:rPr>
                <w:sz w:val="20"/>
              </w:rPr>
              <w:t>14,500</w:t>
            </w:r>
          </w:p>
        </w:tc>
        <w:tc>
          <w:tcPr>
            <w:tcW w:w="1440" w:type="dxa"/>
          </w:tcPr>
          <w:p w14:paraId="25292207" w14:textId="77777777" w:rsidR="00393BB7" w:rsidRDefault="00104218">
            <w:pPr>
              <w:jc w:val="right"/>
            </w:pPr>
            <w:r>
              <w:rPr>
                <w:sz w:val="20"/>
              </w:rPr>
              <w:t>0</w:t>
            </w:r>
          </w:p>
        </w:tc>
        <w:tc>
          <w:tcPr>
            <w:tcW w:w="1440" w:type="dxa"/>
          </w:tcPr>
          <w:p w14:paraId="360B3B4A" w14:textId="77777777" w:rsidR="00393BB7" w:rsidRDefault="00104218">
            <w:pPr>
              <w:jc w:val="right"/>
            </w:pPr>
            <w:r>
              <w:rPr>
                <w:sz w:val="20"/>
              </w:rPr>
              <w:t>27,500</w:t>
            </w:r>
          </w:p>
        </w:tc>
      </w:tr>
      <w:tr w:rsidR="00393BB7" w14:paraId="231D8B84" w14:textId="77777777">
        <w:tc>
          <w:tcPr>
            <w:tcW w:w="2880" w:type="dxa"/>
            <w:shd w:val="clear" w:color="auto" w:fill="EEEEEE"/>
          </w:tcPr>
          <w:p w14:paraId="3B9C5341" w14:textId="77777777" w:rsidR="00393BB7" w:rsidRDefault="00104218">
            <w:r>
              <w:rPr>
                <w:b/>
                <w:color w:val="000000"/>
                <w:sz w:val="20"/>
              </w:rPr>
              <w:t>Total</w:t>
            </w:r>
          </w:p>
        </w:tc>
        <w:tc>
          <w:tcPr>
            <w:tcW w:w="1440" w:type="dxa"/>
            <w:shd w:val="clear" w:color="auto" w:fill="EEEEEE"/>
          </w:tcPr>
          <w:p w14:paraId="7732BFB9" w14:textId="77777777" w:rsidR="00393BB7" w:rsidRDefault="00104218">
            <w:pPr>
              <w:jc w:val="right"/>
            </w:pPr>
            <w:r>
              <w:rPr>
                <w:b/>
                <w:color w:val="000000"/>
                <w:sz w:val="20"/>
              </w:rPr>
              <w:t>0</w:t>
            </w:r>
          </w:p>
        </w:tc>
        <w:tc>
          <w:tcPr>
            <w:tcW w:w="1440" w:type="dxa"/>
            <w:shd w:val="clear" w:color="auto" w:fill="EEEEEE"/>
          </w:tcPr>
          <w:p w14:paraId="70F2179C" w14:textId="77777777" w:rsidR="00393BB7" w:rsidRDefault="00104218">
            <w:pPr>
              <w:jc w:val="right"/>
            </w:pPr>
            <w:r>
              <w:rPr>
                <w:b/>
                <w:color w:val="000000"/>
                <w:sz w:val="20"/>
              </w:rPr>
              <w:t>13,500</w:t>
            </w:r>
          </w:p>
        </w:tc>
        <w:tc>
          <w:tcPr>
            <w:tcW w:w="1440" w:type="dxa"/>
            <w:shd w:val="clear" w:color="auto" w:fill="EEEEEE"/>
          </w:tcPr>
          <w:p w14:paraId="1280C22C" w14:textId="77777777" w:rsidR="00393BB7" w:rsidRDefault="00104218">
            <w:pPr>
              <w:jc w:val="right"/>
            </w:pPr>
            <w:r>
              <w:rPr>
                <w:b/>
                <w:color w:val="000000"/>
                <w:sz w:val="20"/>
              </w:rPr>
              <w:t>0</w:t>
            </w:r>
          </w:p>
        </w:tc>
        <w:tc>
          <w:tcPr>
            <w:tcW w:w="1440" w:type="dxa"/>
            <w:shd w:val="clear" w:color="auto" w:fill="EEEEEE"/>
          </w:tcPr>
          <w:p w14:paraId="70A5C741" w14:textId="77777777" w:rsidR="00393BB7" w:rsidRDefault="00104218">
            <w:pPr>
              <w:jc w:val="right"/>
            </w:pPr>
            <w:r>
              <w:rPr>
                <w:b/>
                <w:color w:val="000000"/>
                <w:sz w:val="20"/>
              </w:rPr>
              <w:t>15,000</w:t>
            </w:r>
          </w:p>
        </w:tc>
        <w:tc>
          <w:tcPr>
            <w:tcW w:w="1440" w:type="dxa"/>
            <w:shd w:val="clear" w:color="auto" w:fill="EEEEEE"/>
          </w:tcPr>
          <w:p w14:paraId="22DA0E70" w14:textId="77777777" w:rsidR="00393BB7" w:rsidRDefault="00104218">
            <w:pPr>
              <w:jc w:val="right"/>
            </w:pPr>
            <w:r>
              <w:rPr>
                <w:b/>
                <w:color w:val="000000"/>
                <w:sz w:val="20"/>
              </w:rPr>
              <w:t>0</w:t>
            </w:r>
          </w:p>
        </w:tc>
        <w:tc>
          <w:tcPr>
            <w:tcW w:w="1440" w:type="dxa"/>
            <w:shd w:val="clear" w:color="auto" w:fill="EEEEEE"/>
          </w:tcPr>
          <w:p w14:paraId="2268A20D" w14:textId="77777777" w:rsidR="00393BB7" w:rsidRDefault="00104218">
            <w:pPr>
              <w:jc w:val="right"/>
            </w:pPr>
            <w:r>
              <w:rPr>
                <w:b/>
                <w:color w:val="000000"/>
                <w:sz w:val="20"/>
              </w:rPr>
              <w:t>28,500</w:t>
            </w:r>
          </w:p>
        </w:tc>
      </w:tr>
    </w:tbl>
    <w:p w14:paraId="3F7E02AC" w14:textId="77777777" w:rsidR="00393BB7" w:rsidRDefault="00104218">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21"/>
        <w:gridCol w:w="1446"/>
        <w:gridCol w:w="1551"/>
        <w:gridCol w:w="1280"/>
        <w:gridCol w:w="1391"/>
        <w:gridCol w:w="1280"/>
        <w:gridCol w:w="1421"/>
      </w:tblGrid>
      <w:tr w:rsidR="00393BB7" w14:paraId="05072192" w14:textId="77777777">
        <w:tc>
          <w:tcPr>
            <w:tcW w:w="2880" w:type="dxa"/>
            <w:shd w:val="clear" w:color="auto" w:fill="AFC4E9"/>
          </w:tcPr>
          <w:p w14:paraId="60395168" w14:textId="77777777" w:rsidR="00393BB7" w:rsidRDefault="00104218">
            <w:r>
              <w:rPr>
                <w:b/>
                <w:color w:val="000000"/>
                <w:sz w:val="20"/>
              </w:rPr>
              <w:t>Type</w:t>
            </w:r>
          </w:p>
        </w:tc>
        <w:tc>
          <w:tcPr>
            <w:tcW w:w="1440" w:type="dxa"/>
            <w:shd w:val="clear" w:color="auto" w:fill="AFC4E9"/>
          </w:tcPr>
          <w:p w14:paraId="11F4E338" w14:textId="77777777" w:rsidR="00393BB7" w:rsidRDefault="00104218">
            <w:r>
              <w:rPr>
                <w:b/>
                <w:color w:val="000000"/>
                <w:sz w:val="20"/>
              </w:rPr>
              <w:t>Metro/Urban</w:t>
            </w:r>
          </w:p>
        </w:tc>
        <w:tc>
          <w:tcPr>
            <w:tcW w:w="1440" w:type="dxa"/>
            <w:shd w:val="clear" w:color="auto" w:fill="AFC4E9"/>
          </w:tcPr>
          <w:p w14:paraId="7ABD860D" w14:textId="77777777" w:rsidR="00393BB7" w:rsidRDefault="00104218">
            <w:r>
              <w:rPr>
                <w:b/>
                <w:color w:val="000000"/>
                <w:sz w:val="20"/>
              </w:rPr>
              <w:t>Forest/Prairie</w:t>
            </w:r>
          </w:p>
        </w:tc>
        <w:tc>
          <w:tcPr>
            <w:tcW w:w="1440" w:type="dxa"/>
            <w:shd w:val="clear" w:color="auto" w:fill="AFC4E9"/>
          </w:tcPr>
          <w:p w14:paraId="53CC8F17" w14:textId="77777777" w:rsidR="00393BB7" w:rsidRDefault="00104218">
            <w:r>
              <w:rPr>
                <w:b/>
                <w:color w:val="000000"/>
                <w:sz w:val="20"/>
              </w:rPr>
              <w:t>SE Forest</w:t>
            </w:r>
          </w:p>
        </w:tc>
        <w:tc>
          <w:tcPr>
            <w:tcW w:w="1440" w:type="dxa"/>
            <w:shd w:val="clear" w:color="auto" w:fill="AFC4E9"/>
          </w:tcPr>
          <w:p w14:paraId="699A549F" w14:textId="77777777" w:rsidR="00393BB7" w:rsidRDefault="00104218">
            <w:r>
              <w:rPr>
                <w:b/>
                <w:color w:val="000000"/>
                <w:sz w:val="20"/>
              </w:rPr>
              <w:t>Prairie</w:t>
            </w:r>
          </w:p>
        </w:tc>
        <w:tc>
          <w:tcPr>
            <w:tcW w:w="1440" w:type="dxa"/>
            <w:shd w:val="clear" w:color="auto" w:fill="AFC4E9"/>
          </w:tcPr>
          <w:p w14:paraId="60AD4DD9" w14:textId="77777777" w:rsidR="00393BB7" w:rsidRDefault="00104218">
            <w:r>
              <w:rPr>
                <w:b/>
                <w:color w:val="000000"/>
                <w:sz w:val="20"/>
              </w:rPr>
              <w:t>N. Forest</w:t>
            </w:r>
          </w:p>
        </w:tc>
        <w:tc>
          <w:tcPr>
            <w:tcW w:w="1440" w:type="dxa"/>
            <w:shd w:val="clear" w:color="auto" w:fill="AFC4E9"/>
          </w:tcPr>
          <w:p w14:paraId="739061DC" w14:textId="77777777" w:rsidR="00393BB7" w:rsidRDefault="00104218">
            <w:r>
              <w:rPr>
                <w:b/>
                <w:color w:val="000000"/>
                <w:sz w:val="20"/>
              </w:rPr>
              <w:t>Total Funding</w:t>
            </w:r>
          </w:p>
        </w:tc>
      </w:tr>
      <w:tr w:rsidR="00393BB7" w14:paraId="5B5C9B58" w14:textId="77777777">
        <w:tc>
          <w:tcPr>
            <w:tcW w:w="2880" w:type="dxa"/>
          </w:tcPr>
          <w:p w14:paraId="7D9FA033" w14:textId="77777777" w:rsidR="00393BB7" w:rsidRDefault="00104218">
            <w:r>
              <w:rPr>
                <w:sz w:val="20"/>
              </w:rPr>
              <w:t>Restore</w:t>
            </w:r>
          </w:p>
        </w:tc>
        <w:tc>
          <w:tcPr>
            <w:tcW w:w="1440" w:type="dxa"/>
          </w:tcPr>
          <w:p w14:paraId="6FD1AD46" w14:textId="77777777" w:rsidR="00393BB7" w:rsidRDefault="00104218">
            <w:pPr>
              <w:jc w:val="right"/>
            </w:pPr>
            <w:r>
              <w:rPr>
                <w:sz w:val="20"/>
              </w:rPr>
              <w:t>-</w:t>
            </w:r>
          </w:p>
        </w:tc>
        <w:tc>
          <w:tcPr>
            <w:tcW w:w="1440" w:type="dxa"/>
          </w:tcPr>
          <w:p w14:paraId="59F1543C" w14:textId="77777777" w:rsidR="00393BB7" w:rsidRDefault="00104218">
            <w:pPr>
              <w:jc w:val="right"/>
            </w:pPr>
            <w:r>
              <w:rPr>
                <w:sz w:val="20"/>
              </w:rPr>
              <w:t>$250,000</w:t>
            </w:r>
          </w:p>
        </w:tc>
        <w:tc>
          <w:tcPr>
            <w:tcW w:w="1440" w:type="dxa"/>
          </w:tcPr>
          <w:p w14:paraId="1A395ABD" w14:textId="77777777" w:rsidR="00393BB7" w:rsidRDefault="00104218">
            <w:pPr>
              <w:jc w:val="right"/>
            </w:pPr>
            <w:r>
              <w:rPr>
                <w:sz w:val="20"/>
              </w:rPr>
              <w:t>-</w:t>
            </w:r>
          </w:p>
        </w:tc>
        <w:tc>
          <w:tcPr>
            <w:tcW w:w="1440" w:type="dxa"/>
          </w:tcPr>
          <w:p w14:paraId="255ACF71" w14:textId="77777777" w:rsidR="00393BB7" w:rsidRDefault="00104218">
            <w:pPr>
              <w:jc w:val="right"/>
            </w:pPr>
            <w:r>
              <w:rPr>
                <w:sz w:val="20"/>
              </w:rPr>
              <w:t>$250,000</w:t>
            </w:r>
          </w:p>
        </w:tc>
        <w:tc>
          <w:tcPr>
            <w:tcW w:w="1440" w:type="dxa"/>
          </w:tcPr>
          <w:p w14:paraId="27D4E02B" w14:textId="77777777" w:rsidR="00393BB7" w:rsidRDefault="00104218">
            <w:pPr>
              <w:jc w:val="right"/>
            </w:pPr>
            <w:r>
              <w:rPr>
                <w:sz w:val="20"/>
              </w:rPr>
              <w:t>-</w:t>
            </w:r>
          </w:p>
        </w:tc>
        <w:tc>
          <w:tcPr>
            <w:tcW w:w="1440" w:type="dxa"/>
          </w:tcPr>
          <w:p w14:paraId="2CA89B5A" w14:textId="77777777" w:rsidR="00393BB7" w:rsidRDefault="00104218">
            <w:pPr>
              <w:jc w:val="right"/>
            </w:pPr>
            <w:r>
              <w:rPr>
                <w:sz w:val="20"/>
              </w:rPr>
              <w:t>$500,000</w:t>
            </w:r>
          </w:p>
        </w:tc>
      </w:tr>
      <w:tr w:rsidR="00393BB7" w14:paraId="41416314" w14:textId="77777777">
        <w:tc>
          <w:tcPr>
            <w:tcW w:w="2880" w:type="dxa"/>
          </w:tcPr>
          <w:p w14:paraId="0AC05C09" w14:textId="77777777" w:rsidR="00393BB7" w:rsidRDefault="00104218">
            <w:r>
              <w:rPr>
                <w:sz w:val="20"/>
              </w:rPr>
              <w:t xml:space="preserve">Protect in Fee with State PILT </w:t>
            </w:r>
            <w:r>
              <w:rPr>
                <w:sz w:val="20"/>
              </w:rPr>
              <w:t>Liability</w:t>
            </w:r>
          </w:p>
        </w:tc>
        <w:tc>
          <w:tcPr>
            <w:tcW w:w="1440" w:type="dxa"/>
          </w:tcPr>
          <w:p w14:paraId="10976950" w14:textId="77777777" w:rsidR="00393BB7" w:rsidRDefault="00104218">
            <w:pPr>
              <w:jc w:val="right"/>
            </w:pPr>
            <w:r>
              <w:rPr>
                <w:sz w:val="20"/>
              </w:rPr>
              <w:t>-</w:t>
            </w:r>
          </w:p>
        </w:tc>
        <w:tc>
          <w:tcPr>
            <w:tcW w:w="1440" w:type="dxa"/>
          </w:tcPr>
          <w:p w14:paraId="1BAFE3B4" w14:textId="77777777" w:rsidR="00393BB7" w:rsidRDefault="00104218">
            <w:pPr>
              <w:jc w:val="right"/>
            </w:pPr>
            <w:r>
              <w:rPr>
                <w:sz w:val="20"/>
              </w:rPr>
              <w:t>$850,000</w:t>
            </w:r>
          </w:p>
        </w:tc>
        <w:tc>
          <w:tcPr>
            <w:tcW w:w="1440" w:type="dxa"/>
          </w:tcPr>
          <w:p w14:paraId="45BF285D" w14:textId="77777777" w:rsidR="00393BB7" w:rsidRDefault="00104218">
            <w:pPr>
              <w:jc w:val="right"/>
            </w:pPr>
            <w:r>
              <w:rPr>
                <w:sz w:val="20"/>
              </w:rPr>
              <w:t>-</w:t>
            </w:r>
          </w:p>
        </w:tc>
        <w:tc>
          <w:tcPr>
            <w:tcW w:w="1440" w:type="dxa"/>
          </w:tcPr>
          <w:p w14:paraId="517C458F" w14:textId="77777777" w:rsidR="00393BB7" w:rsidRDefault="00104218">
            <w:pPr>
              <w:jc w:val="right"/>
            </w:pPr>
            <w:r>
              <w:rPr>
                <w:sz w:val="20"/>
              </w:rPr>
              <w:t>$900,000</w:t>
            </w:r>
          </w:p>
        </w:tc>
        <w:tc>
          <w:tcPr>
            <w:tcW w:w="1440" w:type="dxa"/>
          </w:tcPr>
          <w:p w14:paraId="27856D9F" w14:textId="77777777" w:rsidR="00393BB7" w:rsidRDefault="00104218">
            <w:pPr>
              <w:jc w:val="right"/>
            </w:pPr>
            <w:r>
              <w:rPr>
                <w:sz w:val="20"/>
              </w:rPr>
              <w:t>-</w:t>
            </w:r>
          </w:p>
        </w:tc>
        <w:tc>
          <w:tcPr>
            <w:tcW w:w="1440" w:type="dxa"/>
          </w:tcPr>
          <w:p w14:paraId="44CB2B1A" w14:textId="77777777" w:rsidR="00393BB7" w:rsidRDefault="00104218">
            <w:pPr>
              <w:jc w:val="right"/>
            </w:pPr>
            <w:r>
              <w:rPr>
                <w:sz w:val="20"/>
              </w:rPr>
              <w:t>$1,750,000</w:t>
            </w:r>
          </w:p>
        </w:tc>
      </w:tr>
      <w:tr w:rsidR="00393BB7" w14:paraId="554F29C3" w14:textId="77777777">
        <w:tc>
          <w:tcPr>
            <w:tcW w:w="2880" w:type="dxa"/>
          </w:tcPr>
          <w:p w14:paraId="0482DFEB" w14:textId="77777777" w:rsidR="00393BB7" w:rsidRDefault="00104218">
            <w:r>
              <w:rPr>
                <w:sz w:val="20"/>
              </w:rPr>
              <w:t>Protect in Fee w/o State PILT Liability</w:t>
            </w:r>
          </w:p>
        </w:tc>
        <w:tc>
          <w:tcPr>
            <w:tcW w:w="1440" w:type="dxa"/>
          </w:tcPr>
          <w:p w14:paraId="2BD4F232" w14:textId="77777777" w:rsidR="00393BB7" w:rsidRDefault="00104218">
            <w:pPr>
              <w:jc w:val="right"/>
            </w:pPr>
            <w:r>
              <w:rPr>
                <w:sz w:val="20"/>
              </w:rPr>
              <w:t>-</w:t>
            </w:r>
          </w:p>
        </w:tc>
        <w:tc>
          <w:tcPr>
            <w:tcW w:w="1440" w:type="dxa"/>
          </w:tcPr>
          <w:p w14:paraId="235C2801" w14:textId="77777777" w:rsidR="00393BB7" w:rsidRDefault="00104218">
            <w:pPr>
              <w:jc w:val="right"/>
            </w:pPr>
            <w:r>
              <w:rPr>
                <w:sz w:val="20"/>
              </w:rPr>
              <w:t>$850,000</w:t>
            </w:r>
          </w:p>
        </w:tc>
        <w:tc>
          <w:tcPr>
            <w:tcW w:w="1440" w:type="dxa"/>
          </w:tcPr>
          <w:p w14:paraId="21777EEA" w14:textId="77777777" w:rsidR="00393BB7" w:rsidRDefault="00104218">
            <w:pPr>
              <w:jc w:val="right"/>
            </w:pPr>
            <w:r>
              <w:rPr>
                <w:sz w:val="20"/>
              </w:rPr>
              <w:t>-</w:t>
            </w:r>
          </w:p>
        </w:tc>
        <w:tc>
          <w:tcPr>
            <w:tcW w:w="1440" w:type="dxa"/>
          </w:tcPr>
          <w:p w14:paraId="004C949A" w14:textId="77777777" w:rsidR="00393BB7" w:rsidRDefault="00104218">
            <w:pPr>
              <w:jc w:val="right"/>
            </w:pPr>
            <w:r>
              <w:rPr>
                <w:sz w:val="20"/>
              </w:rPr>
              <w:t>$900,000</w:t>
            </w:r>
          </w:p>
        </w:tc>
        <w:tc>
          <w:tcPr>
            <w:tcW w:w="1440" w:type="dxa"/>
          </w:tcPr>
          <w:p w14:paraId="14ED9743" w14:textId="77777777" w:rsidR="00393BB7" w:rsidRDefault="00104218">
            <w:pPr>
              <w:jc w:val="right"/>
            </w:pPr>
            <w:r>
              <w:rPr>
                <w:sz w:val="20"/>
              </w:rPr>
              <w:t>-</w:t>
            </w:r>
          </w:p>
        </w:tc>
        <w:tc>
          <w:tcPr>
            <w:tcW w:w="1440" w:type="dxa"/>
          </w:tcPr>
          <w:p w14:paraId="79D0AB79" w14:textId="77777777" w:rsidR="00393BB7" w:rsidRDefault="00104218">
            <w:pPr>
              <w:jc w:val="right"/>
            </w:pPr>
            <w:r>
              <w:rPr>
                <w:sz w:val="20"/>
              </w:rPr>
              <w:t>$1,750,000</w:t>
            </w:r>
          </w:p>
        </w:tc>
      </w:tr>
      <w:tr w:rsidR="00393BB7" w14:paraId="3E3CF32F" w14:textId="77777777">
        <w:tc>
          <w:tcPr>
            <w:tcW w:w="2880" w:type="dxa"/>
          </w:tcPr>
          <w:p w14:paraId="590203F7" w14:textId="77777777" w:rsidR="00393BB7" w:rsidRDefault="00104218">
            <w:r>
              <w:rPr>
                <w:sz w:val="20"/>
              </w:rPr>
              <w:t>Protect in Easement</w:t>
            </w:r>
          </w:p>
        </w:tc>
        <w:tc>
          <w:tcPr>
            <w:tcW w:w="1440" w:type="dxa"/>
          </w:tcPr>
          <w:p w14:paraId="3D5F0AAC" w14:textId="77777777" w:rsidR="00393BB7" w:rsidRDefault="00104218">
            <w:pPr>
              <w:jc w:val="right"/>
            </w:pPr>
            <w:r>
              <w:rPr>
                <w:sz w:val="20"/>
              </w:rPr>
              <w:t>-</w:t>
            </w:r>
          </w:p>
        </w:tc>
        <w:tc>
          <w:tcPr>
            <w:tcW w:w="1440" w:type="dxa"/>
          </w:tcPr>
          <w:p w14:paraId="02295090" w14:textId="77777777" w:rsidR="00393BB7" w:rsidRDefault="00104218">
            <w:pPr>
              <w:jc w:val="right"/>
            </w:pPr>
            <w:r>
              <w:rPr>
                <w:sz w:val="20"/>
              </w:rPr>
              <w:t>-</w:t>
            </w:r>
          </w:p>
        </w:tc>
        <w:tc>
          <w:tcPr>
            <w:tcW w:w="1440" w:type="dxa"/>
          </w:tcPr>
          <w:p w14:paraId="06046342" w14:textId="77777777" w:rsidR="00393BB7" w:rsidRDefault="00104218">
            <w:pPr>
              <w:jc w:val="right"/>
            </w:pPr>
            <w:r>
              <w:rPr>
                <w:sz w:val="20"/>
              </w:rPr>
              <w:t>-</w:t>
            </w:r>
          </w:p>
        </w:tc>
        <w:tc>
          <w:tcPr>
            <w:tcW w:w="1440" w:type="dxa"/>
          </w:tcPr>
          <w:p w14:paraId="71607E44" w14:textId="77777777" w:rsidR="00393BB7" w:rsidRDefault="00104218">
            <w:pPr>
              <w:jc w:val="right"/>
            </w:pPr>
            <w:r>
              <w:rPr>
                <w:sz w:val="20"/>
              </w:rPr>
              <w:t>-</w:t>
            </w:r>
          </w:p>
        </w:tc>
        <w:tc>
          <w:tcPr>
            <w:tcW w:w="1440" w:type="dxa"/>
          </w:tcPr>
          <w:p w14:paraId="1DD8FCBE" w14:textId="77777777" w:rsidR="00393BB7" w:rsidRDefault="00104218">
            <w:pPr>
              <w:jc w:val="right"/>
            </w:pPr>
            <w:r>
              <w:rPr>
                <w:sz w:val="20"/>
              </w:rPr>
              <w:t>-</w:t>
            </w:r>
          </w:p>
        </w:tc>
        <w:tc>
          <w:tcPr>
            <w:tcW w:w="1440" w:type="dxa"/>
          </w:tcPr>
          <w:p w14:paraId="2864CDEE" w14:textId="77777777" w:rsidR="00393BB7" w:rsidRDefault="00104218">
            <w:pPr>
              <w:jc w:val="right"/>
            </w:pPr>
            <w:r>
              <w:rPr>
                <w:sz w:val="20"/>
              </w:rPr>
              <w:t>-</w:t>
            </w:r>
          </w:p>
        </w:tc>
      </w:tr>
      <w:tr w:rsidR="00393BB7" w14:paraId="11E6DB25" w14:textId="77777777">
        <w:tc>
          <w:tcPr>
            <w:tcW w:w="2880" w:type="dxa"/>
          </w:tcPr>
          <w:p w14:paraId="434A361B" w14:textId="77777777" w:rsidR="00393BB7" w:rsidRDefault="00104218">
            <w:r>
              <w:rPr>
                <w:sz w:val="20"/>
              </w:rPr>
              <w:t>Enhance</w:t>
            </w:r>
          </w:p>
        </w:tc>
        <w:tc>
          <w:tcPr>
            <w:tcW w:w="1440" w:type="dxa"/>
          </w:tcPr>
          <w:p w14:paraId="110A7018" w14:textId="77777777" w:rsidR="00393BB7" w:rsidRDefault="00104218">
            <w:pPr>
              <w:jc w:val="right"/>
            </w:pPr>
            <w:r>
              <w:rPr>
                <w:sz w:val="20"/>
              </w:rPr>
              <w:t>-</w:t>
            </w:r>
          </w:p>
        </w:tc>
        <w:tc>
          <w:tcPr>
            <w:tcW w:w="1440" w:type="dxa"/>
          </w:tcPr>
          <w:p w14:paraId="587B0ABB" w14:textId="77777777" w:rsidR="00393BB7" w:rsidRDefault="00104218">
            <w:pPr>
              <w:jc w:val="right"/>
            </w:pPr>
            <w:r>
              <w:rPr>
                <w:sz w:val="20"/>
              </w:rPr>
              <w:t>$4,690,200</w:t>
            </w:r>
          </w:p>
        </w:tc>
        <w:tc>
          <w:tcPr>
            <w:tcW w:w="1440" w:type="dxa"/>
          </w:tcPr>
          <w:p w14:paraId="035782C0" w14:textId="77777777" w:rsidR="00393BB7" w:rsidRDefault="00104218">
            <w:pPr>
              <w:jc w:val="right"/>
            </w:pPr>
            <w:r>
              <w:rPr>
                <w:sz w:val="20"/>
              </w:rPr>
              <w:t>-</w:t>
            </w:r>
          </w:p>
        </w:tc>
        <w:tc>
          <w:tcPr>
            <w:tcW w:w="1440" w:type="dxa"/>
          </w:tcPr>
          <w:p w14:paraId="4F3FB8EB" w14:textId="77777777" w:rsidR="00393BB7" w:rsidRDefault="00104218">
            <w:pPr>
              <w:jc w:val="right"/>
            </w:pPr>
            <w:r>
              <w:rPr>
                <w:sz w:val="20"/>
              </w:rPr>
              <w:t>$4,978,100</w:t>
            </w:r>
          </w:p>
        </w:tc>
        <w:tc>
          <w:tcPr>
            <w:tcW w:w="1440" w:type="dxa"/>
          </w:tcPr>
          <w:p w14:paraId="5AA5FFE9" w14:textId="77777777" w:rsidR="00393BB7" w:rsidRDefault="00104218">
            <w:pPr>
              <w:jc w:val="right"/>
            </w:pPr>
            <w:r>
              <w:rPr>
                <w:sz w:val="20"/>
              </w:rPr>
              <w:t>-</w:t>
            </w:r>
          </w:p>
        </w:tc>
        <w:tc>
          <w:tcPr>
            <w:tcW w:w="1440" w:type="dxa"/>
          </w:tcPr>
          <w:p w14:paraId="2D57871B" w14:textId="77777777" w:rsidR="00393BB7" w:rsidRDefault="00104218">
            <w:pPr>
              <w:jc w:val="right"/>
            </w:pPr>
            <w:r>
              <w:rPr>
                <w:sz w:val="20"/>
              </w:rPr>
              <w:t>$9,668,300</w:t>
            </w:r>
          </w:p>
        </w:tc>
      </w:tr>
      <w:tr w:rsidR="00393BB7" w14:paraId="7EE48CD8" w14:textId="77777777">
        <w:tc>
          <w:tcPr>
            <w:tcW w:w="2880" w:type="dxa"/>
            <w:shd w:val="clear" w:color="auto" w:fill="EEEEEE"/>
          </w:tcPr>
          <w:p w14:paraId="6071E717" w14:textId="77777777" w:rsidR="00393BB7" w:rsidRDefault="00104218">
            <w:r>
              <w:rPr>
                <w:b/>
                <w:color w:val="000000"/>
                <w:sz w:val="20"/>
              </w:rPr>
              <w:t>Total</w:t>
            </w:r>
          </w:p>
        </w:tc>
        <w:tc>
          <w:tcPr>
            <w:tcW w:w="1440" w:type="dxa"/>
            <w:shd w:val="clear" w:color="auto" w:fill="EEEEEE"/>
          </w:tcPr>
          <w:p w14:paraId="0CBB5698" w14:textId="77777777" w:rsidR="00393BB7" w:rsidRDefault="00104218">
            <w:pPr>
              <w:jc w:val="right"/>
            </w:pPr>
            <w:r>
              <w:rPr>
                <w:b/>
                <w:color w:val="000000"/>
                <w:sz w:val="20"/>
              </w:rPr>
              <w:t>-</w:t>
            </w:r>
          </w:p>
        </w:tc>
        <w:tc>
          <w:tcPr>
            <w:tcW w:w="1440" w:type="dxa"/>
            <w:shd w:val="clear" w:color="auto" w:fill="EEEEEE"/>
          </w:tcPr>
          <w:p w14:paraId="09F5B4A7" w14:textId="77777777" w:rsidR="00393BB7" w:rsidRDefault="00104218">
            <w:pPr>
              <w:jc w:val="right"/>
            </w:pPr>
            <w:r>
              <w:rPr>
                <w:b/>
                <w:color w:val="000000"/>
                <w:sz w:val="20"/>
              </w:rPr>
              <w:t>$6,640,200</w:t>
            </w:r>
          </w:p>
        </w:tc>
        <w:tc>
          <w:tcPr>
            <w:tcW w:w="1440" w:type="dxa"/>
            <w:shd w:val="clear" w:color="auto" w:fill="EEEEEE"/>
          </w:tcPr>
          <w:p w14:paraId="32201D52" w14:textId="77777777" w:rsidR="00393BB7" w:rsidRDefault="00104218">
            <w:pPr>
              <w:jc w:val="right"/>
            </w:pPr>
            <w:r>
              <w:rPr>
                <w:b/>
                <w:color w:val="000000"/>
                <w:sz w:val="20"/>
              </w:rPr>
              <w:t>-</w:t>
            </w:r>
          </w:p>
        </w:tc>
        <w:tc>
          <w:tcPr>
            <w:tcW w:w="1440" w:type="dxa"/>
            <w:shd w:val="clear" w:color="auto" w:fill="EEEEEE"/>
          </w:tcPr>
          <w:p w14:paraId="1511A48A" w14:textId="77777777" w:rsidR="00393BB7" w:rsidRDefault="00104218">
            <w:pPr>
              <w:jc w:val="right"/>
            </w:pPr>
            <w:r>
              <w:rPr>
                <w:b/>
                <w:color w:val="000000"/>
                <w:sz w:val="20"/>
              </w:rPr>
              <w:t>$7,028,100</w:t>
            </w:r>
          </w:p>
        </w:tc>
        <w:tc>
          <w:tcPr>
            <w:tcW w:w="1440" w:type="dxa"/>
            <w:shd w:val="clear" w:color="auto" w:fill="EEEEEE"/>
          </w:tcPr>
          <w:p w14:paraId="60E1FC20" w14:textId="77777777" w:rsidR="00393BB7" w:rsidRDefault="00104218">
            <w:pPr>
              <w:jc w:val="right"/>
            </w:pPr>
            <w:r>
              <w:rPr>
                <w:b/>
                <w:color w:val="000000"/>
                <w:sz w:val="20"/>
              </w:rPr>
              <w:t>-</w:t>
            </w:r>
          </w:p>
        </w:tc>
        <w:tc>
          <w:tcPr>
            <w:tcW w:w="1440" w:type="dxa"/>
            <w:shd w:val="clear" w:color="auto" w:fill="EEEEEE"/>
          </w:tcPr>
          <w:p w14:paraId="58924817" w14:textId="77777777" w:rsidR="00393BB7" w:rsidRDefault="00104218">
            <w:pPr>
              <w:jc w:val="right"/>
            </w:pPr>
            <w:r>
              <w:rPr>
                <w:b/>
                <w:color w:val="000000"/>
                <w:sz w:val="20"/>
              </w:rPr>
              <w:t>$13,668,300</w:t>
            </w:r>
          </w:p>
        </w:tc>
      </w:tr>
    </w:tbl>
    <w:p w14:paraId="20FC294A" w14:textId="77777777" w:rsidR="00393BB7" w:rsidRDefault="00104218">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393BB7" w14:paraId="1D14A21E" w14:textId="77777777">
        <w:tc>
          <w:tcPr>
            <w:tcW w:w="3600" w:type="dxa"/>
            <w:shd w:val="clear" w:color="auto" w:fill="AFC4E9"/>
          </w:tcPr>
          <w:p w14:paraId="04C8C83D" w14:textId="77777777" w:rsidR="00393BB7" w:rsidRDefault="00104218">
            <w:r>
              <w:rPr>
                <w:b/>
                <w:color w:val="000000"/>
                <w:sz w:val="20"/>
              </w:rPr>
              <w:t>Type</w:t>
            </w:r>
          </w:p>
        </w:tc>
        <w:tc>
          <w:tcPr>
            <w:tcW w:w="1800" w:type="dxa"/>
            <w:shd w:val="clear" w:color="auto" w:fill="AFC4E9"/>
          </w:tcPr>
          <w:p w14:paraId="25B68329" w14:textId="77777777" w:rsidR="00393BB7" w:rsidRDefault="00104218">
            <w:r>
              <w:rPr>
                <w:b/>
                <w:color w:val="000000"/>
                <w:sz w:val="20"/>
              </w:rPr>
              <w:t>Wetland</w:t>
            </w:r>
          </w:p>
        </w:tc>
        <w:tc>
          <w:tcPr>
            <w:tcW w:w="1800" w:type="dxa"/>
            <w:shd w:val="clear" w:color="auto" w:fill="AFC4E9"/>
          </w:tcPr>
          <w:p w14:paraId="65D27BCE" w14:textId="77777777" w:rsidR="00393BB7" w:rsidRDefault="00104218">
            <w:r>
              <w:rPr>
                <w:b/>
                <w:color w:val="000000"/>
                <w:sz w:val="20"/>
              </w:rPr>
              <w:t>Prairie</w:t>
            </w:r>
          </w:p>
        </w:tc>
        <w:tc>
          <w:tcPr>
            <w:tcW w:w="1800" w:type="dxa"/>
            <w:shd w:val="clear" w:color="auto" w:fill="AFC4E9"/>
          </w:tcPr>
          <w:p w14:paraId="56E48BB7" w14:textId="77777777" w:rsidR="00393BB7" w:rsidRDefault="00104218">
            <w:r>
              <w:rPr>
                <w:b/>
                <w:color w:val="000000"/>
                <w:sz w:val="20"/>
              </w:rPr>
              <w:t>Forest</w:t>
            </w:r>
          </w:p>
        </w:tc>
        <w:tc>
          <w:tcPr>
            <w:tcW w:w="1800" w:type="dxa"/>
            <w:shd w:val="clear" w:color="auto" w:fill="AFC4E9"/>
          </w:tcPr>
          <w:p w14:paraId="18D0CB51" w14:textId="77777777" w:rsidR="00393BB7" w:rsidRDefault="00104218">
            <w:r>
              <w:rPr>
                <w:b/>
                <w:color w:val="000000"/>
                <w:sz w:val="20"/>
              </w:rPr>
              <w:t>Habitat</w:t>
            </w:r>
          </w:p>
        </w:tc>
      </w:tr>
      <w:tr w:rsidR="00393BB7" w14:paraId="7E23FEBD" w14:textId="77777777">
        <w:tc>
          <w:tcPr>
            <w:tcW w:w="3600" w:type="dxa"/>
          </w:tcPr>
          <w:p w14:paraId="3B9C1B83" w14:textId="77777777" w:rsidR="00393BB7" w:rsidRDefault="00104218">
            <w:r>
              <w:rPr>
                <w:sz w:val="20"/>
              </w:rPr>
              <w:t>Restore</w:t>
            </w:r>
          </w:p>
        </w:tc>
        <w:tc>
          <w:tcPr>
            <w:tcW w:w="1800" w:type="dxa"/>
          </w:tcPr>
          <w:p w14:paraId="6ED8366C" w14:textId="77777777" w:rsidR="00393BB7" w:rsidRDefault="00104218">
            <w:pPr>
              <w:jc w:val="right"/>
            </w:pPr>
            <w:r>
              <w:rPr>
                <w:sz w:val="20"/>
              </w:rPr>
              <w:t>$2,000</w:t>
            </w:r>
          </w:p>
        </w:tc>
        <w:tc>
          <w:tcPr>
            <w:tcW w:w="1800" w:type="dxa"/>
          </w:tcPr>
          <w:p w14:paraId="77ACB229" w14:textId="77777777" w:rsidR="00393BB7" w:rsidRDefault="00104218">
            <w:pPr>
              <w:jc w:val="right"/>
            </w:pPr>
            <w:r>
              <w:rPr>
                <w:sz w:val="20"/>
              </w:rPr>
              <w:t>$1,636</w:t>
            </w:r>
          </w:p>
        </w:tc>
        <w:tc>
          <w:tcPr>
            <w:tcW w:w="1800" w:type="dxa"/>
          </w:tcPr>
          <w:p w14:paraId="373BC282" w14:textId="77777777" w:rsidR="00393BB7" w:rsidRDefault="00104218">
            <w:pPr>
              <w:jc w:val="right"/>
            </w:pPr>
            <w:r>
              <w:rPr>
                <w:sz w:val="20"/>
              </w:rPr>
              <w:t>-</w:t>
            </w:r>
          </w:p>
        </w:tc>
        <w:tc>
          <w:tcPr>
            <w:tcW w:w="1800" w:type="dxa"/>
          </w:tcPr>
          <w:p w14:paraId="0AA1D98F" w14:textId="77777777" w:rsidR="00393BB7" w:rsidRDefault="00104218">
            <w:pPr>
              <w:jc w:val="right"/>
            </w:pPr>
            <w:r>
              <w:rPr>
                <w:sz w:val="20"/>
              </w:rPr>
              <w:t>-</w:t>
            </w:r>
          </w:p>
        </w:tc>
      </w:tr>
      <w:tr w:rsidR="00393BB7" w14:paraId="7CCFD167" w14:textId="77777777">
        <w:tc>
          <w:tcPr>
            <w:tcW w:w="3600" w:type="dxa"/>
          </w:tcPr>
          <w:p w14:paraId="45F096EA" w14:textId="77777777" w:rsidR="00393BB7" w:rsidRDefault="00104218">
            <w:r>
              <w:rPr>
                <w:sz w:val="20"/>
              </w:rPr>
              <w:t>Protect in Fee with State PILT Liability</w:t>
            </w:r>
          </w:p>
        </w:tc>
        <w:tc>
          <w:tcPr>
            <w:tcW w:w="1800" w:type="dxa"/>
          </w:tcPr>
          <w:p w14:paraId="39DA6B65" w14:textId="77777777" w:rsidR="00393BB7" w:rsidRDefault="00104218">
            <w:pPr>
              <w:jc w:val="right"/>
            </w:pPr>
            <w:r>
              <w:rPr>
                <w:sz w:val="20"/>
              </w:rPr>
              <w:t>$6,000</w:t>
            </w:r>
          </w:p>
        </w:tc>
        <w:tc>
          <w:tcPr>
            <w:tcW w:w="1800" w:type="dxa"/>
          </w:tcPr>
          <w:p w14:paraId="0B56DA1C" w14:textId="77777777" w:rsidR="00393BB7" w:rsidRDefault="00104218">
            <w:pPr>
              <w:jc w:val="right"/>
            </w:pPr>
            <w:r>
              <w:rPr>
                <w:sz w:val="20"/>
              </w:rPr>
              <w:t>$4,833</w:t>
            </w:r>
          </w:p>
        </w:tc>
        <w:tc>
          <w:tcPr>
            <w:tcW w:w="1800" w:type="dxa"/>
          </w:tcPr>
          <w:p w14:paraId="1DFA248A" w14:textId="77777777" w:rsidR="00393BB7" w:rsidRDefault="00104218">
            <w:pPr>
              <w:jc w:val="right"/>
            </w:pPr>
            <w:r>
              <w:rPr>
                <w:sz w:val="20"/>
              </w:rPr>
              <w:t>-</w:t>
            </w:r>
          </w:p>
        </w:tc>
        <w:tc>
          <w:tcPr>
            <w:tcW w:w="1800" w:type="dxa"/>
          </w:tcPr>
          <w:p w14:paraId="205876BC" w14:textId="77777777" w:rsidR="00393BB7" w:rsidRDefault="00104218">
            <w:pPr>
              <w:jc w:val="right"/>
            </w:pPr>
            <w:r>
              <w:rPr>
                <w:sz w:val="20"/>
              </w:rPr>
              <w:t>-</w:t>
            </w:r>
          </w:p>
        </w:tc>
      </w:tr>
      <w:tr w:rsidR="00393BB7" w14:paraId="7D68190C" w14:textId="77777777">
        <w:tc>
          <w:tcPr>
            <w:tcW w:w="3600" w:type="dxa"/>
          </w:tcPr>
          <w:p w14:paraId="4BA144B8" w14:textId="77777777" w:rsidR="00393BB7" w:rsidRDefault="00104218">
            <w:r>
              <w:rPr>
                <w:sz w:val="20"/>
              </w:rPr>
              <w:t>Protect in Fee w/o State PILT Liability</w:t>
            </w:r>
          </w:p>
        </w:tc>
        <w:tc>
          <w:tcPr>
            <w:tcW w:w="1800" w:type="dxa"/>
          </w:tcPr>
          <w:p w14:paraId="04D61AB1" w14:textId="77777777" w:rsidR="00393BB7" w:rsidRDefault="00104218">
            <w:pPr>
              <w:jc w:val="right"/>
            </w:pPr>
            <w:r>
              <w:rPr>
                <w:sz w:val="20"/>
              </w:rPr>
              <w:t>$6,000</w:t>
            </w:r>
          </w:p>
        </w:tc>
        <w:tc>
          <w:tcPr>
            <w:tcW w:w="1800" w:type="dxa"/>
          </w:tcPr>
          <w:p w14:paraId="24CAB598" w14:textId="77777777" w:rsidR="00393BB7" w:rsidRDefault="00104218">
            <w:pPr>
              <w:jc w:val="right"/>
            </w:pPr>
            <w:r>
              <w:rPr>
                <w:sz w:val="20"/>
              </w:rPr>
              <w:t>$4,833</w:t>
            </w:r>
          </w:p>
        </w:tc>
        <w:tc>
          <w:tcPr>
            <w:tcW w:w="1800" w:type="dxa"/>
          </w:tcPr>
          <w:p w14:paraId="0FA55207" w14:textId="77777777" w:rsidR="00393BB7" w:rsidRDefault="00104218">
            <w:pPr>
              <w:jc w:val="right"/>
            </w:pPr>
            <w:r>
              <w:rPr>
                <w:sz w:val="20"/>
              </w:rPr>
              <w:t>-</w:t>
            </w:r>
          </w:p>
        </w:tc>
        <w:tc>
          <w:tcPr>
            <w:tcW w:w="1800" w:type="dxa"/>
          </w:tcPr>
          <w:p w14:paraId="544886CC" w14:textId="77777777" w:rsidR="00393BB7" w:rsidRDefault="00104218">
            <w:pPr>
              <w:jc w:val="right"/>
            </w:pPr>
            <w:r>
              <w:rPr>
                <w:sz w:val="20"/>
              </w:rPr>
              <w:t>-</w:t>
            </w:r>
          </w:p>
        </w:tc>
      </w:tr>
      <w:tr w:rsidR="00393BB7" w14:paraId="679AADDC" w14:textId="77777777">
        <w:tc>
          <w:tcPr>
            <w:tcW w:w="3600" w:type="dxa"/>
          </w:tcPr>
          <w:p w14:paraId="1D95D281" w14:textId="77777777" w:rsidR="00393BB7" w:rsidRDefault="00104218">
            <w:r>
              <w:rPr>
                <w:sz w:val="20"/>
              </w:rPr>
              <w:t>Protect in Easement</w:t>
            </w:r>
          </w:p>
        </w:tc>
        <w:tc>
          <w:tcPr>
            <w:tcW w:w="1800" w:type="dxa"/>
          </w:tcPr>
          <w:p w14:paraId="17B95D22" w14:textId="77777777" w:rsidR="00393BB7" w:rsidRDefault="00104218">
            <w:pPr>
              <w:jc w:val="right"/>
            </w:pPr>
            <w:r>
              <w:rPr>
                <w:sz w:val="20"/>
              </w:rPr>
              <w:t>-</w:t>
            </w:r>
          </w:p>
        </w:tc>
        <w:tc>
          <w:tcPr>
            <w:tcW w:w="1800" w:type="dxa"/>
          </w:tcPr>
          <w:p w14:paraId="3D3692A8" w14:textId="77777777" w:rsidR="00393BB7" w:rsidRDefault="00104218">
            <w:pPr>
              <w:jc w:val="right"/>
            </w:pPr>
            <w:r>
              <w:rPr>
                <w:sz w:val="20"/>
              </w:rPr>
              <w:t>-</w:t>
            </w:r>
          </w:p>
        </w:tc>
        <w:tc>
          <w:tcPr>
            <w:tcW w:w="1800" w:type="dxa"/>
          </w:tcPr>
          <w:p w14:paraId="71A4FE6F" w14:textId="77777777" w:rsidR="00393BB7" w:rsidRDefault="00104218">
            <w:pPr>
              <w:jc w:val="right"/>
            </w:pPr>
            <w:r>
              <w:rPr>
                <w:sz w:val="20"/>
              </w:rPr>
              <w:t>-</w:t>
            </w:r>
          </w:p>
        </w:tc>
        <w:tc>
          <w:tcPr>
            <w:tcW w:w="1800" w:type="dxa"/>
          </w:tcPr>
          <w:p w14:paraId="61C1EC7F" w14:textId="77777777" w:rsidR="00393BB7" w:rsidRDefault="00104218">
            <w:pPr>
              <w:jc w:val="right"/>
            </w:pPr>
            <w:r>
              <w:rPr>
                <w:sz w:val="20"/>
              </w:rPr>
              <w:t>-</w:t>
            </w:r>
          </w:p>
        </w:tc>
      </w:tr>
      <w:tr w:rsidR="00393BB7" w14:paraId="2258B668" w14:textId="77777777">
        <w:tc>
          <w:tcPr>
            <w:tcW w:w="3600" w:type="dxa"/>
          </w:tcPr>
          <w:p w14:paraId="340CB613" w14:textId="77777777" w:rsidR="00393BB7" w:rsidRDefault="00104218">
            <w:r>
              <w:rPr>
                <w:sz w:val="20"/>
              </w:rPr>
              <w:t>Enhance</w:t>
            </w:r>
          </w:p>
        </w:tc>
        <w:tc>
          <w:tcPr>
            <w:tcW w:w="1800" w:type="dxa"/>
          </w:tcPr>
          <w:p w14:paraId="66B1D8FB" w14:textId="77777777" w:rsidR="00393BB7" w:rsidRDefault="00104218">
            <w:pPr>
              <w:jc w:val="right"/>
            </w:pPr>
            <w:r>
              <w:rPr>
                <w:sz w:val="20"/>
              </w:rPr>
              <w:t>$283</w:t>
            </w:r>
          </w:p>
        </w:tc>
        <w:tc>
          <w:tcPr>
            <w:tcW w:w="1800" w:type="dxa"/>
          </w:tcPr>
          <w:p w14:paraId="4FDE0C78" w14:textId="77777777" w:rsidR="00393BB7" w:rsidRDefault="00104218">
            <w:pPr>
              <w:jc w:val="right"/>
            </w:pPr>
            <w:r>
              <w:rPr>
                <w:sz w:val="20"/>
              </w:rPr>
              <w:t>$359</w:t>
            </w:r>
          </w:p>
        </w:tc>
        <w:tc>
          <w:tcPr>
            <w:tcW w:w="1800" w:type="dxa"/>
          </w:tcPr>
          <w:p w14:paraId="14913808" w14:textId="77777777" w:rsidR="00393BB7" w:rsidRDefault="00104218">
            <w:pPr>
              <w:jc w:val="right"/>
            </w:pPr>
            <w:r>
              <w:rPr>
                <w:sz w:val="20"/>
              </w:rPr>
              <w:t>-</w:t>
            </w:r>
          </w:p>
        </w:tc>
        <w:tc>
          <w:tcPr>
            <w:tcW w:w="1800" w:type="dxa"/>
          </w:tcPr>
          <w:p w14:paraId="221F359E" w14:textId="77777777" w:rsidR="00393BB7" w:rsidRDefault="00104218">
            <w:pPr>
              <w:jc w:val="right"/>
            </w:pPr>
            <w:r>
              <w:rPr>
                <w:sz w:val="20"/>
              </w:rPr>
              <w:t>-</w:t>
            </w:r>
          </w:p>
        </w:tc>
      </w:tr>
    </w:tbl>
    <w:p w14:paraId="405A7C9D" w14:textId="77777777" w:rsidR="00393BB7" w:rsidRDefault="00104218">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393BB7" w14:paraId="4AAB86E7" w14:textId="77777777">
        <w:tc>
          <w:tcPr>
            <w:tcW w:w="2880" w:type="dxa"/>
            <w:shd w:val="clear" w:color="auto" w:fill="AFC4E9"/>
          </w:tcPr>
          <w:p w14:paraId="6A6B5BCA" w14:textId="77777777" w:rsidR="00393BB7" w:rsidRDefault="00104218">
            <w:r>
              <w:rPr>
                <w:b/>
                <w:color w:val="000000"/>
                <w:sz w:val="20"/>
              </w:rPr>
              <w:t>Type</w:t>
            </w:r>
          </w:p>
        </w:tc>
        <w:tc>
          <w:tcPr>
            <w:tcW w:w="1728" w:type="dxa"/>
            <w:shd w:val="clear" w:color="auto" w:fill="AFC4E9"/>
          </w:tcPr>
          <w:p w14:paraId="33AD3C89" w14:textId="77777777" w:rsidR="00393BB7" w:rsidRDefault="00104218">
            <w:r>
              <w:rPr>
                <w:b/>
                <w:color w:val="000000"/>
                <w:sz w:val="20"/>
              </w:rPr>
              <w:t>Metro/Urban</w:t>
            </w:r>
          </w:p>
        </w:tc>
        <w:tc>
          <w:tcPr>
            <w:tcW w:w="1728" w:type="dxa"/>
            <w:shd w:val="clear" w:color="auto" w:fill="AFC4E9"/>
          </w:tcPr>
          <w:p w14:paraId="17F819AE" w14:textId="77777777" w:rsidR="00393BB7" w:rsidRDefault="00104218">
            <w:r>
              <w:rPr>
                <w:b/>
                <w:color w:val="000000"/>
                <w:sz w:val="20"/>
              </w:rPr>
              <w:t>Forest/Prairie</w:t>
            </w:r>
          </w:p>
        </w:tc>
        <w:tc>
          <w:tcPr>
            <w:tcW w:w="1728" w:type="dxa"/>
            <w:shd w:val="clear" w:color="auto" w:fill="AFC4E9"/>
          </w:tcPr>
          <w:p w14:paraId="23FDEDBF" w14:textId="77777777" w:rsidR="00393BB7" w:rsidRDefault="00104218">
            <w:r>
              <w:rPr>
                <w:b/>
                <w:color w:val="000000"/>
                <w:sz w:val="20"/>
              </w:rPr>
              <w:t>SE Forest</w:t>
            </w:r>
          </w:p>
        </w:tc>
        <w:tc>
          <w:tcPr>
            <w:tcW w:w="1728" w:type="dxa"/>
            <w:shd w:val="clear" w:color="auto" w:fill="AFC4E9"/>
          </w:tcPr>
          <w:p w14:paraId="5F968171" w14:textId="77777777" w:rsidR="00393BB7" w:rsidRDefault="00104218">
            <w:r>
              <w:rPr>
                <w:b/>
                <w:color w:val="000000"/>
                <w:sz w:val="20"/>
              </w:rPr>
              <w:t>Prairie</w:t>
            </w:r>
          </w:p>
        </w:tc>
        <w:tc>
          <w:tcPr>
            <w:tcW w:w="1728" w:type="dxa"/>
            <w:shd w:val="clear" w:color="auto" w:fill="AFC4E9"/>
          </w:tcPr>
          <w:p w14:paraId="2BF0A9B6" w14:textId="77777777" w:rsidR="00393BB7" w:rsidRDefault="00104218">
            <w:r>
              <w:rPr>
                <w:b/>
                <w:color w:val="000000"/>
                <w:sz w:val="20"/>
              </w:rPr>
              <w:t>N. Forest</w:t>
            </w:r>
          </w:p>
        </w:tc>
      </w:tr>
      <w:tr w:rsidR="00393BB7" w14:paraId="3F214081" w14:textId="77777777">
        <w:tc>
          <w:tcPr>
            <w:tcW w:w="2880" w:type="dxa"/>
          </w:tcPr>
          <w:p w14:paraId="31633951" w14:textId="77777777" w:rsidR="00393BB7" w:rsidRDefault="00104218">
            <w:r>
              <w:rPr>
                <w:sz w:val="20"/>
              </w:rPr>
              <w:t>Restore</w:t>
            </w:r>
          </w:p>
        </w:tc>
        <w:tc>
          <w:tcPr>
            <w:tcW w:w="1728" w:type="dxa"/>
          </w:tcPr>
          <w:p w14:paraId="469A9365" w14:textId="77777777" w:rsidR="00393BB7" w:rsidRDefault="00104218">
            <w:pPr>
              <w:jc w:val="right"/>
            </w:pPr>
            <w:r>
              <w:rPr>
                <w:sz w:val="20"/>
              </w:rPr>
              <w:t>-</w:t>
            </w:r>
          </w:p>
        </w:tc>
        <w:tc>
          <w:tcPr>
            <w:tcW w:w="1728" w:type="dxa"/>
          </w:tcPr>
          <w:p w14:paraId="331561A9" w14:textId="77777777" w:rsidR="00393BB7" w:rsidRDefault="00104218">
            <w:pPr>
              <w:jc w:val="right"/>
            </w:pPr>
            <w:r>
              <w:rPr>
                <w:sz w:val="20"/>
              </w:rPr>
              <w:t>$1,666</w:t>
            </w:r>
          </w:p>
        </w:tc>
        <w:tc>
          <w:tcPr>
            <w:tcW w:w="1728" w:type="dxa"/>
          </w:tcPr>
          <w:p w14:paraId="56504D4F" w14:textId="77777777" w:rsidR="00393BB7" w:rsidRDefault="00104218">
            <w:pPr>
              <w:jc w:val="right"/>
            </w:pPr>
            <w:r>
              <w:rPr>
                <w:sz w:val="20"/>
              </w:rPr>
              <w:t>-</w:t>
            </w:r>
          </w:p>
        </w:tc>
        <w:tc>
          <w:tcPr>
            <w:tcW w:w="1728" w:type="dxa"/>
          </w:tcPr>
          <w:p w14:paraId="61B2C363" w14:textId="77777777" w:rsidR="00393BB7" w:rsidRDefault="00104218">
            <w:pPr>
              <w:jc w:val="right"/>
            </w:pPr>
            <w:r>
              <w:rPr>
                <w:sz w:val="20"/>
              </w:rPr>
              <w:t>$1,666</w:t>
            </w:r>
          </w:p>
        </w:tc>
        <w:tc>
          <w:tcPr>
            <w:tcW w:w="1728" w:type="dxa"/>
          </w:tcPr>
          <w:p w14:paraId="21FE9830" w14:textId="77777777" w:rsidR="00393BB7" w:rsidRDefault="00104218">
            <w:pPr>
              <w:jc w:val="right"/>
            </w:pPr>
            <w:r>
              <w:rPr>
                <w:sz w:val="20"/>
              </w:rPr>
              <w:t>-</w:t>
            </w:r>
          </w:p>
        </w:tc>
      </w:tr>
      <w:tr w:rsidR="00393BB7" w14:paraId="74A99D13" w14:textId="77777777">
        <w:tc>
          <w:tcPr>
            <w:tcW w:w="2880" w:type="dxa"/>
          </w:tcPr>
          <w:p w14:paraId="79B4713F" w14:textId="77777777" w:rsidR="00393BB7" w:rsidRDefault="00104218">
            <w:r>
              <w:rPr>
                <w:sz w:val="20"/>
              </w:rPr>
              <w:t>Protect in Fee with State PILT Liability</w:t>
            </w:r>
          </w:p>
        </w:tc>
        <w:tc>
          <w:tcPr>
            <w:tcW w:w="1728" w:type="dxa"/>
          </w:tcPr>
          <w:p w14:paraId="1A697CAB" w14:textId="77777777" w:rsidR="00393BB7" w:rsidRDefault="00104218">
            <w:pPr>
              <w:jc w:val="right"/>
            </w:pPr>
            <w:r>
              <w:rPr>
                <w:sz w:val="20"/>
              </w:rPr>
              <w:t>-</w:t>
            </w:r>
          </w:p>
        </w:tc>
        <w:tc>
          <w:tcPr>
            <w:tcW w:w="1728" w:type="dxa"/>
          </w:tcPr>
          <w:p w14:paraId="5BE06C7C" w14:textId="77777777" w:rsidR="00393BB7" w:rsidRDefault="00104218">
            <w:pPr>
              <w:jc w:val="right"/>
            </w:pPr>
            <w:r>
              <w:rPr>
                <w:sz w:val="20"/>
              </w:rPr>
              <w:t>$4,857</w:t>
            </w:r>
          </w:p>
        </w:tc>
        <w:tc>
          <w:tcPr>
            <w:tcW w:w="1728" w:type="dxa"/>
          </w:tcPr>
          <w:p w14:paraId="4BAEAC02" w14:textId="77777777" w:rsidR="00393BB7" w:rsidRDefault="00104218">
            <w:pPr>
              <w:jc w:val="right"/>
            </w:pPr>
            <w:r>
              <w:rPr>
                <w:sz w:val="20"/>
              </w:rPr>
              <w:t>-</w:t>
            </w:r>
          </w:p>
        </w:tc>
        <w:tc>
          <w:tcPr>
            <w:tcW w:w="1728" w:type="dxa"/>
          </w:tcPr>
          <w:p w14:paraId="0709B633" w14:textId="77777777" w:rsidR="00393BB7" w:rsidRDefault="00104218">
            <w:pPr>
              <w:jc w:val="right"/>
            </w:pPr>
            <w:r>
              <w:rPr>
                <w:sz w:val="20"/>
              </w:rPr>
              <w:t>$5,142</w:t>
            </w:r>
          </w:p>
        </w:tc>
        <w:tc>
          <w:tcPr>
            <w:tcW w:w="1728" w:type="dxa"/>
          </w:tcPr>
          <w:p w14:paraId="1A9F8478" w14:textId="77777777" w:rsidR="00393BB7" w:rsidRDefault="00104218">
            <w:pPr>
              <w:jc w:val="right"/>
            </w:pPr>
            <w:r>
              <w:rPr>
                <w:sz w:val="20"/>
              </w:rPr>
              <w:t>-</w:t>
            </w:r>
          </w:p>
        </w:tc>
      </w:tr>
      <w:tr w:rsidR="00393BB7" w14:paraId="4C1397D9" w14:textId="77777777">
        <w:tc>
          <w:tcPr>
            <w:tcW w:w="2880" w:type="dxa"/>
          </w:tcPr>
          <w:p w14:paraId="29FBC58F" w14:textId="77777777" w:rsidR="00393BB7" w:rsidRDefault="00104218">
            <w:r>
              <w:rPr>
                <w:sz w:val="20"/>
              </w:rPr>
              <w:t>Protect in Fee w/o State PILT Liability</w:t>
            </w:r>
          </w:p>
        </w:tc>
        <w:tc>
          <w:tcPr>
            <w:tcW w:w="1728" w:type="dxa"/>
          </w:tcPr>
          <w:p w14:paraId="3AD6C8E7" w14:textId="77777777" w:rsidR="00393BB7" w:rsidRDefault="00104218">
            <w:pPr>
              <w:jc w:val="right"/>
            </w:pPr>
            <w:r>
              <w:rPr>
                <w:sz w:val="20"/>
              </w:rPr>
              <w:t>-</w:t>
            </w:r>
          </w:p>
        </w:tc>
        <w:tc>
          <w:tcPr>
            <w:tcW w:w="1728" w:type="dxa"/>
          </w:tcPr>
          <w:p w14:paraId="5CE62A78" w14:textId="77777777" w:rsidR="00393BB7" w:rsidRDefault="00104218">
            <w:pPr>
              <w:jc w:val="right"/>
            </w:pPr>
            <w:r>
              <w:rPr>
                <w:sz w:val="20"/>
              </w:rPr>
              <w:t>$4,857</w:t>
            </w:r>
          </w:p>
        </w:tc>
        <w:tc>
          <w:tcPr>
            <w:tcW w:w="1728" w:type="dxa"/>
          </w:tcPr>
          <w:p w14:paraId="04F834A9" w14:textId="77777777" w:rsidR="00393BB7" w:rsidRDefault="00104218">
            <w:pPr>
              <w:jc w:val="right"/>
            </w:pPr>
            <w:r>
              <w:rPr>
                <w:sz w:val="20"/>
              </w:rPr>
              <w:t>-</w:t>
            </w:r>
          </w:p>
        </w:tc>
        <w:tc>
          <w:tcPr>
            <w:tcW w:w="1728" w:type="dxa"/>
          </w:tcPr>
          <w:p w14:paraId="4108DC8F" w14:textId="77777777" w:rsidR="00393BB7" w:rsidRDefault="00104218">
            <w:pPr>
              <w:jc w:val="right"/>
            </w:pPr>
            <w:r>
              <w:rPr>
                <w:sz w:val="20"/>
              </w:rPr>
              <w:t>$5,142</w:t>
            </w:r>
          </w:p>
        </w:tc>
        <w:tc>
          <w:tcPr>
            <w:tcW w:w="1728" w:type="dxa"/>
          </w:tcPr>
          <w:p w14:paraId="0C023763" w14:textId="77777777" w:rsidR="00393BB7" w:rsidRDefault="00104218">
            <w:pPr>
              <w:jc w:val="right"/>
            </w:pPr>
            <w:r>
              <w:rPr>
                <w:sz w:val="20"/>
              </w:rPr>
              <w:t>-</w:t>
            </w:r>
          </w:p>
        </w:tc>
      </w:tr>
      <w:tr w:rsidR="00393BB7" w14:paraId="5FC4DCC2" w14:textId="77777777">
        <w:tc>
          <w:tcPr>
            <w:tcW w:w="2880" w:type="dxa"/>
          </w:tcPr>
          <w:p w14:paraId="26B5333B" w14:textId="77777777" w:rsidR="00393BB7" w:rsidRDefault="00104218">
            <w:r>
              <w:rPr>
                <w:sz w:val="20"/>
              </w:rPr>
              <w:t>Protect in Easement</w:t>
            </w:r>
          </w:p>
        </w:tc>
        <w:tc>
          <w:tcPr>
            <w:tcW w:w="1728" w:type="dxa"/>
          </w:tcPr>
          <w:p w14:paraId="107B1848" w14:textId="77777777" w:rsidR="00393BB7" w:rsidRDefault="00104218">
            <w:pPr>
              <w:jc w:val="right"/>
            </w:pPr>
            <w:r>
              <w:rPr>
                <w:sz w:val="20"/>
              </w:rPr>
              <w:t>-</w:t>
            </w:r>
          </w:p>
        </w:tc>
        <w:tc>
          <w:tcPr>
            <w:tcW w:w="1728" w:type="dxa"/>
          </w:tcPr>
          <w:p w14:paraId="5D5F3E52" w14:textId="77777777" w:rsidR="00393BB7" w:rsidRDefault="00104218">
            <w:pPr>
              <w:jc w:val="right"/>
            </w:pPr>
            <w:r>
              <w:rPr>
                <w:sz w:val="20"/>
              </w:rPr>
              <w:t>-</w:t>
            </w:r>
          </w:p>
        </w:tc>
        <w:tc>
          <w:tcPr>
            <w:tcW w:w="1728" w:type="dxa"/>
          </w:tcPr>
          <w:p w14:paraId="29E6CA86" w14:textId="77777777" w:rsidR="00393BB7" w:rsidRDefault="00104218">
            <w:pPr>
              <w:jc w:val="right"/>
            </w:pPr>
            <w:r>
              <w:rPr>
                <w:sz w:val="20"/>
              </w:rPr>
              <w:t>-</w:t>
            </w:r>
          </w:p>
        </w:tc>
        <w:tc>
          <w:tcPr>
            <w:tcW w:w="1728" w:type="dxa"/>
          </w:tcPr>
          <w:p w14:paraId="15F43E64" w14:textId="77777777" w:rsidR="00393BB7" w:rsidRDefault="00104218">
            <w:pPr>
              <w:jc w:val="right"/>
            </w:pPr>
            <w:r>
              <w:rPr>
                <w:sz w:val="20"/>
              </w:rPr>
              <w:t>-</w:t>
            </w:r>
          </w:p>
        </w:tc>
        <w:tc>
          <w:tcPr>
            <w:tcW w:w="1728" w:type="dxa"/>
          </w:tcPr>
          <w:p w14:paraId="560A2F49" w14:textId="77777777" w:rsidR="00393BB7" w:rsidRDefault="00104218">
            <w:pPr>
              <w:jc w:val="right"/>
            </w:pPr>
            <w:r>
              <w:rPr>
                <w:sz w:val="20"/>
              </w:rPr>
              <w:t>-</w:t>
            </w:r>
          </w:p>
        </w:tc>
      </w:tr>
      <w:tr w:rsidR="00393BB7" w14:paraId="06E85292" w14:textId="77777777">
        <w:tc>
          <w:tcPr>
            <w:tcW w:w="2880" w:type="dxa"/>
          </w:tcPr>
          <w:p w14:paraId="1E55E521" w14:textId="77777777" w:rsidR="00393BB7" w:rsidRDefault="00104218">
            <w:r>
              <w:rPr>
                <w:sz w:val="20"/>
              </w:rPr>
              <w:t>Enhance</w:t>
            </w:r>
          </w:p>
        </w:tc>
        <w:tc>
          <w:tcPr>
            <w:tcW w:w="1728" w:type="dxa"/>
          </w:tcPr>
          <w:p w14:paraId="6043F6FB" w14:textId="77777777" w:rsidR="00393BB7" w:rsidRDefault="00104218">
            <w:pPr>
              <w:jc w:val="right"/>
            </w:pPr>
            <w:r>
              <w:rPr>
                <w:sz w:val="20"/>
              </w:rPr>
              <w:t>-</w:t>
            </w:r>
          </w:p>
        </w:tc>
        <w:tc>
          <w:tcPr>
            <w:tcW w:w="1728" w:type="dxa"/>
          </w:tcPr>
          <w:p w14:paraId="2A66ECC7" w14:textId="77777777" w:rsidR="00393BB7" w:rsidRDefault="00104218">
            <w:pPr>
              <w:jc w:val="right"/>
            </w:pPr>
            <w:r>
              <w:rPr>
                <w:sz w:val="20"/>
              </w:rPr>
              <w:t>$360</w:t>
            </w:r>
          </w:p>
        </w:tc>
        <w:tc>
          <w:tcPr>
            <w:tcW w:w="1728" w:type="dxa"/>
          </w:tcPr>
          <w:p w14:paraId="49964FDB" w14:textId="77777777" w:rsidR="00393BB7" w:rsidRDefault="00104218">
            <w:pPr>
              <w:jc w:val="right"/>
            </w:pPr>
            <w:r>
              <w:rPr>
                <w:sz w:val="20"/>
              </w:rPr>
              <w:t>-</w:t>
            </w:r>
          </w:p>
        </w:tc>
        <w:tc>
          <w:tcPr>
            <w:tcW w:w="1728" w:type="dxa"/>
          </w:tcPr>
          <w:p w14:paraId="26825BED" w14:textId="77777777" w:rsidR="00393BB7" w:rsidRDefault="00104218">
            <w:pPr>
              <w:jc w:val="right"/>
            </w:pPr>
            <w:r>
              <w:rPr>
                <w:sz w:val="20"/>
              </w:rPr>
              <w:t>$343</w:t>
            </w:r>
          </w:p>
        </w:tc>
        <w:tc>
          <w:tcPr>
            <w:tcW w:w="1728" w:type="dxa"/>
          </w:tcPr>
          <w:p w14:paraId="720D64FE" w14:textId="77777777" w:rsidR="00393BB7" w:rsidRDefault="00104218">
            <w:pPr>
              <w:jc w:val="right"/>
            </w:pPr>
            <w:r>
              <w:rPr>
                <w:sz w:val="20"/>
              </w:rPr>
              <w:t>-</w:t>
            </w:r>
          </w:p>
        </w:tc>
      </w:tr>
    </w:tbl>
    <w:p w14:paraId="19B46CE7" w14:textId="77777777" w:rsidR="00393BB7" w:rsidRDefault="00104218">
      <w:pPr>
        <w:pStyle w:val="Heading3"/>
        <w:spacing w:before="60" w:after="80"/>
      </w:pPr>
      <w:r>
        <w:rPr>
          <w:color w:val="254885"/>
          <w:sz w:val="26"/>
        </w:rPr>
        <w:t>Target Lake/Stream/River Feet or Miles</w:t>
      </w:r>
    </w:p>
    <w:p w14:paraId="39C2A6CC" w14:textId="77777777" w:rsidR="00393BB7" w:rsidRDefault="00104218">
      <w:r>
        <w:t xml:space="preserve"> </w:t>
      </w:r>
    </w:p>
    <w:p w14:paraId="7B85A185" w14:textId="77777777" w:rsidR="00393BB7" w:rsidRDefault="00104218">
      <w:r>
        <w:br w:type="page"/>
      </w:r>
    </w:p>
    <w:p w14:paraId="50925B1C" w14:textId="77777777" w:rsidR="00393BB7" w:rsidRDefault="00104218">
      <w:pPr>
        <w:pStyle w:val="Heading2"/>
        <w:spacing w:before="0" w:after="80"/>
        <w:jc w:val="center"/>
      </w:pPr>
      <w:r>
        <w:rPr>
          <w:color w:val="2C559C"/>
          <w:sz w:val="28"/>
          <w:u w:val="single"/>
        </w:rPr>
        <w:lastRenderedPageBreak/>
        <w:t>Parcels</w:t>
      </w:r>
    </w:p>
    <w:p w14:paraId="19BE1B50" w14:textId="77777777" w:rsidR="00393BB7" w:rsidRDefault="00104218">
      <w:r>
        <w:rPr>
          <w:b/>
        </w:rPr>
        <w:t xml:space="preserve">Sign-up Criteria?  </w:t>
      </w:r>
      <w:r>
        <w:rPr>
          <w:b/>
        </w:rPr>
        <w:br/>
      </w:r>
      <w:hyperlink r:id="rId9">
        <w:r w:rsidR="00393BB7">
          <w:rPr>
            <w:color w:val="0000FF" w:themeColor="hyperlink"/>
            <w:sz w:val="20"/>
            <w:u w:val="single"/>
          </w:rPr>
          <w:t>Yes - Sign up criteria is attached</w:t>
        </w:r>
      </w:hyperlink>
    </w:p>
    <w:p w14:paraId="2D2A933F" w14:textId="77777777" w:rsidR="00393BB7" w:rsidRDefault="00104218">
      <w:r>
        <w:rPr>
          <w:b/>
        </w:rPr>
        <w:t xml:space="preserve">Explain the process used to identify, prioritize, and select the parcels on your list:  </w:t>
      </w:r>
      <w:r>
        <w:rPr>
          <w:b/>
        </w:rPr>
        <w:br/>
      </w:r>
      <w:r>
        <w:t>Parcel selection for Protection projects with and without PILT obligations are prioritized according to the goals within the MN Prairie Conservation Plan and specifically using the attached criteria. Parcels that The Nature Conservancy will own and manage are located within core portfolio sites. Protection parcels are not exactly specified because we want to be able to act swiftly when opportunities with willing landowners in key landscapes arise. Maintaining anonymity of parcels is an important considerat</w:t>
      </w:r>
      <w:r>
        <w:t>ion for the organization in order to protect landowner privacy rights and to maintain the integrity of good faith negotiations. Specific protection parcels will be submitted to LSOHC for approval prior to pursuing acquisition through an Accomplishment Plan amendment request.</w:t>
      </w:r>
      <w:r>
        <w:br/>
      </w:r>
      <w:r>
        <w:br/>
        <w:t>Enhancement and Restoration parcels consist of permanently protected grasslands primarily on USFWS WPAs and Refuges; MN DNR WMAs, SNAs and Native Prairie Bank easements; and TNC OHF tracts. Project sites are selected for funding in clo</w:t>
      </w:r>
      <w:r>
        <w:t>se consultation with the partner responsible for ultimate management. This parcel list is illustrative of the areas in which our work will be conducted and the types of projects that we will implement. All completed restoration and enhancement projects will be reported to the Council on the Status Updates and the Final Report.</w:t>
      </w:r>
    </w:p>
    <w:p w14:paraId="555FA0CA" w14:textId="77777777" w:rsidR="00393BB7" w:rsidRDefault="00104218">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928"/>
        <w:gridCol w:w="1266"/>
        <w:gridCol w:w="1102"/>
        <w:gridCol w:w="731"/>
        <w:gridCol w:w="1067"/>
        <w:gridCol w:w="1189"/>
        <w:gridCol w:w="2507"/>
      </w:tblGrid>
      <w:tr w:rsidR="00393BB7" w14:paraId="2AD59C18" w14:textId="77777777">
        <w:tc>
          <w:tcPr>
            <w:tcW w:w="3600" w:type="dxa"/>
            <w:shd w:val="clear" w:color="auto" w:fill="AFC4E9"/>
          </w:tcPr>
          <w:p w14:paraId="50A85B78" w14:textId="77777777" w:rsidR="00393BB7" w:rsidRDefault="00104218">
            <w:r>
              <w:rPr>
                <w:b/>
                <w:color w:val="000000"/>
                <w:sz w:val="20"/>
              </w:rPr>
              <w:t>Name</w:t>
            </w:r>
          </w:p>
        </w:tc>
        <w:tc>
          <w:tcPr>
            <w:tcW w:w="1080" w:type="dxa"/>
            <w:shd w:val="clear" w:color="auto" w:fill="AFC4E9"/>
          </w:tcPr>
          <w:p w14:paraId="65C9EE9F" w14:textId="77777777" w:rsidR="00393BB7" w:rsidRDefault="00104218">
            <w:r>
              <w:rPr>
                <w:b/>
                <w:color w:val="000000"/>
                <w:sz w:val="20"/>
              </w:rPr>
              <w:t>County</w:t>
            </w:r>
          </w:p>
        </w:tc>
        <w:tc>
          <w:tcPr>
            <w:tcW w:w="1080" w:type="dxa"/>
            <w:shd w:val="clear" w:color="auto" w:fill="AFC4E9"/>
          </w:tcPr>
          <w:p w14:paraId="0ED43669" w14:textId="77777777" w:rsidR="00393BB7" w:rsidRDefault="00104218">
            <w:r>
              <w:rPr>
                <w:b/>
                <w:color w:val="000000"/>
                <w:sz w:val="20"/>
              </w:rPr>
              <w:t>TRDS</w:t>
            </w:r>
          </w:p>
        </w:tc>
        <w:tc>
          <w:tcPr>
            <w:tcW w:w="720" w:type="dxa"/>
            <w:shd w:val="clear" w:color="auto" w:fill="AFC4E9"/>
          </w:tcPr>
          <w:p w14:paraId="7E381C27" w14:textId="77777777" w:rsidR="00393BB7" w:rsidRDefault="00104218">
            <w:r>
              <w:rPr>
                <w:b/>
                <w:color w:val="000000"/>
                <w:sz w:val="20"/>
              </w:rPr>
              <w:t>Acres</w:t>
            </w:r>
          </w:p>
        </w:tc>
        <w:tc>
          <w:tcPr>
            <w:tcW w:w="1080" w:type="dxa"/>
            <w:shd w:val="clear" w:color="auto" w:fill="AFC4E9"/>
          </w:tcPr>
          <w:p w14:paraId="499D0558" w14:textId="77777777" w:rsidR="00393BB7" w:rsidRDefault="00104218">
            <w:r>
              <w:rPr>
                <w:b/>
                <w:color w:val="000000"/>
                <w:sz w:val="20"/>
              </w:rPr>
              <w:t>Est Cost</w:t>
            </w:r>
          </w:p>
        </w:tc>
        <w:tc>
          <w:tcPr>
            <w:tcW w:w="1080" w:type="dxa"/>
            <w:shd w:val="clear" w:color="auto" w:fill="AFC4E9"/>
          </w:tcPr>
          <w:p w14:paraId="27E2E081" w14:textId="77777777" w:rsidR="00393BB7" w:rsidRDefault="00104218">
            <w:r>
              <w:rPr>
                <w:b/>
                <w:color w:val="000000"/>
                <w:sz w:val="20"/>
              </w:rPr>
              <w:t>Existing Protection</w:t>
            </w:r>
          </w:p>
        </w:tc>
        <w:tc>
          <w:tcPr>
            <w:tcW w:w="2880" w:type="dxa"/>
            <w:shd w:val="clear" w:color="auto" w:fill="AFC4E9"/>
          </w:tcPr>
          <w:p w14:paraId="45CB7F0B" w14:textId="77777777" w:rsidR="00393BB7" w:rsidRDefault="00104218">
            <w:r>
              <w:rPr>
                <w:b/>
                <w:color w:val="000000"/>
                <w:sz w:val="20"/>
              </w:rPr>
              <w:t>Description</w:t>
            </w:r>
          </w:p>
        </w:tc>
      </w:tr>
      <w:tr w:rsidR="00393BB7" w14:paraId="158AD314" w14:textId="77777777">
        <w:tc>
          <w:tcPr>
            <w:tcW w:w="3600" w:type="dxa"/>
          </w:tcPr>
          <w:p w14:paraId="5FD2090D" w14:textId="77777777" w:rsidR="00393BB7" w:rsidRDefault="00104218">
            <w:r>
              <w:rPr>
                <w:sz w:val="20"/>
              </w:rPr>
              <w:t>NA</w:t>
            </w:r>
          </w:p>
        </w:tc>
        <w:tc>
          <w:tcPr>
            <w:tcW w:w="1080" w:type="dxa"/>
          </w:tcPr>
          <w:p w14:paraId="17B22ABE" w14:textId="77777777" w:rsidR="00393BB7" w:rsidRDefault="00104218">
            <w:r>
              <w:rPr>
                <w:sz w:val="20"/>
              </w:rPr>
              <w:t>Becker</w:t>
            </w:r>
          </w:p>
        </w:tc>
        <w:tc>
          <w:tcPr>
            <w:tcW w:w="1080" w:type="dxa"/>
          </w:tcPr>
          <w:p w14:paraId="291E6788" w14:textId="77777777" w:rsidR="00393BB7" w:rsidRDefault="00104218">
            <w:r>
              <w:rPr>
                <w:sz w:val="20"/>
              </w:rPr>
              <w:t>13942227</w:t>
            </w:r>
          </w:p>
        </w:tc>
        <w:tc>
          <w:tcPr>
            <w:tcW w:w="720" w:type="dxa"/>
          </w:tcPr>
          <w:p w14:paraId="0E76A234" w14:textId="77777777" w:rsidR="00393BB7" w:rsidRDefault="00104218">
            <w:pPr>
              <w:jc w:val="right"/>
            </w:pPr>
            <w:r>
              <w:rPr>
                <w:sz w:val="20"/>
              </w:rPr>
              <w:t>325</w:t>
            </w:r>
          </w:p>
        </w:tc>
        <w:tc>
          <w:tcPr>
            <w:tcW w:w="1080" w:type="dxa"/>
          </w:tcPr>
          <w:p w14:paraId="7839578A" w14:textId="77777777" w:rsidR="00393BB7" w:rsidRDefault="00104218">
            <w:pPr>
              <w:jc w:val="right"/>
            </w:pPr>
            <w:r>
              <w:rPr>
                <w:sz w:val="20"/>
              </w:rPr>
              <w:t>$195,000</w:t>
            </w:r>
          </w:p>
        </w:tc>
        <w:tc>
          <w:tcPr>
            <w:tcW w:w="1080" w:type="dxa"/>
          </w:tcPr>
          <w:p w14:paraId="4AE0413E" w14:textId="77777777" w:rsidR="00393BB7" w:rsidRDefault="00104218">
            <w:r>
              <w:rPr>
                <w:sz w:val="20"/>
              </w:rPr>
              <w:t>Yes</w:t>
            </w:r>
          </w:p>
        </w:tc>
        <w:tc>
          <w:tcPr>
            <w:tcW w:w="2880" w:type="dxa"/>
          </w:tcPr>
          <w:p w14:paraId="1833C7F5" w14:textId="77777777" w:rsidR="00393BB7" w:rsidRDefault="00104218">
            <w:r>
              <w:rPr>
                <w:sz w:val="20"/>
              </w:rPr>
              <w:t>Woody Removal</w:t>
            </w:r>
          </w:p>
        </w:tc>
      </w:tr>
      <w:tr w:rsidR="00393BB7" w14:paraId="178040ED" w14:textId="77777777">
        <w:tc>
          <w:tcPr>
            <w:tcW w:w="3600" w:type="dxa"/>
          </w:tcPr>
          <w:p w14:paraId="09D06E46" w14:textId="77777777" w:rsidR="00393BB7" w:rsidRDefault="00104218">
            <w:r>
              <w:rPr>
                <w:sz w:val="20"/>
              </w:rPr>
              <w:t>NA</w:t>
            </w:r>
          </w:p>
        </w:tc>
        <w:tc>
          <w:tcPr>
            <w:tcW w:w="1080" w:type="dxa"/>
          </w:tcPr>
          <w:p w14:paraId="1C233C43" w14:textId="77777777" w:rsidR="00393BB7" w:rsidRDefault="00104218">
            <w:r>
              <w:rPr>
                <w:sz w:val="20"/>
              </w:rPr>
              <w:t>Becker</w:t>
            </w:r>
          </w:p>
        </w:tc>
        <w:tc>
          <w:tcPr>
            <w:tcW w:w="1080" w:type="dxa"/>
          </w:tcPr>
          <w:p w14:paraId="0ECB9F19" w14:textId="77777777" w:rsidR="00393BB7" w:rsidRDefault="00104218">
            <w:r>
              <w:rPr>
                <w:sz w:val="20"/>
              </w:rPr>
              <w:t>13942227</w:t>
            </w:r>
          </w:p>
        </w:tc>
        <w:tc>
          <w:tcPr>
            <w:tcW w:w="720" w:type="dxa"/>
          </w:tcPr>
          <w:p w14:paraId="34A343DF" w14:textId="77777777" w:rsidR="00393BB7" w:rsidRDefault="00104218">
            <w:pPr>
              <w:jc w:val="right"/>
            </w:pPr>
            <w:r>
              <w:rPr>
                <w:sz w:val="20"/>
              </w:rPr>
              <w:t>200</w:t>
            </w:r>
          </w:p>
        </w:tc>
        <w:tc>
          <w:tcPr>
            <w:tcW w:w="1080" w:type="dxa"/>
          </w:tcPr>
          <w:p w14:paraId="766F87EB" w14:textId="77777777" w:rsidR="00393BB7" w:rsidRDefault="00104218">
            <w:pPr>
              <w:jc w:val="right"/>
            </w:pPr>
            <w:r>
              <w:rPr>
                <w:sz w:val="20"/>
              </w:rPr>
              <w:t>$65,000</w:t>
            </w:r>
          </w:p>
        </w:tc>
        <w:tc>
          <w:tcPr>
            <w:tcW w:w="1080" w:type="dxa"/>
          </w:tcPr>
          <w:p w14:paraId="2FBE2E45" w14:textId="77777777" w:rsidR="00393BB7" w:rsidRDefault="00104218">
            <w:r>
              <w:rPr>
                <w:sz w:val="20"/>
              </w:rPr>
              <w:t>Yes</w:t>
            </w:r>
          </w:p>
        </w:tc>
        <w:tc>
          <w:tcPr>
            <w:tcW w:w="2880" w:type="dxa"/>
          </w:tcPr>
          <w:p w14:paraId="2E01D61F" w14:textId="77777777" w:rsidR="00393BB7" w:rsidRDefault="00104218">
            <w:r>
              <w:rPr>
                <w:sz w:val="20"/>
              </w:rPr>
              <w:t>Invasive Control</w:t>
            </w:r>
          </w:p>
        </w:tc>
      </w:tr>
      <w:tr w:rsidR="00393BB7" w14:paraId="27CAE978" w14:textId="77777777">
        <w:tc>
          <w:tcPr>
            <w:tcW w:w="3600" w:type="dxa"/>
          </w:tcPr>
          <w:p w14:paraId="2E477986" w14:textId="77777777" w:rsidR="00393BB7" w:rsidRDefault="00104218">
            <w:r>
              <w:rPr>
                <w:sz w:val="20"/>
              </w:rPr>
              <w:t>NA</w:t>
            </w:r>
          </w:p>
        </w:tc>
        <w:tc>
          <w:tcPr>
            <w:tcW w:w="1080" w:type="dxa"/>
          </w:tcPr>
          <w:p w14:paraId="070DD0B7" w14:textId="77777777" w:rsidR="00393BB7" w:rsidRDefault="00104218">
            <w:r>
              <w:rPr>
                <w:sz w:val="20"/>
              </w:rPr>
              <w:t>Becker</w:t>
            </w:r>
          </w:p>
        </w:tc>
        <w:tc>
          <w:tcPr>
            <w:tcW w:w="1080" w:type="dxa"/>
          </w:tcPr>
          <w:p w14:paraId="380CB773" w14:textId="77777777" w:rsidR="00393BB7" w:rsidRDefault="00104218">
            <w:r>
              <w:rPr>
                <w:sz w:val="20"/>
              </w:rPr>
              <w:t>13942227</w:t>
            </w:r>
          </w:p>
        </w:tc>
        <w:tc>
          <w:tcPr>
            <w:tcW w:w="720" w:type="dxa"/>
          </w:tcPr>
          <w:p w14:paraId="5AE68EBE" w14:textId="77777777" w:rsidR="00393BB7" w:rsidRDefault="00104218">
            <w:pPr>
              <w:jc w:val="right"/>
            </w:pPr>
            <w:r>
              <w:rPr>
                <w:sz w:val="20"/>
              </w:rPr>
              <w:t>400</w:t>
            </w:r>
          </w:p>
        </w:tc>
        <w:tc>
          <w:tcPr>
            <w:tcW w:w="1080" w:type="dxa"/>
          </w:tcPr>
          <w:p w14:paraId="59FEF24D" w14:textId="77777777" w:rsidR="00393BB7" w:rsidRDefault="00104218">
            <w:pPr>
              <w:jc w:val="right"/>
            </w:pPr>
            <w:r>
              <w:rPr>
                <w:sz w:val="20"/>
              </w:rPr>
              <w:t>$25,000</w:t>
            </w:r>
          </w:p>
        </w:tc>
        <w:tc>
          <w:tcPr>
            <w:tcW w:w="1080" w:type="dxa"/>
          </w:tcPr>
          <w:p w14:paraId="24A267AA" w14:textId="77777777" w:rsidR="00393BB7" w:rsidRDefault="00104218">
            <w:r>
              <w:rPr>
                <w:sz w:val="20"/>
              </w:rPr>
              <w:t>Yes</w:t>
            </w:r>
          </w:p>
        </w:tc>
        <w:tc>
          <w:tcPr>
            <w:tcW w:w="2880" w:type="dxa"/>
          </w:tcPr>
          <w:p w14:paraId="056FA99F" w14:textId="77777777" w:rsidR="00393BB7" w:rsidRDefault="00104218">
            <w:r>
              <w:rPr>
                <w:sz w:val="20"/>
              </w:rPr>
              <w:t>Prescribed Fire</w:t>
            </w:r>
          </w:p>
        </w:tc>
      </w:tr>
      <w:tr w:rsidR="00393BB7" w14:paraId="2AC49858" w14:textId="77777777">
        <w:tc>
          <w:tcPr>
            <w:tcW w:w="3600" w:type="dxa"/>
          </w:tcPr>
          <w:p w14:paraId="2E6B569E" w14:textId="77777777" w:rsidR="00393BB7" w:rsidRDefault="00104218">
            <w:r>
              <w:rPr>
                <w:sz w:val="20"/>
              </w:rPr>
              <w:t>NA</w:t>
            </w:r>
          </w:p>
        </w:tc>
        <w:tc>
          <w:tcPr>
            <w:tcW w:w="1080" w:type="dxa"/>
          </w:tcPr>
          <w:p w14:paraId="66E6C3D0" w14:textId="77777777" w:rsidR="00393BB7" w:rsidRDefault="00104218">
            <w:r>
              <w:rPr>
                <w:sz w:val="20"/>
              </w:rPr>
              <w:t>Becker</w:t>
            </w:r>
          </w:p>
        </w:tc>
        <w:tc>
          <w:tcPr>
            <w:tcW w:w="1080" w:type="dxa"/>
          </w:tcPr>
          <w:p w14:paraId="3DF2E94A" w14:textId="77777777" w:rsidR="00393BB7" w:rsidRDefault="00104218">
            <w:r>
              <w:rPr>
                <w:sz w:val="20"/>
              </w:rPr>
              <w:t>14043225</w:t>
            </w:r>
          </w:p>
        </w:tc>
        <w:tc>
          <w:tcPr>
            <w:tcW w:w="720" w:type="dxa"/>
          </w:tcPr>
          <w:p w14:paraId="2AEC96D9" w14:textId="77777777" w:rsidR="00393BB7" w:rsidRDefault="00104218">
            <w:pPr>
              <w:jc w:val="right"/>
            </w:pPr>
            <w:r>
              <w:rPr>
                <w:sz w:val="20"/>
              </w:rPr>
              <w:t>10</w:t>
            </w:r>
          </w:p>
        </w:tc>
        <w:tc>
          <w:tcPr>
            <w:tcW w:w="1080" w:type="dxa"/>
          </w:tcPr>
          <w:p w14:paraId="5163C9F0" w14:textId="77777777" w:rsidR="00393BB7" w:rsidRDefault="00104218">
            <w:pPr>
              <w:jc w:val="right"/>
            </w:pPr>
            <w:r>
              <w:rPr>
                <w:sz w:val="20"/>
              </w:rPr>
              <w:t>$25,000</w:t>
            </w:r>
          </w:p>
        </w:tc>
        <w:tc>
          <w:tcPr>
            <w:tcW w:w="1080" w:type="dxa"/>
          </w:tcPr>
          <w:p w14:paraId="7C46E47C" w14:textId="77777777" w:rsidR="00393BB7" w:rsidRDefault="00104218">
            <w:r>
              <w:rPr>
                <w:sz w:val="20"/>
              </w:rPr>
              <w:t>Yes</w:t>
            </w:r>
          </w:p>
        </w:tc>
        <w:tc>
          <w:tcPr>
            <w:tcW w:w="2880" w:type="dxa"/>
          </w:tcPr>
          <w:p w14:paraId="46B86341" w14:textId="77777777" w:rsidR="00393BB7" w:rsidRDefault="00104218">
            <w:r>
              <w:rPr>
                <w:sz w:val="20"/>
              </w:rPr>
              <w:t>Prairie Restoration</w:t>
            </w:r>
          </w:p>
        </w:tc>
      </w:tr>
      <w:tr w:rsidR="00393BB7" w14:paraId="2AA18CA0" w14:textId="77777777">
        <w:tc>
          <w:tcPr>
            <w:tcW w:w="3600" w:type="dxa"/>
          </w:tcPr>
          <w:p w14:paraId="531538BE" w14:textId="77777777" w:rsidR="00393BB7" w:rsidRDefault="00104218">
            <w:r>
              <w:rPr>
                <w:sz w:val="20"/>
              </w:rPr>
              <w:t>NA</w:t>
            </w:r>
          </w:p>
        </w:tc>
        <w:tc>
          <w:tcPr>
            <w:tcW w:w="1080" w:type="dxa"/>
          </w:tcPr>
          <w:p w14:paraId="702EA384" w14:textId="77777777" w:rsidR="00393BB7" w:rsidRDefault="00104218">
            <w:r>
              <w:rPr>
                <w:sz w:val="20"/>
              </w:rPr>
              <w:t>Big Stone</w:t>
            </w:r>
          </w:p>
        </w:tc>
        <w:tc>
          <w:tcPr>
            <w:tcW w:w="1080" w:type="dxa"/>
          </w:tcPr>
          <w:p w14:paraId="4843FEA1" w14:textId="77777777" w:rsidR="00393BB7" w:rsidRDefault="00104218">
            <w:r>
              <w:rPr>
                <w:sz w:val="20"/>
              </w:rPr>
              <w:t>12246224</w:t>
            </w:r>
          </w:p>
        </w:tc>
        <w:tc>
          <w:tcPr>
            <w:tcW w:w="720" w:type="dxa"/>
          </w:tcPr>
          <w:p w14:paraId="738C541B" w14:textId="77777777" w:rsidR="00393BB7" w:rsidRDefault="00104218">
            <w:pPr>
              <w:jc w:val="right"/>
            </w:pPr>
            <w:r>
              <w:rPr>
                <w:sz w:val="20"/>
              </w:rPr>
              <w:t>10</w:t>
            </w:r>
          </w:p>
        </w:tc>
        <w:tc>
          <w:tcPr>
            <w:tcW w:w="1080" w:type="dxa"/>
          </w:tcPr>
          <w:p w14:paraId="6983860B" w14:textId="77777777" w:rsidR="00393BB7" w:rsidRDefault="00104218">
            <w:pPr>
              <w:jc w:val="right"/>
            </w:pPr>
            <w:r>
              <w:rPr>
                <w:sz w:val="20"/>
              </w:rPr>
              <w:t>$25,000</w:t>
            </w:r>
          </w:p>
        </w:tc>
        <w:tc>
          <w:tcPr>
            <w:tcW w:w="1080" w:type="dxa"/>
          </w:tcPr>
          <w:p w14:paraId="75BA461C" w14:textId="77777777" w:rsidR="00393BB7" w:rsidRDefault="00104218">
            <w:r>
              <w:rPr>
                <w:sz w:val="20"/>
              </w:rPr>
              <w:t>Yes</w:t>
            </w:r>
          </w:p>
        </w:tc>
        <w:tc>
          <w:tcPr>
            <w:tcW w:w="2880" w:type="dxa"/>
          </w:tcPr>
          <w:p w14:paraId="06209284" w14:textId="77777777" w:rsidR="00393BB7" w:rsidRDefault="00104218">
            <w:r>
              <w:rPr>
                <w:sz w:val="20"/>
              </w:rPr>
              <w:t>Prairie Restoration</w:t>
            </w:r>
          </w:p>
        </w:tc>
      </w:tr>
      <w:tr w:rsidR="00393BB7" w14:paraId="5E48AB32" w14:textId="77777777">
        <w:tc>
          <w:tcPr>
            <w:tcW w:w="3600" w:type="dxa"/>
          </w:tcPr>
          <w:p w14:paraId="129C9238" w14:textId="77777777" w:rsidR="00393BB7" w:rsidRDefault="00104218">
            <w:r>
              <w:rPr>
                <w:sz w:val="20"/>
              </w:rPr>
              <w:t>NA</w:t>
            </w:r>
          </w:p>
        </w:tc>
        <w:tc>
          <w:tcPr>
            <w:tcW w:w="1080" w:type="dxa"/>
          </w:tcPr>
          <w:p w14:paraId="1BA23BBF" w14:textId="77777777" w:rsidR="00393BB7" w:rsidRDefault="00104218">
            <w:r>
              <w:rPr>
                <w:sz w:val="20"/>
              </w:rPr>
              <w:t>Big Stone</w:t>
            </w:r>
          </w:p>
        </w:tc>
        <w:tc>
          <w:tcPr>
            <w:tcW w:w="1080" w:type="dxa"/>
          </w:tcPr>
          <w:p w14:paraId="39DADA37" w14:textId="77777777" w:rsidR="00393BB7" w:rsidRDefault="00104218">
            <w:r>
              <w:rPr>
                <w:sz w:val="20"/>
              </w:rPr>
              <w:t>12447210</w:t>
            </w:r>
          </w:p>
        </w:tc>
        <w:tc>
          <w:tcPr>
            <w:tcW w:w="720" w:type="dxa"/>
          </w:tcPr>
          <w:p w14:paraId="1BF242EE" w14:textId="77777777" w:rsidR="00393BB7" w:rsidRDefault="00104218">
            <w:pPr>
              <w:jc w:val="right"/>
            </w:pPr>
            <w:r>
              <w:rPr>
                <w:sz w:val="20"/>
              </w:rPr>
              <w:t>650</w:t>
            </w:r>
          </w:p>
        </w:tc>
        <w:tc>
          <w:tcPr>
            <w:tcW w:w="1080" w:type="dxa"/>
          </w:tcPr>
          <w:p w14:paraId="37FE5ADC" w14:textId="77777777" w:rsidR="00393BB7" w:rsidRDefault="00104218">
            <w:pPr>
              <w:jc w:val="right"/>
            </w:pPr>
            <w:r>
              <w:rPr>
                <w:sz w:val="20"/>
              </w:rPr>
              <w:t>$50,000</w:t>
            </w:r>
          </w:p>
        </w:tc>
        <w:tc>
          <w:tcPr>
            <w:tcW w:w="1080" w:type="dxa"/>
          </w:tcPr>
          <w:p w14:paraId="33F07ED1" w14:textId="77777777" w:rsidR="00393BB7" w:rsidRDefault="00104218">
            <w:r>
              <w:rPr>
                <w:sz w:val="20"/>
              </w:rPr>
              <w:t>Yes</w:t>
            </w:r>
          </w:p>
        </w:tc>
        <w:tc>
          <w:tcPr>
            <w:tcW w:w="2880" w:type="dxa"/>
          </w:tcPr>
          <w:p w14:paraId="2C3DEA0C" w14:textId="77777777" w:rsidR="00393BB7" w:rsidRDefault="00104218">
            <w:r>
              <w:rPr>
                <w:sz w:val="20"/>
              </w:rPr>
              <w:t>Prescribed Fire</w:t>
            </w:r>
          </w:p>
        </w:tc>
      </w:tr>
      <w:tr w:rsidR="00393BB7" w14:paraId="0032CC9E" w14:textId="77777777">
        <w:tc>
          <w:tcPr>
            <w:tcW w:w="3600" w:type="dxa"/>
          </w:tcPr>
          <w:p w14:paraId="24DC7907" w14:textId="77777777" w:rsidR="00393BB7" w:rsidRDefault="00104218">
            <w:r>
              <w:rPr>
                <w:sz w:val="20"/>
              </w:rPr>
              <w:t>NA</w:t>
            </w:r>
          </w:p>
        </w:tc>
        <w:tc>
          <w:tcPr>
            <w:tcW w:w="1080" w:type="dxa"/>
          </w:tcPr>
          <w:p w14:paraId="391BCF8B" w14:textId="77777777" w:rsidR="00393BB7" w:rsidRDefault="00104218">
            <w:r>
              <w:rPr>
                <w:sz w:val="20"/>
              </w:rPr>
              <w:t>Big Stone</w:t>
            </w:r>
          </w:p>
        </w:tc>
        <w:tc>
          <w:tcPr>
            <w:tcW w:w="1080" w:type="dxa"/>
          </w:tcPr>
          <w:p w14:paraId="7AF5E4B4" w14:textId="77777777" w:rsidR="00393BB7" w:rsidRDefault="00104218">
            <w:r>
              <w:rPr>
                <w:sz w:val="20"/>
              </w:rPr>
              <w:t>12447210</w:t>
            </w:r>
          </w:p>
        </w:tc>
        <w:tc>
          <w:tcPr>
            <w:tcW w:w="720" w:type="dxa"/>
          </w:tcPr>
          <w:p w14:paraId="4653CC18" w14:textId="77777777" w:rsidR="00393BB7" w:rsidRDefault="00104218">
            <w:pPr>
              <w:jc w:val="right"/>
            </w:pPr>
            <w:r>
              <w:rPr>
                <w:sz w:val="20"/>
              </w:rPr>
              <w:t>200</w:t>
            </w:r>
          </w:p>
        </w:tc>
        <w:tc>
          <w:tcPr>
            <w:tcW w:w="1080" w:type="dxa"/>
          </w:tcPr>
          <w:p w14:paraId="17C9948E" w14:textId="77777777" w:rsidR="00393BB7" w:rsidRDefault="00104218">
            <w:pPr>
              <w:jc w:val="right"/>
            </w:pPr>
            <w:r>
              <w:rPr>
                <w:sz w:val="20"/>
              </w:rPr>
              <w:t>$75,000</w:t>
            </w:r>
          </w:p>
        </w:tc>
        <w:tc>
          <w:tcPr>
            <w:tcW w:w="1080" w:type="dxa"/>
          </w:tcPr>
          <w:p w14:paraId="2B54CB47" w14:textId="77777777" w:rsidR="00393BB7" w:rsidRDefault="00104218">
            <w:r>
              <w:rPr>
                <w:sz w:val="20"/>
              </w:rPr>
              <w:t>Yes</w:t>
            </w:r>
          </w:p>
        </w:tc>
        <w:tc>
          <w:tcPr>
            <w:tcW w:w="2880" w:type="dxa"/>
          </w:tcPr>
          <w:p w14:paraId="6F072567" w14:textId="77777777" w:rsidR="00393BB7" w:rsidRDefault="00104218">
            <w:r>
              <w:rPr>
                <w:sz w:val="20"/>
              </w:rPr>
              <w:t>Invasive Control</w:t>
            </w:r>
          </w:p>
        </w:tc>
      </w:tr>
      <w:tr w:rsidR="00393BB7" w14:paraId="37A5B270" w14:textId="77777777">
        <w:tc>
          <w:tcPr>
            <w:tcW w:w="3600" w:type="dxa"/>
          </w:tcPr>
          <w:p w14:paraId="37E087F7" w14:textId="77777777" w:rsidR="00393BB7" w:rsidRDefault="00104218">
            <w:r>
              <w:rPr>
                <w:sz w:val="20"/>
              </w:rPr>
              <w:t>NA</w:t>
            </w:r>
          </w:p>
        </w:tc>
        <w:tc>
          <w:tcPr>
            <w:tcW w:w="1080" w:type="dxa"/>
          </w:tcPr>
          <w:p w14:paraId="3BCCDBE9" w14:textId="77777777" w:rsidR="00393BB7" w:rsidRDefault="00104218">
            <w:r>
              <w:rPr>
                <w:sz w:val="20"/>
              </w:rPr>
              <w:t>Big Stone</w:t>
            </w:r>
          </w:p>
        </w:tc>
        <w:tc>
          <w:tcPr>
            <w:tcW w:w="1080" w:type="dxa"/>
          </w:tcPr>
          <w:p w14:paraId="3D1D3EF4" w14:textId="77777777" w:rsidR="00393BB7" w:rsidRDefault="00104218">
            <w:r>
              <w:rPr>
                <w:sz w:val="20"/>
              </w:rPr>
              <w:t>12447210</w:t>
            </w:r>
          </w:p>
        </w:tc>
        <w:tc>
          <w:tcPr>
            <w:tcW w:w="720" w:type="dxa"/>
          </w:tcPr>
          <w:p w14:paraId="2604F128" w14:textId="77777777" w:rsidR="00393BB7" w:rsidRDefault="00104218">
            <w:pPr>
              <w:jc w:val="right"/>
            </w:pPr>
            <w:r>
              <w:rPr>
                <w:sz w:val="20"/>
              </w:rPr>
              <w:t>325</w:t>
            </w:r>
          </w:p>
        </w:tc>
        <w:tc>
          <w:tcPr>
            <w:tcW w:w="1080" w:type="dxa"/>
          </w:tcPr>
          <w:p w14:paraId="26A44F32" w14:textId="77777777" w:rsidR="00393BB7" w:rsidRDefault="00104218">
            <w:pPr>
              <w:jc w:val="right"/>
            </w:pPr>
            <w:r>
              <w:rPr>
                <w:sz w:val="20"/>
              </w:rPr>
              <w:t>$195,000</w:t>
            </w:r>
          </w:p>
        </w:tc>
        <w:tc>
          <w:tcPr>
            <w:tcW w:w="1080" w:type="dxa"/>
          </w:tcPr>
          <w:p w14:paraId="087EE578" w14:textId="77777777" w:rsidR="00393BB7" w:rsidRDefault="00104218">
            <w:r>
              <w:rPr>
                <w:sz w:val="20"/>
              </w:rPr>
              <w:t>Yes</w:t>
            </w:r>
          </w:p>
        </w:tc>
        <w:tc>
          <w:tcPr>
            <w:tcW w:w="2880" w:type="dxa"/>
          </w:tcPr>
          <w:p w14:paraId="0735D7D5" w14:textId="77777777" w:rsidR="00393BB7" w:rsidRDefault="00104218">
            <w:r>
              <w:rPr>
                <w:sz w:val="20"/>
              </w:rPr>
              <w:t>Woody Removal</w:t>
            </w:r>
          </w:p>
        </w:tc>
      </w:tr>
      <w:tr w:rsidR="00393BB7" w14:paraId="784B912B" w14:textId="77777777">
        <w:tc>
          <w:tcPr>
            <w:tcW w:w="3600" w:type="dxa"/>
          </w:tcPr>
          <w:p w14:paraId="6ABB4508" w14:textId="77777777" w:rsidR="00393BB7" w:rsidRDefault="00104218">
            <w:r>
              <w:rPr>
                <w:sz w:val="20"/>
              </w:rPr>
              <w:t>NA</w:t>
            </w:r>
          </w:p>
        </w:tc>
        <w:tc>
          <w:tcPr>
            <w:tcW w:w="1080" w:type="dxa"/>
          </w:tcPr>
          <w:p w14:paraId="2D5435A6" w14:textId="77777777" w:rsidR="00393BB7" w:rsidRDefault="00104218">
            <w:r>
              <w:rPr>
                <w:sz w:val="20"/>
              </w:rPr>
              <w:t>Chippewa</w:t>
            </w:r>
          </w:p>
        </w:tc>
        <w:tc>
          <w:tcPr>
            <w:tcW w:w="1080" w:type="dxa"/>
          </w:tcPr>
          <w:p w14:paraId="129AF0CF" w14:textId="77777777" w:rsidR="00393BB7" w:rsidRDefault="00104218">
            <w:r>
              <w:rPr>
                <w:sz w:val="20"/>
              </w:rPr>
              <w:t>11939228</w:t>
            </w:r>
          </w:p>
        </w:tc>
        <w:tc>
          <w:tcPr>
            <w:tcW w:w="720" w:type="dxa"/>
          </w:tcPr>
          <w:p w14:paraId="5D14DDF5" w14:textId="77777777" w:rsidR="00393BB7" w:rsidRDefault="00104218">
            <w:pPr>
              <w:jc w:val="right"/>
            </w:pPr>
            <w:r>
              <w:rPr>
                <w:sz w:val="20"/>
              </w:rPr>
              <w:t>650</w:t>
            </w:r>
          </w:p>
        </w:tc>
        <w:tc>
          <w:tcPr>
            <w:tcW w:w="1080" w:type="dxa"/>
          </w:tcPr>
          <w:p w14:paraId="0493F904" w14:textId="77777777" w:rsidR="00393BB7" w:rsidRDefault="00104218">
            <w:pPr>
              <w:jc w:val="right"/>
            </w:pPr>
            <w:r>
              <w:rPr>
                <w:sz w:val="20"/>
              </w:rPr>
              <w:t>$50,000</w:t>
            </w:r>
          </w:p>
        </w:tc>
        <w:tc>
          <w:tcPr>
            <w:tcW w:w="1080" w:type="dxa"/>
          </w:tcPr>
          <w:p w14:paraId="3BC4CF57" w14:textId="77777777" w:rsidR="00393BB7" w:rsidRDefault="00104218">
            <w:r>
              <w:rPr>
                <w:sz w:val="20"/>
              </w:rPr>
              <w:t>Yes</w:t>
            </w:r>
          </w:p>
        </w:tc>
        <w:tc>
          <w:tcPr>
            <w:tcW w:w="2880" w:type="dxa"/>
          </w:tcPr>
          <w:p w14:paraId="085321FD" w14:textId="77777777" w:rsidR="00393BB7" w:rsidRDefault="00104218">
            <w:r>
              <w:rPr>
                <w:sz w:val="20"/>
              </w:rPr>
              <w:t>Prescribed Fire</w:t>
            </w:r>
          </w:p>
        </w:tc>
      </w:tr>
      <w:tr w:rsidR="00393BB7" w14:paraId="4FB7BBB5" w14:textId="77777777">
        <w:tc>
          <w:tcPr>
            <w:tcW w:w="3600" w:type="dxa"/>
          </w:tcPr>
          <w:p w14:paraId="060D098C" w14:textId="77777777" w:rsidR="00393BB7" w:rsidRDefault="00104218">
            <w:r>
              <w:rPr>
                <w:sz w:val="20"/>
              </w:rPr>
              <w:t>NA</w:t>
            </w:r>
          </w:p>
        </w:tc>
        <w:tc>
          <w:tcPr>
            <w:tcW w:w="1080" w:type="dxa"/>
          </w:tcPr>
          <w:p w14:paraId="3D33FB21" w14:textId="77777777" w:rsidR="00393BB7" w:rsidRDefault="00104218">
            <w:r>
              <w:rPr>
                <w:sz w:val="20"/>
              </w:rPr>
              <w:t>Chippewa</w:t>
            </w:r>
          </w:p>
        </w:tc>
        <w:tc>
          <w:tcPr>
            <w:tcW w:w="1080" w:type="dxa"/>
          </w:tcPr>
          <w:p w14:paraId="0E35EE78" w14:textId="77777777" w:rsidR="00393BB7" w:rsidRDefault="00104218">
            <w:r>
              <w:rPr>
                <w:sz w:val="20"/>
              </w:rPr>
              <w:t>11939228</w:t>
            </w:r>
          </w:p>
        </w:tc>
        <w:tc>
          <w:tcPr>
            <w:tcW w:w="720" w:type="dxa"/>
          </w:tcPr>
          <w:p w14:paraId="460A1E07" w14:textId="77777777" w:rsidR="00393BB7" w:rsidRDefault="00104218">
            <w:pPr>
              <w:jc w:val="right"/>
            </w:pPr>
            <w:r>
              <w:rPr>
                <w:sz w:val="20"/>
              </w:rPr>
              <w:t>150</w:t>
            </w:r>
          </w:p>
        </w:tc>
        <w:tc>
          <w:tcPr>
            <w:tcW w:w="1080" w:type="dxa"/>
          </w:tcPr>
          <w:p w14:paraId="0D2EC15F" w14:textId="77777777" w:rsidR="00393BB7" w:rsidRDefault="00104218">
            <w:pPr>
              <w:jc w:val="right"/>
            </w:pPr>
            <w:r>
              <w:rPr>
                <w:sz w:val="20"/>
              </w:rPr>
              <w:t>$65,000</w:t>
            </w:r>
          </w:p>
        </w:tc>
        <w:tc>
          <w:tcPr>
            <w:tcW w:w="1080" w:type="dxa"/>
          </w:tcPr>
          <w:p w14:paraId="55BD1049" w14:textId="77777777" w:rsidR="00393BB7" w:rsidRDefault="00104218">
            <w:r>
              <w:rPr>
                <w:sz w:val="20"/>
              </w:rPr>
              <w:t>Yes</w:t>
            </w:r>
          </w:p>
        </w:tc>
        <w:tc>
          <w:tcPr>
            <w:tcW w:w="2880" w:type="dxa"/>
          </w:tcPr>
          <w:p w14:paraId="512691E4" w14:textId="77777777" w:rsidR="00393BB7" w:rsidRDefault="00104218">
            <w:r>
              <w:rPr>
                <w:sz w:val="20"/>
              </w:rPr>
              <w:t>Invasive Control</w:t>
            </w:r>
          </w:p>
        </w:tc>
      </w:tr>
      <w:tr w:rsidR="00393BB7" w14:paraId="488D11E0" w14:textId="77777777">
        <w:tc>
          <w:tcPr>
            <w:tcW w:w="3600" w:type="dxa"/>
          </w:tcPr>
          <w:p w14:paraId="56A8ED76" w14:textId="77777777" w:rsidR="00393BB7" w:rsidRDefault="00104218">
            <w:r>
              <w:rPr>
                <w:sz w:val="20"/>
              </w:rPr>
              <w:t>NA</w:t>
            </w:r>
          </w:p>
        </w:tc>
        <w:tc>
          <w:tcPr>
            <w:tcW w:w="1080" w:type="dxa"/>
          </w:tcPr>
          <w:p w14:paraId="29AAB87C" w14:textId="77777777" w:rsidR="00393BB7" w:rsidRDefault="00104218">
            <w:r>
              <w:rPr>
                <w:sz w:val="20"/>
              </w:rPr>
              <w:t>Chippewa</w:t>
            </w:r>
          </w:p>
        </w:tc>
        <w:tc>
          <w:tcPr>
            <w:tcW w:w="1080" w:type="dxa"/>
          </w:tcPr>
          <w:p w14:paraId="1574471D" w14:textId="77777777" w:rsidR="00393BB7" w:rsidRDefault="00104218">
            <w:r>
              <w:rPr>
                <w:sz w:val="20"/>
              </w:rPr>
              <w:t>11939228</w:t>
            </w:r>
          </w:p>
        </w:tc>
        <w:tc>
          <w:tcPr>
            <w:tcW w:w="720" w:type="dxa"/>
          </w:tcPr>
          <w:p w14:paraId="28D8E3C0" w14:textId="77777777" w:rsidR="00393BB7" w:rsidRDefault="00104218">
            <w:pPr>
              <w:jc w:val="right"/>
            </w:pPr>
            <w:r>
              <w:rPr>
                <w:sz w:val="20"/>
              </w:rPr>
              <w:t>325</w:t>
            </w:r>
          </w:p>
        </w:tc>
        <w:tc>
          <w:tcPr>
            <w:tcW w:w="1080" w:type="dxa"/>
          </w:tcPr>
          <w:p w14:paraId="23A609C7" w14:textId="77777777" w:rsidR="00393BB7" w:rsidRDefault="00104218">
            <w:pPr>
              <w:jc w:val="right"/>
            </w:pPr>
            <w:r>
              <w:rPr>
                <w:sz w:val="20"/>
              </w:rPr>
              <w:t>$195,000</w:t>
            </w:r>
          </w:p>
        </w:tc>
        <w:tc>
          <w:tcPr>
            <w:tcW w:w="1080" w:type="dxa"/>
          </w:tcPr>
          <w:p w14:paraId="33D1E6A5" w14:textId="77777777" w:rsidR="00393BB7" w:rsidRDefault="00104218">
            <w:r>
              <w:rPr>
                <w:sz w:val="20"/>
              </w:rPr>
              <w:t>Yes</w:t>
            </w:r>
          </w:p>
        </w:tc>
        <w:tc>
          <w:tcPr>
            <w:tcW w:w="2880" w:type="dxa"/>
          </w:tcPr>
          <w:p w14:paraId="168A0922" w14:textId="77777777" w:rsidR="00393BB7" w:rsidRDefault="00104218">
            <w:r>
              <w:rPr>
                <w:sz w:val="20"/>
              </w:rPr>
              <w:t xml:space="preserve">Woody </w:t>
            </w:r>
            <w:r>
              <w:rPr>
                <w:sz w:val="20"/>
              </w:rPr>
              <w:t>Removal</w:t>
            </w:r>
          </w:p>
        </w:tc>
      </w:tr>
      <w:tr w:rsidR="00393BB7" w14:paraId="730A1B1F" w14:textId="77777777">
        <w:tc>
          <w:tcPr>
            <w:tcW w:w="3600" w:type="dxa"/>
          </w:tcPr>
          <w:p w14:paraId="66F3A4E0" w14:textId="77777777" w:rsidR="00393BB7" w:rsidRDefault="00104218">
            <w:r>
              <w:rPr>
                <w:sz w:val="20"/>
              </w:rPr>
              <w:t>NA</w:t>
            </w:r>
          </w:p>
        </w:tc>
        <w:tc>
          <w:tcPr>
            <w:tcW w:w="1080" w:type="dxa"/>
          </w:tcPr>
          <w:p w14:paraId="2C0911CC" w14:textId="77777777" w:rsidR="00393BB7" w:rsidRDefault="00104218">
            <w:r>
              <w:rPr>
                <w:sz w:val="20"/>
              </w:rPr>
              <w:t>Chippewa</w:t>
            </w:r>
          </w:p>
        </w:tc>
        <w:tc>
          <w:tcPr>
            <w:tcW w:w="1080" w:type="dxa"/>
          </w:tcPr>
          <w:p w14:paraId="72FC9294" w14:textId="77777777" w:rsidR="00393BB7" w:rsidRDefault="00104218">
            <w:r>
              <w:rPr>
                <w:sz w:val="20"/>
              </w:rPr>
              <w:t>11739213</w:t>
            </w:r>
          </w:p>
        </w:tc>
        <w:tc>
          <w:tcPr>
            <w:tcW w:w="720" w:type="dxa"/>
          </w:tcPr>
          <w:p w14:paraId="5E901EF1" w14:textId="77777777" w:rsidR="00393BB7" w:rsidRDefault="00104218">
            <w:pPr>
              <w:jc w:val="right"/>
            </w:pPr>
            <w:r>
              <w:rPr>
                <w:sz w:val="20"/>
              </w:rPr>
              <w:t>10</w:t>
            </w:r>
          </w:p>
        </w:tc>
        <w:tc>
          <w:tcPr>
            <w:tcW w:w="1080" w:type="dxa"/>
          </w:tcPr>
          <w:p w14:paraId="59FFE209" w14:textId="77777777" w:rsidR="00393BB7" w:rsidRDefault="00104218">
            <w:pPr>
              <w:jc w:val="right"/>
            </w:pPr>
            <w:r>
              <w:rPr>
                <w:sz w:val="20"/>
              </w:rPr>
              <w:t>$25,000</w:t>
            </w:r>
          </w:p>
        </w:tc>
        <w:tc>
          <w:tcPr>
            <w:tcW w:w="1080" w:type="dxa"/>
          </w:tcPr>
          <w:p w14:paraId="488F4EFB" w14:textId="77777777" w:rsidR="00393BB7" w:rsidRDefault="00104218">
            <w:r>
              <w:rPr>
                <w:sz w:val="20"/>
              </w:rPr>
              <w:t>Yes</w:t>
            </w:r>
          </w:p>
        </w:tc>
        <w:tc>
          <w:tcPr>
            <w:tcW w:w="2880" w:type="dxa"/>
          </w:tcPr>
          <w:p w14:paraId="3CD5D99C" w14:textId="77777777" w:rsidR="00393BB7" w:rsidRDefault="00104218">
            <w:r>
              <w:rPr>
                <w:sz w:val="20"/>
              </w:rPr>
              <w:t>Prairie Restoration</w:t>
            </w:r>
          </w:p>
        </w:tc>
      </w:tr>
      <w:tr w:rsidR="00393BB7" w14:paraId="44C668ED" w14:textId="77777777">
        <w:tc>
          <w:tcPr>
            <w:tcW w:w="3600" w:type="dxa"/>
          </w:tcPr>
          <w:p w14:paraId="65BF7237" w14:textId="77777777" w:rsidR="00393BB7" w:rsidRDefault="00104218">
            <w:r>
              <w:rPr>
                <w:sz w:val="20"/>
              </w:rPr>
              <w:t>NA</w:t>
            </w:r>
          </w:p>
        </w:tc>
        <w:tc>
          <w:tcPr>
            <w:tcW w:w="1080" w:type="dxa"/>
          </w:tcPr>
          <w:p w14:paraId="7C8D8EDB" w14:textId="77777777" w:rsidR="00393BB7" w:rsidRDefault="00104218">
            <w:r>
              <w:rPr>
                <w:sz w:val="20"/>
              </w:rPr>
              <w:t>Clay</w:t>
            </w:r>
          </w:p>
        </w:tc>
        <w:tc>
          <w:tcPr>
            <w:tcW w:w="1080" w:type="dxa"/>
          </w:tcPr>
          <w:p w14:paraId="5DAE5075" w14:textId="77777777" w:rsidR="00393BB7" w:rsidRDefault="00104218">
            <w:r>
              <w:rPr>
                <w:sz w:val="20"/>
              </w:rPr>
              <w:t>14245204</w:t>
            </w:r>
          </w:p>
        </w:tc>
        <w:tc>
          <w:tcPr>
            <w:tcW w:w="720" w:type="dxa"/>
          </w:tcPr>
          <w:p w14:paraId="03517DBC" w14:textId="77777777" w:rsidR="00393BB7" w:rsidRDefault="00104218">
            <w:pPr>
              <w:jc w:val="right"/>
            </w:pPr>
            <w:r>
              <w:rPr>
                <w:sz w:val="20"/>
              </w:rPr>
              <w:t>550</w:t>
            </w:r>
          </w:p>
        </w:tc>
        <w:tc>
          <w:tcPr>
            <w:tcW w:w="1080" w:type="dxa"/>
          </w:tcPr>
          <w:p w14:paraId="685157FB" w14:textId="77777777" w:rsidR="00393BB7" w:rsidRDefault="00104218">
            <w:pPr>
              <w:jc w:val="right"/>
            </w:pPr>
            <w:r>
              <w:rPr>
                <w:sz w:val="20"/>
              </w:rPr>
              <w:t>$40,000</w:t>
            </w:r>
          </w:p>
        </w:tc>
        <w:tc>
          <w:tcPr>
            <w:tcW w:w="1080" w:type="dxa"/>
          </w:tcPr>
          <w:p w14:paraId="13A92B5B" w14:textId="77777777" w:rsidR="00393BB7" w:rsidRDefault="00104218">
            <w:r>
              <w:rPr>
                <w:sz w:val="20"/>
              </w:rPr>
              <w:t>Yes</w:t>
            </w:r>
          </w:p>
        </w:tc>
        <w:tc>
          <w:tcPr>
            <w:tcW w:w="2880" w:type="dxa"/>
          </w:tcPr>
          <w:p w14:paraId="5BF0ED24" w14:textId="77777777" w:rsidR="00393BB7" w:rsidRDefault="00104218">
            <w:r>
              <w:rPr>
                <w:sz w:val="20"/>
              </w:rPr>
              <w:t>Prescribed Fire</w:t>
            </w:r>
          </w:p>
        </w:tc>
      </w:tr>
      <w:tr w:rsidR="00393BB7" w14:paraId="174F8538" w14:textId="77777777">
        <w:tc>
          <w:tcPr>
            <w:tcW w:w="3600" w:type="dxa"/>
          </w:tcPr>
          <w:p w14:paraId="0AB426B1" w14:textId="77777777" w:rsidR="00393BB7" w:rsidRDefault="00104218">
            <w:r>
              <w:rPr>
                <w:sz w:val="20"/>
              </w:rPr>
              <w:t>NA</w:t>
            </w:r>
          </w:p>
        </w:tc>
        <w:tc>
          <w:tcPr>
            <w:tcW w:w="1080" w:type="dxa"/>
          </w:tcPr>
          <w:p w14:paraId="3C3CF891" w14:textId="77777777" w:rsidR="00393BB7" w:rsidRDefault="00104218">
            <w:r>
              <w:rPr>
                <w:sz w:val="20"/>
              </w:rPr>
              <w:t>Clay</w:t>
            </w:r>
          </w:p>
        </w:tc>
        <w:tc>
          <w:tcPr>
            <w:tcW w:w="1080" w:type="dxa"/>
          </w:tcPr>
          <w:p w14:paraId="0A18A939" w14:textId="77777777" w:rsidR="00393BB7" w:rsidRDefault="00104218">
            <w:r>
              <w:rPr>
                <w:sz w:val="20"/>
              </w:rPr>
              <w:t>14245204</w:t>
            </w:r>
          </w:p>
        </w:tc>
        <w:tc>
          <w:tcPr>
            <w:tcW w:w="720" w:type="dxa"/>
          </w:tcPr>
          <w:p w14:paraId="6F209B50" w14:textId="77777777" w:rsidR="00393BB7" w:rsidRDefault="00104218">
            <w:pPr>
              <w:jc w:val="right"/>
            </w:pPr>
            <w:r>
              <w:rPr>
                <w:sz w:val="20"/>
              </w:rPr>
              <w:t>200</w:t>
            </w:r>
          </w:p>
        </w:tc>
        <w:tc>
          <w:tcPr>
            <w:tcW w:w="1080" w:type="dxa"/>
          </w:tcPr>
          <w:p w14:paraId="50F34153" w14:textId="77777777" w:rsidR="00393BB7" w:rsidRDefault="00104218">
            <w:pPr>
              <w:jc w:val="right"/>
            </w:pPr>
            <w:r>
              <w:rPr>
                <w:sz w:val="20"/>
              </w:rPr>
              <w:t>$75,000</w:t>
            </w:r>
          </w:p>
        </w:tc>
        <w:tc>
          <w:tcPr>
            <w:tcW w:w="1080" w:type="dxa"/>
          </w:tcPr>
          <w:p w14:paraId="1F1DF155" w14:textId="77777777" w:rsidR="00393BB7" w:rsidRDefault="00104218">
            <w:r>
              <w:rPr>
                <w:sz w:val="20"/>
              </w:rPr>
              <w:t>Yes</w:t>
            </w:r>
          </w:p>
        </w:tc>
        <w:tc>
          <w:tcPr>
            <w:tcW w:w="2880" w:type="dxa"/>
          </w:tcPr>
          <w:p w14:paraId="5AC01E19" w14:textId="77777777" w:rsidR="00393BB7" w:rsidRDefault="00104218">
            <w:r>
              <w:rPr>
                <w:sz w:val="20"/>
              </w:rPr>
              <w:t>Invasive Control</w:t>
            </w:r>
          </w:p>
        </w:tc>
      </w:tr>
      <w:tr w:rsidR="00393BB7" w14:paraId="5CA81DDD" w14:textId="77777777">
        <w:tc>
          <w:tcPr>
            <w:tcW w:w="3600" w:type="dxa"/>
          </w:tcPr>
          <w:p w14:paraId="60B66A8B" w14:textId="77777777" w:rsidR="00393BB7" w:rsidRDefault="00104218">
            <w:r>
              <w:rPr>
                <w:sz w:val="20"/>
              </w:rPr>
              <w:t>NA</w:t>
            </w:r>
          </w:p>
        </w:tc>
        <w:tc>
          <w:tcPr>
            <w:tcW w:w="1080" w:type="dxa"/>
          </w:tcPr>
          <w:p w14:paraId="51222EFC" w14:textId="77777777" w:rsidR="00393BB7" w:rsidRDefault="00104218">
            <w:r>
              <w:rPr>
                <w:sz w:val="20"/>
              </w:rPr>
              <w:t>Clay</w:t>
            </w:r>
          </w:p>
        </w:tc>
        <w:tc>
          <w:tcPr>
            <w:tcW w:w="1080" w:type="dxa"/>
          </w:tcPr>
          <w:p w14:paraId="2771673E" w14:textId="77777777" w:rsidR="00393BB7" w:rsidRDefault="00104218">
            <w:r>
              <w:rPr>
                <w:sz w:val="20"/>
              </w:rPr>
              <w:t>14245204</w:t>
            </w:r>
          </w:p>
        </w:tc>
        <w:tc>
          <w:tcPr>
            <w:tcW w:w="720" w:type="dxa"/>
          </w:tcPr>
          <w:p w14:paraId="44928C5E" w14:textId="77777777" w:rsidR="00393BB7" w:rsidRDefault="00104218">
            <w:pPr>
              <w:jc w:val="right"/>
            </w:pPr>
            <w:r>
              <w:rPr>
                <w:sz w:val="20"/>
              </w:rPr>
              <w:t>325</w:t>
            </w:r>
          </w:p>
        </w:tc>
        <w:tc>
          <w:tcPr>
            <w:tcW w:w="1080" w:type="dxa"/>
          </w:tcPr>
          <w:p w14:paraId="451FB9A1" w14:textId="77777777" w:rsidR="00393BB7" w:rsidRDefault="00104218">
            <w:pPr>
              <w:jc w:val="right"/>
            </w:pPr>
            <w:r>
              <w:rPr>
                <w:sz w:val="20"/>
              </w:rPr>
              <w:t>$195,000</w:t>
            </w:r>
          </w:p>
        </w:tc>
        <w:tc>
          <w:tcPr>
            <w:tcW w:w="1080" w:type="dxa"/>
          </w:tcPr>
          <w:p w14:paraId="6D213A44" w14:textId="77777777" w:rsidR="00393BB7" w:rsidRDefault="00104218">
            <w:r>
              <w:rPr>
                <w:sz w:val="20"/>
              </w:rPr>
              <w:t>Yes</w:t>
            </w:r>
          </w:p>
        </w:tc>
        <w:tc>
          <w:tcPr>
            <w:tcW w:w="2880" w:type="dxa"/>
          </w:tcPr>
          <w:p w14:paraId="2EC5284F" w14:textId="77777777" w:rsidR="00393BB7" w:rsidRDefault="00104218">
            <w:r>
              <w:rPr>
                <w:sz w:val="20"/>
              </w:rPr>
              <w:t>Woody Removal</w:t>
            </w:r>
          </w:p>
        </w:tc>
      </w:tr>
      <w:tr w:rsidR="00393BB7" w14:paraId="23C7AB7C" w14:textId="77777777">
        <w:tc>
          <w:tcPr>
            <w:tcW w:w="3600" w:type="dxa"/>
          </w:tcPr>
          <w:p w14:paraId="388E85D8" w14:textId="77777777" w:rsidR="00393BB7" w:rsidRDefault="00104218">
            <w:r>
              <w:rPr>
                <w:sz w:val="20"/>
              </w:rPr>
              <w:t>NA</w:t>
            </w:r>
          </w:p>
        </w:tc>
        <w:tc>
          <w:tcPr>
            <w:tcW w:w="1080" w:type="dxa"/>
          </w:tcPr>
          <w:p w14:paraId="4EB19226" w14:textId="77777777" w:rsidR="00393BB7" w:rsidRDefault="00104218">
            <w:r>
              <w:rPr>
                <w:sz w:val="20"/>
              </w:rPr>
              <w:t>Clay</w:t>
            </w:r>
          </w:p>
        </w:tc>
        <w:tc>
          <w:tcPr>
            <w:tcW w:w="1080" w:type="dxa"/>
          </w:tcPr>
          <w:p w14:paraId="0D409E1D" w14:textId="77777777" w:rsidR="00393BB7" w:rsidRDefault="00104218">
            <w:r>
              <w:rPr>
                <w:sz w:val="20"/>
              </w:rPr>
              <w:t>14145208</w:t>
            </w:r>
          </w:p>
        </w:tc>
        <w:tc>
          <w:tcPr>
            <w:tcW w:w="720" w:type="dxa"/>
          </w:tcPr>
          <w:p w14:paraId="02FE7E01" w14:textId="77777777" w:rsidR="00393BB7" w:rsidRDefault="00104218">
            <w:pPr>
              <w:jc w:val="right"/>
            </w:pPr>
            <w:r>
              <w:rPr>
                <w:sz w:val="20"/>
              </w:rPr>
              <w:t>10</w:t>
            </w:r>
          </w:p>
        </w:tc>
        <w:tc>
          <w:tcPr>
            <w:tcW w:w="1080" w:type="dxa"/>
          </w:tcPr>
          <w:p w14:paraId="78349A11" w14:textId="77777777" w:rsidR="00393BB7" w:rsidRDefault="00104218">
            <w:pPr>
              <w:jc w:val="right"/>
            </w:pPr>
            <w:r>
              <w:rPr>
                <w:sz w:val="20"/>
              </w:rPr>
              <w:t>$25,000</w:t>
            </w:r>
          </w:p>
        </w:tc>
        <w:tc>
          <w:tcPr>
            <w:tcW w:w="1080" w:type="dxa"/>
          </w:tcPr>
          <w:p w14:paraId="150776BE" w14:textId="77777777" w:rsidR="00393BB7" w:rsidRDefault="00104218">
            <w:r>
              <w:rPr>
                <w:sz w:val="20"/>
              </w:rPr>
              <w:t>Yes</w:t>
            </w:r>
          </w:p>
        </w:tc>
        <w:tc>
          <w:tcPr>
            <w:tcW w:w="2880" w:type="dxa"/>
          </w:tcPr>
          <w:p w14:paraId="5A63051A" w14:textId="77777777" w:rsidR="00393BB7" w:rsidRDefault="00104218">
            <w:r>
              <w:rPr>
                <w:sz w:val="20"/>
              </w:rPr>
              <w:t>Prairie Restoration</w:t>
            </w:r>
          </w:p>
        </w:tc>
      </w:tr>
      <w:tr w:rsidR="00393BB7" w14:paraId="62FD936D" w14:textId="77777777">
        <w:tc>
          <w:tcPr>
            <w:tcW w:w="3600" w:type="dxa"/>
          </w:tcPr>
          <w:p w14:paraId="3E0A833F" w14:textId="77777777" w:rsidR="00393BB7" w:rsidRDefault="00104218">
            <w:r>
              <w:rPr>
                <w:sz w:val="20"/>
              </w:rPr>
              <w:t>NA</w:t>
            </w:r>
          </w:p>
        </w:tc>
        <w:tc>
          <w:tcPr>
            <w:tcW w:w="1080" w:type="dxa"/>
          </w:tcPr>
          <w:p w14:paraId="3459E181" w14:textId="77777777" w:rsidR="00393BB7" w:rsidRDefault="00104218">
            <w:r>
              <w:rPr>
                <w:sz w:val="20"/>
              </w:rPr>
              <w:t>Cottonwood</w:t>
            </w:r>
          </w:p>
        </w:tc>
        <w:tc>
          <w:tcPr>
            <w:tcW w:w="1080" w:type="dxa"/>
          </w:tcPr>
          <w:p w14:paraId="772CCEA1" w14:textId="77777777" w:rsidR="00393BB7" w:rsidRDefault="00104218">
            <w:r>
              <w:rPr>
                <w:sz w:val="20"/>
              </w:rPr>
              <w:t>10737220</w:t>
            </w:r>
          </w:p>
        </w:tc>
        <w:tc>
          <w:tcPr>
            <w:tcW w:w="720" w:type="dxa"/>
          </w:tcPr>
          <w:p w14:paraId="0CFFDC3F" w14:textId="77777777" w:rsidR="00393BB7" w:rsidRDefault="00104218">
            <w:pPr>
              <w:jc w:val="right"/>
            </w:pPr>
            <w:r>
              <w:rPr>
                <w:sz w:val="20"/>
              </w:rPr>
              <w:t>425</w:t>
            </w:r>
          </w:p>
        </w:tc>
        <w:tc>
          <w:tcPr>
            <w:tcW w:w="1080" w:type="dxa"/>
          </w:tcPr>
          <w:p w14:paraId="4EB103C6" w14:textId="77777777" w:rsidR="00393BB7" w:rsidRDefault="00104218">
            <w:pPr>
              <w:jc w:val="right"/>
            </w:pPr>
            <w:r>
              <w:rPr>
                <w:sz w:val="20"/>
              </w:rPr>
              <w:t>$25,000</w:t>
            </w:r>
          </w:p>
        </w:tc>
        <w:tc>
          <w:tcPr>
            <w:tcW w:w="1080" w:type="dxa"/>
          </w:tcPr>
          <w:p w14:paraId="77EAA72E" w14:textId="77777777" w:rsidR="00393BB7" w:rsidRDefault="00104218">
            <w:r>
              <w:rPr>
                <w:sz w:val="20"/>
              </w:rPr>
              <w:t>Yes</w:t>
            </w:r>
          </w:p>
        </w:tc>
        <w:tc>
          <w:tcPr>
            <w:tcW w:w="2880" w:type="dxa"/>
          </w:tcPr>
          <w:p w14:paraId="001C9144" w14:textId="77777777" w:rsidR="00393BB7" w:rsidRDefault="00104218">
            <w:r>
              <w:rPr>
                <w:sz w:val="20"/>
              </w:rPr>
              <w:t>Prescribed Fire</w:t>
            </w:r>
          </w:p>
        </w:tc>
      </w:tr>
      <w:tr w:rsidR="00393BB7" w14:paraId="5772EDF2" w14:textId="77777777">
        <w:tc>
          <w:tcPr>
            <w:tcW w:w="3600" w:type="dxa"/>
          </w:tcPr>
          <w:p w14:paraId="350D9F81" w14:textId="77777777" w:rsidR="00393BB7" w:rsidRDefault="00104218">
            <w:r>
              <w:rPr>
                <w:sz w:val="20"/>
              </w:rPr>
              <w:t>NA</w:t>
            </w:r>
          </w:p>
        </w:tc>
        <w:tc>
          <w:tcPr>
            <w:tcW w:w="1080" w:type="dxa"/>
          </w:tcPr>
          <w:p w14:paraId="66ACF718" w14:textId="77777777" w:rsidR="00393BB7" w:rsidRDefault="00104218">
            <w:r>
              <w:rPr>
                <w:sz w:val="20"/>
              </w:rPr>
              <w:t>Cottonwood</w:t>
            </w:r>
          </w:p>
        </w:tc>
        <w:tc>
          <w:tcPr>
            <w:tcW w:w="1080" w:type="dxa"/>
          </w:tcPr>
          <w:p w14:paraId="14904EC1" w14:textId="77777777" w:rsidR="00393BB7" w:rsidRDefault="00104218">
            <w:r>
              <w:rPr>
                <w:sz w:val="20"/>
              </w:rPr>
              <w:t>10535215</w:t>
            </w:r>
          </w:p>
        </w:tc>
        <w:tc>
          <w:tcPr>
            <w:tcW w:w="720" w:type="dxa"/>
          </w:tcPr>
          <w:p w14:paraId="7F29FF53" w14:textId="77777777" w:rsidR="00393BB7" w:rsidRDefault="00104218">
            <w:pPr>
              <w:jc w:val="right"/>
            </w:pPr>
            <w:r>
              <w:rPr>
                <w:sz w:val="20"/>
              </w:rPr>
              <w:t>10</w:t>
            </w:r>
          </w:p>
        </w:tc>
        <w:tc>
          <w:tcPr>
            <w:tcW w:w="1080" w:type="dxa"/>
          </w:tcPr>
          <w:p w14:paraId="093522B8" w14:textId="77777777" w:rsidR="00393BB7" w:rsidRDefault="00104218">
            <w:pPr>
              <w:jc w:val="right"/>
            </w:pPr>
            <w:r>
              <w:rPr>
                <w:sz w:val="20"/>
              </w:rPr>
              <w:t>$25,000</w:t>
            </w:r>
          </w:p>
        </w:tc>
        <w:tc>
          <w:tcPr>
            <w:tcW w:w="1080" w:type="dxa"/>
          </w:tcPr>
          <w:p w14:paraId="5681A138" w14:textId="77777777" w:rsidR="00393BB7" w:rsidRDefault="00104218">
            <w:r>
              <w:rPr>
                <w:sz w:val="20"/>
              </w:rPr>
              <w:t>Yes</w:t>
            </w:r>
          </w:p>
        </w:tc>
        <w:tc>
          <w:tcPr>
            <w:tcW w:w="2880" w:type="dxa"/>
          </w:tcPr>
          <w:p w14:paraId="4612B9E9" w14:textId="77777777" w:rsidR="00393BB7" w:rsidRDefault="00104218">
            <w:r>
              <w:rPr>
                <w:sz w:val="20"/>
              </w:rPr>
              <w:t>Prairie Restoration</w:t>
            </w:r>
          </w:p>
        </w:tc>
      </w:tr>
      <w:tr w:rsidR="00393BB7" w14:paraId="507A5173" w14:textId="77777777">
        <w:tc>
          <w:tcPr>
            <w:tcW w:w="3600" w:type="dxa"/>
          </w:tcPr>
          <w:p w14:paraId="6F1F2FA2" w14:textId="77777777" w:rsidR="00393BB7" w:rsidRDefault="00104218">
            <w:r>
              <w:rPr>
                <w:sz w:val="20"/>
              </w:rPr>
              <w:t>NA</w:t>
            </w:r>
          </w:p>
        </w:tc>
        <w:tc>
          <w:tcPr>
            <w:tcW w:w="1080" w:type="dxa"/>
          </w:tcPr>
          <w:p w14:paraId="1A734813" w14:textId="77777777" w:rsidR="00393BB7" w:rsidRDefault="00104218">
            <w:r>
              <w:rPr>
                <w:sz w:val="20"/>
              </w:rPr>
              <w:t>Douglas</w:t>
            </w:r>
          </w:p>
        </w:tc>
        <w:tc>
          <w:tcPr>
            <w:tcW w:w="1080" w:type="dxa"/>
          </w:tcPr>
          <w:p w14:paraId="53A0BBDF" w14:textId="77777777" w:rsidR="00393BB7" w:rsidRDefault="00104218">
            <w:r>
              <w:rPr>
                <w:sz w:val="20"/>
              </w:rPr>
              <w:t>12739218</w:t>
            </w:r>
          </w:p>
        </w:tc>
        <w:tc>
          <w:tcPr>
            <w:tcW w:w="720" w:type="dxa"/>
          </w:tcPr>
          <w:p w14:paraId="585431FA" w14:textId="77777777" w:rsidR="00393BB7" w:rsidRDefault="00104218">
            <w:pPr>
              <w:jc w:val="right"/>
            </w:pPr>
            <w:r>
              <w:rPr>
                <w:sz w:val="20"/>
              </w:rPr>
              <w:t>10</w:t>
            </w:r>
          </w:p>
        </w:tc>
        <w:tc>
          <w:tcPr>
            <w:tcW w:w="1080" w:type="dxa"/>
          </w:tcPr>
          <w:p w14:paraId="310E271A" w14:textId="77777777" w:rsidR="00393BB7" w:rsidRDefault="00104218">
            <w:pPr>
              <w:jc w:val="right"/>
            </w:pPr>
            <w:r>
              <w:rPr>
                <w:sz w:val="20"/>
              </w:rPr>
              <w:t>$25,000</w:t>
            </w:r>
          </w:p>
        </w:tc>
        <w:tc>
          <w:tcPr>
            <w:tcW w:w="1080" w:type="dxa"/>
          </w:tcPr>
          <w:p w14:paraId="06FEDDC6" w14:textId="77777777" w:rsidR="00393BB7" w:rsidRDefault="00104218">
            <w:r>
              <w:rPr>
                <w:sz w:val="20"/>
              </w:rPr>
              <w:t>Yes</w:t>
            </w:r>
          </w:p>
        </w:tc>
        <w:tc>
          <w:tcPr>
            <w:tcW w:w="2880" w:type="dxa"/>
          </w:tcPr>
          <w:p w14:paraId="7A8EB9C9" w14:textId="77777777" w:rsidR="00393BB7" w:rsidRDefault="00104218">
            <w:r>
              <w:rPr>
                <w:sz w:val="20"/>
              </w:rPr>
              <w:t>Prairie Restoration</w:t>
            </w:r>
          </w:p>
        </w:tc>
      </w:tr>
      <w:tr w:rsidR="00393BB7" w14:paraId="18F21DD2" w14:textId="77777777">
        <w:tc>
          <w:tcPr>
            <w:tcW w:w="3600" w:type="dxa"/>
          </w:tcPr>
          <w:p w14:paraId="7F93854F" w14:textId="77777777" w:rsidR="00393BB7" w:rsidRDefault="00104218">
            <w:r>
              <w:rPr>
                <w:sz w:val="20"/>
              </w:rPr>
              <w:t>NA</w:t>
            </w:r>
          </w:p>
        </w:tc>
        <w:tc>
          <w:tcPr>
            <w:tcW w:w="1080" w:type="dxa"/>
          </w:tcPr>
          <w:p w14:paraId="596E346A" w14:textId="77777777" w:rsidR="00393BB7" w:rsidRDefault="00104218">
            <w:r>
              <w:rPr>
                <w:sz w:val="20"/>
              </w:rPr>
              <w:t>Douglas</w:t>
            </w:r>
          </w:p>
        </w:tc>
        <w:tc>
          <w:tcPr>
            <w:tcW w:w="1080" w:type="dxa"/>
          </w:tcPr>
          <w:p w14:paraId="73DDA524" w14:textId="77777777" w:rsidR="00393BB7" w:rsidRDefault="00104218">
            <w:r>
              <w:rPr>
                <w:sz w:val="20"/>
              </w:rPr>
              <w:t>13039212</w:t>
            </w:r>
          </w:p>
        </w:tc>
        <w:tc>
          <w:tcPr>
            <w:tcW w:w="720" w:type="dxa"/>
          </w:tcPr>
          <w:p w14:paraId="19153FBB" w14:textId="77777777" w:rsidR="00393BB7" w:rsidRDefault="00104218">
            <w:pPr>
              <w:jc w:val="right"/>
            </w:pPr>
            <w:r>
              <w:rPr>
                <w:sz w:val="20"/>
              </w:rPr>
              <w:t>425</w:t>
            </w:r>
          </w:p>
        </w:tc>
        <w:tc>
          <w:tcPr>
            <w:tcW w:w="1080" w:type="dxa"/>
          </w:tcPr>
          <w:p w14:paraId="5F3AA0E7" w14:textId="77777777" w:rsidR="00393BB7" w:rsidRDefault="00104218">
            <w:pPr>
              <w:jc w:val="right"/>
            </w:pPr>
            <w:r>
              <w:rPr>
                <w:sz w:val="20"/>
              </w:rPr>
              <w:t>$25,000</w:t>
            </w:r>
          </w:p>
        </w:tc>
        <w:tc>
          <w:tcPr>
            <w:tcW w:w="1080" w:type="dxa"/>
          </w:tcPr>
          <w:p w14:paraId="673BB20E" w14:textId="77777777" w:rsidR="00393BB7" w:rsidRDefault="00104218">
            <w:r>
              <w:rPr>
                <w:sz w:val="20"/>
              </w:rPr>
              <w:t>Yes</w:t>
            </w:r>
          </w:p>
        </w:tc>
        <w:tc>
          <w:tcPr>
            <w:tcW w:w="2880" w:type="dxa"/>
          </w:tcPr>
          <w:p w14:paraId="782AB1C0" w14:textId="77777777" w:rsidR="00393BB7" w:rsidRDefault="00104218">
            <w:r>
              <w:rPr>
                <w:sz w:val="20"/>
              </w:rPr>
              <w:t>Prescribed Fire</w:t>
            </w:r>
          </w:p>
        </w:tc>
      </w:tr>
      <w:tr w:rsidR="00393BB7" w14:paraId="423CE6D0" w14:textId="77777777">
        <w:tc>
          <w:tcPr>
            <w:tcW w:w="3600" w:type="dxa"/>
          </w:tcPr>
          <w:p w14:paraId="1B6EB990" w14:textId="77777777" w:rsidR="00393BB7" w:rsidRDefault="00104218">
            <w:r>
              <w:rPr>
                <w:sz w:val="20"/>
              </w:rPr>
              <w:t>NA</w:t>
            </w:r>
          </w:p>
        </w:tc>
        <w:tc>
          <w:tcPr>
            <w:tcW w:w="1080" w:type="dxa"/>
          </w:tcPr>
          <w:p w14:paraId="01D18C9A" w14:textId="77777777" w:rsidR="00393BB7" w:rsidRDefault="00104218">
            <w:r>
              <w:rPr>
                <w:sz w:val="20"/>
              </w:rPr>
              <w:t>Grant</w:t>
            </w:r>
          </w:p>
        </w:tc>
        <w:tc>
          <w:tcPr>
            <w:tcW w:w="1080" w:type="dxa"/>
          </w:tcPr>
          <w:p w14:paraId="5F0BA7C4" w14:textId="77777777" w:rsidR="00393BB7" w:rsidRDefault="00104218">
            <w:r>
              <w:rPr>
                <w:sz w:val="20"/>
              </w:rPr>
              <w:t>13044218</w:t>
            </w:r>
          </w:p>
        </w:tc>
        <w:tc>
          <w:tcPr>
            <w:tcW w:w="720" w:type="dxa"/>
          </w:tcPr>
          <w:p w14:paraId="5D2FF068" w14:textId="77777777" w:rsidR="00393BB7" w:rsidRDefault="00104218">
            <w:pPr>
              <w:jc w:val="right"/>
            </w:pPr>
            <w:r>
              <w:rPr>
                <w:sz w:val="20"/>
              </w:rPr>
              <w:t>10</w:t>
            </w:r>
          </w:p>
        </w:tc>
        <w:tc>
          <w:tcPr>
            <w:tcW w:w="1080" w:type="dxa"/>
          </w:tcPr>
          <w:p w14:paraId="1326AD56" w14:textId="77777777" w:rsidR="00393BB7" w:rsidRDefault="00104218">
            <w:pPr>
              <w:jc w:val="right"/>
            </w:pPr>
            <w:r>
              <w:rPr>
                <w:sz w:val="20"/>
              </w:rPr>
              <w:t>$25,000</w:t>
            </w:r>
          </w:p>
        </w:tc>
        <w:tc>
          <w:tcPr>
            <w:tcW w:w="1080" w:type="dxa"/>
          </w:tcPr>
          <w:p w14:paraId="4DD470C4" w14:textId="77777777" w:rsidR="00393BB7" w:rsidRDefault="00104218">
            <w:r>
              <w:rPr>
                <w:sz w:val="20"/>
              </w:rPr>
              <w:t>Yes</w:t>
            </w:r>
          </w:p>
        </w:tc>
        <w:tc>
          <w:tcPr>
            <w:tcW w:w="2880" w:type="dxa"/>
          </w:tcPr>
          <w:p w14:paraId="69F6F5B4" w14:textId="77777777" w:rsidR="00393BB7" w:rsidRDefault="00104218">
            <w:r>
              <w:rPr>
                <w:sz w:val="20"/>
              </w:rPr>
              <w:t>Prairie Restoration</w:t>
            </w:r>
          </w:p>
        </w:tc>
      </w:tr>
      <w:tr w:rsidR="00393BB7" w14:paraId="70DFA363" w14:textId="77777777">
        <w:tc>
          <w:tcPr>
            <w:tcW w:w="3600" w:type="dxa"/>
          </w:tcPr>
          <w:p w14:paraId="356F8D09" w14:textId="77777777" w:rsidR="00393BB7" w:rsidRDefault="00104218">
            <w:r>
              <w:rPr>
                <w:sz w:val="20"/>
              </w:rPr>
              <w:t>NA</w:t>
            </w:r>
          </w:p>
        </w:tc>
        <w:tc>
          <w:tcPr>
            <w:tcW w:w="1080" w:type="dxa"/>
          </w:tcPr>
          <w:p w14:paraId="13825316" w14:textId="77777777" w:rsidR="00393BB7" w:rsidRDefault="00104218">
            <w:r>
              <w:rPr>
                <w:sz w:val="20"/>
              </w:rPr>
              <w:t>Grant</w:t>
            </w:r>
          </w:p>
        </w:tc>
        <w:tc>
          <w:tcPr>
            <w:tcW w:w="1080" w:type="dxa"/>
          </w:tcPr>
          <w:p w14:paraId="09BA2B0B" w14:textId="77777777" w:rsidR="00393BB7" w:rsidRDefault="00104218">
            <w:r>
              <w:rPr>
                <w:sz w:val="20"/>
              </w:rPr>
              <w:t>13041204</w:t>
            </w:r>
          </w:p>
        </w:tc>
        <w:tc>
          <w:tcPr>
            <w:tcW w:w="720" w:type="dxa"/>
          </w:tcPr>
          <w:p w14:paraId="4611F360" w14:textId="77777777" w:rsidR="00393BB7" w:rsidRDefault="00104218">
            <w:pPr>
              <w:jc w:val="right"/>
            </w:pPr>
            <w:r>
              <w:rPr>
                <w:sz w:val="20"/>
              </w:rPr>
              <w:t>425</w:t>
            </w:r>
          </w:p>
        </w:tc>
        <w:tc>
          <w:tcPr>
            <w:tcW w:w="1080" w:type="dxa"/>
          </w:tcPr>
          <w:p w14:paraId="39B2946C" w14:textId="77777777" w:rsidR="00393BB7" w:rsidRDefault="00104218">
            <w:pPr>
              <w:jc w:val="right"/>
            </w:pPr>
            <w:r>
              <w:rPr>
                <w:sz w:val="20"/>
              </w:rPr>
              <w:t>$25,000</w:t>
            </w:r>
          </w:p>
        </w:tc>
        <w:tc>
          <w:tcPr>
            <w:tcW w:w="1080" w:type="dxa"/>
          </w:tcPr>
          <w:p w14:paraId="12F4D851" w14:textId="77777777" w:rsidR="00393BB7" w:rsidRDefault="00104218">
            <w:r>
              <w:rPr>
                <w:sz w:val="20"/>
              </w:rPr>
              <w:t>Yes</w:t>
            </w:r>
          </w:p>
        </w:tc>
        <w:tc>
          <w:tcPr>
            <w:tcW w:w="2880" w:type="dxa"/>
          </w:tcPr>
          <w:p w14:paraId="561B502D" w14:textId="77777777" w:rsidR="00393BB7" w:rsidRDefault="00104218">
            <w:r>
              <w:rPr>
                <w:sz w:val="20"/>
              </w:rPr>
              <w:t>Prescribed Fire</w:t>
            </w:r>
          </w:p>
        </w:tc>
      </w:tr>
      <w:tr w:rsidR="00393BB7" w14:paraId="557DC699" w14:textId="77777777">
        <w:tc>
          <w:tcPr>
            <w:tcW w:w="3600" w:type="dxa"/>
          </w:tcPr>
          <w:p w14:paraId="4E8C1363" w14:textId="77777777" w:rsidR="00393BB7" w:rsidRDefault="00104218">
            <w:r>
              <w:rPr>
                <w:sz w:val="20"/>
              </w:rPr>
              <w:t>NA</w:t>
            </w:r>
          </w:p>
        </w:tc>
        <w:tc>
          <w:tcPr>
            <w:tcW w:w="1080" w:type="dxa"/>
          </w:tcPr>
          <w:p w14:paraId="6ED091B5" w14:textId="77777777" w:rsidR="00393BB7" w:rsidRDefault="00104218">
            <w:r>
              <w:rPr>
                <w:sz w:val="20"/>
              </w:rPr>
              <w:t>Kandiyohi</w:t>
            </w:r>
          </w:p>
        </w:tc>
        <w:tc>
          <w:tcPr>
            <w:tcW w:w="1080" w:type="dxa"/>
          </w:tcPr>
          <w:p w14:paraId="5272B74D" w14:textId="77777777" w:rsidR="00393BB7" w:rsidRDefault="00104218">
            <w:r>
              <w:rPr>
                <w:sz w:val="20"/>
              </w:rPr>
              <w:t>12035210</w:t>
            </w:r>
          </w:p>
        </w:tc>
        <w:tc>
          <w:tcPr>
            <w:tcW w:w="720" w:type="dxa"/>
          </w:tcPr>
          <w:p w14:paraId="15EEEA34" w14:textId="77777777" w:rsidR="00393BB7" w:rsidRDefault="00104218">
            <w:pPr>
              <w:jc w:val="right"/>
            </w:pPr>
            <w:r>
              <w:rPr>
                <w:sz w:val="20"/>
              </w:rPr>
              <w:t>500</w:t>
            </w:r>
          </w:p>
        </w:tc>
        <w:tc>
          <w:tcPr>
            <w:tcW w:w="1080" w:type="dxa"/>
          </w:tcPr>
          <w:p w14:paraId="099B8F95" w14:textId="77777777" w:rsidR="00393BB7" w:rsidRDefault="00104218">
            <w:pPr>
              <w:jc w:val="right"/>
            </w:pPr>
            <w:r>
              <w:rPr>
                <w:sz w:val="20"/>
              </w:rPr>
              <w:t>$30,000</w:t>
            </w:r>
          </w:p>
        </w:tc>
        <w:tc>
          <w:tcPr>
            <w:tcW w:w="1080" w:type="dxa"/>
          </w:tcPr>
          <w:p w14:paraId="2FDFED92" w14:textId="77777777" w:rsidR="00393BB7" w:rsidRDefault="00104218">
            <w:r>
              <w:rPr>
                <w:sz w:val="20"/>
              </w:rPr>
              <w:t>Yes</w:t>
            </w:r>
          </w:p>
        </w:tc>
        <w:tc>
          <w:tcPr>
            <w:tcW w:w="2880" w:type="dxa"/>
          </w:tcPr>
          <w:p w14:paraId="3CA9B47C" w14:textId="77777777" w:rsidR="00393BB7" w:rsidRDefault="00104218">
            <w:r>
              <w:rPr>
                <w:sz w:val="20"/>
              </w:rPr>
              <w:t>Prescribed Fire</w:t>
            </w:r>
          </w:p>
        </w:tc>
      </w:tr>
      <w:tr w:rsidR="00393BB7" w14:paraId="0E83C1CF" w14:textId="77777777">
        <w:tc>
          <w:tcPr>
            <w:tcW w:w="3600" w:type="dxa"/>
          </w:tcPr>
          <w:p w14:paraId="5538B558" w14:textId="77777777" w:rsidR="00393BB7" w:rsidRDefault="00104218">
            <w:r>
              <w:rPr>
                <w:sz w:val="20"/>
              </w:rPr>
              <w:t>NA</w:t>
            </w:r>
          </w:p>
        </w:tc>
        <w:tc>
          <w:tcPr>
            <w:tcW w:w="1080" w:type="dxa"/>
          </w:tcPr>
          <w:p w14:paraId="7B91E208" w14:textId="77777777" w:rsidR="00393BB7" w:rsidRDefault="00104218">
            <w:r>
              <w:rPr>
                <w:sz w:val="20"/>
              </w:rPr>
              <w:t>Kandiyohi</w:t>
            </w:r>
          </w:p>
        </w:tc>
        <w:tc>
          <w:tcPr>
            <w:tcW w:w="1080" w:type="dxa"/>
          </w:tcPr>
          <w:p w14:paraId="269950C8" w14:textId="77777777" w:rsidR="00393BB7" w:rsidRDefault="00104218">
            <w:r>
              <w:rPr>
                <w:sz w:val="20"/>
              </w:rPr>
              <w:t>12035210</w:t>
            </w:r>
          </w:p>
        </w:tc>
        <w:tc>
          <w:tcPr>
            <w:tcW w:w="720" w:type="dxa"/>
          </w:tcPr>
          <w:p w14:paraId="62BCD681" w14:textId="77777777" w:rsidR="00393BB7" w:rsidRDefault="00104218">
            <w:pPr>
              <w:jc w:val="right"/>
            </w:pPr>
            <w:r>
              <w:rPr>
                <w:sz w:val="20"/>
              </w:rPr>
              <w:t>200</w:t>
            </w:r>
          </w:p>
        </w:tc>
        <w:tc>
          <w:tcPr>
            <w:tcW w:w="1080" w:type="dxa"/>
          </w:tcPr>
          <w:p w14:paraId="017E0881" w14:textId="77777777" w:rsidR="00393BB7" w:rsidRDefault="00104218">
            <w:pPr>
              <w:jc w:val="right"/>
            </w:pPr>
            <w:r>
              <w:rPr>
                <w:sz w:val="20"/>
              </w:rPr>
              <w:t>$75,000</w:t>
            </w:r>
          </w:p>
        </w:tc>
        <w:tc>
          <w:tcPr>
            <w:tcW w:w="1080" w:type="dxa"/>
          </w:tcPr>
          <w:p w14:paraId="5B18F715" w14:textId="77777777" w:rsidR="00393BB7" w:rsidRDefault="00104218">
            <w:r>
              <w:rPr>
                <w:sz w:val="20"/>
              </w:rPr>
              <w:t>Yes</w:t>
            </w:r>
          </w:p>
        </w:tc>
        <w:tc>
          <w:tcPr>
            <w:tcW w:w="2880" w:type="dxa"/>
          </w:tcPr>
          <w:p w14:paraId="67CBBFA3" w14:textId="77777777" w:rsidR="00393BB7" w:rsidRDefault="00104218">
            <w:r>
              <w:rPr>
                <w:sz w:val="20"/>
              </w:rPr>
              <w:t>Invasive Control</w:t>
            </w:r>
          </w:p>
        </w:tc>
      </w:tr>
      <w:tr w:rsidR="00393BB7" w14:paraId="33079AF5" w14:textId="77777777">
        <w:tc>
          <w:tcPr>
            <w:tcW w:w="3600" w:type="dxa"/>
          </w:tcPr>
          <w:p w14:paraId="6FAEE3C2" w14:textId="77777777" w:rsidR="00393BB7" w:rsidRDefault="00104218">
            <w:r>
              <w:rPr>
                <w:sz w:val="20"/>
              </w:rPr>
              <w:t>NA</w:t>
            </w:r>
          </w:p>
        </w:tc>
        <w:tc>
          <w:tcPr>
            <w:tcW w:w="1080" w:type="dxa"/>
          </w:tcPr>
          <w:p w14:paraId="23648735" w14:textId="77777777" w:rsidR="00393BB7" w:rsidRDefault="00104218">
            <w:r>
              <w:rPr>
                <w:sz w:val="20"/>
              </w:rPr>
              <w:t>Kandiyohi</w:t>
            </w:r>
          </w:p>
        </w:tc>
        <w:tc>
          <w:tcPr>
            <w:tcW w:w="1080" w:type="dxa"/>
          </w:tcPr>
          <w:p w14:paraId="62A3CE4C" w14:textId="77777777" w:rsidR="00393BB7" w:rsidRDefault="00104218">
            <w:r>
              <w:rPr>
                <w:sz w:val="20"/>
              </w:rPr>
              <w:t>12035210</w:t>
            </w:r>
          </w:p>
        </w:tc>
        <w:tc>
          <w:tcPr>
            <w:tcW w:w="720" w:type="dxa"/>
          </w:tcPr>
          <w:p w14:paraId="412E35D7" w14:textId="77777777" w:rsidR="00393BB7" w:rsidRDefault="00104218">
            <w:pPr>
              <w:jc w:val="right"/>
            </w:pPr>
            <w:r>
              <w:rPr>
                <w:sz w:val="20"/>
              </w:rPr>
              <w:t>325</w:t>
            </w:r>
          </w:p>
        </w:tc>
        <w:tc>
          <w:tcPr>
            <w:tcW w:w="1080" w:type="dxa"/>
          </w:tcPr>
          <w:p w14:paraId="24D45917" w14:textId="77777777" w:rsidR="00393BB7" w:rsidRDefault="00104218">
            <w:pPr>
              <w:jc w:val="right"/>
            </w:pPr>
            <w:r>
              <w:rPr>
                <w:sz w:val="20"/>
              </w:rPr>
              <w:t>$195,000</w:t>
            </w:r>
          </w:p>
        </w:tc>
        <w:tc>
          <w:tcPr>
            <w:tcW w:w="1080" w:type="dxa"/>
          </w:tcPr>
          <w:p w14:paraId="016A94FC" w14:textId="77777777" w:rsidR="00393BB7" w:rsidRDefault="00104218">
            <w:r>
              <w:rPr>
                <w:sz w:val="20"/>
              </w:rPr>
              <w:t>Yes</w:t>
            </w:r>
          </w:p>
        </w:tc>
        <w:tc>
          <w:tcPr>
            <w:tcW w:w="2880" w:type="dxa"/>
          </w:tcPr>
          <w:p w14:paraId="70E241EA" w14:textId="77777777" w:rsidR="00393BB7" w:rsidRDefault="00104218">
            <w:r>
              <w:rPr>
                <w:sz w:val="20"/>
              </w:rPr>
              <w:t>Woody Removal</w:t>
            </w:r>
          </w:p>
        </w:tc>
      </w:tr>
      <w:tr w:rsidR="00393BB7" w14:paraId="4DCE3893" w14:textId="77777777">
        <w:tc>
          <w:tcPr>
            <w:tcW w:w="3600" w:type="dxa"/>
          </w:tcPr>
          <w:p w14:paraId="45D06C11" w14:textId="77777777" w:rsidR="00393BB7" w:rsidRDefault="00104218">
            <w:r>
              <w:rPr>
                <w:sz w:val="20"/>
              </w:rPr>
              <w:t>NA</w:t>
            </w:r>
          </w:p>
        </w:tc>
        <w:tc>
          <w:tcPr>
            <w:tcW w:w="1080" w:type="dxa"/>
          </w:tcPr>
          <w:p w14:paraId="67CE9174" w14:textId="77777777" w:rsidR="00393BB7" w:rsidRDefault="00104218">
            <w:r>
              <w:rPr>
                <w:sz w:val="20"/>
              </w:rPr>
              <w:t>Kandiyohi</w:t>
            </w:r>
          </w:p>
        </w:tc>
        <w:tc>
          <w:tcPr>
            <w:tcW w:w="1080" w:type="dxa"/>
          </w:tcPr>
          <w:p w14:paraId="7AAF01B4" w14:textId="77777777" w:rsidR="00393BB7" w:rsidRDefault="00104218">
            <w:r>
              <w:rPr>
                <w:sz w:val="20"/>
              </w:rPr>
              <w:t>12233215</w:t>
            </w:r>
          </w:p>
        </w:tc>
        <w:tc>
          <w:tcPr>
            <w:tcW w:w="720" w:type="dxa"/>
          </w:tcPr>
          <w:p w14:paraId="26E14C2E" w14:textId="77777777" w:rsidR="00393BB7" w:rsidRDefault="00104218">
            <w:pPr>
              <w:jc w:val="right"/>
            </w:pPr>
            <w:r>
              <w:rPr>
                <w:sz w:val="20"/>
              </w:rPr>
              <w:t>10</w:t>
            </w:r>
          </w:p>
        </w:tc>
        <w:tc>
          <w:tcPr>
            <w:tcW w:w="1080" w:type="dxa"/>
          </w:tcPr>
          <w:p w14:paraId="2C3448DE" w14:textId="77777777" w:rsidR="00393BB7" w:rsidRDefault="00104218">
            <w:pPr>
              <w:jc w:val="right"/>
            </w:pPr>
            <w:r>
              <w:rPr>
                <w:sz w:val="20"/>
              </w:rPr>
              <w:t>$25,000</w:t>
            </w:r>
          </w:p>
        </w:tc>
        <w:tc>
          <w:tcPr>
            <w:tcW w:w="1080" w:type="dxa"/>
          </w:tcPr>
          <w:p w14:paraId="6CDC436A" w14:textId="77777777" w:rsidR="00393BB7" w:rsidRDefault="00104218">
            <w:r>
              <w:rPr>
                <w:sz w:val="20"/>
              </w:rPr>
              <w:t>Yes</w:t>
            </w:r>
          </w:p>
        </w:tc>
        <w:tc>
          <w:tcPr>
            <w:tcW w:w="2880" w:type="dxa"/>
          </w:tcPr>
          <w:p w14:paraId="59132062" w14:textId="77777777" w:rsidR="00393BB7" w:rsidRDefault="00104218">
            <w:r>
              <w:rPr>
                <w:sz w:val="20"/>
              </w:rPr>
              <w:t>Prairie Restoration</w:t>
            </w:r>
          </w:p>
        </w:tc>
      </w:tr>
      <w:tr w:rsidR="00393BB7" w14:paraId="6F3F6309" w14:textId="77777777">
        <w:tc>
          <w:tcPr>
            <w:tcW w:w="3600" w:type="dxa"/>
          </w:tcPr>
          <w:p w14:paraId="7B5D4B98" w14:textId="77777777" w:rsidR="00393BB7" w:rsidRDefault="00104218">
            <w:r>
              <w:rPr>
                <w:sz w:val="20"/>
              </w:rPr>
              <w:t>NA</w:t>
            </w:r>
          </w:p>
        </w:tc>
        <w:tc>
          <w:tcPr>
            <w:tcW w:w="1080" w:type="dxa"/>
          </w:tcPr>
          <w:p w14:paraId="452A1183" w14:textId="77777777" w:rsidR="00393BB7" w:rsidRDefault="00104218">
            <w:r>
              <w:rPr>
                <w:sz w:val="20"/>
              </w:rPr>
              <w:t>Kittson</w:t>
            </w:r>
          </w:p>
        </w:tc>
        <w:tc>
          <w:tcPr>
            <w:tcW w:w="1080" w:type="dxa"/>
          </w:tcPr>
          <w:p w14:paraId="79EE9BD6" w14:textId="77777777" w:rsidR="00393BB7" w:rsidRDefault="00104218">
            <w:r>
              <w:rPr>
                <w:sz w:val="20"/>
              </w:rPr>
              <w:t>16045206</w:t>
            </w:r>
          </w:p>
        </w:tc>
        <w:tc>
          <w:tcPr>
            <w:tcW w:w="720" w:type="dxa"/>
          </w:tcPr>
          <w:p w14:paraId="51DD6B5C" w14:textId="77777777" w:rsidR="00393BB7" w:rsidRDefault="00104218">
            <w:pPr>
              <w:jc w:val="right"/>
            </w:pPr>
            <w:r>
              <w:rPr>
                <w:sz w:val="20"/>
              </w:rPr>
              <w:t>1,100</w:t>
            </w:r>
          </w:p>
        </w:tc>
        <w:tc>
          <w:tcPr>
            <w:tcW w:w="1080" w:type="dxa"/>
          </w:tcPr>
          <w:p w14:paraId="366C83C3" w14:textId="77777777" w:rsidR="00393BB7" w:rsidRDefault="00104218">
            <w:pPr>
              <w:jc w:val="right"/>
            </w:pPr>
            <w:r>
              <w:rPr>
                <w:sz w:val="20"/>
              </w:rPr>
              <w:t>$75,000</w:t>
            </w:r>
          </w:p>
        </w:tc>
        <w:tc>
          <w:tcPr>
            <w:tcW w:w="1080" w:type="dxa"/>
          </w:tcPr>
          <w:p w14:paraId="7C07936C" w14:textId="77777777" w:rsidR="00393BB7" w:rsidRDefault="00104218">
            <w:r>
              <w:rPr>
                <w:sz w:val="20"/>
              </w:rPr>
              <w:t>Yes</w:t>
            </w:r>
          </w:p>
        </w:tc>
        <w:tc>
          <w:tcPr>
            <w:tcW w:w="2880" w:type="dxa"/>
          </w:tcPr>
          <w:p w14:paraId="49AF904B" w14:textId="77777777" w:rsidR="00393BB7" w:rsidRDefault="00104218">
            <w:r>
              <w:rPr>
                <w:sz w:val="20"/>
              </w:rPr>
              <w:t>Prescribed Fire</w:t>
            </w:r>
          </w:p>
        </w:tc>
      </w:tr>
      <w:tr w:rsidR="00393BB7" w14:paraId="0958F316" w14:textId="77777777">
        <w:tc>
          <w:tcPr>
            <w:tcW w:w="3600" w:type="dxa"/>
          </w:tcPr>
          <w:p w14:paraId="6DC74FA5" w14:textId="77777777" w:rsidR="00393BB7" w:rsidRDefault="00104218">
            <w:r>
              <w:rPr>
                <w:sz w:val="20"/>
              </w:rPr>
              <w:t>NA</w:t>
            </w:r>
          </w:p>
        </w:tc>
        <w:tc>
          <w:tcPr>
            <w:tcW w:w="1080" w:type="dxa"/>
          </w:tcPr>
          <w:p w14:paraId="1247650E" w14:textId="77777777" w:rsidR="00393BB7" w:rsidRDefault="00104218">
            <w:r>
              <w:rPr>
                <w:sz w:val="20"/>
              </w:rPr>
              <w:t>Kittson</w:t>
            </w:r>
          </w:p>
        </w:tc>
        <w:tc>
          <w:tcPr>
            <w:tcW w:w="1080" w:type="dxa"/>
          </w:tcPr>
          <w:p w14:paraId="57FC8427" w14:textId="77777777" w:rsidR="00393BB7" w:rsidRDefault="00104218">
            <w:r>
              <w:rPr>
                <w:sz w:val="20"/>
              </w:rPr>
              <w:t>16045206</w:t>
            </w:r>
          </w:p>
        </w:tc>
        <w:tc>
          <w:tcPr>
            <w:tcW w:w="720" w:type="dxa"/>
          </w:tcPr>
          <w:p w14:paraId="0D66C39B" w14:textId="77777777" w:rsidR="00393BB7" w:rsidRDefault="00104218">
            <w:pPr>
              <w:jc w:val="right"/>
            </w:pPr>
            <w:r>
              <w:rPr>
                <w:sz w:val="20"/>
              </w:rPr>
              <w:t>200</w:t>
            </w:r>
          </w:p>
        </w:tc>
        <w:tc>
          <w:tcPr>
            <w:tcW w:w="1080" w:type="dxa"/>
          </w:tcPr>
          <w:p w14:paraId="3A6AD951" w14:textId="77777777" w:rsidR="00393BB7" w:rsidRDefault="00104218">
            <w:pPr>
              <w:jc w:val="right"/>
            </w:pPr>
            <w:r>
              <w:rPr>
                <w:sz w:val="20"/>
              </w:rPr>
              <w:t>$65,000</w:t>
            </w:r>
          </w:p>
        </w:tc>
        <w:tc>
          <w:tcPr>
            <w:tcW w:w="1080" w:type="dxa"/>
          </w:tcPr>
          <w:p w14:paraId="301FC142" w14:textId="77777777" w:rsidR="00393BB7" w:rsidRDefault="00104218">
            <w:r>
              <w:rPr>
                <w:sz w:val="20"/>
              </w:rPr>
              <w:t>Yes</w:t>
            </w:r>
          </w:p>
        </w:tc>
        <w:tc>
          <w:tcPr>
            <w:tcW w:w="2880" w:type="dxa"/>
          </w:tcPr>
          <w:p w14:paraId="4D45C9BB" w14:textId="77777777" w:rsidR="00393BB7" w:rsidRDefault="00104218">
            <w:r>
              <w:rPr>
                <w:sz w:val="20"/>
              </w:rPr>
              <w:t>Invasive Control</w:t>
            </w:r>
          </w:p>
        </w:tc>
      </w:tr>
      <w:tr w:rsidR="00393BB7" w14:paraId="001F2856" w14:textId="77777777">
        <w:tc>
          <w:tcPr>
            <w:tcW w:w="3600" w:type="dxa"/>
          </w:tcPr>
          <w:p w14:paraId="347258E7" w14:textId="77777777" w:rsidR="00393BB7" w:rsidRDefault="00104218">
            <w:r>
              <w:rPr>
                <w:sz w:val="20"/>
              </w:rPr>
              <w:lastRenderedPageBreak/>
              <w:t>NA</w:t>
            </w:r>
          </w:p>
        </w:tc>
        <w:tc>
          <w:tcPr>
            <w:tcW w:w="1080" w:type="dxa"/>
          </w:tcPr>
          <w:p w14:paraId="21C95B74" w14:textId="77777777" w:rsidR="00393BB7" w:rsidRDefault="00104218">
            <w:r>
              <w:rPr>
                <w:sz w:val="20"/>
              </w:rPr>
              <w:t>Kittson</w:t>
            </w:r>
          </w:p>
        </w:tc>
        <w:tc>
          <w:tcPr>
            <w:tcW w:w="1080" w:type="dxa"/>
          </w:tcPr>
          <w:p w14:paraId="44C63A32" w14:textId="77777777" w:rsidR="00393BB7" w:rsidRDefault="00104218">
            <w:r>
              <w:rPr>
                <w:sz w:val="20"/>
              </w:rPr>
              <w:t>16045206</w:t>
            </w:r>
          </w:p>
        </w:tc>
        <w:tc>
          <w:tcPr>
            <w:tcW w:w="720" w:type="dxa"/>
          </w:tcPr>
          <w:p w14:paraId="03B36DD4" w14:textId="77777777" w:rsidR="00393BB7" w:rsidRDefault="00104218">
            <w:pPr>
              <w:jc w:val="right"/>
            </w:pPr>
            <w:r>
              <w:rPr>
                <w:sz w:val="20"/>
              </w:rPr>
              <w:t>375</w:t>
            </w:r>
          </w:p>
        </w:tc>
        <w:tc>
          <w:tcPr>
            <w:tcW w:w="1080" w:type="dxa"/>
          </w:tcPr>
          <w:p w14:paraId="15891371" w14:textId="77777777" w:rsidR="00393BB7" w:rsidRDefault="00104218">
            <w:pPr>
              <w:jc w:val="right"/>
            </w:pPr>
            <w:r>
              <w:rPr>
                <w:sz w:val="20"/>
              </w:rPr>
              <w:t>$195,000</w:t>
            </w:r>
          </w:p>
        </w:tc>
        <w:tc>
          <w:tcPr>
            <w:tcW w:w="1080" w:type="dxa"/>
          </w:tcPr>
          <w:p w14:paraId="46BB9D15" w14:textId="77777777" w:rsidR="00393BB7" w:rsidRDefault="00104218">
            <w:r>
              <w:rPr>
                <w:sz w:val="20"/>
              </w:rPr>
              <w:t>Yes</w:t>
            </w:r>
          </w:p>
        </w:tc>
        <w:tc>
          <w:tcPr>
            <w:tcW w:w="2880" w:type="dxa"/>
          </w:tcPr>
          <w:p w14:paraId="26860FF6" w14:textId="77777777" w:rsidR="00393BB7" w:rsidRDefault="00104218">
            <w:r>
              <w:rPr>
                <w:sz w:val="20"/>
              </w:rPr>
              <w:t>Woody Removal</w:t>
            </w:r>
          </w:p>
        </w:tc>
      </w:tr>
      <w:tr w:rsidR="00393BB7" w14:paraId="3E942EBD" w14:textId="77777777">
        <w:tc>
          <w:tcPr>
            <w:tcW w:w="3600" w:type="dxa"/>
          </w:tcPr>
          <w:p w14:paraId="465B2829" w14:textId="77777777" w:rsidR="00393BB7" w:rsidRDefault="00104218">
            <w:r>
              <w:rPr>
                <w:sz w:val="20"/>
              </w:rPr>
              <w:t>NA</w:t>
            </w:r>
          </w:p>
        </w:tc>
        <w:tc>
          <w:tcPr>
            <w:tcW w:w="1080" w:type="dxa"/>
          </w:tcPr>
          <w:p w14:paraId="32207A39" w14:textId="77777777" w:rsidR="00393BB7" w:rsidRDefault="00104218">
            <w:r>
              <w:rPr>
                <w:sz w:val="20"/>
              </w:rPr>
              <w:t>Kittson</w:t>
            </w:r>
          </w:p>
        </w:tc>
        <w:tc>
          <w:tcPr>
            <w:tcW w:w="1080" w:type="dxa"/>
          </w:tcPr>
          <w:p w14:paraId="22FDAFF4" w14:textId="77777777" w:rsidR="00393BB7" w:rsidRDefault="00104218">
            <w:r>
              <w:rPr>
                <w:sz w:val="20"/>
              </w:rPr>
              <w:t>16246224</w:t>
            </w:r>
          </w:p>
        </w:tc>
        <w:tc>
          <w:tcPr>
            <w:tcW w:w="720" w:type="dxa"/>
          </w:tcPr>
          <w:p w14:paraId="7953F5E9" w14:textId="77777777" w:rsidR="00393BB7" w:rsidRDefault="00104218">
            <w:pPr>
              <w:jc w:val="right"/>
            </w:pPr>
            <w:r>
              <w:rPr>
                <w:sz w:val="20"/>
              </w:rPr>
              <w:t>10</w:t>
            </w:r>
          </w:p>
        </w:tc>
        <w:tc>
          <w:tcPr>
            <w:tcW w:w="1080" w:type="dxa"/>
          </w:tcPr>
          <w:p w14:paraId="250DD66B" w14:textId="77777777" w:rsidR="00393BB7" w:rsidRDefault="00104218">
            <w:pPr>
              <w:jc w:val="right"/>
            </w:pPr>
            <w:r>
              <w:rPr>
                <w:sz w:val="20"/>
              </w:rPr>
              <w:t>$25,000</w:t>
            </w:r>
          </w:p>
        </w:tc>
        <w:tc>
          <w:tcPr>
            <w:tcW w:w="1080" w:type="dxa"/>
          </w:tcPr>
          <w:p w14:paraId="1EE79A91" w14:textId="77777777" w:rsidR="00393BB7" w:rsidRDefault="00104218">
            <w:r>
              <w:rPr>
                <w:sz w:val="20"/>
              </w:rPr>
              <w:t>Yes</w:t>
            </w:r>
          </w:p>
        </w:tc>
        <w:tc>
          <w:tcPr>
            <w:tcW w:w="2880" w:type="dxa"/>
          </w:tcPr>
          <w:p w14:paraId="36218265" w14:textId="77777777" w:rsidR="00393BB7" w:rsidRDefault="00104218">
            <w:r>
              <w:rPr>
                <w:sz w:val="20"/>
              </w:rPr>
              <w:t>Prairie Restoration</w:t>
            </w:r>
          </w:p>
        </w:tc>
      </w:tr>
      <w:tr w:rsidR="00393BB7" w14:paraId="3B5B48C3" w14:textId="77777777">
        <w:tc>
          <w:tcPr>
            <w:tcW w:w="3600" w:type="dxa"/>
          </w:tcPr>
          <w:p w14:paraId="55D1DE87" w14:textId="77777777" w:rsidR="00393BB7" w:rsidRDefault="00104218">
            <w:r>
              <w:rPr>
                <w:sz w:val="20"/>
              </w:rPr>
              <w:t>NA</w:t>
            </w:r>
          </w:p>
        </w:tc>
        <w:tc>
          <w:tcPr>
            <w:tcW w:w="1080" w:type="dxa"/>
          </w:tcPr>
          <w:p w14:paraId="6F52C106" w14:textId="77777777" w:rsidR="00393BB7" w:rsidRDefault="00104218">
            <w:r>
              <w:rPr>
                <w:sz w:val="20"/>
              </w:rPr>
              <w:t>Lac qui Parle</w:t>
            </w:r>
          </w:p>
        </w:tc>
        <w:tc>
          <w:tcPr>
            <w:tcW w:w="1080" w:type="dxa"/>
          </w:tcPr>
          <w:p w14:paraId="54C3F72B" w14:textId="77777777" w:rsidR="00393BB7" w:rsidRDefault="00104218">
            <w:r>
              <w:rPr>
                <w:sz w:val="20"/>
              </w:rPr>
              <w:t>12044236</w:t>
            </w:r>
          </w:p>
        </w:tc>
        <w:tc>
          <w:tcPr>
            <w:tcW w:w="720" w:type="dxa"/>
          </w:tcPr>
          <w:p w14:paraId="7CEE0D5A" w14:textId="77777777" w:rsidR="00393BB7" w:rsidRDefault="00104218">
            <w:pPr>
              <w:jc w:val="right"/>
            </w:pPr>
            <w:r>
              <w:rPr>
                <w:sz w:val="20"/>
              </w:rPr>
              <w:t>650</w:t>
            </w:r>
          </w:p>
        </w:tc>
        <w:tc>
          <w:tcPr>
            <w:tcW w:w="1080" w:type="dxa"/>
          </w:tcPr>
          <w:p w14:paraId="538322A4" w14:textId="77777777" w:rsidR="00393BB7" w:rsidRDefault="00104218">
            <w:pPr>
              <w:jc w:val="right"/>
            </w:pPr>
            <w:r>
              <w:rPr>
                <w:sz w:val="20"/>
              </w:rPr>
              <w:t>$50,000</w:t>
            </w:r>
          </w:p>
        </w:tc>
        <w:tc>
          <w:tcPr>
            <w:tcW w:w="1080" w:type="dxa"/>
          </w:tcPr>
          <w:p w14:paraId="68D4CB9C" w14:textId="77777777" w:rsidR="00393BB7" w:rsidRDefault="00104218">
            <w:r>
              <w:rPr>
                <w:sz w:val="20"/>
              </w:rPr>
              <w:t>Yes</w:t>
            </w:r>
          </w:p>
        </w:tc>
        <w:tc>
          <w:tcPr>
            <w:tcW w:w="2880" w:type="dxa"/>
          </w:tcPr>
          <w:p w14:paraId="46941E4D" w14:textId="77777777" w:rsidR="00393BB7" w:rsidRDefault="00104218">
            <w:r>
              <w:rPr>
                <w:sz w:val="20"/>
              </w:rPr>
              <w:t>Prescribed Fire</w:t>
            </w:r>
          </w:p>
        </w:tc>
      </w:tr>
      <w:tr w:rsidR="00393BB7" w14:paraId="5A38CDCE" w14:textId="77777777">
        <w:tc>
          <w:tcPr>
            <w:tcW w:w="3600" w:type="dxa"/>
          </w:tcPr>
          <w:p w14:paraId="3803440C" w14:textId="77777777" w:rsidR="00393BB7" w:rsidRDefault="00104218">
            <w:r>
              <w:rPr>
                <w:sz w:val="20"/>
              </w:rPr>
              <w:t>NA</w:t>
            </w:r>
          </w:p>
        </w:tc>
        <w:tc>
          <w:tcPr>
            <w:tcW w:w="1080" w:type="dxa"/>
          </w:tcPr>
          <w:p w14:paraId="705646B7" w14:textId="77777777" w:rsidR="00393BB7" w:rsidRDefault="00104218">
            <w:r>
              <w:rPr>
                <w:sz w:val="20"/>
              </w:rPr>
              <w:t>Lac qui Parle</w:t>
            </w:r>
          </w:p>
        </w:tc>
        <w:tc>
          <w:tcPr>
            <w:tcW w:w="1080" w:type="dxa"/>
          </w:tcPr>
          <w:p w14:paraId="38E3C9D3" w14:textId="77777777" w:rsidR="00393BB7" w:rsidRDefault="00104218">
            <w:r>
              <w:rPr>
                <w:sz w:val="20"/>
              </w:rPr>
              <w:t>12044236</w:t>
            </w:r>
          </w:p>
        </w:tc>
        <w:tc>
          <w:tcPr>
            <w:tcW w:w="720" w:type="dxa"/>
          </w:tcPr>
          <w:p w14:paraId="15C27A7F" w14:textId="77777777" w:rsidR="00393BB7" w:rsidRDefault="00104218">
            <w:pPr>
              <w:jc w:val="right"/>
            </w:pPr>
            <w:r>
              <w:rPr>
                <w:sz w:val="20"/>
              </w:rPr>
              <w:t>150</w:t>
            </w:r>
          </w:p>
        </w:tc>
        <w:tc>
          <w:tcPr>
            <w:tcW w:w="1080" w:type="dxa"/>
          </w:tcPr>
          <w:p w14:paraId="60E2219E" w14:textId="77777777" w:rsidR="00393BB7" w:rsidRDefault="00104218">
            <w:pPr>
              <w:jc w:val="right"/>
            </w:pPr>
            <w:r>
              <w:rPr>
                <w:sz w:val="20"/>
              </w:rPr>
              <w:t>$65,000</w:t>
            </w:r>
          </w:p>
        </w:tc>
        <w:tc>
          <w:tcPr>
            <w:tcW w:w="1080" w:type="dxa"/>
          </w:tcPr>
          <w:p w14:paraId="5E308F2D" w14:textId="77777777" w:rsidR="00393BB7" w:rsidRDefault="00104218">
            <w:r>
              <w:rPr>
                <w:sz w:val="20"/>
              </w:rPr>
              <w:t>Yes</w:t>
            </w:r>
          </w:p>
        </w:tc>
        <w:tc>
          <w:tcPr>
            <w:tcW w:w="2880" w:type="dxa"/>
          </w:tcPr>
          <w:p w14:paraId="07F196F4" w14:textId="77777777" w:rsidR="00393BB7" w:rsidRDefault="00104218">
            <w:r>
              <w:rPr>
                <w:sz w:val="20"/>
              </w:rPr>
              <w:t>Invasive Control</w:t>
            </w:r>
          </w:p>
        </w:tc>
      </w:tr>
      <w:tr w:rsidR="00393BB7" w14:paraId="069031C2" w14:textId="77777777">
        <w:tc>
          <w:tcPr>
            <w:tcW w:w="3600" w:type="dxa"/>
          </w:tcPr>
          <w:p w14:paraId="503C3665" w14:textId="77777777" w:rsidR="00393BB7" w:rsidRDefault="00104218">
            <w:r>
              <w:rPr>
                <w:sz w:val="20"/>
              </w:rPr>
              <w:t>NA</w:t>
            </w:r>
          </w:p>
        </w:tc>
        <w:tc>
          <w:tcPr>
            <w:tcW w:w="1080" w:type="dxa"/>
          </w:tcPr>
          <w:p w14:paraId="30FFA360" w14:textId="77777777" w:rsidR="00393BB7" w:rsidRDefault="00104218">
            <w:r>
              <w:rPr>
                <w:sz w:val="20"/>
              </w:rPr>
              <w:t>Lac qui Parle</w:t>
            </w:r>
          </w:p>
        </w:tc>
        <w:tc>
          <w:tcPr>
            <w:tcW w:w="1080" w:type="dxa"/>
          </w:tcPr>
          <w:p w14:paraId="5A2B55D1" w14:textId="77777777" w:rsidR="00393BB7" w:rsidRDefault="00104218">
            <w:r>
              <w:rPr>
                <w:sz w:val="20"/>
              </w:rPr>
              <w:t>12044236</w:t>
            </w:r>
          </w:p>
        </w:tc>
        <w:tc>
          <w:tcPr>
            <w:tcW w:w="720" w:type="dxa"/>
          </w:tcPr>
          <w:p w14:paraId="4B8818C1" w14:textId="77777777" w:rsidR="00393BB7" w:rsidRDefault="00104218">
            <w:pPr>
              <w:jc w:val="right"/>
            </w:pPr>
            <w:r>
              <w:rPr>
                <w:sz w:val="20"/>
              </w:rPr>
              <w:t>375</w:t>
            </w:r>
          </w:p>
        </w:tc>
        <w:tc>
          <w:tcPr>
            <w:tcW w:w="1080" w:type="dxa"/>
          </w:tcPr>
          <w:p w14:paraId="3F2A782F" w14:textId="77777777" w:rsidR="00393BB7" w:rsidRDefault="00104218">
            <w:pPr>
              <w:jc w:val="right"/>
            </w:pPr>
            <w:r>
              <w:rPr>
                <w:sz w:val="20"/>
              </w:rPr>
              <w:t>$195,000</w:t>
            </w:r>
          </w:p>
        </w:tc>
        <w:tc>
          <w:tcPr>
            <w:tcW w:w="1080" w:type="dxa"/>
          </w:tcPr>
          <w:p w14:paraId="5B517545" w14:textId="77777777" w:rsidR="00393BB7" w:rsidRDefault="00104218">
            <w:r>
              <w:rPr>
                <w:sz w:val="20"/>
              </w:rPr>
              <w:t>Yes</w:t>
            </w:r>
          </w:p>
        </w:tc>
        <w:tc>
          <w:tcPr>
            <w:tcW w:w="2880" w:type="dxa"/>
          </w:tcPr>
          <w:p w14:paraId="5F0CBBDF" w14:textId="77777777" w:rsidR="00393BB7" w:rsidRDefault="00104218">
            <w:r>
              <w:rPr>
                <w:sz w:val="20"/>
              </w:rPr>
              <w:t>Woody Removal</w:t>
            </w:r>
          </w:p>
        </w:tc>
      </w:tr>
      <w:tr w:rsidR="00393BB7" w14:paraId="7D1C2E2F" w14:textId="77777777">
        <w:tc>
          <w:tcPr>
            <w:tcW w:w="3600" w:type="dxa"/>
          </w:tcPr>
          <w:p w14:paraId="64D1877D" w14:textId="77777777" w:rsidR="00393BB7" w:rsidRDefault="00104218">
            <w:r>
              <w:rPr>
                <w:sz w:val="20"/>
              </w:rPr>
              <w:t>NA</w:t>
            </w:r>
          </w:p>
        </w:tc>
        <w:tc>
          <w:tcPr>
            <w:tcW w:w="1080" w:type="dxa"/>
          </w:tcPr>
          <w:p w14:paraId="5547A019" w14:textId="77777777" w:rsidR="00393BB7" w:rsidRDefault="00104218">
            <w:r>
              <w:rPr>
                <w:sz w:val="20"/>
              </w:rPr>
              <w:t>Lac qui Parle</w:t>
            </w:r>
          </w:p>
        </w:tc>
        <w:tc>
          <w:tcPr>
            <w:tcW w:w="1080" w:type="dxa"/>
          </w:tcPr>
          <w:p w14:paraId="37D5C92E" w14:textId="77777777" w:rsidR="00393BB7" w:rsidRDefault="00104218">
            <w:r>
              <w:rPr>
                <w:sz w:val="20"/>
              </w:rPr>
              <w:t>11746224</w:t>
            </w:r>
          </w:p>
        </w:tc>
        <w:tc>
          <w:tcPr>
            <w:tcW w:w="720" w:type="dxa"/>
          </w:tcPr>
          <w:p w14:paraId="1F93CB58" w14:textId="77777777" w:rsidR="00393BB7" w:rsidRDefault="00104218">
            <w:pPr>
              <w:jc w:val="right"/>
            </w:pPr>
            <w:r>
              <w:rPr>
                <w:sz w:val="20"/>
              </w:rPr>
              <w:t>10</w:t>
            </w:r>
          </w:p>
        </w:tc>
        <w:tc>
          <w:tcPr>
            <w:tcW w:w="1080" w:type="dxa"/>
          </w:tcPr>
          <w:p w14:paraId="03ECBC73" w14:textId="77777777" w:rsidR="00393BB7" w:rsidRDefault="00104218">
            <w:pPr>
              <w:jc w:val="right"/>
            </w:pPr>
            <w:r>
              <w:rPr>
                <w:sz w:val="20"/>
              </w:rPr>
              <w:t>$25,000</w:t>
            </w:r>
          </w:p>
        </w:tc>
        <w:tc>
          <w:tcPr>
            <w:tcW w:w="1080" w:type="dxa"/>
          </w:tcPr>
          <w:p w14:paraId="2C063436" w14:textId="77777777" w:rsidR="00393BB7" w:rsidRDefault="00104218">
            <w:r>
              <w:rPr>
                <w:sz w:val="20"/>
              </w:rPr>
              <w:t>Yes</w:t>
            </w:r>
          </w:p>
        </w:tc>
        <w:tc>
          <w:tcPr>
            <w:tcW w:w="2880" w:type="dxa"/>
          </w:tcPr>
          <w:p w14:paraId="050DCA72" w14:textId="77777777" w:rsidR="00393BB7" w:rsidRDefault="00104218">
            <w:r>
              <w:rPr>
                <w:sz w:val="20"/>
              </w:rPr>
              <w:t>Prairie Restoration</w:t>
            </w:r>
          </w:p>
        </w:tc>
      </w:tr>
      <w:tr w:rsidR="00393BB7" w14:paraId="0C571D62" w14:textId="77777777">
        <w:tc>
          <w:tcPr>
            <w:tcW w:w="3600" w:type="dxa"/>
          </w:tcPr>
          <w:p w14:paraId="3D24B8CF" w14:textId="77777777" w:rsidR="00393BB7" w:rsidRDefault="00104218">
            <w:r>
              <w:rPr>
                <w:sz w:val="20"/>
              </w:rPr>
              <w:t>NA</w:t>
            </w:r>
          </w:p>
        </w:tc>
        <w:tc>
          <w:tcPr>
            <w:tcW w:w="1080" w:type="dxa"/>
          </w:tcPr>
          <w:p w14:paraId="44D2C13B" w14:textId="77777777" w:rsidR="00393BB7" w:rsidRDefault="00104218">
            <w:r>
              <w:rPr>
                <w:sz w:val="20"/>
              </w:rPr>
              <w:t>Lincoln</w:t>
            </w:r>
          </w:p>
        </w:tc>
        <w:tc>
          <w:tcPr>
            <w:tcW w:w="1080" w:type="dxa"/>
          </w:tcPr>
          <w:p w14:paraId="644BBAB7" w14:textId="77777777" w:rsidR="00393BB7" w:rsidRDefault="00104218">
            <w:r>
              <w:rPr>
                <w:sz w:val="20"/>
              </w:rPr>
              <w:t>11345217</w:t>
            </w:r>
          </w:p>
        </w:tc>
        <w:tc>
          <w:tcPr>
            <w:tcW w:w="720" w:type="dxa"/>
          </w:tcPr>
          <w:p w14:paraId="4846E6DB" w14:textId="77777777" w:rsidR="00393BB7" w:rsidRDefault="00104218">
            <w:pPr>
              <w:jc w:val="right"/>
            </w:pPr>
            <w:r>
              <w:rPr>
                <w:sz w:val="20"/>
              </w:rPr>
              <w:t>425</w:t>
            </w:r>
          </w:p>
        </w:tc>
        <w:tc>
          <w:tcPr>
            <w:tcW w:w="1080" w:type="dxa"/>
          </w:tcPr>
          <w:p w14:paraId="63133A5F" w14:textId="77777777" w:rsidR="00393BB7" w:rsidRDefault="00104218">
            <w:pPr>
              <w:jc w:val="right"/>
            </w:pPr>
            <w:r>
              <w:rPr>
                <w:sz w:val="20"/>
              </w:rPr>
              <w:t>$25,000</w:t>
            </w:r>
          </w:p>
        </w:tc>
        <w:tc>
          <w:tcPr>
            <w:tcW w:w="1080" w:type="dxa"/>
          </w:tcPr>
          <w:p w14:paraId="73B32E0B" w14:textId="77777777" w:rsidR="00393BB7" w:rsidRDefault="00104218">
            <w:r>
              <w:rPr>
                <w:sz w:val="20"/>
              </w:rPr>
              <w:t>Yes</w:t>
            </w:r>
          </w:p>
        </w:tc>
        <w:tc>
          <w:tcPr>
            <w:tcW w:w="2880" w:type="dxa"/>
          </w:tcPr>
          <w:p w14:paraId="3BFA4C8A" w14:textId="77777777" w:rsidR="00393BB7" w:rsidRDefault="00104218">
            <w:r>
              <w:rPr>
                <w:sz w:val="20"/>
              </w:rPr>
              <w:t>Prescribed Fire</w:t>
            </w:r>
          </w:p>
        </w:tc>
      </w:tr>
      <w:tr w:rsidR="00393BB7" w14:paraId="7FD47DCF" w14:textId="77777777">
        <w:tc>
          <w:tcPr>
            <w:tcW w:w="3600" w:type="dxa"/>
          </w:tcPr>
          <w:p w14:paraId="050EE483" w14:textId="77777777" w:rsidR="00393BB7" w:rsidRDefault="00104218">
            <w:r>
              <w:rPr>
                <w:sz w:val="20"/>
              </w:rPr>
              <w:t>NA</w:t>
            </w:r>
          </w:p>
        </w:tc>
        <w:tc>
          <w:tcPr>
            <w:tcW w:w="1080" w:type="dxa"/>
          </w:tcPr>
          <w:p w14:paraId="27613A00" w14:textId="77777777" w:rsidR="00393BB7" w:rsidRDefault="00104218">
            <w:r>
              <w:rPr>
                <w:sz w:val="20"/>
              </w:rPr>
              <w:t>Lincoln</w:t>
            </w:r>
          </w:p>
        </w:tc>
        <w:tc>
          <w:tcPr>
            <w:tcW w:w="1080" w:type="dxa"/>
          </w:tcPr>
          <w:p w14:paraId="57FAE59E" w14:textId="77777777" w:rsidR="00393BB7" w:rsidRDefault="00104218">
            <w:r>
              <w:rPr>
                <w:sz w:val="20"/>
              </w:rPr>
              <w:t>11345217</w:t>
            </w:r>
          </w:p>
        </w:tc>
        <w:tc>
          <w:tcPr>
            <w:tcW w:w="720" w:type="dxa"/>
          </w:tcPr>
          <w:p w14:paraId="4F47D383" w14:textId="77777777" w:rsidR="00393BB7" w:rsidRDefault="00104218">
            <w:pPr>
              <w:jc w:val="right"/>
            </w:pPr>
            <w:r>
              <w:rPr>
                <w:sz w:val="20"/>
              </w:rPr>
              <w:t>150</w:t>
            </w:r>
          </w:p>
        </w:tc>
        <w:tc>
          <w:tcPr>
            <w:tcW w:w="1080" w:type="dxa"/>
          </w:tcPr>
          <w:p w14:paraId="118A1EC3" w14:textId="77777777" w:rsidR="00393BB7" w:rsidRDefault="00104218">
            <w:pPr>
              <w:jc w:val="right"/>
            </w:pPr>
            <w:r>
              <w:rPr>
                <w:sz w:val="20"/>
              </w:rPr>
              <w:t>$65,000</w:t>
            </w:r>
          </w:p>
        </w:tc>
        <w:tc>
          <w:tcPr>
            <w:tcW w:w="1080" w:type="dxa"/>
          </w:tcPr>
          <w:p w14:paraId="7ACACDF7" w14:textId="77777777" w:rsidR="00393BB7" w:rsidRDefault="00104218">
            <w:r>
              <w:rPr>
                <w:sz w:val="20"/>
              </w:rPr>
              <w:t>Yes</w:t>
            </w:r>
          </w:p>
        </w:tc>
        <w:tc>
          <w:tcPr>
            <w:tcW w:w="2880" w:type="dxa"/>
          </w:tcPr>
          <w:p w14:paraId="514C8699" w14:textId="77777777" w:rsidR="00393BB7" w:rsidRDefault="00104218">
            <w:r>
              <w:rPr>
                <w:sz w:val="20"/>
              </w:rPr>
              <w:t>Invasive Control</w:t>
            </w:r>
          </w:p>
        </w:tc>
      </w:tr>
      <w:tr w:rsidR="00393BB7" w14:paraId="1B15C704" w14:textId="77777777">
        <w:tc>
          <w:tcPr>
            <w:tcW w:w="3600" w:type="dxa"/>
          </w:tcPr>
          <w:p w14:paraId="15EB736D" w14:textId="77777777" w:rsidR="00393BB7" w:rsidRDefault="00104218">
            <w:r>
              <w:rPr>
                <w:sz w:val="20"/>
              </w:rPr>
              <w:t>NA</w:t>
            </w:r>
          </w:p>
        </w:tc>
        <w:tc>
          <w:tcPr>
            <w:tcW w:w="1080" w:type="dxa"/>
          </w:tcPr>
          <w:p w14:paraId="04B7CE94" w14:textId="77777777" w:rsidR="00393BB7" w:rsidRDefault="00104218">
            <w:r>
              <w:rPr>
                <w:sz w:val="20"/>
              </w:rPr>
              <w:t>Lincoln</w:t>
            </w:r>
          </w:p>
        </w:tc>
        <w:tc>
          <w:tcPr>
            <w:tcW w:w="1080" w:type="dxa"/>
          </w:tcPr>
          <w:p w14:paraId="1A7CBD2A" w14:textId="77777777" w:rsidR="00393BB7" w:rsidRDefault="00104218">
            <w:r>
              <w:rPr>
                <w:sz w:val="20"/>
              </w:rPr>
              <w:t>11345217</w:t>
            </w:r>
          </w:p>
        </w:tc>
        <w:tc>
          <w:tcPr>
            <w:tcW w:w="720" w:type="dxa"/>
          </w:tcPr>
          <w:p w14:paraId="3E71ACFB" w14:textId="77777777" w:rsidR="00393BB7" w:rsidRDefault="00104218">
            <w:pPr>
              <w:jc w:val="right"/>
            </w:pPr>
            <w:r>
              <w:rPr>
                <w:sz w:val="20"/>
              </w:rPr>
              <w:t>325</w:t>
            </w:r>
          </w:p>
        </w:tc>
        <w:tc>
          <w:tcPr>
            <w:tcW w:w="1080" w:type="dxa"/>
          </w:tcPr>
          <w:p w14:paraId="2A05DFEB" w14:textId="77777777" w:rsidR="00393BB7" w:rsidRDefault="00104218">
            <w:pPr>
              <w:jc w:val="right"/>
            </w:pPr>
            <w:r>
              <w:rPr>
                <w:sz w:val="20"/>
              </w:rPr>
              <w:t>$195,000</w:t>
            </w:r>
          </w:p>
        </w:tc>
        <w:tc>
          <w:tcPr>
            <w:tcW w:w="1080" w:type="dxa"/>
          </w:tcPr>
          <w:p w14:paraId="3E6BFFD4" w14:textId="77777777" w:rsidR="00393BB7" w:rsidRDefault="00104218">
            <w:r>
              <w:rPr>
                <w:sz w:val="20"/>
              </w:rPr>
              <w:t>Yes</w:t>
            </w:r>
          </w:p>
        </w:tc>
        <w:tc>
          <w:tcPr>
            <w:tcW w:w="2880" w:type="dxa"/>
          </w:tcPr>
          <w:p w14:paraId="50425077" w14:textId="77777777" w:rsidR="00393BB7" w:rsidRDefault="00104218">
            <w:r>
              <w:rPr>
                <w:sz w:val="20"/>
              </w:rPr>
              <w:t>Woody Removal</w:t>
            </w:r>
          </w:p>
        </w:tc>
      </w:tr>
      <w:tr w:rsidR="00393BB7" w14:paraId="01A84552" w14:textId="77777777">
        <w:tc>
          <w:tcPr>
            <w:tcW w:w="3600" w:type="dxa"/>
          </w:tcPr>
          <w:p w14:paraId="2D809981" w14:textId="77777777" w:rsidR="00393BB7" w:rsidRDefault="00104218">
            <w:r>
              <w:rPr>
                <w:sz w:val="20"/>
              </w:rPr>
              <w:t>NA</w:t>
            </w:r>
          </w:p>
        </w:tc>
        <w:tc>
          <w:tcPr>
            <w:tcW w:w="1080" w:type="dxa"/>
          </w:tcPr>
          <w:p w14:paraId="398DB46B" w14:textId="77777777" w:rsidR="00393BB7" w:rsidRDefault="00104218">
            <w:r>
              <w:rPr>
                <w:sz w:val="20"/>
              </w:rPr>
              <w:t>Lincoln</w:t>
            </w:r>
          </w:p>
        </w:tc>
        <w:tc>
          <w:tcPr>
            <w:tcW w:w="1080" w:type="dxa"/>
          </w:tcPr>
          <w:p w14:paraId="0C4F3C73" w14:textId="77777777" w:rsidR="00393BB7" w:rsidRDefault="00104218">
            <w:r>
              <w:rPr>
                <w:sz w:val="20"/>
              </w:rPr>
              <w:t>11244228</w:t>
            </w:r>
          </w:p>
        </w:tc>
        <w:tc>
          <w:tcPr>
            <w:tcW w:w="720" w:type="dxa"/>
          </w:tcPr>
          <w:p w14:paraId="56CEB781" w14:textId="77777777" w:rsidR="00393BB7" w:rsidRDefault="00104218">
            <w:pPr>
              <w:jc w:val="right"/>
            </w:pPr>
            <w:r>
              <w:rPr>
                <w:sz w:val="20"/>
              </w:rPr>
              <w:t>10</w:t>
            </w:r>
          </w:p>
        </w:tc>
        <w:tc>
          <w:tcPr>
            <w:tcW w:w="1080" w:type="dxa"/>
          </w:tcPr>
          <w:p w14:paraId="5362C4C0" w14:textId="77777777" w:rsidR="00393BB7" w:rsidRDefault="00104218">
            <w:pPr>
              <w:jc w:val="right"/>
            </w:pPr>
            <w:r>
              <w:rPr>
                <w:sz w:val="20"/>
              </w:rPr>
              <w:t>$25,000</w:t>
            </w:r>
          </w:p>
        </w:tc>
        <w:tc>
          <w:tcPr>
            <w:tcW w:w="1080" w:type="dxa"/>
          </w:tcPr>
          <w:p w14:paraId="0F22E161" w14:textId="77777777" w:rsidR="00393BB7" w:rsidRDefault="00104218">
            <w:r>
              <w:rPr>
                <w:sz w:val="20"/>
              </w:rPr>
              <w:t>Yes</w:t>
            </w:r>
          </w:p>
        </w:tc>
        <w:tc>
          <w:tcPr>
            <w:tcW w:w="2880" w:type="dxa"/>
          </w:tcPr>
          <w:p w14:paraId="482D01BB" w14:textId="77777777" w:rsidR="00393BB7" w:rsidRDefault="00104218">
            <w:r>
              <w:rPr>
                <w:sz w:val="20"/>
              </w:rPr>
              <w:t xml:space="preserve">Prairie </w:t>
            </w:r>
            <w:r>
              <w:rPr>
                <w:sz w:val="20"/>
              </w:rPr>
              <w:t>Restoration</w:t>
            </w:r>
          </w:p>
        </w:tc>
      </w:tr>
      <w:tr w:rsidR="00393BB7" w14:paraId="49A6EFF9" w14:textId="77777777">
        <w:tc>
          <w:tcPr>
            <w:tcW w:w="3600" w:type="dxa"/>
          </w:tcPr>
          <w:p w14:paraId="2F77FADC" w14:textId="77777777" w:rsidR="00393BB7" w:rsidRDefault="00104218">
            <w:r>
              <w:rPr>
                <w:sz w:val="20"/>
              </w:rPr>
              <w:t>NA</w:t>
            </w:r>
          </w:p>
        </w:tc>
        <w:tc>
          <w:tcPr>
            <w:tcW w:w="1080" w:type="dxa"/>
          </w:tcPr>
          <w:p w14:paraId="28DF99E0" w14:textId="77777777" w:rsidR="00393BB7" w:rsidRDefault="00104218">
            <w:r>
              <w:rPr>
                <w:sz w:val="20"/>
              </w:rPr>
              <w:t>Lyon</w:t>
            </w:r>
          </w:p>
        </w:tc>
        <w:tc>
          <w:tcPr>
            <w:tcW w:w="1080" w:type="dxa"/>
          </w:tcPr>
          <w:p w14:paraId="251EDE16" w14:textId="77777777" w:rsidR="00393BB7" w:rsidRDefault="00104218">
            <w:r>
              <w:rPr>
                <w:sz w:val="20"/>
              </w:rPr>
              <w:t>11243218</w:t>
            </w:r>
          </w:p>
        </w:tc>
        <w:tc>
          <w:tcPr>
            <w:tcW w:w="720" w:type="dxa"/>
          </w:tcPr>
          <w:p w14:paraId="2C3ABA90" w14:textId="77777777" w:rsidR="00393BB7" w:rsidRDefault="00104218">
            <w:pPr>
              <w:jc w:val="right"/>
            </w:pPr>
            <w:r>
              <w:rPr>
                <w:sz w:val="20"/>
              </w:rPr>
              <w:t>10</w:t>
            </w:r>
          </w:p>
        </w:tc>
        <w:tc>
          <w:tcPr>
            <w:tcW w:w="1080" w:type="dxa"/>
          </w:tcPr>
          <w:p w14:paraId="6413E9DC" w14:textId="77777777" w:rsidR="00393BB7" w:rsidRDefault="00104218">
            <w:pPr>
              <w:jc w:val="right"/>
            </w:pPr>
            <w:r>
              <w:rPr>
                <w:sz w:val="20"/>
              </w:rPr>
              <w:t>$25,000</w:t>
            </w:r>
          </w:p>
        </w:tc>
        <w:tc>
          <w:tcPr>
            <w:tcW w:w="1080" w:type="dxa"/>
          </w:tcPr>
          <w:p w14:paraId="6AFF8050" w14:textId="77777777" w:rsidR="00393BB7" w:rsidRDefault="00104218">
            <w:r>
              <w:rPr>
                <w:sz w:val="20"/>
              </w:rPr>
              <w:t>Yes</w:t>
            </w:r>
          </w:p>
        </w:tc>
        <w:tc>
          <w:tcPr>
            <w:tcW w:w="2880" w:type="dxa"/>
          </w:tcPr>
          <w:p w14:paraId="66EA680F" w14:textId="77777777" w:rsidR="00393BB7" w:rsidRDefault="00104218">
            <w:r>
              <w:rPr>
                <w:sz w:val="20"/>
              </w:rPr>
              <w:t>Prairie Restoration</w:t>
            </w:r>
          </w:p>
        </w:tc>
      </w:tr>
      <w:tr w:rsidR="00393BB7" w14:paraId="7DF1B434" w14:textId="77777777">
        <w:tc>
          <w:tcPr>
            <w:tcW w:w="3600" w:type="dxa"/>
          </w:tcPr>
          <w:p w14:paraId="24510C35" w14:textId="77777777" w:rsidR="00393BB7" w:rsidRDefault="00104218">
            <w:r>
              <w:rPr>
                <w:sz w:val="20"/>
              </w:rPr>
              <w:t>NA</w:t>
            </w:r>
          </w:p>
        </w:tc>
        <w:tc>
          <w:tcPr>
            <w:tcW w:w="1080" w:type="dxa"/>
          </w:tcPr>
          <w:p w14:paraId="544E248B" w14:textId="77777777" w:rsidR="00393BB7" w:rsidRDefault="00104218">
            <w:r>
              <w:rPr>
                <w:sz w:val="20"/>
              </w:rPr>
              <w:t>Lyon</w:t>
            </w:r>
          </w:p>
        </w:tc>
        <w:tc>
          <w:tcPr>
            <w:tcW w:w="1080" w:type="dxa"/>
          </w:tcPr>
          <w:p w14:paraId="54DCD9C9" w14:textId="77777777" w:rsidR="00393BB7" w:rsidRDefault="00104218">
            <w:r>
              <w:rPr>
                <w:sz w:val="20"/>
              </w:rPr>
              <w:t>10942211</w:t>
            </w:r>
          </w:p>
        </w:tc>
        <w:tc>
          <w:tcPr>
            <w:tcW w:w="720" w:type="dxa"/>
          </w:tcPr>
          <w:p w14:paraId="379BE670" w14:textId="77777777" w:rsidR="00393BB7" w:rsidRDefault="00104218">
            <w:pPr>
              <w:jc w:val="right"/>
            </w:pPr>
            <w:r>
              <w:rPr>
                <w:sz w:val="20"/>
              </w:rPr>
              <w:t>425</w:t>
            </w:r>
          </w:p>
        </w:tc>
        <w:tc>
          <w:tcPr>
            <w:tcW w:w="1080" w:type="dxa"/>
          </w:tcPr>
          <w:p w14:paraId="72E4182C" w14:textId="77777777" w:rsidR="00393BB7" w:rsidRDefault="00104218">
            <w:pPr>
              <w:jc w:val="right"/>
            </w:pPr>
            <w:r>
              <w:rPr>
                <w:sz w:val="20"/>
              </w:rPr>
              <w:t>$25,000</w:t>
            </w:r>
          </w:p>
        </w:tc>
        <w:tc>
          <w:tcPr>
            <w:tcW w:w="1080" w:type="dxa"/>
          </w:tcPr>
          <w:p w14:paraId="338046BF" w14:textId="77777777" w:rsidR="00393BB7" w:rsidRDefault="00104218">
            <w:r>
              <w:rPr>
                <w:sz w:val="20"/>
              </w:rPr>
              <w:t>Yes</w:t>
            </w:r>
          </w:p>
        </w:tc>
        <w:tc>
          <w:tcPr>
            <w:tcW w:w="2880" w:type="dxa"/>
          </w:tcPr>
          <w:p w14:paraId="5B26E37A" w14:textId="77777777" w:rsidR="00393BB7" w:rsidRDefault="00104218">
            <w:r>
              <w:rPr>
                <w:sz w:val="20"/>
              </w:rPr>
              <w:t>Prescribed Fire</w:t>
            </w:r>
          </w:p>
        </w:tc>
      </w:tr>
      <w:tr w:rsidR="00393BB7" w14:paraId="088C87E3" w14:textId="77777777">
        <w:tc>
          <w:tcPr>
            <w:tcW w:w="3600" w:type="dxa"/>
          </w:tcPr>
          <w:p w14:paraId="3C9B3CE1" w14:textId="77777777" w:rsidR="00393BB7" w:rsidRDefault="00104218">
            <w:r>
              <w:rPr>
                <w:sz w:val="20"/>
              </w:rPr>
              <w:t>NA</w:t>
            </w:r>
          </w:p>
        </w:tc>
        <w:tc>
          <w:tcPr>
            <w:tcW w:w="1080" w:type="dxa"/>
          </w:tcPr>
          <w:p w14:paraId="2A7B65AC" w14:textId="77777777" w:rsidR="00393BB7" w:rsidRDefault="00104218">
            <w:r>
              <w:rPr>
                <w:sz w:val="20"/>
              </w:rPr>
              <w:t>Lyon</w:t>
            </w:r>
          </w:p>
        </w:tc>
        <w:tc>
          <w:tcPr>
            <w:tcW w:w="1080" w:type="dxa"/>
          </w:tcPr>
          <w:p w14:paraId="5AF83A78" w14:textId="77777777" w:rsidR="00393BB7" w:rsidRDefault="00104218">
            <w:r>
              <w:rPr>
                <w:sz w:val="20"/>
              </w:rPr>
              <w:t>10942211</w:t>
            </w:r>
          </w:p>
        </w:tc>
        <w:tc>
          <w:tcPr>
            <w:tcW w:w="720" w:type="dxa"/>
          </w:tcPr>
          <w:p w14:paraId="7FE7F644" w14:textId="77777777" w:rsidR="00393BB7" w:rsidRDefault="00104218">
            <w:pPr>
              <w:jc w:val="right"/>
            </w:pPr>
            <w:r>
              <w:rPr>
                <w:sz w:val="20"/>
              </w:rPr>
              <w:t>150</w:t>
            </w:r>
          </w:p>
        </w:tc>
        <w:tc>
          <w:tcPr>
            <w:tcW w:w="1080" w:type="dxa"/>
          </w:tcPr>
          <w:p w14:paraId="00DF8565" w14:textId="77777777" w:rsidR="00393BB7" w:rsidRDefault="00104218">
            <w:pPr>
              <w:jc w:val="right"/>
            </w:pPr>
            <w:r>
              <w:rPr>
                <w:sz w:val="20"/>
              </w:rPr>
              <w:t>$65,000</w:t>
            </w:r>
          </w:p>
        </w:tc>
        <w:tc>
          <w:tcPr>
            <w:tcW w:w="1080" w:type="dxa"/>
          </w:tcPr>
          <w:p w14:paraId="1A0D1C61" w14:textId="77777777" w:rsidR="00393BB7" w:rsidRDefault="00104218">
            <w:r>
              <w:rPr>
                <w:sz w:val="20"/>
              </w:rPr>
              <w:t>Yes</w:t>
            </w:r>
          </w:p>
        </w:tc>
        <w:tc>
          <w:tcPr>
            <w:tcW w:w="2880" w:type="dxa"/>
          </w:tcPr>
          <w:p w14:paraId="040680EC" w14:textId="77777777" w:rsidR="00393BB7" w:rsidRDefault="00104218">
            <w:r>
              <w:rPr>
                <w:sz w:val="20"/>
              </w:rPr>
              <w:t>Invasive Control</w:t>
            </w:r>
          </w:p>
        </w:tc>
      </w:tr>
      <w:tr w:rsidR="00393BB7" w14:paraId="5E6CB09C" w14:textId="77777777">
        <w:tc>
          <w:tcPr>
            <w:tcW w:w="3600" w:type="dxa"/>
          </w:tcPr>
          <w:p w14:paraId="1245B665" w14:textId="77777777" w:rsidR="00393BB7" w:rsidRDefault="00104218">
            <w:r>
              <w:rPr>
                <w:sz w:val="20"/>
              </w:rPr>
              <w:t>NA</w:t>
            </w:r>
          </w:p>
        </w:tc>
        <w:tc>
          <w:tcPr>
            <w:tcW w:w="1080" w:type="dxa"/>
          </w:tcPr>
          <w:p w14:paraId="1772EEE3" w14:textId="77777777" w:rsidR="00393BB7" w:rsidRDefault="00104218">
            <w:r>
              <w:rPr>
                <w:sz w:val="20"/>
              </w:rPr>
              <w:t>Lyon</w:t>
            </w:r>
          </w:p>
        </w:tc>
        <w:tc>
          <w:tcPr>
            <w:tcW w:w="1080" w:type="dxa"/>
          </w:tcPr>
          <w:p w14:paraId="2F434069" w14:textId="77777777" w:rsidR="00393BB7" w:rsidRDefault="00104218">
            <w:r>
              <w:rPr>
                <w:sz w:val="20"/>
              </w:rPr>
              <w:t>10942211</w:t>
            </w:r>
          </w:p>
        </w:tc>
        <w:tc>
          <w:tcPr>
            <w:tcW w:w="720" w:type="dxa"/>
          </w:tcPr>
          <w:p w14:paraId="420AD858" w14:textId="77777777" w:rsidR="00393BB7" w:rsidRDefault="00104218">
            <w:pPr>
              <w:jc w:val="right"/>
            </w:pPr>
            <w:r>
              <w:rPr>
                <w:sz w:val="20"/>
              </w:rPr>
              <w:t>325</w:t>
            </w:r>
          </w:p>
        </w:tc>
        <w:tc>
          <w:tcPr>
            <w:tcW w:w="1080" w:type="dxa"/>
          </w:tcPr>
          <w:p w14:paraId="351A8225" w14:textId="77777777" w:rsidR="00393BB7" w:rsidRDefault="00104218">
            <w:pPr>
              <w:jc w:val="right"/>
            </w:pPr>
            <w:r>
              <w:rPr>
                <w:sz w:val="20"/>
              </w:rPr>
              <w:t>$195,000</w:t>
            </w:r>
          </w:p>
        </w:tc>
        <w:tc>
          <w:tcPr>
            <w:tcW w:w="1080" w:type="dxa"/>
          </w:tcPr>
          <w:p w14:paraId="54FFA340" w14:textId="77777777" w:rsidR="00393BB7" w:rsidRDefault="00104218">
            <w:r>
              <w:rPr>
                <w:sz w:val="20"/>
              </w:rPr>
              <w:t>Yes</w:t>
            </w:r>
          </w:p>
        </w:tc>
        <w:tc>
          <w:tcPr>
            <w:tcW w:w="2880" w:type="dxa"/>
          </w:tcPr>
          <w:p w14:paraId="6E26B7F9" w14:textId="77777777" w:rsidR="00393BB7" w:rsidRDefault="00104218">
            <w:r>
              <w:rPr>
                <w:sz w:val="20"/>
              </w:rPr>
              <w:t>Woody Removal</w:t>
            </w:r>
          </w:p>
        </w:tc>
      </w:tr>
      <w:tr w:rsidR="00393BB7" w14:paraId="1C337E49" w14:textId="77777777">
        <w:tc>
          <w:tcPr>
            <w:tcW w:w="3600" w:type="dxa"/>
          </w:tcPr>
          <w:p w14:paraId="0AC032E8" w14:textId="77777777" w:rsidR="00393BB7" w:rsidRDefault="00104218">
            <w:r>
              <w:rPr>
                <w:sz w:val="20"/>
              </w:rPr>
              <w:t>NA</w:t>
            </w:r>
          </w:p>
        </w:tc>
        <w:tc>
          <w:tcPr>
            <w:tcW w:w="1080" w:type="dxa"/>
          </w:tcPr>
          <w:p w14:paraId="0A6DA6C8" w14:textId="77777777" w:rsidR="00393BB7" w:rsidRDefault="00104218">
            <w:r>
              <w:rPr>
                <w:sz w:val="20"/>
              </w:rPr>
              <w:t>Mahnomen</w:t>
            </w:r>
          </w:p>
        </w:tc>
        <w:tc>
          <w:tcPr>
            <w:tcW w:w="1080" w:type="dxa"/>
          </w:tcPr>
          <w:p w14:paraId="2BA3F87C" w14:textId="77777777" w:rsidR="00393BB7" w:rsidRDefault="00104218">
            <w:r>
              <w:rPr>
                <w:sz w:val="20"/>
              </w:rPr>
              <w:t>14641230</w:t>
            </w:r>
          </w:p>
        </w:tc>
        <w:tc>
          <w:tcPr>
            <w:tcW w:w="720" w:type="dxa"/>
          </w:tcPr>
          <w:p w14:paraId="4C807EDE" w14:textId="77777777" w:rsidR="00393BB7" w:rsidRDefault="00104218">
            <w:pPr>
              <w:jc w:val="right"/>
            </w:pPr>
            <w:r>
              <w:rPr>
                <w:sz w:val="20"/>
              </w:rPr>
              <w:t>10</w:t>
            </w:r>
          </w:p>
        </w:tc>
        <w:tc>
          <w:tcPr>
            <w:tcW w:w="1080" w:type="dxa"/>
          </w:tcPr>
          <w:p w14:paraId="788FF1F9" w14:textId="77777777" w:rsidR="00393BB7" w:rsidRDefault="00104218">
            <w:pPr>
              <w:jc w:val="right"/>
            </w:pPr>
            <w:r>
              <w:rPr>
                <w:sz w:val="20"/>
              </w:rPr>
              <w:t>$25,000</w:t>
            </w:r>
          </w:p>
        </w:tc>
        <w:tc>
          <w:tcPr>
            <w:tcW w:w="1080" w:type="dxa"/>
          </w:tcPr>
          <w:p w14:paraId="4542C9CE" w14:textId="77777777" w:rsidR="00393BB7" w:rsidRDefault="00104218">
            <w:r>
              <w:rPr>
                <w:sz w:val="20"/>
              </w:rPr>
              <w:t>Yes</w:t>
            </w:r>
          </w:p>
        </w:tc>
        <w:tc>
          <w:tcPr>
            <w:tcW w:w="2880" w:type="dxa"/>
          </w:tcPr>
          <w:p w14:paraId="2E44B07D" w14:textId="77777777" w:rsidR="00393BB7" w:rsidRDefault="00104218">
            <w:r>
              <w:rPr>
                <w:sz w:val="20"/>
              </w:rPr>
              <w:t>Prairie Restoration</w:t>
            </w:r>
          </w:p>
        </w:tc>
      </w:tr>
      <w:tr w:rsidR="00393BB7" w14:paraId="5C60167A" w14:textId="77777777">
        <w:tc>
          <w:tcPr>
            <w:tcW w:w="3600" w:type="dxa"/>
          </w:tcPr>
          <w:p w14:paraId="7E8065F2" w14:textId="77777777" w:rsidR="00393BB7" w:rsidRDefault="00104218">
            <w:r>
              <w:rPr>
                <w:sz w:val="20"/>
              </w:rPr>
              <w:t>NA</w:t>
            </w:r>
          </w:p>
        </w:tc>
        <w:tc>
          <w:tcPr>
            <w:tcW w:w="1080" w:type="dxa"/>
          </w:tcPr>
          <w:p w14:paraId="1ED3F44B" w14:textId="77777777" w:rsidR="00393BB7" w:rsidRDefault="00104218">
            <w:r>
              <w:rPr>
                <w:sz w:val="20"/>
              </w:rPr>
              <w:t>Mahnomen</w:t>
            </w:r>
          </w:p>
        </w:tc>
        <w:tc>
          <w:tcPr>
            <w:tcW w:w="1080" w:type="dxa"/>
          </w:tcPr>
          <w:p w14:paraId="444FB2FE" w14:textId="77777777" w:rsidR="00393BB7" w:rsidRDefault="00104218">
            <w:r>
              <w:rPr>
                <w:sz w:val="20"/>
              </w:rPr>
              <w:t>14642215</w:t>
            </w:r>
          </w:p>
        </w:tc>
        <w:tc>
          <w:tcPr>
            <w:tcW w:w="720" w:type="dxa"/>
          </w:tcPr>
          <w:p w14:paraId="40929AA2" w14:textId="77777777" w:rsidR="00393BB7" w:rsidRDefault="00104218">
            <w:pPr>
              <w:jc w:val="right"/>
            </w:pPr>
            <w:r>
              <w:rPr>
                <w:sz w:val="20"/>
              </w:rPr>
              <w:t>375</w:t>
            </w:r>
          </w:p>
        </w:tc>
        <w:tc>
          <w:tcPr>
            <w:tcW w:w="1080" w:type="dxa"/>
          </w:tcPr>
          <w:p w14:paraId="534302F4" w14:textId="77777777" w:rsidR="00393BB7" w:rsidRDefault="00104218">
            <w:pPr>
              <w:jc w:val="right"/>
            </w:pPr>
            <w:r>
              <w:rPr>
                <w:sz w:val="20"/>
              </w:rPr>
              <w:t>$25,000</w:t>
            </w:r>
          </w:p>
        </w:tc>
        <w:tc>
          <w:tcPr>
            <w:tcW w:w="1080" w:type="dxa"/>
          </w:tcPr>
          <w:p w14:paraId="4CD53D21" w14:textId="77777777" w:rsidR="00393BB7" w:rsidRDefault="00104218">
            <w:r>
              <w:rPr>
                <w:sz w:val="20"/>
              </w:rPr>
              <w:t>Yes</w:t>
            </w:r>
          </w:p>
        </w:tc>
        <w:tc>
          <w:tcPr>
            <w:tcW w:w="2880" w:type="dxa"/>
          </w:tcPr>
          <w:p w14:paraId="2B9709CF" w14:textId="77777777" w:rsidR="00393BB7" w:rsidRDefault="00104218">
            <w:r>
              <w:rPr>
                <w:sz w:val="20"/>
              </w:rPr>
              <w:t>Prescribed Fire</w:t>
            </w:r>
          </w:p>
        </w:tc>
      </w:tr>
      <w:tr w:rsidR="00393BB7" w14:paraId="0BE31076" w14:textId="77777777">
        <w:tc>
          <w:tcPr>
            <w:tcW w:w="3600" w:type="dxa"/>
          </w:tcPr>
          <w:p w14:paraId="6D4B1CB6" w14:textId="77777777" w:rsidR="00393BB7" w:rsidRDefault="00104218">
            <w:r>
              <w:rPr>
                <w:sz w:val="20"/>
              </w:rPr>
              <w:t>NA</w:t>
            </w:r>
          </w:p>
        </w:tc>
        <w:tc>
          <w:tcPr>
            <w:tcW w:w="1080" w:type="dxa"/>
          </w:tcPr>
          <w:p w14:paraId="75995C83" w14:textId="77777777" w:rsidR="00393BB7" w:rsidRDefault="00104218">
            <w:r>
              <w:rPr>
                <w:sz w:val="20"/>
              </w:rPr>
              <w:t>Mahnomen</w:t>
            </w:r>
          </w:p>
        </w:tc>
        <w:tc>
          <w:tcPr>
            <w:tcW w:w="1080" w:type="dxa"/>
          </w:tcPr>
          <w:p w14:paraId="177F0B19" w14:textId="77777777" w:rsidR="00393BB7" w:rsidRDefault="00104218">
            <w:r>
              <w:rPr>
                <w:sz w:val="20"/>
              </w:rPr>
              <w:t>14642215</w:t>
            </w:r>
          </w:p>
        </w:tc>
        <w:tc>
          <w:tcPr>
            <w:tcW w:w="720" w:type="dxa"/>
          </w:tcPr>
          <w:p w14:paraId="7FD97B25" w14:textId="77777777" w:rsidR="00393BB7" w:rsidRDefault="00104218">
            <w:pPr>
              <w:jc w:val="right"/>
            </w:pPr>
            <w:r>
              <w:rPr>
                <w:sz w:val="20"/>
              </w:rPr>
              <w:t>150</w:t>
            </w:r>
          </w:p>
        </w:tc>
        <w:tc>
          <w:tcPr>
            <w:tcW w:w="1080" w:type="dxa"/>
          </w:tcPr>
          <w:p w14:paraId="55563C11" w14:textId="77777777" w:rsidR="00393BB7" w:rsidRDefault="00104218">
            <w:pPr>
              <w:jc w:val="right"/>
            </w:pPr>
            <w:r>
              <w:rPr>
                <w:sz w:val="20"/>
              </w:rPr>
              <w:t>$65,000</w:t>
            </w:r>
          </w:p>
        </w:tc>
        <w:tc>
          <w:tcPr>
            <w:tcW w:w="1080" w:type="dxa"/>
          </w:tcPr>
          <w:p w14:paraId="684B3B4E" w14:textId="77777777" w:rsidR="00393BB7" w:rsidRDefault="00104218">
            <w:r>
              <w:rPr>
                <w:sz w:val="20"/>
              </w:rPr>
              <w:t>Yes</w:t>
            </w:r>
          </w:p>
        </w:tc>
        <w:tc>
          <w:tcPr>
            <w:tcW w:w="2880" w:type="dxa"/>
          </w:tcPr>
          <w:p w14:paraId="292F0517" w14:textId="77777777" w:rsidR="00393BB7" w:rsidRDefault="00104218">
            <w:r>
              <w:rPr>
                <w:sz w:val="20"/>
              </w:rPr>
              <w:t>Invasive Control</w:t>
            </w:r>
          </w:p>
        </w:tc>
      </w:tr>
      <w:tr w:rsidR="00393BB7" w14:paraId="0F33B73E" w14:textId="77777777">
        <w:tc>
          <w:tcPr>
            <w:tcW w:w="3600" w:type="dxa"/>
          </w:tcPr>
          <w:p w14:paraId="20FB2ED3" w14:textId="77777777" w:rsidR="00393BB7" w:rsidRDefault="00104218">
            <w:r>
              <w:rPr>
                <w:sz w:val="20"/>
              </w:rPr>
              <w:t>NA</w:t>
            </w:r>
          </w:p>
        </w:tc>
        <w:tc>
          <w:tcPr>
            <w:tcW w:w="1080" w:type="dxa"/>
          </w:tcPr>
          <w:p w14:paraId="5F4011B8" w14:textId="77777777" w:rsidR="00393BB7" w:rsidRDefault="00104218">
            <w:r>
              <w:rPr>
                <w:sz w:val="20"/>
              </w:rPr>
              <w:t>Mahnomen</w:t>
            </w:r>
          </w:p>
        </w:tc>
        <w:tc>
          <w:tcPr>
            <w:tcW w:w="1080" w:type="dxa"/>
          </w:tcPr>
          <w:p w14:paraId="37F49B1B" w14:textId="77777777" w:rsidR="00393BB7" w:rsidRDefault="00104218">
            <w:r>
              <w:rPr>
                <w:sz w:val="20"/>
              </w:rPr>
              <w:t>14642215</w:t>
            </w:r>
          </w:p>
        </w:tc>
        <w:tc>
          <w:tcPr>
            <w:tcW w:w="720" w:type="dxa"/>
          </w:tcPr>
          <w:p w14:paraId="3DEF3DCA" w14:textId="77777777" w:rsidR="00393BB7" w:rsidRDefault="00104218">
            <w:pPr>
              <w:jc w:val="right"/>
            </w:pPr>
            <w:r>
              <w:rPr>
                <w:sz w:val="20"/>
              </w:rPr>
              <w:t>325</w:t>
            </w:r>
          </w:p>
        </w:tc>
        <w:tc>
          <w:tcPr>
            <w:tcW w:w="1080" w:type="dxa"/>
          </w:tcPr>
          <w:p w14:paraId="1E224633" w14:textId="77777777" w:rsidR="00393BB7" w:rsidRDefault="00104218">
            <w:pPr>
              <w:jc w:val="right"/>
            </w:pPr>
            <w:r>
              <w:rPr>
                <w:sz w:val="20"/>
              </w:rPr>
              <w:t>$195,000</w:t>
            </w:r>
          </w:p>
        </w:tc>
        <w:tc>
          <w:tcPr>
            <w:tcW w:w="1080" w:type="dxa"/>
          </w:tcPr>
          <w:p w14:paraId="23EBE7DF" w14:textId="77777777" w:rsidR="00393BB7" w:rsidRDefault="00104218">
            <w:r>
              <w:rPr>
                <w:sz w:val="20"/>
              </w:rPr>
              <w:t>Yes</w:t>
            </w:r>
          </w:p>
        </w:tc>
        <w:tc>
          <w:tcPr>
            <w:tcW w:w="2880" w:type="dxa"/>
          </w:tcPr>
          <w:p w14:paraId="2C2B2B95" w14:textId="77777777" w:rsidR="00393BB7" w:rsidRDefault="00104218">
            <w:r>
              <w:rPr>
                <w:sz w:val="20"/>
              </w:rPr>
              <w:t>Woody Removal</w:t>
            </w:r>
          </w:p>
        </w:tc>
      </w:tr>
      <w:tr w:rsidR="00393BB7" w14:paraId="66D7EB4C" w14:textId="77777777">
        <w:tc>
          <w:tcPr>
            <w:tcW w:w="3600" w:type="dxa"/>
          </w:tcPr>
          <w:p w14:paraId="4E097D45" w14:textId="77777777" w:rsidR="00393BB7" w:rsidRDefault="00104218">
            <w:r>
              <w:rPr>
                <w:sz w:val="20"/>
              </w:rPr>
              <w:t>NA</w:t>
            </w:r>
          </w:p>
        </w:tc>
        <w:tc>
          <w:tcPr>
            <w:tcW w:w="1080" w:type="dxa"/>
          </w:tcPr>
          <w:p w14:paraId="5D179F4C" w14:textId="77777777" w:rsidR="00393BB7" w:rsidRDefault="00104218">
            <w:r>
              <w:rPr>
                <w:sz w:val="20"/>
              </w:rPr>
              <w:t>Marshall</w:t>
            </w:r>
          </w:p>
        </w:tc>
        <w:tc>
          <w:tcPr>
            <w:tcW w:w="1080" w:type="dxa"/>
          </w:tcPr>
          <w:p w14:paraId="6E4721A4" w14:textId="77777777" w:rsidR="00393BB7" w:rsidRDefault="00104218">
            <w:r>
              <w:rPr>
                <w:sz w:val="20"/>
              </w:rPr>
              <w:t>15746214</w:t>
            </w:r>
          </w:p>
        </w:tc>
        <w:tc>
          <w:tcPr>
            <w:tcW w:w="720" w:type="dxa"/>
          </w:tcPr>
          <w:p w14:paraId="39E27429" w14:textId="77777777" w:rsidR="00393BB7" w:rsidRDefault="00104218">
            <w:pPr>
              <w:jc w:val="right"/>
            </w:pPr>
            <w:r>
              <w:rPr>
                <w:sz w:val="20"/>
              </w:rPr>
              <w:t>10</w:t>
            </w:r>
          </w:p>
        </w:tc>
        <w:tc>
          <w:tcPr>
            <w:tcW w:w="1080" w:type="dxa"/>
          </w:tcPr>
          <w:p w14:paraId="3F8F0BCE" w14:textId="77777777" w:rsidR="00393BB7" w:rsidRDefault="00104218">
            <w:pPr>
              <w:jc w:val="right"/>
            </w:pPr>
            <w:r>
              <w:rPr>
                <w:sz w:val="20"/>
              </w:rPr>
              <w:t>$25,000</w:t>
            </w:r>
          </w:p>
        </w:tc>
        <w:tc>
          <w:tcPr>
            <w:tcW w:w="1080" w:type="dxa"/>
          </w:tcPr>
          <w:p w14:paraId="6DC4BF8A" w14:textId="77777777" w:rsidR="00393BB7" w:rsidRDefault="00104218">
            <w:r>
              <w:rPr>
                <w:sz w:val="20"/>
              </w:rPr>
              <w:t>Yes</w:t>
            </w:r>
          </w:p>
        </w:tc>
        <w:tc>
          <w:tcPr>
            <w:tcW w:w="2880" w:type="dxa"/>
          </w:tcPr>
          <w:p w14:paraId="2FF50BF1" w14:textId="77777777" w:rsidR="00393BB7" w:rsidRDefault="00104218">
            <w:r>
              <w:rPr>
                <w:sz w:val="20"/>
              </w:rPr>
              <w:t>Prairie Restoration</w:t>
            </w:r>
          </w:p>
        </w:tc>
      </w:tr>
      <w:tr w:rsidR="00393BB7" w14:paraId="061C8F71" w14:textId="77777777">
        <w:tc>
          <w:tcPr>
            <w:tcW w:w="3600" w:type="dxa"/>
          </w:tcPr>
          <w:p w14:paraId="046ABF25" w14:textId="77777777" w:rsidR="00393BB7" w:rsidRDefault="00104218">
            <w:r>
              <w:rPr>
                <w:sz w:val="20"/>
              </w:rPr>
              <w:t>NA</w:t>
            </w:r>
          </w:p>
        </w:tc>
        <w:tc>
          <w:tcPr>
            <w:tcW w:w="1080" w:type="dxa"/>
          </w:tcPr>
          <w:p w14:paraId="0E339D93" w14:textId="77777777" w:rsidR="00393BB7" w:rsidRDefault="00104218">
            <w:r>
              <w:rPr>
                <w:sz w:val="20"/>
              </w:rPr>
              <w:t>Marshall</w:t>
            </w:r>
          </w:p>
        </w:tc>
        <w:tc>
          <w:tcPr>
            <w:tcW w:w="1080" w:type="dxa"/>
          </w:tcPr>
          <w:p w14:paraId="6D30CD8B" w14:textId="77777777" w:rsidR="00393BB7" w:rsidRDefault="00104218">
            <w:r>
              <w:rPr>
                <w:sz w:val="20"/>
              </w:rPr>
              <w:t>14642208</w:t>
            </w:r>
          </w:p>
        </w:tc>
        <w:tc>
          <w:tcPr>
            <w:tcW w:w="720" w:type="dxa"/>
          </w:tcPr>
          <w:p w14:paraId="044A2FBB" w14:textId="77777777" w:rsidR="00393BB7" w:rsidRDefault="00104218">
            <w:pPr>
              <w:jc w:val="right"/>
            </w:pPr>
            <w:r>
              <w:rPr>
                <w:sz w:val="20"/>
              </w:rPr>
              <w:t>425</w:t>
            </w:r>
          </w:p>
        </w:tc>
        <w:tc>
          <w:tcPr>
            <w:tcW w:w="1080" w:type="dxa"/>
          </w:tcPr>
          <w:p w14:paraId="2D15D182" w14:textId="77777777" w:rsidR="00393BB7" w:rsidRDefault="00104218">
            <w:pPr>
              <w:jc w:val="right"/>
            </w:pPr>
            <w:r>
              <w:rPr>
                <w:sz w:val="20"/>
              </w:rPr>
              <w:t>$25,000</w:t>
            </w:r>
          </w:p>
        </w:tc>
        <w:tc>
          <w:tcPr>
            <w:tcW w:w="1080" w:type="dxa"/>
          </w:tcPr>
          <w:p w14:paraId="39132106" w14:textId="77777777" w:rsidR="00393BB7" w:rsidRDefault="00104218">
            <w:r>
              <w:rPr>
                <w:sz w:val="20"/>
              </w:rPr>
              <w:t>Yes</w:t>
            </w:r>
          </w:p>
        </w:tc>
        <w:tc>
          <w:tcPr>
            <w:tcW w:w="2880" w:type="dxa"/>
          </w:tcPr>
          <w:p w14:paraId="2DE6B0E2" w14:textId="77777777" w:rsidR="00393BB7" w:rsidRDefault="00104218">
            <w:r>
              <w:rPr>
                <w:sz w:val="20"/>
              </w:rPr>
              <w:t>Prescribed Fire</w:t>
            </w:r>
          </w:p>
        </w:tc>
      </w:tr>
      <w:tr w:rsidR="00393BB7" w14:paraId="6D86EA57" w14:textId="77777777">
        <w:tc>
          <w:tcPr>
            <w:tcW w:w="3600" w:type="dxa"/>
          </w:tcPr>
          <w:p w14:paraId="10B7A484" w14:textId="77777777" w:rsidR="00393BB7" w:rsidRDefault="00104218">
            <w:r>
              <w:rPr>
                <w:sz w:val="20"/>
              </w:rPr>
              <w:t>NA</w:t>
            </w:r>
          </w:p>
        </w:tc>
        <w:tc>
          <w:tcPr>
            <w:tcW w:w="1080" w:type="dxa"/>
          </w:tcPr>
          <w:p w14:paraId="702F13D9" w14:textId="77777777" w:rsidR="00393BB7" w:rsidRDefault="00104218">
            <w:r>
              <w:rPr>
                <w:sz w:val="20"/>
              </w:rPr>
              <w:t>Marshall</w:t>
            </w:r>
          </w:p>
        </w:tc>
        <w:tc>
          <w:tcPr>
            <w:tcW w:w="1080" w:type="dxa"/>
          </w:tcPr>
          <w:p w14:paraId="59195900" w14:textId="77777777" w:rsidR="00393BB7" w:rsidRDefault="00104218">
            <w:r>
              <w:rPr>
                <w:sz w:val="20"/>
              </w:rPr>
              <w:t>14642208</w:t>
            </w:r>
          </w:p>
        </w:tc>
        <w:tc>
          <w:tcPr>
            <w:tcW w:w="720" w:type="dxa"/>
          </w:tcPr>
          <w:p w14:paraId="3C7847DE" w14:textId="77777777" w:rsidR="00393BB7" w:rsidRDefault="00104218">
            <w:pPr>
              <w:jc w:val="right"/>
            </w:pPr>
            <w:r>
              <w:rPr>
                <w:sz w:val="20"/>
              </w:rPr>
              <w:t>150</w:t>
            </w:r>
          </w:p>
        </w:tc>
        <w:tc>
          <w:tcPr>
            <w:tcW w:w="1080" w:type="dxa"/>
          </w:tcPr>
          <w:p w14:paraId="6D69D494" w14:textId="77777777" w:rsidR="00393BB7" w:rsidRDefault="00104218">
            <w:pPr>
              <w:jc w:val="right"/>
            </w:pPr>
            <w:r>
              <w:rPr>
                <w:sz w:val="20"/>
              </w:rPr>
              <w:t>$65,000</w:t>
            </w:r>
          </w:p>
        </w:tc>
        <w:tc>
          <w:tcPr>
            <w:tcW w:w="1080" w:type="dxa"/>
          </w:tcPr>
          <w:p w14:paraId="100D362B" w14:textId="77777777" w:rsidR="00393BB7" w:rsidRDefault="00104218">
            <w:r>
              <w:rPr>
                <w:sz w:val="20"/>
              </w:rPr>
              <w:t>Yes</w:t>
            </w:r>
          </w:p>
        </w:tc>
        <w:tc>
          <w:tcPr>
            <w:tcW w:w="2880" w:type="dxa"/>
          </w:tcPr>
          <w:p w14:paraId="65E3C199" w14:textId="77777777" w:rsidR="00393BB7" w:rsidRDefault="00104218">
            <w:r>
              <w:rPr>
                <w:sz w:val="20"/>
              </w:rPr>
              <w:t>Invasive Control</w:t>
            </w:r>
          </w:p>
        </w:tc>
      </w:tr>
      <w:tr w:rsidR="00393BB7" w14:paraId="6CEE50CD" w14:textId="77777777">
        <w:tc>
          <w:tcPr>
            <w:tcW w:w="3600" w:type="dxa"/>
          </w:tcPr>
          <w:p w14:paraId="6BD8EAB0" w14:textId="77777777" w:rsidR="00393BB7" w:rsidRDefault="00104218">
            <w:r>
              <w:rPr>
                <w:sz w:val="20"/>
              </w:rPr>
              <w:t>NA</w:t>
            </w:r>
          </w:p>
        </w:tc>
        <w:tc>
          <w:tcPr>
            <w:tcW w:w="1080" w:type="dxa"/>
          </w:tcPr>
          <w:p w14:paraId="7BB04F1B" w14:textId="77777777" w:rsidR="00393BB7" w:rsidRDefault="00104218">
            <w:r>
              <w:rPr>
                <w:sz w:val="20"/>
              </w:rPr>
              <w:t>Marshall</w:t>
            </w:r>
          </w:p>
        </w:tc>
        <w:tc>
          <w:tcPr>
            <w:tcW w:w="1080" w:type="dxa"/>
          </w:tcPr>
          <w:p w14:paraId="35D7B1AD" w14:textId="77777777" w:rsidR="00393BB7" w:rsidRDefault="00104218">
            <w:r>
              <w:rPr>
                <w:sz w:val="20"/>
              </w:rPr>
              <w:t>14642208</w:t>
            </w:r>
          </w:p>
        </w:tc>
        <w:tc>
          <w:tcPr>
            <w:tcW w:w="720" w:type="dxa"/>
          </w:tcPr>
          <w:p w14:paraId="2EC7FEDC" w14:textId="77777777" w:rsidR="00393BB7" w:rsidRDefault="00104218">
            <w:pPr>
              <w:jc w:val="right"/>
            </w:pPr>
            <w:r>
              <w:rPr>
                <w:sz w:val="20"/>
              </w:rPr>
              <w:t>325</w:t>
            </w:r>
          </w:p>
        </w:tc>
        <w:tc>
          <w:tcPr>
            <w:tcW w:w="1080" w:type="dxa"/>
          </w:tcPr>
          <w:p w14:paraId="4988FC90" w14:textId="77777777" w:rsidR="00393BB7" w:rsidRDefault="00104218">
            <w:pPr>
              <w:jc w:val="right"/>
            </w:pPr>
            <w:r>
              <w:rPr>
                <w:sz w:val="20"/>
              </w:rPr>
              <w:t>$195,000</w:t>
            </w:r>
          </w:p>
        </w:tc>
        <w:tc>
          <w:tcPr>
            <w:tcW w:w="1080" w:type="dxa"/>
          </w:tcPr>
          <w:p w14:paraId="274DF475" w14:textId="77777777" w:rsidR="00393BB7" w:rsidRDefault="00104218">
            <w:r>
              <w:rPr>
                <w:sz w:val="20"/>
              </w:rPr>
              <w:t>Yes</w:t>
            </w:r>
          </w:p>
        </w:tc>
        <w:tc>
          <w:tcPr>
            <w:tcW w:w="2880" w:type="dxa"/>
          </w:tcPr>
          <w:p w14:paraId="74A805AA" w14:textId="77777777" w:rsidR="00393BB7" w:rsidRDefault="00104218">
            <w:r>
              <w:rPr>
                <w:sz w:val="20"/>
              </w:rPr>
              <w:t>Woody Removal</w:t>
            </w:r>
          </w:p>
        </w:tc>
      </w:tr>
      <w:tr w:rsidR="00393BB7" w14:paraId="0B1FEA72" w14:textId="77777777">
        <w:tc>
          <w:tcPr>
            <w:tcW w:w="3600" w:type="dxa"/>
          </w:tcPr>
          <w:p w14:paraId="0D9EC708" w14:textId="77777777" w:rsidR="00393BB7" w:rsidRDefault="00104218">
            <w:r>
              <w:rPr>
                <w:sz w:val="20"/>
              </w:rPr>
              <w:t>NA</w:t>
            </w:r>
          </w:p>
        </w:tc>
        <w:tc>
          <w:tcPr>
            <w:tcW w:w="1080" w:type="dxa"/>
          </w:tcPr>
          <w:p w14:paraId="1F462971" w14:textId="77777777" w:rsidR="00393BB7" w:rsidRDefault="00104218">
            <w:r>
              <w:rPr>
                <w:sz w:val="20"/>
              </w:rPr>
              <w:t>Murray</w:t>
            </w:r>
          </w:p>
        </w:tc>
        <w:tc>
          <w:tcPr>
            <w:tcW w:w="1080" w:type="dxa"/>
          </w:tcPr>
          <w:p w14:paraId="61B09BFB" w14:textId="77777777" w:rsidR="00393BB7" w:rsidRDefault="00104218">
            <w:r>
              <w:rPr>
                <w:sz w:val="20"/>
              </w:rPr>
              <w:t>10740232</w:t>
            </w:r>
          </w:p>
        </w:tc>
        <w:tc>
          <w:tcPr>
            <w:tcW w:w="720" w:type="dxa"/>
          </w:tcPr>
          <w:p w14:paraId="4F5CD469" w14:textId="77777777" w:rsidR="00393BB7" w:rsidRDefault="00104218">
            <w:pPr>
              <w:jc w:val="right"/>
            </w:pPr>
            <w:r>
              <w:rPr>
                <w:sz w:val="20"/>
              </w:rPr>
              <w:t>150</w:t>
            </w:r>
          </w:p>
        </w:tc>
        <w:tc>
          <w:tcPr>
            <w:tcW w:w="1080" w:type="dxa"/>
          </w:tcPr>
          <w:p w14:paraId="374D8D06" w14:textId="77777777" w:rsidR="00393BB7" w:rsidRDefault="00104218">
            <w:pPr>
              <w:jc w:val="right"/>
            </w:pPr>
            <w:r>
              <w:rPr>
                <w:sz w:val="20"/>
              </w:rPr>
              <w:t>$65,000</w:t>
            </w:r>
          </w:p>
        </w:tc>
        <w:tc>
          <w:tcPr>
            <w:tcW w:w="1080" w:type="dxa"/>
          </w:tcPr>
          <w:p w14:paraId="3527E098" w14:textId="77777777" w:rsidR="00393BB7" w:rsidRDefault="00104218">
            <w:r>
              <w:rPr>
                <w:sz w:val="20"/>
              </w:rPr>
              <w:t>Yes</w:t>
            </w:r>
          </w:p>
        </w:tc>
        <w:tc>
          <w:tcPr>
            <w:tcW w:w="2880" w:type="dxa"/>
          </w:tcPr>
          <w:p w14:paraId="55DFF0A6" w14:textId="77777777" w:rsidR="00393BB7" w:rsidRDefault="00104218">
            <w:r>
              <w:rPr>
                <w:sz w:val="20"/>
              </w:rPr>
              <w:t>Invasive Control</w:t>
            </w:r>
          </w:p>
        </w:tc>
      </w:tr>
      <w:tr w:rsidR="00393BB7" w14:paraId="7A89A8AA" w14:textId="77777777">
        <w:tc>
          <w:tcPr>
            <w:tcW w:w="3600" w:type="dxa"/>
          </w:tcPr>
          <w:p w14:paraId="6271DE98" w14:textId="77777777" w:rsidR="00393BB7" w:rsidRDefault="00104218">
            <w:r>
              <w:rPr>
                <w:sz w:val="20"/>
              </w:rPr>
              <w:t>NA</w:t>
            </w:r>
          </w:p>
        </w:tc>
        <w:tc>
          <w:tcPr>
            <w:tcW w:w="1080" w:type="dxa"/>
          </w:tcPr>
          <w:p w14:paraId="45755C7D" w14:textId="77777777" w:rsidR="00393BB7" w:rsidRDefault="00104218">
            <w:r>
              <w:rPr>
                <w:sz w:val="20"/>
              </w:rPr>
              <w:t>Murray</w:t>
            </w:r>
          </w:p>
        </w:tc>
        <w:tc>
          <w:tcPr>
            <w:tcW w:w="1080" w:type="dxa"/>
          </w:tcPr>
          <w:p w14:paraId="4269F722" w14:textId="77777777" w:rsidR="00393BB7" w:rsidRDefault="00104218">
            <w:r>
              <w:rPr>
                <w:sz w:val="20"/>
              </w:rPr>
              <w:t>10740232</w:t>
            </w:r>
          </w:p>
        </w:tc>
        <w:tc>
          <w:tcPr>
            <w:tcW w:w="720" w:type="dxa"/>
          </w:tcPr>
          <w:p w14:paraId="763AB761" w14:textId="77777777" w:rsidR="00393BB7" w:rsidRDefault="00104218">
            <w:pPr>
              <w:jc w:val="right"/>
            </w:pPr>
            <w:r>
              <w:rPr>
                <w:sz w:val="20"/>
              </w:rPr>
              <w:t>375</w:t>
            </w:r>
          </w:p>
        </w:tc>
        <w:tc>
          <w:tcPr>
            <w:tcW w:w="1080" w:type="dxa"/>
          </w:tcPr>
          <w:p w14:paraId="4599F0E2" w14:textId="77777777" w:rsidR="00393BB7" w:rsidRDefault="00104218">
            <w:pPr>
              <w:jc w:val="right"/>
            </w:pPr>
            <w:r>
              <w:rPr>
                <w:sz w:val="20"/>
              </w:rPr>
              <w:t>$25,000</w:t>
            </w:r>
          </w:p>
        </w:tc>
        <w:tc>
          <w:tcPr>
            <w:tcW w:w="1080" w:type="dxa"/>
          </w:tcPr>
          <w:p w14:paraId="3DBAF6A1" w14:textId="77777777" w:rsidR="00393BB7" w:rsidRDefault="00104218">
            <w:r>
              <w:rPr>
                <w:sz w:val="20"/>
              </w:rPr>
              <w:t>Yes</w:t>
            </w:r>
          </w:p>
        </w:tc>
        <w:tc>
          <w:tcPr>
            <w:tcW w:w="2880" w:type="dxa"/>
          </w:tcPr>
          <w:p w14:paraId="489440E0" w14:textId="77777777" w:rsidR="00393BB7" w:rsidRDefault="00104218">
            <w:r>
              <w:rPr>
                <w:sz w:val="20"/>
              </w:rPr>
              <w:t>Prescribed Fire</w:t>
            </w:r>
          </w:p>
        </w:tc>
      </w:tr>
      <w:tr w:rsidR="00393BB7" w14:paraId="19DE550A" w14:textId="77777777">
        <w:tc>
          <w:tcPr>
            <w:tcW w:w="3600" w:type="dxa"/>
          </w:tcPr>
          <w:p w14:paraId="0E18730E" w14:textId="77777777" w:rsidR="00393BB7" w:rsidRDefault="00104218">
            <w:r>
              <w:rPr>
                <w:sz w:val="20"/>
              </w:rPr>
              <w:t>NA</w:t>
            </w:r>
          </w:p>
        </w:tc>
        <w:tc>
          <w:tcPr>
            <w:tcW w:w="1080" w:type="dxa"/>
          </w:tcPr>
          <w:p w14:paraId="5B0285C6" w14:textId="77777777" w:rsidR="00393BB7" w:rsidRDefault="00104218">
            <w:r>
              <w:rPr>
                <w:sz w:val="20"/>
              </w:rPr>
              <w:t>Murray</w:t>
            </w:r>
          </w:p>
        </w:tc>
        <w:tc>
          <w:tcPr>
            <w:tcW w:w="1080" w:type="dxa"/>
          </w:tcPr>
          <w:p w14:paraId="0AD2E4C9" w14:textId="77777777" w:rsidR="00393BB7" w:rsidRDefault="00104218">
            <w:r>
              <w:rPr>
                <w:sz w:val="20"/>
              </w:rPr>
              <w:t>10740232</w:t>
            </w:r>
          </w:p>
        </w:tc>
        <w:tc>
          <w:tcPr>
            <w:tcW w:w="720" w:type="dxa"/>
          </w:tcPr>
          <w:p w14:paraId="579F9D0E" w14:textId="77777777" w:rsidR="00393BB7" w:rsidRDefault="00104218">
            <w:pPr>
              <w:jc w:val="right"/>
            </w:pPr>
            <w:r>
              <w:rPr>
                <w:sz w:val="20"/>
              </w:rPr>
              <w:t>325</w:t>
            </w:r>
          </w:p>
        </w:tc>
        <w:tc>
          <w:tcPr>
            <w:tcW w:w="1080" w:type="dxa"/>
          </w:tcPr>
          <w:p w14:paraId="2158F81B" w14:textId="77777777" w:rsidR="00393BB7" w:rsidRDefault="00104218">
            <w:pPr>
              <w:jc w:val="right"/>
            </w:pPr>
            <w:r>
              <w:rPr>
                <w:sz w:val="20"/>
              </w:rPr>
              <w:t>$190,000</w:t>
            </w:r>
          </w:p>
        </w:tc>
        <w:tc>
          <w:tcPr>
            <w:tcW w:w="1080" w:type="dxa"/>
          </w:tcPr>
          <w:p w14:paraId="6D32EB5D" w14:textId="77777777" w:rsidR="00393BB7" w:rsidRDefault="00104218">
            <w:r>
              <w:rPr>
                <w:sz w:val="20"/>
              </w:rPr>
              <w:t>Yes</w:t>
            </w:r>
          </w:p>
        </w:tc>
        <w:tc>
          <w:tcPr>
            <w:tcW w:w="2880" w:type="dxa"/>
          </w:tcPr>
          <w:p w14:paraId="557C3A88" w14:textId="77777777" w:rsidR="00393BB7" w:rsidRDefault="00104218">
            <w:r>
              <w:rPr>
                <w:sz w:val="20"/>
              </w:rPr>
              <w:t>Woody Removal</w:t>
            </w:r>
          </w:p>
        </w:tc>
      </w:tr>
      <w:tr w:rsidR="00393BB7" w14:paraId="25B8BB20" w14:textId="77777777">
        <w:tc>
          <w:tcPr>
            <w:tcW w:w="3600" w:type="dxa"/>
          </w:tcPr>
          <w:p w14:paraId="01712E1D" w14:textId="77777777" w:rsidR="00393BB7" w:rsidRDefault="00104218">
            <w:r>
              <w:rPr>
                <w:sz w:val="20"/>
              </w:rPr>
              <w:t>NA</w:t>
            </w:r>
          </w:p>
        </w:tc>
        <w:tc>
          <w:tcPr>
            <w:tcW w:w="1080" w:type="dxa"/>
          </w:tcPr>
          <w:p w14:paraId="6E02BAF7" w14:textId="77777777" w:rsidR="00393BB7" w:rsidRDefault="00104218">
            <w:r>
              <w:rPr>
                <w:sz w:val="20"/>
              </w:rPr>
              <w:t>Murray</w:t>
            </w:r>
          </w:p>
        </w:tc>
        <w:tc>
          <w:tcPr>
            <w:tcW w:w="1080" w:type="dxa"/>
          </w:tcPr>
          <w:p w14:paraId="79CB8AEB" w14:textId="77777777" w:rsidR="00393BB7" w:rsidRDefault="00104218">
            <w:r>
              <w:rPr>
                <w:sz w:val="20"/>
              </w:rPr>
              <w:t>10841225</w:t>
            </w:r>
          </w:p>
        </w:tc>
        <w:tc>
          <w:tcPr>
            <w:tcW w:w="720" w:type="dxa"/>
          </w:tcPr>
          <w:p w14:paraId="109D420D" w14:textId="77777777" w:rsidR="00393BB7" w:rsidRDefault="00104218">
            <w:pPr>
              <w:jc w:val="right"/>
            </w:pPr>
            <w:r>
              <w:rPr>
                <w:sz w:val="20"/>
              </w:rPr>
              <w:t>10</w:t>
            </w:r>
          </w:p>
        </w:tc>
        <w:tc>
          <w:tcPr>
            <w:tcW w:w="1080" w:type="dxa"/>
          </w:tcPr>
          <w:p w14:paraId="7BFB96C1" w14:textId="77777777" w:rsidR="00393BB7" w:rsidRDefault="00104218">
            <w:pPr>
              <w:jc w:val="right"/>
            </w:pPr>
            <w:r>
              <w:rPr>
                <w:sz w:val="20"/>
              </w:rPr>
              <w:t>$25,000</w:t>
            </w:r>
          </w:p>
        </w:tc>
        <w:tc>
          <w:tcPr>
            <w:tcW w:w="1080" w:type="dxa"/>
          </w:tcPr>
          <w:p w14:paraId="7DD3667E" w14:textId="77777777" w:rsidR="00393BB7" w:rsidRDefault="00104218">
            <w:r>
              <w:rPr>
                <w:sz w:val="20"/>
              </w:rPr>
              <w:t>Yes</w:t>
            </w:r>
          </w:p>
        </w:tc>
        <w:tc>
          <w:tcPr>
            <w:tcW w:w="2880" w:type="dxa"/>
          </w:tcPr>
          <w:p w14:paraId="320FDDB2" w14:textId="77777777" w:rsidR="00393BB7" w:rsidRDefault="00104218">
            <w:r>
              <w:rPr>
                <w:sz w:val="20"/>
              </w:rPr>
              <w:t>Prairie Restoration</w:t>
            </w:r>
          </w:p>
        </w:tc>
      </w:tr>
      <w:tr w:rsidR="00393BB7" w14:paraId="767EF38A" w14:textId="77777777">
        <w:tc>
          <w:tcPr>
            <w:tcW w:w="3600" w:type="dxa"/>
          </w:tcPr>
          <w:p w14:paraId="3AEF7CB6" w14:textId="77777777" w:rsidR="00393BB7" w:rsidRDefault="00104218">
            <w:r>
              <w:rPr>
                <w:sz w:val="20"/>
              </w:rPr>
              <w:t>NA</w:t>
            </w:r>
          </w:p>
        </w:tc>
        <w:tc>
          <w:tcPr>
            <w:tcW w:w="1080" w:type="dxa"/>
          </w:tcPr>
          <w:p w14:paraId="109033E7" w14:textId="77777777" w:rsidR="00393BB7" w:rsidRDefault="00104218">
            <w:r>
              <w:rPr>
                <w:sz w:val="20"/>
              </w:rPr>
              <w:t>Nobles</w:t>
            </w:r>
          </w:p>
        </w:tc>
        <w:tc>
          <w:tcPr>
            <w:tcW w:w="1080" w:type="dxa"/>
          </w:tcPr>
          <w:p w14:paraId="0723D9F9" w14:textId="77777777" w:rsidR="00393BB7" w:rsidRDefault="00104218">
            <w:r>
              <w:rPr>
                <w:sz w:val="20"/>
              </w:rPr>
              <w:t>10439225</w:t>
            </w:r>
          </w:p>
        </w:tc>
        <w:tc>
          <w:tcPr>
            <w:tcW w:w="720" w:type="dxa"/>
          </w:tcPr>
          <w:p w14:paraId="056DC9A7" w14:textId="77777777" w:rsidR="00393BB7" w:rsidRDefault="00104218">
            <w:pPr>
              <w:jc w:val="right"/>
            </w:pPr>
            <w:r>
              <w:rPr>
                <w:sz w:val="20"/>
              </w:rPr>
              <w:t>425</w:t>
            </w:r>
          </w:p>
        </w:tc>
        <w:tc>
          <w:tcPr>
            <w:tcW w:w="1080" w:type="dxa"/>
          </w:tcPr>
          <w:p w14:paraId="5FDDB4E0" w14:textId="77777777" w:rsidR="00393BB7" w:rsidRDefault="00104218">
            <w:pPr>
              <w:jc w:val="right"/>
            </w:pPr>
            <w:r>
              <w:rPr>
                <w:sz w:val="20"/>
              </w:rPr>
              <w:t>$25,000</w:t>
            </w:r>
          </w:p>
        </w:tc>
        <w:tc>
          <w:tcPr>
            <w:tcW w:w="1080" w:type="dxa"/>
          </w:tcPr>
          <w:p w14:paraId="5770F1D4" w14:textId="77777777" w:rsidR="00393BB7" w:rsidRDefault="00104218">
            <w:r>
              <w:rPr>
                <w:sz w:val="20"/>
              </w:rPr>
              <w:t>Yes</w:t>
            </w:r>
          </w:p>
        </w:tc>
        <w:tc>
          <w:tcPr>
            <w:tcW w:w="2880" w:type="dxa"/>
          </w:tcPr>
          <w:p w14:paraId="22FA46E8" w14:textId="77777777" w:rsidR="00393BB7" w:rsidRDefault="00104218">
            <w:r>
              <w:rPr>
                <w:sz w:val="20"/>
              </w:rPr>
              <w:t>Prescribed Fire</w:t>
            </w:r>
          </w:p>
        </w:tc>
      </w:tr>
      <w:tr w:rsidR="00393BB7" w14:paraId="257BE173" w14:textId="77777777">
        <w:tc>
          <w:tcPr>
            <w:tcW w:w="3600" w:type="dxa"/>
          </w:tcPr>
          <w:p w14:paraId="7F51FD59" w14:textId="77777777" w:rsidR="00393BB7" w:rsidRDefault="00104218">
            <w:r>
              <w:rPr>
                <w:sz w:val="20"/>
              </w:rPr>
              <w:t>NA</w:t>
            </w:r>
          </w:p>
        </w:tc>
        <w:tc>
          <w:tcPr>
            <w:tcW w:w="1080" w:type="dxa"/>
          </w:tcPr>
          <w:p w14:paraId="0771483B" w14:textId="77777777" w:rsidR="00393BB7" w:rsidRDefault="00104218">
            <w:r>
              <w:rPr>
                <w:sz w:val="20"/>
              </w:rPr>
              <w:t>Nobles</w:t>
            </w:r>
          </w:p>
        </w:tc>
        <w:tc>
          <w:tcPr>
            <w:tcW w:w="1080" w:type="dxa"/>
          </w:tcPr>
          <w:p w14:paraId="1FECAD84" w14:textId="77777777" w:rsidR="00393BB7" w:rsidRDefault="00104218">
            <w:r>
              <w:rPr>
                <w:sz w:val="20"/>
              </w:rPr>
              <w:t>10442215</w:t>
            </w:r>
          </w:p>
        </w:tc>
        <w:tc>
          <w:tcPr>
            <w:tcW w:w="720" w:type="dxa"/>
          </w:tcPr>
          <w:p w14:paraId="55C96FA0" w14:textId="77777777" w:rsidR="00393BB7" w:rsidRDefault="00104218">
            <w:pPr>
              <w:jc w:val="right"/>
            </w:pPr>
            <w:r>
              <w:rPr>
                <w:sz w:val="20"/>
              </w:rPr>
              <w:t>10</w:t>
            </w:r>
          </w:p>
        </w:tc>
        <w:tc>
          <w:tcPr>
            <w:tcW w:w="1080" w:type="dxa"/>
          </w:tcPr>
          <w:p w14:paraId="2BCC42B0" w14:textId="77777777" w:rsidR="00393BB7" w:rsidRDefault="00104218">
            <w:pPr>
              <w:jc w:val="right"/>
            </w:pPr>
            <w:r>
              <w:rPr>
                <w:sz w:val="20"/>
              </w:rPr>
              <w:t>$25,000</w:t>
            </w:r>
          </w:p>
        </w:tc>
        <w:tc>
          <w:tcPr>
            <w:tcW w:w="1080" w:type="dxa"/>
          </w:tcPr>
          <w:p w14:paraId="5627338D" w14:textId="77777777" w:rsidR="00393BB7" w:rsidRDefault="00104218">
            <w:r>
              <w:rPr>
                <w:sz w:val="20"/>
              </w:rPr>
              <w:t>Yes</w:t>
            </w:r>
          </w:p>
        </w:tc>
        <w:tc>
          <w:tcPr>
            <w:tcW w:w="2880" w:type="dxa"/>
          </w:tcPr>
          <w:p w14:paraId="38F18B5B" w14:textId="77777777" w:rsidR="00393BB7" w:rsidRDefault="00104218">
            <w:r>
              <w:rPr>
                <w:sz w:val="20"/>
              </w:rPr>
              <w:t>Prairie Restoration</w:t>
            </w:r>
          </w:p>
        </w:tc>
      </w:tr>
      <w:tr w:rsidR="00393BB7" w14:paraId="60B1CB54" w14:textId="77777777">
        <w:tc>
          <w:tcPr>
            <w:tcW w:w="3600" w:type="dxa"/>
          </w:tcPr>
          <w:p w14:paraId="1C84C5E2" w14:textId="77777777" w:rsidR="00393BB7" w:rsidRDefault="00104218">
            <w:r>
              <w:rPr>
                <w:sz w:val="20"/>
              </w:rPr>
              <w:t>NA</w:t>
            </w:r>
          </w:p>
        </w:tc>
        <w:tc>
          <w:tcPr>
            <w:tcW w:w="1080" w:type="dxa"/>
          </w:tcPr>
          <w:p w14:paraId="2CA81F0F" w14:textId="77777777" w:rsidR="00393BB7" w:rsidRDefault="00104218">
            <w:r>
              <w:rPr>
                <w:sz w:val="20"/>
              </w:rPr>
              <w:t>Nobles</w:t>
            </w:r>
          </w:p>
        </w:tc>
        <w:tc>
          <w:tcPr>
            <w:tcW w:w="1080" w:type="dxa"/>
          </w:tcPr>
          <w:p w14:paraId="48BC3F84" w14:textId="77777777" w:rsidR="00393BB7" w:rsidRDefault="00104218">
            <w:r>
              <w:rPr>
                <w:sz w:val="20"/>
              </w:rPr>
              <w:t>10439225</w:t>
            </w:r>
          </w:p>
        </w:tc>
        <w:tc>
          <w:tcPr>
            <w:tcW w:w="720" w:type="dxa"/>
          </w:tcPr>
          <w:p w14:paraId="78DD8636" w14:textId="77777777" w:rsidR="00393BB7" w:rsidRDefault="00104218">
            <w:pPr>
              <w:jc w:val="right"/>
            </w:pPr>
            <w:r>
              <w:rPr>
                <w:sz w:val="20"/>
              </w:rPr>
              <w:t>325</w:t>
            </w:r>
          </w:p>
        </w:tc>
        <w:tc>
          <w:tcPr>
            <w:tcW w:w="1080" w:type="dxa"/>
          </w:tcPr>
          <w:p w14:paraId="6572CEF5" w14:textId="77777777" w:rsidR="00393BB7" w:rsidRDefault="00104218">
            <w:pPr>
              <w:jc w:val="right"/>
            </w:pPr>
            <w:r>
              <w:rPr>
                <w:sz w:val="20"/>
              </w:rPr>
              <w:t>$175,000</w:t>
            </w:r>
          </w:p>
        </w:tc>
        <w:tc>
          <w:tcPr>
            <w:tcW w:w="1080" w:type="dxa"/>
          </w:tcPr>
          <w:p w14:paraId="007A8B43" w14:textId="77777777" w:rsidR="00393BB7" w:rsidRDefault="00104218">
            <w:r>
              <w:rPr>
                <w:sz w:val="20"/>
              </w:rPr>
              <w:t>Yes</w:t>
            </w:r>
          </w:p>
        </w:tc>
        <w:tc>
          <w:tcPr>
            <w:tcW w:w="2880" w:type="dxa"/>
          </w:tcPr>
          <w:p w14:paraId="783D3F49" w14:textId="77777777" w:rsidR="00393BB7" w:rsidRDefault="00104218">
            <w:r>
              <w:rPr>
                <w:sz w:val="20"/>
              </w:rPr>
              <w:t>Woody Removal</w:t>
            </w:r>
          </w:p>
        </w:tc>
      </w:tr>
      <w:tr w:rsidR="00393BB7" w14:paraId="14AF2D80" w14:textId="77777777">
        <w:tc>
          <w:tcPr>
            <w:tcW w:w="3600" w:type="dxa"/>
          </w:tcPr>
          <w:p w14:paraId="1FD24BFB" w14:textId="77777777" w:rsidR="00393BB7" w:rsidRDefault="00104218">
            <w:r>
              <w:rPr>
                <w:sz w:val="20"/>
              </w:rPr>
              <w:t>NA</w:t>
            </w:r>
          </w:p>
        </w:tc>
        <w:tc>
          <w:tcPr>
            <w:tcW w:w="1080" w:type="dxa"/>
          </w:tcPr>
          <w:p w14:paraId="61B99654" w14:textId="77777777" w:rsidR="00393BB7" w:rsidRDefault="00104218">
            <w:r>
              <w:rPr>
                <w:sz w:val="20"/>
              </w:rPr>
              <w:t>Nobles</w:t>
            </w:r>
          </w:p>
        </w:tc>
        <w:tc>
          <w:tcPr>
            <w:tcW w:w="1080" w:type="dxa"/>
          </w:tcPr>
          <w:p w14:paraId="27C8EC8F" w14:textId="77777777" w:rsidR="00393BB7" w:rsidRDefault="00104218">
            <w:r>
              <w:rPr>
                <w:sz w:val="20"/>
              </w:rPr>
              <w:t>10439225</w:t>
            </w:r>
          </w:p>
        </w:tc>
        <w:tc>
          <w:tcPr>
            <w:tcW w:w="720" w:type="dxa"/>
          </w:tcPr>
          <w:p w14:paraId="6227EDD5" w14:textId="77777777" w:rsidR="00393BB7" w:rsidRDefault="00104218">
            <w:pPr>
              <w:jc w:val="right"/>
            </w:pPr>
            <w:r>
              <w:rPr>
                <w:sz w:val="20"/>
              </w:rPr>
              <w:t>150</w:t>
            </w:r>
          </w:p>
        </w:tc>
        <w:tc>
          <w:tcPr>
            <w:tcW w:w="1080" w:type="dxa"/>
          </w:tcPr>
          <w:p w14:paraId="30DBF3F3" w14:textId="77777777" w:rsidR="00393BB7" w:rsidRDefault="00104218">
            <w:pPr>
              <w:jc w:val="right"/>
            </w:pPr>
            <w:r>
              <w:rPr>
                <w:sz w:val="20"/>
              </w:rPr>
              <w:t>$65,000</w:t>
            </w:r>
          </w:p>
        </w:tc>
        <w:tc>
          <w:tcPr>
            <w:tcW w:w="1080" w:type="dxa"/>
          </w:tcPr>
          <w:p w14:paraId="012A7684" w14:textId="77777777" w:rsidR="00393BB7" w:rsidRDefault="00104218">
            <w:r>
              <w:rPr>
                <w:sz w:val="20"/>
              </w:rPr>
              <w:t>Yes</w:t>
            </w:r>
          </w:p>
        </w:tc>
        <w:tc>
          <w:tcPr>
            <w:tcW w:w="2880" w:type="dxa"/>
          </w:tcPr>
          <w:p w14:paraId="55115322" w14:textId="77777777" w:rsidR="00393BB7" w:rsidRDefault="00104218">
            <w:r>
              <w:rPr>
                <w:sz w:val="20"/>
              </w:rPr>
              <w:t>Invasive Control</w:t>
            </w:r>
          </w:p>
        </w:tc>
      </w:tr>
      <w:tr w:rsidR="00393BB7" w14:paraId="0875E0E5" w14:textId="77777777">
        <w:tc>
          <w:tcPr>
            <w:tcW w:w="3600" w:type="dxa"/>
          </w:tcPr>
          <w:p w14:paraId="1F7146E4" w14:textId="77777777" w:rsidR="00393BB7" w:rsidRDefault="00104218">
            <w:r>
              <w:rPr>
                <w:sz w:val="20"/>
              </w:rPr>
              <w:t>NA</w:t>
            </w:r>
          </w:p>
        </w:tc>
        <w:tc>
          <w:tcPr>
            <w:tcW w:w="1080" w:type="dxa"/>
          </w:tcPr>
          <w:p w14:paraId="57B965EE" w14:textId="77777777" w:rsidR="00393BB7" w:rsidRDefault="00104218">
            <w:r>
              <w:rPr>
                <w:sz w:val="20"/>
              </w:rPr>
              <w:t>Norman</w:t>
            </w:r>
          </w:p>
        </w:tc>
        <w:tc>
          <w:tcPr>
            <w:tcW w:w="1080" w:type="dxa"/>
          </w:tcPr>
          <w:p w14:paraId="7E8831C6" w14:textId="77777777" w:rsidR="00393BB7" w:rsidRDefault="00104218">
            <w:r>
              <w:rPr>
                <w:sz w:val="20"/>
              </w:rPr>
              <w:t>14644220</w:t>
            </w:r>
          </w:p>
        </w:tc>
        <w:tc>
          <w:tcPr>
            <w:tcW w:w="720" w:type="dxa"/>
          </w:tcPr>
          <w:p w14:paraId="49EA82B9" w14:textId="77777777" w:rsidR="00393BB7" w:rsidRDefault="00104218">
            <w:pPr>
              <w:jc w:val="right"/>
            </w:pPr>
            <w:r>
              <w:rPr>
                <w:sz w:val="20"/>
              </w:rPr>
              <w:t>425</w:t>
            </w:r>
          </w:p>
        </w:tc>
        <w:tc>
          <w:tcPr>
            <w:tcW w:w="1080" w:type="dxa"/>
          </w:tcPr>
          <w:p w14:paraId="44A5CE8B" w14:textId="77777777" w:rsidR="00393BB7" w:rsidRDefault="00104218">
            <w:pPr>
              <w:jc w:val="right"/>
            </w:pPr>
            <w:r>
              <w:rPr>
                <w:sz w:val="20"/>
              </w:rPr>
              <w:t>$25,000</w:t>
            </w:r>
          </w:p>
        </w:tc>
        <w:tc>
          <w:tcPr>
            <w:tcW w:w="1080" w:type="dxa"/>
          </w:tcPr>
          <w:p w14:paraId="27F19472" w14:textId="77777777" w:rsidR="00393BB7" w:rsidRDefault="00104218">
            <w:r>
              <w:rPr>
                <w:sz w:val="20"/>
              </w:rPr>
              <w:t>Yes</w:t>
            </w:r>
          </w:p>
        </w:tc>
        <w:tc>
          <w:tcPr>
            <w:tcW w:w="2880" w:type="dxa"/>
          </w:tcPr>
          <w:p w14:paraId="79D8AD1B" w14:textId="77777777" w:rsidR="00393BB7" w:rsidRDefault="00104218">
            <w:r>
              <w:rPr>
                <w:sz w:val="20"/>
              </w:rPr>
              <w:t>Prescribed Fire</w:t>
            </w:r>
          </w:p>
        </w:tc>
      </w:tr>
      <w:tr w:rsidR="00393BB7" w14:paraId="66C65E52" w14:textId="77777777">
        <w:tc>
          <w:tcPr>
            <w:tcW w:w="3600" w:type="dxa"/>
          </w:tcPr>
          <w:p w14:paraId="2D415CE0" w14:textId="77777777" w:rsidR="00393BB7" w:rsidRDefault="00104218">
            <w:r>
              <w:rPr>
                <w:sz w:val="20"/>
              </w:rPr>
              <w:t>NA</w:t>
            </w:r>
          </w:p>
        </w:tc>
        <w:tc>
          <w:tcPr>
            <w:tcW w:w="1080" w:type="dxa"/>
          </w:tcPr>
          <w:p w14:paraId="3F94D33E" w14:textId="77777777" w:rsidR="00393BB7" w:rsidRDefault="00104218">
            <w:r>
              <w:rPr>
                <w:sz w:val="20"/>
              </w:rPr>
              <w:t>Norman</w:t>
            </w:r>
          </w:p>
        </w:tc>
        <w:tc>
          <w:tcPr>
            <w:tcW w:w="1080" w:type="dxa"/>
          </w:tcPr>
          <w:p w14:paraId="4B78D182" w14:textId="77777777" w:rsidR="00393BB7" w:rsidRDefault="00104218">
            <w:r>
              <w:rPr>
                <w:sz w:val="20"/>
              </w:rPr>
              <w:t>14644220</w:t>
            </w:r>
          </w:p>
        </w:tc>
        <w:tc>
          <w:tcPr>
            <w:tcW w:w="720" w:type="dxa"/>
          </w:tcPr>
          <w:p w14:paraId="750A35D9" w14:textId="77777777" w:rsidR="00393BB7" w:rsidRDefault="00104218">
            <w:pPr>
              <w:jc w:val="right"/>
            </w:pPr>
            <w:r>
              <w:rPr>
                <w:sz w:val="20"/>
              </w:rPr>
              <w:t>150</w:t>
            </w:r>
          </w:p>
        </w:tc>
        <w:tc>
          <w:tcPr>
            <w:tcW w:w="1080" w:type="dxa"/>
          </w:tcPr>
          <w:p w14:paraId="23C0CCEE" w14:textId="77777777" w:rsidR="00393BB7" w:rsidRDefault="00104218">
            <w:pPr>
              <w:jc w:val="right"/>
            </w:pPr>
            <w:r>
              <w:rPr>
                <w:sz w:val="20"/>
              </w:rPr>
              <w:t>$65,000</w:t>
            </w:r>
          </w:p>
        </w:tc>
        <w:tc>
          <w:tcPr>
            <w:tcW w:w="1080" w:type="dxa"/>
          </w:tcPr>
          <w:p w14:paraId="36828D1F" w14:textId="77777777" w:rsidR="00393BB7" w:rsidRDefault="00104218">
            <w:r>
              <w:rPr>
                <w:sz w:val="20"/>
              </w:rPr>
              <w:t>Yes</w:t>
            </w:r>
          </w:p>
        </w:tc>
        <w:tc>
          <w:tcPr>
            <w:tcW w:w="2880" w:type="dxa"/>
          </w:tcPr>
          <w:p w14:paraId="496C9CC0" w14:textId="77777777" w:rsidR="00393BB7" w:rsidRDefault="00104218">
            <w:r>
              <w:rPr>
                <w:sz w:val="20"/>
              </w:rPr>
              <w:t>Invasive Control</w:t>
            </w:r>
          </w:p>
        </w:tc>
      </w:tr>
      <w:tr w:rsidR="00393BB7" w14:paraId="4900CE96" w14:textId="77777777">
        <w:tc>
          <w:tcPr>
            <w:tcW w:w="3600" w:type="dxa"/>
          </w:tcPr>
          <w:p w14:paraId="631D5132" w14:textId="77777777" w:rsidR="00393BB7" w:rsidRDefault="00104218">
            <w:r>
              <w:rPr>
                <w:sz w:val="20"/>
              </w:rPr>
              <w:t>NA</w:t>
            </w:r>
          </w:p>
        </w:tc>
        <w:tc>
          <w:tcPr>
            <w:tcW w:w="1080" w:type="dxa"/>
          </w:tcPr>
          <w:p w14:paraId="76C0CA18" w14:textId="77777777" w:rsidR="00393BB7" w:rsidRDefault="00104218">
            <w:r>
              <w:rPr>
                <w:sz w:val="20"/>
              </w:rPr>
              <w:t>Norman</w:t>
            </w:r>
          </w:p>
        </w:tc>
        <w:tc>
          <w:tcPr>
            <w:tcW w:w="1080" w:type="dxa"/>
          </w:tcPr>
          <w:p w14:paraId="5D16003D" w14:textId="77777777" w:rsidR="00393BB7" w:rsidRDefault="00104218">
            <w:r>
              <w:rPr>
                <w:sz w:val="20"/>
              </w:rPr>
              <w:t>14644220</w:t>
            </w:r>
          </w:p>
        </w:tc>
        <w:tc>
          <w:tcPr>
            <w:tcW w:w="720" w:type="dxa"/>
          </w:tcPr>
          <w:p w14:paraId="30141860" w14:textId="77777777" w:rsidR="00393BB7" w:rsidRDefault="00104218">
            <w:pPr>
              <w:jc w:val="right"/>
            </w:pPr>
            <w:r>
              <w:rPr>
                <w:sz w:val="20"/>
              </w:rPr>
              <w:t>325</w:t>
            </w:r>
          </w:p>
        </w:tc>
        <w:tc>
          <w:tcPr>
            <w:tcW w:w="1080" w:type="dxa"/>
          </w:tcPr>
          <w:p w14:paraId="0DF7EA27" w14:textId="77777777" w:rsidR="00393BB7" w:rsidRDefault="00104218">
            <w:pPr>
              <w:jc w:val="right"/>
            </w:pPr>
            <w:r>
              <w:rPr>
                <w:sz w:val="20"/>
              </w:rPr>
              <w:t>$195,000</w:t>
            </w:r>
          </w:p>
        </w:tc>
        <w:tc>
          <w:tcPr>
            <w:tcW w:w="1080" w:type="dxa"/>
          </w:tcPr>
          <w:p w14:paraId="7ADE9462" w14:textId="77777777" w:rsidR="00393BB7" w:rsidRDefault="00104218">
            <w:r>
              <w:rPr>
                <w:sz w:val="20"/>
              </w:rPr>
              <w:t>Yes</w:t>
            </w:r>
          </w:p>
        </w:tc>
        <w:tc>
          <w:tcPr>
            <w:tcW w:w="2880" w:type="dxa"/>
          </w:tcPr>
          <w:p w14:paraId="47EF78F9" w14:textId="77777777" w:rsidR="00393BB7" w:rsidRDefault="00104218">
            <w:r>
              <w:rPr>
                <w:sz w:val="20"/>
              </w:rPr>
              <w:t>Woody Removal</w:t>
            </w:r>
          </w:p>
        </w:tc>
      </w:tr>
      <w:tr w:rsidR="00393BB7" w14:paraId="57644D10" w14:textId="77777777">
        <w:tc>
          <w:tcPr>
            <w:tcW w:w="3600" w:type="dxa"/>
          </w:tcPr>
          <w:p w14:paraId="3F021A12" w14:textId="77777777" w:rsidR="00393BB7" w:rsidRDefault="00104218">
            <w:r>
              <w:rPr>
                <w:sz w:val="20"/>
              </w:rPr>
              <w:t>NA</w:t>
            </w:r>
          </w:p>
        </w:tc>
        <w:tc>
          <w:tcPr>
            <w:tcW w:w="1080" w:type="dxa"/>
          </w:tcPr>
          <w:p w14:paraId="4EAF0C9D" w14:textId="77777777" w:rsidR="00393BB7" w:rsidRDefault="00104218">
            <w:r>
              <w:rPr>
                <w:sz w:val="20"/>
              </w:rPr>
              <w:t>Norman</w:t>
            </w:r>
          </w:p>
        </w:tc>
        <w:tc>
          <w:tcPr>
            <w:tcW w:w="1080" w:type="dxa"/>
          </w:tcPr>
          <w:p w14:paraId="2C83C857" w14:textId="77777777" w:rsidR="00393BB7" w:rsidRDefault="00104218">
            <w:r>
              <w:rPr>
                <w:sz w:val="20"/>
              </w:rPr>
              <w:t>14645203</w:t>
            </w:r>
          </w:p>
        </w:tc>
        <w:tc>
          <w:tcPr>
            <w:tcW w:w="720" w:type="dxa"/>
          </w:tcPr>
          <w:p w14:paraId="56A97B42" w14:textId="77777777" w:rsidR="00393BB7" w:rsidRDefault="00104218">
            <w:pPr>
              <w:jc w:val="right"/>
            </w:pPr>
            <w:r>
              <w:rPr>
                <w:sz w:val="20"/>
              </w:rPr>
              <w:t>10</w:t>
            </w:r>
          </w:p>
        </w:tc>
        <w:tc>
          <w:tcPr>
            <w:tcW w:w="1080" w:type="dxa"/>
          </w:tcPr>
          <w:p w14:paraId="3EEA8205" w14:textId="77777777" w:rsidR="00393BB7" w:rsidRDefault="00104218">
            <w:pPr>
              <w:jc w:val="right"/>
            </w:pPr>
            <w:r>
              <w:rPr>
                <w:sz w:val="20"/>
              </w:rPr>
              <w:t>$25,000</w:t>
            </w:r>
          </w:p>
        </w:tc>
        <w:tc>
          <w:tcPr>
            <w:tcW w:w="1080" w:type="dxa"/>
          </w:tcPr>
          <w:p w14:paraId="458ADB00" w14:textId="77777777" w:rsidR="00393BB7" w:rsidRDefault="00104218">
            <w:r>
              <w:rPr>
                <w:sz w:val="20"/>
              </w:rPr>
              <w:t>Yes</w:t>
            </w:r>
          </w:p>
        </w:tc>
        <w:tc>
          <w:tcPr>
            <w:tcW w:w="2880" w:type="dxa"/>
          </w:tcPr>
          <w:p w14:paraId="7B005907" w14:textId="77777777" w:rsidR="00393BB7" w:rsidRDefault="00104218">
            <w:r>
              <w:rPr>
                <w:sz w:val="20"/>
              </w:rPr>
              <w:t>Prairie Restoration</w:t>
            </w:r>
          </w:p>
        </w:tc>
      </w:tr>
      <w:tr w:rsidR="00393BB7" w14:paraId="39F45245" w14:textId="77777777">
        <w:tc>
          <w:tcPr>
            <w:tcW w:w="3600" w:type="dxa"/>
          </w:tcPr>
          <w:p w14:paraId="3DED51D4" w14:textId="77777777" w:rsidR="00393BB7" w:rsidRDefault="00104218">
            <w:r>
              <w:rPr>
                <w:sz w:val="20"/>
              </w:rPr>
              <w:t>NA</w:t>
            </w:r>
          </w:p>
        </w:tc>
        <w:tc>
          <w:tcPr>
            <w:tcW w:w="1080" w:type="dxa"/>
          </w:tcPr>
          <w:p w14:paraId="546904E3" w14:textId="77777777" w:rsidR="00393BB7" w:rsidRDefault="00104218">
            <w:r>
              <w:rPr>
                <w:sz w:val="20"/>
              </w:rPr>
              <w:t>Otter Tail</w:t>
            </w:r>
          </w:p>
        </w:tc>
        <w:tc>
          <w:tcPr>
            <w:tcW w:w="1080" w:type="dxa"/>
          </w:tcPr>
          <w:p w14:paraId="5BED4E42" w14:textId="77777777" w:rsidR="00393BB7" w:rsidRDefault="00104218">
            <w:r>
              <w:rPr>
                <w:sz w:val="20"/>
              </w:rPr>
              <w:t>13244216</w:t>
            </w:r>
          </w:p>
        </w:tc>
        <w:tc>
          <w:tcPr>
            <w:tcW w:w="720" w:type="dxa"/>
          </w:tcPr>
          <w:p w14:paraId="39E012FE" w14:textId="77777777" w:rsidR="00393BB7" w:rsidRDefault="00104218">
            <w:pPr>
              <w:jc w:val="right"/>
            </w:pPr>
            <w:r>
              <w:rPr>
                <w:sz w:val="20"/>
              </w:rPr>
              <w:t>10</w:t>
            </w:r>
          </w:p>
        </w:tc>
        <w:tc>
          <w:tcPr>
            <w:tcW w:w="1080" w:type="dxa"/>
          </w:tcPr>
          <w:p w14:paraId="64456C05" w14:textId="77777777" w:rsidR="00393BB7" w:rsidRDefault="00104218">
            <w:pPr>
              <w:jc w:val="right"/>
            </w:pPr>
            <w:r>
              <w:rPr>
                <w:sz w:val="20"/>
              </w:rPr>
              <w:t>$25,000</w:t>
            </w:r>
          </w:p>
        </w:tc>
        <w:tc>
          <w:tcPr>
            <w:tcW w:w="1080" w:type="dxa"/>
          </w:tcPr>
          <w:p w14:paraId="564DDC2C" w14:textId="77777777" w:rsidR="00393BB7" w:rsidRDefault="00104218">
            <w:r>
              <w:rPr>
                <w:sz w:val="20"/>
              </w:rPr>
              <w:t>Yes</w:t>
            </w:r>
          </w:p>
        </w:tc>
        <w:tc>
          <w:tcPr>
            <w:tcW w:w="2880" w:type="dxa"/>
          </w:tcPr>
          <w:p w14:paraId="04047475" w14:textId="77777777" w:rsidR="00393BB7" w:rsidRDefault="00104218">
            <w:r>
              <w:rPr>
                <w:sz w:val="20"/>
              </w:rPr>
              <w:t>Prairie Restoration</w:t>
            </w:r>
          </w:p>
        </w:tc>
      </w:tr>
      <w:tr w:rsidR="00393BB7" w14:paraId="01FF0177" w14:textId="77777777">
        <w:tc>
          <w:tcPr>
            <w:tcW w:w="3600" w:type="dxa"/>
          </w:tcPr>
          <w:p w14:paraId="6D04E985" w14:textId="77777777" w:rsidR="00393BB7" w:rsidRDefault="00104218">
            <w:r>
              <w:rPr>
                <w:sz w:val="20"/>
              </w:rPr>
              <w:t>NA</w:t>
            </w:r>
          </w:p>
        </w:tc>
        <w:tc>
          <w:tcPr>
            <w:tcW w:w="1080" w:type="dxa"/>
          </w:tcPr>
          <w:p w14:paraId="707F85F4" w14:textId="77777777" w:rsidR="00393BB7" w:rsidRDefault="00104218">
            <w:r>
              <w:rPr>
                <w:sz w:val="20"/>
              </w:rPr>
              <w:t>Otter Tail</w:t>
            </w:r>
          </w:p>
        </w:tc>
        <w:tc>
          <w:tcPr>
            <w:tcW w:w="1080" w:type="dxa"/>
          </w:tcPr>
          <w:p w14:paraId="6742DE8B" w14:textId="77777777" w:rsidR="00393BB7" w:rsidRDefault="00104218">
            <w:r>
              <w:rPr>
                <w:sz w:val="20"/>
              </w:rPr>
              <w:t>13244210</w:t>
            </w:r>
          </w:p>
        </w:tc>
        <w:tc>
          <w:tcPr>
            <w:tcW w:w="720" w:type="dxa"/>
          </w:tcPr>
          <w:p w14:paraId="0B6072E9" w14:textId="77777777" w:rsidR="00393BB7" w:rsidRDefault="00104218">
            <w:pPr>
              <w:jc w:val="right"/>
            </w:pPr>
            <w:r>
              <w:rPr>
                <w:sz w:val="20"/>
              </w:rPr>
              <w:t>425</w:t>
            </w:r>
          </w:p>
        </w:tc>
        <w:tc>
          <w:tcPr>
            <w:tcW w:w="1080" w:type="dxa"/>
          </w:tcPr>
          <w:p w14:paraId="0E250427" w14:textId="77777777" w:rsidR="00393BB7" w:rsidRDefault="00104218">
            <w:pPr>
              <w:jc w:val="right"/>
            </w:pPr>
            <w:r>
              <w:rPr>
                <w:sz w:val="20"/>
              </w:rPr>
              <w:t>$20,000</w:t>
            </w:r>
          </w:p>
        </w:tc>
        <w:tc>
          <w:tcPr>
            <w:tcW w:w="1080" w:type="dxa"/>
          </w:tcPr>
          <w:p w14:paraId="3D1D05CA" w14:textId="77777777" w:rsidR="00393BB7" w:rsidRDefault="00104218">
            <w:r>
              <w:rPr>
                <w:sz w:val="20"/>
              </w:rPr>
              <w:t>Yes</w:t>
            </w:r>
          </w:p>
        </w:tc>
        <w:tc>
          <w:tcPr>
            <w:tcW w:w="2880" w:type="dxa"/>
          </w:tcPr>
          <w:p w14:paraId="1D73E403" w14:textId="77777777" w:rsidR="00393BB7" w:rsidRDefault="00104218">
            <w:r>
              <w:rPr>
                <w:sz w:val="20"/>
              </w:rPr>
              <w:t>Prescribed Fire</w:t>
            </w:r>
          </w:p>
        </w:tc>
      </w:tr>
      <w:tr w:rsidR="00393BB7" w14:paraId="0084ED30" w14:textId="77777777">
        <w:tc>
          <w:tcPr>
            <w:tcW w:w="3600" w:type="dxa"/>
          </w:tcPr>
          <w:p w14:paraId="2EE7D273" w14:textId="77777777" w:rsidR="00393BB7" w:rsidRDefault="00104218">
            <w:r>
              <w:rPr>
                <w:sz w:val="20"/>
              </w:rPr>
              <w:t>NA</w:t>
            </w:r>
          </w:p>
        </w:tc>
        <w:tc>
          <w:tcPr>
            <w:tcW w:w="1080" w:type="dxa"/>
          </w:tcPr>
          <w:p w14:paraId="0E8163AB" w14:textId="77777777" w:rsidR="00393BB7" w:rsidRDefault="00104218">
            <w:r>
              <w:rPr>
                <w:sz w:val="20"/>
              </w:rPr>
              <w:t>Pennington</w:t>
            </w:r>
          </w:p>
        </w:tc>
        <w:tc>
          <w:tcPr>
            <w:tcW w:w="1080" w:type="dxa"/>
          </w:tcPr>
          <w:p w14:paraId="14D95218" w14:textId="77777777" w:rsidR="00393BB7" w:rsidRDefault="00104218">
            <w:r>
              <w:rPr>
                <w:sz w:val="20"/>
              </w:rPr>
              <w:t>15445232</w:t>
            </w:r>
          </w:p>
        </w:tc>
        <w:tc>
          <w:tcPr>
            <w:tcW w:w="720" w:type="dxa"/>
          </w:tcPr>
          <w:p w14:paraId="702F1452" w14:textId="77777777" w:rsidR="00393BB7" w:rsidRDefault="00104218">
            <w:pPr>
              <w:jc w:val="right"/>
            </w:pPr>
            <w:r>
              <w:rPr>
                <w:sz w:val="20"/>
              </w:rPr>
              <w:t>10</w:t>
            </w:r>
          </w:p>
        </w:tc>
        <w:tc>
          <w:tcPr>
            <w:tcW w:w="1080" w:type="dxa"/>
          </w:tcPr>
          <w:p w14:paraId="592B7111" w14:textId="77777777" w:rsidR="00393BB7" w:rsidRDefault="00104218">
            <w:pPr>
              <w:jc w:val="right"/>
            </w:pPr>
            <w:r>
              <w:rPr>
                <w:sz w:val="20"/>
              </w:rPr>
              <w:t>$25,000</w:t>
            </w:r>
          </w:p>
        </w:tc>
        <w:tc>
          <w:tcPr>
            <w:tcW w:w="1080" w:type="dxa"/>
          </w:tcPr>
          <w:p w14:paraId="729D8CF0" w14:textId="77777777" w:rsidR="00393BB7" w:rsidRDefault="00104218">
            <w:r>
              <w:rPr>
                <w:sz w:val="20"/>
              </w:rPr>
              <w:t>Yes</w:t>
            </w:r>
          </w:p>
        </w:tc>
        <w:tc>
          <w:tcPr>
            <w:tcW w:w="2880" w:type="dxa"/>
          </w:tcPr>
          <w:p w14:paraId="2134C561" w14:textId="77777777" w:rsidR="00393BB7" w:rsidRDefault="00104218">
            <w:r>
              <w:rPr>
                <w:sz w:val="20"/>
              </w:rPr>
              <w:t>Prairie Restoration</w:t>
            </w:r>
          </w:p>
        </w:tc>
      </w:tr>
      <w:tr w:rsidR="00393BB7" w14:paraId="7C078CDC" w14:textId="77777777">
        <w:tc>
          <w:tcPr>
            <w:tcW w:w="3600" w:type="dxa"/>
          </w:tcPr>
          <w:p w14:paraId="068C00D7" w14:textId="77777777" w:rsidR="00393BB7" w:rsidRDefault="00104218">
            <w:r>
              <w:rPr>
                <w:sz w:val="20"/>
              </w:rPr>
              <w:t>NA</w:t>
            </w:r>
          </w:p>
        </w:tc>
        <w:tc>
          <w:tcPr>
            <w:tcW w:w="1080" w:type="dxa"/>
          </w:tcPr>
          <w:p w14:paraId="4408E6A3" w14:textId="77777777" w:rsidR="00393BB7" w:rsidRDefault="00104218">
            <w:r>
              <w:rPr>
                <w:sz w:val="20"/>
              </w:rPr>
              <w:t>Pennington</w:t>
            </w:r>
          </w:p>
        </w:tc>
        <w:tc>
          <w:tcPr>
            <w:tcW w:w="1080" w:type="dxa"/>
          </w:tcPr>
          <w:p w14:paraId="2484D8D6" w14:textId="77777777" w:rsidR="00393BB7" w:rsidRDefault="00104218">
            <w:r>
              <w:rPr>
                <w:sz w:val="20"/>
              </w:rPr>
              <w:t>15345230</w:t>
            </w:r>
          </w:p>
        </w:tc>
        <w:tc>
          <w:tcPr>
            <w:tcW w:w="720" w:type="dxa"/>
          </w:tcPr>
          <w:p w14:paraId="177F4743" w14:textId="77777777" w:rsidR="00393BB7" w:rsidRDefault="00104218">
            <w:pPr>
              <w:jc w:val="right"/>
            </w:pPr>
            <w:r>
              <w:rPr>
                <w:sz w:val="20"/>
              </w:rPr>
              <w:t>425</w:t>
            </w:r>
          </w:p>
        </w:tc>
        <w:tc>
          <w:tcPr>
            <w:tcW w:w="1080" w:type="dxa"/>
          </w:tcPr>
          <w:p w14:paraId="08DD8DB1" w14:textId="77777777" w:rsidR="00393BB7" w:rsidRDefault="00104218">
            <w:pPr>
              <w:jc w:val="right"/>
            </w:pPr>
            <w:r>
              <w:rPr>
                <w:sz w:val="20"/>
              </w:rPr>
              <w:t>$20,000</w:t>
            </w:r>
          </w:p>
        </w:tc>
        <w:tc>
          <w:tcPr>
            <w:tcW w:w="1080" w:type="dxa"/>
          </w:tcPr>
          <w:p w14:paraId="36916331" w14:textId="77777777" w:rsidR="00393BB7" w:rsidRDefault="00104218">
            <w:r>
              <w:rPr>
                <w:sz w:val="20"/>
              </w:rPr>
              <w:t>Yes</w:t>
            </w:r>
          </w:p>
        </w:tc>
        <w:tc>
          <w:tcPr>
            <w:tcW w:w="2880" w:type="dxa"/>
          </w:tcPr>
          <w:p w14:paraId="029728DE" w14:textId="77777777" w:rsidR="00393BB7" w:rsidRDefault="00104218">
            <w:r>
              <w:rPr>
                <w:sz w:val="20"/>
              </w:rPr>
              <w:t>Prescribed Fire</w:t>
            </w:r>
          </w:p>
        </w:tc>
      </w:tr>
      <w:tr w:rsidR="00393BB7" w14:paraId="73F171F4" w14:textId="77777777">
        <w:tc>
          <w:tcPr>
            <w:tcW w:w="3600" w:type="dxa"/>
          </w:tcPr>
          <w:p w14:paraId="48B3C750" w14:textId="77777777" w:rsidR="00393BB7" w:rsidRDefault="00104218">
            <w:r>
              <w:rPr>
                <w:sz w:val="20"/>
              </w:rPr>
              <w:t>NA</w:t>
            </w:r>
          </w:p>
        </w:tc>
        <w:tc>
          <w:tcPr>
            <w:tcW w:w="1080" w:type="dxa"/>
          </w:tcPr>
          <w:p w14:paraId="33F22E7E" w14:textId="77777777" w:rsidR="00393BB7" w:rsidRDefault="00104218">
            <w:r>
              <w:rPr>
                <w:sz w:val="20"/>
              </w:rPr>
              <w:t>Pipestone</w:t>
            </w:r>
          </w:p>
        </w:tc>
        <w:tc>
          <w:tcPr>
            <w:tcW w:w="1080" w:type="dxa"/>
          </w:tcPr>
          <w:p w14:paraId="6CEE56DC" w14:textId="77777777" w:rsidR="00393BB7" w:rsidRDefault="00104218">
            <w:r>
              <w:rPr>
                <w:sz w:val="20"/>
              </w:rPr>
              <w:t>10846219</w:t>
            </w:r>
          </w:p>
        </w:tc>
        <w:tc>
          <w:tcPr>
            <w:tcW w:w="720" w:type="dxa"/>
          </w:tcPr>
          <w:p w14:paraId="0E8733E1" w14:textId="77777777" w:rsidR="00393BB7" w:rsidRDefault="00104218">
            <w:pPr>
              <w:jc w:val="right"/>
            </w:pPr>
            <w:r>
              <w:rPr>
                <w:sz w:val="20"/>
              </w:rPr>
              <w:t>10</w:t>
            </w:r>
          </w:p>
        </w:tc>
        <w:tc>
          <w:tcPr>
            <w:tcW w:w="1080" w:type="dxa"/>
          </w:tcPr>
          <w:p w14:paraId="73DDFF40" w14:textId="77777777" w:rsidR="00393BB7" w:rsidRDefault="00104218">
            <w:pPr>
              <w:jc w:val="right"/>
            </w:pPr>
            <w:r>
              <w:rPr>
                <w:sz w:val="20"/>
              </w:rPr>
              <w:t>$25,000</w:t>
            </w:r>
          </w:p>
        </w:tc>
        <w:tc>
          <w:tcPr>
            <w:tcW w:w="1080" w:type="dxa"/>
          </w:tcPr>
          <w:p w14:paraId="26962327" w14:textId="77777777" w:rsidR="00393BB7" w:rsidRDefault="00104218">
            <w:r>
              <w:rPr>
                <w:sz w:val="20"/>
              </w:rPr>
              <w:t>Yes</w:t>
            </w:r>
          </w:p>
        </w:tc>
        <w:tc>
          <w:tcPr>
            <w:tcW w:w="2880" w:type="dxa"/>
          </w:tcPr>
          <w:p w14:paraId="68CF4E08" w14:textId="77777777" w:rsidR="00393BB7" w:rsidRDefault="00104218">
            <w:r>
              <w:rPr>
                <w:sz w:val="20"/>
              </w:rPr>
              <w:t>Prairie Restoration</w:t>
            </w:r>
          </w:p>
        </w:tc>
      </w:tr>
      <w:tr w:rsidR="00393BB7" w14:paraId="46510B1F" w14:textId="77777777">
        <w:tc>
          <w:tcPr>
            <w:tcW w:w="3600" w:type="dxa"/>
          </w:tcPr>
          <w:p w14:paraId="10AD90CF" w14:textId="77777777" w:rsidR="00393BB7" w:rsidRDefault="00104218">
            <w:r>
              <w:rPr>
                <w:sz w:val="20"/>
              </w:rPr>
              <w:t>NA</w:t>
            </w:r>
          </w:p>
        </w:tc>
        <w:tc>
          <w:tcPr>
            <w:tcW w:w="1080" w:type="dxa"/>
          </w:tcPr>
          <w:p w14:paraId="6D990FB7" w14:textId="77777777" w:rsidR="00393BB7" w:rsidRDefault="00104218">
            <w:r>
              <w:rPr>
                <w:sz w:val="20"/>
              </w:rPr>
              <w:t>Pipestone</w:t>
            </w:r>
          </w:p>
        </w:tc>
        <w:tc>
          <w:tcPr>
            <w:tcW w:w="1080" w:type="dxa"/>
          </w:tcPr>
          <w:p w14:paraId="23FCDA5D" w14:textId="77777777" w:rsidR="00393BB7" w:rsidRDefault="00104218">
            <w:r>
              <w:rPr>
                <w:sz w:val="20"/>
              </w:rPr>
              <w:t>10744222</w:t>
            </w:r>
          </w:p>
        </w:tc>
        <w:tc>
          <w:tcPr>
            <w:tcW w:w="720" w:type="dxa"/>
          </w:tcPr>
          <w:p w14:paraId="3651F76E" w14:textId="77777777" w:rsidR="00393BB7" w:rsidRDefault="00104218">
            <w:pPr>
              <w:jc w:val="right"/>
            </w:pPr>
            <w:r>
              <w:rPr>
                <w:sz w:val="20"/>
              </w:rPr>
              <w:t>425</w:t>
            </w:r>
          </w:p>
        </w:tc>
        <w:tc>
          <w:tcPr>
            <w:tcW w:w="1080" w:type="dxa"/>
          </w:tcPr>
          <w:p w14:paraId="018E020B" w14:textId="77777777" w:rsidR="00393BB7" w:rsidRDefault="00104218">
            <w:pPr>
              <w:jc w:val="right"/>
            </w:pPr>
            <w:r>
              <w:rPr>
                <w:sz w:val="20"/>
              </w:rPr>
              <w:t>$25,000</w:t>
            </w:r>
          </w:p>
        </w:tc>
        <w:tc>
          <w:tcPr>
            <w:tcW w:w="1080" w:type="dxa"/>
          </w:tcPr>
          <w:p w14:paraId="3FF1139F" w14:textId="77777777" w:rsidR="00393BB7" w:rsidRDefault="00104218">
            <w:r>
              <w:rPr>
                <w:sz w:val="20"/>
              </w:rPr>
              <w:t>Yes</w:t>
            </w:r>
          </w:p>
        </w:tc>
        <w:tc>
          <w:tcPr>
            <w:tcW w:w="2880" w:type="dxa"/>
          </w:tcPr>
          <w:p w14:paraId="1E8A9A60" w14:textId="77777777" w:rsidR="00393BB7" w:rsidRDefault="00104218">
            <w:r>
              <w:rPr>
                <w:sz w:val="20"/>
              </w:rPr>
              <w:t>Prescribed Fire</w:t>
            </w:r>
          </w:p>
        </w:tc>
      </w:tr>
      <w:tr w:rsidR="00393BB7" w14:paraId="58C9EB49" w14:textId="77777777">
        <w:tc>
          <w:tcPr>
            <w:tcW w:w="3600" w:type="dxa"/>
          </w:tcPr>
          <w:p w14:paraId="2E249195" w14:textId="77777777" w:rsidR="00393BB7" w:rsidRDefault="00104218">
            <w:r>
              <w:rPr>
                <w:sz w:val="20"/>
              </w:rPr>
              <w:t>NA</w:t>
            </w:r>
          </w:p>
        </w:tc>
        <w:tc>
          <w:tcPr>
            <w:tcW w:w="1080" w:type="dxa"/>
          </w:tcPr>
          <w:p w14:paraId="4BF1DB7E" w14:textId="77777777" w:rsidR="00393BB7" w:rsidRDefault="00104218">
            <w:r>
              <w:rPr>
                <w:sz w:val="20"/>
              </w:rPr>
              <w:t>Pipestone</w:t>
            </w:r>
          </w:p>
        </w:tc>
        <w:tc>
          <w:tcPr>
            <w:tcW w:w="1080" w:type="dxa"/>
          </w:tcPr>
          <w:p w14:paraId="187E4CDD" w14:textId="77777777" w:rsidR="00393BB7" w:rsidRDefault="00104218">
            <w:r>
              <w:rPr>
                <w:sz w:val="20"/>
              </w:rPr>
              <w:t>10744222</w:t>
            </w:r>
          </w:p>
        </w:tc>
        <w:tc>
          <w:tcPr>
            <w:tcW w:w="720" w:type="dxa"/>
          </w:tcPr>
          <w:p w14:paraId="405776D4" w14:textId="77777777" w:rsidR="00393BB7" w:rsidRDefault="00104218">
            <w:pPr>
              <w:jc w:val="right"/>
            </w:pPr>
            <w:r>
              <w:rPr>
                <w:sz w:val="20"/>
              </w:rPr>
              <w:t>150</w:t>
            </w:r>
          </w:p>
        </w:tc>
        <w:tc>
          <w:tcPr>
            <w:tcW w:w="1080" w:type="dxa"/>
          </w:tcPr>
          <w:p w14:paraId="767673DC" w14:textId="77777777" w:rsidR="00393BB7" w:rsidRDefault="00104218">
            <w:pPr>
              <w:jc w:val="right"/>
            </w:pPr>
            <w:r>
              <w:rPr>
                <w:sz w:val="20"/>
              </w:rPr>
              <w:t>$65,000</w:t>
            </w:r>
          </w:p>
        </w:tc>
        <w:tc>
          <w:tcPr>
            <w:tcW w:w="1080" w:type="dxa"/>
          </w:tcPr>
          <w:p w14:paraId="3947BEC0" w14:textId="77777777" w:rsidR="00393BB7" w:rsidRDefault="00104218">
            <w:r>
              <w:rPr>
                <w:sz w:val="20"/>
              </w:rPr>
              <w:t>Yes</w:t>
            </w:r>
          </w:p>
        </w:tc>
        <w:tc>
          <w:tcPr>
            <w:tcW w:w="2880" w:type="dxa"/>
          </w:tcPr>
          <w:p w14:paraId="106DA119" w14:textId="77777777" w:rsidR="00393BB7" w:rsidRDefault="00104218">
            <w:r>
              <w:rPr>
                <w:sz w:val="20"/>
              </w:rPr>
              <w:t>Invasive Control</w:t>
            </w:r>
          </w:p>
        </w:tc>
      </w:tr>
      <w:tr w:rsidR="00393BB7" w14:paraId="5432EAF5" w14:textId="77777777">
        <w:tc>
          <w:tcPr>
            <w:tcW w:w="3600" w:type="dxa"/>
          </w:tcPr>
          <w:p w14:paraId="555439FE" w14:textId="77777777" w:rsidR="00393BB7" w:rsidRDefault="00104218">
            <w:r>
              <w:rPr>
                <w:sz w:val="20"/>
              </w:rPr>
              <w:t>NA</w:t>
            </w:r>
          </w:p>
        </w:tc>
        <w:tc>
          <w:tcPr>
            <w:tcW w:w="1080" w:type="dxa"/>
          </w:tcPr>
          <w:p w14:paraId="1B41A363" w14:textId="77777777" w:rsidR="00393BB7" w:rsidRDefault="00104218">
            <w:r>
              <w:rPr>
                <w:sz w:val="20"/>
              </w:rPr>
              <w:t>Pipestone</w:t>
            </w:r>
          </w:p>
        </w:tc>
        <w:tc>
          <w:tcPr>
            <w:tcW w:w="1080" w:type="dxa"/>
          </w:tcPr>
          <w:p w14:paraId="4025C5D6" w14:textId="77777777" w:rsidR="00393BB7" w:rsidRDefault="00104218">
            <w:r>
              <w:rPr>
                <w:sz w:val="20"/>
              </w:rPr>
              <w:t>10744222</w:t>
            </w:r>
          </w:p>
        </w:tc>
        <w:tc>
          <w:tcPr>
            <w:tcW w:w="720" w:type="dxa"/>
          </w:tcPr>
          <w:p w14:paraId="0423776A" w14:textId="77777777" w:rsidR="00393BB7" w:rsidRDefault="00104218">
            <w:pPr>
              <w:jc w:val="right"/>
            </w:pPr>
            <w:r>
              <w:rPr>
                <w:sz w:val="20"/>
              </w:rPr>
              <w:t>325</w:t>
            </w:r>
          </w:p>
        </w:tc>
        <w:tc>
          <w:tcPr>
            <w:tcW w:w="1080" w:type="dxa"/>
          </w:tcPr>
          <w:p w14:paraId="5FA8DAB9" w14:textId="77777777" w:rsidR="00393BB7" w:rsidRDefault="00104218">
            <w:pPr>
              <w:jc w:val="right"/>
            </w:pPr>
            <w:r>
              <w:rPr>
                <w:sz w:val="20"/>
              </w:rPr>
              <w:t>$175,000</w:t>
            </w:r>
          </w:p>
        </w:tc>
        <w:tc>
          <w:tcPr>
            <w:tcW w:w="1080" w:type="dxa"/>
          </w:tcPr>
          <w:p w14:paraId="6BDBD467" w14:textId="77777777" w:rsidR="00393BB7" w:rsidRDefault="00104218">
            <w:r>
              <w:rPr>
                <w:sz w:val="20"/>
              </w:rPr>
              <w:t>Yes</w:t>
            </w:r>
          </w:p>
        </w:tc>
        <w:tc>
          <w:tcPr>
            <w:tcW w:w="2880" w:type="dxa"/>
          </w:tcPr>
          <w:p w14:paraId="6B707484" w14:textId="77777777" w:rsidR="00393BB7" w:rsidRDefault="00104218">
            <w:r>
              <w:rPr>
                <w:sz w:val="20"/>
              </w:rPr>
              <w:t xml:space="preserve">Woody </w:t>
            </w:r>
            <w:r>
              <w:rPr>
                <w:sz w:val="20"/>
              </w:rPr>
              <w:t>Removal</w:t>
            </w:r>
          </w:p>
        </w:tc>
      </w:tr>
      <w:tr w:rsidR="00393BB7" w14:paraId="4EED562C" w14:textId="77777777">
        <w:tc>
          <w:tcPr>
            <w:tcW w:w="3600" w:type="dxa"/>
          </w:tcPr>
          <w:p w14:paraId="406C8E59" w14:textId="77777777" w:rsidR="00393BB7" w:rsidRDefault="00104218">
            <w:r>
              <w:rPr>
                <w:sz w:val="20"/>
              </w:rPr>
              <w:t>NA</w:t>
            </w:r>
          </w:p>
        </w:tc>
        <w:tc>
          <w:tcPr>
            <w:tcW w:w="1080" w:type="dxa"/>
          </w:tcPr>
          <w:p w14:paraId="1F9DC1E7" w14:textId="77777777" w:rsidR="00393BB7" w:rsidRDefault="00104218">
            <w:r>
              <w:rPr>
                <w:sz w:val="20"/>
              </w:rPr>
              <w:t>Polk</w:t>
            </w:r>
          </w:p>
        </w:tc>
        <w:tc>
          <w:tcPr>
            <w:tcW w:w="1080" w:type="dxa"/>
          </w:tcPr>
          <w:p w14:paraId="02247F08" w14:textId="77777777" w:rsidR="00393BB7" w:rsidRDefault="00104218">
            <w:r>
              <w:rPr>
                <w:sz w:val="20"/>
              </w:rPr>
              <w:t>14844201</w:t>
            </w:r>
          </w:p>
        </w:tc>
        <w:tc>
          <w:tcPr>
            <w:tcW w:w="720" w:type="dxa"/>
          </w:tcPr>
          <w:p w14:paraId="4D2A0DA7" w14:textId="77777777" w:rsidR="00393BB7" w:rsidRDefault="00104218">
            <w:pPr>
              <w:jc w:val="right"/>
            </w:pPr>
            <w:r>
              <w:rPr>
                <w:sz w:val="20"/>
              </w:rPr>
              <w:t>650</w:t>
            </w:r>
          </w:p>
        </w:tc>
        <w:tc>
          <w:tcPr>
            <w:tcW w:w="1080" w:type="dxa"/>
          </w:tcPr>
          <w:p w14:paraId="615A9EE7" w14:textId="77777777" w:rsidR="00393BB7" w:rsidRDefault="00104218">
            <w:pPr>
              <w:jc w:val="right"/>
            </w:pPr>
            <w:r>
              <w:rPr>
                <w:sz w:val="20"/>
              </w:rPr>
              <w:t>$50,000</w:t>
            </w:r>
          </w:p>
        </w:tc>
        <w:tc>
          <w:tcPr>
            <w:tcW w:w="1080" w:type="dxa"/>
          </w:tcPr>
          <w:p w14:paraId="6C8EEF96" w14:textId="77777777" w:rsidR="00393BB7" w:rsidRDefault="00104218">
            <w:r>
              <w:rPr>
                <w:sz w:val="20"/>
              </w:rPr>
              <w:t>Yes</w:t>
            </w:r>
          </w:p>
        </w:tc>
        <w:tc>
          <w:tcPr>
            <w:tcW w:w="2880" w:type="dxa"/>
          </w:tcPr>
          <w:p w14:paraId="428A4E5E" w14:textId="77777777" w:rsidR="00393BB7" w:rsidRDefault="00104218">
            <w:r>
              <w:rPr>
                <w:sz w:val="20"/>
              </w:rPr>
              <w:t>Prescribed Fire</w:t>
            </w:r>
          </w:p>
        </w:tc>
      </w:tr>
      <w:tr w:rsidR="00393BB7" w14:paraId="3D8A6B27" w14:textId="77777777">
        <w:tc>
          <w:tcPr>
            <w:tcW w:w="3600" w:type="dxa"/>
          </w:tcPr>
          <w:p w14:paraId="020FB0A7" w14:textId="77777777" w:rsidR="00393BB7" w:rsidRDefault="00104218">
            <w:r>
              <w:rPr>
                <w:sz w:val="20"/>
              </w:rPr>
              <w:t>NA</w:t>
            </w:r>
          </w:p>
        </w:tc>
        <w:tc>
          <w:tcPr>
            <w:tcW w:w="1080" w:type="dxa"/>
          </w:tcPr>
          <w:p w14:paraId="2EF8A1E7" w14:textId="77777777" w:rsidR="00393BB7" w:rsidRDefault="00104218">
            <w:r>
              <w:rPr>
                <w:sz w:val="20"/>
              </w:rPr>
              <w:t>Polk</w:t>
            </w:r>
          </w:p>
        </w:tc>
        <w:tc>
          <w:tcPr>
            <w:tcW w:w="1080" w:type="dxa"/>
          </w:tcPr>
          <w:p w14:paraId="1367ED58" w14:textId="77777777" w:rsidR="00393BB7" w:rsidRDefault="00104218">
            <w:r>
              <w:rPr>
                <w:sz w:val="20"/>
              </w:rPr>
              <w:t>14844201</w:t>
            </w:r>
          </w:p>
        </w:tc>
        <w:tc>
          <w:tcPr>
            <w:tcW w:w="720" w:type="dxa"/>
          </w:tcPr>
          <w:p w14:paraId="15090BF5" w14:textId="77777777" w:rsidR="00393BB7" w:rsidRDefault="00104218">
            <w:pPr>
              <w:jc w:val="right"/>
            </w:pPr>
            <w:r>
              <w:rPr>
                <w:sz w:val="20"/>
              </w:rPr>
              <w:t>150</w:t>
            </w:r>
          </w:p>
        </w:tc>
        <w:tc>
          <w:tcPr>
            <w:tcW w:w="1080" w:type="dxa"/>
          </w:tcPr>
          <w:p w14:paraId="171C7851" w14:textId="77777777" w:rsidR="00393BB7" w:rsidRDefault="00104218">
            <w:pPr>
              <w:jc w:val="right"/>
            </w:pPr>
            <w:r>
              <w:rPr>
                <w:sz w:val="20"/>
              </w:rPr>
              <w:t>$65,000</w:t>
            </w:r>
          </w:p>
        </w:tc>
        <w:tc>
          <w:tcPr>
            <w:tcW w:w="1080" w:type="dxa"/>
          </w:tcPr>
          <w:p w14:paraId="3A408BC0" w14:textId="77777777" w:rsidR="00393BB7" w:rsidRDefault="00104218">
            <w:r>
              <w:rPr>
                <w:sz w:val="20"/>
              </w:rPr>
              <w:t>Yes</w:t>
            </w:r>
          </w:p>
        </w:tc>
        <w:tc>
          <w:tcPr>
            <w:tcW w:w="2880" w:type="dxa"/>
          </w:tcPr>
          <w:p w14:paraId="593E13CC" w14:textId="77777777" w:rsidR="00393BB7" w:rsidRDefault="00104218">
            <w:r>
              <w:rPr>
                <w:sz w:val="20"/>
              </w:rPr>
              <w:t>Invasive Control</w:t>
            </w:r>
          </w:p>
        </w:tc>
      </w:tr>
      <w:tr w:rsidR="00393BB7" w14:paraId="6E3677A7" w14:textId="77777777">
        <w:tc>
          <w:tcPr>
            <w:tcW w:w="3600" w:type="dxa"/>
          </w:tcPr>
          <w:p w14:paraId="023D7C2E" w14:textId="77777777" w:rsidR="00393BB7" w:rsidRDefault="00104218">
            <w:r>
              <w:rPr>
                <w:sz w:val="20"/>
              </w:rPr>
              <w:t>NA</w:t>
            </w:r>
          </w:p>
        </w:tc>
        <w:tc>
          <w:tcPr>
            <w:tcW w:w="1080" w:type="dxa"/>
          </w:tcPr>
          <w:p w14:paraId="0BD1AF5B" w14:textId="77777777" w:rsidR="00393BB7" w:rsidRDefault="00104218">
            <w:r>
              <w:rPr>
                <w:sz w:val="20"/>
              </w:rPr>
              <w:t>Polk</w:t>
            </w:r>
          </w:p>
        </w:tc>
        <w:tc>
          <w:tcPr>
            <w:tcW w:w="1080" w:type="dxa"/>
          </w:tcPr>
          <w:p w14:paraId="0640E3D9" w14:textId="77777777" w:rsidR="00393BB7" w:rsidRDefault="00104218">
            <w:r>
              <w:rPr>
                <w:sz w:val="20"/>
              </w:rPr>
              <w:t>14844201</w:t>
            </w:r>
          </w:p>
        </w:tc>
        <w:tc>
          <w:tcPr>
            <w:tcW w:w="720" w:type="dxa"/>
          </w:tcPr>
          <w:p w14:paraId="02719F45" w14:textId="77777777" w:rsidR="00393BB7" w:rsidRDefault="00104218">
            <w:pPr>
              <w:jc w:val="right"/>
            </w:pPr>
            <w:r>
              <w:rPr>
                <w:sz w:val="20"/>
              </w:rPr>
              <w:t>355</w:t>
            </w:r>
          </w:p>
        </w:tc>
        <w:tc>
          <w:tcPr>
            <w:tcW w:w="1080" w:type="dxa"/>
          </w:tcPr>
          <w:p w14:paraId="5BF7BB10" w14:textId="77777777" w:rsidR="00393BB7" w:rsidRDefault="00104218">
            <w:pPr>
              <w:jc w:val="right"/>
            </w:pPr>
            <w:r>
              <w:rPr>
                <w:sz w:val="20"/>
              </w:rPr>
              <w:t>$195,000</w:t>
            </w:r>
          </w:p>
        </w:tc>
        <w:tc>
          <w:tcPr>
            <w:tcW w:w="1080" w:type="dxa"/>
          </w:tcPr>
          <w:p w14:paraId="49D03311" w14:textId="77777777" w:rsidR="00393BB7" w:rsidRDefault="00104218">
            <w:r>
              <w:rPr>
                <w:sz w:val="20"/>
              </w:rPr>
              <w:t>Yes</w:t>
            </w:r>
          </w:p>
        </w:tc>
        <w:tc>
          <w:tcPr>
            <w:tcW w:w="2880" w:type="dxa"/>
          </w:tcPr>
          <w:p w14:paraId="5343E1B3" w14:textId="77777777" w:rsidR="00393BB7" w:rsidRDefault="00104218">
            <w:r>
              <w:rPr>
                <w:sz w:val="20"/>
              </w:rPr>
              <w:t>Woody Removal</w:t>
            </w:r>
          </w:p>
        </w:tc>
      </w:tr>
      <w:tr w:rsidR="00393BB7" w14:paraId="50B35426" w14:textId="77777777">
        <w:tc>
          <w:tcPr>
            <w:tcW w:w="3600" w:type="dxa"/>
          </w:tcPr>
          <w:p w14:paraId="3A992386" w14:textId="77777777" w:rsidR="00393BB7" w:rsidRDefault="00104218">
            <w:r>
              <w:rPr>
                <w:sz w:val="20"/>
              </w:rPr>
              <w:t>NA</w:t>
            </w:r>
          </w:p>
        </w:tc>
        <w:tc>
          <w:tcPr>
            <w:tcW w:w="1080" w:type="dxa"/>
          </w:tcPr>
          <w:p w14:paraId="1FF4AE36" w14:textId="77777777" w:rsidR="00393BB7" w:rsidRDefault="00104218">
            <w:r>
              <w:rPr>
                <w:sz w:val="20"/>
              </w:rPr>
              <w:t>Polk</w:t>
            </w:r>
          </w:p>
        </w:tc>
        <w:tc>
          <w:tcPr>
            <w:tcW w:w="1080" w:type="dxa"/>
          </w:tcPr>
          <w:p w14:paraId="08CC21FD" w14:textId="77777777" w:rsidR="00393BB7" w:rsidRDefault="00104218">
            <w:r>
              <w:rPr>
                <w:sz w:val="20"/>
              </w:rPr>
              <w:t>15244215</w:t>
            </w:r>
          </w:p>
        </w:tc>
        <w:tc>
          <w:tcPr>
            <w:tcW w:w="720" w:type="dxa"/>
          </w:tcPr>
          <w:p w14:paraId="1A40AE9F" w14:textId="77777777" w:rsidR="00393BB7" w:rsidRDefault="00104218">
            <w:pPr>
              <w:jc w:val="right"/>
            </w:pPr>
            <w:r>
              <w:rPr>
                <w:sz w:val="20"/>
              </w:rPr>
              <w:t>10</w:t>
            </w:r>
          </w:p>
        </w:tc>
        <w:tc>
          <w:tcPr>
            <w:tcW w:w="1080" w:type="dxa"/>
          </w:tcPr>
          <w:p w14:paraId="3E77B6B8" w14:textId="77777777" w:rsidR="00393BB7" w:rsidRDefault="00104218">
            <w:pPr>
              <w:jc w:val="right"/>
            </w:pPr>
            <w:r>
              <w:rPr>
                <w:sz w:val="20"/>
              </w:rPr>
              <w:t>$25,000</w:t>
            </w:r>
          </w:p>
        </w:tc>
        <w:tc>
          <w:tcPr>
            <w:tcW w:w="1080" w:type="dxa"/>
          </w:tcPr>
          <w:p w14:paraId="11A98A16" w14:textId="77777777" w:rsidR="00393BB7" w:rsidRDefault="00104218">
            <w:r>
              <w:rPr>
                <w:sz w:val="20"/>
              </w:rPr>
              <w:t>Yes</w:t>
            </w:r>
          </w:p>
        </w:tc>
        <w:tc>
          <w:tcPr>
            <w:tcW w:w="2880" w:type="dxa"/>
          </w:tcPr>
          <w:p w14:paraId="30232E48" w14:textId="77777777" w:rsidR="00393BB7" w:rsidRDefault="00104218">
            <w:r>
              <w:rPr>
                <w:sz w:val="20"/>
              </w:rPr>
              <w:t>Prairie Restoration</w:t>
            </w:r>
          </w:p>
        </w:tc>
      </w:tr>
      <w:tr w:rsidR="00393BB7" w14:paraId="411E8191" w14:textId="77777777">
        <w:tc>
          <w:tcPr>
            <w:tcW w:w="3600" w:type="dxa"/>
          </w:tcPr>
          <w:p w14:paraId="0AB02766" w14:textId="77777777" w:rsidR="00393BB7" w:rsidRDefault="00104218">
            <w:r>
              <w:rPr>
                <w:sz w:val="20"/>
              </w:rPr>
              <w:t>NA</w:t>
            </w:r>
          </w:p>
        </w:tc>
        <w:tc>
          <w:tcPr>
            <w:tcW w:w="1080" w:type="dxa"/>
          </w:tcPr>
          <w:p w14:paraId="22E4359E" w14:textId="77777777" w:rsidR="00393BB7" w:rsidRDefault="00104218">
            <w:r>
              <w:rPr>
                <w:sz w:val="20"/>
              </w:rPr>
              <w:t>Pope</w:t>
            </w:r>
          </w:p>
        </w:tc>
        <w:tc>
          <w:tcPr>
            <w:tcW w:w="1080" w:type="dxa"/>
          </w:tcPr>
          <w:p w14:paraId="27E9C5C4" w14:textId="77777777" w:rsidR="00393BB7" w:rsidRDefault="00104218">
            <w:r>
              <w:rPr>
                <w:sz w:val="20"/>
              </w:rPr>
              <w:t>12336214</w:t>
            </w:r>
          </w:p>
        </w:tc>
        <w:tc>
          <w:tcPr>
            <w:tcW w:w="720" w:type="dxa"/>
          </w:tcPr>
          <w:p w14:paraId="4E54C219" w14:textId="77777777" w:rsidR="00393BB7" w:rsidRDefault="00104218">
            <w:pPr>
              <w:jc w:val="right"/>
            </w:pPr>
            <w:r>
              <w:rPr>
                <w:sz w:val="20"/>
              </w:rPr>
              <w:t>375</w:t>
            </w:r>
          </w:p>
        </w:tc>
        <w:tc>
          <w:tcPr>
            <w:tcW w:w="1080" w:type="dxa"/>
          </w:tcPr>
          <w:p w14:paraId="24A72761" w14:textId="77777777" w:rsidR="00393BB7" w:rsidRDefault="00104218">
            <w:pPr>
              <w:jc w:val="right"/>
            </w:pPr>
            <w:r>
              <w:rPr>
                <w:sz w:val="20"/>
              </w:rPr>
              <w:t>$195,000</w:t>
            </w:r>
          </w:p>
        </w:tc>
        <w:tc>
          <w:tcPr>
            <w:tcW w:w="1080" w:type="dxa"/>
          </w:tcPr>
          <w:p w14:paraId="3B9E761A" w14:textId="77777777" w:rsidR="00393BB7" w:rsidRDefault="00104218">
            <w:r>
              <w:rPr>
                <w:sz w:val="20"/>
              </w:rPr>
              <w:t>Yes</w:t>
            </w:r>
          </w:p>
        </w:tc>
        <w:tc>
          <w:tcPr>
            <w:tcW w:w="2880" w:type="dxa"/>
          </w:tcPr>
          <w:p w14:paraId="49259052" w14:textId="77777777" w:rsidR="00393BB7" w:rsidRDefault="00104218">
            <w:r>
              <w:rPr>
                <w:sz w:val="20"/>
              </w:rPr>
              <w:t xml:space="preserve">Woody </w:t>
            </w:r>
            <w:r>
              <w:rPr>
                <w:sz w:val="20"/>
              </w:rPr>
              <w:t>Removal</w:t>
            </w:r>
          </w:p>
        </w:tc>
      </w:tr>
      <w:tr w:rsidR="00393BB7" w14:paraId="067AF9D1" w14:textId="77777777">
        <w:tc>
          <w:tcPr>
            <w:tcW w:w="3600" w:type="dxa"/>
          </w:tcPr>
          <w:p w14:paraId="4A5D611B" w14:textId="77777777" w:rsidR="00393BB7" w:rsidRDefault="00104218">
            <w:r>
              <w:rPr>
                <w:sz w:val="20"/>
              </w:rPr>
              <w:t>NA</w:t>
            </w:r>
          </w:p>
        </w:tc>
        <w:tc>
          <w:tcPr>
            <w:tcW w:w="1080" w:type="dxa"/>
          </w:tcPr>
          <w:p w14:paraId="7B6322F2" w14:textId="77777777" w:rsidR="00393BB7" w:rsidRDefault="00104218">
            <w:r>
              <w:rPr>
                <w:sz w:val="20"/>
              </w:rPr>
              <w:t>Pope</w:t>
            </w:r>
          </w:p>
        </w:tc>
        <w:tc>
          <w:tcPr>
            <w:tcW w:w="1080" w:type="dxa"/>
          </w:tcPr>
          <w:p w14:paraId="25408B76" w14:textId="77777777" w:rsidR="00393BB7" w:rsidRDefault="00104218">
            <w:r>
              <w:rPr>
                <w:sz w:val="20"/>
              </w:rPr>
              <w:t>12336214</w:t>
            </w:r>
          </w:p>
        </w:tc>
        <w:tc>
          <w:tcPr>
            <w:tcW w:w="720" w:type="dxa"/>
          </w:tcPr>
          <w:p w14:paraId="3832F6EC" w14:textId="77777777" w:rsidR="00393BB7" w:rsidRDefault="00104218">
            <w:pPr>
              <w:jc w:val="right"/>
            </w:pPr>
            <w:r>
              <w:rPr>
                <w:sz w:val="20"/>
              </w:rPr>
              <w:t>800</w:t>
            </w:r>
          </w:p>
        </w:tc>
        <w:tc>
          <w:tcPr>
            <w:tcW w:w="1080" w:type="dxa"/>
          </w:tcPr>
          <w:p w14:paraId="16379966" w14:textId="77777777" w:rsidR="00393BB7" w:rsidRDefault="00104218">
            <w:pPr>
              <w:jc w:val="right"/>
            </w:pPr>
            <w:r>
              <w:rPr>
                <w:sz w:val="20"/>
              </w:rPr>
              <w:t>$65,000</w:t>
            </w:r>
          </w:p>
        </w:tc>
        <w:tc>
          <w:tcPr>
            <w:tcW w:w="1080" w:type="dxa"/>
          </w:tcPr>
          <w:p w14:paraId="6E04937A" w14:textId="77777777" w:rsidR="00393BB7" w:rsidRDefault="00104218">
            <w:r>
              <w:rPr>
                <w:sz w:val="20"/>
              </w:rPr>
              <w:t>Yes</w:t>
            </w:r>
          </w:p>
        </w:tc>
        <w:tc>
          <w:tcPr>
            <w:tcW w:w="2880" w:type="dxa"/>
          </w:tcPr>
          <w:p w14:paraId="409A9CB7" w14:textId="77777777" w:rsidR="00393BB7" w:rsidRDefault="00104218">
            <w:r>
              <w:rPr>
                <w:sz w:val="20"/>
              </w:rPr>
              <w:t>Prescribed Fire</w:t>
            </w:r>
          </w:p>
        </w:tc>
      </w:tr>
      <w:tr w:rsidR="00393BB7" w14:paraId="6EA0FDA5" w14:textId="77777777">
        <w:tc>
          <w:tcPr>
            <w:tcW w:w="3600" w:type="dxa"/>
          </w:tcPr>
          <w:p w14:paraId="36CE7887" w14:textId="77777777" w:rsidR="00393BB7" w:rsidRDefault="00104218">
            <w:r>
              <w:rPr>
                <w:sz w:val="20"/>
              </w:rPr>
              <w:t>NA</w:t>
            </w:r>
          </w:p>
        </w:tc>
        <w:tc>
          <w:tcPr>
            <w:tcW w:w="1080" w:type="dxa"/>
          </w:tcPr>
          <w:p w14:paraId="29F2B653" w14:textId="77777777" w:rsidR="00393BB7" w:rsidRDefault="00104218">
            <w:r>
              <w:rPr>
                <w:sz w:val="20"/>
              </w:rPr>
              <w:t>Pope</w:t>
            </w:r>
          </w:p>
        </w:tc>
        <w:tc>
          <w:tcPr>
            <w:tcW w:w="1080" w:type="dxa"/>
          </w:tcPr>
          <w:p w14:paraId="5F495B7A" w14:textId="77777777" w:rsidR="00393BB7" w:rsidRDefault="00104218">
            <w:r>
              <w:rPr>
                <w:sz w:val="20"/>
              </w:rPr>
              <w:t>12336214</w:t>
            </w:r>
          </w:p>
        </w:tc>
        <w:tc>
          <w:tcPr>
            <w:tcW w:w="720" w:type="dxa"/>
          </w:tcPr>
          <w:p w14:paraId="1C47428C" w14:textId="77777777" w:rsidR="00393BB7" w:rsidRDefault="00104218">
            <w:pPr>
              <w:jc w:val="right"/>
            </w:pPr>
            <w:r>
              <w:rPr>
                <w:sz w:val="20"/>
              </w:rPr>
              <w:t>150</w:t>
            </w:r>
          </w:p>
        </w:tc>
        <w:tc>
          <w:tcPr>
            <w:tcW w:w="1080" w:type="dxa"/>
          </w:tcPr>
          <w:p w14:paraId="74D0A58F" w14:textId="77777777" w:rsidR="00393BB7" w:rsidRDefault="00104218">
            <w:pPr>
              <w:jc w:val="right"/>
            </w:pPr>
            <w:r>
              <w:rPr>
                <w:sz w:val="20"/>
              </w:rPr>
              <w:t>$75,000</w:t>
            </w:r>
          </w:p>
        </w:tc>
        <w:tc>
          <w:tcPr>
            <w:tcW w:w="1080" w:type="dxa"/>
          </w:tcPr>
          <w:p w14:paraId="036C61B4" w14:textId="77777777" w:rsidR="00393BB7" w:rsidRDefault="00104218">
            <w:r>
              <w:rPr>
                <w:sz w:val="20"/>
              </w:rPr>
              <w:t>Yes</w:t>
            </w:r>
          </w:p>
        </w:tc>
        <w:tc>
          <w:tcPr>
            <w:tcW w:w="2880" w:type="dxa"/>
          </w:tcPr>
          <w:p w14:paraId="6FECE884" w14:textId="77777777" w:rsidR="00393BB7" w:rsidRDefault="00104218">
            <w:r>
              <w:rPr>
                <w:sz w:val="20"/>
              </w:rPr>
              <w:t>Invasive Control</w:t>
            </w:r>
          </w:p>
        </w:tc>
      </w:tr>
      <w:tr w:rsidR="00393BB7" w14:paraId="5652B5AC" w14:textId="77777777">
        <w:tc>
          <w:tcPr>
            <w:tcW w:w="3600" w:type="dxa"/>
          </w:tcPr>
          <w:p w14:paraId="312FA026" w14:textId="77777777" w:rsidR="00393BB7" w:rsidRDefault="00104218">
            <w:r>
              <w:rPr>
                <w:sz w:val="20"/>
              </w:rPr>
              <w:t>NA</w:t>
            </w:r>
          </w:p>
        </w:tc>
        <w:tc>
          <w:tcPr>
            <w:tcW w:w="1080" w:type="dxa"/>
          </w:tcPr>
          <w:p w14:paraId="0B1F995D" w14:textId="77777777" w:rsidR="00393BB7" w:rsidRDefault="00104218">
            <w:r>
              <w:rPr>
                <w:sz w:val="20"/>
              </w:rPr>
              <w:t>Pope</w:t>
            </w:r>
          </w:p>
        </w:tc>
        <w:tc>
          <w:tcPr>
            <w:tcW w:w="1080" w:type="dxa"/>
          </w:tcPr>
          <w:p w14:paraId="564B4A2B" w14:textId="77777777" w:rsidR="00393BB7" w:rsidRDefault="00104218">
            <w:r>
              <w:rPr>
                <w:sz w:val="20"/>
              </w:rPr>
              <w:t>12439203</w:t>
            </w:r>
          </w:p>
        </w:tc>
        <w:tc>
          <w:tcPr>
            <w:tcW w:w="720" w:type="dxa"/>
          </w:tcPr>
          <w:p w14:paraId="2169351B" w14:textId="77777777" w:rsidR="00393BB7" w:rsidRDefault="00104218">
            <w:pPr>
              <w:jc w:val="right"/>
            </w:pPr>
            <w:r>
              <w:rPr>
                <w:sz w:val="20"/>
              </w:rPr>
              <w:t>10</w:t>
            </w:r>
          </w:p>
        </w:tc>
        <w:tc>
          <w:tcPr>
            <w:tcW w:w="1080" w:type="dxa"/>
          </w:tcPr>
          <w:p w14:paraId="5C270C59" w14:textId="77777777" w:rsidR="00393BB7" w:rsidRDefault="00104218">
            <w:pPr>
              <w:jc w:val="right"/>
            </w:pPr>
            <w:r>
              <w:rPr>
                <w:sz w:val="20"/>
              </w:rPr>
              <w:t>$25,000</w:t>
            </w:r>
          </w:p>
        </w:tc>
        <w:tc>
          <w:tcPr>
            <w:tcW w:w="1080" w:type="dxa"/>
          </w:tcPr>
          <w:p w14:paraId="61118D5E" w14:textId="77777777" w:rsidR="00393BB7" w:rsidRDefault="00104218">
            <w:r>
              <w:rPr>
                <w:sz w:val="20"/>
              </w:rPr>
              <w:t>Yes</w:t>
            </w:r>
          </w:p>
        </w:tc>
        <w:tc>
          <w:tcPr>
            <w:tcW w:w="2880" w:type="dxa"/>
          </w:tcPr>
          <w:p w14:paraId="79694395" w14:textId="77777777" w:rsidR="00393BB7" w:rsidRDefault="00104218">
            <w:r>
              <w:rPr>
                <w:sz w:val="20"/>
              </w:rPr>
              <w:t>Prairie Restoration</w:t>
            </w:r>
          </w:p>
        </w:tc>
      </w:tr>
      <w:tr w:rsidR="00393BB7" w14:paraId="2F8F33CC" w14:textId="77777777">
        <w:tc>
          <w:tcPr>
            <w:tcW w:w="3600" w:type="dxa"/>
          </w:tcPr>
          <w:p w14:paraId="3E105BC7" w14:textId="77777777" w:rsidR="00393BB7" w:rsidRDefault="00104218">
            <w:r>
              <w:rPr>
                <w:sz w:val="20"/>
              </w:rPr>
              <w:t>NA</w:t>
            </w:r>
          </w:p>
        </w:tc>
        <w:tc>
          <w:tcPr>
            <w:tcW w:w="1080" w:type="dxa"/>
          </w:tcPr>
          <w:p w14:paraId="149DC866" w14:textId="77777777" w:rsidR="00393BB7" w:rsidRDefault="00104218">
            <w:r>
              <w:rPr>
                <w:sz w:val="20"/>
              </w:rPr>
              <w:t>Red Lake</w:t>
            </w:r>
          </w:p>
        </w:tc>
        <w:tc>
          <w:tcPr>
            <w:tcW w:w="1080" w:type="dxa"/>
          </w:tcPr>
          <w:p w14:paraId="041DA223" w14:textId="77777777" w:rsidR="00393BB7" w:rsidRDefault="00104218">
            <w:r>
              <w:rPr>
                <w:sz w:val="20"/>
              </w:rPr>
              <w:t>15145221</w:t>
            </w:r>
          </w:p>
        </w:tc>
        <w:tc>
          <w:tcPr>
            <w:tcW w:w="720" w:type="dxa"/>
          </w:tcPr>
          <w:p w14:paraId="7FE1CB37" w14:textId="77777777" w:rsidR="00393BB7" w:rsidRDefault="00104218">
            <w:pPr>
              <w:jc w:val="right"/>
            </w:pPr>
            <w:r>
              <w:rPr>
                <w:sz w:val="20"/>
              </w:rPr>
              <w:t>375</w:t>
            </w:r>
          </w:p>
        </w:tc>
        <w:tc>
          <w:tcPr>
            <w:tcW w:w="1080" w:type="dxa"/>
          </w:tcPr>
          <w:p w14:paraId="143DE728" w14:textId="77777777" w:rsidR="00393BB7" w:rsidRDefault="00104218">
            <w:pPr>
              <w:jc w:val="right"/>
            </w:pPr>
            <w:r>
              <w:rPr>
                <w:sz w:val="20"/>
              </w:rPr>
              <w:t>$20,000</w:t>
            </w:r>
          </w:p>
        </w:tc>
        <w:tc>
          <w:tcPr>
            <w:tcW w:w="1080" w:type="dxa"/>
          </w:tcPr>
          <w:p w14:paraId="25D9ABD8" w14:textId="77777777" w:rsidR="00393BB7" w:rsidRDefault="00104218">
            <w:r>
              <w:rPr>
                <w:sz w:val="20"/>
              </w:rPr>
              <w:t>Yes</w:t>
            </w:r>
          </w:p>
        </w:tc>
        <w:tc>
          <w:tcPr>
            <w:tcW w:w="2880" w:type="dxa"/>
          </w:tcPr>
          <w:p w14:paraId="2AA24DCB" w14:textId="77777777" w:rsidR="00393BB7" w:rsidRDefault="00104218">
            <w:r>
              <w:rPr>
                <w:sz w:val="20"/>
              </w:rPr>
              <w:t>Prescribed Fire</w:t>
            </w:r>
          </w:p>
        </w:tc>
      </w:tr>
      <w:tr w:rsidR="00393BB7" w14:paraId="6F267DD1" w14:textId="77777777">
        <w:tc>
          <w:tcPr>
            <w:tcW w:w="3600" w:type="dxa"/>
          </w:tcPr>
          <w:p w14:paraId="23C2E4CA" w14:textId="77777777" w:rsidR="00393BB7" w:rsidRDefault="00104218">
            <w:r>
              <w:rPr>
                <w:sz w:val="20"/>
              </w:rPr>
              <w:t>NA</w:t>
            </w:r>
          </w:p>
        </w:tc>
        <w:tc>
          <w:tcPr>
            <w:tcW w:w="1080" w:type="dxa"/>
          </w:tcPr>
          <w:p w14:paraId="06CFDE65" w14:textId="77777777" w:rsidR="00393BB7" w:rsidRDefault="00104218">
            <w:r>
              <w:rPr>
                <w:sz w:val="20"/>
              </w:rPr>
              <w:t>Red Lake</w:t>
            </w:r>
          </w:p>
        </w:tc>
        <w:tc>
          <w:tcPr>
            <w:tcW w:w="1080" w:type="dxa"/>
          </w:tcPr>
          <w:p w14:paraId="6F938754" w14:textId="77777777" w:rsidR="00393BB7" w:rsidRDefault="00104218">
            <w:r>
              <w:rPr>
                <w:sz w:val="20"/>
              </w:rPr>
              <w:t>15144202</w:t>
            </w:r>
          </w:p>
        </w:tc>
        <w:tc>
          <w:tcPr>
            <w:tcW w:w="720" w:type="dxa"/>
          </w:tcPr>
          <w:p w14:paraId="09BB9C07" w14:textId="77777777" w:rsidR="00393BB7" w:rsidRDefault="00104218">
            <w:pPr>
              <w:jc w:val="right"/>
            </w:pPr>
            <w:r>
              <w:rPr>
                <w:sz w:val="20"/>
              </w:rPr>
              <w:t>10</w:t>
            </w:r>
          </w:p>
        </w:tc>
        <w:tc>
          <w:tcPr>
            <w:tcW w:w="1080" w:type="dxa"/>
          </w:tcPr>
          <w:p w14:paraId="7D5D6B6A" w14:textId="77777777" w:rsidR="00393BB7" w:rsidRDefault="00104218">
            <w:pPr>
              <w:jc w:val="right"/>
            </w:pPr>
            <w:r>
              <w:rPr>
                <w:sz w:val="20"/>
              </w:rPr>
              <w:t>$25,000</w:t>
            </w:r>
          </w:p>
        </w:tc>
        <w:tc>
          <w:tcPr>
            <w:tcW w:w="1080" w:type="dxa"/>
          </w:tcPr>
          <w:p w14:paraId="03EECE87" w14:textId="77777777" w:rsidR="00393BB7" w:rsidRDefault="00104218">
            <w:r>
              <w:rPr>
                <w:sz w:val="20"/>
              </w:rPr>
              <w:t>Yes</w:t>
            </w:r>
          </w:p>
        </w:tc>
        <w:tc>
          <w:tcPr>
            <w:tcW w:w="2880" w:type="dxa"/>
          </w:tcPr>
          <w:p w14:paraId="7B75BED2" w14:textId="77777777" w:rsidR="00393BB7" w:rsidRDefault="00104218">
            <w:r>
              <w:rPr>
                <w:sz w:val="20"/>
              </w:rPr>
              <w:t>Prairie Restoration</w:t>
            </w:r>
          </w:p>
        </w:tc>
      </w:tr>
      <w:tr w:rsidR="00393BB7" w14:paraId="408D1052" w14:textId="77777777">
        <w:tc>
          <w:tcPr>
            <w:tcW w:w="3600" w:type="dxa"/>
          </w:tcPr>
          <w:p w14:paraId="32B59AC3" w14:textId="77777777" w:rsidR="00393BB7" w:rsidRDefault="00104218">
            <w:r>
              <w:rPr>
                <w:sz w:val="20"/>
              </w:rPr>
              <w:t>NA</w:t>
            </w:r>
          </w:p>
        </w:tc>
        <w:tc>
          <w:tcPr>
            <w:tcW w:w="1080" w:type="dxa"/>
          </w:tcPr>
          <w:p w14:paraId="7BFEEA9A" w14:textId="77777777" w:rsidR="00393BB7" w:rsidRDefault="00104218">
            <w:r>
              <w:rPr>
                <w:sz w:val="20"/>
              </w:rPr>
              <w:t>Rock</w:t>
            </w:r>
          </w:p>
        </w:tc>
        <w:tc>
          <w:tcPr>
            <w:tcW w:w="1080" w:type="dxa"/>
          </w:tcPr>
          <w:p w14:paraId="7D7B05E3" w14:textId="77777777" w:rsidR="00393BB7" w:rsidRDefault="00104218">
            <w:r>
              <w:rPr>
                <w:sz w:val="20"/>
              </w:rPr>
              <w:t>10345227</w:t>
            </w:r>
          </w:p>
        </w:tc>
        <w:tc>
          <w:tcPr>
            <w:tcW w:w="720" w:type="dxa"/>
          </w:tcPr>
          <w:p w14:paraId="739DBDB0" w14:textId="77777777" w:rsidR="00393BB7" w:rsidRDefault="00104218">
            <w:pPr>
              <w:jc w:val="right"/>
            </w:pPr>
            <w:r>
              <w:rPr>
                <w:sz w:val="20"/>
              </w:rPr>
              <w:t>425</w:t>
            </w:r>
          </w:p>
        </w:tc>
        <w:tc>
          <w:tcPr>
            <w:tcW w:w="1080" w:type="dxa"/>
          </w:tcPr>
          <w:p w14:paraId="0582FC42" w14:textId="77777777" w:rsidR="00393BB7" w:rsidRDefault="00104218">
            <w:pPr>
              <w:jc w:val="right"/>
            </w:pPr>
            <w:r>
              <w:rPr>
                <w:sz w:val="20"/>
              </w:rPr>
              <w:t>$20,000</w:t>
            </w:r>
          </w:p>
        </w:tc>
        <w:tc>
          <w:tcPr>
            <w:tcW w:w="1080" w:type="dxa"/>
          </w:tcPr>
          <w:p w14:paraId="0D141213" w14:textId="77777777" w:rsidR="00393BB7" w:rsidRDefault="00104218">
            <w:r>
              <w:rPr>
                <w:sz w:val="20"/>
              </w:rPr>
              <w:t>Yes</w:t>
            </w:r>
          </w:p>
        </w:tc>
        <w:tc>
          <w:tcPr>
            <w:tcW w:w="2880" w:type="dxa"/>
          </w:tcPr>
          <w:p w14:paraId="560608D1" w14:textId="77777777" w:rsidR="00393BB7" w:rsidRDefault="00104218">
            <w:r>
              <w:rPr>
                <w:sz w:val="20"/>
              </w:rPr>
              <w:t>Prescribed Fire</w:t>
            </w:r>
          </w:p>
        </w:tc>
      </w:tr>
      <w:tr w:rsidR="00393BB7" w14:paraId="18EB6245" w14:textId="77777777">
        <w:tc>
          <w:tcPr>
            <w:tcW w:w="3600" w:type="dxa"/>
          </w:tcPr>
          <w:p w14:paraId="7EB7DDD2" w14:textId="77777777" w:rsidR="00393BB7" w:rsidRDefault="00104218">
            <w:r>
              <w:rPr>
                <w:sz w:val="20"/>
              </w:rPr>
              <w:lastRenderedPageBreak/>
              <w:t>NA</w:t>
            </w:r>
          </w:p>
        </w:tc>
        <w:tc>
          <w:tcPr>
            <w:tcW w:w="1080" w:type="dxa"/>
          </w:tcPr>
          <w:p w14:paraId="6EC5BECB" w14:textId="77777777" w:rsidR="00393BB7" w:rsidRDefault="00104218">
            <w:r>
              <w:rPr>
                <w:sz w:val="20"/>
              </w:rPr>
              <w:t>Rock</w:t>
            </w:r>
          </w:p>
        </w:tc>
        <w:tc>
          <w:tcPr>
            <w:tcW w:w="1080" w:type="dxa"/>
          </w:tcPr>
          <w:p w14:paraId="3335552D" w14:textId="77777777" w:rsidR="00393BB7" w:rsidRDefault="00104218">
            <w:r>
              <w:rPr>
                <w:sz w:val="20"/>
              </w:rPr>
              <w:t>10145210</w:t>
            </w:r>
          </w:p>
        </w:tc>
        <w:tc>
          <w:tcPr>
            <w:tcW w:w="720" w:type="dxa"/>
          </w:tcPr>
          <w:p w14:paraId="20117AB0" w14:textId="77777777" w:rsidR="00393BB7" w:rsidRDefault="00104218">
            <w:pPr>
              <w:jc w:val="right"/>
            </w:pPr>
            <w:r>
              <w:rPr>
                <w:sz w:val="20"/>
              </w:rPr>
              <w:t>10</w:t>
            </w:r>
          </w:p>
        </w:tc>
        <w:tc>
          <w:tcPr>
            <w:tcW w:w="1080" w:type="dxa"/>
          </w:tcPr>
          <w:p w14:paraId="599C7586" w14:textId="77777777" w:rsidR="00393BB7" w:rsidRDefault="00104218">
            <w:pPr>
              <w:jc w:val="right"/>
            </w:pPr>
            <w:r>
              <w:rPr>
                <w:sz w:val="20"/>
              </w:rPr>
              <w:t>$25,000</w:t>
            </w:r>
          </w:p>
        </w:tc>
        <w:tc>
          <w:tcPr>
            <w:tcW w:w="1080" w:type="dxa"/>
          </w:tcPr>
          <w:p w14:paraId="6255695F" w14:textId="77777777" w:rsidR="00393BB7" w:rsidRDefault="00104218">
            <w:r>
              <w:rPr>
                <w:sz w:val="20"/>
              </w:rPr>
              <w:t>Yes</w:t>
            </w:r>
          </w:p>
        </w:tc>
        <w:tc>
          <w:tcPr>
            <w:tcW w:w="2880" w:type="dxa"/>
          </w:tcPr>
          <w:p w14:paraId="01B85D99" w14:textId="77777777" w:rsidR="00393BB7" w:rsidRDefault="00104218">
            <w:r>
              <w:rPr>
                <w:sz w:val="20"/>
              </w:rPr>
              <w:t>Prairie Restoration</w:t>
            </w:r>
          </w:p>
        </w:tc>
      </w:tr>
      <w:tr w:rsidR="00393BB7" w14:paraId="0E379E32" w14:textId="77777777">
        <w:tc>
          <w:tcPr>
            <w:tcW w:w="3600" w:type="dxa"/>
          </w:tcPr>
          <w:p w14:paraId="1925A093" w14:textId="77777777" w:rsidR="00393BB7" w:rsidRDefault="00104218">
            <w:r>
              <w:rPr>
                <w:sz w:val="20"/>
              </w:rPr>
              <w:t>NA</w:t>
            </w:r>
          </w:p>
        </w:tc>
        <w:tc>
          <w:tcPr>
            <w:tcW w:w="1080" w:type="dxa"/>
          </w:tcPr>
          <w:p w14:paraId="538DF806" w14:textId="77777777" w:rsidR="00393BB7" w:rsidRDefault="00104218">
            <w:r>
              <w:rPr>
                <w:sz w:val="20"/>
              </w:rPr>
              <w:t>Roseau</w:t>
            </w:r>
          </w:p>
        </w:tc>
        <w:tc>
          <w:tcPr>
            <w:tcW w:w="1080" w:type="dxa"/>
          </w:tcPr>
          <w:p w14:paraId="0870E91B" w14:textId="77777777" w:rsidR="00393BB7" w:rsidRDefault="00104218">
            <w:r>
              <w:rPr>
                <w:sz w:val="20"/>
              </w:rPr>
              <w:t>16043207</w:t>
            </w:r>
          </w:p>
        </w:tc>
        <w:tc>
          <w:tcPr>
            <w:tcW w:w="720" w:type="dxa"/>
          </w:tcPr>
          <w:p w14:paraId="6EAB6C00" w14:textId="77777777" w:rsidR="00393BB7" w:rsidRDefault="00104218">
            <w:pPr>
              <w:jc w:val="right"/>
            </w:pPr>
            <w:r>
              <w:rPr>
                <w:sz w:val="20"/>
              </w:rPr>
              <w:t>1,100</w:t>
            </w:r>
          </w:p>
        </w:tc>
        <w:tc>
          <w:tcPr>
            <w:tcW w:w="1080" w:type="dxa"/>
          </w:tcPr>
          <w:p w14:paraId="415B28DF" w14:textId="77777777" w:rsidR="00393BB7" w:rsidRDefault="00104218">
            <w:pPr>
              <w:jc w:val="right"/>
            </w:pPr>
            <w:r>
              <w:rPr>
                <w:sz w:val="20"/>
              </w:rPr>
              <w:t>$75,000</w:t>
            </w:r>
          </w:p>
        </w:tc>
        <w:tc>
          <w:tcPr>
            <w:tcW w:w="1080" w:type="dxa"/>
          </w:tcPr>
          <w:p w14:paraId="613BCA00" w14:textId="77777777" w:rsidR="00393BB7" w:rsidRDefault="00104218">
            <w:r>
              <w:rPr>
                <w:sz w:val="20"/>
              </w:rPr>
              <w:t>Yes</w:t>
            </w:r>
          </w:p>
        </w:tc>
        <w:tc>
          <w:tcPr>
            <w:tcW w:w="2880" w:type="dxa"/>
          </w:tcPr>
          <w:p w14:paraId="4DC15DC8" w14:textId="77777777" w:rsidR="00393BB7" w:rsidRDefault="00104218">
            <w:r>
              <w:rPr>
                <w:sz w:val="20"/>
              </w:rPr>
              <w:t>Prescribed Fire</w:t>
            </w:r>
          </w:p>
        </w:tc>
      </w:tr>
      <w:tr w:rsidR="00393BB7" w14:paraId="2770E7E4" w14:textId="77777777">
        <w:tc>
          <w:tcPr>
            <w:tcW w:w="3600" w:type="dxa"/>
          </w:tcPr>
          <w:p w14:paraId="06BCA428" w14:textId="77777777" w:rsidR="00393BB7" w:rsidRDefault="00104218">
            <w:r>
              <w:rPr>
                <w:sz w:val="20"/>
              </w:rPr>
              <w:t>NA</w:t>
            </w:r>
          </w:p>
        </w:tc>
        <w:tc>
          <w:tcPr>
            <w:tcW w:w="1080" w:type="dxa"/>
          </w:tcPr>
          <w:p w14:paraId="0DF24AA8" w14:textId="77777777" w:rsidR="00393BB7" w:rsidRDefault="00104218">
            <w:r>
              <w:rPr>
                <w:sz w:val="20"/>
              </w:rPr>
              <w:t>Roseau</w:t>
            </w:r>
          </w:p>
        </w:tc>
        <w:tc>
          <w:tcPr>
            <w:tcW w:w="1080" w:type="dxa"/>
          </w:tcPr>
          <w:p w14:paraId="2326C462" w14:textId="77777777" w:rsidR="00393BB7" w:rsidRDefault="00104218">
            <w:r>
              <w:rPr>
                <w:sz w:val="20"/>
              </w:rPr>
              <w:t>16043207</w:t>
            </w:r>
          </w:p>
        </w:tc>
        <w:tc>
          <w:tcPr>
            <w:tcW w:w="720" w:type="dxa"/>
          </w:tcPr>
          <w:p w14:paraId="2148A3AB" w14:textId="77777777" w:rsidR="00393BB7" w:rsidRDefault="00104218">
            <w:pPr>
              <w:jc w:val="right"/>
            </w:pPr>
            <w:r>
              <w:rPr>
                <w:sz w:val="20"/>
              </w:rPr>
              <w:t>200</w:t>
            </w:r>
          </w:p>
        </w:tc>
        <w:tc>
          <w:tcPr>
            <w:tcW w:w="1080" w:type="dxa"/>
          </w:tcPr>
          <w:p w14:paraId="7ABB9635" w14:textId="77777777" w:rsidR="00393BB7" w:rsidRDefault="00104218">
            <w:pPr>
              <w:jc w:val="right"/>
            </w:pPr>
            <w:r>
              <w:rPr>
                <w:sz w:val="20"/>
              </w:rPr>
              <w:t>$65,000</w:t>
            </w:r>
          </w:p>
        </w:tc>
        <w:tc>
          <w:tcPr>
            <w:tcW w:w="1080" w:type="dxa"/>
          </w:tcPr>
          <w:p w14:paraId="097E6D36" w14:textId="77777777" w:rsidR="00393BB7" w:rsidRDefault="00104218">
            <w:r>
              <w:rPr>
                <w:sz w:val="20"/>
              </w:rPr>
              <w:t>Yes</w:t>
            </w:r>
          </w:p>
        </w:tc>
        <w:tc>
          <w:tcPr>
            <w:tcW w:w="2880" w:type="dxa"/>
          </w:tcPr>
          <w:p w14:paraId="52307121" w14:textId="77777777" w:rsidR="00393BB7" w:rsidRDefault="00104218">
            <w:r>
              <w:rPr>
                <w:sz w:val="20"/>
              </w:rPr>
              <w:t>Invasive Control</w:t>
            </w:r>
          </w:p>
        </w:tc>
      </w:tr>
      <w:tr w:rsidR="00393BB7" w14:paraId="600B6B8C" w14:textId="77777777">
        <w:tc>
          <w:tcPr>
            <w:tcW w:w="3600" w:type="dxa"/>
          </w:tcPr>
          <w:p w14:paraId="317CD4B2" w14:textId="77777777" w:rsidR="00393BB7" w:rsidRDefault="00104218">
            <w:r>
              <w:rPr>
                <w:sz w:val="20"/>
              </w:rPr>
              <w:t>NA</w:t>
            </w:r>
          </w:p>
        </w:tc>
        <w:tc>
          <w:tcPr>
            <w:tcW w:w="1080" w:type="dxa"/>
          </w:tcPr>
          <w:p w14:paraId="1CF8735A" w14:textId="77777777" w:rsidR="00393BB7" w:rsidRDefault="00104218">
            <w:r>
              <w:rPr>
                <w:sz w:val="20"/>
              </w:rPr>
              <w:t>Roseau</w:t>
            </w:r>
          </w:p>
        </w:tc>
        <w:tc>
          <w:tcPr>
            <w:tcW w:w="1080" w:type="dxa"/>
          </w:tcPr>
          <w:p w14:paraId="026E1080" w14:textId="77777777" w:rsidR="00393BB7" w:rsidRDefault="00104218">
            <w:r>
              <w:rPr>
                <w:sz w:val="20"/>
              </w:rPr>
              <w:t>16043207</w:t>
            </w:r>
          </w:p>
        </w:tc>
        <w:tc>
          <w:tcPr>
            <w:tcW w:w="720" w:type="dxa"/>
          </w:tcPr>
          <w:p w14:paraId="537BB8F1" w14:textId="77777777" w:rsidR="00393BB7" w:rsidRDefault="00104218">
            <w:pPr>
              <w:jc w:val="right"/>
            </w:pPr>
            <w:r>
              <w:rPr>
                <w:sz w:val="20"/>
              </w:rPr>
              <w:t>375</w:t>
            </w:r>
          </w:p>
        </w:tc>
        <w:tc>
          <w:tcPr>
            <w:tcW w:w="1080" w:type="dxa"/>
          </w:tcPr>
          <w:p w14:paraId="4C72E977" w14:textId="77777777" w:rsidR="00393BB7" w:rsidRDefault="00104218">
            <w:pPr>
              <w:jc w:val="right"/>
            </w:pPr>
            <w:r>
              <w:rPr>
                <w:sz w:val="20"/>
              </w:rPr>
              <w:t>$195,000</w:t>
            </w:r>
          </w:p>
        </w:tc>
        <w:tc>
          <w:tcPr>
            <w:tcW w:w="1080" w:type="dxa"/>
          </w:tcPr>
          <w:p w14:paraId="6F736AFF" w14:textId="77777777" w:rsidR="00393BB7" w:rsidRDefault="00104218">
            <w:r>
              <w:rPr>
                <w:sz w:val="20"/>
              </w:rPr>
              <w:t>Yes</w:t>
            </w:r>
          </w:p>
        </w:tc>
        <w:tc>
          <w:tcPr>
            <w:tcW w:w="2880" w:type="dxa"/>
          </w:tcPr>
          <w:p w14:paraId="39DCA0A3" w14:textId="77777777" w:rsidR="00393BB7" w:rsidRDefault="00104218">
            <w:r>
              <w:rPr>
                <w:sz w:val="20"/>
              </w:rPr>
              <w:t>Woody Removal</w:t>
            </w:r>
          </w:p>
        </w:tc>
      </w:tr>
      <w:tr w:rsidR="00393BB7" w14:paraId="331A904D" w14:textId="77777777">
        <w:tc>
          <w:tcPr>
            <w:tcW w:w="3600" w:type="dxa"/>
          </w:tcPr>
          <w:p w14:paraId="3129CE00" w14:textId="77777777" w:rsidR="00393BB7" w:rsidRDefault="00104218">
            <w:r>
              <w:rPr>
                <w:sz w:val="20"/>
              </w:rPr>
              <w:t>NA</w:t>
            </w:r>
          </w:p>
        </w:tc>
        <w:tc>
          <w:tcPr>
            <w:tcW w:w="1080" w:type="dxa"/>
          </w:tcPr>
          <w:p w14:paraId="2BD09E4F" w14:textId="77777777" w:rsidR="00393BB7" w:rsidRDefault="00104218">
            <w:r>
              <w:rPr>
                <w:sz w:val="20"/>
              </w:rPr>
              <w:t>Roseau</w:t>
            </w:r>
          </w:p>
        </w:tc>
        <w:tc>
          <w:tcPr>
            <w:tcW w:w="1080" w:type="dxa"/>
          </w:tcPr>
          <w:p w14:paraId="7D55FB09" w14:textId="77777777" w:rsidR="00393BB7" w:rsidRDefault="00104218">
            <w:r>
              <w:rPr>
                <w:sz w:val="20"/>
              </w:rPr>
              <w:t>16243205</w:t>
            </w:r>
          </w:p>
        </w:tc>
        <w:tc>
          <w:tcPr>
            <w:tcW w:w="720" w:type="dxa"/>
          </w:tcPr>
          <w:p w14:paraId="668C8D44" w14:textId="77777777" w:rsidR="00393BB7" w:rsidRDefault="00104218">
            <w:pPr>
              <w:jc w:val="right"/>
            </w:pPr>
            <w:r>
              <w:rPr>
                <w:sz w:val="20"/>
              </w:rPr>
              <w:t>10</w:t>
            </w:r>
          </w:p>
        </w:tc>
        <w:tc>
          <w:tcPr>
            <w:tcW w:w="1080" w:type="dxa"/>
          </w:tcPr>
          <w:p w14:paraId="3914536D" w14:textId="77777777" w:rsidR="00393BB7" w:rsidRDefault="00104218">
            <w:pPr>
              <w:jc w:val="right"/>
            </w:pPr>
            <w:r>
              <w:rPr>
                <w:sz w:val="20"/>
              </w:rPr>
              <w:t>$25,000</w:t>
            </w:r>
          </w:p>
        </w:tc>
        <w:tc>
          <w:tcPr>
            <w:tcW w:w="1080" w:type="dxa"/>
          </w:tcPr>
          <w:p w14:paraId="5BD161C0" w14:textId="77777777" w:rsidR="00393BB7" w:rsidRDefault="00104218">
            <w:r>
              <w:rPr>
                <w:sz w:val="20"/>
              </w:rPr>
              <w:t>Yes</w:t>
            </w:r>
          </w:p>
        </w:tc>
        <w:tc>
          <w:tcPr>
            <w:tcW w:w="2880" w:type="dxa"/>
          </w:tcPr>
          <w:p w14:paraId="0A9FE4D6" w14:textId="77777777" w:rsidR="00393BB7" w:rsidRDefault="00104218">
            <w:r>
              <w:rPr>
                <w:sz w:val="20"/>
              </w:rPr>
              <w:t>Prairie Restoration</w:t>
            </w:r>
          </w:p>
        </w:tc>
      </w:tr>
      <w:tr w:rsidR="00393BB7" w14:paraId="2A9BF898" w14:textId="77777777">
        <w:tc>
          <w:tcPr>
            <w:tcW w:w="3600" w:type="dxa"/>
          </w:tcPr>
          <w:p w14:paraId="1D1EBA68" w14:textId="77777777" w:rsidR="00393BB7" w:rsidRDefault="00104218">
            <w:r>
              <w:rPr>
                <w:sz w:val="20"/>
              </w:rPr>
              <w:t>NA</w:t>
            </w:r>
          </w:p>
        </w:tc>
        <w:tc>
          <w:tcPr>
            <w:tcW w:w="1080" w:type="dxa"/>
          </w:tcPr>
          <w:p w14:paraId="3EE1F8DB" w14:textId="77777777" w:rsidR="00393BB7" w:rsidRDefault="00104218">
            <w:r>
              <w:rPr>
                <w:sz w:val="20"/>
              </w:rPr>
              <w:t>Stearns</w:t>
            </w:r>
          </w:p>
        </w:tc>
        <w:tc>
          <w:tcPr>
            <w:tcW w:w="1080" w:type="dxa"/>
          </w:tcPr>
          <w:p w14:paraId="7E14B190" w14:textId="77777777" w:rsidR="00393BB7" w:rsidRDefault="00104218">
            <w:r>
              <w:rPr>
                <w:sz w:val="20"/>
              </w:rPr>
              <w:t>12335216</w:t>
            </w:r>
          </w:p>
        </w:tc>
        <w:tc>
          <w:tcPr>
            <w:tcW w:w="720" w:type="dxa"/>
          </w:tcPr>
          <w:p w14:paraId="7AECD081" w14:textId="77777777" w:rsidR="00393BB7" w:rsidRDefault="00104218">
            <w:pPr>
              <w:jc w:val="right"/>
            </w:pPr>
            <w:r>
              <w:rPr>
                <w:sz w:val="20"/>
              </w:rPr>
              <w:t>325</w:t>
            </w:r>
          </w:p>
        </w:tc>
        <w:tc>
          <w:tcPr>
            <w:tcW w:w="1080" w:type="dxa"/>
          </w:tcPr>
          <w:p w14:paraId="6A07D3FB" w14:textId="77777777" w:rsidR="00393BB7" w:rsidRDefault="00104218">
            <w:pPr>
              <w:jc w:val="right"/>
            </w:pPr>
            <w:r>
              <w:rPr>
                <w:sz w:val="20"/>
              </w:rPr>
              <w:t>$195,000</w:t>
            </w:r>
          </w:p>
        </w:tc>
        <w:tc>
          <w:tcPr>
            <w:tcW w:w="1080" w:type="dxa"/>
          </w:tcPr>
          <w:p w14:paraId="495C2C69" w14:textId="77777777" w:rsidR="00393BB7" w:rsidRDefault="00104218">
            <w:r>
              <w:rPr>
                <w:sz w:val="20"/>
              </w:rPr>
              <w:t>Yes</w:t>
            </w:r>
          </w:p>
        </w:tc>
        <w:tc>
          <w:tcPr>
            <w:tcW w:w="2880" w:type="dxa"/>
          </w:tcPr>
          <w:p w14:paraId="70208505" w14:textId="77777777" w:rsidR="00393BB7" w:rsidRDefault="00104218">
            <w:r>
              <w:rPr>
                <w:sz w:val="20"/>
              </w:rPr>
              <w:t>Woody Removal</w:t>
            </w:r>
          </w:p>
        </w:tc>
      </w:tr>
      <w:tr w:rsidR="00393BB7" w14:paraId="330DBB67" w14:textId="77777777">
        <w:tc>
          <w:tcPr>
            <w:tcW w:w="3600" w:type="dxa"/>
          </w:tcPr>
          <w:p w14:paraId="3C9CA8B9" w14:textId="77777777" w:rsidR="00393BB7" w:rsidRDefault="00104218">
            <w:r>
              <w:rPr>
                <w:sz w:val="20"/>
              </w:rPr>
              <w:t>NA</w:t>
            </w:r>
          </w:p>
        </w:tc>
        <w:tc>
          <w:tcPr>
            <w:tcW w:w="1080" w:type="dxa"/>
          </w:tcPr>
          <w:p w14:paraId="6101A250" w14:textId="77777777" w:rsidR="00393BB7" w:rsidRDefault="00104218">
            <w:r>
              <w:rPr>
                <w:sz w:val="20"/>
              </w:rPr>
              <w:t>Stearns</w:t>
            </w:r>
          </w:p>
        </w:tc>
        <w:tc>
          <w:tcPr>
            <w:tcW w:w="1080" w:type="dxa"/>
          </w:tcPr>
          <w:p w14:paraId="16BCC07D" w14:textId="77777777" w:rsidR="00393BB7" w:rsidRDefault="00104218">
            <w:r>
              <w:rPr>
                <w:sz w:val="20"/>
              </w:rPr>
              <w:t>12335216</w:t>
            </w:r>
          </w:p>
        </w:tc>
        <w:tc>
          <w:tcPr>
            <w:tcW w:w="720" w:type="dxa"/>
          </w:tcPr>
          <w:p w14:paraId="623144B0" w14:textId="77777777" w:rsidR="00393BB7" w:rsidRDefault="00104218">
            <w:pPr>
              <w:jc w:val="right"/>
            </w:pPr>
            <w:r>
              <w:rPr>
                <w:sz w:val="20"/>
              </w:rPr>
              <w:t>425</w:t>
            </w:r>
          </w:p>
        </w:tc>
        <w:tc>
          <w:tcPr>
            <w:tcW w:w="1080" w:type="dxa"/>
          </w:tcPr>
          <w:p w14:paraId="17250681" w14:textId="77777777" w:rsidR="00393BB7" w:rsidRDefault="00104218">
            <w:pPr>
              <w:jc w:val="right"/>
            </w:pPr>
            <w:r>
              <w:rPr>
                <w:sz w:val="20"/>
              </w:rPr>
              <w:t>$25,000</w:t>
            </w:r>
          </w:p>
        </w:tc>
        <w:tc>
          <w:tcPr>
            <w:tcW w:w="1080" w:type="dxa"/>
          </w:tcPr>
          <w:p w14:paraId="0277524B" w14:textId="77777777" w:rsidR="00393BB7" w:rsidRDefault="00104218">
            <w:r>
              <w:rPr>
                <w:sz w:val="20"/>
              </w:rPr>
              <w:t>Yes</w:t>
            </w:r>
          </w:p>
        </w:tc>
        <w:tc>
          <w:tcPr>
            <w:tcW w:w="2880" w:type="dxa"/>
          </w:tcPr>
          <w:p w14:paraId="369CA90A" w14:textId="77777777" w:rsidR="00393BB7" w:rsidRDefault="00104218">
            <w:r>
              <w:rPr>
                <w:sz w:val="20"/>
              </w:rPr>
              <w:t>Prescribed Fire</w:t>
            </w:r>
          </w:p>
        </w:tc>
      </w:tr>
      <w:tr w:rsidR="00393BB7" w14:paraId="21AE8869" w14:textId="77777777">
        <w:tc>
          <w:tcPr>
            <w:tcW w:w="3600" w:type="dxa"/>
          </w:tcPr>
          <w:p w14:paraId="30DB35EF" w14:textId="77777777" w:rsidR="00393BB7" w:rsidRDefault="00104218">
            <w:r>
              <w:rPr>
                <w:sz w:val="20"/>
              </w:rPr>
              <w:t>NA</w:t>
            </w:r>
          </w:p>
        </w:tc>
        <w:tc>
          <w:tcPr>
            <w:tcW w:w="1080" w:type="dxa"/>
          </w:tcPr>
          <w:p w14:paraId="64B0F1A8" w14:textId="77777777" w:rsidR="00393BB7" w:rsidRDefault="00104218">
            <w:r>
              <w:rPr>
                <w:sz w:val="20"/>
              </w:rPr>
              <w:t>Stearns</w:t>
            </w:r>
          </w:p>
        </w:tc>
        <w:tc>
          <w:tcPr>
            <w:tcW w:w="1080" w:type="dxa"/>
          </w:tcPr>
          <w:p w14:paraId="7333A015" w14:textId="77777777" w:rsidR="00393BB7" w:rsidRDefault="00104218">
            <w:r>
              <w:rPr>
                <w:sz w:val="20"/>
              </w:rPr>
              <w:t>12335216</w:t>
            </w:r>
          </w:p>
        </w:tc>
        <w:tc>
          <w:tcPr>
            <w:tcW w:w="720" w:type="dxa"/>
          </w:tcPr>
          <w:p w14:paraId="1E912E9B" w14:textId="77777777" w:rsidR="00393BB7" w:rsidRDefault="00104218">
            <w:pPr>
              <w:jc w:val="right"/>
            </w:pPr>
            <w:r>
              <w:rPr>
                <w:sz w:val="20"/>
              </w:rPr>
              <w:t>150</w:t>
            </w:r>
          </w:p>
        </w:tc>
        <w:tc>
          <w:tcPr>
            <w:tcW w:w="1080" w:type="dxa"/>
          </w:tcPr>
          <w:p w14:paraId="42B5B638" w14:textId="77777777" w:rsidR="00393BB7" w:rsidRDefault="00104218">
            <w:pPr>
              <w:jc w:val="right"/>
            </w:pPr>
            <w:r>
              <w:rPr>
                <w:sz w:val="20"/>
              </w:rPr>
              <w:t>$65,000</w:t>
            </w:r>
          </w:p>
        </w:tc>
        <w:tc>
          <w:tcPr>
            <w:tcW w:w="1080" w:type="dxa"/>
          </w:tcPr>
          <w:p w14:paraId="501C47E0" w14:textId="77777777" w:rsidR="00393BB7" w:rsidRDefault="00104218">
            <w:r>
              <w:rPr>
                <w:sz w:val="20"/>
              </w:rPr>
              <w:t>Yes</w:t>
            </w:r>
          </w:p>
        </w:tc>
        <w:tc>
          <w:tcPr>
            <w:tcW w:w="2880" w:type="dxa"/>
          </w:tcPr>
          <w:p w14:paraId="67FE4BCB" w14:textId="77777777" w:rsidR="00393BB7" w:rsidRDefault="00104218">
            <w:r>
              <w:rPr>
                <w:sz w:val="20"/>
              </w:rPr>
              <w:t xml:space="preserve">Invasive </w:t>
            </w:r>
            <w:r>
              <w:rPr>
                <w:sz w:val="20"/>
              </w:rPr>
              <w:t>Control</w:t>
            </w:r>
          </w:p>
        </w:tc>
      </w:tr>
      <w:tr w:rsidR="00393BB7" w14:paraId="7FF355D1" w14:textId="77777777">
        <w:tc>
          <w:tcPr>
            <w:tcW w:w="3600" w:type="dxa"/>
          </w:tcPr>
          <w:p w14:paraId="3FB3D992" w14:textId="77777777" w:rsidR="00393BB7" w:rsidRDefault="00104218">
            <w:r>
              <w:rPr>
                <w:sz w:val="20"/>
              </w:rPr>
              <w:t>NA</w:t>
            </w:r>
          </w:p>
        </w:tc>
        <w:tc>
          <w:tcPr>
            <w:tcW w:w="1080" w:type="dxa"/>
          </w:tcPr>
          <w:p w14:paraId="71AE7D12" w14:textId="77777777" w:rsidR="00393BB7" w:rsidRDefault="00104218">
            <w:r>
              <w:rPr>
                <w:sz w:val="20"/>
              </w:rPr>
              <w:t>Stearns</w:t>
            </w:r>
          </w:p>
        </w:tc>
        <w:tc>
          <w:tcPr>
            <w:tcW w:w="1080" w:type="dxa"/>
          </w:tcPr>
          <w:p w14:paraId="4E00FCDF" w14:textId="77777777" w:rsidR="00393BB7" w:rsidRDefault="00104218">
            <w:r>
              <w:rPr>
                <w:sz w:val="20"/>
              </w:rPr>
              <w:t>12535222</w:t>
            </w:r>
          </w:p>
        </w:tc>
        <w:tc>
          <w:tcPr>
            <w:tcW w:w="720" w:type="dxa"/>
          </w:tcPr>
          <w:p w14:paraId="16F1CF0E" w14:textId="77777777" w:rsidR="00393BB7" w:rsidRDefault="00104218">
            <w:pPr>
              <w:jc w:val="right"/>
            </w:pPr>
            <w:r>
              <w:rPr>
                <w:sz w:val="20"/>
              </w:rPr>
              <w:t>10</w:t>
            </w:r>
          </w:p>
        </w:tc>
        <w:tc>
          <w:tcPr>
            <w:tcW w:w="1080" w:type="dxa"/>
          </w:tcPr>
          <w:p w14:paraId="55A10FF8" w14:textId="77777777" w:rsidR="00393BB7" w:rsidRDefault="00104218">
            <w:pPr>
              <w:jc w:val="right"/>
            </w:pPr>
            <w:r>
              <w:rPr>
                <w:sz w:val="20"/>
              </w:rPr>
              <w:t>$25,000</w:t>
            </w:r>
          </w:p>
        </w:tc>
        <w:tc>
          <w:tcPr>
            <w:tcW w:w="1080" w:type="dxa"/>
          </w:tcPr>
          <w:p w14:paraId="1EEE8CAA" w14:textId="77777777" w:rsidR="00393BB7" w:rsidRDefault="00104218">
            <w:r>
              <w:rPr>
                <w:sz w:val="20"/>
              </w:rPr>
              <w:t>Yes</w:t>
            </w:r>
          </w:p>
        </w:tc>
        <w:tc>
          <w:tcPr>
            <w:tcW w:w="2880" w:type="dxa"/>
          </w:tcPr>
          <w:p w14:paraId="40971AFE" w14:textId="77777777" w:rsidR="00393BB7" w:rsidRDefault="00104218">
            <w:r>
              <w:rPr>
                <w:sz w:val="20"/>
              </w:rPr>
              <w:t>Prairie Restoration</w:t>
            </w:r>
          </w:p>
        </w:tc>
      </w:tr>
      <w:tr w:rsidR="00393BB7" w14:paraId="3C9343F4" w14:textId="77777777">
        <w:tc>
          <w:tcPr>
            <w:tcW w:w="3600" w:type="dxa"/>
          </w:tcPr>
          <w:p w14:paraId="35302112" w14:textId="77777777" w:rsidR="00393BB7" w:rsidRDefault="00104218">
            <w:r>
              <w:rPr>
                <w:sz w:val="20"/>
              </w:rPr>
              <w:t>NA</w:t>
            </w:r>
          </w:p>
        </w:tc>
        <w:tc>
          <w:tcPr>
            <w:tcW w:w="1080" w:type="dxa"/>
          </w:tcPr>
          <w:p w14:paraId="127189FB" w14:textId="77777777" w:rsidR="00393BB7" w:rsidRDefault="00104218">
            <w:r>
              <w:rPr>
                <w:sz w:val="20"/>
              </w:rPr>
              <w:t>Stevens</w:t>
            </w:r>
          </w:p>
        </w:tc>
        <w:tc>
          <w:tcPr>
            <w:tcW w:w="1080" w:type="dxa"/>
          </w:tcPr>
          <w:p w14:paraId="28C71EE1" w14:textId="77777777" w:rsidR="00393BB7" w:rsidRDefault="00104218">
            <w:r>
              <w:rPr>
                <w:sz w:val="20"/>
              </w:rPr>
              <w:t>12541222</w:t>
            </w:r>
          </w:p>
        </w:tc>
        <w:tc>
          <w:tcPr>
            <w:tcW w:w="720" w:type="dxa"/>
          </w:tcPr>
          <w:p w14:paraId="79F85628" w14:textId="77777777" w:rsidR="00393BB7" w:rsidRDefault="00104218">
            <w:pPr>
              <w:jc w:val="right"/>
            </w:pPr>
            <w:r>
              <w:rPr>
                <w:sz w:val="20"/>
              </w:rPr>
              <w:t>10</w:t>
            </w:r>
          </w:p>
        </w:tc>
        <w:tc>
          <w:tcPr>
            <w:tcW w:w="1080" w:type="dxa"/>
          </w:tcPr>
          <w:p w14:paraId="470E341E" w14:textId="77777777" w:rsidR="00393BB7" w:rsidRDefault="00104218">
            <w:pPr>
              <w:jc w:val="right"/>
            </w:pPr>
            <w:r>
              <w:rPr>
                <w:sz w:val="20"/>
              </w:rPr>
              <w:t>$25,000</w:t>
            </w:r>
          </w:p>
        </w:tc>
        <w:tc>
          <w:tcPr>
            <w:tcW w:w="1080" w:type="dxa"/>
          </w:tcPr>
          <w:p w14:paraId="06F238D8" w14:textId="77777777" w:rsidR="00393BB7" w:rsidRDefault="00104218">
            <w:r>
              <w:rPr>
                <w:sz w:val="20"/>
              </w:rPr>
              <w:t>Yes</w:t>
            </w:r>
          </w:p>
        </w:tc>
        <w:tc>
          <w:tcPr>
            <w:tcW w:w="2880" w:type="dxa"/>
          </w:tcPr>
          <w:p w14:paraId="157B770F" w14:textId="77777777" w:rsidR="00393BB7" w:rsidRDefault="00104218">
            <w:r>
              <w:rPr>
                <w:sz w:val="20"/>
              </w:rPr>
              <w:t>Prairie Restoration</w:t>
            </w:r>
          </w:p>
        </w:tc>
      </w:tr>
      <w:tr w:rsidR="00393BB7" w14:paraId="22D5C9F2" w14:textId="77777777">
        <w:tc>
          <w:tcPr>
            <w:tcW w:w="3600" w:type="dxa"/>
          </w:tcPr>
          <w:p w14:paraId="78A2C8BF" w14:textId="77777777" w:rsidR="00393BB7" w:rsidRDefault="00104218">
            <w:r>
              <w:rPr>
                <w:sz w:val="20"/>
              </w:rPr>
              <w:t>NA</w:t>
            </w:r>
          </w:p>
        </w:tc>
        <w:tc>
          <w:tcPr>
            <w:tcW w:w="1080" w:type="dxa"/>
          </w:tcPr>
          <w:p w14:paraId="17FC30D0" w14:textId="77777777" w:rsidR="00393BB7" w:rsidRDefault="00104218">
            <w:r>
              <w:rPr>
                <w:sz w:val="20"/>
              </w:rPr>
              <w:t>Stevens</w:t>
            </w:r>
          </w:p>
        </w:tc>
        <w:tc>
          <w:tcPr>
            <w:tcW w:w="1080" w:type="dxa"/>
          </w:tcPr>
          <w:p w14:paraId="40E964EB" w14:textId="77777777" w:rsidR="00393BB7" w:rsidRDefault="00104218">
            <w:r>
              <w:rPr>
                <w:sz w:val="20"/>
              </w:rPr>
              <w:t>12343221</w:t>
            </w:r>
          </w:p>
        </w:tc>
        <w:tc>
          <w:tcPr>
            <w:tcW w:w="720" w:type="dxa"/>
          </w:tcPr>
          <w:p w14:paraId="54D15E8A" w14:textId="77777777" w:rsidR="00393BB7" w:rsidRDefault="00104218">
            <w:pPr>
              <w:jc w:val="right"/>
            </w:pPr>
            <w:r>
              <w:rPr>
                <w:sz w:val="20"/>
              </w:rPr>
              <w:t>425</w:t>
            </w:r>
          </w:p>
        </w:tc>
        <w:tc>
          <w:tcPr>
            <w:tcW w:w="1080" w:type="dxa"/>
          </w:tcPr>
          <w:p w14:paraId="7F24C5CC" w14:textId="77777777" w:rsidR="00393BB7" w:rsidRDefault="00104218">
            <w:pPr>
              <w:jc w:val="right"/>
            </w:pPr>
            <w:r>
              <w:rPr>
                <w:sz w:val="20"/>
              </w:rPr>
              <w:t>$25,000</w:t>
            </w:r>
          </w:p>
        </w:tc>
        <w:tc>
          <w:tcPr>
            <w:tcW w:w="1080" w:type="dxa"/>
          </w:tcPr>
          <w:p w14:paraId="40C51201" w14:textId="77777777" w:rsidR="00393BB7" w:rsidRDefault="00104218">
            <w:r>
              <w:rPr>
                <w:sz w:val="20"/>
              </w:rPr>
              <w:t>Yes</w:t>
            </w:r>
          </w:p>
        </w:tc>
        <w:tc>
          <w:tcPr>
            <w:tcW w:w="2880" w:type="dxa"/>
          </w:tcPr>
          <w:p w14:paraId="6350839B" w14:textId="77777777" w:rsidR="00393BB7" w:rsidRDefault="00104218">
            <w:r>
              <w:rPr>
                <w:sz w:val="20"/>
              </w:rPr>
              <w:t>Prescribed Fire</w:t>
            </w:r>
          </w:p>
        </w:tc>
      </w:tr>
      <w:tr w:rsidR="00393BB7" w14:paraId="562E664E" w14:textId="77777777">
        <w:tc>
          <w:tcPr>
            <w:tcW w:w="3600" w:type="dxa"/>
          </w:tcPr>
          <w:p w14:paraId="7EB10D52" w14:textId="77777777" w:rsidR="00393BB7" w:rsidRDefault="00104218">
            <w:r>
              <w:rPr>
                <w:sz w:val="20"/>
              </w:rPr>
              <w:t>NA</w:t>
            </w:r>
          </w:p>
        </w:tc>
        <w:tc>
          <w:tcPr>
            <w:tcW w:w="1080" w:type="dxa"/>
          </w:tcPr>
          <w:p w14:paraId="6958FCC5" w14:textId="77777777" w:rsidR="00393BB7" w:rsidRDefault="00104218">
            <w:r>
              <w:rPr>
                <w:sz w:val="20"/>
              </w:rPr>
              <w:t>Stevens</w:t>
            </w:r>
          </w:p>
        </w:tc>
        <w:tc>
          <w:tcPr>
            <w:tcW w:w="1080" w:type="dxa"/>
          </w:tcPr>
          <w:p w14:paraId="15E606AF" w14:textId="77777777" w:rsidR="00393BB7" w:rsidRDefault="00104218">
            <w:r>
              <w:rPr>
                <w:sz w:val="20"/>
              </w:rPr>
              <w:t>12544201</w:t>
            </w:r>
          </w:p>
        </w:tc>
        <w:tc>
          <w:tcPr>
            <w:tcW w:w="720" w:type="dxa"/>
          </w:tcPr>
          <w:p w14:paraId="349B1761" w14:textId="77777777" w:rsidR="00393BB7" w:rsidRDefault="00104218">
            <w:pPr>
              <w:jc w:val="right"/>
            </w:pPr>
            <w:r>
              <w:rPr>
                <w:sz w:val="20"/>
              </w:rPr>
              <w:t>150</w:t>
            </w:r>
          </w:p>
        </w:tc>
        <w:tc>
          <w:tcPr>
            <w:tcW w:w="1080" w:type="dxa"/>
          </w:tcPr>
          <w:p w14:paraId="3CDCB9BB" w14:textId="77777777" w:rsidR="00393BB7" w:rsidRDefault="00104218">
            <w:pPr>
              <w:jc w:val="right"/>
            </w:pPr>
            <w:r>
              <w:rPr>
                <w:sz w:val="20"/>
              </w:rPr>
              <w:t>$65,000</w:t>
            </w:r>
          </w:p>
        </w:tc>
        <w:tc>
          <w:tcPr>
            <w:tcW w:w="1080" w:type="dxa"/>
          </w:tcPr>
          <w:p w14:paraId="7ACE1E6F" w14:textId="77777777" w:rsidR="00393BB7" w:rsidRDefault="00104218">
            <w:r>
              <w:rPr>
                <w:sz w:val="20"/>
              </w:rPr>
              <w:t>Yes</w:t>
            </w:r>
          </w:p>
        </w:tc>
        <w:tc>
          <w:tcPr>
            <w:tcW w:w="2880" w:type="dxa"/>
          </w:tcPr>
          <w:p w14:paraId="507290EB" w14:textId="77777777" w:rsidR="00393BB7" w:rsidRDefault="00104218">
            <w:r>
              <w:rPr>
                <w:sz w:val="20"/>
              </w:rPr>
              <w:t>Invasive Control</w:t>
            </w:r>
          </w:p>
        </w:tc>
      </w:tr>
      <w:tr w:rsidR="00393BB7" w14:paraId="11AE81A4" w14:textId="77777777">
        <w:tc>
          <w:tcPr>
            <w:tcW w:w="3600" w:type="dxa"/>
          </w:tcPr>
          <w:p w14:paraId="4D179D7F" w14:textId="77777777" w:rsidR="00393BB7" w:rsidRDefault="00104218">
            <w:r>
              <w:rPr>
                <w:sz w:val="20"/>
              </w:rPr>
              <w:t>NA</w:t>
            </w:r>
          </w:p>
        </w:tc>
        <w:tc>
          <w:tcPr>
            <w:tcW w:w="1080" w:type="dxa"/>
          </w:tcPr>
          <w:p w14:paraId="1E01DED7" w14:textId="77777777" w:rsidR="00393BB7" w:rsidRDefault="00104218">
            <w:r>
              <w:rPr>
                <w:sz w:val="20"/>
              </w:rPr>
              <w:t>Stevens</w:t>
            </w:r>
          </w:p>
        </w:tc>
        <w:tc>
          <w:tcPr>
            <w:tcW w:w="1080" w:type="dxa"/>
          </w:tcPr>
          <w:p w14:paraId="48CE9F71" w14:textId="77777777" w:rsidR="00393BB7" w:rsidRDefault="00104218">
            <w:r>
              <w:rPr>
                <w:sz w:val="20"/>
              </w:rPr>
              <w:t>12544201</w:t>
            </w:r>
          </w:p>
        </w:tc>
        <w:tc>
          <w:tcPr>
            <w:tcW w:w="720" w:type="dxa"/>
          </w:tcPr>
          <w:p w14:paraId="39C79AE0" w14:textId="77777777" w:rsidR="00393BB7" w:rsidRDefault="00104218">
            <w:pPr>
              <w:jc w:val="right"/>
            </w:pPr>
            <w:r>
              <w:rPr>
                <w:sz w:val="20"/>
              </w:rPr>
              <w:t>325</w:t>
            </w:r>
          </w:p>
        </w:tc>
        <w:tc>
          <w:tcPr>
            <w:tcW w:w="1080" w:type="dxa"/>
          </w:tcPr>
          <w:p w14:paraId="398D61A3" w14:textId="77777777" w:rsidR="00393BB7" w:rsidRDefault="00104218">
            <w:pPr>
              <w:jc w:val="right"/>
            </w:pPr>
            <w:r>
              <w:rPr>
                <w:sz w:val="20"/>
              </w:rPr>
              <w:t>$195,000</w:t>
            </w:r>
          </w:p>
        </w:tc>
        <w:tc>
          <w:tcPr>
            <w:tcW w:w="1080" w:type="dxa"/>
          </w:tcPr>
          <w:p w14:paraId="7FE77105" w14:textId="77777777" w:rsidR="00393BB7" w:rsidRDefault="00104218">
            <w:r>
              <w:rPr>
                <w:sz w:val="20"/>
              </w:rPr>
              <w:t>Yes</w:t>
            </w:r>
          </w:p>
        </w:tc>
        <w:tc>
          <w:tcPr>
            <w:tcW w:w="2880" w:type="dxa"/>
          </w:tcPr>
          <w:p w14:paraId="6CE7BF9B" w14:textId="77777777" w:rsidR="00393BB7" w:rsidRDefault="00104218">
            <w:r>
              <w:rPr>
                <w:sz w:val="20"/>
              </w:rPr>
              <w:t>Woody Removal</w:t>
            </w:r>
          </w:p>
        </w:tc>
      </w:tr>
      <w:tr w:rsidR="00393BB7" w14:paraId="595C2CC6" w14:textId="77777777">
        <w:tc>
          <w:tcPr>
            <w:tcW w:w="3600" w:type="dxa"/>
          </w:tcPr>
          <w:p w14:paraId="6EB02C71" w14:textId="77777777" w:rsidR="00393BB7" w:rsidRDefault="00104218">
            <w:r>
              <w:rPr>
                <w:sz w:val="20"/>
              </w:rPr>
              <w:t>NA</w:t>
            </w:r>
          </w:p>
        </w:tc>
        <w:tc>
          <w:tcPr>
            <w:tcW w:w="1080" w:type="dxa"/>
          </w:tcPr>
          <w:p w14:paraId="77A5F045" w14:textId="77777777" w:rsidR="00393BB7" w:rsidRDefault="00104218">
            <w:r>
              <w:rPr>
                <w:sz w:val="20"/>
              </w:rPr>
              <w:t>Swift</w:t>
            </w:r>
          </w:p>
        </w:tc>
        <w:tc>
          <w:tcPr>
            <w:tcW w:w="1080" w:type="dxa"/>
          </w:tcPr>
          <w:p w14:paraId="33FF85C5" w14:textId="77777777" w:rsidR="00393BB7" w:rsidRDefault="00104218">
            <w:r>
              <w:rPr>
                <w:sz w:val="20"/>
              </w:rPr>
              <w:t>12140215</w:t>
            </w:r>
          </w:p>
        </w:tc>
        <w:tc>
          <w:tcPr>
            <w:tcW w:w="720" w:type="dxa"/>
          </w:tcPr>
          <w:p w14:paraId="6CBBB666" w14:textId="77777777" w:rsidR="00393BB7" w:rsidRDefault="00104218">
            <w:pPr>
              <w:jc w:val="right"/>
            </w:pPr>
            <w:r>
              <w:rPr>
                <w:sz w:val="20"/>
              </w:rPr>
              <w:t>425</w:t>
            </w:r>
          </w:p>
        </w:tc>
        <w:tc>
          <w:tcPr>
            <w:tcW w:w="1080" w:type="dxa"/>
          </w:tcPr>
          <w:p w14:paraId="78514D1B" w14:textId="77777777" w:rsidR="00393BB7" w:rsidRDefault="00104218">
            <w:pPr>
              <w:jc w:val="right"/>
            </w:pPr>
            <w:r>
              <w:rPr>
                <w:sz w:val="20"/>
              </w:rPr>
              <w:t>$30,000</w:t>
            </w:r>
          </w:p>
        </w:tc>
        <w:tc>
          <w:tcPr>
            <w:tcW w:w="1080" w:type="dxa"/>
          </w:tcPr>
          <w:p w14:paraId="6207EDEE" w14:textId="77777777" w:rsidR="00393BB7" w:rsidRDefault="00104218">
            <w:r>
              <w:rPr>
                <w:sz w:val="20"/>
              </w:rPr>
              <w:t>Yes</w:t>
            </w:r>
          </w:p>
        </w:tc>
        <w:tc>
          <w:tcPr>
            <w:tcW w:w="2880" w:type="dxa"/>
          </w:tcPr>
          <w:p w14:paraId="653FBDAB" w14:textId="77777777" w:rsidR="00393BB7" w:rsidRDefault="00104218">
            <w:r>
              <w:rPr>
                <w:sz w:val="20"/>
              </w:rPr>
              <w:t>Prescribed Fire</w:t>
            </w:r>
          </w:p>
        </w:tc>
      </w:tr>
      <w:tr w:rsidR="00393BB7" w14:paraId="35D2528B" w14:textId="77777777">
        <w:tc>
          <w:tcPr>
            <w:tcW w:w="3600" w:type="dxa"/>
          </w:tcPr>
          <w:p w14:paraId="402E9819" w14:textId="77777777" w:rsidR="00393BB7" w:rsidRDefault="00104218">
            <w:r>
              <w:rPr>
                <w:sz w:val="20"/>
              </w:rPr>
              <w:t>NA</w:t>
            </w:r>
          </w:p>
        </w:tc>
        <w:tc>
          <w:tcPr>
            <w:tcW w:w="1080" w:type="dxa"/>
          </w:tcPr>
          <w:p w14:paraId="568DCDB3" w14:textId="77777777" w:rsidR="00393BB7" w:rsidRDefault="00104218">
            <w:r>
              <w:rPr>
                <w:sz w:val="20"/>
              </w:rPr>
              <w:t>Swift</w:t>
            </w:r>
          </w:p>
        </w:tc>
        <w:tc>
          <w:tcPr>
            <w:tcW w:w="1080" w:type="dxa"/>
          </w:tcPr>
          <w:p w14:paraId="191924F8" w14:textId="77777777" w:rsidR="00393BB7" w:rsidRDefault="00104218">
            <w:r>
              <w:rPr>
                <w:sz w:val="20"/>
              </w:rPr>
              <w:t>12140215</w:t>
            </w:r>
          </w:p>
        </w:tc>
        <w:tc>
          <w:tcPr>
            <w:tcW w:w="720" w:type="dxa"/>
          </w:tcPr>
          <w:p w14:paraId="74AC08DF" w14:textId="77777777" w:rsidR="00393BB7" w:rsidRDefault="00104218">
            <w:pPr>
              <w:jc w:val="right"/>
            </w:pPr>
            <w:r>
              <w:rPr>
                <w:sz w:val="20"/>
              </w:rPr>
              <w:t>200</w:t>
            </w:r>
          </w:p>
        </w:tc>
        <w:tc>
          <w:tcPr>
            <w:tcW w:w="1080" w:type="dxa"/>
          </w:tcPr>
          <w:p w14:paraId="06DD377F" w14:textId="77777777" w:rsidR="00393BB7" w:rsidRDefault="00104218">
            <w:pPr>
              <w:jc w:val="right"/>
            </w:pPr>
            <w:r>
              <w:rPr>
                <w:sz w:val="20"/>
              </w:rPr>
              <w:t>$70,000</w:t>
            </w:r>
          </w:p>
        </w:tc>
        <w:tc>
          <w:tcPr>
            <w:tcW w:w="1080" w:type="dxa"/>
          </w:tcPr>
          <w:p w14:paraId="6FA6A693" w14:textId="77777777" w:rsidR="00393BB7" w:rsidRDefault="00104218">
            <w:r>
              <w:rPr>
                <w:sz w:val="20"/>
              </w:rPr>
              <w:t>Yes</w:t>
            </w:r>
          </w:p>
        </w:tc>
        <w:tc>
          <w:tcPr>
            <w:tcW w:w="2880" w:type="dxa"/>
          </w:tcPr>
          <w:p w14:paraId="67515261" w14:textId="77777777" w:rsidR="00393BB7" w:rsidRDefault="00104218">
            <w:r>
              <w:rPr>
                <w:sz w:val="20"/>
              </w:rPr>
              <w:t>Invasive Control</w:t>
            </w:r>
          </w:p>
        </w:tc>
      </w:tr>
      <w:tr w:rsidR="00393BB7" w14:paraId="4AA6D0EB" w14:textId="77777777">
        <w:tc>
          <w:tcPr>
            <w:tcW w:w="3600" w:type="dxa"/>
          </w:tcPr>
          <w:p w14:paraId="60B56946" w14:textId="77777777" w:rsidR="00393BB7" w:rsidRDefault="00104218">
            <w:r>
              <w:rPr>
                <w:sz w:val="20"/>
              </w:rPr>
              <w:t>NA</w:t>
            </w:r>
          </w:p>
        </w:tc>
        <w:tc>
          <w:tcPr>
            <w:tcW w:w="1080" w:type="dxa"/>
          </w:tcPr>
          <w:p w14:paraId="2A9486E9" w14:textId="77777777" w:rsidR="00393BB7" w:rsidRDefault="00104218">
            <w:r>
              <w:rPr>
                <w:sz w:val="20"/>
              </w:rPr>
              <w:t>Swift</w:t>
            </w:r>
          </w:p>
        </w:tc>
        <w:tc>
          <w:tcPr>
            <w:tcW w:w="1080" w:type="dxa"/>
          </w:tcPr>
          <w:p w14:paraId="1F086260" w14:textId="77777777" w:rsidR="00393BB7" w:rsidRDefault="00104218">
            <w:r>
              <w:rPr>
                <w:sz w:val="20"/>
              </w:rPr>
              <w:t>12140215</w:t>
            </w:r>
          </w:p>
        </w:tc>
        <w:tc>
          <w:tcPr>
            <w:tcW w:w="720" w:type="dxa"/>
          </w:tcPr>
          <w:p w14:paraId="1FB2CC87" w14:textId="77777777" w:rsidR="00393BB7" w:rsidRDefault="00104218">
            <w:pPr>
              <w:jc w:val="right"/>
            </w:pPr>
            <w:r>
              <w:rPr>
                <w:sz w:val="20"/>
              </w:rPr>
              <w:t>325</w:t>
            </w:r>
          </w:p>
        </w:tc>
        <w:tc>
          <w:tcPr>
            <w:tcW w:w="1080" w:type="dxa"/>
          </w:tcPr>
          <w:p w14:paraId="295D0DBE" w14:textId="77777777" w:rsidR="00393BB7" w:rsidRDefault="00104218">
            <w:pPr>
              <w:jc w:val="right"/>
            </w:pPr>
            <w:r>
              <w:rPr>
                <w:sz w:val="20"/>
              </w:rPr>
              <w:t>$195,000</w:t>
            </w:r>
          </w:p>
        </w:tc>
        <w:tc>
          <w:tcPr>
            <w:tcW w:w="1080" w:type="dxa"/>
          </w:tcPr>
          <w:p w14:paraId="71E4FC6D" w14:textId="77777777" w:rsidR="00393BB7" w:rsidRDefault="00104218">
            <w:r>
              <w:rPr>
                <w:sz w:val="20"/>
              </w:rPr>
              <w:t>Yes</w:t>
            </w:r>
          </w:p>
        </w:tc>
        <w:tc>
          <w:tcPr>
            <w:tcW w:w="2880" w:type="dxa"/>
          </w:tcPr>
          <w:p w14:paraId="78B4C998" w14:textId="77777777" w:rsidR="00393BB7" w:rsidRDefault="00104218">
            <w:r>
              <w:rPr>
                <w:sz w:val="20"/>
              </w:rPr>
              <w:t>Woody Removal</w:t>
            </w:r>
          </w:p>
        </w:tc>
      </w:tr>
      <w:tr w:rsidR="00393BB7" w14:paraId="549A82F3" w14:textId="77777777">
        <w:tc>
          <w:tcPr>
            <w:tcW w:w="3600" w:type="dxa"/>
          </w:tcPr>
          <w:p w14:paraId="7CA99538" w14:textId="77777777" w:rsidR="00393BB7" w:rsidRDefault="00104218">
            <w:r>
              <w:rPr>
                <w:sz w:val="20"/>
              </w:rPr>
              <w:t>NA</w:t>
            </w:r>
          </w:p>
        </w:tc>
        <w:tc>
          <w:tcPr>
            <w:tcW w:w="1080" w:type="dxa"/>
          </w:tcPr>
          <w:p w14:paraId="10CE7AFC" w14:textId="77777777" w:rsidR="00393BB7" w:rsidRDefault="00104218">
            <w:r>
              <w:rPr>
                <w:sz w:val="20"/>
              </w:rPr>
              <w:t>Swift</w:t>
            </w:r>
          </w:p>
        </w:tc>
        <w:tc>
          <w:tcPr>
            <w:tcW w:w="1080" w:type="dxa"/>
          </w:tcPr>
          <w:p w14:paraId="5C50CFEA" w14:textId="77777777" w:rsidR="00393BB7" w:rsidRDefault="00104218">
            <w:r>
              <w:rPr>
                <w:sz w:val="20"/>
              </w:rPr>
              <w:t>12238214</w:t>
            </w:r>
          </w:p>
        </w:tc>
        <w:tc>
          <w:tcPr>
            <w:tcW w:w="720" w:type="dxa"/>
          </w:tcPr>
          <w:p w14:paraId="234530F5" w14:textId="77777777" w:rsidR="00393BB7" w:rsidRDefault="00104218">
            <w:pPr>
              <w:jc w:val="right"/>
            </w:pPr>
            <w:r>
              <w:rPr>
                <w:sz w:val="20"/>
              </w:rPr>
              <w:t>10</w:t>
            </w:r>
          </w:p>
        </w:tc>
        <w:tc>
          <w:tcPr>
            <w:tcW w:w="1080" w:type="dxa"/>
          </w:tcPr>
          <w:p w14:paraId="3073DE87" w14:textId="77777777" w:rsidR="00393BB7" w:rsidRDefault="00104218">
            <w:pPr>
              <w:jc w:val="right"/>
            </w:pPr>
            <w:r>
              <w:rPr>
                <w:sz w:val="20"/>
              </w:rPr>
              <w:t>$25,000</w:t>
            </w:r>
          </w:p>
        </w:tc>
        <w:tc>
          <w:tcPr>
            <w:tcW w:w="1080" w:type="dxa"/>
          </w:tcPr>
          <w:p w14:paraId="682CAB5F" w14:textId="77777777" w:rsidR="00393BB7" w:rsidRDefault="00104218">
            <w:r>
              <w:rPr>
                <w:sz w:val="20"/>
              </w:rPr>
              <w:t>Yes</w:t>
            </w:r>
          </w:p>
        </w:tc>
        <w:tc>
          <w:tcPr>
            <w:tcW w:w="2880" w:type="dxa"/>
          </w:tcPr>
          <w:p w14:paraId="14B73C8C" w14:textId="77777777" w:rsidR="00393BB7" w:rsidRDefault="00104218">
            <w:r>
              <w:rPr>
                <w:sz w:val="20"/>
              </w:rPr>
              <w:t>Prairie Restoration</w:t>
            </w:r>
          </w:p>
        </w:tc>
      </w:tr>
      <w:tr w:rsidR="00393BB7" w14:paraId="5E0B7F42" w14:textId="77777777">
        <w:tc>
          <w:tcPr>
            <w:tcW w:w="3600" w:type="dxa"/>
          </w:tcPr>
          <w:p w14:paraId="469E980B" w14:textId="77777777" w:rsidR="00393BB7" w:rsidRDefault="00104218">
            <w:r>
              <w:rPr>
                <w:sz w:val="20"/>
              </w:rPr>
              <w:t>NA</w:t>
            </w:r>
          </w:p>
        </w:tc>
        <w:tc>
          <w:tcPr>
            <w:tcW w:w="1080" w:type="dxa"/>
          </w:tcPr>
          <w:p w14:paraId="4D3BA9D3" w14:textId="77777777" w:rsidR="00393BB7" w:rsidRDefault="00104218">
            <w:r>
              <w:rPr>
                <w:sz w:val="20"/>
              </w:rPr>
              <w:t>Traverse</w:t>
            </w:r>
          </w:p>
        </w:tc>
        <w:tc>
          <w:tcPr>
            <w:tcW w:w="1080" w:type="dxa"/>
          </w:tcPr>
          <w:p w14:paraId="04EED69A" w14:textId="77777777" w:rsidR="00393BB7" w:rsidRDefault="00104218">
            <w:r>
              <w:rPr>
                <w:sz w:val="20"/>
              </w:rPr>
              <w:t>12547232</w:t>
            </w:r>
          </w:p>
        </w:tc>
        <w:tc>
          <w:tcPr>
            <w:tcW w:w="720" w:type="dxa"/>
          </w:tcPr>
          <w:p w14:paraId="59AB8858" w14:textId="77777777" w:rsidR="00393BB7" w:rsidRDefault="00104218">
            <w:pPr>
              <w:jc w:val="right"/>
            </w:pPr>
            <w:r>
              <w:rPr>
                <w:sz w:val="20"/>
              </w:rPr>
              <w:t>425</w:t>
            </w:r>
          </w:p>
        </w:tc>
        <w:tc>
          <w:tcPr>
            <w:tcW w:w="1080" w:type="dxa"/>
          </w:tcPr>
          <w:p w14:paraId="249A6CDD" w14:textId="77777777" w:rsidR="00393BB7" w:rsidRDefault="00104218">
            <w:pPr>
              <w:jc w:val="right"/>
            </w:pPr>
            <w:r>
              <w:rPr>
                <w:sz w:val="20"/>
              </w:rPr>
              <w:t>$20,000</w:t>
            </w:r>
          </w:p>
        </w:tc>
        <w:tc>
          <w:tcPr>
            <w:tcW w:w="1080" w:type="dxa"/>
          </w:tcPr>
          <w:p w14:paraId="534F2C68" w14:textId="77777777" w:rsidR="00393BB7" w:rsidRDefault="00104218">
            <w:r>
              <w:rPr>
                <w:sz w:val="20"/>
              </w:rPr>
              <w:t>Yes</w:t>
            </w:r>
          </w:p>
        </w:tc>
        <w:tc>
          <w:tcPr>
            <w:tcW w:w="2880" w:type="dxa"/>
          </w:tcPr>
          <w:p w14:paraId="1F676E9F" w14:textId="77777777" w:rsidR="00393BB7" w:rsidRDefault="00104218">
            <w:r>
              <w:rPr>
                <w:sz w:val="20"/>
              </w:rPr>
              <w:t>Prescribed Fire</w:t>
            </w:r>
          </w:p>
        </w:tc>
      </w:tr>
      <w:tr w:rsidR="00393BB7" w14:paraId="4A9213B3" w14:textId="77777777">
        <w:tc>
          <w:tcPr>
            <w:tcW w:w="3600" w:type="dxa"/>
          </w:tcPr>
          <w:p w14:paraId="7A1DFB56" w14:textId="77777777" w:rsidR="00393BB7" w:rsidRDefault="00104218">
            <w:r>
              <w:rPr>
                <w:sz w:val="20"/>
              </w:rPr>
              <w:t>NA</w:t>
            </w:r>
          </w:p>
        </w:tc>
        <w:tc>
          <w:tcPr>
            <w:tcW w:w="1080" w:type="dxa"/>
          </w:tcPr>
          <w:p w14:paraId="6B4015D0" w14:textId="77777777" w:rsidR="00393BB7" w:rsidRDefault="00104218">
            <w:r>
              <w:rPr>
                <w:sz w:val="20"/>
              </w:rPr>
              <w:t>Traverse</w:t>
            </w:r>
          </w:p>
        </w:tc>
        <w:tc>
          <w:tcPr>
            <w:tcW w:w="1080" w:type="dxa"/>
          </w:tcPr>
          <w:p w14:paraId="1491CB45" w14:textId="77777777" w:rsidR="00393BB7" w:rsidRDefault="00104218">
            <w:r>
              <w:rPr>
                <w:sz w:val="20"/>
              </w:rPr>
              <w:t>12548220</w:t>
            </w:r>
          </w:p>
        </w:tc>
        <w:tc>
          <w:tcPr>
            <w:tcW w:w="720" w:type="dxa"/>
          </w:tcPr>
          <w:p w14:paraId="382FCF8A" w14:textId="77777777" w:rsidR="00393BB7" w:rsidRDefault="00104218">
            <w:pPr>
              <w:jc w:val="right"/>
            </w:pPr>
            <w:r>
              <w:rPr>
                <w:sz w:val="20"/>
              </w:rPr>
              <w:t>10</w:t>
            </w:r>
          </w:p>
        </w:tc>
        <w:tc>
          <w:tcPr>
            <w:tcW w:w="1080" w:type="dxa"/>
          </w:tcPr>
          <w:p w14:paraId="1D39A0D3" w14:textId="77777777" w:rsidR="00393BB7" w:rsidRDefault="00104218">
            <w:pPr>
              <w:jc w:val="right"/>
            </w:pPr>
            <w:r>
              <w:rPr>
                <w:sz w:val="20"/>
              </w:rPr>
              <w:t>$25,000</w:t>
            </w:r>
          </w:p>
        </w:tc>
        <w:tc>
          <w:tcPr>
            <w:tcW w:w="1080" w:type="dxa"/>
          </w:tcPr>
          <w:p w14:paraId="46DB8143" w14:textId="77777777" w:rsidR="00393BB7" w:rsidRDefault="00104218">
            <w:r>
              <w:rPr>
                <w:sz w:val="20"/>
              </w:rPr>
              <w:t>Yes</w:t>
            </w:r>
          </w:p>
        </w:tc>
        <w:tc>
          <w:tcPr>
            <w:tcW w:w="2880" w:type="dxa"/>
          </w:tcPr>
          <w:p w14:paraId="6DFAD389" w14:textId="77777777" w:rsidR="00393BB7" w:rsidRDefault="00104218">
            <w:r>
              <w:rPr>
                <w:sz w:val="20"/>
              </w:rPr>
              <w:t>Prairie Restoration</w:t>
            </w:r>
          </w:p>
        </w:tc>
      </w:tr>
      <w:tr w:rsidR="00393BB7" w14:paraId="54CA0CC6" w14:textId="77777777">
        <w:tc>
          <w:tcPr>
            <w:tcW w:w="3600" w:type="dxa"/>
          </w:tcPr>
          <w:p w14:paraId="610A8747" w14:textId="77777777" w:rsidR="00393BB7" w:rsidRDefault="00104218">
            <w:r>
              <w:rPr>
                <w:sz w:val="20"/>
              </w:rPr>
              <w:t>NA</w:t>
            </w:r>
          </w:p>
        </w:tc>
        <w:tc>
          <w:tcPr>
            <w:tcW w:w="1080" w:type="dxa"/>
          </w:tcPr>
          <w:p w14:paraId="6BF4930B" w14:textId="77777777" w:rsidR="00393BB7" w:rsidRDefault="00104218">
            <w:r>
              <w:rPr>
                <w:sz w:val="20"/>
              </w:rPr>
              <w:t>Wilkin</w:t>
            </w:r>
          </w:p>
        </w:tc>
        <w:tc>
          <w:tcPr>
            <w:tcW w:w="1080" w:type="dxa"/>
          </w:tcPr>
          <w:p w14:paraId="20BA0E8D" w14:textId="77777777" w:rsidR="00393BB7" w:rsidRDefault="00104218">
            <w:r>
              <w:rPr>
                <w:sz w:val="20"/>
              </w:rPr>
              <w:t>13345204</w:t>
            </w:r>
          </w:p>
        </w:tc>
        <w:tc>
          <w:tcPr>
            <w:tcW w:w="720" w:type="dxa"/>
          </w:tcPr>
          <w:p w14:paraId="1CCCECF3" w14:textId="77777777" w:rsidR="00393BB7" w:rsidRDefault="00104218">
            <w:pPr>
              <w:jc w:val="right"/>
            </w:pPr>
            <w:r>
              <w:rPr>
                <w:sz w:val="20"/>
              </w:rPr>
              <w:t>325</w:t>
            </w:r>
          </w:p>
        </w:tc>
        <w:tc>
          <w:tcPr>
            <w:tcW w:w="1080" w:type="dxa"/>
          </w:tcPr>
          <w:p w14:paraId="7CAAE2D1" w14:textId="77777777" w:rsidR="00393BB7" w:rsidRDefault="00104218">
            <w:pPr>
              <w:jc w:val="right"/>
            </w:pPr>
            <w:r>
              <w:rPr>
                <w:sz w:val="20"/>
              </w:rPr>
              <w:t>$195,000</w:t>
            </w:r>
          </w:p>
        </w:tc>
        <w:tc>
          <w:tcPr>
            <w:tcW w:w="1080" w:type="dxa"/>
          </w:tcPr>
          <w:p w14:paraId="42CC6323" w14:textId="77777777" w:rsidR="00393BB7" w:rsidRDefault="00104218">
            <w:r>
              <w:rPr>
                <w:sz w:val="20"/>
              </w:rPr>
              <w:t>Yes</w:t>
            </w:r>
          </w:p>
        </w:tc>
        <w:tc>
          <w:tcPr>
            <w:tcW w:w="2880" w:type="dxa"/>
          </w:tcPr>
          <w:p w14:paraId="36040F41" w14:textId="77777777" w:rsidR="00393BB7" w:rsidRDefault="00104218">
            <w:r>
              <w:rPr>
                <w:sz w:val="20"/>
              </w:rPr>
              <w:t>Woody Removal</w:t>
            </w:r>
          </w:p>
        </w:tc>
      </w:tr>
      <w:tr w:rsidR="00393BB7" w14:paraId="6221E27A" w14:textId="77777777">
        <w:tc>
          <w:tcPr>
            <w:tcW w:w="3600" w:type="dxa"/>
          </w:tcPr>
          <w:p w14:paraId="6658F1CD" w14:textId="77777777" w:rsidR="00393BB7" w:rsidRDefault="00104218">
            <w:r>
              <w:rPr>
                <w:sz w:val="20"/>
              </w:rPr>
              <w:t>NA</w:t>
            </w:r>
          </w:p>
        </w:tc>
        <w:tc>
          <w:tcPr>
            <w:tcW w:w="1080" w:type="dxa"/>
          </w:tcPr>
          <w:p w14:paraId="7D41388F" w14:textId="77777777" w:rsidR="00393BB7" w:rsidRDefault="00104218">
            <w:r>
              <w:rPr>
                <w:sz w:val="20"/>
              </w:rPr>
              <w:t>Wilkin</w:t>
            </w:r>
          </w:p>
        </w:tc>
        <w:tc>
          <w:tcPr>
            <w:tcW w:w="1080" w:type="dxa"/>
          </w:tcPr>
          <w:p w14:paraId="4A23C627" w14:textId="77777777" w:rsidR="00393BB7" w:rsidRDefault="00104218">
            <w:r>
              <w:rPr>
                <w:sz w:val="20"/>
              </w:rPr>
              <w:t>13345204</w:t>
            </w:r>
          </w:p>
        </w:tc>
        <w:tc>
          <w:tcPr>
            <w:tcW w:w="720" w:type="dxa"/>
          </w:tcPr>
          <w:p w14:paraId="597597EA" w14:textId="77777777" w:rsidR="00393BB7" w:rsidRDefault="00104218">
            <w:pPr>
              <w:jc w:val="right"/>
            </w:pPr>
            <w:r>
              <w:rPr>
                <w:sz w:val="20"/>
              </w:rPr>
              <w:t>425</w:t>
            </w:r>
          </w:p>
        </w:tc>
        <w:tc>
          <w:tcPr>
            <w:tcW w:w="1080" w:type="dxa"/>
          </w:tcPr>
          <w:p w14:paraId="0F51CC5E" w14:textId="77777777" w:rsidR="00393BB7" w:rsidRDefault="00104218">
            <w:pPr>
              <w:jc w:val="right"/>
            </w:pPr>
            <w:r>
              <w:rPr>
                <w:sz w:val="20"/>
              </w:rPr>
              <w:t>$25,000</w:t>
            </w:r>
          </w:p>
        </w:tc>
        <w:tc>
          <w:tcPr>
            <w:tcW w:w="1080" w:type="dxa"/>
          </w:tcPr>
          <w:p w14:paraId="5019FC40" w14:textId="77777777" w:rsidR="00393BB7" w:rsidRDefault="00104218">
            <w:r>
              <w:rPr>
                <w:sz w:val="20"/>
              </w:rPr>
              <w:t>Yes</w:t>
            </w:r>
          </w:p>
        </w:tc>
        <w:tc>
          <w:tcPr>
            <w:tcW w:w="2880" w:type="dxa"/>
          </w:tcPr>
          <w:p w14:paraId="0FEF15BE" w14:textId="77777777" w:rsidR="00393BB7" w:rsidRDefault="00104218">
            <w:r>
              <w:rPr>
                <w:sz w:val="20"/>
              </w:rPr>
              <w:t>Prescribed Fire</w:t>
            </w:r>
          </w:p>
        </w:tc>
      </w:tr>
      <w:tr w:rsidR="00393BB7" w14:paraId="41CC5951" w14:textId="77777777">
        <w:tc>
          <w:tcPr>
            <w:tcW w:w="3600" w:type="dxa"/>
          </w:tcPr>
          <w:p w14:paraId="48FA54F6" w14:textId="77777777" w:rsidR="00393BB7" w:rsidRDefault="00104218">
            <w:r>
              <w:rPr>
                <w:sz w:val="20"/>
              </w:rPr>
              <w:t>NA</w:t>
            </w:r>
          </w:p>
        </w:tc>
        <w:tc>
          <w:tcPr>
            <w:tcW w:w="1080" w:type="dxa"/>
          </w:tcPr>
          <w:p w14:paraId="469A37C2" w14:textId="77777777" w:rsidR="00393BB7" w:rsidRDefault="00104218">
            <w:r>
              <w:rPr>
                <w:sz w:val="20"/>
              </w:rPr>
              <w:t>Wilkin</w:t>
            </w:r>
          </w:p>
        </w:tc>
        <w:tc>
          <w:tcPr>
            <w:tcW w:w="1080" w:type="dxa"/>
          </w:tcPr>
          <w:p w14:paraId="2559F7E0" w14:textId="77777777" w:rsidR="00393BB7" w:rsidRDefault="00104218">
            <w:r>
              <w:rPr>
                <w:sz w:val="20"/>
              </w:rPr>
              <w:t>13345204</w:t>
            </w:r>
          </w:p>
        </w:tc>
        <w:tc>
          <w:tcPr>
            <w:tcW w:w="720" w:type="dxa"/>
          </w:tcPr>
          <w:p w14:paraId="07872385" w14:textId="77777777" w:rsidR="00393BB7" w:rsidRDefault="00104218">
            <w:pPr>
              <w:jc w:val="right"/>
            </w:pPr>
            <w:r>
              <w:rPr>
                <w:sz w:val="20"/>
              </w:rPr>
              <w:t>150</w:t>
            </w:r>
          </w:p>
        </w:tc>
        <w:tc>
          <w:tcPr>
            <w:tcW w:w="1080" w:type="dxa"/>
          </w:tcPr>
          <w:p w14:paraId="666A624E" w14:textId="77777777" w:rsidR="00393BB7" w:rsidRDefault="00104218">
            <w:pPr>
              <w:jc w:val="right"/>
            </w:pPr>
            <w:r>
              <w:rPr>
                <w:sz w:val="20"/>
              </w:rPr>
              <w:t>$65,000</w:t>
            </w:r>
          </w:p>
        </w:tc>
        <w:tc>
          <w:tcPr>
            <w:tcW w:w="1080" w:type="dxa"/>
          </w:tcPr>
          <w:p w14:paraId="1A4A44FF" w14:textId="77777777" w:rsidR="00393BB7" w:rsidRDefault="00104218">
            <w:r>
              <w:rPr>
                <w:sz w:val="20"/>
              </w:rPr>
              <w:t>Yes</w:t>
            </w:r>
          </w:p>
        </w:tc>
        <w:tc>
          <w:tcPr>
            <w:tcW w:w="2880" w:type="dxa"/>
          </w:tcPr>
          <w:p w14:paraId="2E45AB60" w14:textId="77777777" w:rsidR="00393BB7" w:rsidRDefault="00104218">
            <w:r>
              <w:rPr>
                <w:sz w:val="20"/>
              </w:rPr>
              <w:t xml:space="preserve">Invasive </w:t>
            </w:r>
            <w:r>
              <w:rPr>
                <w:sz w:val="20"/>
              </w:rPr>
              <w:t>Control</w:t>
            </w:r>
          </w:p>
        </w:tc>
      </w:tr>
      <w:tr w:rsidR="00393BB7" w14:paraId="3CF520FC" w14:textId="77777777">
        <w:tc>
          <w:tcPr>
            <w:tcW w:w="3600" w:type="dxa"/>
          </w:tcPr>
          <w:p w14:paraId="578B514A" w14:textId="77777777" w:rsidR="00393BB7" w:rsidRDefault="00104218">
            <w:r>
              <w:rPr>
                <w:sz w:val="20"/>
              </w:rPr>
              <w:t>NA</w:t>
            </w:r>
          </w:p>
        </w:tc>
        <w:tc>
          <w:tcPr>
            <w:tcW w:w="1080" w:type="dxa"/>
          </w:tcPr>
          <w:p w14:paraId="16BA6E0F" w14:textId="77777777" w:rsidR="00393BB7" w:rsidRDefault="00104218">
            <w:r>
              <w:rPr>
                <w:sz w:val="20"/>
              </w:rPr>
              <w:t>Wilkin</w:t>
            </w:r>
          </w:p>
        </w:tc>
        <w:tc>
          <w:tcPr>
            <w:tcW w:w="1080" w:type="dxa"/>
          </w:tcPr>
          <w:p w14:paraId="091CF7B1" w14:textId="77777777" w:rsidR="00393BB7" w:rsidRDefault="00104218">
            <w:r>
              <w:rPr>
                <w:sz w:val="20"/>
              </w:rPr>
              <w:t>13645205</w:t>
            </w:r>
          </w:p>
        </w:tc>
        <w:tc>
          <w:tcPr>
            <w:tcW w:w="720" w:type="dxa"/>
          </w:tcPr>
          <w:p w14:paraId="3756E44B" w14:textId="77777777" w:rsidR="00393BB7" w:rsidRDefault="00104218">
            <w:pPr>
              <w:jc w:val="right"/>
            </w:pPr>
            <w:r>
              <w:rPr>
                <w:sz w:val="20"/>
              </w:rPr>
              <w:t>10</w:t>
            </w:r>
          </w:p>
        </w:tc>
        <w:tc>
          <w:tcPr>
            <w:tcW w:w="1080" w:type="dxa"/>
          </w:tcPr>
          <w:p w14:paraId="1B80E46B" w14:textId="77777777" w:rsidR="00393BB7" w:rsidRDefault="00104218">
            <w:pPr>
              <w:jc w:val="right"/>
            </w:pPr>
            <w:r>
              <w:rPr>
                <w:sz w:val="20"/>
              </w:rPr>
              <w:t>$25,000</w:t>
            </w:r>
          </w:p>
        </w:tc>
        <w:tc>
          <w:tcPr>
            <w:tcW w:w="1080" w:type="dxa"/>
          </w:tcPr>
          <w:p w14:paraId="3AC7A82D" w14:textId="77777777" w:rsidR="00393BB7" w:rsidRDefault="00104218">
            <w:r>
              <w:rPr>
                <w:sz w:val="20"/>
              </w:rPr>
              <w:t>Yes</w:t>
            </w:r>
          </w:p>
        </w:tc>
        <w:tc>
          <w:tcPr>
            <w:tcW w:w="2880" w:type="dxa"/>
          </w:tcPr>
          <w:p w14:paraId="188B8EE2" w14:textId="77777777" w:rsidR="00393BB7" w:rsidRDefault="00104218">
            <w:r>
              <w:rPr>
                <w:sz w:val="20"/>
              </w:rPr>
              <w:t>Prairie Restoration</w:t>
            </w:r>
          </w:p>
        </w:tc>
      </w:tr>
      <w:tr w:rsidR="00393BB7" w14:paraId="6F749A3C" w14:textId="77777777">
        <w:tc>
          <w:tcPr>
            <w:tcW w:w="3600" w:type="dxa"/>
          </w:tcPr>
          <w:p w14:paraId="22FF35D2" w14:textId="77777777" w:rsidR="00393BB7" w:rsidRDefault="00104218">
            <w:r>
              <w:rPr>
                <w:sz w:val="20"/>
              </w:rPr>
              <w:t>NA</w:t>
            </w:r>
          </w:p>
        </w:tc>
        <w:tc>
          <w:tcPr>
            <w:tcW w:w="1080" w:type="dxa"/>
          </w:tcPr>
          <w:p w14:paraId="33C07DB3" w14:textId="77777777" w:rsidR="00393BB7" w:rsidRDefault="00104218">
            <w:r>
              <w:rPr>
                <w:sz w:val="20"/>
              </w:rPr>
              <w:t>Yellow Medicine</w:t>
            </w:r>
          </w:p>
        </w:tc>
        <w:tc>
          <w:tcPr>
            <w:tcW w:w="1080" w:type="dxa"/>
          </w:tcPr>
          <w:p w14:paraId="7AA30FA5" w14:textId="77777777" w:rsidR="00393BB7" w:rsidRDefault="00104218">
            <w:r>
              <w:rPr>
                <w:sz w:val="20"/>
              </w:rPr>
              <w:t>11544235</w:t>
            </w:r>
          </w:p>
        </w:tc>
        <w:tc>
          <w:tcPr>
            <w:tcW w:w="720" w:type="dxa"/>
          </w:tcPr>
          <w:p w14:paraId="5C9C220E" w14:textId="77777777" w:rsidR="00393BB7" w:rsidRDefault="00104218">
            <w:pPr>
              <w:jc w:val="right"/>
            </w:pPr>
            <w:r>
              <w:rPr>
                <w:sz w:val="20"/>
              </w:rPr>
              <w:t>10</w:t>
            </w:r>
          </w:p>
        </w:tc>
        <w:tc>
          <w:tcPr>
            <w:tcW w:w="1080" w:type="dxa"/>
          </w:tcPr>
          <w:p w14:paraId="6CD34953" w14:textId="77777777" w:rsidR="00393BB7" w:rsidRDefault="00104218">
            <w:pPr>
              <w:jc w:val="right"/>
            </w:pPr>
            <w:r>
              <w:rPr>
                <w:sz w:val="20"/>
              </w:rPr>
              <w:t>$25,000</w:t>
            </w:r>
          </w:p>
        </w:tc>
        <w:tc>
          <w:tcPr>
            <w:tcW w:w="1080" w:type="dxa"/>
          </w:tcPr>
          <w:p w14:paraId="00B0F7FB" w14:textId="77777777" w:rsidR="00393BB7" w:rsidRDefault="00104218">
            <w:r>
              <w:rPr>
                <w:sz w:val="20"/>
              </w:rPr>
              <w:t>Yes</w:t>
            </w:r>
          </w:p>
        </w:tc>
        <w:tc>
          <w:tcPr>
            <w:tcW w:w="2880" w:type="dxa"/>
          </w:tcPr>
          <w:p w14:paraId="2026115B" w14:textId="77777777" w:rsidR="00393BB7" w:rsidRDefault="00104218">
            <w:r>
              <w:rPr>
                <w:sz w:val="20"/>
              </w:rPr>
              <w:t>Prairie Restoration</w:t>
            </w:r>
          </w:p>
        </w:tc>
      </w:tr>
      <w:tr w:rsidR="00393BB7" w14:paraId="77676240" w14:textId="77777777">
        <w:tc>
          <w:tcPr>
            <w:tcW w:w="3600" w:type="dxa"/>
          </w:tcPr>
          <w:p w14:paraId="674DF4C1" w14:textId="77777777" w:rsidR="00393BB7" w:rsidRDefault="00104218">
            <w:r>
              <w:rPr>
                <w:sz w:val="20"/>
              </w:rPr>
              <w:t>NA</w:t>
            </w:r>
          </w:p>
        </w:tc>
        <w:tc>
          <w:tcPr>
            <w:tcW w:w="1080" w:type="dxa"/>
          </w:tcPr>
          <w:p w14:paraId="34B38993" w14:textId="77777777" w:rsidR="00393BB7" w:rsidRDefault="00104218">
            <w:r>
              <w:rPr>
                <w:sz w:val="20"/>
              </w:rPr>
              <w:t>Yellow Medicine</w:t>
            </w:r>
          </w:p>
        </w:tc>
        <w:tc>
          <w:tcPr>
            <w:tcW w:w="1080" w:type="dxa"/>
          </w:tcPr>
          <w:p w14:paraId="66B190BC" w14:textId="77777777" w:rsidR="00393BB7" w:rsidRDefault="00104218">
            <w:r>
              <w:rPr>
                <w:sz w:val="20"/>
              </w:rPr>
              <w:t>11546221</w:t>
            </w:r>
          </w:p>
        </w:tc>
        <w:tc>
          <w:tcPr>
            <w:tcW w:w="720" w:type="dxa"/>
          </w:tcPr>
          <w:p w14:paraId="450A6F50" w14:textId="77777777" w:rsidR="00393BB7" w:rsidRDefault="00104218">
            <w:pPr>
              <w:jc w:val="right"/>
            </w:pPr>
            <w:r>
              <w:rPr>
                <w:sz w:val="20"/>
              </w:rPr>
              <w:t>425</w:t>
            </w:r>
          </w:p>
        </w:tc>
        <w:tc>
          <w:tcPr>
            <w:tcW w:w="1080" w:type="dxa"/>
          </w:tcPr>
          <w:p w14:paraId="3C5D22EF" w14:textId="77777777" w:rsidR="00393BB7" w:rsidRDefault="00104218">
            <w:pPr>
              <w:jc w:val="right"/>
            </w:pPr>
            <w:r>
              <w:rPr>
                <w:sz w:val="20"/>
              </w:rPr>
              <w:t>$25,000</w:t>
            </w:r>
          </w:p>
        </w:tc>
        <w:tc>
          <w:tcPr>
            <w:tcW w:w="1080" w:type="dxa"/>
          </w:tcPr>
          <w:p w14:paraId="5C12009E" w14:textId="77777777" w:rsidR="00393BB7" w:rsidRDefault="00104218">
            <w:r>
              <w:rPr>
                <w:sz w:val="20"/>
              </w:rPr>
              <w:t>Yes</w:t>
            </w:r>
          </w:p>
        </w:tc>
        <w:tc>
          <w:tcPr>
            <w:tcW w:w="2880" w:type="dxa"/>
          </w:tcPr>
          <w:p w14:paraId="39AE866A" w14:textId="77777777" w:rsidR="00393BB7" w:rsidRDefault="00104218">
            <w:r>
              <w:rPr>
                <w:sz w:val="20"/>
              </w:rPr>
              <w:t>Prescribed Fire</w:t>
            </w:r>
          </w:p>
        </w:tc>
      </w:tr>
      <w:tr w:rsidR="00393BB7" w14:paraId="43FAFB47" w14:textId="77777777">
        <w:tc>
          <w:tcPr>
            <w:tcW w:w="3600" w:type="dxa"/>
          </w:tcPr>
          <w:p w14:paraId="543137F8" w14:textId="77777777" w:rsidR="00393BB7" w:rsidRDefault="00104218">
            <w:r>
              <w:rPr>
                <w:sz w:val="20"/>
              </w:rPr>
              <w:t>NA</w:t>
            </w:r>
          </w:p>
        </w:tc>
        <w:tc>
          <w:tcPr>
            <w:tcW w:w="1080" w:type="dxa"/>
          </w:tcPr>
          <w:p w14:paraId="7F3D15B5" w14:textId="77777777" w:rsidR="00393BB7" w:rsidRDefault="00104218">
            <w:r>
              <w:rPr>
                <w:sz w:val="20"/>
              </w:rPr>
              <w:t>Yellow Medicine</w:t>
            </w:r>
          </w:p>
        </w:tc>
        <w:tc>
          <w:tcPr>
            <w:tcW w:w="1080" w:type="dxa"/>
          </w:tcPr>
          <w:p w14:paraId="6576C12E" w14:textId="77777777" w:rsidR="00393BB7" w:rsidRDefault="00104218">
            <w:r>
              <w:rPr>
                <w:sz w:val="20"/>
              </w:rPr>
              <w:t>11546221</w:t>
            </w:r>
          </w:p>
        </w:tc>
        <w:tc>
          <w:tcPr>
            <w:tcW w:w="720" w:type="dxa"/>
          </w:tcPr>
          <w:p w14:paraId="17DDE871" w14:textId="77777777" w:rsidR="00393BB7" w:rsidRDefault="00104218">
            <w:pPr>
              <w:jc w:val="right"/>
            </w:pPr>
            <w:r>
              <w:rPr>
                <w:sz w:val="20"/>
              </w:rPr>
              <w:t>150</w:t>
            </w:r>
          </w:p>
        </w:tc>
        <w:tc>
          <w:tcPr>
            <w:tcW w:w="1080" w:type="dxa"/>
          </w:tcPr>
          <w:p w14:paraId="372AEBA7" w14:textId="77777777" w:rsidR="00393BB7" w:rsidRDefault="00104218">
            <w:pPr>
              <w:jc w:val="right"/>
            </w:pPr>
            <w:r>
              <w:rPr>
                <w:sz w:val="20"/>
              </w:rPr>
              <w:t>$65,000</w:t>
            </w:r>
          </w:p>
        </w:tc>
        <w:tc>
          <w:tcPr>
            <w:tcW w:w="1080" w:type="dxa"/>
          </w:tcPr>
          <w:p w14:paraId="049F2CC7" w14:textId="77777777" w:rsidR="00393BB7" w:rsidRDefault="00104218">
            <w:r>
              <w:rPr>
                <w:sz w:val="20"/>
              </w:rPr>
              <w:t>Yes</w:t>
            </w:r>
          </w:p>
        </w:tc>
        <w:tc>
          <w:tcPr>
            <w:tcW w:w="2880" w:type="dxa"/>
          </w:tcPr>
          <w:p w14:paraId="6985903A" w14:textId="77777777" w:rsidR="00393BB7" w:rsidRDefault="00104218">
            <w:r>
              <w:rPr>
                <w:sz w:val="20"/>
              </w:rPr>
              <w:t>Invasive Control</w:t>
            </w:r>
          </w:p>
        </w:tc>
      </w:tr>
      <w:tr w:rsidR="00393BB7" w14:paraId="4647D19F" w14:textId="77777777">
        <w:tc>
          <w:tcPr>
            <w:tcW w:w="3600" w:type="dxa"/>
          </w:tcPr>
          <w:p w14:paraId="0E86B673" w14:textId="77777777" w:rsidR="00393BB7" w:rsidRDefault="00104218">
            <w:r>
              <w:rPr>
                <w:sz w:val="20"/>
              </w:rPr>
              <w:t>NA</w:t>
            </w:r>
          </w:p>
        </w:tc>
        <w:tc>
          <w:tcPr>
            <w:tcW w:w="1080" w:type="dxa"/>
          </w:tcPr>
          <w:p w14:paraId="61122394" w14:textId="77777777" w:rsidR="00393BB7" w:rsidRDefault="00104218">
            <w:r>
              <w:rPr>
                <w:sz w:val="20"/>
              </w:rPr>
              <w:t>Yellow Medicine</w:t>
            </w:r>
          </w:p>
        </w:tc>
        <w:tc>
          <w:tcPr>
            <w:tcW w:w="1080" w:type="dxa"/>
          </w:tcPr>
          <w:p w14:paraId="0FEBE1C0" w14:textId="77777777" w:rsidR="00393BB7" w:rsidRDefault="00104218">
            <w:r>
              <w:rPr>
                <w:sz w:val="20"/>
              </w:rPr>
              <w:t>11546221</w:t>
            </w:r>
          </w:p>
        </w:tc>
        <w:tc>
          <w:tcPr>
            <w:tcW w:w="720" w:type="dxa"/>
          </w:tcPr>
          <w:p w14:paraId="67403553" w14:textId="77777777" w:rsidR="00393BB7" w:rsidRDefault="00104218">
            <w:pPr>
              <w:jc w:val="right"/>
            </w:pPr>
            <w:r>
              <w:rPr>
                <w:sz w:val="20"/>
              </w:rPr>
              <w:t>325</w:t>
            </w:r>
          </w:p>
        </w:tc>
        <w:tc>
          <w:tcPr>
            <w:tcW w:w="1080" w:type="dxa"/>
          </w:tcPr>
          <w:p w14:paraId="254AA24C" w14:textId="77777777" w:rsidR="00393BB7" w:rsidRDefault="00104218">
            <w:pPr>
              <w:jc w:val="right"/>
            </w:pPr>
            <w:r>
              <w:rPr>
                <w:sz w:val="20"/>
              </w:rPr>
              <w:t>$195,000</w:t>
            </w:r>
          </w:p>
        </w:tc>
        <w:tc>
          <w:tcPr>
            <w:tcW w:w="1080" w:type="dxa"/>
          </w:tcPr>
          <w:p w14:paraId="3B40FBBA" w14:textId="77777777" w:rsidR="00393BB7" w:rsidRDefault="00104218">
            <w:r>
              <w:rPr>
                <w:sz w:val="20"/>
              </w:rPr>
              <w:t>Yes</w:t>
            </w:r>
          </w:p>
        </w:tc>
        <w:tc>
          <w:tcPr>
            <w:tcW w:w="2880" w:type="dxa"/>
          </w:tcPr>
          <w:p w14:paraId="4705D84D" w14:textId="77777777" w:rsidR="00393BB7" w:rsidRDefault="00104218">
            <w:r>
              <w:rPr>
                <w:sz w:val="20"/>
              </w:rPr>
              <w:t>Woody Removal</w:t>
            </w:r>
          </w:p>
        </w:tc>
      </w:tr>
    </w:tbl>
    <w:p w14:paraId="4C419DD2" w14:textId="77777777" w:rsidR="00393BB7" w:rsidRDefault="00104218">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75"/>
        <w:gridCol w:w="1427"/>
        <w:gridCol w:w="1414"/>
        <w:gridCol w:w="1053"/>
        <w:gridCol w:w="1400"/>
        <w:gridCol w:w="1421"/>
      </w:tblGrid>
      <w:tr w:rsidR="00393BB7" w14:paraId="6CAC4DAD" w14:textId="77777777">
        <w:tc>
          <w:tcPr>
            <w:tcW w:w="4320" w:type="dxa"/>
            <w:shd w:val="clear" w:color="auto" w:fill="AFC4E9"/>
          </w:tcPr>
          <w:p w14:paraId="0C50720F" w14:textId="77777777" w:rsidR="00393BB7" w:rsidRDefault="00104218">
            <w:r>
              <w:rPr>
                <w:b/>
                <w:color w:val="000000"/>
                <w:sz w:val="20"/>
              </w:rPr>
              <w:t>Name</w:t>
            </w:r>
          </w:p>
        </w:tc>
        <w:tc>
          <w:tcPr>
            <w:tcW w:w="1440" w:type="dxa"/>
            <w:shd w:val="clear" w:color="auto" w:fill="AFC4E9"/>
          </w:tcPr>
          <w:p w14:paraId="05346B17" w14:textId="77777777" w:rsidR="00393BB7" w:rsidRDefault="00104218">
            <w:r>
              <w:rPr>
                <w:b/>
                <w:color w:val="000000"/>
                <w:sz w:val="20"/>
              </w:rPr>
              <w:t>County</w:t>
            </w:r>
          </w:p>
        </w:tc>
        <w:tc>
          <w:tcPr>
            <w:tcW w:w="1440" w:type="dxa"/>
            <w:shd w:val="clear" w:color="auto" w:fill="AFC4E9"/>
          </w:tcPr>
          <w:p w14:paraId="46FD0954" w14:textId="77777777" w:rsidR="00393BB7" w:rsidRDefault="00104218">
            <w:r>
              <w:rPr>
                <w:b/>
                <w:color w:val="000000"/>
                <w:sz w:val="20"/>
              </w:rPr>
              <w:t>TRDS</w:t>
            </w:r>
          </w:p>
        </w:tc>
        <w:tc>
          <w:tcPr>
            <w:tcW w:w="1080" w:type="dxa"/>
            <w:shd w:val="clear" w:color="auto" w:fill="AFC4E9"/>
          </w:tcPr>
          <w:p w14:paraId="745BA94A" w14:textId="77777777" w:rsidR="00393BB7" w:rsidRDefault="00104218">
            <w:r>
              <w:rPr>
                <w:b/>
                <w:color w:val="000000"/>
                <w:sz w:val="20"/>
              </w:rPr>
              <w:t>Acres</w:t>
            </w:r>
          </w:p>
        </w:tc>
        <w:tc>
          <w:tcPr>
            <w:tcW w:w="1440" w:type="dxa"/>
            <w:shd w:val="clear" w:color="auto" w:fill="AFC4E9"/>
          </w:tcPr>
          <w:p w14:paraId="7B7A6A8C" w14:textId="77777777" w:rsidR="00393BB7" w:rsidRDefault="00104218">
            <w:r>
              <w:rPr>
                <w:b/>
                <w:color w:val="000000"/>
                <w:sz w:val="20"/>
              </w:rPr>
              <w:t>Est Cost</w:t>
            </w:r>
          </w:p>
        </w:tc>
        <w:tc>
          <w:tcPr>
            <w:tcW w:w="1440" w:type="dxa"/>
            <w:shd w:val="clear" w:color="auto" w:fill="AFC4E9"/>
          </w:tcPr>
          <w:p w14:paraId="22568801" w14:textId="77777777" w:rsidR="00393BB7" w:rsidRDefault="00104218">
            <w:r>
              <w:rPr>
                <w:b/>
                <w:color w:val="000000"/>
                <w:sz w:val="20"/>
              </w:rPr>
              <w:t>Existing Protection</w:t>
            </w:r>
          </w:p>
        </w:tc>
      </w:tr>
      <w:tr w:rsidR="00393BB7" w14:paraId="1A8FA6F8" w14:textId="77777777">
        <w:tc>
          <w:tcPr>
            <w:tcW w:w="4320" w:type="dxa"/>
          </w:tcPr>
          <w:p w14:paraId="292CD258" w14:textId="77777777" w:rsidR="00393BB7" w:rsidRDefault="00104218">
            <w:r>
              <w:rPr>
                <w:sz w:val="20"/>
              </w:rPr>
              <w:t>TBD WMA Addition</w:t>
            </w:r>
          </w:p>
        </w:tc>
        <w:tc>
          <w:tcPr>
            <w:tcW w:w="1440" w:type="dxa"/>
          </w:tcPr>
          <w:p w14:paraId="378E5468" w14:textId="77777777" w:rsidR="00393BB7" w:rsidRDefault="00104218">
            <w:r>
              <w:rPr>
                <w:sz w:val="20"/>
              </w:rPr>
              <w:t>Becker</w:t>
            </w:r>
          </w:p>
        </w:tc>
        <w:tc>
          <w:tcPr>
            <w:tcW w:w="1440" w:type="dxa"/>
          </w:tcPr>
          <w:p w14:paraId="6A48FCD6" w14:textId="77777777" w:rsidR="00393BB7" w:rsidRDefault="00104218">
            <w:r>
              <w:rPr>
                <w:sz w:val="20"/>
              </w:rPr>
              <w:t>14242221</w:t>
            </w:r>
          </w:p>
        </w:tc>
        <w:tc>
          <w:tcPr>
            <w:tcW w:w="1080" w:type="dxa"/>
          </w:tcPr>
          <w:p w14:paraId="0D187C88" w14:textId="77777777" w:rsidR="00393BB7" w:rsidRDefault="00104218">
            <w:pPr>
              <w:jc w:val="right"/>
            </w:pPr>
            <w:r>
              <w:rPr>
                <w:sz w:val="20"/>
              </w:rPr>
              <w:t>20</w:t>
            </w:r>
          </w:p>
        </w:tc>
        <w:tc>
          <w:tcPr>
            <w:tcW w:w="1440" w:type="dxa"/>
          </w:tcPr>
          <w:p w14:paraId="7F6E1843" w14:textId="77777777" w:rsidR="00393BB7" w:rsidRDefault="00104218">
            <w:pPr>
              <w:jc w:val="right"/>
            </w:pPr>
            <w:r>
              <w:rPr>
                <w:sz w:val="20"/>
              </w:rPr>
              <w:t>$90,000</w:t>
            </w:r>
          </w:p>
        </w:tc>
        <w:tc>
          <w:tcPr>
            <w:tcW w:w="1440" w:type="dxa"/>
          </w:tcPr>
          <w:p w14:paraId="3DA5BEA5" w14:textId="77777777" w:rsidR="00393BB7" w:rsidRDefault="00104218">
            <w:r>
              <w:rPr>
                <w:sz w:val="20"/>
              </w:rPr>
              <w:t>No</w:t>
            </w:r>
          </w:p>
        </w:tc>
      </w:tr>
      <w:tr w:rsidR="00393BB7" w14:paraId="4D39E63F" w14:textId="77777777">
        <w:tc>
          <w:tcPr>
            <w:tcW w:w="4320" w:type="dxa"/>
          </w:tcPr>
          <w:p w14:paraId="14054892" w14:textId="77777777" w:rsidR="00393BB7" w:rsidRDefault="00104218">
            <w:r>
              <w:rPr>
                <w:sz w:val="20"/>
              </w:rPr>
              <w:t>TBD WMA Addition</w:t>
            </w:r>
          </w:p>
        </w:tc>
        <w:tc>
          <w:tcPr>
            <w:tcW w:w="1440" w:type="dxa"/>
          </w:tcPr>
          <w:p w14:paraId="29BDBFAA" w14:textId="77777777" w:rsidR="00393BB7" w:rsidRDefault="00104218">
            <w:r>
              <w:rPr>
                <w:sz w:val="20"/>
              </w:rPr>
              <w:t>Big Stone</w:t>
            </w:r>
          </w:p>
        </w:tc>
        <w:tc>
          <w:tcPr>
            <w:tcW w:w="1440" w:type="dxa"/>
          </w:tcPr>
          <w:p w14:paraId="6F6EA031" w14:textId="77777777" w:rsidR="00393BB7" w:rsidRDefault="00104218">
            <w:r>
              <w:rPr>
                <w:sz w:val="20"/>
              </w:rPr>
              <w:t>12346223</w:t>
            </w:r>
          </w:p>
        </w:tc>
        <w:tc>
          <w:tcPr>
            <w:tcW w:w="1080" w:type="dxa"/>
          </w:tcPr>
          <w:p w14:paraId="020463ED" w14:textId="77777777" w:rsidR="00393BB7" w:rsidRDefault="00104218">
            <w:pPr>
              <w:jc w:val="right"/>
            </w:pPr>
            <w:r>
              <w:rPr>
                <w:sz w:val="20"/>
              </w:rPr>
              <w:t>20</w:t>
            </w:r>
          </w:p>
        </w:tc>
        <w:tc>
          <w:tcPr>
            <w:tcW w:w="1440" w:type="dxa"/>
          </w:tcPr>
          <w:p w14:paraId="7D7A32C4" w14:textId="77777777" w:rsidR="00393BB7" w:rsidRDefault="00104218">
            <w:pPr>
              <w:jc w:val="right"/>
            </w:pPr>
            <w:r>
              <w:rPr>
                <w:sz w:val="20"/>
              </w:rPr>
              <w:t>$90,000</w:t>
            </w:r>
          </w:p>
        </w:tc>
        <w:tc>
          <w:tcPr>
            <w:tcW w:w="1440" w:type="dxa"/>
          </w:tcPr>
          <w:p w14:paraId="53FA87D5" w14:textId="77777777" w:rsidR="00393BB7" w:rsidRDefault="00104218">
            <w:r>
              <w:rPr>
                <w:sz w:val="20"/>
              </w:rPr>
              <w:t>No</w:t>
            </w:r>
          </w:p>
        </w:tc>
      </w:tr>
      <w:tr w:rsidR="00393BB7" w14:paraId="4EF02164" w14:textId="77777777">
        <w:tc>
          <w:tcPr>
            <w:tcW w:w="4320" w:type="dxa"/>
          </w:tcPr>
          <w:p w14:paraId="4142DFFE" w14:textId="77777777" w:rsidR="00393BB7" w:rsidRDefault="00104218">
            <w:r>
              <w:rPr>
                <w:sz w:val="20"/>
              </w:rPr>
              <w:t xml:space="preserve">Chippewa Prairie </w:t>
            </w:r>
            <w:r>
              <w:rPr>
                <w:sz w:val="20"/>
              </w:rPr>
              <w:t>Addition</w:t>
            </w:r>
          </w:p>
        </w:tc>
        <w:tc>
          <w:tcPr>
            <w:tcW w:w="1440" w:type="dxa"/>
          </w:tcPr>
          <w:p w14:paraId="3D97FCB3" w14:textId="77777777" w:rsidR="00393BB7" w:rsidRDefault="00104218">
            <w:r>
              <w:rPr>
                <w:sz w:val="20"/>
              </w:rPr>
              <w:t>Chippewa</w:t>
            </w:r>
          </w:p>
        </w:tc>
        <w:tc>
          <w:tcPr>
            <w:tcW w:w="1440" w:type="dxa"/>
          </w:tcPr>
          <w:p w14:paraId="0AC62850" w14:textId="77777777" w:rsidR="00393BB7" w:rsidRDefault="00104218">
            <w:r>
              <w:rPr>
                <w:sz w:val="20"/>
              </w:rPr>
              <w:t>11942212</w:t>
            </w:r>
          </w:p>
        </w:tc>
        <w:tc>
          <w:tcPr>
            <w:tcW w:w="1080" w:type="dxa"/>
          </w:tcPr>
          <w:p w14:paraId="6F052AE6" w14:textId="77777777" w:rsidR="00393BB7" w:rsidRDefault="00104218">
            <w:pPr>
              <w:jc w:val="right"/>
            </w:pPr>
            <w:r>
              <w:rPr>
                <w:sz w:val="20"/>
              </w:rPr>
              <w:t>20</w:t>
            </w:r>
          </w:p>
        </w:tc>
        <w:tc>
          <w:tcPr>
            <w:tcW w:w="1440" w:type="dxa"/>
          </w:tcPr>
          <w:p w14:paraId="344BAF58" w14:textId="77777777" w:rsidR="00393BB7" w:rsidRDefault="00104218">
            <w:pPr>
              <w:jc w:val="right"/>
            </w:pPr>
            <w:r>
              <w:rPr>
                <w:sz w:val="20"/>
              </w:rPr>
              <w:t>$90,000</w:t>
            </w:r>
          </w:p>
        </w:tc>
        <w:tc>
          <w:tcPr>
            <w:tcW w:w="1440" w:type="dxa"/>
          </w:tcPr>
          <w:p w14:paraId="56928B20" w14:textId="77777777" w:rsidR="00393BB7" w:rsidRDefault="00104218">
            <w:r>
              <w:rPr>
                <w:sz w:val="20"/>
              </w:rPr>
              <w:t>No</w:t>
            </w:r>
          </w:p>
        </w:tc>
      </w:tr>
      <w:tr w:rsidR="00393BB7" w14:paraId="372D8286" w14:textId="77777777">
        <w:tc>
          <w:tcPr>
            <w:tcW w:w="4320" w:type="dxa"/>
          </w:tcPr>
          <w:p w14:paraId="6D3DE034" w14:textId="77777777" w:rsidR="00393BB7" w:rsidRDefault="00104218">
            <w:r>
              <w:rPr>
                <w:sz w:val="20"/>
              </w:rPr>
              <w:t>Lac qui Parle WMA Addition</w:t>
            </w:r>
          </w:p>
        </w:tc>
        <w:tc>
          <w:tcPr>
            <w:tcW w:w="1440" w:type="dxa"/>
          </w:tcPr>
          <w:p w14:paraId="79CF13C9" w14:textId="77777777" w:rsidR="00393BB7" w:rsidRDefault="00104218">
            <w:r>
              <w:rPr>
                <w:sz w:val="20"/>
              </w:rPr>
              <w:t>Chippewa</w:t>
            </w:r>
          </w:p>
        </w:tc>
        <w:tc>
          <w:tcPr>
            <w:tcW w:w="1440" w:type="dxa"/>
          </w:tcPr>
          <w:p w14:paraId="1837119D" w14:textId="77777777" w:rsidR="00393BB7" w:rsidRDefault="00104218">
            <w:r>
              <w:rPr>
                <w:sz w:val="20"/>
              </w:rPr>
              <w:t>11942221</w:t>
            </w:r>
          </w:p>
        </w:tc>
        <w:tc>
          <w:tcPr>
            <w:tcW w:w="1080" w:type="dxa"/>
          </w:tcPr>
          <w:p w14:paraId="13AB76CD" w14:textId="77777777" w:rsidR="00393BB7" w:rsidRDefault="00104218">
            <w:pPr>
              <w:jc w:val="right"/>
            </w:pPr>
            <w:r>
              <w:rPr>
                <w:sz w:val="20"/>
              </w:rPr>
              <w:t>20</w:t>
            </w:r>
          </w:p>
        </w:tc>
        <w:tc>
          <w:tcPr>
            <w:tcW w:w="1440" w:type="dxa"/>
          </w:tcPr>
          <w:p w14:paraId="33F943E1" w14:textId="77777777" w:rsidR="00393BB7" w:rsidRDefault="00104218">
            <w:pPr>
              <w:jc w:val="right"/>
            </w:pPr>
            <w:r>
              <w:rPr>
                <w:sz w:val="20"/>
              </w:rPr>
              <w:t>$90,000</w:t>
            </w:r>
          </w:p>
        </w:tc>
        <w:tc>
          <w:tcPr>
            <w:tcW w:w="1440" w:type="dxa"/>
          </w:tcPr>
          <w:p w14:paraId="7CADEB6C" w14:textId="77777777" w:rsidR="00393BB7" w:rsidRDefault="00104218">
            <w:r>
              <w:rPr>
                <w:sz w:val="20"/>
              </w:rPr>
              <w:t>No</w:t>
            </w:r>
          </w:p>
        </w:tc>
      </w:tr>
      <w:tr w:rsidR="00393BB7" w14:paraId="78E505D1" w14:textId="77777777">
        <w:tc>
          <w:tcPr>
            <w:tcW w:w="4320" w:type="dxa"/>
          </w:tcPr>
          <w:p w14:paraId="67F524EC" w14:textId="77777777" w:rsidR="00393BB7" w:rsidRDefault="00104218">
            <w:r>
              <w:rPr>
                <w:sz w:val="20"/>
              </w:rPr>
              <w:t>Bluestem Prairie Addition</w:t>
            </w:r>
          </w:p>
        </w:tc>
        <w:tc>
          <w:tcPr>
            <w:tcW w:w="1440" w:type="dxa"/>
          </w:tcPr>
          <w:p w14:paraId="42964E32" w14:textId="77777777" w:rsidR="00393BB7" w:rsidRDefault="00104218">
            <w:r>
              <w:rPr>
                <w:sz w:val="20"/>
              </w:rPr>
              <w:t>Clay</w:t>
            </w:r>
          </w:p>
        </w:tc>
        <w:tc>
          <w:tcPr>
            <w:tcW w:w="1440" w:type="dxa"/>
          </w:tcPr>
          <w:p w14:paraId="1B42B38D" w14:textId="77777777" w:rsidR="00393BB7" w:rsidRDefault="00104218">
            <w:r>
              <w:rPr>
                <w:sz w:val="20"/>
              </w:rPr>
              <w:t>13946235</w:t>
            </w:r>
          </w:p>
        </w:tc>
        <w:tc>
          <w:tcPr>
            <w:tcW w:w="1080" w:type="dxa"/>
          </w:tcPr>
          <w:p w14:paraId="68EEE476" w14:textId="77777777" w:rsidR="00393BB7" w:rsidRDefault="00104218">
            <w:pPr>
              <w:jc w:val="right"/>
            </w:pPr>
            <w:r>
              <w:rPr>
                <w:sz w:val="20"/>
              </w:rPr>
              <w:t>20</w:t>
            </w:r>
          </w:p>
        </w:tc>
        <w:tc>
          <w:tcPr>
            <w:tcW w:w="1440" w:type="dxa"/>
          </w:tcPr>
          <w:p w14:paraId="2FBF8492" w14:textId="77777777" w:rsidR="00393BB7" w:rsidRDefault="00104218">
            <w:pPr>
              <w:jc w:val="right"/>
            </w:pPr>
            <w:r>
              <w:rPr>
                <w:sz w:val="20"/>
              </w:rPr>
              <w:t>$90,000</w:t>
            </w:r>
          </w:p>
        </w:tc>
        <w:tc>
          <w:tcPr>
            <w:tcW w:w="1440" w:type="dxa"/>
          </w:tcPr>
          <w:p w14:paraId="614D989F" w14:textId="77777777" w:rsidR="00393BB7" w:rsidRDefault="00104218">
            <w:r>
              <w:rPr>
                <w:sz w:val="20"/>
              </w:rPr>
              <w:t>No</w:t>
            </w:r>
          </w:p>
        </w:tc>
      </w:tr>
      <w:tr w:rsidR="00393BB7" w14:paraId="72E5FDF8" w14:textId="77777777">
        <w:tc>
          <w:tcPr>
            <w:tcW w:w="4320" w:type="dxa"/>
          </w:tcPr>
          <w:p w14:paraId="051D1F03" w14:textId="77777777" w:rsidR="00393BB7" w:rsidRDefault="00104218">
            <w:r>
              <w:rPr>
                <w:sz w:val="20"/>
              </w:rPr>
              <w:t>TBD WMA Addition</w:t>
            </w:r>
          </w:p>
        </w:tc>
        <w:tc>
          <w:tcPr>
            <w:tcW w:w="1440" w:type="dxa"/>
          </w:tcPr>
          <w:p w14:paraId="493B61C6" w14:textId="77777777" w:rsidR="00393BB7" w:rsidRDefault="00104218">
            <w:r>
              <w:rPr>
                <w:sz w:val="20"/>
              </w:rPr>
              <w:t>Clay</w:t>
            </w:r>
          </w:p>
        </w:tc>
        <w:tc>
          <w:tcPr>
            <w:tcW w:w="1440" w:type="dxa"/>
          </w:tcPr>
          <w:p w14:paraId="0622BECD" w14:textId="77777777" w:rsidR="00393BB7" w:rsidRDefault="00104218">
            <w:r>
              <w:rPr>
                <w:sz w:val="20"/>
              </w:rPr>
              <w:t>13945204</w:t>
            </w:r>
          </w:p>
        </w:tc>
        <w:tc>
          <w:tcPr>
            <w:tcW w:w="1080" w:type="dxa"/>
          </w:tcPr>
          <w:p w14:paraId="7DFE7817" w14:textId="77777777" w:rsidR="00393BB7" w:rsidRDefault="00104218">
            <w:pPr>
              <w:jc w:val="right"/>
            </w:pPr>
            <w:r>
              <w:rPr>
                <w:sz w:val="20"/>
              </w:rPr>
              <w:t>20</w:t>
            </w:r>
          </w:p>
        </w:tc>
        <w:tc>
          <w:tcPr>
            <w:tcW w:w="1440" w:type="dxa"/>
          </w:tcPr>
          <w:p w14:paraId="2651FE59" w14:textId="77777777" w:rsidR="00393BB7" w:rsidRDefault="00104218">
            <w:pPr>
              <w:jc w:val="right"/>
            </w:pPr>
            <w:r>
              <w:rPr>
                <w:sz w:val="20"/>
              </w:rPr>
              <w:t>$90,000</w:t>
            </w:r>
          </w:p>
        </w:tc>
        <w:tc>
          <w:tcPr>
            <w:tcW w:w="1440" w:type="dxa"/>
          </w:tcPr>
          <w:p w14:paraId="329756B4" w14:textId="77777777" w:rsidR="00393BB7" w:rsidRDefault="00104218">
            <w:r>
              <w:rPr>
                <w:sz w:val="20"/>
              </w:rPr>
              <w:t>No</w:t>
            </w:r>
          </w:p>
        </w:tc>
      </w:tr>
      <w:tr w:rsidR="00393BB7" w14:paraId="4AEB4D49" w14:textId="77777777">
        <w:tc>
          <w:tcPr>
            <w:tcW w:w="4320" w:type="dxa"/>
          </w:tcPr>
          <w:p w14:paraId="7C4D1757" w14:textId="77777777" w:rsidR="00393BB7" w:rsidRDefault="00104218">
            <w:r>
              <w:rPr>
                <w:sz w:val="20"/>
              </w:rPr>
              <w:t>Red Rock Prairie Addition</w:t>
            </w:r>
          </w:p>
        </w:tc>
        <w:tc>
          <w:tcPr>
            <w:tcW w:w="1440" w:type="dxa"/>
          </w:tcPr>
          <w:p w14:paraId="34855560" w14:textId="77777777" w:rsidR="00393BB7" w:rsidRDefault="00104218">
            <w:r>
              <w:rPr>
                <w:sz w:val="20"/>
              </w:rPr>
              <w:t>Cottonwood</w:t>
            </w:r>
          </w:p>
        </w:tc>
        <w:tc>
          <w:tcPr>
            <w:tcW w:w="1440" w:type="dxa"/>
          </w:tcPr>
          <w:p w14:paraId="7A290595" w14:textId="77777777" w:rsidR="00393BB7" w:rsidRDefault="00104218">
            <w:r>
              <w:rPr>
                <w:sz w:val="20"/>
              </w:rPr>
              <w:t>10735210</w:t>
            </w:r>
          </w:p>
        </w:tc>
        <w:tc>
          <w:tcPr>
            <w:tcW w:w="1080" w:type="dxa"/>
          </w:tcPr>
          <w:p w14:paraId="12C830CC" w14:textId="77777777" w:rsidR="00393BB7" w:rsidRDefault="00104218">
            <w:pPr>
              <w:jc w:val="right"/>
            </w:pPr>
            <w:r>
              <w:rPr>
                <w:sz w:val="20"/>
              </w:rPr>
              <w:t>20</w:t>
            </w:r>
          </w:p>
        </w:tc>
        <w:tc>
          <w:tcPr>
            <w:tcW w:w="1440" w:type="dxa"/>
          </w:tcPr>
          <w:p w14:paraId="2504CBC4" w14:textId="77777777" w:rsidR="00393BB7" w:rsidRDefault="00104218">
            <w:pPr>
              <w:jc w:val="right"/>
            </w:pPr>
            <w:r>
              <w:rPr>
                <w:sz w:val="20"/>
              </w:rPr>
              <w:t>$90,000</w:t>
            </w:r>
          </w:p>
        </w:tc>
        <w:tc>
          <w:tcPr>
            <w:tcW w:w="1440" w:type="dxa"/>
          </w:tcPr>
          <w:p w14:paraId="4409E6E2" w14:textId="77777777" w:rsidR="00393BB7" w:rsidRDefault="00104218">
            <w:r>
              <w:rPr>
                <w:sz w:val="20"/>
              </w:rPr>
              <w:t>No</w:t>
            </w:r>
          </w:p>
        </w:tc>
      </w:tr>
      <w:tr w:rsidR="00393BB7" w14:paraId="6DEB1C1E" w14:textId="77777777">
        <w:tc>
          <w:tcPr>
            <w:tcW w:w="4320" w:type="dxa"/>
          </w:tcPr>
          <w:p w14:paraId="4000B38D" w14:textId="77777777" w:rsidR="00393BB7" w:rsidRDefault="00104218">
            <w:r>
              <w:rPr>
                <w:sz w:val="20"/>
              </w:rPr>
              <w:t>TBD WMA Addition</w:t>
            </w:r>
          </w:p>
        </w:tc>
        <w:tc>
          <w:tcPr>
            <w:tcW w:w="1440" w:type="dxa"/>
          </w:tcPr>
          <w:p w14:paraId="75F4ED61" w14:textId="77777777" w:rsidR="00393BB7" w:rsidRDefault="00104218">
            <w:r>
              <w:rPr>
                <w:sz w:val="20"/>
              </w:rPr>
              <w:t>Cottonwood</w:t>
            </w:r>
          </w:p>
        </w:tc>
        <w:tc>
          <w:tcPr>
            <w:tcW w:w="1440" w:type="dxa"/>
          </w:tcPr>
          <w:p w14:paraId="5043952D" w14:textId="77777777" w:rsidR="00393BB7" w:rsidRDefault="00104218">
            <w:r>
              <w:rPr>
                <w:sz w:val="20"/>
              </w:rPr>
              <w:t>10637233</w:t>
            </w:r>
          </w:p>
        </w:tc>
        <w:tc>
          <w:tcPr>
            <w:tcW w:w="1080" w:type="dxa"/>
          </w:tcPr>
          <w:p w14:paraId="4BBED1C3" w14:textId="77777777" w:rsidR="00393BB7" w:rsidRDefault="00104218">
            <w:pPr>
              <w:jc w:val="right"/>
            </w:pPr>
            <w:r>
              <w:rPr>
                <w:sz w:val="20"/>
              </w:rPr>
              <w:t>20</w:t>
            </w:r>
          </w:p>
        </w:tc>
        <w:tc>
          <w:tcPr>
            <w:tcW w:w="1440" w:type="dxa"/>
          </w:tcPr>
          <w:p w14:paraId="72820DB0" w14:textId="77777777" w:rsidR="00393BB7" w:rsidRDefault="00104218">
            <w:pPr>
              <w:jc w:val="right"/>
            </w:pPr>
            <w:r>
              <w:rPr>
                <w:sz w:val="20"/>
              </w:rPr>
              <w:t>$90,000</w:t>
            </w:r>
          </w:p>
        </w:tc>
        <w:tc>
          <w:tcPr>
            <w:tcW w:w="1440" w:type="dxa"/>
          </w:tcPr>
          <w:p w14:paraId="02540FB4" w14:textId="77777777" w:rsidR="00393BB7" w:rsidRDefault="00104218">
            <w:r>
              <w:rPr>
                <w:sz w:val="20"/>
              </w:rPr>
              <w:t>No</w:t>
            </w:r>
          </w:p>
        </w:tc>
      </w:tr>
      <w:tr w:rsidR="00393BB7" w14:paraId="62A8DD03" w14:textId="77777777">
        <w:tc>
          <w:tcPr>
            <w:tcW w:w="4320" w:type="dxa"/>
          </w:tcPr>
          <w:p w14:paraId="6FA29FC9" w14:textId="77777777" w:rsidR="00393BB7" w:rsidRDefault="00104218">
            <w:r>
              <w:rPr>
                <w:sz w:val="20"/>
              </w:rPr>
              <w:t>TBD WMA Addition</w:t>
            </w:r>
          </w:p>
        </w:tc>
        <w:tc>
          <w:tcPr>
            <w:tcW w:w="1440" w:type="dxa"/>
          </w:tcPr>
          <w:p w14:paraId="4CD8E0B9" w14:textId="77777777" w:rsidR="00393BB7" w:rsidRDefault="00104218">
            <w:r>
              <w:rPr>
                <w:sz w:val="20"/>
              </w:rPr>
              <w:t>Douglas</w:t>
            </w:r>
          </w:p>
        </w:tc>
        <w:tc>
          <w:tcPr>
            <w:tcW w:w="1440" w:type="dxa"/>
          </w:tcPr>
          <w:p w14:paraId="3731F90B" w14:textId="77777777" w:rsidR="00393BB7" w:rsidRDefault="00104218">
            <w:r>
              <w:rPr>
                <w:sz w:val="20"/>
              </w:rPr>
              <w:t>12840216</w:t>
            </w:r>
          </w:p>
        </w:tc>
        <w:tc>
          <w:tcPr>
            <w:tcW w:w="1080" w:type="dxa"/>
          </w:tcPr>
          <w:p w14:paraId="132BDAB0" w14:textId="77777777" w:rsidR="00393BB7" w:rsidRDefault="00104218">
            <w:pPr>
              <w:jc w:val="right"/>
            </w:pPr>
            <w:r>
              <w:rPr>
                <w:sz w:val="20"/>
              </w:rPr>
              <w:t>20</w:t>
            </w:r>
          </w:p>
        </w:tc>
        <w:tc>
          <w:tcPr>
            <w:tcW w:w="1440" w:type="dxa"/>
          </w:tcPr>
          <w:p w14:paraId="1471548D" w14:textId="77777777" w:rsidR="00393BB7" w:rsidRDefault="00104218">
            <w:pPr>
              <w:jc w:val="right"/>
            </w:pPr>
            <w:r>
              <w:rPr>
                <w:sz w:val="20"/>
              </w:rPr>
              <w:t>$90,000</w:t>
            </w:r>
          </w:p>
        </w:tc>
        <w:tc>
          <w:tcPr>
            <w:tcW w:w="1440" w:type="dxa"/>
          </w:tcPr>
          <w:p w14:paraId="5AC56B0E" w14:textId="77777777" w:rsidR="00393BB7" w:rsidRDefault="00104218">
            <w:r>
              <w:rPr>
                <w:sz w:val="20"/>
              </w:rPr>
              <w:t>No</w:t>
            </w:r>
          </w:p>
        </w:tc>
      </w:tr>
      <w:tr w:rsidR="00393BB7" w14:paraId="52F1FFEB" w14:textId="77777777">
        <w:tc>
          <w:tcPr>
            <w:tcW w:w="4320" w:type="dxa"/>
          </w:tcPr>
          <w:p w14:paraId="0333AFA2" w14:textId="77777777" w:rsidR="00393BB7" w:rsidRDefault="00104218">
            <w:r>
              <w:rPr>
                <w:sz w:val="20"/>
              </w:rPr>
              <w:t>TBD WMA Addition</w:t>
            </w:r>
          </w:p>
        </w:tc>
        <w:tc>
          <w:tcPr>
            <w:tcW w:w="1440" w:type="dxa"/>
          </w:tcPr>
          <w:p w14:paraId="70E590C5" w14:textId="77777777" w:rsidR="00393BB7" w:rsidRDefault="00104218">
            <w:r>
              <w:rPr>
                <w:sz w:val="20"/>
              </w:rPr>
              <w:t>Grant</w:t>
            </w:r>
          </w:p>
        </w:tc>
        <w:tc>
          <w:tcPr>
            <w:tcW w:w="1440" w:type="dxa"/>
          </w:tcPr>
          <w:p w14:paraId="31EFDB3E" w14:textId="77777777" w:rsidR="00393BB7" w:rsidRDefault="00104218">
            <w:r>
              <w:rPr>
                <w:sz w:val="20"/>
              </w:rPr>
              <w:t>12842208</w:t>
            </w:r>
          </w:p>
        </w:tc>
        <w:tc>
          <w:tcPr>
            <w:tcW w:w="1080" w:type="dxa"/>
          </w:tcPr>
          <w:p w14:paraId="59BAA5E0" w14:textId="77777777" w:rsidR="00393BB7" w:rsidRDefault="00104218">
            <w:pPr>
              <w:jc w:val="right"/>
            </w:pPr>
            <w:r>
              <w:rPr>
                <w:sz w:val="20"/>
              </w:rPr>
              <w:t>20</w:t>
            </w:r>
          </w:p>
        </w:tc>
        <w:tc>
          <w:tcPr>
            <w:tcW w:w="1440" w:type="dxa"/>
          </w:tcPr>
          <w:p w14:paraId="687A5FBC" w14:textId="77777777" w:rsidR="00393BB7" w:rsidRDefault="00104218">
            <w:pPr>
              <w:jc w:val="right"/>
            </w:pPr>
            <w:r>
              <w:rPr>
                <w:sz w:val="20"/>
              </w:rPr>
              <w:t>$90,000</w:t>
            </w:r>
          </w:p>
        </w:tc>
        <w:tc>
          <w:tcPr>
            <w:tcW w:w="1440" w:type="dxa"/>
          </w:tcPr>
          <w:p w14:paraId="39B79593" w14:textId="77777777" w:rsidR="00393BB7" w:rsidRDefault="00104218">
            <w:r>
              <w:rPr>
                <w:sz w:val="20"/>
              </w:rPr>
              <w:t>No</w:t>
            </w:r>
          </w:p>
        </w:tc>
      </w:tr>
      <w:tr w:rsidR="00393BB7" w14:paraId="4C958DE0" w14:textId="77777777">
        <w:tc>
          <w:tcPr>
            <w:tcW w:w="4320" w:type="dxa"/>
          </w:tcPr>
          <w:p w14:paraId="28F3BA35" w14:textId="77777777" w:rsidR="00393BB7" w:rsidRDefault="00104218">
            <w:r>
              <w:rPr>
                <w:sz w:val="20"/>
              </w:rPr>
              <w:t>Leif Mountains Addition</w:t>
            </w:r>
          </w:p>
        </w:tc>
        <w:tc>
          <w:tcPr>
            <w:tcW w:w="1440" w:type="dxa"/>
          </w:tcPr>
          <w:p w14:paraId="293B42F2" w14:textId="77777777" w:rsidR="00393BB7" w:rsidRDefault="00104218">
            <w:r>
              <w:rPr>
                <w:sz w:val="20"/>
              </w:rPr>
              <w:t>Kandiyohi</w:t>
            </w:r>
          </w:p>
        </w:tc>
        <w:tc>
          <w:tcPr>
            <w:tcW w:w="1440" w:type="dxa"/>
          </w:tcPr>
          <w:p w14:paraId="61840086" w14:textId="77777777" w:rsidR="00393BB7" w:rsidRDefault="00104218">
            <w:r>
              <w:rPr>
                <w:sz w:val="20"/>
              </w:rPr>
              <w:t>12236201</w:t>
            </w:r>
          </w:p>
        </w:tc>
        <w:tc>
          <w:tcPr>
            <w:tcW w:w="1080" w:type="dxa"/>
          </w:tcPr>
          <w:p w14:paraId="201500E1" w14:textId="77777777" w:rsidR="00393BB7" w:rsidRDefault="00104218">
            <w:pPr>
              <w:jc w:val="right"/>
            </w:pPr>
            <w:r>
              <w:rPr>
                <w:sz w:val="20"/>
              </w:rPr>
              <w:t>20</w:t>
            </w:r>
          </w:p>
        </w:tc>
        <w:tc>
          <w:tcPr>
            <w:tcW w:w="1440" w:type="dxa"/>
          </w:tcPr>
          <w:p w14:paraId="60CF764D" w14:textId="77777777" w:rsidR="00393BB7" w:rsidRDefault="00104218">
            <w:pPr>
              <w:jc w:val="right"/>
            </w:pPr>
            <w:r>
              <w:rPr>
                <w:sz w:val="20"/>
              </w:rPr>
              <w:t>$90,000</w:t>
            </w:r>
          </w:p>
        </w:tc>
        <w:tc>
          <w:tcPr>
            <w:tcW w:w="1440" w:type="dxa"/>
          </w:tcPr>
          <w:p w14:paraId="11FA5B84" w14:textId="77777777" w:rsidR="00393BB7" w:rsidRDefault="00104218">
            <w:r>
              <w:rPr>
                <w:sz w:val="20"/>
              </w:rPr>
              <w:t>No</w:t>
            </w:r>
          </w:p>
        </w:tc>
      </w:tr>
      <w:tr w:rsidR="00393BB7" w14:paraId="1B75591C" w14:textId="77777777">
        <w:tc>
          <w:tcPr>
            <w:tcW w:w="4320" w:type="dxa"/>
          </w:tcPr>
          <w:p w14:paraId="2070A9B0" w14:textId="77777777" w:rsidR="00393BB7" w:rsidRDefault="00104218">
            <w:r>
              <w:rPr>
                <w:sz w:val="20"/>
              </w:rPr>
              <w:t>TBD WMA Addition</w:t>
            </w:r>
          </w:p>
        </w:tc>
        <w:tc>
          <w:tcPr>
            <w:tcW w:w="1440" w:type="dxa"/>
          </w:tcPr>
          <w:p w14:paraId="1D2A7A37" w14:textId="77777777" w:rsidR="00393BB7" w:rsidRDefault="00104218">
            <w:r>
              <w:rPr>
                <w:sz w:val="20"/>
              </w:rPr>
              <w:t>Kandiyohi</w:t>
            </w:r>
          </w:p>
        </w:tc>
        <w:tc>
          <w:tcPr>
            <w:tcW w:w="1440" w:type="dxa"/>
          </w:tcPr>
          <w:p w14:paraId="019F4914" w14:textId="77777777" w:rsidR="00393BB7" w:rsidRDefault="00104218">
            <w:r>
              <w:rPr>
                <w:sz w:val="20"/>
              </w:rPr>
              <w:t>12234208</w:t>
            </w:r>
          </w:p>
        </w:tc>
        <w:tc>
          <w:tcPr>
            <w:tcW w:w="1080" w:type="dxa"/>
          </w:tcPr>
          <w:p w14:paraId="56C3477A" w14:textId="77777777" w:rsidR="00393BB7" w:rsidRDefault="00104218">
            <w:pPr>
              <w:jc w:val="right"/>
            </w:pPr>
            <w:r>
              <w:rPr>
                <w:sz w:val="20"/>
              </w:rPr>
              <w:t>20</w:t>
            </w:r>
          </w:p>
        </w:tc>
        <w:tc>
          <w:tcPr>
            <w:tcW w:w="1440" w:type="dxa"/>
          </w:tcPr>
          <w:p w14:paraId="1C99EA8A" w14:textId="77777777" w:rsidR="00393BB7" w:rsidRDefault="00104218">
            <w:pPr>
              <w:jc w:val="right"/>
            </w:pPr>
            <w:r>
              <w:rPr>
                <w:sz w:val="20"/>
              </w:rPr>
              <w:t>$90,000</w:t>
            </w:r>
          </w:p>
        </w:tc>
        <w:tc>
          <w:tcPr>
            <w:tcW w:w="1440" w:type="dxa"/>
          </w:tcPr>
          <w:p w14:paraId="57C77F8E" w14:textId="77777777" w:rsidR="00393BB7" w:rsidRDefault="00104218">
            <w:r>
              <w:rPr>
                <w:sz w:val="20"/>
              </w:rPr>
              <w:t>No</w:t>
            </w:r>
          </w:p>
        </w:tc>
      </w:tr>
      <w:tr w:rsidR="00393BB7" w14:paraId="69B3B37E" w14:textId="77777777">
        <w:tc>
          <w:tcPr>
            <w:tcW w:w="4320" w:type="dxa"/>
          </w:tcPr>
          <w:p w14:paraId="7FE83792" w14:textId="77777777" w:rsidR="00393BB7" w:rsidRDefault="00104218">
            <w:r>
              <w:rPr>
                <w:sz w:val="20"/>
              </w:rPr>
              <w:t>Wallace C Dayton Addition</w:t>
            </w:r>
          </w:p>
        </w:tc>
        <w:tc>
          <w:tcPr>
            <w:tcW w:w="1440" w:type="dxa"/>
          </w:tcPr>
          <w:p w14:paraId="0AA8E948" w14:textId="77777777" w:rsidR="00393BB7" w:rsidRDefault="00104218">
            <w:r>
              <w:rPr>
                <w:sz w:val="20"/>
              </w:rPr>
              <w:t>Kittson</w:t>
            </w:r>
          </w:p>
        </w:tc>
        <w:tc>
          <w:tcPr>
            <w:tcW w:w="1440" w:type="dxa"/>
          </w:tcPr>
          <w:p w14:paraId="0D0A31C5" w14:textId="77777777" w:rsidR="00393BB7" w:rsidRDefault="00104218">
            <w:r>
              <w:rPr>
                <w:sz w:val="20"/>
              </w:rPr>
              <w:t>16345223</w:t>
            </w:r>
          </w:p>
        </w:tc>
        <w:tc>
          <w:tcPr>
            <w:tcW w:w="1080" w:type="dxa"/>
          </w:tcPr>
          <w:p w14:paraId="5B241866" w14:textId="77777777" w:rsidR="00393BB7" w:rsidRDefault="00104218">
            <w:pPr>
              <w:jc w:val="right"/>
            </w:pPr>
            <w:r>
              <w:rPr>
                <w:sz w:val="20"/>
              </w:rPr>
              <w:t>20</w:t>
            </w:r>
          </w:p>
        </w:tc>
        <w:tc>
          <w:tcPr>
            <w:tcW w:w="1440" w:type="dxa"/>
          </w:tcPr>
          <w:p w14:paraId="12C8E5FC" w14:textId="77777777" w:rsidR="00393BB7" w:rsidRDefault="00104218">
            <w:pPr>
              <w:jc w:val="right"/>
            </w:pPr>
            <w:r>
              <w:rPr>
                <w:sz w:val="20"/>
              </w:rPr>
              <w:t>$90,000</w:t>
            </w:r>
          </w:p>
        </w:tc>
        <w:tc>
          <w:tcPr>
            <w:tcW w:w="1440" w:type="dxa"/>
          </w:tcPr>
          <w:p w14:paraId="402BC1B9" w14:textId="77777777" w:rsidR="00393BB7" w:rsidRDefault="00104218">
            <w:r>
              <w:rPr>
                <w:sz w:val="20"/>
              </w:rPr>
              <w:t>No</w:t>
            </w:r>
          </w:p>
        </w:tc>
      </w:tr>
      <w:tr w:rsidR="00393BB7" w14:paraId="67D264DA" w14:textId="77777777">
        <w:tc>
          <w:tcPr>
            <w:tcW w:w="4320" w:type="dxa"/>
          </w:tcPr>
          <w:p w14:paraId="2DF9C815" w14:textId="77777777" w:rsidR="00393BB7" w:rsidRDefault="00104218">
            <w:r>
              <w:rPr>
                <w:sz w:val="20"/>
              </w:rPr>
              <w:t>Lac qui Parle WMA Addition</w:t>
            </w:r>
          </w:p>
        </w:tc>
        <w:tc>
          <w:tcPr>
            <w:tcW w:w="1440" w:type="dxa"/>
          </w:tcPr>
          <w:p w14:paraId="627DA944" w14:textId="77777777" w:rsidR="00393BB7" w:rsidRDefault="00104218">
            <w:r>
              <w:rPr>
                <w:sz w:val="20"/>
              </w:rPr>
              <w:t>Lac qui Parle</w:t>
            </w:r>
          </w:p>
        </w:tc>
        <w:tc>
          <w:tcPr>
            <w:tcW w:w="1440" w:type="dxa"/>
          </w:tcPr>
          <w:p w14:paraId="09D3752A" w14:textId="77777777" w:rsidR="00393BB7" w:rsidRDefault="00104218">
            <w:r>
              <w:rPr>
                <w:sz w:val="20"/>
              </w:rPr>
              <w:t>11943215</w:t>
            </w:r>
          </w:p>
        </w:tc>
        <w:tc>
          <w:tcPr>
            <w:tcW w:w="1080" w:type="dxa"/>
          </w:tcPr>
          <w:p w14:paraId="10428F79" w14:textId="77777777" w:rsidR="00393BB7" w:rsidRDefault="00104218">
            <w:pPr>
              <w:jc w:val="right"/>
            </w:pPr>
            <w:r>
              <w:rPr>
                <w:sz w:val="20"/>
              </w:rPr>
              <w:t>20</w:t>
            </w:r>
          </w:p>
        </w:tc>
        <w:tc>
          <w:tcPr>
            <w:tcW w:w="1440" w:type="dxa"/>
          </w:tcPr>
          <w:p w14:paraId="6486C5CF" w14:textId="77777777" w:rsidR="00393BB7" w:rsidRDefault="00104218">
            <w:pPr>
              <w:jc w:val="right"/>
            </w:pPr>
            <w:r>
              <w:rPr>
                <w:sz w:val="20"/>
              </w:rPr>
              <w:t>$90,000</w:t>
            </w:r>
          </w:p>
        </w:tc>
        <w:tc>
          <w:tcPr>
            <w:tcW w:w="1440" w:type="dxa"/>
          </w:tcPr>
          <w:p w14:paraId="215F8086" w14:textId="77777777" w:rsidR="00393BB7" w:rsidRDefault="00104218">
            <w:r>
              <w:rPr>
                <w:sz w:val="20"/>
              </w:rPr>
              <w:t>No</w:t>
            </w:r>
          </w:p>
        </w:tc>
      </w:tr>
      <w:tr w:rsidR="00393BB7" w14:paraId="6774FA2A" w14:textId="77777777">
        <w:tc>
          <w:tcPr>
            <w:tcW w:w="4320" w:type="dxa"/>
          </w:tcPr>
          <w:p w14:paraId="0D73E6AD" w14:textId="77777777" w:rsidR="00393BB7" w:rsidRDefault="00104218">
            <w:r>
              <w:rPr>
                <w:sz w:val="20"/>
              </w:rPr>
              <w:t>Plover Prairie Addition</w:t>
            </w:r>
          </w:p>
        </w:tc>
        <w:tc>
          <w:tcPr>
            <w:tcW w:w="1440" w:type="dxa"/>
          </w:tcPr>
          <w:p w14:paraId="32652868" w14:textId="77777777" w:rsidR="00393BB7" w:rsidRDefault="00104218">
            <w:r>
              <w:rPr>
                <w:sz w:val="20"/>
              </w:rPr>
              <w:t>Lac qui Parle</w:t>
            </w:r>
          </w:p>
        </w:tc>
        <w:tc>
          <w:tcPr>
            <w:tcW w:w="1440" w:type="dxa"/>
          </w:tcPr>
          <w:p w14:paraId="6DCBE20A" w14:textId="77777777" w:rsidR="00393BB7" w:rsidRDefault="00104218">
            <w:r>
              <w:rPr>
                <w:sz w:val="20"/>
              </w:rPr>
              <w:t>12045213</w:t>
            </w:r>
          </w:p>
        </w:tc>
        <w:tc>
          <w:tcPr>
            <w:tcW w:w="1080" w:type="dxa"/>
          </w:tcPr>
          <w:p w14:paraId="41AB85AE" w14:textId="77777777" w:rsidR="00393BB7" w:rsidRDefault="00104218">
            <w:pPr>
              <w:jc w:val="right"/>
            </w:pPr>
            <w:r>
              <w:rPr>
                <w:sz w:val="20"/>
              </w:rPr>
              <w:t>20</w:t>
            </w:r>
          </w:p>
        </w:tc>
        <w:tc>
          <w:tcPr>
            <w:tcW w:w="1440" w:type="dxa"/>
          </w:tcPr>
          <w:p w14:paraId="6C343B5A" w14:textId="77777777" w:rsidR="00393BB7" w:rsidRDefault="00104218">
            <w:pPr>
              <w:jc w:val="right"/>
            </w:pPr>
            <w:r>
              <w:rPr>
                <w:sz w:val="20"/>
              </w:rPr>
              <w:t>$90,000</w:t>
            </w:r>
          </w:p>
        </w:tc>
        <w:tc>
          <w:tcPr>
            <w:tcW w:w="1440" w:type="dxa"/>
          </w:tcPr>
          <w:p w14:paraId="2AD5CF0D" w14:textId="77777777" w:rsidR="00393BB7" w:rsidRDefault="00104218">
            <w:r>
              <w:rPr>
                <w:sz w:val="20"/>
              </w:rPr>
              <w:t>No</w:t>
            </w:r>
          </w:p>
        </w:tc>
      </w:tr>
      <w:tr w:rsidR="00393BB7" w14:paraId="2CFDF1D5" w14:textId="77777777">
        <w:tc>
          <w:tcPr>
            <w:tcW w:w="4320" w:type="dxa"/>
          </w:tcPr>
          <w:p w14:paraId="0DAE124D" w14:textId="77777777" w:rsidR="00393BB7" w:rsidRDefault="00104218">
            <w:r>
              <w:rPr>
                <w:sz w:val="20"/>
              </w:rPr>
              <w:t>Hole in the Mountain Addition</w:t>
            </w:r>
          </w:p>
        </w:tc>
        <w:tc>
          <w:tcPr>
            <w:tcW w:w="1440" w:type="dxa"/>
          </w:tcPr>
          <w:p w14:paraId="6A00BCCE" w14:textId="77777777" w:rsidR="00393BB7" w:rsidRDefault="00104218">
            <w:r>
              <w:rPr>
                <w:sz w:val="20"/>
              </w:rPr>
              <w:t>Lincoln</w:t>
            </w:r>
          </w:p>
        </w:tc>
        <w:tc>
          <w:tcPr>
            <w:tcW w:w="1440" w:type="dxa"/>
          </w:tcPr>
          <w:p w14:paraId="39582AD0" w14:textId="77777777" w:rsidR="00393BB7" w:rsidRDefault="00104218">
            <w:r>
              <w:rPr>
                <w:sz w:val="20"/>
              </w:rPr>
              <w:t>10945221</w:t>
            </w:r>
          </w:p>
        </w:tc>
        <w:tc>
          <w:tcPr>
            <w:tcW w:w="1080" w:type="dxa"/>
          </w:tcPr>
          <w:p w14:paraId="066F50B2" w14:textId="77777777" w:rsidR="00393BB7" w:rsidRDefault="00104218">
            <w:pPr>
              <w:jc w:val="right"/>
            </w:pPr>
            <w:r>
              <w:rPr>
                <w:sz w:val="20"/>
              </w:rPr>
              <w:t>20</w:t>
            </w:r>
          </w:p>
        </w:tc>
        <w:tc>
          <w:tcPr>
            <w:tcW w:w="1440" w:type="dxa"/>
          </w:tcPr>
          <w:p w14:paraId="77777C0D" w14:textId="77777777" w:rsidR="00393BB7" w:rsidRDefault="00104218">
            <w:pPr>
              <w:jc w:val="right"/>
            </w:pPr>
            <w:r>
              <w:rPr>
                <w:sz w:val="20"/>
              </w:rPr>
              <w:t>$90,000</w:t>
            </w:r>
          </w:p>
        </w:tc>
        <w:tc>
          <w:tcPr>
            <w:tcW w:w="1440" w:type="dxa"/>
          </w:tcPr>
          <w:p w14:paraId="3DDEF230" w14:textId="77777777" w:rsidR="00393BB7" w:rsidRDefault="00104218">
            <w:r>
              <w:rPr>
                <w:sz w:val="20"/>
              </w:rPr>
              <w:t>No</w:t>
            </w:r>
          </w:p>
        </w:tc>
      </w:tr>
      <w:tr w:rsidR="00393BB7" w14:paraId="6F2522C4" w14:textId="77777777">
        <w:tc>
          <w:tcPr>
            <w:tcW w:w="4320" w:type="dxa"/>
          </w:tcPr>
          <w:p w14:paraId="25333C6A" w14:textId="77777777" w:rsidR="00393BB7" w:rsidRDefault="00104218">
            <w:r>
              <w:rPr>
                <w:sz w:val="20"/>
              </w:rPr>
              <w:t>TBD WMA Addition</w:t>
            </w:r>
          </w:p>
        </w:tc>
        <w:tc>
          <w:tcPr>
            <w:tcW w:w="1440" w:type="dxa"/>
          </w:tcPr>
          <w:p w14:paraId="39A185A6" w14:textId="77777777" w:rsidR="00393BB7" w:rsidRDefault="00104218">
            <w:r>
              <w:rPr>
                <w:sz w:val="20"/>
              </w:rPr>
              <w:t>Lincoln</w:t>
            </w:r>
          </w:p>
        </w:tc>
        <w:tc>
          <w:tcPr>
            <w:tcW w:w="1440" w:type="dxa"/>
          </w:tcPr>
          <w:p w14:paraId="049114AA" w14:textId="77777777" w:rsidR="00393BB7" w:rsidRDefault="00104218">
            <w:r>
              <w:rPr>
                <w:sz w:val="20"/>
              </w:rPr>
              <w:t>11046212</w:t>
            </w:r>
          </w:p>
        </w:tc>
        <w:tc>
          <w:tcPr>
            <w:tcW w:w="1080" w:type="dxa"/>
          </w:tcPr>
          <w:p w14:paraId="4CD26BB0" w14:textId="77777777" w:rsidR="00393BB7" w:rsidRDefault="00104218">
            <w:pPr>
              <w:jc w:val="right"/>
            </w:pPr>
            <w:r>
              <w:rPr>
                <w:sz w:val="20"/>
              </w:rPr>
              <w:t>20</w:t>
            </w:r>
          </w:p>
        </w:tc>
        <w:tc>
          <w:tcPr>
            <w:tcW w:w="1440" w:type="dxa"/>
          </w:tcPr>
          <w:p w14:paraId="3F7A260A" w14:textId="77777777" w:rsidR="00393BB7" w:rsidRDefault="00104218">
            <w:pPr>
              <w:jc w:val="right"/>
            </w:pPr>
            <w:r>
              <w:rPr>
                <w:sz w:val="20"/>
              </w:rPr>
              <w:t>$90,000</w:t>
            </w:r>
          </w:p>
        </w:tc>
        <w:tc>
          <w:tcPr>
            <w:tcW w:w="1440" w:type="dxa"/>
          </w:tcPr>
          <w:p w14:paraId="4C122513" w14:textId="77777777" w:rsidR="00393BB7" w:rsidRDefault="00104218">
            <w:r>
              <w:rPr>
                <w:sz w:val="20"/>
              </w:rPr>
              <w:t>No</w:t>
            </w:r>
          </w:p>
        </w:tc>
      </w:tr>
      <w:tr w:rsidR="00393BB7" w14:paraId="3A3F1044" w14:textId="77777777">
        <w:tc>
          <w:tcPr>
            <w:tcW w:w="4320" w:type="dxa"/>
          </w:tcPr>
          <w:p w14:paraId="7EB3A35F" w14:textId="77777777" w:rsidR="00393BB7" w:rsidRDefault="00104218">
            <w:r>
              <w:rPr>
                <w:sz w:val="20"/>
              </w:rPr>
              <w:t>TBD WMA Addition</w:t>
            </w:r>
          </w:p>
        </w:tc>
        <w:tc>
          <w:tcPr>
            <w:tcW w:w="1440" w:type="dxa"/>
          </w:tcPr>
          <w:p w14:paraId="4C8F828D" w14:textId="77777777" w:rsidR="00393BB7" w:rsidRDefault="00104218">
            <w:r>
              <w:rPr>
                <w:sz w:val="20"/>
              </w:rPr>
              <w:t>Lyon</w:t>
            </w:r>
          </w:p>
        </w:tc>
        <w:tc>
          <w:tcPr>
            <w:tcW w:w="1440" w:type="dxa"/>
          </w:tcPr>
          <w:p w14:paraId="38902B9F" w14:textId="77777777" w:rsidR="00393BB7" w:rsidRDefault="00104218">
            <w:r>
              <w:rPr>
                <w:sz w:val="20"/>
              </w:rPr>
              <w:t>11041206</w:t>
            </w:r>
          </w:p>
        </w:tc>
        <w:tc>
          <w:tcPr>
            <w:tcW w:w="1080" w:type="dxa"/>
          </w:tcPr>
          <w:p w14:paraId="0DE648C8" w14:textId="77777777" w:rsidR="00393BB7" w:rsidRDefault="00104218">
            <w:pPr>
              <w:jc w:val="right"/>
            </w:pPr>
            <w:r>
              <w:rPr>
                <w:sz w:val="20"/>
              </w:rPr>
              <w:t>20</w:t>
            </w:r>
          </w:p>
        </w:tc>
        <w:tc>
          <w:tcPr>
            <w:tcW w:w="1440" w:type="dxa"/>
          </w:tcPr>
          <w:p w14:paraId="5682E836" w14:textId="77777777" w:rsidR="00393BB7" w:rsidRDefault="00104218">
            <w:pPr>
              <w:jc w:val="right"/>
            </w:pPr>
            <w:r>
              <w:rPr>
                <w:sz w:val="20"/>
              </w:rPr>
              <w:t>$90,000</w:t>
            </w:r>
          </w:p>
        </w:tc>
        <w:tc>
          <w:tcPr>
            <w:tcW w:w="1440" w:type="dxa"/>
          </w:tcPr>
          <w:p w14:paraId="77134B5C" w14:textId="77777777" w:rsidR="00393BB7" w:rsidRDefault="00104218">
            <w:r>
              <w:rPr>
                <w:sz w:val="20"/>
              </w:rPr>
              <w:t>No</w:t>
            </w:r>
          </w:p>
        </w:tc>
      </w:tr>
      <w:tr w:rsidR="00393BB7" w14:paraId="6818E8D7" w14:textId="77777777">
        <w:tc>
          <w:tcPr>
            <w:tcW w:w="4320" w:type="dxa"/>
          </w:tcPr>
          <w:p w14:paraId="205FE6AF" w14:textId="77777777" w:rsidR="00393BB7" w:rsidRDefault="00104218">
            <w:r>
              <w:rPr>
                <w:sz w:val="20"/>
              </w:rPr>
              <w:t>TBD WMA Addition</w:t>
            </w:r>
          </w:p>
        </w:tc>
        <w:tc>
          <w:tcPr>
            <w:tcW w:w="1440" w:type="dxa"/>
          </w:tcPr>
          <w:p w14:paraId="1A218338" w14:textId="77777777" w:rsidR="00393BB7" w:rsidRDefault="00104218">
            <w:r>
              <w:rPr>
                <w:sz w:val="20"/>
              </w:rPr>
              <w:t>Mahnomen</w:t>
            </w:r>
          </w:p>
        </w:tc>
        <w:tc>
          <w:tcPr>
            <w:tcW w:w="1440" w:type="dxa"/>
          </w:tcPr>
          <w:p w14:paraId="12B3C54D" w14:textId="77777777" w:rsidR="00393BB7" w:rsidRDefault="00104218">
            <w:r>
              <w:rPr>
                <w:sz w:val="20"/>
              </w:rPr>
              <w:t>14442235</w:t>
            </w:r>
          </w:p>
        </w:tc>
        <w:tc>
          <w:tcPr>
            <w:tcW w:w="1080" w:type="dxa"/>
          </w:tcPr>
          <w:p w14:paraId="15A4D92B" w14:textId="77777777" w:rsidR="00393BB7" w:rsidRDefault="00104218">
            <w:pPr>
              <w:jc w:val="right"/>
            </w:pPr>
            <w:r>
              <w:rPr>
                <w:sz w:val="20"/>
              </w:rPr>
              <w:t>20</w:t>
            </w:r>
          </w:p>
        </w:tc>
        <w:tc>
          <w:tcPr>
            <w:tcW w:w="1440" w:type="dxa"/>
          </w:tcPr>
          <w:p w14:paraId="702BF0F4" w14:textId="77777777" w:rsidR="00393BB7" w:rsidRDefault="00104218">
            <w:pPr>
              <w:jc w:val="right"/>
            </w:pPr>
            <w:r>
              <w:rPr>
                <w:sz w:val="20"/>
              </w:rPr>
              <w:t>$90,000</w:t>
            </w:r>
          </w:p>
        </w:tc>
        <w:tc>
          <w:tcPr>
            <w:tcW w:w="1440" w:type="dxa"/>
          </w:tcPr>
          <w:p w14:paraId="60C7B288" w14:textId="77777777" w:rsidR="00393BB7" w:rsidRDefault="00104218">
            <w:r>
              <w:rPr>
                <w:sz w:val="20"/>
              </w:rPr>
              <w:t>No</w:t>
            </w:r>
          </w:p>
        </w:tc>
      </w:tr>
      <w:tr w:rsidR="00393BB7" w14:paraId="5C29D8E2" w14:textId="77777777">
        <w:tc>
          <w:tcPr>
            <w:tcW w:w="4320" w:type="dxa"/>
          </w:tcPr>
          <w:p w14:paraId="1EA96D5A" w14:textId="77777777" w:rsidR="00393BB7" w:rsidRDefault="00104218">
            <w:r>
              <w:rPr>
                <w:sz w:val="20"/>
              </w:rPr>
              <w:t>TBD WMA Addition</w:t>
            </w:r>
          </w:p>
        </w:tc>
        <w:tc>
          <w:tcPr>
            <w:tcW w:w="1440" w:type="dxa"/>
          </w:tcPr>
          <w:p w14:paraId="64D4E917" w14:textId="77777777" w:rsidR="00393BB7" w:rsidRDefault="00104218">
            <w:r>
              <w:rPr>
                <w:sz w:val="20"/>
              </w:rPr>
              <w:t>Marshall</w:t>
            </w:r>
          </w:p>
        </w:tc>
        <w:tc>
          <w:tcPr>
            <w:tcW w:w="1440" w:type="dxa"/>
          </w:tcPr>
          <w:p w14:paraId="56FEF790" w14:textId="77777777" w:rsidR="00393BB7" w:rsidRDefault="00104218">
            <w:r>
              <w:rPr>
                <w:sz w:val="20"/>
              </w:rPr>
              <w:t>15745202</w:t>
            </w:r>
          </w:p>
        </w:tc>
        <w:tc>
          <w:tcPr>
            <w:tcW w:w="1080" w:type="dxa"/>
          </w:tcPr>
          <w:p w14:paraId="0E6C31D9" w14:textId="77777777" w:rsidR="00393BB7" w:rsidRDefault="00104218">
            <w:pPr>
              <w:jc w:val="right"/>
            </w:pPr>
            <w:r>
              <w:rPr>
                <w:sz w:val="20"/>
              </w:rPr>
              <w:t>20</w:t>
            </w:r>
          </w:p>
        </w:tc>
        <w:tc>
          <w:tcPr>
            <w:tcW w:w="1440" w:type="dxa"/>
          </w:tcPr>
          <w:p w14:paraId="67C0FFD6" w14:textId="77777777" w:rsidR="00393BB7" w:rsidRDefault="00104218">
            <w:pPr>
              <w:jc w:val="right"/>
            </w:pPr>
            <w:r>
              <w:rPr>
                <w:sz w:val="20"/>
              </w:rPr>
              <w:t>$90,000</w:t>
            </w:r>
          </w:p>
        </w:tc>
        <w:tc>
          <w:tcPr>
            <w:tcW w:w="1440" w:type="dxa"/>
          </w:tcPr>
          <w:p w14:paraId="7223A2CF" w14:textId="77777777" w:rsidR="00393BB7" w:rsidRDefault="00104218">
            <w:r>
              <w:rPr>
                <w:sz w:val="20"/>
              </w:rPr>
              <w:t>No</w:t>
            </w:r>
          </w:p>
        </w:tc>
      </w:tr>
      <w:tr w:rsidR="00393BB7" w14:paraId="057C858D" w14:textId="77777777">
        <w:tc>
          <w:tcPr>
            <w:tcW w:w="4320" w:type="dxa"/>
          </w:tcPr>
          <w:p w14:paraId="4C722F57" w14:textId="77777777" w:rsidR="00393BB7" w:rsidRDefault="00104218">
            <w:r>
              <w:rPr>
                <w:sz w:val="20"/>
              </w:rPr>
              <w:t>TBD WMA Addition</w:t>
            </w:r>
          </w:p>
        </w:tc>
        <w:tc>
          <w:tcPr>
            <w:tcW w:w="1440" w:type="dxa"/>
          </w:tcPr>
          <w:p w14:paraId="538F0342" w14:textId="77777777" w:rsidR="00393BB7" w:rsidRDefault="00104218">
            <w:r>
              <w:rPr>
                <w:sz w:val="20"/>
              </w:rPr>
              <w:t>Murray</w:t>
            </w:r>
          </w:p>
        </w:tc>
        <w:tc>
          <w:tcPr>
            <w:tcW w:w="1440" w:type="dxa"/>
          </w:tcPr>
          <w:p w14:paraId="307CCEF9" w14:textId="77777777" w:rsidR="00393BB7" w:rsidRDefault="00104218">
            <w:r>
              <w:rPr>
                <w:sz w:val="20"/>
              </w:rPr>
              <w:t>10840226</w:t>
            </w:r>
          </w:p>
        </w:tc>
        <w:tc>
          <w:tcPr>
            <w:tcW w:w="1080" w:type="dxa"/>
          </w:tcPr>
          <w:p w14:paraId="3F1CF1AF" w14:textId="77777777" w:rsidR="00393BB7" w:rsidRDefault="00104218">
            <w:pPr>
              <w:jc w:val="right"/>
            </w:pPr>
            <w:r>
              <w:rPr>
                <w:sz w:val="20"/>
              </w:rPr>
              <w:t>20</w:t>
            </w:r>
          </w:p>
        </w:tc>
        <w:tc>
          <w:tcPr>
            <w:tcW w:w="1440" w:type="dxa"/>
          </w:tcPr>
          <w:p w14:paraId="5470AE80" w14:textId="77777777" w:rsidR="00393BB7" w:rsidRDefault="00104218">
            <w:pPr>
              <w:jc w:val="right"/>
            </w:pPr>
            <w:r>
              <w:rPr>
                <w:sz w:val="20"/>
              </w:rPr>
              <w:t>$90,000</w:t>
            </w:r>
          </w:p>
        </w:tc>
        <w:tc>
          <w:tcPr>
            <w:tcW w:w="1440" w:type="dxa"/>
          </w:tcPr>
          <w:p w14:paraId="01E33BDF" w14:textId="77777777" w:rsidR="00393BB7" w:rsidRDefault="00104218">
            <w:r>
              <w:rPr>
                <w:sz w:val="20"/>
              </w:rPr>
              <w:t>No</w:t>
            </w:r>
          </w:p>
        </w:tc>
      </w:tr>
      <w:tr w:rsidR="00393BB7" w14:paraId="37E378C0" w14:textId="77777777">
        <w:tc>
          <w:tcPr>
            <w:tcW w:w="4320" w:type="dxa"/>
          </w:tcPr>
          <w:p w14:paraId="151C13CC" w14:textId="77777777" w:rsidR="00393BB7" w:rsidRDefault="00104218">
            <w:r>
              <w:rPr>
                <w:sz w:val="20"/>
              </w:rPr>
              <w:t>TBD WMA Addition</w:t>
            </w:r>
          </w:p>
        </w:tc>
        <w:tc>
          <w:tcPr>
            <w:tcW w:w="1440" w:type="dxa"/>
          </w:tcPr>
          <w:p w14:paraId="71302B99" w14:textId="77777777" w:rsidR="00393BB7" w:rsidRDefault="00104218">
            <w:r>
              <w:rPr>
                <w:sz w:val="20"/>
              </w:rPr>
              <w:t>Nobles</w:t>
            </w:r>
          </w:p>
        </w:tc>
        <w:tc>
          <w:tcPr>
            <w:tcW w:w="1440" w:type="dxa"/>
          </w:tcPr>
          <w:p w14:paraId="60058DDF" w14:textId="77777777" w:rsidR="00393BB7" w:rsidRDefault="00104218">
            <w:r>
              <w:rPr>
                <w:sz w:val="20"/>
              </w:rPr>
              <w:t>10140225</w:t>
            </w:r>
          </w:p>
        </w:tc>
        <w:tc>
          <w:tcPr>
            <w:tcW w:w="1080" w:type="dxa"/>
          </w:tcPr>
          <w:p w14:paraId="50207ADA" w14:textId="77777777" w:rsidR="00393BB7" w:rsidRDefault="00104218">
            <w:pPr>
              <w:jc w:val="right"/>
            </w:pPr>
            <w:r>
              <w:rPr>
                <w:sz w:val="20"/>
              </w:rPr>
              <w:t>20</w:t>
            </w:r>
          </w:p>
        </w:tc>
        <w:tc>
          <w:tcPr>
            <w:tcW w:w="1440" w:type="dxa"/>
          </w:tcPr>
          <w:p w14:paraId="0915EB0B" w14:textId="77777777" w:rsidR="00393BB7" w:rsidRDefault="00104218">
            <w:pPr>
              <w:jc w:val="right"/>
            </w:pPr>
            <w:r>
              <w:rPr>
                <w:sz w:val="20"/>
              </w:rPr>
              <w:t>$90,000</w:t>
            </w:r>
          </w:p>
        </w:tc>
        <w:tc>
          <w:tcPr>
            <w:tcW w:w="1440" w:type="dxa"/>
          </w:tcPr>
          <w:p w14:paraId="28E6C36A" w14:textId="77777777" w:rsidR="00393BB7" w:rsidRDefault="00104218">
            <w:r>
              <w:rPr>
                <w:sz w:val="20"/>
              </w:rPr>
              <w:t>No</w:t>
            </w:r>
          </w:p>
        </w:tc>
      </w:tr>
      <w:tr w:rsidR="00393BB7" w14:paraId="04233F36" w14:textId="77777777">
        <w:tc>
          <w:tcPr>
            <w:tcW w:w="4320" w:type="dxa"/>
          </w:tcPr>
          <w:p w14:paraId="2C9C1CEB" w14:textId="77777777" w:rsidR="00393BB7" w:rsidRDefault="00104218">
            <w:r>
              <w:rPr>
                <w:sz w:val="20"/>
              </w:rPr>
              <w:lastRenderedPageBreak/>
              <w:t>TBD WMA Addition</w:t>
            </w:r>
          </w:p>
        </w:tc>
        <w:tc>
          <w:tcPr>
            <w:tcW w:w="1440" w:type="dxa"/>
          </w:tcPr>
          <w:p w14:paraId="7C0E1B90" w14:textId="77777777" w:rsidR="00393BB7" w:rsidRDefault="00104218">
            <w:r>
              <w:rPr>
                <w:sz w:val="20"/>
              </w:rPr>
              <w:t>Norman</w:t>
            </w:r>
          </w:p>
        </w:tc>
        <w:tc>
          <w:tcPr>
            <w:tcW w:w="1440" w:type="dxa"/>
          </w:tcPr>
          <w:p w14:paraId="44446C5B" w14:textId="77777777" w:rsidR="00393BB7" w:rsidRDefault="00104218">
            <w:r>
              <w:rPr>
                <w:sz w:val="20"/>
              </w:rPr>
              <w:t>14545235</w:t>
            </w:r>
          </w:p>
        </w:tc>
        <w:tc>
          <w:tcPr>
            <w:tcW w:w="1080" w:type="dxa"/>
          </w:tcPr>
          <w:p w14:paraId="0FFDC171" w14:textId="77777777" w:rsidR="00393BB7" w:rsidRDefault="00104218">
            <w:pPr>
              <w:jc w:val="right"/>
            </w:pPr>
            <w:r>
              <w:rPr>
                <w:sz w:val="20"/>
              </w:rPr>
              <w:t>20</w:t>
            </w:r>
          </w:p>
        </w:tc>
        <w:tc>
          <w:tcPr>
            <w:tcW w:w="1440" w:type="dxa"/>
          </w:tcPr>
          <w:p w14:paraId="14F2D27D" w14:textId="77777777" w:rsidR="00393BB7" w:rsidRDefault="00104218">
            <w:pPr>
              <w:jc w:val="right"/>
            </w:pPr>
            <w:r>
              <w:rPr>
                <w:sz w:val="20"/>
              </w:rPr>
              <w:t>$90,000</w:t>
            </w:r>
          </w:p>
        </w:tc>
        <w:tc>
          <w:tcPr>
            <w:tcW w:w="1440" w:type="dxa"/>
          </w:tcPr>
          <w:p w14:paraId="4281AEFF" w14:textId="77777777" w:rsidR="00393BB7" w:rsidRDefault="00104218">
            <w:r>
              <w:rPr>
                <w:sz w:val="20"/>
              </w:rPr>
              <w:t>No</w:t>
            </w:r>
          </w:p>
        </w:tc>
      </w:tr>
      <w:tr w:rsidR="00393BB7" w14:paraId="69A415DF" w14:textId="77777777">
        <w:tc>
          <w:tcPr>
            <w:tcW w:w="4320" w:type="dxa"/>
          </w:tcPr>
          <w:p w14:paraId="573CB489" w14:textId="77777777" w:rsidR="00393BB7" w:rsidRDefault="00104218">
            <w:r>
              <w:rPr>
                <w:sz w:val="20"/>
              </w:rPr>
              <w:t>Twin Valley Prairie Addition</w:t>
            </w:r>
          </w:p>
        </w:tc>
        <w:tc>
          <w:tcPr>
            <w:tcW w:w="1440" w:type="dxa"/>
          </w:tcPr>
          <w:p w14:paraId="4EE6D545" w14:textId="77777777" w:rsidR="00393BB7" w:rsidRDefault="00104218">
            <w:r>
              <w:rPr>
                <w:sz w:val="20"/>
              </w:rPr>
              <w:t>Norman</w:t>
            </w:r>
          </w:p>
        </w:tc>
        <w:tc>
          <w:tcPr>
            <w:tcW w:w="1440" w:type="dxa"/>
          </w:tcPr>
          <w:p w14:paraId="08908851" w14:textId="77777777" w:rsidR="00393BB7" w:rsidRDefault="00104218">
            <w:r>
              <w:rPr>
                <w:sz w:val="20"/>
              </w:rPr>
              <w:t>14345226</w:t>
            </w:r>
          </w:p>
        </w:tc>
        <w:tc>
          <w:tcPr>
            <w:tcW w:w="1080" w:type="dxa"/>
          </w:tcPr>
          <w:p w14:paraId="2BCA5382" w14:textId="77777777" w:rsidR="00393BB7" w:rsidRDefault="00104218">
            <w:pPr>
              <w:jc w:val="right"/>
            </w:pPr>
            <w:r>
              <w:rPr>
                <w:sz w:val="20"/>
              </w:rPr>
              <w:t>20</w:t>
            </w:r>
          </w:p>
        </w:tc>
        <w:tc>
          <w:tcPr>
            <w:tcW w:w="1440" w:type="dxa"/>
          </w:tcPr>
          <w:p w14:paraId="0BF27207" w14:textId="77777777" w:rsidR="00393BB7" w:rsidRDefault="00104218">
            <w:pPr>
              <w:jc w:val="right"/>
            </w:pPr>
            <w:r>
              <w:rPr>
                <w:sz w:val="20"/>
              </w:rPr>
              <w:t>$90,000</w:t>
            </w:r>
          </w:p>
        </w:tc>
        <w:tc>
          <w:tcPr>
            <w:tcW w:w="1440" w:type="dxa"/>
          </w:tcPr>
          <w:p w14:paraId="6F0D3B2D" w14:textId="77777777" w:rsidR="00393BB7" w:rsidRDefault="00104218">
            <w:r>
              <w:rPr>
                <w:sz w:val="20"/>
              </w:rPr>
              <w:t>No</w:t>
            </w:r>
          </w:p>
        </w:tc>
      </w:tr>
      <w:tr w:rsidR="00393BB7" w14:paraId="5DB4994C" w14:textId="77777777">
        <w:tc>
          <w:tcPr>
            <w:tcW w:w="4320" w:type="dxa"/>
          </w:tcPr>
          <w:p w14:paraId="56E7F4D6" w14:textId="77777777" w:rsidR="00393BB7" w:rsidRDefault="00104218">
            <w:r>
              <w:rPr>
                <w:sz w:val="20"/>
              </w:rPr>
              <w:t>TBD WMA Addition</w:t>
            </w:r>
          </w:p>
        </w:tc>
        <w:tc>
          <w:tcPr>
            <w:tcW w:w="1440" w:type="dxa"/>
          </w:tcPr>
          <w:p w14:paraId="1BA89401" w14:textId="77777777" w:rsidR="00393BB7" w:rsidRDefault="00104218">
            <w:r>
              <w:rPr>
                <w:sz w:val="20"/>
              </w:rPr>
              <w:t>Otter Tail</w:t>
            </w:r>
          </w:p>
        </w:tc>
        <w:tc>
          <w:tcPr>
            <w:tcW w:w="1440" w:type="dxa"/>
          </w:tcPr>
          <w:p w14:paraId="2D42B12C" w14:textId="77777777" w:rsidR="00393BB7" w:rsidRDefault="00104218">
            <w:r>
              <w:rPr>
                <w:sz w:val="20"/>
              </w:rPr>
              <w:t>13144204</w:t>
            </w:r>
          </w:p>
        </w:tc>
        <w:tc>
          <w:tcPr>
            <w:tcW w:w="1080" w:type="dxa"/>
          </w:tcPr>
          <w:p w14:paraId="7293B169" w14:textId="77777777" w:rsidR="00393BB7" w:rsidRDefault="00104218">
            <w:pPr>
              <w:jc w:val="right"/>
            </w:pPr>
            <w:r>
              <w:rPr>
                <w:sz w:val="20"/>
              </w:rPr>
              <w:t>20</w:t>
            </w:r>
          </w:p>
        </w:tc>
        <w:tc>
          <w:tcPr>
            <w:tcW w:w="1440" w:type="dxa"/>
          </w:tcPr>
          <w:p w14:paraId="2709ED7A" w14:textId="77777777" w:rsidR="00393BB7" w:rsidRDefault="00104218">
            <w:pPr>
              <w:jc w:val="right"/>
            </w:pPr>
            <w:r>
              <w:rPr>
                <w:sz w:val="20"/>
              </w:rPr>
              <w:t>$90,000</w:t>
            </w:r>
          </w:p>
        </w:tc>
        <w:tc>
          <w:tcPr>
            <w:tcW w:w="1440" w:type="dxa"/>
          </w:tcPr>
          <w:p w14:paraId="42E81D30" w14:textId="77777777" w:rsidR="00393BB7" w:rsidRDefault="00104218">
            <w:r>
              <w:rPr>
                <w:sz w:val="20"/>
              </w:rPr>
              <w:t>No</w:t>
            </w:r>
          </w:p>
        </w:tc>
      </w:tr>
      <w:tr w:rsidR="00393BB7" w14:paraId="6B1C8213" w14:textId="77777777">
        <w:tc>
          <w:tcPr>
            <w:tcW w:w="4320" w:type="dxa"/>
          </w:tcPr>
          <w:p w14:paraId="7469D0CC" w14:textId="77777777" w:rsidR="00393BB7" w:rsidRDefault="00104218">
            <w:r>
              <w:rPr>
                <w:sz w:val="20"/>
              </w:rPr>
              <w:t>TBD WMA Addition</w:t>
            </w:r>
          </w:p>
        </w:tc>
        <w:tc>
          <w:tcPr>
            <w:tcW w:w="1440" w:type="dxa"/>
          </w:tcPr>
          <w:p w14:paraId="1A7C1A4C" w14:textId="77777777" w:rsidR="00393BB7" w:rsidRDefault="00104218">
            <w:r>
              <w:rPr>
                <w:sz w:val="20"/>
              </w:rPr>
              <w:t>Pennington</w:t>
            </w:r>
          </w:p>
        </w:tc>
        <w:tc>
          <w:tcPr>
            <w:tcW w:w="1440" w:type="dxa"/>
          </w:tcPr>
          <w:p w14:paraId="26099693" w14:textId="77777777" w:rsidR="00393BB7" w:rsidRDefault="00104218">
            <w:r>
              <w:rPr>
                <w:sz w:val="20"/>
              </w:rPr>
              <w:t>15245212</w:t>
            </w:r>
          </w:p>
        </w:tc>
        <w:tc>
          <w:tcPr>
            <w:tcW w:w="1080" w:type="dxa"/>
          </w:tcPr>
          <w:p w14:paraId="58E24B62" w14:textId="77777777" w:rsidR="00393BB7" w:rsidRDefault="00104218">
            <w:pPr>
              <w:jc w:val="right"/>
            </w:pPr>
            <w:r>
              <w:rPr>
                <w:sz w:val="20"/>
              </w:rPr>
              <w:t>20</w:t>
            </w:r>
          </w:p>
        </w:tc>
        <w:tc>
          <w:tcPr>
            <w:tcW w:w="1440" w:type="dxa"/>
          </w:tcPr>
          <w:p w14:paraId="7C72E177" w14:textId="77777777" w:rsidR="00393BB7" w:rsidRDefault="00104218">
            <w:pPr>
              <w:jc w:val="right"/>
            </w:pPr>
            <w:r>
              <w:rPr>
                <w:sz w:val="20"/>
              </w:rPr>
              <w:t>$90,000</w:t>
            </w:r>
          </w:p>
        </w:tc>
        <w:tc>
          <w:tcPr>
            <w:tcW w:w="1440" w:type="dxa"/>
          </w:tcPr>
          <w:p w14:paraId="5E407D87" w14:textId="77777777" w:rsidR="00393BB7" w:rsidRDefault="00104218">
            <w:r>
              <w:rPr>
                <w:sz w:val="20"/>
              </w:rPr>
              <w:t>No</w:t>
            </w:r>
          </w:p>
        </w:tc>
      </w:tr>
      <w:tr w:rsidR="00393BB7" w14:paraId="13F238DC" w14:textId="77777777">
        <w:tc>
          <w:tcPr>
            <w:tcW w:w="4320" w:type="dxa"/>
          </w:tcPr>
          <w:p w14:paraId="3FB71188" w14:textId="77777777" w:rsidR="00393BB7" w:rsidRDefault="00104218">
            <w:r>
              <w:rPr>
                <w:sz w:val="20"/>
              </w:rPr>
              <w:t>TBD WMA Addition</w:t>
            </w:r>
          </w:p>
        </w:tc>
        <w:tc>
          <w:tcPr>
            <w:tcW w:w="1440" w:type="dxa"/>
          </w:tcPr>
          <w:p w14:paraId="6D286758" w14:textId="77777777" w:rsidR="00393BB7" w:rsidRDefault="00104218">
            <w:r>
              <w:rPr>
                <w:sz w:val="20"/>
              </w:rPr>
              <w:t>Pipestone</w:t>
            </w:r>
          </w:p>
        </w:tc>
        <w:tc>
          <w:tcPr>
            <w:tcW w:w="1440" w:type="dxa"/>
          </w:tcPr>
          <w:p w14:paraId="42118C1C" w14:textId="77777777" w:rsidR="00393BB7" w:rsidRDefault="00104218">
            <w:r>
              <w:rPr>
                <w:sz w:val="20"/>
              </w:rPr>
              <w:t>10746227</w:t>
            </w:r>
          </w:p>
        </w:tc>
        <w:tc>
          <w:tcPr>
            <w:tcW w:w="1080" w:type="dxa"/>
          </w:tcPr>
          <w:p w14:paraId="3638F2CD" w14:textId="77777777" w:rsidR="00393BB7" w:rsidRDefault="00104218">
            <w:pPr>
              <w:jc w:val="right"/>
            </w:pPr>
            <w:r>
              <w:rPr>
                <w:sz w:val="20"/>
              </w:rPr>
              <w:t>20</w:t>
            </w:r>
          </w:p>
        </w:tc>
        <w:tc>
          <w:tcPr>
            <w:tcW w:w="1440" w:type="dxa"/>
          </w:tcPr>
          <w:p w14:paraId="41C77A24" w14:textId="77777777" w:rsidR="00393BB7" w:rsidRDefault="00104218">
            <w:pPr>
              <w:jc w:val="right"/>
            </w:pPr>
            <w:r>
              <w:rPr>
                <w:sz w:val="20"/>
              </w:rPr>
              <w:t>$90,000</w:t>
            </w:r>
          </w:p>
        </w:tc>
        <w:tc>
          <w:tcPr>
            <w:tcW w:w="1440" w:type="dxa"/>
          </w:tcPr>
          <w:p w14:paraId="1CA57E7D" w14:textId="77777777" w:rsidR="00393BB7" w:rsidRDefault="00104218">
            <w:r>
              <w:rPr>
                <w:sz w:val="20"/>
              </w:rPr>
              <w:t>Yes</w:t>
            </w:r>
          </w:p>
        </w:tc>
      </w:tr>
      <w:tr w:rsidR="00393BB7" w14:paraId="11DF5DF4" w14:textId="77777777">
        <w:tc>
          <w:tcPr>
            <w:tcW w:w="4320" w:type="dxa"/>
          </w:tcPr>
          <w:p w14:paraId="4E7C1348" w14:textId="77777777" w:rsidR="00393BB7" w:rsidRDefault="00104218">
            <w:r>
              <w:rPr>
                <w:sz w:val="20"/>
              </w:rPr>
              <w:t>Mentor Prairie Addition</w:t>
            </w:r>
          </w:p>
        </w:tc>
        <w:tc>
          <w:tcPr>
            <w:tcW w:w="1440" w:type="dxa"/>
          </w:tcPr>
          <w:p w14:paraId="08FC9650" w14:textId="77777777" w:rsidR="00393BB7" w:rsidRDefault="00104218">
            <w:r>
              <w:rPr>
                <w:sz w:val="20"/>
              </w:rPr>
              <w:t>Polk</w:t>
            </w:r>
          </w:p>
        </w:tc>
        <w:tc>
          <w:tcPr>
            <w:tcW w:w="1440" w:type="dxa"/>
          </w:tcPr>
          <w:p w14:paraId="5D1F36C7" w14:textId="77777777" w:rsidR="00393BB7" w:rsidRDefault="00104218">
            <w:r>
              <w:rPr>
                <w:sz w:val="20"/>
              </w:rPr>
              <w:t>14943206</w:t>
            </w:r>
          </w:p>
        </w:tc>
        <w:tc>
          <w:tcPr>
            <w:tcW w:w="1080" w:type="dxa"/>
          </w:tcPr>
          <w:p w14:paraId="11856795" w14:textId="77777777" w:rsidR="00393BB7" w:rsidRDefault="00104218">
            <w:pPr>
              <w:jc w:val="right"/>
            </w:pPr>
            <w:r>
              <w:rPr>
                <w:sz w:val="20"/>
              </w:rPr>
              <w:t>20</w:t>
            </w:r>
          </w:p>
        </w:tc>
        <w:tc>
          <w:tcPr>
            <w:tcW w:w="1440" w:type="dxa"/>
          </w:tcPr>
          <w:p w14:paraId="45E37933" w14:textId="77777777" w:rsidR="00393BB7" w:rsidRDefault="00104218">
            <w:pPr>
              <w:jc w:val="right"/>
            </w:pPr>
            <w:r>
              <w:rPr>
                <w:sz w:val="20"/>
              </w:rPr>
              <w:t>$90,000</w:t>
            </w:r>
          </w:p>
        </w:tc>
        <w:tc>
          <w:tcPr>
            <w:tcW w:w="1440" w:type="dxa"/>
          </w:tcPr>
          <w:p w14:paraId="42AD6A9A" w14:textId="77777777" w:rsidR="00393BB7" w:rsidRDefault="00104218">
            <w:r>
              <w:rPr>
                <w:sz w:val="20"/>
              </w:rPr>
              <w:t>No</w:t>
            </w:r>
          </w:p>
        </w:tc>
      </w:tr>
      <w:tr w:rsidR="00393BB7" w14:paraId="11B09C33" w14:textId="77777777">
        <w:tc>
          <w:tcPr>
            <w:tcW w:w="4320" w:type="dxa"/>
          </w:tcPr>
          <w:p w14:paraId="41242279" w14:textId="77777777" w:rsidR="00393BB7" w:rsidRDefault="00104218">
            <w:r>
              <w:rPr>
                <w:sz w:val="20"/>
              </w:rPr>
              <w:t>TBD WMA Addition</w:t>
            </w:r>
          </w:p>
        </w:tc>
        <w:tc>
          <w:tcPr>
            <w:tcW w:w="1440" w:type="dxa"/>
          </w:tcPr>
          <w:p w14:paraId="224B44B7" w14:textId="77777777" w:rsidR="00393BB7" w:rsidRDefault="00104218">
            <w:r>
              <w:rPr>
                <w:sz w:val="20"/>
              </w:rPr>
              <w:t>Polk</w:t>
            </w:r>
          </w:p>
        </w:tc>
        <w:tc>
          <w:tcPr>
            <w:tcW w:w="1440" w:type="dxa"/>
          </w:tcPr>
          <w:p w14:paraId="3C97E245" w14:textId="77777777" w:rsidR="00393BB7" w:rsidRDefault="00104218">
            <w:r>
              <w:rPr>
                <w:sz w:val="20"/>
              </w:rPr>
              <w:t>14845226</w:t>
            </w:r>
          </w:p>
        </w:tc>
        <w:tc>
          <w:tcPr>
            <w:tcW w:w="1080" w:type="dxa"/>
          </w:tcPr>
          <w:p w14:paraId="29D036FA" w14:textId="77777777" w:rsidR="00393BB7" w:rsidRDefault="00104218">
            <w:pPr>
              <w:jc w:val="right"/>
            </w:pPr>
            <w:r>
              <w:rPr>
                <w:sz w:val="20"/>
              </w:rPr>
              <w:t>20</w:t>
            </w:r>
          </w:p>
        </w:tc>
        <w:tc>
          <w:tcPr>
            <w:tcW w:w="1440" w:type="dxa"/>
          </w:tcPr>
          <w:p w14:paraId="33D9DA5B" w14:textId="77777777" w:rsidR="00393BB7" w:rsidRDefault="00104218">
            <w:pPr>
              <w:jc w:val="right"/>
            </w:pPr>
            <w:r>
              <w:rPr>
                <w:sz w:val="20"/>
              </w:rPr>
              <w:t>$90,000</w:t>
            </w:r>
          </w:p>
        </w:tc>
        <w:tc>
          <w:tcPr>
            <w:tcW w:w="1440" w:type="dxa"/>
          </w:tcPr>
          <w:p w14:paraId="479A9E1D" w14:textId="77777777" w:rsidR="00393BB7" w:rsidRDefault="00104218">
            <w:r>
              <w:rPr>
                <w:sz w:val="20"/>
              </w:rPr>
              <w:t>No</w:t>
            </w:r>
          </w:p>
        </w:tc>
      </w:tr>
      <w:tr w:rsidR="00393BB7" w14:paraId="5091C05C" w14:textId="77777777">
        <w:tc>
          <w:tcPr>
            <w:tcW w:w="4320" w:type="dxa"/>
          </w:tcPr>
          <w:p w14:paraId="3F6505F4" w14:textId="77777777" w:rsidR="00393BB7" w:rsidRDefault="00104218">
            <w:r>
              <w:rPr>
                <w:sz w:val="20"/>
              </w:rPr>
              <w:t>Ordway Prairie Addition</w:t>
            </w:r>
          </w:p>
        </w:tc>
        <w:tc>
          <w:tcPr>
            <w:tcW w:w="1440" w:type="dxa"/>
          </w:tcPr>
          <w:p w14:paraId="21A228AD" w14:textId="77777777" w:rsidR="00393BB7" w:rsidRDefault="00104218">
            <w:r>
              <w:rPr>
                <w:sz w:val="20"/>
              </w:rPr>
              <w:t>Pope</w:t>
            </w:r>
          </w:p>
        </w:tc>
        <w:tc>
          <w:tcPr>
            <w:tcW w:w="1440" w:type="dxa"/>
          </w:tcPr>
          <w:p w14:paraId="64FF2FD0" w14:textId="77777777" w:rsidR="00393BB7" w:rsidRDefault="00104218">
            <w:r>
              <w:rPr>
                <w:sz w:val="20"/>
              </w:rPr>
              <w:t>12337225</w:t>
            </w:r>
          </w:p>
        </w:tc>
        <w:tc>
          <w:tcPr>
            <w:tcW w:w="1080" w:type="dxa"/>
          </w:tcPr>
          <w:p w14:paraId="2CDA3CE5" w14:textId="77777777" w:rsidR="00393BB7" w:rsidRDefault="00104218">
            <w:pPr>
              <w:jc w:val="right"/>
            </w:pPr>
            <w:r>
              <w:rPr>
                <w:sz w:val="20"/>
              </w:rPr>
              <w:t>20</w:t>
            </w:r>
          </w:p>
        </w:tc>
        <w:tc>
          <w:tcPr>
            <w:tcW w:w="1440" w:type="dxa"/>
          </w:tcPr>
          <w:p w14:paraId="4B5EDA1C" w14:textId="77777777" w:rsidR="00393BB7" w:rsidRDefault="00104218">
            <w:pPr>
              <w:jc w:val="right"/>
            </w:pPr>
            <w:r>
              <w:rPr>
                <w:sz w:val="20"/>
              </w:rPr>
              <w:t>$90,000</w:t>
            </w:r>
          </w:p>
        </w:tc>
        <w:tc>
          <w:tcPr>
            <w:tcW w:w="1440" w:type="dxa"/>
          </w:tcPr>
          <w:p w14:paraId="10E23180" w14:textId="77777777" w:rsidR="00393BB7" w:rsidRDefault="00104218">
            <w:r>
              <w:rPr>
                <w:sz w:val="20"/>
              </w:rPr>
              <w:t>No</w:t>
            </w:r>
          </w:p>
        </w:tc>
      </w:tr>
      <w:tr w:rsidR="00393BB7" w14:paraId="29F965C0" w14:textId="77777777">
        <w:tc>
          <w:tcPr>
            <w:tcW w:w="4320" w:type="dxa"/>
          </w:tcPr>
          <w:p w14:paraId="028D607E" w14:textId="77777777" w:rsidR="00393BB7" w:rsidRDefault="00104218">
            <w:r>
              <w:rPr>
                <w:sz w:val="20"/>
              </w:rPr>
              <w:t xml:space="preserve">TBD WMA </w:t>
            </w:r>
            <w:r>
              <w:rPr>
                <w:sz w:val="20"/>
              </w:rPr>
              <w:t>Addition</w:t>
            </w:r>
          </w:p>
        </w:tc>
        <w:tc>
          <w:tcPr>
            <w:tcW w:w="1440" w:type="dxa"/>
          </w:tcPr>
          <w:p w14:paraId="04BB77CD" w14:textId="77777777" w:rsidR="00393BB7" w:rsidRDefault="00104218">
            <w:r>
              <w:rPr>
                <w:sz w:val="20"/>
              </w:rPr>
              <w:t>Pope</w:t>
            </w:r>
          </w:p>
        </w:tc>
        <w:tc>
          <w:tcPr>
            <w:tcW w:w="1440" w:type="dxa"/>
          </w:tcPr>
          <w:p w14:paraId="26EFA587" w14:textId="77777777" w:rsidR="00393BB7" w:rsidRDefault="00104218">
            <w:r>
              <w:rPr>
                <w:sz w:val="20"/>
              </w:rPr>
              <w:t>12437222</w:t>
            </w:r>
          </w:p>
        </w:tc>
        <w:tc>
          <w:tcPr>
            <w:tcW w:w="1080" w:type="dxa"/>
          </w:tcPr>
          <w:p w14:paraId="52AE0366" w14:textId="77777777" w:rsidR="00393BB7" w:rsidRDefault="00104218">
            <w:pPr>
              <w:jc w:val="right"/>
            </w:pPr>
            <w:r>
              <w:rPr>
                <w:sz w:val="20"/>
              </w:rPr>
              <w:t>20</w:t>
            </w:r>
          </w:p>
        </w:tc>
        <w:tc>
          <w:tcPr>
            <w:tcW w:w="1440" w:type="dxa"/>
          </w:tcPr>
          <w:p w14:paraId="78C54910" w14:textId="77777777" w:rsidR="00393BB7" w:rsidRDefault="00104218">
            <w:pPr>
              <w:jc w:val="right"/>
            </w:pPr>
            <w:r>
              <w:rPr>
                <w:sz w:val="20"/>
              </w:rPr>
              <w:t>$90,000</w:t>
            </w:r>
          </w:p>
        </w:tc>
        <w:tc>
          <w:tcPr>
            <w:tcW w:w="1440" w:type="dxa"/>
          </w:tcPr>
          <w:p w14:paraId="4390EDA3" w14:textId="77777777" w:rsidR="00393BB7" w:rsidRDefault="00104218">
            <w:r>
              <w:rPr>
                <w:sz w:val="20"/>
              </w:rPr>
              <w:t>No</w:t>
            </w:r>
          </w:p>
        </w:tc>
      </w:tr>
      <w:tr w:rsidR="00393BB7" w14:paraId="4DB0B6B6" w14:textId="77777777">
        <w:tc>
          <w:tcPr>
            <w:tcW w:w="4320" w:type="dxa"/>
          </w:tcPr>
          <w:p w14:paraId="5FC140ED" w14:textId="77777777" w:rsidR="00393BB7" w:rsidRDefault="00104218">
            <w:r>
              <w:rPr>
                <w:sz w:val="20"/>
              </w:rPr>
              <w:t>Marcoux Prairie Addition</w:t>
            </w:r>
          </w:p>
        </w:tc>
        <w:tc>
          <w:tcPr>
            <w:tcW w:w="1440" w:type="dxa"/>
          </w:tcPr>
          <w:p w14:paraId="13E4BD8F" w14:textId="77777777" w:rsidR="00393BB7" w:rsidRDefault="00104218">
            <w:r>
              <w:rPr>
                <w:sz w:val="20"/>
              </w:rPr>
              <w:t>Red Lake</w:t>
            </w:r>
          </w:p>
        </w:tc>
        <w:tc>
          <w:tcPr>
            <w:tcW w:w="1440" w:type="dxa"/>
          </w:tcPr>
          <w:p w14:paraId="4948DB49" w14:textId="77777777" w:rsidR="00393BB7" w:rsidRDefault="00104218">
            <w:r>
              <w:rPr>
                <w:sz w:val="20"/>
              </w:rPr>
              <w:t>15044215</w:t>
            </w:r>
          </w:p>
        </w:tc>
        <w:tc>
          <w:tcPr>
            <w:tcW w:w="1080" w:type="dxa"/>
          </w:tcPr>
          <w:p w14:paraId="0B114C2D" w14:textId="77777777" w:rsidR="00393BB7" w:rsidRDefault="00104218">
            <w:pPr>
              <w:jc w:val="right"/>
            </w:pPr>
            <w:r>
              <w:rPr>
                <w:sz w:val="20"/>
              </w:rPr>
              <w:t>20</w:t>
            </w:r>
          </w:p>
        </w:tc>
        <w:tc>
          <w:tcPr>
            <w:tcW w:w="1440" w:type="dxa"/>
          </w:tcPr>
          <w:p w14:paraId="31A406DB" w14:textId="77777777" w:rsidR="00393BB7" w:rsidRDefault="00104218">
            <w:pPr>
              <w:jc w:val="right"/>
            </w:pPr>
            <w:r>
              <w:rPr>
                <w:sz w:val="20"/>
              </w:rPr>
              <w:t>$90,000</w:t>
            </w:r>
          </w:p>
        </w:tc>
        <w:tc>
          <w:tcPr>
            <w:tcW w:w="1440" w:type="dxa"/>
          </w:tcPr>
          <w:p w14:paraId="7CA7D559" w14:textId="77777777" w:rsidR="00393BB7" w:rsidRDefault="00104218">
            <w:r>
              <w:rPr>
                <w:sz w:val="20"/>
              </w:rPr>
              <w:t>No</w:t>
            </w:r>
          </w:p>
        </w:tc>
      </w:tr>
      <w:tr w:rsidR="00393BB7" w14:paraId="3DE8F470" w14:textId="77777777">
        <w:tc>
          <w:tcPr>
            <w:tcW w:w="4320" w:type="dxa"/>
          </w:tcPr>
          <w:p w14:paraId="0F5E35DE" w14:textId="77777777" w:rsidR="00393BB7" w:rsidRDefault="00104218">
            <w:r>
              <w:rPr>
                <w:sz w:val="20"/>
              </w:rPr>
              <w:t>TBD WMA Addition</w:t>
            </w:r>
          </w:p>
        </w:tc>
        <w:tc>
          <w:tcPr>
            <w:tcW w:w="1440" w:type="dxa"/>
          </w:tcPr>
          <w:p w14:paraId="2C453FA5" w14:textId="77777777" w:rsidR="00393BB7" w:rsidRDefault="00104218">
            <w:r>
              <w:rPr>
                <w:sz w:val="20"/>
              </w:rPr>
              <w:t>Rock</w:t>
            </w:r>
          </w:p>
        </w:tc>
        <w:tc>
          <w:tcPr>
            <w:tcW w:w="1440" w:type="dxa"/>
          </w:tcPr>
          <w:p w14:paraId="77A7670B" w14:textId="77777777" w:rsidR="00393BB7" w:rsidRDefault="00104218">
            <w:r>
              <w:rPr>
                <w:sz w:val="20"/>
              </w:rPr>
              <w:t>10445223</w:t>
            </w:r>
          </w:p>
        </w:tc>
        <w:tc>
          <w:tcPr>
            <w:tcW w:w="1080" w:type="dxa"/>
          </w:tcPr>
          <w:p w14:paraId="6C29037C" w14:textId="77777777" w:rsidR="00393BB7" w:rsidRDefault="00104218">
            <w:pPr>
              <w:jc w:val="right"/>
            </w:pPr>
            <w:r>
              <w:rPr>
                <w:sz w:val="20"/>
              </w:rPr>
              <w:t>20</w:t>
            </w:r>
          </w:p>
        </w:tc>
        <w:tc>
          <w:tcPr>
            <w:tcW w:w="1440" w:type="dxa"/>
          </w:tcPr>
          <w:p w14:paraId="7C779ADD" w14:textId="77777777" w:rsidR="00393BB7" w:rsidRDefault="00104218">
            <w:pPr>
              <w:jc w:val="right"/>
            </w:pPr>
            <w:r>
              <w:rPr>
                <w:sz w:val="20"/>
              </w:rPr>
              <w:t>$90,000</w:t>
            </w:r>
          </w:p>
        </w:tc>
        <w:tc>
          <w:tcPr>
            <w:tcW w:w="1440" w:type="dxa"/>
          </w:tcPr>
          <w:p w14:paraId="137D0301" w14:textId="77777777" w:rsidR="00393BB7" w:rsidRDefault="00104218">
            <w:r>
              <w:rPr>
                <w:sz w:val="20"/>
              </w:rPr>
              <w:t>No</w:t>
            </w:r>
          </w:p>
        </w:tc>
      </w:tr>
      <w:tr w:rsidR="00393BB7" w14:paraId="3DCEB45A" w14:textId="77777777">
        <w:tc>
          <w:tcPr>
            <w:tcW w:w="4320" w:type="dxa"/>
          </w:tcPr>
          <w:p w14:paraId="2CF63392" w14:textId="77777777" w:rsidR="00393BB7" w:rsidRDefault="00104218">
            <w:r>
              <w:rPr>
                <w:sz w:val="20"/>
              </w:rPr>
              <w:t>Wallace C Dayton Addition</w:t>
            </w:r>
          </w:p>
        </w:tc>
        <w:tc>
          <w:tcPr>
            <w:tcW w:w="1440" w:type="dxa"/>
          </w:tcPr>
          <w:p w14:paraId="7C253B6E" w14:textId="77777777" w:rsidR="00393BB7" w:rsidRDefault="00104218">
            <w:r>
              <w:rPr>
                <w:sz w:val="20"/>
              </w:rPr>
              <w:t>Roseau</w:t>
            </w:r>
          </w:p>
        </w:tc>
        <w:tc>
          <w:tcPr>
            <w:tcW w:w="1440" w:type="dxa"/>
          </w:tcPr>
          <w:p w14:paraId="3B65F188" w14:textId="77777777" w:rsidR="00393BB7" w:rsidRDefault="00104218">
            <w:r>
              <w:rPr>
                <w:sz w:val="20"/>
              </w:rPr>
              <w:t>16244215</w:t>
            </w:r>
          </w:p>
        </w:tc>
        <w:tc>
          <w:tcPr>
            <w:tcW w:w="1080" w:type="dxa"/>
          </w:tcPr>
          <w:p w14:paraId="50EFD0F0" w14:textId="77777777" w:rsidR="00393BB7" w:rsidRDefault="00104218">
            <w:pPr>
              <w:jc w:val="right"/>
            </w:pPr>
            <w:r>
              <w:rPr>
                <w:sz w:val="20"/>
              </w:rPr>
              <w:t>20</w:t>
            </w:r>
          </w:p>
        </w:tc>
        <w:tc>
          <w:tcPr>
            <w:tcW w:w="1440" w:type="dxa"/>
          </w:tcPr>
          <w:p w14:paraId="1B2F5B8F" w14:textId="77777777" w:rsidR="00393BB7" w:rsidRDefault="00104218">
            <w:pPr>
              <w:jc w:val="right"/>
            </w:pPr>
            <w:r>
              <w:rPr>
                <w:sz w:val="20"/>
              </w:rPr>
              <w:t>$90,000</w:t>
            </w:r>
          </w:p>
        </w:tc>
        <w:tc>
          <w:tcPr>
            <w:tcW w:w="1440" w:type="dxa"/>
          </w:tcPr>
          <w:p w14:paraId="02D844A9" w14:textId="77777777" w:rsidR="00393BB7" w:rsidRDefault="00104218">
            <w:r>
              <w:rPr>
                <w:sz w:val="20"/>
              </w:rPr>
              <w:t>No</w:t>
            </w:r>
          </w:p>
        </w:tc>
      </w:tr>
      <w:tr w:rsidR="00393BB7" w14:paraId="1CA8146E" w14:textId="77777777">
        <w:tc>
          <w:tcPr>
            <w:tcW w:w="4320" w:type="dxa"/>
          </w:tcPr>
          <w:p w14:paraId="3DE9B9F0" w14:textId="77777777" w:rsidR="00393BB7" w:rsidRDefault="00104218">
            <w:r>
              <w:rPr>
                <w:sz w:val="20"/>
              </w:rPr>
              <w:t>Roscoe Prairie Addition</w:t>
            </w:r>
          </w:p>
        </w:tc>
        <w:tc>
          <w:tcPr>
            <w:tcW w:w="1440" w:type="dxa"/>
          </w:tcPr>
          <w:p w14:paraId="4A8F037B" w14:textId="77777777" w:rsidR="00393BB7" w:rsidRDefault="00104218">
            <w:r>
              <w:rPr>
                <w:sz w:val="20"/>
              </w:rPr>
              <w:t>Stearns</w:t>
            </w:r>
          </w:p>
        </w:tc>
        <w:tc>
          <w:tcPr>
            <w:tcW w:w="1440" w:type="dxa"/>
          </w:tcPr>
          <w:p w14:paraId="6B85509C" w14:textId="77777777" w:rsidR="00393BB7" w:rsidRDefault="00104218">
            <w:r>
              <w:rPr>
                <w:sz w:val="20"/>
              </w:rPr>
              <w:t>12332234</w:t>
            </w:r>
          </w:p>
        </w:tc>
        <w:tc>
          <w:tcPr>
            <w:tcW w:w="1080" w:type="dxa"/>
          </w:tcPr>
          <w:p w14:paraId="74726316" w14:textId="77777777" w:rsidR="00393BB7" w:rsidRDefault="00104218">
            <w:pPr>
              <w:jc w:val="right"/>
            </w:pPr>
            <w:r>
              <w:rPr>
                <w:sz w:val="20"/>
              </w:rPr>
              <w:t>20</w:t>
            </w:r>
          </w:p>
        </w:tc>
        <w:tc>
          <w:tcPr>
            <w:tcW w:w="1440" w:type="dxa"/>
          </w:tcPr>
          <w:p w14:paraId="63502AEA" w14:textId="77777777" w:rsidR="00393BB7" w:rsidRDefault="00104218">
            <w:pPr>
              <w:jc w:val="right"/>
            </w:pPr>
            <w:r>
              <w:rPr>
                <w:sz w:val="20"/>
              </w:rPr>
              <w:t>$90,000</w:t>
            </w:r>
          </w:p>
        </w:tc>
        <w:tc>
          <w:tcPr>
            <w:tcW w:w="1440" w:type="dxa"/>
          </w:tcPr>
          <w:p w14:paraId="158B50D1" w14:textId="77777777" w:rsidR="00393BB7" w:rsidRDefault="00104218">
            <w:r>
              <w:rPr>
                <w:sz w:val="20"/>
              </w:rPr>
              <w:t>No</w:t>
            </w:r>
          </w:p>
        </w:tc>
      </w:tr>
      <w:tr w:rsidR="00393BB7" w14:paraId="787B6826" w14:textId="77777777">
        <w:tc>
          <w:tcPr>
            <w:tcW w:w="4320" w:type="dxa"/>
          </w:tcPr>
          <w:p w14:paraId="772483C5" w14:textId="77777777" w:rsidR="00393BB7" w:rsidRDefault="00104218">
            <w:r>
              <w:rPr>
                <w:sz w:val="20"/>
              </w:rPr>
              <w:t>TBD WMA Addition</w:t>
            </w:r>
          </w:p>
        </w:tc>
        <w:tc>
          <w:tcPr>
            <w:tcW w:w="1440" w:type="dxa"/>
          </w:tcPr>
          <w:p w14:paraId="4EE0052A" w14:textId="77777777" w:rsidR="00393BB7" w:rsidRDefault="00104218">
            <w:r>
              <w:rPr>
                <w:sz w:val="20"/>
              </w:rPr>
              <w:t>Stearns</w:t>
            </w:r>
          </w:p>
        </w:tc>
        <w:tc>
          <w:tcPr>
            <w:tcW w:w="1440" w:type="dxa"/>
          </w:tcPr>
          <w:p w14:paraId="03330BFB" w14:textId="77777777" w:rsidR="00393BB7" w:rsidRDefault="00104218">
            <w:r>
              <w:rPr>
                <w:sz w:val="20"/>
              </w:rPr>
              <w:t>12434220</w:t>
            </w:r>
          </w:p>
        </w:tc>
        <w:tc>
          <w:tcPr>
            <w:tcW w:w="1080" w:type="dxa"/>
          </w:tcPr>
          <w:p w14:paraId="585F48FD" w14:textId="77777777" w:rsidR="00393BB7" w:rsidRDefault="00104218">
            <w:pPr>
              <w:jc w:val="right"/>
            </w:pPr>
            <w:r>
              <w:rPr>
                <w:sz w:val="20"/>
              </w:rPr>
              <w:t>20</w:t>
            </w:r>
          </w:p>
        </w:tc>
        <w:tc>
          <w:tcPr>
            <w:tcW w:w="1440" w:type="dxa"/>
          </w:tcPr>
          <w:p w14:paraId="5A800394" w14:textId="77777777" w:rsidR="00393BB7" w:rsidRDefault="00104218">
            <w:pPr>
              <w:jc w:val="right"/>
            </w:pPr>
            <w:r>
              <w:rPr>
                <w:sz w:val="20"/>
              </w:rPr>
              <w:t>$90,000</w:t>
            </w:r>
          </w:p>
        </w:tc>
        <w:tc>
          <w:tcPr>
            <w:tcW w:w="1440" w:type="dxa"/>
          </w:tcPr>
          <w:p w14:paraId="7C16244C" w14:textId="77777777" w:rsidR="00393BB7" w:rsidRDefault="00104218">
            <w:r>
              <w:rPr>
                <w:sz w:val="20"/>
              </w:rPr>
              <w:t>No</w:t>
            </w:r>
          </w:p>
        </w:tc>
      </w:tr>
      <w:tr w:rsidR="00393BB7" w14:paraId="433EC430" w14:textId="77777777">
        <w:tc>
          <w:tcPr>
            <w:tcW w:w="4320" w:type="dxa"/>
          </w:tcPr>
          <w:p w14:paraId="3157736A" w14:textId="77777777" w:rsidR="00393BB7" w:rsidRDefault="00104218">
            <w:r>
              <w:rPr>
                <w:sz w:val="20"/>
              </w:rPr>
              <w:t>TBD WMA Addition</w:t>
            </w:r>
          </w:p>
        </w:tc>
        <w:tc>
          <w:tcPr>
            <w:tcW w:w="1440" w:type="dxa"/>
          </w:tcPr>
          <w:p w14:paraId="02F37BDC" w14:textId="77777777" w:rsidR="00393BB7" w:rsidRDefault="00104218">
            <w:r>
              <w:rPr>
                <w:sz w:val="20"/>
              </w:rPr>
              <w:t>Stevens</w:t>
            </w:r>
          </w:p>
        </w:tc>
        <w:tc>
          <w:tcPr>
            <w:tcW w:w="1440" w:type="dxa"/>
          </w:tcPr>
          <w:p w14:paraId="51E34BF0" w14:textId="77777777" w:rsidR="00393BB7" w:rsidRDefault="00104218">
            <w:r>
              <w:rPr>
                <w:sz w:val="20"/>
              </w:rPr>
              <w:t>12542229</w:t>
            </w:r>
          </w:p>
        </w:tc>
        <w:tc>
          <w:tcPr>
            <w:tcW w:w="1080" w:type="dxa"/>
          </w:tcPr>
          <w:p w14:paraId="17E505B1" w14:textId="77777777" w:rsidR="00393BB7" w:rsidRDefault="00104218">
            <w:pPr>
              <w:jc w:val="right"/>
            </w:pPr>
            <w:r>
              <w:rPr>
                <w:sz w:val="20"/>
              </w:rPr>
              <w:t>20</w:t>
            </w:r>
          </w:p>
        </w:tc>
        <w:tc>
          <w:tcPr>
            <w:tcW w:w="1440" w:type="dxa"/>
          </w:tcPr>
          <w:p w14:paraId="48181711" w14:textId="77777777" w:rsidR="00393BB7" w:rsidRDefault="00104218">
            <w:pPr>
              <w:jc w:val="right"/>
            </w:pPr>
            <w:r>
              <w:rPr>
                <w:sz w:val="20"/>
              </w:rPr>
              <w:t>$90,000</w:t>
            </w:r>
          </w:p>
        </w:tc>
        <w:tc>
          <w:tcPr>
            <w:tcW w:w="1440" w:type="dxa"/>
          </w:tcPr>
          <w:p w14:paraId="5F39B0C1" w14:textId="77777777" w:rsidR="00393BB7" w:rsidRDefault="00104218">
            <w:r>
              <w:rPr>
                <w:sz w:val="20"/>
              </w:rPr>
              <w:t>No</w:t>
            </w:r>
          </w:p>
        </w:tc>
      </w:tr>
      <w:tr w:rsidR="00393BB7" w14:paraId="6A2427B3" w14:textId="77777777">
        <w:tc>
          <w:tcPr>
            <w:tcW w:w="4320" w:type="dxa"/>
          </w:tcPr>
          <w:p w14:paraId="59F94ABD" w14:textId="77777777" w:rsidR="00393BB7" w:rsidRDefault="00104218">
            <w:r>
              <w:rPr>
                <w:sz w:val="20"/>
              </w:rPr>
              <w:t>Chippewa Prairie Addition</w:t>
            </w:r>
          </w:p>
        </w:tc>
        <w:tc>
          <w:tcPr>
            <w:tcW w:w="1440" w:type="dxa"/>
          </w:tcPr>
          <w:p w14:paraId="4BB524AD" w14:textId="77777777" w:rsidR="00393BB7" w:rsidRDefault="00104218">
            <w:r>
              <w:rPr>
                <w:sz w:val="20"/>
              </w:rPr>
              <w:t>Swift</w:t>
            </w:r>
          </w:p>
        </w:tc>
        <w:tc>
          <w:tcPr>
            <w:tcW w:w="1440" w:type="dxa"/>
          </w:tcPr>
          <w:p w14:paraId="7F4CEFE3" w14:textId="77777777" w:rsidR="00393BB7" w:rsidRDefault="00104218">
            <w:r>
              <w:rPr>
                <w:sz w:val="20"/>
              </w:rPr>
              <w:t>12043225</w:t>
            </w:r>
          </w:p>
        </w:tc>
        <w:tc>
          <w:tcPr>
            <w:tcW w:w="1080" w:type="dxa"/>
          </w:tcPr>
          <w:p w14:paraId="459BDF03" w14:textId="77777777" w:rsidR="00393BB7" w:rsidRDefault="00104218">
            <w:pPr>
              <w:jc w:val="right"/>
            </w:pPr>
            <w:r>
              <w:rPr>
                <w:sz w:val="20"/>
              </w:rPr>
              <w:t>20</w:t>
            </w:r>
          </w:p>
        </w:tc>
        <w:tc>
          <w:tcPr>
            <w:tcW w:w="1440" w:type="dxa"/>
          </w:tcPr>
          <w:p w14:paraId="07C74033" w14:textId="77777777" w:rsidR="00393BB7" w:rsidRDefault="00104218">
            <w:pPr>
              <w:jc w:val="right"/>
            </w:pPr>
            <w:r>
              <w:rPr>
                <w:sz w:val="20"/>
              </w:rPr>
              <w:t>$90,000</w:t>
            </w:r>
          </w:p>
        </w:tc>
        <w:tc>
          <w:tcPr>
            <w:tcW w:w="1440" w:type="dxa"/>
          </w:tcPr>
          <w:p w14:paraId="01F68A4C" w14:textId="77777777" w:rsidR="00393BB7" w:rsidRDefault="00104218">
            <w:r>
              <w:rPr>
                <w:sz w:val="20"/>
              </w:rPr>
              <w:t>No</w:t>
            </w:r>
          </w:p>
        </w:tc>
      </w:tr>
      <w:tr w:rsidR="00393BB7" w14:paraId="4AD6B22D" w14:textId="77777777">
        <w:tc>
          <w:tcPr>
            <w:tcW w:w="4320" w:type="dxa"/>
          </w:tcPr>
          <w:p w14:paraId="0813F0AC" w14:textId="77777777" w:rsidR="00393BB7" w:rsidRDefault="00104218">
            <w:r>
              <w:rPr>
                <w:sz w:val="20"/>
              </w:rPr>
              <w:t>Lac qui Parle WMA Addition</w:t>
            </w:r>
          </w:p>
        </w:tc>
        <w:tc>
          <w:tcPr>
            <w:tcW w:w="1440" w:type="dxa"/>
          </w:tcPr>
          <w:p w14:paraId="0004BD85" w14:textId="77777777" w:rsidR="00393BB7" w:rsidRDefault="00104218">
            <w:r>
              <w:rPr>
                <w:sz w:val="20"/>
              </w:rPr>
              <w:t>Swift</w:t>
            </w:r>
          </w:p>
        </w:tc>
        <w:tc>
          <w:tcPr>
            <w:tcW w:w="1440" w:type="dxa"/>
          </w:tcPr>
          <w:p w14:paraId="50E75249" w14:textId="77777777" w:rsidR="00393BB7" w:rsidRDefault="00104218">
            <w:r>
              <w:rPr>
                <w:sz w:val="20"/>
              </w:rPr>
              <w:t>12043218</w:t>
            </w:r>
          </w:p>
        </w:tc>
        <w:tc>
          <w:tcPr>
            <w:tcW w:w="1080" w:type="dxa"/>
          </w:tcPr>
          <w:p w14:paraId="554C927C" w14:textId="77777777" w:rsidR="00393BB7" w:rsidRDefault="00104218">
            <w:pPr>
              <w:jc w:val="right"/>
            </w:pPr>
            <w:r>
              <w:rPr>
                <w:sz w:val="20"/>
              </w:rPr>
              <w:t>20</w:t>
            </w:r>
          </w:p>
        </w:tc>
        <w:tc>
          <w:tcPr>
            <w:tcW w:w="1440" w:type="dxa"/>
          </w:tcPr>
          <w:p w14:paraId="759C9030" w14:textId="77777777" w:rsidR="00393BB7" w:rsidRDefault="00104218">
            <w:pPr>
              <w:jc w:val="right"/>
            </w:pPr>
            <w:r>
              <w:rPr>
                <w:sz w:val="20"/>
              </w:rPr>
              <w:t>$90,000</w:t>
            </w:r>
          </w:p>
        </w:tc>
        <w:tc>
          <w:tcPr>
            <w:tcW w:w="1440" w:type="dxa"/>
          </w:tcPr>
          <w:p w14:paraId="125465EB" w14:textId="77777777" w:rsidR="00393BB7" w:rsidRDefault="00104218">
            <w:r>
              <w:rPr>
                <w:sz w:val="20"/>
              </w:rPr>
              <w:t>No</w:t>
            </w:r>
          </w:p>
        </w:tc>
      </w:tr>
      <w:tr w:rsidR="00393BB7" w14:paraId="3A414297" w14:textId="77777777">
        <w:tc>
          <w:tcPr>
            <w:tcW w:w="4320" w:type="dxa"/>
          </w:tcPr>
          <w:p w14:paraId="297E3EF7" w14:textId="77777777" w:rsidR="00393BB7" w:rsidRDefault="00104218">
            <w:r>
              <w:rPr>
                <w:sz w:val="20"/>
              </w:rPr>
              <w:t>Miller Prairie Addition</w:t>
            </w:r>
          </w:p>
        </w:tc>
        <w:tc>
          <w:tcPr>
            <w:tcW w:w="1440" w:type="dxa"/>
          </w:tcPr>
          <w:p w14:paraId="6B4262AB" w14:textId="77777777" w:rsidR="00393BB7" w:rsidRDefault="00104218">
            <w:r>
              <w:rPr>
                <w:sz w:val="20"/>
              </w:rPr>
              <w:t>Traverse</w:t>
            </w:r>
          </w:p>
        </w:tc>
        <w:tc>
          <w:tcPr>
            <w:tcW w:w="1440" w:type="dxa"/>
          </w:tcPr>
          <w:p w14:paraId="6CD02B43" w14:textId="77777777" w:rsidR="00393BB7" w:rsidRDefault="00104218">
            <w:r>
              <w:rPr>
                <w:sz w:val="20"/>
              </w:rPr>
              <w:t>12745234</w:t>
            </w:r>
          </w:p>
        </w:tc>
        <w:tc>
          <w:tcPr>
            <w:tcW w:w="1080" w:type="dxa"/>
          </w:tcPr>
          <w:p w14:paraId="09188DF9" w14:textId="77777777" w:rsidR="00393BB7" w:rsidRDefault="00104218">
            <w:pPr>
              <w:jc w:val="right"/>
            </w:pPr>
            <w:r>
              <w:rPr>
                <w:sz w:val="20"/>
              </w:rPr>
              <w:t>20</w:t>
            </w:r>
          </w:p>
        </w:tc>
        <w:tc>
          <w:tcPr>
            <w:tcW w:w="1440" w:type="dxa"/>
          </w:tcPr>
          <w:p w14:paraId="0E0B3AD7" w14:textId="77777777" w:rsidR="00393BB7" w:rsidRDefault="00104218">
            <w:pPr>
              <w:jc w:val="right"/>
            </w:pPr>
            <w:r>
              <w:rPr>
                <w:sz w:val="20"/>
              </w:rPr>
              <w:t>$90,000</w:t>
            </w:r>
          </w:p>
        </w:tc>
        <w:tc>
          <w:tcPr>
            <w:tcW w:w="1440" w:type="dxa"/>
          </w:tcPr>
          <w:p w14:paraId="5FDCF21E" w14:textId="77777777" w:rsidR="00393BB7" w:rsidRDefault="00104218">
            <w:r>
              <w:rPr>
                <w:sz w:val="20"/>
              </w:rPr>
              <w:t>No</w:t>
            </w:r>
          </w:p>
        </w:tc>
      </w:tr>
      <w:tr w:rsidR="00393BB7" w14:paraId="58E4776E" w14:textId="77777777">
        <w:tc>
          <w:tcPr>
            <w:tcW w:w="4320" w:type="dxa"/>
          </w:tcPr>
          <w:p w14:paraId="74A45E96" w14:textId="77777777" w:rsidR="00393BB7" w:rsidRDefault="00104218">
            <w:r>
              <w:rPr>
                <w:sz w:val="20"/>
              </w:rPr>
              <w:t>TBD WMA Addition</w:t>
            </w:r>
          </w:p>
        </w:tc>
        <w:tc>
          <w:tcPr>
            <w:tcW w:w="1440" w:type="dxa"/>
          </w:tcPr>
          <w:p w14:paraId="60CDA87C" w14:textId="77777777" w:rsidR="00393BB7" w:rsidRDefault="00104218">
            <w:r>
              <w:rPr>
                <w:sz w:val="20"/>
              </w:rPr>
              <w:t>Wilkin</w:t>
            </w:r>
          </w:p>
        </w:tc>
        <w:tc>
          <w:tcPr>
            <w:tcW w:w="1440" w:type="dxa"/>
          </w:tcPr>
          <w:p w14:paraId="4CC590F6" w14:textId="77777777" w:rsidR="00393BB7" w:rsidRDefault="00104218">
            <w:r>
              <w:rPr>
                <w:sz w:val="20"/>
              </w:rPr>
              <w:t>13646204</w:t>
            </w:r>
          </w:p>
        </w:tc>
        <w:tc>
          <w:tcPr>
            <w:tcW w:w="1080" w:type="dxa"/>
          </w:tcPr>
          <w:p w14:paraId="52570721" w14:textId="77777777" w:rsidR="00393BB7" w:rsidRDefault="00104218">
            <w:pPr>
              <w:jc w:val="right"/>
            </w:pPr>
            <w:r>
              <w:rPr>
                <w:sz w:val="20"/>
              </w:rPr>
              <w:t>20</w:t>
            </w:r>
          </w:p>
        </w:tc>
        <w:tc>
          <w:tcPr>
            <w:tcW w:w="1440" w:type="dxa"/>
          </w:tcPr>
          <w:p w14:paraId="6FB96E0D" w14:textId="77777777" w:rsidR="00393BB7" w:rsidRDefault="00104218">
            <w:pPr>
              <w:jc w:val="right"/>
            </w:pPr>
            <w:r>
              <w:rPr>
                <w:sz w:val="20"/>
              </w:rPr>
              <w:t>$90,000</w:t>
            </w:r>
          </w:p>
        </w:tc>
        <w:tc>
          <w:tcPr>
            <w:tcW w:w="1440" w:type="dxa"/>
          </w:tcPr>
          <w:p w14:paraId="37BFEC99" w14:textId="77777777" w:rsidR="00393BB7" w:rsidRDefault="00104218">
            <w:r>
              <w:rPr>
                <w:sz w:val="20"/>
              </w:rPr>
              <w:t>No</w:t>
            </w:r>
          </w:p>
        </w:tc>
      </w:tr>
      <w:tr w:rsidR="00393BB7" w14:paraId="2FB79F9C" w14:textId="77777777">
        <w:tc>
          <w:tcPr>
            <w:tcW w:w="4320" w:type="dxa"/>
          </w:tcPr>
          <w:p w14:paraId="4FC6AC99" w14:textId="77777777" w:rsidR="00393BB7" w:rsidRDefault="00104218">
            <w:r>
              <w:rPr>
                <w:sz w:val="20"/>
              </w:rPr>
              <w:t>Western Prairie Addition</w:t>
            </w:r>
          </w:p>
        </w:tc>
        <w:tc>
          <w:tcPr>
            <w:tcW w:w="1440" w:type="dxa"/>
          </w:tcPr>
          <w:p w14:paraId="13D84A2B" w14:textId="77777777" w:rsidR="00393BB7" w:rsidRDefault="00104218">
            <w:r>
              <w:rPr>
                <w:sz w:val="20"/>
              </w:rPr>
              <w:t>Wilkin</w:t>
            </w:r>
          </w:p>
        </w:tc>
        <w:tc>
          <w:tcPr>
            <w:tcW w:w="1440" w:type="dxa"/>
          </w:tcPr>
          <w:p w14:paraId="6BA20C44" w14:textId="77777777" w:rsidR="00393BB7" w:rsidRDefault="00104218">
            <w:r>
              <w:rPr>
                <w:sz w:val="20"/>
              </w:rPr>
              <w:t>13546226</w:t>
            </w:r>
          </w:p>
        </w:tc>
        <w:tc>
          <w:tcPr>
            <w:tcW w:w="1080" w:type="dxa"/>
          </w:tcPr>
          <w:p w14:paraId="42BD72D5" w14:textId="77777777" w:rsidR="00393BB7" w:rsidRDefault="00104218">
            <w:pPr>
              <w:jc w:val="right"/>
            </w:pPr>
            <w:r>
              <w:rPr>
                <w:sz w:val="20"/>
              </w:rPr>
              <w:t>20</w:t>
            </w:r>
          </w:p>
        </w:tc>
        <w:tc>
          <w:tcPr>
            <w:tcW w:w="1440" w:type="dxa"/>
          </w:tcPr>
          <w:p w14:paraId="78EB1F08" w14:textId="77777777" w:rsidR="00393BB7" w:rsidRDefault="00104218">
            <w:pPr>
              <w:jc w:val="right"/>
            </w:pPr>
            <w:r>
              <w:rPr>
                <w:sz w:val="20"/>
              </w:rPr>
              <w:t>$90,000</w:t>
            </w:r>
          </w:p>
        </w:tc>
        <w:tc>
          <w:tcPr>
            <w:tcW w:w="1440" w:type="dxa"/>
          </w:tcPr>
          <w:p w14:paraId="6F1264F3" w14:textId="77777777" w:rsidR="00393BB7" w:rsidRDefault="00104218">
            <w:r>
              <w:rPr>
                <w:sz w:val="20"/>
              </w:rPr>
              <w:t>No</w:t>
            </w:r>
          </w:p>
        </w:tc>
      </w:tr>
      <w:tr w:rsidR="00393BB7" w14:paraId="4AF78136" w14:textId="77777777">
        <w:tc>
          <w:tcPr>
            <w:tcW w:w="4320" w:type="dxa"/>
          </w:tcPr>
          <w:p w14:paraId="3272FBB7" w14:textId="77777777" w:rsidR="00393BB7" w:rsidRDefault="00104218">
            <w:r>
              <w:rPr>
                <w:sz w:val="20"/>
              </w:rPr>
              <w:t>TBD WMA Addition</w:t>
            </w:r>
          </w:p>
        </w:tc>
        <w:tc>
          <w:tcPr>
            <w:tcW w:w="1440" w:type="dxa"/>
          </w:tcPr>
          <w:p w14:paraId="002F5F5F" w14:textId="77777777" w:rsidR="00393BB7" w:rsidRDefault="00104218">
            <w:r>
              <w:rPr>
                <w:sz w:val="20"/>
              </w:rPr>
              <w:t>Yellow Medicine</w:t>
            </w:r>
          </w:p>
        </w:tc>
        <w:tc>
          <w:tcPr>
            <w:tcW w:w="1440" w:type="dxa"/>
          </w:tcPr>
          <w:p w14:paraId="346A625B" w14:textId="77777777" w:rsidR="00393BB7" w:rsidRDefault="00104218">
            <w:r>
              <w:rPr>
                <w:sz w:val="20"/>
              </w:rPr>
              <w:t>11445215</w:t>
            </w:r>
          </w:p>
        </w:tc>
        <w:tc>
          <w:tcPr>
            <w:tcW w:w="1080" w:type="dxa"/>
          </w:tcPr>
          <w:p w14:paraId="704C024B" w14:textId="77777777" w:rsidR="00393BB7" w:rsidRDefault="00104218">
            <w:pPr>
              <w:jc w:val="right"/>
            </w:pPr>
            <w:r>
              <w:rPr>
                <w:sz w:val="20"/>
              </w:rPr>
              <w:t>20</w:t>
            </w:r>
          </w:p>
        </w:tc>
        <w:tc>
          <w:tcPr>
            <w:tcW w:w="1440" w:type="dxa"/>
          </w:tcPr>
          <w:p w14:paraId="2F00D92E" w14:textId="77777777" w:rsidR="00393BB7" w:rsidRDefault="00104218">
            <w:pPr>
              <w:jc w:val="right"/>
            </w:pPr>
            <w:r>
              <w:rPr>
                <w:sz w:val="20"/>
              </w:rPr>
              <w:t>$90,000</w:t>
            </w:r>
          </w:p>
        </w:tc>
        <w:tc>
          <w:tcPr>
            <w:tcW w:w="1440" w:type="dxa"/>
          </w:tcPr>
          <w:p w14:paraId="4E987CC5" w14:textId="77777777" w:rsidR="00393BB7" w:rsidRDefault="00104218">
            <w:r>
              <w:rPr>
                <w:sz w:val="20"/>
              </w:rPr>
              <w:t>No</w:t>
            </w:r>
          </w:p>
        </w:tc>
      </w:tr>
    </w:tbl>
    <w:p w14:paraId="1424C0D2" w14:textId="77777777" w:rsidR="00393BB7" w:rsidRDefault="00104218">
      <w:r>
        <w:br w:type="page"/>
      </w:r>
    </w:p>
    <w:p w14:paraId="610607B6" w14:textId="77777777" w:rsidR="00393BB7" w:rsidRDefault="00104218">
      <w:pPr>
        <w:pStyle w:val="Heading2"/>
        <w:spacing w:before="0" w:after="80"/>
        <w:jc w:val="center"/>
      </w:pPr>
      <w:r>
        <w:rPr>
          <w:color w:val="2C559C"/>
          <w:sz w:val="28"/>
          <w:u w:val="single"/>
        </w:rPr>
        <w:lastRenderedPageBreak/>
        <w:t>Parcel Map</w:t>
      </w:r>
    </w:p>
    <w:p w14:paraId="3F62BFA3" w14:textId="77777777" w:rsidR="00393BB7" w:rsidRDefault="00104218">
      <w:r>
        <w:rPr>
          <w:noProof/>
        </w:rPr>
        <w:drawing>
          <wp:inline distT="0" distB="0" distL="0" distR="0" wp14:anchorId="0932A590" wp14:editId="770647FF">
            <wp:extent cx="6949440" cy="7772400"/>
            <wp:effectExtent l="0" t="0" r="0" b="0"/>
            <wp:docPr id="2" name="Picture 2" descr="A map containing parcel point locations for MN Prairie Recovery Program Phas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4A5EA6FB" w14:textId="77777777" w:rsidR="00393BB7" w:rsidRDefault="00104218">
      <w:r>
        <w:rPr>
          <w:noProof/>
        </w:rPr>
        <w:drawing>
          <wp:inline distT="0" distB="0" distL="0" distR="0" wp14:anchorId="4704F4CD" wp14:editId="24303D5B">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393BB7"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9892" w14:textId="77777777" w:rsidR="00D46133" w:rsidRDefault="00D46133" w:rsidP="008B4B83">
      <w:pPr>
        <w:spacing w:after="0" w:line="240" w:lineRule="auto"/>
      </w:pPr>
      <w:r>
        <w:separator/>
      </w:r>
    </w:p>
  </w:endnote>
  <w:endnote w:type="continuationSeparator" w:id="0">
    <w:p w14:paraId="2C551A53" w14:textId="77777777" w:rsidR="00D46133" w:rsidRDefault="00D46133"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6ABE"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268BFA9"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A749" w14:textId="77777777" w:rsidR="00D46133" w:rsidRDefault="00D46133" w:rsidP="008B4B83">
      <w:pPr>
        <w:spacing w:after="0" w:line="240" w:lineRule="auto"/>
      </w:pPr>
      <w:r>
        <w:separator/>
      </w:r>
    </w:p>
  </w:footnote>
  <w:footnote w:type="continuationSeparator" w:id="0">
    <w:p w14:paraId="2D757953" w14:textId="77777777" w:rsidR="00D46133" w:rsidRDefault="00D46133"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CAD0" w14:textId="77777777" w:rsidR="00393BB7" w:rsidRDefault="00104218">
    <w:pPr>
      <w:pStyle w:val="Header"/>
      <w:jc w:val="right"/>
    </w:pPr>
    <w:r>
      <w:t>Proposal #: PA06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8039496">
    <w:abstractNumId w:val="8"/>
  </w:num>
  <w:num w:numId="2" w16cid:durableId="112865231">
    <w:abstractNumId w:val="6"/>
  </w:num>
  <w:num w:numId="3" w16cid:durableId="344746632">
    <w:abstractNumId w:val="5"/>
  </w:num>
  <w:num w:numId="4" w16cid:durableId="92556699">
    <w:abstractNumId w:val="4"/>
  </w:num>
  <w:num w:numId="5" w16cid:durableId="1998072654">
    <w:abstractNumId w:val="7"/>
  </w:num>
  <w:num w:numId="6" w16cid:durableId="866337967">
    <w:abstractNumId w:val="3"/>
  </w:num>
  <w:num w:numId="7" w16cid:durableId="1413703458">
    <w:abstractNumId w:val="2"/>
  </w:num>
  <w:num w:numId="8" w16cid:durableId="228924760">
    <w:abstractNumId w:val="1"/>
  </w:num>
  <w:num w:numId="9" w16cid:durableId="43136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4218"/>
    <w:rsid w:val="0015074B"/>
    <w:rsid w:val="0029639D"/>
    <w:rsid w:val="002C08D0"/>
    <w:rsid w:val="00326F90"/>
    <w:rsid w:val="00343803"/>
    <w:rsid w:val="00393BB7"/>
    <w:rsid w:val="006A4748"/>
    <w:rsid w:val="008836A4"/>
    <w:rsid w:val="008B4B83"/>
    <w:rsid w:val="00AA1D8D"/>
    <w:rsid w:val="00B47730"/>
    <w:rsid w:val="00B8526E"/>
    <w:rsid w:val="00BA3D76"/>
    <w:rsid w:val="00CB0664"/>
    <w:rsid w:val="00D46133"/>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0ECC6"/>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07324fc3-c0f.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6381</Words>
  <Characters>36122</Characters>
  <Application>Microsoft Office Word</Application>
  <DocSecurity>0</DocSecurity>
  <Lines>2124</Lines>
  <Paragraphs>2023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MN Prairie Recovery Program Phase 15</dc:title>
  <dc:subject/>
  <dc:creator>LSOHC</dc:creator>
  <cp:keywords/>
  <dc:description>generated by python-docx</dc:description>
  <cp:lastModifiedBy>Tom Rebman</cp:lastModifiedBy>
  <cp:revision>2</cp:revision>
  <dcterms:created xsi:type="dcterms:W3CDTF">2025-06-27T00:16:00Z</dcterms:created>
  <dcterms:modified xsi:type="dcterms:W3CDTF">2025-06-27T00:16:00Z</dcterms:modified>
  <cp:category/>
  <dc:language>English</dc:language>
</cp:coreProperties>
</file>