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F05F3" w14:textId="77777777" w:rsidR="00343803" w:rsidRDefault="00343803"/>
    <w:p w14:paraId="6444205B" w14:textId="77777777" w:rsidR="00D00A6C" w:rsidRDefault="00C31C21">
      <w:pPr>
        <w:jc w:val="center"/>
      </w:pPr>
      <w:r>
        <w:rPr>
          <w:noProof/>
        </w:rPr>
        <w:drawing>
          <wp:inline distT="0" distB="0" distL="0" distR="0" wp14:anchorId="7E225A5C" wp14:editId="06F17A21">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249A1E2C" w14:textId="77777777" w:rsidR="00D00A6C" w:rsidRDefault="00C31C21">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Accelerating the Wildlife Management Area Program - Phase XVIII</w:t>
      </w:r>
      <w:r>
        <w:rPr>
          <w:b w:val="0"/>
          <w:color w:val="000000"/>
          <w:sz w:val="26"/>
        </w:rPr>
        <w:br/>
        <w:t>ML 2026 Request for Funding</w:t>
      </w:r>
    </w:p>
    <w:p w14:paraId="47845307" w14:textId="77777777" w:rsidR="00D00A6C" w:rsidRDefault="00C31C21">
      <w:pPr>
        <w:pStyle w:val="Heading2"/>
        <w:spacing w:before="0" w:after="80"/>
        <w:jc w:val="center"/>
      </w:pPr>
      <w:r>
        <w:rPr>
          <w:color w:val="2C559C"/>
          <w:sz w:val="28"/>
          <w:u w:val="single"/>
        </w:rPr>
        <w:t>General Information</w:t>
      </w:r>
    </w:p>
    <w:p w14:paraId="3A72139A" w14:textId="77777777" w:rsidR="00D00A6C" w:rsidRDefault="00C31C21">
      <w:r>
        <w:rPr>
          <w:b/>
        </w:rPr>
        <w:t xml:space="preserve">Date: </w:t>
      </w:r>
      <w:r>
        <w:t>06/26/2025</w:t>
      </w:r>
    </w:p>
    <w:p w14:paraId="4566CF8A" w14:textId="77777777" w:rsidR="00D00A6C" w:rsidRDefault="00C31C21">
      <w:r>
        <w:rPr>
          <w:b/>
        </w:rPr>
        <w:t xml:space="preserve">Proposal Title: </w:t>
      </w:r>
      <w:r>
        <w:t>Accelerating the Wildlife Management Area Program - Phase XVIII</w:t>
      </w:r>
    </w:p>
    <w:p w14:paraId="1434BDBF" w14:textId="77777777" w:rsidR="00D00A6C" w:rsidRDefault="00C31C21">
      <w:r>
        <w:rPr>
          <w:b/>
        </w:rPr>
        <w:t xml:space="preserve">Funds Requested: </w:t>
      </w:r>
      <w:r>
        <w:t>$15,623,900</w:t>
      </w:r>
    </w:p>
    <w:p w14:paraId="46600F58" w14:textId="77777777" w:rsidR="00D00A6C" w:rsidRDefault="00C31C21">
      <w:r>
        <w:rPr>
          <w:b/>
        </w:rPr>
        <w:t xml:space="preserve">Confirmed Leverage Funds: </w:t>
      </w:r>
      <w:r>
        <w:t>-</w:t>
      </w:r>
    </w:p>
    <w:p w14:paraId="6E397D54" w14:textId="77777777" w:rsidR="00D00A6C" w:rsidRDefault="00C31C21">
      <w:r>
        <w:rPr>
          <w:b/>
        </w:rPr>
        <w:t xml:space="preserve">Is this proposal Scalable?: </w:t>
      </w:r>
      <w:r>
        <w:t>Yes</w:t>
      </w:r>
    </w:p>
    <w:p w14:paraId="2E8A01F8" w14:textId="77777777" w:rsidR="00D00A6C" w:rsidRDefault="00C31C21">
      <w:pPr>
        <w:pStyle w:val="Heading3"/>
        <w:spacing w:before="60" w:after="80"/>
      </w:pPr>
      <w:r>
        <w:rPr>
          <w:color w:val="254885"/>
          <w:sz w:val="26"/>
        </w:rPr>
        <w:t>Manager Information</w:t>
      </w:r>
    </w:p>
    <w:p w14:paraId="7F7A43B5" w14:textId="77777777" w:rsidR="00D00A6C" w:rsidRDefault="00C31C21">
      <w:r>
        <w:rPr>
          <w:b/>
        </w:rPr>
        <w:t xml:space="preserve">Manager's Name: </w:t>
      </w:r>
      <w:r>
        <w:t>Sabin Adams</w:t>
      </w:r>
      <w:r>
        <w:rPr>
          <w:b/>
        </w:rPr>
        <w:br/>
        <w:t xml:space="preserve">Title: </w:t>
      </w:r>
      <w:r>
        <w:t>MN Public Lands Manager</w:t>
      </w:r>
      <w:r>
        <w:rPr>
          <w:b/>
        </w:rPr>
        <w:br/>
        <w:t xml:space="preserve">Organization: </w:t>
      </w:r>
      <w:r>
        <w:t>Pheasants Forever</w:t>
      </w:r>
      <w:r>
        <w:rPr>
          <w:b/>
        </w:rPr>
        <w:br/>
        <w:t xml:space="preserve">Address: </w:t>
      </w:r>
      <w:r>
        <w:t xml:space="preserve">1783 Buerkle Circle  </w:t>
      </w:r>
      <w:r>
        <w:rPr>
          <w:b/>
        </w:rPr>
        <w:br/>
        <w:t xml:space="preserve">City: </w:t>
      </w:r>
      <w:r>
        <w:t>St. Paul, MN 55110</w:t>
      </w:r>
      <w:r>
        <w:rPr>
          <w:b/>
        </w:rPr>
        <w:br/>
        <w:t xml:space="preserve">Email: </w:t>
      </w:r>
      <w:r>
        <w:t>sadams@pheasantsforever.org</w:t>
      </w:r>
      <w:r>
        <w:rPr>
          <w:b/>
        </w:rPr>
        <w:br/>
        <w:t xml:space="preserve">Office Number: </w:t>
      </w:r>
      <w:r>
        <w:t>320-250-6317</w:t>
      </w:r>
      <w:r>
        <w:rPr>
          <w:b/>
        </w:rPr>
        <w:br/>
        <w:t xml:space="preserve">Mobile Number: </w:t>
      </w:r>
      <w:r>
        <w:t>3202506317</w:t>
      </w:r>
      <w:r>
        <w:rPr>
          <w:b/>
        </w:rPr>
        <w:br/>
        <w:t xml:space="preserve">Fax Number: </w:t>
      </w:r>
      <w:r>
        <w:t xml:space="preserve"> </w:t>
      </w:r>
      <w:r>
        <w:rPr>
          <w:b/>
        </w:rPr>
        <w:br/>
        <w:t xml:space="preserve">Website: </w:t>
      </w:r>
      <w:r>
        <w:t>pheasantsforever.org</w:t>
      </w:r>
    </w:p>
    <w:p w14:paraId="108474F0" w14:textId="77777777" w:rsidR="00D00A6C" w:rsidRDefault="00C31C21">
      <w:pPr>
        <w:pStyle w:val="Heading3"/>
        <w:spacing w:before="60" w:after="80"/>
      </w:pPr>
      <w:r>
        <w:rPr>
          <w:color w:val="254885"/>
          <w:sz w:val="26"/>
        </w:rPr>
        <w:t>Location Information</w:t>
      </w:r>
    </w:p>
    <w:p w14:paraId="4486CA2B" w14:textId="77777777" w:rsidR="00D00A6C" w:rsidRDefault="00C31C21">
      <w:r>
        <w:rPr>
          <w:b/>
        </w:rPr>
        <w:t xml:space="preserve">County Location(s): </w:t>
      </w:r>
      <w:r>
        <w:t>Sibley, Brown, Renville, Yellow Medicine, Redwood, Nobles, McLeod and Carver.</w:t>
      </w:r>
    </w:p>
    <w:p w14:paraId="0206A931" w14:textId="77777777" w:rsidR="00D00A6C" w:rsidRDefault="00C31C21">
      <w:pPr>
        <w:pStyle w:val="BodyText"/>
      </w:pPr>
      <w:r>
        <w:rPr>
          <w:b/>
        </w:rPr>
        <w:t>Eco regions in which work will take place:</w:t>
      </w:r>
    </w:p>
    <w:p w14:paraId="549580E9" w14:textId="77777777" w:rsidR="00D00A6C" w:rsidRPr="00C07FFA" w:rsidRDefault="00C31C21">
      <w:pPr>
        <w:ind w:left="360"/>
        <w:rPr>
          <w:lang w:val="fr-FR"/>
        </w:rPr>
      </w:pPr>
      <w:r w:rsidRPr="00C07FFA">
        <w:rPr>
          <w:lang w:val="fr-FR"/>
        </w:rPr>
        <w:t>Forest / Prairie Transition</w:t>
      </w:r>
    </w:p>
    <w:p w14:paraId="067F48C3" w14:textId="77777777" w:rsidR="00D00A6C" w:rsidRPr="00C07FFA" w:rsidRDefault="00C31C21">
      <w:pPr>
        <w:ind w:left="360"/>
        <w:rPr>
          <w:lang w:val="fr-FR"/>
        </w:rPr>
      </w:pPr>
      <w:r w:rsidRPr="00C07FFA">
        <w:rPr>
          <w:lang w:val="fr-FR"/>
        </w:rPr>
        <w:t>Prairie</w:t>
      </w:r>
    </w:p>
    <w:p w14:paraId="5C170A59" w14:textId="77777777" w:rsidR="00D00A6C" w:rsidRPr="00C07FFA" w:rsidRDefault="00C31C21">
      <w:pPr>
        <w:ind w:left="360"/>
        <w:rPr>
          <w:lang w:val="fr-FR"/>
        </w:rPr>
      </w:pPr>
      <w:r w:rsidRPr="00C07FFA">
        <w:rPr>
          <w:lang w:val="fr-FR"/>
        </w:rPr>
        <w:t>Metro / Urban</w:t>
      </w:r>
    </w:p>
    <w:p w14:paraId="7AF4EA4B" w14:textId="77777777" w:rsidR="00D00A6C" w:rsidRDefault="00C31C21">
      <w:pPr>
        <w:pStyle w:val="BodyText"/>
      </w:pPr>
      <w:r>
        <w:rPr>
          <w:b/>
        </w:rPr>
        <w:t>Activity types:</w:t>
      </w:r>
    </w:p>
    <w:p w14:paraId="20CD4A04" w14:textId="77777777" w:rsidR="00D00A6C" w:rsidRDefault="00C31C21">
      <w:pPr>
        <w:ind w:left="360"/>
      </w:pPr>
      <w:r>
        <w:t>Protect in Fee</w:t>
      </w:r>
    </w:p>
    <w:p w14:paraId="7E9D3E36" w14:textId="77777777" w:rsidR="00D00A6C" w:rsidRDefault="00C31C21">
      <w:pPr>
        <w:ind w:left="360"/>
      </w:pPr>
      <w:r>
        <w:t>Restore</w:t>
      </w:r>
    </w:p>
    <w:p w14:paraId="716897BF" w14:textId="77777777" w:rsidR="00D00A6C" w:rsidRDefault="00C31C21">
      <w:pPr>
        <w:pStyle w:val="BodyText"/>
      </w:pPr>
      <w:r>
        <w:rPr>
          <w:b/>
        </w:rPr>
        <w:lastRenderedPageBreak/>
        <w:t>Priority resources addressed by activity:</w:t>
      </w:r>
    </w:p>
    <w:p w14:paraId="54927D96" w14:textId="77777777" w:rsidR="00D00A6C" w:rsidRDefault="00C31C21">
      <w:pPr>
        <w:ind w:left="360"/>
      </w:pPr>
      <w:r>
        <w:t>Prairie</w:t>
      </w:r>
    </w:p>
    <w:p w14:paraId="12E8BF6F" w14:textId="77777777" w:rsidR="00D00A6C" w:rsidRDefault="00C31C21">
      <w:pPr>
        <w:ind w:left="360"/>
      </w:pPr>
      <w:r>
        <w:t>Wetlands</w:t>
      </w:r>
    </w:p>
    <w:p w14:paraId="0604B3EF" w14:textId="77777777" w:rsidR="00D00A6C" w:rsidRDefault="00C31C21">
      <w:pPr>
        <w:pStyle w:val="Heading2"/>
        <w:spacing w:before="0" w:after="80"/>
        <w:jc w:val="center"/>
      </w:pPr>
      <w:r>
        <w:rPr>
          <w:color w:val="2C559C"/>
          <w:sz w:val="28"/>
          <w:u w:val="single"/>
        </w:rPr>
        <w:t>Narrative</w:t>
      </w:r>
    </w:p>
    <w:p w14:paraId="7D778A8C" w14:textId="77777777" w:rsidR="00D00A6C" w:rsidRDefault="00C31C21">
      <w:pPr>
        <w:pStyle w:val="Heading3"/>
        <w:spacing w:before="60" w:after="80"/>
      </w:pPr>
      <w:r>
        <w:rPr>
          <w:color w:val="254885"/>
          <w:sz w:val="26"/>
        </w:rPr>
        <w:t>Abstract</w:t>
      </w:r>
    </w:p>
    <w:p w14:paraId="6E0B1BEF" w14:textId="77777777" w:rsidR="00D00A6C" w:rsidRDefault="00C31C21">
      <w:r>
        <w:t xml:space="preserve">In this phase of Accelerating the Wildlife </w:t>
      </w:r>
      <w:r>
        <w:t>Management Area Program, Pheasants Forever (PF) seeks to protect, enhance, and restore wildlife habitat in the prairie, prairie forest transition, and metro regions of Minnesota. Acquired parcels will either be adjacent to or between existing public lands to create larger complexes or corridors for a variety of wildlife species. These properties will be restored to their greatest potential with regard to time and budgets.</w:t>
      </w:r>
    </w:p>
    <w:p w14:paraId="3B3BA26D" w14:textId="77777777" w:rsidR="00D00A6C" w:rsidRDefault="00C31C21">
      <w:pPr>
        <w:pStyle w:val="Heading3"/>
        <w:spacing w:before="60" w:after="80"/>
      </w:pPr>
      <w:r>
        <w:rPr>
          <w:color w:val="254885"/>
          <w:sz w:val="26"/>
        </w:rPr>
        <w:t>Design and Scope of Work</w:t>
      </w:r>
    </w:p>
    <w:p w14:paraId="79D2FA26" w14:textId="77777777" w:rsidR="00D00A6C" w:rsidRDefault="00C31C21">
      <w:r>
        <w:t>This proposal represents the latest phase of Pheasants Forever's Accelerating the Wildlife Management Area program. The longtime goal of this program is to prevent future loss of wetland and grassland habitat and improve public access in the prairie, forest-prairie transition, and metro regions. This mission helps to expedite goals set out by the Minnesota Prairie Conservation Plan (MPCP), and Minnesota's Wildlife Management Area Acquisition - The Next 50 Years plan. Concurrently, this proposal achieves thr</w:t>
      </w:r>
      <w:r>
        <w:t xml:space="preserve">ee priority actions set by the Lessard-Sams Outdoor Heritage Council's Ecological Vision and Priorities as part of its FY2025/ML2024 Call for Funding. To date we've successfully protected and restored over 15,000 acres of priority wildlife habitat and wish to protect additional acres under this phase.  </w:t>
      </w:r>
      <w:r>
        <w:br/>
      </w:r>
      <w:r>
        <w:br/>
        <w:t xml:space="preserve">When selecting parcels for acquisition, PF and the MN DNR will approach willing sellers who often wish to leave their conservation legacy by providing wildlife habitat for all Minnesotans to enjoy. Factors </w:t>
      </w:r>
      <w:r>
        <w:t>considered when prioritizing parcels include location relative to other public land complexes, corridors, and habitat priority areas. Breeding waterfowl density, restoration potential, and the presence of threatened or endangered (T/E) species or species of greatest conservation need (SGCN) as identified by surveys such as the Minnesota Biological Survey are also parameters considered when evaluating the value of parcels. Criteria used to develop the potential project list including: 1) Does the parcel cont</w:t>
      </w:r>
      <w:r>
        <w:t>ain habitat restoration potential that will result in an increase in wildlife populations? 2) Does the parcel build upon existing investments in public and private land habitat (landscape scale significance)? 3) Does the parcel contain significant natural communities, or will it protect or buffer significant natural communities? 4) Does the parcel have the potential and focus for habitat protection and restoration in the future? 5) Does the parcel provide multiple benefits (recreation, access, water control</w:t>
      </w:r>
      <w:r>
        <w:t>, water quality, wellhead protection, riparian protection, local community support, etc.)? Upon purchase, PF and the MN DNR will work together to create a plan that ensures habitat is restored to the highest quality as funds and time allow. Plans may include farming current cropland for 1-2 years to mitigate any herbicide present in the soil or manage non-native species, planting high-diversity native seed mixes, restoring drained wetlands, and removing invasive trees when appropriate. Tracts will ultimatel</w:t>
      </w:r>
      <w:r>
        <w:t>y be transferred to the MN DNR to be enrolled in the Wildlife Management Area program or held as an HMA by PF (in which case the property will be permanently protected by PF or transferred to another agency to hold in perpetuity). In both cases, tracts will be open to the public to be used in accordance with state law.</w:t>
      </w:r>
    </w:p>
    <w:p w14:paraId="2DD379BE" w14:textId="77777777" w:rsidR="00D00A6C" w:rsidRDefault="00C31C21">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24F24445" w14:textId="77777777" w:rsidR="00D00A6C" w:rsidRDefault="00C31C21">
      <w:r>
        <w:t xml:space="preserve">Pheasants Forever works closely with the MN DNR and other partners to identify priority areas and habitat to protect in the prairie, forest/prairie transition, and the metro areas. This is done using up to date GIS data provided by the DNR and the USFWS that identify areas where rare, T/E, and SGCN are present. Priority is given to areas that will directly benefit rare, T/E, or SGCN. Tracts that provide the most wildlife benefit are often close to or directly adjacent to large complexes. This is a function </w:t>
      </w:r>
      <w:r>
        <w:t>of complex size and lack of habitat fragmentation, and landscape characteristics that are necessary for priority species. Providing additional and/or protecting current habitats aid in population expansion and stabilization for sensitive species in the area.</w:t>
      </w:r>
    </w:p>
    <w:p w14:paraId="7D31C129" w14:textId="77777777" w:rsidR="00D00A6C" w:rsidRDefault="00C31C21">
      <w:pPr>
        <w:pStyle w:val="Heading3"/>
        <w:spacing w:before="60" w:after="80"/>
      </w:pPr>
      <w:r>
        <w:rPr>
          <w:color w:val="254885"/>
          <w:sz w:val="26"/>
        </w:rPr>
        <w:t xml:space="preserve">What are the elements of this proposal that are critical from a timing perspective? </w:t>
      </w:r>
    </w:p>
    <w:p w14:paraId="78CC47A3" w14:textId="77777777" w:rsidR="00D00A6C" w:rsidRDefault="00C31C21">
      <w:r>
        <w:t>These funds will not be available for use, from the time of writing this proposal, until July 2026. Because of this we cannot know what time sensitive projects we will pursue. Any potential seller in May 2025 will almost certainly have moved on by July 2026. Properties with incredible habitat value are coming on and off the market in weeks or months, not years. In order to seize these time sensitive opportunities it is critical that this funding be utilized in a programmatic way allowing older grant funds t</w:t>
      </w:r>
      <w:r>
        <w:t>o be spent on the most appropriate and time sensitive opportunities. In July of 2026 there will be incredibly important and time sensitive properties for sale and this funding will allow us to acquire those properties.</w:t>
      </w:r>
    </w:p>
    <w:p w14:paraId="4FE54142" w14:textId="77777777" w:rsidR="00D00A6C" w:rsidRDefault="00C31C21">
      <w:pPr>
        <w:pStyle w:val="Heading3"/>
        <w:spacing w:before="60" w:after="80"/>
      </w:pPr>
      <w:r>
        <w:rPr>
          <w:color w:val="254885"/>
          <w:sz w:val="26"/>
        </w:rPr>
        <w:t xml:space="preserve">Describe how the proposal expands habitat corridors or complexes and/or addresses habitat fragmentation: </w:t>
      </w:r>
    </w:p>
    <w:p w14:paraId="2905635C" w14:textId="77777777" w:rsidR="00D00A6C" w:rsidRDefault="00C31C21">
      <w:r>
        <w:t xml:space="preserve">Proximity to and position relative to habitat corridors and complexes are part of our criteria when selecting tracts to purchase. Our partnership utilizes the latest geospatial data to inform decisions related to an acquisitions potential for increasing an existing complex size, adding another "stepping stone" to a corridor, and it's ability to reduce the impact of habitat fragmentation. Most often, highly sought after tracts meet one of these three characteristics as they provide the most benefit for fish </w:t>
      </w:r>
      <w:r>
        <w:t>and wildlife, reduce cost of future management (as a function of proximity), and provide high-quality areas for the public to enjoy.</w:t>
      </w:r>
    </w:p>
    <w:p w14:paraId="4EC186DB" w14:textId="77777777" w:rsidR="00D00A6C" w:rsidRDefault="00C31C21">
      <w:pPr>
        <w:pStyle w:val="Heading3"/>
        <w:spacing w:before="60" w:after="80"/>
      </w:pPr>
      <w:r>
        <w:rPr>
          <w:color w:val="254885"/>
          <w:sz w:val="26"/>
        </w:rPr>
        <w:t xml:space="preserve">Which top 2 Conservation Plans referenced in MS97A.056, subd. 3a are most applicable to this project? </w:t>
      </w:r>
    </w:p>
    <w:p w14:paraId="715F4F81" w14:textId="77777777" w:rsidR="00D00A6C" w:rsidRDefault="00C31C21">
      <w:pPr>
        <w:ind w:left="360"/>
      </w:pPr>
      <w:r>
        <w:t>Minnesota Prairie Conservation Plan</w:t>
      </w:r>
    </w:p>
    <w:p w14:paraId="707A00CC" w14:textId="77777777" w:rsidR="00D00A6C" w:rsidRDefault="00C31C21">
      <w:pPr>
        <w:ind w:left="360"/>
      </w:pPr>
      <w:r>
        <w:t>Minnesota's Wildlife Management Area Acquisition - The Next 50 Years</w:t>
      </w:r>
    </w:p>
    <w:p w14:paraId="137D728C" w14:textId="77777777" w:rsidR="00D00A6C" w:rsidRDefault="00C31C21">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4EA00FA5" w14:textId="77777777" w:rsidR="00D00A6C" w:rsidRDefault="00C31C21">
      <w:r>
        <w:t>Healthy, robust, native habitats are the most resilient to climate change. With little to no room for invasive species to become established (due to interspecies competition) these ecosystems provide the best refuge for native populations of fish, game &amp; wildlife, particularly those species that have specific habitat requirements or are endemic to a particular area. Although these systems require regular maintience (e.g. fire, grazing, etc.), management frequency and costs are reduced compared to systems in</w:t>
      </w:r>
      <w:r>
        <w:t xml:space="preserve"> poor health. High-quality native grasslands and fully functional wetland systems also buffer the effects of climate change by converting CO2, cycling nitrogen and phosphorus, and preserving ground water recharge cycles which also mitigates effects of extreme drought and </w:t>
      </w:r>
      <w:r>
        <w:lastRenderedPageBreak/>
        <w:t>flooding. This proposal will protect and restore tracts to healthy, functional ecosystems that are both resilient to climate change, and provide a refugia for area fish and wildlife species.</w:t>
      </w:r>
    </w:p>
    <w:p w14:paraId="6D84FBEA" w14:textId="77777777" w:rsidR="00D00A6C" w:rsidRDefault="00C31C21">
      <w:pPr>
        <w:pStyle w:val="Heading3"/>
        <w:spacing w:before="60" w:after="80"/>
      </w:pPr>
      <w:r>
        <w:rPr>
          <w:color w:val="254885"/>
          <w:sz w:val="26"/>
        </w:rPr>
        <w:t xml:space="preserve">Which LSOHC section priorities are addressed in this proposal? </w:t>
      </w:r>
    </w:p>
    <w:p w14:paraId="21C12B15" w14:textId="77777777" w:rsidR="00D00A6C" w:rsidRDefault="00C31C21">
      <w:pPr>
        <w:pStyle w:val="BodyText"/>
      </w:pPr>
      <w:r>
        <w:rPr>
          <w:b/>
        </w:rPr>
        <w:t>Forest / Prairie Transition</w:t>
      </w:r>
    </w:p>
    <w:p w14:paraId="0A9E8DD6" w14:textId="77777777" w:rsidR="00D00A6C" w:rsidRDefault="00C31C21">
      <w:pPr>
        <w:ind w:left="360"/>
      </w:pPr>
      <w:r>
        <w:t>Protect, enhance, and restore wild rice wetlands, shallow lakes, wetland/grassland complexes, aspen parklands, and shoreland that provide critical habitat for game and nongame wildlife</w:t>
      </w:r>
    </w:p>
    <w:p w14:paraId="7FB40FF9" w14:textId="77777777" w:rsidR="00D00A6C" w:rsidRDefault="00C31C21">
      <w:pPr>
        <w:pStyle w:val="BodyText"/>
      </w:pPr>
      <w:r>
        <w:rPr>
          <w:b/>
        </w:rPr>
        <w:t>Metro / Urban</w:t>
      </w:r>
    </w:p>
    <w:p w14:paraId="39D5BD5E" w14:textId="77777777" w:rsidR="00D00A6C" w:rsidRDefault="00C31C21">
      <w:pPr>
        <w:ind w:left="360"/>
      </w:pPr>
      <w:r>
        <w:t>Protect, enhance, and restore remnant native prairie, Big Woods forests, and oak savanna with an emphasis on areas with high biological diversity</w:t>
      </w:r>
    </w:p>
    <w:p w14:paraId="57CE8701" w14:textId="77777777" w:rsidR="00D00A6C" w:rsidRDefault="00C31C21">
      <w:pPr>
        <w:pStyle w:val="BodyText"/>
      </w:pPr>
      <w:r>
        <w:rPr>
          <w:b/>
        </w:rPr>
        <w:t>Prairie</w:t>
      </w:r>
    </w:p>
    <w:p w14:paraId="291E129F" w14:textId="77777777" w:rsidR="00D00A6C" w:rsidRDefault="00C31C21">
      <w:pPr>
        <w:ind w:left="360"/>
      </w:pPr>
      <w:r>
        <w:t>Protect, enhance, or restore existing wetland/upland complexes, or convert agricultural lands to new wetland/upland habitat complexes</w:t>
      </w:r>
    </w:p>
    <w:p w14:paraId="01BD2EC3" w14:textId="77777777" w:rsidR="00D00A6C" w:rsidRDefault="00C31C21">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51B7AFE0" w14:textId="77777777" w:rsidR="00D00A6C" w:rsidRDefault="00C31C21">
      <w:r>
        <w:t>The previous phases of the program have permanently protected over 15,000 acres of habitat for fish, game and wildlife. In addition, these acres, as WMA's, are open to all current and future generations of Minnesotans. As proposed, this current phase will add an additional 1,400 acres of protected and restored habitat.</w:t>
      </w:r>
    </w:p>
    <w:p w14:paraId="0EE317B2" w14:textId="77777777" w:rsidR="00D00A6C" w:rsidRDefault="00C31C21">
      <w:pPr>
        <w:pStyle w:val="Heading2"/>
        <w:spacing w:before="0" w:after="80"/>
        <w:jc w:val="center"/>
      </w:pPr>
      <w:r>
        <w:rPr>
          <w:color w:val="2C559C"/>
          <w:sz w:val="28"/>
          <w:u w:val="single"/>
        </w:rPr>
        <w:t>Outcomes</w:t>
      </w:r>
    </w:p>
    <w:p w14:paraId="3910C0AF" w14:textId="77777777" w:rsidR="00D00A6C" w:rsidRDefault="00C31C21">
      <w:pPr>
        <w:pStyle w:val="Heading3"/>
        <w:spacing w:before="60" w:after="80"/>
      </w:pPr>
      <w:r>
        <w:rPr>
          <w:color w:val="254885"/>
          <w:sz w:val="26"/>
        </w:rPr>
        <w:t xml:space="preserve">Programs in forest-prairie transition region: </w:t>
      </w:r>
    </w:p>
    <w:p w14:paraId="52BCDC2E" w14:textId="77777777" w:rsidR="00D00A6C" w:rsidRDefault="00C31C21">
      <w:pPr>
        <w:ind w:left="360"/>
      </w:pPr>
      <w:r>
        <w:t xml:space="preserve">Remnant native prairies are part of large complexes of restored prairies, grasslands, and large and small wetlands ~ </w:t>
      </w:r>
      <w:r>
        <w:rPr>
          <w:i/>
        </w:rPr>
        <w:t>Parcels that increase the functionality of existing habitat will be acquired and restored to functioning wetlands with diverse upland prairie to serve as habitat for pollinators, resident and migratory game and non-game species. Outcomes will be measured by overall acres protected in prairie core areas or acres added to complexes. Lands will be transferred to the state as a WMA to provide accelerated wildlife habitat and public access, monitored by Minnesota DNR. Protected and restored acres will be measure</w:t>
      </w:r>
      <w:r>
        <w:rPr>
          <w:i/>
        </w:rPr>
        <w:t>d against goals outlined in the "Minnesota's Wildlife Management Area Acquisition - The Next 50 Years" and the Minnesota Pheasant Action Plan.</w:t>
      </w:r>
    </w:p>
    <w:p w14:paraId="3257AC0D" w14:textId="77777777" w:rsidR="00D00A6C" w:rsidRDefault="00C31C21">
      <w:pPr>
        <w:pStyle w:val="Heading3"/>
        <w:spacing w:before="60" w:after="80"/>
      </w:pPr>
      <w:r>
        <w:rPr>
          <w:color w:val="254885"/>
          <w:sz w:val="26"/>
        </w:rPr>
        <w:t xml:space="preserve">Programs in metropolitan urbanizing region: </w:t>
      </w:r>
    </w:p>
    <w:p w14:paraId="6870324E" w14:textId="77777777" w:rsidR="00D00A6C" w:rsidRDefault="00C31C21">
      <w:pPr>
        <w:ind w:left="360"/>
      </w:pPr>
      <w:r>
        <w:t xml:space="preserve">Protected habitats will hold wetlands and shallow lakes open to public recreation and hunting ~ </w:t>
      </w:r>
      <w:r>
        <w:rPr>
          <w:i/>
        </w:rPr>
        <w:t>Parcels that increase the functionality of existing habitat will be acquired and restored to functioning wetlands with diverse upland prairie to serve as habitat for pollinators, resident and migratory game and non-game species. Lands will be transferred to the state as a WMA to provide accelerated wildlife habitat and public access, monitored by Minnesota DNR. Outcomes (restoration and protected acres) will be measured against goals outlined in the "Minnesota's Wildlife Management Area Acquisition - The Ne</w:t>
      </w:r>
      <w:r>
        <w:rPr>
          <w:i/>
        </w:rPr>
        <w:t>xt 50 Years" and the Minnesota Pheasant Action Plan 2020-2023.</w:t>
      </w:r>
    </w:p>
    <w:p w14:paraId="3346D465" w14:textId="77777777" w:rsidR="00D00A6C" w:rsidRDefault="00C31C21">
      <w:pPr>
        <w:pStyle w:val="Heading3"/>
        <w:spacing w:before="60" w:after="80"/>
      </w:pPr>
      <w:r>
        <w:rPr>
          <w:color w:val="254885"/>
          <w:sz w:val="26"/>
        </w:rPr>
        <w:lastRenderedPageBreak/>
        <w:t xml:space="preserve">Programs in prairie region: </w:t>
      </w:r>
    </w:p>
    <w:p w14:paraId="3F4EFC69" w14:textId="77777777" w:rsidR="00D00A6C" w:rsidRDefault="00C31C21">
      <w:pPr>
        <w:ind w:left="360"/>
      </w:pPr>
      <w:r>
        <w:t xml:space="preserve">Key core parcels are protected for fish, game and other wildlife ~ </w:t>
      </w:r>
      <w:r>
        <w:rPr>
          <w:i/>
        </w:rPr>
        <w:t>Parcels that increase the functionality of existing habitat will be acquired and restored to functioning wetlands with diverse upland prairie to serve as habitat for pollinators, resident and migratory game and non-game species. Lands will be transferred to the state as a WMA to provide accelerated wildlife habitat and public access, monitored by Minnesota DNR. Protected and restored acres will be measured against goals outlined in the "Minnesota's Wildlife Management Area Acquisition - The Next 50 Years" a</w:t>
      </w:r>
      <w:r>
        <w:rPr>
          <w:i/>
        </w:rPr>
        <w:t>nd the Minnesota Pheasant Action Plan 2020-2023.</w:t>
      </w:r>
    </w:p>
    <w:p w14:paraId="54361A31" w14:textId="77777777" w:rsidR="00D00A6C" w:rsidRDefault="00C31C21">
      <w:pPr>
        <w:pStyle w:val="Heading3"/>
        <w:spacing w:before="60" w:after="80"/>
      </w:pPr>
      <w:r>
        <w:rPr>
          <w:color w:val="254885"/>
          <w:sz w:val="26"/>
        </w:rPr>
        <w:t xml:space="preserve">What other dedicated funds may collaborate with or contribute to this proposal? </w:t>
      </w:r>
    </w:p>
    <w:p w14:paraId="3A979FAB" w14:textId="77777777" w:rsidR="00D00A6C" w:rsidRDefault="00C31C21">
      <w:pPr>
        <w:ind w:left="360"/>
      </w:pPr>
      <w:r>
        <w:t>N/A</w:t>
      </w:r>
    </w:p>
    <w:p w14:paraId="65D5431A" w14:textId="77777777" w:rsidR="00D00A6C" w:rsidRDefault="00C31C21">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417C306F" w14:textId="77777777" w:rsidR="00D00A6C" w:rsidRDefault="00C31C21">
      <w:r>
        <w:t>This proposal supplements past investments and is aimed at accelerating the protection and restoration of strategic parcels.</w:t>
      </w:r>
    </w:p>
    <w:p w14:paraId="545AF30E" w14:textId="77777777" w:rsidR="00D00A6C" w:rsidRDefault="00C31C21">
      <w:pPr>
        <w:pStyle w:val="Heading3"/>
        <w:spacing w:before="60" w:after="80"/>
      </w:pPr>
      <w:r>
        <w:rPr>
          <w:color w:val="254885"/>
          <w:sz w:val="26"/>
        </w:rPr>
        <w:t xml:space="preserve">How will you sustain and/or maintain this work after the Outdoor Heritage Funds are expended? </w:t>
      </w:r>
    </w:p>
    <w:p w14:paraId="402B4D08" w14:textId="77777777" w:rsidR="00D00A6C" w:rsidRDefault="00C31C21">
      <w:r>
        <w:t>Lands purchased to be donated to the state Wildlife Management Area system will be managed in perpetuity by the Minnesota DNR. All lands purchased as Pheasants Forever HMA’s will have a deposit made into PF’s Forever Stewardship Fund to pay for holding costs. All acquisitions will be restored to as high-quality habitat as practicable. In addition, our local PF chapter members and volunteers maintain a high interest in seeing the habitat and productivity of acquired parcels. They have a long history of provi</w:t>
      </w:r>
      <w:r>
        <w:t>ding sweat equity on PF owned parcels. PF and partners will develop an ecological restoration and management plan for each parcel. Grant and partner dollars will also be used for the initial site development and</w:t>
      </w:r>
      <w:r>
        <w:br/>
        <w:t>restoration/enhancement work.</w:t>
      </w:r>
    </w:p>
    <w:p w14:paraId="583709CA" w14:textId="77777777" w:rsidR="00D00A6C" w:rsidRDefault="00C31C21">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8"/>
        <w:gridCol w:w="2158"/>
        <w:gridCol w:w="2158"/>
        <w:gridCol w:w="2158"/>
        <w:gridCol w:w="2158"/>
      </w:tblGrid>
      <w:tr w:rsidR="00D00A6C" w14:paraId="010903E5" w14:textId="77777777">
        <w:tc>
          <w:tcPr>
            <w:tcW w:w="2160" w:type="dxa"/>
            <w:shd w:val="clear" w:color="auto" w:fill="AFC4E9"/>
          </w:tcPr>
          <w:p w14:paraId="527F7B13" w14:textId="77777777" w:rsidR="00D00A6C" w:rsidRDefault="00C31C21">
            <w:r>
              <w:rPr>
                <w:b/>
                <w:color w:val="000000"/>
                <w:sz w:val="20"/>
              </w:rPr>
              <w:t>Year</w:t>
            </w:r>
          </w:p>
        </w:tc>
        <w:tc>
          <w:tcPr>
            <w:tcW w:w="2160" w:type="dxa"/>
            <w:shd w:val="clear" w:color="auto" w:fill="AFC4E9"/>
          </w:tcPr>
          <w:p w14:paraId="7FA168EE" w14:textId="77777777" w:rsidR="00D00A6C" w:rsidRDefault="00C31C21">
            <w:r>
              <w:rPr>
                <w:b/>
                <w:color w:val="000000"/>
                <w:sz w:val="20"/>
              </w:rPr>
              <w:t>Source of Funds</w:t>
            </w:r>
          </w:p>
        </w:tc>
        <w:tc>
          <w:tcPr>
            <w:tcW w:w="2160" w:type="dxa"/>
            <w:shd w:val="clear" w:color="auto" w:fill="AFC4E9"/>
          </w:tcPr>
          <w:p w14:paraId="6E437B47" w14:textId="77777777" w:rsidR="00D00A6C" w:rsidRDefault="00C31C21">
            <w:r>
              <w:rPr>
                <w:b/>
                <w:color w:val="000000"/>
                <w:sz w:val="20"/>
              </w:rPr>
              <w:t>Step 1</w:t>
            </w:r>
          </w:p>
        </w:tc>
        <w:tc>
          <w:tcPr>
            <w:tcW w:w="2160" w:type="dxa"/>
            <w:shd w:val="clear" w:color="auto" w:fill="AFC4E9"/>
          </w:tcPr>
          <w:p w14:paraId="2DDD46B5" w14:textId="77777777" w:rsidR="00D00A6C" w:rsidRDefault="00C31C21">
            <w:r>
              <w:rPr>
                <w:b/>
                <w:color w:val="000000"/>
                <w:sz w:val="20"/>
              </w:rPr>
              <w:t>Step 2</w:t>
            </w:r>
          </w:p>
        </w:tc>
        <w:tc>
          <w:tcPr>
            <w:tcW w:w="2160" w:type="dxa"/>
            <w:shd w:val="clear" w:color="auto" w:fill="AFC4E9"/>
          </w:tcPr>
          <w:p w14:paraId="1CEE6798" w14:textId="77777777" w:rsidR="00D00A6C" w:rsidRDefault="00C31C21">
            <w:r>
              <w:rPr>
                <w:b/>
                <w:color w:val="000000"/>
                <w:sz w:val="20"/>
              </w:rPr>
              <w:t>Step 3</w:t>
            </w:r>
          </w:p>
        </w:tc>
      </w:tr>
      <w:tr w:rsidR="00D00A6C" w14:paraId="681283E5" w14:textId="77777777">
        <w:tc>
          <w:tcPr>
            <w:tcW w:w="2160" w:type="dxa"/>
          </w:tcPr>
          <w:p w14:paraId="51E71B38" w14:textId="77777777" w:rsidR="00D00A6C" w:rsidRDefault="00C31C21">
            <w:r>
              <w:rPr>
                <w:sz w:val="20"/>
              </w:rPr>
              <w:t>Post Transfer</w:t>
            </w:r>
          </w:p>
        </w:tc>
        <w:tc>
          <w:tcPr>
            <w:tcW w:w="2160" w:type="dxa"/>
          </w:tcPr>
          <w:p w14:paraId="2A0C0192" w14:textId="77777777" w:rsidR="00D00A6C" w:rsidRDefault="00C31C21">
            <w:r>
              <w:rPr>
                <w:sz w:val="20"/>
              </w:rPr>
              <w:t>State of MN</w:t>
            </w:r>
          </w:p>
        </w:tc>
        <w:tc>
          <w:tcPr>
            <w:tcW w:w="2160" w:type="dxa"/>
          </w:tcPr>
          <w:p w14:paraId="29A51542" w14:textId="77777777" w:rsidR="00D00A6C" w:rsidRDefault="00C31C21">
            <w:r>
              <w:rPr>
                <w:sz w:val="20"/>
              </w:rPr>
              <w:t>Monitoring</w:t>
            </w:r>
          </w:p>
        </w:tc>
        <w:tc>
          <w:tcPr>
            <w:tcW w:w="2160" w:type="dxa"/>
          </w:tcPr>
          <w:p w14:paraId="3D2D48F0" w14:textId="77777777" w:rsidR="00D00A6C" w:rsidRDefault="00C31C21">
            <w:r>
              <w:rPr>
                <w:sz w:val="20"/>
              </w:rPr>
              <w:t>Maintenance</w:t>
            </w:r>
          </w:p>
        </w:tc>
        <w:tc>
          <w:tcPr>
            <w:tcW w:w="2160" w:type="dxa"/>
          </w:tcPr>
          <w:p w14:paraId="0D53EF5D" w14:textId="77777777" w:rsidR="00D00A6C" w:rsidRDefault="00C31C21">
            <w:r>
              <w:rPr>
                <w:sz w:val="20"/>
              </w:rPr>
              <w:t>Habitat Managment</w:t>
            </w:r>
          </w:p>
        </w:tc>
      </w:tr>
    </w:tbl>
    <w:p w14:paraId="295AE27A" w14:textId="77777777" w:rsidR="00D00A6C" w:rsidRDefault="00C31C21">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1EAF2695" w14:textId="77777777" w:rsidR="00D00A6C" w:rsidRDefault="00C31C21">
      <w:r>
        <w:t>The goal of this program is to protect and restore wildlife habitat and make these areas accessible to all Minnesotans, regardless of cultural background or fiscal standing. Properties acquired under this program will be free and open to access by all. These properties can be recreated on by all levels of income from free hiking/wildlife watching to expensive hunting practices. This program spans all of the Prairie, Forest-Prairie, and Metro regions. Some acquisitions will be nearby areas with diverse or lo</w:t>
      </w:r>
      <w:r>
        <w:t>w-income communities. This program engages with everyone who wants to participate in public lands and the outdoors.</w:t>
      </w:r>
    </w:p>
    <w:p w14:paraId="4067E7D0" w14:textId="77777777" w:rsidR="00D00A6C" w:rsidRDefault="00C31C21">
      <w:pPr>
        <w:pStyle w:val="Heading2"/>
        <w:spacing w:before="0" w:after="80"/>
        <w:jc w:val="center"/>
      </w:pPr>
      <w:r>
        <w:rPr>
          <w:color w:val="2C559C"/>
          <w:sz w:val="28"/>
          <w:u w:val="single"/>
        </w:rPr>
        <w:t>Activity Details</w:t>
      </w:r>
    </w:p>
    <w:p w14:paraId="6D34ED8D" w14:textId="77777777" w:rsidR="00D00A6C" w:rsidRDefault="00C31C21">
      <w:pPr>
        <w:pStyle w:val="Heading3"/>
        <w:spacing w:before="60" w:after="80"/>
      </w:pPr>
      <w:r>
        <w:rPr>
          <w:color w:val="254885"/>
          <w:sz w:val="26"/>
        </w:rPr>
        <w:t>Requirements</w:t>
      </w:r>
    </w:p>
    <w:p w14:paraId="228A3602" w14:textId="77777777" w:rsidR="00D00A6C" w:rsidRDefault="00C31C21">
      <w:r>
        <w:rPr>
          <w:b/>
        </w:rPr>
        <w:t xml:space="preserve">Will county board or other local government approval </w:t>
      </w:r>
      <w:r>
        <w:rPr>
          <w:b/>
          <w:u w:val="single"/>
        </w:rPr>
        <w:t>be formally sought**</w:t>
      </w:r>
      <w:r>
        <w:rPr>
          <w:b/>
        </w:rPr>
        <w:t xml:space="preserve"> prior to acquisition, per 97A.056 subd 13(j)?  </w:t>
      </w:r>
      <w:r>
        <w:rPr>
          <w:b/>
        </w:rPr>
        <w:br/>
      </w:r>
      <w:r>
        <w:t>No</w:t>
      </w:r>
    </w:p>
    <w:p w14:paraId="2B46A0E7" w14:textId="77777777" w:rsidR="00D00A6C" w:rsidRDefault="00C31C21">
      <w:pPr>
        <w:ind w:left="720"/>
      </w:pPr>
      <w:r>
        <w:rPr>
          <w:b/>
        </w:rPr>
        <w:lastRenderedPageBreak/>
        <w:t xml:space="preserve">Describe any measures to inform local governments of land acquisition under their jurisdiction:  </w:t>
      </w:r>
      <w:r>
        <w:rPr>
          <w:b/>
        </w:rPr>
        <w:br/>
      </w:r>
      <w:r>
        <w:t>At a minimum PF and/or MN DNR will notify local government in writing of the intent to acquire and donate lands to the state and follow up with questions prior to acquisition. In cases where there is interest, we will also indicate our willingness to attend or ask to attend county or township meetings to communicate our interest in the projects and seek support.</w:t>
      </w:r>
    </w:p>
    <w:p w14:paraId="4F977DE8" w14:textId="77777777" w:rsidR="00D00A6C" w:rsidRDefault="00C31C21">
      <w:r>
        <w:rPr>
          <w:b/>
        </w:rPr>
        <w:t xml:space="preserve">Is the land you plan to acquire (fee title) free of any other permanent protection?  </w:t>
      </w:r>
      <w:r>
        <w:rPr>
          <w:b/>
        </w:rPr>
        <w:br/>
      </w:r>
      <w:r>
        <w:t>No</w:t>
      </w:r>
    </w:p>
    <w:p w14:paraId="01C60BC5" w14:textId="77777777" w:rsidR="00D00A6C" w:rsidRDefault="00C31C21">
      <w:pPr>
        <w:ind w:left="720"/>
      </w:pPr>
      <w:r>
        <w:rPr>
          <w:b/>
        </w:rPr>
        <w:t xml:space="preserve">Describe the permanent protection and justification for additional protection:  </w:t>
      </w:r>
      <w:r>
        <w:rPr>
          <w:b/>
        </w:rPr>
        <w:br/>
      </w:r>
      <w:r>
        <w:t>A limited number of the parcels may have a federal or state easement on a portion of the tract which provides permanent protection for wetlands or grasslands. If a parcel has one of these encumbrances, and is still deemed a high priority by the partnership, we will follow guidance established by the Outdoor Heritage Fund to proceed, or use non-state funding to acquire the residual value of the protected portion of the property.</w:t>
      </w:r>
    </w:p>
    <w:p w14:paraId="25BE39EB" w14:textId="77777777" w:rsidR="00D00A6C" w:rsidRDefault="00C31C21">
      <w:r>
        <w:rPr>
          <w:b/>
        </w:rPr>
        <w:t xml:space="preserve">Will restoration and enhancement work follow best management practices including MS 84.973 Pollinator Habitat Program?  </w:t>
      </w:r>
      <w:r>
        <w:rPr>
          <w:b/>
        </w:rPr>
        <w:br/>
      </w:r>
      <w:r>
        <w:t>Yes</w:t>
      </w:r>
    </w:p>
    <w:p w14:paraId="0DC0AC71" w14:textId="77777777" w:rsidR="00D00A6C" w:rsidRDefault="00C31C21">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33A41AC8" w14:textId="77777777" w:rsidR="00D00A6C" w:rsidRDefault="00C31C21">
      <w:pPr>
        <w:ind w:left="720"/>
      </w:pPr>
      <w:r>
        <w:rPr>
          <w:b/>
        </w:rPr>
        <w:t>Where does the activity take place?</w:t>
      </w:r>
    </w:p>
    <w:p w14:paraId="39A4392F" w14:textId="77777777" w:rsidR="00D00A6C" w:rsidRDefault="00C31C21">
      <w:pPr>
        <w:ind w:left="1080"/>
      </w:pPr>
      <w:r>
        <w:t>WMA</w:t>
      </w:r>
    </w:p>
    <w:p w14:paraId="6C328156" w14:textId="77777777" w:rsidR="00D00A6C" w:rsidRDefault="00C31C21">
      <w:pPr>
        <w:ind w:left="1080"/>
      </w:pPr>
      <w:r>
        <w:t>WPA</w:t>
      </w:r>
    </w:p>
    <w:p w14:paraId="6898A219" w14:textId="77777777" w:rsidR="00D00A6C" w:rsidRDefault="00C31C21">
      <w:pPr>
        <w:ind w:left="1080"/>
      </w:pPr>
      <w:r>
        <w:t>Refuge Lands</w:t>
      </w:r>
    </w:p>
    <w:p w14:paraId="428F7B9D" w14:textId="77777777" w:rsidR="00D00A6C" w:rsidRDefault="00C31C21">
      <w:pPr>
        <w:pStyle w:val="Heading3"/>
        <w:spacing w:before="60" w:after="80"/>
      </w:pPr>
      <w:r>
        <w:rPr>
          <w:color w:val="254885"/>
          <w:sz w:val="26"/>
        </w:rPr>
        <w:t>Land Use</w:t>
      </w:r>
    </w:p>
    <w:p w14:paraId="15860A68" w14:textId="77777777" w:rsidR="00D00A6C" w:rsidRDefault="00C31C21">
      <w:r>
        <w:rPr>
          <w:b/>
        </w:rPr>
        <w:t>Will there be planting of any crop on OHF land purchased or restored in this program, either by the proposer or the end owner of the property, outside of the initial restoration of the land?</w:t>
      </w:r>
      <w:r>
        <w:rPr>
          <w:b/>
        </w:rPr>
        <w:br/>
      </w:r>
      <w:r>
        <w:t>Yes</w:t>
      </w:r>
    </w:p>
    <w:p w14:paraId="5249FF7D" w14:textId="77777777" w:rsidR="00D00A6C" w:rsidRDefault="00C31C21">
      <w:pPr>
        <w:ind w:left="720"/>
      </w:pPr>
      <w:r>
        <w:rPr>
          <w:b/>
        </w:rPr>
        <w:t>Explain what will be planted and include the maximum percentage of any acquired parcel that would be planted into foodplots by the proposer or the end owner of the property:</w:t>
      </w:r>
      <w:r>
        <w:rPr>
          <w:b/>
        </w:rPr>
        <w:br/>
      </w:r>
      <w:r>
        <w:t>This proposal may include initial development plans or restoration plans to utilize farming to prepare previously farmed sites for native plant seeding. This is a standard practice across the Midwest to prepare the seedbed for native seed planting. In these restorations, PF's policy is to use non neonicotinoid treated seed and no herbicides other than glyphosate. On a small percentage of WMAs DNR Area Wildlife Managers may choose to create a food plot to provide a winter food source for a variety of wildli</w:t>
      </w:r>
      <w:r>
        <w:t>fe species in agriculture-dominated landscapes largely devoid of winter food sources. There are no immediate plans to use farming for winter food on any of the parcels in this proposal.</w:t>
      </w:r>
    </w:p>
    <w:p w14:paraId="7BDB31BA" w14:textId="77777777" w:rsidR="00D00A6C" w:rsidRDefault="00C31C21">
      <w:r>
        <w:rPr>
          <w:b/>
        </w:rPr>
        <w:t>Will insecticides or fungicides (including neonicotinoid and fungicide treated seed) be used within any activities of this proposal either in the process of restoration or use as food plots?</w:t>
      </w:r>
      <w:r>
        <w:rPr>
          <w:b/>
        </w:rPr>
        <w:br/>
      </w:r>
      <w:r>
        <w:t>No</w:t>
      </w:r>
    </w:p>
    <w:p w14:paraId="230FAC2D" w14:textId="77777777" w:rsidR="00D00A6C" w:rsidRDefault="00C31C21">
      <w:r>
        <w:rPr>
          <w:b/>
        </w:rPr>
        <w:lastRenderedPageBreak/>
        <w:t xml:space="preserve">Is this land currently open for hunting and fishing?  </w:t>
      </w:r>
      <w:r>
        <w:rPr>
          <w:b/>
        </w:rPr>
        <w:br/>
      </w:r>
      <w:r>
        <w:t>No</w:t>
      </w:r>
    </w:p>
    <w:p w14:paraId="2B4CFAB6" w14:textId="77777777" w:rsidR="00D00A6C" w:rsidRDefault="00C31C21">
      <w:r>
        <w:rPr>
          <w:b/>
        </w:rPr>
        <w:t xml:space="preserve">Will the land be open for hunting and fishing after completion?  </w:t>
      </w:r>
      <w:r>
        <w:rPr>
          <w:b/>
        </w:rPr>
        <w:br/>
      </w:r>
      <w:r>
        <w:t>Yes</w:t>
      </w:r>
    </w:p>
    <w:p w14:paraId="433AF315" w14:textId="77777777" w:rsidR="00D00A6C" w:rsidRDefault="00C31C21">
      <w:pPr>
        <w:ind w:left="720"/>
      </w:pPr>
      <w:r>
        <w:rPr>
          <w:b/>
        </w:rPr>
        <w:t xml:space="preserve">Describe any variation from the State of Minnesota regulations: </w:t>
      </w:r>
      <w:r>
        <w:rPr>
          <w:b/>
        </w:rPr>
        <w:br/>
      </w:r>
      <w:r>
        <w:t>There will be no variation from the State of Minnesota regulations.</w:t>
      </w:r>
    </w:p>
    <w:p w14:paraId="478C33BC" w14:textId="77777777" w:rsidR="00D00A6C" w:rsidRDefault="00C31C21">
      <w:r>
        <w:rPr>
          <w:b/>
        </w:rPr>
        <w:t>Who will eventually own the fee title land?</w:t>
      </w:r>
    </w:p>
    <w:p w14:paraId="68A99B98" w14:textId="77777777" w:rsidR="00D00A6C" w:rsidRDefault="00C31C21">
      <w:pPr>
        <w:ind w:left="360"/>
      </w:pPr>
      <w:r>
        <w:t>State of MN</w:t>
      </w:r>
    </w:p>
    <w:p w14:paraId="4DC3106D" w14:textId="77777777" w:rsidR="00D00A6C" w:rsidRDefault="00C31C21">
      <w:pPr>
        <w:ind w:left="360"/>
      </w:pPr>
      <w:r>
        <w:t>NGO</w:t>
      </w:r>
    </w:p>
    <w:p w14:paraId="4F5A0940" w14:textId="77777777" w:rsidR="00D00A6C" w:rsidRDefault="00C31C21">
      <w:r>
        <w:rPr>
          <w:b/>
        </w:rPr>
        <w:t>Land acquired in fee will be designated as a:</w:t>
      </w:r>
    </w:p>
    <w:p w14:paraId="4C21CC6B" w14:textId="77777777" w:rsidR="00D00A6C" w:rsidRDefault="00C31C21">
      <w:pPr>
        <w:ind w:left="360"/>
      </w:pPr>
      <w:r>
        <w:t>WMA</w:t>
      </w:r>
    </w:p>
    <w:p w14:paraId="47ABFB7D" w14:textId="77777777" w:rsidR="00D00A6C" w:rsidRDefault="00C31C21">
      <w:pPr>
        <w:ind w:left="360"/>
      </w:pPr>
      <w:r>
        <w:t>Other : Pheasants Forever Habitat Management Area</w:t>
      </w:r>
    </w:p>
    <w:p w14:paraId="2BDBC35A" w14:textId="77777777" w:rsidR="00D00A6C" w:rsidRDefault="00C31C21">
      <w:r>
        <w:rPr>
          <w:b/>
        </w:rPr>
        <w:t xml:space="preserve">Are there currently trails or roads on any of the proposed acquisitions?  </w:t>
      </w:r>
      <w:r>
        <w:rPr>
          <w:b/>
        </w:rPr>
        <w:br/>
      </w:r>
      <w:r>
        <w:t>No</w:t>
      </w:r>
    </w:p>
    <w:p w14:paraId="28E21E7A" w14:textId="77777777" w:rsidR="00D00A6C" w:rsidRDefault="00C31C21">
      <w:r>
        <w:rPr>
          <w:b/>
        </w:rPr>
        <w:t xml:space="preserve">Will new trails or roads be developed or improved as a result of the OHF acquisition?  </w:t>
      </w:r>
      <w:r>
        <w:rPr>
          <w:b/>
        </w:rPr>
        <w:br/>
      </w:r>
      <w:r>
        <w:t>No</w:t>
      </w:r>
    </w:p>
    <w:p w14:paraId="05B7EC71" w14:textId="77777777" w:rsidR="00D00A6C" w:rsidRDefault="00C31C21">
      <w:r>
        <w:rPr>
          <w:b/>
        </w:rPr>
        <w:t xml:space="preserve">Will the land that you acquire (fee or easement) be restored or enhanced within this proposal's funding and availability?  </w:t>
      </w:r>
      <w:r>
        <w:rPr>
          <w:b/>
        </w:rPr>
        <w:br/>
      </w:r>
      <w:r>
        <w:t>Yes</w:t>
      </w:r>
    </w:p>
    <w:p w14:paraId="7BF64E6A" w14:textId="77777777" w:rsidR="00D00A6C" w:rsidRDefault="00C31C21">
      <w:pPr>
        <w:pStyle w:val="Heading3"/>
        <w:spacing w:before="60" w:after="80"/>
      </w:pPr>
      <w:r>
        <w:rPr>
          <w:color w:val="254885"/>
          <w:sz w:val="26"/>
        </w:rPr>
        <w:t>Other OHF Appropriation Awards</w:t>
      </w:r>
    </w:p>
    <w:p w14:paraId="332B2E85" w14:textId="77777777" w:rsidR="00D00A6C" w:rsidRDefault="00C31C21">
      <w:pPr>
        <w:pStyle w:val="BodyText"/>
      </w:pPr>
      <w:r>
        <w:rPr>
          <w:b/>
        </w:rPr>
        <w:t>Have you received OHF dollars through LSOHC in the past?</w:t>
      </w:r>
      <w:r>
        <w:rPr>
          <w:b/>
        </w:rPr>
        <w:br/>
      </w:r>
      <w:r>
        <w:t>Yes</w:t>
      </w:r>
    </w:p>
    <w:p w14:paraId="1AA48174" w14:textId="77777777" w:rsidR="00D00A6C" w:rsidRDefault="00C31C21">
      <w:pPr>
        <w:pStyle w:val="BodyText"/>
        <w:ind w:left="720"/>
      </w:pPr>
      <w:r>
        <w:rPr>
          <w:b/>
        </w:rPr>
        <w:t xml:space="preserve">Are any of </w:t>
      </w:r>
      <w:r>
        <w:rPr>
          <w:b/>
        </w:rPr>
        <w:t>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D00A6C" w14:paraId="7EBCE0F2" w14:textId="77777777">
        <w:tc>
          <w:tcPr>
            <w:tcW w:w="2160" w:type="dxa"/>
            <w:shd w:val="clear" w:color="auto" w:fill="AFC4E9"/>
          </w:tcPr>
          <w:p w14:paraId="34071084" w14:textId="77777777" w:rsidR="00D00A6C" w:rsidRDefault="00C31C21">
            <w:r>
              <w:rPr>
                <w:b/>
                <w:color w:val="000000"/>
                <w:sz w:val="20"/>
              </w:rPr>
              <w:t>Approp Year</w:t>
            </w:r>
          </w:p>
        </w:tc>
        <w:tc>
          <w:tcPr>
            <w:tcW w:w="2160" w:type="dxa"/>
            <w:shd w:val="clear" w:color="auto" w:fill="AFC4E9"/>
          </w:tcPr>
          <w:p w14:paraId="0E115579" w14:textId="77777777" w:rsidR="00D00A6C" w:rsidRDefault="00C31C21">
            <w:r>
              <w:rPr>
                <w:b/>
                <w:color w:val="000000"/>
                <w:sz w:val="20"/>
              </w:rPr>
              <w:t>Funding Amount Received</w:t>
            </w:r>
          </w:p>
        </w:tc>
        <w:tc>
          <w:tcPr>
            <w:tcW w:w="2160" w:type="dxa"/>
            <w:shd w:val="clear" w:color="auto" w:fill="AFC4E9"/>
          </w:tcPr>
          <w:p w14:paraId="4A08BB4E" w14:textId="77777777" w:rsidR="00D00A6C" w:rsidRDefault="00C31C21">
            <w:r>
              <w:rPr>
                <w:b/>
                <w:color w:val="000000"/>
                <w:sz w:val="20"/>
              </w:rPr>
              <w:t>Amount Spent to Date</w:t>
            </w:r>
          </w:p>
        </w:tc>
        <w:tc>
          <w:tcPr>
            <w:tcW w:w="2160" w:type="dxa"/>
            <w:shd w:val="clear" w:color="auto" w:fill="AFC4E9"/>
          </w:tcPr>
          <w:p w14:paraId="4C066997" w14:textId="77777777" w:rsidR="00D00A6C" w:rsidRDefault="00C31C21">
            <w:r>
              <w:rPr>
                <w:b/>
                <w:color w:val="000000"/>
                <w:sz w:val="20"/>
              </w:rPr>
              <w:t>Funding Remaining</w:t>
            </w:r>
          </w:p>
        </w:tc>
        <w:tc>
          <w:tcPr>
            <w:tcW w:w="2160" w:type="dxa"/>
            <w:shd w:val="clear" w:color="auto" w:fill="AFC4E9"/>
          </w:tcPr>
          <w:p w14:paraId="2D0D9FEC" w14:textId="77777777" w:rsidR="00D00A6C" w:rsidRDefault="00C31C21">
            <w:r>
              <w:rPr>
                <w:b/>
                <w:color w:val="000000"/>
                <w:sz w:val="20"/>
              </w:rPr>
              <w:t>% Spent to Date</w:t>
            </w:r>
          </w:p>
        </w:tc>
      </w:tr>
      <w:tr w:rsidR="00D00A6C" w14:paraId="7C881BA5" w14:textId="77777777">
        <w:tc>
          <w:tcPr>
            <w:tcW w:w="2160" w:type="dxa"/>
          </w:tcPr>
          <w:p w14:paraId="2F0E974E" w14:textId="77777777" w:rsidR="00D00A6C" w:rsidRDefault="00C31C21">
            <w:r>
              <w:rPr>
                <w:sz w:val="20"/>
              </w:rPr>
              <w:t>2025</w:t>
            </w:r>
          </w:p>
        </w:tc>
        <w:tc>
          <w:tcPr>
            <w:tcW w:w="2160" w:type="dxa"/>
          </w:tcPr>
          <w:p w14:paraId="5DCF5AAF" w14:textId="77777777" w:rsidR="00D00A6C" w:rsidRDefault="00C31C21">
            <w:pPr>
              <w:jc w:val="right"/>
            </w:pPr>
            <w:r>
              <w:rPr>
                <w:sz w:val="20"/>
              </w:rPr>
              <w:t>$4,974,000</w:t>
            </w:r>
          </w:p>
        </w:tc>
        <w:tc>
          <w:tcPr>
            <w:tcW w:w="2160" w:type="dxa"/>
          </w:tcPr>
          <w:p w14:paraId="76D6D31F" w14:textId="77777777" w:rsidR="00D00A6C" w:rsidRDefault="00C31C21">
            <w:pPr>
              <w:jc w:val="right"/>
            </w:pPr>
            <w:r>
              <w:rPr>
                <w:sz w:val="20"/>
              </w:rPr>
              <w:t>-</w:t>
            </w:r>
          </w:p>
        </w:tc>
        <w:tc>
          <w:tcPr>
            <w:tcW w:w="2160" w:type="dxa"/>
          </w:tcPr>
          <w:p w14:paraId="2A6E4D84" w14:textId="77777777" w:rsidR="00D00A6C" w:rsidRDefault="00C31C21">
            <w:pPr>
              <w:jc w:val="right"/>
            </w:pPr>
            <w:r>
              <w:rPr>
                <w:sz w:val="20"/>
              </w:rPr>
              <w:t>-</w:t>
            </w:r>
          </w:p>
        </w:tc>
        <w:tc>
          <w:tcPr>
            <w:tcW w:w="2160" w:type="dxa"/>
          </w:tcPr>
          <w:p w14:paraId="64A0812A" w14:textId="77777777" w:rsidR="00D00A6C" w:rsidRDefault="00C31C21">
            <w:pPr>
              <w:jc w:val="right"/>
            </w:pPr>
            <w:r>
              <w:rPr>
                <w:sz w:val="20"/>
              </w:rPr>
              <w:t>-</w:t>
            </w:r>
          </w:p>
        </w:tc>
      </w:tr>
      <w:tr w:rsidR="00D00A6C" w14:paraId="2F9E2CA9" w14:textId="77777777">
        <w:tc>
          <w:tcPr>
            <w:tcW w:w="2160" w:type="dxa"/>
          </w:tcPr>
          <w:p w14:paraId="0C997EA8" w14:textId="77777777" w:rsidR="00D00A6C" w:rsidRDefault="00C31C21">
            <w:r>
              <w:rPr>
                <w:sz w:val="20"/>
              </w:rPr>
              <w:t>2024</w:t>
            </w:r>
          </w:p>
        </w:tc>
        <w:tc>
          <w:tcPr>
            <w:tcW w:w="2160" w:type="dxa"/>
          </w:tcPr>
          <w:p w14:paraId="779CB44A" w14:textId="77777777" w:rsidR="00D00A6C" w:rsidRDefault="00C31C21">
            <w:pPr>
              <w:jc w:val="right"/>
            </w:pPr>
            <w:r>
              <w:rPr>
                <w:sz w:val="20"/>
              </w:rPr>
              <w:t>$5,315,000</w:t>
            </w:r>
          </w:p>
        </w:tc>
        <w:tc>
          <w:tcPr>
            <w:tcW w:w="2160" w:type="dxa"/>
          </w:tcPr>
          <w:p w14:paraId="51BD831A" w14:textId="77777777" w:rsidR="00D00A6C" w:rsidRDefault="00C31C21">
            <w:pPr>
              <w:jc w:val="right"/>
            </w:pPr>
            <w:r>
              <w:rPr>
                <w:sz w:val="20"/>
              </w:rPr>
              <w:t>$1,096,560</w:t>
            </w:r>
          </w:p>
        </w:tc>
        <w:tc>
          <w:tcPr>
            <w:tcW w:w="2160" w:type="dxa"/>
          </w:tcPr>
          <w:p w14:paraId="6E5B5EF9" w14:textId="77777777" w:rsidR="00D00A6C" w:rsidRDefault="00C31C21">
            <w:pPr>
              <w:jc w:val="right"/>
            </w:pPr>
            <w:r>
              <w:rPr>
                <w:sz w:val="20"/>
              </w:rPr>
              <w:t>$4,218,440</w:t>
            </w:r>
          </w:p>
        </w:tc>
        <w:tc>
          <w:tcPr>
            <w:tcW w:w="2160" w:type="dxa"/>
          </w:tcPr>
          <w:p w14:paraId="42577131" w14:textId="77777777" w:rsidR="00D00A6C" w:rsidRDefault="00C31C21">
            <w:pPr>
              <w:jc w:val="right"/>
            </w:pPr>
            <w:r>
              <w:rPr>
                <w:sz w:val="20"/>
              </w:rPr>
              <w:t>20.63%</w:t>
            </w:r>
          </w:p>
        </w:tc>
      </w:tr>
      <w:tr w:rsidR="00D00A6C" w14:paraId="3CEC4158" w14:textId="77777777">
        <w:tc>
          <w:tcPr>
            <w:tcW w:w="2160" w:type="dxa"/>
          </w:tcPr>
          <w:p w14:paraId="62240A49" w14:textId="77777777" w:rsidR="00D00A6C" w:rsidRDefault="00C31C21">
            <w:r>
              <w:rPr>
                <w:sz w:val="20"/>
              </w:rPr>
              <w:t>2023</w:t>
            </w:r>
          </w:p>
        </w:tc>
        <w:tc>
          <w:tcPr>
            <w:tcW w:w="2160" w:type="dxa"/>
          </w:tcPr>
          <w:p w14:paraId="1BAB89E2" w14:textId="77777777" w:rsidR="00D00A6C" w:rsidRDefault="00C31C21">
            <w:pPr>
              <w:jc w:val="right"/>
            </w:pPr>
            <w:r>
              <w:rPr>
                <w:sz w:val="20"/>
              </w:rPr>
              <w:t>$5,216,000</w:t>
            </w:r>
          </w:p>
        </w:tc>
        <w:tc>
          <w:tcPr>
            <w:tcW w:w="2160" w:type="dxa"/>
          </w:tcPr>
          <w:p w14:paraId="1ED56424" w14:textId="77777777" w:rsidR="00D00A6C" w:rsidRDefault="00C31C21">
            <w:pPr>
              <w:jc w:val="right"/>
            </w:pPr>
            <w:r>
              <w:rPr>
                <w:sz w:val="20"/>
              </w:rPr>
              <w:t>$4,497,599</w:t>
            </w:r>
          </w:p>
        </w:tc>
        <w:tc>
          <w:tcPr>
            <w:tcW w:w="2160" w:type="dxa"/>
          </w:tcPr>
          <w:p w14:paraId="7B6F8607" w14:textId="77777777" w:rsidR="00D00A6C" w:rsidRDefault="00C31C21">
            <w:pPr>
              <w:jc w:val="right"/>
            </w:pPr>
            <w:r>
              <w:rPr>
                <w:sz w:val="20"/>
              </w:rPr>
              <w:t>$718,401</w:t>
            </w:r>
          </w:p>
        </w:tc>
        <w:tc>
          <w:tcPr>
            <w:tcW w:w="2160" w:type="dxa"/>
          </w:tcPr>
          <w:p w14:paraId="0075A94B" w14:textId="77777777" w:rsidR="00D00A6C" w:rsidRDefault="00C31C21">
            <w:pPr>
              <w:jc w:val="right"/>
            </w:pPr>
            <w:r>
              <w:rPr>
                <w:sz w:val="20"/>
              </w:rPr>
              <w:t>86.23%</w:t>
            </w:r>
          </w:p>
        </w:tc>
      </w:tr>
      <w:tr w:rsidR="00D00A6C" w14:paraId="49BF44C1" w14:textId="77777777">
        <w:tc>
          <w:tcPr>
            <w:tcW w:w="2160" w:type="dxa"/>
          </w:tcPr>
          <w:p w14:paraId="4E938F0E" w14:textId="77777777" w:rsidR="00D00A6C" w:rsidRDefault="00C31C21">
            <w:r>
              <w:rPr>
                <w:sz w:val="20"/>
              </w:rPr>
              <w:t>2022</w:t>
            </w:r>
          </w:p>
        </w:tc>
        <w:tc>
          <w:tcPr>
            <w:tcW w:w="2160" w:type="dxa"/>
          </w:tcPr>
          <w:p w14:paraId="0DE3F956" w14:textId="77777777" w:rsidR="00D00A6C" w:rsidRDefault="00C31C21">
            <w:pPr>
              <w:jc w:val="right"/>
            </w:pPr>
            <w:r>
              <w:rPr>
                <w:sz w:val="20"/>
              </w:rPr>
              <w:t>$5,660,000</w:t>
            </w:r>
          </w:p>
        </w:tc>
        <w:tc>
          <w:tcPr>
            <w:tcW w:w="2160" w:type="dxa"/>
          </w:tcPr>
          <w:p w14:paraId="7DE10545" w14:textId="77777777" w:rsidR="00D00A6C" w:rsidRDefault="00C31C21">
            <w:pPr>
              <w:jc w:val="right"/>
            </w:pPr>
            <w:r>
              <w:rPr>
                <w:sz w:val="20"/>
              </w:rPr>
              <w:t>$5,064,420</w:t>
            </w:r>
          </w:p>
        </w:tc>
        <w:tc>
          <w:tcPr>
            <w:tcW w:w="2160" w:type="dxa"/>
          </w:tcPr>
          <w:p w14:paraId="3C942EA3" w14:textId="77777777" w:rsidR="00D00A6C" w:rsidRDefault="00C31C21">
            <w:pPr>
              <w:jc w:val="right"/>
            </w:pPr>
            <w:r>
              <w:rPr>
                <w:sz w:val="20"/>
              </w:rPr>
              <w:t>$595,580</w:t>
            </w:r>
          </w:p>
        </w:tc>
        <w:tc>
          <w:tcPr>
            <w:tcW w:w="2160" w:type="dxa"/>
          </w:tcPr>
          <w:p w14:paraId="1BCE05C0" w14:textId="77777777" w:rsidR="00D00A6C" w:rsidRDefault="00C31C21">
            <w:pPr>
              <w:jc w:val="right"/>
            </w:pPr>
            <w:r>
              <w:rPr>
                <w:sz w:val="20"/>
              </w:rPr>
              <w:t>89.48%</w:t>
            </w:r>
          </w:p>
        </w:tc>
      </w:tr>
      <w:tr w:rsidR="00D00A6C" w14:paraId="7B079CA2" w14:textId="77777777">
        <w:tc>
          <w:tcPr>
            <w:tcW w:w="2160" w:type="dxa"/>
          </w:tcPr>
          <w:p w14:paraId="49BD8E2F" w14:textId="77777777" w:rsidR="00D00A6C" w:rsidRDefault="00C31C21">
            <w:r>
              <w:rPr>
                <w:sz w:val="20"/>
              </w:rPr>
              <w:t>2021</w:t>
            </w:r>
          </w:p>
        </w:tc>
        <w:tc>
          <w:tcPr>
            <w:tcW w:w="2160" w:type="dxa"/>
          </w:tcPr>
          <w:p w14:paraId="08047466" w14:textId="77777777" w:rsidR="00D00A6C" w:rsidRDefault="00C31C21">
            <w:pPr>
              <w:jc w:val="right"/>
            </w:pPr>
            <w:r>
              <w:rPr>
                <w:sz w:val="20"/>
              </w:rPr>
              <w:t>$4,715,000</w:t>
            </w:r>
          </w:p>
        </w:tc>
        <w:tc>
          <w:tcPr>
            <w:tcW w:w="2160" w:type="dxa"/>
          </w:tcPr>
          <w:p w14:paraId="2DF21FEF" w14:textId="77777777" w:rsidR="00D00A6C" w:rsidRDefault="00C31C21">
            <w:pPr>
              <w:jc w:val="right"/>
            </w:pPr>
            <w:r>
              <w:rPr>
                <w:sz w:val="20"/>
              </w:rPr>
              <w:t>$4,555,349</w:t>
            </w:r>
          </w:p>
        </w:tc>
        <w:tc>
          <w:tcPr>
            <w:tcW w:w="2160" w:type="dxa"/>
          </w:tcPr>
          <w:p w14:paraId="3CBFD41D" w14:textId="77777777" w:rsidR="00D00A6C" w:rsidRDefault="00C31C21">
            <w:pPr>
              <w:jc w:val="right"/>
            </w:pPr>
            <w:r>
              <w:rPr>
                <w:sz w:val="20"/>
              </w:rPr>
              <w:t>$159,651</w:t>
            </w:r>
          </w:p>
        </w:tc>
        <w:tc>
          <w:tcPr>
            <w:tcW w:w="2160" w:type="dxa"/>
          </w:tcPr>
          <w:p w14:paraId="26393088" w14:textId="77777777" w:rsidR="00D00A6C" w:rsidRDefault="00C31C21">
            <w:pPr>
              <w:jc w:val="right"/>
            </w:pPr>
            <w:r>
              <w:rPr>
                <w:sz w:val="20"/>
              </w:rPr>
              <w:t>96.61%</w:t>
            </w:r>
          </w:p>
        </w:tc>
      </w:tr>
      <w:tr w:rsidR="00D00A6C" w14:paraId="5F8FBAED" w14:textId="77777777">
        <w:tc>
          <w:tcPr>
            <w:tcW w:w="2160" w:type="dxa"/>
          </w:tcPr>
          <w:p w14:paraId="6E10DAC6" w14:textId="77777777" w:rsidR="00D00A6C" w:rsidRDefault="00C31C21">
            <w:r>
              <w:rPr>
                <w:sz w:val="20"/>
              </w:rPr>
              <w:t>2020</w:t>
            </w:r>
          </w:p>
        </w:tc>
        <w:tc>
          <w:tcPr>
            <w:tcW w:w="2160" w:type="dxa"/>
          </w:tcPr>
          <w:p w14:paraId="17A5DBBD" w14:textId="77777777" w:rsidR="00D00A6C" w:rsidRDefault="00C31C21">
            <w:pPr>
              <w:jc w:val="right"/>
            </w:pPr>
            <w:r>
              <w:rPr>
                <w:sz w:val="20"/>
              </w:rPr>
              <w:t>$3,322,000</w:t>
            </w:r>
          </w:p>
        </w:tc>
        <w:tc>
          <w:tcPr>
            <w:tcW w:w="2160" w:type="dxa"/>
          </w:tcPr>
          <w:p w14:paraId="50EB943C" w14:textId="77777777" w:rsidR="00D00A6C" w:rsidRDefault="00C31C21">
            <w:pPr>
              <w:jc w:val="right"/>
            </w:pPr>
            <w:r>
              <w:rPr>
                <w:sz w:val="20"/>
              </w:rPr>
              <w:t>$3,216,321</w:t>
            </w:r>
          </w:p>
        </w:tc>
        <w:tc>
          <w:tcPr>
            <w:tcW w:w="2160" w:type="dxa"/>
          </w:tcPr>
          <w:p w14:paraId="78A2B2EF" w14:textId="77777777" w:rsidR="00D00A6C" w:rsidRDefault="00C31C21">
            <w:pPr>
              <w:jc w:val="right"/>
            </w:pPr>
            <w:r>
              <w:rPr>
                <w:sz w:val="20"/>
              </w:rPr>
              <w:t>$105,679</w:t>
            </w:r>
          </w:p>
        </w:tc>
        <w:tc>
          <w:tcPr>
            <w:tcW w:w="2160" w:type="dxa"/>
          </w:tcPr>
          <w:p w14:paraId="14B785AB" w14:textId="77777777" w:rsidR="00D00A6C" w:rsidRDefault="00C31C21">
            <w:pPr>
              <w:jc w:val="right"/>
            </w:pPr>
            <w:r>
              <w:rPr>
                <w:sz w:val="20"/>
              </w:rPr>
              <w:t>96.82%</w:t>
            </w:r>
          </w:p>
        </w:tc>
      </w:tr>
      <w:tr w:rsidR="00D00A6C" w14:paraId="6C3B1936" w14:textId="77777777">
        <w:tc>
          <w:tcPr>
            <w:tcW w:w="2160" w:type="dxa"/>
          </w:tcPr>
          <w:p w14:paraId="2802ECB7" w14:textId="77777777" w:rsidR="00D00A6C" w:rsidRDefault="00C31C21">
            <w:r>
              <w:rPr>
                <w:sz w:val="20"/>
              </w:rPr>
              <w:t>2019</w:t>
            </w:r>
          </w:p>
        </w:tc>
        <w:tc>
          <w:tcPr>
            <w:tcW w:w="2160" w:type="dxa"/>
          </w:tcPr>
          <w:p w14:paraId="1340016C" w14:textId="77777777" w:rsidR="00D00A6C" w:rsidRDefault="00C31C21">
            <w:pPr>
              <w:jc w:val="right"/>
            </w:pPr>
            <w:r>
              <w:rPr>
                <w:sz w:val="20"/>
              </w:rPr>
              <w:t>$6,060,000</w:t>
            </w:r>
          </w:p>
        </w:tc>
        <w:tc>
          <w:tcPr>
            <w:tcW w:w="2160" w:type="dxa"/>
          </w:tcPr>
          <w:p w14:paraId="19835704" w14:textId="77777777" w:rsidR="00D00A6C" w:rsidRDefault="00C31C21">
            <w:pPr>
              <w:jc w:val="right"/>
            </w:pPr>
            <w:r>
              <w:rPr>
                <w:sz w:val="20"/>
              </w:rPr>
              <w:t>$5,849,451</w:t>
            </w:r>
          </w:p>
        </w:tc>
        <w:tc>
          <w:tcPr>
            <w:tcW w:w="2160" w:type="dxa"/>
          </w:tcPr>
          <w:p w14:paraId="5EADF291" w14:textId="77777777" w:rsidR="00D00A6C" w:rsidRDefault="00C31C21">
            <w:pPr>
              <w:jc w:val="right"/>
            </w:pPr>
            <w:r>
              <w:rPr>
                <w:sz w:val="20"/>
              </w:rPr>
              <w:t>$210,549</w:t>
            </w:r>
          </w:p>
        </w:tc>
        <w:tc>
          <w:tcPr>
            <w:tcW w:w="2160" w:type="dxa"/>
          </w:tcPr>
          <w:p w14:paraId="523F94C5" w14:textId="77777777" w:rsidR="00D00A6C" w:rsidRDefault="00C31C21">
            <w:pPr>
              <w:jc w:val="right"/>
            </w:pPr>
            <w:r>
              <w:rPr>
                <w:sz w:val="20"/>
              </w:rPr>
              <w:t>96.53%</w:t>
            </w:r>
          </w:p>
        </w:tc>
      </w:tr>
      <w:tr w:rsidR="00D00A6C" w14:paraId="39A47714" w14:textId="77777777">
        <w:tc>
          <w:tcPr>
            <w:tcW w:w="2160" w:type="dxa"/>
          </w:tcPr>
          <w:p w14:paraId="3243300B" w14:textId="77777777" w:rsidR="00D00A6C" w:rsidRDefault="00C31C21">
            <w:r>
              <w:rPr>
                <w:sz w:val="20"/>
              </w:rPr>
              <w:t>Totals</w:t>
            </w:r>
          </w:p>
        </w:tc>
        <w:tc>
          <w:tcPr>
            <w:tcW w:w="2160" w:type="dxa"/>
          </w:tcPr>
          <w:p w14:paraId="5696E08C" w14:textId="77777777" w:rsidR="00D00A6C" w:rsidRDefault="00C31C21">
            <w:pPr>
              <w:jc w:val="right"/>
            </w:pPr>
            <w:r>
              <w:rPr>
                <w:sz w:val="20"/>
              </w:rPr>
              <w:t>$35,262,000</w:t>
            </w:r>
          </w:p>
        </w:tc>
        <w:tc>
          <w:tcPr>
            <w:tcW w:w="2160" w:type="dxa"/>
          </w:tcPr>
          <w:p w14:paraId="753150CB" w14:textId="77777777" w:rsidR="00D00A6C" w:rsidRDefault="00C31C21">
            <w:pPr>
              <w:jc w:val="right"/>
            </w:pPr>
            <w:r>
              <w:rPr>
                <w:sz w:val="20"/>
              </w:rPr>
              <w:t>$24,279,700</w:t>
            </w:r>
          </w:p>
        </w:tc>
        <w:tc>
          <w:tcPr>
            <w:tcW w:w="2160" w:type="dxa"/>
          </w:tcPr>
          <w:p w14:paraId="7FF57833" w14:textId="77777777" w:rsidR="00D00A6C" w:rsidRDefault="00C31C21">
            <w:pPr>
              <w:jc w:val="right"/>
            </w:pPr>
            <w:r>
              <w:rPr>
                <w:sz w:val="20"/>
              </w:rPr>
              <w:t>$10,982,300</w:t>
            </w:r>
          </w:p>
        </w:tc>
        <w:tc>
          <w:tcPr>
            <w:tcW w:w="2160" w:type="dxa"/>
          </w:tcPr>
          <w:p w14:paraId="0711317F" w14:textId="77777777" w:rsidR="00D00A6C" w:rsidRDefault="00C31C21">
            <w:pPr>
              <w:jc w:val="right"/>
            </w:pPr>
            <w:r>
              <w:rPr>
                <w:sz w:val="20"/>
              </w:rPr>
              <w:t>68.86%</w:t>
            </w:r>
          </w:p>
        </w:tc>
      </w:tr>
    </w:tbl>
    <w:p w14:paraId="5A4603CC" w14:textId="77777777" w:rsidR="00C07FFA" w:rsidRDefault="00C07FFA">
      <w:pPr>
        <w:pStyle w:val="Heading2"/>
        <w:spacing w:before="0" w:after="80"/>
        <w:jc w:val="center"/>
        <w:rPr>
          <w:color w:val="2C559C"/>
          <w:sz w:val="28"/>
          <w:u w:val="single"/>
        </w:rPr>
      </w:pPr>
    </w:p>
    <w:p w14:paraId="3A58F254" w14:textId="77777777" w:rsidR="00C07FFA" w:rsidRDefault="00C07FFA">
      <w:pPr>
        <w:rPr>
          <w:rFonts w:asciiTheme="majorHAnsi" w:eastAsiaTheme="majorEastAsia" w:hAnsiTheme="majorHAnsi" w:cstheme="majorBidi"/>
          <w:b/>
          <w:bCs/>
          <w:color w:val="2C559C"/>
          <w:sz w:val="28"/>
          <w:szCs w:val="26"/>
          <w:u w:val="single"/>
        </w:rPr>
      </w:pPr>
      <w:r>
        <w:rPr>
          <w:color w:val="2C559C"/>
          <w:sz w:val="28"/>
          <w:u w:val="single"/>
        </w:rPr>
        <w:br w:type="page"/>
      </w:r>
    </w:p>
    <w:p w14:paraId="75791EF7" w14:textId="4B0C850C" w:rsidR="00D00A6C" w:rsidRDefault="00C31C21">
      <w:pPr>
        <w:pStyle w:val="Heading2"/>
        <w:spacing w:before="0" w:after="80"/>
        <w:jc w:val="center"/>
      </w:pPr>
      <w:r>
        <w:rPr>
          <w:color w:val="2C559C"/>
          <w:sz w:val="28"/>
          <w:u w:val="single"/>
        </w:rPr>
        <w:lastRenderedPageBreak/>
        <w:t>Timeline</w:t>
      </w:r>
    </w:p>
    <w:tbl>
      <w:tblPr>
        <w:tblStyle w:val="TableGrid"/>
        <w:tblW w:w="0" w:type="auto"/>
        <w:tblLook w:val="04A0" w:firstRow="1" w:lastRow="0" w:firstColumn="1" w:lastColumn="0" w:noHBand="0" w:noVBand="1"/>
      </w:tblPr>
      <w:tblGrid>
        <w:gridCol w:w="5395"/>
        <w:gridCol w:w="5395"/>
      </w:tblGrid>
      <w:tr w:rsidR="00D00A6C" w14:paraId="6DBD0566" w14:textId="77777777">
        <w:tc>
          <w:tcPr>
            <w:tcW w:w="5400" w:type="dxa"/>
            <w:shd w:val="clear" w:color="auto" w:fill="AFC4E9"/>
          </w:tcPr>
          <w:p w14:paraId="42A5EEBA" w14:textId="77777777" w:rsidR="00D00A6C" w:rsidRDefault="00C31C21">
            <w:r>
              <w:rPr>
                <w:b/>
                <w:color w:val="000000"/>
                <w:sz w:val="20"/>
              </w:rPr>
              <w:t>Activity Name</w:t>
            </w:r>
          </w:p>
        </w:tc>
        <w:tc>
          <w:tcPr>
            <w:tcW w:w="5400" w:type="dxa"/>
            <w:shd w:val="clear" w:color="auto" w:fill="AFC4E9"/>
          </w:tcPr>
          <w:p w14:paraId="72C43F4B" w14:textId="77777777" w:rsidR="00D00A6C" w:rsidRDefault="00C31C21">
            <w:r>
              <w:rPr>
                <w:b/>
                <w:color w:val="000000"/>
                <w:sz w:val="20"/>
              </w:rPr>
              <w:t>Estimated Completion Date</w:t>
            </w:r>
          </w:p>
        </w:tc>
      </w:tr>
      <w:tr w:rsidR="00D00A6C" w14:paraId="14F4504D" w14:textId="77777777">
        <w:tc>
          <w:tcPr>
            <w:tcW w:w="5400" w:type="dxa"/>
          </w:tcPr>
          <w:p w14:paraId="0784FC4A" w14:textId="77777777" w:rsidR="00D00A6C" w:rsidRDefault="00C31C21">
            <w:r>
              <w:rPr>
                <w:sz w:val="20"/>
              </w:rPr>
              <w:t>Identify priority acquisitions</w:t>
            </w:r>
          </w:p>
        </w:tc>
        <w:tc>
          <w:tcPr>
            <w:tcW w:w="5400" w:type="dxa"/>
          </w:tcPr>
          <w:p w14:paraId="13CF5B75" w14:textId="77777777" w:rsidR="00D00A6C" w:rsidRDefault="00C31C21">
            <w:r>
              <w:rPr>
                <w:sz w:val="20"/>
              </w:rPr>
              <w:t>7/1/2026</w:t>
            </w:r>
          </w:p>
        </w:tc>
      </w:tr>
      <w:tr w:rsidR="00D00A6C" w14:paraId="149208E7" w14:textId="77777777">
        <w:tc>
          <w:tcPr>
            <w:tcW w:w="5400" w:type="dxa"/>
          </w:tcPr>
          <w:p w14:paraId="7BB967AC" w14:textId="77777777" w:rsidR="00D00A6C" w:rsidRDefault="00C31C21">
            <w:r>
              <w:rPr>
                <w:sz w:val="20"/>
              </w:rPr>
              <w:t>Contract appraisals ordered</w:t>
            </w:r>
          </w:p>
        </w:tc>
        <w:tc>
          <w:tcPr>
            <w:tcW w:w="5400" w:type="dxa"/>
          </w:tcPr>
          <w:p w14:paraId="12CB1930" w14:textId="77777777" w:rsidR="00D00A6C" w:rsidRDefault="00C31C21">
            <w:r>
              <w:rPr>
                <w:sz w:val="20"/>
              </w:rPr>
              <w:t>9/1/2026</w:t>
            </w:r>
          </w:p>
        </w:tc>
      </w:tr>
      <w:tr w:rsidR="00D00A6C" w14:paraId="4FC295B9" w14:textId="77777777">
        <w:tc>
          <w:tcPr>
            <w:tcW w:w="5400" w:type="dxa"/>
          </w:tcPr>
          <w:p w14:paraId="416C3DD1" w14:textId="77777777" w:rsidR="00D00A6C" w:rsidRDefault="00C31C21">
            <w:r>
              <w:rPr>
                <w:sz w:val="20"/>
              </w:rPr>
              <w:t>Purchase agreements</w:t>
            </w:r>
          </w:p>
        </w:tc>
        <w:tc>
          <w:tcPr>
            <w:tcW w:w="5400" w:type="dxa"/>
          </w:tcPr>
          <w:p w14:paraId="708C41BB" w14:textId="77777777" w:rsidR="00D00A6C" w:rsidRDefault="00C31C21">
            <w:r>
              <w:rPr>
                <w:sz w:val="20"/>
              </w:rPr>
              <w:t>2/1/2027</w:t>
            </w:r>
          </w:p>
        </w:tc>
      </w:tr>
      <w:tr w:rsidR="00D00A6C" w14:paraId="3FEAAF24" w14:textId="77777777">
        <w:tc>
          <w:tcPr>
            <w:tcW w:w="5400" w:type="dxa"/>
          </w:tcPr>
          <w:p w14:paraId="76F6BE88" w14:textId="77777777" w:rsidR="00D00A6C" w:rsidRDefault="00C31C21">
            <w:r>
              <w:rPr>
                <w:sz w:val="20"/>
              </w:rPr>
              <w:t>Re-evaluate tract priority</w:t>
            </w:r>
          </w:p>
        </w:tc>
        <w:tc>
          <w:tcPr>
            <w:tcW w:w="5400" w:type="dxa"/>
          </w:tcPr>
          <w:p w14:paraId="72F86FEC" w14:textId="77777777" w:rsidR="00D00A6C" w:rsidRDefault="00C31C21">
            <w:r>
              <w:rPr>
                <w:sz w:val="20"/>
              </w:rPr>
              <w:t>2/14/2027</w:t>
            </w:r>
          </w:p>
        </w:tc>
      </w:tr>
      <w:tr w:rsidR="00D00A6C" w14:paraId="24ED1550" w14:textId="77777777">
        <w:tc>
          <w:tcPr>
            <w:tcW w:w="5400" w:type="dxa"/>
          </w:tcPr>
          <w:p w14:paraId="294DBC0A" w14:textId="77777777" w:rsidR="00D00A6C" w:rsidRDefault="00C31C21">
            <w:r>
              <w:rPr>
                <w:sz w:val="20"/>
              </w:rPr>
              <w:t>Purchase agreements</w:t>
            </w:r>
          </w:p>
        </w:tc>
        <w:tc>
          <w:tcPr>
            <w:tcW w:w="5400" w:type="dxa"/>
          </w:tcPr>
          <w:p w14:paraId="26339BCF" w14:textId="77777777" w:rsidR="00D00A6C" w:rsidRDefault="00C31C21">
            <w:r>
              <w:rPr>
                <w:sz w:val="20"/>
              </w:rPr>
              <w:t>9/1/2027</w:t>
            </w:r>
          </w:p>
        </w:tc>
      </w:tr>
      <w:tr w:rsidR="00D00A6C" w14:paraId="04A58EE3" w14:textId="77777777">
        <w:tc>
          <w:tcPr>
            <w:tcW w:w="5400" w:type="dxa"/>
          </w:tcPr>
          <w:p w14:paraId="365771FC" w14:textId="77777777" w:rsidR="00D00A6C" w:rsidRDefault="00C31C21">
            <w:r>
              <w:rPr>
                <w:sz w:val="20"/>
              </w:rPr>
              <w:t>Contract appraisals ordered</w:t>
            </w:r>
          </w:p>
        </w:tc>
        <w:tc>
          <w:tcPr>
            <w:tcW w:w="5400" w:type="dxa"/>
          </w:tcPr>
          <w:p w14:paraId="53BC94CE" w14:textId="77777777" w:rsidR="00D00A6C" w:rsidRDefault="00C31C21">
            <w:r>
              <w:rPr>
                <w:sz w:val="20"/>
              </w:rPr>
              <w:t>4/1/2027</w:t>
            </w:r>
          </w:p>
        </w:tc>
      </w:tr>
      <w:tr w:rsidR="00D00A6C" w14:paraId="36D6F441" w14:textId="77777777">
        <w:tc>
          <w:tcPr>
            <w:tcW w:w="5400" w:type="dxa"/>
          </w:tcPr>
          <w:p w14:paraId="5E674B17" w14:textId="77777777" w:rsidR="00D00A6C" w:rsidRDefault="00C31C21">
            <w:r>
              <w:rPr>
                <w:sz w:val="20"/>
              </w:rPr>
              <w:t xml:space="preserve">Close on </w:t>
            </w:r>
            <w:r>
              <w:rPr>
                <w:sz w:val="20"/>
              </w:rPr>
              <w:t>tracts</w:t>
            </w:r>
          </w:p>
        </w:tc>
        <w:tc>
          <w:tcPr>
            <w:tcW w:w="5400" w:type="dxa"/>
          </w:tcPr>
          <w:p w14:paraId="3BB8AD23" w14:textId="77777777" w:rsidR="00D00A6C" w:rsidRDefault="00C31C21">
            <w:r>
              <w:rPr>
                <w:sz w:val="20"/>
              </w:rPr>
              <w:t>1/1/2030</w:t>
            </w:r>
          </w:p>
        </w:tc>
      </w:tr>
      <w:tr w:rsidR="00D00A6C" w14:paraId="0BDC2AC0" w14:textId="77777777">
        <w:tc>
          <w:tcPr>
            <w:tcW w:w="5400" w:type="dxa"/>
          </w:tcPr>
          <w:p w14:paraId="6F652199" w14:textId="77777777" w:rsidR="00D00A6C" w:rsidRDefault="00C31C21">
            <w:r>
              <w:rPr>
                <w:sz w:val="20"/>
              </w:rPr>
              <w:t>Complete restoration</w:t>
            </w:r>
          </w:p>
        </w:tc>
        <w:tc>
          <w:tcPr>
            <w:tcW w:w="5400" w:type="dxa"/>
          </w:tcPr>
          <w:p w14:paraId="15C6EF6F" w14:textId="77777777" w:rsidR="00D00A6C" w:rsidRDefault="00C31C21">
            <w:r>
              <w:rPr>
                <w:sz w:val="20"/>
              </w:rPr>
              <w:t>6/30/2030</w:t>
            </w:r>
          </w:p>
        </w:tc>
      </w:tr>
    </w:tbl>
    <w:p w14:paraId="1860CEC9" w14:textId="77777777" w:rsidR="00D00A6C" w:rsidRDefault="00C31C21">
      <w:r>
        <w:br w:type="page"/>
      </w:r>
    </w:p>
    <w:p w14:paraId="54E9AFFD" w14:textId="77777777" w:rsidR="00D00A6C" w:rsidRDefault="00C31C21">
      <w:pPr>
        <w:pStyle w:val="Heading2"/>
        <w:spacing w:before="0" w:after="80"/>
        <w:jc w:val="center"/>
      </w:pPr>
      <w:r>
        <w:rPr>
          <w:color w:val="2C559C"/>
          <w:sz w:val="28"/>
          <w:u w:val="single"/>
        </w:rPr>
        <w:lastRenderedPageBreak/>
        <w:t>Budget</w:t>
      </w:r>
    </w:p>
    <w:p w14:paraId="241154E1" w14:textId="77777777" w:rsidR="00D00A6C" w:rsidRDefault="00C31C21">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D00A6C" w14:paraId="54B9BD22" w14:textId="77777777">
        <w:tc>
          <w:tcPr>
            <w:tcW w:w="2160" w:type="dxa"/>
            <w:shd w:val="clear" w:color="auto" w:fill="AFC4E9"/>
          </w:tcPr>
          <w:p w14:paraId="47F1F8A8" w14:textId="77777777" w:rsidR="00D00A6C" w:rsidRDefault="00C31C21">
            <w:r>
              <w:rPr>
                <w:b/>
                <w:color w:val="000000"/>
                <w:sz w:val="20"/>
              </w:rPr>
              <w:t>Item</w:t>
            </w:r>
          </w:p>
        </w:tc>
        <w:tc>
          <w:tcPr>
            <w:tcW w:w="2160" w:type="dxa"/>
            <w:shd w:val="clear" w:color="auto" w:fill="AFC4E9"/>
          </w:tcPr>
          <w:p w14:paraId="28DD125C" w14:textId="77777777" w:rsidR="00D00A6C" w:rsidRDefault="00C31C21">
            <w:r>
              <w:rPr>
                <w:b/>
                <w:color w:val="000000"/>
                <w:sz w:val="20"/>
              </w:rPr>
              <w:t>Funding Request</w:t>
            </w:r>
          </w:p>
        </w:tc>
        <w:tc>
          <w:tcPr>
            <w:tcW w:w="2160" w:type="dxa"/>
            <w:shd w:val="clear" w:color="auto" w:fill="AFC4E9"/>
          </w:tcPr>
          <w:p w14:paraId="44161848" w14:textId="77777777" w:rsidR="00D00A6C" w:rsidRDefault="00C31C21">
            <w:r>
              <w:rPr>
                <w:b/>
                <w:color w:val="000000"/>
                <w:sz w:val="20"/>
              </w:rPr>
              <w:t>Total Leverage</w:t>
            </w:r>
          </w:p>
        </w:tc>
        <w:tc>
          <w:tcPr>
            <w:tcW w:w="2160" w:type="dxa"/>
            <w:shd w:val="clear" w:color="auto" w:fill="AFC4E9"/>
          </w:tcPr>
          <w:p w14:paraId="1EAE593A" w14:textId="77777777" w:rsidR="00D00A6C" w:rsidRDefault="00C31C21">
            <w:r>
              <w:rPr>
                <w:b/>
                <w:color w:val="000000"/>
                <w:sz w:val="20"/>
              </w:rPr>
              <w:t>Leverage Source</w:t>
            </w:r>
          </w:p>
        </w:tc>
        <w:tc>
          <w:tcPr>
            <w:tcW w:w="2160" w:type="dxa"/>
            <w:shd w:val="clear" w:color="auto" w:fill="AFC4E9"/>
          </w:tcPr>
          <w:p w14:paraId="21A1BC19" w14:textId="77777777" w:rsidR="00D00A6C" w:rsidRDefault="00C31C21">
            <w:r>
              <w:rPr>
                <w:b/>
                <w:color w:val="000000"/>
                <w:sz w:val="20"/>
              </w:rPr>
              <w:t>Total</w:t>
            </w:r>
          </w:p>
        </w:tc>
      </w:tr>
      <w:tr w:rsidR="00D00A6C" w14:paraId="352431AF" w14:textId="77777777">
        <w:tc>
          <w:tcPr>
            <w:tcW w:w="2160" w:type="dxa"/>
          </w:tcPr>
          <w:p w14:paraId="7499A813" w14:textId="77777777" w:rsidR="00D00A6C" w:rsidRDefault="00C31C21">
            <w:r>
              <w:rPr>
                <w:sz w:val="20"/>
              </w:rPr>
              <w:t>Personnel</w:t>
            </w:r>
          </w:p>
        </w:tc>
        <w:tc>
          <w:tcPr>
            <w:tcW w:w="2160" w:type="dxa"/>
          </w:tcPr>
          <w:p w14:paraId="45D1E23B" w14:textId="77777777" w:rsidR="00D00A6C" w:rsidRDefault="00C31C21">
            <w:pPr>
              <w:jc w:val="right"/>
            </w:pPr>
            <w:r>
              <w:rPr>
                <w:sz w:val="20"/>
              </w:rPr>
              <w:t>$633,800</w:t>
            </w:r>
          </w:p>
        </w:tc>
        <w:tc>
          <w:tcPr>
            <w:tcW w:w="2160" w:type="dxa"/>
          </w:tcPr>
          <w:p w14:paraId="1FE0B8B1" w14:textId="77777777" w:rsidR="00D00A6C" w:rsidRDefault="00C31C21">
            <w:pPr>
              <w:jc w:val="right"/>
            </w:pPr>
            <w:r>
              <w:rPr>
                <w:sz w:val="20"/>
              </w:rPr>
              <w:t>-</w:t>
            </w:r>
          </w:p>
        </w:tc>
        <w:tc>
          <w:tcPr>
            <w:tcW w:w="2160" w:type="dxa"/>
          </w:tcPr>
          <w:p w14:paraId="0B1A2E2E" w14:textId="77777777" w:rsidR="00D00A6C" w:rsidRDefault="00C31C21">
            <w:r>
              <w:rPr>
                <w:sz w:val="20"/>
              </w:rPr>
              <w:t>-</w:t>
            </w:r>
          </w:p>
        </w:tc>
        <w:tc>
          <w:tcPr>
            <w:tcW w:w="2160" w:type="dxa"/>
          </w:tcPr>
          <w:p w14:paraId="066A3FF4" w14:textId="77777777" w:rsidR="00D00A6C" w:rsidRDefault="00C31C21">
            <w:pPr>
              <w:jc w:val="right"/>
            </w:pPr>
            <w:r>
              <w:rPr>
                <w:sz w:val="20"/>
              </w:rPr>
              <w:t>$633,800</w:t>
            </w:r>
          </w:p>
        </w:tc>
      </w:tr>
      <w:tr w:rsidR="00D00A6C" w14:paraId="41271007" w14:textId="77777777">
        <w:tc>
          <w:tcPr>
            <w:tcW w:w="2160" w:type="dxa"/>
          </w:tcPr>
          <w:p w14:paraId="4892C956" w14:textId="77777777" w:rsidR="00D00A6C" w:rsidRDefault="00C31C21">
            <w:r>
              <w:rPr>
                <w:sz w:val="20"/>
              </w:rPr>
              <w:t>Contracts</w:t>
            </w:r>
          </w:p>
        </w:tc>
        <w:tc>
          <w:tcPr>
            <w:tcW w:w="2160" w:type="dxa"/>
          </w:tcPr>
          <w:p w14:paraId="4242BC03" w14:textId="77777777" w:rsidR="00D00A6C" w:rsidRDefault="00C31C21">
            <w:pPr>
              <w:jc w:val="right"/>
            </w:pPr>
            <w:r>
              <w:rPr>
                <w:sz w:val="20"/>
              </w:rPr>
              <w:t>$2,226,000</w:t>
            </w:r>
          </w:p>
        </w:tc>
        <w:tc>
          <w:tcPr>
            <w:tcW w:w="2160" w:type="dxa"/>
          </w:tcPr>
          <w:p w14:paraId="15339BC7" w14:textId="77777777" w:rsidR="00D00A6C" w:rsidRDefault="00C31C21">
            <w:pPr>
              <w:jc w:val="right"/>
            </w:pPr>
            <w:r>
              <w:rPr>
                <w:sz w:val="20"/>
              </w:rPr>
              <w:t>-</w:t>
            </w:r>
          </w:p>
        </w:tc>
        <w:tc>
          <w:tcPr>
            <w:tcW w:w="2160" w:type="dxa"/>
          </w:tcPr>
          <w:p w14:paraId="77EBEF37" w14:textId="77777777" w:rsidR="00D00A6C" w:rsidRDefault="00C31C21">
            <w:r>
              <w:rPr>
                <w:sz w:val="20"/>
              </w:rPr>
              <w:t>-</w:t>
            </w:r>
          </w:p>
        </w:tc>
        <w:tc>
          <w:tcPr>
            <w:tcW w:w="2160" w:type="dxa"/>
          </w:tcPr>
          <w:p w14:paraId="31450D96" w14:textId="77777777" w:rsidR="00D00A6C" w:rsidRDefault="00C31C21">
            <w:pPr>
              <w:jc w:val="right"/>
            </w:pPr>
            <w:r>
              <w:rPr>
                <w:sz w:val="20"/>
              </w:rPr>
              <w:t>$2,226,000</w:t>
            </w:r>
          </w:p>
        </w:tc>
      </w:tr>
      <w:tr w:rsidR="00D00A6C" w14:paraId="3B8C6B1B" w14:textId="77777777">
        <w:tc>
          <w:tcPr>
            <w:tcW w:w="2160" w:type="dxa"/>
          </w:tcPr>
          <w:p w14:paraId="129EC2E6" w14:textId="77777777" w:rsidR="00D00A6C" w:rsidRDefault="00C31C21">
            <w:r>
              <w:rPr>
                <w:sz w:val="20"/>
              </w:rPr>
              <w:t>Fee Acquisition w/ PILT</w:t>
            </w:r>
          </w:p>
        </w:tc>
        <w:tc>
          <w:tcPr>
            <w:tcW w:w="2160" w:type="dxa"/>
          </w:tcPr>
          <w:p w14:paraId="6FA7A9AC" w14:textId="77777777" w:rsidR="00D00A6C" w:rsidRDefault="00C31C21">
            <w:pPr>
              <w:jc w:val="right"/>
            </w:pPr>
            <w:r>
              <w:rPr>
                <w:sz w:val="20"/>
              </w:rPr>
              <w:t>$10,080,000</w:t>
            </w:r>
          </w:p>
        </w:tc>
        <w:tc>
          <w:tcPr>
            <w:tcW w:w="2160" w:type="dxa"/>
          </w:tcPr>
          <w:p w14:paraId="0E252D90" w14:textId="77777777" w:rsidR="00D00A6C" w:rsidRDefault="00C31C21">
            <w:pPr>
              <w:jc w:val="right"/>
            </w:pPr>
            <w:r>
              <w:rPr>
                <w:sz w:val="20"/>
              </w:rPr>
              <w:t>$2,000,000</w:t>
            </w:r>
          </w:p>
        </w:tc>
        <w:tc>
          <w:tcPr>
            <w:tcW w:w="2160" w:type="dxa"/>
          </w:tcPr>
          <w:p w14:paraId="4351AD60" w14:textId="77777777" w:rsidR="00D00A6C" w:rsidRDefault="00C31C21">
            <w:r>
              <w:rPr>
                <w:sz w:val="20"/>
              </w:rPr>
              <w:t xml:space="preserve">PF, </w:t>
            </w:r>
            <w:r>
              <w:rPr>
                <w:sz w:val="20"/>
              </w:rPr>
              <w:t>Federal, Private</w:t>
            </w:r>
          </w:p>
        </w:tc>
        <w:tc>
          <w:tcPr>
            <w:tcW w:w="2160" w:type="dxa"/>
          </w:tcPr>
          <w:p w14:paraId="2F752154" w14:textId="77777777" w:rsidR="00D00A6C" w:rsidRDefault="00C31C21">
            <w:pPr>
              <w:jc w:val="right"/>
            </w:pPr>
            <w:r>
              <w:rPr>
                <w:sz w:val="20"/>
              </w:rPr>
              <w:t>$12,080,000</w:t>
            </w:r>
          </w:p>
        </w:tc>
      </w:tr>
      <w:tr w:rsidR="00D00A6C" w14:paraId="7D3C217F" w14:textId="77777777">
        <w:tc>
          <w:tcPr>
            <w:tcW w:w="2160" w:type="dxa"/>
          </w:tcPr>
          <w:p w14:paraId="14F5D19D" w14:textId="77777777" w:rsidR="00D00A6C" w:rsidRDefault="00C31C21">
            <w:r>
              <w:rPr>
                <w:sz w:val="20"/>
              </w:rPr>
              <w:t>Fee Acquisition w/o PILT</w:t>
            </w:r>
          </w:p>
        </w:tc>
        <w:tc>
          <w:tcPr>
            <w:tcW w:w="2160" w:type="dxa"/>
          </w:tcPr>
          <w:p w14:paraId="35772F9B" w14:textId="77777777" w:rsidR="00D00A6C" w:rsidRDefault="00C31C21">
            <w:pPr>
              <w:jc w:val="right"/>
            </w:pPr>
            <w:r>
              <w:rPr>
                <w:sz w:val="20"/>
              </w:rPr>
              <w:t>$840,000</w:t>
            </w:r>
          </w:p>
        </w:tc>
        <w:tc>
          <w:tcPr>
            <w:tcW w:w="2160" w:type="dxa"/>
          </w:tcPr>
          <w:p w14:paraId="386A104C" w14:textId="77777777" w:rsidR="00D00A6C" w:rsidRDefault="00C31C21">
            <w:pPr>
              <w:jc w:val="right"/>
            </w:pPr>
            <w:r>
              <w:rPr>
                <w:sz w:val="20"/>
              </w:rPr>
              <w:t>-</w:t>
            </w:r>
          </w:p>
        </w:tc>
        <w:tc>
          <w:tcPr>
            <w:tcW w:w="2160" w:type="dxa"/>
          </w:tcPr>
          <w:p w14:paraId="57FFF5EB" w14:textId="77777777" w:rsidR="00D00A6C" w:rsidRDefault="00C31C21">
            <w:r>
              <w:rPr>
                <w:sz w:val="20"/>
              </w:rPr>
              <w:t>-</w:t>
            </w:r>
          </w:p>
        </w:tc>
        <w:tc>
          <w:tcPr>
            <w:tcW w:w="2160" w:type="dxa"/>
          </w:tcPr>
          <w:p w14:paraId="118A2F10" w14:textId="77777777" w:rsidR="00D00A6C" w:rsidRDefault="00C31C21">
            <w:pPr>
              <w:jc w:val="right"/>
            </w:pPr>
            <w:r>
              <w:rPr>
                <w:sz w:val="20"/>
              </w:rPr>
              <w:t>$840,000</w:t>
            </w:r>
          </w:p>
        </w:tc>
      </w:tr>
      <w:tr w:rsidR="00D00A6C" w14:paraId="16B713F9" w14:textId="77777777">
        <w:tc>
          <w:tcPr>
            <w:tcW w:w="2160" w:type="dxa"/>
          </w:tcPr>
          <w:p w14:paraId="06DDF72E" w14:textId="77777777" w:rsidR="00D00A6C" w:rsidRDefault="00C31C21">
            <w:r>
              <w:rPr>
                <w:sz w:val="20"/>
              </w:rPr>
              <w:t>Easement Acquisition</w:t>
            </w:r>
          </w:p>
        </w:tc>
        <w:tc>
          <w:tcPr>
            <w:tcW w:w="2160" w:type="dxa"/>
          </w:tcPr>
          <w:p w14:paraId="0C6064E0" w14:textId="77777777" w:rsidR="00D00A6C" w:rsidRDefault="00C31C21">
            <w:pPr>
              <w:jc w:val="right"/>
            </w:pPr>
            <w:r>
              <w:rPr>
                <w:sz w:val="20"/>
              </w:rPr>
              <w:t>-</w:t>
            </w:r>
          </w:p>
        </w:tc>
        <w:tc>
          <w:tcPr>
            <w:tcW w:w="2160" w:type="dxa"/>
          </w:tcPr>
          <w:p w14:paraId="690A8B96" w14:textId="77777777" w:rsidR="00D00A6C" w:rsidRDefault="00C31C21">
            <w:pPr>
              <w:jc w:val="right"/>
            </w:pPr>
            <w:r>
              <w:rPr>
                <w:sz w:val="20"/>
              </w:rPr>
              <w:t>-</w:t>
            </w:r>
          </w:p>
        </w:tc>
        <w:tc>
          <w:tcPr>
            <w:tcW w:w="2160" w:type="dxa"/>
          </w:tcPr>
          <w:p w14:paraId="5499EBC2" w14:textId="77777777" w:rsidR="00D00A6C" w:rsidRDefault="00C31C21">
            <w:r>
              <w:rPr>
                <w:sz w:val="20"/>
              </w:rPr>
              <w:t>-</w:t>
            </w:r>
          </w:p>
        </w:tc>
        <w:tc>
          <w:tcPr>
            <w:tcW w:w="2160" w:type="dxa"/>
          </w:tcPr>
          <w:p w14:paraId="2FF64B64" w14:textId="77777777" w:rsidR="00D00A6C" w:rsidRDefault="00C31C21">
            <w:pPr>
              <w:jc w:val="right"/>
            </w:pPr>
            <w:r>
              <w:rPr>
                <w:sz w:val="20"/>
              </w:rPr>
              <w:t>-</w:t>
            </w:r>
          </w:p>
        </w:tc>
      </w:tr>
      <w:tr w:rsidR="00D00A6C" w14:paraId="36F206F9" w14:textId="77777777">
        <w:tc>
          <w:tcPr>
            <w:tcW w:w="2160" w:type="dxa"/>
          </w:tcPr>
          <w:p w14:paraId="0885E65E" w14:textId="77777777" w:rsidR="00D00A6C" w:rsidRDefault="00C31C21">
            <w:r>
              <w:rPr>
                <w:sz w:val="20"/>
              </w:rPr>
              <w:t>Easement Stewardship</w:t>
            </w:r>
          </w:p>
        </w:tc>
        <w:tc>
          <w:tcPr>
            <w:tcW w:w="2160" w:type="dxa"/>
          </w:tcPr>
          <w:p w14:paraId="13E34C63" w14:textId="77777777" w:rsidR="00D00A6C" w:rsidRDefault="00C31C21">
            <w:pPr>
              <w:jc w:val="right"/>
            </w:pPr>
            <w:r>
              <w:rPr>
                <w:sz w:val="20"/>
              </w:rPr>
              <w:t>-</w:t>
            </w:r>
          </w:p>
        </w:tc>
        <w:tc>
          <w:tcPr>
            <w:tcW w:w="2160" w:type="dxa"/>
          </w:tcPr>
          <w:p w14:paraId="11F63A33" w14:textId="77777777" w:rsidR="00D00A6C" w:rsidRDefault="00C31C21">
            <w:pPr>
              <w:jc w:val="right"/>
            </w:pPr>
            <w:r>
              <w:rPr>
                <w:sz w:val="20"/>
              </w:rPr>
              <w:t>-</w:t>
            </w:r>
          </w:p>
        </w:tc>
        <w:tc>
          <w:tcPr>
            <w:tcW w:w="2160" w:type="dxa"/>
          </w:tcPr>
          <w:p w14:paraId="2E236DE7" w14:textId="77777777" w:rsidR="00D00A6C" w:rsidRDefault="00C31C21">
            <w:r>
              <w:rPr>
                <w:sz w:val="20"/>
              </w:rPr>
              <w:t>-</w:t>
            </w:r>
          </w:p>
        </w:tc>
        <w:tc>
          <w:tcPr>
            <w:tcW w:w="2160" w:type="dxa"/>
          </w:tcPr>
          <w:p w14:paraId="203BF350" w14:textId="77777777" w:rsidR="00D00A6C" w:rsidRDefault="00C31C21">
            <w:pPr>
              <w:jc w:val="right"/>
            </w:pPr>
            <w:r>
              <w:rPr>
                <w:sz w:val="20"/>
              </w:rPr>
              <w:t>-</w:t>
            </w:r>
          </w:p>
        </w:tc>
      </w:tr>
      <w:tr w:rsidR="00D00A6C" w14:paraId="434544BE" w14:textId="77777777">
        <w:tc>
          <w:tcPr>
            <w:tcW w:w="2160" w:type="dxa"/>
          </w:tcPr>
          <w:p w14:paraId="7E026029" w14:textId="77777777" w:rsidR="00D00A6C" w:rsidRDefault="00C31C21">
            <w:r>
              <w:rPr>
                <w:sz w:val="20"/>
              </w:rPr>
              <w:t>Travel</w:t>
            </w:r>
          </w:p>
        </w:tc>
        <w:tc>
          <w:tcPr>
            <w:tcW w:w="2160" w:type="dxa"/>
          </w:tcPr>
          <w:p w14:paraId="3C2FFFB4" w14:textId="77777777" w:rsidR="00D00A6C" w:rsidRDefault="00C31C21">
            <w:pPr>
              <w:jc w:val="right"/>
            </w:pPr>
            <w:r>
              <w:rPr>
                <w:sz w:val="20"/>
              </w:rPr>
              <w:t>$6,000</w:t>
            </w:r>
          </w:p>
        </w:tc>
        <w:tc>
          <w:tcPr>
            <w:tcW w:w="2160" w:type="dxa"/>
          </w:tcPr>
          <w:p w14:paraId="18716B25" w14:textId="77777777" w:rsidR="00D00A6C" w:rsidRDefault="00C31C21">
            <w:pPr>
              <w:jc w:val="right"/>
            </w:pPr>
            <w:r>
              <w:rPr>
                <w:sz w:val="20"/>
              </w:rPr>
              <w:t>-</w:t>
            </w:r>
          </w:p>
        </w:tc>
        <w:tc>
          <w:tcPr>
            <w:tcW w:w="2160" w:type="dxa"/>
          </w:tcPr>
          <w:p w14:paraId="52281A3F" w14:textId="77777777" w:rsidR="00D00A6C" w:rsidRDefault="00C31C21">
            <w:r>
              <w:rPr>
                <w:sz w:val="20"/>
              </w:rPr>
              <w:t>-</w:t>
            </w:r>
          </w:p>
        </w:tc>
        <w:tc>
          <w:tcPr>
            <w:tcW w:w="2160" w:type="dxa"/>
          </w:tcPr>
          <w:p w14:paraId="6783B861" w14:textId="77777777" w:rsidR="00D00A6C" w:rsidRDefault="00C31C21">
            <w:pPr>
              <w:jc w:val="right"/>
            </w:pPr>
            <w:r>
              <w:rPr>
                <w:sz w:val="20"/>
              </w:rPr>
              <w:t>$6,000</w:t>
            </w:r>
          </w:p>
        </w:tc>
      </w:tr>
      <w:tr w:rsidR="00D00A6C" w14:paraId="246EE120" w14:textId="77777777">
        <w:tc>
          <w:tcPr>
            <w:tcW w:w="2160" w:type="dxa"/>
          </w:tcPr>
          <w:p w14:paraId="536B0F41" w14:textId="77777777" w:rsidR="00D00A6C" w:rsidRDefault="00C31C21">
            <w:r>
              <w:rPr>
                <w:sz w:val="20"/>
              </w:rPr>
              <w:t>Professional Services</w:t>
            </w:r>
          </w:p>
        </w:tc>
        <w:tc>
          <w:tcPr>
            <w:tcW w:w="2160" w:type="dxa"/>
          </w:tcPr>
          <w:p w14:paraId="4D350F79" w14:textId="77777777" w:rsidR="00D00A6C" w:rsidRDefault="00C31C21">
            <w:pPr>
              <w:jc w:val="right"/>
            </w:pPr>
            <w:r>
              <w:rPr>
                <w:sz w:val="20"/>
              </w:rPr>
              <w:t>$585,000</w:t>
            </w:r>
          </w:p>
        </w:tc>
        <w:tc>
          <w:tcPr>
            <w:tcW w:w="2160" w:type="dxa"/>
          </w:tcPr>
          <w:p w14:paraId="079F6D27" w14:textId="77777777" w:rsidR="00D00A6C" w:rsidRDefault="00C31C21">
            <w:pPr>
              <w:jc w:val="right"/>
            </w:pPr>
            <w:r>
              <w:rPr>
                <w:sz w:val="20"/>
              </w:rPr>
              <w:t>-</w:t>
            </w:r>
          </w:p>
        </w:tc>
        <w:tc>
          <w:tcPr>
            <w:tcW w:w="2160" w:type="dxa"/>
          </w:tcPr>
          <w:p w14:paraId="0A2B1CA1" w14:textId="77777777" w:rsidR="00D00A6C" w:rsidRDefault="00C31C21">
            <w:r>
              <w:rPr>
                <w:sz w:val="20"/>
              </w:rPr>
              <w:t>-</w:t>
            </w:r>
          </w:p>
        </w:tc>
        <w:tc>
          <w:tcPr>
            <w:tcW w:w="2160" w:type="dxa"/>
          </w:tcPr>
          <w:p w14:paraId="32F60D74" w14:textId="77777777" w:rsidR="00D00A6C" w:rsidRDefault="00C31C21">
            <w:pPr>
              <w:jc w:val="right"/>
            </w:pPr>
            <w:r>
              <w:rPr>
                <w:sz w:val="20"/>
              </w:rPr>
              <w:t>$585,000</w:t>
            </w:r>
          </w:p>
        </w:tc>
      </w:tr>
      <w:tr w:rsidR="00D00A6C" w14:paraId="43A1074A" w14:textId="77777777">
        <w:tc>
          <w:tcPr>
            <w:tcW w:w="2160" w:type="dxa"/>
          </w:tcPr>
          <w:p w14:paraId="4CBF5520" w14:textId="77777777" w:rsidR="00D00A6C" w:rsidRDefault="00C31C21">
            <w:r>
              <w:rPr>
                <w:sz w:val="20"/>
              </w:rPr>
              <w:t>Direct Support Services</w:t>
            </w:r>
          </w:p>
        </w:tc>
        <w:tc>
          <w:tcPr>
            <w:tcW w:w="2160" w:type="dxa"/>
          </w:tcPr>
          <w:p w14:paraId="633197EC" w14:textId="77777777" w:rsidR="00D00A6C" w:rsidRDefault="00C31C21">
            <w:pPr>
              <w:jc w:val="right"/>
            </w:pPr>
            <w:r>
              <w:rPr>
                <w:sz w:val="20"/>
              </w:rPr>
              <w:t>$291,200</w:t>
            </w:r>
          </w:p>
        </w:tc>
        <w:tc>
          <w:tcPr>
            <w:tcW w:w="2160" w:type="dxa"/>
          </w:tcPr>
          <w:p w14:paraId="009E16C6" w14:textId="77777777" w:rsidR="00D00A6C" w:rsidRDefault="00C31C21">
            <w:pPr>
              <w:jc w:val="right"/>
            </w:pPr>
            <w:r>
              <w:rPr>
                <w:sz w:val="20"/>
              </w:rPr>
              <w:t>$25,000</w:t>
            </w:r>
          </w:p>
        </w:tc>
        <w:tc>
          <w:tcPr>
            <w:tcW w:w="2160" w:type="dxa"/>
          </w:tcPr>
          <w:p w14:paraId="4BDC5BD5" w14:textId="77777777" w:rsidR="00D00A6C" w:rsidRDefault="00C31C21">
            <w:r>
              <w:rPr>
                <w:sz w:val="20"/>
              </w:rPr>
              <w:t>PF</w:t>
            </w:r>
          </w:p>
        </w:tc>
        <w:tc>
          <w:tcPr>
            <w:tcW w:w="2160" w:type="dxa"/>
          </w:tcPr>
          <w:p w14:paraId="5FBBD32B" w14:textId="77777777" w:rsidR="00D00A6C" w:rsidRDefault="00C31C21">
            <w:pPr>
              <w:jc w:val="right"/>
            </w:pPr>
            <w:r>
              <w:rPr>
                <w:sz w:val="20"/>
              </w:rPr>
              <w:t>$316,200</w:t>
            </w:r>
          </w:p>
        </w:tc>
      </w:tr>
      <w:tr w:rsidR="00D00A6C" w14:paraId="336140B6" w14:textId="77777777">
        <w:tc>
          <w:tcPr>
            <w:tcW w:w="2160" w:type="dxa"/>
          </w:tcPr>
          <w:p w14:paraId="13A18697" w14:textId="77777777" w:rsidR="00D00A6C" w:rsidRDefault="00C31C21">
            <w:r>
              <w:rPr>
                <w:sz w:val="20"/>
              </w:rPr>
              <w:t>DNR Land Acquisition Costs</w:t>
            </w:r>
          </w:p>
        </w:tc>
        <w:tc>
          <w:tcPr>
            <w:tcW w:w="2160" w:type="dxa"/>
          </w:tcPr>
          <w:p w14:paraId="36B50721" w14:textId="77777777" w:rsidR="00D00A6C" w:rsidRDefault="00C31C21">
            <w:pPr>
              <w:jc w:val="right"/>
            </w:pPr>
            <w:r>
              <w:rPr>
                <w:sz w:val="20"/>
              </w:rPr>
              <w:t>$241,900</w:t>
            </w:r>
          </w:p>
        </w:tc>
        <w:tc>
          <w:tcPr>
            <w:tcW w:w="2160" w:type="dxa"/>
          </w:tcPr>
          <w:p w14:paraId="59DF4046" w14:textId="77777777" w:rsidR="00D00A6C" w:rsidRDefault="00C31C21">
            <w:pPr>
              <w:jc w:val="right"/>
            </w:pPr>
            <w:r>
              <w:rPr>
                <w:sz w:val="20"/>
              </w:rPr>
              <w:t>-</w:t>
            </w:r>
          </w:p>
        </w:tc>
        <w:tc>
          <w:tcPr>
            <w:tcW w:w="2160" w:type="dxa"/>
          </w:tcPr>
          <w:p w14:paraId="64B19B9D" w14:textId="77777777" w:rsidR="00D00A6C" w:rsidRDefault="00C31C21">
            <w:r>
              <w:rPr>
                <w:sz w:val="20"/>
              </w:rPr>
              <w:t>-</w:t>
            </w:r>
          </w:p>
        </w:tc>
        <w:tc>
          <w:tcPr>
            <w:tcW w:w="2160" w:type="dxa"/>
          </w:tcPr>
          <w:p w14:paraId="0CABBC3E" w14:textId="77777777" w:rsidR="00D00A6C" w:rsidRDefault="00C31C21">
            <w:pPr>
              <w:jc w:val="right"/>
            </w:pPr>
            <w:r>
              <w:rPr>
                <w:sz w:val="20"/>
              </w:rPr>
              <w:t>$241,900</w:t>
            </w:r>
          </w:p>
        </w:tc>
      </w:tr>
      <w:tr w:rsidR="00D00A6C" w14:paraId="10662F19" w14:textId="77777777">
        <w:tc>
          <w:tcPr>
            <w:tcW w:w="2160" w:type="dxa"/>
          </w:tcPr>
          <w:p w14:paraId="34FC43B6" w14:textId="77777777" w:rsidR="00D00A6C" w:rsidRDefault="00C31C21">
            <w:r>
              <w:rPr>
                <w:sz w:val="20"/>
              </w:rPr>
              <w:t>Capital Equipment</w:t>
            </w:r>
          </w:p>
        </w:tc>
        <w:tc>
          <w:tcPr>
            <w:tcW w:w="2160" w:type="dxa"/>
          </w:tcPr>
          <w:p w14:paraId="4CBE5C6E" w14:textId="77777777" w:rsidR="00D00A6C" w:rsidRDefault="00C31C21">
            <w:pPr>
              <w:jc w:val="right"/>
            </w:pPr>
            <w:r>
              <w:rPr>
                <w:sz w:val="20"/>
              </w:rPr>
              <w:t>-</w:t>
            </w:r>
          </w:p>
        </w:tc>
        <w:tc>
          <w:tcPr>
            <w:tcW w:w="2160" w:type="dxa"/>
          </w:tcPr>
          <w:p w14:paraId="3DECD475" w14:textId="77777777" w:rsidR="00D00A6C" w:rsidRDefault="00C31C21">
            <w:pPr>
              <w:jc w:val="right"/>
            </w:pPr>
            <w:r>
              <w:rPr>
                <w:sz w:val="20"/>
              </w:rPr>
              <w:t>-</w:t>
            </w:r>
          </w:p>
        </w:tc>
        <w:tc>
          <w:tcPr>
            <w:tcW w:w="2160" w:type="dxa"/>
          </w:tcPr>
          <w:p w14:paraId="419F66F1" w14:textId="77777777" w:rsidR="00D00A6C" w:rsidRDefault="00C31C21">
            <w:r>
              <w:rPr>
                <w:sz w:val="20"/>
              </w:rPr>
              <w:t>-</w:t>
            </w:r>
          </w:p>
        </w:tc>
        <w:tc>
          <w:tcPr>
            <w:tcW w:w="2160" w:type="dxa"/>
          </w:tcPr>
          <w:p w14:paraId="1B3D0E9C" w14:textId="77777777" w:rsidR="00D00A6C" w:rsidRDefault="00C31C21">
            <w:pPr>
              <w:jc w:val="right"/>
            </w:pPr>
            <w:r>
              <w:rPr>
                <w:sz w:val="20"/>
              </w:rPr>
              <w:t>-</w:t>
            </w:r>
          </w:p>
        </w:tc>
      </w:tr>
      <w:tr w:rsidR="00D00A6C" w14:paraId="31239027" w14:textId="77777777">
        <w:tc>
          <w:tcPr>
            <w:tcW w:w="2160" w:type="dxa"/>
          </w:tcPr>
          <w:p w14:paraId="3B297CF1" w14:textId="77777777" w:rsidR="00D00A6C" w:rsidRDefault="00C31C21">
            <w:r>
              <w:rPr>
                <w:sz w:val="20"/>
              </w:rPr>
              <w:t>Other Equipment/Tools</w:t>
            </w:r>
          </w:p>
        </w:tc>
        <w:tc>
          <w:tcPr>
            <w:tcW w:w="2160" w:type="dxa"/>
          </w:tcPr>
          <w:p w14:paraId="41AAFF7E" w14:textId="77777777" w:rsidR="00D00A6C" w:rsidRDefault="00C31C21">
            <w:pPr>
              <w:jc w:val="right"/>
            </w:pPr>
            <w:r>
              <w:rPr>
                <w:sz w:val="20"/>
              </w:rPr>
              <w:t>-</w:t>
            </w:r>
          </w:p>
        </w:tc>
        <w:tc>
          <w:tcPr>
            <w:tcW w:w="2160" w:type="dxa"/>
          </w:tcPr>
          <w:p w14:paraId="58186BB9" w14:textId="77777777" w:rsidR="00D00A6C" w:rsidRDefault="00C31C21">
            <w:pPr>
              <w:jc w:val="right"/>
            </w:pPr>
            <w:r>
              <w:rPr>
                <w:sz w:val="20"/>
              </w:rPr>
              <w:t>-</w:t>
            </w:r>
          </w:p>
        </w:tc>
        <w:tc>
          <w:tcPr>
            <w:tcW w:w="2160" w:type="dxa"/>
          </w:tcPr>
          <w:p w14:paraId="3BE98813" w14:textId="77777777" w:rsidR="00D00A6C" w:rsidRDefault="00C31C21">
            <w:r>
              <w:rPr>
                <w:sz w:val="20"/>
              </w:rPr>
              <w:t>-</w:t>
            </w:r>
          </w:p>
        </w:tc>
        <w:tc>
          <w:tcPr>
            <w:tcW w:w="2160" w:type="dxa"/>
          </w:tcPr>
          <w:p w14:paraId="09162203" w14:textId="77777777" w:rsidR="00D00A6C" w:rsidRDefault="00C31C21">
            <w:pPr>
              <w:jc w:val="right"/>
            </w:pPr>
            <w:r>
              <w:rPr>
                <w:sz w:val="20"/>
              </w:rPr>
              <w:t>-</w:t>
            </w:r>
          </w:p>
        </w:tc>
      </w:tr>
      <w:tr w:rsidR="00D00A6C" w14:paraId="28F46668" w14:textId="77777777">
        <w:tc>
          <w:tcPr>
            <w:tcW w:w="2160" w:type="dxa"/>
          </w:tcPr>
          <w:p w14:paraId="3C5DF173" w14:textId="77777777" w:rsidR="00D00A6C" w:rsidRDefault="00C31C21">
            <w:r>
              <w:rPr>
                <w:sz w:val="20"/>
              </w:rPr>
              <w:t>Supplies/Materials</w:t>
            </w:r>
          </w:p>
        </w:tc>
        <w:tc>
          <w:tcPr>
            <w:tcW w:w="2160" w:type="dxa"/>
          </w:tcPr>
          <w:p w14:paraId="7B0494FA" w14:textId="77777777" w:rsidR="00D00A6C" w:rsidRDefault="00C31C21">
            <w:pPr>
              <w:jc w:val="right"/>
            </w:pPr>
            <w:r>
              <w:rPr>
                <w:sz w:val="20"/>
              </w:rPr>
              <w:t>$468,000</w:t>
            </w:r>
          </w:p>
        </w:tc>
        <w:tc>
          <w:tcPr>
            <w:tcW w:w="2160" w:type="dxa"/>
          </w:tcPr>
          <w:p w14:paraId="79D4309B" w14:textId="77777777" w:rsidR="00D00A6C" w:rsidRDefault="00C31C21">
            <w:pPr>
              <w:jc w:val="right"/>
            </w:pPr>
            <w:r>
              <w:rPr>
                <w:sz w:val="20"/>
              </w:rPr>
              <w:t>-</w:t>
            </w:r>
          </w:p>
        </w:tc>
        <w:tc>
          <w:tcPr>
            <w:tcW w:w="2160" w:type="dxa"/>
          </w:tcPr>
          <w:p w14:paraId="5C5998D4" w14:textId="77777777" w:rsidR="00D00A6C" w:rsidRDefault="00C31C21">
            <w:r>
              <w:rPr>
                <w:sz w:val="20"/>
              </w:rPr>
              <w:t>-</w:t>
            </w:r>
          </w:p>
        </w:tc>
        <w:tc>
          <w:tcPr>
            <w:tcW w:w="2160" w:type="dxa"/>
          </w:tcPr>
          <w:p w14:paraId="7448D3DB" w14:textId="77777777" w:rsidR="00D00A6C" w:rsidRDefault="00C31C21">
            <w:pPr>
              <w:jc w:val="right"/>
            </w:pPr>
            <w:r>
              <w:rPr>
                <w:sz w:val="20"/>
              </w:rPr>
              <w:t>$468,000</w:t>
            </w:r>
          </w:p>
        </w:tc>
      </w:tr>
      <w:tr w:rsidR="00D00A6C" w14:paraId="3510FA43" w14:textId="77777777">
        <w:tc>
          <w:tcPr>
            <w:tcW w:w="2160" w:type="dxa"/>
          </w:tcPr>
          <w:p w14:paraId="43096259" w14:textId="77777777" w:rsidR="00D00A6C" w:rsidRDefault="00C31C21">
            <w:r>
              <w:rPr>
                <w:sz w:val="20"/>
              </w:rPr>
              <w:t>DNR IDP</w:t>
            </w:r>
          </w:p>
        </w:tc>
        <w:tc>
          <w:tcPr>
            <w:tcW w:w="2160" w:type="dxa"/>
          </w:tcPr>
          <w:p w14:paraId="5A0EBD82" w14:textId="77777777" w:rsidR="00D00A6C" w:rsidRDefault="00C31C21">
            <w:pPr>
              <w:jc w:val="right"/>
            </w:pPr>
            <w:r>
              <w:rPr>
                <w:sz w:val="20"/>
              </w:rPr>
              <w:t>$252,000</w:t>
            </w:r>
          </w:p>
        </w:tc>
        <w:tc>
          <w:tcPr>
            <w:tcW w:w="2160" w:type="dxa"/>
          </w:tcPr>
          <w:p w14:paraId="02890184" w14:textId="77777777" w:rsidR="00D00A6C" w:rsidRDefault="00C31C21">
            <w:pPr>
              <w:jc w:val="right"/>
            </w:pPr>
            <w:r>
              <w:rPr>
                <w:sz w:val="20"/>
              </w:rPr>
              <w:t>-</w:t>
            </w:r>
          </w:p>
        </w:tc>
        <w:tc>
          <w:tcPr>
            <w:tcW w:w="2160" w:type="dxa"/>
          </w:tcPr>
          <w:p w14:paraId="5D0BDDE6" w14:textId="77777777" w:rsidR="00D00A6C" w:rsidRDefault="00C31C21">
            <w:r>
              <w:rPr>
                <w:sz w:val="20"/>
              </w:rPr>
              <w:t>-</w:t>
            </w:r>
          </w:p>
        </w:tc>
        <w:tc>
          <w:tcPr>
            <w:tcW w:w="2160" w:type="dxa"/>
          </w:tcPr>
          <w:p w14:paraId="2B4C9C32" w14:textId="77777777" w:rsidR="00D00A6C" w:rsidRDefault="00C31C21">
            <w:pPr>
              <w:jc w:val="right"/>
            </w:pPr>
            <w:r>
              <w:rPr>
                <w:sz w:val="20"/>
              </w:rPr>
              <w:t>$252,000</w:t>
            </w:r>
          </w:p>
        </w:tc>
      </w:tr>
      <w:tr w:rsidR="00D00A6C" w14:paraId="0DB8A844" w14:textId="77777777">
        <w:tc>
          <w:tcPr>
            <w:tcW w:w="2160" w:type="dxa"/>
            <w:shd w:val="clear" w:color="auto" w:fill="EEEEEE"/>
          </w:tcPr>
          <w:p w14:paraId="675DBCD8" w14:textId="77777777" w:rsidR="00D00A6C" w:rsidRDefault="00C31C21">
            <w:r>
              <w:rPr>
                <w:b/>
                <w:color w:val="000000"/>
                <w:sz w:val="20"/>
              </w:rPr>
              <w:t>Grand Total</w:t>
            </w:r>
          </w:p>
        </w:tc>
        <w:tc>
          <w:tcPr>
            <w:tcW w:w="2160" w:type="dxa"/>
            <w:shd w:val="clear" w:color="auto" w:fill="EEEEEE"/>
          </w:tcPr>
          <w:p w14:paraId="1222A8E0" w14:textId="77777777" w:rsidR="00D00A6C" w:rsidRDefault="00C31C21">
            <w:pPr>
              <w:jc w:val="right"/>
            </w:pPr>
            <w:r>
              <w:rPr>
                <w:b/>
                <w:color w:val="000000"/>
                <w:sz w:val="20"/>
              </w:rPr>
              <w:t>$15,623,900</w:t>
            </w:r>
          </w:p>
        </w:tc>
        <w:tc>
          <w:tcPr>
            <w:tcW w:w="2160" w:type="dxa"/>
            <w:shd w:val="clear" w:color="auto" w:fill="EEEEEE"/>
          </w:tcPr>
          <w:p w14:paraId="56B55D42" w14:textId="77777777" w:rsidR="00D00A6C" w:rsidRDefault="00C31C21">
            <w:pPr>
              <w:jc w:val="right"/>
            </w:pPr>
            <w:r>
              <w:rPr>
                <w:b/>
                <w:color w:val="000000"/>
                <w:sz w:val="20"/>
              </w:rPr>
              <w:t>$2,025,000</w:t>
            </w:r>
          </w:p>
        </w:tc>
        <w:tc>
          <w:tcPr>
            <w:tcW w:w="2160" w:type="dxa"/>
            <w:shd w:val="clear" w:color="auto" w:fill="EEEEEE"/>
          </w:tcPr>
          <w:p w14:paraId="06C79C8C" w14:textId="77777777" w:rsidR="00D00A6C" w:rsidRDefault="00C31C21">
            <w:r>
              <w:rPr>
                <w:b/>
                <w:color w:val="000000"/>
                <w:sz w:val="20"/>
              </w:rPr>
              <w:t>-</w:t>
            </w:r>
          </w:p>
        </w:tc>
        <w:tc>
          <w:tcPr>
            <w:tcW w:w="2160" w:type="dxa"/>
            <w:shd w:val="clear" w:color="auto" w:fill="EEEEEE"/>
          </w:tcPr>
          <w:p w14:paraId="32CD6C18" w14:textId="77777777" w:rsidR="00D00A6C" w:rsidRDefault="00C31C21">
            <w:pPr>
              <w:jc w:val="right"/>
            </w:pPr>
            <w:r>
              <w:rPr>
                <w:b/>
                <w:color w:val="000000"/>
                <w:sz w:val="20"/>
              </w:rPr>
              <w:t>$17,648,900</w:t>
            </w:r>
          </w:p>
        </w:tc>
      </w:tr>
    </w:tbl>
    <w:p w14:paraId="001C007D" w14:textId="77777777" w:rsidR="00D00A6C" w:rsidRDefault="00C31C21">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D00A6C" w14:paraId="5A812F15" w14:textId="77777777">
        <w:tc>
          <w:tcPr>
            <w:tcW w:w="1543" w:type="dxa"/>
            <w:shd w:val="clear" w:color="auto" w:fill="AFC4E9"/>
          </w:tcPr>
          <w:p w14:paraId="4D4B6F56" w14:textId="77777777" w:rsidR="00D00A6C" w:rsidRDefault="00C31C21">
            <w:r>
              <w:rPr>
                <w:b/>
                <w:color w:val="000000"/>
                <w:sz w:val="20"/>
              </w:rPr>
              <w:t>Position</w:t>
            </w:r>
          </w:p>
        </w:tc>
        <w:tc>
          <w:tcPr>
            <w:tcW w:w="1543" w:type="dxa"/>
            <w:shd w:val="clear" w:color="auto" w:fill="AFC4E9"/>
          </w:tcPr>
          <w:p w14:paraId="61FB0B5C" w14:textId="77777777" w:rsidR="00D00A6C" w:rsidRDefault="00C31C21">
            <w:r>
              <w:rPr>
                <w:b/>
                <w:color w:val="000000"/>
                <w:sz w:val="20"/>
              </w:rPr>
              <w:t>Annual FTE</w:t>
            </w:r>
          </w:p>
        </w:tc>
        <w:tc>
          <w:tcPr>
            <w:tcW w:w="1543" w:type="dxa"/>
            <w:shd w:val="clear" w:color="auto" w:fill="AFC4E9"/>
          </w:tcPr>
          <w:p w14:paraId="76EFBDD5" w14:textId="77777777" w:rsidR="00D00A6C" w:rsidRDefault="00C31C21">
            <w:r>
              <w:rPr>
                <w:b/>
                <w:color w:val="000000"/>
                <w:sz w:val="20"/>
              </w:rPr>
              <w:t>Years Working</w:t>
            </w:r>
          </w:p>
        </w:tc>
        <w:tc>
          <w:tcPr>
            <w:tcW w:w="1543" w:type="dxa"/>
            <w:shd w:val="clear" w:color="auto" w:fill="AFC4E9"/>
          </w:tcPr>
          <w:p w14:paraId="6652866B" w14:textId="77777777" w:rsidR="00D00A6C" w:rsidRDefault="00C31C21">
            <w:r>
              <w:rPr>
                <w:b/>
                <w:color w:val="000000"/>
                <w:sz w:val="20"/>
              </w:rPr>
              <w:t>Funding Request</w:t>
            </w:r>
          </w:p>
        </w:tc>
        <w:tc>
          <w:tcPr>
            <w:tcW w:w="1543" w:type="dxa"/>
            <w:shd w:val="clear" w:color="auto" w:fill="AFC4E9"/>
          </w:tcPr>
          <w:p w14:paraId="06FBA266" w14:textId="77777777" w:rsidR="00D00A6C" w:rsidRDefault="00C31C21">
            <w:r>
              <w:rPr>
                <w:b/>
                <w:color w:val="000000"/>
                <w:sz w:val="20"/>
              </w:rPr>
              <w:t>Total Leverage</w:t>
            </w:r>
          </w:p>
        </w:tc>
        <w:tc>
          <w:tcPr>
            <w:tcW w:w="1543" w:type="dxa"/>
            <w:shd w:val="clear" w:color="auto" w:fill="AFC4E9"/>
          </w:tcPr>
          <w:p w14:paraId="7E91C944" w14:textId="77777777" w:rsidR="00D00A6C" w:rsidRDefault="00C31C21">
            <w:r>
              <w:rPr>
                <w:b/>
                <w:color w:val="000000"/>
                <w:sz w:val="20"/>
              </w:rPr>
              <w:t>Leverage Source</w:t>
            </w:r>
          </w:p>
        </w:tc>
        <w:tc>
          <w:tcPr>
            <w:tcW w:w="1543" w:type="dxa"/>
            <w:shd w:val="clear" w:color="auto" w:fill="AFC4E9"/>
          </w:tcPr>
          <w:p w14:paraId="39E327F8" w14:textId="77777777" w:rsidR="00D00A6C" w:rsidRDefault="00C31C21">
            <w:r>
              <w:rPr>
                <w:b/>
                <w:color w:val="000000"/>
                <w:sz w:val="20"/>
              </w:rPr>
              <w:t>Total</w:t>
            </w:r>
          </w:p>
        </w:tc>
      </w:tr>
      <w:tr w:rsidR="00D00A6C" w14:paraId="4F000C88" w14:textId="77777777">
        <w:tc>
          <w:tcPr>
            <w:tcW w:w="1543" w:type="dxa"/>
          </w:tcPr>
          <w:p w14:paraId="28F8183D" w14:textId="77777777" w:rsidR="00D00A6C" w:rsidRDefault="00C31C21">
            <w:r>
              <w:rPr>
                <w:sz w:val="20"/>
              </w:rPr>
              <w:t>PF Field Staff</w:t>
            </w:r>
          </w:p>
        </w:tc>
        <w:tc>
          <w:tcPr>
            <w:tcW w:w="1543" w:type="dxa"/>
          </w:tcPr>
          <w:p w14:paraId="50C6AD4F" w14:textId="77777777" w:rsidR="00D00A6C" w:rsidRDefault="00C31C21">
            <w:pPr>
              <w:jc w:val="right"/>
            </w:pPr>
            <w:r>
              <w:rPr>
                <w:sz w:val="20"/>
              </w:rPr>
              <w:t>1.15</w:t>
            </w:r>
          </w:p>
        </w:tc>
        <w:tc>
          <w:tcPr>
            <w:tcW w:w="1543" w:type="dxa"/>
          </w:tcPr>
          <w:p w14:paraId="70F37EAC" w14:textId="77777777" w:rsidR="00D00A6C" w:rsidRDefault="00C31C21">
            <w:pPr>
              <w:jc w:val="right"/>
            </w:pPr>
            <w:r>
              <w:rPr>
                <w:sz w:val="20"/>
              </w:rPr>
              <w:t>5.0</w:t>
            </w:r>
          </w:p>
        </w:tc>
        <w:tc>
          <w:tcPr>
            <w:tcW w:w="1543" w:type="dxa"/>
          </w:tcPr>
          <w:p w14:paraId="484F778F" w14:textId="77777777" w:rsidR="00D00A6C" w:rsidRDefault="00C31C21">
            <w:pPr>
              <w:jc w:val="right"/>
            </w:pPr>
            <w:r>
              <w:rPr>
                <w:sz w:val="20"/>
              </w:rPr>
              <w:t>$585,000</w:t>
            </w:r>
          </w:p>
        </w:tc>
        <w:tc>
          <w:tcPr>
            <w:tcW w:w="1543" w:type="dxa"/>
          </w:tcPr>
          <w:p w14:paraId="2BAA7228" w14:textId="77777777" w:rsidR="00D00A6C" w:rsidRDefault="00C31C21">
            <w:pPr>
              <w:jc w:val="right"/>
            </w:pPr>
            <w:r>
              <w:rPr>
                <w:sz w:val="20"/>
              </w:rPr>
              <w:t>-</w:t>
            </w:r>
          </w:p>
        </w:tc>
        <w:tc>
          <w:tcPr>
            <w:tcW w:w="1543" w:type="dxa"/>
          </w:tcPr>
          <w:p w14:paraId="44EA2DC4" w14:textId="77777777" w:rsidR="00D00A6C" w:rsidRDefault="00C31C21">
            <w:r>
              <w:rPr>
                <w:sz w:val="20"/>
              </w:rPr>
              <w:t>-</w:t>
            </w:r>
          </w:p>
        </w:tc>
        <w:tc>
          <w:tcPr>
            <w:tcW w:w="1543" w:type="dxa"/>
          </w:tcPr>
          <w:p w14:paraId="66EA8BBF" w14:textId="77777777" w:rsidR="00D00A6C" w:rsidRDefault="00C31C21">
            <w:pPr>
              <w:jc w:val="right"/>
            </w:pPr>
            <w:r>
              <w:rPr>
                <w:sz w:val="20"/>
              </w:rPr>
              <w:t>$585,000</w:t>
            </w:r>
          </w:p>
        </w:tc>
      </w:tr>
      <w:tr w:rsidR="00D00A6C" w14:paraId="32F8141D" w14:textId="77777777">
        <w:tc>
          <w:tcPr>
            <w:tcW w:w="1543" w:type="dxa"/>
          </w:tcPr>
          <w:p w14:paraId="4FED97B2" w14:textId="77777777" w:rsidR="00D00A6C" w:rsidRDefault="00C31C21">
            <w:r>
              <w:rPr>
                <w:sz w:val="20"/>
              </w:rPr>
              <w:t>PF Grant Staff</w:t>
            </w:r>
          </w:p>
        </w:tc>
        <w:tc>
          <w:tcPr>
            <w:tcW w:w="1543" w:type="dxa"/>
          </w:tcPr>
          <w:p w14:paraId="68E15CC8" w14:textId="77777777" w:rsidR="00D00A6C" w:rsidRDefault="00C31C21">
            <w:pPr>
              <w:jc w:val="right"/>
            </w:pPr>
            <w:r>
              <w:rPr>
                <w:sz w:val="20"/>
              </w:rPr>
              <w:t>0.1</w:t>
            </w:r>
          </w:p>
        </w:tc>
        <w:tc>
          <w:tcPr>
            <w:tcW w:w="1543" w:type="dxa"/>
          </w:tcPr>
          <w:p w14:paraId="28B14BAF" w14:textId="77777777" w:rsidR="00D00A6C" w:rsidRDefault="00C31C21">
            <w:pPr>
              <w:jc w:val="right"/>
            </w:pPr>
            <w:r>
              <w:rPr>
                <w:sz w:val="20"/>
              </w:rPr>
              <w:t>5.0</w:t>
            </w:r>
          </w:p>
        </w:tc>
        <w:tc>
          <w:tcPr>
            <w:tcW w:w="1543" w:type="dxa"/>
          </w:tcPr>
          <w:p w14:paraId="34B1490C" w14:textId="77777777" w:rsidR="00D00A6C" w:rsidRDefault="00C31C21">
            <w:pPr>
              <w:jc w:val="right"/>
            </w:pPr>
            <w:r>
              <w:rPr>
                <w:sz w:val="20"/>
              </w:rPr>
              <w:t>$48,800</w:t>
            </w:r>
          </w:p>
        </w:tc>
        <w:tc>
          <w:tcPr>
            <w:tcW w:w="1543" w:type="dxa"/>
          </w:tcPr>
          <w:p w14:paraId="104C2E59" w14:textId="77777777" w:rsidR="00D00A6C" w:rsidRDefault="00C31C21">
            <w:pPr>
              <w:jc w:val="right"/>
            </w:pPr>
            <w:r>
              <w:rPr>
                <w:sz w:val="20"/>
              </w:rPr>
              <w:t>-</w:t>
            </w:r>
          </w:p>
        </w:tc>
        <w:tc>
          <w:tcPr>
            <w:tcW w:w="1543" w:type="dxa"/>
          </w:tcPr>
          <w:p w14:paraId="559ACFC4" w14:textId="77777777" w:rsidR="00D00A6C" w:rsidRDefault="00C31C21">
            <w:r>
              <w:rPr>
                <w:sz w:val="20"/>
              </w:rPr>
              <w:t>-</w:t>
            </w:r>
          </w:p>
        </w:tc>
        <w:tc>
          <w:tcPr>
            <w:tcW w:w="1543" w:type="dxa"/>
          </w:tcPr>
          <w:p w14:paraId="2F217E53" w14:textId="77777777" w:rsidR="00D00A6C" w:rsidRDefault="00C31C21">
            <w:pPr>
              <w:jc w:val="right"/>
            </w:pPr>
            <w:r>
              <w:rPr>
                <w:sz w:val="20"/>
              </w:rPr>
              <w:t>$48,800</w:t>
            </w:r>
          </w:p>
        </w:tc>
      </w:tr>
    </w:tbl>
    <w:p w14:paraId="72286DD4" w14:textId="77777777" w:rsidR="00D00A6C" w:rsidRDefault="00D00A6C"/>
    <w:p w14:paraId="140A614B" w14:textId="77777777" w:rsidR="00D00A6C" w:rsidRDefault="00C31C21">
      <w:r>
        <w:rPr>
          <w:b/>
        </w:rPr>
        <w:t xml:space="preserve">Amount of Request: </w:t>
      </w:r>
      <w:r>
        <w:t>$15,623,900</w:t>
      </w:r>
      <w:r>
        <w:rPr>
          <w:b/>
        </w:rPr>
        <w:br/>
      </w:r>
      <w:r>
        <w:rPr>
          <w:b/>
        </w:rPr>
        <w:t xml:space="preserve">Amount of Leverage: </w:t>
      </w:r>
      <w:r>
        <w:t>$2,025,000</w:t>
      </w:r>
      <w:r>
        <w:rPr>
          <w:b/>
        </w:rPr>
        <w:br/>
        <w:t xml:space="preserve">Leverage as a percent of the Request: </w:t>
      </w:r>
      <w:r>
        <w:t>12.96%</w:t>
      </w:r>
      <w:r>
        <w:rPr>
          <w:b/>
        </w:rPr>
        <w:br/>
        <w:t xml:space="preserve">DSS + Personnel: </w:t>
      </w:r>
      <w:r>
        <w:t>$925,000</w:t>
      </w:r>
      <w:r>
        <w:rPr>
          <w:b/>
        </w:rPr>
        <w:br/>
        <w:t xml:space="preserve">As a % of the total request: </w:t>
      </w:r>
      <w:r>
        <w:t>5.92%</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D00A6C" w14:paraId="5D672273" w14:textId="77777777">
        <w:tc>
          <w:tcPr>
            <w:tcW w:w="2160" w:type="dxa"/>
            <w:shd w:val="clear" w:color="auto" w:fill="AFC4E9"/>
          </w:tcPr>
          <w:p w14:paraId="6D4336B6" w14:textId="77777777" w:rsidR="00D00A6C" w:rsidRDefault="00C31C21">
            <w:r>
              <w:rPr>
                <w:b/>
                <w:color w:val="000000"/>
                <w:sz w:val="20"/>
              </w:rPr>
              <w:t>Total Leverage (from above)</w:t>
            </w:r>
          </w:p>
        </w:tc>
        <w:tc>
          <w:tcPr>
            <w:tcW w:w="2160" w:type="dxa"/>
            <w:shd w:val="clear" w:color="auto" w:fill="AFC4E9"/>
          </w:tcPr>
          <w:p w14:paraId="4696D45C" w14:textId="77777777" w:rsidR="00D00A6C" w:rsidRDefault="00C31C21">
            <w:r>
              <w:rPr>
                <w:b/>
                <w:color w:val="000000"/>
                <w:sz w:val="20"/>
              </w:rPr>
              <w:t>Amount Confirmed</w:t>
            </w:r>
          </w:p>
        </w:tc>
        <w:tc>
          <w:tcPr>
            <w:tcW w:w="2160" w:type="dxa"/>
            <w:shd w:val="clear" w:color="auto" w:fill="AFC4E9"/>
          </w:tcPr>
          <w:p w14:paraId="235DAB29" w14:textId="77777777" w:rsidR="00D00A6C" w:rsidRDefault="00C31C21">
            <w:r>
              <w:rPr>
                <w:b/>
                <w:color w:val="000000"/>
                <w:sz w:val="20"/>
              </w:rPr>
              <w:t>% of Total Leverage</w:t>
            </w:r>
          </w:p>
        </w:tc>
        <w:tc>
          <w:tcPr>
            <w:tcW w:w="2160" w:type="dxa"/>
            <w:shd w:val="clear" w:color="auto" w:fill="AFC4E9"/>
          </w:tcPr>
          <w:p w14:paraId="5B7C0049" w14:textId="77777777" w:rsidR="00D00A6C" w:rsidRDefault="00C31C21">
            <w:r>
              <w:rPr>
                <w:b/>
                <w:color w:val="000000"/>
                <w:sz w:val="20"/>
              </w:rPr>
              <w:t>Amount Anticipated</w:t>
            </w:r>
          </w:p>
        </w:tc>
        <w:tc>
          <w:tcPr>
            <w:tcW w:w="2160" w:type="dxa"/>
            <w:shd w:val="clear" w:color="auto" w:fill="AFC4E9"/>
          </w:tcPr>
          <w:p w14:paraId="3F23D9CB" w14:textId="77777777" w:rsidR="00D00A6C" w:rsidRDefault="00C31C21">
            <w:r>
              <w:rPr>
                <w:b/>
                <w:color w:val="000000"/>
                <w:sz w:val="20"/>
              </w:rPr>
              <w:t>% of Total Leverage</w:t>
            </w:r>
          </w:p>
        </w:tc>
      </w:tr>
      <w:tr w:rsidR="00D00A6C" w14:paraId="63EF681D" w14:textId="77777777">
        <w:tc>
          <w:tcPr>
            <w:tcW w:w="2160" w:type="dxa"/>
          </w:tcPr>
          <w:p w14:paraId="58A19095" w14:textId="77777777" w:rsidR="00D00A6C" w:rsidRDefault="00C31C21">
            <w:pPr>
              <w:jc w:val="right"/>
            </w:pPr>
            <w:r>
              <w:rPr>
                <w:sz w:val="20"/>
              </w:rPr>
              <w:t>$2,025,000</w:t>
            </w:r>
          </w:p>
        </w:tc>
        <w:tc>
          <w:tcPr>
            <w:tcW w:w="2160" w:type="dxa"/>
          </w:tcPr>
          <w:p w14:paraId="4934992B" w14:textId="77777777" w:rsidR="00D00A6C" w:rsidRDefault="00C31C21">
            <w:pPr>
              <w:jc w:val="right"/>
            </w:pPr>
            <w:r>
              <w:rPr>
                <w:sz w:val="20"/>
              </w:rPr>
              <w:t>-</w:t>
            </w:r>
          </w:p>
        </w:tc>
        <w:tc>
          <w:tcPr>
            <w:tcW w:w="2160" w:type="dxa"/>
          </w:tcPr>
          <w:p w14:paraId="01E4D5D3" w14:textId="77777777" w:rsidR="00D00A6C" w:rsidRDefault="00C31C21">
            <w:r>
              <w:rPr>
                <w:sz w:val="20"/>
              </w:rPr>
              <w:t>0.0%</w:t>
            </w:r>
          </w:p>
        </w:tc>
        <w:tc>
          <w:tcPr>
            <w:tcW w:w="2160" w:type="dxa"/>
          </w:tcPr>
          <w:p w14:paraId="42EBB2E7" w14:textId="77777777" w:rsidR="00D00A6C" w:rsidRDefault="00C31C21">
            <w:pPr>
              <w:jc w:val="right"/>
            </w:pPr>
            <w:r>
              <w:rPr>
                <w:sz w:val="20"/>
              </w:rPr>
              <w:t>$2,025,000</w:t>
            </w:r>
          </w:p>
        </w:tc>
        <w:tc>
          <w:tcPr>
            <w:tcW w:w="2160" w:type="dxa"/>
          </w:tcPr>
          <w:p w14:paraId="673B2B0C" w14:textId="77777777" w:rsidR="00D00A6C" w:rsidRDefault="00C31C21">
            <w:r>
              <w:rPr>
                <w:sz w:val="20"/>
              </w:rPr>
              <w:t>100.0%</w:t>
            </w:r>
          </w:p>
        </w:tc>
      </w:tr>
    </w:tbl>
    <w:p w14:paraId="727A0AEE" w14:textId="77777777" w:rsidR="00D00A6C" w:rsidRDefault="00C31C21">
      <w:r>
        <w:rPr>
          <w:b/>
        </w:rPr>
        <w:t xml:space="preserve">Detail leverage sources and confirmation of funds: </w:t>
      </w:r>
      <w:r>
        <w:rPr>
          <w:b/>
        </w:rPr>
        <w:br/>
      </w:r>
      <w:r>
        <w:t xml:space="preserve">Leverage is expected from multiple sources including but not limited to federal sources, land value </w:t>
      </w:r>
      <w:r>
        <w:t>donations, contractor donations and PF. Not every source is 100% confirmed at this point. However, PF has an exemplary track record of delivery and over-achievement of match commitments that further stretch OHF funding.</w:t>
      </w:r>
    </w:p>
    <w:p w14:paraId="4F0249F7" w14:textId="77777777" w:rsidR="00D00A6C" w:rsidRDefault="00C31C21">
      <w:r>
        <w:rPr>
          <w:b/>
        </w:rPr>
        <w:t xml:space="preserve">Does this proposal have the ability to be scalable?  </w:t>
      </w:r>
      <w:r>
        <w:rPr>
          <w:b/>
        </w:rPr>
        <w:br/>
      </w:r>
      <w:r>
        <w:t>Yes</w:t>
      </w:r>
    </w:p>
    <w:p w14:paraId="25DC6C2A" w14:textId="77777777" w:rsidR="00D00A6C" w:rsidRDefault="00C31C21">
      <w:pPr>
        <w:pStyle w:val="Heading3"/>
        <w:spacing w:before="60" w:after="80"/>
      </w:pPr>
      <w:r>
        <w:rPr>
          <w:color w:val="254885"/>
          <w:sz w:val="26"/>
        </w:rPr>
        <w:lastRenderedPageBreak/>
        <w:t>If the project received 50% of the requested funding</w:t>
      </w:r>
    </w:p>
    <w:p w14:paraId="142E3C29" w14:textId="77777777" w:rsidR="00D00A6C" w:rsidRDefault="00C31C21">
      <w:pPr>
        <w:ind w:left="720"/>
      </w:pPr>
      <w:r>
        <w:rPr>
          <w:b/>
        </w:rPr>
        <w:t xml:space="preserve">Describe how the scaling would affect acres/activities and if not proportionately reduced, why? </w:t>
      </w:r>
      <w:r>
        <w:rPr>
          <w:b/>
        </w:rPr>
        <w:br/>
      </w:r>
      <w:r>
        <w:t>If this project is reduced by 50% we would scale down all acres/activities and dollar amounts</w:t>
      </w:r>
      <w:r>
        <w:br/>
        <w:t>proportionately.</w:t>
      </w:r>
    </w:p>
    <w:p w14:paraId="4CC6AD83" w14:textId="77777777" w:rsidR="00D00A6C" w:rsidRDefault="00C31C21">
      <w:pPr>
        <w:ind w:left="720"/>
      </w:pPr>
      <w:r>
        <w:rPr>
          <w:b/>
        </w:rPr>
        <w:t xml:space="preserve">Describe how personnel and DSS expenses would be adjusted and if not proportionately reduced, why? </w:t>
      </w:r>
      <w:r>
        <w:rPr>
          <w:b/>
        </w:rPr>
        <w:br/>
      </w:r>
      <w:r>
        <w:t>Personnel and DSS will be scaled down proportionately.</w:t>
      </w:r>
    </w:p>
    <w:p w14:paraId="7CFB5267" w14:textId="77777777" w:rsidR="00D00A6C" w:rsidRDefault="00C31C21">
      <w:pPr>
        <w:pStyle w:val="Heading3"/>
        <w:spacing w:before="60" w:after="80"/>
      </w:pPr>
      <w:r>
        <w:rPr>
          <w:color w:val="254885"/>
          <w:sz w:val="26"/>
        </w:rPr>
        <w:t>If the project received 30% of the requested funding</w:t>
      </w:r>
    </w:p>
    <w:p w14:paraId="50953520" w14:textId="77777777" w:rsidR="00D00A6C" w:rsidRDefault="00C31C21">
      <w:pPr>
        <w:ind w:left="720"/>
      </w:pPr>
      <w:r>
        <w:rPr>
          <w:b/>
        </w:rPr>
        <w:t xml:space="preserve">Describe how the scaling would affect acres/activities and if not proportionately reduced, why? </w:t>
      </w:r>
      <w:r>
        <w:rPr>
          <w:b/>
        </w:rPr>
        <w:br/>
      </w:r>
      <w:r>
        <w:t>If this project is reduced by 70% we would scale down all acres/activities and dollar amounts proportionately.</w:t>
      </w:r>
    </w:p>
    <w:p w14:paraId="0723E246" w14:textId="77777777" w:rsidR="00D00A6C" w:rsidRDefault="00C31C21">
      <w:pPr>
        <w:ind w:left="720"/>
      </w:pPr>
      <w:r>
        <w:rPr>
          <w:b/>
        </w:rPr>
        <w:t xml:space="preserve">Describe how personnel and DSS expenses would be adjusted and if not proportionately reduced, why? </w:t>
      </w:r>
      <w:r>
        <w:rPr>
          <w:b/>
        </w:rPr>
        <w:br/>
      </w:r>
      <w:r>
        <w:t>Personnel and DSS will be scaled down proportionately.</w:t>
      </w:r>
    </w:p>
    <w:p w14:paraId="06AC3C26" w14:textId="77777777" w:rsidR="00D00A6C" w:rsidRDefault="00C31C21">
      <w:pPr>
        <w:pStyle w:val="Heading3"/>
        <w:spacing w:before="60" w:after="80"/>
      </w:pPr>
      <w:r>
        <w:rPr>
          <w:color w:val="254885"/>
          <w:sz w:val="26"/>
        </w:rPr>
        <w:t>Personnel</w:t>
      </w:r>
    </w:p>
    <w:p w14:paraId="188C316F" w14:textId="77777777" w:rsidR="00D00A6C" w:rsidRDefault="00C31C21">
      <w:r>
        <w:rPr>
          <w:b/>
        </w:rPr>
        <w:t xml:space="preserve">Has funding for these positions been requested in the past?  </w:t>
      </w:r>
      <w:r>
        <w:rPr>
          <w:b/>
        </w:rPr>
        <w:br/>
      </w:r>
      <w:r>
        <w:t>Yes</w:t>
      </w:r>
    </w:p>
    <w:p w14:paraId="55512892" w14:textId="77777777" w:rsidR="00D00A6C" w:rsidRDefault="00C31C21">
      <w:pPr>
        <w:ind w:left="720"/>
      </w:pPr>
      <w:r>
        <w:rPr>
          <w:b/>
        </w:rPr>
        <w:t xml:space="preserve">Please explain the overlap of past and future staffing and position levels previously received and how that is coordinated over multiple years? </w:t>
      </w:r>
      <w:r>
        <w:rPr>
          <w:b/>
        </w:rPr>
        <w:br/>
      </w:r>
      <w:r>
        <w:t>In general PF staffing is existing and only partially funded by OHF and specifically this request. Billing to any appropriation would only be for time spent on direct and necessary costs incurred as outlined in an Accomplishment Plan.</w:t>
      </w:r>
    </w:p>
    <w:p w14:paraId="258E3A30" w14:textId="77777777" w:rsidR="00D00A6C" w:rsidRDefault="00C31C21">
      <w:pPr>
        <w:pStyle w:val="Heading3"/>
        <w:spacing w:before="60" w:after="80"/>
      </w:pPr>
      <w:r>
        <w:rPr>
          <w:color w:val="254885"/>
          <w:sz w:val="26"/>
        </w:rPr>
        <w:t>Contracts</w:t>
      </w:r>
    </w:p>
    <w:p w14:paraId="5C5B1269" w14:textId="77777777" w:rsidR="00D00A6C" w:rsidRDefault="00C31C21">
      <w:r>
        <w:rPr>
          <w:b/>
        </w:rPr>
        <w:t xml:space="preserve">What is included in the contracts line?  </w:t>
      </w:r>
      <w:r>
        <w:rPr>
          <w:b/>
        </w:rPr>
        <w:br/>
      </w:r>
      <w:r>
        <w:t>We anticipate all of the contract funding will be used for restoration, enhancement, and initial development of the protected acres and $42,000 for adjacent protected lands. This could include but is not limited to wetland/grassland restoration, tree removal, prescribed fire, building removal, posts, signs, and other development.</w:t>
      </w:r>
    </w:p>
    <w:p w14:paraId="2CDE3138" w14:textId="77777777" w:rsidR="00D00A6C" w:rsidRDefault="00C31C21">
      <w:pPr>
        <w:pStyle w:val="Heading3"/>
        <w:spacing w:before="60" w:after="80"/>
      </w:pPr>
      <w:r>
        <w:rPr>
          <w:color w:val="254885"/>
          <w:sz w:val="26"/>
        </w:rPr>
        <w:t>Professional Services</w:t>
      </w:r>
    </w:p>
    <w:p w14:paraId="6312FA79" w14:textId="77777777" w:rsidR="00D00A6C" w:rsidRDefault="00C31C21">
      <w:r>
        <w:rPr>
          <w:b/>
        </w:rPr>
        <w:t xml:space="preserve">What is included in the Professional Services line?  </w:t>
      </w:r>
      <w:r>
        <w:rPr>
          <w:b/>
        </w:rPr>
        <w:br/>
      </w:r>
    </w:p>
    <w:p w14:paraId="6A1FD895" w14:textId="77777777" w:rsidR="00D00A6C" w:rsidRDefault="00C31C21">
      <w:pPr>
        <w:ind w:left="360"/>
      </w:pPr>
      <w:r>
        <w:t>Appraisals</w:t>
      </w:r>
    </w:p>
    <w:p w14:paraId="62C4CA28" w14:textId="77777777" w:rsidR="00D00A6C" w:rsidRDefault="00C31C21">
      <w:pPr>
        <w:ind w:left="360"/>
      </w:pPr>
      <w:r>
        <w:t>Surveys</w:t>
      </w:r>
    </w:p>
    <w:p w14:paraId="328C4E4D" w14:textId="77777777" w:rsidR="00D00A6C" w:rsidRDefault="00C31C21">
      <w:pPr>
        <w:ind w:left="360"/>
      </w:pPr>
      <w:r>
        <w:t>Title Insurance and Legal Fees</w:t>
      </w:r>
    </w:p>
    <w:p w14:paraId="4BA4BDC8" w14:textId="77777777" w:rsidR="00D00A6C" w:rsidRDefault="00C31C21">
      <w:pPr>
        <w:pStyle w:val="Heading3"/>
        <w:spacing w:before="60" w:after="80"/>
      </w:pPr>
      <w:r>
        <w:rPr>
          <w:color w:val="254885"/>
          <w:sz w:val="26"/>
        </w:rPr>
        <w:t>Fee Acquisition</w:t>
      </w:r>
    </w:p>
    <w:p w14:paraId="0A118B62" w14:textId="77777777" w:rsidR="00D00A6C" w:rsidRDefault="00C31C21">
      <w:r>
        <w:rPr>
          <w:b/>
        </w:rPr>
        <w:t xml:space="preserve">What is the anticipated number of fee title acquisition transactions?  </w:t>
      </w:r>
      <w:r>
        <w:rPr>
          <w:b/>
        </w:rPr>
        <w:br/>
      </w:r>
      <w:r>
        <w:t>The proposed budget accounts for approximately 10 fee title acquisition transactions.</w:t>
      </w:r>
    </w:p>
    <w:p w14:paraId="5E1CED64" w14:textId="77777777" w:rsidR="00D00A6C" w:rsidRDefault="00C31C21">
      <w:pPr>
        <w:pStyle w:val="Heading3"/>
        <w:spacing w:before="60" w:after="80"/>
      </w:pPr>
      <w:r>
        <w:rPr>
          <w:color w:val="254885"/>
          <w:sz w:val="26"/>
        </w:rPr>
        <w:lastRenderedPageBreak/>
        <w:t>Travel</w:t>
      </w:r>
    </w:p>
    <w:p w14:paraId="16CBF769" w14:textId="77777777" w:rsidR="00D00A6C" w:rsidRDefault="00C31C21">
      <w:r>
        <w:rPr>
          <w:b/>
        </w:rPr>
        <w:t xml:space="preserve">Does the amount in the travel line include equipment/vehicle rental?  </w:t>
      </w:r>
      <w:r>
        <w:rPr>
          <w:b/>
        </w:rPr>
        <w:br/>
      </w:r>
      <w:r>
        <w:t>No</w:t>
      </w:r>
    </w:p>
    <w:p w14:paraId="29DF4812" w14:textId="77777777" w:rsidR="00D00A6C" w:rsidRDefault="00C31C21">
      <w:r>
        <w:rPr>
          <w:b/>
        </w:rPr>
        <w:t xml:space="preserve">Explain the amount in the travel line outside of traditional travel costs of mileage, food, and lodging  </w:t>
      </w:r>
      <w:r>
        <w:rPr>
          <w:b/>
        </w:rPr>
        <w:br/>
      </w:r>
      <w:r>
        <w:t>NA</w:t>
      </w:r>
    </w:p>
    <w:p w14:paraId="75DC949B" w14:textId="77777777" w:rsidR="00D00A6C" w:rsidRDefault="00C31C21">
      <w:r>
        <w:rPr>
          <w:b/>
        </w:rPr>
        <w:t xml:space="preserve">I understand and agree that lodging, meals, and mileage must comply with the current MMB Commissioner Plan:  </w:t>
      </w:r>
      <w:r>
        <w:rPr>
          <w:b/>
        </w:rPr>
        <w:br/>
      </w:r>
      <w:r>
        <w:t>Yes</w:t>
      </w:r>
    </w:p>
    <w:p w14:paraId="2A3DF5BF" w14:textId="77777777" w:rsidR="00D00A6C" w:rsidRDefault="00C31C21">
      <w:pPr>
        <w:pStyle w:val="Heading3"/>
        <w:spacing w:before="60" w:after="80"/>
      </w:pPr>
      <w:r>
        <w:rPr>
          <w:color w:val="254885"/>
          <w:sz w:val="26"/>
        </w:rPr>
        <w:t>Direct Support Services</w:t>
      </w:r>
    </w:p>
    <w:p w14:paraId="2609688B" w14:textId="77777777" w:rsidR="00D00A6C" w:rsidRDefault="00C31C21">
      <w:r>
        <w:rPr>
          <w:b/>
        </w:rPr>
        <w:t xml:space="preserve">How did you determine which portions of the Direct Support Services of your shared support services is direct to this program?  </w:t>
      </w:r>
      <w:r>
        <w:rPr>
          <w:b/>
        </w:rPr>
        <w:br/>
      </w:r>
      <w:r>
        <w:t>PF utilizes the Total Modified Direct Cost method. This methodology is annually approved by the U.S. Department of Interior’s National Business Center as the basis for the organization’s Indirect Cost Rate Agreement. PF’s allowable direct support services cost is 15%. In this proposal, PF has discounted its rate to 7% of the sum of personnel, contracts, professional services, and travel. We are donating the difference-in-kind.</w:t>
      </w:r>
    </w:p>
    <w:p w14:paraId="51FC7343" w14:textId="77777777" w:rsidR="00D00A6C" w:rsidRDefault="00C31C21">
      <w:pPr>
        <w:pStyle w:val="Heading2"/>
        <w:spacing w:before="0" w:after="80"/>
        <w:jc w:val="center"/>
      </w:pPr>
      <w:r>
        <w:rPr>
          <w:color w:val="2C559C"/>
          <w:sz w:val="28"/>
          <w:u w:val="single"/>
        </w:rPr>
        <w:t>Federal Funds</w:t>
      </w:r>
    </w:p>
    <w:p w14:paraId="5CDEB837" w14:textId="77777777" w:rsidR="00D00A6C" w:rsidRDefault="00C31C21">
      <w:r>
        <w:rPr>
          <w:b/>
        </w:rPr>
        <w:t xml:space="preserve">Do you anticipate federal funds as a match for this program?  </w:t>
      </w:r>
      <w:r>
        <w:rPr>
          <w:b/>
        </w:rPr>
        <w:br/>
      </w:r>
      <w:r>
        <w:t>Yes</w:t>
      </w:r>
    </w:p>
    <w:p w14:paraId="674DFEE1" w14:textId="77777777" w:rsidR="00D00A6C" w:rsidRDefault="00C31C21">
      <w:pPr>
        <w:ind w:left="720"/>
      </w:pPr>
      <w:r>
        <w:rPr>
          <w:b/>
        </w:rPr>
        <w:t xml:space="preserve">Are the funds confirmed?  </w:t>
      </w:r>
      <w:r>
        <w:rPr>
          <w:b/>
        </w:rPr>
        <w:br/>
      </w:r>
      <w:r>
        <w:t>No</w:t>
      </w:r>
    </w:p>
    <w:p w14:paraId="3637E2F8" w14:textId="77777777" w:rsidR="00D00A6C" w:rsidRDefault="00C31C21">
      <w:pPr>
        <w:ind w:left="1440"/>
      </w:pPr>
      <w:r>
        <w:rPr>
          <w:b/>
        </w:rPr>
        <w:t xml:space="preserve">What is the approximate date you anticipate receiving confirmation of the federal funds? </w:t>
      </w:r>
      <w:r>
        <w:rPr>
          <w:b/>
        </w:rPr>
        <w:br/>
      </w:r>
      <w:r>
        <w:t>7/1/2028</w:t>
      </w:r>
    </w:p>
    <w:p w14:paraId="190B06C8" w14:textId="77777777" w:rsidR="00D00A6C" w:rsidRDefault="00C31C21">
      <w:r>
        <w:br w:type="page"/>
      </w:r>
    </w:p>
    <w:p w14:paraId="570FF375" w14:textId="77777777" w:rsidR="00D00A6C" w:rsidRDefault="00C31C21">
      <w:pPr>
        <w:pStyle w:val="Heading2"/>
        <w:spacing w:before="0" w:after="80"/>
        <w:jc w:val="center"/>
      </w:pPr>
      <w:r>
        <w:rPr>
          <w:color w:val="2C559C"/>
          <w:sz w:val="28"/>
          <w:u w:val="single"/>
        </w:rPr>
        <w:lastRenderedPageBreak/>
        <w:t>Output Tables</w:t>
      </w:r>
    </w:p>
    <w:p w14:paraId="19FBB050" w14:textId="77777777" w:rsidR="00D00A6C" w:rsidRDefault="00C31C21">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D00A6C" w14:paraId="2D890BA0" w14:textId="77777777">
        <w:tc>
          <w:tcPr>
            <w:tcW w:w="3600" w:type="dxa"/>
            <w:shd w:val="clear" w:color="auto" w:fill="AFC4E9"/>
          </w:tcPr>
          <w:p w14:paraId="67A7BA9C" w14:textId="77777777" w:rsidR="00D00A6C" w:rsidRDefault="00C31C21">
            <w:r>
              <w:rPr>
                <w:b/>
                <w:color w:val="000000"/>
                <w:sz w:val="20"/>
              </w:rPr>
              <w:t>Type</w:t>
            </w:r>
          </w:p>
        </w:tc>
        <w:tc>
          <w:tcPr>
            <w:tcW w:w="1440" w:type="dxa"/>
            <w:shd w:val="clear" w:color="auto" w:fill="AFC4E9"/>
          </w:tcPr>
          <w:p w14:paraId="28AEF2CD" w14:textId="77777777" w:rsidR="00D00A6C" w:rsidRDefault="00C31C21">
            <w:r>
              <w:rPr>
                <w:b/>
                <w:color w:val="000000"/>
                <w:sz w:val="20"/>
              </w:rPr>
              <w:t>Wetland</w:t>
            </w:r>
          </w:p>
        </w:tc>
        <w:tc>
          <w:tcPr>
            <w:tcW w:w="1440" w:type="dxa"/>
            <w:shd w:val="clear" w:color="auto" w:fill="AFC4E9"/>
          </w:tcPr>
          <w:p w14:paraId="5AA56D2D" w14:textId="77777777" w:rsidR="00D00A6C" w:rsidRDefault="00C31C21">
            <w:r>
              <w:rPr>
                <w:b/>
                <w:color w:val="000000"/>
                <w:sz w:val="20"/>
              </w:rPr>
              <w:t>Prairie</w:t>
            </w:r>
          </w:p>
        </w:tc>
        <w:tc>
          <w:tcPr>
            <w:tcW w:w="1440" w:type="dxa"/>
            <w:shd w:val="clear" w:color="auto" w:fill="AFC4E9"/>
          </w:tcPr>
          <w:p w14:paraId="175A34DC" w14:textId="77777777" w:rsidR="00D00A6C" w:rsidRDefault="00C31C21">
            <w:r>
              <w:rPr>
                <w:b/>
                <w:color w:val="000000"/>
                <w:sz w:val="20"/>
              </w:rPr>
              <w:t>Forest</w:t>
            </w:r>
          </w:p>
        </w:tc>
        <w:tc>
          <w:tcPr>
            <w:tcW w:w="1440" w:type="dxa"/>
            <w:shd w:val="clear" w:color="auto" w:fill="AFC4E9"/>
          </w:tcPr>
          <w:p w14:paraId="7AAAA9C5" w14:textId="77777777" w:rsidR="00D00A6C" w:rsidRDefault="00C31C21">
            <w:r>
              <w:rPr>
                <w:b/>
                <w:color w:val="000000"/>
                <w:sz w:val="20"/>
              </w:rPr>
              <w:t>Habitat</w:t>
            </w:r>
          </w:p>
        </w:tc>
        <w:tc>
          <w:tcPr>
            <w:tcW w:w="1800" w:type="dxa"/>
            <w:shd w:val="clear" w:color="auto" w:fill="AFC4E9"/>
          </w:tcPr>
          <w:p w14:paraId="003FE035" w14:textId="77777777" w:rsidR="00D00A6C" w:rsidRDefault="00C31C21">
            <w:r>
              <w:rPr>
                <w:b/>
                <w:color w:val="000000"/>
                <w:sz w:val="20"/>
              </w:rPr>
              <w:t>Total Acres</w:t>
            </w:r>
          </w:p>
        </w:tc>
      </w:tr>
      <w:tr w:rsidR="00D00A6C" w14:paraId="7C187B8A" w14:textId="77777777">
        <w:tc>
          <w:tcPr>
            <w:tcW w:w="3600" w:type="dxa"/>
          </w:tcPr>
          <w:p w14:paraId="7D8FBFB5" w14:textId="77777777" w:rsidR="00D00A6C" w:rsidRDefault="00C31C21">
            <w:r>
              <w:rPr>
                <w:sz w:val="20"/>
              </w:rPr>
              <w:t>Restore</w:t>
            </w:r>
          </w:p>
        </w:tc>
        <w:tc>
          <w:tcPr>
            <w:tcW w:w="1440" w:type="dxa"/>
          </w:tcPr>
          <w:p w14:paraId="0EBA6F07" w14:textId="77777777" w:rsidR="00D00A6C" w:rsidRDefault="00C31C21">
            <w:pPr>
              <w:jc w:val="right"/>
            </w:pPr>
            <w:r>
              <w:rPr>
                <w:sz w:val="20"/>
              </w:rPr>
              <w:t>0</w:t>
            </w:r>
          </w:p>
        </w:tc>
        <w:tc>
          <w:tcPr>
            <w:tcW w:w="1440" w:type="dxa"/>
          </w:tcPr>
          <w:p w14:paraId="21422527" w14:textId="77777777" w:rsidR="00D00A6C" w:rsidRDefault="00C31C21">
            <w:pPr>
              <w:jc w:val="right"/>
            </w:pPr>
            <w:r>
              <w:rPr>
                <w:sz w:val="20"/>
              </w:rPr>
              <w:t>30</w:t>
            </w:r>
          </w:p>
        </w:tc>
        <w:tc>
          <w:tcPr>
            <w:tcW w:w="1440" w:type="dxa"/>
          </w:tcPr>
          <w:p w14:paraId="01981932" w14:textId="77777777" w:rsidR="00D00A6C" w:rsidRDefault="00C31C21">
            <w:pPr>
              <w:jc w:val="right"/>
            </w:pPr>
            <w:r>
              <w:rPr>
                <w:sz w:val="20"/>
              </w:rPr>
              <w:t>0</w:t>
            </w:r>
          </w:p>
        </w:tc>
        <w:tc>
          <w:tcPr>
            <w:tcW w:w="1440" w:type="dxa"/>
          </w:tcPr>
          <w:p w14:paraId="430B4657" w14:textId="77777777" w:rsidR="00D00A6C" w:rsidRDefault="00C31C21">
            <w:pPr>
              <w:jc w:val="right"/>
            </w:pPr>
            <w:r>
              <w:rPr>
                <w:sz w:val="20"/>
              </w:rPr>
              <w:t>0</w:t>
            </w:r>
          </w:p>
        </w:tc>
        <w:tc>
          <w:tcPr>
            <w:tcW w:w="1800" w:type="dxa"/>
          </w:tcPr>
          <w:p w14:paraId="229653C5" w14:textId="77777777" w:rsidR="00D00A6C" w:rsidRDefault="00C31C21">
            <w:pPr>
              <w:jc w:val="right"/>
            </w:pPr>
            <w:r>
              <w:rPr>
                <w:sz w:val="20"/>
              </w:rPr>
              <w:t>30</w:t>
            </w:r>
          </w:p>
        </w:tc>
      </w:tr>
      <w:tr w:rsidR="00D00A6C" w14:paraId="39F29CFF" w14:textId="77777777">
        <w:tc>
          <w:tcPr>
            <w:tcW w:w="3600" w:type="dxa"/>
          </w:tcPr>
          <w:p w14:paraId="52484834" w14:textId="77777777" w:rsidR="00D00A6C" w:rsidRDefault="00C31C21">
            <w:r>
              <w:rPr>
                <w:sz w:val="20"/>
              </w:rPr>
              <w:t>Protect in Fee with State PILT Liability</w:t>
            </w:r>
          </w:p>
        </w:tc>
        <w:tc>
          <w:tcPr>
            <w:tcW w:w="1440" w:type="dxa"/>
          </w:tcPr>
          <w:p w14:paraId="3A06E276" w14:textId="77777777" w:rsidR="00D00A6C" w:rsidRDefault="00C31C21">
            <w:pPr>
              <w:jc w:val="right"/>
            </w:pPr>
            <w:r>
              <w:rPr>
                <w:sz w:val="20"/>
              </w:rPr>
              <w:t>144</w:t>
            </w:r>
          </w:p>
        </w:tc>
        <w:tc>
          <w:tcPr>
            <w:tcW w:w="1440" w:type="dxa"/>
          </w:tcPr>
          <w:p w14:paraId="352A8E1A" w14:textId="77777777" w:rsidR="00D00A6C" w:rsidRDefault="00C31C21">
            <w:pPr>
              <w:jc w:val="right"/>
            </w:pPr>
            <w:r>
              <w:rPr>
                <w:sz w:val="20"/>
              </w:rPr>
              <w:t>1,296</w:t>
            </w:r>
          </w:p>
        </w:tc>
        <w:tc>
          <w:tcPr>
            <w:tcW w:w="1440" w:type="dxa"/>
          </w:tcPr>
          <w:p w14:paraId="3C9A4EFE" w14:textId="77777777" w:rsidR="00D00A6C" w:rsidRDefault="00C31C21">
            <w:pPr>
              <w:jc w:val="right"/>
            </w:pPr>
            <w:r>
              <w:rPr>
                <w:sz w:val="20"/>
              </w:rPr>
              <w:t>0</w:t>
            </w:r>
          </w:p>
        </w:tc>
        <w:tc>
          <w:tcPr>
            <w:tcW w:w="1440" w:type="dxa"/>
          </w:tcPr>
          <w:p w14:paraId="06D52E0F" w14:textId="77777777" w:rsidR="00D00A6C" w:rsidRDefault="00C31C21">
            <w:pPr>
              <w:jc w:val="right"/>
            </w:pPr>
            <w:r>
              <w:rPr>
                <w:sz w:val="20"/>
              </w:rPr>
              <w:t>0</w:t>
            </w:r>
          </w:p>
        </w:tc>
        <w:tc>
          <w:tcPr>
            <w:tcW w:w="1800" w:type="dxa"/>
          </w:tcPr>
          <w:p w14:paraId="3B54A960" w14:textId="77777777" w:rsidR="00D00A6C" w:rsidRDefault="00C31C21">
            <w:pPr>
              <w:jc w:val="right"/>
            </w:pPr>
            <w:r>
              <w:rPr>
                <w:sz w:val="20"/>
              </w:rPr>
              <w:t>1,440</w:t>
            </w:r>
          </w:p>
        </w:tc>
      </w:tr>
      <w:tr w:rsidR="00D00A6C" w14:paraId="2C635C43" w14:textId="77777777">
        <w:tc>
          <w:tcPr>
            <w:tcW w:w="3600" w:type="dxa"/>
          </w:tcPr>
          <w:p w14:paraId="2B7DA34D" w14:textId="77777777" w:rsidR="00D00A6C" w:rsidRDefault="00C31C21">
            <w:r>
              <w:rPr>
                <w:sz w:val="20"/>
              </w:rPr>
              <w:t>Protect in Fee w/o State PILT Liability</w:t>
            </w:r>
          </w:p>
        </w:tc>
        <w:tc>
          <w:tcPr>
            <w:tcW w:w="1440" w:type="dxa"/>
          </w:tcPr>
          <w:p w14:paraId="0DEE9173" w14:textId="77777777" w:rsidR="00D00A6C" w:rsidRDefault="00C31C21">
            <w:pPr>
              <w:jc w:val="right"/>
            </w:pPr>
            <w:r>
              <w:rPr>
                <w:sz w:val="20"/>
              </w:rPr>
              <w:t>12</w:t>
            </w:r>
          </w:p>
        </w:tc>
        <w:tc>
          <w:tcPr>
            <w:tcW w:w="1440" w:type="dxa"/>
          </w:tcPr>
          <w:p w14:paraId="144E9F67" w14:textId="77777777" w:rsidR="00D00A6C" w:rsidRDefault="00C31C21">
            <w:pPr>
              <w:jc w:val="right"/>
            </w:pPr>
            <w:r>
              <w:rPr>
                <w:sz w:val="20"/>
              </w:rPr>
              <w:t>108</w:t>
            </w:r>
          </w:p>
        </w:tc>
        <w:tc>
          <w:tcPr>
            <w:tcW w:w="1440" w:type="dxa"/>
          </w:tcPr>
          <w:p w14:paraId="2745F5DB" w14:textId="77777777" w:rsidR="00D00A6C" w:rsidRDefault="00C31C21">
            <w:pPr>
              <w:jc w:val="right"/>
            </w:pPr>
            <w:r>
              <w:rPr>
                <w:sz w:val="20"/>
              </w:rPr>
              <w:t>0</w:t>
            </w:r>
          </w:p>
        </w:tc>
        <w:tc>
          <w:tcPr>
            <w:tcW w:w="1440" w:type="dxa"/>
          </w:tcPr>
          <w:p w14:paraId="41F59851" w14:textId="77777777" w:rsidR="00D00A6C" w:rsidRDefault="00C31C21">
            <w:pPr>
              <w:jc w:val="right"/>
            </w:pPr>
            <w:r>
              <w:rPr>
                <w:sz w:val="20"/>
              </w:rPr>
              <w:t>0</w:t>
            </w:r>
          </w:p>
        </w:tc>
        <w:tc>
          <w:tcPr>
            <w:tcW w:w="1800" w:type="dxa"/>
          </w:tcPr>
          <w:p w14:paraId="05E13964" w14:textId="77777777" w:rsidR="00D00A6C" w:rsidRDefault="00C31C21">
            <w:pPr>
              <w:jc w:val="right"/>
            </w:pPr>
            <w:r>
              <w:rPr>
                <w:sz w:val="20"/>
              </w:rPr>
              <w:t>120</w:t>
            </w:r>
          </w:p>
        </w:tc>
      </w:tr>
      <w:tr w:rsidR="00D00A6C" w14:paraId="28D8DA71" w14:textId="77777777">
        <w:tc>
          <w:tcPr>
            <w:tcW w:w="3600" w:type="dxa"/>
          </w:tcPr>
          <w:p w14:paraId="7AD7533F" w14:textId="77777777" w:rsidR="00D00A6C" w:rsidRDefault="00C31C21">
            <w:r>
              <w:rPr>
                <w:sz w:val="20"/>
              </w:rPr>
              <w:t>Protect in Easement</w:t>
            </w:r>
          </w:p>
        </w:tc>
        <w:tc>
          <w:tcPr>
            <w:tcW w:w="1440" w:type="dxa"/>
          </w:tcPr>
          <w:p w14:paraId="31A1A115" w14:textId="77777777" w:rsidR="00D00A6C" w:rsidRDefault="00C31C21">
            <w:pPr>
              <w:jc w:val="right"/>
            </w:pPr>
            <w:r>
              <w:rPr>
                <w:sz w:val="20"/>
              </w:rPr>
              <w:t>0</w:t>
            </w:r>
          </w:p>
        </w:tc>
        <w:tc>
          <w:tcPr>
            <w:tcW w:w="1440" w:type="dxa"/>
          </w:tcPr>
          <w:p w14:paraId="20AD6C96" w14:textId="77777777" w:rsidR="00D00A6C" w:rsidRDefault="00C31C21">
            <w:pPr>
              <w:jc w:val="right"/>
            </w:pPr>
            <w:r>
              <w:rPr>
                <w:sz w:val="20"/>
              </w:rPr>
              <w:t>0</w:t>
            </w:r>
          </w:p>
        </w:tc>
        <w:tc>
          <w:tcPr>
            <w:tcW w:w="1440" w:type="dxa"/>
          </w:tcPr>
          <w:p w14:paraId="382B74AF" w14:textId="77777777" w:rsidR="00D00A6C" w:rsidRDefault="00C31C21">
            <w:pPr>
              <w:jc w:val="right"/>
            </w:pPr>
            <w:r>
              <w:rPr>
                <w:sz w:val="20"/>
              </w:rPr>
              <w:t>0</w:t>
            </w:r>
          </w:p>
        </w:tc>
        <w:tc>
          <w:tcPr>
            <w:tcW w:w="1440" w:type="dxa"/>
          </w:tcPr>
          <w:p w14:paraId="76282E45" w14:textId="77777777" w:rsidR="00D00A6C" w:rsidRDefault="00C31C21">
            <w:pPr>
              <w:jc w:val="right"/>
            </w:pPr>
            <w:r>
              <w:rPr>
                <w:sz w:val="20"/>
              </w:rPr>
              <w:t>0</w:t>
            </w:r>
          </w:p>
        </w:tc>
        <w:tc>
          <w:tcPr>
            <w:tcW w:w="1800" w:type="dxa"/>
          </w:tcPr>
          <w:p w14:paraId="7E83FEF4" w14:textId="77777777" w:rsidR="00D00A6C" w:rsidRDefault="00C31C21">
            <w:pPr>
              <w:jc w:val="right"/>
            </w:pPr>
            <w:r>
              <w:rPr>
                <w:sz w:val="20"/>
              </w:rPr>
              <w:t>0</w:t>
            </w:r>
          </w:p>
        </w:tc>
      </w:tr>
      <w:tr w:rsidR="00D00A6C" w14:paraId="300BAFFA" w14:textId="77777777">
        <w:tc>
          <w:tcPr>
            <w:tcW w:w="3600" w:type="dxa"/>
          </w:tcPr>
          <w:p w14:paraId="2240E803" w14:textId="77777777" w:rsidR="00D00A6C" w:rsidRDefault="00C31C21">
            <w:r>
              <w:rPr>
                <w:sz w:val="20"/>
              </w:rPr>
              <w:t>Enhance</w:t>
            </w:r>
          </w:p>
        </w:tc>
        <w:tc>
          <w:tcPr>
            <w:tcW w:w="1440" w:type="dxa"/>
          </w:tcPr>
          <w:p w14:paraId="2F116F17" w14:textId="77777777" w:rsidR="00D00A6C" w:rsidRDefault="00C31C21">
            <w:pPr>
              <w:jc w:val="right"/>
            </w:pPr>
            <w:r>
              <w:rPr>
                <w:sz w:val="20"/>
              </w:rPr>
              <w:t>0</w:t>
            </w:r>
          </w:p>
        </w:tc>
        <w:tc>
          <w:tcPr>
            <w:tcW w:w="1440" w:type="dxa"/>
          </w:tcPr>
          <w:p w14:paraId="4ADFA171" w14:textId="77777777" w:rsidR="00D00A6C" w:rsidRDefault="00C31C21">
            <w:pPr>
              <w:jc w:val="right"/>
            </w:pPr>
            <w:r>
              <w:rPr>
                <w:sz w:val="20"/>
              </w:rPr>
              <w:t>0</w:t>
            </w:r>
          </w:p>
        </w:tc>
        <w:tc>
          <w:tcPr>
            <w:tcW w:w="1440" w:type="dxa"/>
          </w:tcPr>
          <w:p w14:paraId="00414EF6" w14:textId="77777777" w:rsidR="00D00A6C" w:rsidRDefault="00C31C21">
            <w:pPr>
              <w:jc w:val="right"/>
            </w:pPr>
            <w:r>
              <w:rPr>
                <w:sz w:val="20"/>
              </w:rPr>
              <w:t>0</w:t>
            </w:r>
          </w:p>
        </w:tc>
        <w:tc>
          <w:tcPr>
            <w:tcW w:w="1440" w:type="dxa"/>
          </w:tcPr>
          <w:p w14:paraId="647EDDDA" w14:textId="77777777" w:rsidR="00D00A6C" w:rsidRDefault="00C31C21">
            <w:pPr>
              <w:jc w:val="right"/>
            </w:pPr>
            <w:r>
              <w:rPr>
                <w:sz w:val="20"/>
              </w:rPr>
              <w:t>0</w:t>
            </w:r>
          </w:p>
        </w:tc>
        <w:tc>
          <w:tcPr>
            <w:tcW w:w="1800" w:type="dxa"/>
          </w:tcPr>
          <w:p w14:paraId="7211CDA9" w14:textId="77777777" w:rsidR="00D00A6C" w:rsidRDefault="00C31C21">
            <w:pPr>
              <w:jc w:val="right"/>
            </w:pPr>
            <w:r>
              <w:rPr>
                <w:sz w:val="20"/>
              </w:rPr>
              <w:t>0</w:t>
            </w:r>
          </w:p>
        </w:tc>
      </w:tr>
      <w:tr w:rsidR="00D00A6C" w14:paraId="363EC45B" w14:textId="77777777">
        <w:tc>
          <w:tcPr>
            <w:tcW w:w="3600" w:type="dxa"/>
            <w:shd w:val="clear" w:color="auto" w:fill="EEEEEE"/>
          </w:tcPr>
          <w:p w14:paraId="4B6ACCBB" w14:textId="77777777" w:rsidR="00D00A6C" w:rsidRDefault="00C31C21">
            <w:r>
              <w:rPr>
                <w:b/>
                <w:color w:val="000000"/>
                <w:sz w:val="20"/>
              </w:rPr>
              <w:t>Total</w:t>
            </w:r>
          </w:p>
        </w:tc>
        <w:tc>
          <w:tcPr>
            <w:tcW w:w="1440" w:type="dxa"/>
            <w:shd w:val="clear" w:color="auto" w:fill="EEEEEE"/>
          </w:tcPr>
          <w:p w14:paraId="5B3D03A4" w14:textId="77777777" w:rsidR="00D00A6C" w:rsidRDefault="00C31C21">
            <w:pPr>
              <w:jc w:val="right"/>
            </w:pPr>
            <w:r>
              <w:rPr>
                <w:b/>
                <w:color w:val="000000"/>
                <w:sz w:val="20"/>
              </w:rPr>
              <w:t>156</w:t>
            </w:r>
          </w:p>
        </w:tc>
        <w:tc>
          <w:tcPr>
            <w:tcW w:w="1440" w:type="dxa"/>
            <w:shd w:val="clear" w:color="auto" w:fill="EEEEEE"/>
          </w:tcPr>
          <w:p w14:paraId="4EC17F06" w14:textId="77777777" w:rsidR="00D00A6C" w:rsidRDefault="00C31C21">
            <w:pPr>
              <w:jc w:val="right"/>
            </w:pPr>
            <w:r>
              <w:rPr>
                <w:b/>
                <w:color w:val="000000"/>
                <w:sz w:val="20"/>
              </w:rPr>
              <w:t>1,434</w:t>
            </w:r>
          </w:p>
        </w:tc>
        <w:tc>
          <w:tcPr>
            <w:tcW w:w="1440" w:type="dxa"/>
            <w:shd w:val="clear" w:color="auto" w:fill="EEEEEE"/>
          </w:tcPr>
          <w:p w14:paraId="7032D7DA" w14:textId="77777777" w:rsidR="00D00A6C" w:rsidRDefault="00C31C21">
            <w:pPr>
              <w:jc w:val="right"/>
            </w:pPr>
            <w:r>
              <w:rPr>
                <w:b/>
                <w:color w:val="000000"/>
                <w:sz w:val="20"/>
              </w:rPr>
              <w:t>0</w:t>
            </w:r>
          </w:p>
        </w:tc>
        <w:tc>
          <w:tcPr>
            <w:tcW w:w="1440" w:type="dxa"/>
            <w:shd w:val="clear" w:color="auto" w:fill="EEEEEE"/>
          </w:tcPr>
          <w:p w14:paraId="698FBBC1" w14:textId="77777777" w:rsidR="00D00A6C" w:rsidRDefault="00C31C21">
            <w:pPr>
              <w:jc w:val="right"/>
            </w:pPr>
            <w:r>
              <w:rPr>
                <w:b/>
                <w:color w:val="000000"/>
                <w:sz w:val="20"/>
              </w:rPr>
              <w:t>0</w:t>
            </w:r>
          </w:p>
        </w:tc>
        <w:tc>
          <w:tcPr>
            <w:tcW w:w="1800" w:type="dxa"/>
            <w:shd w:val="clear" w:color="auto" w:fill="EEEEEE"/>
          </w:tcPr>
          <w:p w14:paraId="4A22DB2A" w14:textId="77777777" w:rsidR="00D00A6C" w:rsidRDefault="00C31C21">
            <w:pPr>
              <w:jc w:val="right"/>
            </w:pPr>
            <w:r>
              <w:rPr>
                <w:b/>
                <w:color w:val="000000"/>
                <w:sz w:val="20"/>
              </w:rPr>
              <w:t>1,590</w:t>
            </w:r>
          </w:p>
        </w:tc>
      </w:tr>
    </w:tbl>
    <w:p w14:paraId="20FFB8B1" w14:textId="77777777" w:rsidR="00D00A6C" w:rsidRDefault="00C31C21">
      <w:pPr>
        <w:pStyle w:val="Heading3"/>
        <w:spacing w:before="60" w:after="80"/>
      </w:pPr>
      <w:r>
        <w:rPr>
          <w:color w:val="254885"/>
          <w:sz w:val="26"/>
        </w:rPr>
        <w:t xml:space="preserve">Restoration/Enhancement Acres of OHF Acquired Lands </w:t>
      </w:r>
      <w:r>
        <w:rPr>
          <w:color w:val="254885"/>
          <w:sz w:val="26"/>
        </w:rPr>
        <w:t>(Table 1a.1)</w:t>
      </w:r>
    </w:p>
    <w:tbl>
      <w:tblPr>
        <w:tblStyle w:val="TableGrid"/>
        <w:tblW w:w="0" w:type="auto"/>
        <w:tblLook w:val="04A0" w:firstRow="1" w:lastRow="0" w:firstColumn="1" w:lastColumn="0" w:noHBand="0" w:noVBand="1"/>
      </w:tblPr>
      <w:tblGrid>
        <w:gridCol w:w="2418"/>
        <w:gridCol w:w="1349"/>
        <w:gridCol w:w="2006"/>
        <w:gridCol w:w="823"/>
        <w:gridCol w:w="1356"/>
        <w:gridCol w:w="2006"/>
        <w:gridCol w:w="832"/>
      </w:tblGrid>
      <w:tr w:rsidR="00D00A6C" w14:paraId="2BCE700C" w14:textId="77777777">
        <w:trPr>
          <w:tblHeader/>
        </w:trPr>
        <w:tc>
          <w:tcPr>
            <w:tcW w:w="2880" w:type="dxa"/>
            <w:shd w:val="clear" w:color="auto" w:fill="AFC4E9"/>
          </w:tcPr>
          <w:p w14:paraId="0D5D2BC8" w14:textId="77777777" w:rsidR="00D00A6C" w:rsidRDefault="00D00A6C"/>
        </w:tc>
        <w:tc>
          <w:tcPr>
            <w:tcW w:w="1440" w:type="dxa"/>
            <w:shd w:val="clear" w:color="auto" w:fill="AFC4E9"/>
          </w:tcPr>
          <w:p w14:paraId="4A654417" w14:textId="77777777" w:rsidR="00D00A6C" w:rsidRDefault="00C31C21">
            <w:r>
              <w:rPr>
                <w:b/>
                <w:color w:val="000000"/>
                <w:sz w:val="20"/>
              </w:rPr>
              <w:t>RESTORE</w:t>
            </w:r>
          </w:p>
        </w:tc>
        <w:tc>
          <w:tcPr>
            <w:tcW w:w="2160" w:type="dxa"/>
            <w:shd w:val="clear" w:color="auto" w:fill="AFC4E9"/>
          </w:tcPr>
          <w:p w14:paraId="29F1F52F" w14:textId="77777777" w:rsidR="00D00A6C" w:rsidRDefault="00D00A6C"/>
        </w:tc>
        <w:tc>
          <w:tcPr>
            <w:tcW w:w="864" w:type="dxa"/>
            <w:shd w:val="clear" w:color="auto" w:fill="AFC4E9"/>
          </w:tcPr>
          <w:p w14:paraId="4257C2D9" w14:textId="77777777" w:rsidR="00D00A6C" w:rsidRDefault="00C31C21">
            <w:r>
              <w:rPr>
                <w:b/>
                <w:color w:val="000000"/>
                <w:sz w:val="20"/>
              </w:rPr>
              <w:t>Total</w:t>
            </w:r>
          </w:p>
        </w:tc>
        <w:tc>
          <w:tcPr>
            <w:tcW w:w="1440" w:type="dxa"/>
            <w:shd w:val="clear" w:color="auto" w:fill="AFC4E9"/>
          </w:tcPr>
          <w:p w14:paraId="3BDAD034" w14:textId="77777777" w:rsidR="00D00A6C" w:rsidRDefault="00C31C21">
            <w:r>
              <w:rPr>
                <w:b/>
                <w:color w:val="000000"/>
                <w:sz w:val="20"/>
              </w:rPr>
              <w:t>ENHANCE</w:t>
            </w:r>
          </w:p>
        </w:tc>
        <w:tc>
          <w:tcPr>
            <w:tcW w:w="2160" w:type="dxa"/>
            <w:shd w:val="clear" w:color="auto" w:fill="AFC4E9"/>
          </w:tcPr>
          <w:p w14:paraId="54723EC5" w14:textId="77777777" w:rsidR="00D00A6C" w:rsidRDefault="00D00A6C"/>
        </w:tc>
        <w:tc>
          <w:tcPr>
            <w:tcW w:w="864" w:type="dxa"/>
            <w:shd w:val="clear" w:color="auto" w:fill="AFC4E9"/>
          </w:tcPr>
          <w:p w14:paraId="3DDEEA47" w14:textId="77777777" w:rsidR="00D00A6C" w:rsidRDefault="00C31C21">
            <w:r>
              <w:rPr>
                <w:b/>
                <w:color w:val="000000"/>
                <w:sz w:val="20"/>
              </w:rPr>
              <w:t>Total</w:t>
            </w:r>
          </w:p>
        </w:tc>
      </w:tr>
      <w:tr w:rsidR="00D00A6C" w14:paraId="6871035B" w14:textId="77777777">
        <w:trPr>
          <w:tblHeader/>
        </w:trPr>
        <w:tc>
          <w:tcPr>
            <w:tcW w:w="2880" w:type="dxa"/>
            <w:shd w:val="clear" w:color="auto" w:fill="AFC4E9"/>
          </w:tcPr>
          <w:p w14:paraId="29AD566D" w14:textId="77777777" w:rsidR="00D00A6C" w:rsidRDefault="00D00A6C"/>
        </w:tc>
        <w:tc>
          <w:tcPr>
            <w:tcW w:w="1440" w:type="dxa"/>
            <w:shd w:val="clear" w:color="auto" w:fill="AFC4E9"/>
          </w:tcPr>
          <w:p w14:paraId="79D953CF" w14:textId="77777777" w:rsidR="00D00A6C" w:rsidRDefault="00C31C21">
            <w:pPr>
              <w:jc w:val="right"/>
            </w:pPr>
            <w:r>
              <w:rPr>
                <w:b/>
                <w:color w:val="000000"/>
                <w:sz w:val="20"/>
              </w:rPr>
              <w:t>Lands acquired in this proposal</w:t>
            </w:r>
          </w:p>
        </w:tc>
        <w:tc>
          <w:tcPr>
            <w:tcW w:w="2160" w:type="dxa"/>
            <w:shd w:val="clear" w:color="auto" w:fill="AFC4E9"/>
          </w:tcPr>
          <w:p w14:paraId="21711F97" w14:textId="77777777" w:rsidR="00D00A6C" w:rsidRDefault="00C31C21">
            <w:pPr>
              <w:jc w:val="right"/>
            </w:pPr>
            <w:r>
              <w:rPr>
                <w:b/>
                <w:color w:val="000000"/>
                <w:sz w:val="20"/>
              </w:rPr>
              <w:t>Lands acquired with previous OHF approprations (&lt;5yrs old)</w:t>
            </w:r>
          </w:p>
        </w:tc>
        <w:tc>
          <w:tcPr>
            <w:tcW w:w="864" w:type="dxa"/>
            <w:shd w:val="clear" w:color="auto" w:fill="AFC4E9"/>
          </w:tcPr>
          <w:p w14:paraId="0BD5B335" w14:textId="77777777" w:rsidR="00D00A6C" w:rsidRDefault="00D00A6C">
            <w:pPr>
              <w:jc w:val="right"/>
            </w:pPr>
          </w:p>
        </w:tc>
        <w:tc>
          <w:tcPr>
            <w:tcW w:w="1440" w:type="dxa"/>
            <w:shd w:val="clear" w:color="auto" w:fill="AFC4E9"/>
          </w:tcPr>
          <w:p w14:paraId="2048B972" w14:textId="77777777" w:rsidR="00D00A6C" w:rsidRDefault="00C31C21">
            <w:pPr>
              <w:jc w:val="right"/>
            </w:pPr>
            <w:r>
              <w:rPr>
                <w:b/>
                <w:color w:val="000000"/>
                <w:sz w:val="20"/>
              </w:rPr>
              <w:t>Lands acquired in this proposal</w:t>
            </w:r>
          </w:p>
        </w:tc>
        <w:tc>
          <w:tcPr>
            <w:tcW w:w="2160" w:type="dxa"/>
            <w:shd w:val="clear" w:color="auto" w:fill="AFC4E9"/>
          </w:tcPr>
          <w:p w14:paraId="20FEFEF1" w14:textId="77777777" w:rsidR="00D00A6C" w:rsidRDefault="00C31C21">
            <w:pPr>
              <w:jc w:val="right"/>
            </w:pPr>
            <w:r>
              <w:rPr>
                <w:b/>
                <w:color w:val="000000"/>
                <w:sz w:val="20"/>
              </w:rPr>
              <w:t>Lands acquired with previous OHF approprations (&lt;5yrs old)</w:t>
            </w:r>
          </w:p>
        </w:tc>
        <w:tc>
          <w:tcPr>
            <w:tcW w:w="864" w:type="dxa"/>
            <w:shd w:val="clear" w:color="auto" w:fill="AFC4E9"/>
          </w:tcPr>
          <w:p w14:paraId="718723B0" w14:textId="77777777" w:rsidR="00D00A6C" w:rsidRDefault="00D00A6C">
            <w:pPr>
              <w:jc w:val="right"/>
            </w:pPr>
          </w:p>
        </w:tc>
      </w:tr>
      <w:tr w:rsidR="00D00A6C" w14:paraId="1B77645D" w14:textId="77777777">
        <w:tc>
          <w:tcPr>
            <w:tcW w:w="2880" w:type="dxa"/>
          </w:tcPr>
          <w:p w14:paraId="529AB3F7" w14:textId="77777777" w:rsidR="00D00A6C" w:rsidRDefault="00C31C21">
            <w:r>
              <w:rPr>
                <w:sz w:val="20"/>
              </w:rPr>
              <w:t xml:space="preserve">Protect in Fee with </w:t>
            </w:r>
            <w:r>
              <w:rPr>
                <w:sz w:val="20"/>
              </w:rPr>
              <w:t>State PILT Liability</w:t>
            </w:r>
          </w:p>
        </w:tc>
        <w:tc>
          <w:tcPr>
            <w:tcW w:w="1440" w:type="dxa"/>
          </w:tcPr>
          <w:p w14:paraId="13F6F8E1" w14:textId="77777777" w:rsidR="00D00A6C" w:rsidRDefault="00C31C21">
            <w:pPr>
              <w:jc w:val="right"/>
            </w:pPr>
            <w:r>
              <w:rPr>
                <w:sz w:val="20"/>
              </w:rPr>
              <w:t>156</w:t>
            </w:r>
          </w:p>
        </w:tc>
        <w:tc>
          <w:tcPr>
            <w:tcW w:w="2160" w:type="dxa"/>
          </w:tcPr>
          <w:p w14:paraId="04B683AB" w14:textId="77777777" w:rsidR="00D00A6C" w:rsidRDefault="00C31C21">
            <w:pPr>
              <w:jc w:val="right"/>
            </w:pPr>
            <w:r>
              <w:rPr>
                <w:sz w:val="20"/>
              </w:rPr>
              <w:t>-</w:t>
            </w:r>
          </w:p>
        </w:tc>
        <w:tc>
          <w:tcPr>
            <w:tcW w:w="864" w:type="dxa"/>
          </w:tcPr>
          <w:p w14:paraId="68E5E5E0" w14:textId="77777777" w:rsidR="00D00A6C" w:rsidRDefault="00C31C21">
            <w:pPr>
              <w:jc w:val="right"/>
            </w:pPr>
            <w:r>
              <w:rPr>
                <w:sz w:val="20"/>
              </w:rPr>
              <w:t>156</w:t>
            </w:r>
          </w:p>
        </w:tc>
        <w:tc>
          <w:tcPr>
            <w:tcW w:w="1440" w:type="dxa"/>
          </w:tcPr>
          <w:p w14:paraId="56B0A966" w14:textId="77777777" w:rsidR="00D00A6C" w:rsidRDefault="00C31C21">
            <w:pPr>
              <w:jc w:val="right"/>
            </w:pPr>
            <w:r>
              <w:rPr>
                <w:sz w:val="20"/>
              </w:rPr>
              <w:t>1,404</w:t>
            </w:r>
          </w:p>
        </w:tc>
        <w:tc>
          <w:tcPr>
            <w:tcW w:w="2160" w:type="dxa"/>
          </w:tcPr>
          <w:p w14:paraId="525FA4E4" w14:textId="77777777" w:rsidR="00D00A6C" w:rsidRDefault="00C31C21">
            <w:pPr>
              <w:jc w:val="right"/>
            </w:pPr>
            <w:r>
              <w:rPr>
                <w:sz w:val="20"/>
              </w:rPr>
              <w:t>-</w:t>
            </w:r>
          </w:p>
        </w:tc>
        <w:tc>
          <w:tcPr>
            <w:tcW w:w="864" w:type="dxa"/>
          </w:tcPr>
          <w:p w14:paraId="3A459BD1" w14:textId="77777777" w:rsidR="00D00A6C" w:rsidRDefault="00C31C21">
            <w:pPr>
              <w:jc w:val="right"/>
            </w:pPr>
            <w:r>
              <w:rPr>
                <w:sz w:val="20"/>
              </w:rPr>
              <w:t>1,404</w:t>
            </w:r>
          </w:p>
        </w:tc>
      </w:tr>
      <w:tr w:rsidR="00D00A6C" w14:paraId="67AE5E07" w14:textId="77777777">
        <w:tc>
          <w:tcPr>
            <w:tcW w:w="2880" w:type="dxa"/>
          </w:tcPr>
          <w:p w14:paraId="4E52098B" w14:textId="77777777" w:rsidR="00D00A6C" w:rsidRDefault="00C31C21">
            <w:r>
              <w:rPr>
                <w:sz w:val="20"/>
              </w:rPr>
              <w:t>Protect in Fee w/o State PILT Liability</w:t>
            </w:r>
          </w:p>
        </w:tc>
        <w:tc>
          <w:tcPr>
            <w:tcW w:w="1440" w:type="dxa"/>
          </w:tcPr>
          <w:p w14:paraId="3C44F775" w14:textId="77777777" w:rsidR="00D00A6C" w:rsidRDefault="00C31C21">
            <w:pPr>
              <w:jc w:val="right"/>
            </w:pPr>
            <w:r>
              <w:rPr>
                <w:sz w:val="20"/>
              </w:rPr>
              <w:t>-</w:t>
            </w:r>
          </w:p>
        </w:tc>
        <w:tc>
          <w:tcPr>
            <w:tcW w:w="2160" w:type="dxa"/>
          </w:tcPr>
          <w:p w14:paraId="3CD614CD" w14:textId="77777777" w:rsidR="00D00A6C" w:rsidRDefault="00C31C21">
            <w:pPr>
              <w:jc w:val="right"/>
            </w:pPr>
            <w:r>
              <w:rPr>
                <w:sz w:val="20"/>
              </w:rPr>
              <w:t>-</w:t>
            </w:r>
          </w:p>
        </w:tc>
        <w:tc>
          <w:tcPr>
            <w:tcW w:w="864" w:type="dxa"/>
          </w:tcPr>
          <w:p w14:paraId="7BE8D961" w14:textId="77777777" w:rsidR="00D00A6C" w:rsidRDefault="00C31C21">
            <w:pPr>
              <w:jc w:val="right"/>
            </w:pPr>
            <w:r>
              <w:rPr>
                <w:sz w:val="20"/>
              </w:rPr>
              <w:t>-</w:t>
            </w:r>
          </w:p>
        </w:tc>
        <w:tc>
          <w:tcPr>
            <w:tcW w:w="1440" w:type="dxa"/>
          </w:tcPr>
          <w:p w14:paraId="2EE8676F" w14:textId="77777777" w:rsidR="00D00A6C" w:rsidRDefault="00C31C21">
            <w:pPr>
              <w:jc w:val="right"/>
            </w:pPr>
            <w:r>
              <w:rPr>
                <w:sz w:val="20"/>
              </w:rPr>
              <w:t>-</w:t>
            </w:r>
          </w:p>
        </w:tc>
        <w:tc>
          <w:tcPr>
            <w:tcW w:w="2160" w:type="dxa"/>
          </w:tcPr>
          <w:p w14:paraId="24D4D748" w14:textId="77777777" w:rsidR="00D00A6C" w:rsidRDefault="00C31C21">
            <w:pPr>
              <w:jc w:val="right"/>
            </w:pPr>
            <w:r>
              <w:rPr>
                <w:sz w:val="20"/>
              </w:rPr>
              <w:t>-</w:t>
            </w:r>
          </w:p>
        </w:tc>
        <w:tc>
          <w:tcPr>
            <w:tcW w:w="864" w:type="dxa"/>
          </w:tcPr>
          <w:p w14:paraId="1453A35A" w14:textId="77777777" w:rsidR="00D00A6C" w:rsidRDefault="00C31C21">
            <w:pPr>
              <w:jc w:val="right"/>
            </w:pPr>
            <w:r>
              <w:rPr>
                <w:sz w:val="20"/>
              </w:rPr>
              <w:t>-</w:t>
            </w:r>
          </w:p>
        </w:tc>
      </w:tr>
      <w:tr w:rsidR="00D00A6C" w14:paraId="5FCD43C3" w14:textId="77777777">
        <w:tc>
          <w:tcPr>
            <w:tcW w:w="2880" w:type="dxa"/>
          </w:tcPr>
          <w:p w14:paraId="275A2470" w14:textId="77777777" w:rsidR="00D00A6C" w:rsidRDefault="00C31C21">
            <w:r>
              <w:rPr>
                <w:sz w:val="20"/>
              </w:rPr>
              <w:t>Protect in Easement</w:t>
            </w:r>
          </w:p>
        </w:tc>
        <w:tc>
          <w:tcPr>
            <w:tcW w:w="1440" w:type="dxa"/>
          </w:tcPr>
          <w:p w14:paraId="483493C2" w14:textId="77777777" w:rsidR="00D00A6C" w:rsidRDefault="00C31C21">
            <w:pPr>
              <w:jc w:val="right"/>
            </w:pPr>
            <w:r>
              <w:rPr>
                <w:sz w:val="20"/>
              </w:rPr>
              <w:t>-</w:t>
            </w:r>
          </w:p>
        </w:tc>
        <w:tc>
          <w:tcPr>
            <w:tcW w:w="2160" w:type="dxa"/>
          </w:tcPr>
          <w:p w14:paraId="241566B9" w14:textId="77777777" w:rsidR="00D00A6C" w:rsidRDefault="00C31C21">
            <w:pPr>
              <w:jc w:val="right"/>
            </w:pPr>
            <w:r>
              <w:rPr>
                <w:sz w:val="20"/>
              </w:rPr>
              <w:t>-</w:t>
            </w:r>
          </w:p>
        </w:tc>
        <w:tc>
          <w:tcPr>
            <w:tcW w:w="864" w:type="dxa"/>
          </w:tcPr>
          <w:p w14:paraId="64129A9A" w14:textId="77777777" w:rsidR="00D00A6C" w:rsidRDefault="00C31C21">
            <w:pPr>
              <w:jc w:val="right"/>
            </w:pPr>
            <w:r>
              <w:rPr>
                <w:sz w:val="20"/>
              </w:rPr>
              <w:t>-</w:t>
            </w:r>
          </w:p>
        </w:tc>
        <w:tc>
          <w:tcPr>
            <w:tcW w:w="1440" w:type="dxa"/>
          </w:tcPr>
          <w:p w14:paraId="38C1E627" w14:textId="77777777" w:rsidR="00D00A6C" w:rsidRDefault="00C31C21">
            <w:pPr>
              <w:jc w:val="right"/>
            </w:pPr>
            <w:r>
              <w:rPr>
                <w:sz w:val="20"/>
              </w:rPr>
              <w:t>-</w:t>
            </w:r>
          </w:p>
        </w:tc>
        <w:tc>
          <w:tcPr>
            <w:tcW w:w="2160" w:type="dxa"/>
          </w:tcPr>
          <w:p w14:paraId="01A748B4" w14:textId="77777777" w:rsidR="00D00A6C" w:rsidRDefault="00C31C21">
            <w:pPr>
              <w:jc w:val="right"/>
            </w:pPr>
            <w:r>
              <w:rPr>
                <w:sz w:val="20"/>
              </w:rPr>
              <w:t>-</w:t>
            </w:r>
          </w:p>
        </w:tc>
        <w:tc>
          <w:tcPr>
            <w:tcW w:w="864" w:type="dxa"/>
          </w:tcPr>
          <w:p w14:paraId="099CCF66" w14:textId="77777777" w:rsidR="00D00A6C" w:rsidRDefault="00C31C21">
            <w:pPr>
              <w:jc w:val="right"/>
            </w:pPr>
            <w:r>
              <w:rPr>
                <w:sz w:val="20"/>
              </w:rPr>
              <w:t>-</w:t>
            </w:r>
          </w:p>
        </w:tc>
      </w:tr>
      <w:tr w:rsidR="00D00A6C" w14:paraId="096F6D83" w14:textId="77777777">
        <w:tc>
          <w:tcPr>
            <w:tcW w:w="2880" w:type="dxa"/>
            <w:shd w:val="clear" w:color="auto" w:fill="EEEEEE"/>
          </w:tcPr>
          <w:p w14:paraId="60AD6EA9" w14:textId="77777777" w:rsidR="00D00A6C" w:rsidRDefault="00C31C21">
            <w:r>
              <w:rPr>
                <w:b/>
                <w:color w:val="000000"/>
                <w:sz w:val="20"/>
              </w:rPr>
              <w:t>Total</w:t>
            </w:r>
          </w:p>
        </w:tc>
        <w:tc>
          <w:tcPr>
            <w:tcW w:w="1440" w:type="dxa"/>
            <w:shd w:val="clear" w:color="auto" w:fill="EEEEEE"/>
          </w:tcPr>
          <w:p w14:paraId="787B313E" w14:textId="77777777" w:rsidR="00D00A6C" w:rsidRDefault="00C31C21">
            <w:pPr>
              <w:jc w:val="right"/>
            </w:pPr>
            <w:r>
              <w:rPr>
                <w:b/>
                <w:color w:val="000000"/>
                <w:sz w:val="20"/>
              </w:rPr>
              <w:t>156</w:t>
            </w:r>
          </w:p>
        </w:tc>
        <w:tc>
          <w:tcPr>
            <w:tcW w:w="2160" w:type="dxa"/>
            <w:shd w:val="clear" w:color="auto" w:fill="EEEEEE"/>
          </w:tcPr>
          <w:p w14:paraId="291D0E49" w14:textId="77777777" w:rsidR="00D00A6C" w:rsidRDefault="00C31C21">
            <w:pPr>
              <w:jc w:val="right"/>
            </w:pPr>
            <w:r>
              <w:rPr>
                <w:b/>
                <w:color w:val="000000"/>
                <w:sz w:val="20"/>
              </w:rPr>
              <w:t>-</w:t>
            </w:r>
          </w:p>
        </w:tc>
        <w:tc>
          <w:tcPr>
            <w:tcW w:w="864" w:type="dxa"/>
            <w:shd w:val="clear" w:color="auto" w:fill="EEEEEE"/>
          </w:tcPr>
          <w:p w14:paraId="5AB9DC9C" w14:textId="77777777" w:rsidR="00D00A6C" w:rsidRDefault="00C31C21">
            <w:pPr>
              <w:jc w:val="right"/>
            </w:pPr>
            <w:r>
              <w:rPr>
                <w:b/>
                <w:color w:val="000000"/>
                <w:sz w:val="20"/>
              </w:rPr>
              <w:t>156</w:t>
            </w:r>
          </w:p>
        </w:tc>
        <w:tc>
          <w:tcPr>
            <w:tcW w:w="1440" w:type="dxa"/>
            <w:shd w:val="clear" w:color="auto" w:fill="EEEEEE"/>
          </w:tcPr>
          <w:p w14:paraId="27514190" w14:textId="77777777" w:rsidR="00D00A6C" w:rsidRDefault="00C31C21">
            <w:pPr>
              <w:jc w:val="right"/>
            </w:pPr>
            <w:r>
              <w:rPr>
                <w:b/>
                <w:color w:val="000000"/>
                <w:sz w:val="20"/>
              </w:rPr>
              <w:t>1,404</w:t>
            </w:r>
          </w:p>
        </w:tc>
        <w:tc>
          <w:tcPr>
            <w:tcW w:w="2160" w:type="dxa"/>
            <w:shd w:val="clear" w:color="auto" w:fill="EEEEEE"/>
          </w:tcPr>
          <w:p w14:paraId="734CF292" w14:textId="77777777" w:rsidR="00D00A6C" w:rsidRDefault="00C31C21">
            <w:pPr>
              <w:jc w:val="right"/>
            </w:pPr>
            <w:r>
              <w:rPr>
                <w:b/>
                <w:color w:val="000000"/>
                <w:sz w:val="20"/>
              </w:rPr>
              <w:t>-</w:t>
            </w:r>
          </w:p>
        </w:tc>
        <w:tc>
          <w:tcPr>
            <w:tcW w:w="864" w:type="dxa"/>
            <w:shd w:val="clear" w:color="auto" w:fill="EEEEEE"/>
          </w:tcPr>
          <w:p w14:paraId="6A02D342" w14:textId="77777777" w:rsidR="00D00A6C" w:rsidRDefault="00C31C21">
            <w:pPr>
              <w:jc w:val="right"/>
            </w:pPr>
            <w:r>
              <w:rPr>
                <w:b/>
                <w:color w:val="000000"/>
                <w:sz w:val="20"/>
              </w:rPr>
              <w:t>1,404</w:t>
            </w:r>
          </w:p>
        </w:tc>
      </w:tr>
    </w:tbl>
    <w:p w14:paraId="12C8E899" w14:textId="77777777" w:rsidR="00D00A6C" w:rsidRDefault="00C31C21">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D00A6C" w14:paraId="5310B685" w14:textId="77777777">
        <w:trPr>
          <w:tblHeader/>
        </w:trPr>
        <w:tc>
          <w:tcPr>
            <w:tcW w:w="3744" w:type="dxa"/>
            <w:shd w:val="clear" w:color="auto" w:fill="AFC4E9"/>
          </w:tcPr>
          <w:p w14:paraId="408FFD4A" w14:textId="77777777" w:rsidR="00D00A6C" w:rsidRDefault="00D00A6C"/>
        </w:tc>
        <w:tc>
          <w:tcPr>
            <w:tcW w:w="1800" w:type="dxa"/>
            <w:shd w:val="clear" w:color="auto" w:fill="AFC4E9"/>
          </w:tcPr>
          <w:p w14:paraId="6EF4D333" w14:textId="77777777" w:rsidR="00D00A6C" w:rsidRDefault="00C31C21">
            <w:r>
              <w:rPr>
                <w:b/>
                <w:color w:val="000000"/>
                <w:sz w:val="20"/>
              </w:rPr>
              <w:t>RESTORE</w:t>
            </w:r>
          </w:p>
        </w:tc>
        <w:tc>
          <w:tcPr>
            <w:tcW w:w="1872" w:type="dxa"/>
            <w:shd w:val="clear" w:color="auto" w:fill="AFC4E9"/>
          </w:tcPr>
          <w:p w14:paraId="41574B21" w14:textId="77777777" w:rsidR="00D00A6C" w:rsidRDefault="00D00A6C"/>
        </w:tc>
        <w:tc>
          <w:tcPr>
            <w:tcW w:w="1800" w:type="dxa"/>
            <w:shd w:val="clear" w:color="auto" w:fill="AFC4E9"/>
          </w:tcPr>
          <w:p w14:paraId="4CEA17B7" w14:textId="77777777" w:rsidR="00D00A6C" w:rsidRDefault="00C31C21">
            <w:r>
              <w:rPr>
                <w:b/>
                <w:color w:val="000000"/>
                <w:sz w:val="20"/>
              </w:rPr>
              <w:t>ENHANCE</w:t>
            </w:r>
          </w:p>
        </w:tc>
        <w:tc>
          <w:tcPr>
            <w:tcW w:w="1872" w:type="dxa"/>
            <w:shd w:val="clear" w:color="auto" w:fill="AFC4E9"/>
          </w:tcPr>
          <w:p w14:paraId="4B9CA271" w14:textId="77777777" w:rsidR="00D00A6C" w:rsidRDefault="00D00A6C"/>
        </w:tc>
      </w:tr>
      <w:tr w:rsidR="00D00A6C" w14:paraId="147CD8FB" w14:textId="77777777">
        <w:trPr>
          <w:tblHeader/>
        </w:trPr>
        <w:tc>
          <w:tcPr>
            <w:tcW w:w="3744" w:type="dxa"/>
            <w:shd w:val="clear" w:color="auto" w:fill="AFC4E9"/>
          </w:tcPr>
          <w:p w14:paraId="4336F49E" w14:textId="77777777" w:rsidR="00D00A6C" w:rsidRDefault="00D00A6C"/>
        </w:tc>
        <w:tc>
          <w:tcPr>
            <w:tcW w:w="1800" w:type="dxa"/>
            <w:shd w:val="clear" w:color="auto" w:fill="AFC4E9"/>
          </w:tcPr>
          <w:p w14:paraId="2E53253F" w14:textId="77777777" w:rsidR="00D00A6C" w:rsidRDefault="00C31C21">
            <w:pPr>
              <w:jc w:val="right"/>
            </w:pPr>
            <w:r>
              <w:rPr>
                <w:b/>
                <w:color w:val="000000"/>
                <w:sz w:val="20"/>
              </w:rPr>
              <w:t>Lands acquired with OHF</w:t>
            </w:r>
          </w:p>
        </w:tc>
        <w:tc>
          <w:tcPr>
            <w:tcW w:w="1872" w:type="dxa"/>
            <w:shd w:val="clear" w:color="auto" w:fill="AFC4E9"/>
          </w:tcPr>
          <w:p w14:paraId="46C89F2E" w14:textId="77777777" w:rsidR="00D00A6C" w:rsidRDefault="00C31C21">
            <w:pPr>
              <w:jc w:val="right"/>
            </w:pPr>
            <w:r>
              <w:rPr>
                <w:b/>
                <w:color w:val="000000"/>
                <w:sz w:val="20"/>
              </w:rPr>
              <w:t>Lands NOT acquired with OHF</w:t>
            </w:r>
          </w:p>
        </w:tc>
        <w:tc>
          <w:tcPr>
            <w:tcW w:w="1800" w:type="dxa"/>
            <w:shd w:val="clear" w:color="auto" w:fill="AFC4E9"/>
          </w:tcPr>
          <w:p w14:paraId="198F7185" w14:textId="77777777" w:rsidR="00D00A6C" w:rsidRDefault="00C31C21">
            <w:pPr>
              <w:jc w:val="right"/>
            </w:pPr>
            <w:r>
              <w:rPr>
                <w:b/>
                <w:color w:val="000000"/>
                <w:sz w:val="20"/>
              </w:rPr>
              <w:t>Lands acquired with OHF</w:t>
            </w:r>
          </w:p>
        </w:tc>
        <w:tc>
          <w:tcPr>
            <w:tcW w:w="1872" w:type="dxa"/>
            <w:shd w:val="clear" w:color="auto" w:fill="AFC4E9"/>
          </w:tcPr>
          <w:p w14:paraId="2F02AB92" w14:textId="77777777" w:rsidR="00D00A6C" w:rsidRDefault="00C31C21">
            <w:pPr>
              <w:jc w:val="right"/>
            </w:pPr>
            <w:r>
              <w:rPr>
                <w:b/>
                <w:color w:val="000000"/>
                <w:sz w:val="20"/>
              </w:rPr>
              <w:t>Lands NOT acquired with OHF</w:t>
            </w:r>
          </w:p>
        </w:tc>
      </w:tr>
      <w:tr w:rsidR="00D00A6C" w14:paraId="55F71D5D" w14:textId="77777777">
        <w:tc>
          <w:tcPr>
            <w:tcW w:w="3744" w:type="dxa"/>
          </w:tcPr>
          <w:p w14:paraId="149CDFF7" w14:textId="77777777" w:rsidR="00D00A6C" w:rsidRDefault="00C31C21">
            <w:r>
              <w:rPr>
                <w:sz w:val="20"/>
              </w:rPr>
              <w:t>DNR Lands (WMA, State Forests, etc)</w:t>
            </w:r>
          </w:p>
        </w:tc>
        <w:tc>
          <w:tcPr>
            <w:tcW w:w="1800" w:type="dxa"/>
          </w:tcPr>
          <w:p w14:paraId="6148C4D8" w14:textId="77777777" w:rsidR="00D00A6C" w:rsidRDefault="00C31C21">
            <w:pPr>
              <w:jc w:val="right"/>
            </w:pPr>
            <w:r>
              <w:rPr>
                <w:sz w:val="20"/>
              </w:rPr>
              <w:t>-</w:t>
            </w:r>
          </w:p>
        </w:tc>
        <w:tc>
          <w:tcPr>
            <w:tcW w:w="1872" w:type="dxa"/>
          </w:tcPr>
          <w:p w14:paraId="3FB48290" w14:textId="77777777" w:rsidR="00D00A6C" w:rsidRDefault="00C31C21">
            <w:pPr>
              <w:jc w:val="right"/>
            </w:pPr>
            <w:r>
              <w:rPr>
                <w:sz w:val="20"/>
              </w:rPr>
              <w:t>30</w:t>
            </w:r>
          </w:p>
        </w:tc>
        <w:tc>
          <w:tcPr>
            <w:tcW w:w="1800" w:type="dxa"/>
          </w:tcPr>
          <w:p w14:paraId="0B019DF7" w14:textId="77777777" w:rsidR="00D00A6C" w:rsidRDefault="00C31C21">
            <w:pPr>
              <w:jc w:val="right"/>
            </w:pPr>
            <w:r>
              <w:rPr>
                <w:sz w:val="20"/>
              </w:rPr>
              <w:t>-</w:t>
            </w:r>
          </w:p>
        </w:tc>
        <w:tc>
          <w:tcPr>
            <w:tcW w:w="1872" w:type="dxa"/>
          </w:tcPr>
          <w:p w14:paraId="5815C36D" w14:textId="77777777" w:rsidR="00D00A6C" w:rsidRDefault="00C31C21">
            <w:pPr>
              <w:jc w:val="right"/>
            </w:pPr>
            <w:r>
              <w:rPr>
                <w:sz w:val="20"/>
              </w:rPr>
              <w:t>-</w:t>
            </w:r>
          </w:p>
        </w:tc>
      </w:tr>
      <w:tr w:rsidR="00D00A6C" w14:paraId="009D973E" w14:textId="77777777">
        <w:tc>
          <w:tcPr>
            <w:tcW w:w="3744" w:type="dxa"/>
          </w:tcPr>
          <w:p w14:paraId="042E60CA" w14:textId="77777777" w:rsidR="00D00A6C" w:rsidRDefault="00C31C21">
            <w:r>
              <w:rPr>
                <w:sz w:val="20"/>
              </w:rPr>
              <w:t>Non-DNR Lands (city, state, federal, etc.)</w:t>
            </w:r>
          </w:p>
        </w:tc>
        <w:tc>
          <w:tcPr>
            <w:tcW w:w="1800" w:type="dxa"/>
          </w:tcPr>
          <w:p w14:paraId="0243DD5C" w14:textId="77777777" w:rsidR="00D00A6C" w:rsidRDefault="00C31C21">
            <w:pPr>
              <w:jc w:val="right"/>
            </w:pPr>
            <w:r>
              <w:rPr>
                <w:sz w:val="20"/>
              </w:rPr>
              <w:t>-</w:t>
            </w:r>
          </w:p>
        </w:tc>
        <w:tc>
          <w:tcPr>
            <w:tcW w:w="1872" w:type="dxa"/>
          </w:tcPr>
          <w:p w14:paraId="008FB9D7" w14:textId="77777777" w:rsidR="00D00A6C" w:rsidRDefault="00C31C21">
            <w:pPr>
              <w:jc w:val="right"/>
            </w:pPr>
            <w:r>
              <w:rPr>
                <w:sz w:val="20"/>
              </w:rPr>
              <w:t>0</w:t>
            </w:r>
          </w:p>
        </w:tc>
        <w:tc>
          <w:tcPr>
            <w:tcW w:w="1800" w:type="dxa"/>
          </w:tcPr>
          <w:p w14:paraId="24D90F0D" w14:textId="77777777" w:rsidR="00D00A6C" w:rsidRDefault="00C31C21">
            <w:pPr>
              <w:jc w:val="right"/>
            </w:pPr>
            <w:r>
              <w:rPr>
                <w:sz w:val="20"/>
              </w:rPr>
              <w:t>-</w:t>
            </w:r>
          </w:p>
        </w:tc>
        <w:tc>
          <w:tcPr>
            <w:tcW w:w="1872" w:type="dxa"/>
          </w:tcPr>
          <w:p w14:paraId="36233B10" w14:textId="77777777" w:rsidR="00D00A6C" w:rsidRDefault="00C31C21">
            <w:pPr>
              <w:jc w:val="right"/>
            </w:pPr>
            <w:r>
              <w:rPr>
                <w:sz w:val="20"/>
              </w:rPr>
              <w:t>-</w:t>
            </w:r>
          </w:p>
        </w:tc>
      </w:tr>
      <w:tr w:rsidR="00D00A6C" w14:paraId="07DE46C4" w14:textId="77777777">
        <w:tc>
          <w:tcPr>
            <w:tcW w:w="3744" w:type="dxa"/>
          </w:tcPr>
          <w:p w14:paraId="38BFC6CB" w14:textId="77777777" w:rsidR="00D00A6C" w:rsidRDefault="00C31C21">
            <w:r>
              <w:rPr>
                <w:sz w:val="20"/>
              </w:rPr>
              <w:t>Easements</w:t>
            </w:r>
          </w:p>
        </w:tc>
        <w:tc>
          <w:tcPr>
            <w:tcW w:w="1800" w:type="dxa"/>
          </w:tcPr>
          <w:p w14:paraId="303A261A" w14:textId="77777777" w:rsidR="00D00A6C" w:rsidRDefault="00C31C21">
            <w:pPr>
              <w:jc w:val="right"/>
            </w:pPr>
            <w:r>
              <w:rPr>
                <w:sz w:val="20"/>
              </w:rPr>
              <w:t>-</w:t>
            </w:r>
          </w:p>
        </w:tc>
        <w:tc>
          <w:tcPr>
            <w:tcW w:w="1872" w:type="dxa"/>
          </w:tcPr>
          <w:p w14:paraId="41D475E8" w14:textId="77777777" w:rsidR="00D00A6C" w:rsidRDefault="00C31C21">
            <w:pPr>
              <w:jc w:val="right"/>
            </w:pPr>
            <w:r>
              <w:rPr>
                <w:sz w:val="20"/>
              </w:rPr>
              <w:t>-</w:t>
            </w:r>
          </w:p>
        </w:tc>
        <w:tc>
          <w:tcPr>
            <w:tcW w:w="1800" w:type="dxa"/>
          </w:tcPr>
          <w:p w14:paraId="0EBC238B" w14:textId="77777777" w:rsidR="00D00A6C" w:rsidRDefault="00C31C21">
            <w:pPr>
              <w:jc w:val="right"/>
            </w:pPr>
            <w:r>
              <w:rPr>
                <w:sz w:val="20"/>
              </w:rPr>
              <w:t>-</w:t>
            </w:r>
          </w:p>
        </w:tc>
        <w:tc>
          <w:tcPr>
            <w:tcW w:w="1872" w:type="dxa"/>
          </w:tcPr>
          <w:p w14:paraId="62AC524D" w14:textId="77777777" w:rsidR="00D00A6C" w:rsidRDefault="00C31C21">
            <w:pPr>
              <w:jc w:val="right"/>
            </w:pPr>
            <w:r>
              <w:rPr>
                <w:sz w:val="20"/>
              </w:rPr>
              <w:t>-</w:t>
            </w:r>
          </w:p>
        </w:tc>
      </w:tr>
      <w:tr w:rsidR="00D00A6C" w14:paraId="23651566" w14:textId="77777777">
        <w:tc>
          <w:tcPr>
            <w:tcW w:w="3744" w:type="dxa"/>
            <w:shd w:val="clear" w:color="auto" w:fill="EEEEEE"/>
          </w:tcPr>
          <w:p w14:paraId="754D8B2A" w14:textId="77777777" w:rsidR="00D00A6C" w:rsidRDefault="00C31C21">
            <w:r>
              <w:rPr>
                <w:b/>
                <w:color w:val="000000"/>
                <w:sz w:val="20"/>
              </w:rPr>
              <w:t>Total</w:t>
            </w:r>
          </w:p>
        </w:tc>
        <w:tc>
          <w:tcPr>
            <w:tcW w:w="1800" w:type="dxa"/>
            <w:shd w:val="clear" w:color="auto" w:fill="EEEEEE"/>
          </w:tcPr>
          <w:p w14:paraId="3AE0D2C7" w14:textId="77777777" w:rsidR="00D00A6C" w:rsidRDefault="00C31C21">
            <w:pPr>
              <w:jc w:val="right"/>
            </w:pPr>
            <w:r>
              <w:rPr>
                <w:b/>
                <w:color w:val="000000"/>
                <w:sz w:val="20"/>
              </w:rPr>
              <w:t>-</w:t>
            </w:r>
          </w:p>
        </w:tc>
        <w:tc>
          <w:tcPr>
            <w:tcW w:w="1872" w:type="dxa"/>
            <w:shd w:val="clear" w:color="auto" w:fill="EEEEEE"/>
          </w:tcPr>
          <w:p w14:paraId="5E02F455" w14:textId="77777777" w:rsidR="00D00A6C" w:rsidRDefault="00C31C21">
            <w:pPr>
              <w:jc w:val="right"/>
            </w:pPr>
            <w:r>
              <w:rPr>
                <w:b/>
                <w:color w:val="000000"/>
                <w:sz w:val="20"/>
              </w:rPr>
              <w:t>30</w:t>
            </w:r>
          </w:p>
        </w:tc>
        <w:tc>
          <w:tcPr>
            <w:tcW w:w="1800" w:type="dxa"/>
            <w:shd w:val="clear" w:color="auto" w:fill="EEEEEE"/>
          </w:tcPr>
          <w:p w14:paraId="32644B21" w14:textId="77777777" w:rsidR="00D00A6C" w:rsidRDefault="00C31C21">
            <w:pPr>
              <w:jc w:val="right"/>
            </w:pPr>
            <w:r>
              <w:rPr>
                <w:b/>
                <w:color w:val="000000"/>
                <w:sz w:val="20"/>
              </w:rPr>
              <w:t>-</w:t>
            </w:r>
          </w:p>
        </w:tc>
        <w:tc>
          <w:tcPr>
            <w:tcW w:w="1872" w:type="dxa"/>
            <w:shd w:val="clear" w:color="auto" w:fill="EEEEEE"/>
          </w:tcPr>
          <w:p w14:paraId="4CA2FA31" w14:textId="77777777" w:rsidR="00D00A6C" w:rsidRDefault="00C31C21">
            <w:pPr>
              <w:jc w:val="right"/>
            </w:pPr>
            <w:r>
              <w:rPr>
                <w:b/>
                <w:color w:val="000000"/>
                <w:sz w:val="20"/>
              </w:rPr>
              <w:t>-</w:t>
            </w:r>
          </w:p>
        </w:tc>
      </w:tr>
    </w:tbl>
    <w:p w14:paraId="77F2BD99" w14:textId="77777777" w:rsidR="00D00A6C" w:rsidRDefault="00C31C21">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386"/>
        <w:gridCol w:w="1424"/>
        <w:gridCol w:w="1434"/>
        <w:gridCol w:w="1387"/>
        <w:gridCol w:w="1395"/>
        <w:gridCol w:w="1764"/>
      </w:tblGrid>
      <w:tr w:rsidR="00D00A6C" w14:paraId="18BC1C5B" w14:textId="77777777">
        <w:tc>
          <w:tcPr>
            <w:tcW w:w="3600" w:type="dxa"/>
            <w:shd w:val="clear" w:color="auto" w:fill="AFC4E9"/>
          </w:tcPr>
          <w:p w14:paraId="366084BA" w14:textId="77777777" w:rsidR="00D00A6C" w:rsidRDefault="00C31C21">
            <w:r>
              <w:rPr>
                <w:b/>
                <w:color w:val="000000"/>
                <w:sz w:val="20"/>
              </w:rPr>
              <w:t>Type</w:t>
            </w:r>
          </w:p>
        </w:tc>
        <w:tc>
          <w:tcPr>
            <w:tcW w:w="1440" w:type="dxa"/>
            <w:shd w:val="clear" w:color="auto" w:fill="AFC4E9"/>
          </w:tcPr>
          <w:p w14:paraId="2FD0AE03" w14:textId="77777777" w:rsidR="00D00A6C" w:rsidRDefault="00C31C21">
            <w:r>
              <w:rPr>
                <w:b/>
                <w:color w:val="000000"/>
                <w:sz w:val="20"/>
              </w:rPr>
              <w:t>Wetland</w:t>
            </w:r>
          </w:p>
        </w:tc>
        <w:tc>
          <w:tcPr>
            <w:tcW w:w="1440" w:type="dxa"/>
            <w:shd w:val="clear" w:color="auto" w:fill="AFC4E9"/>
          </w:tcPr>
          <w:p w14:paraId="73B065C7" w14:textId="77777777" w:rsidR="00D00A6C" w:rsidRDefault="00C31C21">
            <w:r>
              <w:rPr>
                <w:b/>
                <w:color w:val="000000"/>
                <w:sz w:val="20"/>
              </w:rPr>
              <w:t>Prairie</w:t>
            </w:r>
          </w:p>
        </w:tc>
        <w:tc>
          <w:tcPr>
            <w:tcW w:w="1440" w:type="dxa"/>
            <w:shd w:val="clear" w:color="auto" w:fill="AFC4E9"/>
          </w:tcPr>
          <w:p w14:paraId="513D8871" w14:textId="77777777" w:rsidR="00D00A6C" w:rsidRDefault="00C31C21">
            <w:r>
              <w:rPr>
                <w:b/>
                <w:color w:val="000000"/>
                <w:sz w:val="20"/>
              </w:rPr>
              <w:t>Forest</w:t>
            </w:r>
          </w:p>
        </w:tc>
        <w:tc>
          <w:tcPr>
            <w:tcW w:w="1440" w:type="dxa"/>
            <w:shd w:val="clear" w:color="auto" w:fill="AFC4E9"/>
          </w:tcPr>
          <w:p w14:paraId="40A82859" w14:textId="77777777" w:rsidR="00D00A6C" w:rsidRDefault="00C31C21">
            <w:r>
              <w:rPr>
                <w:b/>
                <w:color w:val="000000"/>
                <w:sz w:val="20"/>
              </w:rPr>
              <w:t>Habitat</w:t>
            </w:r>
          </w:p>
        </w:tc>
        <w:tc>
          <w:tcPr>
            <w:tcW w:w="1800" w:type="dxa"/>
            <w:shd w:val="clear" w:color="auto" w:fill="AFC4E9"/>
          </w:tcPr>
          <w:p w14:paraId="0E20BB3F" w14:textId="77777777" w:rsidR="00D00A6C" w:rsidRDefault="00C31C21">
            <w:r>
              <w:rPr>
                <w:b/>
                <w:color w:val="000000"/>
                <w:sz w:val="20"/>
              </w:rPr>
              <w:t>Total Funding</w:t>
            </w:r>
          </w:p>
        </w:tc>
      </w:tr>
      <w:tr w:rsidR="00D00A6C" w14:paraId="2E36458D" w14:textId="77777777">
        <w:tc>
          <w:tcPr>
            <w:tcW w:w="3600" w:type="dxa"/>
          </w:tcPr>
          <w:p w14:paraId="039898F1" w14:textId="77777777" w:rsidR="00D00A6C" w:rsidRDefault="00C31C21">
            <w:r>
              <w:rPr>
                <w:sz w:val="20"/>
              </w:rPr>
              <w:t>Restore</w:t>
            </w:r>
          </w:p>
        </w:tc>
        <w:tc>
          <w:tcPr>
            <w:tcW w:w="1440" w:type="dxa"/>
          </w:tcPr>
          <w:p w14:paraId="10300CC7" w14:textId="77777777" w:rsidR="00D00A6C" w:rsidRDefault="00C31C21">
            <w:pPr>
              <w:jc w:val="right"/>
            </w:pPr>
            <w:r>
              <w:rPr>
                <w:sz w:val="20"/>
              </w:rPr>
              <w:t>-</w:t>
            </w:r>
          </w:p>
        </w:tc>
        <w:tc>
          <w:tcPr>
            <w:tcW w:w="1440" w:type="dxa"/>
          </w:tcPr>
          <w:p w14:paraId="1E66DCC0" w14:textId="77777777" w:rsidR="00D00A6C" w:rsidRDefault="00C31C21">
            <w:pPr>
              <w:jc w:val="right"/>
            </w:pPr>
            <w:r>
              <w:rPr>
                <w:sz w:val="20"/>
              </w:rPr>
              <w:t>$42,000</w:t>
            </w:r>
          </w:p>
        </w:tc>
        <w:tc>
          <w:tcPr>
            <w:tcW w:w="1440" w:type="dxa"/>
          </w:tcPr>
          <w:p w14:paraId="6B2F7CE7" w14:textId="77777777" w:rsidR="00D00A6C" w:rsidRDefault="00C31C21">
            <w:pPr>
              <w:jc w:val="right"/>
            </w:pPr>
            <w:r>
              <w:rPr>
                <w:sz w:val="20"/>
              </w:rPr>
              <w:t>-</w:t>
            </w:r>
          </w:p>
        </w:tc>
        <w:tc>
          <w:tcPr>
            <w:tcW w:w="1440" w:type="dxa"/>
          </w:tcPr>
          <w:p w14:paraId="17D78AE1" w14:textId="77777777" w:rsidR="00D00A6C" w:rsidRDefault="00C31C21">
            <w:pPr>
              <w:jc w:val="right"/>
            </w:pPr>
            <w:r>
              <w:rPr>
                <w:sz w:val="20"/>
              </w:rPr>
              <w:t>-</w:t>
            </w:r>
          </w:p>
        </w:tc>
        <w:tc>
          <w:tcPr>
            <w:tcW w:w="1800" w:type="dxa"/>
          </w:tcPr>
          <w:p w14:paraId="42F78F03" w14:textId="77777777" w:rsidR="00D00A6C" w:rsidRDefault="00C31C21">
            <w:pPr>
              <w:jc w:val="right"/>
            </w:pPr>
            <w:r>
              <w:rPr>
                <w:sz w:val="20"/>
              </w:rPr>
              <w:t>$42,000</w:t>
            </w:r>
          </w:p>
        </w:tc>
      </w:tr>
      <w:tr w:rsidR="00D00A6C" w14:paraId="51425AF1" w14:textId="77777777">
        <w:tc>
          <w:tcPr>
            <w:tcW w:w="3600" w:type="dxa"/>
          </w:tcPr>
          <w:p w14:paraId="7316F56E" w14:textId="77777777" w:rsidR="00D00A6C" w:rsidRDefault="00C31C21">
            <w:r>
              <w:rPr>
                <w:sz w:val="20"/>
              </w:rPr>
              <w:t>Protect in Fee with State PILT Liability</w:t>
            </w:r>
          </w:p>
        </w:tc>
        <w:tc>
          <w:tcPr>
            <w:tcW w:w="1440" w:type="dxa"/>
          </w:tcPr>
          <w:p w14:paraId="52D27A8A" w14:textId="77777777" w:rsidR="00D00A6C" w:rsidRDefault="00C31C21">
            <w:pPr>
              <w:jc w:val="right"/>
            </w:pPr>
            <w:r>
              <w:rPr>
                <w:sz w:val="20"/>
              </w:rPr>
              <w:t>$1,438,300</w:t>
            </w:r>
          </w:p>
        </w:tc>
        <w:tc>
          <w:tcPr>
            <w:tcW w:w="1440" w:type="dxa"/>
          </w:tcPr>
          <w:p w14:paraId="6FB3EA74" w14:textId="77777777" w:rsidR="00D00A6C" w:rsidRDefault="00C31C21">
            <w:pPr>
              <w:jc w:val="right"/>
            </w:pPr>
            <w:r>
              <w:rPr>
                <w:sz w:val="20"/>
              </w:rPr>
              <w:t>$12,945,000</w:t>
            </w:r>
          </w:p>
        </w:tc>
        <w:tc>
          <w:tcPr>
            <w:tcW w:w="1440" w:type="dxa"/>
          </w:tcPr>
          <w:p w14:paraId="64365AAD" w14:textId="77777777" w:rsidR="00D00A6C" w:rsidRDefault="00C31C21">
            <w:pPr>
              <w:jc w:val="right"/>
            </w:pPr>
            <w:r>
              <w:rPr>
                <w:sz w:val="20"/>
              </w:rPr>
              <w:t>-</w:t>
            </w:r>
          </w:p>
        </w:tc>
        <w:tc>
          <w:tcPr>
            <w:tcW w:w="1440" w:type="dxa"/>
          </w:tcPr>
          <w:p w14:paraId="1441867A" w14:textId="77777777" w:rsidR="00D00A6C" w:rsidRDefault="00C31C21">
            <w:pPr>
              <w:jc w:val="right"/>
            </w:pPr>
            <w:r>
              <w:rPr>
                <w:sz w:val="20"/>
              </w:rPr>
              <w:t>-</w:t>
            </w:r>
          </w:p>
        </w:tc>
        <w:tc>
          <w:tcPr>
            <w:tcW w:w="1800" w:type="dxa"/>
          </w:tcPr>
          <w:p w14:paraId="30D0B1D1" w14:textId="77777777" w:rsidR="00D00A6C" w:rsidRDefault="00C31C21">
            <w:pPr>
              <w:jc w:val="right"/>
            </w:pPr>
            <w:r>
              <w:rPr>
                <w:sz w:val="20"/>
              </w:rPr>
              <w:t>$14,383,300</w:t>
            </w:r>
          </w:p>
        </w:tc>
      </w:tr>
      <w:tr w:rsidR="00D00A6C" w14:paraId="7E77653C" w14:textId="77777777">
        <w:tc>
          <w:tcPr>
            <w:tcW w:w="3600" w:type="dxa"/>
          </w:tcPr>
          <w:p w14:paraId="79A7BC58" w14:textId="77777777" w:rsidR="00D00A6C" w:rsidRDefault="00C31C21">
            <w:r>
              <w:rPr>
                <w:sz w:val="20"/>
              </w:rPr>
              <w:t xml:space="preserve">Protect in Fee w/o State PILT </w:t>
            </w:r>
            <w:r>
              <w:rPr>
                <w:sz w:val="20"/>
              </w:rPr>
              <w:t>Liability</w:t>
            </w:r>
          </w:p>
        </w:tc>
        <w:tc>
          <w:tcPr>
            <w:tcW w:w="1440" w:type="dxa"/>
          </w:tcPr>
          <w:p w14:paraId="32F17248" w14:textId="77777777" w:rsidR="00D00A6C" w:rsidRDefault="00C31C21">
            <w:pPr>
              <w:jc w:val="right"/>
            </w:pPr>
            <w:r>
              <w:rPr>
                <w:sz w:val="20"/>
              </w:rPr>
              <w:t>$119,900</w:t>
            </w:r>
          </w:p>
        </w:tc>
        <w:tc>
          <w:tcPr>
            <w:tcW w:w="1440" w:type="dxa"/>
          </w:tcPr>
          <w:p w14:paraId="73BA06CD" w14:textId="77777777" w:rsidR="00D00A6C" w:rsidRDefault="00C31C21">
            <w:pPr>
              <w:jc w:val="right"/>
            </w:pPr>
            <w:r>
              <w:rPr>
                <w:sz w:val="20"/>
              </w:rPr>
              <w:t>$1,078,700</w:t>
            </w:r>
          </w:p>
        </w:tc>
        <w:tc>
          <w:tcPr>
            <w:tcW w:w="1440" w:type="dxa"/>
          </w:tcPr>
          <w:p w14:paraId="42A3CDB9" w14:textId="77777777" w:rsidR="00D00A6C" w:rsidRDefault="00C31C21">
            <w:pPr>
              <w:jc w:val="right"/>
            </w:pPr>
            <w:r>
              <w:rPr>
                <w:sz w:val="20"/>
              </w:rPr>
              <w:t>-</w:t>
            </w:r>
          </w:p>
        </w:tc>
        <w:tc>
          <w:tcPr>
            <w:tcW w:w="1440" w:type="dxa"/>
          </w:tcPr>
          <w:p w14:paraId="211817BD" w14:textId="77777777" w:rsidR="00D00A6C" w:rsidRDefault="00C31C21">
            <w:pPr>
              <w:jc w:val="right"/>
            </w:pPr>
            <w:r>
              <w:rPr>
                <w:sz w:val="20"/>
              </w:rPr>
              <w:t>-</w:t>
            </w:r>
          </w:p>
        </w:tc>
        <w:tc>
          <w:tcPr>
            <w:tcW w:w="1800" w:type="dxa"/>
          </w:tcPr>
          <w:p w14:paraId="345365DB" w14:textId="77777777" w:rsidR="00D00A6C" w:rsidRDefault="00C31C21">
            <w:pPr>
              <w:jc w:val="right"/>
            </w:pPr>
            <w:r>
              <w:rPr>
                <w:sz w:val="20"/>
              </w:rPr>
              <w:t>$1,198,600</w:t>
            </w:r>
          </w:p>
        </w:tc>
      </w:tr>
      <w:tr w:rsidR="00D00A6C" w14:paraId="621F0BF1" w14:textId="77777777">
        <w:tc>
          <w:tcPr>
            <w:tcW w:w="3600" w:type="dxa"/>
          </w:tcPr>
          <w:p w14:paraId="4573B777" w14:textId="77777777" w:rsidR="00D00A6C" w:rsidRDefault="00C31C21">
            <w:r>
              <w:rPr>
                <w:sz w:val="20"/>
              </w:rPr>
              <w:t>Protect in Easement</w:t>
            </w:r>
          </w:p>
        </w:tc>
        <w:tc>
          <w:tcPr>
            <w:tcW w:w="1440" w:type="dxa"/>
          </w:tcPr>
          <w:p w14:paraId="03523610" w14:textId="77777777" w:rsidR="00D00A6C" w:rsidRDefault="00C31C21">
            <w:pPr>
              <w:jc w:val="right"/>
            </w:pPr>
            <w:r>
              <w:rPr>
                <w:sz w:val="20"/>
              </w:rPr>
              <w:t>-</w:t>
            </w:r>
          </w:p>
        </w:tc>
        <w:tc>
          <w:tcPr>
            <w:tcW w:w="1440" w:type="dxa"/>
          </w:tcPr>
          <w:p w14:paraId="03F0B186" w14:textId="77777777" w:rsidR="00D00A6C" w:rsidRDefault="00C31C21">
            <w:pPr>
              <w:jc w:val="right"/>
            </w:pPr>
            <w:r>
              <w:rPr>
                <w:sz w:val="20"/>
              </w:rPr>
              <w:t>-</w:t>
            </w:r>
          </w:p>
        </w:tc>
        <w:tc>
          <w:tcPr>
            <w:tcW w:w="1440" w:type="dxa"/>
          </w:tcPr>
          <w:p w14:paraId="43D70D84" w14:textId="77777777" w:rsidR="00D00A6C" w:rsidRDefault="00C31C21">
            <w:pPr>
              <w:jc w:val="right"/>
            </w:pPr>
            <w:r>
              <w:rPr>
                <w:sz w:val="20"/>
              </w:rPr>
              <w:t>-</w:t>
            </w:r>
          </w:p>
        </w:tc>
        <w:tc>
          <w:tcPr>
            <w:tcW w:w="1440" w:type="dxa"/>
          </w:tcPr>
          <w:p w14:paraId="2C2E5564" w14:textId="77777777" w:rsidR="00D00A6C" w:rsidRDefault="00C31C21">
            <w:pPr>
              <w:jc w:val="right"/>
            </w:pPr>
            <w:r>
              <w:rPr>
                <w:sz w:val="20"/>
              </w:rPr>
              <w:t>-</w:t>
            </w:r>
          </w:p>
        </w:tc>
        <w:tc>
          <w:tcPr>
            <w:tcW w:w="1800" w:type="dxa"/>
          </w:tcPr>
          <w:p w14:paraId="088E9CB9" w14:textId="77777777" w:rsidR="00D00A6C" w:rsidRDefault="00C31C21">
            <w:pPr>
              <w:jc w:val="right"/>
            </w:pPr>
            <w:r>
              <w:rPr>
                <w:sz w:val="20"/>
              </w:rPr>
              <w:t>-</w:t>
            </w:r>
          </w:p>
        </w:tc>
      </w:tr>
      <w:tr w:rsidR="00D00A6C" w14:paraId="0BCB003E" w14:textId="77777777">
        <w:tc>
          <w:tcPr>
            <w:tcW w:w="3600" w:type="dxa"/>
          </w:tcPr>
          <w:p w14:paraId="5C1A193B" w14:textId="77777777" w:rsidR="00D00A6C" w:rsidRDefault="00C31C21">
            <w:r>
              <w:rPr>
                <w:sz w:val="20"/>
              </w:rPr>
              <w:t>Enhance</w:t>
            </w:r>
          </w:p>
        </w:tc>
        <w:tc>
          <w:tcPr>
            <w:tcW w:w="1440" w:type="dxa"/>
          </w:tcPr>
          <w:p w14:paraId="7046CFDC" w14:textId="77777777" w:rsidR="00D00A6C" w:rsidRDefault="00C31C21">
            <w:pPr>
              <w:jc w:val="right"/>
            </w:pPr>
            <w:r>
              <w:rPr>
                <w:sz w:val="20"/>
              </w:rPr>
              <w:t>-</w:t>
            </w:r>
          </w:p>
        </w:tc>
        <w:tc>
          <w:tcPr>
            <w:tcW w:w="1440" w:type="dxa"/>
          </w:tcPr>
          <w:p w14:paraId="67A12C8C" w14:textId="77777777" w:rsidR="00D00A6C" w:rsidRDefault="00C31C21">
            <w:pPr>
              <w:jc w:val="right"/>
            </w:pPr>
            <w:r>
              <w:rPr>
                <w:sz w:val="20"/>
              </w:rPr>
              <w:t>-</w:t>
            </w:r>
          </w:p>
        </w:tc>
        <w:tc>
          <w:tcPr>
            <w:tcW w:w="1440" w:type="dxa"/>
          </w:tcPr>
          <w:p w14:paraId="2D36D9FE" w14:textId="77777777" w:rsidR="00D00A6C" w:rsidRDefault="00C31C21">
            <w:pPr>
              <w:jc w:val="right"/>
            </w:pPr>
            <w:r>
              <w:rPr>
                <w:sz w:val="20"/>
              </w:rPr>
              <w:t>-</w:t>
            </w:r>
          </w:p>
        </w:tc>
        <w:tc>
          <w:tcPr>
            <w:tcW w:w="1440" w:type="dxa"/>
          </w:tcPr>
          <w:p w14:paraId="2C55A4AA" w14:textId="77777777" w:rsidR="00D00A6C" w:rsidRDefault="00C31C21">
            <w:pPr>
              <w:jc w:val="right"/>
            </w:pPr>
            <w:r>
              <w:rPr>
                <w:sz w:val="20"/>
              </w:rPr>
              <w:t>-</w:t>
            </w:r>
          </w:p>
        </w:tc>
        <w:tc>
          <w:tcPr>
            <w:tcW w:w="1800" w:type="dxa"/>
          </w:tcPr>
          <w:p w14:paraId="6C9ADADB" w14:textId="77777777" w:rsidR="00D00A6C" w:rsidRDefault="00C31C21">
            <w:pPr>
              <w:jc w:val="right"/>
            </w:pPr>
            <w:r>
              <w:rPr>
                <w:sz w:val="20"/>
              </w:rPr>
              <w:t>-</w:t>
            </w:r>
          </w:p>
        </w:tc>
      </w:tr>
      <w:tr w:rsidR="00D00A6C" w14:paraId="4C5FEA04" w14:textId="77777777">
        <w:tc>
          <w:tcPr>
            <w:tcW w:w="3600" w:type="dxa"/>
            <w:shd w:val="clear" w:color="auto" w:fill="EEEEEE"/>
          </w:tcPr>
          <w:p w14:paraId="05D50798" w14:textId="77777777" w:rsidR="00D00A6C" w:rsidRDefault="00C31C21">
            <w:r>
              <w:rPr>
                <w:b/>
                <w:color w:val="000000"/>
                <w:sz w:val="20"/>
              </w:rPr>
              <w:t>Total</w:t>
            </w:r>
          </w:p>
        </w:tc>
        <w:tc>
          <w:tcPr>
            <w:tcW w:w="1440" w:type="dxa"/>
            <w:shd w:val="clear" w:color="auto" w:fill="EEEEEE"/>
          </w:tcPr>
          <w:p w14:paraId="5891071E" w14:textId="77777777" w:rsidR="00D00A6C" w:rsidRDefault="00C31C21">
            <w:pPr>
              <w:jc w:val="right"/>
            </w:pPr>
            <w:r>
              <w:rPr>
                <w:b/>
                <w:color w:val="000000"/>
                <w:sz w:val="20"/>
              </w:rPr>
              <w:t>$1,558,200</w:t>
            </w:r>
          </w:p>
        </w:tc>
        <w:tc>
          <w:tcPr>
            <w:tcW w:w="1440" w:type="dxa"/>
            <w:shd w:val="clear" w:color="auto" w:fill="EEEEEE"/>
          </w:tcPr>
          <w:p w14:paraId="4ECAECE1" w14:textId="77777777" w:rsidR="00D00A6C" w:rsidRDefault="00C31C21">
            <w:pPr>
              <w:jc w:val="right"/>
            </w:pPr>
            <w:r>
              <w:rPr>
                <w:b/>
                <w:color w:val="000000"/>
                <w:sz w:val="20"/>
              </w:rPr>
              <w:t>$14,065,700</w:t>
            </w:r>
          </w:p>
        </w:tc>
        <w:tc>
          <w:tcPr>
            <w:tcW w:w="1440" w:type="dxa"/>
            <w:shd w:val="clear" w:color="auto" w:fill="EEEEEE"/>
          </w:tcPr>
          <w:p w14:paraId="59EE4B8E" w14:textId="77777777" w:rsidR="00D00A6C" w:rsidRDefault="00C31C21">
            <w:pPr>
              <w:jc w:val="right"/>
            </w:pPr>
            <w:r>
              <w:rPr>
                <w:b/>
                <w:color w:val="000000"/>
                <w:sz w:val="20"/>
              </w:rPr>
              <w:t>-</w:t>
            </w:r>
          </w:p>
        </w:tc>
        <w:tc>
          <w:tcPr>
            <w:tcW w:w="1440" w:type="dxa"/>
            <w:shd w:val="clear" w:color="auto" w:fill="EEEEEE"/>
          </w:tcPr>
          <w:p w14:paraId="25D55BEE" w14:textId="77777777" w:rsidR="00D00A6C" w:rsidRDefault="00C31C21">
            <w:pPr>
              <w:jc w:val="right"/>
            </w:pPr>
            <w:r>
              <w:rPr>
                <w:b/>
                <w:color w:val="000000"/>
                <w:sz w:val="20"/>
              </w:rPr>
              <w:t>-</w:t>
            </w:r>
          </w:p>
        </w:tc>
        <w:tc>
          <w:tcPr>
            <w:tcW w:w="1800" w:type="dxa"/>
            <w:shd w:val="clear" w:color="auto" w:fill="EEEEEE"/>
          </w:tcPr>
          <w:p w14:paraId="05348F08" w14:textId="77777777" w:rsidR="00D00A6C" w:rsidRDefault="00C31C21">
            <w:pPr>
              <w:jc w:val="right"/>
            </w:pPr>
            <w:r>
              <w:rPr>
                <w:b/>
                <w:color w:val="000000"/>
                <w:sz w:val="20"/>
              </w:rPr>
              <w:t>$15,623,900</w:t>
            </w:r>
          </w:p>
        </w:tc>
      </w:tr>
    </w:tbl>
    <w:p w14:paraId="16A17991" w14:textId="77777777" w:rsidR="00D00A6C" w:rsidRDefault="00C31C21">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D00A6C" w14:paraId="2D4EFB12" w14:textId="77777777">
        <w:tc>
          <w:tcPr>
            <w:tcW w:w="2880" w:type="dxa"/>
            <w:shd w:val="clear" w:color="auto" w:fill="AFC4E9"/>
          </w:tcPr>
          <w:p w14:paraId="4BC1688C" w14:textId="77777777" w:rsidR="00D00A6C" w:rsidRDefault="00C31C21">
            <w:r>
              <w:rPr>
                <w:b/>
                <w:color w:val="000000"/>
                <w:sz w:val="20"/>
              </w:rPr>
              <w:t>Type</w:t>
            </w:r>
          </w:p>
        </w:tc>
        <w:tc>
          <w:tcPr>
            <w:tcW w:w="1440" w:type="dxa"/>
            <w:shd w:val="clear" w:color="auto" w:fill="AFC4E9"/>
          </w:tcPr>
          <w:p w14:paraId="55D49787" w14:textId="77777777" w:rsidR="00D00A6C" w:rsidRDefault="00C31C21">
            <w:r>
              <w:rPr>
                <w:b/>
                <w:color w:val="000000"/>
                <w:sz w:val="20"/>
              </w:rPr>
              <w:t>Metro/Urban</w:t>
            </w:r>
          </w:p>
        </w:tc>
        <w:tc>
          <w:tcPr>
            <w:tcW w:w="1440" w:type="dxa"/>
            <w:shd w:val="clear" w:color="auto" w:fill="AFC4E9"/>
          </w:tcPr>
          <w:p w14:paraId="57C5F99F" w14:textId="77777777" w:rsidR="00D00A6C" w:rsidRDefault="00C31C21">
            <w:r>
              <w:rPr>
                <w:b/>
                <w:color w:val="000000"/>
                <w:sz w:val="20"/>
              </w:rPr>
              <w:t>Forest/Prairie</w:t>
            </w:r>
          </w:p>
        </w:tc>
        <w:tc>
          <w:tcPr>
            <w:tcW w:w="1440" w:type="dxa"/>
            <w:shd w:val="clear" w:color="auto" w:fill="AFC4E9"/>
          </w:tcPr>
          <w:p w14:paraId="610631F6" w14:textId="77777777" w:rsidR="00D00A6C" w:rsidRDefault="00C31C21">
            <w:r>
              <w:rPr>
                <w:b/>
                <w:color w:val="000000"/>
                <w:sz w:val="20"/>
              </w:rPr>
              <w:t>SE Forest</w:t>
            </w:r>
          </w:p>
        </w:tc>
        <w:tc>
          <w:tcPr>
            <w:tcW w:w="1440" w:type="dxa"/>
            <w:shd w:val="clear" w:color="auto" w:fill="AFC4E9"/>
          </w:tcPr>
          <w:p w14:paraId="45B7851B" w14:textId="77777777" w:rsidR="00D00A6C" w:rsidRDefault="00C31C21">
            <w:r>
              <w:rPr>
                <w:b/>
                <w:color w:val="000000"/>
                <w:sz w:val="20"/>
              </w:rPr>
              <w:t>Prairie</w:t>
            </w:r>
          </w:p>
        </w:tc>
        <w:tc>
          <w:tcPr>
            <w:tcW w:w="1440" w:type="dxa"/>
            <w:shd w:val="clear" w:color="auto" w:fill="AFC4E9"/>
          </w:tcPr>
          <w:p w14:paraId="2C7A3560" w14:textId="77777777" w:rsidR="00D00A6C" w:rsidRDefault="00C31C21">
            <w:r>
              <w:rPr>
                <w:b/>
                <w:color w:val="000000"/>
                <w:sz w:val="20"/>
              </w:rPr>
              <w:t>N. Forest</w:t>
            </w:r>
          </w:p>
        </w:tc>
        <w:tc>
          <w:tcPr>
            <w:tcW w:w="1440" w:type="dxa"/>
            <w:shd w:val="clear" w:color="auto" w:fill="AFC4E9"/>
          </w:tcPr>
          <w:p w14:paraId="675E722C" w14:textId="77777777" w:rsidR="00D00A6C" w:rsidRDefault="00C31C21">
            <w:r>
              <w:rPr>
                <w:b/>
                <w:color w:val="000000"/>
                <w:sz w:val="20"/>
              </w:rPr>
              <w:t>Total Acres</w:t>
            </w:r>
          </w:p>
        </w:tc>
      </w:tr>
      <w:tr w:rsidR="00D00A6C" w14:paraId="1ECA5DD2" w14:textId="77777777">
        <w:tc>
          <w:tcPr>
            <w:tcW w:w="2880" w:type="dxa"/>
          </w:tcPr>
          <w:p w14:paraId="4A02A965" w14:textId="77777777" w:rsidR="00D00A6C" w:rsidRDefault="00C31C21">
            <w:r>
              <w:rPr>
                <w:sz w:val="20"/>
              </w:rPr>
              <w:t>Restore</w:t>
            </w:r>
          </w:p>
        </w:tc>
        <w:tc>
          <w:tcPr>
            <w:tcW w:w="1440" w:type="dxa"/>
          </w:tcPr>
          <w:p w14:paraId="632968F2" w14:textId="77777777" w:rsidR="00D00A6C" w:rsidRDefault="00C31C21">
            <w:pPr>
              <w:jc w:val="right"/>
            </w:pPr>
            <w:r>
              <w:rPr>
                <w:sz w:val="20"/>
              </w:rPr>
              <w:t>0</w:t>
            </w:r>
          </w:p>
        </w:tc>
        <w:tc>
          <w:tcPr>
            <w:tcW w:w="1440" w:type="dxa"/>
          </w:tcPr>
          <w:p w14:paraId="46AC0346" w14:textId="77777777" w:rsidR="00D00A6C" w:rsidRDefault="00C31C21">
            <w:pPr>
              <w:jc w:val="right"/>
            </w:pPr>
            <w:r>
              <w:rPr>
                <w:sz w:val="20"/>
              </w:rPr>
              <w:t>-</w:t>
            </w:r>
          </w:p>
        </w:tc>
        <w:tc>
          <w:tcPr>
            <w:tcW w:w="1440" w:type="dxa"/>
          </w:tcPr>
          <w:p w14:paraId="50067BD4" w14:textId="77777777" w:rsidR="00D00A6C" w:rsidRDefault="00C31C21">
            <w:pPr>
              <w:jc w:val="right"/>
            </w:pPr>
            <w:r>
              <w:rPr>
                <w:sz w:val="20"/>
              </w:rPr>
              <w:t>0</w:t>
            </w:r>
          </w:p>
        </w:tc>
        <w:tc>
          <w:tcPr>
            <w:tcW w:w="1440" w:type="dxa"/>
          </w:tcPr>
          <w:p w14:paraId="23C96755" w14:textId="77777777" w:rsidR="00D00A6C" w:rsidRDefault="00C31C21">
            <w:pPr>
              <w:jc w:val="right"/>
            </w:pPr>
            <w:r>
              <w:rPr>
                <w:sz w:val="20"/>
              </w:rPr>
              <w:t>30</w:t>
            </w:r>
          </w:p>
        </w:tc>
        <w:tc>
          <w:tcPr>
            <w:tcW w:w="1440" w:type="dxa"/>
          </w:tcPr>
          <w:p w14:paraId="008DF044" w14:textId="77777777" w:rsidR="00D00A6C" w:rsidRDefault="00C31C21">
            <w:pPr>
              <w:jc w:val="right"/>
            </w:pPr>
            <w:r>
              <w:rPr>
                <w:sz w:val="20"/>
              </w:rPr>
              <w:t>0</w:t>
            </w:r>
          </w:p>
        </w:tc>
        <w:tc>
          <w:tcPr>
            <w:tcW w:w="1440" w:type="dxa"/>
          </w:tcPr>
          <w:p w14:paraId="6046FFA6" w14:textId="77777777" w:rsidR="00D00A6C" w:rsidRDefault="00C31C21">
            <w:pPr>
              <w:jc w:val="right"/>
            </w:pPr>
            <w:r>
              <w:rPr>
                <w:sz w:val="20"/>
              </w:rPr>
              <w:t>30</w:t>
            </w:r>
          </w:p>
        </w:tc>
      </w:tr>
      <w:tr w:rsidR="00D00A6C" w14:paraId="12EA2C5D" w14:textId="77777777">
        <w:tc>
          <w:tcPr>
            <w:tcW w:w="2880" w:type="dxa"/>
          </w:tcPr>
          <w:p w14:paraId="547E106A" w14:textId="77777777" w:rsidR="00D00A6C" w:rsidRDefault="00C31C21">
            <w:r>
              <w:rPr>
                <w:sz w:val="20"/>
              </w:rPr>
              <w:t>Protect in Fee with State PILT Liability</w:t>
            </w:r>
          </w:p>
        </w:tc>
        <w:tc>
          <w:tcPr>
            <w:tcW w:w="1440" w:type="dxa"/>
          </w:tcPr>
          <w:p w14:paraId="03488528" w14:textId="77777777" w:rsidR="00D00A6C" w:rsidRDefault="00C31C21">
            <w:pPr>
              <w:jc w:val="right"/>
            </w:pPr>
            <w:r>
              <w:rPr>
                <w:sz w:val="20"/>
              </w:rPr>
              <w:t>144</w:t>
            </w:r>
          </w:p>
        </w:tc>
        <w:tc>
          <w:tcPr>
            <w:tcW w:w="1440" w:type="dxa"/>
          </w:tcPr>
          <w:p w14:paraId="1029106C" w14:textId="77777777" w:rsidR="00D00A6C" w:rsidRDefault="00C31C21">
            <w:pPr>
              <w:jc w:val="right"/>
            </w:pPr>
            <w:r>
              <w:rPr>
                <w:sz w:val="20"/>
              </w:rPr>
              <w:t>432</w:t>
            </w:r>
          </w:p>
        </w:tc>
        <w:tc>
          <w:tcPr>
            <w:tcW w:w="1440" w:type="dxa"/>
          </w:tcPr>
          <w:p w14:paraId="1267BE41" w14:textId="77777777" w:rsidR="00D00A6C" w:rsidRDefault="00C31C21">
            <w:pPr>
              <w:jc w:val="right"/>
            </w:pPr>
            <w:r>
              <w:rPr>
                <w:sz w:val="20"/>
              </w:rPr>
              <w:t>0</w:t>
            </w:r>
          </w:p>
        </w:tc>
        <w:tc>
          <w:tcPr>
            <w:tcW w:w="1440" w:type="dxa"/>
          </w:tcPr>
          <w:p w14:paraId="30FA84E1" w14:textId="77777777" w:rsidR="00D00A6C" w:rsidRDefault="00C31C21">
            <w:pPr>
              <w:jc w:val="right"/>
            </w:pPr>
            <w:r>
              <w:rPr>
                <w:sz w:val="20"/>
              </w:rPr>
              <w:t>864</w:t>
            </w:r>
          </w:p>
        </w:tc>
        <w:tc>
          <w:tcPr>
            <w:tcW w:w="1440" w:type="dxa"/>
          </w:tcPr>
          <w:p w14:paraId="15C8673C" w14:textId="77777777" w:rsidR="00D00A6C" w:rsidRDefault="00C31C21">
            <w:pPr>
              <w:jc w:val="right"/>
            </w:pPr>
            <w:r>
              <w:rPr>
                <w:sz w:val="20"/>
              </w:rPr>
              <w:t>0</w:t>
            </w:r>
          </w:p>
        </w:tc>
        <w:tc>
          <w:tcPr>
            <w:tcW w:w="1440" w:type="dxa"/>
          </w:tcPr>
          <w:p w14:paraId="442D24D1" w14:textId="77777777" w:rsidR="00D00A6C" w:rsidRDefault="00C31C21">
            <w:pPr>
              <w:jc w:val="right"/>
            </w:pPr>
            <w:r>
              <w:rPr>
                <w:sz w:val="20"/>
              </w:rPr>
              <w:t>1,440</w:t>
            </w:r>
          </w:p>
        </w:tc>
      </w:tr>
      <w:tr w:rsidR="00D00A6C" w14:paraId="40F2986C" w14:textId="77777777">
        <w:tc>
          <w:tcPr>
            <w:tcW w:w="2880" w:type="dxa"/>
          </w:tcPr>
          <w:p w14:paraId="3CB4955F" w14:textId="77777777" w:rsidR="00D00A6C" w:rsidRDefault="00C31C21">
            <w:r>
              <w:rPr>
                <w:sz w:val="20"/>
              </w:rPr>
              <w:t>Protect in Fee w/o State PILT Liability</w:t>
            </w:r>
          </w:p>
        </w:tc>
        <w:tc>
          <w:tcPr>
            <w:tcW w:w="1440" w:type="dxa"/>
          </w:tcPr>
          <w:p w14:paraId="76D33014" w14:textId="77777777" w:rsidR="00D00A6C" w:rsidRDefault="00C31C21">
            <w:pPr>
              <w:jc w:val="right"/>
            </w:pPr>
            <w:r>
              <w:rPr>
                <w:sz w:val="20"/>
              </w:rPr>
              <w:t>12</w:t>
            </w:r>
          </w:p>
        </w:tc>
        <w:tc>
          <w:tcPr>
            <w:tcW w:w="1440" w:type="dxa"/>
          </w:tcPr>
          <w:p w14:paraId="1EE875EA" w14:textId="77777777" w:rsidR="00D00A6C" w:rsidRDefault="00C31C21">
            <w:pPr>
              <w:jc w:val="right"/>
            </w:pPr>
            <w:r>
              <w:rPr>
                <w:sz w:val="20"/>
              </w:rPr>
              <w:t>36</w:t>
            </w:r>
          </w:p>
        </w:tc>
        <w:tc>
          <w:tcPr>
            <w:tcW w:w="1440" w:type="dxa"/>
          </w:tcPr>
          <w:p w14:paraId="57005538" w14:textId="77777777" w:rsidR="00D00A6C" w:rsidRDefault="00C31C21">
            <w:pPr>
              <w:jc w:val="right"/>
            </w:pPr>
            <w:r>
              <w:rPr>
                <w:sz w:val="20"/>
              </w:rPr>
              <w:t>0</w:t>
            </w:r>
          </w:p>
        </w:tc>
        <w:tc>
          <w:tcPr>
            <w:tcW w:w="1440" w:type="dxa"/>
          </w:tcPr>
          <w:p w14:paraId="42D21C8F" w14:textId="77777777" w:rsidR="00D00A6C" w:rsidRDefault="00C31C21">
            <w:pPr>
              <w:jc w:val="right"/>
            </w:pPr>
            <w:r>
              <w:rPr>
                <w:sz w:val="20"/>
              </w:rPr>
              <w:t>72</w:t>
            </w:r>
          </w:p>
        </w:tc>
        <w:tc>
          <w:tcPr>
            <w:tcW w:w="1440" w:type="dxa"/>
          </w:tcPr>
          <w:p w14:paraId="119E8447" w14:textId="77777777" w:rsidR="00D00A6C" w:rsidRDefault="00C31C21">
            <w:pPr>
              <w:jc w:val="right"/>
            </w:pPr>
            <w:r>
              <w:rPr>
                <w:sz w:val="20"/>
              </w:rPr>
              <w:t>0</w:t>
            </w:r>
          </w:p>
        </w:tc>
        <w:tc>
          <w:tcPr>
            <w:tcW w:w="1440" w:type="dxa"/>
          </w:tcPr>
          <w:p w14:paraId="0945419B" w14:textId="77777777" w:rsidR="00D00A6C" w:rsidRDefault="00C31C21">
            <w:pPr>
              <w:jc w:val="right"/>
            </w:pPr>
            <w:r>
              <w:rPr>
                <w:sz w:val="20"/>
              </w:rPr>
              <w:t>120</w:t>
            </w:r>
          </w:p>
        </w:tc>
      </w:tr>
      <w:tr w:rsidR="00D00A6C" w14:paraId="549CE3E9" w14:textId="77777777">
        <w:tc>
          <w:tcPr>
            <w:tcW w:w="2880" w:type="dxa"/>
          </w:tcPr>
          <w:p w14:paraId="35CE3B28" w14:textId="77777777" w:rsidR="00D00A6C" w:rsidRDefault="00C31C21">
            <w:r>
              <w:rPr>
                <w:sz w:val="20"/>
              </w:rPr>
              <w:t>Protect in Easement</w:t>
            </w:r>
          </w:p>
        </w:tc>
        <w:tc>
          <w:tcPr>
            <w:tcW w:w="1440" w:type="dxa"/>
          </w:tcPr>
          <w:p w14:paraId="43C031CB" w14:textId="77777777" w:rsidR="00D00A6C" w:rsidRDefault="00C31C21">
            <w:pPr>
              <w:jc w:val="right"/>
            </w:pPr>
            <w:r>
              <w:rPr>
                <w:sz w:val="20"/>
              </w:rPr>
              <w:t>0</w:t>
            </w:r>
          </w:p>
        </w:tc>
        <w:tc>
          <w:tcPr>
            <w:tcW w:w="1440" w:type="dxa"/>
          </w:tcPr>
          <w:p w14:paraId="3F42FE6E" w14:textId="77777777" w:rsidR="00D00A6C" w:rsidRDefault="00C31C21">
            <w:pPr>
              <w:jc w:val="right"/>
            </w:pPr>
            <w:r>
              <w:rPr>
                <w:sz w:val="20"/>
              </w:rPr>
              <w:t>0</w:t>
            </w:r>
          </w:p>
        </w:tc>
        <w:tc>
          <w:tcPr>
            <w:tcW w:w="1440" w:type="dxa"/>
          </w:tcPr>
          <w:p w14:paraId="082798F5" w14:textId="77777777" w:rsidR="00D00A6C" w:rsidRDefault="00C31C21">
            <w:pPr>
              <w:jc w:val="right"/>
            </w:pPr>
            <w:r>
              <w:rPr>
                <w:sz w:val="20"/>
              </w:rPr>
              <w:t>0</w:t>
            </w:r>
          </w:p>
        </w:tc>
        <w:tc>
          <w:tcPr>
            <w:tcW w:w="1440" w:type="dxa"/>
          </w:tcPr>
          <w:p w14:paraId="72239E0E" w14:textId="77777777" w:rsidR="00D00A6C" w:rsidRDefault="00C31C21">
            <w:pPr>
              <w:jc w:val="right"/>
            </w:pPr>
            <w:r>
              <w:rPr>
                <w:sz w:val="20"/>
              </w:rPr>
              <w:t>0</w:t>
            </w:r>
          </w:p>
        </w:tc>
        <w:tc>
          <w:tcPr>
            <w:tcW w:w="1440" w:type="dxa"/>
          </w:tcPr>
          <w:p w14:paraId="5B7381FC" w14:textId="77777777" w:rsidR="00D00A6C" w:rsidRDefault="00C31C21">
            <w:pPr>
              <w:jc w:val="right"/>
            </w:pPr>
            <w:r>
              <w:rPr>
                <w:sz w:val="20"/>
              </w:rPr>
              <w:t>0</w:t>
            </w:r>
          </w:p>
        </w:tc>
        <w:tc>
          <w:tcPr>
            <w:tcW w:w="1440" w:type="dxa"/>
          </w:tcPr>
          <w:p w14:paraId="794E86F8" w14:textId="77777777" w:rsidR="00D00A6C" w:rsidRDefault="00C31C21">
            <w:pPr>
              <w:jc w:val="right"/>
            </w:pPr>
            <w:r>
              <w:rPr>
                <w:sz w:val="20"/>
              </w:rPr>
              <w:t>0</w:t>
            </w:r>
          </w:p>
        </w:tc>
      </w:tr>
      <w:tr w:rsidR="00D00A6C" w14:paraId="37F968BB" w14:textId="77777777">
        <w:tc>
          <w:tcPr>
            <w:tcW w:w="2880" w:type="dxa"/>
          </w:tcPr>
          <w:p w14:paraId="21E03963" w14:textId="77777777" w:rsidR="00D00A6C" w:rsidRDefault="00C31C21">
            <w:r>
              <w:rPr>
                <w:sz w:val="20"/>
              </w:rPr>
              <w:t>Enhance</w:t>
            </w:r>
          </w:p>
        </w:tc>
        <w:tc>
          <w:tcPr>
            <w:tcW w:w="1440" w:type="dxa"/>
          </w:tcPr>
          <w:p w14:paraId="32065957" w14:textId="77777777" w:rsidR="00D00A6C" w:rsidRDefault="00C31C21">
            <w:pPr>
              <w:jc w:val="right"/>
            </w:pPr>
            <w:r>
              <w:rPr>
                <w:sz w:val="20"/>
              </w:rPr>
              <w:t>0</w:t>
            </w:r>
          </w:p>
        </w:tc>
        <w:tc>
          <w:tcPr>
            <w:tcW w:w="1440" w:type="dxa"/>
          </w:tcPr>
          <w:p w14:paraId="389E384C" w14:textId="77777777" w:rsidR="00D00A6C" w:rsidRDefault="00C31C21">
            <w:pPr>
              <w:jc w:val="right"/>
            </w:pPr>
            <w:r>
              <w:rPr>
                <w:sz w:val="20"/>
              </w:rPr>
              <w:t>0</w:t>
            </w:r>
          </w:p>
        </w:tc>
        <w:tc>
          <w:tcPr>
            <w:tcW w:w="1440" w:type="dxa"/>
          </w:tcPr>
          <w:p w14:paraId="28E27F59" w14:textId="77777777" w:rsidR="00D00A6C" w:rsidRDefault="00C31C21">
            <w:pPr>
              <w:jc w:val="right"/>
            </w:pPr>
            <w:r>
              <w:rPr>
                <w:sz w:val="20"/>
              </w:rPr>
              <w:t>0</w:t>
            </w:r>
          </w:p>
        </w:tc>
        <w:tc>
          <w:tcPr>
            <w:tcW w:w="1440" w:type="dxa"/>
          </w:tcPr>
          <w:p w14:paraId="143C349A" w14:textId="77777777" w:rsidR="00D00A6C" w:rsidRDefault="00C31C21">
            <w:pPr>
              <w:jc w:val="right"/>
            </w:pPr>
            <w:r>
              <w:rPr>
                <w:sz w:val="20"/>
              </w:rPr>
              <w:t>0</w:t>
            </w:r>
          </w:p>
        </w:tc>
        <w:tc>
          <w:tcPr>
            <w:tcW w:w="1440" w:type="dxa"/>
          </w:tcPr>
          <w:p w14:paraId="64BAC56B" w14:textId="77777777" w:rsidR="00D00A6C" w:rsidRDefault="00C31C21">
            <w:pPr>
              <w:jc w:val="right"/>
            </w:pPr>
            <w:r>
              <w:rPr>
                <w:sz w:val="20"/>
              </w:rPr>
              <w:t>0</w:t>
            </w:r>
          </w:p>
        </w:tc>
        <w:tc>
          <w:tcPr>
            <w:tcW w:w="1440" w:type="dxa"/>
          </w:tcPr>
          <w:p w14:paraId="6C349307" w14:textId="77777777" w:rsidR="00D00A6C" w:rsidRDefault="00C31C21">
            <w:pPr>
              <w:jc w:val="right"/>
            </w:pPr>
            <w:r>
              <w:rPr>
                <w:sz w:val="20"/>
              </w:rPr>
              <w:t>0</w:t>
            </w:r>
          </w:p>
        </w:tc>
      </w:tr>
      <w:tr w:rsidR="00D00A6C" w14:paraId="0D714915" w14:textId="77777777">
        <w:tc>
          <w:tcPr>
            <w:tcW w:w="2880" w:type="dxa"/>
            <w:shd w:val="clear" w:color="auto" w:fill="EEEEEE"/>
          </w:tcPr>
          <w:p w14:paraId="7633AB11" w14:textId="77777777" w:rsidR="00D00A6C" w:rsidRDefault="00C31C21">
            <w:r>
              <w:rPr>
                <w:b/>
                <w:color w:val="000000"/>
                <w:sz w:val="20"/>
              </w:rPr>
              <w:t>Total</w:t>
            </w:r>
          </w:p>
        </w:tc>
        <w:tc>
          <w:tcPr>
            <w:tcW w:w="1440" w:type="dxa"/>
            <w:shd w:val="clear" w:color="auto" w:fill="EEEEEE"/>
          </w:tcPr>
          <w:p w14:paraId="3736A2E9" w14:textId="77777777" w:rsidR="00D00A6C" w:rsidRDefault="00C31C21">
            <w:pPr>
              <w:jc w:val="right"/>
            </w:pPr>
            <w:r>
              <w:rPr>
                <w:b/>
                <w:color w:val="000000"/>
                <w:sz w:val="20"/>
              </w:rPr>
              <w:t>156</w:t>
            </w:r>
          </w:p>
        </w:tc>
        <w:tc>
          <w:tcPr>
            <w:tcW w:w="1440" w:type="dxa"/>
            <w:shd w:val="clear" w:color="auto" w:fill="EEEEEE"/>
          </w:tcPr>
          <w:p w14:paraId="4614A8AC" w14:textId="77777777" w:rsidR="00D00A6C" w:rsidRDefault="00C31C21">
            <w:pPr>
              <w:jc w:val="right"/>
            </w:pPr>
            <w:r>
              <w:rPr>
                <w:b/>
                <w:color w:val="000000"/>
                <w:sz w:val="20"/>
              </w:rPr>
              <w:t>468</w:t>
            </w:r>
          </w:p>
        </w:tc>
        <w:tc>
          <w:tcPr>
            <w:tcW w:w="1440" w:type="dxa"/>
            <w:shd w:val="clear" w:color="auto" w:fill="EEEEEE"/>
          </w:tcPr>
          <w:p w14:paraId="2197BB22" w14:textId="77777777" w:rsidR="00D00A6C" w:rsidRDefault="00C31C21">
            <w:pPr>
              <w:jc w:val="right"/>
            </w:pPr>
            <w:r>
              <w:rPr>
                <w:b/>
                <w:color w:val="000000"/>
                <w:sz w:val="20"/>
              </w:rPr>
              <w:t>0</w:t>
            </w:r>
          </w:p>
        </w:tc>
        <w:tc>
          <w:tcPr>
            <w:tcW w:w="1440" w:type="dxa"/>
            <w:shd w:val="clear" w:color="auto" w:fill="EEEEEE"/>
          </w:tcPr>
          <w:p w14:paraId="54F2C95D" w14:textId="77777777" w:rsidR="00D00A6C" w:rsidRDefault="00C31C21">
            <w:pPr>
              <w:jc w:val="right"/>
            </w:pPr>
            <w:r>
              <w:rPr>
                <w:b/>
                <w:color w:val="000000"/>
                <w:sz w:val="20"/>
              </w:rPr>
              <w:t>966</w:t>
            </w:r>
          </w:p>
        </w:tc>
        <w:tc>
          <w:tcPr>
            <w:tcW w:w="1440" w:type="dxa"/>
            <w:shd w:val="clear" w:color="auto" w:fill="EEEEEE"/>
          </w:tcPr>
          <w:p w14:paraId="0123CF9A" w14:textId="77777777" w:rsidR="00D00A6C" w:rsidRDefault="00C31C21">
            <w:pPr>
              <w:jc w:val="right"/>
            </w:pPr>
            <w:r>
              <w:rPr>
                <w:b/>
                <w:color w:val="000000"/>
                <w:sz w:val="20"/>
              </w:rPr>
              <w:t>0</w:t>
            </w:r>
          </w:p>
        </w:tc>
        <w:tc>
          <w:tcPr>
            <w:tcW w:w="1440" w:type="dxa"/>
            <w:shd w:val="clear" w:color="auto" w:fill="EEEEEE"/>
          </w:tcPr>
          <w:p w14:paraId="55E0001D" w14:textId="77777777" w:rsidR="00D00A6C" w:rsidRDefault="00C31C21">
            <w:pPr>
              <w:jc w:val="right"/>
            </w:pPr>
            <w:r>
              <w:rPr>
                <w:b/>
                <w:color w:val="000000"/>
                <w:sz w:val="20"/>
              </w:rPr>
              <w:t>1,590</w:t>
            </w:r>
          </w:p>
        </w:tc>
      </w:tr>
    </w:tbl>
    <w:p w14:paraId="425B6806" w14:textId="77777777" w:rsidR="00C07FFA" w:rsidRDefault="00C07FFA">
      <w:pPr>
        <w:pStyle w:val="Heading3"/>
        <w:spacing w:before="60" w:after="80"/>
        <w:rPr>
          <w:color w:val="254885"/>
          <w:sz w:val="26"/>
        </w:rPr>
      </w:pPr>
    </w:p>
    <w:p w14:paraId="277500D1" w14:textId="77777777" w:rsidR="00C07FFA" w:rsidRDefault="00C07FFA">
      <w:pPr>
        <w:rPr>
          <w:rFonts w:asciiTheme="majorHAnsi" w:eastAsiaTheme="majorEastAsia" w:hAnsiTheme="majorHAnsi" w:cstheme="majorBidi"/>
          <w:b/>
          <w:bCs/>
          <w:color w:val="254885"/>
          <w:sz w:val="26"/>
        </w:rPr>
      </w:pPr>
      <w:r>
        <w:rPr>
          <w:color w:val="254885"/>
          <w:sz w:val="26"/>
        </w:rPr>
        <w:br w:type="page"/>
      </w:r>
    </w:p>
    <w:p w14:paraId="4E0D62D3" w14:textId="47B28A6B" w:rsidR="00D00A6C" w:rsidRDefault="00C31C21">
      <w:pPr>
        <w:pStyle w:val="Heading3"/>
        <w:spacing w:before="60" w:after="80"/>
      </w:pPr>
      <w:r>
        <w:rPr>
          <w:color w:val="254885"/>
          <w:sz w:val="26"/>
        </w:rPr>
        <w:lastRenderedPageBreak/>
        <w:t xml:space="preserve">Total </w:t>
      </w:r>
      <w:r>
        <w:rPr>
          <w:color w:val="254885"/>
          <w:sz w:val="26"/>
        </w:rPr>
        <w:t>Requested Funding within each Ecological Section (Table 4)</w:t>
      </w:r>
    </w:p>
    <w:tbl>
      <w:tblPr>
        <w:tblStyle w:val="TableGrid"/>
        <w:tblW w:w="0" w:type="auto"/>
        <w:tblLook w:val="04A0" w:firstRow="1" w:lastRow="0" w:firstColumn="1" w:lastColumn="0" w:noHBand="0" w:noVBand="1"/>
      </w:tblPr>
      <w:tblGrid>
        <w:gridCol w:w="2421"/>
        <w:gridCol w:w="1446"/>
        <w:gridCol w:w="1551"/>
        <w:gridCol w:w="1280"/>
        <w:gridCol w:w="1391"/>
        <w:gridCol w:w="1280"/>
        <w:gridCol w:w="1421"/>
      </w:tblGrid>
      <w:tr w:rsidR="00D00A6C" w14:paraId="4DB1E913" w14:textId="77777777">
        <w:tc>
          <w:tcPr>
            <w:tcW w:w="2880" w:type="dxa"/>
            <w:shd w:val="clear" w:color="auto" w:fill="AFC4E9"/>
          </w:tcPr>
          <w:p w14:paraId="72951B55" w14:textId="77777777" w:rsidR="00D00A6C" w:rsidRDefault="00C31C21">
            <w:r>
              <w:rPr>
                <w:b/>
                <w:color w:val="000000"/>
                <w:sz w:val="20"/>
              </w:rPr>
              <w:t>Type</w:t>
            </w:r>
          </w:p>
        </w:tc>
        <w:tc>
          <w:tcPr>
            <w:tcW w:w="1440" w:type="dxa"/>
            <w:shd w:val="clear" w:color="auto" w:fill="AFC4E9"/>
          </w:tcPr>
          <w:p w14:paraId="5D466E2F" w14:textId="77777777" w:rsidR="00D00A6C" w:rsidRDefault="00C31C21">
            <w:r>
              <w:rPr>
                <w:b/>
                <w:color w:val="000000"/>
                <w:sz w:val="20"/>
              </w:rPr>
              <w:t>Metro/Urban</w:t>
            </w:r>
          </w:p>
        </w:tc>
        <w:tc>
          <w:tcPr>
            <w:tcW w:w="1440" w:type="dxa"/>
            <w:shd w:val="clear" w:color="auto" w:fill="AFC4E9"/>
          </w:tcPr>
          <w:p w14:paraId="71FDE6E6" w14:textId="77777777" w:rsidR="00D00A6C" w:rsidRDefault="00C31C21">
            <w:r>
              <w:rPr>
                <w:b/>
                <w:color w:val="000000"/>
                <w:sz w:val="20"/>
              </w:rPr>
              <w:t>Forest/Prairie</w:t>
            </w:r>
          </w:p>
        </w:tc>
        <w:tc>
          <w:tcPr>
            <w:tcW w:w="1440" w:type="dxa"/>
            <w:shd w:val="clear" w:color="auto" w:fill="AFC4E9"/>
          </w:tcPr>
          <w:p w14:paraId="348FFFFD" w14:textId="77777777" w:rsidR="00D00A6C" w:rsidRDefault="00C31C21">
            <w:r>
              <w:rPr>
                <w:b/>
                <w:color w:val="000000"/>
                <w:sz w:val="20"/>
              </w:rPr>
              <w:t>SE Forest</w:t>
            </w:r>
          </w:p>
        </w:tc>
        <w:tc>
          <w:tcPr>
            <w:tcW w:w="1440" w:type="dxa"/>
            <w:shd w:val="clear" w:color="auto" w:fill="AFC4E9"/>
          </w:tcPr>
          <w:p w14:paraId="135C5F42" w14:textId="77777777" w:rsidR="00D00A6C" w:rsidRDefault="00C31C21">
            <w:r>
              <w:rPr>
                <w:b/>
                <w:color w:val="000000"/>
                <w:sz w:val="20"/>
              </w:rPr>
              <w:t>Prairie</w:t>
            </w:r>
          </w:p>
        </w:tc>
        <w:tc>
          <w:tcPr>
            <w:tcW w:w="1440" w:type="dxa"/>
            <w:shd w:val="clear" w:color="auto" w:fill="AFC4E9"/>
          </w:tcPr>
          <w:p w14:paraId="59BF325A" w14:textId="77777777" w:rsidR="00D00A6C" w:rsidRDefault="00C31C21">
            <w:r>
              <w:rPr>
                <w:b/>
                <w:color w:val="000000"/>
                <w:sz w:val="20"/>
              </w:rPr>
              <w:t>N. Forest</w:t>
            </w:r>
          </w:p>
        </w:tc>
        <w:tc>
          <w:tcPr>
            <w:tcW w:w="1440" w:type="dxa"/>
            <w:shd w:val="clear" w:color="auto" w:fill="AFC4E9"/>
          </w:tcPr>
          <w:p w14:paraId="16FB9C8F" w14:textId="77777777" w:rsidR="00D00A6C" w:rsidRDefault="00C31C21">
            <w:r>
              <w:rPr>
                <w:b/>
                <w:color w:val="000000"/>
                <w:sz w:val="20"/>
              </w:rPr>
              <w:t>Total Funding</w:t>
            </w:r>
          </w:p>
        </w:tc>
      </w:tr>
      <w:tr w:rsidR="00D00A6C" w14:paraId="15EA50F3" w14:textId="77777777">
        <w:tc>
          <w:tcPr>
            <w:tcW w:w="2880" w:type="dxa"/>
          </w:tcPr>
          <w:p w14:paraId="3D47508C" w14:textId="77777777" w:rsidR="00D00A6C" w:rsidRDefault="00C31C21">
            <w:r>
              <w:rPr>
                <w:sz w:val="20"/>
              </w:rPr>
              <w:t>Restore</w:t>
            </w:r>
          </w:p>
        </w:tc>
        <w:tc>
          <w:tcPr>
            <w:tcW w:w="1440" w:type="dxa"/>
          </w:tcPr>
          <w:p w14:paraId="73E9F21C" w14:textId="77777777" w:rsidR="00D00A6C" w:rsidRDefault="00C31C21">
            <w:pPr>
              <w:jc w:val="right"/>
            </w:pPr>
            <w:r>
              <w:rPr>
                <w:sz w:val="20"/>
              </w:rPr>
              <w:t>-</w:t>
            </w:r>
          </w:p>
        </w:tc>
        <w:tc>
          <w:tcPr>
            <w:tcW w:w="1440" w:type="dxa"/>
          </w:tcPr>
          <w:p w14:paraId="70FA018C" w14:textId="77777777" w:rsidR="00D00A6C" w:rsidRDefault="00C31C21">
            <w:pPr>
              <w:jc w:val="right"/>
            </w:pPr>
            <w:r>
              <w:rPr>
                <w:sz w:val="20"/>
              </w:rPr>
              <w:t>-</w:t>
            </w:r>
          </w:p>
        </w:tc>
        <w:tc>
          <w:tcPr>
            <w:tcW w:w="1440" w:type="dxa"/>
          </w:tcPr>
          <w:p w14:paraId="421A4EEC" w14:textId="77777777" w:rsidR="00D00A6C" w:rsidRDefault="00C31C21">
            <w:pPr>
              <w:jc w:val="right"/>
            </w:pPr>
            <w:r>
              <w:rPr>
                <w:sz w:val="20"/>
              </w:rPr>
              <w:t>-</w:t>
            </w:r>
          </w:p>
        </w:tc>
        <w:tc>
          <w:tcPr>
            <w:tcW w:w="1440" w:type="dxa"/>
          </w:tcPr>
          <w:p w14:paraId="06527F57" w14:textId="77777777" w:rsidR="00D00A6C" w:rsidRDefault="00C31C21">
            <w:pPr>
              <w:jc w:val="right"/>
            </w:pPr>
            <w:r>
              <w:rPr>
                <w:sz w:val="20"/>
              </w:rPr>
              <w:t>$42,000</w:t>
            </w:r>
          </w:p>
        </w:tc>
        <w:tc>
          <w:tcPr>
            <w:tcW w:w="1440" w:type="dxa"/>
          </w:tcPr>
          <w:p w14:paraId="25EBEAA6" w14:textId="77777777" w:rsidR="00D00A6C" w:rsidRDefault="00C31C21">
            <w:pPr>
              <w:jc w:val="right"/>
            </w:pPr>
            <w:r>
              <w:rPr>
                <w:sz w:val="20"/>
              </w:rPr>
              <w:t>-</w:t>
            </w:r>
          </w:p>
        </w:tc>
        <w:tc>
          <w:tcPr>
            <w:tcW w:w="1440" w:type="dxa"/>
          </w:tcPr>
          <w:p w14:paraId="6695A510" w14:textId="77777777" w:rsidR="00D00A6C" w:rsidRDefault="00C31C21">
            <w:pPr>
              <w:jc w:val="right"/>
            </w:pPr>
            <w:r>
              <w:rPr>
                <w:sz w:val="20"/>
              </w:rPr>
              <w:t>$42,000</w:t>
            </w:r>
          </w:p>
        </w:tc>
      </w:tr>
      <w:tr w:rsidR="00D00A6C" w14:paraId="651F7213" w14:textId="77777777">
        <w:tc>
          <w:tcPr>
            <w:tcW w:w="2880" w:type="dxa"/>
          </w:tcPr>
          <w:p w14:paraId="59303099" w14:textId="77777777" w:rsidR="00D00A6C" w:rsidRDefault="00C31C21">
            <w:r>
              <w:rPr>
                <w:sz w:val="20"/>
              </w:rPr>
              <w:t>Protect in Fee with State PILT Liability</w:t>
            </w:r>
          </w:p>
        </w:tc>
        <w:tc>
          <w:tcPr>
            <w:tcW w:w="1440" w:type="dxa"/>
          </w:tcPr>
          <w:p w14:paraId="28C551DF" w14:textId="77777777" w:rsidR="00D00A6C" w:rsidRDefault="00C31C21">
            <w:pPr>
              <w:jc w:val="right"/>
            </w:pPr>
            <w:r>
              <w:rPr>
                <w:sz w:val="20"/>
              </w:rPr>
              <w:t>$1,438,300</w:t>
            </w:r>
          </w:p>
        </w:tc>
        <w:tc>
          <w:tcPr>
            <w:tcW w:w="1440" w:type="dxa"/>
          </w:tcPr>
          <w:p w14:paraId="34E2AE41" w14:textId="77777777" w:rsidR="00D00A6C" w:rsidRDefault="00C31C21">
            <w:pPr>
              <w:jc w:val="right"/>
            </w:pPr>
            <w:r>
              <w:rPr>
                <w:sz w:val="20"/>
              </w:rPr>
              <w:t>$4,315,000</w:t>
            </w:r>
          </w:p>
        </w:tc>
        <w:tc>
          <w:tcPr>
            <w:tcW w:w="1440" w:type="dxa"/>
          </w:tcPr>
          <w:p w14:paraId="7743D012" w14:textId="77777777" w:rsidR="00D00A6C" w:rsidRDefault="00C31C21">
            <w:pPr>
              <w:jc w:val="right"/>
            </w:pPr>
            <w:r>
              <w:rPr>
                <w:sz w:val="20"/>
              </w:rPr>
              <w:t>-</w:t>
            </w:r>
          </w:p>
        </w:tc>
        <w:tc>
          <w:tcPr>
            <w:tcW w:w="1440" w:type="dxa"/>
          </w:tcPr>
          <w:p w14:paraId="7F924848" w14:textId="77777777" w:rsidR="00D00A6C" w:rsidRDefault="00C31C21">
            <w:pPr>
              <w:jc w:val="right"/>
            </w:pPr>
            <w:r>
              <w:rPr>
                <w:sz w:val="20"/>
              </w:rPr>
              <w:t>$8,630,000</w:t>
            </w:r>
          </w:p>
        </w:tc>
        <w:tc>
          <w:tcPr>
            <w:tcW w:w="1440" w:type="dxa"/>
          </w:tcPr>
          <w:p w14:paraId="29EBFB34" w14:textId="77777777" w:rsidR="00D00A6C" w:rsidRDefault="00C31C21">
            <w:pPr>
              <w:jc w:val="right"/>
            </w:pPr>
            <w:r>
              <w:rPr>
                <w:sz w:val="20"/>
              </w:rPr>
              <w:t>-</w:t>
            </w:r>
          </w:p>
        </w:tc>
        <w:tc>
          <w:tcPr>
            <w:tcW w:w="1440" w:type="dxa"/>
          </w:tcPr>
          <w:p w14:paraId="5D10B5E8" w14:textId="77777777" w:rsidR="00D00A6C" w:rsidRDefault="00C31C21">
            <w:pPr>
              <w:jc w:val="right"/>
            </w:pPr>
            <w:r>
              <w:rPr>
                <w:sz w:val="20"/>
              </w:rPr>
              <w:t>$14,383,300</w:t>
            </w:r>
          </w:p>
        </w:tc>
      </w:tr>
      <w:tr w:rsidR="00D00A6C" w14:paraId="5BCC7041" w14:textId="77777777">
        <w:tc>
          <w:tcPr>
            <w:tcW w:w="2880" w:type="dxa"/>
          </w:tcPr>
          <w:p w14:paraId="02683938" w14:textId="77777777" w:rsidR="00D00A6C" w:rsidRDefault="00C31C21">
            <w:r>
              <w:rPr>
                <w:sz w:val="20"/>
              </w:rPr>
              <w:t>Protect in Fee w/o State PILT Liability</w:t>
            </w:r>
          </w:p>
        </w:tc>
        <w:tc>
          <w:tcPr>
            <w:tcW w:w="1440" w:type="dxa"/>
          </w:tcPr>
          <w:p w14:paraId="7367C58C" w14:textId="77777777" w:rsidR="00D00A6C" w:rsidRDefault="00C31C21">
            <w:pPr>
              <w:jc w:val="right"/>
            </w:pPr>
            <w:r>
              <w:rPr>
                <w:sz w:val="20"/>
              </w:rPr>
              <w:t>$119,900</w:t>
            </w:r>
          </w:p>
        </w:tc>
        <w:tc>
          <w:tcPr>
            <w:tcW w:w="1440" w:type="dxa"/>
          </w:tcPr>
          <w:p w14:paraId="6F129281" w14:textId="77777777" w:rsidR="00D00A6C" w:rsidRDefault="00C31C21">
            <w:pPr>
              <w:jc w:val="right"/>
            </w:pPr>
            <w:r>
              <w:rPr>
                <w:sz w:val="20"/>
              </w:rPr>
              <w:t>$359,600</w:t>
            </w:r>
          </w:p>
        </w:tc>
        <w:tc>
          <w:tcPr>
            <w:tcW w:w="1440" w:type="dxa"/>
          </w:tcPr>
          <w:p w14:paraId="368B5F5E" w14:textId="77777777" w:rsidR="00D00A6C" w:rsidRDefault="00C31C21">
            <w:pPr>
              <w:jc w:val="right"/>
            </w:pPr>
            <w:r>
              <w:rPr>
                <w:sz w:val="20"/>
              </w:rPr>
              <w:t>-</w:t>
            </w:r>
          </w:p>
        </w:tc>
        <w:tc>
          <w:tcPr>
            <w:tcW w:w="1440" w:type="dxa"/>
          </w:tcPr>
          <w:p w14:paraId="1BD66068" w14:textId="77777777" w:rsidR="00D00A6C" w:rsidRDefault="00C31C21">
            <w:pPr>
              <w:jc w:val="right"/>
            </w:pPr>
            <w:r>
              <w:rPr>
                <w:sz w:val="20"/>
              </w:rPr>
              <w:t>$719,100</w:t>
            </w:r>
          </w:p>
        </w:tc>
        <w:tc>
          <w:tcPr>
            <w:tcW w:w="1440" w:type="dxa"/>
          </w:tcPr>
          <w:p w14:paraId="0A3D45A9" w14:textId="77777777" w:rsidR="00D00A6C" w:rsidRDefault="00C31C21">
            <w:pPr>
              <w:jc w:val="right"/>
            </w:pPr>
            <w:r>
              <w:rPr>
                <w:sz w:val="20"/>
              </w:rPr>
              <w:t>-</w:t>
            </w:r>
          </w:p>
        </w:tc>
        <w:tc>
          <w:tcPr>
            <w:tcW w:w="1440" w:type="dxa"/>
          </w:tcPr>
          <w:p w14:paraId="6BA609A2" w14:textId="77777777" w:rsidR="00D00A6C" w:rsidRDefault="00C31C21">
            <w:pPr>
              <w:jc w:val="right"/>
            </w:pPr>
            <w:r>
              <w:rPr>
                <w:sz w:val="20"/>
              </w:rPr>
              <w:t>$1,198,600</w:t>
            </w:r>
          </w:p>
        </w:tc>
      </w:tr>
      <w:tr w:rsidR="00D00A6C" w14:paraId="5417A23C" w14:textId="77777777">
        <w:tc>
          <w:tcPr>
            <w:tcW w:w="2880" w:type="dxa"/>
          </w:tcPr>
          <w:p w14:paraId="4CFB56BD" w14:textId="77777777" w:rsidR="00D00A6C" w:rsidRDefault="00C31C21">
            <w:r>
              <w:rPr>
                <w:sz w:val="20"/>
              </w:rPr>
              <w:t>Protect in Easement</w:t>
            </w:r>
          </w:p>
        </w:tc>
        <w:tc>
          <w:tcPr>
            <w:tcW w:w="1440" w:type="dxa"/>
          </w:tcPr>
          <w:p w14:paraId="613B646E" w14:textId="77777777" w:rsidR="00D00A6C" w:rsidRDefault="00C31C21">
            <w:pPr>
              <w:jc w:val="right"/>
            </w:pPr>
            <w:r>
              <w:rPr>
                <w:sz w:val="20"/>
              </w:rPr>
              <w:t>-</w:t>
            </w:r>
          </w:p>
        </w:tc>
        <w:tc>
          <w:tcPr>
            <w:tcW w:w="1440" w:type="dxa"/>
          </w:tcPr>
          <w:p w14:paraId="3E88ACA6" w14:textId="77777777" w:rsidR="00D00A6C" w:rsidRDefault="00C31C21">
            <w:pPr>
              <w:jc w:val="right"/>
            </w:pPr>
            <w:r>
              <w:rPr>
                <w:sz w:val="20"/>
              </w:rPr>
              <w:t>-</w:t>
            </w:r>
          </w:p>
        </w:tc>
        <w:tc>
          <w:tcPr>
            <w:tcW w:w="1440" w:type="dxa"/>
          </w:tcPr>
          <w:p w14:paraId="1C542A3C" w14:textId="77777777" w:rsidR="00D00A6C" w:rsidRDefault="00C31C21">
            <w:pPr>
              <w:jc w:val="right"/>
            </w:pPr>
            <w:r>
              <w:rPr>
                <w:sz w:val="20"/>
              </w:rPr>
              <w:t>-</w:t>
            </w:r>
          </w:p>
        </w:tc>
        <w:tc>
          <w:tcPr>
            <w:tcW w:w="1440" w:type="dxa"/>
          </w:tcPr>
          <w:p w14:paraId="63E4EFAD" w14:textId="77777777" w:rsidR="00D00A6C" w:rsidRDefault="00C31C21">
            <w:pPr>
              <w:jc w:val="right"/>
            </w:pPr>
            <w:r>
              <w:rPr>
                <w:sz w:val="20"/>
              </w:rPr>
              <w:t>-</w:t>
            </w:r>
          </w:p>
        </w:tc>
        <w:tc>
          <w:tcPr>
            <w:tcW w:w="1440" w:type="dxa"/>
          </w:tcPr>
          <w:p w14:paraId="60CB9C4F" w14:textId="77777777" w:rsidR="00D00A6C" w:rsidRDefault="00C31C21">
            <w:pPr>
              <w:jc w:val="right"/>
            </w:pPr>
            <w:r>
              <w:rPr>
                <w:sz w:val="20"/>
              </w:rPr>
              <w:t>-</w:t>
            </w:r>
          </w:p>
        </w:tc>
        <w:tc>
          <w:tcPr>
            <w:tcW w:w="1440" w:type="dxa"/>
          </w:tcPr>
          <w:p w14:paraId="7E386214" w14:textId="77777777" w:rsidR="00D00A6C" w:rsidRDefault="00C31C21">
            <w:pPr>
              <w:jc w:val="right"/>
            </w:pPr>
            <w:r>
              <w:rPr>
                <w:sz w:val="20"/>
              </w:rPr>
              <w:t>-</w:t>
            </w:r>
          </w:p>
        </w:tc>
      </w:tr>
      <w:tr w:rsidR="00D00A6C" w14:paraId="2DD2F922" w14:textId="77777777">
        <w:tc>
          <w:tcPr>
            <w:tcW w:w="2880" w:type="dxa"/>
          </w:tcPr>
          <w:p w14:paraId="29B7B323" w14:textId="77777777" w:rsidR="00D00A6C" w:rsidRDefault="00C31C21">
            <w:r>
              <w:rPr>
                <w:sz w:val="20"/>
              </w:rPr>
              <w:t>Enhance</w:t>
            </w:r>
          </w:p>
        </w:tc>
        <w:tc>
          <w:tcPr>
            <w:tcW w:w="1440" w:type="dxa"/>
          </w:tcPr>
          <w:p w14:paraId="0760094E" w14:textId="77777777" w:rsidR="00D00A6C" w:rsidRDefault="00C31C21">
            <w:pPr>
              <w:jc w:val="right"/>
            </w:pPr>
            <w:r>
              <w:rPr>
                <w:sz w:val="20"/>
              </w:rPr>
              <w:t>-</w:t>
            </w:r>
          </w:p>
        </w:tc>
        <w:tc>
          <w:tcPr>
            <w:tcW w:w="1440" w:type="dxa"/>
          </w:tcPr>
          <w:p w14:paraId="0A51A2AC" w14:textId="77777777" w:rsidR="00D00A6C" w:rsidRDefault="00C31C21">
            <w:pPr>
              <w:jc w:val="right"/>
            </w:pPr>
            <w:r>
              <w:rPr>
                <w:sz w:val="20"/>
              </w:rPr>
              <w:t>-</w:t>
            </w:r>
          </w:p>
        </w:tc>
        <w:tc>
          <w:tcPr>
            <w:tcW w:w="1440" w:type="dxa"/>
          </w:tcPr>
          <w:p w14:paraId="78DA4FD6" w14:textId="77777777" w:rsidR="00D00A6C" w:rsidRDefault="00C31C21">
            <w:pPr>
              <w:jc w:val="right"/>
            </w:pPr>
            <w:r>
              <w:rPr>
                <w:sz w:val="20"/>
              </w:rPr>
              <w:t>-</w:t>
            </w:r>
          </w:p>
        </w:tc>
        <w:tc>
          <w:tcPr>
            <w:tcW w:w="1440" w:type="dxa"/>
          </w:tcPr>
          <w:p w14:paraId="6A35BD26" w14:textId="77777777" w:rsidR="00D00A6C" w:rsidRDefault="00C31C21">
            <w:pPr>
              <w:jc w:val="right"/>
            </w:pPr>
            <w:r>
              <w:rPr>
                <w:sz w:val="20"/>
              </w:rPr>
              <w:t>-</w:t>
            </w:r>
          </w:p>
        </w:tc>
        <w:tc>
          <w:tcPr>
            <w:tcW w:w="1440" w:type="dxa"/>
          </w:tcPr>
          <w:p w14:paraId="2AA6571D" w14:textId="77777777" w:rsidR="00D00A6C" w:rsidRDefault="00C31C21">
            <w:pPr>
              <w:jc w:val="right"/>
            </w:pPr>
            <w:r>
              <w:rPr>
                <w:sz w:val="20"/>
              </w:rPr>
              <w:t>-</w:t>
            </w:r>
          </w:p>
        </w:tc>
        <w:tc>
          <w:tcPr>
            <w:tcW w:w="1440" w:type="dxa"/>
          </w:tcPr>
          <w:p w14:paraId="4A68B41F" w14:textId="77777777" w:rsidR="00D00A6C" w:rsidRDefault="00C31C21">
            <w:pPr>
              <w:jc w:val="right"/>
            </w:pPr>
            <w:r>
              <w:rPr>
                <w:sz w:val="20"/>
              </w:rPr>
              <w:t>-</w:t>
            </w:r>
          </w:p>
        </w:tc>
      </w:tr>
      <w:tr w:rsidR="00D00A6C" w14:paraId="44037056" w14:textId="77777777">
        <w:tc>
          <w:tcPr>
            <w:tcW w:w="2880" w:type="dxa"/>
            <w:shd w:val="clear" w:color="auto" w:fill="EEEEEE"/>
          </w:tcPr>
          <w:p w14:paraId="11AC4819" w14:textId="77777777" w:rsidR="00D00A6C" w:rsidRDefault="00C31C21">
            <w:r>
              <w:rPr>
                <w:b/>
                <w:color w:val="000000"/>
                <w:sz w:val="20"/>
              </w:rPr>
              <w:t>Total</w:t>
            </w:r>
          </w:p>
        </w:tc>
        <w:tc>
          <w:tcPr>
            <w:tcW w:w="1440" w:type="dxa"/>
            <w:shd w:val="clear" w:color="auto" w:fill="EEEEEE"/>
          </w:tcPr>
          <w:p w14:paraId="1956AA25" w14:textId="77777777" w:rsidR="00D00A6C" w:rsidRDefault="00C31C21">
            <w:pPr>
              <w:jc w:val="right"/>
            </w:pPr>
            <w:r>
              <w:rPr>
                <w:b/>
                <w:color w:val="000000"/>
                <w:sz w:val="20"/>
              </w:rPr>
              <w:t>$1,558,200</w:t>
            </w:r>
          </w:p>
        </w:tc>
        <w:tc>
          <w:tcPr>
            <w:tcW w:w="1440" w:type="dxa"/>
            <w:shd w:val="clear" w:color="auto" w:fill="EEEEEE"/>
          </w:tcPr>
          <w:p w14:paraId="2CCA16B9" w14:textId="77777777" w:rsidR="00D00A6C" w:rsidRDefault="00C31C21">
            <w:pPr>
              <w:jc w:val="right"/>
            </w:pPr>
            <w:r>
              <w:rPr>
                <w:b/>
                <w:color w:val="000000"/>
                <w:sz w:val="20"/>
              </w:rPr>
              <w:t>$4,674,600</w:t>
            </w:r>
          </w:p>
        </w:tc>
        <w:tc>
          <w:tcPr>
            <w:tcW w:w="1440" w:type="dxa"/>
            <w:shd w:val="clear" w:color="auto" w:fill="EEEEEE"/>
          </w:tcPr>
          <w:p w14:paraId="5FD68368" w14:textId="77777777" w:rsidR="00D00A6C" w:rsidRDefault="00C31C21">
            <w:pPr>
              <w:jc w:val="right"/>
            </w:pPr>
            <w:r>
              <w:rPr>
                <w:b/>
                <w:color w:val="000000"/>
                <w:sz w:val="20"/>
              </w:rPr>
              <w:t>-</w:t>
            </w:r>
          </w:p>
        </w:tc>
        <w:tc>
          <w:tcPr>
            <w:tcW w:w="1440" w:type="dxa"/>
            <w:shd w:val="clear" w:color="auto" w:fill="EEEEEE"/>
          </w:tcPr>
          <w:p w14:paraId="437C2292" w14:textId="77777777" w:rsidR="00D00A6C" w:rsidRDefault="00C31C21">
            <w:pPr>
              <w:jc w:val="right"/>
            </w:pPr>
            <w:r>
              <w:rPr>
                <w:b/>
                <w:color w:val="000000"/>
                <w:sz w:val="20"/>
              </w:rPr>
              <w:t>$9,391,100</w:t>
            </w:r>
          </w:p>
        </w:tc>
        <w:tc>
          <w:tcPr>
            <w:tcW w:w="1440" w:type="dxa"/>
            <w:shd w:val="clear" w:color="auto" w:fill="EEEEEE"/>
          </w:tcPr>
          <w:p w14:paraId="0C470333" w14:textId="77777777" w:rsidR="00D00A6C" w:rsidRDefault="00C31C21">
            <w:pPr>
              <w:jc w:val="right"/>
            </w:pPr>
            <w:r>
              <w:rPr>
                <w:b/>
                <w:color w:val="000000"/>
                <w:sz w:val="20"/>
              </w:rPr>
              <w:t>-</w:t>
            </w:r>
          </w:p>
        </w:tc>
        <w:tc>
          <w:tcPr>
            <w:tcW w:w="1440" w:type="dxa"/>
            <w:shd w:val="clear" w:color="auto" w:fill="EEEEEE"/>
          </w:tcPr>
          <w:p w14:paraId="1B526BEF" w14:textId="77777777" w:rsidR="00D00A6C" w:rsidRDefault="00C31C21">
            <w:pPr>
              <w:jc w:val="right"/>
            </w:pPr>
            <w:r>
              <w:rPr>
                <w:b/>
                <w:color w:val="000000"/>
                <w:sz w:val="20"/>
              </w:rPr>
              <w:t>$15,623,900</w:t>
            </w:r>
          </w:p>
        </w:tc>
      </w:tr>
    </w:tbl>
    <w:p w14:paraId="52F97C24" w14:textId="77777777" w:rsidR="00D00A6C" w:rsidRDefault="00C31C21">
      <w:pPr>
        <w:pStyle w:val="Heading3"/>
        <w:spacing w:before="60" w:after="80"/>
      </w:pPr>
      <w:r>
        <w:rPr>
          <w:color w:val="254885"/>
          <w:sz w:val="26"/>
        </w:rPr>
        <w:t xml:space="preserve">Average Cost per Acre by Resource Type </w:t>
      </w:r>
      <w:r>
        <w:rPr>
          <w:color w:val="254885"/>
          <w:sz w:val="26"/>
        </w:rPr>
        <w:t>(Table 5)</w:t>
      </w:r>
    </w:p>
    <w:tbl>
      <w:tblPr>
        <w:tblStyle w:val="TableGrid"/>
        <w:tblW w:w="0" w:type="auto"/>
        <w:tblLook w:val="04A0" w:firstRow="1" w:lastRow="0" w:firstColumn="1" w:lastColumn="0" w:noHBand="0" w:noVBand="1"/>
      </w:tblPr>
      <w:tblGrid>
        <w:gridCol w:w="3596"/>
        <w:gridCol w:w="1799"/>
        <w:gridCol w:w="1798"/>
        <w:gridCol w:w="1798"/>
        <w:gridCol w:w="1799"/>
      </w:tblGrid>
      <w:tr w:rsidR="00D00A6C" w14:paraId="7D7616A3" w14:textId="77777777">
        <w:tc>
          <w:tcPr>
            <w:tcW w:w="3600" w:type="dxa"/>
            <w:shd w:val="clear" w:color="auto" w:fill="AFC4E9"/>
          </w:tcPr>
          <w:p w14:paraId="481C564E" w14:textId="77777777" w:rsidR="00D00A6C" w:rsidRDefault="00C31C21">
            <w:r>
              <w:rPr>
                <w:b/>
                <w:color w:val="000000"/>
                <w:sz w:val="20"/>
              </w:rPr>
              <w:t>Type</w:t>
            </w:r>
          </w:p>
        </w:tc>
        <w:tc>
          <w:tcPr>
            <w:tcW w:w="1800" w:type="dxa"/>
            <w:shd w:val="clear" w:color="auto" w:fill="AFC4E9"/>
          </w:tcPr>
          <w:p w14:paraId="0227D764" w14:textId="77777777" w:rsidR="00D00A6C" w:rsidRDefault="00C31C21">
            <w:r>
              <w:rPr>
                <w:b/>
                <w:color w:val="000000"/>
                <w:sz w:val="20"/>
              </w:rPr>
              <w:t>Wetland</w:t>
            </w:r>
          </w:p>
        </w:tc>
        <w:tc>
          <w:tcPr>
            <w:tcW w:w="1800" w:type="dxa"/>
            <w:shd w:val="clear" w:color="auto" w:fill="AFC4E9"/>
          </w:tcPr>
          <w:p w14:paraId="4D7EBDC4" w14:textId="77777777" w:rsidR="00D00A6C" w:rsidRDefault="00C31C21">
            <w:r>
              <w:rPr>
                <w:b/>
                <w:color w:val="000000"/>
                <w:sz w:val="20"/>
              </w:rPr>
              <w:t>Prairie</w:t>
            </w:r>
          </w:p>
        </w:tc>
        <w:tc>
          <w:tcPr>
            <w:tcW w:w="1800" w:type="dxa"/>
            <w:shd w:val="clear" w:color="auto" w:fill="AFC4E9"/>
          </w:tcPr>
          <w:p w14:paraId="1242E904" w14:textId="77777777" w:rsidR="00D00A6C" w:rsidRDefault="00C31C21">
            <w:r>
              <w:rPr>
                <w:b/>
                <w:color w:val="000000"/>
                <w:sz w:val="20"/>
              </w:rPr>
              <w:t>Forest</w:t>
            </w:r>
          </w:p>
        </w:tc>
        <w:tc>
          <w:tcPr>
            <w:tcW w:w="1800" w:type="dxa"/>
            <w:shd w:val="clear" w:color="auto" w:fill="AFC4E9"/>
          </w:tcPr>
          <w:p w14:paraId="2BF1FCA5" w14:textId="77777777" w:rsidR="00D00A6C" w:rsidRDefault="00C31C21">
            <w:r>
              <w:rPr>
                <w:b/>
                <w:color w:val="000000"/>
                <w:sz w:val="20"/>
              </w:rPr>
              <w:t>Habitat</w:t>
            </w:r>
          </w:p>
        </w:tc>
      </w:tr>
      <w:tr w:rsidR="00D00A6C" w14:paraId="21330FEF" w14:textId="77777777">
        <w:tc>
          <w:tcPr>
            <w:tcW w:w="3600" w:type="dxa"/>
          </w:tcPr>
          <w:p w14:paraId="364F5D1B" w14:textId="77777777" w:rsidR="00D00A6C" w:rsidRDefault="00C31C21">
            <w:r>
              <w:rPr>
                <w:sz w:val="20"/>
              </w:rPr>
              <w:t>Restore</w:t>
            </w:r>
          </w:p>
        </w:tc>
        <w:tc>
          <w:tcPr>
            <w:tcW w:w="1800" w:type="dxa"/>
          </w:tcPr>
          <w:p w14:paraId="1DB3B23F" w14:textId="77777777" w:rsidR="00D00A6C" w:rsidRDefault="00C31C21">
            <w:pPr>
              <w:jc w:val="right"/>
            </w:pPr>
            <w:r>
              <w:rPr>
                <w:sz w:val="20"/>
              </w:rPr>
              <w:t>-</w:t>
            </w:r>
          </w:p>
        </w:tc>
        <w:tc>
          <w:tcPr>
            <w:tcW w:w="1800" w:type="dxa"/>
          </w:tcPr>
          <w:p w14:paraId="11C9E1C6" w14:textId="77777777" w:rsidR="00D00A6C" w:rsidRDefault="00C31C21">
            <w:pPr>
              <w:jc w:val="right"/>
            </w:pPr>
            <w:r>
              <w:rPr>
                <w:sz w:val="20"/>
              </w:rPr>
              <w:t>$1,400</w:t>
            </w:r>
          </w:p>
        </w:tc>
        <w:tc>
          <w:tcPr>
            <w:tcW w:w="1800" w:type="dxa"/>
          </w:tcPr>
          <w:p w14:paraId="08E715F7" w14:textId="77777777" w:rsidR="00D00A6C" w:rsidRDefault="00C31C21">
            <w:pPr>
              <w:jc w:val="right"/>
            </w:pPr>
            <w:r>
              <w:rPr>
                <w:sz w:val="20"/>
              </w:rPr>
              <w:t>-</w:t>
            </w:r>
          </w:p>
        </w:tc>
        <w:tc>
          <w:tcPr>
            <w:tcW w:w="1800" w:type="dxa"/>
          </w:tcPr>
          <w:p w14:paraId="24425E94" w14:textId="77777777" w:rsidR="00D00A6C" w:rsidRDefault="00C31C21">
            <w:pPr>
              <w:jc w:val="right"/>
            </w:pPr>
            <w:r>
              <w:rPr>
                <w:sz w:val="20"/>
              </w:rPr>
              <w:t>-</w:t>
            </w:r>
          </w:p>
        </w:tc>
      </w:tr>
      <w:tr w:rsidR="00D00A6C" w14:paraId="504E2F37" w14:textId="77777777">
        <w:tc>
          <w:tcPr>
            <w:tcW w:w="3600" w:type="dxa"/>
          </w:tcPr>
          <w:p w14:paraId="3EF71832" w14:textId="77777777" w:rsidR="00D00A6C" w:rsidRDefault="00C31C21">
            <w:r>
              <w:rPr>
                <w:sz w:val="20"/>
              </w:rPr>
              <w:t>Protect in Fee with State PILT Liability</w:t>
            </w:r>
          </w:p>
        </w:tc>
        <w:tc>
          <w:tcPr>
            <w:tcW w:w="1800" w:type="dxa"/>
          </w:tcPr>
          <w:p w14:paraId="2867FDDF" w14:textId="77777777" w:rsidR="00D00A6C" w:rsidRDefault="00C31C21">
            <w:pPr>
              <w:jc w:val="right"/>
            </w:pPr>
            <w:r>
              <w:rPr>
                <w:sz w:val="20"/>
              </w:rPr>
              <w:t>$9,988</w:t>
            </w:r>
          </w:p>
        </w:tc>
        <w:tc>
          <w:tcPr>
            <w:tcW w:w="1800" w:type="dxa"/>
          </w:tcPr>
          <w:p w14:paraId="38832755" w14:textId="77777777" w:rsidR="00D00A6C" w:rsidRDefault="00C31C21">
            <w:pPr>
              <w:jc w:val="right"/>
            </w:pPr>
            <w:r>
              <w:rPr>
                <w:sz w:val="20"/>
              </w:rPr>
              <w:t>$9,988</w:t>
            </w:r>
          </w:p>
        </w:tc>
        <w:tc>
          <w:tcPr>
            <w:tcW w:w="1800" w:type="dxa"/>
          </w:tcPr>
          <w:p w14:paraId="1A88C11F" w14:textId="77777777" w:rsidR="00D00A6C" w:rsidRDefault="00C31C21">
            <w:pPr>
              <w:jc w:val="right"/>
            </w:pPr>
            <w:r>
              <w:rPr>
                <w:sz w:val="20"/>
              </w:rPr>
              <w:t>-</w:t>
            </w:r>
          </w:p>
        </w:tc>
        <w:tc>
          <w:tcPr>
            <w:tcW w:w="1800" w:type="dxa"/>
          </w:tcPr>
          <w:p w14:paraId="0B65828E" w14:textId="77777777" w:rsidR="00D00A6C" w:rsidRDefault="00C31C21">
            <w:pPr>
              <w:jc w:val="right"/>
            </w:pPr>
            <w:r>
              <w:rPr>
                <w:sz w:val="20"/>
              </w:rPr>
              <w:t>-</w:t>
            </w:r>
          </w:p>
        </w:tc>
      </w:tr>
      <w:tr w:rsidR="00D00A6C" w14:paraId="3C205E6A" w14:textId="77777777">
        <w:tc>
          <w:tcPr>
            <w:tcW w:w="3600" w:type="dxa"/>
          </w:tcPr>
          <w:p w14:paraId="62764292" w14:textId="77777777" w:rsidR="00D00A6C" w:rsidRDefault="00C31C21">
            <w:r>
              <w:rPr>
                <w:sz w:val="20"/>
              </w:rPr>
              <w:t>Protect in Fee w/o State PILT Liability</w:t>
            </w:r>
          </w:p>
        </w:tc>
        <w:tc>
          <w:tcPr>
            <w:tcW w:w="1800" w:type="dxa"/>
          </w:tcPr>
          <w:p w14:paraId="6DE4C2F6" w14:textId="77777777" w:rsidR="00D00A6C" w:rsidRDefault="00C31C21">
            <w:pPr>
              <w:jc w:val="right"/>
            </w:pPr>
            <w:r>
              <w:rPr>
                <w:sz w:val="20"/>
              </w:rPr>
              <w:t>$9,991</w:t>
            </w:r>
          </w:p>
        </w:tc>
        <w:tc>
          <w:tcPr>
            <w:tcW w:w="1800" w:type="dxa"/>
          </w:tcPr>
          <w:p w14:paraId="7C185518" w14:textId="77777777" w:rsidR="00D00A6C" w:rsidRDefault="00C31C21">
            <w:pPr>
              <w:jc w:val="right"/>
            </w:pPr>
            <w:r>
              <w:rPr>
                <w:sz w:val="20"/>
              </w:rPr>
              <w:t>$9,987</w:t>
            </w:r>
          </w:p>
        </w:tc>
        <w:tc>
          <w:tcPr>
            <w:tcW w:w="1800" w:type="dxa"/>
          </w:tcPr>
          <w:p w14:paraId="4C857221" w14:textId="77777777" w:rsidR="00D00A6C" w:rsidRDefault="00C31C21">
            <w:pPr>
              <w:jc w:val="right"/>
            </w:pPr>
            <w:r>
              <w:rPr>
                <w:sz w:val="20"/>
              </w:rPr>
              <w:t>-</w:t>
            </w:r>
          </w:p>
        </w:tc>
        <w:tc>
          <w:tcPr>
            <w:tcW w:w="1800" w:type="dxa"/>
          </w:tcPr>
          <w:p w14:paraId="367831EF" w14:textId="77777777" w:rsidR="00D00A6C" w:rsidRDefault="00C31C21">
            <w:pPr>
              <w:jc w:val="right"/>
            </w:pPr>
            <w:r>
              <w:rPr>
                <w:sz w:val="20"/>
              </w:rPr>
              <w:t>-</w:t>
            </w:r>
          </w:p>
        </w:tc>
      </w:tr>
      <w:tr w:rsidR="00D00A6C" w14:paraId="77804DAF" w14:textId="77777777">
        <w:tc>
          <w:tcPr>
            <w:tcW w:w="3600" w:type="dxa"/>
          </w:tcPr>
          <w:p w14:paraId="40D2D203" w14:textId="77777777" w:rsidR="00D00A6C" w:rsidRDefault="00C31C21">
            <w:r>
              <w:rPr>
                <w:sz w:val="20"/>
              </w:rPr>
              <w:t>Protect in Easement</w:t>
            </w:r>
          </w:p>
        </w:tc>
        <w:tc>
          <w:tcPr>
            <w:tcW w:w="1800" w:type="dxa"/>
          </w:tcPr>
          <w:p w14:paraId="72CF9E32" w14:textId="77777777" w:rsidR="00D00A6C" w:rsidRDefault="00C31C21">
            <w:pPr>
              <w:jc w:val="right"/>
            </w:pPr>
            <w:r>
              <w:rPr>
                <w:sz w:val="20"/>
              </w:rPr>
              <w:t>-</w:t>
            </w:r>
          </w:p>
        </w:tc>
        <w:tc>
          <w:tcPr>
            <w:tcW w:w="1800" w:type="dxa"/>
          </w:tcPr>
          <w:p w14:paraId="21F4CD97" w14:textId="77777777" w:rsidR="00D00A6C" w:rsidRDefault="00C31C21">
            <w:pPr>
              <w:jc w:val="right"/>
            </w:pPr>
            <w:r>
              <w:rPr>
                <w:sz w:val="20"/>
              </w:rPr>
              <w:t>-</w:t>
            </w:r>
          </w:p>
        </w:tc>
        <w:tc>
          <w:tcPr>
            <w:tcW w:w="1800" w:type="dxa"/>
          </w:tcPr>
          <w:p w14:paraId="477FE336" w14:textId="77777777" w:rsidR="00D00A6C" w:rsidRDefault="00C31C21">
            <w:pPr>
              <w:jc w:val="right"/>
            </w:pPr>
            <w:r>
              <w:rPr>
                <w:sz w:val="20"/>
              </w:rPr>
              <w:t>-</w:t>
            </w:r>
          </w:p>
        </w:tc>
        <w:tc>
          <w:tcPr>
            <w:tcW w:w="1800" w:type="dxa"/>
          </w:tcPr>
          <w:p w14:paraId="103C61CA" w14:textId="77777777" w:rsidR="00D00A6C" w:rsidRDefault="00C31C21">
            <w:pPr>
              <w:jc w:val="right"/>
            </w:pPr>
            <w:r>
              <w:rPr>
                <w:sz w:val="20"/>
              </w:rPr>
              <w:t>-</w:t>
            </w:r>
          </w:p>
        </w:tc>
      </w:tr>
      <w:tr w:rsidR="00D00A6C" w14:paraId="322DBBD9" w14:textId="77777777">
        <w:tc>
          <w:tcPr>
            <w:tcW w:w="3600" w:type="dxa"/>
          </w:tcPr>
          <w:p w14:paraId="10312179" w14:textId="77777777" w:rsidR="00D00A6C" w:rsidRDefault="00C31C21">
            <w:r>
              <w:rPr>
                <w:sz w:val="20"/>
              </w:rPr>
              <w:t>Enhance</w:t>
            </w:r>
          </w:p>
        </w:tc>
        <w:tc>
          <w:tcPr>
            <w:tcW w:w="1800" w:type="dxa"/>
          </w:tcPr>
          <w:p w14:paraId="47DDCBD7" w14:textId="77777777" w:rsidR="00D00A6C" w:rsidRDefault="00C31C21">
            <w:pPr>
              <w:jc w:val="right"/>
            </w:pPr>
            <w:r>
              <w:rPr>
                <w:sz w:val="20"/>
              </w:rPr>
              <w:t>-</w:t>
            </w:r>
          </w:p>
        </w:tc>
        <w:tc>
          <w:tcPr>
            <w:tcW w:w="1800" w:type="dxa"/>
          </w:tcPr>
          <w:p w14:paraId="22E1C961" w14:textId="77777777" w:rsidR="00D00A6C" w:rsidRDefault="00C31C21">
            <w:pPr>
              <w:jc w:val="right"/>
            </w:pPr>
            <w:r>
              <w:rPr>
                <w:sz w:val="20"/>
              </w:rPr>
              <w:t>-</w:t>
            </w:r>
          </w:p>
        </w:tc>
        <w:tc>
          <w:tcPr>
            <w:tcW w:w="1800" w:type="dxa"/>
          </w:tcPr>
          <w:p w14:paraId="4AF752A6" w14:textId="77777777" w:rsidR="00D00A6C" w:rsidRDefault="00C31C21">
            <w:pPr>
              <w:jc w:val="right"/>
            </w:pPr>
            <w:r>
              <w:rPr>
                <w:sz w:val="20"/>
              </w:rPr>
              <w:t>-</w:t>
            </w:r>
          </w:p>
        </w:tc>
        <w:tc>
          <w:tcPr>
            <w:tcW w:w="1800" w:type="dxa"/>
          </w:tcPr>
          <w:p w14:paraId="0D2A7DEE" w14:textId="77777777" w:rsidR="00D00A6C" w:rsidRDefault="00C31C21">
            <w:pPr>
              <w:jc w:val="right"/>
            </w:pPr>
            <w:r>
              <w:rPr>
                <w:sz w:val="20"/>
              </w:rPr>
              <w:t>-</w:t>
            </w:r>
          </w:p>
        </w:tc>
      </w:tr>
    </w:tbl>
    <w:p w14:paraId="1F8C4A00" w14:textId="77777777" w:rsidR="00D00A6C" w:rsidRDefault="00C31C21">
      <w:pPr>
        <w:pStyle w:val="Heading3"/>
        <w:spacing w:before="60" w:after="80"/>
      </w:pPr>
      <w:r>
        <w:rPr>
          <w:color w:val="254885"/>
          <w:sz w:val="26"/>
        </w:rPr>
        <w:t xml:space="preserve">Average Cost per </w:t>
      </w:r>
      <w:r>
        <w:rPr>
          <w:color w:val="254885"/>
          <w:sz w:val="26"/>
        </w:rPr>
        <w:t>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D00A6C" w14:paraId="406A8749" w14:textId="77777777">
        <w:tc>
          <w:tcPr>
            <w:tcW w:w="2880" w:type="dxa"/>
            <w:shd w:val="clear" w:color="auto" w:fill="AFC4E9"/>
          </w:tcPr>
          <w:p w14:paraId="63FFB77E" w14:textId="77777777" w:rsidR="00D00A6C" w:rsidRDefault="00C31C21">
            <w:r>
              <w:rPr>
                <w:b/>
                <w:color w:val="000000"/>
                <w:sz w:val="20"/>
              </w:rPr>
              <w:t>Type</w:t>
            </w:r>
          </w:p>
        </w:tc>
        <w:tc>
          <w:tcPr>
            <w:tcW w:w="1728" w:type="dxa"/>
            <w:shd w:val="clear" w:color="auto" w:fill="AFC4E9"/>
          </w:tcPr>
          <w:p w14:paraId="642F4047" w14:textId="77777777" w:rsidR="00D00A6C" w:rsidRDefault="00C31C21">
            <w:r>
              <w:rPr>
                <w:b/>
                <w:color w:val="000000"/>
                <w:sz w:val="20"/>
              </w:rPr>
              <w:t>Metro/Urban</w:t>
            </w:r>
          </w:p>
        </w:tc>
        <w:tc>
          <w:tcPr>
            <w:tcW w:w="1728" w:type="dxa"/>
            <w:shd w:val="clear" w:color="auto" w:fill="AFC4E9"/>
          </w:tcPr>
          <w:p w14:paraId="03C1C607" w14:textId="77777777" w:rsidR="00D00A6C" w:rsidRDefault="00C31C21">
            <w:r>
              <w:rPr>
                <w:b/>
                <w:color w:val="000000"/>
                <w:sz w:val="20"/>
              </w:rPr>
              <w:t>Forest/Prairie</w:t>
            </w:r>
          </w:p>
        </w:tc>
        <w:tc>
          <w:tcPr>
            <w:tcW w:w="1728" w:type="dxa"/>
            <w:shd w:val="clear" w:color="auto" w:fill="AFC4E9"/>
          </w:tcPr>
          <w:p w14:paraId="3BD6B30A" w14:textId="77777777" w:rsidR="00D00A6C" w:rsidRDefault="00C31C21">
            <w:r>
              <w:rPr>
                <w:b/>
                <w:color w:val="000000"/>
                <w:sz w:val="20"/>
              </w:rPr>
              <w:t>SE Forest</w:t>
            </w:r>
          </w:p>
        </w:tc>
        <w:tc>
          <w:tcPr>
            <w:tcW w:w="1728" w:type="dxa"/>
            <w:shd w:val="clear" w:color="auto" w:fill="AFC4E9"/>
          </w:tcPr>
          <w:p w14:paraId="369F5ED3" w14:textId="77777777" w:rsidR="00D00A6C" w:rsidRDefault="00C31C21">
            <w:r>
              <w:rPr>
                <w:b/>
                <w:color w:val="000000"/>
                <w:sz w:val="20"/>
              </w:rPr>
              <w:t>Prairie</w:t>
            </w:r>
          </w:p>
        </w:tc>
        <w:tc>
          <w:tcPr>
            <w:tcW w:w="1728" w:type="dxa"/>
            <w:shd w:val="clear" w:color="auto" w:fill="AFC4E9"/>
          </w:tcPr>
          <w:p w14:paraId="1B05967A" w14:textId="77777777" w:rsidR="00D00A6C" w:rsidRDefault="00C31C21">
            <w:r>
              <w:rPr>
                <w:b/>
                <w:color w:val="000000"/>
                <w:sz w:val="20"/>
              </w:rPr>
              <w:t>N. Forest</w:t>
            </w:r>
          </w:p>
        </w:tc>
      </w:tr>
      <w:tr w:rsidR="00D00A6C" w14:paraId="574D750A" w14:textId="77777777">
        <w:tc>
          <w:tcPr>
            <w:tcW w:w="2880" w:type="dxa"/>
          </w:tcPr>
          <w:p w14:paraId="51D4C180" w14:textId="77777777" w:rsidR="00D00A6C" w:rsidRDefault="00C31C21">
            <w:r>
              <w:rPr>
                <w:sz w:val="20"/>
              </w:rPr>
              <w:t>Restore</w:t>
            </w:r>
          </w:p>
        </w:tc>
        <w:tc>
          <w:tcPr>
            <w:tcW w:w="1728" w:type="dxa"/>
          </w:tcPr>
          <w:p w14:paraId="6A103E5D" w14:textId="77777777" w:rsidR="00D00A6C" w:rsidRDefault="00C31C21">
            <w:pPr>
              <w:jc w:val="right"/>
            </w:pPr>
            <w:r>
              <w:rPr>
                <w:sz w:val="20"/>
              </w:rPr>
              <w:t>-</w:t>
            </w:r>
          </w:p>
        </w:tc>
        <w:tc>
          <w:tcPr>
            <w:tcW w:w="1728" w:type="dxa"/>
          </w:tcPr>
          <w:p w14:paraId="0C356116" w14:textId="77777777" w:rsidR="00D00A6C" w:rsidRDefault="00C31C21">
            <w:pPr>
              <w:jc w:val="right"/>
            </w:pPr>
            <w:r>
              <w:rPr>
                <w:sz w:val="20"/>
              </w:rPr>
              <w:t>-</w:t>
            </w:r>
          </w:p>
        </w:tc>
        <w:tc>
          <w:tcPr>
            <w:tcW w:w="1728" w:type="dxa"/>
          </w:tcPr>
          <w:p w14:paraId="76DA40A9" w14:textId="77777777" w:rsidR="00D00A6C" w:rsidRDefault="00C31C21">
            <w:pPr>
              <w:jc w:val="right"/>
            </w:pPr>
            <w:r>
              <w:rPr>
                <w:sz w:val="20"/>
              </w:rPr>
              <w:t>-</w:t>
            </w:r>
          </w:p>
        </w:tc>
        <w:tc>
          <w:tcPr>
            <w:tcW w:w="1728" w:type="dxa"/>
          </w:tcPr>
          <w:p w14:paraId="2DEF9206" w14:textId="77777777" w:rsidR="00D00A6C" w:rsidRDefault="00C31C21">
            <w:pPr>
              <w:jc w:val="right"/>
            </w:pPr>
            <w:r>
              <w:rPr>
                <w:sz w:val="20"/>
              </w:rPr>
              <w:t>$1,400</w:t>
            </w:r>
          </w:p>
        </w:tc>
        <w:tc>
          <w:tcPr>
            <w:tcW w:w="1728" w:type="dxa"/>
          </w:tcPr>
          <w:p w14:paraId="5AC1C91E" w14:textId="77777777" w:rsidR="00D00A6C" w:rsidRDefault="00C31C21">
            <w:pPr>
              <w:jc w:val="right"/>
            </w:pPr>
            <w:r>
              <w:rPr>
                <w:sz w:val="20"/>
              </w:rPr>
              <w:t>-</w:t>
            </w:r>
          </w:p>
        </w:tc>
      </w:tr>
      <w:tr w:rsidR="00D00A6C" w14:paraId="36C143FF" w14:textId="77777777">
        <w:tc>
          <w:tcPr>
            <w:tcW w:w="2880" w:type="dxa"/>
          </w:tcPr>
          <w:p w14:paraId="518FE51C" w14:textId="77777777" w:rsidR="00D00A6C" w:rsidRDefault="00C31C21">
            <w:r>
              <w:rPr>
                <w:sz w:val="20"/>
              </w:rPr>
              <w:t>Protect in Fee with State PILT Liability</w:t>
            </w:r>
          </w:p>
        </w:tc>
        <w:tc>
          <w:tcPr>
            <w:tcW w:w="1728" w:type="dxa"/>
          </w:tcPr>
          <w:p w14:paraId="18555344" w14:textId="77777777" w:rsidR="00D00A6C" w:rsidRDefault="00C31C21">
            <w:pPr>
              <w:jc w:val="right"/>
            </w:pPr>
            <w:r>
              <w:rPr>
                <w:sz w:val="20"/>
              </w:rPr>
              <w:t>$9,988</w:t>
            </w:r>
          </w:p>
        </w:tc>
        <w:tc>
          <w:tcPr>
            <w:tcW w:w="1728" w:type="dxa"/>
          </w:tcPr>
          <w:p w14:paraId="1C68275B" w14:textId="77777777" w:rsidR="00D00A6C" w:rsidRDefault="00C31C21">
            <w:pPr>
              <w:jc w:val="right"/>
            </w:pPr>
            <w:r>
              <w:rPr>
                <w:sz w:val="20"/>
              </w:rPr>
              <w:t>$9,988</w:t>
            </w:r>
          </w:p>
        </w:tc>
        <w:tc>
          <w:tcPr>
            <w:tcW w:w="1728" w:type="dxa"/>
          </w:tcPr>
          <w:p w14:paraId="62BA84C1" w14:textId="77777777" w:rsidR="00D00A6C" w:rsidRDefault="00C31C21">
            <w:pPr>
              <w:jc w:val="right"/>
            </w:pPr>
            <w:r>
              <w:rPr>
                <w:sz w:val="20"/>
              </w:rPr>
              <w:t>-</w:t>
            </w:r>
          </w:p>
        </w:tc>
        <w:tc>
          <w:tcPr>
            <w:tcW w:w="1728" w:type="dxa"/>
          </w:tcPr>
          <w:p w14:paraId="2883D0E2" w14:textId="77777777" w:rsidR="00D00A6C" w:rsidRDefault="00C31C21">
            <w:pPr>
              <w:jc w:val="right"/>
            </w:pPr>
            <w:r>
              <w:rPr>
                <w:sz w:val="20"/>
              </w:rPr>
              <w:t>$9,988</w:t>
            </w:r>
          </w:p>
        </w:tc>
        <w:tc>
          <w:tcPr>
            <w:tcW w:w="1728" w:type="dxa"/>
          </w:tcPr>
          <w:p w14:paraId="63F12FBD" w14:textId="77777777" w:rsidR="00D00A6C" w:rsidRDefault="00C31C21">
            <w:pPr>
              <w:jc w:val="right"/>
            </w:pPr>
            <w:r>
              <w:rPr>
                <w:sz w:val="20"/>
              </w:rPr>
              <w:t>-</w:t>
            </w:r>
          </w:p>
        </w:tc>
      </w:tr>
      <w:tr w:rsidR="00D00A6C" w14:paraId="4055D42F" w14:textId="77777777">
        <w:tc>
          <w:tcPr>
            <w:tcW w:w="2880" w:type="dxa"/>
          </w:tcPr>
          <w:p w14:paraId="2F5A5B6A" w14:textId="77777777" w:rsidR="00D00A6C" w:rsidRDefault="00C31C21">
            <w:r>
              <w:rPr>
                <w:sz w:val="20"/>
              </w:rPr>
              <w:t>Protect in Fee w/o State PILT Liability</w:t>
            </w:r>
          </w:p>
        </w:tc>
        <w:tc>
          <w:tcPr>
            <w:tcW w:w="1728" w:type="dxa"/>
          </w:tcPr>
          <w:p w14:paraId="3871B9D0" w14:textId="77777777" w:rsidR="00D00A6C" w:rsidRDefault="00C31C21">
            <w:pPr>
              <w:jc w:val="right"/>
            </w:pPr>
            <w:r>
              <w:rPr>
                <w:sz w:val="20"/>
              </w:rPr>
              <w:t>$9,991</w:t>
            </w:r>
          </w:p>
        </w:tc>
        <w:tc>
          <w:tcPr>
            <w:tcW w:w="1728" w:type="dxa"/>
          </w:tcPr>
          <w:p w14:paraId="7DF24543" w14:textId="77777777" w:rsidR="00D00A6C" w:rsidRDefault="00C31C21">
            <w:pPr>
              <w:jc w:val="right"/>
            </w:pPr>
            <w:r>
              <w:rPr>
                <w:sz w:val="20"/>
              </w:rPr>
              <w:t>$9,988</w:t>
            </w:r>
          </w:p>
        </w:tc>
        <w:tc>
          <w:tcPr>
            <w:tcW w:w="1728" w:type="dxa"/>
          </w:tcPr>
          <w:p w14:paraId="52582056" w14:textId="77777777" w:rsidR="00D00A6C" w:rsidRDefault="00C31C21">
            <w:pPr>
              <w:jc w:val="right"/>
            </w:pPr>
            <w:r>
              <w:rPr>
                <w:sz w:val="20"/>
              </w:rPr>
              <w:t>-</w:t>
            </w:r>
          </w:p>
        </w:tc>
        <w:tc>
          <w:tcPr>
            <w:tcW w:w="1728" w:type="dxa"/>
          </w:tcPr>
          <w:p w14:paraId="19DD6CF8" w14:textId="77777777" w:rsidR="00D00A6C" w:rsidRDefault="00C31C21">
            <w:pPr>
              <w:jc w:val="right"/>
            </w:pPr>
            <w:r>
              <w:rPr>
                <w:sz w:val="20"/>
              </w:rPr>
              <w:t>$9,987</w:t>
            </w:r>
          </w:p>
        </w:tc>
        <w:tc>
          <w:tcPr>
            <w:tcW w:w="1728" w:type="dxa"/>
          </w:tcPr>
          <w:p w14:paraId="5EAA24E2" w14:textId="77777777" w:rsidR="00D00A6C" w:rsidRDefault="00C31C21">
            <w:pPr>
              <w:jc w:val="right"/>
            </w:pPr>
            <w:r>
              <w:rPr>
                <w:sz w:val="20"/>
              </w:rPr>
              <w:t>-</w:t>
            </w:r>
          </w:p>
        </w:tc>
      </w:tr>
      <w:tr w:rsidR="00D00A6C" w14:paraId="62049F03" w14:textId="77777777">
        <w:tc>
          <w:tcPr>
            <w:tcW w:w="2880" w:type="dxa"/>
          </w:tcPr>
          <w:p w14:paraId="37B9DFFF" w14:textId="77777777" w:rsidR="00D00A6C" w:rsidRDefault="00C31C21">
            <w:r>
              <w:rPr>
                <w:sz w:val="20"/>
              </w:rPr>
              <w:t>Protect in Easement</w:t>
            </w:r>
          </w:p>
        </w:tc>
        <w:tc>
          <w:tcPr>
            <w:tcW w:w="1728" w:type="dxa"/>
          </w:tcPr>
          <w:p w14:paraId="70D31A11" w14:textId="77777777" w:rsidR="00D00A6C" w:rsidRDefault="00C31C21">
            <w:pPr>
              <w:jc w:val="right"/>
            </w:pPr>
            <w:r>
              <w:rPr>
                <w:sz w:val="20"/>
              </w:rPr>
              <w:t>-</w:t>
            </w:r>
          </w:p>
        </w:tc>
        <w:tc>
          <w:tcPr>
            <w:tcW w:w="1728" w:type="dxa"/>
          </w:tcPr>
          <w:p w14:paraId="6D9BF59C" w14:textId="77777777" w:rsidR="00D00A6C" w:rsidRDefault="00C31C21">
            <w:pPr>
              <w:jc w:val="right"/>
            </w:pPr>
            <w:r>
              <w:rPr>
                <w:sz w:val="20"/>
              </w:rPr>
              <w:t>-</w:t>
            </w:r>
          </w:p>
        </w:tc>
        <w:tc>
          <w:tcPr>
            <w:tcW w:w="1728" w:type="dxa"/>
          </w:tcPr>
          <w:p w14:paraId="132A5032" w14:textId="77777777" w:rsidR="00D00A6C" w:rsidRDefault="00C31C21">
            <w:pPr>
              <w:jc w:val="right"/>
            </w:pPr>
            <w:r>
              <w:rPr>
                <w:sz w:val="20"/>
              </w:rPr>
              <w:t>-</w:t>
            </w:r>
          </w:p>
        </w:tc>
        <w:tc>
          <w:tcPr>
            <w:tcW w:w="1728" w:type="dxa"/>
          </w:tcPr>
          <w:p w14:paraId="59533EA4" w14:textId="77777777" w:rsidR="00D00A6C" w:rsidRDefault="00C31C21">
            <w:pPr>
              <w:jc w:val="right"/>
            </w:pPr>
            <w:r>
              <w:rPr>
                <w:sz w:val="20"/>
              </w:rPr>
              <w:t>-</w:t>
            </w:r>
          </w:p>
        </w:tc>
        <w:tc>
          <w:tcPr>
            <w:tcW w:w="1728" w:type="dxa"/>
          </w:tcPr>
          <w:p w14:paraId="6997076C" w14:textId="77777777" w:rsidR="00D00A6C" w:rsidRDefault="00C31C21">
            <w:pPr>
              <w:jc w:val="right"/>
            </w:pPr>
            <w:r>
              <w:rPr>
                <w:sz w:val="20"/>
              </w:rPr>
              <w:t>-</w:t>
            </w:r>
          </w:p>
        </w:tc>
      </w:tr>
      <w:tr w:rsidR="00D00A6C" w14:paraId="3172CEBD" w14:textId="77777777">
        <w:tc>
          <w:tcPr>
            <w:tcW w:w="2880" w:type="dxa"/>
          </w:tcPr>
          <w:p w14:paraId="66551BB1" w14:textId="77777777" w:rsidR="00D00A6C" w:rsidRDefault="00C31C21">
            <w:r>
              <w:rPr>
                <w:sz w:val="20"/>
              </w:rPr>
              <w:t>Enhance</w:t>
            </w:r>
          </w:p>
        </w:tc>
        <w:tc>
          <w:tcPr>
            <w:tcW w:w="1728" w:type="dxa"/>
          </w:tcPr>
          <w:p w14:paraId="6A143AD4" w14:textId="77777777" w:rsidR="00D00A6C" w:rsidRDefault="00C31C21">
            <w:pPr>
              <w:jc w:val="right"/>
            </w:pPr>
            <w:r>
              <w:rPr>
                <w:sz w:val="20"/>
              </w:rPr>
              <w:t>-</w:t>
            </w:r>
          </w:p>
        </w:tc>
        <w:tc>
          <w:tcPr>
            <w:tcW w:w="1728" w:type="dxa"/>
          </w:tcPr>
          <w:p w14:paraId="2521B594" w14:textId="77777777" w:rsidR="00D00A6C" w:rsidRDefault="00C31C21">
            <w:pPr>
              <w:jc w:val="right"/>
            </w:pPr>
            <w:r>
              <w:rPr>
                <w:sz w:val="20"/>
              </w:rPr>
              <w:t>-</w:t>
            </w:r>
          </w:p>
        </w:tc>
        <w:tc>
          <w:tcPr>
            <w:tcW w:w="1728" w:type="dxa"/>
          </w:tcPr>
          <w:p w14:paraId="193FAB16" w14:textId="77777777" w:rsidR="00D00A6C" w:rsidRDefault="00C31C21">
            <w:pPr>
              <w:jc w:val="right"/>
            </w:pPr>
            <w:r>
              <w:rPr>
                <w:sz w:val="20"/>
              </w:rPr>
              <w:t>-</w:t>
            </w:r>
          </w:p>
        </w:tc>
        <w:tc>
          <w:tcPr>
            <w:tcW w:w="1728" w:type="dxa"/>
          </w:tcPr>
          <w:p w14:paraId="3A9326EF" w14:textId="77777777" w:rsidR="00D00A6C" w:rsidRDefault="00C31C21">
            <w:pPr>
              <w:jc w:val="right"/>
            </w:pPr>
            <w:r>
              <w:rPr>
                <w:sz w:val="20"/>
              </w:rPr>
              <w:t>-</w:t>
            </w:r>
          </w:p>
        </w:tc>
        <w:tc>
          <w:tcPr>
            <w:tcW w:w="1728" w:type="dxa"/>
          </w:tcPr>
          <w:p w14:paraId="3A4984A7" w14:textId="77777777" w:rsidR="00D00A6C" w:rsidRDefault="00C31C21">
            <w:pPr>
              <w:jc w:val="right"/>
            </w:pPr>
            <w:r>
              <w:rPr>
                <w:sz w:val="20"/>
              </w:rPr>
              <w:t>-</w:t>
            </w:r>
          </w:p>
        </w:tc>
      </w:tr>
    </w:tbl>
    <w:p w14:paraId="1C71FADC" w14:textId="77777777" w:rsidR="00D00A6C" w:rsidRDefault="00C31C21">
      <w:pPr>
        <w:pStyle w:val="Heading3"/>
        <w:spacing w:before="60" w:after="80"/>
      </w:pPr>
      <w:r>
        <w:rPr>
          <w:color w:val="254885"/>
          <w:sz w:val="26"/>
        </w:rPr>
        <w:t>Target Lake/Stream/River Feet or Miles</w:t>
      </w:r>
    </w:p>
    <w:p w14:paraId="5BB1875D" w14:textId="77777777" w:rsidR="00D00A6C" w:rsidRDefault="00C31C21">
      <w:r>
        <w:t xml:space="preserve"> </w:t>
      </w:r>
    </w:p>
    <w:p w14:paraId="44A2D287" w14:textId="77777777" w:rsidR="00D00A6C" w:rsidRDefault="00C31C21">
      <w:r>
        <w:br w:type="page"/>
      </w:r>
    </w:p>
    <w:p w14:paraId="3573536B" w14:textId="77777777" w:rsidR="00D00A6C" w:rsidRDefault="00C31C21">
      <w:pPr>
        <w:pStyle w:val="Heading2"/>
        <w:spacing w:before="0" w:after="80"/>
        <w:jc w:val="center"/>
      </w:pPr>
      <w:r>
        <w:rPr>
          <w:color w:val="2C559C"/>
          <w:sz w:val="28"/>
          <w:u w:val="single"/>
        </w:rPr>
        <w:lastRenderedPageBreak/>
        <w:t>Parcels</w:t>
      </w:r>
    </w:p>
    <w:p w14:paraId="24540990" w14:textId="77777777" w:rsidR="00D00A6C" w:rsidRDefault="00C31C21">
      <w:r>
        <w:rPr>
          <w:b/>
        </w:rPr>
        <w:t xml:space="preserve">Sign-up Criteria?  </w:t>
      </w:r>
      <w:r>
        <w:rPr>
          <w:b/>
        </w:rPr>
        <w:br/>
      </w:r>
      <w:r>
        <w:t>No</w:t>
      </w:r>
    </w:p>
    <w:p w14:paraId="46FF9D0C" w14:textId="77777777" w:rsidR="00D00A6C" w:rsidRDefault="00C31C21">
      <w:r>
        <w:rPr>
          <w:b/>
        </w:rPr>
        <w:t xml:space="preserve">Explain the process used to identify, prioritize, and select the parcels on your list:  </w:t>
      </w:r>
      <w:r>
        <w:rPr>
          <w:b/>
        </w:rPr>
        <w:br/>
      </w:r>
      <w:r>
        <w:t>Parcels are identified and strategically prioritized using the best science and decision support tools (e.g. HAPET Thunderstorm Maps) available. Preference is given to project sites that help deliver the goals of other recognized conservation initiatives and plans. Data layers (i.e. MN Biological Survey, Natural Heritage Database, MN Prairie Plan, Wellhead Protection Areas, Pheasant Action Plan, existing protected land, etc. ) are used to help justify projects and focus areas as well as to inform decisions</w:t>
      </w:r>
      <w:r>
        <w:t xml:space="preserve"> on top priorities for protection and restoration efforts.</w:t>
      </w:r>
    </w:p>
    <w:p w14:paraId="5738B6FD" w14:textId="77777777" w:rsidR="00D00A6C" w:rsidRDefault="00C31C21">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73"/>
        <w:gridCol w:w="1409"/>
        <w:gridCol w:w="1414"/>
        <w:gridCol w:w="1053"/>
        <w:gridCol w:w="1420"/>
        <w:gridCol w:w="1421"/>
      </w:tblGrid>
      <w:tr w:rsidR="00D00A6C" w14:paraId="30CBF37C" w14:textId="77777777">
        <w:tc>
          <w:tcPr>
            <w:tcW w:w="4320" w:type="dxa"/>
            <w:shd w:val="clear" w:color="auto" w:fill="AFC4E9"/>
          </w:tcPr>
          <w:p w14:paraId="35D0FBC0" w14:textId="77777777" w:rsidR="00D00A6C" w:rsidRDefault="00C31C21">
            <w:r>
              <w:rPr>
                <w:b/>
                <w:color w:val="000000"/>
                <w:sz w:val="20"/>
              </w:rPr>
              <w:t>Name</w:t>
            </w:r>
          </w:p>
        </w:tc>
        <w:tc>
          <w:tcPr>
            <w:tcW w:w="1440" w:type="dxa"/>
            <w:shd w:val="clear" w:color="auto" w:fill="AFC4E9"/>
          </w:tcPr>
          <w:p w14:paraId="2D56C78C" w14:textId="77777777" w:rsidR="00D00A6C" w:rsidRDefault="00C31C21">
            <w:r>
              <w:rPr>
                <w:b/>
                <w:color w:val="000000"/>
                <w:sz w:val="20"/>
              </w:rPr>
              <w:t>County</w:t>
            </w:r>
          </w:p>
        </w:tc>
        <w:tc>
          <w:tcPr>
            <w:tcW w:w="1440" w:type="dxa"/>
            <w:shd w:val="clear" w:color="auto" w:fill="AFC4E9"/>
          </w:tcPr>
          <w:p w14:paraId="753214AE" w14:textId="77777777" w:rsidR="00D00A6C" w:rsidRDefault="00C31C21">
            <w:r>
              <w:rPr>
                <w:b/>
                <w:color w:val="000000"/>
                <w:sz w:val="20"/>
              </w:rPr>
              <w:t>TRDS</w:t>
            </w:r>
          </w:p>
        </w:tc>
        <w:tc>
          <w:tcPr>
            <w:tcW w:w="1080" w:type="dxa"/>
            <w:shd w:val="clear" w:color="auto" w:fill="AFC4E9"/>
          </w:tcPr>
          <w:p w14:paraId="1D505AB6" w14:textId="77777777" w:rsidR="00D00A6C" w:rsidRDefault="00C31C21">
            <w:r>
              <w:rPr>
                <w:b/>
                <w:color w:val="000000"/>
                <w:sz w:val="20"/>
              </w:rPr>
              <w:t>Acres</w:t>
            </w:r>
          </w:p>
        </w:tc>
        <w:tc>
          <w:tcPr>
            <w:tcW w:w="1440" w:type="dxa"/>
            <w:shd w:val="clear" w:color="auto" w:fill="AFC4E9"/>
          </w:tcPr>
          <w:p w14:paraId="2EB4C991" w14:textId="77777777" w:rsidR="00D00A6C" w:rsidRDefault="00C31C21">
            <w:r>
              <w:rPr>
                <w:b/>
                <w:color w:val="000000"/>
                <w:sz w:val="20"/>
              </w:rPr>
              <w:t>Est Cost</w:t>
            </w:r>
          </w:p>
        </w:tc>
        <w:tc>
          <w:tcPr>
            <w:tcW w:w="1440" w:type="dxa"/>
            <w:shd w:val="clear" w:color="auto" w:fill="AFC4E9"/>
          </w:tcPr>
          <w:p w14:paraId="68A58428" w14:textId="77777777" w:rsidR="00D00A6C" w:rsidRDefault="00C31C21">
            <w:r>
              <w:rPr>
                <w:b/>
                <w:color w:val="000000"/>
                <w:sz w:val="20"/>
              </w:rPr>
              <w:t>Existing Protection</w:t>
            </w:r>
          </w:p>
        </w:tc>
      </w:tr>
      <w:tr w:rsidR="00D00A6C" w14:paraId="332FDC0F" w14:textId="77777777">
        <w:tc>
          <w:tcPr>
            <w:tcW w:w="4320" w:type="dxa"/>
          </w:tcPr>
          <w:p w14:paraId="1B48A6AE" w14:textId="77777777" w:rsidR="00D00A6C" w:rsidRDefault="00C31C21">
            <w:r>
              <w:rPr>
                <w:sz w:val="20"/>
              </w:rPr>
              <w:t>Bashaw WMA Addn</w:t>
            </w:r>
          </w:p>
        </w:tc>
        <w:tc>
          <w:tcPr>
            <w:tcW w:w="1440" w:type="dxa"/>
          </w:tcPr>
          <w:p w14:paraId="4D2F1164" w14:textId="77777777" w:rsidR="00D00A6C" w:rsidRDefault="00C31C21">
            <w:r>
              <w:rPr>
                <w:sz w:val="20"/>
              </w:rPr>
              <w:t>Brown</w:t>
            </w:r>
          </w:p>
        </w:tc>
        <w:tc>
          <w:tcPr>
            <w:tcW w:w="1440" w:type="dxa"/>
          </w:tcPr>
          <w:p w14:paraId="21BAFB4D" w14:textId="77777777" w:rsidR="00D00A6C" w:rsidRDefault="00C31C21">
            <w:r>
              <w:rPr>
                <w:sz w:val="20"/>
              </w:rPr>
              <w:t>10834208</w:t>
            </w:r>
          </w:p>
        </w:tc>
        <w:tc>
          <w:tcPr>
            <w:tcW w:w="1080" w:type="dxa"/>
          </w:tcPr>
          <w:p w14:paraId="1D4787E0" w14:textId="77777777" w:rsidR="00D00A6C" w:rsidRDefault="00C31C21">
            <w:pPr>
              <w:jc w:val="right"/>
            </w:pPr>
            <w:r>
              <w:rPr>
                <w:sz w:val="20"/>
              </w:rPr>
              <w:t>160</w:t>
            </w:r>
          </w:p>
        </w:tc>
        <w:tc>
          <w:tcPr>
            <w:tcW w:w="1440" w:type="dxa"/>
          </w:tcPr>
          <w:p w14:paraId="5C345A1D" w14:textId="77777777" w:rsidR="00D00A6C" w:rsidRDefault="00C31C21">
            <w:pPr>
              <w:jc w:val="right"/>
            </w:pPr>
            <w:r>
              <w:rPr>
                <w:sz w:val="20"/>
              </w:rPr>
              <w:t>$1,600,000</w:t>
            </w:r>
          </w:p>
        </w:tc>
        <w:tc>
          <w:tcPr>
            <w:tcW w:w="1440" w:type="dxa"/>
          </w:tcPr>
          <w:p w14:paraId="5F71FE26" w14:textId="77777777" w:rsidR="00D00A6C" w:rsidRDefault="00C31C21">
            <w:r>
              <w:rPr>
                <w:sz w:val="20"/>
              </w:rPr>
              <w:t>No</w:t>
            </w:r>
          </w:p>
        </w:tc>
      </w:tr>
      <w:tr w:rsidR="00D00A6C" w14:paraId="5303A78C" w14:textId="77777777">
        <w:tc>
          <w:tcPr>
            <w:tcW w:w="4320" w:type="dxa"/>
          </w:tcPr>
          <w:p w14:paraId="4E1A06A3" w14:textId="77777777" w:rsidR="00D00A6C" w:rsidRDefault="00C31C21">
            <w:r>
              <w:rPr>
                <w:sz w:val="20"/>
              </w:rPr>
              <w:t>Min Nah Ta WMA</w:t>
            </w:r>
          </w:p>
        </w:tc>
        <w:tc>
          <w:tcPr>
            <w:tcW w:w="1440" w:type="dxa"/>
          </w:tcPr>
          <w:p w14:paraId="577D773A" w14:textId="77777777" w:rsidR="00D00A6C" w:rsidRDefault="00C31C21">
            <w:r>
              <w:rPr>
                <w:sz w:val="20"/>
              </w:rPr>
              <w:t>McLeod</w:t>
            </w:r>
          </w:p>
        </w:tc>
        <w:tc>
          <w:tcPr>
            <w:tcW w:w="1440" w:type="dxa"/>
          </w:tcPr>
          <w:p w14:paraId="0353C803" w14:textId="77777777" w:rsidR="00D00A6C" w:rsidRDefault="00C31C21">
            <w:r>
              <w:rPr>
                <w:sz w:val="20"/>
              </w:rPr>
              <w:t>11529215</w:t>
            </w:r>
          </w:p>
        </w:tc>
        <w:tc>
          <w:tcPr>
            <w:tcW w:w="1080" w:type="dxa"/>
          </w:tcPr>
          <w:p w14:paraId="402CC9B2" w14:textId="77777777" w:rsidR="00D00A6C" w:rsidRDefault="00C31C21">
            <w:pPr>
              <w:jc w:val="right"/>
            </w:pPr>
            <w:r>
              <w:rPr>
                <w:sz w:val="20"/>
              </w:rPr>
              <w:t>320</w:t>
            </w:r>
          </w:p>
        </w:tc>
        <w:tc>
          <w:tcPr>
            <w:tcW w:w="1440" w:type="dxa"/>
          </w:tcPr>
          <w:p w14:paraId="11428AC2" w14:textId="77777777" w:rsidR="00D00A6C" w:rsidRDefault="00C31C21">
            <w:pPr>
              <w:jc w:val="right"/>
            </w:pPr>
            <w:r>
              <w:rPr>
                <w:sz w:val="20"/>
              </w:rPr>
              <w:t>$2,972,000</w:t>
            </w:r>
          </w:p>
        </w:tc>
        <w:tc>
          <w:tcPr>
            <w:tcW w:w="1440" w:type="dxa"/>
          </w:tcPr>
          <w:p w14:paraId="40D1FDD5" w14:textId="77777777" w:rsidR="00D00A6C" w:rsidRDefault="00C31C21">
            <w:r>
              <w:rPr>
                <w:sz w:val="20"/>
              </w:rPr>
              <w:t>No</w:t>
            </w:r>
          </w:p>
        </w:tc>
      </w:tr>
      <w:tr w:rsidR="00D00A6C" w14:paraId="4AD9F20C" w14:textId="77777777">
        <w:tc>
          <w:tcPr>
            <w:tcW w:w="4320" w:type="dxa"/>
          </w:tcPr>
          <w:p w14:paraId="4E3F9786" w14:textId="77777777" w:rsidR="00D00A6C" w:rsidRDefault="00C31C21">
            <w:r>
              <w:rPr>
                <w:sz w:val="20"/>
              </w:rPr>
              <w:t>Lake Bella WMA Addn</w:t>
            </w:r>
          </w:p>
        </w:tc>
        <w:tc>
          <w:tcPr>
            <w:tcW w:w="1440" w:type="dxa"/>
          </w:tcPr>
          <w:p w14:paraId="78A4DE92" w14:textId="77777777" w:rsidR="00D00A6C" w:rsidRDefault="00C31C21">
            <w:r>
              <w:rPr>
                <w:sz w:val="20"/>
              </w:rPr>
              <w:t>Nobles</w:t>
            </w:r>
          </w:p>
        </w:tc>
        <w:tc>
          <w:tcPr>
            <w:tcW w:w="1440" w:type="dxa"/>
          </w:tcPr>
          <w:p w14:paraId="67FB80A5" w14:textId="77777777" w:rsidR="00D00A6C" w:rsidRDefault="00C31C21">
            <w:r>
              <w:rPr>
                <w:sz w:val="20"/>
              </w:rPr>
              <w:t>10140235</w:t>
            </w:r>
          </w:p>
        </w:tc>
        <w:tc>
          <w:tcPr>
            <w:tcW w:w="1080" w:type="dxa"/>
          </w:tcPr>
          <w:p w14:paraId="368332A7" w14:textId="77777777" w:rsidR="00D00A6C" w:rsidRDefault="00C31C21">
            <w:pPr>
              <w:jc w:val="right"/>
            </w:pPr>
            <w:r>
              <w:rPr>
                <w:sz w:val="20"/>
              </w:rPr>
              <w:t>40</w:t>
            </w:r>
          </w:p>
        </w:tc>
        <w:tc>
          <w:tcPr>
            <w:tcW w:w="1440" w:type="dxa"/>
          </w:tcPr>
          <w:p w14:paraId="623AFC0B" w14:textId="77777777" w:rsidR="00D00A6C" w:rsidRDefault="00C31C21">
            <w:pPr>
              <w:jc w:val="right"/>
            </w:pPr>
            <w:r>
              <w:rPr>
                <w:sz w:val="20"/>
              </w:rPr>
              <w:t>$489,000</w:t>
            </w:r>
          </w:p>
        </w:tc>
        <w:tc>
          <w:tcPr>
            <w:tcW w:w="1440" w:type="dxa"/>
          </w:tcPr>
          <w:p w14:paraId="0BE427DD" w14:textId="77777777" w:rsidR="00D00A6C" w:rsidRDefault="00C31C21">
            <w:r>
              <w:rPr>
                <w:sz w:val="20"/>
              </w:rPr>
              <w:t>No</w:t>
            </w:r>
          </w:p>
        </w:tc>
      </w:tr>
      <w:tr w:rsidR="00D00A6C" w14:paraId="71935E44" w14:textId="77777777">
        <w:tc>
          <w:tcPr>
            <w:tcW w:w="4320" w:type="dxa"/>
          </w:tcPr>
          <w:p w14:paraId="26278902" w14:textId="77777777" w:rsidR="00D00A6C" w:rsidRDefault="00C31C21">
            <w:r>
              <w:rPr>
                <w:sz w:val="20"/>
              </w:rPr>
              <w:t>Coal Mine Creek WMA Addn</w:t>
            </w:r>
          </w:p>
        </w:tc>
        <w:tc>
          <w:tcPr>
            <w:tcW w:w="1440" w:type="dxa"/>
          </w:tcPr>
          <w:p w14:paraId="55BFD29D" w14:textId="77777777" w:rsidR="00D00A6C" w:rsidRDefault="00C31C21">
            <w:r>
              <w:rPr>
                <w:sz w:val="20"/>
              </w:rPr>
              <w:t>Redwood</w:t>
            </w:r>
          </w:p>
        </w:tc>
        <w:tc>
          <w:tcPr>
            <w:tcW w:w="1440" w:type="dxa"/>
          </w:tcPr>
          <w:p w14:paraId="3AFFB66A" w14:textId="77777777" w:rsidR="00D00A6C" w:rsidRDefault="00C31C21">
            <w:r>
              <w:rPr>
                <w:sz w:val="20"/>
              </w:rPr>
              <w:t>10936214</w:t>
            </w:r>
          </w:p>
        </w:tc>
        <w:tc>
          <w:tcPr>
            <w:tcW w:w="1080" w:type="dxa"/>
          </w:tcPr>
          <w:p w14:paraId="7F05D121" w14:textId="77777777" w:rsidR="00D00A6C" w:rsidRDefault="00C31C21">
            <w:pPr>
              <w:jc w:val="right"/>
            </w:pPr>
            <w:r>
              <w:rPr>
                <w:sz w:val="20"/>
              </w:rPr>
              <w:t>234</w:t>
            </w:r>
          </w:p>
        </w:tc>
        <w:tc>
          <w:tcPr>
            <w:tcW w:w="1440" w:type="dxa"/>
          </w:tcPr>
          <w:p w14:paraId="1D34C9EA" w14:textId="77777777" w:rsidR="00D00A6C" w:rsidRDefault="00C31C21">
            <w:pPr>
              <w:jc w:val="right"/>
            </w:pPr>
            <w:r>
              <w:rPr>
                <w:sz w:val="20"/>
              </w:rPr>
              <w:t>$2,700,000</w:t>
            </w:r>
          </w:p>
        </w:tc>
        <w:tc>
          <w:tcPr>
            <w:tcW w:w="1440" w:type="dxa"/>
          </w:tcPr>
          <w:p w14:paraId="0D32D148" w14:textId="77777777" w:rsidR="00D00A6C" w:rsidRDefault="00C31C21">
            <w:r>
              <w:rPr>
                <w:sz w:val="20"/>
              </w:rPr>
              <w:t>No</w:t>
            </w:r>
          </w:p>
        </w:tc>
      </w:tr>
      <w:tr w:rsidR="00D00A6C" w14:paraId="533BB94A" w14:textId="77777777">
        <w:tc>
          <w:tcPr>
            <w:tcW w:w="4320" w:type="dxa"/>
          </w:tcPr>
          <w:p w14:paraId="3D944FDD" w14:textId="77777777" w:rsidR="00D00A6C" w:rsidRDefault="00C31C21">
            <w:r>
              <w:rPr>
                <w:sz w:val="20"/>
              </w:rPr>
              <w:t>Chetomba Creek WMA Addn</w:t>
            </w:r>
          </w:p>
        </w:tc>
        <w:tc>
          <w:tcPr>
            <w:tcW w:w="1440" w:type="dxa"/>
          </w:tcPr>
          <w:p w14:paraId="7DC8A02E" w14:textId="77777777" w:rsidR="00D00A6C" w:rsidRDefault="00C31C21">
            <w:r>
              <w:rPr>
                <w:sz w:val="20"/>
              </w:rPr>
              <w:t>Renville</w:t>
            </w:r>
          </w:p>
        </w:tc>
        <w:tc>
          <w:tcPr>
            <w:tcW w:w="1440" w:type="dxa"/>
          </w:tcPr>
          <w:p w14:paraId="14B60F2E" w14:textId="77777777" w:rsidR="00D00A6C" w:rsidRDefault="00C31C21">
            <w:r>
              <w:rPr>
                <w:sz w:val="20"/>
              </w:rPr>
              <w:t>11637216</w:t>
            </w:r>
          </w:p>
        </w:tc>
        <w:tc>
          <w:tcPr>
            <w:tcW w:w="1080" w:type="dxa"/>
          </w:tcPr>
          <w:p w14:paraId="277124F7" w14:textId="77777777" w:rsidR="00D00A6C" w:rsidRDefault="00C31C21">
            <w:pPr>
              <w:jc w:val="right"/>
            </w:pPr>
            <w:r>
              <w:rPr>
                <w:sz w:val="20"/>
              </w:rPr>
              <w:t>80</w:t>
            </w:r>
          </w:p>
        </w:tc>
        <w:tc>
          <w:tcPr>
            <w:tcW w:w="1440" w:type="dxa"/>
          </w:tcPr>
          <w:p w14:paraId="3AA3D59F" w14:textId="77777777" w:rsidR="00D00A6C" w:rsidRDefault="00C31C21">
            <w:pPr>
              <w:jc w:val="right"/>
            </w:pPr>
            <w:r>
              <w:rPr>
                <w:sz w:val="20"/>
              </w:rPr>
              <w:t>$840,000</w:t>
            </w:r>
          </w:p>
        </w:tc>
        <w:tc>
          <w:tcPr>
            <w:tcW w:w="1440" w:type="dxa"/>
          </w:tcPr>
          <w:p w14:paraId="3A470FF3" w14:textId="77777777" w:rsidR="00D00A6C" w:rsidRDefault="00C31C21">
            <w:r>
              <w:rPr>
                <w:sz w:val="20"/>
              </w:rPr>
              <w:t>No</w:t>
            </w:r>
          </w:p>
        </w:tc>
      </w:tr>
      <w:tr w:rsidR="00D00A6C" w14:paraId="7C6B5BD6" w14:textId="77777777">
        <w:tc>
          <w:tcPr>
            <w:tcW w:w="4320" w:type="dxa"/>
          </w:tcPr>
          <w:p w14:paraId="354027D2" w14:textId="77777777" w:rsidR="00D00A6C" w:rsidRDefault="00C31C21">
            <w:r>
              <w:rPr>
                <w:sz w:val="20"/>
              </w:rPr>
              <w:t xml:space="preserve">Arlington WMA </w:t>
            </w:r>
            <w:r>
              <w:rPr>
                <w:sz w:val="20"/>
              </w:rPr>
              <w:t>Addn</w:t>
            </w:r>
          </w:p>
        </w:tc>
        <w:tc>
          <w:tcPr>
            <w:tcW w:w="1440" w:type="dxa"/>
          </w:tcPr>
          <w:p w14:paraId="79447841" w14:textId="77777777" w:rsidR="00D00A6C" w:rsidRDefault="00C31C21">
            <w:r>
              <w:rPr>
                <w:sz w:val="20"/>
              </w:rPr>
              <w:t>Sibley</w:t>
            </w:r>
          </w:p>
        </w:tc>
        <w:tc>
          <w:tcPr>
            <w:tcW w:w="1440" w:type="dxa"/>
          </w:tcPr>
          <w:p w14:paraId="52C65511" w14:textId="77777777" w:rsidR="00D00A6C" w:rsidRDefault="00C31C21">
            <w:r>
              <w:rPr>
                <w:sz w:val="20"/>
              </w:rPr>
              <w:t>11327205</w:t>
            </w:r>
          </w:p>
        </w:tc>
        <w:tc>
          <w:tcPr>
            <w:tcW w:w="1080" w:type="dxa"/>
          </w:tcPr>
          <w:p w14:paraId="1DBA45F8" w14:textId="77777777" w:rsidR="00D00A6C" w:rsidRDefault="00C31C21">
            <w:pPr>
              <w:jc w:val="right"/>
            </w:pPr>
            <w:r>
              <w:rPr>
                <w:sz w:val="20"/>
              </w:rPr>
              <w:t>155</w:t>
            </w:r>
          </w:p>
        </w:tc>
        <w:tc>
          <w:tcPr>
            <w:tcW w:w="1440" w:type="dxa"/>
          </w:tcPr>
          <w:p w14:paraId="0E1AF7F0" w14:textId="77777777" w:rsidR="00D00A6C" w:rsidRDefault="00C31C21">
            <w:pPr>
              <w:jc w:val="right"/>
            </w:pPr>
            <w:r>
              <w:rPr>
                <w:sz w:val="20"/>
              </w:rPr>
              <w:t>$930,000</w:t>
            </w:r>
          </w:p>
        </w:tc>
        <w:tc>
          <w:tcPr>
            <w:tcW w:w="1440" w:type="dxa"/>
          </w:tcPr>
          <w:p w14:paraId="3BA6788C" w14:textId="77777777" w:rsidR="00D00A6C" w:rsidRDefault="00C31C21">
            <w:r>
              <w:rPr>
                <w:sz w:val="20"/>
              </w:rPr>
              <w:t>No</w:t>
            </w:r>
          </w:p>
        </w:tc>
      </w:tr>
      <w:tr w:rsidR="00D00A6C" w14:paraId="47DB98BB" w14:textId="77777777">
        <w:tc>
          <w:tcPr>
            <w:tcW w:w="4320" w:type="dxa"/>
          </w:tcPr>
          <w:p w14:paraId="3DAF1DCC" w14:textId="77777777" w:rsidR="00D00A6C" w:rsidRDefault="00C31C21">
            <w:r>
              <w:rPr>
                <w:sz w:val="20"/>
              </w:rPr>
              <w:t>Clawson WMA</w:t>
            </w:r>
          </w:p>
        </w:tc>
        <w:tc>
          <w:tcPr>
            <w:tcW w:w="1440" w:type="dxa"/>
          </w:tcPr>
          <w:p w14:paraId="0216FB19" w14:textId="77777777" w:rsidR="00D00A6C" w:rsidRDefault="00C31C21">
            <w:r>
              <w:rPr>
                <w:sz w:val="20"/>
              </w:rPr>
              <w:t>Yellow Medicine</w:t>
            </w:r>
          </w:p>
        </w:tc>
        <w:tc>
          <w:tcPr>
            <w:tcW w:w="1440" w:type="dxa"/>
          </w:tcPr>
          <w:p w14:paraId="46AB9558" w14:textId="77777777" w:rsidR="00D00A6C" w:rsidRDefault="00C31C21">
            <w:r>
              <w:rPr>
                <w:sz w:val="20"/>
              </w:rPr>
              <w:t>11640209</w:t>
            </w:r>
          </w:p>
        </w:tc>
        <w:tc>
          <w:tcPr>
            <w:tcW w:w="1080" w:type="dxa"/>
          </w:tcPr>
          <w:p w14:paraId="3F8D31B4" w14:textId="77777777" w:rsidR="00D00A6C" w:rsidRDefault="00C31C21">
            <w:pPr>
              <w:jc w:val="right"/>
            </w:pPr>
            <w:r>
              <w:rPr>
                <w:sz w:val="20"/>
              </w:rPr>
              <w:t>69</w:t>
            </w:r>
          </w:p>
        </w:tc>
        <w:tc>
          <w:tcPr>
            <w:tcW w:w="1440" w:type="dxa"/>
          </w:tcPr>
          <w:p w14:paraId="26B8A3FA" w14:textId="77777777" w:rsidR="00D00A6C" w:rsidRDefault="00C31C21">
            <w:pPr>
              <w:jc w:val="right"/>
            </w:pPr>
            <w:r>
              <w:rPr>
                <w:sz w:val="20"/>
              </w:rPr>
              <w:t>$487,500</w:t>
            </w:r>
          </w:p>
        </w:tc>
        <w:tc>
          <w:tcPr>
            <w:tcW w:w="1440" w:type="dxa"/>
          </w:tcPr>
          <w:p w14:paraId="147782A4" w14:textId="77777777" w:rsidR="00D00A6C" w:rsidRDefault="00C31C21">
            <w:r>
              <w:rPr>
                <w:sz w:val="20"/>
              </w:rPr>
              <w:t>No</w:t>
            </w:r>
          </w:p>
        </w:tc>
      </w:tr>
    </w:tbl>
    <w:p w14:paraId="4E7F1EE4" w14:textId="77777777" w:rsidR="00D00A6C" w:rsidRDefault="00C31C21">
      <w:pPr>
        <w:pStyle w:val="Heading3"/>
        <w:spacing w:before="60" w:after="80"/>
      </w:pPr>
      <w:r>
        <w:rPr>
          <w:color w:val="254885"/>
          <w:sz w:val="26"/>
        </w:rPr>
        <w:t>Protect Parcels with Buildings</w:t>
      </w:r>
    </w:p>
    <w:tbl>
      <w:tblPr>
        <w:tblStyle w:val="TableGrid"/>
        <w:tblW w:w="0" w:type="auto"/>
        <w:tblLook w:val="04A0" w:firstRow="1" w:lastRow="0" w:firstColumn="1" w:lastColumn="0" w:noHBand="0" w:noVBand="1"/>
      </w:tblPr>
      <w:tblGrid>
        <w:gridCol w:w="2399"/>
        <w:gridCol w:w="1310"/>
        <w:gridCol w:w="1364"/>
        <w:gridCol w:w="731"/>
        <w:gridCol w:w="1346"/>
        <w:gridCol w:w="1189"/>
        <w:gridCol w:w="1090"/>
        <w:gridCol w:w="1361"/>
      </w:tblGrid>
      <w:tr w:rsidR="00D00A6C" w14:paraId="36DD61AC" w14:textId="77777777">
        <w:tc>
          <w:tcPr>
            <w:tcW w:w="2880" w:type="dxa"/>
            <w:shd w:val="clear" w:color="auto" w:fill="AFC4E9"/>
          </w:tcPr>
          <w:p w14:paraId="7DD0EC50" w14:textId="77777777" w:rsidR="00D00A6C" w:rsidRDefault="00C31C21">
            <w:r>
              <w:rPr>
                <w:b/>
                <w:color w:val="000000"/>
                <w:sz w:val="20"/>
              </w:rPr>
              <w:t>Name</w:t>
            </w:r>
          </w:p>
        </w:tc>
        <w:tc>
          <w:tcPr>
            <w:tcW w:w="1440" w:type="dxa"/>
            <w:shd w:val="clear" w:color="auto" w:fill="AFC4E9"/>
          </w:tcPr>
          <w:p w14:paraId="5306B0F2" w14:textId="77777777" w:rsidR="00D00A6C" w:rsidRDefault="00C31C21">
            <w:r>
              <w:rPr>
                <w:b/>
                <w:color w:val="000000"/>
                <w:sz w:val="20"/>
              </w:rPr>
              <w:t>County</w:t>
            </w:r>
          </w:p>
        </w:tc>
        <w:tc>
          <w:tcPr>
            <w:tcW w:w="1440" w:type="dxa"/>
            <w:shd w:val="clear" w:color="auto" w:fill="AFC4E9"/>
          </w:tcPr>
          <w:p w14:paraId="42BF25BB" w14:textId="77777777" w:rsidR="00D00A6C" w:rsidRDefault="00C31C21">
            <w:r>
              <w:rPr>
                <w:b/>
                <w:color w:val="000000"/>
                <w:sz w:val="20"/>
              </w:rPr>
              <w:t>TRDS</w:t>
            </w:r>
          </w:p>
        </w:tc>
        <w:tc>
          <w:tcPr>
            <w:tcW w:w="720" w:type="dxa"/>
            <w:shd w:val="clear" w:color="auto" w:fill="AFC4E9"/>
          </w:tcPr>
          <w:p w14:paraId="3A174D67" w14:textId="77777777" w:rsidR="00D00A6C" w:rsidRDefault="00C31C21">
            <w:r>
              <w:rPr>
                <w:b/>
                <w:color w:val="000000"/>
                <w:sz w:val="20"/>
              </w:rPr>
              <w:t>Acres</w:t>
            </w:r>
          </w:p>
        </w:tc>
        <w:tc>
          <w:tcPr>
            <w:tcW w:w="1440" w:type="dxa"/>
            <w:shd w:val="clear" w:color="auto" w:fill="AFC4E9"/>
          </w:tcPr>
          <w:p w14:paraId="2B01336C" w14:textId="77777777" w:rsidR="00D00A6C" w:rsidRDefault="00C31C21">
            <w:r>
              <w:rPr>
                <w:b/>
                <w:color w:val="000000"/>
                <w:sz w:val="20"/>
              </w:rPr>
              <w:t>Est Cost</w:t>
            </w:r>
          </w:p>
        </w:tc>
        <w:tc>
          <w:tcPr>
            <w:tcW w:w="1080" w:type="dxa"/>
            <w:shd w:val="clear" w:color="auto" w:fill="AFC4E9"/>
          </w:tcPr>
          <w:p w14:paraId="681E8941" w14:textId="77777777" w:rsidR="00D00A6C" w:rsidRDefault="00C31C21">
            <w:r>
              <w:rPr>
                <w:b/>
                <w:color w:val="000000"/>
                <w:sz w:val="20"/>
              </w:rPr>
              <w:t>Existing Protection</w:t>
            </w:r>
          </w:p>
        </w:tc>
        <w:tc>
          <w:tcPr>
            <w:tcW w:w="720" w:type="dxa"/>
            <w:shd w:val="clear" w:color="auto" w:fill="AFC4E9"/>
          </w:tcPr>
          <w:p w14:paraId="76846657" w14:textId="77777777" w:rsidR="00D00A6C" w:rsidRDefault="00C31C21">
            <w:r>
              <w:rPr>
                <w:b/>
                <w:color w:val="000000"/>
                <w:sz w:val="20"/>
              </w:rPr>
              <w:t>Buildings</w:t>
            </w:r>
          </w:p>
        </w:tc>
        <w:tc>
          <w:tcPr>
            <w:tcW w:w="1440" w:type="dxa"/>
            <w:shd w:val="clear" w:color="auto" w:fill="AFC4E9"/>
          </w:tcPr>
          <w:p w14:paraId="50570EBE" w14:textId="77777777" w:rsidR="00D00A6C" w:rsidRDefault="00C31C21">
            <w:r>
              <w:rPr>
                <w:b/>
                <w:color w:val="000000"/>
                <w:sz w:val="20"/>
              </w:rPr>
              <w:t>Value of Buildings</w:t>
            </w:r>
          </w:p>
        </w:tc>
      </w:tr>
      <w:tr w:rsidR="00D00A6C" w14:paraId="3B7DBE19" w14:textId="77777777">
        <w:tc>
          <w:tcPr>
            <w:tcW w:w="2880" w:type="dxa"/>
          </w:tcPr>
          <w:p w14:paraId="65F8C45F" w14:textId="77777777" w:rsidR="00D00A6C" w:rsidRDefault="00C31C21">
            <w:r>
              <w:rPr>
                <w:sz w:val="20"/>
              </w:rPr>
              <w:t>Tiger Marsh WMA Addn</w:t>
            </w:r>
          </w:p>
        </w:tc>
        <w:tc>
          <w:tcPr>
            <w:tcW w:w="1440" w:type="dxa"/>
          </w:tcPr>
          <w:p w14:paraId="139255E5" w14:textId="77777777" w:rsidR="00D00A6C" w:rsidRDefault="00C31C21">
            <w:r>
              <w:rPr>
                <w:sz w:val="20"/>
              </w:rPr>
              <w:t>Carver</w:t>
            </w:r>
          </w:p>
        </w:tc>
        <w:tc>
          <w:tcPr>
            <w:tcW w:w="1440" w:type="dxa"/>
          </w:tcPr>
          <w:p w14:paraId="6FF5DC73" w14:textId="77777777" w:rsidR="00D00A6C" w:rsidRDefault="00C31C21">
            <w:r>
              <w:rPr>
                <w:sz w:val="20"/>
              </w:rPr>
              <w:t>11526208</w:t>
            </w:r>
          </w:p>
        </w:tc>
        <w:tc>
          <w:tcPr>
            <w:tcW w:w="720" w:type="dxa"/>
          </w:tcPr>
          <w:p w14:paraId="461712B3" w14:textId="77777777" w:rsidR="00D00A6C" w:rsidRDefault="00C31C21">
            <w:pPr>
              <w:jc w:val="right"/>
            </w:pPr>
            <w:r>
              <w:rPr>
                <w:sz w:val="20"/>
              </w:rPr>
              <w:t>80</w:t>
            </w:r>
          </w:p>
        </w:tc>
        <w:tc>
          <w:tcPr>
            <w:tcW w:w="1440" w:type="dxa"/>
          </w:tcPr>
          <w:p w14:paraId="7E353EA8" w14:textId="77777777" w:rsidR="00D00A6C" w:rsidRDefault="00C31C21">
            <w:pPr>
              <w:jc w:val="right"/>
            </w:pPr>
            <w:r>
              <w:rPr>
                <w:sz w:val="20"/>
              </w:rPr>
              <w:t>$660,000</w:t>
            </w:r>
          </w:p>
        </w:tc>
        <w:tc>
          <w:tcPr>
            <w:tcW w:w="1080" w:type="dxa"/>
          </w:tcPr>
          <w:p w14:paraId="5BB1A6DE" w14:textId="77777777" w:rsidR="00D00A6C" w:rsidRDefault="00C31C21">
            <w:r>
              <w:rPr>
                <w:sz w:val="20"/>
              </w:rPr>
              <w:t>No</w:t>
            </w:r>
          </w:p>
        </w:tc>
        <w:tc>
          <w:tcPr>
            <w:tcW w:w="720" w:type="dxa"/>
          </w:tcPr>
          <w:p w14:paraId="495B8BF5" w14:textId="77777777" w:rsidR="00D00A6C" w:rsidRDefault="00C31C21">
            <w:r>
              <w:rPr>
                <w:sz w:val="20"/>
              </w:rPr>
              <w:t>1</w:t>
            </w:r>
          </w:p>
        </w:tc>
        <w:tc>
          <w:tcPr>
            <w:tcW w:w="1440" w:type="dxa"/>
          </w:tcPr>
          <w:p w14:paraId="581512C4" w14:textId="77777777" w:rsidR="00D00A6C" w:rsidRDefault="00C31C21">
            <w:pPr>
              <w:jc w:val="right"/>
            </w:pPr>
            <w:r>
              <w:rPr>
                <w:sz w:val="20"/>
              </w:rPr>
              <w:t>$0</w:t>
            </w:r>
          </w:p>
        </w:tc>
      </w:tr>
    </w:tbl>
    <w:p w14:paraId="61F29734" w14:textId="77777777" w:rsidR="00D00A6C" w:rsidRDefault="00C31C21">
      <w:r>
        <w:br w:type="page"/>
      </w:r>
    </w:p>
    <w:p w14:paraId="329F82BA" w14:textId="77777777" w:rsidR="00D00A6C" w:rsidRDefault="00C31C21">
      <w:pPr>
        <w:pStyle w:val="Heading2"/>
        <w:spacing w:before="0" w:after="80"/>
        <w:jc w:val="center"/>
      </w:pPr>
      <w:r>
        <w:rPr>
          <w:color w:val="2C559C"/>
          <w:sz w:val="28"/>
          <w:u w:val="single"/>
        </w:rPr>
        <w:lastRenderedPageBreak/>
        <w:t>Parcel Map</w:t>
      </w:r>
    </w:p>
    <w:p w14:paraId="2C66F56F" w14:textId="77777777" w:rsidR="00D00A6C" w:rsidRDefault="00C31C21">
      <w:r>
        <w:rPr>
          <w:noProof/>
        </w:rPr>
        <w:drawing>
          <wp:inline distT="0" distB="0" distL="0" distR="0" wp14:anchorId="78E6FD75" wp14:editId="5096578E">
            <wp:extent cx="6949440" cy="7772400"/>
            <wp:effectExtent l="0" t="0" r="0" b="0"/>
            <wp:docPr id="2" name="Picture 2" descr="A map containing parcel point locations for Accelerating the Wildlife Management Area Program - Phase X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04E27154" w14:textId="77777777" w:rsidR="00D00A6C" w:rsidRDefault="00C31C21">
      <w:r>
        <w:rPr>
          <w:noProof/>
        </w:rPr>
        <w:drawing>
          <wp:inline distT="0" distB="0" distL="0" distR="0" wp14:anchorId="32A9CBB6" wp14:editId="36F8D8E3">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D00A6C"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0AA07" w14:textId="77777777" w:rsidR="0065332B" w:rsidRDefault="0065332B" w:rsidP="008B4B83">
      <w:pPr>
        <w:spacing w:after="0" w:line="240" w:lineRule="auto"/>
      </w:pPr>
      <w:r>
        <w:separator/>
      </w:r>
    </w:p>
  </w:endnote>
  <w:endnote w:type="continuationSeparator" w:id="0">
    <w:p w14:paraId="4FDEB7E3" w14:textId="77777777" w:rsidR="0065332B" w:rsidRDefault="0065332B"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C8242"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3FCE0813"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3867F" w14:textId="77777777" w:rsidR="0065332B" w:rsidRDefault="0065332B" w:rsidP="008B4B83">
      <w:pPr>
        <w:spacing w:after="0" w:line="240" w:lineRule="auto"/>
      </w:pPr>
      <w:r>
        <w:separator/>
      </w:r>
    </w:p>
  </w:footnote>
  <w:footnote w:type="continuationSeparator" w:id="0">
    <w:p w14:paraId="45D4F0D5" w14:textId="77777777" w:rsidR="0065332B" w:rsidRDefault="0065332B"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E322" w14:textId="77777777" w:rsidR="00D00A6C" w:rsidRDefault="00C31C21">
    <w:pPr>
      <w:pStyle w:val="Header"/>
      <w:jc w:val="right"/>
    </w:pPr>
    <w:r>
      <w:t>Proposal #: PA02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79594725">
    <w:abstractNumId w:val="8"/>
  </w:num>
  <w:num w:numId="2" w16cid:durableId="1122500982">
    <w:abstractNumId w:val="6"/>
  </w:num>
  <w:num w:numId="3" w16cid:durableId="2072456063">
    <w:abstractNumId w:val="5"/>
  </w:num>
  <w:num w:numId="4" w16cid:durableId="1261134940">
    <w:abstractNumId w:val="4"/>
  </w:num>
  <w:num w:numId="5" w16cid:durableId="115607302">
    <w:abstractNumId w:val="7"/>
  </w:num>
  <w:num w:numId="6" w16cid:durableId="7872383">
    <w:abstractNumId w:val="3"/>
  </w:num>
  <w:num w:numId="7" w16cid:durableId="1271281837">
    <w:abstractNumId w:val="2"/>
  </w:num>
  <w:num w:numId="8" w16cid:durableId="152839656">
    <w:abstractNumId w:val="1"/>
  </w:num>
  <w:num w:numId="9" w16cid:durableId="601911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65332B"/>
    <w:rsid w:val="0069478C"/>
    <w:rsid w:val="006A4748"/>
    <w:rsid w:val="008B4B83"/>
    <w:rsid w:val="00AA1D8D"/>
    <w:rsid w:val="00B47730"/>
    <w:rsid w:val="00B8526E"/>
    <w:rsid w:val="00C07FFA"/>
    <w:rsid w:val="00C31C21"/>
    <w:rsid w:val="00CB0664"/>
    <w:rsid w:val="00D00A6C"/>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7467A"/>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4263</Words>
  <Characters>23063</Characters>
  <Application>Microsoft Office Word</Application>
  <DocSecurity>0</DocSecurity>
  <Lines>1002</Lines>
  <Paragraphs>828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Accelerating the Wildlife Management Area Program - Phase XVIII</dc:title>
  <dc:subject/>
  <dc:creator>LSOHC</dc:creator>
  <cp:keywords/>
  <dc:description>generated by python-docx</dc:description>
  <cp:lastModifiedBy>Tom Rebman</cp:lastModifiedBy>
  <cp:revision>2</cp:revision>
  <dcterms:created xsi:type="dcterms:W3CDTF">2025-06-26T23:57:00Z</dcterms:created>
  <dcterms:modified xsi:type="dcterms:W3CDTF">2025-06-26T23:57:00Z</dcterms:modified>
  <cp:category/>
  <dc:language>English</dc:language>
</cp:coreProperties>
</file>