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DB50" w14:textId="77777777" w:rsidR="00343803" w:rsidRDefault="00343803"/>
    <w:p w14:paraId="67D67256" w14:textId="77777777" w:rsidR="0082252C" w:rsidRDefault="008E5585">
      <w:pPr>
        <w:jc w:val="center"/>
      </w:pPr>
      <w:r>
        <w:rPr>
          <w:noProof/>
        </w:rPr>
        <w:drawing>
          <wp:inline distT="0" distB="0" distL="0" distR="0" wp14:anchorId="6F9A6C5B" wp14:editId="123BCEB4">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8ED4B20" w14:textId="77777777" w:rsidR="0082252C" w:rsidRDefault="008E5585">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Core Functions in Partner-led OHF Acquisitions</w:t>
      </w:r>
      <w:r>
        <w:rPr>
          <w:b w:val="0"/>
          <w:color w:val="000000"/>
          <w:sz w:val="26"/>
        </w:rPr>
        <w:br/>
        <w:t>ML 2026 Request for Funding</w:t>
      </w:r>
    </w:p>
    <w:p w14:paraId="3267C419" w14:textId="77777777" w:rsidR="0082252C" w:rsidRDefault="008E5585">
      <w:pPr>
        <w:pStyle w:val="Heading2"/>
        <w:spacing w:before="0" w:after="80"/>
        <w:jc w:val="center"/>
      </w:pPr>
      <w:r>
        <w:rPr>
          <w:color w:val="2C559C"/>
          <w:sz w:val="28"/>
          <w:u w:val="single"/>
        </w:rPr>
        <w:t>General Information</w:t>
      </w:r>
    </w:p>
    <w:p w14:paraId="51DAB2C5" w14:textId="77777777" w:rsidR="0082252C" w:rsidRDefault="008E5585">
      <w:r>
        <w:rPr>
          <w:b/>
        </w:rPr>
        <w:t xml:space="preserve">Date: </w:t>
      </w:r>
      <w:r>
        <w:t>06/26/2025</w:t>
      </w:r>
    </w:p>
    <w:p w14:paraId="4E09188A" w14:textId="77777777" w:rsidR="0082252C" w:rsidRDefault="008E5585">
      <w:r>
        <w:rPr>
          <w:b/>
        </w:rPr>
        <w:t xml:space="preserve">Proposal Title: </w:t>
      </w:r>
      <w:r>
        <w:t>DNR Core Functions in Partner-led OHF Acquisitions</w:t>
      </w:r>
    </w:p>
    <w:p w14:paraId="4DFF5254" w14:textId="77777777" w:rsidR="0082252C" w:rsidRDefault="008E5585">
      <w:r>
        <w:rPr>
          <w:b/>
        </w:rPr>
        <w:t xml:space="preserve">Funds Requested: </w:t>
      </w:r>
      <w:r>
        <w:t>$129,000</w:t>
      </w:r>
    </w:p>
    <w:p w14:paraId="57064571" w14:textId="77777777" w:rsidR="0082252C" w:rsidRDefault="008E5585">
      <w:r>
        <w:rPr>
          <w:b/>
        </w:rPr>
        <w:t xml:space="preserve">Confirmed Leverage Funds: </w:t>
      </w:r>
      <w:r>
        <w:t>$28,000</w:t>
      </w:r>
    </w:p>
    <w:p w14:paraId="26A2F398" w14:textId="77777777" w:rsidR="0082252C" w:rsidRDefault="008E5585">
      <w:r>
        <w:rPr>
          <w:b/>
        </w:rPr>
        <w:t xml:space="preserve">Is this proposal Scalable?: </w:t>
      </w:r>
      <w:r>
        <w:t>No</w:t>
      </w:r>
    </w:p>
    <w:p w14:paraId="5467C524" w14:textId="77777777" w:rsidR="0082252C" w:rsidRDefault="008E5585">
      <w:pPr>
        <w:pStyle w:val="Heading3"/>
        <w:spacing w:before="60" w:after="80"/>
      </w:pPr>
      <w:r>
        <w:rPr>
          <w:color w:val="254885"/>
          <w:sz w:val="26"/>
        </w:rPr>
        <w:t>Manager Information</w:t>
      </w:r>
    </w:p>
    <w:p w14:paraId="2C02D563" w14:textId="77777777" w:rsidR="0082252C" w:rsidRDefault="008E5585">
      <w:r>
        <w:rPr>
          <w:b/>
        </w:rPr>
        <w:t xml:space="preserve">Manager's Name: </w:t>
      </w:r>
      <w:r>
        <w:t>Jennifer Olson</w:t>
      </w:r>
      <w:r>
        <w:rPr>
          <w:b/>
        </w:rPr>
        <w:br/>
        <w:t xml:space="preserve">Title: </w:t>
      </w:r>
      <w:r>
        <w:t>Initial Development Coordinator</w:t>
      </w:r>
      <w:r>
        <w:rPr>
          <w:b/>
        </w:rPr>
        <w:br/>
        <w:t xml:space="preserve">Organization: </w:t>
      </w:r>
      <w:r>
        <w:t>Minnesota Department of Natural Resources - Division of Fish &amp; Wildlife</w:t>
      </w:r>
      <w:r>
        <w:rPr>
          <w:b/>
        </w:rPr>
        <w:br/>
        <w:t xml:space="preserve">Address: </w:t>
      </w:r>
      <w:r>
        <w:t xml:space="preserve">500 Lafayette Road  </w:t>
      </w:r>
      <w:r>
        <w:rPr>
          <w:b/>
        </w:rPr>
        <w:br/>
        <w:t xml:space="preserve">City: </w:t>
      </w:r>
      <w:r>
        <w:t>St. Paul, MN 55155</w:t>
      </w:r>
      <w:r>
        <w:rPr>
          <w:b/>
        </w:rPr>
        <w:br/>
        <w:t xml:space="preserve">Email: </w:t>
      </w:r>
      <w:r>
        <w:t>jennifer.a.olson@state.mn.us</w:t>
      </w:r>
      <w:r>
        <w:rPr>
          <w:b/>
        </w:rPr>
        <w:br/>
        <w:t xml:space="preserve">Office Number: </w:t>
      </w:r>
      <w:r>
        <w:t>651-259-5245</w:t>
      </w:r>
      <w:r>
        <w:rPr>
          <w:b/>
        </w:rPr>
        <w:br/>
        <w:t xml:space="preserve">Mobile Number: </w:t>
      </w:r>
      <w:r>
        <w:t xml:space="preserve"> </w:t>
      </w:r>
      <w:r>
        <w:rPr>
          <w:b/>
        </w:rPr>
        <w:br/>
        <w:t xml:space="preserve">Fax Number: </w:t>
      </w:r>
      <w:r>
        <w:t xml:space="preserve"> </w:t>
      </w:r>
      <w:r>
        <w:rPr>
          <w:b/>
        </w:rPr>
        <w:br/>
        <w:t xml:space="preserve">Website: </w:t>
      </w:r>
      <w:r>
        <w:t xml:space="preserve"> </w:t>
      </w:r>
    </w:p>
    <w:p w14:paraId="03C1129B" w14:textId="77777777" w:rsidR="0082252C" w:rsidRDefault="008E5585">
      <w:pPr>
        <w:pStyle w:val="Heading3"/>
        <w:spacing w:before="60" w:after="80"/>
      </w:pPr>
      <w:r>
        <w:rPr>
          <w:color w:val="254885"/>
          <w:sz w:val="26"/>
        </w:rPr>
        <w:t>Location Information</w:t>
      </w:r>
    </w:p>
    <w:p w14:paraId="20F37D68" w14:textId="77777777" w:rsidR="0082252C" w:rsidRDefault="008E5585">
      <w:r>
        <w:rPr>
          <w:b/>
        </w:rPr>
        <w:t xml:space="preserve">County Location(s): </w:t>
      </w:r>
    </w:p>
    <w:p w14:paraId="381EC1FE" w14:textId="77777777" w:rsidR="0082252C" w:rsidRDefault="008E5585">
      <w:pPr>
        <w:pStyle w:val="BodyText"/>
      </w:pPr>
      <w:r>
        <w:rPr>
          <w:b/>
        </w:rPr>
        <w:t>Eco regions in which work will take place:</w:t>
      </w:r>
    </w:p>
    <w:p w14:paraId="0F05047E" w14:textId="77777777" w:rsidR="0082252C" w:rsidRDefault="008E5585">
      <w:pPr>
        <w:ind w:left="360"/>
      </w:pPr>
      <w:r>
        <w:t>Forest / Prairie Transition</w:t>
      </w:r>
    </w:p>
    <w:p w14:paraId="4E8A19BC" w14:textId="77777777" w:rsidR="0082252C" w:rsidRDefault="008E5585">
      <w:pPr>
        <w:ind w:left="360"/>
      </w:pPr>
      <w:r>
        <w:t>Northern Forest</w:t>
      </w:r>
    </w:p>
    <w:p w14:paraId="230A1179" w14:textId="77777777" w:rsidR="0082252C" w:rsidRDefault="008E5585">
      <w:pPr>
        <w:ind w:left="360"/>
      </w:pPr>
      <w:r>
        <w:t>Southeast Forest</w:t>
      </w:r>
    </w:p>
    <w:p w14:paraId="544D1012" w14:textId="77777777" w:rsidR="0082252C" w:rsidRDefault="008E5585">
      <w:pPr>
        <w:ind w:left="360"/>
      </w:pPr>
      <w:r>
        <w:t>Metro / Urban</w:t>
      </w:r>
    </w:p>
    <w:p w14:paraId="2B6E5676" w14:textId="77777777" w:rsidR="0082252C" w:rsidRDefault="008E5585">
      <w:pPr>
        <w:ind w:left="360"/>
      </w:pPr>
      <w:r>
        <w:t>Prairie</w:t>
      </w:r>
    </w:p>
    <w:p w14:paraId="4288E217" w14:textId="77777777" w:rsidR="008A2588" w:rsidRDefault="008A2588">
      <w:pPr>
        <w:rPr>
          <w:b/>
        </w:rPr>
      </w:pPr>
      <w:r>
        <w:rPr>
          <w:b/>
        </w:rPr>
        <w:br w:type="page"/>
      </w:r>
    </w:p>
    <w:p w14:paraId="42F7B121" w14:textId="5E857FE8" w:rsidR="0082252C" w:rsidRDefault="008E5585">
      <w:pPr>
        <w:pStyle w:val="BodyText"/>
      </w:pPr>
      <w:r>
        <w:rPr>
          <w:b/>
        </w:rPr>
        <w:lastRenderedPageBreak/>
        <w:t>Activity types:</w:t>
      </w:r>
    </w:p>
    <w:p w14:paraId="335304AC" w14:textId="77777777" w:rsidR="0082252C" w:rsidRDefault="008E5585">
      <w:pPr>
        <w:ind w:left="360"/>
      </w:pPr>
      <w:r>
        <w:t>Protect in Fee</w:t>
      </w:r>
    </w:p>
    <w:p w14:paraId="12E7117B" w14:textId="77777777" w:rsidR="0082252C" w:rsidRDefault="008E5585">
      <w:pPr>
        <w:ind w:left="360"/>
      </w:pPr>
      <w:r>
        <w:t>Protect in Easement</w:t>
      </w:r>
    </w:p>
    <w:p w14:paraId="45964ABD" w14:textId="77777777" w:rsidR="0082252C" w:rsidRDefault="008E5585">
      <w:pPr>
        <w:pStyle w:val="BodyText"/>
      </w:pPr>
      <w:r>
        <w:rPr>
          <w:b/>
        </w:rPr>
        <w:t>Priority resources addressed by activity:</w:t>
      </w:r>
    </w:p>
    <w:p w14:paraId="31BE1133" w14:textId="77777777" w:rsidR="0082252C" w:rsidRDefault="008E5585">
      <w:pPr>
        <w:pStyle w:val="Heading2"/>
        <w:spacing w:before="0" w:after="80"/>
        <w:jc w:val="center"/>
      </w:pPr>
      <w:r>
        <w:rPr>
          <w:color w:val="2C559C"/>
          <w:sz w:val="28"/>
          <w:u w:val="single"/>
        </w:rPr>
        <w:t>Narrative</w:t>
      </w:r>
    </w:p>
    <w:p w14:paraId="63A69184" w14:textId="77777777" w:rsidR="0082252C" w:rsidRDefault="008E5585">
      <w:pPr>
        <w:pStyle w:val="Heading3"/>
        <w:spacing w:before="60" w:after="80"/>
      </w:pPr>
      <w:r>
        <w:rPr>
          <w:color w:val="254885"/>
          <w:sz w:val="26"/>
        </w:rPr>
        <w:t>Abstract</w:t>
      </w:r>
    </w:p>
    <w:p w14:paraId="08295371" w14:textId="77777777" w:rsidR="0082252C" w:rsidRDefault="008E5585">
      <w:r>
        <w:t xml:space="preserve">The DNR Initial Development Plan (IDP) </w:t>
      </w:r>
      <w:r>
        <w:t>Coordinator position is responsible for communicating with conservation partners, DNR divisions, and with MN Historical Society archaeologists related to OHF acquisitions. With every partner-led fee title acquisition, or conservation easement, there are a core set of activities dealing with DNR land acquisition costs and/or DNR initial development needs which make sure the State’s interests are protected against future liabilities, cultural resources properties are protected, and public access on new acquis</w:t>
      </w:r>
      <w:r>
        <w:t>itions meets minimum standards. These core functions are most efficiently covered in a single administrative appropriation instead of multiple Use of Funds transfers.</w:t>
      </w:r>
    </w:p>
    <w:p w14:paraId="3472CB67" w14:textId="77777777" w:rsidR="0082252C" w:rsidRDefault="008E5585">
      <w:pPr>
        <w:pStyle w:val="Heading3"/>
        <w:spacing w:before="60" w:after="80"/>
      </w:pPr>
      <w:r>
        <w:rPr>
          <w:color w:val="254885"/>
          <w:sz w:val="26"/>
        </w:rPr>
        <w:t>Design and Scope of Work</w:t>
      </w:r>
    </w:p>
    <w:p w14:paraId="32F1EE7C" w14:textId="77777777" w:rsidR="0082252C" w:rsidRDefault="008E5585">
      <w:r>
        <w:t>The IDP Coordinator and DNR Land Acquisition Consultants work with eleven partner organizations to strategically acquire fee title land and/or conservation easements from willing sellers. The eleven organizations include: 1) Ducks Unlimited, 2) Fox Lake Conservation League, 3) Minnesota Land Trust, 4) Minnesota Valley Trust, 5) Northern Waters Land Trust, 6) Pheasants Forever, 7) Ruffed Grouse Society / American Woodcock Society, 8) Shell Rock River Watershed District, 9) The Conservation Fund, 10) The Natu</w:t>
      </w:r>
      <w:r>
        <w:t>re Conservancy, and 11) Trust for Public Land. Some of the parcels being acquired by partner organizations will be conveyed to the State of Minnesota to become part of the state's Wildlife Management Area (WMA), Aquatic Management Area (AMA), Scientific and Natural Area (SNA) and/or State Forest system. Partner accomplishment plans will explain how much will be spent on acquisitions, how many acres will be acquired, and whether parcels are expected to convey to the Minnesota DNR. A technical appraisal revie</w:t>
      </w:r>
      <w:r>
        <w:t>w is required, by the DNR Land and Minerals Division - Acquisition and Appraisal Unit, when the value of property is over $1 million regardless of whether the property is conveyed to the DNR or not (see DNR Attachment E: Land Acquisition Reporting Procedures for OHF at: https://www.dnr.state.mn.us/grants/passthrough/lag.html). The DNR Land Acquisition Cost formula is $12,000 for every $500,000 in fee acquisition with PILT.</w:t>
      </w:r>
      <w:r>
        <w:br/>
      </w:r>
      <w:r>
        <w:br/>
        <w:t xml:space="preserve">Activities that are covered by DNR Land Acquisition Costs include: </w:t>
      </w:r>
      <w:r>
        <w:br/>
        <w:t>•</w:t>
      </w:r>
      <w:r>
        <w:tab/>
        <w:t>DNR Land &amp; Min</w:t>
      </w:r>
      <w:r>
        <w:t>eral Division project manager time</w:t>
      </w:r>
      <w:r>
        <w:br/>
        <w:t>•</w:t>
      </w:r>
      <w:r>
        <w:tab/>
        <w:t xml:space="preserve">Appraisal reviews </w:t>
      </w:r>
      <w:r>
        <w:br/>
        <w:t>•</w:t>
      </w:r>
      <w:r>
        <w:tab/>
        <w:t xml:space="preserve">Land survey reviews </w:t>
      </w:r>
      <w:r>
        <w:br/>
        <w:t>•</w:t>
      </w:r>
      <w:r>
        <w:tab/>
        <w:t xml:space="preserve">Title reviews </w:t>
      </w:r>
      <w:r>
        <w:br/>
        <w:t>•</w:t>
      </w:r>
      <w:r>
        <w:tab/>
        <w:t xml:space="preserve">Drainage agreement reviews </w:t>
      </w:r>
      <w:r>
        <w:br/>
        <w:t>•</w:t>
      </w:r>
      <w:r>
        <w:tab/>
        <w:t xml:space="preserve">Access agreements reviews </w:t>
      </w:r>
      <w:r>
        <w:br/>
        <w:t>•</w:t>
      </w:r>
      <w:r>
        <w:tab/>
        <w:t xml:space="preserve">Other agreements/encumbrances (lease, CRP, boundary lines, etc.) </w:t>
      </w:r>
      <w:r>
        <w:br/>
        <w:t>•</w:t>
      </w:r>
      <w:r>
        <w:tab/>
        <w:t xml:space="preserve">Property taxes </w:t>
      </w:r>
      <w:r>
        <w:br/>
        <w:t>•</w:t>
      </w:r>
      <w:r>
        <w:tab/>
        <w:t xml:space="preserve">Recording fees </w:t>
      </w:r>
      <w:r>
        <w:br/>
        <w:t>•</w:t>
      </w:r>
      <w:r>
        <w:tab/>
        <w:t>Deed taxes</w:t>
      </w:r>
      <w:r>
        <w:br/>
      </w:r>
      <w:r>
        <w:br/>
        <w:t xml:space="preserve">Within the Division of Fish and Wildlife, an approved IDP is required for all land acquisitions, regardless of whether they are being acquired by DNR or one of our partners, and regardless of the funding source of the </w:t>
      </w:r>
      <w:r>
        <w:lastRenderedPageBreak/>
        <w:t xml:space="preserve">acquisition. The IDP </w:t>
      </w:r>
      <w:r>
        <w:t xml:space="preserve">is used to identify the funding that will be used to develop a new parcel to minimum standards (DNR Directive #070605 - Development Standards for WMA/AMAs). Only limited activities in an IDP will be covered under the DNR Core Functions proposal. The new DNR Initial Development Plan cost formula is $21,000 for every 120-acre goal associated with fee title acquisitions. </w:t>
      </w:r>
      <w:r>
        <w:br/>
        <w:t xml:space="preserve"> </w:t>
      </w:r>
      <w:r>
        <w:br/>
        <w:t>•</w:t>
      </w:r>
      <w:r>
        <w:tab/>
        <w:t xml:space="preserve">Cultural resource review – Compliance with the Minnesota Field Archaeology Act and Minnesota Historic Sites Act (MN Statutes 138.40 and </w:t>
      </w:r>
      <w:r>
        <w:t xml:space="preserve">138.655) </w:t>
      </w:r>
      <w:r>
        <w:br/>
        <w:t>•</w:t>
      </w:r>
      <w:r>
        <w:tab/>
        <w:t xml:space="preserve">Boundary posts </w:t>
      </w:r>
      <w:r>
        <w:br/>
        <w:t>•</w:t>
      </w:r>
      <w:r>
        <w:tab/>
        <w:t>Signs and hardware - OHF and DNR signs, posts, bolts, nuts, washers, etc.</w:t>
      </w:r>
      <w:r>
        <w:br/>
        <w:t>•</w:t>
      </w:r>
      <w:r>
        <w:tab/>
        <w:t>Fencing - if needed</w:t>
      </w:r>
      <w:r>
        <w:br/>
        <w:t>•</w:t>
      </w:r>
      <w:r>
        <w:tab/>
        <w:t>Access / parking lots – improvement of ROW, easement or approach from public road, parking capacity needs, soils (geotextile fabric, posts, gates, gravel, culvert, etc.)</w:t>
      </w:r>
      <w:r>
        <w:br/>
      </w:r>
      <w:r>
        <w:br/>
        <w:t xml:space="preserve">Partner accomplishment plans will be reviewed and DNR Land Acquisition Costs and DNR IDP budgets will be swept into the DNR Core Functions proposal. If partner organizations would like the DNR to assist with site </w:t>
      </w:r>
      <w:r>
        <w:t>cleanup or habitat restoration, separate funds would need to be released to the DNR through the Use of Funds process.</w:t>
      </w:r>
    </w:p>
    <w:p w14:paraId="0656CA24" w14:textId="77777777" w:rsidR="0082252C" w:rsidRDefault="008E5585">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4A95784E" w14:textId="77777777" w:rsidR="0082252C" w:rsidRDefault="008E5585">
      <w:r>
        <w:t>Fee title acquisition and conservation easements are two tools that protect species by ensuring habitat exists and development rights are limited to the purposes designated within DNR Wildlife Management Areas (WMA), Aquatic Management Areas (AMA), Scientific and Natural Areas (SNA) and/or State Forest systems. Fee title purchases are voluntary transactions between a landowner (seller) and purchaser (buyer). In this case, the buyer is a partner organization that will convey the property to the DNR or the pr</w:t>
      </w:r>
      <w:r>
        <w:t xml:space="preserve">operty is valued at over $1 million and requires a technical appraisal review. </w:t>
      </w:r>
      <w:r>
        <w:br/>
      </w:r>
      <w:r>
        <w:br/>
        <w:t>Potential acquisitions for WMAs, AMAs and SNAs are scored for their habitat value. The DNR uses weighted criteria and prioritizes high scoring parcels for acquisition. For example, candidate parcels for WMAs score higher if they include a known prairie grouse lek, are within a pheasant habitat complex, include the presence of shallow lakes, and/or include deer wintering areas. Candidates for WMAs, AMAs and SNAs score higher whe</w:t>
      </w:r>
      <w:r>
        <w:t xml:space="preserve">n they have known records of threatened, endangered, species of greatest conservation need and/or include high quality native plant communities. Aquatic Management Areas permanently protect high quality aquatic habitats and watersheds, and lakes designated as having biological significance. </w:t>
      </w:r>
      <w:r>
        <w:br/>
      </w:r>
      <w:r>
        <w:br/>
        <w:t>Examples of native plant communities with exceptional value as wildlife habitat include southern dry prairie, dry sand-gravel prairie, mesic prairie, dry hill prairie, northern wet prairie, mesic brush prairie, wet see</w:t>
      </w:r>
      <w:r>
        <w:t>page prairie, southern dry mesic oak hickory woodland, mesic hardwood forest, wet forest, forest and open rich peatlands, and northern jack pine/black spruce woodland.</w:t>
      </w:r>
    </w:p>
    <w:p w14:paraId="63352F23" w14:textId="77777777" w:rsidR="0082252C" w:rsidRDefault="008E5585">
      <w:pPr>
        <w:pStyle w:val="Heading3"/>
        <w:spacing w:before="60" w:after="80"/>
      </w:pPr>
      <w:r>
        <w:rPr>
          <w:color w:val="254885"/>
          <w:sz w:val="26"/>
        </w:rPr>
        <w:t xml:space="preserve">What are the elements of this proposal that are critical from a timing perspective? </w:t>
      </w:r>
    </w:p>
    <w:p w14:paraId="0A5E33A6" w14:textId="77777777" w:rsidR="0082252C" w:rsidRDefault="008E5585">
      <w:r>
        <w:t>Most private landowners will wait and work with a partner organization for a short time but won't wait indefinitely for the acquisition to be completed. A generation, or more, may pass before parcels may become available for purchase again.</w:t>
      </w:r>
    </w:p>
    <w:p w14:paraId="5AF02A4A" w14:textId="77777777" w:rsidR="0082252C" w:rsidRDefault="008E5585">
      <w:pPr>
        <w:pStyle w:val="Heading3"/>
        <w:spacing w:before="60" w:after="80"/>
      </w:pPr>
      <w:r>
        <w:rPr>
          <w:color w:val="254885"/>
          <w:sz w:val="26"/>
        </w:rPr>
        <w:lastRenderedPageBreak/>
        <w:t xml:space="preserve">Describe how the proposal expands habitat corridors or complexes and/or addresses habitat fragmentation: </w:t>
      </w:r>
    </w:p>
    <w:p w14:paraId="4A93418F" w14:textId="77777777" w:rsidR="0082252C" w:rsidRDefault="008E5585">
      <w:r>
        <w:t>The DNR uses GIS-based scoring systems to objectively rank potential acquisitions and develop statewide priority lists. These systems incorporate scientific data giving priority to locations within and that add to: 1) an important habitat corridor or complex (such as identified by the Minnesota Prairie Conservation Plan, Pheasant Action Plan, SNA Strategic Land Protection Plan, and the Minnesota Wildlife Action Plan), 2) native plant communities and sites of outstanding and high biodiversity significance ma</w:t>
      </w:r>
      <w:r>
        <w:t>pped by Minnesota Biological Survey (MBS), and 3) parcels that adjoin existing units or other conservation lands. The end result is the prioritization of acquisitions that protect larger blocks of habitat or natural intact communities, improve riparian and terrestrial connectivity or maintain ecosystem services through protection of climate resilient, high biodiversity areas.</w:t>
      </w:r>
      <w:r>
        <w:br/>
      </w:r>
      <w:r>
        <w:br/>
        <w:t>I am going to cover "why" I chose the two conservation plans below since there is no space to address it elsewhere and it is relevan</w:t>
      </w:r>
      <w:r>
        <w:t xml:space="preserve">t to this question. </w:t>
      </w:r>
      <w:r>
        <w:br/>
        <w:t xml:space="preserve">The Minnesota DNR Strategic Conservation Agenda (2015-2025) has two strategies under the Natural Resource Conservation goal to: 1) Conserve Natural Areas - Retain natural areas and working lands containing important habitats, especially habitats in jeopardy, such as native prairies, wetlands, shallow lakes, and shorelines. Connect fragments of high-quality habitat. Conserve endangered, threatened, rare, declining and vulnerable species, and 2) Monitor and fine-tune management actions - </w:t>
      </w:r>
      <w:r>
        <w:t xml:space="preserve">Track and continually improve the effectiveness of our conservation work. </w:t>
      </w:r>
      <w:r>
        <w:br/>
      </w:r>
      <w:r>
        <w:br/>
        <w:t>Minnesota's Wildlife Management Area Acquisition - The Next 50 Years (2002-2052) has a statewide recommendation: The Division of Wildlife (old name) needs to work collaboratively with other agencies and units of government, public and private partners, legislators, landowners, and citizens to seek additional, creative funding to implement the recommendations in this report and find ways to expedite the WMA land acquisition process.</w:t>
      </w:r>
    </w:p>
    <w:p w14:paraId="0E46DB47" w14:textId="77777777" w:rsidR="0082252C" w:rsidRDefault="008E5585">
      <w:pPr>
        <w:pStyle w:val="Heading3"/>
        <w:spacing w:before="60" w:after="80"/>
      </w:pPr>
      <w:r>
        <w:rPr>
          <w:color w:val="254885"/>
          <w:sz w:val="26"/>
        </w:rPr>
        <w:t xml:space="preserve">Which top 2 Conservation Plans referenced in MS97A.056, subd. 3a are most applicable to this project? </w:t>
      </w:r>
    </w:p>
    <w:p w14:paraId="4F56DB7A" w14:textId="77777777" w:rsidR="0082252C" w:rsidRDefault="008E5585">
      <w:pPr>
        <w:ind w:left="360"/>
      </w:pPr>
      <w:r>
        <w:t>Minnesota DNR Strategic Conservation Agenda</w:t>
      </w:r>
    </w:p>
    <w:p w14:paraId="522EC95C" w14:textId="77777777" w:rsidR="0082252C" w:rsidRDefault="008E5585">
      <w:pPr>
        <w:ind w:left="360"/>
      </w:pPr>
      <w:r>
        <w:t>Minnesota's Wildlife Management Area Acquisition - The Next 50 Years</w:t>
      </w:r>
    </w:p>
    <w:p w14:paraId="67EFB9CB" w14:textId="77777777" w:rsidR="0082252C" w:rsidRDefault="008E5585">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2B785BF" w14:textId="77777777" w:rsidR="0082252C" w:rsidRDefault="008E5585">
      <w:r>
        <w:t>The MN DNR Division of Fish and Wildlife created Guidance for meeting Operational Order 131 – Climate Adaptation and Mitigation in Natural Resources Management, effective date December 10, 2015.</w:t>
      </w:r>
      <w:r>
        <w:br/>
        <w:t>The Division of Fish and Wildlife Objective is to: Develop and maintain a network of large, connected conservation lands to support healthy fish and wildlife populations in Minnesota’s streams, lakes, grasslands, wetlands and forests.</w:t>
      </w:r>
      <w:r>
        <w:br/>
        <w:t>Specific Land Acquisition Guidance includes: In the Strategic WMA and AMA Scoring Tool, staff will prioritize WMA/AMA parcels for acquisition that meet the following criteria: Greater than 240 acres; Immediately adjacent to a conservation land; Establishes or increases connec</w:t>
      </w:r>
      <w:r>
        <w:t>tivity between conservation lands; Under-represented native ecosystem – remnant prairie, seasonal wetlands; Provides or supports habitat for the following species – tullibee; Is within the Fish Habitat Plan priority protection area; Contains peatland; Contains restorable prairie/grassland/wetland; Contains coarse woody debris; and the Desired cover is attainable.</w:t>
      </w:r>
    </w:p>
    <w:p w14:paraId="0592EAE6" w14:textId="77777777" w:rsidR="0082252C" w:rsidRDefault="008E5585">
      <w:pPr>
        <w:pStyle w:val="Heading3"/>
        <w:spacing w:before="60" w:after="80"/>
      </w:pPr>
      <w:r>
        <w:rPr>
          <w:color w:val="254885"/>
          <w:sz w:val="26"/>
        </w:rPr>
        <w:lastRenderedPageBreak/>
        <w:t xml:space="preserve">Which LSOHC section priorities are addressed in this proposal? </w:t>
      </w:r>
    </w:p>
    <w:p w14:paraId="704A2C6E" w14:textId="77777777" w:rsidR="0082252C" w:rsidRDefault="008E5585">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68975E9C" w14:textId="77777777" w:rsidR="0082252C" w:rsidRDefault="008E5585">
      <w:r>
        <w:t>This proposal is working with partner organizations who are successful with fee title acquisition and/or conservation easements. Some private landowners have a short window of time during which they will seriously entertain an appraisal and sell their land. Land acquisition directly protects habitat for fish, game and wildlife. The opportunity to purchase strategic parcels of land or limit development rights is challenging with increasing recreation and agricultural land prices. The current Outdoor Heritage</w:t>
      </w:r>
      <w:r>
        <w:t xml:space="preserve"> Fund legislation will sunset in 2034. We can not assume a future Clean Water, Land and Legacy Amendment Act voter amendment will successfully pass. This is the time to make a difference and protect the natural landscapes on which we need for survival, recreational opportunities, health and mental wellness for current and future generations.</w:t>
      </w:r>
    </w:p>
    <w:p w14:paraId="1215812F" w14:textId="77777777" w:rsidR="0082252C" w:rsidRDefault="008E5585">
      <w:pPr>
        <w:pStyle w:val="Heading2"/>
        <w:spacing w:before="0" w:after="80"/>
        <w:jc w:val="center"/>
      </w:pPr>
      <w:r>
        <w:rPr>
          <w:color w:val="2C559C"/>
          <w:sz w:val="28"/>
          <w:u w:val="single"/>
        </w:rPr>
        <w:t>Outcomes</w:t>
      </w:r>
    </w:p>
    <w:p w14:paraId="5E099AE0" w14:textId="77777777" w:rsidR="0082252C" w:rsidRDefault="008E5585">
      <w:pPr>
        <w:pStyle w:val="Heading3"/>
        <w:spacing w:before="60" w:after="80"/>
      </w:pPr>
      <w:r>
        <w:rPr>
          <w:color w:val="254885"/>
          <w:sz w:val="26"/>
        </w:rPr>
        <w:t xml:space="preserve">Programs in forest-prairie transition region: </w:t>
      </w:r>
    </w:p>
    <w:p w14:paraId="3187630F" w14:textId="77777777" w:rsidR="0082252C" w:rsidRDefault="008E5585">
      <w:pPr>
        <w:ind w:left="360"/>
      </w:pPr>
      <w:r>
        <w:t xml:space="preserve">Wetland and upland complexes will consist of native prairies, restored prairies, quality grasslands, and restored shallow lakes and wetlands ~ </w:t>
      </w:r>
      <w:r>
        <w:rPr>
          <w:i/>
        </w:rPr>
        <w:t>Summarize how many partner-led fee title and/or conservation easement acquisition acres are successfully acquired by partner organizations AND conveyed to the Minnesota DNR in the forest-prairie transition region.</w:t>
      </w:r>
    </w:p>
    <w:p w14:paraId="31F00E91" w14:textId="77777777" w:rsidR="0082252C" w:rsidRDefault="008E5585">
      <w:pPr>
        <w:pStyle w:val="Heading3"/>
        <w:spacing w:before="60" w:after="80"/>
      </w:pPr>
      <w:r>
        <w:rPr>
          <w:color w:val="254885"/>
          <w:sz w:val="26"/>
        </w:rPr>
        <w:t xml:space="preserve">Programs in metropolitan urbanizing region: </w:t>
      </w:r>
    </w:p>
    <w:p w14:paraId="616B9B87" w14:textId="77777777" w:rsidR="0082252C" w:rsidRDefault="008E5585">
      <w:pPr>
        <w:ind w:left="360"/>
      </w:pPr>
      <w:r>
        <w:t xml:space="preserve">Protected habitats will hold wetlands and shallow lakes open to public recreation and hunting ~ </w:t>
      </w:r>
      <w:r>
        <w:rPr>
          <w:i/>
        </w:rPr>
        <w:t>Summarize how many partner-led fee title and/or conservation easement acquisition acres are successfully acquired by partner organizations AND conveyed to the Minnesota DNR in the metropolitan urbanizing region.</w:t>
      </w:r>
    </w:p>
    <w:p w14:paraId="783A757D" w14:textId="77777777" w:rsidR="0082252C" w:rsidRDefault="008E5585">
      <w:pPr>
        <w:pStyle w:val="Heading3"/>
        <w:spacing w:before="60" w:after="80"/>
      </w:pPr>
      <w:r>
        <w:rPr>
          <w:color w:val="254885"/>
          <w:sz w:val="26"/>
        </w:rPr>
        <w:t xml:space="preserve">Programs in the northern forest region: </w:t>
      </w:r>
    </w:p>
    <w:p w14:paraId="75BA2861" w14:textId="77777777" w:rsidR="0082252C" w:rsidRDefault="008E5585">
      <w:pPr>
        <w:ind w:left="360"/>
      </w:pPr>
      <w:r>
        <w:t xml:space="preserve">Forestlands are protected from development and fragmentation ~ </w:t>
      </w:r>
      <w:r>
        <w:rPr>
          <w:i/>
        </w:rPr>
        <w:t>Summarize how many partner-led fee title and/or conservation easement acquisition acres are successfully acquired by partner organizations AND conveyed to the Minnesota DNR in the northern forest region.</w:t>
      </w:r>
    </w:p>
    <w:p w14:paraId="01AC07B4" w14:textId="77777777" w:rsidR="0082252C" w:rsidRDefault="008E5585">
      <w:pPr>
        <w:pStyle w:val="Heading3"/>
        <w:spacing w:before="60" w:after="80"/>
      </w:pPr>
      <w:r>
        <w:rPr>
          <w:color w:val="254885"/>
          <w:sz w:val="26"/>
        </w:rPr>
        <w:t xml:space="preserve">Programs in prairie region: </w:t>
      </w:r>
    </w:p>
    <w:p w14:paraId="3FB03E9C" w14:textId="77777777" w:rsidR="0082252C" w:rsidRDefault="008E5585">
      <w:pPr>
        <w:ind w:left="360"/>
      </w:pPr>
      <w:r>
        <w:t xml:space="preserve">Key core parcels are protected for fish, game and other wildlife ~ </w:t>
      </w:r>
      <w:r>
        <w:rPr>
          <w:i/>
        </w:rPr>
        <w:t>Summarize how many partner-led fee title and/or conservation easement acquisition acres are successfully acquired by partner organizations AND conveyed to the Minnesota DNR in the prairie region.</w:t>
      </w:r>
    </w:p>
    <w:p w14:paraId="675EC5AE" w14:textId="77777777" w:rsidR="0082252C" w:rsidRDefault="008E5585">
      <w:pPr>
        <w:pStyle w:val="Heading3"/>
        <w:spacing w:before="60" w:after="80"/>
      </w:pPr>
      <w:r>
        <w:rPr>
          <w:color w:val="254885"/>
          <w:sz w:val="26"/>
        </w:rPr>
        <w:t xml:space="preserve">Programs in southeast forest region: </w:t>
      </w:r>
    </w:p>
    <w:p w14:paraId="39D2A158" w14:textId="77777777" w:rsidR="0082252C" w:rsidRDefault="008E5585">
      <w:pPr>
        <w:ind w:left="360"/>
      </w:pPr>
      <w:r>
        <w:t xml:space="preserve">High priority riparian lands, forestlands, and savannas are protected from parcelization and fragmentation ~ </w:t>
      </w:r>
      <w:r>
        <w:rPr>
          <w:i/>
        </w:rPr>
        <w:t>Summarize how many partner-led fee title and/or conservation easement acquisition acres are successfully acquired by partner organizations AND conveyed to the Minnesota DNR in the southeast forest region.</w:t>
      </w:r>
    </w:p>
    <w:p w14:paraId="60846D7B" w14:textId="77777777" w:rsidR="0082252C" w:rsidRDefault="008E5585">
      <w:pPr>
        <w:pStyle w:val="Heading3"/>
        <w:spacing w:before="60" w:after="80"/>
      </w:pPr>
      <w:r>
        <w:rPr>
          <w:color w:val="254885"/>
          <w:sz w:val="26"/>
        </w:rPr>
        <w:t xml:space="preserve">What other dedicated funds may collaborate with or contribute to this proposal? </w:t>
      </w:r>
    </w:p>
    <w:p w14:paraId="5368F095" w14:textId="77777777" w:rsidR="0082252C" w:rsidRDefault="008E5585">
      <w:pPr>
        <w:ind w:left="360"/>
      </w:pPr>
      <w:r>
        <w:t>N/A</w:t>
      </w:r>
    </w:p>
    <w:p w14:paraId="7BE2695B" w14:textId="77777777" w:rsidR="0082252C" w:rsidRDefault="008E5585">
      <w:pPr>
        <w:pStyle w:val="Heading3"/>
        <w:spacing w:before="60" w:after="80"/>
      </w:pPr>
      <w:r>
        <w:rPr>
          <w:color w:val="254885"/>
          <w:sz w:val="26"/>
        </w:rPr>
        <w:lastRenderedPageBreak/>
        <w:t xml:space="preserve">Per MS 97A.056, Subd. 24, Please explain whether the request is supplanting or is a substitution for any previous funding that was not from a legacy fund and was used for the same purpose. </w:t>
      </w:r>
    </w:p>
    <w:p w14:paraId="37F0B11C" w14:textId="77777777" w:rsidR="0082252C" w:rsidRDefault="008E5585">
      <w:r>
        <w:t>The Outdoor Heritage Funds supplement state small game Surcharge funds, state Reinvest in Minnesota (RIM) funds, and federal Pittman-Robertson funds that are used for fee title acquisitions within the MN DNR Division of Fish and Wildlife.</w:t>
      </w:r>
    </w:p>
    <w:p w14:paraId="27C74C20" w14:textId="77777777" w:rsidR="0082252C" w:rsidRDefault="008E5585">
      <w:pPr>
        <w:pStyle w:val="Heading3"/>
        <w:spacing w:before="60" w:after="80"/>
      </w:pPr>
      <w:r>
        <w:rPr>
          <w:color w:val="254885"/>
          <w:sz w:val="26"/>
        </w:rPr>
        <w:t xml:space="preserve">How will you sustain and/or maintain this work after the Outdoor Heritage Funds are expended? </w:t>
      </w:r>
    </w:p>
    <w:p w14:paraId="23C03002" w14:textId="77777777" w:rsidR="0082252C" w:rsidRDefault="008E5585">
      <w:r>
        <w:t>Long term maintenance and habitat management costs on WMA/AMAs are covered by a combination of DNR Fish and Wildlife funding including, but not limited to: Game and Fish Operations Account (license fees, Federal Aid reimbursements, etc.), Deer Management Account (deer license fee), Heritage Enhancement Account (lottery payments in lieu of sales tax on lottery tickets), Pheasant Habitat Improvement Account (pheasant stamp), RIM funds (license plate fees), Trout and Salmon account (trout and salmon stamps), W</w:t>
      </w:r>
      <w:r>
        <w:t>aterfowl Habitat Improvement Account (MN migratory waterfowl stamp), Wildlife Acquisition Account (small game surcharge license fee), Wild Turkey Management Account (turkey license fee), federal Pittman-Robertson funds, and/or other grant funds, etc.</w:t>
      </w:r>
    </w:p>
    <w:p w14:paraId="1EFE820A" w14:textId="77777777" w:rsidR="0082252C" w:rsidRDefault="008E5585">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4CF6DC9" w14:textId="77777777" w:rsidR="0082252C" w:rsidRDefault="008E5585">
      <w:r>
        <w:t>Diversity, equity, and inclusion are key values of the Minnesota Department of Natural Resources (DNR). We are committed to living out these values in all of our work, whether it's getting people outdoors, creating accessible facilities in state parks, or recruiting a diverse workforce. Here are some ways we are engaging in various efforts:</w:t>
      </w:r>
      <w:r>
        <w:br/>
        <w:t>The Minnesota DNR opens the outdoors to people with disabilities including hosting accessible camp sites, providing accommodations to people who use powered mobility devices, offering accessible hunting areas and fishing piers, and issuing discounted permits.</w:t>
      </w:r>
      <w:r>
        <w:br/>
        <w:t>The DNR hosts hunting and fishing education programs, such as Becoming an Outdoors Woman and I Can Fish! to introduce people to outdoor recreation. We also offer educational materials, including the Hunting &amp; Trapping Regulations and Fishing Regulatio</w:t>
      </w:r>
      <w:r>
        <w:t>ns, in multiple languages such as Hmong, Karen, Somali and Spanish.</w:t>
      </w:r>
      <w:r>
        <w:br/>
        <w:t>We strive to be a workplace that represents the diversity of the state and includes people of all backgrounds. The DNR is a veteran-friendly Yellow Ribbon employer. We also participate in Increasing Diversity in Environmental Careers, which is a college-to-careers pathway program for underrepresented STEM college students interested in pursuing a career in environmental and natural resources.</w:t>
      </w:r>
      <w:r>
        <w:br/>
        <w:t>The DNR has adopted a Language Access Plan to co</w:t>
      </w:r>
      <w:r>
        <w:t>mmunicate effectively with people with limited English proficiency (LEP) and to provide meaningful access to DNR program information and services for every Minnesotan.</w:t>
      </w:r>
    </w:p>
    <w:p w14:paraId="44B37BAE" w14:textId="77777777" w:rsidR="0082252C" w:rsidRDefault="008E5585">
      <w:pPr>
        <w:pStyle w:val="Heading2"/>
        <w:spacing w:before="0" w:after="80"/>
        <w:jc w:val="center"/>
      </w:pPr>
      <w:r>
        <w:rPr>
          <w:color w:val="2C559C"/>
          <w:sz w:val="28"/>
          <w:u w:val="single"/>
        </w:rPr>
        <w:t>Activity Details</w:t>
      </w:r>
    </w:p>
    <w:p w14:paraId="349C9CE0" w14:textId="77777777" w:rsidR="0082252C" w:rsidRDefault="008E5585">
      <w:pPr>
        <w:pStyle w:val="Heading3"/>
        <w:spacing w:before="60" w:after="80"/>
      </w:pPr>
      <w:r>
        <w:rPr>
          <w:color w:val="254885"/>
          <w:sz w:val="26"/>
        </w:rPr>
        <w:t>Requirements</w:t>
      </w:r>
    </w:p>
    <w:p w14:paraId="773B0EF8" w14:textId="77777777" w:rsidR="0082252C" w:rsidRDefault="008E5585">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2FBA38E1" w14:textId="77777777" w:rsidR="0082252C" w:rsidRDefault="008E5585">
      <w:pPr>
        <w:ind w:left="720"/>
      </w:pPr>
      <w:r>
        <w:rPr>
          <w:b/>
        </w:rPr>
        <w:t xml:space="preserve">Describe any measures to inform local governments of land acquisition under their jurisdiction:  </w:t>
      </w:r>
      <w:r>
        <w:rPr>
          <w:b/>
        </w:rPr>
        <w:br/>
      </w:r>
      <w:r>
        <w:t xml:space="preserve">According to Statute 97A.056 subd 13(j), Non-governmental organizations must notify in writing the county board and town board where the land is located and furnish them a description of the land to be acquired. NGOs do not have to seek formal approval prior to the acquisition. In cases where there is </w:t>
      </w:r>
      <w:r>
        <w:lastRenderedPageBreak/>
        <w:t>interest, NGOs are willing to attend county or township meetings to communicate their interest in the parcel and answer questions.</w:t>
      </w:r>
    </w:p>
    <w:p w14:paraId="1624E216" w14:textId="77777777" w:rsidR="0082252C" w:rsidRDefault="008E5585">
      <w:r>
        <w:rPr>
          <w:b/>
        </w:rPr>
        <w:t xml:space="preserve">Is the land you plan to acquire (fee title) free of any other permanent protection?  </w:t>
      </w:r>
      <w:r>
        <w:rPr>
          <w:b/>
        </w:rPr>
        <w:br/>
      </w:r>
      <w:r>
        <w:t>No</w:t>
      </w:r>
    </w:p>
    <w:p w14:paraId="2002315F" w14:textId="77777777" w:rsidR="0082252C" w:rsidRDefault="008E5585">
      <w:pPr>
        <w:ind w:left="720"/>
      </w:pPr>
      <w:r>
        <w:rPr>
          <w:b/>
        </w:rPr>
        <w:t xml:space="preserve">Describe the permanent protection and justification for additional protection:  </w:t>
      </w:r>
      <w:r>
        <w:rPr>
          <w:b/>
        </w:rPr>
        <w:br/>
      </w:r>
      <w:r>
        <w:t>A limited number of partner-led acquisitions may have federal or state easements on a portion of the desired tract. If a parcel has one of these encumbrances, and it is still deemed a high priority by the partnership, the partner will follow guidance established by the Outdoor Heritage Fund to proceed, or use non-OHF funding to acquire the residual value of the protected portion of the property.</w:t>
      </w:r>
    </w:p>
    <w:p w14:paraId="0F2CD904" w14:textId="77777777" w:rsidR="0082252C" w:rsidRDefault="008E5585">
      <w:r>
        <w:rPr>
          <w:b/>
        </w:rPr>
        <w:t xml:space="preserve">Is the land you plan to acquire (easement) free of any other permanent protection?  </w:t>
      </w:r>
      <w:r>
        <w:rPr>
          <w:b/>
        </w:rPr>
        <w:br/>
      </w:r>
      <w:r>
        <w:t>No</w:t>
      </w:r>
    </w:p>
    <w:p w14:paraId="468E1737" w14:textId="77777777" w:rsidR="0082252C" w:rsidRDefault="008E5585">
      <w:pPr>
        <w:ind w:left="720"/>
      </w:pPr>
      <w:r>
        <w:rPr>
          <w:b/>
        </w:rPr>
        <w:t xml:space="preserve">Describe the expected public use:  </w:t>
      </w:r>
      <w:r>
        <w:rPr>
          <w:b/>
        </w:rPr>
        <w:br/>
      </w:r>
      <w:r>
        <w:t>A limited number of partner-led acquisitions may have federal or state easements on a portion of the desired tract. If a parcel has one of these encumbrances, and it is still deemed a high priority by the partnership, the partner will follow guidance established by the Outdoor Heritage Fund to proceed, or use non-OHF funding to acquire the residual value of the protected portion of the property.</w:t>
      </w:r>
    </w:p>
    <w:p w14:paraId="541D6BA0" w14:textId="77777777" w:rsidR="0082252C" w:rsidRDefault="008E5585">
      <w:pPr>
        <w:pStyle w:val="Heading3"/>
        <w:spacing w:before="60" w:after="80"/>
      </w:pPr>
      <w:r>
        <w:rPr>
          <w:color w:val="254885"/>
          <w:sz w:val="26"/>
        </w:rPr>
        <w:t>Land Use</w:t>
      </w:r>
    </w:p>
    <w:p w14:paraId="07B6C061" w14:textId="77777777" w:rsidR="0082252C" w:rsidRDefault="008E5585">
      <w:r>
        <w:rPr>
          <w:b/>
        </w:rPr>
        <w:t>Will there be planting of any crop on OHF land purchased or restored in this program, either by the proposer or the end owner of the property, outside of the initial restoration of the land?</w:t>
      </w:r>
      <w:r>
        <w:rPr>
          <w:b/>
        </w:rPr>
        <w:br/>
      </w:r>
      <w:r>
        <w:t>Yes</w:t>
      </w:r>
    </w:p>
    <w:p w14:paraId="08FF0842" w14:textId="77777777" w:rsidR="0082252C" w:rsidRDefault="008E5585">
      <w:pPr>
        <w:ind w:left="720"/>
      </w:pPr>
      <w:r>
        <w:rPr>
          <w:b/>
        </w:rPr>
        <w:t>Explain what will be planted and include the maximum percentage of any acquired parcel that would be planted into foodplots by the proposer or the end owner of the property:</w:t>
      </w:r>
      <w:r>
        <w:rPr>
          <w:b/>
        </w:rPr>
        <w:br/>
      </w:r>
      <w:r>
        <w:t xml:space="preserve">The IDP Coordinator is not aware of any planned food plots beyond the initial restoration of farmland (most likely soybeans, corn or oats to native grasses) that may occur on new partner-led acquisitions. Future management goals by the end owner (DNR Wildlife Management Area) may include a food plot option. As defined by State Statute 86A.05, the primary purpose of Wildlife Management Areas (WMAs) are "to protect those lands and waters which have a high potential for wildlife production and to develop and </w:t>
      </w:r>
      <w:r>
        <w:t xml:space="preserve">manage these lands and waters for the production of wildlife, for public hunting, fishing, and trapping, and for other compatible outdoor recreational uses." </w:t>
      </w:r>
      <w:r>
        <w:br/>
        <w:t>At its core, wildlife management is the manipulation of food and cover (i.e. habitat) across the landscape. Management decisions are based on the local site characteristics while understanding the broader landscape setting. Area wildlife managers are charged with habitat development and management decisions on WMAs in their work areas. This includes t</w:t>
      </w:r>
      <w:r>
        <w:t>he decision to establish food plots. Area wildlife managers have the delegated authority to enter into and sign Cooperative Farming Agreements. Regional wildlife managers have the delegated authority and must sign and approve all Cooperative Farming Agreements. Based on 2022 data, a small percentage of WMAs (less than 1%) are actively farmed (10,623 acres out of 1.37 million acres). Farming on WMAs is a wildlife management tool which is targeted and limited in scope.</w:t>
      </w:r>
    </w:p>
    <w:p w14:paraId="3AEC763D" w14:textId="77777777" w:rsidR="0082252C" w:rsidRDefault="008E5585">
      <w:r>
        <w:rPr>
          <w:b/>
        </w:rPr>
        <w:t>Will insecticides or fungicides (including neonicotinoid and fungicide treated seed) be used within any activities of this proposal either in the process of restoration or use as food plots?</w:t>
      </w:r>
      <w:r>
        <w:rPr>
          <w:b/>
        </w:rPr>
        <w:br/>
      </w:r>
      <w:r>
        <w:t>No</w:t>
      </w:r>
    </w:p>
    <w:p w14:paraId="1C80C6B9" w14:textId="77777777" w:rsidR="0082252C" w:rsidRDefault="008E5585">
      <w:r>
        <w:rPr>
          <w:b/>
        </w:rPr>
        <w:lastRenderedPageBreak/>
        <w:t xml:space="preserve">Is this land currently open for hunting and fishing?  </w:t>
      </w:r>
      <w:r>
        <w:rPr>
          <w:b/>
        </w:rPr>
        <w:br/>
      </w:r>
      <w:r>
        <w:t>No</w:t>
      </w:r>
    </w:p>
    <w:p w14:paraId="13546267" w14:textId="77777777" w:rsidR="0082252C" w:rsidRDefault="008E5585">
      <w:r>
        <w:rPr>
          <w:b/>
        </w:rPr>
        <w:t xml:space="preserve">Will the land be open for hunting and fishing after completion?  </w:t>
      </w:r>
      <w:r>
        <w:rPr>
          <w:b/>
        </w:rPr>
        <w:br/>
      </w:r>
      <w:r>
        <w:t>Yes</w:t>
      </w:r>
    </w:p>
    <w:p w14:paraId="274FCFED" w14:textId="77777777" w:rsidR="0082252C" w:rsidRDefault="008E5585">
      <w:pPr>
        <w:ind w:left="720"/>
      </w:pPr>
      <w:r>
        <w:rPr>
          <w:b/>
        </w:rPr>
        <w:t xml:space="preserve">Describe any variation from the State of Minnesota regulations: </w:t>
      </w:r>
      <w:r>
        <w:rPr>
          <w:b/>
        </w:rPr>
        <w:br/>
      </w:r>
      <w:r>
        <w:t>All fee title land that will be conveyed as Wildlife Management Area (WMA) lands will be open for hunting and fishing with no variations from State of Minnesota regulations. All feet title land that will be conveyed as Aquatic Management Area (AMA) and State Forest lands will be open for hunting and fishing with no variations from State of Minnesota regulations. It is my understanding that conservation easements purchased by partners are likely to remain under private interest.</w:t>
      </w:r>
    </w:p>
    <w:p w14:paraId="3BE88E04" w14:textId="77777777" w:rsidR="0082252C" w:rsidRDefault="008E5585">
      <w:r>
        <w:rPr>
          <w:b/>
        </w:rPr>
        <w:t>Who will eventually own the fee title land?</w:t>
      </w:r>
    </w:p>
    <w:p w14:paraId="639CFDE7" w14:textId="77777777" w:rsidR="0082252C" w:rsidRDefault="008E5585">
      <w:pPr>
        <w:ind w:left="360"/>
      </w:pPr>
      <w:r>
        <w:t>State of MN</w:t>
      </w:r>
    </w:p>
    <w:p w14:paraId="18C56794" w14:textId="77777777" w:rsidR="0082252C" w:rsidRDefault="008E5585">
      <w:pPr>
        <w:ind w:left="360"/>
      </w:pPr>
      <w:r>
        <w:t>Federal</w:t>
      </w:r>
    </w:p>
    <w:p w14:paraId="68235861" w14:textId="77777777" w:rsidR="0082252C" w:rsidRDefault="008E5585">
      <w:pPr>
        <w:ind w:left="360"/>
      </w:pPr>
      <w:r>
        <w:t>County</w:t>
      </w:r>
    </w:p>
    <w:p w14:paraId="2F02633F" w14:textId="77777777" w:rsidR="0082252C" w:rsidRDefault="008E5585">
      <w:pPr>
        <w:ind w:left="360"/>
      </w:pPr>
      <w:r>
        <w:t xml:space="preserve">Local Unit of </w:t>
      </w:r>
      <w:r>
        <w:t>Government</w:t>
      </w:r>
    </w:p>
    <w:p w14:paraId="09A631D8" w14:textId="77777777" w:rsidR="0082252C" w:rsidRDefault="008E5585">
      <w:pPr>
        <w:ind w:left="360"/>
      </w:pPr>
      <w:r>
        <w:t>NGO</w:t>
      </w:r>
    </w:p>
    <w:p w14:paraId="47D2E9A9" w14:textId="77777777" w:rsidR="0082252C" w:rsidRDefault="008E5585">
      <w:r>
        <w:rPr>
          <w:b/>
        </w:rPr>
        <w:t>Land acquired in fee will be designated as a:</w:t>
      </w:r>
    </w:p>
    <w:p w14:paraId="015AC919" w14:textId="77777777" w:rsidR="0082252C" w:rsidRDefault="008E5585">
      <w:pPr>
        <w:ind w:left="360"/>
      </w:pPr>
      <w:r>
        <w:t>WMA</w:t>
      </w:r>
    </w:p>
    <w:p w14:paraId="12E16940" w14:textId="77777777" w:rsidR="0082252C" w:rsidRDefault="008E5585">
      <w:pPr>
        <w:ind w:left="360"/>
      </w:pPr>
      <w:r>
        <w:t>AMA</w:t>
      </w:r>
    </w:p>
    <w:p w14:paraId="6C8F7352" w14:textId="77777777" w:rsidR="0082252C" w:rsidRDefault="008E5585">
      <w:pPr>
        <w:ind w:left="360"/>
      </w:pPr>
      <w:r>
        <w:t>State Forest</w:t>
      </w:r>
    </w:p>
    <w:p w14:paraId="56480989" w14:textId="77777777" w:rsidR="0082252C" w:rsidRDefault="008E5585">
      <w:pPr>
        <w:ind w:left="360"/>
      </w:pPr>
      <w:r>
        <w:t>SNA</w:t>
      </w:r>
    </w:p>
    <w:p w14:paraId="24A2AEDA" w14:textId="77777777" w:rsidR="0082252C" w:rsidRDefault="008E5585">
      <w:pPr>
        <w:ind w:left="360"/>
      </w:pPr>
      <w:r>
        <w:t>WPA</w:t>
      </w:r>
    </w:p>
    <w:p w14:paraId="101AB21F" w14:textId="77777777" w:rsidR="0082252C" w:rsidRDefault="008E5585">
      <w:pPr>
        <w:ind w:left="360"/>
      </w:pPr>
      <w:r>
        <w:t>County Forest</w:t>
      </w:r>
    </w:p>
    <w:p w14:paraId="6B300954" w14:textId="77777777" w:rsidR="0082252C" w:rsidRDefault="008E5585">
      <w:pPr>
        <w:ind w:left="360"/>
      </w:pPr>
      <w:r>
        <w:t>National Wildlife Refuge</w:t>
      </w:r>
    </w:p>
    <w:p w14:paraId="2CE2D2F4" w14:textId="77777777" w:rsidR="0082252C" w:rsidRDefault="008E5585">
      <w:pPr>
        <w:ind w:left="360"/>
      </w:pPr>
      <w:r>
        <w:t>SRA</w:t>
      </w:r>
    </w:p>
    <w:p w14:paraId="14C3A2CD" w14:textId="77777777" w:rsidR="0082252C" w:rsidRDefault="008E5585">
      <w:r>
        <w:rPr>
          <w:b/>
        </w:rPr>
        <w:t xml:space="preserve">Will the eased land be open for public use?  </w:t>
      </w:r>
      <w:r>
        <w:rPr>
          <w:b/>
        </w:rPr>
        <w:br/>
      </w:r>
      <w:r>
        <w:t>No</w:t>
      </w:r>
    </w:p>
    <w:p w14:paraId="304942E1" w14:textId="77777777" w:rsidR="0082252C" w:rsidRDefault="008E5585">
      <w:r>
        <w:rPr>
          <w:b/>
        </w:rPr>
        <w:t xml:space="preserve">Are there currently trails or roads on any of the proposed acquisitions?  </w:t>
      </w:r>
      <w:r>
        <w:rPr>
          <w:b/>
        </w:rPr>
        <w:br/>
      </w:r>
      <w:r>
        <w:t>Yes</w:t>
      </w:r>
    </w:p>
    <w:p w14:paraId="05977241" w14:textId="77777777" w:rsidR="0082252C" w:rsidRDefault="008E5585">
      <w:pPr>
        <w:ind w:left="720"/>
      </w:pPr>
      <w:r>
        <w:rPr>
          <w:b/>
        </w:rPr>
        <w:t xml:space="preserve">Describe the types of trails or roads and the allowable uses: </w:t>
      </w:r>
      <w:r>
        <w:rPr>
          <w:b/>
        </w:rPr>
        <w:br/>
      </w:r>
      <w:r>
        <w:t>I do not know the answer to this question since these will be partner-led acquisitions but it is possible that some parcels may have roads or trails on them prior to acquisition.</w:t>
      </w:r>
    </w:p>
    <w:p w14:paraId="1E06EA27" w14:textId="77777777" w:rsidR="0082252C" w:rsidRDefault="008E5585">
      <w:pPr>
        <w:ind w:left="720"/>
      </w:pPr>
      <w:r>
        <w:rPr>
          <w:b/>
        </w:rPr>
        <w:lastRenderedPageBreak/>
        <w:t xml:space="preserve">Will the trails or roads remain and uses continue to be allowed after OHF acquisition?  </w:t>
      </w:r>
      <w:r>
        <w:rPr>
          <w:b/>
        </w:rPr>
        <w:br/>
      </w:r>
      <w:r>
        <w:t>Yes</w:t>
      </w:r>
    </w:p>
    <w:p w14:paraId="0A519909" w14:textId="77777777" w:rsidR="0082252C" w:rsidRDefault="008E5585">
      <w:pPr>
        <w:ind w:left="1440"/>
      </w:pPr>
      <w:r>
        <w:rPr>
          <w:b/>
        </w:rPr>
        <w:t xml:space="preserve">How will maintenance and monitoring be accomplished? </w:t>
      </w:r>
      <w:r>
        <w:rPr>
          <w:b/>
        </w:rPr>
        <w:br/>
      </w:r>
      <w:r>
        <w:t>It is possible existing roads or trail use will be allowed after OHF acquisition.</w:t>
      </w:r>
    </w:p>
    <w:p w14:paraId="7768B0F4" w14:textId="77777777" w:rsidR="0082252C" w:rsidRDefault="008E5585">
      <w:r>
        <w:rPr>
          <w:b/>
        </w:rPr>
        <w:t xml:space="preserve">Will new trails or roads be developed or improved as a result of the OHF acquisition?  </w:t>
      </w:r>
      <w:r>
        <w:rPr>
          <w:b/>
        </w:rPr>
        <w:br/>
      </w:r>
      <w:r>
        <w:t>No</w:t>
      </w:r>
    </w:p>
    <w:p w14:paraId="065973CF" w14:textId="77777777" w:rsidR="0082252C" w:rsidRDefault="008E5585">
      <w:r>
        <w:rPr>
          <w:b/>
        </w:rPr>
        <w:t xml:space="preserve">Will the land that you acquire (fee or easement) be restored or enhanced within this proposal's funding and availability?  </w:t>
      </w:r>
      <w:r>
        <w:rPr>
          <w:b/>
        </w:rPr>
        <w:br/>
      </w:r>
      <w:r>
        <w:t>No</w:t>
      </w:r>
    </w:p>
    <w:p w14:paraId="30BC86B8" w14:textId="77777777" w:rsidR="0082252C" w:rsidRDefault="008E5585">
      <w:pPr>
        <w:ind w:left="720"/>
      </w:pPr>
      <w:r>
        <w:rPr>
          <w:b/>
        </w:rPr>
        <w:t xml:space="preserve">Explain how, when, and source of the R/E work: </w:t>
      </w:r>
      <w:r>
        <w:rPr>
          <w:b/>
        </w:rPr>
        <w:br/>
      </w:r>
      <w:r>
        <w:t>This administrative proposal specifically focuses on the DNR land acquisition costs and core DNR IDP activities associated with partner-led acquisitions. There are no restoration or enhancement funds provided. If a partner wants to conduct restoration or enhancement on the parcel they acquired, they will fund that work out of their OHF appropriation. Partners will conduct the habitat work themselves, contract the work, or if they would like the DNR to assist with the habitat work, a Use of Funds letter wil</w:t>
      </w:r>
      <w:r>
        <w:t>l be required to transfer the funds to DNR.</w:t>
      </w:r>
    </w:p>
    <w:p w14:paraId="4B89155D" w14:textId="77777777" w:rsidR="0082252C" w:rsidRDefault="008E5585">
      <w:pPr>
        <w:pStyle w:val="Heading3"/>
        <w:spacing w:before="60" w:after="80"/>
      </w:pPr>
      <w:r>
        <w:rPr>
          <w:color w:val="254885"/>
          <w:sz w:val="26"/>
        </w:rPr>
        <w:t>Other OHF Appropriation Awards</w:t>
      </w:r>
    </w:p>
    <w:p w14:paraId="6505666D" w14:textId="77777777" w:rsidR="0082252C" w:rsidRDefault="008E5585">
      <w:pPr>
        <w:pStyle w:val="BodyText"/>
      </w:pPr>
      <w:r>
        <w:rPr>
          <w:b/>
        </w:rPr>
        <w:t>Have you received OHF dollars through LSOHC in the past?</w:t>
      </w:r>
      <w:r>
        <w:rPr>
          <w:b/>
        </w:rPr>
        <w:br/>
      </w:r>
      <w:r>
        <w:t>Yes</w:t>
      </w:r>
    </w:p>
    <w:p w14:paraId="1B37550B" w14:textId="77777777" w:rsidR="0082252C" w:rsidRDefault="008E5585">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82252C" w14:paraId="53E13894" w14:textId="77777777">
        <w:tc>
          <w:tcPr>
            <w:tcW w:w="2160" w:type="dxa"/>
            <w:shd w:val="clear" w:color="auto" w:fill="AFC4E9"/>
          </w:tcPr>
          <w:p w14:paraId="34C63A9F" w14:textId="77777777" w:rsidR="0082252C" w:rsidRDefault="008E5585">
            <w:r>
              <w:rPr>
                <w:b/>
                <w:color w:val="000000"/>
                <w:sz w:val="20"/>
              </w:rPr>
              <w:t>Approp Year</w:t>
            </w:r>
          </w:p>
        </w:tc>
        <w:tc>
          <w:tcPr>
            <w:tcW w:w="2160" w:type="dxa"/>
            <w:shd w:val="clear" w:color="auto" w:fill="AFC4E9"/>
          </w:tcPr>
          <w:p w14:paraId="33C3C55F" w14:textId="77777777" w:rsidR="0082252C" w:rsidRDefault="008E5585">
            <w:r>
              <w:rPr>
                <w:b/>
                <w:color w:val="000000"/>
                <w:sz w:val="20"/>
              </w:rPr>
              <w:t>Funding Amount Received</w:t>
            </w:r>
          </w:p>
        </w:tc>
        <w:tc>
          <w:tcPr>
            <w:tcW w:w="2160" w:type="dxa"/>
            <w:shd w:val="clear" w:color="auto" w:fill="AFC4E9"/>
          </w:tcPr>
          <w:p w14:paraId="78779EA8" w14:textId="77777777" w:rsidR="0082252C" w:rsidRDefault="008E5585">
            <w:r>
              <w:rPr>
                <w:b/>
                <w:color w:val="000000"/>
                <w:sz w:val="20"/>
              </w:rPr>
              <w:t>Amount Spent to Date</w:t>
            </w:r>
          </w:p>
        </w:tc>
        <w:tc>
          <w:tcPr>
            <w:tcW w:w="2160" w:type="dxa"/>
            <w:shd w:val="clear" w:color="auto" w:fill="AFC4E9"/>
          </w:tcPr>
          <w:p w14:paraId="200E885F" w14:textId="77777777" w:rsidR="0082252C" w:rsidRDefault="008E5585">
            <w:r>
              <w:rPr>
                <w:b/>
                <w:color w:val="000000"/>
                <w:sz w:val="20"/>
              </w:rPr>
              <w:t>Funding Remaining</w:t>
            </w:r>
          </w:p>
        </w:tc>
        <w:tc>
          <w:tcPr>
            <w:tcW w:w="2160" w:type="dxa"/>
            <w:shd w:val="clear" w:color="auto" w:fill="AFC4E9"/>
          </w:tcPr>
          <w:p w14:paraId="6892695E" w14:textId="77777777" w:rsidR="0082252C" w:rsidRDefault="008E5585">
            <w:r>
              <w:rPr>
                <w:b/>
                <w:color w:val="000000"/>
                <w:sz w:val="20"/>
              </w:rPr>
              <w:t>% Spent to Date</w:t>
            </w:r>
          </w:p>
        </w:tc>
      </w:tr>
      <w:tr w:rsidR="0082252C" w14:paraId="5F3E2AC0" w14:textId="77777777">
        <w:tc>
          <w:tcPr>
            <w:tcW w:w="2160" w:type="dxa"/>
          </w:tcPr>
          <w:p w14:paraId="02446228" w14:textId="77777777" w:rsidR="0082252C" w:rsidRDefault="008E5585">
            <w:r>
              <w:rPr>
                <w:sz w:val="20"/>
              </w:rPr>
              <w:t>24</w:t>
            </w:r>
          </w:p>
        </w:tc>
        <w:tc>
          <w:tcPr>
            <w:tcW w:w="2160" w:type="dxa"/>
          </w:tcPr>
          <w:p w14:paraId="14764A96" w14:textId="77777777" w:rsidR="0082252C" w:rsidRDefault="008E5585">
            <w:pPr>
              <w:jc w:val="right"/>
            </w:pPr>
            <w:r>
              <w:rPr>
                <w:sz w:val="20"/>
              </w:rPr>
              <w:t>$892,000</w:t>
            </w:r>
          </w:p>
        </w:tc>
        <w:tc>
          <w:tcPr>
            <w:tcW w:w="2160" w:type="dxa"/>
          </w:tcPr>
          <w:p w14:paraId="19181CDC" w14:textId="77777777" w:rsidR="0082252C" w:rsidRDefault="008E5585">
            <w:pPr>
              <w:jc w:val="right"/>
            </w:pPr>
            <w:r>
              <w:rPr>
                <w:sz w:val="20"/>
              </w:rPr>
              <w:t>$158,400</w:t>
            </w:r>
          </w:p>
        </w:tc>
        <w:tc>
          <w:tcPr>
            <w:tcW w:w="2160" w:type="dxa"/>
          </w:tcPr>
          <w:p w14:paraId="4D17EF86" w14:textId="77777777" w:rsidR="0082252C" w:rsidRDefault="008E5585">
            <w:pPr>
              <w:jc w:val="right"/>
            </w:pPr>
            <w:r>
              <w:rPr>
                <w:sz w:val="20"/>
              </w:rPr>
              <w:t>$733,600</w:t>
            </w:r>
          </w:p>
        </w:tc>
        <w:tc>
          <w:tcPr>
            <w:tcW w:w="2160" w:type="dxa"/>
          </w:tcPr>
          <w:p w14:paraId="2A4CCC16" w14:textId="77777777" w:rsidR="0082252C" w:rsidRDefault="008E5585">
            <w:pPr>
              <w:jc w:val="right"/>
            </w:pPr>
            <w:r>
              <w:rPr>
                <w:sz w:val="20"/>
              </w:rPr>
              <w:t>17.76%</w:t>
            </w:r>
          </w:p>
        </w:tc>
      </w:tr>
      <w:tr w:rsidR="0082252C" w14:paraId="6C62A6AD" w14:textId="77777777">
        <w:tc>
          <w:tcPr>
            <w:tcW w:w="2160" w:type="dxa"/>
          </w:tcPr>
          <w:p w14:paraId="6EFB01E1" w14:textId="77777777" w:rsidR="0082252C" w:rsidRDefault="008E5585">
            <w:r>
              <w:rPr>
                <w:sz w:val="20"/>
              </w:rPr>
              <w:t>23</w:t>
            </w:r>
          </w:p>
        </w:tc>
        <w:tc>
          <w:tcPr>
            <w:tcW w:w="2160" w:type="dxa"/>
          </w:tcPr>
          <w:p w14:paraId="2E8417CA" w14:textId="77777777" w:rsidR="0082252C" w:rsidRDefault="008E5585">
            <w:pPr>
              <w:jc w:val="right"/>
            </w:pPr>
            <w:r>
              <w:rPr>
                <w:sz w:val="20"/>
              </w:rPr>
              <w:t>$668,000</w:t>
            </w:r>
          </w:p>
        </w:tc>
        <w:tc>
          <w:tcPr>
            <w:tcW w:w="2160" w:type="dxa"/>
          </w:tcPr>
          <w:p w14:paraId="1C916E63" w14:textId="77777777" w:rsidR="0082252C" w:rsidRDefault="008E5585">
            <w:pPr>
              <w:jc w:val="right"/>
            </w:pPr>
            <w:r>
              <w:rPr>
                <w:sz w:val="20"/>
              </w:rPr>
              <w:t>$275,900</w:t>
            </w:r>
          </w:p>
        </w:tc>
        <w:tc>
          <w:tcPr>
            <w:tcW w:w="2160" w:type="dxa"/>
          </w:tcPr>
          <w:p w14:paraId="124482D1" w14:textId="77777777" w:rsidR="0082252C" w:rsidRDefault="008E5585">
            <w:pPr>
              <w:jc w:val="right"/>
            </w:pPr>
            <w:r>
              <w:rPr>
                <w:sz w:val="20"/>
              </w:rPr>
              <w:t>$392,100</w:t>
            </w:r>
          </w:p>
        </w:tc>
        <w:tc>
          <w:tcPr>
            <w:tcW w:w="2160" w:type="dxa"/>
          </w:tcPr>
          <w:p w14:paraId="695B3DE7" w14:textId="77777777" w:rsidR="0082252C" w:rsidRDefault="008E5585">
            <w:pPr>
              <w:jc w:val="right"/>
            </w:pPr>
            <w:r>
              <w:rPr>
                <w:sz w:val="20"/>
              </w:rPr>
              <w:t>41.3%</w:t>
            </w:r>
          </w:p>
        </w:tc>
      </w:tr>
      <w:tr w:rsidR="0082252C" w14:paraId="0656F723" w14:textId="77777777">
        <w:tc>
          <w:tcPr>
            <w:tcW w:w="2160" w:type="dxa"/>
          </w:tcPr>
          <w:p w14:paraId="1FA119EF" w14:textId="77777777" w:rsidR="0082252C" w:rsidRDefault="008E5585">
            <w:r>
              <w:rPr>
                <w:sz w:val="20"/>
              </w:rPr>
              <w:t>22</w:t>
            </w:r>
          </w:p>
        </w:tc>
        <w:tc>
          <w:tcPr>
            <w:tcW w:w="2160" w:type="dxa"/>
          </w:tcPr>
          <w:p w14:paraId="026CACA3" w14:textId="77777777" w:rsidR="0082252C" w:rsidRDefault="008E5585">
            <w:pPr>
              <w:jc w:val="right"/>
            </w:pPr>
            <w:r>
              <w:rPr>
                <w:sz w:val="20"/>
              </w:rPr>
              <w:t>$123,000</w:t>
            </w:r>
          </w:p>
        </w:tc>
        <w:tc>
          <w:tcPr>
            <w:tcW w:w="2160" w:type="dxa"/>
          </w:tcPr>
          <w:p w14:paraId="1E278F48" w14:textId="77777777" w:rsidR="0082252C" w:rsidRDefault="008E5585">
            <w:pPr>
              <w:jc w:val="right"/>
            </w:pPr>
            <w:r>
              <w:rPr>
                <w:sz w:val="20"/>
              </w:rPr>
              <w:t>$106,000</w:t>
            </w:r>
          </w:p>
        </w:tc>
        <w:tc>
          <w:tcPr>
            <w:tcW w:w="2160" w:type="dxa"/>
          </w:tcPr>
          <w:p w14:paraId="6EB07B1F" w14:textId="77777777" w:rsidR="0082252C" w:rsidRDefault="008E5585">
            <w:pPr>
              <w:jc w:val="right"/>
            </w:pPr>
            <w:r>
              <w:rPr>
                <w:sz w:val="20"/>
              </w:rPr>
              <w:t>$17,000</w:t>
            </w:r>
          </w:p>
        </w:tc>
        <w:tc>
          <w:tcPr>
            <w:tcW w:w="2160" w:type="dxa"/>
          </w:tcPr>
          <w:p w14:paraId="03704D6D" w14:textId="77777777" w:rsidR="0082252C" w:rsidRDefault="008E5585">
            <w:pPr>
              <w:jc w:val="right"/>
            </w:pPr>
            <w:r>
              <w:rPr>
                <w:sz w:val="20"/>
              </w:rPr>
              <w:t>86.18%</w:t>
            </w:r>
          </w:p>
        </w:tc>
      </w:tr>
      <w:tr w:rsidR="0082252C" w14:paraId="020B158E" w14:textId="77777777">
        <w:tc>
          <w:tcPr>
            <w:tcW w:w="2160" w:type="dxa"/>
          </w:tcPr>
          <w:p w14:paraId="5153B774" w14:textId="77777777" w:rsidR="0082252C" w:rsidRDefault="008E5585">
            <w:r>
              <w:rPr>
                <w:sz w:val="20"/>
              </w:rPr>
              <w:t>Totals</w:t>
            </w:r>
          </w:p>
        </w:tc>
        <w:tc>
          <w:tcPr>
            <w:tcW w:w="2160" w:type="dxa"/>
          </w:tcPr>
          <w:p w14:paraId="13B1D0C2" w14:textId="77777777" w:rsidR="0082252C" w:rsidRDefault="008E5585">
            <w:pPr>
              <w:jc w:val="right"/>
            </w:pPr>
            <w:r>
              <w:rPr>
                <w:sz w:val="20"/>
              </w:rPr>
              <w:t>$1,683,000</w:t>
            </w:r>
          </w:p>
        </w:tc>
        <w:tc>
          <w:tcPr>
            <w:tcW w:w="2160" w:type="dxa"/>
          </w:tcPr>
          <w:p w14:paraId="27A2605F" w14:textId="77777777" w:rsidR="0082252C" w:rsidRDefault="008E5585">
            <w:pPr>
              <w:jc w:val="right"/>
            </w:pPr>
            <w:r>
              <w:rPr>
                <w:sz w:val="20"/>
              </w:rPr>
              <w:t>$540,300</w:t>
            </w:r>
          </w:p>
        </w:tc>
        <w:tc>
          <w:tcPr>
            <w:tcW w:w="2160" w:type="dxa"/>
          </w:tcPr>
          <w:p w14:paraId="1B57D157" w14:textId="77777777" w:rsidR="0082252C" w:rsidRDefault="008E5585">
            <w:pPr>
              <w:jc w:val="right"/>
            </w:pPr>
            <w:r>
              <w:rPr>
                <w:sz w:val="20"/>
              </w:rPr>
              <w:t>$1,142,700</w:t>
            </w:r>
          </w:p>
        </w:tc>
        <w:tc>
          <w:tcPr>
            <w:tcW w:w="2160" w:type="dxa"/>
          </w:tcPr>
          <w:p w14:paraId="1306AC42" w14:textId="77777777" w:rsidR="0082252C" w:rsidRDefault="008E5585">
            <w:pPr>
              <w:jc w:val="right"/>
            </w:pPr>
            <w:r>
              <w:rPr>
                <w:sz w:val="20"/>
              </w:rPr>
              <w:t>32.1%</w:t>
            </w:r>
          </w:p>
        </w:tc>
      </w:tr>
    </w:tbl>
    <w:p w14:paraId="43EF111B" w14:textId="77777777" w:rsidR="008A2588" w:rsidRDefault="008A2588">
      <w:pPr>
        <w:pStyle w:val="Heading2"/>
        <w:spacing w:before="0" w:after="80"/>
        <w:jc w:val="center"/>
        <w:rPr>
          <w:color w:val="2C559C"/>
          <w:sz w:val="28"/>
          <w:u w:val="single"/>
        </w:rPr>
      </w:pPr>
    </w:p>
    <w:p w14:paraId="777F9C5D" w14:textId="77777777" w:rsidR="008A2588" w:rsidRDefault="008A2588">
      <w:pPr>
        <w:rPr>
          <w:rFonts w:asciiTheme="majorHAnsi" w:eastAsiaTheme="majorEastAsia" w:hAnsiTheme="majorHAnsi" w:cstheme="majorBidi"/>
          <w:b/>
          <w:bCs/>
          <w:color w:val="2C559C"/>
          <w:sz w:val="28"/>
          <w:szCs w:val="26"/>
          <w:u w:val="single"/>
        </w:rPr>
      </w:pPr>
      <w:r>
        <w:rPr>
          <w:color w:val="2C559C"/>
          <w:sz w:val="28"/>
          <w:u w:val="single"/>
        </w:rPr>
        <w:br w:type="page"/>
      </w:r>
    </w:p>
    <w:p w14:paraId="7E469730" w14:textId="4570126C" w:rsidR="0082252C" w:rsidRDefault="008E5585">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82252C" w14:paraId="05BCE31C" w14:textId="77777777">
        <w:tc>
          <w:tcPr>
            <w:tcW w:w="5400" w:type="dxa"/>
            <w:shd w:val="clear" w:color="auto" w:fill="AFC4E9"/>
          </w:tcPr>
          <w:p w14:paraId="75230BE4" w14:textId="77777777" w:rsidR="0082252C" w:rsidRDefault="008E5585">
            <w:r>
              <w:rPr>
                <w:b/>
                <w:color w:val="000000"/>
                <w:sz w:val="20"/>
              </w:rPr>
              <w:t>Activity Name</w:t>
            </w:r>
          </w:p>
        </w:tc>
        <w:tc>
          <w:tcPr>
            <w:tcW w:w="5400" w:type="dxa"/>
            <w:shd w:val="clear" w:color="auto" w:fill="AFC4E9"/>
          </w:tcPr>
          <w:p w14:paraId="5C8C198B" w14:textId="77777777" w:rsidR="0082252C" w:rsidRDefault="008E5585">
            <w:r>
              <w:rPr>
                <w:b/>
                <w:color w:val="000000"/>
                <w:sz w:val="20"/>
              </w:rPr>
              <w:t>Estimated Completion Date</w:t>
            </w:r>
          </w:p>
        </w:tc>
      </w:tr>
      <w:tr w:rsidR="0082252C" w14:paraId="69BF1240" w14:textId="77777777">
        <w:tc>
          <w:tcPr>
            <w:tcW w:w="5400" w:type="dxa"/>
          </w:tcPr>
          <w:p w14:paraId="3A615515" w14:textId="77777777" w:rsidR="0082252C" w:rsidRDefault="008E5585">
            <w:r>
              <w:rPr>
                <w:sz w:val="20"/>
              </w:rPr>
              <w:t>Submit final report</w:t>
            </w:r>
          </w:p>
        </w:tc>
        <w:tc>
          <w:tcPr>
            <w:tcW w:w="5400" w:type="dxa"/>
          </w:tcPr>
          <w:p w14:paraId="4309CB0A" w14:textId="77777777" w:rsidR="0082252C" w:rsidRDefault="008E5585">
            <w:r>
              <w:rPr>
                <w:sz w:val="20"/>
              </w:rPr>
              <w:t>November 2034</w:t>
            </w:r>
          </w:p>
        </w:tc>
      </w:tr>
      <w:tr w:rsidR="0082252C" w14:paraId="78043D21" w14:textId="77777777">
        <w:tc>
          <w:tcPr>
            <w:tcW w:w="5400" w:type="dxa"/>
          </w:tcPr>
          <w:p w14:paraId="622C165C" w14:textId="77777777" w:rsidR="0082252C" w:rsidRDefault="008E5585">
            <w:r>
              <w:rPr>
                <w:sz w:val="20"/>
              </w:rPr>
              <w:t xml:space="preserve">Close </w:t>
            </w:r>
            <w:r>
              <w:rPr>
                <w:sz w:val="20"/>
              </w:rPr>
              <w:t>out appropriation. Pay for core IDP costs on partner-led fee title acquisitions that will be conveyed to DNR. End of eighth and final fiscal year.</w:t>
            </w:r>
          </w:p>
        </w:tc>
        <w:tc>
          <w:tcPr>
            <w:tcW w:w="5400" w:type="dxa"/>
          </w:tcPr>
          <w:p w14:paraId="5062C3F4" w14:textId="77777777" w:rsidR="0082252C" w:rsidRDefault="008E5585">
            <w:r>
              <w:rPr>
                <w:sz w:val="20"/>
              </w:rPr>
              <w:t>June 2034</w:t>
            </w:r>
          </w:p>
        </w:tc>
      </w:tr>
      <w:tr w:rsidR="0082252C" w14:paraId="7E816F3D" w14:textId="77777777">
        <w:tc>
          <w:tcPr>
            <w:tcW w:w="5400" w:type="dxa"/>
          </w:tcPr>
          <w:p w14:paraId="55AA24DB" w14:textId="77777777" w:rsidR="0082252C" w:rsidRDefault="008E5585">
            <w:r>
              <w:rPr>
                <w:sz w:val="20"/>
              </w:rPr>
              <w:t>Submit status report</w:t>
            </w:r>
          </w:p>
        </w:tc>
        <w:tc>
          <w:tcPr>
            <w:tcW w:w="5400" w:type="dxa"/>
          </w:tcPr>
          <w:p w14:paraId="7B54C7C9" w14:textId="77777777" w:rsidR="0082252C" w:rsidRDefault="008E5585">
            <w:r>
              <w:rPr>
                <w:sz w:val="20"/>
              </w:rPr>
              <w:t>February 2034</w:t>
            </w:r>
          </w:p>
        </w:tc>
      </w:tr>
      <w:tr w:rsidR="0082252C" w14:paraId="5C3487F3" w14:textId="77777777">
        <w:tc>
          <w:tcPr>
            <w:tcW w:w="5400" w:type="dxa"/>
          </w:tcPr>
          <w:p w14:paraId="469575DD" w14:textId="77777777" w:rsidR="0082252C" w:rsidRDefault="008E5585">
            <w:r>
              <w:rPr>
                <w:sz w:val="20"/>
              </w:rPr>
              <w:t>Submit status report</w:t>
            </w:r>
          </w:p>
        </w:tc>
        <w:tc>
          <w:tcPr>
            <w:tcW w:w="5400" w:type="dxa"/>
          </w:tcPr>
          <w:p w14:paraId="6ED77F1E" w14:textId="77777777" w:rsidR="0082252C" w:rsidRDefault="008E5585">
            <w:r>
              <w:rPr>
                <w:sz w:val="20"/>
              </w:rPr>
              <w:t>August 2033</w:t>
            </w:r>
          </w:p>
        </w:tc>
      </w:tr>
      <w:tr w:rsidR="0082252C" w14:paraId="72CA331F" w14:textId="77777777">
        <w:tc>
          <w:tcPr>
            <w:tcW w:w="5400" w:type="dxa"/>
          </w:tcPr>
          <w:p w14:paraId="66505E66" w14:textId="77777777" w:rsidR="0082252C" w:rsidRDefault="008E5585">
            <w:r>
              <w:rPr>
                <w:sz w:val="20"/>
              </w:rPr>
              <w:t>Pay for core IDP costs on partner-led fee title acquisitions that will be conveyed to DNR. End of seventh fiscal year.</w:t>
            </w:r>
          </w:p>
        </w:tc>
        <w:tc>
          <w:tcPr>
            <w:tcW w:w="5400" w:type="dxa"/>
          </w:tcPr>
          <w:p w14:paraId="34426930" w14:textId="77777777" w:rsidR="0082252C" w:rsidRDefault="008E5585">
            <w:r>
              <w:rPr>
                <w:sz w:val="20"/>
              </w:rPr>
              <w:t>June 2033</w:t>
            </w:r>
          </w:p>
        </w:tc>
      </w:tr>
      <w:tr w:rsidR="0082252C" w14:paraId="25B08CB2" w14:textId="77777777">
        <w:tc>
          <w:tcPr>
            <w:tcW w:w="5400" w:type="dxa"/>
          </w:tcPr>
          <w:p w14:paraId="5218208D" w14:textId="77777777" w:rsidR="0082252C" w:rsidRDefault="008E5585">
            <w:r>
              <w:rPr>
                <w:sz w:val="20"/>
              </w:rPr>
              <w:t>Submit status report</w:t>
            </w:r>
          </w:p>
        </w:tc>
        <w:tc>
          <w:tcPr>
            <w:tcW w:w="5400" w:type="dxa"/>
          </w:tcPr>
          <w:p w14:paraId="02A59778" w14:textId="77777777" w:rsidR="0082252C" w:rsidRDefault="008E5585">
            <w:r>
              <w:rPr>
                <w:sz w:val="20"/>
              </w:rPr>
              <w:t>February 2033</w:t>
            </w:r>
          </w:p>
        </w:tc>
      </w:tr>
      <w:tr w:rsidR="0082252C" w14:paraId="1A356D59" w14:textId="77777777">
        <w:tc>
          <w:tcPr>
            <w:tcW w:w="5400" w:type="dxa"/>
          </w:tcPr>
          <w:p w14:paraId="011241B1" w14:textId="77777777" w:rsidR="0082252C" w:rsidRDefault="008E5585">
            <w:r>
              <w:rPr>
                <w:sz w:val="20"/>
              </w:rPr>
              <w:t>Submit status report</w:t>
            </w:r>
          </w:p>
        </w:tc>
        <w:tc>
          <w:tcPr>
            <w:tcW w:w="5400" w:type="dxa"/>
          </w:tcPr>
          <w:p w14:paraId="346ED02F" w14:textId="77777777" w:rsidR="0082252C" w:rsidRDefault="008E5585">
            <w:r>
              <w:rPr>
                <w:sz w:val="20"/>
              </w:rPr>
              <w:t>August 2032</w:t>
            </w:r>
          </w:p>
        </w:tc>
      </w:tr>
      <w:tr w:rsidR="0082252C" w14:paraId="438A2DE8" w14:textId="77777777">
        <w:tc>
          <w:tcPr>
            <w:tcW w:w="5400" w:type="dxa"/>
          </w:tcPr>
          <w:p w14:paraId="0EB0BF3F" w14:textId="77777777" w:rsidR="0082252C" w:rsidRDefault="008E5585">
            <w:r>
              <w:rPr>
                <w:sz w:val="20"/>
              </w:rPr>
              <w:t xml:space="preserve">Pay for core IDP costs on partner-led fee title acquisitions that will be </w:t>
            </w:r>
            <w:r>
              <w:rPr>
                <w:sz w:val="20"/>
              </w:rPr>
              <w:t>conveyed to DNR. End of six fiscal year.</w:t>
            </w:r>
          </w:p>
        </w:tc>
        <w:tc>
          <w:tcPr>
            <w:tcW w:w="5400" w:type="dxa"/>
          </w:tcPr>
          <w:p w14:paraId="2DA58FCB" w14:textId="77777777" w:rsidR="0082252C" w:rsidRDefault="008E5585">
            <w:r>
              <w:rPr>
                <w:sz w:val="20"/>
              </w:rPr>
              <w:t>June 2032</w:t>
            </w:r>
          </w:p>
        </w:tc>
      </w:tr>
      <w:tr w:rsidR="0082252C" w14:paraId="39BB71B3" w14:textId="77777777">
        <w:tc>
          <w:tcPr>
            <w:tcW w:w="5400" w:type="dxa"/>
          </w:tcPr>
          <w:p w14:paraId="27100698" w14:textId="77777777" w:rsidR="0082252C" w:rsidRDefault="008E5585">
            <w:r>
              <w:rPr>
                <w:sz w:val="20"/>
              </w:rPr>
              <w:t>Submit status report</w:t>
            </w:r>
          </w:p>
        </w:tc>
        <w:tc>
          <w:tcPr>
            <w:tcW w:w="5400" w:type="dxa"/>
          </w:tcPr>
          <w:p w14:paraId="2CD9C731" w14:textId="77777777" w:rsidR="0082252C" w:rsidRDefault="008E5585">
            <w:r>
              <w:rPr>
                <w:sz w:val="20"/>
              </w:rPr>
              <w:t>February 2032</w:t>
            </w:r>
          </w:p>
        </w:tc>
      </w:tr>
      <w:tr w:rsidR="0082252C" w14:paraId="79DD0D32" w14:textId="77777777">
        <w:tc>
          <w:tcPr>
            <w:tcW w:w="5400" w:type="dxa"/>
          </w:tcPr>
          <w:p w14:paraId="6705C421" w14:textId="77777777" w:rsidR="0082252C" w:rsidRDefault="008E5585">
            <w:r>
              <w:rPr>
                <w:sz w:val="20"/>
              </w:rPr>
              <w:t>Submit status report</w:t>
            </w:r>
          </w:p>
        </w:tc>
        <w:tc>
          <w:tcPr>
            <w:tcW w:w="5400" w:type="dxa"/>
          </w:tcPr>
          <w:p w14:paraId="6342199A" w14:textId="77777777" w:rsidR="0082252C" w:rsidRDefault="008E5585">
            <w:r>
              <w:rPr>
                <w:sz w:val="20"/>
              </w:rPr>
              <w:t>August 2031</w:t>
            </w:r>
          </w:p>
        </w:tc>
      </w:tr>
      <w:tr w:rsidR="0082252C" w14:paraId="63C8BD94" w14:textId="77777777">
        <w:tc>
          <w:tcPr>
            <w:tcW w:w="5400" w:type="dxa"/>
          </w:tcPr>
          <w:p w14:paraId="305038B7" w14:textId="77777777" w:rsidR="0082252C" w:rsidRDefault="008E5585">
            <w:r>
              <w:rPr>
                <w:sz w:val="20"/>
              </w:rPr>
              <w:t>Pay for core IDP costs on partner-led fee title acquisitions that will be conveyed to DNR. End of fifth fiscal year.</w:t>
            </w:r>
          </w:p>
        </w:tc>
        <w:tc>
          <w:tcPr>
            <w:tcW w:w="5400" w:type="dxa"/>
          </w:tcPr>
          <w:p w14:paraId="109CA092" w14:textId="77777777" w:rsidR="0082252C" w:rsidRDefault="008E5585">
            <w:r>
              <w:rPr>
                <w:sz w:val="20"/>
              </w:rPr>
              <w:t>June 2031</w:t>
            </w:r>
          </w:p>
        </w:tc>
      </w:tr>
      <w:tr w:rsidR="0082252C" w14:paraId="1DFDCAB7" w14:textId="77777777">
        <w:tc>
          <w:tcPr>
            <w:tcW w:w="5400" w:type="dxa"/>
          </w:tcPr>
          <w:p w14:paraId="271DCDFA" w14:textId="77777777" w:rsidR="0082252C" w:rsidRDefault="008E5585">
            <w:r>
              <w:rPr>
                <w:sz w:val="20"/>
              </w:rPr>
              <w:t>Submit status report</w:t>
            </w:r>
          </w:p>
        </w:tc>
        <w:tc>
          <w:tcPr>
            <w:tcW w:w="5400" w:type="dxa"/>
          </w:tcPr>
          <w:p w14:paraId="3D73C949" w14:textId="77777777" w:rsidR="0082252C" w:rsidRDefault="008E5585">
            <w:r>
              <w:rPr>
                <w:sz w:val="20"/>
              </w:rPr>
              <w:t>February 2031</w:t>
            </w:r>
          </w:p>
        </w:tc>
      </w:tr>
      <w:tr w:rsidR="0082252C" w14:paraId="227ABBD4" w14:textId="77777777">
        <w:tc>
          <w:tcPr>
            <w:tcW w:w="5400" w:type="dxa"/>
          </w:tcPr>
          <w:p w14:paraId="2C56961D" w14:textId="77777777" w:rsidR="0082252C" w:rsidRDefault="008E5585">
            <w:r>
              <w:rPr>
                <w:sz w:val="20"/>
              </w:rPr>
              <w:t>Submit status report</w:t>
            </w:r>
          </w:p>
        </w:tc>
        <w:tc>
          <w:tcPr>
            <w:tcW w:w="5400" w:type="dxa"/>
          </w:tcPr>
          <w:p w14:paraId="10C9A2E4" w14:textId="77777777" w:rsidR="0082252C" w:rsidRDefault="008E5585">
            <w:r>
              <w:rPr>
                <w:sz w:val="20"/>
              </w:rPr>
              <w:t>August 2030</w:t>
            </w:r>
          </w:p>
        </w:tc>
      </w:tr>
      <w:tr w:rsidR="0082252C" w14:paraId="0DDC7EA8" w14:textId="77777777">
        <w:tc>
          <w:tcPr>
            <w:tcW w:w="5400" w:type="dxa"/>
          </w:tcPr>
          <w:p w14:paraId="598473EE" w14:textId="77777777" w:rsidR="0082252C" w:rsidRDefault="008E5585">
            <w:r>
              <w:rPr>
                <w:sz w:val="20"/>
              </w:rPr>
              <w:t>Pay for DNR land acquisition costs and core IDP costs on partner-led fee title acquisitions that will be conveyed to DNR or that require technical appraisal review. End of fourth fiscal year.</w:t>
            </w:r>
          </w:p>
        </w:tc>
        <w:tc>
          <w:tcPr>
            <w:tcW w:w="5400" w:type="dxa"/>
          </w:tcPr>
          <w:p w14:paraId="496048FA" w14:textId="77777777" w:rsidR="0082252C" w:rsidRDefault="008E5585">
            <w:r>
              <w:rPr>
                <w:sz w:val="20"/>
              </w:rPr>
              <w:t>June 2030</w:t>
            </w:r>
          </w:p>
        </w:tc>
      </w:tr>
      <w:tr w:rsidR="0082252C" w14:paraId="40E3AF1F" w14:textId="77777777">
        <w:tc>
          <w:tcPr>
            <w:tcW w:w="5400" w:type="dxa"/>
          </w:tcPr>
          <w:p w14:paraId="5EF3B2B8" w14:textId="77777777" w:rsidR="0082252C" w:rsidRDefault="008E5585">
            <w:r>
              <w:rPr>
                <w:sz w:val="20"/>
              </w:rPr>
              <w:t>Submit status report</w:t>
            </w:r>
          </w:p>
        </w:tc>
        <w:tc>
          <w:tcPr>
            <w:tcW w:w="5400" w:type="dxa"/>
          </w:tcPr>
          <w:p w14:paraId="461C25D1" w14:textId="77777777" w:rsidR="0082252C" w:rsidRDefault="008E5585">
            <w:r>
              <w:rPr>
                <w:sz w:val="20"/>
              </w:rPr>
              <w:t>February 2030</w:t>
            </w:r>
          </w:p>
        </w:tc>
      </w:tr>
      <w:tr w:rsidR="0082252C" w14:paraId="7AAD2D41" w14:textId="77777777">
        <w:tc>
          <w:tcPr>
            <w:tcW w:w="5400" w:type="dxa"/>
          </w:tcPr>
          <w:p w14:paraId="79C21D30" w14:textId="77777777" w:rsidR="0082252C" w:rsidRDefault="008E5585">
            <w:r>
              <w:rPr>
                <w:sz w:val="20"/>
              </w:rPr>
              <w:t>Submit status report</w:t>
            </w:r>
          </w:p>
        </w:tc>
        <w:tc>
          <w:tcPr>
            <w:tcW w:w="5400" w:type="dxa"/>
          </w:tcPr>
          <w:p w14:paraId="26E6ADFB" w14:textId="77777777" w:rsidR="0082252C" w:rsidRDefault="008E5585">
            <w:r>
              <w:rPr>
                <w:sz w:val="20"/>
              </w:rPr>
              <w:t>August 2029</w:t>
            </w:r>
          </w:p>
        </w:tc>
      </w:tr>
      <w:tr w:rsidR="0082252C" w14:paraId="64BADD60" w14:textId="77777777">
        <w:tc>
          <w:tcPr>
            <w:tcW w:w="5400" w:type="dxa"/>
          </w:tcPr>
          <w:p w14:paraId="60AE03DB" w14:textId="77777777" w:rsidR="0082252C" w:rsidRDefault="008E5585">
            <w:r>
              <w:rPr>
                <w:sz w:val="20"/>
              </w:rPr>
              <w:t xml:space="preserve">Pay for DNR land acquisition costs and core IDP costs on partner-led fee title acquisitions that will be conveyed to DNR or that require technical appraisal review. End of </w:t>
            </w:r>
            <w:r>
              <w:rPr>
                <w:sz w:val="20"/>
              </w:rPr>
              <w:t>third fiscal year.</w:t>
            </w:r>
          </w:p>
        </w:tc>
        <w:tc>
          <w:tcPr>
            <w:tcW w:w="5400" w:type="dxa"/>
          </w:tcPr>
          <w:p w14:paraId="0ED6E278" w14:textId="77777777" w:rsidR="0082252C" w:rsidRDefault="008E5585">
            <w:r>
              <w:rPr>
                <w:sz w:val="20"/>
              </w:rPr>
              <w:t>June 2029</w:t>
            </w:r>
          </w:p>
        </w:tc>
      </w:tr>
      <w:tr w:rsidR="0082252C" w14:paraId="4A881FE7" w14:textId="77777777">
        <w:tc>
          <w:tcPr>
            <w:tcW w:w="5400" w:type="dxa"/>
          </w:tcPr>
          <w:p w14:paraId="6FCB8629" w14:textId="77777777" w:rsidR="0082252C" w:rsidRDefault="008E5585">
            <w:r>
              <w:rPr>
                <w:sz w:val="20"/>
              </w:rPr>
              <w:t>Submit status report</w:t>
            </w:r>
          </w:p>
        </w:tc>
        <w:tc>
          <w:tcPr>
            <w:tcW w:w="5400" w:type="dxa"/>
          </w:tcPr>
          <w:p w14:paraId="6DE6CE60" w14:textId="77777777" w:rsidR="0082252C" w:rsidRDefault="008E5585">
            <w:r>
              <w:rPr>
                <w:sz w:val="20"/>
              </w:rPr>
              <w:t>February 2029</w:t>
            </w:r>
          </w:p>
        </w:tc>
      </w:tr>
      <w:tr w:rsidR="0082252C" w14:paraId="4D071EC0" w14:textId="77777777">
        <w:tc>
          <w:tcPr>
            <w:tcW w:w="5400" w:type="dxa"/>
          </w:tcPr>
          <w:p w14:paraId="633CB177" w14:textId="77777777" w:rsidR="0082252C" w:rsidRDefault="008E5585">
            <w:r>
              <w:rPr>
                <w:sz w:val="20"/>
              </w:rPr>
              <w:t>Submit status report</w:t>
            </w:r>
          </w:p>
        </w:tc>
        <w:tc>
          <w:tcPr>
            <w:tcW w:w="5400" w:type="dxa"/>
          </w:tcPr>
          <w:p w14:paraId="2A710630" w14:textId="77777777" w:rsidR="0082252C" w:rsidRDefault="008E5585">
            <w:r>
              <w:rPr>
                <w:sz w:val="20"/>
              </w:rPr>
              <w:t>August 2028</w:t>
            </w:r>
          </w:p>
        </w:tc>
      </w:tr>
      <w:tr w:rsidR="0082252C" w14:paraId="760EEA34" w14:textId="77777777">
        <w:tc>
          <w:tcPr>
            <w:tcW w:w="5400" w:type="dxa"/>
          </w:tcPr>
          <w:p w14:paraId="25339840" w14:textId="77777777" w:rsidR="0082252C" w:rsidRDefault="008E5585">
            <w:r>
              <w:rPr>
                <w:sz w:val="20"/>
              </w:rPr>
              <w:t>Pay for DNR land acquisition costs and core IDP costs on partner-led fee title acquisitions that will be conveyed to DNR or that require technical appraisal review. End of second fiscal year.</w:t>
            </w:r>
          </w:p>
        </w:tc>
        <w:tc>
          <w:tcPr>
            <w:tcW w:w="5400" w:type="dxa"/>
          </w:tcPr>
          <w:p w14:paraId="47648353" w14:textId="77777777" w:rsidR="0082252C" w:rsidRDefault="008E5585">
            <w:r>
              <w:rPr>
                <w:sz w:val="20"/>
              </w:rPr>
              <w:t>June 2028</w:t>
            </w:r>
          </w:p>
        </w:tc>
      </w:tr>
      <w:tr w:rsidR="0082252C" w14:paraId="33457960" w14:textId="77777777">
        <w:tc>
          <w:tcPr>
            <w:tcW w:w="5400" w:type="dxa"/>
          </w:tcPr>
          <w:p w14:paraId="353BD20A" w14:textId="77777777" w:rsidR="0082252C" w:rsidRDefault="008E5585">
            <w:r>
              <w:rPr>
                <w:sz w:val="20"/>
              </w:rPr>
              <w:t>Submit status report</w:t>
            </w:r>
          </w:p>
        </w:tc>
        <w:tc>
          <w:tcPr>
            <w:tcW w:w="5400" w:type="dxa"/>
          </w:tcPr>
          <w:p w14:paraId="52F59AEE" w14:textId="77777777" w:rsidR="0082252C" w:rsidRDefault="008E5585">
            <w:r>
              <w:rPr>
                <w:sz w:val="20"/>
              </w:rPr>
              <w:t>February 2028</w:t>
            </w:r>
          </w:p>
        </w:tc>
      </w:tr>
      <w:tr w:rsidR="0082252C" w14:paraId="3FA48B6B" w14:textId="77777777">
        <w:tc>
          <w:tcPr>
            <w:tcW w:w="5400" w:type="dxa"/>
          </w:tcPr>
          <w:p w14:paraId="0B4E1458" w14:textId="77777777" w:rsidR="0082252C" w:rsidRDefault="008E5585">
            <w:r>
              <w:rPr>
                <w:sz w:val="20"/>
              </w:rPr>
              <w:t>Submit status report</w:t>
            </w:r>
          </w:p>
        </w:tc>
        <w:tc>
          <w:tcPr>
            <w:tcW w:w="5400" w:type="dxa"/>
          </w:tcPr>
          <w:p w14:paraId="4D6F3DD9" w14:textId="77777777" w:rsidR="0082252C" w:rsidRDefault="008E5585">
            <w:r>
              <w:rPr>
                <w:sz w:val="20"/>
              </w:rPr>
              <w:t>August 2027</w:t>
            </w:r>
          </w:p>
        </w:tc>
      </w:tr>
      <w:tr w:rsidR="0082252C" w14:paraId="260DEC1A" w14:textId="77777777">
        <w:tc>
          <w:tcPr>
            <w:tcW w:w="5400" w:type="dxa"/>
          </w:tcPr>
          <w:p w14:paraId="26855CB1" w14:textId="77777777" w:rsidR="0082252C" w:rsidRDefault="008E5585">
            <w:r>
              <w:rPr>
                <w:sz w:val="20"/>
              </w:rPr>
              <w:t xml:space="preserve">Pay for DNR land acquisition costs and core IDP costs on partner-led fee title acquisitions that will be conveyed to DNR or that </w:t>
            </w:r>
            <w:r>
              <w:rPr>
                <w:sz w:val="20"/>
              </w:rPr>
              <w:t>require technical appraisal review. End of first fiscal year.</w:t>
            </w:r>
          </w:p>
        </w:tc>
        <w:tc>
          <w:tcPr>
            <w:tcW w:w="5400" w:type="dxa"/>
          </w:tcPr>
          <w:p w14:paraId="6541BD74" w14:textId="77777777" w:rsidR="0082252C" w:rsidRDefault="008E5585">
            <w:r>
              <w:rPr>
                <w:sz w:val="20"/>
              </w:rPr>
              <w:t>June 2027</w:t>
            </w:r>
          </w:p>
        </w:tc>
      </w:tr>
      <w:tr w:rsidR="0082252C" w14:paraId="27898FC4" w14:textId="77777777">
        <w:tc>
          <w:tcPr>
            <w:tcW w:w="5400" w:type="dxa"/>
          </w:tcPr>
          <w:p w14:paraId="7F275691" w14:textId="77777777" w:rsidR="0082252C" w:rsidRDefault="008E5585">
            <w:r>
              <w:rPr>
                <w:sz w:val="20"/>
              </w:rPr>
              <w:t>Appropriation becomes available</w:t>
            </w:r>
          </w:p>
        </w:tc>
        <w:tc>
          <w:tcPr>
            <w:tcW w:w="5400" w:type="dxa"/>
          </w:tcPr>
          <w:p w14:paraId="2330F090" w14:textId="77777777" w:rsidR="0082252C" w:rsidRDefault="008E5585">
            <w:r>
              <w:rPr>
                <w:sz w:val="20"/>
              </w:rPr>
              <w:t>July 2026</w:t>
            </w:r>
          </w:p>
        </w:tc>
      </w:tr>
    </w:tbl>
    <w:p w14:paraId="635D28AB" w14:textId="77777777" w:rsidR="0082252C" w:rsidRDefault="008E5585">
      <w:r>
        <w:br w:type="page"/>
      </w:r>
    </w:p>
    <w:p w14:paraId="07EE197E" w14:textId="77777777" w:rsidR="0082252C" w:rsidRDefault="008E5585">
      <w:pPr>
        <w:pStyle w:val="Heading2"/>
        <w:spacing w:before="0" w:after="80"/>
        <w:jc w:val="center"/>
      </w:pPr>
      <w:r>
        <w:rPr>
          <w:color w:val="2C559C"/>
          <w:sz w:val="28"/>
          <w:u w:val="single"/>
        </w:rPr>
        <w:lastRenderedPageBreak/>
        <w:t>Budget</w:t>
      </w:r>
    </w:p>
    <w:p w14:paraId="5454A36E" w14:textId="77777777" w:rsidR="0082252C" w:rsidRDefault="008E5585">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82252C" w14:paraId="654B5A70" w14:textId="77777777">
        <w:tc>
          <w:tcPr>
            <w:tcW w:w="2160" w:type="dxa"/>
            <w:shd w:val="clear" w:color="auto" w:fill="AFC4E9"/>
          </w:tcPr>
          <w:p w14:paraId="4E0E96B1" w14:textId="77777777" w:rsidR="0082252C" w:rsidRDefault="008E5585">
            <w:r>
              <w:rPr>
                <w:b/>
                <w:color w:val="000000"/>
                <w:sz w:val="20"/>
              </w:rPr>
              <w:t>Item</w:t>
            </w:r>
          </w:p>
        </w:tc>
        <w:tc>
          <w:tcPr>
            <w:tcW w:w="2160" w:type="dxa"/>
            <w:shd w:val="clear" w:color="auto" w:fill="AFC4E9"/>
          </w:tcPr>
          <w:p w14:paraId="20B7D513" w14:textId="77777777" w:rsidR="0082252C" w:rsidRDefault="008E5585">
            <w:r>
              <w:rPr>
                <w:b/>
                <w:color w:val="000000"/>
                <w:sz w:val="20"/>
              </w:rPr>
              <w:t>Funding Request</w:t>
            </w:r>
          </w:p>
        </w:tc>
        <w:tc>
          <w:tcPr>
            <w:tcW w:w="2160" w:type="dxa"/>
            <w:shd w:val="clear" w:color="auto" w:fill="AFC4E9"/>
          </w:tcPr>
          <w:p w14:paraId="47760C66" w14:textId="77777777" w:rsidR="0082252C" w:rsidRDefault="008E5585">
            <w:r>
              <w:rPr>
                <w:b/>
                <w:color w:val="000000"/>
                <w:sz w:val="20"/>
              </w:rPr>
              <w:t>Total Leverage</w:t>
            </w:r>
          </w:p>
        </w:tc>
        <w:tc>
          <w:tcPr>
            <w:tcW w:w="2160" w:type="dxa"/>
            <w:shd w:val="clear" w:color="auto" w:fill="AFC4E9"/>
          </w:tcPr>
          <w:p w14:paraId="16C67E5F" w14:textId="77777777" w:rsidR="0082252C" w:rsidRDefault="008E5585">
            <w:r>
              <w:rPr>
                <w:b/>
                <w:color w:val="000000"/>
                <w:sz w:val="20"/>
              </w:rPr>
              <w:t>Leverage Source</w:t>
            </w:r>
          </w:p>
        </w:tc>
        <w:tc>
          <w:tcPr>
            <w:tcW w:w="2160" w:type="dxa"/>
            <w:shd w:val="clear" w:color="auto" w:fill="AFC4E9"/>
          </w:tcPr>
          <w:p w14:paraId="57EAC9C4" w14:textId="77777777" w:rsidR="0082252C" w:rsidRDefault="008E5585">
            <w:r>
              <w:rPr>
                <w:b/>
                <w:color w:val="000000"/>
                <w:sz w:val="20"/>
              </w:rPr>
              <w:t>Total</w:t>
            </w:r>
          </w:p>
        </w:tc>
      </w:tr>
      <w:tr w:rsidR="0082252C" w14:paraId="6A0481DB" w14:textId="77777777">
        <w:tc>
          <w:tcPr>
            <w:tcW w:w="2160" w:type="dxa"/>
          </w:tcPr>
          <w:p w14:paraId="16D96CA8" w14:textId="77777777" w:rsidR="0082252C" w:rsidRDefault="008E5585">
            <w:r>
              <w:rPr>
                <w:sz w:val="20"/>
              </w:rPr>
              <w:t>Personnel</w:t>
            </w:r>
          </w:p>
        </w:tc>
        <w:tc>
          <w:tcPr>
            <w:tcW w:w="2160" w:type="dxa"/>
          </w:tcPr>
          <w:p w14:paraId="2E2A2713" w14:textId="77777777" w:rsidR="0082252C" w:rsidRDefault="008E5585">
            <w:pPr>
              <w:jc w:val="right"/>
            </w:pPr>
            <w:r>
              <w:rPr>
                <w:sz w:val="20"/>
              </w:rPr>
              <w:t>$112,000</w:t>
            </w:r>
          </w:p>
        </w:tc>
        <w:tc>
          <w:tcPr>
            <w:tcW w:w="2160" w:type="dxa"/>
          </w:tcPr>
          <w:p w14:paraId="2229C6AA" w14:textId="77777777" w:rsidR="0082252C" w:rsidRDefault="008E5585">
            <w:pPr>
              <w:jc w:val="right"/>
            </w:pPr>
            <w:r>
              <w:rPr>
                <w:sz w:val="20"/>
              </w:rPr>
              <w:t>$28,000</w:t>
            </w:r>
          </w:p>
        </w:tc>
        <w:tc>
          <w:tcPr>
            <w:tcW w:w="2160" w:type="dxa"/>
          </w:tcPr>
          <w:p w14:paraId="37B73B87" w14:textId="77777777" w:rsidR="0082252C" w:rsidRDefault="008E5585">
            <w:r>
              <w:rPr>
                <w:sz w:val="20"/>
              </w:rPr>
              <w:t>Game &amp; Fish funds</w:t>
            </w:r>
          </w:p>
        </w:tc>
        <w:tc>
          <w:tcPr>
            <w:tcW w:w="2160" w:type="dxa"/>
          </w:tcPr>
          <w:p w14:paraId="0B7386BC" w14:textId="77777777" w:rsidR="0082252C" w:rsidRDefault="008E5585">
            <w:pPr>
              <w:jc w:val="right"/>
            </w:pPr>
            <w:r>
              <w:rPr>
                <w:sz w:val="20"/>
              </w:rPr>
              <w:t>$140,000</w:t>
            </w:r>
          </w:p>
        </w:tc>
      </w:tr>
      <w:tr w:rsidR="0082252C" w14:paraId="37706806" w14:textId="77777777">
        <w:tc>
          <w:tcPr>
            <w:tcW w:w="2160" w:type="dxa"/>
          </w:tcPr>
          <w:p w14:paraId="49F6AB2A" w14:textId="77777777" w:rsidR="0082252C" w:rsidRDefault="008E5585">
            <w:r>
              <w:rPr>
                <w:sz w:val="20"/>
              </w:rPr>
              <w:t>Contracts</w:t>
            </w:r>
          </w:p>
        </w:tc>
        <w:tc>
          <w:tcPr>
            <w:tcW w:w="2160" w:type="dxa"/>
          </w:tcPr>
          <w:p w14:paraId="171146B9" w14:textId="77777777" w:rsidR="0082252C" w:rsidRDefault="008E5585">
            <w:pPr>
              <w:jc w:val="right"/>
            </w:pPr>
            <w:r>
              <w:rPr>
                <w:sz w:val="20"/>
              </w:rPr>
              <w:t>-</w:t>
            </w:r>
          </w:p>
        </w:tc>
        <w:tc>
          <w:tcPr>
            <w:tcW w:w="2160" w:type="dxa"/>
          </w:tcPr>
          <w:p w14:paraId="0CD2E03B" w14:textId="77777777" w:rsidR="0082252C" w:rsidRDefault="008E5585">
            <w:pPr>
              <w:jc w:val="right"/>
            </w:pPr>
            <w:r>
              <w:rPr>
                <w:sz w:val="20"/>
              </w:rPr>
              <w:t>-</w:t>
            </w:r>
          </w:p>
        </w:tc>
        <w:tc>
          <w:tcPr>
            <w:tcW w:w="2160" w:type="dxa"/>
          </w:tcPr>
          <w:p w14:paraId="10F0F3AE" w14:textId="77777777" w:rsidR="0082252C" w:rsidRDefault="008E5585">
            <w:r>
              <w:rPr>
                <w:sz w:val="20"/>
              </w:rPr>
              <w:t>-</w:t>
            </w:r>
          </w:p>
        </w:tc>
        <w:tc>
          <w:tcPr>
            <w:tcW w:w="2160" w:type="dxa"/>
          </w:tcPr>
          <w:p w14:paraId="06C10F30" w14:textId="77777777" w:rsidR="0082252C" w:rsidRDefault="008E5585">
            <w:pPr>
              <w:jc w:val="right"/>
            </w:pPr>
            <w:r>
              <w:rPr>
                <w:sz w:val="20"/>
              </w:rPr>
              <w:t>-</w:t>
            </w:r>
          </w:p>
        </w:tc>
      </w:tr>
      <w:tr w:rsidR="0082252C" w14:paraId="60391F4E" w14:textId="77777777">
        <w:tc>
          <w:tcPr>
            <w:tcW w:w="2160" w:type="dxa"/>
          </w:tcPr>
          <w:p w14:paraId="6E5381DF" w14:textId="77777777" w:rsidR="0082252C" w:rsidRDefault="008E5585">
            <w:r>
              <w:rPr>
                <w:sz w:val="20"/>
              </w:rPr>
              <w:t>Fee Acquisition w/ PILT</w:t>
            </w:r>
          </w:p>
        </w:tc>
        <w:tc>
          <w:tcPr>
            <w:tcW w:w="2160" w:type="dxa"/>
          </w:tcPr>
          <w:p w14:paraId="14AA4419" w14:textId="77777777" w:rsidR="0082252C" w:rsidRDefault="008E5585">
            <w:pPr>
              <w:jc w:val="right"/>
            </w:pPr>
            <w:r>
              <w:rPr>
                <w:sz w:val="20"/>
              </w:rPr>
              <w:t>-</w:t>
            </w:r>
          </w:p>
        </w:tc>
        <w:tc>
          <w:tcPr>
            <w:tcW w:w="2160" w:type="dxa"/>
          </w:tcPr>
          <w:p w14:paraId="63031EC3" w14:textId="77777777" w:rsidR="0082252C" w:rsidRDefault="008E5585">
            <w:pPr>
              <w:jc w:val="right"/>
            </w:pPr>
            <w:r>
              <w:rPr>
                <w:sz w:val="20"/>
              </w:rPr>
              <w:t>-</w:t>
            </w:r>
          </w:p>
        </w:tc>
        <w:tc>
          <w:tcPr>
            <w:tcW w:w="2160" w:type="dxa"/>
          </w:tcPr>
          <w:p w14:paraId="09C01B13" w14:textId="77777777" w:rsidR="0082252C" w:rsidRDefault="008E5585">
            <w:r>
              <w:rPr>
                <w:sz w:val="20"/>
              </w:rPr>
              <w:t>-</w:t>
            </w:r>
          </w:p>
        </w:tc>
        <w:tc>
          <w:tcPr>
            <w:tcW w:w="2160" w:type="dxa"/>
          </w:tcPr>
          <w:p w14:paraId="29DB6186" w14:textId="77777777" w:rsidR="0082252C" w:rsidRDefault="008E5585">
            <w:pPr>
              <w:jc w:val="right"/>
            </w:pPr>
            <w:r>
              <w:rPr>
                <w:sz w:val="20"/>
              </w:rPr>
              <w:t>-</w:t>
            </w:r>
          </w:p>
        </w:tc>
      </w:tr>
      <w:tr w:rsidR="0082252C" w14:paraId="2CED68F3" w14:textId="77777777">
        <w:tc>
          <w:tcPr>
            <w:tcW w:w="2160" w:type="dxa"/>
          </w:tcPr>
          <w:p w14:paraId="0A72D412" w14:textId="77777777" w:rsidR="0082252C" w:rsidRDefault="008E5585">
            <w:r>
              <w:rPr>
                <w:sz w:val="20"/>
              </w:rPr>
              <w:t>Fee Acquisition w/o PILT</w:t>
            </w:r>
          </w:p>
        </w:tc>
        <w:tc>
          <w:tcPr>
            <w:tcW w:w="2160" w:type="dxa"/>
          </w:tcPr>
          <w:p w14:paraId="723E7D1E" w14:textId="77777777" w:rsidR="0082252C" w:rsidRDefault="008E5585">
            <w:pPr>
              <w:jc w:val="right"/>
            </w:pPr>
            <w:r>
              <w:rPr>
                <w:sz w:val="20"/>
              </w:rPr>
              <w:t>-</w:t>
            </w:r>
          </w:p>
        </w:tc>
        <w:tc>
          <w:tcPr>
            <w:tcW w:w="2160" w:type="dxa"/>
          </w:tcPr>
          <w:p w14:paraId="6252EC25" w14:textId="77777777" w:rsidR="0082252C" w:rsidRDefault="008E5585">
            <w:pPr>
              <w:jc w:val="right"/>
            </w:pPr>
            <w:r>
              <w:rPr>
                <w:sz w:val="20"/>
              </w:rPr>
              <w:t>-</w:t>
            </w:r>
          </w:p>
        </w:tc>
        <w:tc>
          <w:tcPr>
            <w:tcW w:w="2160" w:type="dxa"/>
          </w:tcPr>
          <w:p w14:paraId="223A3836" w14:textId="77777777" w:rsidR="0082252C" w:rsidRDefault="008E5585">
            <w:r>
              <w:rPr>
                <w:sz w:val="20"/>
              </w:rPr>
              <w:t>-</w:t>
            </w:r>
          </w:p>
        </w:tc>
        <w:tc>
          <w:tcPr>
            <w:tcW w:w="2160" w:type="dxa"/>
          </w:tcPr>
          <w:p w14:paraId="2E8B3141" w14:textId="77777777" w:rsidR="0082252C" w:rsidRDefault="008E5585">
            <w:pPr>
              <w:jc w:val="right"/>
            </w:pPr>
            <w:r>
              <w:rPr>
                <w:sz w:val="20"/>
              </w:rPr>
              <w:t>-</w:t>
            </w:r>
          </w:p>
        </w:tc>
      </w:tr>
      <w:tr w:rsidR="0082252C" w14:paraId="69C120D7" w14:textId="77777777">
        <w:tc>
          <w:tcPr>
            <w:tcW w:w="2160" w:type="dxa"/>
          </w:tcPr>
          <w:p w14:paraId="2AE0000E" w14:textId="77777777" w:rsidR="0082252C" w:rsidRDefault="008E5585">
            <w:r>
              <w:rPr>
                <w:sz w:val="20"/>
              </w:rPr>
              <w:t>Easement Acquisition</w:t>
            </w:r>
          </w:p>
        </w:tc>
        <w:tc>
          <w:tcPr>
            <w:tcW w:w="2160" w:type="dxa"/>
          </w:tcPr>
          <w:p w14:paraId="6E6EE164" w14:textId="77777777" w:rsidR="0082252C" w:rsidRDefault="008E5585">
            <w:pPr>
              <w:jc w:val="right"/>
            </w:pPr>
            <w:r>
              <w:rPr>
                <w:sz w:val="20"/>
              </w:rPr>
              <w:t>-</w:t>
            </w:r>
          </w:p>
        </w:tc>
        <w:tc>
          <w:tcPr>
            <w:tcW w:w="2160" w:type="dxa"/>
          </w:tcPr>
          <w:p w14:paraId="2EC99E08" w14:textId="77777777" w:rsidR="0082252C" w:rsidRDefault="008E5585">
            <w:pPr>
              <w:jc w:val="right"/>
            </w:pPr>
            <w:r>
              <w:rPr>
                <w:sz w:val="20"/>
              </w:rPr>
              <w:t>-</w:t>
            </w:r>
          </w:p>
        </w:tc>
        <w:tc>
          <w:tcPr>
            <w:tcW w:w="2160" w:type="dxa"/>
          </w:tcPr>
          <w:p w14:paraId="07C0778B" w14:textId="77777777" w:rsidR="0082252C" w:rsidRDefault="008E5585">
            <w:r>
              <w:rPr>
                <w:sz w:val="20"/>
              </w:rPr>
              <w:t>-</w:t>
            </w:r>
          </w:p>
        </w:tc>
        <w:tc>
          <w:tcPr>
            <w:tcW w:w="2160" w:type="dxa"/>
          </w:tcPr>
          <w:p w14:paraId="7DB6D2C7" w14:textId="77777777" w:rsidR="0082252C" w:rsidRDefault="008E5585">
            <w:pPr>
              <w:jc w:val="right"/>
            </w:pPr>
            <w:r>
              <w:rPr>
                <w:sz w:val="20"/>
              </w:rPr>
              <w:t>-</w:t>
            </w:r>
          </w:p>
        </w:tc>
      </w:tr>
      <w:tr w:rsidR="0082252C" w14:paraId="13EACC84" w14:textId="77777777">
        <w:tc>
          <w:tcPr>
            <w:tcW w:w="2160" w:type="dxa"/>
          </w:tcPr>
          <w:p w14:paraId="3115BE62" w14:textId="77777777" w:rsidR="0082252C" w:rsidRDefault="008E5585">
            <w:r>
              <w:rPr>
                <w:sz w:val="20"/>
              </w:rPr>
              <w:t>Easement Stewardship</w:t>
            </w:r>
          </w:p>
        </w:tc>
        <w:tc>
          <w:tcPr>
            <w:tcW w:w="2160" w:type="dxa"/>
          </w:tcPr>
          <w:p w14:paraId="2A358D1F" w14:textId="77777777" w:rsidR="0082252C" w:rsidRDefault="008E5585">
            <w:pPr>
              <w:jc w:val="right"/>
            </w:pPr>
            <w:r>
              <w:rPr>
                <w:sz w:val="20"/>
              </w:rPr>
              <w:t>-</w:t>
            </w:r>
          </w:p>
        </w:tc>
        <w:tc>
          <w:tcPr>
            <w:tcW w:w="2160" w:type="dxa"/>
          </w:tcPr>
          <w:p w14:paraId="637397BB" w14:textId="77777777" w:rsidR="0082252C" w:rsidRDefault="008E5585">
            <w:pPr>
              <w:jc w:val="right"/>
            </w:pPr>
            <w:r>
              <w:rPr>
                <w:sz w:val="20"/>
              </w:rPr>
              <w:t>-</w:t>
            </w:r>
          </w:p>
        </w:tc>
        <w:tc>
          <w:tcPr>
            <w:tcW w:w="2160" w:type="dxa"/>
          </w:tcPr>
          <w:p w14:paraId="6490C6FC" w14:textId="77777777" w:rsidR="0082252C" w:rsidRDefault="008E5585">
            <w:r>
              <w:rPr>
                <w:sz w:val="20"/>
              </w:rPr>
              <w:t>-</w:t>
            </w:r>
          </w:p>
        </w:tc>
        <w:tc>
          <w:tcPr>
            <w:tcW w:w="2160" w:type="dxa"/>
          </w:tcPr>
          <w:p w14:paraId="212E9A86" w14:textId="77777777" w:rsidR="0082252C" w:rsidRDefault="008E5585">
            <w:pPr>
              <w:jc w:val="right"/>
            </w:pPr>
            <w:r>
              <w:rPr>
                <w:sz w:val="20"/>
              </w:rPr>
              <w:t>-</w:t>
            </w:r>
          </w:p>
        </w:tc>
      </w:tr>
      <w:tr w:rsidR="0082252C" w14:paraId="24EA05E3" w14:textId="77777777">
        <w:tc>
          <w:tcPr>
            <w:tcW w:w="2160" w:type="dxa"/>
          </w:tcPr>
          <w:p w14:paraId="31B4A285" w14:textId="77777777" w:rsidR="0082252C" w:rsidRDefault="008E5585">
            <w:r>
              <w:rPr>
                <w:sz w:val="20"/>
              </w:rPr>
              <w:t>Travel</w:t>
            </w:r>
          </w:p>
        </w:tc>
        <w:tc>
          <w:tcPr>
            <w:tcW w:w="2160" w:type="dxa"/>
          </w:tcPr>
          <w:p w14:paraId="79CB957D" w14:textId="77777777" w:rsidR="0082252C" w:rsidRDefault="008E5585">
            <w:pPr>
              <w:jc w:val="right"/>
            </w:pPr>
            <w:r>
              <w:rPr>
                <w:sz w:val="20"/>
              </w:rPr>
              <w:t>$2,000</w:t>
            </w:r>
          </w:p>
        </w:tc>
        <w:tc>
          <w:tcPr>
            <w:tcW w:w="2160" w:type="dxa"/>
          </w:tcPr>
          <w:p w14:paraId="1232E010" w14:textId="77777777" w:rsidR="0082252C" w:rsidRDefault="008E5585">
            <w:pPr>
              <w:jc w:val="right"/>
            </w:pPr>
            <w:r>
              <w:rPr>
                <w:sz w:val="20"/>
              </w:rPr>
              <w:t>-</w:t>
            </w:r>
          </w:p>
        </w:tc>
        <w:tc>
          <w:tcPr>
            <w:tcW w:w="2160" w:type="dxa"/>
          </w:tcPr>
          <w:p w14:paraId="44CA7ED5" w14:textId="77777777" w:rsidR="0082252C" w:rsidRDefault="008E5585">
            <w:r>
              <w:rPr>
                <w:sz w:val="20"/>
              </w:rPr>
              <w:t>-</w:t>
            </w:r>
          </w:p>
        </w:tc>
        <w:tc>
          <w:tcPr>
            <w:tcW w:w="2160" w:type="dxa"/>
          </w:tcPr>
          <w:p w14:paraId="277093FD" w14:textId="77777777" w:rsidR="0082252C" w:rsidRDefault="008E5585">
            <w:pPr>
              <w:jc w:val="right"/>
            </w:pPr>
            <w:r>
              <w:rPr>
                <w:sz w:val="20"/>
              </w:rPr>
              <w:t>$2,000</w:t>
            </w:r>
          </w:p>
        </w:tc>
      </w:tr>
      <w:tr w:rsidR="0082252C" w14:paraId="334BE927" w14:textId="77777777">
        <w:tc>
          <w:tcPr>
            <w:tcW w:w="2160" w:type="dxa"/>
          </w:tcPr>
          <w:p w14:paraId="40F0990D" w14:textId="77777777" w:rsidR="0082252C" w:rsidRDefault="008E5585">
            <w:r>
              <w:rPr>
                <w:sz w:val="20"/>
              </w:rPr>
              <w:t>Professional Services</w:t>
            </w:r>
          </w:p>
        </w:tc>
        <w:tc>
          <w:tcPr>
            <w:tcW w:w="2160" w:type="dxa"/>
          </w:tcPr>
          <w:p w14:paraId="692C5B6A" w14:textId="77777777" w:rsidR="0082252C" w:rsidRDefault="008E5585">
            <w:pPr>
              <w:jc w:val="right"/>
            </w:pPr>
            <w:r>
              <w:rPr>
                <w:sz w:val="20"/>
              </w:rPr>
              <w:t>-</w:t>
            </w:r>
          </w:p>
        </w:tc>
        <w:tc>
          <w:tcPr>
            <w:tcW w:w="2160" w:type="dxa"/>
          </w:tcPr>
          <w:p w14:paraId="65BBED96" w14:textId="77777777" w:rsidR="0082252C" w:rsidRDefault="008E5585">
            <w:pPr>
              <w:jc w:val="right"/>
            </w:pPr>
            <w:r>
              <w:rPr>
                <w:sz w:val="20"/>
              </w:rPr>
              <w:t>-</w:t>
            </w:r>
          </w:p>
        </w:tc>
        <w:tc>
          <w:tcPr>
            <w:tcW w:w="2160" w:type="dxa"/>
          </w:tcPr>
          <w:p w14:paraId="75968BE6" w14:textId="77777777" w:rsidR="0082252C" w:rsidRDefault="008E5585">
            <w:r>
              <w:rPr>
                <w:sz w:val="20"/>
              </w:rPr>
              <w:t>-</w:t>
            </w:r>
          </w:p>
        </w:tc>
        <w:tc>
          <w:tcPr>
            <w:tcW w:w="2160" w:type="dxa"/>
          </w:tcPr>
          <w:p w14:paraId="2B81F2CA" w14:textId="77777777" w:rsidR="0082252C" w:rsidRDefault="008E5585">
            <w:pPr>
              <w:jc w:val="right"/>
            </w:pPr>
            <w:r>
              <w:rPr>
                <w:sz w:val="20"/>
              </w:rPr>
              <w:t>-</w:t>
            </w:r>
          </w:p>
        </w:tc>
      </w:tr>
      <w:tr w:rsidR="0082252C" w14:paraId="241B0787" w14:textId="77777777">
        <w:tc>
          <w:tcPr>
            <w:tcW w:w="2160" w:type="dxa"/>
          </w:tcPr>
          <w:p w14:paraId="023C58BC" w14:textId="77777777" w:rsidR="0082252C" w:rsidRDefault="008E5585">
            <w:r>
              <w:rPr>
                <w:sz w:val="20"/>
              </w:rPr>
              <w:t>Direct Support Services</w:t>
            </w:r>
          </w:p>
        </w:tc>
        <w:tc>
          <w:tcPr>
            <w:tcW w:w="2160" w:type="dxa"/>
          </w:tcPr>
          <w:p w14:paraId="6024D66C" w14:textId="77777777" w:rsidR="0082252C" w:rsidRDefault="008E5585">
            <w:pPr>
              <w:jc w:val="right"/>
            </w:pPr>
            <w:r>
              <w:rPr>
                <w:sz w:val="20"/>
              </w:rPr>
              <w:t>$15,000</w:t>
            </w:r>
          </w:p>
        </w:tc>
        <w:tc>
          <w:tcPr>
            <w:tcW w:w="2160" w:type="dxa"/>
          </w:tcPr>
          <w:p w14:paraId="0042DAF0" w14:textId="77777777" w:rsidR="0082252C" w:rsidRDefault="008E5585">
            <w:pPr>
              <w:jc w:val="right"/>
            </w:pPr>
            <w:r>
              <w:rPr>
                <w:sz w:val="20"/>
              </w:rPr>
              <w:t>-</w:t>
            </w:r>
          </w:p>
        </w:tc>
        <w:tc>
          <w:tcPr>
            <w:tcW w:w="2160" w:type="dxa"/>
          </w:tcPr>
          <w:p w14:paraId="1FD5CA4F" w14:textId="77777777" w:rsidR="0082252C" w:rsidRDefault="008E5585">
            <w:r>
              <w:rPr>
                <w:sz w:val="20"/>
              </w:rPr>
              <w:t>-</w:t>
            </w:r>
          </w:p>
        </w:tc>
        <w:tc>
          <w:tcPr>
            <w:tcW w:w="2160" w:type="dxa"/>
          </w:tcPr>
          <w:p w14:paraId="67BEF71D" w14:textId="77777777" w:rsidR="0082252C" w:rsidRDefault="008E5585">
            <w:pPr>
              <w:jc w:val="right"/>
            </w:pPr>
            <w:r>
              <w:rPr>
                <w:sz w:val="20"/>
              </w:rPr>
              <w:t>$15,000</w:t>
            </w:r>
          </w:p>
        </w:tc>
      </w:tr>
      <w:tr w:rsidR="0082252C" w14:paraId="317C2C87" w14:textId="77777777">
        <w:tc>
          <w:tcPr>
            <w:tcW w:w="2160" w:type="dxa"/>
          </w:tcPr>
          <w:p w14:paraId="3BFC806A" w14:textId="77777777" w:rsidR="0082252C" w:rsidRDefault="008E5585">
            <w:r>
              <w:rPr>
                <w:sz w:val="20"/>
              </w:rPr>
              <w:t xml:space="preserve">DNR </w:t>
            </w:r>
            <w:r>
              <w:rPr>
                <w:sz w:val="20"/>
              </w:rPr>
              <w:t>Land Acquisition Costs</w:t>
            </w:r>
          </w:p>
        </w:tc>
        <w:tc>
          <w:tcPr>
            <w:tcW w:w="2160" w:type="dxa"/>
          </w:tcPr>
          <w:p w14:paraId="60D72917" w14:textId="77777777" w:rsidR="0082252C" w:rsidRDefault="008E5585">
            <w:pPr>
              <w:jc w:val="right"/>
            </w:pPr>
            <w:r>
              <w:rPr>
                <w:sz w:val="20"/>
              </w:rPr>
              <w:t>-</w:t>
            </w:r>
          </w:p>
        </w:tc>
        <w:tc>
          <w:tcPr>
            <w:tcW w:w="2160" w:type="dxa"/>
          </w:tcPr>
          <w:p w14:paraId="3950353E" w14:textId="77777777" w:rsidR="0082252C" w:rsidRDefault="008E5585">
            <w:pPr>
              <w:jc w:val="right"/>
            </w:pPr>
            <w:r>
              <w:rPr>
                <w:sz w:val="20"/>
              </w:rPr>
              <w:t>-</w:t>
            </w:r>
          </w:p>
        </w:tc>
        <w:tc>
          <w:tcPr>
            <w:tcW w:w="2160" w:type="dxa"/>
          </w:tcPr>
          <w:p w14:paraId="551755DA" w14:textId="77777777" w:rsidR="0082252C" w:rsidRDefault="008E5585">
            <w:r>
              <w:rPr>
                <w:sz w:val="20"/>
              </w:rPr>
              <w:t>-</w:t>
            </w:r>
          </w:p>
        </w:tc>
        <w:tc>
          <w:tcPr>
            <w:tcW w:w="2160" w:type="dxa"/>
          </w:tcPr>
          <w:p w14:paraId="7B456D39" w14:textId="77777777" w:rsidR="0082252C" w:rsidRDefault="008E5585">
            <w:pPr>
              <w:jc w:val="right"/>
            </w:pPr>
            <w:r>
              <w:rPr>
                <w:sz w:val="20"/>
              </w:rPr>
              <w:t>-</w:t>
            </w:r>
          </w:p>
        </w:tc>
      </w:tr>
      <w:tr w:rsidR="0082252C" w14:paraId="0D4BB194" w14:textId="77777777">
        <w:tc>
          <w:tcPr>
            <w:tcW w:w="2160" w:type="dxa"/>
          </w:tcPr>
          <w:p w14:paraId="03C50499" w14:textId="77777777" w:rsidR="0082252C" w:rsidRDefault="008E5585">
            <w:r>
              <w:rPr>
                <w:sz w:val="20"/>
              </w:rPr>
              <w:t>Capital Equipment</w:t>
            </w:r>
          </w:p>
        </w:tc>
        <w:tc>
          <w:tcPr>
            <w:tcW w:w="2160" w:type="dxa"/>
          </w:tcPr>
          <w:p w14:paraId="384E14FC" w14:textId="77777777" w:rsidR="0082252C" w:rsidRDefault="008E5585">
            <w:pPr>
              <w:jc w:val="right"/>
            </w:pPr>
            <w:r>
              <w:rPr>
                <w:sz w:val="20"/>
              </w:rPr>
              <w:t>-</w:t>
            </w:r>
          </w:p>
        </w:tc>
        <w:tc>
          <w:tcPr>
            <w:tcW w:w="2160" w:type="dxa"/>
          </w:tcPr>
          <w:p w14:paraId="2687D241" w14:textId="77777777" w:rsidR="0082252C" w:rsidRDefault="008E5585">
            <w:pPr>
              <w:jc w:val="right"/>
            </w:pPr>
            <w:r>
              <w:rPr>
                <w:sz w:val="20"/>
              </w:rPr>
              <w:t>-</w:t>
            </w:r>
          </w:p>
        </w:tc>
        <w:tc>
          <w:tcPr>
            <w:tcW w:w="2160" w:type="dxa"/>
          </w:tcPr>
          <w:p w14:paraId="4399BEC3" w14:textId="77777777" w:rsidR="0082252C" w:rsidRDefault="008E5585">
            <w:r>
              <w:rPr>
                <w:sz w:val="20"/>
              </w:rPr>
              <w:t>-</w:t>
            </w:r>
          </w:p>
        </w:tc>
        <w:tc>
          <w:tcPr>
            <w:tcW w:w="2160" w:type="dxa"/>
          </w:tcPr>
          <w:p w14:paraId="7C380CB0" w14:textId="77777777" w:rsidR="0082252C" w:rsidRDefault="008E5585">
            <w:pPr>
              <w:jc w:val="right"/>
            </w:pPr>
            <w:r>
              <w:rPr>
                <w:sz w:val="20"/>
              </w:rPr>
              <w:t>-</w:t>
            </w:r>
          </w:p>
        </w:tc>
      </w:tr>
      <w:tr w:rsidR="0082252C" w14:paraId="362857CC" w14:textId="77777777">
        <w:tc>
          <w:tcPr>
            <w:tcW w:w="2160" w:type="dxa"/>
          </w:tcPr>
          <w:p w14:paraId="2BE83523" w14:textId="77777777" w:rsidR="0082252C" w:rsidRDefault="008E5585">
            <w:r>
              <w:rPr>
                <w:sz w:val="20"/>
              </w:rPr>
              <w:t>Other Equipment/Tools</w:t>
            </w:r>
          </w:p>
        </w:tc>
        <w:tc>
          <w:tcPr>
            <w:tcW w:w="2160" w:type="dxa"/>
          </w:tcPr>
          <w:p w14:paraId="064B464D" w14:textId="77777777" w:rsidR="0082252C" w:rsidRDefault="008E5585">
            <w:pPr>
              <w:jc w:val="right"/>
            </w:pPr>
            <w:r>
              <w:rPr>
                <w:sz w:val="20"/>
              </w:rPr>
              <w:t>-</w:t>
            </w:r>
          </w:p>
        </w:tc>
        <w:tc>
          <w:tcPr>
            <w:tcW w:w="2160" w:type="dxa"/>
          </w:tcPr>
          <w:p w14:paraId="10D4AF7F" w14:textId="77777777" w:rsidR="0082252C" w:rsidRDefault="008E5585">
            <w:pPr>
              <w:jc w:val="right"/>
            </w:pPr>
            <w:r>
              <w:rPr>
                <w:sz w:val="20"/>
              </w:rPr>
              <w:t>-</w:t>
            </w:r>
          </w:p>
        </w:tc>
        <w:tc>
          <w:tcPr>
            <w:tcW w:w="2160" w:type="dxa"/>
          </w:tcPr>
          <w:p w14:paraId="4A5D6577" w14:textId="77777777" w:rsidR="0082252C" w:rsidRDefault="008E5585">
            <w:r>
              <w:rPr>
                <w:sz w:val="20"/>
              </w:rPr>
              <w:t>-</w:t>
            </w:r>
          </w:p>
        </w:tc>
        <w:tc>
          <w:tcPr>
            <w:tcW w:w="2160" w:type="dxa"/>
          </w:tcPr>
          <w:p w14:paraId="7C0A6742" w14:textId="77777777" w:rsidR="0082252C" w:rsidRDefault="008E5585">
            <w:pPr>
              <w:jc w:val="right"/>
            </w:pPr>
            <w:r>
              <w:rPr>
                <w:sz w:val="20"/>
              </w:rPr>
              <w:t>-</w:t>
            </w:r>
          </w:p>
        </w:tc>
      </w:tr>
      <w:tr w:rsidR="0082252C" w14:paraId="5C1CFB50" w14:textId="77777777">
        <w:tc>
          <w:tcPr>
            <w:tcW w:w="2160" w:type="dxa"/>
          </w:tcPr>
          <w:p w14:paraId="44BCFAA9" w14:textId="77777777" w:rsidR="0082252C" w:rsidRDefault="008E5585">
            <w:r>
              <w:rPr>
                <w:sz w:val="20"/>
              </w:rPr>
              <w:t>Supplies/Materials</w:t>
            </w:r>
          </w:p>
        </w:tc>
        <w:tc>
          <w:tcPr>
            <w:tcW w:w="2160" w:type="dxa"/>
          </w:tcPr>
          <w:p w14:paraId="20E8FF29" w14:textId="77777777" w:rsidR="0082252C" w:rsidRDefault="008E5585">
            <w:pPr>
              <w:jc w:val="right"/>
            </w:pPr>
            <w:r>
              <w:rPr>
                <w:sz w:val="20"/>
              </w:rPr>
              <w:t>-</w:t>
            </w:r>
          </w:p>
        </w:tc>
        <w:tc>
          <w:tcPr>
            <w:tcW w:w="2160" w:type="dxa"/>
          </w:tcPr>
          <w:p w14:paraId="2591929A" w14:textId="77777777" w:rsidR="0082252C" w:rsidRDefault="008E5585">
            <w:pPr>
              <w:jc w:val="right"/>
            </w:pPr>
            <w:r>
              <w:rPr>
                <w:sz w:val="20"/>
              </w:rPr>
              <w:t>-</w:t>
            </w:r>
          </w:p>
        </w:tc>
        <w:tc>
          <w:tcPr>
            <w:tcW w:w="2160" w:type="dxa"/>
          </w:tcPr>
          <w:p w14:paraId="5CB1D517" w14:textId="77777777" w:rsidR="0082252C" w:rsidRDefault="008E5585">
            <w:r>
              <w:rPr>
                <w:sz w:val="20"/>
              </w:rPr>
              <w:t>-</w:t>
            </w:r>
          </w:p>
        </w:tc>
        <w:tc>
          <w:tcPr>
            <w:tcW w:w="2160" w:type="dxa"/>
          </w:tcPr>
          <w:p w14:paraId="2D48C792" w14:textId="77777777" w:rsidR="0082252C" w:rsidRDefault="008E5585">
            <w:pPr>
              <w:jc w:val="right"/>
            </w:pPr>
            <w:r>
              <w:rPr>
                <w:sz w:val="20"/>
              </w:rPr>
              <w:t>-</w:t>
            </w:r>
          </w:p>
        </w:tc>
      </w:tr>
      <w:tr w:rsidR="0082252C" w14:paraId="4EE69570" w14:textId="77777777">
        <w:tc>
          <w:tcPr>
            <w:tcW w:w="2160" w:type="dxa"/>
          </w:tcPr>
          <w:p w14:paraId="5EE20CA5" w14:textId="77777777" w:rsidR="0082252C" w:rsidRDefault="008E5585">
            <w:r>
              <w:rPr>
                <w:sz w:val="20"/>
              </w:rPr>
              <w:t>DNR IDP</w:t>
            </w:r>
          </w:p>
        </w:tc>
        <w:tc>
          <w:tcPr>
            <w:tcW w:w="2160" w:type="dxa"/>
          </w:tcPr>
          <w:p w14:paraId="210BF4F4" w14:textId="77777777" w:rsidR="0082252C" w:rsidRDefault="008E5585">
            <w:pPr>
              <w:jc w:val="right"/>
            </w:pPr>
            <w:r>
              <w:rPr>
                <w:sz w:val="20"/>
              </w:rPr>
              <w:t>-</w:t>
            </w:r>
          </w:p>
        </w:tc>
        <w:tc>
          <w:tcPr>
            <w:tcW w:w="2160" w:type="dxa"/>
          </w:tcPr>
          <w:p w14:paraId="62C0F467" w14:textId="77777777" w:rsidR="0082252C" w:rsidRDefault="008E5585">
            <w:pPr>
              <w:jc w:val="right"/>
            </w:pPr>
            <w:r>
              <w:rPr>
                <w:sz w:val="20"/>
              </w:rPr>
              <w:t>-</w:t>
            </w:r>
          </w:p>
        </w:tc>
        <w:tc>
          <w:tcPr>
            <w:tcW w:w="2160" w:type="dxa"/>
          </w:tcPr>
          <w:p w14:paraId="1F6D035D" w14:textId="77777777" w:rsidR="0082252C" w:rsidRDefault="008E5585">
            <w:r>
              <w:rPr>
                <w:sz w:val="20"/>
              </w:rPr>
              <w:t>-</w:t>
            </w:r>
          </w:p>
        </w:tc>
        <w:tc>
          <w:tcPr>
            <w:tcW w:w="2160" w:type="dxa"/>
          </w:tcPr>
          <w:p w14:paraId="3426C880" w14:textId="77777777" w:rsidR="0082252C" w:rsidRDefault="008E5585">
            <w:pPr>
              <w:jc w:val="right"/>
            </w:pPr>
            <w:r>
              <w:rPr>
                <w:sz w:val="20"/>
              </w:rPr>
              <w:t>-</w:t>
            </w:r>
          </w:p>
        </w:tc>
      </w:tr>
      <w:tr w:rsidR="0082252C" w14:paraId="2D5319C6" w14:textId="77777777">
        <w:tc>
          <w:tcPr>
            <w:tcW w:w="2160" w:type="dxa"/>
            <w:shd w:val="clear" w:color="auto" w:fill="EEEEEE"/>
          </w:tcPr>
          <w:p w14:paraId="7EFFD9B4" w14:textId="77777777" w:rsidR="0082252C" w:rsidRDefault="008E5585">
            <w:r>
              <w:rPr>
                <w:b/>
                <w:color w:val="000000"/>
                <w:sz w:val="20"/>
              </w:rPr>
              <w:t>Grand Total</w:t>
            </w:r>
          </w:p>
        </w:tc>
        <w:tc>
          <w:tcPr>
            <w:tcW w:w="2160" w:type="dxa"/>
            <w:shd w:val="clear" w:color="auto" w:fill="EEEEEE"/>
          </w:tcPr>
          <w:p w14:paraId="384FBD6F" w14:textId="77777777" w:rsidR="0082252C" w:rsidRDefault="008E5585">
            <w:pPr>
              <w:jc w:val="right"/>
            </w:pPr>
            <w:r>
              <w:rPr>
                <w:b/>
                <w:color w:val="000000"/>
                <w:sz w:val="20"/>
              </w:rPr>
              <w:t>$129,000</w:t>
            </w:r>
          </w:p>
        </w:tc>
        <w:tc>
          <w:tcPr>
            <w:tcW w:w="2160" w:type="dxa"/>
            <w:shd w:val="clear" w:color="auto" w:fill="EEEEEE"/>
          </w:tcPr>
          <w:p w14:paraId="66232CA7" w14:textId="77777777" w:rsidR="0082252C" w:rsidRDefault="008E5585">
            <w:pPr>
              <w:jc w:val="right"/>
            </w:pPr>
            <w:r>
              <w:rPr>
                <w:b/>
                <w:color w:val="000000"/>
                <w:sz w:val="20"/>
              </w:rPr>
              <w:t>$28,000</w:t>
            </w:r>
          </w:p>
        </w:tc>
        <w:tc>
          <w:tcPr>
            <w:tcW w:w="2160" w:type="dxa"/>
            <w:shd w:val="clear" w:color="auto" w:fill="EEEEEE"/>
          </w:tcPr>
          <w:p w14:paraId="6E7500FF" w14:textId="77777777" w:rsidR="0082252C" w:rsidRDefault="008E5585">
            <w:r>
              <w:rPr>
                <w:b/>
                <w:color w:val="000000"/>
                <w:sz w:val="20"/>
              </w:rPr>
              <w:t>-</w:t>
            </w:r>
          </w:p>
        </w:tc>
        <w:tc>
          <w:tcPr>
            <w:tcW w:w="2160" w:type="dxa"/>
            <w:shd w:val="clear" w:color="auto" w:fill="EEEEEE"/>
          </w:tcPr>
          <w:p w14:paraId="19B419EB" w14:textId="77777777" w:rsidR="0082252C" w:rsidRDefault="008E5585">
            <w:pPr>
              <w:jc w:val="right"/>
            </w:pPr>
            <w:r>
              <w:rPr>
                <w:b/>
                <w:color w:val="000000"/>
                <w:sz w:val="20"/>
              </w:rPr>
              <w:t>$157,000</w:t>
            </w:r>
          </w:p>
        </w:tc>
      </w:tr>
    </w:tbl>
    <w:p w14:paraId="68108CC1" w14:textId="77777777" w:rsidR="0082252C" w:rsidRDefault="008E5585">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82252C" w14:paraId="40B37620" w14:textId="77777777">
        <w:tc>
          <w:tcPr>
            <w:tcW w:w="1543" w:type="dxa"/>
            <w:shd w:val="clear" w:color="auto" w:fill="AFC4E9"/>
          </w:tcPr>
          <w:p w14:paraId="5DF4C16C" w14:textId="77777777" w:rsidR="0082252C" w:rsidRDefault="008E5585">
            <w:r>
              <w:rPr>
                <w:b/>
                <w:color w:val="000000"/>
                <w:sz w:val="20"/>
              </w:rPr>
              <w:t>Position</w:t>
            </w:r>
          </w:p>
        </w:tc>
        <w:tc>
          <w:tcPr>
            <w:tcW w:w="1543" w:type="dxa"/>
            <w:shd w:val="clear" w:color="auto" w:fill="AFC4E9"/>
          </w:tcPr>
          <w:p w14:paraId="11AD2900" w14:textId="77777777" w:rsidR="0082252C" w:rsidRDefault="008E5585">
            <w:r>
              <w:rPr>
                <w:b/>
                <w:color w:val="000000"/>
                <w:sz w:val="20"/>
              </w:rPr>
              <w:t>Annual FTE</w:t>
            </w:r>
          </w:p>
        </w:tc>
        <w:tc>
          <w:tcPr>
            <w:tcW w:w="1543" w:type="dxa"/>
            <w:shd w:val="clear" w:color="auto" w:fill="AFC4E9"/>
          </w:tcPr>
          <w:p w14:paraId="3B0A9388" w14:textId="77777777" w:rsidR="0082252C" w:rsidRDefault="008E5585">
            <w:r>
              <w:rPr>
                <w:b/>
                <w:color w:val="000000"/>
                <w:sz w:val="20"/>
              </w:rPr>
              <w:t>Years Working</w:t>
            </w:r>
          </w:p>
        </w:tc>
        <w:tc>
          <w:tcPr>
            <w:tcW w:w="1543" w:type="dxa"/>
            <w:shd w:val="clear" w:color="auto" w:fill="AFC4E9"/>
          </w:tcPr>
          <w:p w14:paraId="1FCA9A88" w14:textId="77777777" w:rsidR="0082252C" w:rsidRDefault="008E5585">
            <w:r>
              <w:rPr>
                <w:b/>
                <w:color w:val="000000"/>
                <w:sz w:val="20"/>
              </w:rPr>
              <w:t>Funding Request</w:t>
            </w:r>
          </w:p>
        </w:tc>
        <w:tc>
          <w:tcPr>
            <w:tcW w:w="1543" w:type="dxa"/>
            <w:shd w:val="clear" w:color="auto" w:fill="AFC4E9"/>
          </w:tcPr>
          <w:p w14:paraId="3A9709E1" w14:textId="77777777" w:rsidR="0082252C" w:rsidRDefault="008E5585">
            <w:r>
              <w:rPr>
                <w:b/>
                <w:color w:val="000000"/>
                <w:sz w:val="20"/>
              </w:rPr>
              <w:t xml:space="preserve">Total </w:t>
            </w:r>
            <w:r>
              <w:rPr>
                <w:b/>
                <w:color w:val="000000"/>
                <w:sz w:val="20"/>
              </w:rPr>
              <w:t>Leverage</w:t>
            </w:r>
          </w:p>
        </w:tc>
        <w:tc>
          <w:tcPr>
            <w:tcW w:w="1543" w:type="dxa"/>
            <w:shd w:val="clear" w:color="auto" w:fill="AFC4E9"/>
          </w:tcPr>
          <w:p w14:paraId="4F62D89A" w14:textId="77777777" w:rsidR="0082252C" w:rsidRDefault="008E5585">
            <w:r>
              <w:rPr>
                <w:b/>
                <w:color w:val="000000"/>
                <w:sz w:val="20"/>
              </w:rPr>
              <w:t>Leverage Source</w:t>
            </w:r>
          </w:p>
        </w:tc>
        <w:tc>
          <w:tcPr>
            <w:tcW w:w="1543" w:type="dxa"/>
            <w:shd w:val="clear" w:color="auto" w:fill="AFC4E9"/>
          </w:tcPr>
          <w:p w14:paraId="1E1C59F3" w14:textId="77777777" w:rsidR="0082252C" w:rsidRDefault="008E5585">
            <w:r>
              <w:rPr>
                <w:b/>
                <w:color w:val="000000"/>
                <w:sz w:val="20"/>
              </w:rPr>
              <w:t>Total</w:t>
            </w:r>
          </w:p>
        </w:tc>
      </w:tr>
      <w:tr w:rsidR="0082252C" w14:paraId="335D3AFD" w14:textId="77777777">
        <w:tc>
          <w:tcPr>
            <w:tcW w:w="1543" w:type="dxa"/>
          </w:tcPr>
          <w:p w14:paraId="3FC781F7" w14:textId="77777777" w:rsidR="0082252C" w:rsidRDefault="008E5585">
            <w:r>
              <w:rPr>
                <w:sz w:val="20"/>
              </w:rPr>
              <w:t>Initial Development Coordinator</w:t>
            </w:r>
          </w:p>
        </w:tc>
        <w:tc>
          <w:tcPr>
            <w:tcW w:w="1543" w:type="dxa"/>
          </w:tcPr>
          <w:p w14:paraId="63D1C07D" w14:textId="77777777" w:rsidR="0082252C" w:rsidRDefault="008E5585">
            <w:pPr>
              <w:jc w:val="right"/>
            </w:pPr>
            <w:r>
              <w:rPr>
                <w:sz w:val="20"/>
              </w:rPr>
              <w:t>0.8</w:t>
            </w:r>
          </w:p>
        </w:tc>
        <w:tc>
          <w:tcPr>
            <w:tcW w:w="1543" w:type="dxa"/>
          </w:tcPr>
          <w:p w14:paraId="00D25A80" w14:textId="77777777" w:rsidR="0082252C" w:rsidRDefault="008E5585">
            <w:pPr>
              <w:jc w:val="right"/>
            </w:pPr>
            <w:r>
              <w:rPr>
                <w:sz w:val="20"/>
              </w:rPr>
              <w:t>1.0</w:t>
            </w:r>
          </w:p>
        </w:tc>
        <w:tc>
          <w:tcPr>
            <w:tcW w:w="1543" w:type="dxa"/>
          </w:tcPr>
          <w:p w14:paraId="20E680DF" w14:textId="77777777" w:rsidR="0082252C" w:rsidRDefault="008E5585">
            <w:pPr>
              <w:jc w:val="right"/>
            </w:pPr>
            <w:r>
              <w:rPr>
                <w:sz w:val="20"/>
              </w:rPr>
              <w:t>$112,000</w:t>
            </w:r>
          </w:p>
        </w:tc>
        <w:tc>
          <w:tcPr>
            <w:tcW w:w="1543" w:type="dxa"/>
          </w:tcPr>
          <w:p w14:paraId="45EAB079" w14:textId="77777777" w:rsidR="0082252C" w:rsidRDefault="008E5585">
            <w:pPr>
              <w:jc w:val="right"/>
            </w:pPr>
            <w:r>
              <w:rPr>
                <w:sz w:val="20"/>
              </w:rPr>
              <w:t>$28,000</w:t>
            </w:r>
          </w:p>
        </w:tc>
        <w:tc>
          <w:tcPr>
            <w:tcW w:w="1543" w:type="dxa"/>
          </w:tcPr>
          <w:p w14:paraId="5780DF8B" w14:textId="77777777" w:rsidR="0082252C" w:rsidRDefault="008E5585">
            <w:r>
              <w:rPr>
                <w:sz w:val="20"/>
              </w:rPr>
              <w:t>Game &amp; Fish funds</w:t>
            </w:r>
          </w:p>
        </w:tc>
        <w:tc>
          <w:tcPr>
            <w:tcW w:w="1543" w:type="dxa"/>
          </w:tcPr>
          <w:p w14:paraId="060CC7E4" w14:textId="77777777" w:rsidR="0082252C" w:rsidRDefault="008E5585">
            <w:pPr>
              <w:jc w:val="right"/>
            </w:pPr>
            <w:r>
              <w:rPr>
                <w:sz w:val="20"/>
              </w:rPr>
              <w:t>$140,000</w:t>
            </w:r>
          </w:p>
        </w:tc>
      </w:tr>
    </w:tbl>
    <w:p w14:paraId="1AACC87D" w14:textId="77777777" w:rsidR="0082252C" w:rsidRDefault="0082252C"/>
    <w:p w14:paraId="71942F4F" w14:textId="77777777" w:rsidR="0082252C" w:rsidRDefault="008E5585">
      <w:r>
        <w:rPr>
          <w:b/>
        </w:rPr>
        <w:t xml:space="preserve">Amount of Request: </w:t>
      </w:r>
      <w:r>
        <w:t>$129,000</w:t>
      </w:r>
      <w:r>
        <w:rPr>
          <w:b/>
        </w:rPr>
        <w:br/>
        <w:t xml:space="preserve">Amount of Leverage: </w:t>
      </w:r>
      <w:r>
        <w:t>$28,000</w:t>
      </w:r>
      <w:r>
        <w:rPr>
          <w:b/>
        </w:rPr>
        <w:br/>
        <w:t xml:space="preserve">Leverage as a percent of the Request: </w:t>
      </w:r>
      <w:r>
        <w:t>21.71%</w:t>
      </w:r>
      <w:r>
        <w:rPr>
          <w:b/>
        </w:rPr>
        <w:br/>
        <w:t xml:space="preserve">DSS + Personnel: </w:t>
      </w:r>
      <w:r>
        <w:t>$127,000</w:t>
      </w:r>
      <w:r>
        <w:rPr>
          <w:b/>
        </w:rPr>
        <w:br/>
      </w:r>
      <w:r>
        <w:rPr>
          <w:b/>
        </w:rPr>
        <w:t xml:space="preserve">As a % of the total request: </w:t>
      </w:r>
      <w:r>
        <w:t>98.45%</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82252C" w14:paraId="1A4046B7" w14:textId="77777777">
        <w:tc>
          <w:tcPr>
            <w:tcW w:w="2160" w:type="dxa"/>
            <w:shd w:val="clear" w:color="auto" w:fill="AFC4E9"/>
          </w:tcPr>
          <w:p w14:paraId="5CE7E9FA" w14:textId="77777777" w:rsidR="0082252C" w:rsidRDefault="008E5585">
            <w:r>
              <w:rPr>
                <w:b/>
                <w:color w:val="000000"/>
                <w:sz w:val="20"/>
              </w:rPr>
              <w:t>Total Leverage (from above)</w:t>
            </w:r>
          </w:p>
        </w:tc>
        <w:tc>
          <w:tcPr>
            <w:tcW w:w="2160" w:type="dxa"/>
            <w:shd w:val="clear" w:color="auto" w:fill="AFC4E9"/>
          </w:tcPr>
          <w:p w14:paraId="4807F476" w14:textId="77777777" w:rsidR="0082252C" w:rsidRDefault="008E5585">
            <w:r>
              <w:rPr>
                <w:b/>
                <w:color w:val="000000"/>
                <w:sz w:val="20"/>
              </w:rPr>
              <w:t>Amount Confirmed</w:t>
            </w:r>
          </w:p>
        </w:tc>
        <w:tc>
          <w:tcPr>
            <w:tcW w:w="2160" w:type="dxa"/>
            <w:shd w:val="clear" w:color="auto" w:fill="AFC4E9"/>
          </w:tcPr>
          <w:p w14:paraId="743A2822" w14:textId="77777777" w:rsidR="0082252C" w:rsidRDefault="008E5585">
            <w:r>
              <w:rPr>
                <w:b/>
                <w:color w:val="000000"/>
                <w:sz w:val="20"/>
              </w:rPr>
              <w:t>% of Total Leverage</w:t>
            </w:r>
          </w:p>
        </w:tc>
        <w:tc>
          <w:tcPr>
            <w:tcW w:w="2160" w:type="dxa"/>
            <w:shd w:val="clear" w:color="auto" w:fill="AFC4E9"/>
          </w:tcPr>
          <w:p w14:paraId="76229550" w14:textId="77777777" w:rsidR="0082252C" w:rsidRDefault="008E5585">
            <w:r>
              <w:rPr>
                <w:b/>
                <w:color w:val="000000"/>
                <w:sz w:val="20"/>
              </w:rPr>
              <w:t>Amount Anticipated</w:t>
            </w:r>
          </w:p>
        </w:tc>
        <w:tc>
          <w:tcPr>
            <w:tcW w:w="2160" w:type="dxa"/>
            <w:shd w:val="clear" w:color="auto" w:fill="AFC4E9"/>
          </w:tcPr>
          <w:p w14:paraId="27C70CBC" w14:textId="77777777" w:rsidR="0082252C" w:rsidRDefault="008E5585">
            <w:r>
              <w:rPr>
                <w:b/>
                <w:color w:val="000000"/>
                <w:sz w:val="20"/>
              </w:rPr>
              <w:t>% of Total Leverage</w:t>
            </w:r>
          </w:p>
        </w:tc>
      </w:tr>
      <w:tr w:rsidR="0082252C" w14:paraId="74603500" w14:textId="77777777">
        <w:tc>
          <w:tcPr>
            <w:tcW w:w="2160" w:type="dxa"/>
          </w:tcPr>
          <w:p w14:paraId="2EE599B9" w14:textId="77777777" w:rsidR="0082252C" w:rsidRDefault="008E5585">
            <w:pPr>
              <w:jc w:val="right"/>
            </w:pPr>
            <w:r>
              <w:rPr>
                <w:sz w:val="20"/>
              </w:rPr>
              <w:t>$28,000</w:t>
            </w:r>
          </w:p>
        </w:tc>
        <w:tc>
          <w:tcPr>
            <w:tcW w:w="2160" w:type="dxa"/>
          </w:tcPr>
          <w:p w14:paraId="39470D5F" w14:textId="77777777" w:rsidR="0082252C" w:rsidRDefault="008E5585">
            <w:pPr>
              <w:jc w:val="right"/>
            </w:pPr>
            <w:r>
              <w:rPr>
                <w:sz w:val="20"/>
              </w:rPr>
              <w:t>$28,000</w:t>
            </w:r>
          </w:p>
        </w:tc>
        <w:tc>
          <w:tcPr>
            <w:tcW w:w="2160" w:type="dxa"/>
          </w:tcPr>
          <w:p w14:paraId="75D8D411" w14:textId="77777777" w:rsidR="0082252C" w:rsidRDefault="008E5585">
            <w:r>
              <w:rPr>
                <w:sz w:val="20"/>
              </w:rPr>
              <w:t>100.0%</w:t>
            </w:r>
          </w:p>
        </w:tc>
        <w:tc>
          <w:tcPr>
            <w:tcW w:w="2160" w:type="dxa"/>
          </w:tcPr>
          <w:p w14:paraId="1A4C9939" w14:textId="77777777" w:rsidR="0082252C" w:rsidRDefault="008E5585">
            <w:pPr>
              <w:jc w:val="right"/>
            </w:pPr>
            <w:r>
              <w:rPr>
                <w:sz w:val="20"/>
              </w:rPr>
              <w:t>-</w:t>
            </w:r>
          </w:p>
        </w:tc>
        <w:tc>
          <w:tcPr>
            <w:tcW w:w="2160" w:type="dxa"/>
          </w:tcPr>
          <w:p w14:paraId="079EDBBA" w14:textId="77777777" w:rsidR="0082252C" w:rsidRDefault="008E5585">
            <w:r>
              <w:rPr>
                <w:sz w:val="20"/>
              </w:rPr>
              <w:t>0.0%</w:t>
            </w:r>
          </w:p>
        </w:tc>
      </w:tr>
    </w:tbl>
    <w:p w14:paraId="29DE3750" w14:textId="77777777" w:rsidR="0082252C" w:rsidRDefault="008E5585">
      <w:r>
        <w:rPr>
          <w:b/>
        </w:rPr>
        <w:t xml:space="preserve">Detail leverage sources and confirmation of funds: </w:t>
      </w:r>
      <w:r>
        <w:rPr>
          <w:b/>
        </w:rPr>
        <w:br/>
      </w:r>
      <w:r>
        <w:t>The Initial Development Coordinator position will be covered by 0.2 FTE out of the state Game &amp; Fish funds. This covers time on non-OHF activities such as chronic wasting disease deer check station work, State Fair DNR staffing, professional development, trainings, etc.</w:t>
      </w:r>
    </w:p>
    <w:p w14:paraId="4CFCCAB5" w14:textId="77777777" w:rsidR="0082252C" w:rsidRDefault="008E5585">
      <w:r>
        <w:rPr>
          <w:b/>
        </w:rPr>
        <w:t xml:space="preserve">Does this proposal have the ability to be scalable?  </w:t>
      </w:r>
      <w:r>
        <w:rPr>
          <w:b/>
        </w:rPr>
        <w:br/>
      </w:r>
      <w:r>
        <w:t>No</w:t>
      </w:r>
    </w:p>
    <w:p w14:paraId="18F96902" w14:textId="77777777" w:rsidR="0082252C" w:rsidRDefault="008E5585">
      <w:pPr>
        <w:ind w:left="720"/>
      </w:pPr>
      <w:r>
        <w:rPr>
          <w:b/>
        </w:rPr>
        <w:lastRenderedPageBreak/>
        <w:t xml:space="preserve">Please explain why this project can NOT be scaled: </w:t>
      </w:r>
      <w:r>
        <w:rPr>
          <w:b/>
        </w:rPr>
        <w:br/>
      </w:r>
      <w:r>
        <w:t>This budget is based on the most complete and recent information available, which is expected to cover all the DNR land acquisition costs and core IDP activities on partner-led fee title acquisitions. A reduction in funds may mean some core functions may not be covered in a timely manner.</w:t>
      </w:r>
    </w:p>
    <w:p w14:paraId="333E30BE" w14:textId="77777777" w:rsidR="0082252C" w:rsidRDefault="008E5585">
      <w:pPr>
        <w:pStyle w:val="Heading3"/>
        <w:spacing w:before="60" w:after="80"/>
      </w:pPr>
      <w:r>
        <w:rPr>
          <w:color w:val="254885"/>
          <w:sz w:val="26"/>
        </w:rPr>
        <w:t>Personnel</w:t>
      </w:r>
    </w:p>
    <w:p w14:paraId="73E0B9A5" w14:textId="77777777" w:rsidR="0082252C" w:rsidRDefault="008E5585">
      <w:r>
        <w:rPr>
          <w:b/>
        </w:rPr>
        <w:t xml:space="preserve">Has funding for these positions been requested in the past?  </w:t>
      </w:r>
      <w:r>
        <w:rPr>
          <w:b/>
        </w:rPr>
        <w:br/>
      </w:r>
      <w:r>
        <w:t>Yes</w:t>
      </w:r>
    </w:p>
    <w:p w14:paraId="0F3ED9DE" w14:textId="77777777" w:rsidR="0082252C" w:rsidRDefault="008E5585">
      <w:pPr>
        <w:ind w:left="720"/>
      </w:pPr>
      <w:r>
        <w:rPr>
          <w:b/>
        </w:rPr>
        <w:t xml:space="preserve">Please explain the overlap of past and future staffing and position levels previously received and how that is coordinated over multiple years? </w:t>
      </w:r>
      <w:r>
        <w:rPr>
          <w:b/>
        </w:rPr>
        <w:br/>
      </w:r>
      <w:r>
        <w:t>The IDP Coordinator position was initially funded for three years under the ML19 DNR WMA &amp; SNA Acquisition - Phase XI grant. It then moved to a one year administrative ML22 Initial Development Coordinator grant. It was then funded in the ML23 Core Functions in Partner-led OHF Land Acquisitions; ML24 DNR Core Functions in Partner-led OHF Land Acquisitions; and ML25 DNR Core Functions in Partner-led Acquisition grants. The desire is to keep the IDP Coordinator position funded within the DNR Core Functions gr</w:t>
      </w:r>
      <w:r>
        <w:t>ants moving forward.</w:t>
      </w:r>
    </w:p>
    <w:p w14:paraId="7938D4EA" w14:textId="77777777" w:rsidR="0082252C" w:rsidRDefault="008E5585">
      <w:pPr>
        <w:pStyle w:val="Heading3"/>
        <w:spacing w:before="60" w:after="80"/>
      </w:pPr>
      <w:r>
        <w:rPr>
          <w:color w:val="254885"/>
          <w:sz w:val="26"/>
        </w:rPr>
        <w:t>Travel</w:t>
      </w:r>
    </w:p>
    <w:p w14:paraId="144D08DA" w14:textId="77777777" w:rsidR="0082252C" w:rsidRDefault="008E5585">
      <w:r>
        <w:rPr>
          <w:b/>
        </w:rPr>
        <w:t xml:space="preserve">Does the amount in the travel line include equipment/vehicle rental?  </w:t>
      </w:r>
      <w:r>
        <w:rPr>
          <w:b/>
        </w:rPr>
        <w:br/>
      </w:r>
      <w:r>
        <w:t>No</w:t>
      </w:r>
    </w:p>
    <w:p w14:paraId="6A593FC7" w14:textId="77777777" w:rsidR="0082252C" w:rsidRDefault="008E5585">
      <w:r>
        <w:rPr>
          <w:b/>
        </w:rPr>
        <w:t xml:space="preserve">Explain the amount in the travel line outside of traditional travel costs of mileage, food, and lodging  </w:t>
      </w:r>
      <w:r>
        <w:rPr>
          <w:b/>
        </w:rPr>
        <w:br/>
      </w:r>
      <w:r>
        <w:t xml:space="preserve"> </w:t>
      </w:r>
    </w:p>
    <w:p w14:paraId="7CF0920D" w14:textId="77777777" w:rsidR="0082252C" w:rsidRDefault="008E5585">
      <w:r>
        <w:rPr>
          <w:b/>
        </w:rPr>
        <w:t xml:space="preserve">I understand and agree that lodging, meals, and mileage must comply with the current MMB Commissioner Plan:  </w:t>
      </w:r>
      <w:r>
        <w:rPr>
          <w:b/>
        </w:rPr>
        <w:br/>
      </w:r>
      <w:r>
        <w:t>Yes</w:t>
      </w:r>
    </w:p>
    <w:p w14:paraId="341FF7FB" w14:textId="77777777" w:rsidR="0082252C" w:rsidRDefault="008E5585">
      <w:pPr>
        <w:pStyle w:val="Heading3"/>
        <w:spacing w:before="60" w:after="80"/>
      </w:pPr>
      <w:r>
        <w:rPr>
          <w:color w:val="254885"/>
          <w:sz w:val="26"/>
        </w:rPr>
        <w:t>Direct Support Services</w:t>
      </w:r>
    </w:p>
    <w:p w14:paraId="49792A61" w14:textId="77777777" w:rsidR="0082252C" w:rsidRDefault="008E5585">
      <w:r>
        <w:rPr>
          <w:b/>
        </w:rPr>
        <w:t xml:space="preserve">How did you determine which portions of the Direct Support Services of your shared support services is direct to this program?  </w:t>
      </w:r>
      <w:r>
        <w:rPr>
          <w:b/>
        </w:rPr>
        <w:br/>
      </w:r>
      <w:r>
        <w:t>Direct Support Services are determined by a standard DNR process taking into account the amount of funding and the number of allocations made with that funding. We work with the DNR Office of Management and Budget Services to determine Direct Support Services.</w:t>
      </w:r>
    </w:p>
    <w:p w14:paraId="485BAF0B" w14:textId="77777777" w:rsidR="0082252C" w:rsidRDefault="008E5585">
      <w:pPr>
        <w:pStyle w:val="Heading2"/>
        <w:spacing w:before="0" w:after="80"/>
        <w:jc w:val="center"/>
      </w:pPr>
      <w:r>
        <w:rPr>
          <w:color w:val="2C559C"/>
          <w:sz w:val="28"/>
          <w:u w:val="single"/>
        </w:rPr>
        <w:t>Federal Funds</w:t>
      </w:r>
    </w:p>
    <w:p w14:paraId="005710BE" w14:textId="77777777" w:rsidR="0082252C" w:rsidRDefault="008E5585">
      <w:r>
        <w:rPr>
          <w:b/>
        </w:rPr>
        <w:t xml:space="preserve">Do you anticipate federal funds as a match for this program?  </w:t>
      </w:r>
      <w:r>
        <w:rPr>
          <w:b/>
        </w:rPr>
        <w:br/>
      </w:r>
      <w:r>
        <w:t>No</w:t>
      </w:r>
    </w:p>
    <w:p w14:paraId="2729F109" w14:textId="77777777" w:rsidR="0082252C" w:rsidRDefault="008E5585">
      <w:r>
        <w:br w:type="page"/>
      </w:r>
    </w:p>
    <w:p w14:paraId="0F10BFF7" w14:textId="77777777" w:rsidR="0082252C" w:rsidRDefault="008E5585">
      <w:pPr>
        <w:pStyle w:val="Heading2"/>
        <w:spacing w:before="0" w:after="80"/>
        <w:jc w:val="center"/>
      </w:pPr>
      <w:r>
        <w:rPr>
          <w:color w:val="2C559C"/>
          <w:sz w:val="28"/>
          <w:u w:val="single"/>
        </w:rPr>
        <w:lastRenderedPageBreak/>
        <w:t>Output Tables</w:t>
      </w:r>
    </w:p>
    <w:p w14:paraId="10A1127E" w14:textId="77777777" w:rsidR="0082252C" w:rsidRDefault="008E5585">
      <w:pPr>
        <w:pStyle w:val="Heading3"/>
        <w:spacing w:before="60" w:after="80"/>
      </w:pPr>
      <w:r>
        <w:rPr>
          <w:color w:val="254885"/>
          <w:sz w:val="26"/>
        </w:rPr>
        <w:t xml:space="preserve">Acres by </w:t>
      </w:r>
      <w:r>
        <w:rPr>
          <w:color w:val="254885"/>
          <w:sz w:val="26"/>
        </w:rPr>
        <w:t>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2252C" w14:paraId="526F1BAC" w14:textId="77777777">
        <w:tc>
          <w:tcPr>
            <w:tcW w:w="3600" w:type="dxa"/>
            <w:shd w:val="clear" w:color="auto" w:fill="AFC4E9"/>
          </w:tcPr>
          <w:p w14:paraId="0E4F2240" w14:textId="77777777" w:rsidR="0082252C" w:rsidRDefault="008E5585">
            <w:r>
              <w:rPr>
                <w:b/>
                <w:color w:val="000000"/>
                <w:sz w:val="20"/>
              </w:rPr>
              <w:t>Type</w:t>
            </w:r>
          </w:p>
        </w:tc>
        <w:tc>
          <w:tcPr>
            <w:tcW w:w="1440" w:type="dxa"/>
            <w:shd w:val="clear" w:color="auto" w:fill="AFC4E9"/>
          </w:tcPr>
          <w:p w14:paraId="0CE1A6C1" w14:textId="77777777" w:rsidR="0082252C" w:rsidRDefault="008E5585">
            <w:r>
              <w:rPr>
                <w:b/>
                <w:color w:val="000000"/>
                <w:sz w:val="20"/>
              </w:rPr>
              <w:t>Wetland</w:t>
            </w:r>
          </w:p>
        </w:tc>
        <w:tc>
          <w:tcPr>
            <w:tcW w:w="1440" w:type="dxa"/>
            <w:shd w:val="clear" w:color="auto" w:fill="AFC4E9"/>
          </w:tcPr>
          <w:p w14:paraId="47C6E1C0" w14:textId="77777777" w:rsidR="0082252C" w:rsidRDefault="008E5585">
            <w:r>
              <w:rPr>
                <w:b/>
                <w:color w:val="000000"/>
                <w:sz w:val="20"/>
              </w:rPr>
              <w:t>Prairie</w:t>
            </w:r>
          </w:p>
        </w:tc>
        <w:tc>
          <w:tcPr>
            <w:tcW w:w="1440" w:type="dxa"/>
            <w:shd w:val="clear" w:color="auto" w:fill="AFC4E9"/>
          </w:tcPr>
          <w:p w14:paraId="33CF5FF6" w14:textId="77777777" w:rsidR="0082252C" w:rsidRDefault="008E5585">
            <w:r>
              <w:rPr>
                <w:b/>
                <w:color w:val="000000"/>
                <w:sz w:val="20"/>
              </w:rPr>
              <w:t>Forest</w:t>
            </w:r>
          </w:p>
        </w:tc>
        <w:tc>
          <w:tcPr>
            <w:tcW w:w="1440" w:type="dxa"/>
            <w:shd w:val="clear" w:color="auto" w:fill="AFC4E9"/>
          </w:tcPr>
          <w:p w14:paraId="35A138B5" w14:textId="77777777" w:rsidR="0082252C" w:rsidRDefault="008E5585">
            <w:r>
              <w:rPr>
                <w:b/>
                <w:color w:val="000000"/>
                <w:sz w:val="20"/>
              </w:rPr>
              <w:t>Habitat</w:t>
            </w:r>
          </w:p>
        </w:tc>
        <w:tc>
          <w:tcPr>
            <w:tcW w:w="1800" w:type="dxa"/>
            <w:shd w:val="clear" w:color="auto" w:fill="AFC4E9"/>
          </w:tcPr>
          <w:p w14:paraId="05095784" w14:textId="77777777" w:rsidR="0082252C" w:rsidRDefault="008E5585">
            <w:r>
              <w:rPr>
                <w:b/>
                <w:color w:val="000000"/>
                <w:sz w:val="20"/>
              </w:rPr>
              <w:t>Total Acres</w:t>
            </w:r>
          </w:p>
        </w:tc>
      </w:tr>
      <w:tr w:rsidR="0082252C" w14:paraId="40423F0C" w14:textId="77777777">
        <w:tc>
          <w:tcPr>
            <w:tcW w:w="3600" w:type="dxa"/>
          </w:tcPr>
          <w:p w14:paraId="0B858295" w14:textId="77777777" w:rsidR="0082252C" w:rsidRDefault="008E5585">
            <w:r>
              <w:rPr>
                <w:sz w:val="20"/>
              </w:rPr>
              <w:t>Restore</w:t>
            </w:r>
          </w:p>
        </w:tc>
        <w:tc>
          <w:tcPr>
            <w:tcW w:w="1440" w:type="dxa"/>
          </w:tcPr>
          <w:p w14:paraId="1BEF5397" w14:textId="77777777" w:rsidR="0082252C" w:rsidRDefault="008E5585">
            <w:pPr>
              <w:jc w:val="right"/>
            </w:pPr>
            <w:r>
              <w:rPr>
                <w:sz w:val="20"/>
              </w:rPr>
              <w:t>0</w:t>
            </w:r>
          </w:p>
        </w:tc>
        <w:tc>
          <w:tcPr>
            <w:tcW w:w="1440" w:type="dxa"/>
          </w:tcPr>
          <w:p w14:paraId="476689F1" w14:textId="77777777" w:rsidR="0082252C" w:rsidRDefault="008E5585">
            <w:pPr>
              <w:jc w:val="right"/>
            </w:pPr>
            <w:r>
              <w:rPr>
                <w:sz w:val="20"/>
              </w:rPr>
              <w:t>0</w:t>
            </w:r>
          </w:p>
        </w:tc>
        <w:tc>
          <w:tcPr>
            <w:tcW w:w="1440" w:type="dxa"/>
          </w:tcPr>
          <w:p w14:paraId="43C6C455" w14:textId="77777777" w:rsidR="0082252C" w:rsidRDefault="008E5585">
            <w:pPr>
              <w:jc w:val="right"/>
            </w:pPr>
            <w:r>
              <w:rPr>
                <w:sz w:val="20"/>
              </w:rPr>
              <w:t>0</w:t>
            </w:r>
          </w:p>
        </w:tc>
        <w:tc>
          <w:tcPr>
            <w:tcW w:w="1440" w:type="dxa"/>
          </w:tcPr>
          <w:p w14:paraId="3B66CC4B" w14:textId="77777777" w:rsidR="0082252C" w:rsidRDefault="008E5585">
            <w:pPr>
              <w:jc w:val="right"/>
            </w:pPr>
            <w:r>
              <w:rPr>
                <w:sz w:val="20"/>
              </w:rPr>
              <w:t>0</w:t>
            </w:r>
          </w:p>
        </w:tc>
        <w:tc>
          <w:tcPr>
            <w:tcW w:w="1800" w:type="dxa"/>
          </w:tcPr>
          <w:p w14:paraId="71B823CC" w14:textId="77777777" w:rsidR="0082252C" w:rsidRDefault="008E5585">
            <w:pPr>
              <w:jc w:val="right"/>
            </w:pPr>
            <w:r>
              <w:rPr>
                <w:sz w:val="20"/>
              </w:rPr>
              <w:t>0</w:t>
            </w:r>
          </w:p>
        </w:tc>
      </w:tr>
      <w:tr w:rsidR="0082252C" w14:paraId="5A122717" w14:textId="77777777">
        <w:tc>
          <w:tcPr>
            <w:tcW w:w="3600" w:type="dxa"/>
          </w:tcPr>
          <w:p w14:paraId="4879859A" w14:textId="77777777" w:rsidR="0082252C" w:rsidRDefault="008E5585">
            <w:r>
              <w:rPr>
                <w:sz w:val="20"/>
              </w:rPr>
              <w:t>Protect in Fee with State PILT Liability</w:t>
            </w:r>
          </w:p>
        </w:tc>
        <w:tc>
          <w:tcPr>
            <w:tcW w:w="1440" w:type="dxa"/>
          </w:tcPr>
          <w:p w14:paraId="79074167" w14:textId="77777777" w:rsidR="0082252C" w:rsidRDefault="008E5585">
            <w:pPr>
              <w:jc w:val="right"/>
            </w:pPr>
            <w:r>
              <w:rPr>
                <w:sz w:val="20"/>
              </w:rPr>
              <w:t>0</w:t>
            </w:r>
          </w:p>
        </w:tc>
        <w:tc>
          <w:tcPr>
            <w:tcW w:w="1440" w:type="dxa"/>
          </w:tcPr>
          <w:p w14:paraId="2665122B" w14:textId="77777777" w:rsidR="0082252C" w:rsidRDefault="008E5585">
            <w:pPr>
              <w:jc w:val="right"/>
            </w:pPr>
            <w:r>
              <w:rPr>
                <w:sz w:val="20"/>
              </w:rPr>
              <w:t>0</w:t>
            </w:r>
          </w:p>
        </w:tc>
        <w:tc>
          <w:tcPr>
            <w:tcW w:w="1440" w:type="dxa"/>
          </w:tcPr>
          <w:p w14:paraId="0E76B7F1" w14:textId="77777777" w:rsidR="0082252C" w:rsidRDefault="008E5585">
            <w:pPr>
              <w:jc w:val="right"/>
            </w:pPr>
            <w:r>
              <w:rPr>
                <w:sz w:val="20"/>
              </w:rPr>
              <w:t>0</w:t>
            </w:r>
          </w:p>
        </w:tc>
        <w:tc>
          <w:tcPr>
            <w:tcW w:w="1440" w:type="dxa"/>
          </w:tcPr>
          <w:p w14:paraId="7B7B547D" w14:textId="77777777" w:rsidR="0082252C" w:rsidRDefault="008E5585">
            <w:pPr>
              <w:jc w:val="right"/>
            </w:pPr>
            <w:r>
              <w:rPr>
                <w:sz w:val="20"/>
              </w:rPr>
              <w:t>0</w:t>
            </w:r>
          </w:p>
        </w:tc>
        <w:tc>
          <w:tcPr>
            <w:tcW w:w="1800" w:type="dxa"/>
          </w:tcPr>
          <w:p w14:paraId="45654B9A" w14:textId="77777777" w:rsidR="0082252C" w:rsidRDefault="008E5585">
            <w:pPr>
              <w:jc w:val="right"/>
            </w:pPr>
            <w:r>
              <w:rPr>
                <w:sz w:val="20"/>
              </w:rPr>
              <w:t>0</w:t>
            </w:r>
          </w:p>
        </w:tc>
      </w:tr>
      <w:tr w:rsidR="0082252C" w14:paraId="26188ABD" w14:textId="77777777">
        <w:tc>
          <w:tcPr>
            <w:tcW w:w="3600" w:type="dxa"/>
          </w:tcPr>
          <w:p w14:paraId="05727686" w14:textId="77777777" w:rsidR="0082252C" w:rsidRDefault="008E5585">
            <w:r>
              <w:rPr>
                <w:sz w:val="20"/>
              </w:rPr>
              <w:t>Protect in Fee w/o State PILT Liability</w:t>
            </w:r>
          </w:p>
        </w:tc>
        <w:tc>
          <w:tcPr>
            <w:tcW w:w="1440" w:type="dxa"/>
          </w:tcPr>
          <w:p w14:paraId="1339AC01" w14:textId="77777777" w:rsidR="0082252C" w:rsidRDefault="008E5585">
            <w:pPr>
              <w:jc w:val="right"/>
            </w:pPr>
            <w:r>
              <w:rPr>
                <w:sz w:val="20"/>
              </w:rPr>
              <w:t>0</w:t>
            </w:r>
          </w:p>
        </w:tc>
        <w:tc>
          <w:tcPr>
            <w:tcW w:w="1440" w:type="dxa"/>
          </w:tcPr>
          <w:p w14:paraId="2688541E" w14:textId="77777777" w:rsidR="0082252C" w:rsidRDefault="008E5585">
            <w:pPr>
              <w:jc w:val="right"/>
            </w:pPr>
            <w:r>
              <w:rPr>
                <w:sz w:val="20"/>
              </w:rPr>
              <w:t>0</w:t>
            </w:r>
          </w:p>
        </w:tc>
        <w:tc>
          <w:tcPr>
            <w:tcW w:w="1440" w:type="dxa"/>
          </w:tcPr>
          <w:p w14:paraId="570FCDC0" w14:textId="77777777" w:rsidR="0082252C" w:rsidRDefault="008E5585">
            <w:pPr>
              <w:jc w:val="right"/>
            </w:pPr>
            <w:r>
              <w:rPr>
                <w:sz w:val="20"/>
              </w:rPr>
              <w:t>0</w:t>
            </w:r>
          </w:p>
        </w:tc>
        <w:tc>
          <w:tcPr>
            <w:tcW w:w="1440" w:type="dxa"/>
          </w:tcPr>
          <w:p w14:paraId="14552A33" w14:textId="77777777" w:rsidR="0082252C" w:rsidRDefault="008E5585">
            <w:pPr>
              <w:jc w:val="right"/>
            </w:pPr>
            <w:r>
              <w:rPr>
                <w:sz w:val="20"/>
              </w:rPr>
              <w:t>0</w:t>
            </w:r>
          </w:p>
        </w:tc>
        <w:tc>
          <w:tcPr>
            <w:tcW w:w="1800" w:type="dxa"/>
          </w:tcPr>
          <w:p w14:paraId="2240AC23" w14:textId="77777777" w:rsidR="0082252C" w:rsidRDefault="008E5585">
            <w:pPr>
              <w:jc w:val="right"/>
            </w:pPr>
            <w:r>
              <w:rPr>
                <w:sz w:val="20"/>
              </w:rPr>
              <w:t>0</w:t>
            </w:r>
          </w:p>
        </w:tc>
      </w:tr>
      <w:tr w:rsidR="0082252C" w14:paraId="2BC6B221" w14:textId="77777777">
        <w:tc>
          <w:tcPr>
            <w:tcW w:w="3600" w:type="dxa"/>
          </w:tcPr>
          <w:p w14:paraId="168F4E34" w14:textId="77777777" w:rsidR="0082252C" w:rsidRDefault="008E5585">
            <w:r>
              <w:rPr>
                <w:sz w:val="20"/>
              </w:rPr>
              <w:t>Protect in Easement</w:t>
            </w:r>
          </w:p>
        </w:tc>
        <w:tc>
          <w:tcPr>
            <w:tcW w:w="1440" w:type="dxa"/>
          </w:tcPr>
          <w:p w14:paraId="12B7D6B1" w14:textId="77777777" w:rsidR="0082252C" w:rsidRDefault="008E5585">
            <w:pPr>
              <w:jc w:val="right"/>
            </w:pPr>
            <w:r>
              <w:rPr>
                <w:sz w:val="20"/>
              </w:rPr>
              <w:t>0</w:t>
            </w:r>
          </w:p>
        </w:tc>
        <w:tc>
          <w:tcPr>
            <w:tcW w:w="1440" w:type="dxa"/>
          </w:tcPr>
          <w:p w14:paraId="31B407D0" w14:textId="77777777" w:rsidR="0082252C" w:rsidRDefault="008E5585">
            <w:pPr>
              <w:jc w:val="right"/>
            </w:pPr>
            <w:r>
              <w:rPr>
                <w:sz w:val="20"/>
              </w:rPr>
              <w:t>0</w:t>
            </w:r>
          </w:p>
        </w:tc>
        <w:tc>
          <w:tcPr>
            <w:tcW w:w="1440" w:type="dxa"/>
          </w:tcPr>
          <w:p w14:paraId="629C834A" w14:textId="77777777" w:rsidR="0082252C" w:rsidRDefault="008E5585">
            <w:pPr>
              <w:jc w:val="right"/>
            </w:pPr>
            <w:r>
              <w:rPr>
                <w:sz w:val="20"/>
              </w:rPr>
              <w:t>0</w:t>
            </w:r>
          </w:p>
        </w:tc>
        <w:tc>
          <w:tcPr>
            <w:tcW w:w="1440" w:type="dxa"/>
          </w:tcPr>
          <w:p w14:paraId="296587B9" w14:textId="77777777" w:rsidR="0082252C" w:rsidRDefault="008E5585">
            <w:pPr>
              <w:jc w:val="right"/>
            </w:pPr>
            <w:r>
              <w:rPr>
                <w:sz w:val="20"/>
              </w:rPr>
              <w:t>0</w:t>
            </w:r>
          </w:p>
        </w:tc>
        <w:tc>
          <w:tcPr>
            <w:tcW w:w="1800" w:type="dxa"/>
          </w:tcPr>
          <w:p w14:paraId="371495E1" w14:textId="77777777" w:rsidR="0082252C" w:rsidRDefault="008E5585">
            <w:pPr>
              <w:jc w:val="right"/>
            </w:pPr>
            <w:r>
              <w:rPr>
                <w:sz w:val="20"/>
              </w:rPr>
              <w:t>0</w:t>
            </w:r>
          </w:p>
        </w:tc>
      </w:tr>
      <w:tr w:rsidR="0082252C" w14:paraId="68291B1F" w14:textId="77777777">
        <w:tc>
          <w:tcPr>
            <w:tcW w:w="3600" w:type="dxa"/>
          </w:tcPr>
          <w:p w14:paraId="00AC6A38" w14:textId="77777777" w:rsidR="0082252C" w:rsidRDefault="008E5585">
            <w:r>
              <w:rPr>
                <w:sz w:val="20"/>
              </w:rPr>
              <w:t>Enhance</w:t>
            </w:r>
          </w:p>
        </w:tc>
        <w:tc>
          <w:tcPr>
            <w:tcW w:w="1440" w:type="dxa"/>
          </w:tcPr>
          <w:p w14:paraId="71738BBB" w14:textId="77777777" w:rsidR="0082252C" w:rsidRDefault="008E5585">
            <w:pPr>
              <w:jc w:val="right"/>
            </w:pPr>
            <w:r>
              <w:rPr>
                <w:sz w:val="20"/>
              </w:rPr>
              <w:t>0</w:t>
            </w:r>
          </w:p>
        </w:tc>
        <w:tc>
          <w:tcPr>
            <w:tcW w:w="1440" w:type="dxa"/>
          </w:tcPr>
          <w:p w14:paraId="78C47746" w14:textId="77777777" w:rsidR="0082252C" w:rsidRDefault="008E5585">
            <w:pPr>
              <w:jc w:val="right"/>
            </w:pPr>
            <w:r>
              <w:rPr>
                <w:sz w:val="20"/>
              </w:rPr>
              <w:t>0</w:t>
            </w:r>
          </w:p>
        </w:tc>
        <w:tc>
          <w:tcPr>
            <w:tcW w:w="1440" w:type="dxa"/>
          </w:tcPr>
          <w:p w14:paraId="2420A4DA" w14:textId="77777777" w:rsidR="0082252C" w:rsidRDefault="008E5585">
            <w:pPr>
              <w:jc w:val="right"/>
            </w:pPr>
            <w:r>
              <w:rPr>
                <w:sz w:val="20"/>
              </w:rPr>
              <w:t>0</w:t>
            </w:r>
          </w:p>
        </w:tc>
        <w:tc>
          <w:tcPr>
            <w:tcW w:w="1440" w:type="dxa"/>
          </w:tcPr>
          <w:p w14:paraId="136112BE" w14:textId="77777777" w:rsidR="0082252C" w:rsidRDefault="008E5585">
            <w:pPr>
              <w:jc w:val="right"/>
            </w:pPr>
            <w:r>
              <w:rPr>
                <w:sz w:val="20"/>
              </w:rPr>
              <w:t>0</w:t>
            </w:r>
          </w:p>
        </w:tc>
        <w:tc>
          <w:tcPr>
            <w:tcW w:w="1800" w:type="dxa"/>
          </w:tcPr>
          <w:p w14:paraId="0E18CACF" w14:textId="77777777" w:rsidR="0082252C" w:rsidRDefault="008E5585">
            <w:pPr>
              <w:jc w:val="right"/>
            </w:pPr>
            <w:r>
              <w:rPr>
                <w:sz w:val="20"/>
              </w:rPr>
              <w:t>0</w:t>
            </w:r>
          </w:p>
        </w:tc>
      </w:tr>
      <w:tr w:rsidR="0082252C" w14:paraId="6268CE22" w14:textId="77777777">
        <w:tc>
          <w:tcPr>
            <w:tcW w:w="3600" w:type="dxa"/>
            <w:shd w:val="clear" w:color="auto" w:fill="EEEEEE"/>
          </w:tcPr>
          <w:p w14:paraId="0C026FBF" w14:textId="77777777" w:rsidR="0082252C" w:rsidRDefault="008E5585">
            <w:r>
              <w:rPr>
                <w:b/>
                <w:color w:val="000000"/>
                <w:sz w:val="20"/>
              </w:rPr>
              <w:t>Total</w:t>
            </w:r>
          </w:p>
        </w:tc>
        <w:tc>
          <w:tcPr>
            <w:tcW w:w="1440" w:type="dxa"/>
            <w:shd w:val="clear" w:color="auto" w:fill="EEEEEE"/>
          </w:tcPr>
          <w:p w14:paraId="5485B30D" w14:textId="77777777" w:rsidR="0082252C" w:rsidRDefault="008E5585">
            <w:pPr>
              <w:jc w:val="right"/>
            </w:pPr>
            <w:r>
              <w:rPr>
                <w:b/>
                <w:color w:val="000000"/>
                <w:sz w:val="20"/>
              </w:rPr>
              <w:t>0</w:t>
            </w:r>
          </w:p>
        </w:tc>
        <w:tc>
          <w:tcPr>
            <w:tcW w:w="1440" w:type="dxa"/>
            <w:shd w:val="clear" w:color="auto" w:fill="EEEEEE"/>
          </w:tcPr>
          <w:p w14:paraId="2832CA33" w14:textId="77777777" w:rsidR="0082252C" w:rsidRDefault="008E5585">
            <w:pPr>
              <w:jc w:val="right"/>
            </w:pPr>
            <w:r>
              <w:rPr>
                <w:b/>
                <w:color w:val="000000"/>
                <w:sz w:val="20"/>
              </w:rPr>
              <w:t>0</w:t>
            </w:r>
          </w:p>
        </w:tc>
        <w:tc>
          <w:tcPr>
            <w:tcW w:w="1440" w:type="dxa"/>
            <w:shd w:val="clear" w:color="auto" w:fill="EEEEEE"/>
          </w:tcPr>
          <w:p w14:paraId="3F83BD27" w14:textId="77777777" w:rsidR="0082252C" w:rsidRDefault="008E5585">
            <w:pPr>
              <w:jc w:val="right"/>
            </w:pPr>
            <w:r>
              <w:rPr>
                <w:b/>
                <w:color w:val="000000"/>
                <w:sz w:val="20"/>
              </w:rPr>
              <w:t>0</w:t>
            </w:r>
          </w:p>
        </w:tc>
        <w:tc>
          <w:tcPr>
            <w:tcW w:w="1440" w:type="dxa"/>
            <w:shd w:val="clear" w:color="auto" w:fill="EEEEEE"/>
          </w:tcPr>
          <w:p w14:paraId="3BFC449B" w14:textId="77777777" w:rsidR="0082252C" w:rsidRDefault="008E5585">
            <w:pPr>
              <w:jc w:val="right"/>
            </w:pPr>
            <w:r>
              <w:rPr>
                <w:b/>
                <w:color w:val="000000"/>
                <w:sz w:val="20"/>
              </w:rPr>
              <w:t>0</w:t>
            </w:r>
          </w:p>
        </w:tc>
        <w:tc>
          <w:tcPr>
            <w:tcW w:w="1800" w:type="dxa"/>
            <w:shd w:val="clear" w:color="auto" w:fill="EEEEEE"/>
          </w:tcPr>
          <w:p w14:paraId="57E0B411" w14:textId="77777777" w:rsidR="0082252C" w:rsidRDefault="008E5585">
            <w:pPr>
              <w:jc w:val="right"/>
            </w:pPr>
            <w:r>
              <w:rPr>
                <w:b/>
                <w:color w:val="000000"/>
                <w:sz w:val="20"/>
              </w:rPr>
              <w:t>0</w:t>
            </w:r>
          </w:p>
        </w:tc>
      </w:tr>
    </w:tbl>
    <w:p w14:paraId="69B8E603" w14:textId="77777777" w:rsidR="0082252C" w:rsidRDefault="008E5585">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82252C" w14:paraId="050689B0" w14:textId="77777777">
        <w:trPr>
          <w:tblHeader/>
        </w:trPr>
        <w:tc>
          <w:tcPr>
            <w:tcW w:w="2880" w:type="dxa"/>
            <w:shd w:val="clear" w:color="auto" w:fill="AFC4E9"/>
          </w:tcPr>
          <w:p w14:paraId="755CDDFF" w14:textId="77777777" w:rsidR="0082252C" w:rsidRDefault="0082252C"/>
        </w:tc>
        <w:tc>
          <w:tcPr>
            <w:tcW w:w="1440" w:type="dxa"/>
            <w:shd w:val="clear" w:color="auto" w:fill="AFC4E9"/>
          </w:tcPr>
          <w:p w14:paraId="06BD88D6" w14:textId="77777777" w:rsidR="0082252C" w:rsidRDefault="008E5585">
            <w:r>
              <w:rPr>
                <w:b/>
                <w:color w:val="000000"/>
                <w:sz w:val="20"/>
              </w:rPr>
              <w:t>RESTORE</w:t>
            </w:r>
          </w:p>
        </w:tc>
        <w:tc>
          <w:tcPr>
            <w:tcW w:w="2160" w:type="dxa"/>
            <w:shd w:val="clear" w:color="auto" w:fill="AFC4E9"/>
          </w:tcPr>
          <w:p w14:paraId="30371D56" w14:textId="77777777" w:rsidR="0082252C" w:rsidRDefault="0082252C"/>
        </w:tc>
        <w:tc>
          <w:tcPr>
            <w:tcW w:w="864" w:type="dxa"/>
            <w:shd w:val="clear" w:color="auto" w:fill="AFC4E9"/>
          </w:tcPr>
          <w:p w14:paraId="4D6D2A6F" w14:textId="77777777" w:rsidR="0082252C" w:rsidRDefault="008E5585">
            <w:r>
              <w:rPr>
                <w:b/>
                <w:color w:val="000000"/>
                <w:sz w:val="20"/>
              </w:rPr>
              <w:t>Total</w:t>
            </w:r>
          </w:p>
        </w:tc>
        <w:tc>
          <w:tcPr>
            <w:tcW w:w="1440" w:type="dxa"/>
            <w:shd w:val="clear" w:color="auto" w:fill="AFC4E9"/>
          </w:tcPr>
          <w:p w14:paraId="7001B505" w14:textId="77777777" w:rsidR="0082252C" w:rsidRDefault="008E5585">
            <w:r>
              <w:rPr>
                <w:b/>
                <w:color w:val="000000"/>
                <w:sz w:val="20"/>
              </w:rPr>
              <w:t>ENHANCE</w:t>
            </w:r>
          </w:p>
        </w:tc>
        <w:tc>
          <w:tcPr>
            <w:tcW w:w="2160" w:type="dxa"/>
            <w:shd w:val="clear" w:color="auto" w:fill="AFC4E9"/>
          </w:tcPr>
          <w:p w14:paraId="0C8A72B6" w14:textId="77777777" w:rsidR="0082252C" w:rsidRDefault="0082252C"/>
        </w:tc>
        <w:tc>
          <w:tcPr>
            <w:tcW w:w="864" w:type="dxa"/>
            <w:shd w:val="clear" w:color="auto" w:fill="AFC4E9"/>
          </w:tcPr>
          <w:p w14:paraId="365F6731" w14:textId="77777777" w:rsidR="0082252C" w:rsidRDefault="008E5585">
            <w:r>
              <w:rPr>
                <w:b/>
                <w:color w:val="000000"/>
                <w:sz w:val="20"/>
              </w:rPr>
              <w:t>Total</w:t>
            </w:r>
          </w:p>
        </w:tc>
      </w:tr>
      <w:tr w:rsidR="0082252C" w14:paraId="68928CC9" w14:textId="77777777">
        <w:trPr>
          <w:tblHeader/>
        </w:trPr>
        <w:tc>
          <w:tcPr>
            <w:tcW w:w="2880" w:type="dxa"/>
            <w:shd w:val="clear" w:color="auto" w:fill="AFC4E9"/>
          </w:tcPr>
          <w:p w14:paraId="66DCD1F8" w14:textId="77777777" w:rsidR="0082252C" w:rsidRDefault="0082252C"/>
        </w:tc>
        <w:tc>
          <w:tcPr>
            <w:tcW w:w="1440" w:type="dxa"/>
            <w:shd w:val="clear" w:color="auto" w:fill="AFC4E9"/>
          </w:tcPr>
          <w:p w14:paraId="406FF74D" w14:textId="77777777" w:rsidR="0082252C" w:rsidRDefault="008E5585">
            <w:pPr>
              <w:jc w:val="right"/>
            </w:pPr>
            <w:r>
              <w:rPr>
                <w:b/>
                <w:color w:val="000000"/>
                <w:sz w:val="20"/>
              </w:rPr>
              <w:t>Lands acquired in this proposal</w:t>
            </w:r>
          </w:p>
        </w:tc>
        <w:tc>
          <w:tcPr>
            <w:tcW w:w="2160" w:type="dxa"/>
            <w:shd w:val="clear" w:color="auto" w:fill="AFC4E9"/>
          </w:tcPr>
          <w:p w14:paraId="226F2781" w14:textId="77777777" w:rsidR="0082252C" w:rsidRDefault="008E5585">
            <w:pPr>
              <w:jc w:val="right"/>
            </w:pPr>
            <w:r>
              <w:rPr>
                <w:b/>
                <w:color w:val="000000"/>
                <w:sz w:val="20"/>
              </w:rPr>
              <w:t>Lands acquired with previous OHF approprations (&lt;5yrs old)</w:t>
            </w:r>
          </w:p>
        </w:tc>
        <w:tc>
          <w:tcPr>
            <w:tcW w:w="864" w:type="dxa"/>
            <w:shd w:val="clear" w:color="auto" w:fill="AFC4E9"/>
          </w:tcPr>
          <w:p w14:paraId="1D4B543C" w14:textId="77777777" w:rsidR="0082252C" w:rsidRDefault="0082252C">
            <w:pPr>
              <w:jc w:val="right"/>
            </w:pPr>
          </w:p>
        </w:tc>
        <w:tc>
          <w:tcPr>
            <w:tcW w:w="1440" w:type="dxa"/>
            <w:shd w:val="clear" w:color="auto" w:fill="AFC4E9"/>
          </w:tcPr>
          <w:p w14:paraId="6DEB4980" w14:textId="77777777" w:rsidR="0082252C" w:rsidRDefault="008E5585">
            <w:pPr>
              <w:jc w:val="right"/>
            </w:pPr>
            <w:r>
              <w:rPr>
                <w:b/>
                <w:color w:val="000000"/>
                <w:sz w:val="20"/>
              </w:rPr>
              <w:t>Lands acquired in this proposal</w:t>
            </w:r>
          </w:p>
        </w:tc>
        <w:tc>
          <w:tcPr>
            <w:tcW w:w="2160" w:type="dxa"/>
            <w:shd w:val="clear" w:color="auto" w:fill="AFC4E9"/>
          </w:tcPr>
          <w:p w14:paraId="766FAD2E" w14:textId="77777777" w:rsidR="0082252C" w:rsidRDefault="008E5585">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3553BD51" w14:textId="77777777" w:rsidR="0082252C" w:rsidRDefault="0082252C">
            <w:pPr>
              <w:jc w:val="right"/>
            </w:pPr>
          </w:p>
        </w:tc>
      </w:tr>
      <w:tr w:rsidR="0082252C" w14:paraId="79613594" w14:textId="77777777">
        <w:tc>
          <w:tcPr>
            <w:tcW w:w="2880" w:type="dxa"/>
          </w:tcPr>
          <w:p w14:paraId="592FFC58" w14:textId="77777777" w:rsidR="0082252C" w:rsidRDefault="008E5585">
            <w:r>
              <w:rPr>
                <w:sz w:val="20"/>
              </w:rPr>
              <w:t>Protect in Fee with State PILT Liability</w:t>
            </w:r>
          </w:p>
        </w:tc>
        <w:tc>
          <w:tcPr>
            <w:tcW w:w="1440" w:type="dxa"/>
          </w:tcPr>
          <w:p w14:paraId="20F0A971" w14:textId="77777777" w:rsidR="0082252C" w:rsidRDefault="008E5585">
            <w:pPr>
              <w:jc w:val="right"/>
            </w:pPr>
            <w:r>
              <w:rPr>
                <w:sz w:val="20"/>
              </w:rPr>
              <w:t>-</w:t>
            </w:r>
          </w:p>
        </w:tc>
        <w:tc>
          <w:tcPr>
            <w:tcW w:w="2160" w:type="dxa"/>
          </w:tcPr>
          <w:p w14:paraId="4BA115FD" w14:textId="77777777" w:rsidR="0082252C" w:rsidRDefault="008E5585">
            <w:pPr>
              <w:jc w:val="right"/>
            </w:pPr>
            <w:r>
              <w:rPr>
                <w:sz w:val="20"/>
              </w:rPr>
              <w:t>-</w:t>
            </w:r>
          </w:p>
        </w:tc>
        <w:tc>
          <w:tcPr>
            <w:tcW w:w="864" w:type="dxa"/>
          </w:tcPr>
          <w:p w14:paraId="7DD55EC0" w14:textId="77777777" w:rsidR="0082252C" w:rsidRDefault="008E5585">
            <w:pPr>
              <w:jc w:val="right"/>
            </w:pPr>
            <w:r>
              <w:rPr>
                <w:sz w:val="20"/>
              </w:rPr>
              <w:t>-</w:t>
            </w:r>
          </w:p>
        </w:tc>
        <w:tc>
          <w:tcPr>
            <w:tcW w:w="1440" w:type="dxa"/>
          </w:tcPr>
          <w:p w14:paraId="7DA0F5C4" w14:textId="77777777" w:rsidR="0082252C" w:rsidRDefault="008E5585">
            <w:pPr>
              <w:jc w:val="right"/>
            </w:pPr>
            <w:r>
              <w:rPr>
                <w:sz w:val="20"/>
              </w:rPr>
              <w:t>-</w:t>
            </w:r>
          </w:p>
        </w:tc>
        <w:tc>
          <w:tcPr>
            <w:tcW w:w="2160" w:type="dxa"/>
          </w:tcPr>
          <w:p w14:paraId="23015086" w14:textId="77777777" w:rsidR="0082252C" w:rsidRDefault="008E5585">
            <w:pPr>
              <w:jc w:val="right"/>
            </w:pPr>
            <w:r>
              <w:rPr>
                <w:sz w:val="20"/>
              </w:rPr>
              <w:t>-</w:t>
            </w:r>
          </w:p>
        </w:tc>
        <w:tc>
          <w:tcPr>
            <w:tcW w:w="864" w:type="dxa"/>
          </w:tcPr>
          <w:p w14:paraId="047AE2F3" w14:textId="77777777" w:rsidR="0082252C" w:rsidRDefault="008E5585">
            <w:pPr>
              <w:jc w:val="right"/>
            </w:pPr>
            <w:r>
              <w:rPr>
                <w:sz w:val="20"/>
              </w:rPr>
              <w:t>-</w:t>
            </w:r>
          </w:p>
        </w:tc>
      </w:tr>
      <w:tr w:rsidR="0082252C" w14:paraId="216E389B" w14:textId="77777777">
        <w:tc>
          <w:tcPr>
            <w:tcW w:w="2880" w:type="dxa"/>
          </w:tcPr>
          <w:p w14:paraId="21515C8A" w14:textId="77777777" w:rsidR="0082252C" w:rsidRDefault="008E5585">
            <w:r>
              <w:rPr>
                <w:sz w:val="20"/>
              </w:rPr>
              <w:t>Protect in Fee w/o State PILT Liability</w:t>
            </w:r>
          </w:p>
        </w:tc>
        <w:tc>
          <w:tcPr>
            <w:tcW w:w="1440" w:type="dxa"/>
          </w:tcPr>
          <w:p w14:paraId="4957D1A8" w14:textId="77777777" w:rsidR="0082252C" w:rsidRDefault="008E5585">
            <w:pPr>
              <w:jc w:val="right"/>
            </w:pPr>
            <w:r>
              <w:rPr>
                <w:sz w:val="20"/>
              </w:rPr>
              <w:t>-</w:t>
            </w:r>
          </w:p>
        </w:tc>
        <w:tc>
          <w:tcPr>
            <w:tcW w:w="2160" w:type="dxa"/>
          </w:tcPr>
          <w:p w14:paraId="4912E45C" w14:textId="77777777" w:rsidR="0082252C" w:rsidRDefault="008E5585">
            <w:pPr>
              <w:jc w:val="right"/>
            </w:pPr>
            <w:r>
              <w:rPr>
                <w:sz w:val="20"/>
              </w:rPr>
              <w:t>-</w:t>
            </w:r>
          </w:p>
        </w:tc>
        <w:tc>
          <w:tcPr>
            <w:tcW w:w="864" w:type="dxa"/>
          </w:tcPr>
          <w:p w14:paraId="74CF7E73" w14:textId="77777777" w:rsidR="0082252C" w:rsidRDefault="008E5585">
            <w:pPr>
              <w:jc w:val="right"/>
            </w:pPr>
            <w:r>
              <w:rPr>
                <w:sz w:val="20"/>
              </w:rPr>
              <w:t>-</w:t>
            </w:r>
          </w:p>
        </w:tc>
        <w:tc>
          <w:tcPr>
            <w:tcW w:w="1440" w:type="dxa"/>
          </w:tcPr>
          <w:p w14:paraId="57330A98" w14:textId="77777777" w:rsidR="0082252C" w:rsidRDefault="008E5585">
            <w:pPr>
              <w:jc w:val="right"/>
            </w:pPr>
            <w:r>
              <w:rPr>
                <w:sz w:val="20"/>
              </w:rPr>
              <w:t>-</w:t>
            </w:r>
          </w:p>
        </w:tc>
        <w:tc>
          <w:tcPr>
            <w:tcW w:w="2160" w:type="dxa"/>
          </w:tcPr>
          <w:p w14:paraId="5C2A5D22" w14:textId="77777777" w:rsidR="0082252C" w:rsidRDefault="008E5585">
            <w:pPr>
              <w:jc w:val="right"/>
            </w:pPr>
            <w:r>
              <w:rPr>
                <w:sz w:val="20"/>
              </w:rPr>
              <w:t>-</w:t>
            </w:r>
          </w:p>
        </w:tc>
        <w:tc>
          <w:tcPr>
            <w:tcW w:w="864" w:type="dxa"/>
          </w:tcPr>
          <w:p w14:paraId="6043BB1D" w14:textId="77777777" w:rsidR="0082252C" w:rsidRDefault="008E5585">
            <w:pPr>
              <w:jc w:val="right"/>
            </w:pPr>
            <w:r>
              <w:rPr>
                <w:sz w:val="20"/>
              </w:rPr>
              <w:t>-</w:t>
            </w:r>
          </w:p>
        </w:tc>
      </w:tr>
      <w:tr w:rsidR="0082252C" w14:paraId="1B57E700" w14:textId="77777777">
        <w:tc>
          <w:tcPr>
            <w:tcW w:w="2880" w:type="dxa"/>
          </w:tcPr>
          <w:p w14:paraId="1C7E4975" w14:textId="77777777" w:rsidR="0082252C" w:rsidRDefault="008E5585">
            <w:r>
              <w:rPr>
                <w:sz w:val="20"/>
              </w:rPr>
              <w:t>Protect in Easement</w:t>
            </w:r>
          </w:p>
        </w:tc>
        <w:tc>
          <w:tcPr>
            <w:tcW w:w="1440" w:type="dxa"/>
          </w:tcPr>
          <w:p w14:paraId="33D4DB5B" w14:textId="77777777" w:rsidR="0082252C" w:rsidRDefault="008E5585">
            <w:pPr>
              <w:jc w:val="right"/>
            </w:pPr>
            <w:r>
              <w:rPr>
                <w:sz w:val="20"/>
              </w:rPr>
              <w:t>-</w:t>
            </w:r>
          </w:p>
        </w:tc>
        <w:tc>
          <w:tcPr>
            <w:tcW w:w="2160" w:type="dxa"/>
          </w:tcPr>
          <w:p w14:paraId="07F00156" w14:textId="77777777" w:rsidR="0082252C" w:rsidRDefault="008E5585">
            <w:pPr>
              <w:jc w:val="right"/>
            </w:pPr>
            <w:r>
              <w:rPr>
                <w:sz w:val="20"/>
              </w:rPr>
              <w:t>-</w:t>
            </w:r>
          </w:p>
        </w:tc>
        <w:tc>
          <w:tcPr>
            <w:tcW w:w="864" w:type="dxa"/>
          </w:tcPr>
          <w:p w14:paraId="1D6FFA77" w14:textId="77777777" w:rsidR="0082252C" w:rsidRDefault="008E5585">
            <w:pPr>
              <w:jc w:val="right"/>
            </w:pPr>
            <w:r>
              <w:rPr>
                <w:sz w:val="20"/>
              </w:rPr>
              <w:t>-</w:t>
            </w:r>
          </w:p>
        </w:tc>
        <w:tc>
          <w:tcPr>
            <w:tcW w:w="1440" w:type="dxa"/>
          </w:tcPr>
          <w:p w14:paraId="6BE85FE0" w14:textId="77777777" w:rsidR="0082252C" w:rsidRDefault="008E5585">
            <w:pPr>
              <w:jc w:val="right"/>
            </w:pPr>
            <w:r>
              <w:rPr>
                <w:sz w:val="20"/>
              </w:rPr>
              <w:t>-</w:t>
            </w:r>
          </w:p>
        </w:tc>
        <w:tc>
          <w:tcPr>
            <w:tcW w:w="2160" w:type="dxa"/>
          </w:tcPr>
          <w:p w14:paraId="4CB2FA80" w14:textId="77777777" w:rsidR="0082252C" w:rsidRDefault="008E5585">
            <w:pPr>
              <w:jc w:val="right"/>
            </w:pPr>
            <w:r>
              <w:rPr>
                <w:sz w:val="20"/>
              </w:rPr>
              <w:t>-</w:t>
            </w:r>
          </w:p>
        </w:tc>
        <w:tc>
          <w:tcPr>
            <w:tcW w:w="864" w:type="dxa"/>
          </w:tcPr>
          <w:p w14:paraId="0940F085" w14:textId="77777777" w:rsidR="0082252C" w:rsidRDefault="008E5585">
            <w:pPr>
              <w:jc w:val="right"/>
            </w:pPr>
            <w:r>
              <w:rPr>
                <w:sz w:val="20"/>
              </w:rPr>
              <w:t>-</w:t>
            </w:r>
          </w:p>
        </w:tc>
      </w:tr>
      <w:tr w:rsidR="0082252C" w14:paraId="2C8E05E1" w14:textId="77777777">
        <w:tc>
          <w:tcPr>
            <w:tcW w:w="2880" w:type="dxa"/>
            <w:shd w:val="clear" w:color="auto" w:fill="EEEEEE"/>
          </w:tcPr>
          <w:p w14:paraId="1645A5D2" w14:textId="77777777" w:rsidR="0082252C" w:rsidRDefault="008E5585">
            <w:r>
              <w:rPr>
                <w:b/>
                <w:color w:val="000000"/>
                <w:sz w:val="20"/>
              </w:rPr>
              <w:t>Total</w:t>
            </w:r>
          </w:p>
        </w:tc>
        <w:tc>
          <w:tcPr>
            <w:tcW w:w="1440" w:type="dxa"/>
            <w:shd w:val="clear" w:color="auto" w:fill="EEEEEE"/>
          </w:tcPr>
          <w:p w14:paraId="08F73352" w14:textId="77777777" w:rsidR="0082252C" w:rsidRDefault="008E5585">
            <w:pPr>
              <w:jc w:val="right"/>
            </w:pPr>
            <w:r>
              <w:rPr>
                <w:b/>
                <w:color w:val="000000"/>
                <w:sz w:val="20"/>
              </w:rPr>
              <w:t>-</w:t>
            </w:r>
          </w:p>
        </w:tc>
        <w:tc>
          <w:tcPr>
            <w:tcW w:w="2160" w:type="dxa"/>
            <w:shd w:val="clear" w:color="auto" w:fill="EEEEEE"/>
          </w:tcPr>
          <w:p w14:paraId="0E7895F4" w14:textId="77777777" w:rsidR="0082252C" w:rsidRDefault="008E5585">
            <w:pPr>
              <w:jc w:val="right"/>
            </w:pPr>
            <w:r>
              <w:rPr>
                <w:b/>
                <w:color w:val="000000"/>
                <w:sz w:val="20"/>
              </w:rPr>
              <w:t>-</w:t>
            </w:r>
          </w:p>
        </w:tc>
        <w:tc>
          <w:tcPr>
            <w:tcW w:w="864" w:type="dxa"/>
            <w:shd w:val="clear" w:color="auto" w:fill="EEEEEE"/>
          </w:tcPr>
          <w:p w14:paraId="431D57DB" w14:textId="77777777" w:rsidR="0082252C" w:rsidRDefault="008E5585">
            <w:pPr>
              <w:jc w:val="right"/>
            </w:pPr>
            <w:r>
              <w:rPr>
                <w:b/>
                <w:color w:val="000000"/>
                <w:sz w:val="20"/>
              </w:rPr>
              <w:t>-</w:t>
            </w:r>
          </w:p>
        </w:tc>
        <w:tc>
          <w:tcPr>
            <w:tcW w:w="1440" w:type="dxa"/>
            <w:shd w:val="clear" w:color="auto" w:fill="EEEEEE"/>
          </w:tcPr>
          <w:p w14:paraId="57C03876" w14:textId="77777777" w:rsidR="0082252C" w:rsidRDefault="008E5585">
            <w:pPr>
              <w:jc w:val="right"/>
            </w:pPr>
            <w:r>
              <w:rPr>
                <w:b/>
                <w:color w:val="000000"/>
                <w:sz w:val="20"/>
              </w:rPr>
              <w:t>-</w:t>
            </w:r>
          </w:p>
        </w:tc>
        <w:tc>
          <w:tcPr>
            <w:tcW w:w="2160" w:type="dxa"/>
            <w:shd w:val="clear" w:color="auto" w:fill="EEEEEE"/>
          </w:tcPr>
          <w:p w14:paraId="0442E0C9" w14:textId="77777777" w:rsidR="0082252C" w:rsidRDefault="008E5585">
            <w:pPr>
              <w:jc w:val="right"/>
            </w:pPr>
            <w:r>
              <w:rPr>
                <w:b/>
                <w:color w:val="000000"/>
                <w:sz w:val="20"/>
              </w:rPr>
              <w:t>-</w:t>
            </w:r>
          </w:p>
        </w:tc>
        <w:tc>
          <w:tcPr>
            <w:tcW w:w="864" w:type="dxa"/>
            <w:shd w:val="clear" w:color="auto" w:fill="EEEEEE"/>
          </w:tcPr>
          <w:p w14:paraId="14B6314D" w14:textId="77777777" w:rsidR="0082252C" w:rsidRDefault="008E5585">
            <w:pPr>
              <w:jc w:val="right"/>
            </w:pPr>
            <w:r>
              <w:rPr>
                <w:b/>
                <w:color w:val="000000"/>
                <w:sz w:val="20"/>
              </w:rPr>
              <w:t>-</w:t>
            </w:r>
          </w:p>
        </w:tc>
      </w:tr>
    </w:tbl>
    <w:p w14:paraId="5F845756" w14:textId="77777777" w:rsidR="0082252C" w:rsidRDefault="008E5585">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2252C" w14:paraId="1BE0A1CF" w14:textId="77777777">
        <w:trPr>
          <w:tblHeader/>
        </w:trPr>
        <w:tc>
          <w:tcPr>
            <w:tcW w:w="3744" w:type="dxa"/>
            <w:shd w:val="clear" w:color="auto" w:fill="AFC4E9"/>
          </w:tcPr>
          <w:p w14:paraId="73176CD5" w14:textId="77777777" w:rsidR="0082252C" w:rsidRDefault="0082252C"/>
        </w:tc>
        <w:tc>
          <w:tcPr>
            <w:tcW w:w="1800" w:type="dxa"/>
            <w:shd w:val="clear" w:color="auto" w:fill="AFC4E9"/>
          </w:tcPr>
          <w:p w14:paraId="64B72B7A" w14:textId="77777777" w:rsidR="0082252C" w:rsidRDefault="008E5585">
            <w:r>
              <w:rPr>
                <w:b/>
                <w:color w:val="000000"/>
                <w:sz w:val="20"/>
              </w:rPr>
              <w:t>RESTORE</w:t>
            </w:r>
          </w:p>
        </w:tc>
        <w:tc>
          <w:tcPr>
            <w:tcW w:w="1872" w:type="dxa"/>
            <w:shd w:val="clear" w:color="auto" w:fill="AFC4E9"/>
          </w:tcPr>
          <w:p w14:paraId="620BCA26" w14:textId="77777777" w:rsidR="0082252C" w:rsidRDefault="0082252C"/>
        </w:tc>
        <w:tc>
          <w:tcPr>
            <w:tcW w:w="1800" w:type="dxa"/>
            <w:shd w:val="clear" w:color="auto" w:fill="AFC4E9"/>
          </w:tcPr>
          <w:p w14:paraId="7957040B" w14:textId="77777777" w:rsidR="0082252C" w:rsidRDefault="008E5585">
            <w:r>
              <w:rPr>
                <w:b/>
                <w:color w:val="000000"/>
                <w:sz w:val="20"/>
              </w:rPr>
              <w:t>ENHANCE</w:t>
            </w:r>
          </w:p>
        </w:tc>
        <w:tc>
          <w:tcPr>
            <w:tcW w:w="1872" w:type="dxa"/>
            <w:shd w:val="clear" w:color="auto" w:fill="AFC4E9"/>
          </w:tcPr>
          <w:p w14:paraId="1A431DF3" w14:textId="77777777" w:rsidR="0082252C" w:rsidRDefault="0082252C"/>
        </w:tc>
      </w:tr>
      <w:tr w:rsidR="0082252C" w14:paraId="1F2B96E7" w14:textId="77777777">
        <w:trPr>
          <w:tblHeader/>
        </w:trPr>
        <w:tc>
          <w:tcPr>
            <w:tcW w:w="3744" w:type="dxa"/>
            <w:shd w:val="clear" w:color="auto" w:fill="AFC4E9"/>
          </w:tcPr>
          <w:p w14:paraId="13AC5453" w14:textId="77777777" w:rsidR="0082252C" w:rsidRDefault="0082252C"/>
        </w:tc>
        <w:tc>
          <w:tcPr>
            <w:tcW w:w="1800" w:type="dxa"/>
            <w:shd w:val="clear" w:color="auto" w:fill="AFC4E9"/>
          </w:tcPr>
          <w:p w14:paraId="552BAAA0" w14:textId="77777777" w:rsidR="0082252C" w:rsidRDefault="008E5585">
            <w:pPr>
              <w:jc w:val="right"/>
            </w:pPr>
            <w:r>
              <w:rPr>
                <w:b/>
                <w:color w:val="000000"/>
                <w:sz w:val="20"/>
              </w:rPr>
              <w:t>Lands acquired with OHF</w:t>
            </w:r>
          </w:p>
        </w:tc>
        <w:tc>
          <w:tcPr>
            <w:tcW w:w="1872" w:type="dxa"/>
            <w:shd w:val="clear" w:color="auto" w:fill="AFC4E9"/>
          </w:tcPr>
          <w:p w14:paraId="073D97FE" w14:textId="77777777" w:rsidR="0082252C" w:rsidRDefault="008E5585">
            <w:pPr>
              <w:jc w:val="right"/>
            </w:pPr>
            <w:r>
              <w:rPr>
                <w:b/>
                <w:color w:val="000000"/>
                <w:sz w:val="20"/>
              </w:rPr>
              <w:t>Lands NOT acquired with OHF</w:t>
            </w:r>
          </w:p>
        </w:tc>
        <w:tc>
          <w:tcPr>
            <w:tcW w:w="1800" w:type="dxa"/>
            <w:shd w:val="clear" w:color="auto" w:fill="AFC4E9"/>
          </w:tcPr>
          <w:p w14:paraId="60FC92E9" w14:textId="77777777" w:rsidR="0082252C" w:rsidRDefault="008E5585">
            <w:pPr>
              <w:jc w:val="right"/>
            </w:pPr>
            <w:r>
              <w:rPr>
                <w:b/>
                <w:color w:val="000000"/>
                <w:sz w:val="20"/>
              </w:rPr>
              <w:t>Lands acquired with OHF</w:t>
            </w:r>
          </w:p>
        </w:tc>
        <w:tc>
          <w:tcPr>
            <w:tcW w:w="1872" w:type="dxa"/>
            <w:shd w:val="clear" w:color="auto" w:fill="AFC4E9"/>
          </w:tcPr>
          <w:p w14:paraId="549CD1DB" w14:textId="77777777" w:rsidR="0082252C" w:rsidRDefault="008E5585">
            <w:pPr>
              <w:jc w:val="right"/>
            </w:pPr>
            <w:r>
              <w:rPr>
                <w:b/>
                <w:color w:val="000000"/>
                <w:sz w:val="20"/>
              </w:rPr>
              <w:t>Lands NOT acquired with OHF</w:t>
            </w:r>
          </w:p>
        </w:tc>
      </w:tr>
      <w:tr w:rsidR="0082252C" w14:paraId="7A46C71D" w14:textId="77777777">
        <w:tc>
          <w:tcPr>
            <w:tcW w:w="3744" w:type="dxa"/>
          </w:tcPr>
          <w:p w14:paraId="6648D550" w14:textId="77777777" w:rsidR="0082252C" w:rsidRDefault="008E5585">
            <w:r>
              <w:rPr>
                <w:sz w:val="20"/>
              </w:rPr>
              <w:t>DNR Lands (WMA, State Forests, etc)</w:t>
            </w:r>
          </w:p>
        </w:tc>
        <w:tc>
          <w:tcPr>
            <w:tcW w:w="1800" w:type="dxa"/>
          </w:tcPr>
          <w:p w14:paraId="132C3D26" w14:textId="77777777" w:rsidR="0082252C" w:rsidRDefault="008E5585">
            <w:pPr>
              <w:jc w:val="right"/>
            </w:pPr>
            <w:r>
              <w:rPr>
                <w:sz w:val="20"/>
              </w:rPr>
              <w:t>-</w:t>
            </w:r>
          </w:p>
        </w:tc>
        <w:tc>
          <w:tcPr>
            <w:tcW w:w="1872" w:type="dxa"/>
          </w:tcPr>
          <w:p w14:paraId="2332A18A" w14:textId="77777777" w:rsidR="0082252C" w:rsidRDefault="008E5585">
            <w:pPr>
              <w:jc w:val="right"/>
            </w:pPr>
            <w:r>
              <w:rPr>
                <w:sz w:val="20"/>
              </w:rPr>
              <w:t>-</w:t>
            </w:r>
          </w:p>
        </w:tc>
        <w:tc>
          <w:tcPr>
            <w:tcW w:w="1800" w:type="dxa"/>
          </w:tcPr>
          <w:p w14:paraId="686BF097" w14:textId="77777777" w:rsidR="0082252C" w:rsidRDefault="008E5585">
            <w:pPr>
              <w:jc w:val="right"/>
            </w:pPr>
            <w:r>
              <w:rPr>
                <w:sz w:val="20"/>
              </w:rPr>
              <w:t>-</w:t>
            </w:r>
          </w:p>
        </w:tc>
        <w:tc>
          <w:tcPr>
            <w:tcW w:w="1872" w:type="dxa"/>
          </w:tcPr>
          <w:p w14:paraId="0FF9B94F" w14:textId="77777777" w:rsidR="0082252C" w:rsidRDefault="008E5585">
            <w:pPr>
              <w:jc w:val="right"/>
            </w:pPr>
            <w:r>
              <w:rPr>
                <w:sz w:val="20"/>
              </w:rPr>
              <w:t>-</w:t>
            </w:r>
          </w:p>
        </w:tc>
      </w:tr>
      <w:tr w:rsidR="0082252C" w14:paraId="3D08D403" w14:textId="77777777">
        <w:tc>
          <w:tcPr>
            <w:tcW w:w="3744" w:type="dxa"/>
          </w:tcPr>
          <w:p w14:paraId="0851A551" w14:textId="77777777" w:rsidR="0082252C" w:rsidRDefault="008E5585">
            <w:r>
              <w:rPr>
                <w:sz w:val="20"/>
              </w:rPr>
              <w:t>Non-DNR Lands (city, state, federal, etc.)</w:t>
            </w:r>
          </w:p>
        </w:tc>
        <w:tc>
          <w:tcPr>
            <w:tcW w:w="1800" w:type="dxa"/>
          </w:tcPr>
          <w:p w14:paraId="3F3FB89E" w14:textId="77777777" w:rsidR="0082252C" w:rsidRDefault="008E5585">
            <w:pPr>
              <w:jc w:val="right"/>
            </w:pPr>
            <w:r>
              <w:rPr>
                <w:sz w:val="20"/>
              </w:rPr>
              <w:t>-</w:t>
            </w:r>
          </w:p>
        </w:tc>
        <w:tc>
          <w:tcPr>
            <w:tcW w:w="1872" w:type="dxa"/>
          </w:tcPr>
          <w:p w14:paraId="0A9A54FA" w14:textId="77777777" w:rsidR="0082252C" w:rsidRDefault="008E5585">
            <w:pPr>
              <w:jc w:val="right"/>
            </w:pPr>
            <w:r>
              <w:rPr>
                <w:sz w:val="20"/>
              </w:rPr>
              <w:t>-</w:t>
            </w:r>
          </w:p>
        </w:tc>
        <w:tc>
          <w:tcPr>
            <w:tcW w:w="1800" w:type="dxa"/>
          </w:tcPr>
          <w:p w14:paraId="5DBAAA8C" w14:textId="77777777" w:rsidR="0082252C" w:rsidRDefault="008E5585">
            <w:pPr>
              <w:jc w:val="right"/>
            </w:pPr>
            <w:r>
              <w:rPr>
                <w:sz w:val="20"/>
              </w:rPr>
              <w:t>-</w:t>
            </w:r>
          </w:p>
        </w:tc>
        <w:tc>
          <w:tcPr>
            <w:tcW w:w="1872" w:type="dxa"/>
          </w:tcPr>
          <w:p w14:paraId="5D2DB1BF" w14:textId="77777777" w:rsidR="0082252C" w:rsidRDefault="008E5585">
            <w:pPr>
              <w:jc w:val="right"/>
            </w:pPr>
            <w:r>
              <w:rPr>
                <w:sz w:val="20"/>
              </w:rPr>
              <w:t>-</w:t>
            </w:r>
          </w:p>
        </w:tc>
      </w:tr>
      <w:tr w:rsidR="0082252C" w14:paraId="6DC9A054" w14:textId="77777777">
        <w:tc>
          <w:tcPr>
            <w:tcW w:w="3744" w:type="dxa"/>
          </w:tcPr>
          <w:p w14:paraId="16BA58F3" w14:textId="77777777" w:rsidR="0082252C" w:rsidRDefault="008E5585">
            <w:r>
              <w:rPr>
                <w:sz w:val="20"/>
              </w:rPr>
              <w:t>Easements</w:t>
            </w:r>
          </w:p>
        </w:tc>
        <w:tc>
          <w:tcPr>
            <w:tcW w:w="1800" w:type="dxa"/>
          </w:tcPr>
          <w:p w14:paraId="05F31E4C" w14:textId="77777777" w:rsidR="0082252C" w:rsidRDefault="008E5585">
            <w:pPr>
              <w:jc w:val="right"/>
            </w:pPr>
            <w:r>
              <w:rPr>
                <w:sz w:val="20"/>
              </w:rPr>
              <w:t>-</w:t>
            </w:r>
          </w:p>
        </w:tc>
        <w:tc>
          <w:tcPr>
            <w:tcW w:w="1872" w:type="dxa"/>
          </w:tcPr>
          <w:p w14:paraId="5ADE100A" w14:textId="77777777" w:rsidR="0082252C" w:rsidRDefault="008E5585">
            <w:pPr>
              <w:jc w:val="right"/>
            </w:pPr>
            <w:r>
              <w:rPr>
                <w:sz w:val="20"/>
              </w:rPr>
              <w:t>-</w:t>
            </w:r>
          </w:p>
        </w:tc>
        <w:tc>
          <w:tcPr>
            <w:tcW w:w="1800" w:type="dxa"/>
          </w:tcPr>
          <w:p w14:paraId="141A45F3" w14:textId="77777777" w:rsidR="0082252C" w:rsidRDefault="008E5585">
            <w:pPr>
              <w:jc w:val="right"/>
            </w:pPr>
            <w:r>
              <w:rPr>
                <w:sz w:val="20"/>
              </w:rPr>
              <w:t>-</w:t>
            </w:r>
          </w:p>
        </w:tc>
        <w:tc>
          <w:tcPr>
            <w:tcW w:w="1872" w:type="dxa"/>
          </w:tcPr>
          <w:p w14:paraId="4EFA277C" w14:textId="77777777" w:rsidR="0082252C" w:rsidRDefault="008E5585">
            <w:pPr>
              <w:jc w:val="right"/>
            </w:pPr>
            <w:r>
              <w:rPr>
                <w:sz w:val="20"/>
              </w:rPr>
              <w:t>-</w:t>
            </w:r>
          </w:p>
        </w:tc>
      </w:tr>
      <w:tr w:rsidR="0082252C" w14:paraId="64BF5CE6" w14:textId="77777777">
        <w:tc>
          <w:tcPr>
            <w:tcW w:w="3744" w:type="dxa"/>
            <w:shd w:val="clear" w:color="auto" w:fill="EEEEEE"/>
          </w:tcPr>
          <w:p w14:paraId="6B18A003" w14:textId="77777777" w:rsidR="0082252C" w:rsidRDefault="008E5585">
            <w:r>
              <w:rPr>
                <w:b/>
                <w:color w:val="000000"/>
                <w:sz w:val="20"/>
              </w:rPr>
              <w:t>Total</w:t>
            </w:r>
          </w:p>
        </w:tc>
        <w:tc>
          <w:tcPr>
            <w:tcW w:w="1800" w:type="dxa"/>
            <w:shd w:val="clear" w:color="auto" w:fill="EEEEEE"/>
          </w:tcPr>
          <w:p w14:paraId="2ABF89B4" w14:textId="77777777" w:rsidR="0082252C" w:rsidRDefault="008E5585">
            <w:pPr>
              <w:jc w:val="right"/>
            </w:pPr>
            <w:r>
              <w:rPr>
                <w:b/>
                <w:color w:val="000000"/>
                <w:sz w:val="20"/>
              </w:rPr>
              <w:t>-</w:t>
            </w:r>
          </w:p>
        </w:tc>
        <w:tc>
          <w:tcPr>
            <w:tcW w:w="1872" w:type="dxa"/>
            <w:shd w:val="clear" w:color="auto" w:fill="EEEEEE"/>
          </w:tcPr>
          <w:p w14:paraId="1112868D" w14:textId="77777777" w:rsidR="0082252C" w:rsidRDefault="008E5585">
            <w:pPr>
              <w:jc w:val="right"/>
            </w:pPr>
            <w:r>
              <w:rPr>
                <w:b/>
                <w:color w:val="000000"/>
                <w:sz w:val="20"/>
              </w:rPr>
              <w:t>-</w:t>
            </w:r>
          </w:p>
        </w:tc>
        <w:tc>
          <w:tcPr>
            <w:tcW w:w="1800" w:type="dxa"/>
            <w:shd w:val="clear" w:color="auto" w:fill="EEEEEE"/>
          </w:tcPr>
          <w:p w14:paraId="0EC07FA1" w14:textId="77777777" w:rsidR="0082252C" w:rsidRDefault="008E5585">
            <w:pPr>
              <w:jc w:val="right"/>
            </w:pPr>
            <w:r>
              <w:rPr>
                <w:b/>
                <w:color w:val="000000"/>
                <w:sz w:val="20"/>
              </w:rPr>
              <w:t>-</w:t>
            </w:r>
          </w:p>
        </w:tc>
        <w:tc>
          <w:tcPr>
            <w:tcW w:w="1872" w:type="dxa"/>
            <w:shd w:val="clear" w:color="auto" w:fill="EEEEEE"/>
          </w:tcPr>
          <w:p w14:paraId="09ED0401" w14:textId="77777777" w:rsidR="0082252C" w:rsidRDefault="008E5585">
            <w:pPr>
              <w:jc w:val="right"/>
            </w:pPr>
            <w:r>
              <w:rPr>
                <w:b/>
                <w:color w:val="000000"/>
                <w:sz w:val="20"/>
              </w:rPr>
              <w:t>-</w:t>
            </w:r>
          </w:p>
        </w:tc>
      </w:tr>
    </w:tbl>
    <w:p w14:paraId="1C5BC8C9" w14:textId="77777777" w:rsidR="0082252C" w:rsidRDefault="008E5585">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30"/>
        <w:gridCol w:w="1411"/>
        <w:gridCol w:w="1402"/>
        <w:gridCol w:w="1398"/>
        <w:gridCol w:w="1404"/>
        <w:gridCol w:w="1745"/>
      </w:tblGrid>
      <w:tr w:rsidR="0082252C" w14:paraId="6DBD4DBE" w14:textId="77777777">
        <w:tc>
          <w:tcPr>
            <w:tcW w:w="3600" w:type="dxa"/>
            <w:shd w:val="clear" w:color="auto" w:fill="AFC4E9"/>
          </w:tcPr>
          <w:p w14:paraId="083289B6" w14:textId="77777777" w:rsidR="0082252C" w:rsidRDefault="008E5585">
            <w:r>
              <w:rPr>
                <w:b/>
                <w:color w:val="000000"/>
                <w:sz w:val="20"/>
              </w:rPr>
              <w:t>Type</w:t>
            </w:r>
          </w:p>
        </w:tc>
        <w:tc>
          <w:tcPr>
            <w:tcW w:w="1440" w:type="dxa"/>
            <w:shd w:val="clear" w:color="auto" w:fill="AFC4E9"/>
          </w:tcPr>
          <w:p w14:paraId="15D9B18F" w14:textId="77777777" w:rsidR="0082252C" w:rsidRDefault="008E5585">
            <w:r>
              <w:rPr>
                <w:b/>
                <w:color w:val="000000"/>
                <w:sz w:val="20"/>
              </w:rPr>
              <w:t>Wetland</w:t>
            </w:r>
          </w:p>
        </w:tc>
        <w:tc>
          <w:tcPr>
            <w:tcW w:w="1440" w:type="dxa"/>
            <w:shd w:val="clear" w:color="auto" w:fill="AFC4E9"/>
          </w:tcPr>
          <w:p w14:paraId="5B7D7564" w14:textId="77777777" w:rsidR="0082252C" w:rsidRDefault="008E5585">
            <w:r>
              <w:rPr>
                <w:b/>
                <w:color w:val="000000"/>
                <w:sz w:val="20"/>
              </w:rPr>
              <w:t>Prairie</w:t>
            </w:r>
          </w:p>
        </w:tc>
        <w:tc>
          <w:tcPr>
            <w:tcW w:w="1440" w:type="dxa"/>
            <w:shd w:val="clear" w:color="auto" w:fill="AFC4E9"/>
          </w:tcPr>
          <w:p w14:paraId="770D713D" w14:textId="77777777" w:rsidR="0082252C" w:rsidRDefault="008E5585">
            <w:r>
              <w:rPr>
                <w:b/>
                <w:color w:val="000000"/>
                <w:sz w:val="20"/>
              </w:rPr>
              <w:t>Forest</w:t>
            </w:r>
          </w:p>
        </w:tc>
        <w:tc>
          <w:tcPr>
            <w:tcW w:w="1440" w:type="dxa"/>
            <w:shd w:val="clear" w:color="auto" w:fill="AFC4E9"/>
          </w:tcPr>
          <w:p w14:paraId="59BE3149" w14:textId="77777777" w:rsidR="0082252C" w:rsidRDefault="008E5585">
            <w:r>
              <w:rPr>
                <w:b/>
                <w:color w:val="000000"/>
                <w:sz w:val="20"/>
              </w:rPr>
              <w:t>Habitat</w:t>
            </w:r>
          </w:p>
        </w:tc>
        <w:tc>
          <w:tcPr>
            <w:tcW w:w="1800" w:type="dxa"/>
            <w:shd w:val="clear" w:color="auto" w:fill="AFC4E9"/>
          </w:tcPr>
          <w:p w14:paraId="7075AEBC" w14:textId="77777777" w:rsidR="0082252C" w:rsidRDefault="008E5585">
            <w:r>
              <w:rPr>
                <w:b/>
                <w:color w:val="000000"/>
                <w:sz w:val="20"/>
              </w:rPr>
              <w:t>Total Funding</w:t>
            </w:r>
          </w:p>
        </w:tc>
      </w:tr>
      <w:tr w:rsidR="0082252C" w14:paraId="191109D4" w14:textId="77777777">
        <w:tc>
          <w:tcPr>
            <w:tcW w:w="3600" w:type="dxa"/>
          </w:tcPr>
          <w:p w14:paraId="125C5E26" w14:textId="77777777" w:rsidR="0082252C" w:rsidRDefault="008E5585">
            <w:r>
              <w:rPr>
                <w:sz w:val="20"/>
              </w:rPr>
              <w:t>Restore</w:t>
            </w:r>
          </w:p>
        </w:tc>
        <w:tc>
          <w:tcPr>
            <w:tcW w:w="1440" w:type="dxa"/>
          </w:tcPr>
          <w:p w14:paraId="7C948F79" w14:textId="77777777" w:rsidR="0082252C" w:rsidRDefault="008E5585">
            <w:pPr>
              <w:jc w:val="right"/>
            </w:pPr>
            <w:r>
              <w:rPr>
                <w:sz w:val="20"/>
              </w:rPr>
              <w:t>-</w:t>
            </w:r>
          </w:p>
        </w:tc>
        <w:tc>
          <w:tcPr>
            <w:tcW w:w="1440" w:type="dxa"/>
          </w:tcPr>
          <w:p w14:paraId="6A511395" w14:textId="77777777" w:rsidR="0082252C" w:rsidRDefault="008E5585">
            <w:pPr>
              <w:jc w:val="right"/>
            </w:pPr>
            <w:r>
              <w:rPr>
                <w:sz w:val="20"/>
              </w:rPr>
              <w:t>-</w:t>
            </w:r>
          </w:p>
        </w:tc>
        <w:tc>
          <w:tcPr>
            <w:tcW w:w="1440" w:type="dxa"/>
          </w:tcPr>
          <w:p w14:paraId="43693A6F" w14:textId="77777777" w:rsidR="0082252C" w:rsidRDefault="008E5585">
            <w:pPr>
              <w:jc w:val="right"/>
            </w:pPr>
            <w:r>
              <w:rPr>
                <w:sz w:val="20"/>
              </w:rPr>
              <w:t>-</w:t>
            </w:r>
          </w:p>
        </w:tc>
        <w:tc>
          <w:tcPr>
            <w:tcW w:w="1440" w:type="dxa"/>
          </w:tcPr>
          <w:p w14:paraId="36F37F1B" w14:textId="77777777" w:rsidR="0082252C" w:rsidRDefault="008E5585">
            <w:pPr>
              <w:jc w:val="right"/>
            </w:pPr>
            <w:r>
              <w:rPr>
                <w:sz w:val="20"/>
              </w:rPr>
              <w:t>-</w:t>
            </w:r>
          </w:p>
        </w:tc>
        <w:tc>
          <w:tcPr>
            <w:tcW w:w="1800" w:type="dxa"/>
          </w:tcPr>
          <w:p w14:paraId="365FECED" w14:textId="77777777" w:rsidR="0082252C" w:rsidRDefault="008E5585">
            <w:pPr>
              <w:jc w:val="right"/>
            </w:pPr>
            <w:r>
              <w:rPr>
                <w:sz w:val="20"/>
              </w:rPr>
              <w:t>-</w:t>
            </w:r>
          </w:p>
        </w:tc>
      </w:tr>
      <w:tr w:rsidR="0082252C" w14:paraId="0D2E23A1" w14:textId="77777777">
        <w:tc>
          <w:tcPr>
            <w:tcW w:w="3600" w:type="dxa"/>
          </w:tcPr>
          <w:p w14:paraId="3DB2D9AA" w14:textId="77777777" w:rsidR="0082252C" w:rsidRDefault="008E5585">
            <w:r>
              <w:rPr>
                <w:sz w:val="20"/>
              </w:rPr>
              <w:t>Protect in Fee with State PILT Liability</w:t>
            </w:r>
          </w:p>
        </w:tc>
        <w:tc>
          <w:tcPr>
            <w:tcW w:w="1440" w:type="dxa"/>
          </w:tcPr>
          <w:p w14:paraId="11552BD2" w14:textId="77777777" w:rsidR="0082252C" w:rsidRDefault="008E5585">
            <w:pPr>
              <w:jc w:val="right"/>
            </w:pPr>
            <w:r>
              <w:rPr>
                <w:sz w:val="20"/>
              </w:rPr>
              <w:t>-</w:t>
            </w:r>
          </w:p>
        </w:tc>
        <w:tc>
          <w:tcPr>
            <w:tcW w:w="1440" w:type="dxa"/>
          </w:tcPr>
          <w:p w14:paraId="0B7EE1B2" w14:textId="77777777" w:rsidR="0082252C" w:rsidRDefault="008E5585">
            <w:pPr>
              <w:jc w:val="right"/>
            </w:pPr>
            <w:r>
              <w:rPr>
                <w:sz w:val="20"/>
              </w:rPr>
              <w:t>-</w:t>
            </w:r>
          </w:p>
        </w:tc>
        <w:tc>
          <w:tcPr>
            <w:tcW w:w="1440" w:type="dxa"/>
          </w:tcPr>
          <w:p w14:paraId="1DA52B4E" w14:textId="77777777" w:rsidR="0082252C" w:rsidRDefault="008E5585">
            <w:pPr>
              <w:jc w:val="right"/>
            </w:pPr>
            <w:r>
              <w:rPr>
                <w:sz w:val="20"/>
              </w:rPr>
              <w:t>-</w:t>
            </w:r>
          </w:p>
        </w:tc>
        <w:tc>
          <w:tcPr>
            <w:tcW w:w="1440" w:type="dxa"/>
          </w:tcPr>
          <w:p w14:paraId="647B074E" w14:textId="77777777" w:rsidR="0082252C" w:rsidRDefault="008E5585">
            <w:pPr>
              <w:jc w:val="right"/>
            </w:pPr>
            <w:r>
              <w:rPr>
                <w:sz w:val="20"/>
              </w:rPr>
              <w:t>-</w:t>
            </w:r>
          </w:p>
        </w:tc>
        <w:tc>
          <w:tcPr>
            <w:tcW w:w="1800" w:type="dxa"/>
          </w:tcPr>
          <w:p w14:paraId="5ED42F79" w14:textId="77777777" w:rsidR="0082252C" w:rsidRDefault="008E5585">
            <w:pPr>
              <w:jc w:val="right"/>
            </w:pPr>
            <w:r>
              <w:rPr>
                <w:sz w:val="20"/>
              </w:rPr>
              <w:t>-</w:t>
            </w:r>
          </w:p>
        </w:tc>
      </w:tr>
      <w:tr w:rsidR="0082252C" w14:paraId="40EC80E9" w14:textId="77777777">
        <w:tc>
          <w:tcPr>
            <w:tcW w:w="3600" w:type="dxa"/>
          </w:tcPr>
          <w:p w14:paraId="3E1995D4" w14:textId="77777777" w:rsidR="0082252C" w:rsidRDefault="008E5585">
            <w:r>
              <w:rPr>
                <w:sz w:val="20"/>
              </w:rPr>
              <w:t xml:space="preserve">Protect in Fee w/o State PILT </w:t>
            </w:r>
            <w:r>
              <w:rPr>
                <w:sz w:val="20"/>
              </w:rPr>
              <w:t>Liability</w:t>
            </w:r>
          </w:p>
        </w:tc>
        <w:tc>
          <w:tcPr>
            <w:tcW w:w="1440" w:type="dxa"/>
          </w:tcPr>
          <w:p w14:paraId="7695C4A6" w14:textId="77777777" w:rsidR="0082252C" w:rsidRDefault="008E5585">
            <w:pPr>
              <w:jc w:val="right"/>
            </w:pPr>
            <w:r>
              <w:rPr>
                <w:sz w:val="20"/>
              </w:rPr>
              <w:t>-</w:t>
            </w:r>
          </w:p>
        </w:tc>
        <w:tc>
          <w:tcPr>
            <w:tcW w:w="1440" w:type="dxa"/>
          </w:tcPr>
          <w:p w14:paraId="6AA5FDF4" w14:textId="77777777" w:rsidR="0082252C" w:rsidRDefault="008E5585">
            <w:pPr>
              <w:jc w:val="right"/>
            </w:pPr>
            <w:r>
              <w:rPr>
                <w:sz w:val="20"/>
              </w:rPr>
              <w:t>-</w:t>
            </w:r>
          </w:p>
        </w:tc>
        <w:tc>
          <w:tcPr>
            <w:tcW w:w="1440" w:type="dxa"/>
          </w:tcPr>
          <w:p w14:paraId="7D0C57F9" w14:textId="77777777" w:rsidR="0082252C" w:rsidRDefault="008E5585">
            <w:pPr>
              <w:jc w:val="right"/>
            </w:pPr>
            <w:r>
              <w:rPr>
                <w:sz w:val="20"/>
              </w:rPr>
              <w:t>-</w:t>
            </w:r>
          </w:p>
        </w:tc>
        <w:tc>
          <w:tcPr>
            <w:tcW w:w="1440" w:type="dxa"/>
          </w:tcPr>
          <w:p w14:paraId="5D97DF98" w14:textId="77777777" w:rsidR="0082252C" w:rsidRDefault="008E5585">
            <w:pPr>
              <w:jc w:val="right"/>
            </w:pPr>
            <w:r>
              <w:rPr>
                <w:sz w:val="20"/>
              </w:rPr>
              <w:t>-</w:t>
            </w:r>
          </w:p>
        </w:tc>
        <w:tc>
          <w:tcPr>
            <w:tcW w:w="1800" w:type="dxa"/>
          </w:tcPr>
          <w:p w14:paraId="2669B90A" w14:textId="77777777" w:rsidR="0082252C" w:rsidRDefault="008E5585">
            <w:pPr>
              <w:jc w:val="right"/>
            </w:pPr>
            <w:r>
              <w:rPr>
                <w:sz w:val="20"/>
              </w:rPr>
              <w:t>-</w:t>
            </w:r>
          </w:p>
        </w:tc>
      </w:tr>
      <w:tr w:rsidR="0082252C" w14:paraId="38BA0841" w14:textId="77777777">
        <w:tc>
          <w:tcPr>
            <w:tcW w:w="3600" w:type="dxa"/>
          </w:tcPr>
          <w:p w14:paraId="4C1A4109" w14:textId="77777777" w:rsidR="0082252C" w:rsidRDefault="008E5585">
            <w:r>
              <w:rPr>
                <w:sz w:val="20"/>
              </w:rPr>
              <w:t>Protect in Easement</w:t>
            </w:r>
          </w:p>
        </w:tc>
        <w:tc>
          <w:tcPr>
            <w:tcW w:w="1440" w:type="dxa"/>
          </w:tcPr>
          <w:p w14:paraId="263DE0AB" w14:textId="77777777" w:rsidR="0082252C" w:rsidRDefault="008E5585">
            <w:pPr>
              <w:jc w:val="right"/>
            </w:pPr>
            <w:r>
              <w:rPr>
                <w:sz w:val="20"/>
              </w:rPr>
              <w:t>-</w:t>
            </w:r>
          </w:p>
        </w:tc>
        <w:tc>
          <w:tcPr>
            <w:tcW w:w="1440" w:type="dxa"/>
          </w:tcPr>
          <w:p w14:paraId="2EE0D744" w14:textId="77777777" w:rsidR="0082252C" w:rsidRDefault="008E5585">
            <w:pPr>
              <w:jc w:val="right"/>
            </w:pPr>
            <w:r>
              <w:rPr>
                <w:sz w:val="20"/>
              </w:rPr>
              <w:t>-</w:t>
            </w:r>
          </w:p>
        </w:tc>
        <w:tc>
          <w:tcPr>
            <w:tcW w:w="1440" w:type="dxa"/>
          </w:tcPr>
          <w:p w14:paraId="02AF08B3" w14:textId="77777777" w:rsidR="0082252C" w:rsidRDefault="008E5585">
            <w:pPr>
              <w:jc w:val="right"/>
            </w:pPr>
            <w:r>
              <w:rPr>
                <w:sz w:val="20"/>
              </w:rPr>
              <w:t>-</w:t>
            </w:r>
          </w:p>
        </w:tc>
        <w:tc>
          <w:tcPr>
            <w:tcW w:w="1440" w:type="dxa"/>
          </w:tcPr>
          <w:p w14:paraId="0FED68F6" w14:textId="77777777" w:rsidR="0082252C" w:rsidRDefault="008E5585">
            <w:pPr>
              <w:jc w:val="right"/>
            </w:pPr>
            <w:r>
              <w:rPr>
                <w:sz w:val="20"/>
              </w:rPr>
              <w:t>-</w:t>
            </w:r>
          </w:p>
        </w:tc>
        <w:tc>
          <w:tcPr>
            <w:tcW w:w="1800" w:type="dxa"/>
          </w:tcPr>
          <w:p w14:paraId="21E0661C" w14:textId="77777777" w:rsidR="0082252C" w:rsidRDefault="008E5585">
            <w:pPr>
              <w:jc w:val="right"/>
            </w:pPr>
            <w:r>
              <w:rPr>
                <w:sz w:val="20"/>
              </w:rPr>
              <w:t>-</w:t>
            </w:r>
          </w:p>
        </w:tc>
      </w:tr>
      <w:tr w:rsidR="0082252C" w14:paraId="6E3825E0" w14:textId="77777777">
        <w:tc>
          <w:tcPr>
            <w:tcW w:w="3600" w:type="dxa"/>
          </w:tcPr>
          <w:p w14:paraId="53DB7569" w14:textId="77777777" w:rsidR="0082252C" w:rsidRDefault="008E5585">
            <w:r>
              <w:rPr>
                <w:sz w:val="20"/>
              </w:rPr>
              <w:t>Enhance</w:t>
            </w:r>
          </w:p>
        </w:tc>
        <w:tc>
          <w:tcPr>
            <w:tcW w:w="1440" w:type="dxa"/>
          </w:tcPr>
          <w:p w14:paraId="25342825" w14:textId="77777777" w:rsidR="0082252C" w:rsidRDefault="008E5585">
            <w:pPr>
              <w:jc w:val="right"/>
            </w:pPr>
            <w:r>
              <w:rPr>
                <w:sz w:val="20"/>
              </w:rPr>
              <w:t>-</w:t>
            </w:r>
          </w:p>
        </w:tc>
        <w:tc>
          <w:tcPr>
            <w:tcW w:w="1440" w:type="dxa"/>
          </w:tcPr>
          <w:p w14:paraId="5CF4D59A" w14:textId="77777777" w:rsidR="0082252C" w:rsidRDefault="008E5585">
            <w:pPr>
              <w:jc w:val="right"/>
            </w:pPr>
            <w:r>
              <w:rPr>
                <w:sz w:val="20"/>
              </w:rPr>
              <w:t>-</w:t>
            </w:r>
          </w:p>
        </w:tc>
        <w:tc>
          <w:tcPr>
            <w:tcW w:w="1440" w:type="dxa"/>
          </w:tcPr>
          <w:p w14:paraId="37B35DB2" w14:textId="77777777" w:rsidR="0082252C" w:rsidRDefault="008E5585">
            <w:pPr>
              <w:jc w:val="right"/>
            </w:pPr>
            <w:r>
              <w:rPr>
                <w:sz w:val="20"/>
              </w:rPr>
              <w:t>-</w:t>
            </w:r>
          </w:p>
        </w:tc>
        <w:tc>
          <w:tcPr>
            <w:tcW w:w="1440" w:type="dxa"/>
          </w:tcPr>
          <w:p w14:paraId="771E4CF4" w14:textId="77777777" w:rsidR="0082252C" w:rsidRDefault="008E5585">
            <w:pPr>
              <w:jc w:val="right"/>
            </w:pPr>
            <w:r>
              <w:rPr>
                <w:sz w:val="20"/>
              </w:rPr>
              <w:t>-</w:t>
            </w:r>
          </w:p>
        </w:tc>
        <w:tc>
          <w:tcPr>
            <w:tcW w:w="1800" w:type="dxa"/>
          </w:tcPr>
          <w:p w14:paraId="607B1DEE" w14:textId="77777777" w:rsidR="0082252C" w:rsidRDefault="008E5585">
            <w:pPr>
              <w:jc w:val="right"/>
            </w:pPr>
            <w:r>
              <w:rPr>
                <w:sz w:val="20"/>
              </w:rPr>
              <w:t>-</w:t>
            </w:r>
          </w:p>
        </w:tc>
      </w:tr>
      <w:tr w:rsidR="0082252C" w14:paraId="72F343E2" w14:textId="77777777">
        <w:tc>
          <w:tcPr>
            <w:tcW w:w="3600" w:type="dxa"/>
            <w:shd w:val="clear" w:color="auto" w:fill="EEEEEE"/>
          </w:tcPr>
          <w:p w14:paraId="7B11EA39" w14:textId="77777777" w:rsidR="0082252C" w:rsidRDefault="008E5585">
            <w:r>
              <w:rPr>
                <w:b/>
                <w:color w:val="000000"/>
                <w:sz w:val="20"/>
              </w:rPr>
              <w:t>Total</w:t>
            </w:r>
          </w:p>
        </w:tc>
        <w:tc>
          <w:tcPr>
            <w:tcW w:w="1440" w:type="dxa"/>
            <w:shd w:val="clear" w:color="auto" w:fill="EEEEEE"/>
          </w:tcPr>
          <w:p w14:paraId="7953839D" w14:textId="77777777" w:rsidR="0082252C" w:rsidRDefault="008E5585">
            <w:pPr>
              <w:jc w:val="right"/>
            </w:pPr>
            <w:r>
              <w:rPr>
                <w:b/>
                <w:color w:val="000000"/>
                <w:sz w:val="20"/>
              </w:rPr>
              <w:t>-</w:t>
            </w:r>
          </w:p>
        </w:tc>
        <w:tc>
          <w:tcPr>
            <w:tcW w:w="1440" w:type="dxa"/>
            <w:shd w:val="clear" w:color="auto" w:fill="EEEEEE"/>
          </w:tcPr>
          <w:p w14:paraId="13ED286E" w14:textId="77777777" w:rsidR="0082252C" w:rsidRDefault="008E5585">
            <w:pPr>
              <w:jc w:val="right"/>
            </w:pPr>
            <w:r>
              <w:rPr>
                <w:b/>
                <w:color w:val="000000"/>
                <w:sz w:val="20"/>
              </w:rPr>
              <w:t>-</w:t>
            </w:r>
          </w:p>
        </w:tc>
        <w:tc>
          <w:tcPr>
            <w:tcW w:w="1440" w:type="dxa"/>
            <w:shd w:val="clear" w:color="auto" w:fill="EEEEEE"/>
          </w:tcPr>
          <w:p w14:paraId="0C34CA52" w14:textId="77777777" w:rsidR="0082252C" w:rsidRDefault="008E5585">
            <w:pPr>
              <w:jc w:val="right"/>
            </w:pPr>
            <w:r>
              <w:rPr>
                <w:b/>
                <w:color w:val="000000"/>
                <w:sz w:val="20"/>
              </w:rPr>
              <w:t>-</w:t>
            </w:r>
          </w:p>
        </w:tc>
        <w:tc>
          <w:tcPr>
            <w:tcW w:w="1440" w:type="dxa"/>
            <w:shd w:val="clear" w:color="auto" w:fill="EEEEEE"/>
          </w:tcPr>
          <w:p w14:paraId="604274C4" w14:textId="77777777" w:rsidR="0082252C" w:rsidRDefault="008E5585">
            <w:pPr>
              <w:jc w:val="right"/>
            </w:pPr>
            <w:r>
              <w:rPr>
                <w:b/>
                <w:color w:val="000000"/>
                <w:sz w:val="20"/>
              </w:rPr>
              <w:t>-</w:t>
            </w:r>
          </w:p>
        </w:tc>
        <w:tc>
          <w:tcPr>
            <w:tcW w:w="1800" w:type="dxa"/>
            <w:shd w:val="clear" w:color="auto" w:fill="EEEEEE"/>
          </w:tcPr>
          <w:p w14:paraId="70868041" w14:textId="77777777" w:rsidR="0082252C" w:rsidRDefault="008E5585">
            <w:pPr>
              <w:jc w:val="right"/>
            </w:pPr>
            <w:r>
              <w:rPr>
                <w:b/>
                <w:color w:val="000000"/>
                <w:sz w:val="20"/>
              </w:rPr>
              <w:t>-</w:t>
            </w:r>
          </w:p>
        </w:tc>
      </w:tr>
    </w:tbl>
    <w:p w14:paraId="7980221E" w14:textId="77777777" w:rsidR="0082252C" w:rsidRDefault="008E5585">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82252C" w14:paraId="6802BB4F" w14:textId="77777777">
        <w:tc>
          <w:tcPr>
            <w:tcW w:w="2880" w:type="dxa"/>
            <w:shd w:val="clear" w:color="auto" w:fill="AFC4E9"/>
          </w:tcPr>
          <w:p w14:paraId="43A9E431" w14:textId="77777777" w:rsidR="0082252C" w:rsidRDefault="008E5585">
            <w:r>
              <w:rPr>
                <w:b/>
                <w:color w:val="000000"/>
                <w:sz w:val="20"/>
              </w:rPr>
              <w:t>Type</w:t>
            </w:r>
          </w:p>
        </w:tc>
        <w:tc>
          <w:tcPr>
            <w:tcW w:w="1440" w:type="dxa"/>
            <w:shd w:val="clear" w:color="auto" w:fill="AFC4E9"/>
          </w:tcPr>
          <w:p w14:paraId="67A3F90D" w14:textId="77777777" w:rsidR="0082252C" w:rsidRDefault="008E5585">
            <w:r>
              <w:rPr>
                <w:b/>
                <w:color w:val="000000"/>
                <w:sz w:val="20"/>
              </w:rPr>
              <w:t>Metro/Urban</w:t>
            </w:r>
          </w:p>
        </w:tc>
        <w:tc>
          <w:tcPr>
            <w:tcW w:w="1440" w:type="dxa"/>
            <w:shd w:val="clear" w:color="auto" w:fill="AFC4E9"/>
          </w:tcPr>
          <w:p w14:paraId="18964BFB" w14:textId="77777777" w:rsidR="0082252C" w:rsidRDefault="008E5585">
            <w:r>
              <w:rPr>
                <w:b/>
                <w:color w:val="000000"/>
                <w:sz w:val="20"/>
              </w:rPr>
              <w:t>Forest/Prairie</w:t>
            </w:r>
          </w:p>
        </w:tc>
        <w:tc>
          <w:tcPr>
            <w:tcW w:w="1440" w:type="dxa"/>
            <w:shd w:val="clear" w:color="auto" w:fill="AFC4E9"/>
          </w:tcPr>
          <w:p w14:paraId="58ED9102" w14:textId="77777777" w:rsidR="0082252C" w:rsidRDefault="008E5585">
            <w:r>
              <w:rPr>
                <w:b/>
                <w:color w:val="000000"/>
                <w:sz w:val="20"/>
              </w:rPr>
              <w:t>SE Forest</w:t>
            </w:r>
          </w:p>
        </w:tc>
        <w:tc>
          <w:tcPr>
            <w:tcW w:w="1440" w:type="dxa"/>
            <w:shd w:val="clear" w:color="auto" w:fill="AFC4E9"/>
          </w:tcPr>
          <w:p w14:paraId="2CE0D5BD" w14:textId="77777777" w:rsidR="0082252C" w:rsidRDefault="008E5585">
            <w:r>
              <w:rPr>
                <w:b/>
                <w:color w:val="000000"/>
                <w:sz w:val="20"/>
              </w:rPr>
              <w:t>Prairie</w:t>
            </w:r>
          </w:p>
        </w:tc>
        <w:tc>
          <w:tcPr>
            <w:tcW w:w="1440" w:type="dxa"/>
            <w:shd w:val="clear" w:color="auto" w:fill="AFC4E9"/>
          </w:tcPr>
          <w:p w14:paraId="48748F99" w14:textId="77777777" w:rsidR="0082252C" w:rsidRDefault="008E5585">
            <w:r>
              <w:rPr>
                <w:b/>
                <w:color w:val="000000"/>
                <w:sz w:val="20"/>
              </w:rPr>
              <w:t>N. Forest</w:t>
            </w:r>
          </w:p>
        </w:tc>
        <w:tc>
          <w:tcPr>
            <w:tcW w:w="1440" w:type="dxa"/>
            <w:shd w:val="clear" w:color="auto" w:fill="AFC4E9"/>
          </w:tcPr>
          <w:p w14:paraId="3AB5B58D" w14:textId="77777777" w:rsidR="0082252C" w:rsidRDefault="008E5585">
            <w:r>
              <w:rPr>
                <w:b/>
                <w:color w:val="000000"/>
                <w:sz w:val="20"/>
              </w:rPr>
              <w:t>Total Acres</w:t>
            </w:r>
          </w:p>
        </w:tc>
      </w:tr>
      <w:tr w:rsidR="0082252C" w14:paraId="045F9083" w14:textId="77777777">
        <w:tc>
          <w:tcPr>
            <w:tcW w:w="2880" w:type="dxa"/>
          </w:tcPr>
          <w:p w14:paraId="4BD8C4C7" w14:textId="77777777" w:rsidR="0082252C" w:rsidRDefault="008E5585">
            <w:r>
              <w:rPr>
                <w:sz w:val="20"/>
              </w:rPr>
              <w:t>Restore</w:t>
            </w:r>
          </w:p>
        </w:tc>
        <w:tc>
          <w:tcPr>
            <w:tcW w:w="1440" w:type="dxa"/>
          </w:tcPr>
          <w:p w14:paraId="5601E287" w14:textId="77777777" w:rsidR="0082252C" w:rsidRDefault="008E5585">
            <w:pPr>
              <w:jc w:val="right"/>
            </w:pPr>
            <w:r>
              <w:rPr>
                <w:sz w:val="20"/>
              </w:rPr>
              <w:t>0</w:t>
            </w:r>
          </w:p>
        </w:tc>
        <w:tc>
          <w:tcPr>
            <w:tcW w:w="1440" w:type="dxa"/>
          </w:tcPr>
          <w:p w14:paraId="215C45E3" w14:textId="77777777" w:rsidR="0082252C" w:rsidRDefault="008E5585">
            <w:pPr>
              <w:jc w:val="right"/>
            </w:pPr>
            <w:r>
              <w:rPr>
                <w:sz w:val="20"/>
              </w:rPr>
              <w:t>0</w:t>
            </w:r>
          </w:p>
        </w:tc>
        <w:tc>
          <w:tcPr>
            <w:tcW w:w="1440" w:type="dxa"/>
          </w:tcPr>
          <w:p w14:paraId="6BF1DE11" w14:textId="77777777" w:rsidR="0082252C" w:rsidRDefault="008E5585">
            <w:pPr>
              <w:jc w:val="right"/>
            </w:pPr>
            <w:r>
              <w:rPr>
                <w:sz w:val="20"/>
              </w:rPr>
              <w:t>0</w:t>
            </w:r>
          </w:p>
        </w:tc>
        <w:tc>
          <w:tcPr>
            <w:tcW w:w="1440" w:type="dxa"/>
          </w:tcPr>
          <w:p w14:paraId="38E132C1" w14:textId="77777777" w:rsidR="0082252C" w:rsidRDefault="008E5585">
            <w:pPr>
              <w:jc w:val="right"/>
            </w:pPr>
            <w:r>
              <w:rPr>
                <w:sz w:val="20"/>
              </w:rPr>
              <w:t>0</w:t>
            </w:r>
          </w:p>
        </w:tc>
        <w:tc>
          <w:tcPr>
            <w:tcW w:w="1440" w:type="dxa"/>
          </w:tcPr>
          <w:p w14:paraId="3264E444" w14:textId="77777777" w:rsidR="0082252C" w:rsidRDefault="008E5585">
            <w:pPr>
              <w:jc w:val="right"/>
            </w:pPr>
            <w:r>
              <w:rPr>
                <w:sz w:val="20"/>
              </w:rPr>
              <w:t>0</w:t>
            </w:r>
          </w:p>
        </w:tc>
        <w:tc>
          <w:tcPr>
            <w:tcW w:w="1440" w:type="dxa"/>
          </w:tcPr>
          <w:p w14:paraId="6395C97C" w14:textId="77777777" w:rsidR="0082252C" w:rsidRDefault="008E5585">
            <w:pPr>
              <w:jc w:val="right"/>
            </w:pPr>
            <w:r>
              <w:rPr>
                <w:sz w:val="20"/>
              </w:rPr>
              <w:t>0</w:t>
            </w:r>
          </w:p>
        </w:tc>
      </w:tr>
      <w:tr w:rsidR="0082252C" w14:paraId="5966F4D3" w14:textId="77777777">
        <w:tc>
          <w:tcPr>
            <w:tcW w:w="2880" w:type="dxa"/>
          </w:tcPr>
          <w:p w14:paraId="6137ABBC" w14:textId="77777777" w:rsidR="0082252C" w:rsidRDefault="008E5585">
            <w:r>
              <w:rPr>
                <w:sz w:val="20"/>
              </w:rPr>
              <w:t xml:space="preserve">Protect in Fee with </w:t>
            </w:r>
            <w:r>
              <w:rPr>
                <w:sz w:val="20"/>
              </w:rPr>
              <w:t>State PILT Liability</w:t>
            </w:r>
          </w:p>
        </w:tc>
        <w:tc>
          <w:tcPr>
            <w:tcW w:w="1440" w:type="dxa"/>
          </w:tcPr>
          <w:p w14:paraId="2FC42357" w14:textId="77777777" w:rsidR="0082252C" w:rsidRDefault="008E5585">
            <w:pPr>
              <w:jc w:val="right"/>
            </w:pPr>
            <w:r>
              <w:rPr>
                <w:sz w:val="20"/>
              </w:rPr>
              <w:t>0</w:t>
            </w:r>
          </w:p>
        </w:tc>
        <w:tc>
          <w:tcPr>
            <w:tcW w:w="1440" w:type="dxa"/>
          </w:tcPr>
          <w:p w14:paraId="128C847E" w14:textId="77777777" w:rsidR="0082252C" w:rsidRDefault="008E5585">
            <w:pPr>
              <w:jc w:val="right"/>
            </w:pPr>
            <w:r>
              <w:rPr>
                <w:sz w:val="20"/>
              </w:rPr>
              <w:t>0</w:t>
            </w:r>
          </w:p>
        </w:tc>
        <w:tc>
          <w:tcPr>
            <w:tcW w:w="1440" w:type="dxa"/>
          </w:tcPr>
          <w:p w14:paraId="33C39EFB" w14:textId="77777777" w:rsidR="0082252C" w:rsidRDefault="008E5585">
            <w:pPr>
              <w:jc w:val="right"/>
            </w:pPr>
            <w:r>
              <w:rPr>
                <w:sz w:val="20"/>
              </w:rPr>
              <w:t>0</w:t>
            </w:r>
          </w:p>
        </w:tc>
        <w:tc>
          <w:tcPr>
            <w:tcW w:w="1440" w:type="dxa"/>
          </w:tcPr>
          <w:p w14:paraId="72B6C86A" w14:textId="77777777" w:rsidR="0082252C" w:rsidRDefault="008E5585">
            <w:pPr>
              <w:jc w:val="right"/>
            </w:pPr>
            <w:r>
              <w:rPr>
                <w:sz w:val="20"/>
              </w:rPr>
              <w:t>0</w:t>
            </w:r>
          </w:p>
        </w:tc>
        <w:tc>
          <w:tcPr>
            <w:tcW w:w="1440" w:type="dxa"/>
          </w:tcPr>
          <w:p w14:paraId="6933846A" w14:textId="77777777" w:rsidR="0082252C" w:rsidRDefault="008E5585">
            <w:pPr>
              <w:jc w:val="right"/>
            </w:pPr>
            <w:r>
              <w:rPr>
                <w:sz w:val="20"/>
              </w:rPr>
              <w:t>0</w:t>
            </w:r>
          </w:p>
        </w:tc>
        <w:tc>
          <w:tcPr>
            <w:tcW w:w="1440" w:type="dxa"/>
          </w:tcPr>
          <w:p w14:paraId="786BC4B9" w14:textId="77777777" w:rsidR="0082252C" w:rsidRDefault="008E5585">
            <w:pPr>
              <w:jc w:val="right"/>
            </w:pPr>
            <w:r>
              <w:rPr>
                <w:sz w:val="20"/>
              </w:rPr>
              <w:t>0</w:t>
            </w:r>
          </w:p>
        </w:tc>
      </w:tr>
      <w:tr w:rsidR="0082252C" w14:paraId="42A3E34A" w14:textId="77777777">
        <w:tc>
          <w:tcPr>
            <w:tcW w:w="2880" w:type="dxa"/>
          </w:tcPr>
          <w:p w14:paraId="5DCB3A29" w14:textId="77777777" w:rsidR="0082252C" w:rsidRDefault="008E5585">
            <w:r>
              <w:rPr>
                <w:sz w:val="20"/>
              </w:rPr>
              <w:t>Protect in Fee w/o State PILT Liability</w:t>
            </w:r>
          </w:p>
        </w:tc>
        <w:tc>
          <w:tcPr>
            <w:tcW w:w="1440" w:type="dxa"/>
          </w:tcPr>
          <w:p w14:paraId="58832C3B" w14:textId="77777777" w:rsidR="0082252C" w:rsidRDefault="008E5585">
            <w:pPr>
              <w:jc w:val="right"/>
            </w:pPr>
            <w:r>
              <w:rPr>
                <w:sz w:val="20"/>
              </w:rPr>
              <w:t>-</w:t>
            </w:r>
          </w:p>
        </w:tc>
        <w:tc>
          <w:tcPr>
            <w:tcW w:w="1440" w:type="dxa"/>
          </w:tcPr>
          <w:p w14:paraId="3B44BE82" w14:textId="77777777" w:rsidR="0082252C" w:rsidRDefault="008E5585">
            <w:pPr>
              <w:jc w:val="right"/>
            </w:pPr>
            <w:r>
              <w:rPr>
                <w:sz w:val="20"/>
              </w:rPr>
              <w:t>-</w:t>
            </w:r>
          </w:p>
        </w:tc>
        <w:tc>
          <w:tcPr>
            <w:tcW w:w="1440" w:type="dxa"/>
          </w:tcPr>
          <w:p w14:paraId="574D4A5B" w14:textId="77777777" w:rsidR="0082252C" w:rsidRDefault="008E5585">
            <w:pPr>
              <w:jc w:val="right"/>
            </w:pPr>
            <w:r>
              <w:rPr>
                <w:sz w:val="20"/>
              </w:rPr>
              <w:t>-</w:t>
            </w:r>
          </w:p>
        </w:tc>
        <w:tc>
          <w:tcPr>
            <w:tcW w:w="1440" w:type="dxa"/>
          </w:tcPr>
          <w:p w14:paraId="4B2A69B0" w14:textId="77777777" w:rsidR="0082252C" w:rsidRDefault="008E5585">
            <w:pPr>
              <w:jc w:val="right"/>
            </w:pPr>
            <w:r>
              <w:rPr>
                <w:sz w:val="20"/>
              </w:rPr>
              <w:t>-</w:t>
            </w:r>
          </w:p>
        </w:tc>
        <w:tc>
          <w:tcPr>
            <w:tcW w:w="1440" w:type="dxa"/>
          </w:tcPr>
          <w:p w14:paraId="35255C9B" w14:textId="77777777" w:rsidR="0082252C" w:rsidRDefault="008E5585">
            <w:pPr>
              <w:jc w:val="right"/>
            </w:pPr>
            <w:r>
              <w:rPr>
                <w:sz w:val="20"/>
              </w:rPr>
              <w:t>-</w:t>
            </w:r>
          </w:p>
        </w:tc>
        <w:tc>
          <w:tcPr>
            <w:tcW w:w="1440" w:type="dxa"/>
          </w:tcPr>
          <w:p w14:paraId="755E6DB6" w14:textId="77777777" w:rsidR="0082252C" w:rsidRDefault="008E5585">
            <w:pPr>
              <w:jc w:val="right"/>
            </w:pPr>
            <w:r>
              <w:rPr>
                <w:sz w:val="20"/>
              </w:rPr>
              <w:t>-</w:t>
            </w:r>
          </w:p>
        </w:tc>
      </w:tr>
      <w:tr w:rsidR="0082252C" w14:paraId="384ABA06" w14:textId="77777777">
        <w:tc>
          <w:tcPr>
            <w:tcW w:w="2880" w:type="dxa"/>
          </w:tcPr>
          <w:p w14:paraId="2453779C" w14:textId="77777777" w:rsidR="0082252C" w:rsidRDefault="008E5585">
            <w:r>
              <w:rPr>
                <w:sz w:val="20"/>
              </w:rPr>
              <w:t>Protect in Easement</w:t>
            </w:r>
          </w:p>
        </w:tc>
        <w:tc>
          <w:tcPr>
            <w:tcW w:w="1440" w:type="dxa"/>
          </w:tcPr>
          <w:p w14:paraId="31205A77" w14:textId="77777777" w:rsidR="0082252C" w:rsidRDefault="008E5585">
            <w:pPr>
              <w:jc w:val="right"/>
            </w:pPr>
            <w:r>
              <w:rPr>
                <w:sz w:val="20"/>
              </w:rPr>
              <w:t>0</w:t>
            </w:r>
          </w:p>
        </w:tc>
        <w:tc>
          <w:tcPr>
            <w:tcW w:w="1440" w:type="dxa"/>
          </w:tcPr>
          <w:p w14:paraId="413B42F3" w14:textId="77777777" w:rsidR="0082252C" w:rsidRDefault="008E5585">
            <w:pPr>
              <w:jc w:val="right"/>
            </w:pPr>
            <w:r>
              <w:rPr>
                <w:sz w:val="20"/>
              </w:rPr>
              <w:t>0</w:t>
            </w:r>
          </w:p>
        </w:tc>
        <w:tc>
          <w:tcPr>
            <w:tcW w:w="1440" w:type="dxa"/>
          </w:tcPr>
          <w:p w14:paraId="19843534" w14:textId="77777777" w:rsidR="0082252C" w:rsidRDefault="008E5585">
            <w:pPr>
              <w:jc w:val="right"/>
            </w:pPr>
            <w:r>
              <w:rPr>
                <w:sz w:val="20"/>
              </w:rPr>
              <w:t>0</w:t>
            </w:r>
          </w:p>
        </w:tc>
        <w:tc>
          <w:tcPr>
            <w:tcW w:w="1440" w:type="dxa"/>
          </w:tcPr>
          <w:p w14:paraId="7FF9C5F5" w14:textId="77777777" w:rsidR="0082252C" w:rsidRDefault="008E5585">
            <w:pPr>
              <w:jc w:val="right"/>
            </w:pPr>
            <w:r>
              <w:rPr>
                <w:sz w:val="20"/>
              </w:rPr>
              <w:t>0</w:t>
            </w:r>
          </w:p>
        </w:tc>
        <w:tc>
          <w:tcPr>
            <w:tcW w:w="1440" w:type="dxa"/>
          </w:tcPr>
          <w:p w14:paraId="2C2C3F71" w14:textId="77777777" w:rsidR="0082252C" w:rsidRDefault="008E5585">
            <w:pPr>
              <w:jc w:val="right"/>
            </w:pPr>
            <w:r>
              <w:rPr>
                <w:sz w:val="20"/>
              </w:rPr>
              <w:t>0</w:t>
            </w:r>
          </w:p>
        </w:tc>
        <w:tc>
          <w:tcPr>
            <w:tcW w:w="1440" w:type="dxa"/>
          </w:tcPr>
          <w:p w14:paraId="388A9A35" w14:textId="77777777" w:rsidR="0082252C" w:rsidRDefault="008E5585">
            <w:pPr>
              <w:jc w:val="right"/>
            </w:pPr>
            <w:r>
              <w:rPr>
                <w:sz w:val="20"/>
              </w:rPr>
              <w:t>0</w:t>
            </w:r>
          </w:p>
        </w:tc>
      </w:tr>
      <w:tr w:rsidR="0082252C" w14:paraId="230F22CF" w14:textId="77777777">
        <w:tc>
          <w:tcPr>
            <w:tcW w:w="2880" w:type="dxa"/>
          </w:tcPr>
          <w:p w14:paraId="25CF38B2" w14:textId="77777777" w:rsidR="0082252C" w:rsidRDefault="008E5585">
            <w:r>
              <w:rPr>
                <w:sz w:val="20"/>
              </w:rPr>
              <w:t>Enhance</w:t>
            </w:r>
          </w:p>
        </w:tc>
        <w:tc>
          <w:tcPr>
            <w:tcW w:w="1440" w:type="dxa"/>
          </w:tcPr>
          <w:p w14:paraId="19BEC734" w14:textId="77777777" w:rsidR="0082252C" w:rsidRDefault="008E5585">
            <w:pPr>
              <w:jc w:val="right"/>
            </w:pPr>
            <w:r>
              <w:rPr>
                <w:sz w:val="20"/>
              </w:rPr>
              <w:t>0</w:t>
            </w:r>
          </w:p>
        </w:tc>
        <w:tc>
          <w:tcPr>
            <w:tcW w:w="1440" w:type="dxa"/>
          </w:tcPr>
          <w:p w14:paraId="46ECD4C1" w14:textId="77777777" w:rsidR="0082252C" w:rsidRDefault="008E5585">
            <w:pPr>
              <w:jc w:val="right"/>
            </w:pPr>
            <w:r>
              <w:rPr>
                <w:sz w:val="20"/>
              </w:rPr>
              <w:t>0</w:t>
            </w:r>
          </w:p>
        </w:tc>
        <w:tc>
          <w:tcPr>
            <w:tcW w:w="1440" w:type="dxa"/>
          </w:tcPr>
          <w:p w14:paraId="06AAD92B" w14:textId="77777777" w:rsidR="0082252C" w:rsidRDefault="008E5585">
            <w:pPr>
              <w:jc w:val="right"/>
            </w:pPr>
            <w:r>
              <w:rPr>
                <w:sz w:val="20"/>
              </w:rPr>
              <w:t>0</w:t>
            </w:r>
          </w:p>
        </w:tc>
        <w:tc>
          <w:tcPr>
            <w:tcW w:w="1440" w:type="dxa"/>
          </w:tcPr>
          <w:p w14:paraId="6359ED0F" w14:textId="77777777" w:rsidR="0082252C" w:rsidRDefault="008E5585">
            <w:pPr>
              <w:jc w:val="right"/>
            </w:pPr>
            <w:r>
              <w:rPr>
                <w:sz w:val="20"/>
              </w:rPr>
              <w:t>0</w:t>
            </w:r>
          </w:p>
        </w:tc>
        <w:tc>
          <w:tcPr>
            <w:tcW w:w="1440" w:type="dxa"/>
          </w:tcPr>
          <w:p w14:paraId="0BE83943" w14:textId="77777777" w:rsidR="0082252C" w:rsidRDefault="008E5585">
            <w:pPr>
              <w:jc w:val="right"/>
            </w:pPr>
            <w:r>
              <w:rPr>
                <w:sz w:val="20"/>
              </w:rPr>
              <w:t>0</w:t>
            </w:r>
          </w:p>
        </w:tc>
        <w:tc>
          <w:tcPr>
            <w:tcW w:w="1440" w:type="dxa"/>
          </w:tcPr>
          <w:p w14:paraId="66E96686" w14:textId="77777777" w:rsidR="0082252C" w:rsidRDefault="008E5585">
            <w:pPr>
              <w:jc w:val="right"/>
            </w:pPr>
            <w:r>
              <w:rPr>
                <w:sz w:val="20"/>
              </w:rPr>
              <w:t>0</w:t>
            </w:r>
          </w:p>
        </w:tc>
      </w:tr>
      <w:tr w:rsidR="0082252C" w14:paraId="26337EC3" w14:textId="77777777">
        <w:tc>
          <w:tcPr>
            <w:tcW w:w="2880" w:type="dxa"/>
            <w:shd w:val="clear" w:color="auto" w:fill="EEEEEE"/>
          </w:tcPr>
          <w:p w14:paraId="16B729E8" w14:textId="77777777" w:rsidR="0082252C" w:rsidRDefault="008E5585">
            <w:r>
              <w:rPr>
                <w:b/>
                <w:color w:val="000000"/>
                <w:sz w:val="20"/>
              </w:rPr>
              <w:t>Total</w:t>
            </w:r>
          </w:p>
        </w:tc>
        <w:tc>
          <w:tcPr>
            <w:tcW w:w="1440" w:type="dxa"/>
            <w:shd w:val="clear" w:color="auto" w:fill="EEEEEE"/>
          </w:tcPr>
          <w:p w14:paraId="0BCF606F" w14:textId="77777777" w:rsidR="0082252C" w:rsidRDefault="008E5585">
            <w:pPr>
              <w:jc w:val="right"/>
            </w:pPr>
            <w:r>
              <w:rPr>
                <w:b/>
                <w:color w:val="000000"/>
                <w:sz w:val="20"/>
              </w:rPr>
              <w:t>0</w:t>
            </w:r>
          </w:p>
        </w:tc>
        <w:tc>
          <w:tcPr>
            <w:tcW w:w="1440" w:type="dxa"/>
            <w:shd w:val="clear" w:color="auto" w:fill="EEEEEE"/>
          </w:tcPr>
          <w:p w14:paraId="2DB329D0" w14:textId="77777777" w:rsidR="0082252C" w:rsidRDefault="008E5585">
            <w:pPr>
              <w:jc w:val="right"/>
            </w:pPr>
            <w:r>
              <w:rPr>
                <w:b/>
                <w:color w:val="000000"/>
                <w:sz w:val="20"/>
              </w:rPr>
              <w:t>0</w:t>
            </w:r>
          </w:p>
        </w:tc>
        <w:tc>
          <w:tcPr>
            <w:tcW w:w="1440" w:type="dxa"/>
            <w:shd w:val="clear" w:color="auto" w:fill="EEEEEE"/>
          </w:tcPr>
          <w:p w14:paraId="4D57DFD6" w14:textId="77777777" w:rsidR="0082252C" w:rsidRDefault="008E5585">
            <w:pPr>
              <w:jc w:val="right"/>
            </w:pPr>
            <w:r>
              <w:rPr>
                <w:b/>
                <w:color w:val="000000"/>
                <w:sz w:val="20"/>
              </w:rPr>
              <w:t>0</w:t>
            </w:r>
          </w:p>
        </w:tc>
        <w:tc>
          <w:tcPr>
            <w:tcW w:w="1440" w:type="dxa"/>
            <w:shd w:val="clear" w:color="auto" w:fill="EEEEEE"/>
          </w:tcPr>
          <w:p w14:paraId="3F32F553" w14:textId="77777777" w:rsidR="0082252C" w:rsidRDefault="008E5585">
            <w:pPr>
              <w:jc w:val="right"/>
            </w:pPr>
            <w:r>
              <w:rPr>
                <w:b/>
                <w:color w:val="000000"/>
                <w:sz w:val="20"/>
              </w:rPr>
              <w:t>0</w:t>
            </w:r>
          </w:p>
        </w:tc>
        <w:tc>
          <w:tcPr>
            <w:tcW w:w="1440" w:type="dxa"/>
            <w:shd w:val="clear" w:color="auto" w:fill="EEEEEE"/>
          </w:tcPr>
          <w:p w14:paraId="20FA502A" w14:textId="77777777" w:rsidR="0082252C" w:rsidRDefault="008E5585">
            <w:pPr>
              <w:jc w:val="right"/>
            </w:pPr>
            <w:r>
              <w:rPr>
                <w:b/>
                <w:color w:val="000000"/>
                <w:sz w:val="20"/>
              </w:rPr>
              <w:t>0</w:t>
            </w:r>
          </w:p>
        </w:tc>
        <w:tc>
          <w:tcPr>
            <w:tcW w:w="1440" w:type="dxa"/>
            <w:shd w:val="clear" w:color="auto" w:fill="EEEEEE"/>
          </w:tcPr>
          <w:p w14:paraId="3DE21B06" w14:textId="77777777" w:rsidR="0082252C" w:rsidRDefault="008E5585">
            <w:pPr>
              <w:jc w:val="right"/>
            </w:pPr>
            <w:r>
              <w:rPr>
                <w:b/>
                <w:color w:val="000000"/>
                <w:sz w:val="20"/>
              </w:rPr>
              <w:t>0</w:t>
            </w:r>
          </w:p>
        </w:tc>
      </w:tr>
    </w:tbl>
    <w:p w14:paraId="5CDC5862" w14:textId="77777777" w:rsidR="008A2588" w:rsidRDefault="008A2588">
      <w:pPr>
        <w:pStyle w:val="Heading3"/>
        <w:spacing w:before="60" w:after="80"/>
        <w:rPr>
          <w:color w:val="254885"/>
          <w:sz w:val="26"/>
        </w:rPr>
      </w:pPr>
    </w:p>
    <w:p w14:paraId="4A000B9E" w14:textId="77777777" w:rsidR="008A2588" w:rsidRDefault="008A2588">
      <w:pPr>
        <w:rPr>
          <w:rFonts w:asciiTheme="majorHAnsi" w:eastAsiaTheme="majorEastAsia" w:hAnsiTheme="majorHAnsi" w:cstheme="majorBidi"/>
          <w:b/>
          <w:bCs/>
          <w:color w:val="254885"/>
          <w:sz w:val="26"/>
        </w:rPr>
      </w:pPr>
      <w:r>
        <w:rPr>
          <w:color w:val="254885"/>
          <w:sz w:val="26"/>
        </w:rPr>
        <w:br w:type="page"/>
      </w:r>
    </w:p>
    <w:p w14:paraId="2092C08E" w14:textId="0C378BEF" w:rsidR="0082252C" w:rsidRDefault="008E5585">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53"/>
        <w:gridCol w:w="1446"/>
        <w:gridCol w:w="1551"/>
        <w:gridCol w:w="1328"/>
        <w:gridCol w:w="1328"/>
        <w:gridCol w:w="1328"/>
        <w:gridCol w:w="1356"/>
      </w:tblGrid>
      <w:tr w:rsidR="0082252C" w14:paraId="12DCCEF5" w14:textId="77777777">
        <w:tc>
          <w:tcPr>
            <w:tcW w:w="2880" w:type="dxa"/>
            <w:shd w:val="clear" w:color="auto" w:fill="AFC4E9"/>
          </w:tcPr>
          <w:p w14:paraId="38F1C687" w14:textId="77777777" w:rsidR="0082252C" w:rsidRDefault="008E5585">
            <w:r>
              <w:rPr>
                <w:b/>
                <w:color w:val="000000"/>
                <w:sz w:val="20"/>
              </w:rPr>
              <w:t>Type</w:t>
            </w:r>
          </w:p>
        </w:tc>
        <w:tc>
          <w:tcPr>
            <w:tcW w:w="1440" w:type="dxa"/>
            <w:shd w:val="clear" w:color="auto" w:fill="AFC4E9"/>
          </w:tcPr>
          <w:p w14:paraId="2E59F2B3" w14:textId="77777777" w:rsidR="0082252C" w:rsidRDefault="008E5585">
            <w:r>
              <w:rPr>
                <w:b/>
                <w:color w:val="000000"/>
                <w:sz w:val="20"/>
              </w:rPr>
              <w:t>Metro/Urban</w:t>
            </w:r>
          </w:p>
        </w:tc>
        <w:tc>
          <w:tcPr>
            <w:tcW w:w="1440" w:type="dxa"/>
            <w:shd w:val="clear" w:color="auto" w:fill="AFC4E9"/>
          </w:tcPr>
          <w:p w14:paraId="4BC085B5" w14:textId="77777777" w:rsidR="0082252C" w:rsidRDefault="008E5585">
            <w:r>
              <w:rPr>
                <w:b/>
                <w:color w:val="000000"/>
                <w:sz w:val="20"/>
              </w:rPr>
              <w:t>Forest/Prairie</w:t>
            </w:r>
          </w:p>
        </w:tc>
        <w:tc>
          <w:tcPr>
            <w:tcW w:w="1440" w:type="dxa"/>
            <w:shd w:val="clear" w:color="auto" w:fill="AFC4E9"/>
          </w:tcPr>
          <w:p w14:paraId="33D651F0" w14:textId="77777777" w:rsidR="0082252C" w:rsidRDefault="008E5585">
            <w:r>
              <w:rPr>
                <w:b/>
                <w:color w:val="000000"/>
                <w:sz w:val="20"/>
              </w:rPr>
              <w:t>SE Forest</w:t>
            </w:r>
          </w:p>
        </w:tc>
        <w:tc>
          <w:tcPr>
            <w:tcW w:w="1440" w:type="dxa"/>
            <w:shd w:val="clear" w:color="auto" w:fill="AFC4E9"/>
          </w:tcPr>
          <w:p w14:paraId="40122E38" w14:textId="77777777" w:rsidR="0082252C" w:rsidRDefault="008E5585">
            <w:r>
              <w:rPr>
                <w:b/>
                <w:color w:val="000000"/>
                <w:sz w:val="20"/>
              </w:rPr>
              <w:t>Prairie</w:t>
            </w:r>
          </w:p>
        </w:tc>
        <w:tc>
          <w:tcPr>
            <w:tcW w:w="1440" w:type="dxa"/>
            <w:shd w:val="clear" w:color="auto" w:fill="AFC4E9"/>
          </w:tcPr>
          <w:p w14:paraId="1483DF81" w14:textId="77777777" w:rsidR="0082252C" w:rsidRDefault="008E5585">
            <w:r>
              <w:rPr>
                <w:b/>
                <w:color w:val="000000"/>
                <w:sz w:val="20"/>
              </w:rPr>
              <w:t>N. Forest</w:t>
            </w:r>
          </w:p>
        </w:tc>
        <w:tc>
          <w:tcPr>
            <w:tcW w:w="1440" w:type="dxa"/>
            <w:shd w:val="clear" w:color="auto" w:fill="AFC4E9"/>
          </w:tcPr>
          <w:p w14:paraId="22222471" w14:textId="77777777" w:rsidR="0082252C" w:rsidRDefault="008E5585">
            <w:r>
              <w:rPr>
                <w:b/>
                <w:color w:val="000000"/>
                <w:sz w:val="20"/>
              </w:rPr>
              <w:t>Total Funding</w:t>
            </w:r>
          </w:p>
        </w:tc>
      </w:tr>
      <w:tr w:rsidR="0082252C" w14:paraId="5AD4A572" w14:textId="77777777">
        <w:tc>
          <w:tcPr>
            <w:tcW w:w="2880" w:type="dxa"/>
          </w:tcPr>
          <w:p w14:paraId="3BFC408E" w14:textId="77777777" w:rsidR="0082252C" w:rsidRDefault="008E5585">
            <w:r>
              <w:rPr>
                <w:sz w:val="20"/>
              </w:rPr>
              <w:t>Restore</w:t>
            </w:r>
          </w:p>
        </w:tc>
        <w:tc>
          <w:tcPr>
            <w:tcW w:w="1440" w:type="dxa"/>
          </w:tcPr>
          <w:p w14:paraId="5745603A" w14:textId="77777777" w:rsidR="0082252C" w:rsidRDefault="008E5585">
            <w:pPr>
              <w:jc w:val="right"/>
            </w:pPr>
            <w:r>
              <w:rPr>
                <w:sz w:val="20"/>
              </w:rPr>
              <w:t>-</w:t>
            </w:r>
          </w:p>
        </w:tc>
        <w:tc>
          <w:tcPr>
            <w:tcW w:w="1440" w:type="dxa"/>
          </w:tcPr>
          <w:p w14:paraId="1B896657" w14:textId="77777777" w:rsidR="0082252C" w:rsidRDefault="008E5585">
            <w:pPr>
              <w:jc w:val="right"/>
            </w:pPr>
            <w:r>
              <w:rPr>
                <w:sz w:val="20"/>
              </w:rPr>
              <w:t>-</w:t>
            </w:r>
          </w:p>
        </w:tc>
        <w:tc>
          <w:tcPr>
            <w:tcW w:w="1440" w:type="dxa"/>
          </w:tcPr>
          <w:p w14:paraId="0127E636" w14:textId="77777777" w:rsidR="0082252C" w:rsidRDefault="008E5585">
            <w:pPr>
              <w:jc w:val="right"/>
            </w:pPr>
            <w:r>
              <w:rPr>
                <w:sz w:val="20"/>
              </w:rPr>
              <w:t>-</w:t>
            </w:r>
          </w:p>
        </w:tc>
        <w:tc>
          <w:tcPr>
            <w:tcW w:w="1440" w:type="dxa"/>
          </w:tcPr>
          <w:p w14:paraId="72B7477B" w14:textId="77777777" w:rsidR="0082252C" w:rsidRDefault="008E5585">
            <w:pPr>
              <w:jc w:val="right"/>
            </w:pPr>
            <w:r>
              <w:rPr>
                <w:sz w:val="20"/>
              </w:rPr>
              <w:t>-</w:t>
            </w:r>
          </w:p>
        </w:tc>
        <w:tc>
          <w:tcPr>
            <w:tcW w:w="1440" w:type="dxa"/>
          </w:tcPr>
          <w:p w14:paraId="7C3E3DC8" w14:textId="77777777" w:rsidR="0082252C" w:rsidRDefault="008E5585">
            <w:pPr>
              <w:jc w:val="right"/>
            </w:pPr>
            <w:r>
              <w:rPr>
                <w:sz w:val="20"/>
              </w:rPr>
              <w:t>-</w:t>
            </w:r>
          </w:p>
        </w:tc>
        <w:tc>
          <w:tcPr>
            <w:tcW w:w="1440" w:type="dxa"/>
          </w:tcPr>
          <w:p w14:paraId="7AD51006" w14:textId="77777777" w:rsidR="0082252C" w:rsidRDefault="008E5585">
            <w:pPr>
              <w:jc w:val="right"/>
            </w:pPr>
            <w:r>
              <w:rPr>
                <w:sz w:val="20"/>
              </w:rPr>
              <w:t>-</w:t>
            </w:r>
          </w:p>
        </w:tc>
      </w:tr>
      <w:tr w:rsidR="0082252C" w14:paraId="16D2F6AC" w14:textId="77777777">
        <w:tc>
          <w:tcPr>
            <w:tcW w:w="2880" w:type="dxa"/>
          </w:tcPr>
          <w:p w14:paraId="2ADBFC94" w14:textId="77777777" w:rsidR="0082252C" w:rsidRDefault="008E5585">
            <w:r>
              <w:rPr>
                <w:sz w:val="20"/>
              </w:rPr>
              <w:t>Protect in Fee with State PILT Liability</w:t>
            </w:r>
          </w:p>
        </w:tc>
        <w:tc>
          <w:tcPr>
            <w:tcW w:w="1440" w:type="dxa"/>
          </w:tcPr>
          <w:p w14:paraId="54757E66" w14:textId="77777777" w:rsidR="0082252C" w:rsidRDefault="008E5585">
            <w:pPr>
              <w:jc w:val="right"/>
            </w:pPr>
            <w:r>
              <w:rPr>
                <w:sz w:val="20"/>
              </w:rPr>
              <w:t>$25,800</w:t>
            </w:r>
          </w:p>
        </w:tc>
        <w:tc>
          <w:tcPr>
            <w:tcW w:w="1440" w:type="dxa"/>
          </w:tcPr>
          <w:p w14:paraId="3A7EF795" w14:textId="77777777" w:rsidR="0082252C" w:rsidRDefault="008E5585">
            <w:pPr>
              <w:jc w:val="right"/>
            </w:pPr>
            <w:r>
              <w:rPr>
                <w:sz w:val="20"/>
              </w:rPr>
              <w:t>$25,800</w:t>
            </w:r>
          </w:p>
        </w:tc>
        <w:tc>
          <w:tcPr>
            <w:tcW w:w="1440" w:type="dxa"/>
          </w:tcPr>
          <w:p w14:paraId="33ECD184" w14:textId="77777777" w:rsidR="0082252C" w:rsidRDefault="008E5585">
            <w:pPr>
              <w:jc w:val="right"/>
            </w:pPr>
            <w:r>
              <w:rPr>
                <w:sz w:val="20"/>
              </w:rPr>
              <w:t>$25,800</w:t>
            </w:r>
          </w:p>
        </w:tc>
        <w:tc>
          <w:tcPr>
            <w:tcW w:w="1440" w:type="dxa"/>
          </w:tcPr>
          <w:p w14:paraId="1F2E8C3F" w14:textId="77777777" w:rsidR="0082252C" w:rsidRDefault="008E5585">
            <w:pPr>
              <w:jc w:val="right"/>
            </w:pPr>
            <w:r>
              <w:rPr>
                <w:sz w:val="20"/>
              </w:rPr>
              <w:t>$25,800</w:t>
            </w:r>
          </w:p>
        </w:tc>
        <w:tc>
          <w:tcPr>
            <w:tcW w:w="1440" w:type="dxa"/>
          </w:tcPr>
          <w:p w14:paraId="57C717D0" w14:textId="77777777" w:rsidR="0082252C" w:rsidRDefault="008E5585">
            <w:pPr>
              <w:jc w:val="right"/>
            </w:pPr>
            <w:r>
              <w:rPr>
                <w:sz w:val="20"/>
              </w:rPr>
              <w:t>$25,800</w:t>
            </w:r>
          </w:p>
        </w:tc>
        <w:tc>
          <w:tcPr>
            <w:tcW w:w="1440" w:type="dxa"/>
          </w:tcPr>
          <w:p w14:paraId="0BE978FB" w14:textId="77777777" w:rsidR="0082252C" w:rsidRDefault="008E5585">
            <w:pPr>
              <w:jc w:val="right"/>
            </w:pPr>
            <w:r>
              <w:rPr>
                <w:sz w:val="20"/>
              </w:rPr>
              <w:t>$129,000</w:t>
            </w:r>
          </w:p>
        </w:tc>
      </w:tr>
      <w:tr w:rsidR="0082252C" w14:paraId="629A8AE7" w14:textId="77777777">
        <w:tc>
          <w:tcPr>
            <w:tcW w:w="2880" w:type="dxa"/>
          </w:tcPr>
          <w:p w14:paraId="364DF4E2" w14:textId="77777777" w:rsidR="0082252C" w:rsidRDefault="008E5585">
            <w:r>
              <w:rPr>
                <w:sz w:val="20"/>
              </w:rPr>
              <w:t>Protect in Fee w/o State PILT Liability</w:t>
            </w:r>
          </w:p>
        </w:tc>
        <w:tc>
          <w:tcPr>
            <w:tcW w:w="1440" w:type="dxa"/>
          </w:tcPr>
          <w:p w14:paraId="67B8581E" w14:textId="77777777" w:rsidR="0082252C" w:rsidRDefault="008E5585">
            <w:pPr>
              <w:jc w:val="right"/>
            </w:pPr>
            <w:r>
              <w:rPr>
                <w:sz w:val="20"/>
              </w:rPr>
              <w:t>-</w:t>
            </w:r>
          </w:p>
        </w:tc>
        <w:tc>
          <w:tcPr>
            <w:tcW w:w="1440" w:type="dxa"/>
          </w:tcPr>
          <w:p w14:paraId="261964D2" w14:textId="77777777" w:rsidR="0082252C" w:rsidRDefault="008E5585">
            <w:pPr>
              <w:jc w:val="right"/>
            </w:pPr>
            <w:r>
              <w:rPr>
                <w:sz w:val="20"/>
              </w:rPr>
              <w:t>-</w:t>
            </w:r>
          </w:p>
        </w:tc>
        <w:tc>
          <w:tcPr>
            <w:tcW w:w="1440" w:type="dxa"/>
          </w:tcPr>
          <w:p w14:paraId="373D91AC" w14:textId="77777777" w:rsidR="0082252C" w:rsidRDefault="008E5585">
            <w:pPr>
              <w:jc w:val="right"/>
            </w:pPr>
            <w:r>
              <w:rPr>
                <w:sz w:val="20"/>
              </w:rPr>
              <w:t>-</w:t>
            </w:r>
          </w:p>
        </w:tc>
        <w:tc>
          <w:tcPr>
            <w:tcW w:w="1440" w:type="dxa"/>
          </w:tcPr>
          <w:p w14:paraId="500A54F7" w14:textId="77777777" w:rsidR="0082252C" w:rsidRDefault="008E5585">
            <w:pPr>
              <w:jc w:val="right"/>
            </w:pPr>
            <w:r>
              <w:rPr>
                <w:sz w:val="20"/>
              </w:rPr>
              <w:t>-</w:t>
            </w:r>
          </w:p>
        </w:tc>
        <w:tc>
          <w:tcPr>
            <w:tcW w:w="1440" w:type="dxa"/>
          </w:tcPr>
          <w:p w14:paraId="376A6DA2" w14:textId="77777777" w:rsidR="0082252C" w:rsidRDefault="008E5585">
            <w:pPr>
              <w:jc w:val="right"/>
            </w:pPr>
            <w:r>
              <w:rPr>
                <w:sz w:val="20"/>
              </w:rPr>
              <w:t>-</w:t>
            </w:r>
          </w:p>
        </w:tc>
        <w:tc>
          <w:tcPr>
            <w:tcW w:w="1440" w:type="dxa"/>
          </w:tcPr>
          <w:p w14:paraId="08FCBAE5" w14:textId="77777777" w:rsidR="0082252C" w:rsidRDefault="008E5585">
            <w:pPr>
              <w:jc w:val="right"/>
            </w:pPr>
            <w:r>
              <w:rPr>
                <w:sz w:val="20"/>
              </w:rPr>
              <w:t>-</w:t>
            </w:r>
          </w:p>
        </w:tc>
      </w:tr>
      <w:tr w:rsidR="0082252C" w14:paraId="7A620E1B" w14:textId="77777777">
        <w:tc>
          <w:tcPr>
            <w:tcW w:w="2880" w:type="dxa"/>
          </w:tcPr>
          <w:p w14:paraId="5DCFA418" w14:textId="77777777" w:rsidR="0082252C" w:rsidRDefault="008E5585">
            <w:r>
              <w:rPr>
                <w:sz w:val="20"/>
              </w:rPr>
              <w:t>Protect in Easement</w:t>
            </w:r>
          </w:p>
        </w:tc>
        <w:tc>
          <w:tcPr>
            <w:tcW w:w="1440" w:type="dxa"/>
          </w:tcPr>
          <w:p w14:paraId="01D7274E" w14:textId="77777777" w:rsidR="0082252C" w:rsidRDefault="008E5585">
            <w:pPr>
              <w:jc w:val="right"/>
            </w:pPr>
            <w:r>
              <w:rPr>
                <w:sz w:val="20"/>
              </w:rPr>
              <w:t>-</w:t>
            </w:r>
          </w:p>
        </w:tc>
        <w:tc>
          <w:tcPr>
            <w:tcW w:w="1440" w:type="dxa"/>
          </w:tcPr>
          <w:p w14:paraId="360B951B" w14:textId="77777777" w:rsidR="0082252C" w:rsidRDefault="008E5585">
            <w:pPr>
              <w:jc w:val="right"/>
            </w:pPr>
            <w:r>
              <w:rPr>
                <w:sz w:val="20"/>
              </w:rPr>
              <w:t>-</w:t>
            </w:r>
          </w:p>
        </w:tc>
        <w:tc>
          <w:tcPr>
            <w:tcW w:w="1440" w:type="dxa"/>
          </w:tcPr>
          <w:p w14:paraId="7564085F" w14:textId="77777777" w:rsidR="0082252C" w:rsidRDefault="008E5585">
            <w:pPr>
              <w:jc w:val="right"/>
            </w:pPr>
            <w:r>
              <w:rPr>
                <w:sz w:val="20"/>
              </w:rPr>
              <w:t>-</w:t>
            </w:r>
          </w:p>
        </w:tc>
        <w:tc>
          <w:tcPr>
            <w:tcW w:w="1440" w:type="dxa"/>
          </w:tcPr>
          <w:p w14:paraId="19A21402" w14:textId="77777777" w:rsidR="0082252C" w:rsidRDefault="008E5585">
            <w:pPr>
              <w:jc w:val="right"/>
            </w:pPr>
            <w:r>
              <w:rPr>
                <w:sz w:val="20"/>
              </w:rPr>
              <w:t>-</w:t>
            </w:r>
          </w:p>
        </w:tc>
        <w:tc>
          <w:tcPr>
            <w:tcW w:w="1440" w:type="dxa"/>
          </w:tcPr>
          <w:p w14:paraId="79E64EFD" w14:textId="77777777" w:rsidR="0082252C" w:rsidRDefault="008E5585">
            <w:pPr>
              <w:jc w:val="right"/>
            </w:pPr>
            <w:r>
              <w:rPr>
                <w:sz w:val="20"/>
              </w:rPr>
              <w:t>-</w:t>
            </w:r>
          </w:p>
        </w:tc>
        <w:tc>
          <w:tcPr>
            <w:tcW w:w="1440" w:type="dxa"/>
          </w:tcPr>
          <w:p w14:paraId="13713DF1" w14:textId="77777777" w:rsidR="0082252C" w:rsidRDefault="008E5585">
            <w:pPr>
              <w:jc w:val="right"/>
            </w:pPr>
            <w:r>
              <w:rPr>
                <w:sz w:val="20"/>
              </w:rPr>
              <w:t>-</w:t>
            </w:r>
          </w:p>
        </w:tc>
      </w:tr>
      <w:tr w:rsidR="0082252C" w14:paraId="4D77FCF4" w14:textId="77777777">
        <w:tc>
          <w:tcPr>
            <w:tcW w:w="2880" w:type="dxa"/>
          </w:tcPr>
          <w:p w14:paraId="1EC40D8F" w14:textId="77777777" w:rsidR="0082252C" w:rsidRDefault="008E5585">
            <w:r>
              <w:rPr>
                <w:sz w:val="20"/>
              </w:rPr>
              <w:t>Enhance</w:t>
            </w:r>
          </w:p>
        </w:tc>
        <w:tc>
          <w:tcPr>
            <w:tcW w:w="1440" w:type="dxa"/>
          </w:tcPr>
          <w:p w14:paraId="6248E237" w14:textId="77777777" w:rsidR="0082252C" w:rsidRDefault="008E5585">
            <w:pPr>
              <w:jc w:val="right"/>
            </w:pPr>
            <w:r>
              <w:rPr>
                <w:sz w:val="20"/>
              </w:rPr>
              <w:t>-</w:t>
            </w:r>
          </w:p>
        </w:tc>
        <w:tc>
          <w:tcPr>
            <w:tcW w:w="1440" w:type="dxa"/>
          </w:tcPr>
          <w:p w14:paraId="211B4BD2" w14:textId="77777777" w:rsidR="0082252C" w:rsidRDefault="008E5585">
            <w:pPr>
              <w:jc w:val="right"/>
            </w:pPr>
            <w:r>
              <w:rPr>
                <w:sz w:val="20"/>
              </w:rPr>
              <w:t>-</w:t>
            </w:r>
          </w:p>
        </w:tc>
        <w:tc>
          <w:tcPr>
            <w:tcW w:w="1440" w:type="dxa"/>
          </w:tcPr>
          <w:p w14:paraId="2F388A16" w14:textId="77777777" w:rsidR="0082252C" w:rsidRDefault="008E5585">
            <w:pPr>
              <w:jc w:val="right"/>
            </w:pPr>
            <w:r>
              <w:rPr>
                <w:sz w:val="20"/>
              </w:rPr>
              <w:t>-</w:t>
            </w:r>
          </w:p>
        </w:tc>
        <w:tc>
          <w:tcPr>
            <w:tcW w:w="1440" w:type="dxa"/>
          </w:tcPr>
          <w:p w14:paraId="27163CD2" w14:textId="77777777" w:rsidR="0082252C" w:rsidRDefault="008E5585">
            <w:pPr>
              <w:jc w:val="right"/>
            </w:pPr>
            <w:r>
              <w:rPr>
                <w:sz w:val="20"/>
              </w:rPr>
              <w:t>-</w:t>
            </w:r>
          </w:p>
        </w:tc>
        <w:tc>
          <w:tcPr>
            <w:tcW w:w="1440" w:type="dxa"/>
          </w:tcPr>
          <w:p w14:paraId="1B27FB10" w14:textId="77777777" w:rsidR="0082252C" w:rsidRDefault="008E5585">
            <w:pPr>
              <w:jc w:val="right"/>
            </w:pPr>
            <w:r>
              <w:rPr>
                <w:sz w:val="20"/>
              </w:rPr>
              <w:t>-</w:t>
            </w:r>
          </w:p>
        </w:tc>
        <w:tc>
          <w:tcPr>
            <w:tcW w:w="1440" w:type="dxa"/>
          </w:tcPr>
          <w:p w14:paraId="67D7662F" w14:textId="77777777" w:rsidR="0082252C" w:rsidRDefault="008E5585">
            <w:pPr>
              <w:jc w:val="right"/>
            </w:pPr>
            <w:r>
              <w:rPr>
                <w:sz w:val="20"/>
              </w:rPr>
              <w:t>-</w:t>
            </w:r>
          </w:p>
        </w:tc>
      </w:tr>
      <w:tr w:rsidR="0082252C" w14:paraId="68B692B3" w14:textId="77777777">
        <w:tc>
          <w:tcPr>
            <w:tcW w:w="2880" w:type="dxa"/>
            <w:shd w:val="clear" w:color="auto" w:fill="EEEEEE"/>
          </w:tcPr>
          <w:p w14:paraId="0F2FFB5A" w14:textId="77777777" w:rsidR="0082252C" w:rsidRDefault="008E5585">
            <w:r>
              <w:rPr>
                <w:b/>
                <w:color w:val="000000"/>
                <w:sz w:val="20"/>
              </w:rPr>
              <w:t>Total</w:t>
            </w:r>
          </w:p>
        </w:tc>
        <w:tc>
          <w:tcPr>
            <w:tcW w:w="1440" w:type="dxa"/>
            <w:shd w:val="clear" w:color="auto" w:fill="EEEEEE"/>
          </w:tcPr>
          <w:p w14:paraId="3ECA75F3" w14:textId="77777777" w:rsidR="0082252C" w:rsidRDefault="008E5585">
            <w:pPr>
              <w:jc w:val="right"/>
            </w:pPr>
            <w:r>
              <w:rPr>
                <w:b/>
                <w:color w:val="000000"/>
                <w:sz w:val="20"/>
              </w:rPr>
              <w:t>$25,800</w:t>
            </w:r>
          </w:p>
        </w:tc>
        <w:tc>
          <w:tcPr>
            <w:tcW w:w="1440" w:type="dxa"/>
            <w:shd w:val="clear" w:color="auto" w:fill="EEEEEE"/>
          </w:tcPr>
          <w:p w14:paraId="781BC557" w14:textId="77777777" w:rsidR="0082252C" w:rsidRDefault="008E5585">
            <w:pPr>
              <w:jc w:val="right"/>
            </w:pPr>
            <w:r>
              <w:rPr>
                <w:b/>
                <w:color w:val="000000"/>
                <w:sz w:val="20"/>
              </w:rPr>
              <w:t>$25,800</w:t>
            </w:r>
          </w:p>
        </w:tc>
        <w:tc>
          <w:tcPr>
            <w:tcW w:w="1440" w:type="dxa"/>
            <w:shd w:val="clear" w:color="auto" w:fill="EEEEEE"/>
          </w:tcPr>
          <w:p w14:paraId="5C6E812E" w14:textId="77777777" w:rsidR="0082252C" w:rsidRDefault="008E5585">
            <w:pPr>
              <w:jc w:val="right"/>
            </w:pPr>
            <w:r>
              <w:rPr>
                <w:b/>
                <w:color w:val="000000"/>
                <w:sz w:val="20"/>
              </w:rPr>
              <w:t>$25,800</w:t>
            </w:r>
          </w:p>
        </w:tc>
        <w:tc>
          <w:tcPr>
            <w:tcW w:w="1440" w:type="dxa"/>
            <w:shd w:val="clear" w:color="auto" w:fill="EEEEEE"/>
          </w:tcPr>
          <w:p w14:paraId="165EB52E" w14:textId="77777777" w:rsidR="0082252C" w:rsidRDefault="008E5585">
            <w:pPr>
              <w:jc w:val="right"/>
            </w:pPr>
            <w:r>
              <w:rPr>
                <w:b/>
                <w:color w:val="000000"/>
                <w:sz w:val="20"/>
              </w:rPr>
              <w:t>$25,800</w:t>
            </w:r>
          </w:p>
        </w:tc>
        <w:tc>
          <w:tcPr>
            <w:tcW w:w="1440" w:type="dxa"/>
            <w:shd w:val="clear" w:color="auto" w:fill="EEEEEE"/>
          </w:tcPr>
          <w:p w14:paraId="4A5955AA" w14:textId="77777777" w:rsidR="0082252C" w:rsidRDefault="008E5585">
            <w:pPr>
              <w:jc w:val="right"/>
            </w:pPr>
            <w:r>
              <w:rPr>
                <w:b/>
                <w:color w:val="000000"/>
                <w:sz w:val="20"/>
              </w:rPr>
              <w:t>$25,800</w:t>
            </w:r>
          </w:p>
        </w:tc>
        <w:tc>
          <w:tcPr>
            <w:tcW w:w="1440" w:type="dxa"/>
            <w:shd w:val="clear" w:color="auto" w:fill="EEEEEE"/>
          </w:tcPr>
          <w:p w14:paraId="60383E30" w14:textId="77777777" w:rsidR="0082252C" w:rsidRDefault="008E5585">
            <w:pPr>
              <w:jc w:val="right"/>
            </w:pPr>
            <w:r>
              <w:rPr>
                <w:b/>
                <w:color w:val="000000"/>
                <w:sz w:val="20"/>
              </w:rPr>
              <w:t>$129,000</w:t>
            </w:r>
          </w:p>
        </w:tc>
      </w:tr>
    </w:tbl>
    <w:p w14:paraId="3F26C002" w14:textId="77777777" w:rsidR="0082252C" w:rsidRDefault="008E5585">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2252C" w14:paraId="5C68D6C5" w14:textId="77777777">
        <w:tc>
          <w:tcPr>
            <w:tcW w:w="3600" w:type="dxa"/>
            <w:shd w:val="clear" w:color="auto" w:fill="AFC4E9"/>
          </w:tcPr>
          <w:p w14:paraId="4CA0E48B" w14:textId="77777777" w:rsidR="0082252C" w:rsidRDefault="008E5585">
            <w:r>
              <w:rPr>
                <w:b/>
                <w:color w:val="000000"/>
                <w:sz w:val="20"/>
              </w:rPr>
              <w:t>Type</w:t>
            </w:r>
          </w:p>
        </w:tc>
        <w:tc>
          <w:tcPr>
            <w:tcW w:w="1800" w:type="dxa"/>
            <w:shd w:val="clear" w:color="auto" w:fill="AFC4E9"/>
          </w:tcPr>
          <w:p w14:paraId="536C7DD7" w14:textId="77777777" w:rsidR="0082252C" w:rsidRDefault="008E5585">
            <w:r>
              <w:rPr>
                <w:b/>
                <w:color w:val="000000"/>
                <w:sz w:val="20"/>
              </w:rPr>
              <w:t>Wetland</w:t>
            </w:r>
          </w:p>
        </w:tc>
        <w:tc>
          <w:tcPr>
            <w:tcW w:w="1800" w:type="dxa"/>
            <w:shd w:val="clear" w:color="auto" w:fill="AFC4E9"/>
          </w:tcPr>
          <w:p w14:paraId="042476AD" w14:textId="77777777" w:rsidR="0082252C" w:rsidRDefault="008E5585">
            <w:r>
              <w:rPr>
                <w:b/>
                <w:color w:val="000000"/>
                <w:sz w:val="20"/>
              </w:rPr>
              <w:t>Prairie</w:t>
            </w:r>
          </w:p>
        </w:tc>
        <w:tc>
          <w:tcPr>
            <w:tcW w:w="1800" w:type="dxa"/>
            <w:shd w:val="clear" w:color="auto" w:fill="AFC4E9"/>
          </w:tcPr>
          <w:p w14:paraId="05E98EF6" w14:textId="77777777" w:rsidR="0082252C" w:rsidRDefault="008E5585">
            <w:r>
              <w:rPr>
                <w:b/>
                <w:color w:val="000000"/>
                <w:sz w:val="20"/>
              </w:rPr>
              <w:t>Forest</w:t>
            </w:r>
          </w:p>
        </w:tc>
        <w:tc>
          <w:tcPr>
            <w:tcW w:w="1800" w:type="dxa"/>
            <w:shd w:val="clear" w:color="auto" w:fill="AFC4E9"/>
          </w:tcPr>
          <w:p w14:paraId="6C1E2B1D" w14:textId="77777777" w:rsidR="0082252C" w:rsidRDefault="008E5585">
            <w:r>
              <w:rPr>
                <w:b/>
                <w:color w:val="000000"/>
                <w:sz w:val="20"/>
              </w:rPr>
              <w:t>Habitat</w:t>
            </w:r>
          </w:p>
        </w:tc>
      </w:tr>
      <w:tr w:rsidR="0082252C" w14:paraId="0949C8BA" w14:textId="77777777">
        <w:tc>
          <w:tcPr>
            <w:tcW w:w="3600" w:type="dxa"/>
          </w:tcPr>
          <w:p w14:paraId="3D041850" w14:textId="77777777" w:rsidR="0082252C" w:rsidRDefault="008E5585">
            <w:r>
              <w:rPr>
                <w:sz w:val="20"/>
              </w:rPr>
              <w:t>Restore</w:t>
            </w:r>
          </w:p>
        </w:tc>
        <w:tc>
          <w:tcPr>
            <w:tcW w:w="1800" w:type="dxa"/>
          </w:tcPr>
          <w:p w14:paraId="6125793F" w14:textId="77777777" w:rsidR="0082252C" w:rsidRDefault="008E5585">
            <w:pPr>
              <w:jc w:val="right"/>
            </w:pPr>
            <w:r>
              <w:rPr>
                <w:sz w:val="20"/>
              </w:rPr>
              <w:t>-</w:t>
            </w:r>
          </w:p>
        </w:tc>
        <w:tc>
          <w:tcPr>
            <w:tcW w:w="1800" w:type="dxa"/>
          </w:tcPr>
          <w:p w14:paraId="75A94AF6" w14:textId="77777777" w:rsidR="0082252C" w:rsidRDefault="008E5585">
            <w:pPr>
              <w:jc w:val="right"/>
            </w:pPr>
            <w:r>
              <w:rPr>
                <w:sz w:val="20"/>
              </w:rPr>
              <w:t>-</w:t>
            </w:r>
          </w:p>
        </w:tc>
        <w:tc>
          <w:tcPr>
            <w:tcW w:w="1800" w:type="dxa"/>
          </w:tcPr>
          <w:p w14:paraId="7AADC0D7" w14:textId="77777777" w:rsidR="0082252C" w:rsidRDefault="008E5585">
            <w:pPr>
              <w:jc w:val="right"/>
            </w:pPr>
            <w:r>
              <w:rPr>
                <w:sz w:val="20"/>
              </w:rPr>
              <w:t>-</w:t>
            </w:r>
          </w:p>
        </w:tc>
        <w:tc>
          <w:tcPr>
            <w:tcW w:w="1800" w:type="dxa"/>
          </w:tcPr>
          <w:p w14:paraId="76CBF382" w14:textId="77777777" w:rsidR="0082252C" w:rsidRDefault="008E5585">
            <w:pPr>
              <w:jc w:val="right"/>
            </w:pPr>
            <w:r>
              <w:rPr>
                <w:sz w:val="20"/>
              </w:rPr>
              <w:t>-</w:t>
            </w:r>
          </w:p>
        </w:tc>
      </w:tr>
      <w:tr w:rsidR="0082252C" w14:paraId="4D3ABF2A" w14:textId="77777777">
        <w:tc>
          <w:tcPr>
            <w:tcW w:w="3600" w:type="dxa"/>
          </w:tcPr>
          <w:p w14:paraId="6EA63CD8" w14:textId="77777777" w:rsidR="0082252C" w:rsidRDefault="008E5585">
            <w:r>
              <w:rPr>
                <w:sz w:val="20"/>
              </w:rPr>
              <w:t>Protect in Fee with State PILT Liability</w:t>
            </w:r>
          </w:p>
        </w:tc>
        <w:tc>
          <w:tcPr>
            <w:tcW w:w="1800" w:type="dxa"/>
          </w:tcPr>
          <w:p w14:paraId="7A7909ED" w14:textId="77777777" w:rsidR="0082252C" w:rsidRDefault="008E5585">
            <w:pPr>
              <w:jc w:val="right"/>
            </w:pPr>
            <w:r>
              <w:rPr>
                <w:sz w:val="20"/>
              </w:rPr>
              <w:t>-</w:t>
            </w:r>
          </w:p>
        </w:tc>
        <w:tc>
          <w:tcPr>
            <w:tcW w:w="1800" w:type="dxa"/>
          </w:tcPr>
          <w:p w14:paraId="107EB2D3" w14:textId="77777777" w:rsidR="0082252C" w:rsidRDefault="008E5585">
            <w:pPr>
              <w:jc w:val="right"/>
            </w:pPr>
            <w:r>
              <w:rPr>
                <w:sz w:val="20"/>
              </w:rPr>
              <w:t>-</w:t>
            </w:r>
          </w:p>
        </w:tc>
        <w:tc>
          <w:tcPr>
            <w:tcW w:w="1800" w:type="dxa"/>
          </w:tcPr>
          <w:p w14:paraId="679F0784" w14:textId="77777777" w:rsidR="0082252C" w:rsidRDefault="008E5585">
            <w:pPr>
              <w:jc w:val="right"/>
            </w:pPr>
            <w:r>
              <w:rPr>
                <w:sz w:val="20"/>
              </w:rPr>
              <w:t>-</w:t>
            </w:r>
          </w:p>
        </w:tc>
        <w:tc>
          <w:tcPr>
            <w:tcW w:w="1800" w:type="dxa"/>
          </w:tcPr>
          <w:p w14:paraId="5AF03C00" w14:textId="77777777" w:rsidR="0082252C" w:rsidRDefault="008E5585">
            <w:pPr>
              <w:jc w:val="right"/>
            </w:pPr>
            <w:r>
              <w:rPr>
                <w:sz w:val="20"/>
              </w:rPr>
              <w:t>-</w:t>
            </w:r>
          </w:p>
        </w:tc>
      </w:tr>
      <w:tr w:rsidR="0082252C" w14:paraId="5B649E72" w14:textId="77777777">
        <w:tc>
          <w:tcPr>
            <w:tcW w:w="3600" w:type="dxa"/>
          </w:tcPr>
          <w:p w14:paraId="61C48F10" w14:textId="77777777" w:rsidR="0082252C" w:rsidRDefault="008E5585">
            <w:r>
              <w:rPr>
                <w:sz w:val="20"/>
              </w:rPr>
              <w:t xml:space="preserve">Protect in Fee w/o </w:t>
            </w:r>
            <w:r>
              <w:rPr>
                <w:sz w:val="20"/>
              </w:rPr>
              <w:t>State PILT Liability</w:t>
            </w:r>
          </w:p>
        </w:tc>
        <w:tc>
          <w:tcPr>
            <w:tcW w:w="1800" w:type="dxa"/>
          </w:tcPr>
          <w:p w14:paraId="4CB14CBA" w14:textId="77777777" w:rsidR="0082252C" w:rsidRDefault="008E5585">
            <w:pPr>
              <w:jc w:val="right"/>
            </w:pPr>
            <w:r>
              <w:rPr>
                <w:sz w:val="20"/>
              </w:rPr>
              <w:t>-</w:t>
            </w:r>
          </w:p>
        </w:tc>
        <w:tc>
          <w:tcPr>
            <w:tcW w:w="1800" w:type="dxa"/>
          </w:tcPr>
          <w:p w14:paraId="48D95556" w14:textId="77777777" w:rsidR="0082252C" w:rsidRDefault="008E5585">
            <w:pPr>
              <w:jc w:val="right"/>
            </w:pPr>
            <w:r>
              <w:rPr>
                <w:sz w:val="20"/>
              </w:rPr>
              <w:t>-</w:t>
            </w:r>
          </w:p>
        </w:tc>
        <w:tc>
          <w:tcPr>
            <w:tcW w:w="1800" w:type="dxa"/>
          </w:tcPr>
          <w:p w14:paraId="54AB8EF2" w14:textId="77777777" w:rsidR="0082252C" w:rsidRDefault="008E5585">
            <w:pPr>
              <w:jc w:val="right"/>
            </w:pPr>
            <w:r>
              <w:rPr>
                <w:sz w:val="20"/>
              </w:rPr>
              <w:t>-</w:t>
            </w:r>
          </w:p>
        </w:tc>
        <w:tc>
          <w:tcPr>
            <w:tcW w:w="1800" w:type="dxa"/>
          </w:tcPr>
          <w:p w14:paraId="5497B76C" w14:textId="77777777" w:rsidR="0082252C" w:rsidRDefault="008E5585">
            <w:pPr>
              <w:jc w:val="right"/>
            </w:pPr>
            <w:r>
              <w:rPr>
                <w:sz w:val="20"/>
              </w:rPr>
              <w:t>-</w:t>
            </w:r>
          </w:p>
        </w:tc>
      </w:tr>
      <w:tr w:rsidR="0082252C" w14:paraId="425D7457" w14:textId="77777777">
        <w:tc>
          <w:tcPr>
            <w:tcW w:w="3600" w:type="dxa"/>
          </w:tcPr>
          <w:p w14:paraId="3E1F710D" w14:textId="77777777" w:rsidR="0082252C" w:rsidRDefault="008E5585">
            <w:r>
              <w:rPr>
                <w:sz w:val="20"/>
              </w:rPr>
              <w:t>Protect in Easement</w:t>
            </w:r>
          </w:p>
        </w:tc>
        <w:tc>
          <w:tcPr>
            <w:tcW w:w="1800" w:type="dxa"/>
          </w:tcPr>
          <w:p w14:paraId="5740E04E" w14:textId="77777777" w:rsidR="0082252C" w:rsidRDefault="008E5585">
            <w:pPr>
              <w:jc w:val="right"/>
            </w:pPr>
            <w:r>
              <w:rPr>
                <w:sz w:val="20"/>
              </w:rPr>
              <w:t>-</w:t>
            </w:r>
          </w:p>
        </w:tc>
        <w:tc>
          <w:tcPr>
            <w:tcW w:w="1800" w:type="dxa"/>
          </w:tcPr>
          <w:p w14:paraId="6EE9EF58" w14:textId="77777777" w:rsidR="0082252C" w:rsidRDefault="008E5585">
            <w:pPr>
              <w:jc w:val="right"/>
            </w:pPr>
            <w:r>
              <w:rPr>
                <w:sz w:val="20"/>
              </w:rPr>
              <w:t>-</w:t>
            </w:r>
          </w:p>
        </w:tc>
        <w:tc>
          <w:tcPr>
            <w:tcW w:w="1800" w:type="dxa"/>
          </w:tcPr>
          <w:p w14:paraId="1F8FE919" w14:textId="77777777" w:rsidR="0082252C" w:rsidRDefault="008E5585">
            <w:pPr>
              <w:jc w:val="right"/>
            </w:pPr>
            <w:r>
              <w:rPr>
                <w:sz w:val="20"/>
              </w:rPr>
              <w:t>-</w:t>
            </w:r>
          </w:p>
        </w:tc>
        <w:tc>
          <w:tcPr>
            <w:tcW w:w="1800" w:type="dxa"/>
          </w:tcPr>
          <w:p w14:paraId="6EEE2DBC" w14:textId="77777777" w:rsidR="0082252C" w:rsidRDefault="008E5585">
            <w:pPr>
              <w:jc w:val="right"/>
            </w:pPr>
            <w:r>
              <w:rPr>
                <w:sz w:val="20"/>
              </w:rPr>
              <w:t>-</w:t>
            </w:r>
          </w:p>
        </w:tc>
      </w:tr>
      <w:tr w:rsidR="0082252C" w14:paraId="64701E14" w14:textId="77777777">
        <w:tc>
          <w:tcPr>
            <w:tcW w:w="3600" w:type="dxa"/>
          </w:tcPr>
          <w:p w14:paraId="16450EF1" w14:textId="77777777" w:rsidR="0082252C" w:rsidRDefault="008E5585">
            <w:r>
              <w:rPr>
                <w:sz w:val="20"/>
              </w:rPr>
              <w:t>Enhance</w:t>
            </w:r>
          </w:p>
        </w:tc>
        <w:tc>
          <w:tcPr>
            <w:tcW w:w="1800" w:type="dxa"/>
          </w:tcPr>
          <w:p w14:paraId="725AE527" w14:textId="77777777" w:rsidR="0082252C" w:rsidRDefault="008E5585">
            <w:pPr>
              <w:jc w:val="right"/>
            </w:pPr>
            <w:r>
              <w:rPr>
                <w:sz w:val="20"/>
              </w:rPr>
              <w:t>-</w:t>
            </w:r>
          </w:p>
        </w:tc>
        <w:tc>
          <w:tcPr>
            <w:tcW w:w="1800" w:type="dxa"/>
          </w:tcPr>
          <w:p w14:paraId="2415EC73" w14:textId="77777777" w:rsidR="0082252C" w:rsidRDefault="008E5585">
            <w:pPr>
              <w:jc w:val="right"/>
            </w:pPr>
            <w:r>
              <w:rPr>
                <w:sz w:val="20"/>
              </w:rPr>
              <w:t>-</w:t>
            </w:r>
          </w:p>
        </w:tc>
        <w:tc>
          <w:tcPr>
            <w:tcW w:w="1800" w:type="dxa"/>
          </w:tcPr>
          <w:p w14:paraId="781CC52D" w14:textId="77777777" w:rsidR="0082252C" w:rsidRDefault="008E5585">
            <w:pPr>
              <w:jc w:val="right"/>
            </w:pPr>
            <w:r>
              <w:rPr>
                <w:sz w:val="20"/>
              </w:rPr>
              <w:t>-</w:t>
            </w:r>
          </w:p>
        </w:tc>
        <w:tc>
          <w:tcPr>
            <w:tcW w:w="1800" w:type="dxa"/>
          </w:tcPr>
          <w:p w14:paraId="02C5418B" w14:textId="77777777" w:rsidR="0082252C" w:rsidRDefault="008E5585">
            <w:pPr>
              <w:jc w:val="right"/>
            </w:pPr>
            <w:r>
              <w:rPr>
                <w:sz w:val="20"/>
              </w:rPr>
              <w:t>-</w:t>
            </w:r>
          </w:p>
        </w:tc>
      </w:tr>
    </w:tbl>
    <w:p w14:paraId="3C3EC208" w14:textId="77777777" w:rsidR="0082252C" w:rsidRDefault="008E5585">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82252C" w14:paraId="11D4F71E" w14:textId="77777777">
        <w:tc>
          <w:tcPr>
            <w:tcW w:w="2880" w:type="dxa"/>
            <w:shd w:val="clear" w:color="auto" w:fill="AFC4E9"/>
          </w:tcPr>
          <w:p w14:paraId="4EA67270" w14:textId="77777777" w:rsidR="0082252C" w:rsidRDefault="008E5585">
            <w:r>
              <w:rPr>
                <w:b/>
                <w:color w:val="000000"/>
                <w:sz w:val="20"/>
              </w:rPr>
              <w:t>Type</w:t>
            </w:r>
          </w:p>
        </w:tc>
        <w:tc>
          <w:tcPr>
            <w:tcW w:w="1728" w:type="dxa"/>
            <w:shd w:val="clear" w:color="auto" w:fill="AFC4E9"/>
          </w:tcPr>
          <w:p w14:paraId="6281221B" w14:textId="77777777" w:rsidR="0082252C" w:rsidRDefault="008E5585">
            <w:r>
              <w:rPr>
                <w:b/>
                <w:color w:val="000000"/>
                <w:sz w:val="20"/>
              </w:rPr>
              <w:t>Metro/Urban</w:t>
            </w:r>
          </w:p>
        </w:tc>
        <w:tc>
          <w:tcPr>
            <w:tcW w:w="1728" w:type="dxa"/>
            <w:shd w:val="clear" w:color="auto" w:fill="AFC4E9"/>
          </w:tcPr>
          <w:p w14:paraId="0F064379" w14:textId="77777777" w:rsidR="0082252C" w:rsidRDefault="008E5585">
            <w:r>
              <w:rPr>
                <w:b/>
                <w:color w:val="000000"/>
                <w:sz w:val="20"/>
              </w:rPr>
              <w:t>Forest/Prairie</w:t>
            </w:r>
          </w:p>
        </w:tc>
        <w:tc>
          <w:tcPr>
            <w:tcW w:w="1728" w:type="dxa"/>
            <w:shd w:val="clear" w:color="auto" w:fill="AFC4E9"/>
          </w:tcPr>
          <w:p w14:paraId="7E572E61" w14:textId="77777777" w:rsidR="0082252C" w:rsidRDefault="008E5585">
            <w:r>
              <w:rPr>
                <w:b/>
                <w:color w:val="000000"/>
                <w:sz w:val="20"/>
              </w:rPr>
              <w:t>SE Forest</w:t>
            </w:r>
          </w:p>
        </w:tc>
        <w:tc>
          <w:tcPr>
            <w:tcW w:w="1728" w:type="dxa"/>
            <w:shd w:val="clear" w:color="auto" w:fill="AFC4E9"/>
          </w:tcPr>
          <w:p w14:paraId="719B2CA2" w14:textId="77777777" w:rsidR="0082252C" w:rsidRDefault="008E5585">
            <w:r>
              <w:rPr>
                <w:b/>
                <w:color w:val="000000"/>
                <w:sz w:val="20"/>
              </w:rPr>
              <w:t>Prairie</w:t>
            </w:r>
          </w:p>
        </w:tc>
        <w:tc>
          <w:tcPr>
            <w:tcW w:w="1728" w:type="dxa"/>
            <w:shd w:val="clear" w:color="auto" w:fill="AFC4E9"/>
          </w:tcPr>
          <w:p w14:paraId="690C242E" w14:textId="77777777" w:rsidR="0082252C" w:rsidRDefault="008E5585">
            <w:r>
              <w:rPr>
                <w:b/>
                <w:color w:val="000000"/>
                <w:sz w:val="20"/>
              </w:rPr>
              <w:t>N. Forest</w:t>
            </w:r>
          </w:p>
        </w:tc>
      </w:tr>
      <w:tr w:rsidR="0082252C" w14:paraId="6EC09872" w14:textId="77777777">
        <w:tc>
          <w:tcPr>
            <w:tcW w:w="2880" w:type="dxa"/>
          </w:tcPr>
          <w:p w14:paraId="3218FDC9" w14:textId="77777777" w:rsidR="0082252C" w:rsidRDefault="008E5585">
            <w:r>
              <w:rPr>
                <w:sz w:val="20"/>
              </w:rPr>
              <w:t>Restore</w:t>
            </w:r>
          </w:p>
        </w:tc>
        <w:tc>
          <w:tcPr>
            <w:tcW w:w="1728" w:type="dxa"/>
          </w:tcPr>
          <w:p w14:paraId="03CCD13A" w14:textId="77777777" w:rsidR="0082252C" w:rsidRDefault="008E5585">
            <w:pPr>
              <w:jc w:val="right"/>
            </w:pPr>
            <w:r>
              <w:rPr>
                <w:sz w:val="20"/>
              </w:rPr>
              <w:t>-</w:t>
            </w:r>
          </w:p>
        </w:tc>
        <w:tc>
          <w:tcPr>
            <w:tcW w:w="1728" w:type="dxa"/>
          </w:tcPr>
          <w:p w14:paraId="6383634D" w14:textId="77777777" w:rsidR="0082252C" w:rsidRDefault="008E5585">
            <w:pPr>
              <w:jc w:val="right"/>
            </w:pPr>
            <w:r>
              <w:rPr>
                <w:sz w:val="20"/>
              </w:rPr>
              <w:t>-</w:t>
            </w:r>
          </w:p>
        </w:tc>
        <w:tc>
          <w:tcPr>
            <w:tcW w:w="1728" w:type="dxa"/>
          </w:tcPr>
          <w:p w14:paraId="42857AE2" w14:textId="77777777" w:rsidR="0082252C" w:rsidRDefault="008E5585">
            <w:pPr>
              <w:jc w:val="right"/>
            </w:pPr>
            <w:r>
              <w:rPr>
                <w:sz w:val="20"/>
              </w:rPr>
              <w:t>-</w:t>
            </w:r>
          </w:p>
        </w:tc>
        <w:tc>
          <w:tcPr>
            <w:tcW w:w="1728" w:type="dxa"/>
          </w:tcPr>
          <w:p w14:paraId="15C7F7E3" w14:textId="77777777" w:rsidR="0082252C" w:rsidRDefault="008E5585">
            <w:pPr>
              <w:jc w:val="right"/>
            </w:pPr>
            <w:r>
              <w:rPr>
                <w:sz w:val="20"/>
              </w:rPr>
              <w:t>-</w:t>
            </w:r>
          </w:p>
        </w:tc>
        <w:tc>
          <w:tcPr>
            <w:tcW w:w="1728" w:type="dxa"/>
          </w:tcPr>
          <w:p w14:paraId="337D7364" w14:textId="77777777" w:rsidR="0082252C" w:rsidRDefault="008E5585">
            <w:pPr>
              <w:jc w:val="right"/>
            </w:pPr>
            <w:r>
              <w:rPr>
                <w:sz w:val="20"/>
              </w:rPr>
              <w:t>-</w:t>
            </w:r>
          </w:p>
        </w:tc>
      </w:tr>
      <w:tr w:rsidR="0082252C" w14:paraId="32353342" w14:textId="77777777">
        <w:tc>
          <w:tcPr>
            <w:tcW w:w="2880" w:type="dxa"/>
          </w:tcPr>
          <w:p w14:paraId="6DA53470" w14:textId="77777777" w:rsidR="0082252C" w:rsidRDefault="008E5585">
            <w:r>
              <w:rPr>
                <w:sz w:val="20"/>
              </w:rPr>
              <w:t xml:space="preserve">Protect in Fee with State PILT </w:t>
            </w:r>
            <w:r>
              <w:rPr>
                <w:sz w:val="20"/>
              </w:rPr>
              <w:t>Liability</w:t>
            </w:r>
          </w:p>
        </w:tc>
        <w:tc>
          <w:tcPr>
            <w:tcW w:w="1728" w:type="dxa"/>
          </w:tcPr>
          <w:p w14:paraId="75D9A399" w14:textId="77777777" w:rsidR="0082252C" w:rsidRDefault="008E5585">
            <w:pPr>
              <w:jc w:val="right"/>
            </w:pPr>
            <w:r>
              <w:rPr>
                <w:sz w:val="20"/>
              </w:rPr>
              <w:t>-</w:t>
            </w:r>
          </w:p>
        </w:tc>
        <w:tc>
          <w:tcPr>
            <w:tcW w:w="1728" w:type="dxa"/>
          </w:tcPr>
          <w:p w14:paraId="3966089D" w14:textId="77777777" w:rsidR="0082252C" w:rsidRDefault="008E5585">
            <w:pPr>
              <w:jc w:val="right"/>
            </w:pPr>
            <w:r>
              <w:rPr>
                <w:sz w:val="20"/>
              </w:rPr>
              <w:t>-</w:t>
            </w:r>
          </w:p>
        </w:tc>
        <w:tc>
          <w:tcPr>
            <w:tcW w:w="1728" w:type="dxa"/>
          </w:tcPr>
          <w:p w14:paraId="1A653565" w14:textId="77777777" w:rsidR="0082252C" w:rsidRDefault="008E5585">
            <w:pPr>
              <w:jc w:val="right"/>
            </w:pPr>
            <w:r>
              <w:rPr>
                <w:sz w:val="20"/>
              </w:rPr>
              <w:t>-</w:t>
            </w:r>
          </w:p>
        </w:tc>
        <w:tc>
          <w:tcPr>
            <w:tcW w:w="1728" w:type="dxa"/>
          </w:tcPr>
          <w:p w14:paraId="37BE2CAC" w14:textId="77777777" w:rsidR="0082252C" w:rsidRDefault="008E5585">
            <w:pPr>
              <w:jc w:val="right"/>
            </w:pPr>
            <w:r>
              <w:rPr>
                <w:sz w:val="20"/>
              </w:rPr>
              <w:t>-</w:t>
            </w:r>
          </w:p>
        </w:tc>
        <w:tc>
          <w:tcPr>
            <w:tcW w:w="1728" w:type="dxa"/>
          </w:tcPr>
          <w:p w14:paraId="15C4992E" w14:textId="77777777" w:rsidR="0082252C" w:rsidRDefault="008E5585">
            <w:pPr>
              <w:jc w:val="right"/>
            </w:pPr>
            <w:r>
              <w:rPr>
                <w:sz w:val="20"/>
              </w:rPr>
              <w:t>-</w:t>
            </w:r>
          </w:p>
        </w:tc>
      </w:tr>
      <w:tr w:rsidR="0082252C" w14:paraId="6934691D" w14:textId="77777777">
        <w:tc>
          <w:tcPr>
            <w:tcW w:w="2880" w:type="dxa"/>
          </w:tcPr>
          <w:p w14:paraId="3DFC31A2" w14:textId="77777777" w:rsidR="0082252C" w:rsidRDefault="008E5585">
            <w:r>
              <w:rPr>
                <w:sz w:val="20"/>
              </w:rPr>
              <w:t>Protect in Fee w/o State PILT Liability</w:t>
            </w:r>
          </w:p>
        </w:tc>
        <w:tc>
          <w:tcPr>
            <w:tcW w:w="1728" w:type="dxa"/>
          </w:tcPr>
          <w:p w14:paraId="0F08F8B5" w14:textId="77777777" w:rsidR="0082252C" w:rsidRDefault="008E5585">
            <w:pPr>
              <w:jc w:val="right"/>
            </w:pPr>
            <w:r>
              <w:rPr>
                <w:sz w:val="20"/>
              </w:rPr>
              <w:t>-</w:t>
            </w:r>
          </w:p>
        </w:tc>
        <w:tc>
          <w:tcPr>
            <w:tcW w:w="1728" w:type="dxa"/>
          </w:tcPr>
          <w:p w14:paraId="6639FDF6" w14:textId="77777777" w:rsidR="0082252C" w:rsidRDefault="008E5585">
            <w:pPr>
              <w:jc w:val="right"/>
            </w:pPr>
            <w:r>
              <w:rPr>
                <w:sz w:val="20"/>
              </w:rPr>
              <w:t>-</w:t>
            </w:r>
          </w:p>
        </w:tc>
        <w:tc>
          <w:tcPr>
            <w:tcW w:w="1728" w:type="dxa"/>
          </w:tcPr>
          <w:p w14:paraId="59D0A7C6" w14:textId="77777777" w:rsidR="0082252C" w:rsidRDefault="008E5585">
            <w:pPr>
              <w:jc w:val="right"/>
            </w:pPr>
            <w:r>
              <w:rPr>
                <w:sz w:val="20"/>
              </w:rPr>
              <w:t>-</w:t>
            </w:r>
          </w:p>
        </w:tc>
        <w:tc>
          <w:tcPr>
            <w:tcW w:w="1728" w:type="dxa"/>
          </w:tcPr>
          <w:p w14:paraId="34C135DD" w14:textId="77777777" w:rsidR="0082252C" w:rsidRDefault="008E5585">
            <w:pPr>
              <w:jc w:val="right"/>
            </w:pPr>
            <w:r>
              <w:rPr>
                <w:sz w:val="20"/>
              </w:rPr>
              <w:t>-</w:t>
            </w:r>
          </w:p>
        </w:tc>
        <w:tc>
          <w:tcPr>
            <w:tcW w:w="1728" w:type="dxa"/>
          </w:tcPr>
          <w:p w14:paraId="733C3E71" w14:textId="77777777" w:rsidR="0082252C" w:rsidRDefault="008E5585">
            <w:pPr>
              <w:jc w:val="right"/>
            </w:pPr>
            <w:r>
              <w:rPr>
                <w:sz w:val="20"/>
              </w:rPr>
              <w:t>-</w:t>
            </w:r>
          </w:p>
        </w:tc>
      </w:tr>
      <w:tr w:rsidR="0082252C" w14:paraId="30162D5A" w14:textId="77777777">
        <w:tc>
          <w:tcPr>
            <w:tcW w:w="2880" w:type="dxa"/>
          </w:tcPr>
          <w:p w14:paraId="1AB16550" w14:textId="77777777" w:rsidR="0082252C" w:rsidRDefault="008E5585">
            <w:r>
              <w:rPr>
                <w:sz w:val="20"/>
              </w:rPr>
              <w:t>Protect in Easement</w:t>
            </w:r>
          </w:p>
        </w:tc>
        <w:tc>
          <w:tcPr>
            <w:tcW w:w="1728" w:type="dxa"/>
          </w:tcPr>
          <w:p w14:paraId="2288777F" w14:textId="77777777" w:rsidR="0082252C" w:rsidRDefault="008E5585">
            <w:pPr>
              <w:jc w:val="right"/>
            </w:pPr>
            <w:r>
              <w:rPr>
                <w:sz w:val="20"/>
              </w:rPr>
              <w:t>-</w:t>
            </w:r>
          </w:p>
        </w:tc>
        <w:tc>
          <w:tcPr>
            <w:tcW w:w="1728" w:type="dxa"/>
          </w:tcPr>
          <w:p w14:paraId="685CF6E9" w14:textId="77777777" w:rsidR="0082252C" w:rsidRDefault="008E5585">
            <w:pPr>
              <w:jc w:val="right"/>
            </w:pPr>
            <w:r>
              <w:rPr>
                <w:sz w:val="20"/>
              </w:rPr>
              <w:t>-</w:t>
            </w:r>
          </w:p>
        </w:tc>
        <w:tc>
          <w:tcPr>
            <w:tcW w:w="1728" w:type="dxa"/>
          </w:tcPr>
          <w:p w14:paraId="51793630" w14:textId="77777777" w:rsidR="0082252C" w:rsidRDefault="008E5585">
            <w:pPr>
              <w:jc w:val="right"/>
            </w:pPr>
            <w:r>
              <w:rPr>
                <w:sz w:val="20"/>
              </w:rPr>
              <w:t>-</w:t>
            </w:r>
          </w:p>
        </w:tc>
        <w:tc>
          <w:tcPr>
            <w:tcW w:w="1728" w:type="dxa"/>
          </w:tcPr>
          <w:p w14:paraId="3220BEB5" w14:textId="77777777" w:rsidR="0082252C" w:rsidRDefault="008E5585">
            <w:pPr>
              <w:jc w:val="right"/>
            </w:pPr>
            <w:r>
              <w:rPr>
                <w:sz w:val="20"/>
              </w:rPr>
              <w:t>-</w:t>
            </w:r>
          </w:p>
        </w:tc>
        <w:tc>
          <w:tcPr>
            <w:tcW w:w="1728" w:type="dxa"/>
          </w:tcPr>
          <w:p w14:paraId="2D40F57B" w14:textId="77777777" w:rsidR="0082252C" w:rsidRDefault="008E5585">
            <w:pPr>
              <w:jc w:val="right"/>
            </w:pPr>
            <w:r>
              <w:rPr>
                <w:sz w:val="20"/>
              </w:rPr>
              <w:t>-</w:t>
            </w:r>
          </w:p>
        </w:tc>
      </w:tr>
      <w:tr w:rsidR="0082252C" w14:paraId="266E9450" w14:textId="77777777">
        <w:tc>
          <w:tcPr>
            <w:tcW w:w="2880" w:type="dxa"/>
          </w:tcPr>
          <w:p w14:paraId="5DD69BFA" w14:textId="77777777" w:rsidR="0082252C" w:rsidRDefault="008E5585">
            <w:r>
              <w:rPr>
                <w:sz w:val="20"/>
              </w:rPr>
              <w:t>Enhance</w:t>
            </w:r>
          </w:p>
        </w:tc>
        <w:tc>
          <w:tcPr>
            <w:tcW w:w="1728" w:type="dxa"/>
          </w:tcPr>
          <w:p w14:paraId="0D2AAE33" w14:textId="77777777" w:rsidR="0082252C" w:rsidRDefault="008E5585">
            <w:pPr>
              <w:jc w:val="right"/>
            </w:pPr>
            <w:r>
              <w:rPr>
                <w:sz w:val="20"/>
              </w:rPr>
              <w:t>-</w:t>
            </w:r>
          </w:p>
        </w:tc>
        <w:tc>
          <w:tcPr>
            <w:tcW w:w="1728" w:type="dxa"/>
          </w:tcPr>
          <w:p w14:paraId="39698EFA" w14:textId="77777777" w:rsidR="0082252C" w:rsidRDefault="008E5585">
            <w:pPr>
              <w:jc w:val="right"/>
            </w:pPr>
            <w:r>
              <w:rPr>
                <w:sz w:val="20"/>
              </w:rPr>
              <w:t>-</w:t>
            </w:r>
          </w:p>
        </w:tc>
        <w:tc>
          <w:tcPr>
            <w:tcW w:w="1728" w:type="dxa"/>
          </w:tcPr>
          <w:p w14:paraId="219EEC5B" w14:textId="77777777" w:rsidR="0082252C" w:rsidRDefault="008E5585">
            <w:pPr>
              <w:jc w:val="right"/>
            </w:pPr>
            <w:r>
              <w:rPr>
                <w:sz w:val="20"/>
              </w:rPr>
              <w:t>-</w:t>
            </w:r>
          </w:p>
        </w:tc>
        <w:tc>
          <w:tcPr>
            <w:tcW w:w="1728" w:type="dxa"/>
          </w:tcPr>
          <w:p w14:paraId="68DE293C" w14:textId="77777777" w:rsidR="0082252C" w:rsidRDefault="008E5585">
            <w:pPr>
              <w:jc w:val="right"/>
            </w:pPr>
            <w:r>
              <w:rPr>
                <w:sz w:val="20"/>
              </w:rPr>
              <w:t>-</w:t>
            </w:r>
          </w:p>
        </w:tc>
        <w:tc>
          <w:tcPr>
            <w:tcW w:w="1728" w:type="dxa"/>
          </w:tcPr>
          <w:p w14:paraId="2DE0DC42" w14:textId="77777777" w:rsidR="0082252C" w:rsidRDefault="008E5585">
            <w:pPr>
              <w:jc w:val="right"/>
            </w:pPr>
            <w:r>
              <w:rPr>
                <w:sz w:val="20"/>
              </w:rPr>
              <w:t>-</w:t>
            </w:r>
          </w:p>
        </w:tc>
      </w:tr>
    </w:tbl>
    <w:p w14:paraId="7B3C8DB6" w14:textId="77777777" w:rsidR="0082252C" w:rsidRDefault="008E5585">
      <w:pPr>
        <w:pStyle w:val="Heading3"/>
        <w:spacing w:before="60" w:after="80"/>
      </w:pPr>
      <w:r>
        <w:rPr>
          <w:color w:val="254885"/>
          <w:sz w:val="26"/>
        </w:rPr>
        <w:t>Target Lake/Stream/River Feet or Miles</w:t>
      </w:r>
    </w:p>
    <w:p w14:paraId="1BB6EAA4" w14:textId="3A41E732" w:rsidR="0082252C" w:rsidRDefault="008E5585">
      <w:r>
        <w:t xml:space="preserve"> </w:t>
      </w:r>
    </w:p>
    <w:p w14:paraId="5354562A" w14:textId="77777777" w:rsidR="0082252C" w:rsidRDefault="008E5585">
      <w:pPr>
        <w:pStyle w:val="Heading2"/>
        <w:spacing w:before="0" w:after="80"/>
        <w:jc w:val="center"/>
      </w:pPr>
      <w:r>
        <w:rPr>
          <w:color w:val="2C559C"/>
          <w:sz w:val="28"/>
          <w:u w:val="single"/>
        </w:rPr>
        <w:t>Parcels</w:t>
      </w:r>
    </w:p>
    <w:p w14:paraId="657A7920" w14:textId="77777777" w:rsidR="0082252C" w:rsidRDefault="008E5585">
      <w:r>
        <w:rPr>
          <w:b/>
        </w:rPr>
        <w:t xml:space="preserve">Sign-up Criteria?  </w:t>
      </w:r>
      <w:r>
        <w:rPr>
          <w:b/>
        </w:rPr>
        <w:br/>
      </w:r>
      <w:r>
        <w:t>No</w:t>
      </w:r>
    </w:p>
    <w:p w14:paraId="2685A1BC" w14:textId="77777777" w:rsidR="0082252C" w:rsidRDefault="008E5585">
      <w:r>
        <w:rPr>
          <w:b/>
        </w:rPr>
        <w:t xml:space="preserve">Explain the process used to identify, prioritize, and select the parcels on your list:  </w:t>
      </w:r>
      <w:r>
        <w:rPr>
          <w:b/>
        </w:rPr>
        <w:br/>
      </w:r>
      <w:r>
        <w:t>Eleven organizations coordinate and communicate with the Lessard-Sams Outdoor Heritage Council and Minnesota DNR to strategically acquire fee title land and/or conservation easements from willing sellers. The partner organizations will maintain the parcel lists in their respective OHF acquisition grants. The DNR will ensure the parcels are on the partner's parcel list before OHF funds are spent.</w:t>
      </w:r>
    </w:p>
    <w:sectPr w:rsidR="0082252C" w:rsidSect="00B8526E">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76FB" w14:textId="77777777" w:rsidR="00CB5E1D" w:rsidRDefault="00CB5E1D" w:rsidP="008B4B83">
      <w:pPr>
        <w:spacing w:after="0" w:line="240" w:lineRule="auto"/>
      </w:pPr>
      <w:r>
        <w:separator/>
      </w:r>
    </w:p>
  </w:endnote>
  <w:endnote w:type="continuationSeparator" w:id="0">
    <w:p w14:paraId="3D6F06B1" w14:textId="77777777" w:rsidR="00CB5E1D" w:rsidRDefault="00CB5E1D"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CCC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1C37D34"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FF26" w14:textId="77777777" w:rsidR="00CB5E1D" w:rsidRDefault="00CB5E1D" w:rsidP="008B4B83">
      <w:pPr>
        <w:spacing w:after="0" w:line="240" w:lineRule="auto"/>
      </w:pPr>
      <w:r>
        <w:separator/>
      </w:r>
    </w:p>
  </w:footnote>
  <w:footnote w:type="continuationSeparator" w:id="0">
    <w:p w14:paraId="442610EE" w14:textId="77777777" w:rsidR="00CB5E1D" w:rsidRDefault="00CB5E1D"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38EA" w14:textId="77777777" w:rsidR="0082252C" w:rsidRDefault="008E5585">
    <w:pPr>
      <w:pStyle w:val="Header"/>
      <w:jc w:val="right"/>
    </w:pPr>
    <w:r>
      <w:t>Proposal #: O2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3245028">
    <w:abstractNumId w:val="8"/>
  </w:num>
  <w:num w:numId="2" w16cid:durableId="1717581469">
    <w:abstractNumId w:val="6"/>
  </w:num>
  <w:num w:numId="3" w16cid:durableId="1963919148">
    <w:abstractNumId w:val="5"/>
  </w:num>
  <w:num w:numId="4" w16cid:durableId="568003628">
    <w:abstractNumId w:val="4"/>
  </w:num>
  <w:num w:numId="5" w16cid:durableId="1614825677">
    <w:abstractNumId w:val="7"/>
  </w:num>
  <w:num w:numId="6" w16cid:durableId="630786683">
    <w:abstractNumId w:val="3"/>
  </w:num>
  <w:num w:numId="7" w16cid:durableId="899442730">
    <w:abstractNumId w:val="2"/>
  </w:num>
  <w:num w:numId="8" w16cid:durableId="2133547447">
    <w:abstractNumId w:val="1"/>
  </w:num>
  <w:num w:numId="9" w16cid:durableId="153121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5E63CD"/>
    <w:rsid w:val="006A4748"/>
    <w:rsid w:val="0082252C"/>
    <w:rsid w:val="008A2588"/>
    <w:rsid w:val="008B4B83"/>
    <w:rsid w:val="008E5585"/>
    <w:rsid w:val="00AA1D8D"/>
    <w:rsid w:val="00B47730"/>
    <w:rsid w:val="00B8526E"/>
    <w:rsid w:val="00CB0664"/>
    <w:rsid w:val="00CB5E1D"/>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71775"/>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4974</Words>
  <Characters>26814</Characters>
  <Application>Microsoft Office Word</Application>
  <DocSecurity>0</DocSecurity>
  <Lines>993</Lines>
  <Paragraphs>739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Core Functions in Partner-led OHF Acquisitions</dc:title>
  <dc:subject/>
  <dc:creator>LSOHC</dc:creator>
  <cp:keywords/>
  <dc:description>generated by python-docx</dc:description>
  <cp:lastModifiedBy>Tom Rebman</cp:lastModifiedBy>
  <cp:revision>2</cp:revision>
  <dcterms:created xsi:type="dcterms:W3CDTF">2025-06-26T23:48:00Z</dcterms:created>
  <dcterms:modified xsi:type="dcterms:W3CDTF">2025-06-26T23:48:00Z</dcterms:modified>
  <cp:category/>
  <dc:language>English</dc:language>
</cp:coreProperties>
</file>