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C85CE" w14:textId="77777777" w:rsidR="00343803" w:rsidRDefault="00343803"/>
    <w:p w14:paraId="15460110" w14:textId="77777777" w:rsidR="002749B3" w:rsidRDefault="00F13A90">
      <w:pPr>
        <w:jc w:val="center"/>
      </w:pPr>
      <w:r>
        <w:rPr>
          <w:noProof/>
        </w:rPr>
        <w:drawing>
          <wp:inline distT="0" distB="0" distL="0" distR="0" wp14:anchorId="3F6F718C" wp14:editId="3163E18D">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39A37265" w14:textId="77777777" w:rsidR="002749B3" w:rsidRDefault="00F13A90">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Mud River Enhancement Project</w:t>
      </w:r>
      <w:r>
        <w:rPr>
          <w:b w:val="0"/>
          <w:color w:val="000000"/>
          <w:sz w:val="26"/>
        </w:rPr>
        <w:br/>
        <w:t>ML 2026 Request for Funding</w:t>
      </w:r>
    </w:p>
    <w:p w14:paraId="4E684D47" w14:textId="77777777" w:rsidR="002749B3" w:rsidRDefault="00F13A90">
      <w:pPr>
        <w:pStyle w:val="Heading2"/>
        <w:spacing w:before="0" w:after="80"/>
        <w:jc w:val="center"/>
      </w:pPr>
      <w:r>
        <w:rPr>
          <w:color w:val="2C559C"/>
          <w:sz w:val="28"/>
          <w:u w:val="single"/>
        </w:rPr>
        <w:t>General Information</w:t>
      </w:r>
    </w:p>
    <w:p w14:paraId="12698CAA" w14:textId="77777777" w:rsidR="002749B3" w:rsidRDefault="00F13A90">
      <w:r>
        <w:rPr>
          <w:b/>
        </w:rPr>
        <w:t xml:space="preserve">Date: </w:t>
      </w:r>
      <w:r>
        <w:t>06/26/2025</w:t>
      </w:r>
    </w:p>
    <w:p w14:paraId="76461080" w14:textId="77777777" w:rsidR="002749B3" w:rsidRDefault="00F13A90">
      <w:r>
        <w:rPr>
          <w:b/>
        </w:rPr>
        <w:t xml:space="preserve">Proposal Title: </w:t>
      </w:r>
      <w:r>
        <w:t>Mud River Enhancement Project</w:t>
      </w:r>
    </w:p>
    <w:p w14:paraId="78F3E7EC" w14:textId="77777777" w:rsidR="002749B3" w:rsidRDefault="00F13A90">
      <w:r>
        <w:rPr>
          <w:b/>
        </w:rPr>
        <w:t xml:space="preserve">Funds Requested: </w:t>
      </w:r>
      <w:r>
        <w:t>$5,100,000</w:t>
      </w:r>
    </w:p>
    <w:p w14:paraId="40153874" w14:textId="77777777" w:rsidR="002749B3" w:rsidRDefault="00F13A90">
      <w:r>
        <w:rPr>
          <w:b/>
        </w:rPr>
        <w:t xml:space="preserve">Confirmed Leverage Funds: </w:t>
      </w:r>
      <w:r>
        <w:t>$655,000</w:t>
      </w:r>
    </w:p>
    <w:p w14:paraId="09238D64" w14:textId="77777777" w:rsidR="002749B3" w:rsidRDefault="00F13A90">
      <w:r>
        <w:rPr>
          <w:b/>
        </w:rPr>
        <w:t xml:space="preserve">Is this proposal Scalable?: </w:t>
      </w:r>
      <w:r>
        <w:t>No</w:t>
      </w:r>
    </w:p>
    <w:p w14:paraId="33F3E13D" w14:textId="77777777" w:rsidR="002749B3" w:rsidRDefault="00F13A90">
      <w:pPr>
        <w:pStyle w:val="Heading3"/>
        <w:spacing w:before="60" w:after="80"/>
      </w:pPr>
      <w:r>
        <w:rPr>
          <w:color w:val="254885"/>
          <w:sz w:val="26"/>
        </w:rPr>
        <w:t>Manager Information</w:t>
      </w:r>
    </w:p>
    <w:p w14:paraId="2E14A592" w14:textId="77777777" w:rsidR="002749B3" w:rsidRDefault="00F13A90">
      <w:r>
        <w:rPr>
          <w:b/>
        </w:rPr>
        <w:t xml:space="preserve">Manager's Name: </w:t>
      </w:r>
      <w:r>
        <w:t>Tammy Audette</w:t>
      </w:r>
      <w:r>
        <w:rPr>
          <w:b/>
        </w:rPr>
        <w:br/>
        <w:t xml:space="preserve">Title: </w:t>
      </w:r>
      <w:r>
        <w:t>Administrator</w:t>
      </w:r>
      <w:r>
        <w:rPr>
          <w:b/>
        </w:rPr>
        <w:br/>
        <w:t xml:space="preserve">Organization: </w:t>
      </w:r>
      <w:r>
        <w:t>Red Lake Watershed District (RLWD)</w:t>
      </w:r>
      <w:r>
        <w:rPr>
          <w:b/>
        </w:rPr>
        <w:br/>
        <w:t xml:space="preserve">Address: </w:t>
      </w:r>
      <w:r>
        <w:t xml:space="preserve">1000 Pennington Avenue South  </w:t>
      </w:r>
      <w:r>
        <w:rPr>
          <w:b/>
        </w:rPr>
        <w:br/>
        <w:t xml:space="preserve">City: </w:t>
      </w:r>
      <w:r>
        <w:t>Thief River Falls, MN 56701</w:t>
      </w:r>
      <w:r>
        <w:rPr>
          <w:b/>
        </w:rPr>
        <w:br/>
        <w:t xml:space="preserve">Email: </w:t>
      </w:r>
      <w:r>
        <w:t>tammy.audette@redlakewatershed.org</w:t>
      </w:r>
      <w:r>
        <w:rPr>
          <w:b/>
        </w:rPr>
        <w:br/>
        <w:t xml:space="preserve">Office Number: </w:t>
      </w:r>
      <w:r>
        <w:t>2186815800</w:t>
      </w:r>
      <w:r>
        <w:rPr>
          <w:b/>
        </w:rPr>
        <w:br/>
        <w:t xml:space="preserve">Mobile Number: </w:t>
      </w:r>
      <w:r>
        <w:t>2186815800</w:t>
      </w:r>
      <w:r>
        <w:rPr>
          <w:b/>
        </w:rPr>
        <w:br/>
        <w:t xml:space="preserve">Fax Number: </w:t>
      </w:r>
      <w:r>
        <w:t>2186815839</w:t>
      </w:r>
      <w:r>
        <w:rPr>
          <w:b/>
        </w:rPr>
        <w:br/>
        <w:t xml:space="preserve">Website: </w:t>
      </w:r>
      <w:r>
        <w:t>redlakewatershed.org</w:t>
      </w:r>
    </w:p>
    <w:p w14:paraId="6920A5A8" w14:textId="77777777" w:rsidR="002749B3" w:rsidRDefault="00F13A90">
      <w:pPr>
        <w:pStyle w:val="Heading3"/>
        <w:spacing w:before="60" w:after="80"/>
      </w:pPr>
      <w:r>
        <w:rPr>
          <w:color w:val="254885"/>
          <w:sz w:val="26"/>
        </w:rPr>
        <w:t>Location Information</w:t>
      </w:r>
    </w:p>
    <w:p w14:paraId="24801325" w14:textId="77777777" w:rsidR="002749B3" w:rsidRDefault="00F13A90">
      <w:r>
        <w:rPr>
          <w:b/>
        </w:rPr>
        <w:t xml:space="preserve">County Location(s): </w:t>
      </w:r>
      <w:r>
        <w:t>Marshall.</w:t>
      </w:r>
    </w:p>
    <w:p w14:paraId="606B489B" w14:textId="77777777" w:rsidR="002749B3" w:rsidRDefault="00F13A90">
      <w:pPr>
        <w:pStyle w:val="BodyText"/>
      </w:pPr>
      <w:r>
        <w:rPr>
          <w:b/>
        </w:rPr>
        <w:t>Eco regions in which work will take place:</w:t>
      </w:r>
    </w:p>
    <w:p w14:paraId="0ECD5E2B" w14:textId="77777777" w:rsidR="002749B3" w:rsidRDefault="00F13A90">
      <w:pPr>
        <w:ind w:left="360"/>
      </w:pPr>
      <w:r>
        <w:t>Forest / Prairie Transition</w:t>
      </w:r>
    </w:p>
    <w:p w14:paraId="77A254C2" w14:textId="77777777" w:rsidR="002749B3" w:rsidRDefault="00F13A90">
      <w:pPr>
        <w:pStyle w:val="BodyText"/>
      </w:pPr>
      <w:r>
        <w:rPr>
          <w:b/>
        </w:rPr>
        <w:t>Activity types:</w:t>
      </w:r>
    </w:p>
    <w:p w14:paraId="299A9F13" w14:textId="77777777" w:rsidR="002749B3" w:rsidRDefault="00F13A90">
      <w:pPr>
        <w:ind w:left="360"/>
      </w:pPr>
      <w:r>
        <w:t>Enhance</w:t>
      </w:r>
    </w:p>
    <w:p w14:paraId="2BD5547A" w14:textId="77777777" w:rsidR="002749B3" w:rsidRDefault="00F13A90">
      <w:pPr>
        <w:ind w:left="360"/>
      </w:pPr>
      <w:r>
        <w:t>Restore</w:t>
      </w:r>
    </w:p>
    <w:p w14:paraId="3216851E" w14:textId="77777777" w:rsidR="002749B3" w:rsidRDefault="00F13A90">
      <w:pPr>
        <w:pStyle w:val="BodyText"/>
      </w:pPr>
      <w:r>
        <w:rPr>
          <w:b/>
        </w:rPr>
        <w:t>Priority resources addressed by activity:</w:t>
      </w:r>
    </w:p>
    <w:p w14:paraId="24FD9D9A" w14:textId="77777777" w:rsidR="002749B3" w:rsidRDefault="00F13A90">
      <w:pPr>
        <w:ind w:left="360"/>
      </w:pPr>
      <w:r>
        <w:t>Habitat</w:t>
      </w:r>
    </w:p>
    <w:p w14:paraId="3093DE49" w14:textId="77777777" w:rsidR="002749B3" w:rsidRDefault="00F13A90">
      <w:pPr>
        <w:ind w:left="360"/>
      </w:pPr>
      <w:r>
        <w:t>Wetlands</w:t>
      </w:r>
    </w:p>
    <w:p w14:paraId="33C358FB" w14:textId="77777777" w:rsidR="002749B3" w:rsidRDefault="00F13A90">
      <w:pPr>
        <w:pStyle w:val="Heading2"/>
        <w:spacing w:before="0" w:after="80"/>
        <w:jc w:val="center"/>
      </w:pPr>
      <w:r>
        <w:rPr>
          <w:color w:val="2C559C"/>
          <w:sz w:val="28"/>
          <w:u w:val="single"/>
        </w:rPr>
        <w:lastRenderedPageBreak/>
        <w:t>Narrative</w:t>
      </w:r>
    </w:p>
    <w:p w14:paraId="68397371" w14:textId="77777777" w:rsidR="002749B3" w:rsidRDefault="00F13A90">
      <w:pPr>
        <w:pStyle w:val="Heading3"/>
        <w:spacing w:before="60" w:after="80"/>
      </w:pPr>
      <w:r>
        <w:rPr>
          <w:color w:val="254885"/>
          <w:sz w:val="26"/>
        </w:rPr>
        <w:t>Abstract</w:t>
      </w:r>
    </w:p>
    <w:p w14:paraId="7F0EA338" w14:textId="77777777" w:rsidR="002749B3" w:rsidRDefault="00F13A90">
      <w:r>
        <w:t xml:space="preserve">The Mud River drains thousands of acres of agricultural lands before flowing into the Agassiz National Wildlife Refuge (NWR) just above the confluence with the Thief River. Altered hydrology, flashiness, and incoming sediment from the Mud River watershed has multiple, harmful effects on the NWR. </w:t>
      </w:r>
      <w:r>
        <w:br/>
        <w:t>The project would bring riparian function back to a 6-mile segment of the original channel by restoring natural processes. Floodplain habitat will be enhanced by providing stream access to an additional 700 ac. of wetland during elevated flows. The USFWS, MnDNR and RLWD have cooperatively worked together in developing this project to benefit watershed resources.</w:t>
      </w:r>
    </w:p>
    <w:p w14:paraId="6F988E22" w14:textId="77777777" w:rsidR="002749B3" w:rsidRDefault="00F13A90">
      <w:pPr>
        <w:pStyle w:val="Heading3"/>
        <w:spacing w:before="60" w:after="80"/>
      </w:pPr>
      <w:r>
        <w:rPr>
          <w:color w:val="254885"/>
          <w:sz w:val="26"/>
        </w:rPr>
        <w:t>Design and Scope of Work</w:t>
      </w:r>
    </w:p>
    <w:p w14:paraId="4A9192AE" w14:textId="77777777" w:rsidR="002749B3" w:rsidRDefault="00F13A90">
      <w:r>
        <w:t>Altered hydrology, flashiness, and incoming sediment from the Mud River watershed has multiple, harmful effects on the NWR.  These include wetland bounce, attributed to runoff events during the nesting season which have negative effects on many waterfowl species, loss of meandered riparian habitat for species associated with this habitat type, deterioration of habitat quality as sediment accumulates in wetlands that then become infested with invasive cattail, increased flood impacts as sediment displaces st</w:t>
      </w:r>
      <w:r>
        <w:t xml:space="preserve">orage volume within the NWR pools, rapid increases in and periodic spikes in turbidity levels in the Thief River when releases of water transfer sediment out of the NWR. </w:t>
      </w:r>
      <w:r>
        <w:br/>
      </w:r>
      <w:r>
        <w:br/>
        <w:t xml:space="preserve">The project was developed using the Flood Damage Reduction Project Work Team approach. This team included Federal, State and Local units of government and both upstream and downstream stakeholders. Alternatives were developed, discussed and consensus reached on the preferred alternative. Project engineering focused on enhancing a six (6) </w:t>
      </w:r>
      <w:r>
        <w:t xml:space="preserve">mile segment of an abandoned natural stream. This project will direct at least 80% of the Mud River flow to the enhanced channel, returning it to a functioning state with natural meanders, base flow, low flow channel connected with the floodplain, and a design based on fluvial geomorphic principals. Habitat improvements will include restoring a diverse plant community along the floodplain gradient from emergent wetland vegetation up to forested margins.  </w:t>
      </w:r>
      <w:r>
        <w:br/>
      </w:r>
      <w:r>
        <w:br/>
        <w:t>The proposed Project consists of a diversion struct</w:t>
      </w:r>
      <w:r>
        <w:t xml:space="preserve">ure at the upstream end, a sinuous excavated two stage channel with low flow channel that conveys a 1 to 2 year design flow and a floodplain bench where needed to convey the 10-year flow.  Also included is placement of spoil piles to add topographic variability and provide for increased vegetative diversity. The existing ditches will remain in place with the new channel providing increased flow capacity as compared to existing conditions. The recommended option allows the 10-year event to spread out across </w:t>
      </w:r>
      <w:r>
        <w:t>the floodplain as compared to being confined to the straightened ditch system.  By allowing the flow to spread out there is a decrease in downstream peak flow from 675 cubic feet per second (cfs) to 575 cfs (15% reduction).</w:t>
      </w:r>
    </w:p>
    <w:p w14:paraId="4DB4FF71" w14:textId="77777777" w:rsidR="002749B3" w:rsidRDefault="00F13A90">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24578223" w14:textId="77777777" w:rsidR="008E0D05" w:rsidRDefault="00F13A90">
      <w:r>
        <w:t xml:space="preserve">Ditching in the early 1900’s straightened the historic flow patterns of this watershed and separated a historic channel from its water source. The result was wetland destruction, increased flow into the water conveyance systems and increased erosion and transportation of sediment downstream. </w:t>
      </w:r>
      <w:r>
        <w:br/>
      </w:r>
      <w:r>
        <w:br/>
      </w:r>
    </w:p>
    <w:p w14:paraId="3D259A9C" w14:textId="77777777" w:rsidR="008E0D05" w:rsidRDefault="008E0D05">
      <w:r>
        <w:br w:type="page"/>
      </w:r>
    </w:p>
    <w:p w14:paraId="33B870E9" w14:textId="4C28327C" w:rsidR="002749B3" w:rsidRDefault="00F13A90">
      <w:r>
        <w:lastRenderedPageBreak/>
        <w:t xml:space="preserve">This project will provide a water feature within the wildlife refuge that meets the purpose for which the refuge was established </w:t>
      </w:r>
      <w:proofErr w:type="gramStart"/>
      <w:r>
        <w:t>and,</w:t>
      </w:r>
      <w:proofErr w:type="gramEnd"/>
      <w:r>
        <w:t xml:space="preserve"> continues to maintain the function of the water conveyance for the watershed and improving wildlife habitat on both a local, state, and national level. By returning natural stream geomorphology to a segment of the Mud River, fish and wildlife species will benefit from the restoration of base flow and by returning a natural sinuous wetland and stream type to the wildlife refuge. The alteration of riparian wetland systems that occurred over 100-years ago, were constructed to facilitate efficient removal </w:t>
      </w:r>
      <w:r>
        <w:t>of water from the landscape.  Straight, linear conveyance systems were, and still remain, an efficient method of draining wetland habitat, effecting many fish and wildlife species. This project is supported by the Thief River One Watershed One Plan and complements other best management practices being implemented in the watershed to improve fish and wildlife habitat, improve water quality and reduce effects of flooding. By restoring meandering wetland characteristics to the landscape, resident populations o</w:t>
      </w:r>
      <w:r>
        <w:t>f reptiles, amphibians and mammals will utilize the newly provided habitat.  A wide representation of migratory birds, from wading and shore birds to passerine species up to waterfowl will make use of the diversity of habitat types this project will provide. With North American bird populations having experienced a 30% decrease since 1970, habitat enhancement projects, such as the Mud River Enhancement Project will help address this loss.</w:t>
      </w:r>
    </w:p>
    <w:p w14:paraId="45D072D6" w14:textId="77777777" w:rsidR="002749B3" w:rsidRDefault="00F13A90">
      <w:pPr>
        <w:pStyle w:val="Heading3"/>
        <w:spacing w:before="60" w:after="80"/>
      </w:pPr>
      <w:r>
        <w:rPr>
          <w:color w:val="254885"/>
          <w:sz w:val="26"/>
        </w:rPr>
        <w:t xml:space="preserve">What are the elements of this proposal that are critical from a timing perspective? </w:t>
      </w:r>
    </w:p>
    <w:p w14:paraId="68D24D90" w14:textId="77777777" w:rsidR="002749B3" w:rsidRDefault="00F13A90">
      <w:r>
        <w:t>Private land acquisition has been one of the most challenging tasks in the development of conservation projects. With appropriate funding, this project is ready for final design and implementation as it is located within the Elm Lake WMA and Agassiz NWR, eliminating the need for land acquisition. This project can be a showcase example of the positive impact that wetland and stream restoration can have on building climate resiliency into habitat management. The current RLWD Board of Managers and the MN DNR W</w:t>
      </w:r>
      <w:r>
        <w:t>MA, and NWR Managers are supportive of the project, and they will bring important community support required to accomplish and maintain the project goals.</w:t>
      </w:r>
    </w:p>
    <w:p w14:paraId="66F674A3" w14:textId="77777777" w:rsidR="002749B3" w:rsidRDefault="00F13A90">
      <w:pPr>
        <w:pStyle w:val="Heading3"/>
        <w:spacing w:before="60" w:after="80"/>
      </w:pPr>
      <w:r>
        <w:rPr>
          <w:color w:val="254885"/>
          <w:sz w:val="26"/>
        </w:rPr>
        <w:t xml:space="preserve">Describe how the proposal expands habitat corridors or complexes and/or addresses habitat fragmentation: </w:t>
      </w:r>
    </w:p>
    <w:p w14:paraId="17E57D90" w14:textId="77777777" w:rsidR="002749B3" w:rsidRDefault="00F13A90">
      <w:r>
        <w:t>By nature, streams and rivers are the original corridors providing travel pathways that connect various habitat types and provide population and species migration on a spatial scale. These interchange/exchanges of wildlife and habitat are what historically sustained strong, healthy populations of plants and animals in Minnesota. The linear habitat that replaced our natural stream and river corridors in the early 1900’s due to ditching forever disrupted and fragmented this historic natural system. This proje</w:t>
      </w:r>
      <w:r>
        <w:t xml:space="preserve">ct will restore a six-mile segment of the historic Mud River corridor, providing meandered habitat that eliminates the long sight lines of traditional man-made ditches that adds to disturbance and predation.   </w:t>
      </w:r>
      <w:r>
        <w:br/>
        <w:t xml:space="preserve"> </w:t>
      </w:r>
      <w:r>
        <w:br/>
        <w:t>Meandering waterways provide the intimate and secretive setting that is critical to wildlife during the breeding and nesting seasons. This project will restore a natural corridor and the function of how wildlife historically utilized it.</w:t>
      </w:r>
    </w:p>
    <w:p w14:paraId="5A0EC9D0" w14:textId="77777777" w:rsidR="002749B3" w:rsidRDefault="00F13A90">
      <w:pPr>
        <w:pStyle w:val="Heading3"/>
        <w:spacing w:before="60" w:after="80"/>
      </w:pPr>
      <w:r>
        <w:rPr>
          <w:color w:val="254885"/>
          <w:sz w:val="26"/>
        </w:rPr>
        <w:t xml:space="preserve">Which top 2 Conservation Plans referenced in MS97A.056, subd. 3a are most applicable to this project? </w:t>
      </w:r>
    </w:p>
    <w:p w14:paraId="04611BDD" w14:textId="77777777" w:rsidR="002749B3" w:rsidRDefault="00F13A90">
      <w:pPr>
        <w:ind w:left="360"/>
      </w:pPr>
      <w:r>
        <w:t>North American Waterfowl Management Plan</w:t>
      </w:r>
    </w:p>
    <w:p w14:paraId="1C76A4F6" w14:textId="77777777" w:rsidR="002749B3" w:rsidRDefault="00F13A90">
      <w:pPr>
        <w:ind w:left="360"/>
      </w:pPr>
      <w:r>
        <w:t>U.S. Fish and Wildlife Service Strategic Habitat Conservation Model</w:t>
      </w:r>
    </w:p>
    <w:p w14:paraId="0EA32346" w14:textId="77777777" w:rsidR="002749B3" w:rsidRDefault="00F13A90">
      <w:pPr>
        <w:pStyle w:val="Heading3"/>
        <w:spacing w:before="60" w:after="80"/>
      </w:pPr>
      <w:r>
        <w:rPr>
          <w:color w:val="254885"/>
          <w:sz w:val="26"/>
        </w:rPr>
        <w:lastRenderedPageBreak/>
        <w:t xml:space="preserve">Explain how this proposal will uniquely address habitat resilience to climate change and its anticipated effects on game, fish &amp; wildlife species utilizing the protected or restored/enhanced habitat this proposal targets. </w:t>
      </w:r>
    </w:p>
    <w:p w14:paraId="238CE6DC" w14:textId="77777777" w:rsidR="002749B3" w:rsidRDefault="00F13A90">
      <w:r>
        <w:t>The Thief River Watershed has seen annual precipitation increase 2” from historic average and is projected to increase 5% by mid-century with rain events becoming more intense and irregular. In a landscape highly modified by ditching, water is the biggest stressor on wildlife habitat. Climate will compound these stressors making it essential to integrate climate science modeling to sustain healthy wildlife populations. This project will address sediment deposition in wetlands and water level fluctuation eff</w:t>
      </w:r>
      <w:r>
        <w:t>ects on over-water nesting birds, both significant climate related stressors. High flows, created by intense rain events carry more sediment, and move unnaturally fast down the ditches. This project will provide for natural sediment deposition in the floodplain by restoring access to 700 additional acres of floodplain habitat. Restoring meandered flow patterns and providing floodwater access to a floodplain both slow down water and attenuate wetland pool rise by 100 ac-ft, which benefit over-water nesting b</w:t>
      </w:r>
      <w:r>
        <w:t>irds.</w:t>
      </w:r>
    </w:p>
    <w:p w14:paraId="6F8142C3" w14:textId="77777777" w:rsidR="002749B3" w:rsidRDefault="00F13A90">
      <w:pPr>
        <w:pStyle w:val="Heading3"/>
        <w:spacing w:before="60" w:after="80"/>
      </w:pPr>
      <w:r>
        <w:rPr>
          <w:color w:val="254885"/>
          <w:sz w:val="26"/>
        </w:rPr>
        <w:t xml:space="preserve">Which LSOHC section priorities are addressed in this proposal? </w:t>
      </w:r>
    </w:p>
    <w:p w14:paraId="4CEB1F8F" w14:textId="77777777" w:rsidR="002749B3" w:rsidRDefault="00F13A90">
      <w:pPr>
        <w:pStyle w:val="BodyText"/>
      </w:pPr>
      <w:r>
        <w:rPr>
          <w:b/>
        </w:rPr>
        <w:t>Forest / Prairie Transition</w:t>
      </w:r>
    </w:p>
    <w:p w14:paraId="7326A05D" w14:textId="77777777" w:rsidR="002749B3" w:rsidRDefault="00F13A90">
      <w:pPr>
        <w:ind w:left="360"/>
      </w:pPr>
      <w:r>
        <w:t>Protect, restore, and enhance habitat for waterfowl, upland birds, and species of greatest conservation need</w:t>
      </w:r>
    </w:p>
    <w:p w14:paraId="2BE313CF" w14:textId="77777777" w:rsidR="002749B3" w:rsidRDefault="00F13A90">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417BC823" w14:textId="77777777" w:rsidR="002749B3" w:rsidRDefault="00F13A90">
      <w:r>
        <w:t>The primary purpose of the Agassiz NWR is to provide a refuge and breeding ground for migratory birds and other wildlife. This project is designed to provide a wetland feature type that is lacking in NW Minnesota for the benefit of the wildlife that use the landscape. The project incorporates climate modeling to reduce the stressors that are attributed to the extensive ditching in the watershed.   The Project will be designed to reduce these harmful effects within and around the Agassiz NWR, while maintaini</w:t>
      </w:r>
      <w:r>
        <w:t xml:space="preserve">ng or improving the Mud River’s outlet capacity from upstream agricultural areas through the NWR and into the Thief River. </w:t>
      </w:r>
      <w:r>
        <w:br/>
      </w:r>
      <w:r>
        <w:br/>
        <w:t>This project will implement a passive wetland system where a more natural nutrient exchange exists between the floodplain and the meandered channel, and increases hydrological connectivity between the channel and floodplain, thus, restoring the wetland function to be self-adapting to dry and wet periods.</w:t>
      </w:r>
    </w:p>
    <w:p w14:paraId="44B9BBAF" w14:textId="77777777" w:rsidR="002749B3" w:rsidRDefault="00F13A90">
      <w:pPr>
        <w:pStyle w:val="Heading2"/>
        <w:spacing w:before="0" w:after="80"/>
        <w:jc w:val="center"/>
      </w:pPr>
      <w:r>
        <w:rPr>
          <w:color w:val="2C559C"/>
          <w:sz w:val="28"/>
          <w:u w:val="single"/>
        </w:rPr>
        <w:t>Outcomes</w:t>
      </w:r>
    </w:p>
    <w:p w14:paraId="246201AA" w14:textId="77777777" w:rsidR="002749B3" w:rsidRDefault="00F13A90">
      <w:pPr>
        <w:pStyle w:val="Heading3"/>
        <w:spacing w:before="60" w:after="80"/>
      </w:pPr>
      <w:r>
        <w:rPr>
          <w:color w:val="254885"/>
          <w:sz w:val="26"/>
        </w:rPr>
        <w:t xml:space="preserve">Programs in forest-prairie transition region: </w:t>
      </w:r>
    </w:p>
    <w:p w14:paraId="5EE6AF79" w14:textId="77777777" w:rsidR="002749B3" w:rsidRDefault="00F13A90">
      <w:pPr>
        <w:ind w:left="360"/>
      </w:pPr>
      <w:r>
        <w:t xml:space="preserve">Increased waterfowl and upland bird migratory and breeding success ~ </w:t>
      </w:r>
      <w:r>
        <w:rPr>
          <w:i/>
        </w:rPr>
        <w:t xml:space="preserve">Meandering waterways provide the intimate and secretive setting that is critical to wildlife during the breeding and nesting seasons. This project will restore a natural corridor and the function of how wildlife historically utilized it. By restoring 6 miles of riparian habitat several species of birds and mammals will once again be able to use this historic corridor. Water quality and quantity monitoring will be conducted to determine project benefits. Wildlife and vegetation response will be monitored by </w:t>
      </w:r>
      <w:r>
        <w:rPr>
          <w:i/>
        </w:rPr>
        <w:t>both the USWFS and the MnDNR.</w:t>
      </w:r>
    </w:p>
    <w:p w14:paraId="02E9B198" w14:textId="77777777" w:rsidR="008E0D05" w:rsidRDefault="008E0D05">
      <w:pPr>
        <w:rPr>
          <w:rFonts w:asciiTheme="majorHAnsi" w:eastAsiaTheme="majorEastAsia" w:hAnsiTheme="majorHAnsi" w:cstheme="majorBidi"/>
          <w:b/>
          <w:bCs/>
          <w:color w:val="254885"/>
          <w:sz w:val="26"/>
        </w:rPr>
      </w:pPr>
      <w:r>
        <w:rPr>
          <w:color w:val="254885"/>
          <w:sz w:val="26"/>
        </w:rPr>
        <w:br w:type="page"/>
      </w:r>
    </w:p>
    <w:p w14:paraId="52E69131" w14:textId="66A92B29" w:rsidR="002749B3" w:rsidRDefault="00F13A90">
      <w:pPr>
        <w:pStyle w:val="Heading3"/>
        <w:spacing w:before="60" w:after="80"/>
      </w:pPr>
      <w:r>
        <w:rPr>
          <w:color w:val="254885"/>
          <w:sz w:val="26"/>
        </w:rPr>
        <w:lastRenderedPageBreak/>
        <w:t xml:space="preserve">What other dedicated funds may collaborate with or contribute to this proposal? </w:t>
      </w:r>
    </w:p>
    <w:p w14:paraId="725CF5A4" w14:textId="77777777" w:rsidR="002749B3" w:rsidRDefault="00F13A90">
      <w:pPr>
        <w:ind w:left="360"/>
      </w:pPr>
      <w:r>
        <w:t>Clean Water Fund</w:t>
      </w:r>
    </w:p>
    <w:p w14:paraId="7348838B" w14:textId="77777777" w:rsidR="002749B3" w:rsidRDefault="00F13A90">
      <w:pPr>
        <w:ind w:left="360"/>
      </w:pPr>
      <w:r>
        <w:t>Environment and Natural Resource Trust Fund</w:t>
      </w:r>
    </w:p>
    <w:p w14:paraId="3FEB6C26" w14:textId="77777777" w:rsidR="002749B3" w:rsidRDefault="00F13A90">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45A0C300" w14:textId="77777777" w:rsidR="002749B3" w:rsidRDefault="00F13A90">
      <w:r>
        <w:t>Not applicable.</w:t>
      </w:r>
    </w:p>
    <w:p w14:paraId="43659EA2" w14:textId="77777777" w:rsidR="002749B3" w:rsidRDefault="00F13A90">
      <w:pPr>
        <w:pStyle w:val="Heading3"/>
        <w:spacing w:before="60" w:after="80"/>
      </w:pPr>
      <w:r>
        <w:rPr>
          <w:color w:val="254885"/>
          <w:sz w:val="26"/>
        </w:rPr>
        <w:t xml:space="preserve">How will you sustain and/or maintain this work after the Outdoor Heritage Funds are expended? </w:t>
      </w:r>
    </w:p>
    <w:p w14:paraId="2C837934" w14:textId="77777777" w:rsidR="002749B3" w:rsidRDefault="00F13A90">
      <w:r>
        <w:t>This project is located entirely on State WMA and Federal Refuge lands. The MnDNR and USFWS will maintain these habitats to provide for the purposes for which these lands were acquired.</w:t>
      </w:r>
    </w:p>
    <w:p w14:paraId="4ACD9D40" w14:textId="77777777" w:rsidR="002749B3" w:rsidRDefault="00F13A90">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4D168687" w14:textId="77777777" w:rsidR="002749B3" w:rsidRDefault="00F13A90">
      <w:r>
        <w:t xml:space="preserve">The Project will provide: Free public access hunting near a population center (cities of Thief River Falls, Grygla, Gatzke, Middle River) No-cost access to wildlife viewing. Outreach to tribal authorities on natural resource benefits is on-going. </w:t>
      </w:r>
      <w:r>
        <w:br/>
        <w:t>Project Partners plan additional education outreach on the cultural significance and history of the area.</w:t>
      </w:r>
    </w:p>
    <w:p w14:paraId="7433C08E" w14:textId="77777777" w:rsidR="002749B3" w:rsidRDefault="00F13A90">
      <w:pPr>
        <w:pStyle w:val="Heading2"/>
        <w:spacing w:before="0" w:after="80"/>
        <w:jc w:val="center"/>
      </w:pPr>
      <w:r>
        <w:rPr>
          <w:color w:val="2C559C"/>
          <w:sz w:val="28"/>
          <w:u w:val="single"/>
        </w:rPr>
        <w:t>Activity Details</w:t>
      </w:r>
    </w:p>
    <w:p w14:paraId="006F0DC9" w14:textId="77777777" w:rsidR="002749B3" w:rsidRDefault="00F13A90">
      <w:pPr>
        <w:pStyle w:val="Heading3"/>
        <w:spacing w:before="60" w:after="80"/>
      </w:pPr>
      <w:r>
        <w:rPr>
          <w:color w:val="254885"/>
          <w:sz w:val="26"/>
        </w:rPr>
        <w:t>Requirements</w:t>
      </w:r>
    </w:p>
    <w:p w14:paraId="3F7097C9" w14:textId="77777777" w:rsidR="002749B3" w:rsidRDefault="00F13A90">
      <w:r>
        <w:rPr>
          <w:b/>
        </w:rPr>
        <w:t xml:space="preserve">Will restoration and enhancement work follow best management practices including MS 84.973 Pollinator Habitat Program?  </w:t>
      </w:r>
      <w:r>
        <w:rPr>
          <w:b/>
        </w:rPr>
        <w:br/>
      </w:r>
      <w:r>
        <w:t>Yes</w:t>
      </w:r>
    </w:p>
    <w:p w14:paraId="5D7BC399" w14:textId="77777777" w:rsidR="002749B3" w:rsidRDefault="00F13A90">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700BB81E" w14:textId="77777777" w:rsidR="002749B3" w:rsidRDefault="00F13A90">
      <w:pPr>
        <w:ind w:left="720"/>
      </w:pPr>
      <w:r>
        <w:rPr>
          <w:b/>
        </w:rPr>
        <w:t>Where does the activity take place?</w:t>
      </w:r>
    </w:p>
    <w:p w14:paraId="0CA35A8D" w14:textId="77777777" w:rsidR="002749B3" w:rsidRDefault="00F13A90">
      <w:pPr>
        <w:ind w:left="1080"/>
      </w:pPr>
      <w:r>
        <w:t>Refuge Lands</w:t>
      </w:r>
    </w:p>
    <w:p w14:paraId="71D58C3E" w14:textId="77777777" w:rsidR="002749B3" w:rsidRDefault="00F13A90">
      <w:pPr>
        <w:ind w:left="1080"/>
      </w:pPr>
      <w:r>
        <w:t>WMA</w:t>
      </w:r>
    </w:p>
    <w:p w14:paraId="28720921" w14:textId="77777777" w:rsidR="002749B3" w:rsidRDefault="00F13A90">
      <w:pPr>
        <w:pStyle w:val="Heading3"/>
        <w:spacing w:before="60" w:after="80"/>
      </w:pPr>
      <w:r>
        <w:rPr>
          <w:color w:val="254885"/>
          <w:sz w:val="26"/>
        </w:rPr>
        <w:t>Land Use</w:t>
      </w:r>
    </w:p>
    <w:p w14:paraId="39D51254" w14:textId="77777777" w:rsidR="002749B3" w:rsidRDefault="00F13A90">
      <w:r>
        <w:rPr>
          <w:b/>
        </w:rPr>
        <w:t xml:space="preserve">Will there be planting of any crop on OHF land purchased or restored in this program, </w:t>
      </w:r>
      <w:r>
        <w:rPr>
          <w:b/>
        </w:rPr>
        <w:t>either by the proposer or the end owner of the property, outside of the initial restoration of the land?</w:t>
      </w:r>
      <w:r>
        <w:rPr>
          <w:b/>
        </w:rPr>
        <w:br/>
      </w:r>
      <w:r>
        <w:t>No</w:t>
      </w:r>
    </w:p>
    <w:p w14:paraId="3E2CE41A" w14:textId="77777777" w:rsidR="002749B3" w:rsidRDefault="00F13A90">
      <w:r>
        <w:rPr>
          <w:b/>
        </w:rPr>
        <w:t>Will insecticides or fungicides (including neonicotinoid and fungicide treated seed) be used within any activities of this proposal either in the process of restoration or use as food plots?</w:t>
      </w:r>
      <w:r>
        <w:rPr>
          <w:b/>
        </w:rPr>
        <w:br/>
      </w:r>
      <w:r>
        <w:t>No</w:t>
      </w:r>
    </w:p>
    <w:p w14:paraId="5B378D24" w14:textId="77777777" w:rsidR="002749B3" w:rsidRDefault="00F13A90">
      <w:pPr>
        <w:pStyle w:val="Heading3"/>
        <w:spacing w:before="60" w:after="80"/>
      </w:pPr>
      <w:r>
        <w:rPr>
          <w:color w:val="254885"/>
          <w:sz w:val="26"/>
        </w:rPr>
        <w:lastRenderedPageBreak/>
        <w:t>Other OHF Appropriation Awards</w:t>
      </w:r>
    </w:p>
    <w:p w14:paraId="7D2E73CB" w14:textId="77777777" w:rsidR="002749B3" w:rsidRDefault="00F13A90">
      <w:pPr>
        <w:pStyle w:val="BodyText"/>
      </w:pPr>
      <w:r>
        <w:rPr>
          <w:b/>
        </w:rPr>
        <w:t>Have you received OHF dollars through LSOHC in the past?</w:t>
      </w:r>
      <w:r>
        <w:rPr>
          <w:b/>
        </w:rPr>
        <w:br/>
      </w:r>
      <w:r>
        <w:t>Yes</w:t>
      </w:r>
    </w:p>
    <w:p w14:paraId="7A1D2B27" w14:textId="77777777" w:rsidR="002749B3" w:rsidRDefault="00F13A90">
      <w:pPr>
        <w:pStyle w:val="BodyText"/>
        <w:ind w:left="720"/>
      </w:pPr>
      <w:r>
        <w:rPr>
          <w:b/>
        </w:rPr>
        <w:t>Are any of these past appropriations still OPEN?</w:t>
      </w:r>
      <w:r>
        <w:rPr>
          <w:b/>
        </w:rPr>
        <w:br/>
      </w:r>
      <w:r>
        <w:t>-</w:t>
      </w:r>
    </w:p>
    <w:p w14:paraId="4C0D7379" w14:textId="77777777" w:rsidR="002749B3" w:rsidRDefault="00F13A90">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2749B3" w14:paraId="71C5E7CD" w14:textId="77777777">
        <w:tc>
          <w:tcPr>
            <w:tcW w:w="5400" w:type="dxa"/>
            <w:shd w:val="clear" w:color="auto" w:fill="AFC4E9"/>
          </w:tcPr>
          <w:p w14:paraId="3B13CFFC" w14:textId="77777777" w:rsidR="002749B3" w:rsidRDefault="00F13A90">
            <w:r>
              <w:rPr>
                <w:b/>
                <w:color w:val="000000"/>
                <w:sz w:val="20"/>
              </w:rPr>
              <w:t>Activity Name</w:t>
            </w:r>
          </w:p>
        </w:tc>
        <w:tc>
          <w:tcPr>
            <w:tcW w:w="5400" w:type="dxa"/>
            <w:shd w:val="clear" w:color="auto" w:fill="AFC4E9"/>
          </w:tcPr>
          <w:p w14:paraId="021EC706" w14:textId="77777777" w:rsidR="002749B3" w:rsidRDefault="00F13A90">
            <w:r>
              <w:rPr>
                <w:b/>
                <w:color w:val="000000"/>
                <w:sz w:val="20"/>
              </w:rPr>
              <w:t>Estimated Completion Date</w:t>
            </w:r>
          </w:p>
        </w:tc>
      </w:tr>
      <w:tr w:rsidR="002749B3" w14:paraId="0E207392" w14:textId="77777777">
        <w:tc>
          <w:tcPr>
            <w:tcW w:w="5400" w:type="dxa"/>
          </w:tcPr>
          <w:p w14:paraId="505A8D46" w14:textId="77777777" w:rsidR="002749B3" w:rsidRDefault="00F13A90">
            <w:r>
              <w:rPr>
                <w:sz w:val="20"/>
              </w:rPr>
              <w:t>Planning, design and permitting</w:t>
            </w:r>
          </w:p>
        </w:tc>
        <w:tc>
          <w:tcPr>
            <w:tcW w:w="5400" w:type="dxa"/>
          </w:tcPr>
          <w:p w14:paraId="3CEA9344" w14:textId="77777777" w:rsidR="002749B3" w:rsidRDefault="00F13A90">
            <w:r>
              <w:rPr>
                <w:sz w:val="20"/>
              </w:rPr>
              <w:t>July 1, 2027</w:t>
            </w:r>
          </w:p>
        </w:tc>
      </w:tr>
      <w:tr w:rsidR="002749B3" w14:paraId="682180CA" w14:textId="77777777">
        <w:tc>
          <w:tcPr>
            <w:tcW w:w="5400" w:type="dxa"/>
          </w:tcPr>
          <w:p w14:paraId="0DFE4FAE" w14:textId="77777777" w:rsidR="002749B3" w:rsidRDefault="00F13A90">
            <w:r>
              <w:rPr>
                <w:sz w:val="20"/>
              </w:rPr>
              <w:t>Construction</w:t>
            </w:r>
          </w:p>
        </w:tc>
        <w:tc>
          <w:tcPr>
            <w:tcW w:w="5400" w:type="dxa"/>
          </w:tcPr>
          <w:p w14:paraId="70437D0E" w14:textId="77777777" w:rsidR="002749B3" w:rsidRDefault="00F13A90">
            <w:r>
              <w:rPr>
                <w:sz w:val="20"/>
              </w:rPr>
              <w:t>July 1, 2029</w:t>
            </w:r>
          </w:p>
        </w:tc>
      </w:tr>
    </w:tbl>
    <w:p w14:paraId="6856A537" w14:textId="77777777" w:rsidR="002749B3" w:rsidRDefault="00F13A90">
      <w:r>
        <w:br w:type="page"/>
      </w:r>
    </w:p>
    <w:p w14:paraId="5F0D1508" w14:textId="77777777" w:rsidR="002749B3" w:rsidRDefault="00F13A90">
      <w:pPr>
        <w:pStyle w:val="Heading2"/>
        <w:spacing w:before="0" w:after="80"/>
        <w:jc w:val="center"/>
      </w:pPr>
      <w:r>
        <w:rPr>
          <w:color w:val="2C559C"/>
          <w:sz w:val="28"/>
          <w:u w:val="single"/>
        </w:rPr>
        <w:lastRenderedPageBreak/>
        <w:t>Budget</w:t>
      </w:r>
    </w:p>
    <w:p w14:paraId="13ECBCE2" w14:textId="77777777" w:rsidR="002749B3" w:rsidRDefault="00F13A90">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2749B3" w14:paraId="05021F4E" w14:textId="77777777">
        <w:tc>
          <w:tcPr>
            <w:tcW w:w="2160" w:type="dxa"/>
            <w:shd w:val="clear" w:color="auto" w:fill="AFC4E9"/>
          </w:tcPr>
          <w:p w14:paraId="7C16EFEE" w14:textId="77777777" w:rsidR="002749B3" w:rsidRDefault="00F13A90">
            <w:r>
              <w:rPr>
                <w:b/>
                <w:color w:val="000000"/>
                <w:sz w:val="20"/>
              </w:rPr>
              <w:t>Item</w:t>
            </w:r>
          </w:p>
        </w:tc>
        <w:tc>
          <w:tcPr>
            <w:tcW w:w="2160" w:type="dxa"/>
            <w:shd w:val="clear" w:color="auto" w:fill="AFC4E9"/>
          </w:tcPr>
          <w:p w14:paraId="16FF88C1" w14:textId="77777777" w:rsidR="002749B3" w:rsidRDefault="00F13A90">
            <w:r>
              <w:rPr>
                <w:b/>
                <w:color w:val="000000"/>
                <w:sz w:val="20"/>
              </w:rPr>
              <w:t>Funding Request</w:t>
            </w:r>
          </w:p>
        </w:tc>
        <w:tc>
          <w:tcPr>
            <w:tcW w:w="2160" w:type="dxa"/>
            <w:shd w:val="clear" w:color="auto" w:fill="AFC4E9"/>
          </w:tcPr>
          <w:p w14:paraId="642E215D" w14:textId="77777777" w:rsidR="002749B3" w:rsidRDefault="00F13A90">
            <w:r>
              <w:rPr>
                <w:b/>
                <w:color w:val="000000"/>
                <w:sz w:val="20"/>
              </w:rPr>
              <w:t>Total Leverage</w:t>
            </w:r>
          </w:p>
        </w:tc>
        <w:tc>
          <w:tcPr>
            <w:tcW w:w="2160" w:type="dxa"/>
            <w:shd w:val="clear" w:color="auto" w:fill="AFC4E9"/>
          </w:tcPr>
          <w:p w14:paraId="58C2D10A" w14:textId="77777777" w:rsidR="002749B3" w:rsidRDefault="00F13A90">
            <w:r>
              <w:rPr>
                <w:b/>
                <w:color w:val="000000"/>
                <w:sz w:val="20"/>
              </w:rPr>
              <w:t>Leverage Source</w:t>
            </w:r>
          </w:p>
        </w:tc>
        <w:tc>
          <w:tcPr>
            <w:tcW w:w="2160" w:type="dxa"/>
            <w:shd w:val="clear" w:color="auto" w:fill="AFC4E9"/>
          </w:tcPr>
          <w:p w14:paraId="44DA47D2" w14:textId="77777777" w:rsidR="002749B3" w:rsidRDefault="00F13A90">
            <w:r>
              <w:rPr>
                <w:b/>
                <w:color w:val="000000"/>
                <w:sz w:val="20"/>
              </w:rPr>
              <w:t>Total</w:t>
            </w:r>
          </w:p>
        </w:tc>
      </w:tr>
      <w:tr w:rsidR="002749B3" w14:paraId="403174F3" w14:textId="77777777">
        <w:tc>
          <w:tcPr>
            <w:tcW w:w="2160" w:type="dxa"/>
          </w:tcPr>
          <w:p w14:paraId="3D77A8E9" w14:textId="77777777" w:rsidR="002749B3" w:rsidRDefault="00F13A90">
            <w:r>
              <w:rPr>
                <w:sz w:val="20"/>
              </w:rPr>
              <w:t>Personnel</w:t>
            </w:r>
          </w:p>
        </w:tc>
        <w:tc>
          <w:tcPr>
            <w:tcW w:w="2160" w:type="dxa"/>
          </w:tcPr>
          <w:p w14:paraId="3297C79D" w14:textId="77777777" w:rsidR="002749B3" w:rsidRDefault="00F13A90">
            <w:pPr>
              <w:jc w:val="right"/>
            </w:pPr>
            <w:r>
              <w:rPr>
                <w:sz w:val="20"/>
              </w:rPr>
              <w:t>-</w:t>
            </w:r>
          </w:p>
        </w:tc>
        <w:tc>
          <w:tcPr>
            <w:tcW w:w="2160" w:type="dxa"/>
          </w:tcPr>
          <w:p w14:paraId="03D1AB21" w14:textId="77777777" w:rsidR="002749B3" w:rsidRDefault="00F13A90">
            <w:pPr>
              <w:jc w:val="right"/>
            </w:pPr>
            <w:r>
              <w:rPr>
                <w:sz w:val="20"/>
              </w:rPr>
              <w:t>$155,000</w:t>
            </w:r>
          </w:p>
        </w:tc>
        <w:tc>
          <w:tcPr>
            <w:tcW w:w="2160" w:type="dxa"/>
          </w:tcPr>
          <w:p w14:paraId="1D9EC358" w14:textId="77777777" w:rsidR="002749B3" w:rsidRDefault="00F13A90">
            <w:r>
              <w:rPr>
                <w:sz w:val="20"/>
              </w:rPr>
              <w:t>RLWD, USFWS, MnDNR</w:t>
            </w:r>
          </w:p>
        </w:tc>
        <w:tc>
          <w:tcPr>
            <w:tcW w:w="2160" w:type="dxa"/>
          </w:tcPr>
          <w:p w14:paraId="6EB8BCD7" w14:textId="77777777" w:rsidR="002749B3" w:rsidRDefault="00F13A90">
            <w:pPr>
              <w:jc w:val="right"/>
            </w:pPr>
            <w:r>
              <w:rPr>
                <w:sz w:val="20"/>
              </w:rPr>
              <w:t>$155,000</w:t>
            </w:r>
          </w:p>
        </w:tc>
      </w:tr>
      <w:tr w:rsidR="002749B3" w14:paraId="5E62CA1C" w14:textId="77777777">
        <w:tc>
          <w:tcPr>
            <w:tcW w:w="2160" w:type="dxa"/>
          </w:tcPr>
          <w:p w14:paraId="44605708" w14:textId="77777777" w:rsidR="002749B3" w:rsidRDefault="00F13A90">
            <w:r>
              <w:rPr>
                <w:sz w:val="20"/>
              </w:rPr>
              <w:t>Contracts</w:t>
            </w:r>
          </w:p>
        </w:tc>
        <w:tc>
          <w:tcPr>
            <w:tcW w:w="2160" w:type="dxa"/>
          </w:tcPr>
          <w:p w14:paraId="3EF7B60F" w14:textId="77777777" w:rsidR="002749B3" w:rsidRDefault="00F13A90">
            <w:pPr>
              <w:jc w:val="right"/>
            </w:pPr>
            <w:r>
              <w:rPr>
                <w:sz w:val="20"/>
              </w:rPr>
              <w:t>$4,800,000</w:t>
            </w:r>
          </w:p>
        </w:tc>
        <w:tc>
          <w:tcPr>
            <w:tcW w:w="2160" w:type="dxa"/>
          </w:tcPr>
          <w:p w14:paraId="4010235C" w14:textId="77777777" w:rsidR="002749B3" w:rsidRDefault="00F13A90">
            <w:pPr>
              <w:jc w:val="right"/>
            </w:pPr>
            <w:r>
              <w:rPr>
                <w:sz w:val="20"/>
              </w:rPr>
              <w:t>$500,000</w:t>
            </w:r>
          </w:p>
        </w:tc>
        <w:tc>
          <w:tcPr>
            <w:tcW w:w="2160" w:type="dxa"/>
          </w:tcPr>
          <w:p w14:paraId="462945F5" w14:textId="77777777" w:rsidR="002749B3" w:rsidRDefault="00F13A90">
            <w:r>
              <w:rPr>
                <w:sz w:val="20"/>
              </w:rPr>
              <w:t>RLWD</w:t>
            </w:r>
          </w:p>
        </w:tc>
        <w:tc>
          <w:tcPr>
            <w:tcW w:w="2160" w:type="dxa"/>
          </w:tcPr>
          <w:p w14:paraId="386D910F" w14:textId="77777777" w:rsidR="002749B3" w:rsidRDefault="00F13A90">
            <w:pPr>
              <w:jc w:val="right"/>
            </w:pPr>
            <w:r>
              <w:rPr>
                <w:sz w:val="20"/>
              </w:rPr>
              <w:t>$5,300,000</w:t>
            </w:r>
          </w:p>
        </w:tc>
      </w:tr>
      <w:tr w:rsidR="002749B3" w14:paraId="2628CD5A" w14:textId="77777777">
        <w:tc>
          <w:tcPr>
            <w:tcW w:w="2160" w:type="dxa"/>
          </w:tcPr>
          <w:p w14:paraId="0EF06FF6" w14:textId="77777777" w:rsidR="002749B3" w:rsidRDefault="00F13A90">
            <w:r>
              <w:rPr>
                <w:sz w:val="20"/>
              </w:rPr>
              <w:t xml:space="preserve">Fee </w:t>
            </w:r>
            <w:r>
              <w:rPr>
                <w:sz w:val="20"/>
              </w:rPr>
              <w:t>Acquisition w/ PILT</w:t>
            </w:r>
          </w:p>
        </w:tc>
        <w:tc>
          <w:tcPr>
            <w:tcW w:w="2160" w:type="dxa"/>
          </w:tcPr>
          <w:p w14:paraId="3903F766" w14:textId="77777777" w:rsidR="002749B3" w:rsidRDefault="00F13A90">
            <w:pPr>
              <w:jc w:val="right"/>
            </w:pPr>
            <w:r>
              <w:rPr>
                <w:sz w:val="20"/>
              </w:rPr>
              <w:t>-</w:t>
            </w:r>
          </w:p>
        </w:tc>
        <w:tc>
          <w:tcPr>
            <w:tcW w:w="2160" w:type="dxa"/>
          </w:tcPr>
          <w:p w14:paraId="6836E562" w14:textId="77777777" w:rsidR="002749B3" w:rsidRDefault="00F13A90">
            <w:pPr>
              <w:jc w:val="right"/>
            </w:pPr>
            <w:r>
              <w:rPr>
                <w:sz w:val="20"/>
              </w:rPr>
              <w:t>-</w:t>
            </w:r>
          </w:p>
        </w:tc>
        <w:tc>
          <w:tcPr>
            <w:tcW w:w="2160" w:type="dxa"/>
          </w:tcPr>
          <w:p w14:paraId="1D0ADEEF" w14:textId="77777777" w:rsidR="002749B3" w:rsidRDefault="00F13A90">
            <w:r>
              <w:rPr>
                <w:sz w:val="20"/>
              </w:rPr>
              <w:t>-</w:t>
            </w:r>
          </w:p>
        </w:tc>
        <w:tc>
          <w:tcPr>
            <w:tcW w:w="2160" w:type="dxa"/>
          </w:tcPr>
          <w:p w14:paraId="451733BE" w14:textId="77777777" w:rsidR="002749B3" w:rsidRDefault="00F13A90">
            <w:pPr>
              <w:jc w:val="right"/>
            </w:pPr>
            <w:r>
              <w:rPr>
                <w:sz w:val="20"/>
              </w:rPr>
              <w:t>-</w:t>
            </w:r>
          </w:p>
        </w:tc>
      </w:tr>
      <w:tr w:rsidR="002749B3" w14:paraId="181B8509" w14:textId="77777777">
        <w:tc>
          <w:tcPr>
            <w:tcW w:w="2160" w:type="dxa"/>
          </w:tcPr>
          <w:p w14:paraId="065ABA8F" w14:textId="77777777" w:rsidR="002749B3" w:rsidRDefault="00F13A90">
            <w:r>
              <w:rPr>
                <w:sz w:val="20"/>
              </w:rPr>
              <w:t>Fee Acquisition w/o PILT</w:t>
            </w:r>
          </w:p>
        </w:tc>
        <w:tc>
          <w:tcPr>
            <w:tcW w:w="2160" w:type="dxa"/>
          </w:tcPr>
          <w:p w14:paraId="61B3B0A7" w14:textId="77777777" w:rsidR="002749B3" w:rsidRDefault="00F13A90">
            <w:pPr>
              <w:jc w:val="right"/>
            </w:pPr>
            <w:r>
              <w:rPr>
                <w:sz w:val="20"/>
              </w:rPr>
              <w:t>-</w:t>
            </w:r>
          </w:p>
        </w:tc>
        <w:tc>
          <w:tcPr>
            <w:tcW w:w="2160" w:type="dxa"/>
          </w:tcPr>
          <w:p w14:paraId="458CD30E" w14:textId="77777777" w:rsidR="002749B3" w:rsidRDefault="00F13A90">
            <w:pPr>
              <w:jc w:val="right"/>
            </w:pPr>
            <w:r>
              <w:rPr>
                <w:sz w:val="20"/>
              </w:rPr>
              <w:t>-</w:t>
            </w:r>
          </w:p>
        </w:tc>
        <w:tc>
          <w:tcPr>
            <w:tcW w:w="2160" w:type="dxa"/>
          </w:tcPr>
          <w:p w14:paraId="46899880" w14:textId="77777777" w:rsidR="002749B3" w:rsidRDefault="00F13A90">
            <w:r>
              <w:rPr>
                <w:sz w:val="20"/>
              </w:rPr>
              <w:t>-</w:t>
            </w:r>
          </w:p>
        </w:tc>
        <w:tc>
          <w:tcPr>
            <w:tcW w:w="2160" w:type="dxa"/>
          </w:tcPr>
          <w:p w14:paraId="27AC4D3A" w14:textId="77777777" w:rsidR="002749B3" w:rsidRDefault="00F13A90">
            <w:pPr>
              <w:jc w:val="right"/>
            </w:pPr>
            <w:r>
              <w:rPr>
                <w:sz w:val="20"/>
              </w:rPr>
              <w:t>-</w:t>
            </w:r>
          </w:p>
        </w:tc>
      </w:tr>
      <w:tr w:rsidR="002749B3" w14:paraId="4F66F49D" w14:textId="77777777">
        <w:tc>
          <w:tcPr>
            <w:tcW w:w="2160" w:type="dxa"/>
          </w:tcPr>
          <w:p w14:paraId="72CB7160" w14:textId="77777777" w:rsidR="002749B3" w:rsidRDefault="00F13A90">
            <w:r>
              <w:rPr>
                <w:sz w:val="20"/>
              </w:rPr>
              <w:t>Easement Acquisition</w:t>
            </w:r>
          </w:p>
        </w:tc>
        <w:tc>
          <w:tcPr>
            <w:tcW w:w="2160" w:type="dxa"/>
          </w:tcPr>
          <w:p w14:paraId="01C9582E" w14:textId="77777777" w:rsidR="002749B3" w:rsidRDefault="00F13A90">
            <w:pPr>
              <w:jc w:val="right"/>
            </w:pPr>
            <w:r>
              <w:rPr>
                <w:sz w:val="20"/>
              </w:rPr>
              <w:t>-</w:t>
            </w:r>
          </w:p>
        </w:tc>
        <w:tc>
          <w:tcPr>
            <w:tcW w:w="2160" w:type="dxa"/>
          </w:tcPr>
          <w:p w14:paraId="24488A32" w14:textId="77777777" w:rsidR="002749B3" w:rsidRDefault="00F13A90">
            <w:pPr>
              <w:jc w:val="right"/>
            </w:pPr>
            <w:r>
              <w:rPr>
                <w:sz w:val="20"/>
              </w:rPr>
              <w:t>-</w:t>
            </w:r>
          </w:p>
        </w:tc>
        <w:tc>
          <w:tcPr>
            <w:tcW w:w="2160" w:type="dxa"/>
          </w:tcPr>
          <w:p w14:paraId="0DEA5D76" w14:textId="77777777" w:rsidR="002749B3" w:rsidRDefault="00F13A90">
            <w:r>
              <w:rPr>
                <w:sz w:val="20"/>
              </w:rPr>
              <w:t>-</w:t>
            </w:r>
          </w:p>
        </w:tc>
        <w:tc>
          <w:tcPr>
            <w:tcW w:w="2160" w:type="dxa"/>
          </w:tcPr>
          <w:p w14:paraId="7310324F" w14:textId="77777777" w:rsidR="002749B3" w:rsidRDefault="00F13A90">
            <w:pPr>
              <w:jc w:val="right"/>
            </w:pPr>
            <w:r>
              <w:rPr>
                <w:sz w:val="20"/>
              </w:rPr>
              <w:t>-</w:t>
            </w:r>
          </w:p>
        </w:tc>
      </w:tr>
      <w:tr w:rsidR="002749B3" w14:paraId="18BBF862" w14:textId="77777777">
        <w:tc>
          <w:tcPr>
            <w:tcW w:w="2160" w:type="dxa"/>
          </w:tcPr>
          <w:p w14:paraId="3BC304E0" w14:textId="77777777" w:rsidR="002749B3" w:rsidRDefault="00F13A90">
            <w:r>
              <w:rPr>
                <w:sz w:val="20"/>
              </w:rPr>
              <w:t>Easement Stewardship</w:t>
            </w:r>
          </w:p>
        </w:tc>
        <w:tc>
          <w:tcPr>
            <w:tcW w:w="2160" w:type="dxa"/>
          </w:tcPr>
          <w:p w14:paraId="439ED70C" w14:textId="77777777" w:rsidR="002749B3" w:rsidRDefault="00F13A90">
            <w:pPr>
              <w:jc w:val="right"/>
            </w:pPr>
            <w:r>
              <w:rPr>
                <w:sz w:val="20"/>
              </w:rPr>
              <w:t>-</w:t>
            </w:r>
          </w:p>
        </w:tc>
        <w:tc>
          <w:tcPr>
            <w:tcW w:w="2160" w:type="dxa"/>
          </w:tcPr>
          <w:p w14:paraId="3FACC0C0" w14:textId="77777777" w:rsidR="002749B3" w:rsidRDefault="00F13A90">
            <w:pPr>
              <w:jc w:val="right"/>
            </w:pPr>
            <w:r>
              <w:rPr>
                <w:sz w:val="20"/>
              </w:rPr>
              <w:t>-</w:t>
            </w:r>
          </w:p>
        </w:tc>
        <w:tc>
          <w:tcPr>
            <w:tcW w:w="2160" w:type="dxa"/>
          </w:tcPr>
          <w:p w14:paraId="616B53F9" w14:textId="77777777" w:rsidR="002749B3" w:rsidRDefault="00F13A90">
            <w:r>
              <w:rPr>
                <w:sz w:val="20"/>
              </w:rPr>
              <w:t>-</w:t>
            </w:r>
          </w:p>
        </w:tc>
        <w:tc>
          <w:tcPr>
            <w:tcW w:w="2160" w:type="dxa"/>
          </w:tcPr>
          <w:p w14:paraId="6D816992" w14:textId="77777777" w:rsidR="002749B3" w:rsidRDefault="00F13A90">
            <w:pPr>
              <w:jc w:val="right"/>
            </w:pPr>
            <w:r>
              <w:rPr>
                <w:sz w:val="20"/>
              </w:rPr>
              <w:t>-</w:t>
            </w:r>
          </w:p>
        </w:tc>
      </w:tr>
      <w:tr w:rsidR="002749B3" w14:paraId="26DE4E05" w14:textId="77777777">
        <w:tc>
          <w:tcPr>
            <w:tcW w:w="2160" w:type="dxa"/>
          </w:tcPr>
          <w:p w14:paraId="7E348244" w14:textId="77777777" w:rsidR="002749B3" w:rsidRDefault="00F13A90">
            <w:r>
              <w:rPr>
                <w:sz w:val="20"/>
              </w:rPr>
              <w:t>Travel</w:t>
            </w:r>
          </w:p>
        </w:tc>
        <w:tc>
          <w:tcPr>
            <w:tcW w:w="2160" w:type="dxa"/>
          </w:tcPr>
          <w:p w14:paraId="3F767386" w14:textId="77777777" w:rsidR="002749B3" w:rsidRDefault="00F13A90">
            <w:pPr>
              <w:jc w:val="right"/>
            </w:pPr>
            <w:r>
              <w:rPr>
                <w:sz w:val="20"/>
              </w:rPr>
              <w:t>-</w:t>
            </w:r>
          </w:p>
        </w:tc>
        <w:tc>
          <w:tcPr>
            <w:tcW w:w="2160" w:type="dxa"/>
          </w:tcPr>
          <w:p w14:paraId="3E3AA93B" w14:textId="77777777" w:rsidR="002749B3" w:rsidRDefault="00F13A90">
            <w:pPr>
              <w:jc w:val="right"/>
            </w:pPr>
            <w:r>
              <w:rPr>
                <w:sz w:val="20"/>
              </w:rPr>
              <w:t>-</w:t>
            </w:r>
          </w:p>
        </w:tc>
        <w:tc>
          <w:tcPr>
            <w:tcW w:w="2160" w:type="dxa"/>
          </w:tcPr>
          <w:p w14:paraId="6B7B1632" w14:textId="77777777" w:rsidR="002749B3" w:rsidRDefault="00F13A90">
            <w:r>
              <w:rPr>
                <w:sz w:val="20"/>
              </w:rPr>
              <w:t>-</w:t>
            </w:r>
          </w:p>
        </w:tc>
        <w:tc>
          <w:tcPr>
            <w:tcW w:w="2160" w:type="dxa"/>
          </w:tcPr>
          <w:p w14:paraId="6C0F6D3A" w14:textId="77777777" w:rsidR="002749B3" w:rsidRDefault="00F13A90">
            <w:pPr>
              <w:jc w:val="right"/>
            </w:pPr>
            <w:r>
              <w:rPr>
                <w:sz w:val="20"/>
              </w:rPr>
              <w:t>-</w:t>
            </w:r>
          </w:p>
        </w:tc>
      </w:tr>
      <w:tr w:rsidR="002749B3" w14:paraId="44B2F3B6" w14:textId="77777777">
        <w:tc>
          <w:tcPr>
            <w:tcW w:w="2160" w:type="dxa"/>
          </w:tcPr>
          <w:p w14:paraId="3963EAB6" w14:textId="77777777" w:rsidR="002749B3" w:rsidRDefault="00F13A90">
            <w:r>
              <w:rPr>
                <w:sz w:val="20"/>
              </w:rPr>
              <w:t>Professional Services</w:t>
            </w:r>
          </w:p>
        </w:tc>
        <w:tc>
          <w:tcPr>
            <w:tcW w:w="2160" w:type="dxa"/>
          </w:tcPr>
          <w:p w14:paraId="49301A3D" w14:textId="77777777" w:rsidR="002749B3" w:rsidRDefault="00F13A90">
            <w:pPr>
              <w:jc w:val="right"/>
            </w:pPr>
            <w:r>
              <w:rPr>
                <w:sz w:val="20"/>
              </w:rPr>
              <w:t>$300,000</w:t>
            </w:r>
          </w:p>
        </w:tc>
        <w:tc>
          <w:tcPr>
            <w:tcW w:w="2160" w:type="dxa"/>
          </w:tcPr>
          <w:p w14:paraId="556B72FF" w14:textId="77777777" w:rsidR="002749B3" w:rsidRDefault="00F13A90">
            <w:pPr>
              <w:jc w:val="right"/>
            </w:pPr>
            <w:r>
              <w:rPr>
                <w:sz w:val="20"/>
              </w:rPr>
              <w:t>-</w:t>
            </w:r>
          </w:p>
        </w:tc>
        <w:tc>
          <w:tcPr>
            <w:tcW w:w="2160" w:type="dxa"/>
          </w:tcPr>
          <w:p w14:paraId="16277C80" w14:textId="77777777" w:rsidR="002749B3" w:rsidRDefault="00F13A90">
            <w:r>
              <w:rPr>
                <w:sz w:val="20"/>
              </w:rPr>
              <w:t>-</w:t>
            </w:r>
          </w:p>
        </w:tc>
        <w:tc>
          <w:tcPr>
            <w:tcW w:w="2160" w:type="dxa"/>
          </w:tcPr>
          <w:p w14:paraId="03E00881" w14:textId="77777777" w:rsidR="002749B3" w:rsidRDefault="00F13A90">
            <w:pPr>
              <w:jc w:val="right"/>
            </w:pPr>
            <w:r>
              <w:rPr>
                <w:sz w:val="20"/>
              </w:rPr>
              <w:t>$300,000</w:t>
            </w:r>
          </w:p>
        </w:tc>
      </w:tr>
      <w:tr w:rsidR="002749B3" w14:paraId="186BF7B2" w14:textId="77777777">
        <w:tc>
          <w:tcPr>
            <w:tcW w:w="2160" w:type="dxa"/>
          </w:tcPr>
          <w:p w14:paraId="203C6576" w14:textId="77777777" w:rsidR="002749B3" w:rsidRDefault="00F13A90">
            <w:r>
              <w:rPr>
                <w:sz w:val="20"/>
              </w:rPr>
              <w:t>Direct Support Services</w:t>
            </w:r>
          </w:p>
        </w:tc>
        <w:tc>
          <w:tcPr>
            <w:tcW w:w="2160" w:type="dxa"/>
          </w:tcPr>
          <w:p w14:paraId="480D1943" w14:textId="77777777" w:rsidR="002749B3" w:rsidRDefault="00F13A90">
            <w:pPr>
              <w:jc w:val="right"/>
            </w:pPr>
            <w:r>
              <w:rPr>
                <w:sz w:val="20"/>
              </w:rPr>
              <w:t>-</w:t>
            </w:r>
          </w:p>
        </w:tc>
        <w:tc>
          <w:tcPr>
            <w:tcW w:w="2160" w:type="dxa"/>
          </w:tcPr>
          <w:p w14:paraId="398EFE6D" w14:textId="77777777" w:rsidR="002749B3" w:rsidRDefault="00F13A90">
            <w:pPr>
              <w:jc w:val="right"/>
            </w:pPr>
            <w:r>
              <w:rPr>
                <w:sz w:val="20"/>
              </w:rPr>
              <w:t>-</w:t>
            </w:r>
          </w:p>
        </w:tc>
        <w:tc>
          <w:tcPr>
            <w:tcW w:w="2160" w:type="dxa"/>
          </w:tcPr>
          <w:p w14:paraId="3DC36255" w14:textId="77777777" w:rsidR="002749B3" w:rsidRDefault="00F13A90">
            <w:r>
              <w:rPr>
                <w:sz w:val="20"/>
              </w:rPr>
              <w:t>-</w:t>
            </w:r>
          </w:p>
        </w:tc>
        <w:tc>
          <w:tcPr>
            <w:tcW w:w="2160" w:type="dxa"/>
          </w:tcPr>
          <w:p w14:paraId="0BA01C57" w14:textId="77777777" w:rsidR="002749B3" w:rsidRDefault="00F13A90">
            <w:pPr>
              <w:jc w:val="right"/>
            </w:pPr>
            <w:r>
              <w:rPr>
                <w:sz w:val="20"/>
              </w:rPr>
              <w:t>-</w:t>
            </w:r>
          </w:p>
        </w:tc>
      </w:tr>
      <w:tr w:rsidR="002749B3" w14:paraId="15175679" w14:textId="77777777">
        <w:tc>
          <w:tcPr>
            <w:tcW w:w="2160" w:type="dxa"/>
          </w:tcPr>
          <w:p w14:paraId="010A2316" w14:textId="77777777" w:rsidR="002749B3" w:rsidRDefault="00F13A90">
            <w:r>
              <w:rPr>
                <w:sz w:val="20"/>
              </w:rPr>
              <w:t>DNR Land Acquisition Costs</w:t>
            </w:r>
          </w:p>
        </w:tc>
        <w:tc>
          <w:tcPr>
            <w:tcW w:w="2160" w:type="dxa"/>
          </w:tcPr>
          <w:p w14:paraId="7CF0B80A" w14:textId="77777777" w:rsidR="002749B3" w:rsidRDefault="00F13A90">
            <w:pPr>
              <w:jc w:val="right"/>
            </w:pPr>
            <w:r>
              <w:rPr>
                <w:sz w:val="20"/>
              </w:rPr>
              <w:t>-</w:t>
            </w:r>
          </w:p>
        </w:tc>
        <w:tc>
          <w:tcPr>
            <w:tcW w:w="2160" w:type="dxa"/>
          </w:tcPr>
          <w:p w14:paraId="39D1488D" w14:textId="77777777" w:rsidR="002749B3" w:rsidRDefault="00F13A90">
            <w:pPr>
              <w:jc w:val="right"/>
            </w:pPr>
            <w:r>
              <w:rPr>
                <w:sz w:val="20"/>
              </w:rPr>
              <w:t>-</w:t>
            </w:r>
          </w:p>
        </w:tc>
        <w:tc>
          <w:tcPr>
            <w:tcW w:w="2160" w:type="dxa"/>
          </w:tcPr>
          <w:p w14:paraId="2CD92469" w14:textId="77777777" w:rsidR="002749B3" w:rsidRDefault="00F13A90">
            <w:r>
              <w:rPr>
                <w:sz w:val="20"/>
              </w:rPr>
              <w:t>-</w:t>
            </w:r>
          </w:p>
        </w:tc>
        <w:tc>
          <w:tcPr>
            <w:tcW w:w="2160" w:type="dxa"/>
          </w:tcPr>
          <w:p w14:paraId="2156AC29" w14:textId="77777777" w:rsidR="002749B3" w:rsidRDefault="00F13A90">
            <w:pPr>
              <w:jc w:val="right"/>
            </w:pPr>
            <w:r>
              <w:rPr>
                <w:sz w:val="20"/>
              </w:rPr>
              <w:t>-</w:t>
            </w:r>
          </w:p>
        </w:tc>
      </w:tr>
      <w:tr w:rsidR="002749B3" w14:paraId="2F4779D9" w14:textId="77777777">
        <w:tc>
          <w:tcPr>
            <w:tcW w:w="2160" w:type="dxa"/>
          </w:tcPr>
          <w:p w14:paraId="3B5D0E90" w14:textId="77777777" w:rsidR="002749B3" w:rsidRDefault="00F13A90">
            <w:r>
              <w:rPr>
                <w:sz w:val="20"/>
              </w:rPr>
              <w:t>Capital Equipment</w:t>
            </w:r>
          </w:p>
        </w:tc>
        <w:tc>
          <w:tcPr>
            <w:tcW w:w="2160" w:type="dxa"/>
          </w:tcPr>
          <w:p w14:paraId="7C048366" w14:textId="77777777" w:rsidR="002749B3" w:rsidRDefault="00F13A90">
            <w:pPr>
              <w:jc w:val="right"/>
            </w:pPr>
            <w:r>
              <w:rPr>
                <w:sz w:val="20"/>
              </w:rPr>
              <w:t>-</w:t>
            </w:r>
          </w:p>
        </w:tc>
        <w:tc>
          <w:tcPr>
            <w:tcW w:w="2160" w:type="dxa"/>
          </w:tcPr>
          <w:p w14:paraId="5431DF22" w14:textId="77777777" w:rsidR="002749B3" w:rsidRDefault="00F13A90">
            <w:pPr>
              <w:jc w:val="right"/>
            </w:pPr>
            <w:r>
              <w:rPr>
                <w:sz w:val="20"/>
              </w:rPr>
              <w:t>-</w:t>
            </w:r>
          </w:p>
        </w:tc>
        <w:tc>
          <w:tcPr>
            <w:tcW w:w="2160" w:type="dxa"/>
          </w:tcPr>
          <w:p w14:paraId="1849F797" w14:textId="77777777" w:rsidR="002749B3" w:rsidRDefault="00F13A90">
            <w:r>
              <w:rPr>
                <w:sz w:val="20"/>
              </w:rPr>
              <w:t>-</w:t>
            </w:r>
          </w:p>
        </w:tc>
        <w:tc>
          <w:tcPr>
            <w:tcW w:w="2160" w:type="dxa"/>
          </w:tcPr>
          <w:p w14:paraId="68AC2655" w14:textId="77777777" w:rsidR="002749B3" w:rsidRDefault="00F13A90">
            <w:pPr>
              <w:jc w:val="right"/>
            </w:pPr>
            <w:r>
              <w:rPr>
                <w:sz w:val="20"/>
              </w:rPr>
              <w:t>-</w:t>
            </w:r>
          </w:p>
        </w:tc>
      </w:tr>
      <w:tr w:rsidR="002749B3" w14:paraId="541509C5" w14:textId="77777777">
        <w:tc>
          <w:tcPr>
            <w:tcW w:w="2160" w:type="dxa"/>
          </w:tcPr>
          <w:p w14:paraId="641A540B" w14:textId="77777777" w:rsidR="002749B3" w:rsidRDefault="00F13A90">
            <w:r>
              <w:rPr>
                <w:sz w:val="20"/>
              </w:rPr>
              <w:t>Other Equipment/Tools</w:t>
            </w:r>
          </w:p>
        </w:tc>
        <w:tc>
          <w:tcPr>
            <w:tcW w:w="2160" w:type="dxa"/>
          </w:tcPr>
          <w:p w14:paraId="61171E82" w14:textId="77777777" w:rsidR="002749B3" w:rsidRDefault="00F13A90">
            <w:pPr>
              <w:jc w:val="right"/>
            </w:pPr>
            <w:r>
              <w:rPr>
                <w:sz w:val="20"/>
              </w:rPr>
              <w:t>-</w:t>
            </w:r>
          </w:p>
        </w:tc>
        <w:tc>
          <w:tcPr>
            <w:tcW w:w="2160" w:type="dxa"/>
          </w:tcPr>
          <w:p w14:paraId="4EFA4C60" w14:textId="77777777" w:rsidR="002749B3" w:rsidRDefault="00F13A90">
            <w:pPr>
              <w:jc w:val="right"/>
            </w:pPr>
            <w:r>
              <w:rPr>
                <w:sz w:val="20"/>
              </w:rPr>
              <w:t>-</w:t>
            </w:r>
          </w:p>
        </w:tc>
        <w:tc>
          <w:tcPr>
            <w:tcW w:w="2160" w:type="dxa"/>
          </w:tcPr>
          <w:p w14:paraId="7350CEF8" w14:textId="77777777" w:rsidR="002749B3" w:rsidRDefault="00F13A90">
            <w:r>
              <w:rPr>
                <w:sz w:val="20"/>
              </w:rPr>
              <w:t>-</w:t>
            </w:r>
          </w:p>
        </w:tc>
        <w:tc>
          <w:tcPr>
            <w:tcW w:w="2160" w:type="dxa"/>
          </w:tcPr>
          <w:p w14:paraId="7E2106F6" w14:textId="77777777" w:rsidR="002749B3" w:rsidRDefault="00F13A90">
            <w:pPr>
              <w:jc w:val="right"/>
            </w:pPr>
            <w:r>
              <w:rPr>
                <w:sz w:val="20"/>
              </w:rPr>
              <w:t>-</w:t>
            </w:r>
          </w:p>
        </w:tc>
      </w:tr>
      <w:tr w:rsidR="002749B3" w14:paraId="149608B5" w14:textId="77777777">
        <w:tc>
          <w:tcPr>
            <w:tcW w:w="2160" w:type="dxa"/>
          </w:tcPr>
          <w:p w14:paraId="4624B4E4" w14:textId="77777777" w:rsidR="002749B3" w:rsidRDefault="00F13A90">
            <w:r>
              <w:rPr>
                <w:sz w:val="20"/>
              </w:rPr>
              <w:t>Supplies/Materials</w:t>
            </w:r>
          </w:p>
        </w:tc>
        <w:tc>
          <w:tcPr>
            <w:tcW w:w="2160" w:type="dxa"/>
          </w:tcPr>
          <w:p w14:paraId="093C5F01" w14:textId="77777777" w:rsidR="002749B3" w:rsidRDefault="00F13A90">
            <w:pPr>
              <w:jc w:val="right"/>
            </w:pPr>
            <w:r>
              <w:rPr>
                <w:sz w:val="20"/>
              </w:rPr>
              <w:t>-</w:t>
            </w:r>
          </w:p>
        </w:tc>
        <w:tc>
          <w:tcPr>
            <w:tcW w:w="2160" w:type="dxa"/>
          </w:tcPr>
          <w:p w14:paraId="6C156A79" w14:textId="77777777" w:rsidR="002749B3" w:rsidRDefault="00F13A90">
            <w:pPr>
              <w:jc w:val="right"/>
            </w:pPr>
            <w:r>
              <w:rPr>
                <w:sz w:val="20"/>
              </w:rPr>
              <w:t>-</w:t>
            </w:r>
          </w:p>
        </w:tc>
        <w:tc>
          <w:tcPr>
            <w:tcW w:w="2160" w:type="dxa"/>
          </w:tcPr>
          <w:p w14:paraId="0CA29E3E" w14:textId="77777777" w:rsidR="002749B3" w:rsidRDefault="00F13A90">
            <w:r>
              <w:rPr>
                <w:sz w:val="20"/>
              </w:rPr>
              <w:t>-</w:t>
            </w:r>
          </w:p>
        </w:tc>
        <w:tc>
          <w:tcPr>
            <w:tcW w:w="2160" w:type="dxa"/>
          </w:tcPr>
          <w:p w14:paraId="559D74C8" w14:textId="77777777" w:rsidR="002749B3" w:rsidRDefault="00F13A90">
            <w:pPr>
              <w:jc w:val="right"/>
            </w:pPr>
            <w:r>
              <w:rPr>
                <w:sz w:val="20"/>
              </w:rPr>
              <w:t>-</w:t>
            </w:r>
          </w:p>
        </w:tc>
      </w:tr>
      <w:tr w:rsidR="002749B3" w14:paraId="1F6CB02F" w14:textId="77777777">
        <w:tc>
          <w:tcPr>
            <w:tcW w:w="2160" w:type="dxa"/>
          </w:tcPr>
          <w:p w14:paraId="5AD8B862" w14:textId="77777777" w:rsidR="002749B3" w:rsidRDefault="00F13A90">
            <w:r>
              <w:rPr>
                <w:sz w:val="20"/>
              </w:rPr>
              <w:t>DNR IDP</w:t>
            </w:r>
          </w:p>
        </w:tc>
        <w:tc>
          <w:tcPr>
            <w:tcW w:w="2160" w:type="dxa"/>
          </w:tcPr>
          <w:p w14:paraId="47265D05" w14:textId="77777777" w:rsidR="002749B3" w:rsidRDefault="00F13A90">
            <w:pPr>
              <w:jc w:val="right"/>
            </w:pPr>
            <w:r>
              <w:rPr>
                <w:sz w:val="20"/>
              </w:rPr>
              <w:t>-</w:t>
            </w:r>
          </w:p>
        </w:tc>
        <w:tc>
          <w:tcPr>
            <w:tcW w:w="2160" w:type="dxa"/>
          </w:tcPr>
          <w:p w14:paraId="25CB655B" w14:textId="77777777" w:rsidR="002749B3" w:rsidRDefault="00F13A90">
            <w:pPr>
              <w:jc w:val="right"/>
            </w:pPr>
            <w:r>
              <w:rPr>
                <w:sz w:val="20"/>
              </w:rPr>
              <w:t>-</w:t>
            </w:r>
          </w:p>
        </w:tc>
        <w:tc>
          <w:tcPr>
            <w:tcW w:w="2160" w:type="dxa"/>
          </w:tcPr>
          <w:p w14:paraId="06FC140D" w14:textId="77777777" w:rsidR="002749B3" w:rsidRDefault="00F13A90">
            <w:r>
              <w:rPr>
                <w:sz w:val="20"/>
              </w:rPr>
              <w:t>-</w:t>
            </w:r>
          </w:p>
        </w:tc>
        <w:tc>
          <w:tcPr>
            <w:tcW w:w="2160" w:type="dxa"/>
          </w:tcPr>
          <w:p w14:paraId="0F99EED9" w14:textId="77777777" w:rsidR="002749B3" w:rsidRDefault="00F13A90">
            <w:pPr>
              <w:jc w:val="right"/>
            </w:pPr>
            <w:r>
              <w:rPr>
                <w:sz w:val="20"/>
              </w:rPr>
              <w:t>-</w:t>
            </w:r>
          </w:p>
        </w:tc>
      </w:tr>
      <w:tr w:rsidR="002749B3" w14:paraId="132201D3" w14:textId="77777777">
        <w:tc>
          <w:tcPr>
            <w:tcW w:w="2160" w:type="dxa"/>
            <w:shd w:val="clear" w:color="auto" w:fill="EEEEEE"/>
          </w:tcPr>
          <w:p w14:paraId="27AFBB24" w14:textId="77777777" w:rsidR="002749B3" w:rsidRDefault="00F13A90">
            <w:r>
              <w:rPr>
                <w:b/>
                <w:color w:val="000000"/>
                <w:sz w:val="20"/>
              </w:rPr>
              <w:t>Grand Total</w:t>
            </w:r>
          </w:p>
        </w:tc>
        <w:tc>
          <w:tcPr>
            <w:tcW w:w="2160" w:type="dxa"/>
            <w:shd w:val="clear" w:color="auto" w:fill="EEEEEE"/>
          </w:tcPr>
          <w:p w14:paraId="1BAB132C" w14:textId="77777777" w:rsidR="002749B3" w:rsidRDefault="00F13A90">
            <w:pPr>
              <w:jc w:val="right"/>
            </w:pPr>
            <w:r>
              <w:rPr>
                <w:b/>
                <w:color w:val="000000"/>
                <w:sz w:val="20"/>
              </w:rPr>
              <w:t>$5,100,000</w:t>
            </w:r>
          </w:p>
        </w:tc>
        <w:tc>
          <w:tcPr>
            <w:tcW w:w="2160" w:type="dxa"/>
            <w:shd w:val="clear" w:color="auto" w:fill="EEEEEE"/>
          </w:tcPr>
          <w:p w14:paraId="0D0B3037" w14:textId="77777777" w:rsidR="002749B3" w:rsidRDefault="00F13A90">
            <w:pPr>
              <w:jc w:val="right"/>
            </w:pPr>
            <w:r>
              <w:rPr>
                <w:b/>
                <w:color w:val="000000"/>
                <w:sz w:val="20"/>
              </w:rPr>
              <w:t>$655,000</w:t>
            </w:r>
          </w:p>
        </w:tc>
        <w:tc>
          <w:tcPr>
            <w:tcW w:w="2160" w:type="dxa"/>
            <w:shd w:val="clear" w:color="auto" w:fill="EEEEEE"/>
          </w:tcPr>
          <w:p w14:paraId="01456E6C" w14:textId="77777777" w:rsidR="002749B3" w:rsidRDefault="00F13A90">
            <w:r>
              <w:rPr>
                <w:b/>
                <w:color w:val="000000"/>
                <w:sz w:val="20"/>
              </w:rPr>
              <w:t>-</w:t>
            </w:r>
          </w:p>
        </w:tc>
        <w:tc>
          <w:tcPr>
            <w:tcW w:w="2160" w:type="dxa"/>
            <w:shd w:val="clear" w:color="auto" w:fill="EEEEEE"/>
          </w:tcPr>
          <w:p w14:paraId="5FA9E0CD" w14:textId="77777777" w:rsidR="002749B3" w:rsidRDefault="00F13A90">
            <w:pPr>
              <w:jc w:val="right"/>
            </w:pPr>
            <w:r>
              <w:rPr>
                <w:b/>
                <w:color w:val="000000"/>
                <w:sz w:val="20"/>
              </w:rPr>
              <w:t>$5,755,000</w:t>
            </w:r>
          </w:p>
        </w:tc>
      </w:tr>
    </w:tbl>
    <w:p w14:paraId="1AACC96E" w14:textId="77777777" w:rsidR="002749B3" w:rsidRDefault="00F13A90">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4"/>
        <w:gridCol w:w="1541"/>
        <w:gridCol w:w="1541"/>
        <w:gridCol w:w="1541"/>
        <w:gridCol w:w="1541"/>
        <w:gridCol w:w="1541"/>
        <w:gridCol w:w="1541"/>
      </w:tblGrid>
      <w:tr w:rsidR="002749B3" w14:paraId="3140D338" w14:textId="77777777">
        <w:tc>
          <w:tcPr>
            <w:tcW w:w="1543" w:type="dxa"/>
            <w:shd w:val="clear" w:color="auto" w:fill="AFC4E9"/>
          </w:tcPr>
          <w:p w14:paraId="71B84944" w14:textId="77777777" w:rsidR="002749B3" w:rsidRDefault="00F13A90">
            <w:r>
              <w:rPr>
                <w:b/>
                <w:color w:val="000000"/>
                <w:sz w:val="20"/>
              </w:rPr>
              <w:t>Position</w:t>
            </w:r>
          </w:p>
        </w:tc>
        <w:tc>
          <w:tcPr>
            <w:tcW w:w="1543" w:type="dxa"/>
            <w:shd w:val="clear" w:color="auto" w:fill="AFC4E9"/>
          </w:tcPr>
          <w:p w14:paraId="45DF9A68" w14:textId="77777777" w:rsidR="002749B3" w:rsidRDefault="00F13A90">
            <w:r>
              <w:rPr>
                <w:b/>
                <w:color w:val="000000"/>
                <w:sz w:val="20"/>
              </w:rPr>
              <w:t>Annual FTE</w:t>
            </w:r>
          </w:p>
        </w:tc>
        <w:tc>
          <w:tcPr>
            <w:tcW w:w="1543" w:type="dxa"/>
            <w:shd w:val="clear" w:color="auto" w:fill="AFC4E9"/>
          </w:tcPr>
          <w:p w14:paraId="2E33666B" w14:textId="77777777" w:rsidR="002749B3" w:rsidRDefault="00F13A90">
            <w:r>
              <w:rPr>
                <w:b/>
                <w:color w:val="000000"/>
                <w:sz w:val="20"/>
              </w:rPr>
              <w:t>Years Working</w:t>
            </w:r>
          </w:p>
        </w:tc>
        <w:tc>
          <w:tcPr>
            <w:tcW w:w="1543" w:type="dxa"/>
            <w:shd w:val="clear" w:color="auto" w:fill="AFC4E9"/>
          </w:tcPr>
          <w:p w14:paraId="04ECDA29" w14:textId="77777777" w:rsidR="002749B3" w:rsidRDefault="00F13A90">
            <w:r>
              <w:rPr>
                <w:b/>
                <w:color w:val="000000"/>
                <w:sz w:val="20"/>
              </w:rPr>
              <w:t>Funding Request</w:t>
            </w:r>
          </w:p>
        </w:tc>
        <w:tc>
          <w:tcPr>
            <w:tcW w:w="1543" w:type="dxa"/>
            <w:shd w:val="clear" w:color="auto" w:fill="AFC4E9"/>
          </w:tcPr>
          <w:p w14:paraId="0D7A0EB8" w14:textId="77777777" w:rsidR="002749B3" w:rsidRDefault="00F13A90">
            <w:r>
              <w:rPr>
                <w:b/>
                <w:color w:val="000000"/>
                <w:sz w:val="20"/>
              </w:rPr>
              <w:t>Total Leverage</w:t>
            </w:r>
          </w:p>
        </w:tc>
        <w:tc>
          <w:tcPr>
            <w:tcW w:w="1543" w:type="dxa"/>
            <w:shd w:val="clear" w:color="auto" w:fill="AFC4E9"/>
          </w:tcPr>
          <w:p w14:paraId="1E9368AF" w14:textId="77777777" w:rsidR="002749B3" w:rsidRDefault="00F13A90">
            <w:r>
              <w:rPr>
                <w:b/>
                <w:color w:val="000000"/>
                <w:sz w:val="20"/>
              </w:rPr>
              <w:t>Leverage Source</w:t>
            </w:r>
          </w:p>
        </w:tc>
        <w:tc>
          <w:tcPr>
            <w:tcW w:w="1543" w:type="dxa"/>
            <w:shd w:val="clear" w:color="auto" w:fill="AFC4E9"/>
          </w:tcPr>
          <w:p w14:paraId="1823D220" w14:textId="77777777" w:rsidR="002749B3" w:rsidRDefault="00F13A90">
            <w:r>
              <w:rPr>
                <w:b/>
                <w:color w:val="000000"/>
                <w:sz w:val="20"/>
              </w:rPr>
              <w:t>Total</w:t>
            </w:r>
          </w:p>
        </w:tc>
      </w:tr>
      <w:tr w:rsidR="002749B3" w14:paraId="7A7E67F2" w14:textId="77777777">
        <w:tc>
          <w:tcPr>
            <w:tcW w:w="1543" w:type="dxa"/>
          </w:tcPr>
          <w:p w14:paraId="1EF3CAA9" w14:textId="77777777" w:rsidR="002749B3" w:rsidRDefault="00F13A90">
            <w:r>
              <w:rPr>
                <w:sz w:val="20"/>
              </w:rPr>
              <w:t>Wildlife Manager</w:t>
            </w:r>
          </w:p>
        </w:tc>
        <w:tc>
          <w:tcPr>
            <w:tcW w:w="1543" w:type="dxa"/>
          </w:tcPr>
          <w:p w14:paraId="09B27B88" w14:textId="77777777" w:rsidR="002749B3" w:rsidRDefault="00F13A90">
            <w:pPr>
              <w:jc w:val="right"/>
            </w:pPr>
            <w:r>
              <w:rPr>
                <w:sz w:val="20"/>
              </w:rPr>
              <w:t>0.1</w:t>
            </w:r>
          </w:p>
        </w:tc>
        <w:tc>
          <w:tcPr>
            <w:tcW w:w="1543" w:type="dxa"/>
          </w:tcPr>
          <w:p w14:paraId="1F39C47C" w14:textId="77777777" w:rsidR="002749B3" w:rsidRDefault="00F13A90">
            <w:pPr>
              <w:jc w:val="right"/>
            </w:pPr>
            <w:r>
              <w:rPr>
                <w:sz w:val="20"/>
              </w:rPr>
              <w:t>3.0</w:t>
            </w:r>
          </w:p>
        </w:tc>
        <w:tc>
          <w:tcPr>
            <w:tcW w:w="1543" w:type="dxa"/>
          </w:tcPr>
          <w:p w14:paraId="063385BE" w14:textId="77777777" w:rsidR="002749B3" w:rsidRDefault="00F13A90">
            <w:pPr>
              <w:jc w:val="right"/>
            </w:pPr>
            <w:r>
              <w:rPr>
                <w:sz w:val="20"/>
              </w:rPr>
              <w:t>-</w:t>
            </w:r>
          </w:p>
        </w:tc>
        <w:tc>
          <w:tcPr>
            <w:tcW w:w="1543" w:type="dxa"/>
          </w:tcPr>
          <w:p w14:paraId="019E8273" w14:textId="77777777" w:rsidR="002749B3" w:rsidRDefault="00F13A90">
            <w:pPr>
              <w:jc w:val="right"/>
            </w:pPr>
            <w:r>
              <w:rPr>
                <w:sz w:val="20"/>
              </w:rPr>
              <w:t>$35,000</w:t>
            </w:r>
          </w:p>
        </w:tc>
        <w:tc>
          <w:tcPr>
            <w:tcW w:w="1543" w:type="dxa"/>
          </w:tcPr>
          <w:p w14:paraId="38FF20A3" w14:textId="77777777" w:rsidR="002749B3" w:rsidRDefault="00F13A90">
            <w:r>
              <w:rPr>
                <w:sz w:val="20"/>
              </w:rPr>
              <w:t>MnDNR</w:t>
            </w:r>
          </w:p>
        </w:tc>
        <w:tc>
          <w:tcPr>
            <w:tcW w:w="1543" w:type="dxa"/>
          </w:tcPr>
          <w:p w14:paraId="2E93E329" w14:textId="77777777" w:rsidR="002749B3" w:rsidRDefault="00F13A90">
            <w:pPr>
              <w:jc w:val="right"/>
            </w:pPr>
            <w:r>
              <w:rPr>
                <w:sz w:val="20"/>
              </w:rPr>
              <w:t>$35,000</w:t>
            </w:r>
          </w:p>
        </w:tc>
      </w:tr>
      <w:tr w:rsidR="002749B3" w14:paraId="0F1AC1AE" w14:textId="77777777">
        <w:tc>
          <w:tcPr>
            <w:tcW w:w="1543" w:type="dxa"/>
          </w:tcPr>
          <w:p w14:paraId="5E6696C3" w14:textId="77777777" w:rsidR="002749B3" w:rsidRDefault="00F13A90">
            <w:r>
              <w:rPr>
                <w:sz w:val="20"/>
              </w:rPr>
              <w:t>Refuge Manager</w:t>
            </w:r>
          </w:p>
        </w:tc>
        <w:tc>
          <w:tcPr>
            <w:tcW w:w="1543" w:type="dxa"/>
          </w:tcPr>
          <w:p w14:paraId="20B2ADC1" w14:textId="77777777" w:rsidR="002749B3" w:rsidRDefault="00F13A90">
            <w:pPr>
              <w:jc w:val="right"/>
            </w:pPr>
            <w:r>
              <w:rPr>
                <w:sz w:val="20"/>
              </w:rPr>
              <w:t>0.1</w:t>
            </w:r>
          </w:p>
        </w:tc>
        <w:tc>
          <w:tcPr>
            <w:tcW w:w="1543" w:type="dxa"/>
          </w:tcPr>
          <w:p w14:paraId="01C082B5" w14:textId="77777777" w:rsidR="002749B3" w:rsidRDefault="00F13A90">
            <w:pPr>
              <w:jc w:val="right"/>
            </w:pPr>
            <w:r>
              <w:rPr>
                <w:sz w:val="20"/>
              </w:rPr>
              <w:t>3.0</w:t>
            </w:r>
          </w:p>
        </w:tc>
        <w:tc>
          <w:tcPr>
            <w:tcW w:w="1543" w:type="dxa"/>
          </w:tcPr>
          <w:p w14:paraId="51631911" w14:textId="77777777" w:rsidR="002749B3" w:rsidRDefault="00F13A90">
            <w:pPr>
              <w:jc w:val="right"/>
            </w:pPr>
            <w:r>
              <w:rPr>
                <w:sz w:val="20"/>
              </w:rPr>
              <w:t>-</w:t>
            </w:r>
          </w:p>
        </w:tc>
        <w:tc>
          <w:tcPr>
            <w:tcW w:w="1543" w:type="dxa"/>
          </w:tcPr>
          <w:p w14:paraId="61C58DAC" w14:textId="77777777" w:rsidR="002749B3" w:rsidRDefault="00F13A90">
            <w:pPr>
              <w:jc w:val="right"/>
            </w:pPr>
            <w:r>
              <w:rPr>
                <w:sz w:val="20"/>
              </w:rPr>
              <w:t>$40,000</w:t>
            </w:r>
          </w:p>
        </w:tc>
        <w:tc>
          <w:tcPr>
            <w:tcW w:w="1543" w:type="dxa"/>
          </w:tcPr>
          <w:p w14:paraId="72D8F0EC" w14:textId="77777777" w:rsidR="002749B3" w:rsidRDefault="00F13A90">
            <w:r>
              <w:rPr>
                <w:sz w:val="20"/>
              </w:rPr>
              <w:t>USFWS</w:t>
            </w:r>
          </w:p>
        </w:tc>
        <w:tc>
          <w:tcPr>
            <w:tcW w:w="1543" w:type="dxa"/>
          </w:tcPr>
          <w:p w14:paraId="079F8E17" w14:textId="77777777" w:rsidR="002749B3" w:rsidRDefault="00F13A90">
            <w:pPr>
              <w:jc w:val="right"/>
            </w:pPr>
            <w:r>
              <w:rPr>
                <w:sz w:val="20"/>
              </w:rPr>
              <w:t>$40,000</w:t>
            </w:r>
          </w:p>
        </w:tc>
      </w:tr>
      <w:tr w:rsidR="002749B3" w14:paraId="00B1A19E" w14:textId="77777777">
        <w:tc>
          <w:tcPr>
            <w:tcW w:w="1543" w:type="dxa"/>
          </w:tcPr>
          <w:p w14:paraId="1084E1F7" w14:textId="77777777" w:rsidR="002749B3" w:rsidRDefault="00F13A90">
            <w:r>
              <w:rPr>
                <w:sz w:val="20"/>
              </w:rPr>
              <w:t>Technician</w:t>
            </w:r>
          </w:p>
        </w:tc>
        <w:tc>
          <w:tcPr>
            <w:tcW w:w="1543" w:type="dxa"/>
          </w:tcPr>
          <w:p w14:paraId="54DD8B95" w14:textId="77777777" w:rsidR="002749B3" w:rsidRDefault="00F13A90">
            <w:pPr>
              <w:jc w:val="right"/>
            </w:pPr>
            <w:r>
              <w:rPr>
                <w:sz w:val="20"/>
              </w:rPr>
              <w:t>0.2</w:t>
            </w:r>
          </w:p>
        </w:tc>
        <w:tc>
          <w:tcPr>
            <w:tcW w:w="1543" w:type="dxa"/>
          </w:tcPr>
          <w:p w14:paraId="5240BE93" w14:textId="77777777" w:rsidR="002749B3" w:rsidRDefault="00F13A90">
            <w:pPr>
              <w:jc w:val="right"/>
            </w:pPr>
            <w:r>
              <w:rPr>
                <w:sz w:val="20"/>
              </w:rPr>
              <w:t>3.0</w:t>
            </w:r>
          </w:p>
        </w:tc>
        <w:tc>
          <w:tcPr>
            <w:tcW w:w="1543" w:type="dxa"/>
          </w:tcPr>
          <w:p w14:paraId="18DBF960" w14:textId="77777777" w:rsidR="002749B3" w:rsidRDefault="00F13A90">
            <w:pPr>
              <w:jc w:val="right"/>
            </w:pPr>
            <w:r>
              <w:rPr>
                <w:sz w:val="20"/>
              </w:rPr>
              <w:t>-</w:t>
            </w:r>
          </w:p>
        </w:tc>
        <w:tc>
          <w:tcPr>
            <w:tcW w:w="1543" w:type="dxa"/>
          </w:tcPr>
          <w:p w14:paraId="49FAA7E6" w14:textId="77777777" w:rsidR="002749B3" w:rsidRDefault="00F13A90">
            <w:pPr>
              <w:jc w:val="right"/>
            </w:pPr>
            <w:r>
              <w:rPr>
                <w:sz w:val="20"/>
              </w:rPr>
              <w:t>$50,000</w:t>
            </w:r>
          </w:p>
        </w:tc>
        <w:tc>
          <w:tcPr>
            <w:tcW w:w="1543" w:type="dxa"/>
          </w:tcPr>
          <w:p w14:paraId="3007FC18" w14:textId="77777777" w:rsidR="002749B3" w:rsidRDefault="00F13A90">
            <w:r>
              <w:rPr>
                <w:sz w:val="20"/>
              </w:rPr>
              <w:t>RLWD</w:t>
            </w:r>
          </w:p>
        </w:tc>
        <w:tc>
          <w:tcPr>
            <w:tcW w:w="1543" w:type="dxa"/>
          </w:tcPr>
          <w:p w14:paraId="3D5F00E2" w14:textId="77777777" w:rsidR="002749B3" w:rsidRDefault="00F13A90">
            <w:pPr>
              <w:jc w:val="right"/>
            </w:pPr>
            <w:r>
              <w:rPr>
                <w:sz w:val="20"/>
              </w:rPr>
              <w:t>$50,000</w:t>
            </w:r>
          </w:p>
        </w:tc>
      </w:tr>
      <w:tr w:rsidR="002749B3" w14:paraId="5BC647FF" w14:textId="77777777">
        <w:tc>
          <w:tcPr>
            <w:tcW w:w="1543" w:type="dxa"/>
          </w:tcPr>
          <w:p w14:paraId="3991D0C3" w14:textId="77777777" w:rsidR="002749B3" w:rsidRDefault="00F13A90">
            <w:r>
              <w:rPr>
                <w:sz w:val="20"/>
              </w:rPr>
              <w:t>Administrator</w:t>
            </w:r>
          </w:p>
        </w:tc>
        <w:tc>
          <w:tcPr>
            <w:tcW w:w="1543" w:type="dxa"/>
          </w:tcPr>
          <w:p w14:paraId="2A02A2AF" w14:textId="77777777" w:rsidR="002749B3" w:rsidRDefault="00F13A90">
            <w:pPr>
              <w:jc w:val="right"/>
            </w:pPr>
            <w:r>
              <w:rPr>
                <w:sz w:val="20"/>
              </w:rPr>
              <w:t>0.1</w:t>
            </w:r>
          </w:p>
        </w:tc>
        <w:tc>
          <w:tcPr>
            <w:tcW w:w="1543" w:type="dxa"/>
          </w:tcPr>
          <w:p w14:paraId="4227CA59" w14:textId="77777777" w:rsidR="002749B3" w:rsidRDefault="00F13A90">
            <w:pPr>
              <w:jc w:val="right"/>
            </w:pPr>
            <w:r>
              <w:rPr>
                <w:sz w:val="20"/>
              </w:rPr>
              <w:t>3.0</w:t>
            </w:r>
          </w:p>
        </w:tc>
        <w:tc>
          <w:tcPr>
            <w:tcW w:w="1543" w:type="dxa"/>
          </w:tcPr>
          <w:p w14:paraId="0B8A89B5" w14:textId="77777777" w:rsidR="002749B3" w:rsidRDefault="00F13A90">
            <w:pPr>
              <w:jc w:val="right"/>
            </w:pPr>
            <w:r>
              <w:rPr>
                <w:sz w:val="20"/>
              </w:rPr>
              <w:t>-</w:t>
            </w:r>
          </w:p>
        </w:tc>
        <w:tc>
          <w:tcPr>
            <w:tcW w:w="1543" w:type="dxa"/>
          </w:tcPr>
          <w:p w14:paraId="5CD1A245" w14:textId="77777777" w:rsidR="002749B3" w:rsidRDefault="00F13A90">
            <w:pPr>
              <w:jc w:val="right"/>
            </w:pPr>
            <w:r>
              <w:rPr>
                <w:sz w:val="20"/>
              </w:rPr>
              <w:t>$30,000</w:t>
            </w:r>
          </w:p>
        </w:tc>
        <w:tc>
          <w:tcPr>
            <w:tcW w:w="1543" w:type="dxa"/>
          </w:tcPr>
          <w:p w14:paraId="714B0FC6" w14:textId="77777777" w:rsidR="002749B3" w:rsidRDefault="00F13A90">
            <w:r>
              <w:rPr>
                <w:sz w:val="20"/>
              </w:rPr>
              <w:t>RLWD</w:t>
            </w:r>
          </w:p>
        </w:tc>
        <w:tc>
          <w:tcPr>
            <w:tcW w:w="1543" w:type="dxa"/>
          </w:tcPr>
          <w:p w14:paraId="67A90F8B" w14:textId="77777777" w:rsidR="002749B3" w:rsidRDefault="00F13A90">
            <w:pPr>
              <w:jc w:val="right"/>
            </w:pPr>
            <w:r>
              <w:rPr>
                <w:sz w:val="20"/>
              </w:rPr>
              <w:t>$30,000</w:t>
            </w:r>
          </w:p>
        </w:tc>
      </w:tr>
    </w:tbl>
    <w:p w14:paraId="60C4EF2E" w14:textId="77777777" w:rsidR="002749B3" w:rsidRDefault="002749B3"/>
    <w:p w14:paraId="7E18A6FA" w14:textId="77777777" w:rsidR="002749B3" w:rsidRDefault="00F13A90">
      <w:r>
        <w:rPr>
          <w:b/>
        </w:rPr>
        <w:t xml:space="preserve">Amount of Request: </w:t>
      </w:r>
      <w:r>
        <w:t>$5,100,000</w:t>
      </w:r>
      <w:r>
        <w:rPr>
          <w:b/>
        </w:rPr>
        <w:br/>
      </w:r>
      <w:r>
        <w:rPr>
          <w:b/>
        </w:rPr>
        <w:t xml:space="preserve">Amount of Leverage: </w:t>
      </w:r>
      <w:r>
        <w:t>$655,000</w:t>
      </w:r>
      <w:r>
        <w:rPr>
          <w:b/>
        </w:rPr>
        <w:br/>
        <w:t xml:space="preserve">Leverage as a percent of the Request: </w:t>
      </w:r>
      <w:r>
        <w:t>12.84%</w:t>
      </w:r>
      <w:r>
        <w:rPr>
          <w:b/>
        </w:rPr>
        <w:br/>
        <w:t xml:space="preserve">DSS + Personnel: </w:t>
      </w:r>
      <w:r>
        <w:t>-</w:t>
      </w:r>
      <w:r>
        <w:rPr>
          <w:b/>
        </w:rPr>
        <w:br/>
        <w:t xml:space="preserve">As a % of the total request: </w:t>
      </w:r>
      <w:r>
        <w:t>0.0%</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2749B3" w14:paraId="6DEB7B30" w14:textId="77777777">
        <w:tc>
          <w:tcPr>
            <w:tcW w:w="2160" w:type="dxa"/>
            <w:shd w:val="clear" w:color="auto" w:fill="AFC4E9"/>
          </w:tcPr>
          <w:p w14:paraId="12CABAE9" w14:textId="77777777" w:rsidR="002749B3" w:rsidRDefault="00F13A90">
            <w:r>
              <w:rPr>
                <w:b/>
                <w:color w:val="000000"/>
                <w:sz w:val="20"/>
              </w:rPr>
              <w:t>Total Leverage (from above)</w:t>
            </w:r>
          </w:p>
        </w:tc>
        <w:tc>
          <w:tcPr>
            <w:tcW w:w="2160" w:type="dxa"/>
            <w:shd w:val="clear" w:color="auto" w:fill="AFC4E9"/>
          </w:tcPr>
          <w:p w14:paraId="06713A50" w14:textId="77777777" w:rsidR="002749B3" w:rsidRDefault="00F13A90">
            <w:r>
              <w:rPr>
                <w:b/>
                <w:color w:val="000000"/>
                <w:sz w:val="20"/>
              </w:rPr>
              <w:t>Amount Confirmed</w:t>
            </w:r>
          </w:p>
        </w:tc>
        <w:tc>
          <w:tcPr>
            <w:tcW w:w="2160" w:type="dxa"/>
            <w:shd w:val="clear" w:color="auto" w:fill="AFC4E9"/>
          </w:tcPr>
          <w:p w14:paraId="40D6D558" w14:textId="77777777" w:rsidR="002749B3" w:rsidRDefault="00F13A90">
            <w:r>
              <w:rPr>
                <w:b/>
                <w:color w:val="000000"/>
                <w:sz w:val="20"/>
              </w:rPr>
              <w:t xml:space="preserve">% of Total </w:t>
            </w:r>
            <w:r>
              <w:rPr>
                <w:b/>
                <w:color w:val="000000"/>
                <w:sz w:val="20"/>
              </w:rPr>
              <w:t>Leverage</w:t>
            </w:r>
          </w:p>
        </w:tc>
        <w:tc>
          <w:tcPr>
            <w:tcW w:w="2160" w:type="dxa"/>
            <w:shd w:val="clear" w:color="auto" w:fill="AFC4E9"/>
          </w:tcPr>
          <w:p w14:paraId="0CC37959" w14:textId="77777777" w:rsidR="002749B3" w:rsidRDefault="00F13A90">
            <w:r>
              <w:rPr>
                <w:b/>
                <w:color w:val="000000"/>
                <w:sz w:val="20"/>
              </w:rPr>
              <w:t>Amount Anticipated</w:t>
            </w:r>
          </w:p>
        </w:tc>
        <w:tc>
          <w:tcPr>
            <w:tcW w:w="2160" w:type="dxa"/>
            <w:shd w:val="clear" w:color="auto" w:fill="AFC4E9"/>
          </w:tcPr>
          <w:p w14:paraId="4212FFC8" w14:textId="77777777" w:rsidR="002749B3" w:rsidRDefault="00F13A90">
            <w:r>
              <w:rPr>
                <w:b/>
                <w:color w:val="000000"/>
                <w:sz w:val="20"/>
              </w:rPr>
              <w:t>% of Total Leverage</w:t>
            </w:r>
          </w:p>
        </w:tc>
      </w:tr>
      <w:tr w:rsidR="002749B3" w14:paraId="10FABC55" w14:textId="77777777">
        <w:tc>
          <w:tcPr>
            <w:tcW w:w="2160" w:type="dxa"/>
          </w:tcPr>
          <w:p w14:paraId="7DE1D0FA" w14:textId="77777777" w:rsidR="002749B3" w:rsidRDefault="00F13A90">
            <w:pPr>
              <w:jc w:val="right"/>
            </w:pPr>
            <w:r>
              <w:rPr>
                <w:sz w:val="20"/>
              </w:rPr>
              <w:t>$655,000</w:t>
            </w:r>
          </w:p>
        </w:tc>
        <w:tc>
          <w:tcPr>
            <w:tcW w:w="2160" w:type="dxa"/>
          </w:tcPr>
          <w:p w14:paraId="5B1B006D" w14:textId="77777777" w:rsidR="002749B3" w:rsidRDefault="00F13A90">
            <w:pPr>
              <w:jc w:val="right"/>
            </w:pPr>
            <w:r>
              <w:rPr>
                <w:sz w:val="20"/>
              </w:rPr>
              <w:t>$655,000</w:t>
            </w:r>
          </w:p>
        </w:tc>
        <w:tc>
          <w:tcPr>
            <w:tcW w:w="2160" w:type="dxa"/>
          </w:tcPr>
          <w:p w14:paraId="35EC4E4F" w14:textId="77777777" w:rsidR="002749B3" w:rsidRDefault="00F13A90">
            <w:r>
              <w:rPr>
                <w:sz w:val="20"/>
              </w:rPr>
              <w:t>100.0%</w:t>
            </w:r>
          </w:p>
        </w:tc>
        <w:tc>
          <w:tcPr>
            <w:tcW w:w="2160" w:type="dxa"/>
          </w:tcPr>
          <w:p w14:paraId="4584F814" w14:textId="77777777" w:rsidR="002749B3" w:rsidRDefault="00F13A90">
            <w:pPr>
              <w:jc w:val="right"/>
            </w:pPr>
            <w:r>
              <w:rPr>
                <w:sz w:val="20"/>
              </w:rPr>
              <w:t>-</w:t>
            </w:r>
          </w:p>
        </w:tc>
        <w:tc>
          <w:tcPr>
            <w:tcW w:w="2160" w:type="dxa"/>
          </w:tcPr>
          <w:p w14:paraId="192DE6C4" w14:textId="77777777" w:rsidR="002749B3" w:rsidRDefault="00F13A90">
            <w:r>
              <w:rPr>
                <w:sz w:val="20"/>
              </w:rPr>
              <w:t>0.0%</w:t>
            </w:r>
          </w:p>
        </w:tc>
      </w:tr>
    </w:tbl>
    <w:p w14:paraId="7E17B528" w14:textId="77777777" w:rsidR="002749B3" w:rsidRDefault="00F13A90">
      <w:r>
        <w:rPr>
          <w:b/>
        </w:rPr>
        <w:t xml:space="preserve">Detail leverage sources and confirmation of funds: </w:t>
      </w:r>
      <w:r>
        <w:rPr>
          <w:b/>
        </w:rPr>
        <w:br/>
      </w:r>
      <w:r>
        <w:t>RLWD, USFWS, and MnDNR are partners in the project and are committed to completion of construction.</w:t>
      </w:r>
    </w:p>
    <w:p w14:paraId="6E8DCD25" w14:textId="77777777" w:rsidR="002749B3" w:rsidRDefault="00F13A90">
      <w:r>
        <w:rPr>
          <w:b/>
        </w:rPr>
        <w:t xml:space="preserve">Does this proposal have the ability to be scalable?  </w:t>
      </w:r>
      <w:r>
        <w:rPr>
          <w:b/>
        </w:rPr>
        <w:br/>
      </w:r>
      <w:r>
        <w:t>No</w:t>
      </w:r>
    </w:p>
    <w:p w14:paraId="5103E9F8" w14:textId="77777777" w:rsidR="002749B3" w:rsidRDefault="00F13A90">
      <w:pPr>
        <w:ind w:left="720"/>
      </w:pPr>
      <w:r>
        <w:rPr>
          <w:b/>
        </w:rPr>
        <w:lastRenderedPageBreak/>
        <w:t xml:space="preserve">Please explain why this project can NOT be scaled: </w:t>
      </w:r>
      <w:r>
        <w:rPr>
          <w:b/>
        </w:rPr>
        <w:br/>
      </w:r>
      <w:r>
        <w:t>Given that the project is a stream restoration, it would be difficult to construct only a portion for the project to function in any meaningful way. The project needs a completed inlet and outlet in order to achieve project goals and objectives.</w:t>
      </w:r>
    </w:p>
    <w:p w14:paraId="1E33ADBB" w14:textId="77777777" w:rsidR="002749B3" w:rsidRDefault="00F13A90">
      <w:pPr>
        <w:pStyle w:val="Heading3"/>
        <w:spacing w:before="60" w:after="80"/>
      </w:pPr>
      <w:r>
        <w:rPr>
          <w:color w:val="254885"/>
          <w:sz w:val="26"/>
        </w:rPr>
        <w:t>Contracts</w:t>
      </w:r>
    </w:p>
    <w:p w14:paraId="3F9CA238" w14:textId="77777777" w:rsidR="002749B3" w:rsidRDefault="00F13A90">
      <w:r>
        <w:rPr>
          <w:b/>
        </w:rPr>
        <w:t xml:space="preserve">What is included in the contracts line?  </w:t>
      </w:r>
      <w:r>
        <w:rPr>
          <w:b/>
        </w:rPr>
        <w:br/>
      </w:r>
      <w:r>
        <w:t>Contracts would be for construction of the project.</w:t>
      </w:r>
    </w:p>
    <w:p w14:paraId="77081C87" w14:textId="77777777" w:rsidR="002749B3" w:rsidRDefault="00F13A90">
      <w:pPr>
        <w:pStyle w:val="Heading3"/>
        <w:spacing w:before="60" w:after="80"/>
      </w:pPr>
      <w:r>
        <w:rPr>
          <w:color w:val="254885"/>
          <w:sz w:val="26"/>
        </w:rPr>
        <w:t>Professional Services</w:t>
      </w:r>
    </w:p>
    <w:p w14:paraId="0D3B4D40" w14:textId="77777777" w:rsidR="002749B3" w:rsidRDefault="00F13A90">
      <w:r>
        <w:rPr>
          <w:b/>
        </w:rPr>
        <w:t xml:space="preserve">What is included in the Professional Services line?  </w:t>
      </w:r>
      <w:r>
        <w:rPr>
          <w:b/>
        </w:rPr>
        <w:br/>
      </w:r>
    </w:p>
    <w:p w14:paraId="370F3A6F" w14:textId="77777777" w:rsidR="002749B3" w:rsidRDefault="00F13A90">
      <w:pPr>
        <w:ind w:left="360"/>
      </w:pPr>
      <w:r>
        <w:t>Design/Engineering</w:t>
      </w:r>
    </w:p>
    <w:p w14:paraId="5E419847" w14:textId="77777777" w:rsidR="002749B3" w:rsidRDefault="00F13A90">
      <w:pPr>
        <w:pStyle w:val="Heading2"/>
        <w:spacing w:before="0" w:after="80"/>
        <w:jc w:val="center"/>
      </w:pPr>
      <w:r>
        <w:rPr>
          <w:color w:val="2C559C"/>
          <w:sz w:val="28"/>
          <w:u w:val="single"/>
        </w:rPr>
        <w:t>Federal Funds</w:t>
      </w:r>
    </w:p>
    <w:p w14:paraId="157BC179" w14:textId="77777777" w:rsidR="002749B3" w:rsidRDefault="00F13A90">
      <w:r>
        <w:rPr>
          <w:b/>
        </w:rPr>
        <w:t xml:space="preserve">Do you anticipate federal funds as a match for this program?  </w:t>
      </w:r>
      <w:r>
        <w:rPr>
          <w:b/>
        </w:rPr>
        <w:br/>
      </w:r>
      <w:r>
        <w:t>No</w:t>
      </w:r>
    </w:p>
    <w:p w14:paraId="47BA0517" w14:textId="77777777" w:rsidR="002749B3" w:rsidRDefault="00F13A90">
      <w:r>
        <w:br w:type="page"/>
      </w:r>
    </w:p>
    <w:p w14:paraId="46621DCB" w14:textId="77777777" w:rsidR="002749B3" w:rsidRDefault="00F13A90">
      <w:pPr>
        <w:pStyle w:val="Heading2"/>
        <w:spacing w:before="0" w:after="80"/>
        <w:jc w:val="center"/>
      </w:pPr>
      <w:r>
        <w:rPr>
          <w:color w:val="2C559C"/>
          <w:sz w:val="28"/>
          <w:u w:val="single"/>
        </w:rPr>
        <w:lastRenderedPageBreak/>
        <w:t>Output Tables</w:t>
      </w:r>
    </w:p>
    <w:p w14:paraId="3D1DD7CD" w14:textId="77777777" w:rsidR="002749B3" w:rsidRDefault="00F13A90">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2749B3" w14:paraId="71AA7F40" w14:textId="77777777">
        <w:tc>
          <w:tcPr>
            <w:tcW w:w="3600" w:type="dxa"/>
            <w:shd w:val="clear" w:color="auto" w:fill="AFC4E9"/>
          </w:tcPr>
          <w:p w14:paraId="3CECB242" w14:textId="77777777" w:rsidR="002749B3" w:rsidRDefault="00F13A90">
            <w:r>
              <w:rPr>
                <w:b/>
                <w:color w:val="000000"/>
                <w:sz w:val="20"/>
              </w:rPr>
              <w:t>Type</w:t>
            </w:r>
          </w:p>
        </w:tc>
        <w:tc>
          <w:tcPr>
            <w:tcW w:w="1440" w:type="dxa"/>
            <w:shd w:val="clear" w:color="auto" w:fill="AFC4E9"/>
          </w:tcPr>
          <w:p w14:paraId="5F7F5F32" w14:textId="77777777" w:rsidR="002749B3" w:rsidRDefault="00F13A90">
            <w:r>
              <w:rPr>
                <w:b/>
                <w:color w:val="000000"/>
                <w:sz w:val="20"/>
              </w:rPr>
              <w:t>Wetland</w:t>
            </w:r>
          </w:p>
        </w:tc>
        <w:tc>
          <w:tcPr>
            <w:tcW w:w="1440" w:type="dxa"/>
            <w:shd w:val="clear" w:color="auto" w:fill="AFC4E9"/>
          </w:tcPr>
          <w:p w14:paraId="3473FD79" w14:textId="77777777" w:rsidR="002749B3" w:rsidRDefault="00F13A90">
            <w:r>
              <w:rPr>
                <w:b/>
                <w:color w:val="000000"/>
                <w:sz w:val="20"/>
              </w:rPr>
              <w:t>Prairie</w:t>
            </w:r>
          </w:p>
        </w:tc>
        <w:tc>
          <w:tcPr>
            <w:tcW w:w="1440" w:type="dxa"/>
            <w:shd w:val="clear" w:color="auto" w:fill="AFC4E9"/>
          </w:tcPr>
          <w:p w14:paraId="60CFCB8B" w14:textId="77777777" w:rsidR="002749B3" w:rsidRDefault="00F13A90">
            <w:r>
              <w:rPr>
                <w:b/>
                <w:color w:val="000000"/>
                <w:sz w:val="20"/>
              </w:rPr>
              <w:t>Forest</w:t>
            </w:r>
          </w:p>
        </w:tc>
        <w:tc>
          <w:tcPr>
            <w:tcW w:w="1440" w:type="dxa"/>
            <w:shd w:val="clear" w:color="auto" w:fill="AFC4E9"/>
          </w:tcPr>
          <w:p w14:paraId="1EC0835E" w14:textId="77777777" w:rsidR="002749B3" w:rsidRDefault="00F13A90">
            <w:r>
              <w:rPr>
                <w:b/>
                <w:color w:val="000000"/>
                <w:sz w:val="20"/>
              </w:rPr>
              <w:t>Habitat</w:t>
            </w:r>
          </w:p>
        </w:tc>
        <w:tc>
          <w:tcPr>
            <w:tcW w:w="1800" w:type="dxa"/>
            <w:shd w:val="clear" w:color="auto" w:fill="AFC4E9"/>
          </w:tcPr>
          <w:p w14:paraId="5A7C67E4" w14:textId="77777777" w:rsidR="002749B3" w:rsidRDefault="00F13A90">
            <w:r>
              <w:rPr>
                <w:b/>
                <w:color w:val="000000"/>
                <w:sz w:val="20"/>
              </w:rPr>
              <w:t>Total Acres</w:t>
            </w:r>
          </w:p>
        </w:tc>
      </w:tr>
      <w:tr w:rsidR="002749B3" w14:paraId="79B08B24" w14:textId="77777777">
        <w:tc>
          <w:tcPr>
            <w:tcW w:w="3600" w:type="dxa"/>
          </w:tcPr>
          <w:p w14:paraId="34E0A9E5" w14:textId="77777777" w:rsidR="002749B3" w:rsidRDefault="00F13A90">
            <w:r>
              <w:rPr>
                <w:sz w:val="20"/>
              </w:rPr>
              <w:t>Restore</w:t>
            </w:r>
          </w:p>
        </w:tc>
        <w:tc>
          <w:tcPr>
            <w:tcW w:w="1440" w:type="dxa"/>
          </w:tcPr>
          <w:p w14:paraId="29E2828C" w14:textId="77777777" w:rsidR="002749B3" w:rsidRDefault="00F13A90">
            <w:pPr>
              <w:jc w:val="right"/>
            </w:pPr>
            <w:r>
              <w:rPr>
                <w:sz w:val="20"/>
              </w:rPr>
              <w:t>44</w:t>
            </w:r>
          </w:p>
        </w:tc>
        <w:tc>
          <w:tcPr>
            <w:tcW w:w="1440" w:type="dxa"/>
          </w:tcPr>
          <w:p w14:paraId="71B6EBDB" w14:textId="77777777" w:rsidR="002749B3" w:rsidRDefault="00F13A90">
            <w:pPr>
              <w:jc w:val="right"/>
            </w:pPr>
            <w:r>
              <w:rPr>
                <w:sz w:val="20"/>
              </w:rPr>
              <w:t>0</w:t>
            </w:r>
          </w:p>
        </w:tc>
        <w:tc>
          <w:tcPr>
            <w:tcW w:w="1440" w:type="dxa"/>
          </w:tcPr>
          <w:p w14:paraId="118316D7" w14:textId="77777777" w:rsidR="002749B3" w:rsidRDefault="00F13A90">
            <w:pPr>
              <w:jc w:val="right"/>
            </w:pPr>
            <w:r>
              <w:rPr>
                <w:sz w:val="20"/>
              </w:rPr>
              <w:t>0</w:t>
            </w:r>
          </w:p>
        </w:tc>
        <w:tc>
          <w:tcPr>
            <w:tcW w:w="1440" w:type="dxa"/>
          </w:tcPr>
          <w:p w14:paraId="6D0FE755" w14:textId="77777777" w:rsidR="002749B3" w:rsidRDefault="00F13A90">
            <w:pPr>
              <w:jc w:val="right"/>
            </w:pPr>
            <w:r>
              <w:rPr>
                <w:sz w:val="20"/>
              </w:rPr>
              <w:t>-</w:t>
            </w:r>
          </w:p>
        </w:tc>
        <w:tc>
          <w:tcPr>
            <w:tcW w:w="1800" w:type="dxa"/>
          </w:tcPr>
          <w:p w14:paraId="162A8EAF" w14:textId="77777777" w:rsidR="002749B3" w:rsidRDefault="00F13A90">
            <w:pPr>
              <w:jc w:val="right"/>
            </w:pPr>
            <w:r>
              <w:rPr>
                <w:sz w:val="20"/>
              </w:rPr>
              <w:t>44</w:t>
            </w:r>
          </w:p>
        </w:tc>
      </w:tr>
      <w:tr w:rsidR="002749B3" w14:paraId="24C569FB" w14:textId="77777777">
        <w:tc>
          <w:tcPr>
            <w:tcW w:w="3600" w:type="dxa"/>
          </w:tcPr>
          <w:p w14:paraId="04D6CD6E" w14:textId="77777777" w:rsidR="002749B3" w:rsidRDefault="00F13A90">
            <w:r>
              <w:rPr>
                <w:sz w:val="20"/>
              </w:rPr>
              <w:t>Protect in Fee with State PILT Liability</w:t>
            </w:r>
          </w:p>
        </w:tc>
        <w:tc>
          <w:tcPr>
            <w:tcW w:w="1440" w:type="dxa"/>
          </w:tcPr>
          <w:p w14:paraId="3F93B76C" w14:textId="77777777" w:rsidR="002749B3" w:rsidRDefault="00F13A90">
            <w:pPr>
              <w:jc w:val="right"/>
            </w:pPr>
            <w:r>
              <w:rPr>
                <w:sz w:val="20"/>
              </w:rPr>
              <w:t>0</w:t>
            </w:r>
          </w:p>
        </w:tc>
        <w:tc>
          <w:tcPr>
            <w:tcW w:w="1440" w:type="dxa"/>
          </w:tcPr>
          <w:p w14:paraId="20F0887F" w14:textId="77777777" w:rsidR="002749B3" w:rsidRDefault="00F13A90">
            <w:pPr>
              <w:jc w:val="right"/>
            </w:pPr>
            <w:r>
              <w:rPr>
                <w:sz w:val="20"/>
              </w:rPr>
              <w:t>0</w:t>
            </w:r>
          </w:p>
        </w:tc>
        <w:tc>
          <w:tcPr>
            <w:tcW w:w="1440" w:type="dxa"/>
          </w:tcPr>
          <w:p w14:paraId="46B136F2" w14:textId="77777777" w:rsidR="002749B3" w:rsidRDefault="00F13A90">
            <w:pPr>
              <w:jc w:val="right"/>
            </w:pPr>
            <w:r>
              <w:rPr>
                <w:sz w:val="20"/>
              </w:rPr>
              <w:t>0</w:t>
            </w:r>
          </w:p>
        </w:tc>
        <w:tc>
          <w:tcPr>
            <w:tcW w:w="1440" w:type="dxa"/>
          </w:tcPr>
          <w:p w14:paraId="1795AE58" w14:textId="77777777" w:rsidR="002749B3" w:rsidRDefault="00F13A90">
            <w:pPr>
              <w:jc w:val="right"/>
            </w:pPr>
            <w:r>
              <w:rPr>
                <w:sz w:val="20"/>
              </w:rPr>
              <w:t>0</w:t>
            </w:r>
          </w:p>
        </w:tc>
        <w:tc>
          <w:tcPr>
            <w:tcW w:w="1800" w:type="dxa"/>
          </w:tcPr>
          <w:p w14:paraId="644E23EF" w14:textId="77777777" w:rsidR="002749B3" w:rsidRDefault="00F13A90">
            <w:pPr>
              <w:jc w:val="right"/>
            </w:pPr>
            <w:r>
              <w:rPr>
                <w:sz w:val="20"/>
              </w:rPr>
              <w:t>0</w:t>
            </w:r>
          </w:p>
        </w:tc>
      </w:tr>
      <w:tr w:rsidR="002749B3" w14:paraId="655CF104" w14:textId="77777777">
        <w:tc>
          <w:tcPr>
            <w:tcW w:w="3600" w:type="dxa"/>
          </w:tcPr>
          <w:p w14:paraId="447F9A13" w14:textId="77777777" w:rsidR="002749B3" w:rsidRDefault="00F13A90">
            <w:r>
              <w:rPr>
                <w:sz w:val="20"/>
              </w:rPr>
              <w:t>Protect in Fee w/o State PILT Liability</w:t>
            </w:r>
          </w:p>
        </w:tc>
        <w:tc>
          <w:tcPr>
            <w:tcW w:w="1440" w:type="dxa"/>
          </w:tcPr>
          <w:p w14:paraId="6E46A736" w14:textId="77777777" w:rsidR="002749B3" w:rsidRDefault="00F13A90">
            <w:pPr>
              <w:jc w:val="right"/>
            </w:pPr>
            <w:r>
              <w:rPr>
                <w:sz w:val="20"/>
              </w:rPr>
              <w:t>0</w:t>
            </w:r>
          </w:p>
        </w:tc>
        <w:tc>
          <w:tcPr>
            <w:tcW w:w="1440" w:type="dxa"/>
          </w:tcPr>
          <w:p w14:paraId="2789BA6E" w14:textId="77777777" w:rsidR="002749B3" w:rsidRDefault="00F13A90">
            <w:pPr>
              <w:jc w:val="right"/>
            </w:pPr>
            <w:r>
              <w:rPr>
                <w:sz w:val="20"/>
              </w:rPr>
              <w:t>0</w:t>
            </w:r>
          </w:p>
        </w:tc>
        <w:tc>
          <w:tcPr>
            <w:tcW w:w="1440" w:type="dxa"/>
          </w:tcPr>
          <w:p w14:paraId="69C1D285" w14:textId="77777777" w:rsidR="002749B3" w:rsidRDefault="00F13A90">
            <w:pPr>
              <w:jc w:val="right"/>
            </w:pPr>
            <w:r>
              <w:rPr>
                <w:sz w:val="20"/>
              </w:rPr>
              <w:t>0</w:t>
            </w:r>
          </w:p>
        </w:tc>
        <w:tc>
          <w:tcPr>
            <w:tcW w:w="1440" w:type="dxa"/>
          </w:tcPr>
          <w:p w14:paraId="4BB619DF" w14:textId="77777777" w:rsidR="002749B3" w:rsidRDefault="00F13A90">
            <w:pPr>
              <w:jc w:val="right"/>
            </w:pPr>
            <w:r>
              <w:rPr>
                <w:sz w:val="20"/>
              </w:rPr>
              <w:t>0</w:t>
            </w:r>
          </w:p>
        </w:tc>
        <w:tc>
          <w:tcPr>
            <w:tcW w:w="1800" w:type="dxa"/>
          </w:tcPr>
          <w:p w14:paraId="240B6CE2" w14:textId="77777777" w:rsidR="002749B3" w:rsidRDefault="00F13A90">
            <w:pPr>
              <w:jc w:val="right"/>
            </w:pPr>
            <w:r>
              <w:rPr>
                <w:sz w:val="20"/>
              </w:rPr>
              <w:t>0</w:t>
            </w:r>
          </w:p>
        </w:tc>
      </w:tr>
      <w:tr w:rsidR="002749B3" w14:paraId="7F408773" w14:textId="77777777">
        <w:tc>
          <w:tcPr>
            <w:tcW w:w="3600" w:type="dxa"/>
          </w:tcPr>
          <w:p w14:paraId="39971B44" w14:textId="77777777" w:rsidR="002749B3" w:rsidRDefault="00F13A90">
            <w:r>
              <w:rPr>
                <w:sz w:val="20"/>
              </w:rPr>
              <w:t>Protect in Easement</w:t>
            </w:r>
          </w:p>
        </w:tc>
        <w:tc>
          <w:tcPr>
            <w:tcW w:w="1440" w:type="dxa"/>
          </w:tcPr>
          <w:p w14:paraId="74FDE05C" w14:textId="77777777" w:rsidR="002749B3" w:rsidRDefault="00F13A90">
            <w:pPr>
              <w:jc w:val="right"/>
            </w:pPr>
            <w:r>
              <w:rPr>
                <w:sz w:val="20"/>
              </w:rPr>
              <w:t>0</w:t>
            </w:r>
          </w:p>
        </w:tc>
        <w:tc>
          <w:tcPr>
            <w:tcW w:w="1440" w:type="dxa"/>
          </w:tcPr>
          <w:p w14:paraId="4A950F66" w14:textId="77777777" w:rsidR="002749B3" w:rsidRDefault="00F13A90">
            <w:pPr>
              <w:jc w:val="right"/>
            </w:pPr>
            <w:r>
              <w:rPr>
                <w:sz w:val="20"/>
              </w:rPr>
              <w:t>0</w:t>
            </w:r>
          </w:p>
        </w:tc>
        <w:tc>
          <w:tcPr>
            <w:tcW w:w="1440" w:type="dxa"/>
          </w:tcPr>
          <w:p w14:paraId="537C9E23" w14:textId="77777777" w:rsidR="002749B3" w:rsidRDefault="00F13A90">
            <w:pPr>
              <w:jc w:val="right"/>
            </w:pPr>
            <w:r>
              <w:rPr>
                <w:sz w:val="20"/>
              </w:rPr>
              <w:t>0</w:t>
            </w:r>
          </w:p>
        </w:tc>
        <w:tc>
          <w:tcPr>
            <w:tcW w:w="1440" w:type="dxa"/>
          </w:tcPr>
          <w:p w14:paraId="6ECB75A3" w14:textId="77777777" w:rsidR="002749B3" w:rsidRDefault="00F13A90">
            <w:pPr>
              <w:jc w:val="right"/>
            </w:pPr>
            <w:r>
              <w:rPr>
                <w:sz w:val="20"/>
              </w:rPr>
              <w:t>0</w:t>
            </w:r>
          </w:p>
        </w:tc>
        <w:tc>
          <w:tcPr>
            <w:tcW w:w="1800" w:type="dxa"/>
          </w:tcPr>
          <w:p w14:paraId="0E6CCEA7" w14:textId="77777777" w:rsidR="002749B3" w:rsidRDefault="00F13A90">
            <w:pPr>
              <w:jc w:val="right"/>
            </w:pPr>
            <w:r>
              <w:rPr>
                <w:sz w:val="20"/>
              </w:rPr>
              <w:t>0</w:t>
            </w:r>
          </w:p>
        </w:tc>
      </w:tr>
      <w:tr w:rsidR="002749B3" w14:paraId="43E9962D" w14:textId="77777777">
        <w:tc>
          <w:tcPr>
            <w:tcW w:w="3600" w:type="dxa"/>
          </w:tcPr>
          <w:p w14:paraId="69993C1D" w14:textId="77777777" w:rsidR="002749B3" w:rsidRDefault="00F13A90">
            <w:r>
              <w:rPr>
                <w:sz w:val="20"/>
              </w:rPr>
              <w:t>Enhance</w:t>
            </w:r>
          </w:p>
        </w:tc>
        <w:tc>
          <w:tcPr>
            <w:tcW w:w="1440" w:type="dxa"/>
          </w:tcPr>
          <w:p w14:paraId="36A40FC2" w14:textId="77777777" w:rsidR="002749B3" w:rsidRDefault="00F13A90">
            <w:pPr>
              <w:jc w:val="right"/>
            </w:pPr>
            <w:r>
              <w:rPr>
                <w:sz w:val="20"/>
              </w:rPr>
              <w:t>700</w:t>
            </w:r>
          </w:p>
        </w:tc>
        <w:tc>
          <w:tcPr>
            <w:tcW w:w="1440" w:type="dxa"/>
          </w:tcPr>
          <w:p w14:paraId="4EFD5C8B" w14:textId="77777777" w:rsidR="002749B3" w:rsidRDefault="00F13A90">
            <w:pPr>
              <w:jc w:val="right"/>
            </w:pPr>
            <w:r>
              <w:rPr>
                <w:sz w:val="20"/>
              </w:rPr>
              <w:t>0</w:t>
            </w:r>
          </w:p>
        </w:tc>
        <w:tc>
          <w:tcPr>
            <w:tcW w:w="1440" w:type="dxa"/>
          </w:tcPr>
          <w:p w14:paraId="68D41CE1" w14:textId="77777777" w:rsidR="002749B3" w:rsidRDefault="00F13A90">
            <w:pPr>
              <w:jc w:val="right"/>
            </w:pPr>
            <w:r>
              <w:rPr>
                <w:sz w:val="20"/>
              </w:rPr>
              <w:t>0</w:t>
            </w:r>
          </w:p>
        </w:tc>
        <w:tc>
          <w:tcPr>
            <w:tcW w:w="1440" w:type="dxa"/>
          </w:tcPr>
          <w:p w14:paraId="2C64E285" w14:textId="77777777" w:rsidR="002749B3" w:rsidRDefault="00F13A90">
            <w:pPr>
              <w:jc w:val="right"/>
            </w:pPr>
            <w:r>
              <w:rPr>
                <w:sz w:val="20"/>
              </w:rPr>
              <w:t>-</w:t>
            </w:r>
          </w:p>
        </w:tc>
        <w:tc>
          <w:tcPr>
            <w:tcW w:w="1800" w:type="dxa"/>
          </w:tcPr>
          <w:p w14:paraId="3552C8AE" w14:textId="77777777" w:rsidR="002749B3" w:rsidRDefault="00F13A90">
            <w:pPr>
              <w:jc w:val="right"/>
            </w:pPr>
            <w:r>
              <w:rPr>
                <w:sz w:val="20"/>
              </w:rPr>
              <w:t>700</w:t>
            </w:r>
          </w:p>
        </w:tc>
      </w:tr>
      <w:tr w:rsidR="002749B3" w14:paraId="02838C53" w14:textId="77777777">
        <w:tc>
          <w:tcPr>
            <w:tcW w:w="3600" w:type="dxa"/>
            <w:shd w:val="clear" w:color="auto" w:fill="EEEEEE"/>
          </w:tcPr>
          <w:p w14:paraId="73330374" w14:textId="77777777" w:rsidR="002749B3" w:rsidRDefault="00F13A90">
            <w:r>
              <w:rPr>
                <w:b/>
                <w:color w:val="000000"/>
                <w:sz w:val="20"/>
              </w:rPr>
              <w:t>Total</w:t>
            </w:r>
          </w:p>
        </w:tc>
        <w:tc>
          <w:tcPr>
            <w:tcW w:w="1440" w:type="dxa"/>
            <w:shd w:val="clear" w:color="auto" w:fill="EEEEEE"/>
          </w:tcPr>
          <w:p w14:paraId="07186172" w14:textId="77777777" w:rsidR="002749B3" w:rsidRDefault="00F13A90">
            <w:pPr>
              <w:jc w:val="right"/>
            </w:pPr>
            <w:r>
              <w:rPr>
                <w:b/>
                <w:color w:val="000000"/>
                <w:sz w:val="20"/>
              </w:rPr>
              <w:t>744</w:t>
            </w:r>
          </w:p>
        </w:tc>
        <w:tc>
          <w:tcPr>
            <w:tcW w:w="1440" w:type="dxa"/>
            <w:shd w:val="clear" w:color="auto" w:fill="EEEEEE"/>
          </w:tcPr>
          <w:p w14:paraId="4D5EFFE5" w14:textId="77777777" w:rsidR="002749B3" w:rsidRDefault="00F13A90">
            <w:pPr>
              <w:jc w:val="right"/>
            </w:pPr>
            <w:r>
              <w:rPr>
                <w:b/>
                <w:color w:val="000000"/>
                <w:sz w:val="20"/>
              </w:rPr>
              <w:t>0</w:t>
            </w:r>
          </w:p>
        </w:tc>
        <w:tc>
          <w:tcPr>
            <w:tcW w:w="1440" w:type="dxa"/>
            <w:shd w:val="clear" w:color="auto" w:fill="EEEEEE"/>
          </w:tcPr>
          <w:p w14:paraId="508BD7D8" w14:textId="77777777" w:rsidR="002749B3" w:rsidRDefault="00F13A90">
            <w:pPr>
              <w:jc w:val="right"/>
            </w:pPr>
            <w:r>
              <w:rPr>
                <w:b/>
                <w:color w:val="000000"/>
                <w:sz w:val="20"/>
              </w:rPr>
              <w:t>0</w:t>
            </w:r>
          </w:p>
        </w:tc>
        <w:tc>
          <w:tcPr>
            <w:tcW w:w="1440" w:type="dxa"/>
            <w:shd w:val="clear" w:color="auto" w:fill="EEEEEE"/>
          </w:tcPr>
          <w:p w14:paraId="1FE469A4" w14:textId="77777777" w:rsidR="002749B3" w:rsidRDefault="00F13A90">
            <w:pPr>
              <w:jc w:val="right"/>
            </w:pPr>
            <w:r>
              <w:rPr>
                <w:b/>
                <w:color w:val="000000"/>
                <w:sz w:val="20"/>
              </w:rPr>
              <w:t>0</w:t>
            </w:r>
          </w:p>
        </w:tc>
        <w:tc>
          <w:tcPr>
            <w:tcW w:w="1800" w:type="dxa"/>
            <w:shd w:val="clear" w:color="auto" w:fill="EEEEEE"/>
          </w:tcPr>
          <w:p w14:paraId="18B568D6" w14:textId="77777777" w:rsidR="002749B3" w:rsidRDefault="00F13A90">
            <w:pPr>
              <w:jc w:val="right"/>
            </w:pPr>
            <w:r>
              <w:rPr>
                <w:b/>
                <w:color w:val="000000"/>
                <w:sz w:val="20"/>
              </w:rPr>
              <w:t>744</w:t>
            </w:r>
          </w:p>
        </w:tc>
      </w:tr>
    </w:tbl>
    <w:p w14:paraId="0BAAF092" w14:textId="77777777" w:rsidR="002749B3" w:rsidRDefault="00F13A90">
      <w:pPr>
        <w:pStyle w:val="Heading3"/>
        <w:spacing w:before="60" w:after="80"/>
      </w:pPr>
      <w:r>
        <w:rPr>
          <w:color w:val="254885"/>
          <w:sz w:val="26"/>
        </w:rPr>
        <w:t xml:space="preserve">Restoration/Enhancement Acres Breakdown of Existing </w:t>
      </w:r>
      <w:r>
        <w:rPr>
          <w:color w:val="254885"/>
          <w:sz w:val="26"/>
        </w:rPr>
        <w:t>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2749B3" w14:paraId="57647D35" w14:textId="77777777">
        <w:trPr>
          <w:tblHeader/>
        </w:trPr>
        <w:tc>
          <w:tcPr>
            <w:tcW w:w="3744" w:type="dxa"/>
            <w:shd w:val="clear" w:color="auto" w:fill="AFC4E9"/>
          </w:tcPr>
          <w:p w14:paraId="37DBCF28" w14:textId="77777777" w:rsidR="002749B3" w:rsidRDefault="002749B3"/>
        </w:tc>
        <w:tc>
          <w:tcPr>
            <w:tcW w:w="1800" w:type="dxa"/>
            <w:shd w:val="clear" w:color="auto" w:fill="AFC4E9"/>
          </w:tcPr>
          <w:p w14:paraId="06A71242" w14:textId="77777777" w:rsidR="002749B3" w:rsidRDefault="00F13A90">
            <w:r>
              <w:rPr>
                <w:b/>
                <w:color w:val="000000"/>
                <w:sz w:val="20"/>
              </w:rPr>
              <w:t>RESTORE</w:t>
            </w:r>
          </w:p>
        </w:tc>
        <w:tc>
          <w:tcPr>
            <w:tcW w:w="1872" w:type="dxa"/>
            <w:shd w:val="clear" w:color="auto" w:fill="AFC4E9"/>
          </w:tcPr>
          <w:p w14:paraId="52742546" w14:textId="77777777" w:rsidR="002749B3" w:rsidRDefault="002749B3"/>
        </w:tc>
        <w:tc>
          <w:tcPr>
            <w:tcW w:w="1800" w:type="dxa"/>
            <w:shd w:val="clear" w:color="auto" w:fill="AFC4E9"/>
          </w:tcPr>
          <w:p w14:paraId="4CC6CA37" w14:textId="77777777" w:rsidR="002749B3" w:rsidRDefault="00F13A90">
            <w:r>
              <w:rPr>
                <w:b/>
                <w:color w:val="000000"/>
                <w:sz w:val="20"/>
              </w:rPr>
              <w:t>ENHANCE</w:t>
            </w:r>
          </w:p>
        </w:tc>
        <w:tc>
          <w:tcPr>
            <w:tcW w:w="1872" w:type="dxa"/>
            <w:shd w:val="clear" w:color="auto" w:fill="AFC4E9"/>
          </w:tcPr>
          <w:p w14:paraId="01488D61" w14:textId="77777777" w:rsidR="002749B3" w:rsidRDefault="002749B3"/>
        </w:tc>
      </w:tr>
      <w:tr w:rsidR="002749B3" w14:paraId="5A95FE04" w14:textId="77777777">
        <w:trPr>
          <w:tblHeader/>
        </w:trPr>
        <w:tc>
          <w:tcPr>
            <w:tcW w:w="3744" w:type="dxa"/>
            <w:shd w:val="clear" w:color="auto" w:fill="AFC4E9"/>
          </w:tcPr>
          <w:p w14:paraId="45243239" w14:textId="77777777" w:rsidR="002749B3" w:rsidRDefault="002749B3"/>
        </w:tc>
        <w:tc>
          <w:tcPr>
            <w:tcW w:w="1800" w:type="dxa"/>
            <w:shd w:val="clear" w:color="auto" w:fill="AFC4E9"/>
          </w:tcPr>
          <w:p w14:paraId="18A77D17" w14:textId="77777777" w:rsidR="002749B3" w:rsidRDefault="00F13A90">
            <w:pPr>
              <w:jc w:val="right"/>
            </w:pPr>
            <w:r>
              <w:rPr>
                <w:b/>
                <w:color w:val="000000"/>
                <w:sz w:val="20"/>
              </w:rPr>
              <w:t>Lands acquired with OHF</w:t>
            </w:r>
          </w:p>
        </w:tc>
        <w:tc>
          <w:tcPr>
            <w:tcW w:w="1872" w:type="dxa"/>
            <w:shd w:val="clear" w:color="auto" w:fill="AFC4E9"/>
          </w:tcPr>
          <w:p w14:paraId="6C76A0A9" w14:textId="77777777" w:rsidR="002749B3" w:rsidRDefault="00F13A90">
            <w:pPr>
              <w:jc w:val="right"/>
            </w:pPr>
            <w:r>
              <w:rPr>
                <w:b/>
                <w:color w:val="000000"/>
                <w:sz w:val="20"/>
              </w:rPr>
              <w:t>Lands NOT acquired with OHF</w:t>
            </w:r>
          </w:p>
        </w:tc>
        <w:tc>
          <w:tcPr>
            <w:tcW w:w="1800" w:type="dxa"/>
            <w:shd w:val="clear" w:color="auto" w:fill="AFC4E9"/>
          </w:tcPr>
          <w:p w14:paraId="1DFE7446" w14:textId="77777777" w:rsidR="002749B3" w:rsidRDefault="00F13A90">
            <w:pPr>
              <w:jc w:val="right"/>
            </w:pPr>
            <w:r>
              <w:rPr>
                <w:b/>
                <w:color w:val="000000"/>
                <w:sz w:val="20"/>
              </w:rPr>
              <w:t>Lands acquired with OHF</w:t>
            </w:r>
          </w:p>
        </w:tc>
        <w:tc>
          <w:tcPr>
            <w:tcW w:w="1872" w:type="dxa"/>
            <w:shd w:val="clear" w:color="auto" w:fill="AFC4E9"/>
          </w:tcPr>
          <w:p w14:paraId="45BF6517" w14:textId="77777777" w:rsidR="002749B3" w:rsidRDefault="00F13A90">
            <w:pPr>
              <w:jc w:val="right"/>
            </w:pPr>
            <w:r>
              <w:rPr>
                <w:b/>
                <w:color w:val="000000"/>
                <w:sz w:val="20"/>
              </w:rPr>
              <w:t>Lands NOT acquired with OHF</w:t>
            </w:r>
          </w:p>
        </w:tc>
      </w:tr>
      <w:tr w:rsidR="002749B3" w14:paraId="0F156392" w14:textId="77777777">
        <w:tc>
          <w:tcPr>
            <w:tcW w:w="3744" w:type="dxa"/>
          </w:tcPr>
          <w:p w14:paraId="473ED76A" w14:textId="77777777" w:rsidR="002749B3" w:rsidRDefault="00F13A90">
            <w:r>
              <w:rPr>
                <w:sz w:val="20"/>
              </w:rPr>
              <w:t>DNR Lands (WMA, State Forests, etc)</w:t>
            </w:r>
          </w:p>
        </w:tc>
        <w:tc>
          <w:tcPr>
            <w:tcW w:w="1800" w:type="dxa"/>
          </w:tcPr>
          <w:p w14:paraId="50DACFEE" w14:textId="77777777" w:rsidR="002749B3" w:rsidRDefault="00F13A90">
            <w:pPr>
              <w:jc w:val="right"/>
            </w:pPr>
            <w:r>
              <w:rPr>
                <w:sz w:val="20"/>
              </w:rPr>
              <w:t>-</w:t>
            </w:r>
          </w:p>
        </w:tc>
        <w:tc>
          <w:tcPr>
            <w:tcW w:w="1872" w:type="dxa"/>
          </w:tcPr>
          <w:p w14:paraId="7567AFCE" w14:textId="77777777" w:rsidR="002749B3" w:rsidRDefault="00F13A90">
            <w:pPr>
              <w:jc w:val="right"/>
            </w:pPr>
            <w:r>
              <w:rPr>
                <w:sz w:val="20"/>
              </w:rPr>
              <w:t>13</w:t>
            </w:r>
          </w:p>
        </w:tc>
        <w:tc>
          <w:tcPr>
            <w:tcW w:w="1800" w:type="dxa"/>
          </w:tcPr>
          <w:p w14:paraId="25D06394" w14:textId="77777777" w:rsidR="002749B3" w:rsidRDefault="00F13A90">
            <w:pPr>
              <w:jc w:val="right"/>
            </w:pPr>
            <w:r>
              <w:rPr>
                <w:sz w:val="20"/>
              </w:rPr>
              <w:t>-</w:t>
            </w:r>
          </w:p>
        </w:tc>
        <w:tc>
          <w:tcPr>
            <w:tcW w:w="1872" w:type="dxa"/>
          </w:tcPr>
          <w:p w14:paraId="4688F46A" w14:textId="77777777" w:rsidR="002749B3" w:rsidRDefault="00F13A90">
            <w:pPr>
              <w:jc w:val="right"/>
            </w:pPr>
            <w:r>
              <w:rPr>
                <w:sz w:val="20"/>
              </w:rPr>
              <w:t>-</w:t>
            </w:r>
          </w:p>
        </w:tc>
      </w:tr>
      <w:tr w:rsidR="002749B3" w14:paraId="29F0C752" w14:textId="77777777">
        <w:tc>
          <w:tcPr>
            <w:tcW w:w="3744" w:type="dxa"/>
          </w:tcPr>
          <w:p w14:paraId="4299A271" w14:textId="77777777" w:rsidR="002749B3" w:rsidRDefault="00F13A90">
            <w:r>
              <w:rPr>
                <w:sz w:val="20"/>
              </w:rPr>
              <w:t>Non-DNR Lands (city, state, federal, etc.)</w:t>
            </w:r>
          </w:p>
        </w:tc>
        <w:tc>
          <w:tcPr>
            <w:tcW w:w="1800" w:type="dxa"/>
          </w:tcPr>
          <w:p w14:paraId="1AF9B10E" w14:textId="77777777" w:rsidR="002749B3" w:rsidRDefault="00F13A90">
            <w:pPr>
              <w:jc w:val="right"/>
            </w:pPr>
            <w:r>
              <w:rPr>
                <w:sz w:val="20"/>
              </w:rPr>
              <w:t>-</w:t>
            </w:r>
          </w:p>
        </w:tc>
        <w:tc>
          <w:tcPr>
            <w:tcW w:w="1872" w:type="dxa"/>
          </w:tcPr>
          <w:p w14:paraId="780A1E0E" w14:textId="77777777" w:rsidR="002749B3" w:rsidRDefault="00F13A90">
            <w:pPr>
              <w:jc w:val="right"/>
            </w:pPr>
            <w:r>
              <w:rPr>
                <w:sz w:val="20"/>
              </w:rPr>
              <w:t>31</w:t>
            </w:r>
          </w:p>
        </w:tc>
        <w:tc>
          <w:tcPr>
            <w:tcW w:w="1800" w:type="dxa"/>
          </w:tcPr>
          <w:p w14:paraId="372FF33A" w14:textId="77777777" w:rsidR="002749B3" w:rsidRDefault="00F13A90">
            <w:pPr>
              <w:jc w:val="right"/>
            </w:pPr>
            <w:r>
              <w:rPr>
                <w:sz w:val="20"/>
              </w:rPr>
              <w:t>-</w:t>
            </w:r>
          </w:p>
        </w:tc>
        <w:tc>
          <w:tcPr>
            <w:tcW w:w="1872" w:type="dxa"/>
          </w:tcPr>
          <w:p w14:paraId="4592C087" w14:textId="77777777" w:rsidR="002749B3" w:rsidRDefault="00F13A90">
            <w:pPr>
              <w:jc w:val="right"/>
            </w:pPr>
            <w:r>
              <w:rPr>
                <w:sz w:val="20"/>
              </w:rPr>
              <w:t>700</w:t>
            </w:r>
          </w:p>
        </w:tc>
      </w:tr>
      <w:tr w:rsidR="002749B3" w14:paraId="1D0D965D" w14:textId="77777777">
        <w:tc>
          <w:tcPr>
            <w:tcW w:w="3744" w:type="dxa"/>
          </w:tcPr>
          <w:p w14:paraId="151B6B2F" w14:textId="77777777" w:rsidR="002749B3" w:rsidRDefault="00F13A90">
            <w:r>
              <w:rPr>
                <w:sz w:val="20"/>
              </w:rPr>
              <w:t>Easements</w:t>
            </w:r>
          </w:p>
        </w:tc>
        <w:tc>
          <w:tcPr>
            <w:tcW w:w="1800" w:type="dxa"/>
          </w:tcPr>
          <w:p w14:paraId="57EBAE1C" w14:textId="77777777" w:rsidR="002749B3" w:rsidRDefault="00F13A90">
            <w:pPr>
              <w:jc w:val="right"/>
            </w:pPr>
            <w:r>
              <w:rPr>
                <w:sz w:val="20"/>
              </w:rPr>
              <w:t>-</w:t>
            </w:r>
          </w:p>
        </w:tc>
        <w:tc>
          <w:tcPr>
            <w:tcW w:w="1872" w:type="dxa"/>
          </w:tcPr>
          <w:p w14:paraId="07833F51" w14:textId="77777777" w:rsidR="002749B3" w:rsidRDefault="00F13A90">
            <w:pPr>
              <w:jc w:val="right"/>
            </w:pPr>
            <w:r>
              <w:rPr>
                <w:sz w:val="20"/>
              </w:rPr>
              <w:t>-</w:t>
            </w:r>
          </w:p>
        </w:tc>
        <w:tc>
          <w:tcPr>
            <w:tcW w:w="1800" w:type="dxa"/>
          </w:tcPr>
          <w:p w14:paraId="5120C36B" w14:textId="77777777" w:rsidR="002749B3" w:rsidRDefault="00F13A90">
            <w:pPr>
              <w:jc w:val="right"/>
            </w:pPr>
            <w:r>
              <w:rPr>
                <w:sz w:val="20"/>
              </w:rPr>
              <w:t>-</w:t>
            </w:r>
          </w:p>
        </w:tc>
        <w:tc>
          <w:tcPr>
            <w:tcW w:w="1872" w:type="dxa"/>
          </w:tcPr>
          <w:p w14:paraId="70F5B42A" w14:textId="77777777" w:rsidR="002749B3" w:rsidRDefault="00F13A90">
            <w:pPr>
              <w:jc w:val="right"/>
            </w:pPr>
            <w:r>
              <w:rPr>
                <w:sz w:val="20"/>
              </w:rPr>
              <w:t>-</w:t>
            </w:r>
          </w:p>
        </w:tc>
      </w:tr>
      <w:tr w:rsidR="002749B3" w14:paraId="40DF9707" w14:textId="77777777">
        <w:tc>
          <w:tcPr>
            <w:tcW w:w="3744" w:type="dxa"/>
            <w:shd w:val="clear" w:color="auto" w:fill="EEEEEE"/>
          </w:tcPr>
          <w:p w14:paraId="2D4E1EDD" w14:textId="77777777" w:rsidR="002749B3" w:rsidRDefault="00F13A90">
            <w:r>
              <w:rPr>
                <w:b/>
                <w:color w:val="000000"/>
                <w:sz w:val="20"/>
              </w:rPr>
              <w:t>Total</w:t>
            </w:r>
          </w:p>
        </w:tc>
        <w:tc>
          <w:tcPr>
            <w:tcW w:w="1800" w:type="dxa"/>
            <w:shd w:val="clear" w:color="auto" w:fill="EEEEEE"/>
          </w:tcPr>
          <w:p w14:paraId="2902DD27" w14:textId="77777777" w:rsidR="002749B3" w:rsidRDefault="00F13A90">
            <w:pPr>
              <w:jc w:val="right"/>
            </w:pPr>
            <w:r>
              <w:rPr>
                <w:b/>
                <w:color w:val="000000"/>
                <w:sz w:val="20"/>
              </w:rPr>
              <w:t>-</w:t>
            </w:r>
          </w:p>
        </w:tc>
        <w:tc>
          <w:tcPr>
            <w:tcW w:w="1872" w:type="dxa"/>
            <w:shd w:val="clear" w:color="auto" w:fill="EEEEEE"/>
          </w:tcPr>
          <w:p w14:paraId="6DEAE4FA" w14:textId="77777777" w:rsidR="002749B3" w:rsidRDefault="00F13A90">
            <w:pPr>
              <w:jc w:val="right"/>
            </w:pPr>
            <w:r>
              <w:rPr>
                <w:b/>
                <w:color w:val="000000"/>
                <w:sz w:val="20"/>
              </w:rPr>
              <w:t>44</w:t>
            </w:r>
          </w:p>
        </w:tc>
        <w:tc>
          <w:tcPr>
            <w:tcW w:w="1800" w:type="dxa"/>
            <w:shd w:val="clear" w:color="auto" w:fill="EEEEEE"/>
          </w:tcPr>
          <w:p w14:paraId="675F336B" w14:textId="77777777" w:rsidR="002749B3" w:rsidRDefault="00F13A90">
            <w:pPr>
              <w:jc w:val="right"/>
            </w:pPr>
            <w:r>
              <w:rPr>
                <w:b/>
                <w:color w:val="000000"/>
                <w:sz w:val="20"/>
              </w:rPr>
              <w:t>-</w:t>
            </w:r>
          </w:p>
        </w:tc>
        <w:tc>
          <w:tcPr>
            <w:tcW w:w="1872" w:type="dxa"/>
            <w:shd w:val="clear" w:color="auto" w:fill="EEEEEE"/>
          </w:tcPr>
          <w:p w14:paraId="4A447F97" w14:textId="77777777" w:rsidR="002749B3" w:rsidRDefault="00F13A90">
            <w:pPr>
              <w:jc w:val="right"/>
            </w:pPr>
            <w:r>
              <w:rPr>
                <w:b/>
                <w:color w:val="000000"/>
                <w:sz w:val="20"/>
              </w:rPr>
              <w:t>700</w:t>
            </w:r>
          </w:p>
        </w:tc>
      </w:tr>
    </w:tbl>
    <w:p w14:paraId="5CB1B2D8" w14:textId="77777777" w:rsidR="002749B3" w:rsidRDefault="00F13A90">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13"/>
        <w:gridCol w:w="1426"/>
        <w:gridCol w:w="1398"/>
        <w:gridCol w:w="1393"/>
        <w:gridCol w:w="1401"/>
        <w:gridCol w:w="1759"/>
      </w:tblGrid>
      <w:tr w:rsidR="002749B3" w14:paraId="58A1A9FB" w14:textId="77777777">
        <w:tc>
          <w:tcPr>
            <w:tcW w:w="3600" w:type="dxa"/>
            <w:shd w:val="clear" w:color="auto" w:fill="AFC4E9"/>
          </w:tcPr>
          <w:p w14:paraId="2826F75D" w14:textId="77777777" w:rsidR="002749B3" w:rsidRDefault="00F13A90">
            <w:r>
              <w:rPr>
                <w:b/>
                <w:color w:val="000000"/>
                <w:sz w:val="20"/>
              </w:rPr>
              <w:t>Type</w:t>
            </w:r>
          </w:p>
        </w:tc>
        <w:tc>
          <w:tcPr>
            <w:tcW w:w="1440" w:type="dxa"/>
            <w:shd w:val="clear" w:color="auto" w:fill="AFC4E9"/>
          </w:tcPr>
          <w:p w14:paraId="79EC7E07" w14:textId="77777777" w:rsidR="002749B3" w:rsidRDefault="00F13A90">
            <w:r>
              <w:rPr>
                <w:b/>
                <w:color w:val="000000"/>
                <w:sz w:val="20"/>
              </w:rPr>
              <w:t>Wetland</w:t>
            </w:r>
          </w:p>
        </w:tc>
        <w:tc>
          <w:tcPr>
            <w:tcW w:w="1440" w:type="dxa"/>
            <w:shd w:val="clear" w:color="auto" w:fill="AFC4E9"/>
          </w:tcPr>
          <w:p w14:paraId="00ABCB2F" w14:textId="77777777" w:rsidR="002749B3" w:rsidRDefault="00F13A90">
            <w:r>
              <w:rPr>
                <w:b/>
                <w:color w:val="000000"/>
                <w:sz w:val="20"/>
              </w:rPr>
              <w:t>Prairie</w:t>
            </w:r>
          </w:p>
        </w:tc>
        <w:tc>
          <w:tcPr>
            <w:tcW w:w="1440" w:type="dxa"/>
            <w:shd w:val="clear" w:color="auto" w:fill="AFC4E9"/>
          </w:tcPr>
          <w:p w14:paraId="599E6845" w14:textId="77777777" w:rsidR="002749B3" w:rsidRDefault="00F13A90">
            <w:r>
              <w:rPr>
                <w:b/>
                <w:color w:val="000000"/>
                <w:sz w:val="20"/>
              </w:rPr>
              <w:t>Forest</w:t>
            </w:r>
          </w:p>
        </w:tc>
        <w:tc>
          <w:tcPr>
            <w:tcW w:w="1440" w:type="dxa"/>
            <w:shd w:val="clear" w:color="auto" w:fill="AFC4E9"/>
          </w:tcPr>
          <w:p w14:paraId="2D1300A0" w14:textId="77777777" w:rsidR="002749B3" w:rsidRDefault="00F13A90">
            <w:r>
              <w:rPr>
                <w:b/>
                <w:color w:val="000000"/>
                <w:sz w:val="20"/>
              </w:rPr>
              <w:t>Habitat</w:t>
            </w:r>
          </w:p>
        </w:tc>
        <w:tc>
          <w:tcPr>
            <w:tcW w:w="1800" w:type="dxa"/>
            <w:shd w:val="clear" w:color="auto" w:fill="AFC4E9"/>
          </w:tcPr>
          <w:p w14:paraId="4D0BCC19" w14:textId="77777777" w:rsidR="002749B3" w:rsidRDefault="00F13A90">
            <w:r>
              <w:rPr>
                <w:b/>
                <w:color w:val="000000"/>
                <w:sz w:val="20"/>
              </w:rPr>
              <w:t>Total Funding</w:t>
            </w:r>
          </w:p>
        </w:tc>
      </w:tr>
      <w:tr w:rsidR="002749B3" w14:paraId="378C164C" w14:textId="77777777">
        <w:tc>
          <w:tcPr>
            <w:tcW w:w="3600" w:type="dxa"/>
          </w:tcPr>
          <w:p w14:paraId="4D02E64A" w14:textId="77777777" w:rsidR="002749B3" w:rsidRDefault="00F13A90">
            <w:r>
              <w:rPr>
                <w:sz w:val="20"/>
              </w:rPr>
              <w:t>Restore</w:t>
            </w:r>
          </w:p>
        </w:tc>
        <w:tc>
          <w:tcPr>
            <w:tcW w:w="1440" w:type="dxa"/>
          </w:tcPr>
          <w:p w14:paraId="03497223" w14:textId="77777777" w:rsidR="002749B3" w:rsidRDefault="00F13A90">
            <w:pPr>
              <w:jc w:val="right"/>
            </w:pPr>
            <w:r>
              <w:rPr>
                <w:sz w:val="20"/>
              </w:rPr>
              <w:t>$4,000,000</w:t>
            </w:r>
          </w:p>
        </w:tc>
        <w:tc>
          <w:tcPr>
            <w:tcW w:w="1440" w:type="dxa"/>
          </w:tcPr>
          <w:p w14:paraId="33AC669B" w14:textId="77777777" w:rsidR="002749B3" w:rsidRDefault="00F13A90">
            <w:pPr>
              <w:jc w:val="right"/>
            </w:pPr>
            <w:r>
              <w:rPr>
                <w:sz w:val="20"/>
              </w:rPr>
              <w:t>-</w:t>
            </w:r>
          </w:p>
        </w:tc>
        <w:tc>
          <w:tcPr>
            <w:tcW w:w="1440" w:type="dxa"/>
          </w:tcPr>
          <w:p w14:paraId="77E9237F" w14:textId="77777777" w:rsidR="002749B3" w:rsidRDefault="00F13A90">
            <w:pPr>
              <w:jc w:val="right"/>
            </w:pPr>
            <w:r>
              <w:rPr>
                <w:sz w:val="20"/>
              </w:rPr>
              <w:t>-</w:t>
            </w:r>
          </w:p>
        </w:tc>
        <w:tc>
          <w:tcPr>
            <w:tcW w:w="1440" w:type="dxa"/>
          </w:tcPr>
          <w:p w14:paraId="4603B227" w14:textId="77777777" w:rsidR="002749B3" w:rsidRDefault="00F13A90">
            <w:pPr>
              <w:jc w:val="right"/>
            </w:pPr>
            <w:r>
              <w:rPr>
                <w:sz w:val="20"/>
              </w:rPr>
              <w:t>-</w:t>
            </w:r>
          </w:p>
        </w:tc>
        <w:tc>
          <w:tcPr>
            <w:tcW w:w="1800" w:type="dxa"/>
          </w:tcPr>
          <w:p w14:paraId="16D6551E" w14:textId="77777777" w:rsidR="002749B3" w:rsidRDefault="00F13A90">
            <w:pPr>
              <w:jc w:val="right"/>
            </w:pPr>
            <w:r>
              <w:rPr>
                <w:sz w:val="20"/>
              </w:rPr>
              <w:t>$4,000,000</w:t>
            </w:r>
          </w:p>
        </w:tc>
      </w:tr>
      <w:tr w:rsidR="002749B3" w14:paraId="251DCC3A" w14:textId="77777777">
        <w:tc>
          <w:tcPr>
            <w:tcW w:w="3600" w:type="dxa"/>
          </w:tcPr>
          <w:p w14:paraId="14403682" w14:textId="77777777" w:rsidR="002749B3" w:rsidRDefault="00F13A90">
            <w:r>
              <w:rPr>
                <w:sz w:val="20"/>
              </w:rPr>
              <w:t>Protect in Fee with State PILT Liability</w:t>
            </w:r>
          </w:p>
        </w:tc>
        <w:tc>
          <w:tcPr>
            <w:tcW w:w="1440" w:type="dxa"/>
          </w:tcPr>
          <w:p w14:paraId="7E77C4FB" w14:textId="77777777" w:rsidR="002749B3" w:rsidRDefault="00F13A90">
            <w:pPr>
              <w:jc w:val="right"/>
            </w:pPr>
            <w:r>
              <w:rPr>
                <w:sz w:val="20"/>
              </w:rPr>
              <w:t>-</w:t>
            </w:r>
          </w:p>
        </w:tc>
        <w:tc>
          <w:tcPr>
            <w:tcW w:w="1440" w:type="dxa"/>
          </w:tcPr>
          <w:p w14:paraId="53CCD462" w14:textId="77777777" w:rsidR="002749B3" w:rsidRDefault="00F13A90">
            <w:pPr>
              <w:jc w:val="right"/>
            </w:pPr>
            <w:r>
              <w:rPr>
                <w:sz w:val="20"/>
              </w:rPr>
              <w:t>-</w:t>
            </w:r>
          </w:p>
        </w:tc>
        <w:tc>
          <w:tcPr>
            <w:tcW w:w="1440" w:type="dxa"/>
          </w:tcPr>
          <w:p w14:paraId="73FC8F89" w14:textId="77777777" w:rsidR="002749B3" w:rsidRDefault="00F13A90">
            <w:pPr>
              <w:jc w:val="right"/>
            </w:pPr>
            <w:r>
              <w:rPr>
                <w:sz w:val="20"/>
              </w:rPr>
              <w:t>-</w:t>
            </w:r>
          </w:p>
        </w:tc>
        <w:tc>
          <w:tcPr>
            <w:tcW w:w="1440" w:type="dxa"/>
          </w:tcPr>
          <w:p w14:paraId="3B1B761A" w14:textId="77777777" w:rsidR="002749B3" w:rsidRDefault="00F13A90">
            <w:pPr>
              <w:jc w:val="right"/>
            </w:pPr>
            <w:r>
              <w:rPr>
                <w:sz w:val="20"/>
              </w:rPr>
              <w:t>-</w:t>
            </w:r>
          </w:p>
        </w:tc>
        <w:tc>
          <w:tcPr>
            <w:tcW w:w="1800" w:type="dxa"/>
          </w:tcPr>
          <w:p w14:paraId="278E9CB0" w14:textId="77777777" w:rsidR="002749B3" w:rsidRDefault="00F13A90">
            <w:pPr>
              <w:jc w:val="right"/>
            </w:pPr>
            <w:r>
              <w:rPr>
                <w:sz w:val="20"/>
              </w:rPr>
              <w:t>-</w:t>
            </w:r>
          </w:p>
        </w:tc>
      </w:tr>
      <w:tr w:rsidR="002749B3" w14:paraId="5A6F4746" w14:textId="77777777">
        <w:tc>
          <w:tcPr>
            <w:tcW w:w="3600" w:type="dxa"/>
          </w:tcPr>
          <w:p w14:paraId="0330A112" w14:textId="77777777" w:rsidR="002749B3" w:rsidRDefault="00F13A90">
            <w:r>
              <w:rPr>
                <w:sz w:val="20"/>
              </w:rPr>
              <w:t xml:space="preserve">Protect in Fee w/o </w:t>
            </w:r>
            <w:r>
              <w:rPr>
                <w:sz w:val="20"/>
              </w:rPr>
              <w:t>State PILT Liability</w:t>
            </w:r>
          </w:p>
        </w:tc>
        <w:tc>
          <w:tcPr>
            <w:tcW w:w="1440" w:type="dxa"/>
          </w:tcPr>
          <w:p w14:paraId="7B9FD467" w14:textId="77777777" w:rsidR="002749B3" w:rsidRDefault="00F13A90">
            <w:pPr>
              <w:jc w:val="right"/>
            </w:pPr>
            <w:r>
              <w:rPr>
                <w:sz w:val="20"/>
              </w:rPr>
              <w:t>-</w:t>
            </w:r>
          </w:p>
        </w:tc>
        <w:tc>
          <w:tcPr>
            <w:tcW w:w="1440" w:type="dxa"/>
          </w:tcPr>
          <w:p w14:paraId="3DA45B59" w14:textId="77777777" w:rsidR="002749B3" w:rsidRDefault="00F13A90">
            <w:pPr>
              <w:jc w:val="right"/>
            </w:pPr>
            <w:r>
              <w:rPr>
                <w:sz w:val="20"/>
              </w:rPr>
              <w:t>-</w:t>
            </w:r>
          </w:p>
        </w:tc>
        <w:tc>
          <w:tcPr>
            <w:tcW w:w="1440" w:type="dxa"/>
          </w:tcPr>
          <w:p w14:paraId="65512D56" w14:textId="77777777" w:rsidR="002749B3" w:rsidRDefault="00F13A90">
            <w:pPr>
              <w:jc w:val="right"/>
            </w:pPr>
            <w:r>
              <w:rPr>
                <w:sz w:val="20"/>
              </w:rPr>
              <w:t>-</w:t>
            </w:r>
          </w:p>
        </w:tc>
        <w:tc>
          <w:tcPr>
            <w:tcW w:w="1440" w:type="dxa"/>
          </w:tcPr>
          <w:p w14:paraId="76452B6F" w14:textId="77777777" w:rsidR="002749B3" w:rsidRDefault="00F13A90">
            <w:pPr>
              <w:jc w:val="right"/>
            </w:pPr>
            <w:r>
              <w:rPr>
                <w:sz w:val="20"/>
              </w:rPr>
              <w:t>-</w:t>
            </w:r>
          </w:p>
        </w:tc>
        <w:tc>
          <w:tcPr>
            <w:tcW w:w="1800" w:type="dxa"/>
          </w:tcPr>
          <w:p w14:paraId="56A03071" w14:textId="77777777" w:rsidR="002749B3" w:rsidRDefault="00F13A90">
            <w:pPr>
              <w:jc w:val="right"/>
            </w:pPr>
            <w:r>
              <w:rPr>
                <w:sz w:val="20"/>
              </w:rPr>
              <w:t>-</w:t>
            </w:r>
          </w:p>
        </w:tc>
      </w:tr>
      <w:tr w:rsidR="002749B3" w14:paraId="6000BCB6" w14:textId="77777777">
        <w:tc>
          <w:tcPr>
            <w:tcW w:w="3600" w:type="dxa"/>
          </w:tcPr>
          <w:p w14:paraId="7A0E3BAB" w14:textId="77777777" w:rsidR="002749B3" w:rsidRDefault="00F13A90">
            <w:r>
              <w:rPr>
                <w:sz w:val="20"/>
              </w:rPr>
              <w:t>Protect in Easement</w:t>
            </w:r>
          </w:p>
        </w:tc>
        <w:tc>
          <w:tcPr>
            <w:tcW w:w="1440" w:type="dxa"/>
          </w:tcPr>
          <w:p w14:paraId="0F13F6E6" w14:textId="77777777" w:rsidR="002749B3" w:rsidRDefault="00F13A90">
            <w:pPr>
              <w:jc w:val="right"/>
            </w:pPr>
            <w:r>
              <w:rPr>
                <w:sz w:val="20"/>
              </w:rPr>
              <w:t>-</w:t>
            </w:r>
          </w:p>
        </w:tc>
        <w:tc>
          <w:tcPr>
            <w:tcW w:w="1440" w:type="dxa"/>
          </w:tcPr>
          <w:p w14:paraId="0BF39F10" w14:textId="77777777" w:rsidR="002749B3" w:rsidRDefault="00F13A90">
            <w:pPr>
              <w:jc w:val="right"/>
            </w:pPr>
            <w:r>
              <w:rPr>
                <w:sz w:val="20"/>
              </w:rPr>
              <w:t>-</w:t>
            </w:r>
          </w:p>
        </w:tc>
        <w:tc>
          <w:tcPr>
            <w:tcW w:w="1440" w:type="dxa"/>
          </w:tcPr>
          <w:p w14:paraId="1C29E38F" w14:textId="77777777" w:rsidR="002749B3" w:rsidRDefault="00F13A90">
            <w:pPr>
              <w:jc w:val="right"/>
            </w:pPr>
            <w:r>
              <w:rPr>
                <w:sz w:val="20"/>
              </w:rPr>
              <w:t>-</w:t>
            </w:r>
          </w:p>
        </w:tc>
        <w:tc>
          <w:tcPr>
            <w:tcW w:w="1440" w:type="dxa"/>
          </w:tcPr>
          <w:p w14:paraId="0E0BA803" w14:textId="77777777" w:rsidR="002749B3" w:rsidRDefault="00F13A90">
            <w:pPr>
              <w:jc w:val="right"/>
            </w:pPr>
            <w:r>
              <w:rPr>
                <w:sz w:val="20"/>
              </w:rPr>
              <w:t>-</w:t>
            </w:r>
          </w:p>
        </w:tc>
        <w:tc>
          <w:tcPr>
            <w:tcW w:w="1800" w:type="dxa"/>
          </w:tcPr>
          <w:p w14:paraId="7039445E" w14:textId="77777777" w:rsidR="002749B3" w:rsidRDefault="00F13A90">
            <w:pPr>
              <w:jc w:val="right"/>
            </w:pPr>
            <w:r>
              <w:rPr>
                <w:sz w:val="20"/>
              </w:rPr>
              <w:t>-</w:t>
            </w:r>
          </w:p>
        </w:tc>
      </w:tr>
      <w:tr w:rsidR="002749B3" w14:paraId="2D625CF1" w14:textId="77777777">
        <w:tc>
          <w:tcPr>
            <w:tcW w:w="3600" w:type="dxa"/>
          </w:tcPr>
          <w:p w14:paraId="175487FB" w14:textId="77777777" w:rsidR="002749B3" w:rsidRDefault="00F13A90">
            <w:r>
              <w:rPr>
                <w:sz w:val="20"/>
              </w:rPr>
              <w:t>Enhance</w:t>
            </w:r>
          </w:p>
        </w:tc>
        <w:tc>
          <w:tcPr>
            <w:tcW w:w="1440" w:type="dxa"/>
          </w:tcPr>
          <w:p w14:paraId="20F1774F" w14:textId="77777777" w:rsidR="002749B3" w:rsidRDefault="00F13A90">
            <w:pPr>
              <w:jc w:val="right"/>
            </w:pPr>
            <w:r>
              <w:rPr>
                <w:sz w:val="20"/>
              </w:rPr>
              <w:t>$1,100,000</w:t>
            </w:r>
          </w:p>
        </w:tc>
        <w:tc>
          <w:tcPr>
            <w:tcW w:w="1440" w:type="dxa"/>
          </w:tcPr>
          <w:p w14:paraId="6A7AE458" w14:textId="77777777" w:rsidR="002749B3" w:rsidRDefault="00F13A90">
            <w:pPr>
              <w:jc w:val="right"/>
            </w:pPr>
            <w:r>
              <w:rPr>
                <w:sz w:val="20"/>
              </w:rPr>
              <w:t>-</w:t>
            </w:r>
          </w:p>
        </w:tc>
        <w:tc>
          <w:tcPr>
            <w:tcW w:w="1440" w:type="dxa"/>
          </w:tcPr>
          <w:p w14:paraId="0796EB39" w14:textId="77777777" w:rsidR="002749B3" w:rsidRDefault="00F13A90">
            <w:pPr>
              <w:jc w:val="right"/>
            </w:pPr>
            <w:r>
              <w:rPr>
                <w:sz w:val="20"/>
              </w:rPr>
              <w:t>-</w:t>
            </w:r>
          </w:p>
        </w:tc>
        <w:tc>
          <w:tcPr>
            <w:tcW w:w="1440" w:type="dxa"/>
          </w:tcPr>
          <w:p w14:paraId="43CAA8B9" w14:textId="77777777" w:rsidR="002749B3" w:rsidRDefault="00F13A90">
            <w:pPr>
              <w:jc w:val="right"/>
            </w:pPr>
            <w:r>
              <w:rPr>
                <w:sz w:val="20"/>
              </w:rPr>
              <w:t>-</w:t>
            </w:r>
          </w:p>
        </w:tc>
        <w:tc>
          <w:tcPr>
            <w:tcW w:w="1800" w:type="dxa"/>
          </w:tcPr>
          <w:p w14:paraId="50B791D4" w14:textId="77777777" w:rsidR="002749B3" w:rsidRDefault="00F13A90">
            <w:pPr>
              <w:jc w:val="right"/>
            </w:pPr>
            <w:r>
              <w:rPr>
                <w:sz w:val="20"/>
              </w:rPr>
              <w:t>$1,100,000</w:t>
            </w:r>
          </w:p>
        </w:tc>
      </w:tr>
      <w:tr w:rsidR="002749B3" w14:paraId="42DEFDD7" w14:textId="77777777">
        <w:tc>
          <w:tcPr>
            <w:tcW w:w="3600" w:type="dxa"/>
            <w:shd w:val="clear" w:color="auto" w:fill="EEEEEE"/>
          </w:tcPr>
          <w:p w14:paraId="319444BF" w14:textId="77777777" w:rsidR="002749B3" w:rsidRDefault="00F13A90">
            <w:r>
              <w:rPr>
                <w:b/>
                <w:color w:val="000000"/>
                <w:sz w:val="20"/>
              </w:rPr>
              <w:t>Total</w:t>
            </w:r>
          </w:p>
        </w:tc>
        <w:tc>
          <w:tcPr>
            <w:tcW w:w="1440" w:type="dxa"/>
            <w:shd w:val="clear" w:color="auto" w:fill="EEEEEE"/>
          </w:tcPr>
          <w:p w14:paraId="201E19E6" w14:textId="77777777" w:rsidR="002749B3" w:rsidRDefault="00F13A90">
            <w:pPr>
              <w:jc w:val="right"/>
            </w:pPr>
            <w:r>
              <w:rPr>
                <w:b/>
                <w:color w:val="000000"/>
                <w:sz w:val="20"/>
              </w:rPr>
              <w:t>$5,100,000</w:t>
            </w:r>
          </w:p>
        </w:tc>
        <w:tc>
          <w:tcPr>
            <w:tcW w:w="1440" w:type="dxa"/>
            <w:shd w:val="clear" w:color="auto" w:fill="EEEEEE"/>
          </w:tcPr>
          <w:p w14:paraId="3DD43D1C" w14:textId="77777777" w:rsidR="002749B3" w:rsidRDefault="00F13A90">
            <w:pPr>
              <w:jc w:val="right"/>
            </w:pPr>
            <w:r>
              <w:rPr>
                <w:b/>
                <w:color w:val="000000"/>
                <w:sz w:val="20"/>
              </w:rPr>
              <w:t>-</w:t>
            </w:r>
          </w:p>
        </w:tc>
        <w:tc>
          <w:tcPr>
            <w:tcW w:w="1440" w:type="dxa"/>
            <w:shd w:val="clear" w:color="auto" w:fill="EEEEEE"/>
          </w:tcPr>
          <w:p w14:paraId="123929A0" w14:textId="77777777" w:rsidR="002749B3" w:rsidRDefault="00F13A90">
            <w:pPr>
              <w:jc w:val="right"/>
            </w:pPr>
            <w:r>
              <w:rPr>
                <w:b/>
                <w:color w:val="000000"/>
                <w:sz w:val="20"/>
              </w:rPr>
              <w:t>-</w:t>
            </w:r>
          </w:p>
        </w:tc>
        <w:tc>
          <w:tcPr>
            <w:tcW w:w="1440" w:type="dxa"/>
            <w:shd w:val="clear" w:color="auto" w:fill="EEEEEE"/>
          </w:tcPr>
          <w:p w14:paraId="35FE996C" w14:textId="77777777" w:rsidR="002749B3" w:rsidRDefault="00F13A90">
            <w:pPr>
              <w:jc w:val="right"/>
            </w:pPr>
            <w:r>
              <w:rPr>
                <w:b/>
                <w:color w:val="000000"/>
                <w:sz w:val="20"/>
              </w:rPr>
              <w:t>-</w:t>
            </w:r>
          </w:p>
        </w:tc>
        <w:tc>
          <w:tcPr>
            <w:tcW w:w="1800" w:type="dxa"/>
            <w:shd w:val="clear" w:color="auto" w:fill="EEEEEE"/>
          </w:tcPr>
          <w:p w14:paraId="035083DA" w14:textId="77777777" w:rsidR="002749B3" w:rsidRDefault="00F13A90">
            <w:pPr>
              <w:jc w:val="right"/>
            </w:pPr>
            <w:r>
              <w:rPr>
                <w:b/>
                <w:color w:val="000000"/>
                <w:sz w:val="20"/>
              </w:rPr>
              <w:t>$5,100,000</w:t>
            </w:r>
          </w:p>
        </w:tc>
      </w:tr>
    </w:tbl>
    <w:p w14:paraId="7FBCEB0F" w14:textId="77777777" w:rsidR="002749B3" w:rsidRDefault="00F13A90">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2749B3" w14:paraId="15B878E7" w14:textId="77777777">
        <w:tc>
          <w:tcPr>
            <w:tcW w:w="2880" w:type="dxa"/>
            <w:shd w:val="clear" w:color="auto" w:fill="AFC4E9"/>
          </w:tcPr>
          <w:p w14:paraId="0D929A02" w14:textId="77777777" w:rsidR="002749B3" w:rsidRDefault="00F13A90">
            <w:r>
              <w:rPr>
                <w:b/>
                <w:color w:val="000000"/>
                <w:sz w:val="20"/>
              </w:rPr>
              <w:t>Type</w:t>
            </w:r>
          </w:p>
        </w:tc>
        <w:tc>
          <w:tcPr>
            <w:tcW w:w="1440" w:type="dxa"/>
            <w:shd w:val="clear" w:color="auto" w:fill="AFC4E9"/>
          </w:tcPr>
          <w:p w14:paraId="4C2B066F" w14:textId="77777777" w:rsidR="002749B3" w:rsidRDefault="00F13A90">
            <w:r>
              <w:rPr>
                <w:b/>
                <w:color w:val="000000"/>
                <w:sz w:val="20"/>
              </w:rPr>
              <w:t>Metro/Urban</w:t>
            </w:r>
          </w:p>
        </w:tc>
        <w:tc>
          <w:tcPr>
            <w:tcW w:w="1440" w:type="dxa"/>
            <w:shd w:val="clear" w:color="auto" w:fill="AFC4E9"/>
          </w:tcPr>
          <w:p w14:paraId="29A2A3A5" w14:textId="77777777" w:rsidR="002749B3" w:rsidRDefault="00F13A90">
            <w:r>
              <w:rPr>
                <w:b/>
                <w:color w:val="000000"/>
                <w:sz w:val="20"/>
              </w:rPr>
              <w:t>Forest/Prairie</w:t>
            </w:r>
          </w:p>
        </w:tc>
        <w:tc>
          <w:tcPr>
            <w:tcW w:w="1440" w:type="dxa"/>
            <w:shd w:val="clear" w:color="auto" w:fill="AFC4E9"/>
          </w:tcPr>
          <w:p w14:paraId="5F6CCA2E" w14:textId="77777777" w:rsidR="002749B3" w:rsidRDefault="00F13A90">
            <w:r>
              <w:rPr>
                <w:b/>
                <w:color w:val="000000"/>
                <w:sz w:val="20"/>
              </w:rPr>
              <w:t>SE Forest</w:t>
            </w:r>
          </w:p>
        </w:tc>
        <w:tc>
          <w:tcPr>
            <w:tcW w:w="1440" w:type="dxa"/>
            <w:shd w:val="clear" w:color="auto" w:fill="AFC4E9"/>
          </w:tcPr>
          <w:p w14:paraId="6B952D5C" w14:textId="77777777" w:rsidR="002749B3" w:rsidRDefault="00F13A90">
            <w:r>
              <w:rPr>
                <w:b/>
                <w:color w:val="000000"/>
                <w:sz w:val="20"/>
              </w:rPr>
              <w:t>Prairie</w:t>
            </w:r>
          </w:p>
        </w:tc>
        <w:tc>
          <w:tcPr>
            <w:tcW w:w="1440" w:type="dxa"/>
            <w:shd w:val="clear" w:color="auto" w:fill="AFC4E9"/>
          </w:tcPr>
          <w:p w14:paraId="54FA1CC7" w14:textId="77777777" w:rsidR="002749B3" w:rsidRDefault="00F13A90">
            <w:r>
              <w:rPr>
                <w:b/>
                <w:color w:val="000000"/>
                <w:sz w:val="20"/>
              </w:rPr>
              <w:t>N. Forest</w:t>
            </w:r>
          </w:p>
        </w:tc>
        <w:tc>
          <w:tcPr>
            <w:tcW w:w="1440" w:type="dxa"/>
            <w:shd w:val="clear" w:color="auto" w:fill="AFC4E9"/>
          </w:tcPr>
          <w:p w14:paraId="1A2EEFF6" w14:textId="77777777" w:rsidR="002749B3" w:rsidRDefault="00F13A90">
            <w:r>
              <w:rPr>
                <w:b/>
                <w:color w:val="000000"/>
                <w:sz w:val="20"/>
              </w:rPr>
              <w:t xml:space="preserve">Total </w:t>
            </w:r>
            <w:r>
              <w:rPr>
                <w:b/>
                <w:color w:val="000000"/>
                <w:sz w:val="20"/>
              </w:rPr>
              <w:t>Acres</w:t>
            </w:r>
          </w:p>
        </w:tc>
      </w:tr>
      <w:tr w:rsidR="002749B3" w14:paraId="35967659" w14:textId="77777777">
        <w:tc>
          <w:tcPr>
            <w:tcW w:w="2880" w:type="dxa"/>
          </w:tcPr>
          <w:p w14:paraId="6102E2CC" w14:textId="77777777" w:rsidR="002749B3" w:rsidRDefault="00F13A90">
            <w:r>
              <w:rPr>
                <w:sz w:val="20"/>
              </w:rPr>
              <w:t>Restore</w:t>
            </w:r>
          </w:p>
        </w:tc>
        <w:tc>
          <w:tcPr>
            <w:tcW w:w="1440" w:type="dxa"/>
          </w:tcPr>
          <w:p w14:paraId="46C3A4BE" w14:textId="77777777" w:rsidR="002749B3" w:rsidRDefault="00F13A90">
            <w:pPr>
              <w:jc w:val="right"/>
            </w:pPr>
            <w:r>
              <w:rPr>
                <w:sz w:val="20"/>
              </w:rPr>
              <w:t>0</w:t>
            </w:r>
          </w:p>
        </w:tc>
        <w:tc>
          <w:tcPr>
            <w:tcW w:w="1440" w:type="dxa"/>
          </w:tcPr>
          <w:p w14:paraId="5A93F7CC" w14:textId="77777777" w:rsidR="002749B3" w:rsidRDefault="00F13A90">
            <w:pPr>
              <w:jc w:val="right"/>
            </w:pPr>
            <w:r>
              <w:rPr>
                <w:sz w:val="20"/>
              </w:rPr>
              <w:t>44</w:t>
            </w:r>
          </w:p>
        </w:tc>
        <w:tc>
          <w:tcPr>
            <w:tcW w:w="1440" w:type="dxa"/>
          </w:tcPr>
          <w:p w14:paraId="799620BA" w14:textId="77777777" w:rsidR="002749B3" w:rsidRDefault="00F13A90">
            <w:pPr>
              <w:jc w:val="right"/>
            </w:pPr>
            <w:r>
              <w:rPr>
                <w:sz w:val="20"/>
              </w:rPr>
              <w:t>0</w:t>
            </w:r>
          </w:p>
        </w:tc>
        <w:tc>
          <w:tcPr>
            <w:tcW w:w="1440" w:type="dxa"/>
          </w:tcPr>
          <w:p w14:paraId="0F7274B0" w14:textId="77777777" w:rsidR="002749B3" w:rsidRDefault="00F13A90">
            <w:pPr>
              <w:jc w:val="right"/>
            </w:pPr>
            <w:r>
              <w:rPr>
                <w:sz w:val="20"/>
              </w:rPr>
              <w:t>0</w:t>
            </w:r>
          </w:p>
        </w:tc>
        <w:tc>
          <w:tcPr>
            <w:tcW w:w="1440" w:type="dxa"/>
          </w:tcPr>
          <w:p w14:paraId="34F333D1" w14:textId="77777777" w:rsidR="002749B3" w:rsidRDefault="00F13A90">
            <w:pPr>
              <w:jc w:val="right"/>
            </w:pPr>
            <w:r>
              <w:rPr>
                <w:sz w:val="20"/>
              </w:rPr>
              <w:t>0</w:t>
            </w:r>
          </w:p>
        </w:tc>
        <w:tc>
          <w:tcPr>
            <w:tcW w:w="1440" w:type="dxa"/>
          </w:tcPr>
          <w:p w14:paraId="7117B562" w14:textId="77777777" w:rsidR="002749B3" w:rsidRDefault="00F13A90">
            <w:pPr>
              <w:jc w:val="right"/>
            </w:pPr>
            <w:r>
              <w:rPr>
                <w:sz w:val="20"/>
              </w:rPr>
              <w:t>44</w:t>
            </w:r>
          </w:p>
        </w:tc>
      </w:tr>
      <w:tr w:rsidR="002749B3" w14:paraId="16F6405A" w14:textId="77777777">
        <w:tc>
          <w:tcPr>
            <w:tcW w:w="2880" w:type="dxa"/>
          </w:tcPr>
          <w:p w14:paraId="68471703" w14:textId="77777777" w:rsidR="002749B3" w:rsidRDefault="00F13A90">
            <w:r>
              <w:rPr>
                <w:sz w:val="20"/>
              </w:rPr>
              <w:t>Protect in Fee with State PILT Liability</w:t>
            </w:r>
          </w:p>
        </w:tc>
        <w:tc>
          <w:tcPr>
            <w:tcW w:w="1440" w:type="dxa"/>
          </w:tcPr>
          <w:p w14:paraId="0A4AB066" w14:textId="77777777" w:rsidR="002749B3" w:rsidRDefault="00F13A90">
            <w:pPr>
              <w:jc w:val="right"/>
            </w:pPr>
            <w:r>
              <w:rPr>
                <w:sz w:val="20"/>
              </w:rPr>
              <w:t>0</w:t>
            </w:r>
          </w:p>
        </w:tc>
        <w:tc>
          <w:tcPr>
            <w:tcW w:w="1440" w:type="dxa"/>
          </w:tcPr>
          <w:p w14:paraId="6E5DF884" w14:textId="77777777" w:rsidR="002749B3" w:rsidRDefault="00F13A90">
            <w:pPr>
              <w:jc w:val="right"/>
            </w:pPr>
            <w:r>
              <w:rPr>
                <w:sz w:val="20"/>
              </w:rPr>
              <w:t>0</w:t>
            </w:r>
          </w:p>
        </w:tc>
        <w:tc>
          <w:tcPr>
            <w:tcW w:w="1440" w:type="dxa"/>
          </w:tcPr>
          <w:p w14:paraId="2613DA63" w14:textId="77777777" w:rsidR="002749B3" w:rsidRDefault="00F13A90">
            <w:pPr>
              <w:jc w:val="right"/>
            </w:pPr>
            <w:r>
              <w:rPr>
                <w:sz w:val="20"/>
              </w:rPr>
              <w:t>0</w:t>
            </w:r>
          </w:p>
        </w:tc>
        <w:tc>
          <w:tcPr>
            <w:tcW w:w="1440" w:type="dxa"/>
          </w:tcPr>
          <w:p w14:paraId="62ADDA4F" w14:textId="77777777" w:rsidR="002749B3" w:rsidRDefault="00F13A90">
            <w:pPr>
              <w:jc w:val="right"/>
            </w:pPr>
            <w:r>
              <w:rPr>
                <w:sz w:val="20"/>
              </w:rPr>
              <w:t>0</w:t>
            </w:r>
          </w:p>
        </w:tc>
        <w:tc>
          <w:tcPr>
            <w:tcW w:w="1440" w:type="dxa"/>
          </w:tcPr>
          <w:p w14:paraId="429CFA71" w14:textId="77777777" w:rsidR="002749B3" w:rsidRDefault="00F13A90">
            <w:pPr>
              <w:jc w:val="right"/>
            </w:pPr>
            <w:r>
              <w:rPr>
                <w:sz w:val="20"/>
              </w:rPr>
              <w:t>0</w:t>
            </w:r>
          </w:p>
        </w:tc>
        <w:tc>
          <w:tcPr>
            <w:tcW w:w="1440" w:type="dxa"/>
          </w:tcPr>
          <w:p w14:paraId="1B40908D" w14:textId="77777777" w:rsidR="002749B3" w:rsidRDefault="00F13A90">
            <w:pPr>
              <w:jc w:val="right"/>
            </w:pPr>
            <w:r>
              <w:rPr>
                <w:sz w:val="20"/>
              </w:rPr>
              <w:t>0</w:t>
            </w:r>
          </w:p>
        </w:tc>
      </w:tr>
      <w:tr w:rsidR="002749B3" w14:paraId="57E2DA09" w14:textId="77777777">
        <w:tc>
          <w:tcPr>
            <w:tcW w:w="2880" w:type="dxa"/>
          </w:tcPr>
          <w:p w14:paraId="000F68FB" w14:textId="77777777" w:rsidR="002749B3" w:rsidRDefault="00F13A90">
            <w:r>
              <w:rPr>
                <w:sz w:val="20"/>
              </w:rPr>
              <w:t>Protect in Fee w/o State PILT Liability</w:t>
            </w:r>
          </w:p>
        </w:tc>
        <w:tc>
          <w:tcPr>
            <w:tcW w:w="1440" w:type="dxa"/>
          </w:tcPr>
          <w:p w14:paraId="6A3B2612" w14:textId="77777777" w:rsidR="002749B3" w:rsidRDefault="00F13A90">
            <w:pPr>
              <w:jc w:val="right"/>
            </w:pPr>
            <w:r>
              <w:rPr>
                <w:sz w:val="20"/>
              </w:rPr>
              <w:t>0</w:t>
            </w:r>
          </w:p>
        </w:tc>
        <w:tc>
          <w:tcPr>
            <w:tcW w:w="1440" w:type="dxa"/>
          </w:tcPr>
          <w:p w14:paraId="7A3065EA" w14:textId="77777777" w:rsidR="002749B3" w:rsidRDefault="00F13A90">
            <w:pPr>
              <w:jc w:val="right"/>
            </w:pPr>
            <w:r>
              <w:rPr>
                <w:sz w:val="20"/>
              </w:rPr>
              <w:t>0</w:t>
            </w:r>
          </w:p>
        </w:tc>
        <w:tc>
          <w:tcPr>
            <w:tcW w:w="1440" w:type="dxa"/>
          </w:tcPr>
          <w:p w14:paraId="2DC2C6A2" w14:textId="77777777" w:rsidR="002749B3" w:rsidRDefault="00F13A90">
            <w:pPr>
              <w:jc w:val="right"/>
            </w:pPr>
            <w:r>
              <w:rPr>
                <w:sz w:val="20"/>
              </w:rPr>
              <w:t>0</w:t>
            </w:r>
          </w:p>
        </w:tc>
        <w:tc>
          <w:tcPr>
            <w:tcW w:w="1440" w:type="dxa"/>
          </w:tcPr>
          <w:p w14:paraId="244AFBD0" w14:textId="77777777" w:rsidR="002749B3" w:rsidRDefault="00F13A90">
            <w:pPr>
              <w:jc w:val="right"/>
            </w:pPr>
            <w:r>
              <w:rPr>
                <w:sz w:val="20"/>
              </w:rPr>
              <w:t>0</w:t>
            </w:r>
          </w:p>
        </w:tc>
        <w:tc>
          <w:tcPr>
            <w:tcW w:w="1440" w:type="dxa"/>
          </w:tcPr>
          <w:p w14:paraId="6BAB0E8F" w14:textId="77777777" w:rsidR="002749B3" w:rsidRDefault="00F13A90">
            <w:pPr>
              <w:jc w:val="right"/>
            </w:pPr>
            <w:r>
              <w:rPr>
                <w:sz w:val="20"/>
              </w:rPr>
              <w:t>0</w:t>
            </w:r>
          </w:p>
        </w:tc>
        <w:tc>
          <w:tcPr>
            <w:tcW w:w="1440" w:type="dxa"/>
          </w:tcPr>
          <w:p w14:paraId="1C5A8667" w14:textId="77777777" w:rsidR="002749B3" w:rsidRDefault="00F13A90">
            <w:pPr>
              <w:jc w:val="right"/>
            </w:pPr>
            <w:r>
              <w:rPr>
                <w:sz w:val="20"/>
              </w:rPr>
              <w:t>0</w:t>
            </w:r>
          </w:p>
        </w:tc>
      </w:tr>
      <w:tr w:rsidR="002749B3" w14:paraId="0AD6BFA7" w14:textId="77777777">
        <w:tc>
          <w:tcPr>
            <w:tcW w:w="2880" w:type="dxa"/>
          </w:tcPr>
          <w:p w14:paraId="34D36316" w14:textId="77777777" w:rsidR="002749B3" w:rsidRDefault="00F13A90">
            <w:r>
              <w:rPr>
                <w:sz w:val="20"/>
              </w:rPr>
              <w:t>Protect in Easement</w:t>
            </w:r>
          </w:p>
        </w:tc>
        <w:tc>
          <w:tcPr>
            <w:tcW w:w="1440" w:type="dxa"/>
          </w:tcPr>
          <w:p w14:paraId="2C8D1856" w14:textId="77777777" w:rsidR="002749B3" w:rsidRDefault="00F13A90">
            <w:pPr>
              <w:jc w:val="right"/>
            </w:pPr>
            <w:r>
              <w:rPr>
                <w:sz w:val="20"/>
              </w:rPr>
              <w:t>0</w:t>
            </w:r>
          </w:p>
        </w:tc>
        <w:tc>
          <w:tcPr>
            <w:tcW w:w="1440" w:type="dxa"/>
          </w:tcPr>
          <w:p w14:paraId="3BEB70D0" w14:textId="77777777" w:rsidR="002749B3" w:rsidRDefault="00F13A90">
            <w:pPr>
              <w:jc w:val="right"/>
            </w:pPr>
            <w:r>
              <w:rPr>
                <w:sz w:val="20"/>
              </w:rPr>
              <w:t>0</w:t>
            </w:r>
          </w:p>
        </w:tc>
        <w:tc>
          <w:tcPr>
            <w:tcW w:w="1440" w:type="dxa"/>
          </w:tcPr>
          <w:p w14:paraId="52539FAC" w14:textId="77777777" w:rsidR="002749B3" w:rsidRDefault="00F13A90">
            <w:pPr>
              <w:jc w:val="right"/>
            </w:pPr>
            <w:r>
              <w:rPr>
                <w:sz w:val="20"/>
              </w:rPr>
              <w:t>0</w:t>
            </w:r>
          </w:p>
        </w:tc>
        <w:tc>
          <w:tcPr>
            <w:tcW w:w="1440" w:type="dxa"/>
          </w:tcPr>
          <w:p w14:paraId="6D216798" w14:textId="77777777" w:rsidR="002749B3" w:rsidRDefault="00F13A90">
            <w:pPr>
              <w:jc w:val="right"/>
            </w:pPr>
            <w:r>
              <w:rPr>
                <w:sz w:val="20"/>
              </w:rPr>
              <w:t>0</w:t>
            </w:r>
          </w:p>
        </w:tc>
        <w:tc>
          <w:tcPr>
            <w:tcW w:w="1440" w:type="dxa"/>
          </w:tcPr>
          <w:p w14:paraId="35901174" w14:textId="77777777" w:rsidR="002749B3" w:rsidRDefault="00F13A90">
            <w:pPr>
              <w:jc w:val="right"/>
            </w:pPr>
            <w:r>
              <w:rPr>
                <w:sz w:val="20"/>
              </w:rPr>
              <w:t>0</w:t>
            </w:r>
          </w:p>
        </w:tc>
        <w:tc>
          <w:tcPr>
            <w:tcW w:w="1440" w:type="dxa"/>
          </w:tcPr>
          <w:p w14:paraId="72FA63E2" w14:textId="77777777" w:rsidR="002749B3" w:rsidRDefault="00F13A90">
            <w:pPr>
              <w:jc w:val="right"/>
            </w:pPr>
            <w:r>
              <w:rPr>
                <w:sz w:val="20"/>
              </w:rPr>
              <w:t>0</w:t>
            </w:r>
          </w:p>
        </w:tc>
      </w:tr>
      <w:tr w:rsidR="002749B3" w14:paraId="49E3CEF9" w14:textId="77777777">
        <w:tc>
          <w:tcPr>
            <w:tcW w:w="2880" w:type="dxa"/>
          </w:tcPr>
          <w:p w14:paraId="6B832888" w14:textId="77777777" w:rsidR="002749B3" w:rsidRDefault="00F13A90">
            <w:r>
              <w:rPr>
                <w:sz w:val="20"/>
              </w:rPr>
              <w:t>Enhance</w:t>
            </w:r>
          </w:p>
        </w:tc>
        <w:tc>
          <w:tcPr>
            <w:tcW w:w="1440" w:type="dxa"/>
          </w:tcPr>
          <w:p w14:paraId="21B6D275" w14:textId="77777777" w:rsidR="002749B3" w:rsidRDefault="00F13A90">
            <w:pPr>
              <w:jc w:val="right"/>
            </w:pPr>
            <w:r>
              <w:rPr>
                <w:sz w:val="20"/>
              </w:rPr>
              <w:t>0</w:t>
            </w:r>
          </w:p>
        </w:tc>
        <w:tc>
          <w:tcPr>
            <w:tcW w:w="1440" w:type="dxa"/>
          </w:tcPr>
          <w:p w14:paraId="7DB49F74" w14:textId="77777777" w:rsidR="002749B3" w:rsidRDefault="00F13A90">
            <w:pPr>
              <w:jc w:val="right"/>
            </w:pPr>
            <w:r>
              <w:rPr>
                <w:sz w:val="20"/>
              </w:rPr>
              <w:t>700</w:t>
            </w:r>
          </w:p>
        </w:tc>
        <w:tc>
          <w:tcPr>
            <w:tcW w:w="1440" w:type="dxa"/>
          </w:tcPr>
          <w:p w14:paraId="155613E3" w14:textId="77777777" w:rsidR="002749B3" w:rsidRDefault="00F13A90">
            <w:pPr>
              <w:jc w:val="right"/>
            </w:pPr>
            <w:r>
              <w:rPr>
                <w:sz w:val="20"/>
              </w:rPr>
              <w:t>0</w:t>
            </w:r>
          </w:p>
        </w:tc>
        <w:tc>
          <w:tcPr>
            <w:tcW w:w="1440" w:type="dxa"/>
          </w:tcPr>
          <w:p w14:paraId="2245B0ED" w14:textId="77777777" w:rsidR="002749B3" w:rsidRDefault="00F13A90">
            <w:pPr>
              <w:jc w:val="right"/>
            </w:pPr>
            <w:r>
              <w:rPr>
                <w:sz w:val="20"/>
              </w:rPr>
              <w:t>0</w:t>
            </w:r>
          </w:p>
        </w:tc>
        <w:tc>
          <w:tcPr>
            <w:tcW w:w="1440" w:type="dxa"/>
          </w:tcPr>
          <w:p w14:paraId="66A1362F" w14:textId="77777777" w:rsidR="002749B3" w:rsidRDefault="00F13A90">
            <w:pPr>
              <w:jc w:val="right"/>
            </w:pPr>
            <w:r>
              <w:rPr>
                <w:sz w:val="20"/>
              </w:rPr>
              <w:t>0</w:t>
            </w:r>
          </w:p>
        </w:tc>
        <w:tc>
          <w:tcPr>
            <w:tcW w:w="1440" w:type="dxa"/>
          </w:tcPr>
          <w:p w14:paraId="51A88ADB" w14:textId="77777777" w:rsidR="002749B3" w:rsidRDefault="00F13A90">
            <w:pPr>
              <w:jc w:val="right"/>
            </w:pPr>
            <w:r>
              <w:rPr>
                <w:sz w:val="20"/>
              </w:rPr>
              <w:t>700</w:t>
            </w:r>
          </w:p>
        </w:tc>
      </w:tr>
      <w:tr w:rsidR="002749B3" w14:paraId="5DB1F254" w14:textId="77777777">
        <w:tc>
          <w:tcPr>
            <w:tcW w:w="2880" w:type="dxa"/>
            <w:shd w:val="clear" w:color="auto" w:fill="EEEEEE"/>
          </w:tcPr>
          <w:p w14:paraId="4387F103" w14:textId="77777777" w:rsidR="002749B3" w:rsidRDefault="00F13A90">
            <w:r>
              <w:rPr>
                <w:b/>
                <w:color w:val="000000"/>
                <w:sz w:val="20"/>
              </w:rPr>
              <w:t>Total</w:t>
            </w:r>
          </w:p>
        </w:tc>
        <w:tc>
          <w:tcPr>
            <w:tcW w:w="1440" w:type="dxa"/>
            <w:shd w:val="clear" w:color="auto" w:fill="EEEEEE"/>
          </w:tcPr>
          <w:p w14:paraId="5135CFAA" w14:textId="77777777" w:rsidR="002749B3" w:rsidRDefault="00F13A90">
            <w:pPr>
              <w:jc w:val="right"/>
            </w:pPr>
            <w:r>
              <w:rPr>
                <w:b/>
                <w:color w:val="000000"/>
                <w:sz w:val="20"/>
              </w:rPr>
              <w:t>0</w:t>
            </w:r>
          </w:p>
        </w:tc>
        <w:tc>
          <w:tcPr>
            <w:tcW w:w="1440" w:type="dxa"/>
            <w:shd w:val="clear" w:color="auto" w:fill="EEEEEE"/>
          </w:tcPr>
          <w:p w14:paraId="186C82DA" w14:textId="77777777" w:rsidR="002749B3" w:rsidRDefault="00F13A90">
            <w:pPr>
              <w:jc w:val="right"/>
            </w:pPr>
            <w:r>
              <w:rPr>
                <w:b/>
                <w:color w:val="000000"/>
                <w:sz w:val="20"/>
              </w:rPr>
              <w:t>744</w:t>
            </w:r>
          </w:p>
        </w:tc>
        <w:tc>
          <w:tcPr>
            <w:tcW w:w="1440" w:type="dxa"/>
            <w:shd w:val="clear" w:color="auto" w:fill="EEEEEE"/>
          </w:tcPr>
          <w:p w14:paraId="15E4B3B9" w14:textId="77777777" w:rsidR="002749B3" w:rsidRDefault="00F13A90">
            <w:pPr>
              <w:jc w:val="right"/>
            </w:pPr>
            <w:r>
              <w:rPr>
                <w:b/>
                <w:color w:val="000000"/>
                <w:sz w:val="20"/>
              </w:rPr>
              <w:t>0</w:t>
            </w:r>
          </w:p>
        </w:tc>
        <w:tc>
          <w:tcPr>
            <w:tcW w:w="1440" w:type="dxa"/>
            <w:shd w:val="clear" w:color="auto" w:fill="EEEEEE"/>
          </w:tcPr>
          <w:p w14:paraId="01CF8179" w14:textId="77777777" w:rsidR="002749B3" w:rsidRDefault="00F13A90">
            <w:pPr>
              <w:jc w:val="right"/>
            </w:pPr>
            <w:r>
              <w:rPr>
                <w:b/>
                <w:color w:val="000000"/>
                <w:sz w:val="20"/>
              </w:rPr>
              <w:t>0</w:t>
            </w:r>
          </w:p>
        </w:tc>
        <w:tc>
          <w:tcPr>
            <w:tcW w:w="1440" w:type="dxa"/>
            <w:shd w:val="clear" w:color="auto" w:fill="EEEEEE"/>
          </w:tcPr>
          <w:p w14:paraId="10A6BA74" w14:textId="77777777" w:rsidR="002749B3" w:rsidRDefault="00F13A90">
            <w:pPr>
              <w:jc w:val="right"/>
            </w:pPr>
            <w:r>
              <w:rPr>
                <w:b/>
                <w:color w:val="000000"/>
                <w:sz w:val="20"/>
              </w:rPr>
              <w:t>0</w:t>
            </w:r>
          </w:p>
        </w:tc>
        <w:tc>
          <w:tcPr>
            <w:tcW w:w="1440" w:type="dxa"/>
            <w:shd w:val="clear" w:color="auto" w:fill="EEEEEE"/>
          </w:tcPr>
          <w:p w14:paraId="674BB029" w14:textId="77777777" w:rsidR="002749B3" w:rsidRDefault="00F13A90">
            <w:pPr>
              <w:jc w:val="right"/>
            </w:pPr>
            <w:r>
              <w:rPr>
                <w:b/>
                <w:color w:val="000000"/>
                <w:sz w:val="20"/>
              </w:rPr>
              <w:t>744</w:t>
            </w:r>
          </w:p>
        </w:tc>
      </w:tr>
    </w:tbl>
    <w:p w14:paraId="0EAA6DC4" w14:textId="77777777" w:rsidR="002749B3" w:rsidRDefault="00F13A90">
      <w:pPr>
        <w:pStyle w:val="Heading3"/>
        <w:spacing w:before="60" w:after="80"/>
      </w:pPr>
      <w:r>
        <w:rPr>
          <w:color w:val="254885"/>
          <w:sz w:val="26"/>
        </w:rPr>
        <w:t xml:space="preserve">Total Requested Funding within </w:t>
      </w:r>
      <w:r>
        <w:rPr>
          <w:color w:val="254885"/>
          <w:sz w:val="26"/>
        </w:rPr>
        <w:t>each Ecological Section (Table 4)</w:t>
      </w:r>
    </w:p>
    <w:tbl>
      <w:tblPr>
        <w:tblStyle w:val="TableGrid"/>
        <w:tblW w:w="0" w:type="auto"/>
        <w:tblLook w:val="04A0" w:firstRow="1" w:lastRow="0" w:firstColumn="1" w:lastColumn="0" w:noHBand="0" w:noVBand="1"/>
      </w:tblPr>
      <w:tblGrid>
        <w:gridCol w:w="2479"/>
        <w:gridCol w:w="1446"/>
        <w:gridCol w:w="1551"/>
        <w:gridCol w:w="1301"/>
        <w:gridCol w:w="1314"/>
        <w:gridCol w:w="1301"/>
        <w:gridCol w:w="1398"/>
      </w:tblGrid>
      <w:tr w:rsidR="002749B3" w14:paraId="7809DD5D" w14:textId="77777777">
        <w:tc>
          <w:tcPr>
            <w:tcW w:w="2880" w:type="dxa"/>
            <w:shd w:val="clear" w:color="auto" w:fill="AFC4E9"/>
          </w:tcPr>
          <w:p w14:paraId="3B41A53C" w14:textId="77777777" w:rsidR="002749B3" w:rsidRDefault="00F13A90">
            <w:r>
              <w:rPr>
                <w:b/>
                <w:color w:val="000000"/>
                <w:sz w:val="20"/>
              </w:rPr>
              <w:t>Type</w:t>
            </w:r>
          </w:p>
        </w:tc>
        <w:tc>
          <w:tcPr>
            <w:tcW w:w="1440" w:type="dxa"/>
            <w:shd w:val="clear" w:color="auto" w:fill="AFC4E9"/>
          </w:tcPr>
          <w:p w14:paraId="606CCF01" w14:textId="77777777" w:rsidR="002749B3" w:rsidRDefault="00F13A90">
            <w:r>
              <w:rPr>
                <w:b/>
                <w:color w:val="000000"/>
                <w:sz w:val="20"/>
              </w:rPr>
              <w:t>Metro/Urban</w:t>
            </w:r>
          </w:p>
        </w:tc>
        <w:tc>
          <w:tcPr>
            <w:tcW w:w="1440" w:type="dxa"/>
            <w:shd w:val="clear" w:color="auto" w:fill="AFC4E9"/>
          </w:tcPr>
          <w:p w14:paraId="494E3BE5" w14:textId="77777777" w:rsidR="002749B3" w:rsidRDefault="00F13A90">
            <w:r>
              <w:rPr>
                <w:b/>
                <w:color w:val="000000"/>
                <w:sz w:val="20"/>
              </w:rPr>
              <w:t>Forest/Prairie</w:t>
            </w:r>
          </w:p>
        </w:tc>
        <w:tc>
          <w:tcPr>
            <w:tcW w:w="1440" w:type="dxa"/>
            <w:shd w:val="clear" w:color="auto" w:fill="AFC4E9"/>
          </w:tcPr>
          <w:p w14:paraId="595C948F" w14:textId="77777777" w:rsidR="002749B3" w:rsidRDefault="00F13A90">
            <w:r>
              <w:rPr>
                <w:b/>
                <w:color w:val="000000"/>
                <w:sz w:val="20"/>
              </w:rPr>
              <w:t>SE Forest</w:t>
            </w:r>
          </w:p>
        </w:tc>
        <w:tc>
          <w:tcPr>
            <w:tcW w:w="1440" w:type="dxa"/>
            <w:shd w:val="clear" w:color="auto" w:fill="AFC4E9"/>
          </w:tcPr>
          <w:p w14:paraId="4FBC2005" w14:textId="77777777" w:rsidR="002749B3" w:rsidRDefault="00F13A90">
            <w:r>
              <w:rPr>
                <w:b/>
                <w:color w:val="000000"/>
                <w:sz w:val="20"/>
              </w:rPr>
              <w:t>Prairie</w:t>
            </w:r>
          </w:p>
        </w:tc>
        <w:tc>
          <w:tcPr>
            <w:tcW w:w="1440" w:type="dxa"/>
            <w:shd w:val="clear" w:color="auto" w:fill="AFC4E9"/>
          </w:tcPr>
          <w:p w14:paraId="7F253322" w14:textId="77777777" w:rsidR="002749B3" w:rsidRDefault="00F13A90">
            <w:r>
              <w:rPr>
                <w:b/>
                <w:color w:val="000000"/>
                <w:sz w:val="20"/>
              </w:rPr>
              <w:t>N. Forest</w:t>
            </w:r>
          </w:p>
        </w:tc>
        <w:tc>
          <w:tcPr>
            <w:tcW w:w="1440" w:type="dxa"/>
            <w:shd w:val="clear" w:color="auto" w:fill="AFC4E9"/>
          </w:tcPr>
          <w:p w14:paraId="51279EF4" w14:textId="77777777" w:rsidR="002749B3" w:rsidRDefault="00F13A90">
            <w:r>
              <w:rPr>
                <w:b/>
                <w:color w:val="000000"/>
                <w:sz w:val="20"/>
              </w:rPr>
              <w:t>Total Funding</w:t>
            </w:r>
          </w:p>
        </w:tc>
      </w:tr>
      <w:tr w:rsidR="002749B3" w14:paraId="68758F77" w14:textId="77777777">
        <w:tc>
          <w:tcPr>
            <w:tcW w:w="2880" w:type="dxa"/>
          </w:tcPr>
          <w:p w14:paraId="2D7E3A1D" w14:textId="77777777" w:rsidR="002749B3" w:rsidRDefault="00F13A90">
            <w:r>
              <w:rPr>
                <w:sz w:val="20"/>
              </w:rPr>
              <w:t>Restore</w:t>
            </w:r>
          </w:p>
        </w:tc>
        <w:tc>
          <w:tcPr>
            <w:tcW w:w="1440" w:type="dxa"/>
          </w:tcPr>
          <w:p w14:paraId="5E8831CA" w14:textId="77777777" w:rsidR="002749B3" w:rsidRDefault="00F13A90">
            <w:pPr>
              <w:jc w:val="right"/>
            </w:pPr>
            <w:r>
              <w:rPr>
                <w:sz w:val="20"/>
              </w:rPr>
              <w:t>-</w:t>
            </w:r>
          </w:p>
        </w:tc>
        <w:tc>
          <w:tcPr>
            <w:tcW w:w="1440" w:type="dxa"/>
          </w:tcPr>
          <w:p w14:paraId="29EB089F" w14:textId="77777777" w:rsidR="002749B3" w:rsidRDefault="00F13A90">
            <w:pPr>
              <w:jc w:val="right"/>
            </w:pPr>
            <w:r>
              <w:rPr>
                <w:sz w:val="20"/>
              </w:rPr>
              <w:t>$4,000,000</w:t>
            </w:r>
          </w:p>
        </w:tc>
        <w:tc>
          <w:tcPr>
            <w:tcW w:w="1440" w:type="dxa"/>
          </w:tcPr>
          <w:p w14:paraId="38B6875D" w14:textId="77777777" w:rsidR="002749B3" w:rsidRDefault="00F13A90">
            <w:pPr>
              <w:jc w:val="right"/>
            </w:pPr>
            <w:r>
              <w:rPr>
                <w:sz w:val="20"/>
              </w:rPr>
              <w:t>-</w:t>
            </w:r>
          </w:p>
        </w:tc>
        <w:tc>
          <w:tcPr>
            <w:tcW w:w="1440" w:type="dxa"/>
          </w:tcPr>
          <w:p w14:paraId="4D73DF30" w14:textId="77777777" w:rsidR="002749B3" w:rsidRDefault="00F13A90">
            <w:pPr>
              <w:jc w:val="right"/>
            </w:pPr>
            <w:r>
              <w:rPr>
                <w:sz w:val="20"/>
              </w:rPr>
              <w:t>-</w:t>
            </w:r>
          </w:p>
        </w:tc>
        <w:tc>
          <w:tcPr>
            <w:tcW w:w="1440" w:type="dxa"/>
          </w:tcPr>
          <w:p w14:paraId="71461D8F" w14:textId="77777777" w:rsidR="002749B3" w:rsidRDefault="00F13A90">
            <w:pPr>
              <w:jc w:val="right"/>
            </w:pPr>
            <w:r>
              <w:rPr>
                <w:sz w:val="20"/>
              </w:rPr>
              <w:t>-</w:t>
            </w:r>
          </w:p>
        </w:tc>
        <w:tc>
          <w:tcPr>
            <w:tcW w:w="1440" w:type="dxa"/>
          </w:tcPr>
          <w:p w14:paraId="29E8F116" w14:textId="77777777" w:rsidR="002749B3" w:rsidRDefault="00F13A90">
            <w:pPr>
              <w:jc w:val="right"/>
            </w:pPr>
            <w:r>
              <w:rPr>
                <w:sz w:val="20"/>
              </w:rPr>
              <w:t>$4,000,000</w:t>
            </w:r>
          </w:p>
        </w:tc>
      </w:tr>
      <w:tr w:rsidR="002749B3" w14:paraId="53FED581" w14:textId="77777777">
        <w:tc>
          <w:tcPr>
            <w:tcW w:w="2880" w:type="dxa"/>
          </w:tcPr>
          <w:p w14:paraId="010DA419" w14:textId="77777777" w:rsidR="002749B3" w:rsidRDefault="00F13A90">
            <w:r>
              <w:rPr>
                <w:sz w:val="20"/>
              </w:rPr>
              <w:t>Protect in Fee with State PILT Liability</w:t>
            </w:r>
          </w:p>
        </w:tc>
        <w:tc>
          <w:tcPr>
            <w:tcW w:w="1440" w:type="dxa"/>
          </w:tcPr>
          <w:p w14:paraId="035CFAB9" w14:textId="77777777" w:rsidR="002749B3" w:rsidRDefault="00F13A90">
            <w:pPr>
              <w:jc w:val="right"/>
            </w:pPr>
            <w:r>
              <w:rPr>
                <w:sz w:val="20"/>
              </w:rPr>
              <w:t>-</w:t>
            </w:r>
          </w:p>
        </w:tc>
        <w:tc>
          <w:tcPr>
            <w:tcW w:w="1440" w:type="dxa"/>
          </w:tcPr>
          <w:p w14:paraId="210B420F" w14:textId="77777777" w:rsidR="002749B3" w:rsidRDefault="00F13A90">
            <w:pPr>
              <w:jc w:val="right"/>
            </w:pPr>
            <w:r>
              <w:rPr>
                <w:sz w:val="20"/>
              </w:rPr>
              <w:t>-</w:t>
            </w:r>
          </w:p>
        </w:tc>
        <w:tc>
          <w:tcPr>
            <w:tcW w:w="1440" w:type="dxa"/>
          </w:tcPr>
          <w:p w14:paraId="47F1F6EC" w14:textId="77777777" w:rsidR="002749B3" w:rsidRDefault="00F13A90">
            <w:pPr>
              <w:jc w:val="right"/>
            </w:pPr>
            <w:r>
              <w:rPr>
                <w:sz w:val="20"/>
              </w:rPr>
              <w:t>-</w:t>
            </w:r>
          </w:p>
        </w:tc>
        <w:tc>
          <w:tcPr>
            <w:tcW w:w="1440" w:type="dxa"/>
          </w:tcPr>
          <w:p w14:paraId="289AA280" w14:textId="77777777" w:rsidR="002749B3" w:rsidRDefault="00F13A90">
            <w:pPr>
              <w:jc w:val="right"/>
            </w:pPr>
            <w:r>
              <w:rPr>
                <w:sz w:val="20"/>
              </w:rPr>
              <w:t>-</w:t>
            </w:r>
          </w:p>
        </w:tc>
        <w:tc>
          <w:tcPr>
            <w:tcW w:w="1440" w:type="dxa"/>
          </w:tcPr>
          <w:p w14:paraId="4F58D3BA" w14:textId="77777777" w:rsidR="002749B3" w:rsidRDefault="00F13A90">
            <w:pPr>
              <w:jc w:val="right"/>
            </w:pPr>
            <w:r>
              <w:rPr>
                <w:sz w:val="20"/>
              </w:rPr>
              <w:t>-</w:t>
            </w:r>
          </w:p>
        </w:tc>
        <w:tc>
          <w:tcPr>
            <w:tcW w:w="1440" w:type="dxa"/>
          </w:tcPr>
          <w:p w14:paraId="1DBF6E80" w14:textId="77777777" w:rsidR="002749B3" w:rsidRDefault="00F13A90">
            <w:pPr>
              <w:jc w:val="right"/>
            </w:pPr>
            <w:r>
              <w:rPr>
                <w:sz w:val="20"/>
              </w:rPr>
              <w:t>-</w:t>
            </w:r>
          </w:p>
        </w:tc>
      </w:tr>
      <w:tr w:rsidR="002749B3" w14:paraId="7F7BE965" w14:textId="77777777">
        <w:tc>
          <w:tcPr>
            <w:tcW w:w="2880" w:type="dxa"/>
          </w:tcPr>
          <w:p w14:paraId="725187C2" w14:textId="77777777" w:rsidR="002749B3" w:rsidRDefault="00F13A90">
            <w:r>
              <w:rPr>
                <w:sz w:val="20"/>
              </w:rPr>
              <w:t>Protect in Fee w/o State PILT Liability</w:t>
            </w:r>
          </w:p>
        </w:tc>
        <w:tc>
          <w:tcPr>
            <w:tcW w:w="1440" w:type="dxa"/>
          </w:tcPr>
          <w:p w14:paraId="3CD20BC6" w14:textId="77777777" w:rsidR="002749B3" w:rsidRDefault="00F13A90">
            <w:pPr>
              <w:jc w:val="right"/>
            </w:pPr>
            <w:r>
              <w:rPr>
                <w:sz w:val="20"/>
              </w:rPr>
              <w:t>-</w:t>
            </w:r>
          </w:p>
        </w:tc>
        <w:tc>
          <w:tcPr>
            <w:tcW w:w="1440" w:type="dxa"/>
          </w:tcPr>
          <w:p w14:paraId="611A6CCA" w14:textId="77777777" w:rsidR="002749B3" w:rsidRDefault="00F13A90">
            <w:pPr>
              <w:jc w:val="right"/>
            </w:pPr>
            <w:r>
              <w:rPr>
                <w:sz w:val="20"/>
              </w:rPr>
              <w:t>-</w:t>
            </w:r>
          </w:p>
        </w:tc>
        <w:tc>
          <w:tcPr>
            <w:tcW w:w="1440" w:type="dxa"/>
          </w:tcPr>
          <w:p w14:paraId="4DCC749F" w14:textId="77777777" w:rsidR="002749B3" w:rsidRDefault="00F13A90">
            <w:pPr>
              <w:jc w:val="right"/>
            </w:pPr>
            <w:r>
              <w:rPr>
                <w:sz w:val="20"/>
              </w:rPr>
              <w:t>-</w:t>
            </w:r>
          </w:p>
        </w:tc>
        <w:tc>
          <w:tcPr>
            <w:tcW w:w="1440" w:type="dxa"/>
          </w:tcPr>
          <w:p w14:paraId="37A2DF8A" w14:textId="77777777" w:rsidR="002749B3" w:rsidRDefault="00F13A90">
            <w:pPr>
              <w:jc w:val="right"/>
            </w:pPr>
            <w:r>
              <w:rPr>
                <w:sz w:val="20"/>
              </w:rPr>
              <w:t>-</w:t>
            </w:r>
          </w:p>
        </w:tc>
        <w:tc>
          <w:tcPr>
            <w:tcW w:w="1440" w:type="dxa"/>
          </w:tcPr>
          <w:p w14:paraId="7E667A8F" w14:textId="77777777" w:rsidR="002749B3" w:rsidRDefault="00F13A90">
            <w:pPr>
              <w:jc w:val="right"/>
            </w:pPr>
            <w:r>
              <w:rPr>
                <w:sz w:val="20"/>
              </w:rPr>
              <w:t>-</w:t>
            </w:r>
          </w:p>
        </w:tc>
        <w:tc>
          <w:tcPr>
            <w:tcW w:w="1440" w:type="dxa"/>
          </w:tcPr>
          <w:p w14:paraId="3C78C074" w14:textId="77777777" w:rsidR="002749B3" w:rsidRDefault="00F13A90">
            <w:pPr>
              <w:jc w:val="right"/>
            </w:pPr>
            <w:r>
              <w:rPr>
                <w:sz w:val="20"/>
              </w:rPr>
              <w:t>-</w:t>
            </w:r>
          </w:p>
        </w:tc>
      </w:tr>
      <w:tr w:rsidR="002749B3" w14:paraId="165A37EF" w14:textId="77777777">
        <w:tc>
          <w:tcPr>
            <w:tcW w:w="2880" w:type="dxa"/>
          </w:tcPr>
          <w:p w14:paraId="4FB5BDED" w14:textId="77777777" w:rsidR="002749B3" w:rsidRDefault="00F13A90">
            <w:r>
              <w:rPr>
                <w:sz w:val="20"/>
              </w:rPr>
              <w:t>Protect in Easement</w:t>
            </w:r>
          </w:p>
        </w:tc>
        <w:tc>
          <w:tcPr>
            <w:tcW w:w="1440" w:type="dxa"/>
          </w:tcPr>
          <w:p w14:paraId="0A441F38" w14:textId="77777777" w:rsidR="002749B3" w:rsidRDefault="00F13A90">
            <w:pPr>
              <w:jc w:val="right"/>
            </w:pPr>
            <w:r>
              <w:rPr>
                <w:sz w:val="20"/>
              </w:rPr>
              <w:t>-</w:t>
            </w:r>
          </w:p>
        </w:tc>
        <w:tc>
          <w:tcPr>
            <w:tcW w:w="1440" w:type="dxa"/>
          </w:tcPr>
          <w:p w14:paraId="726E4CF4" w14:textId="77777777" w:rsidR="002749B3" w:rsidRDefault="00F13A90">
            <w:pPr>
              <w:jc w:val="right"/>
            </w:pPr>
            <w:r>
              <w:rPr>
                <w:sz w:val="20"/>
              </w:rPr>
              <w:t>-</w:t>
            </w:r>
          </w:p>
        </w:tc>
        <w:tc>
          <w:tcPr>
            <w:tcW w:w="1440" w:type="dxa"/>
          </w:tcPr>
          <w:p w14:paraId="0C8B33E4" w14:textId="77777777" w:rsidR="002749B3" w:rsidRDefault="00F13A90">
            <w:pPr>
              <w:jc w:val="right"/>
            </w:pPr>
            <w:r>
              <w:rPr>
                <w:sz w:val="20"/>
              </w:rPr>
              <w:t>-</w:t>
            </w:r>
          </w:p>
        </w:tc>
        <w:tc>
          <w:tcPr>
            <w:tcW w:w="1440" w:type="dxa"/>
          </w:tcPr>
          <w:p w14:paraId="5352600F" w14:textId="77777777" w:rsidR="002749B3" w:rsidRDefault="00F13A90">
            <w:pPr>
              <w:jc w:val="right"/>
            </w:pPr>
            <w:r>
              <w:rPr>
                <w:sz w:val="20"/>
              </w:rPr>
              <w:t>-</w:t>
            </w:r>
          </w:p>
        </w:tc>
        <w:tc>
          <w:tcPr>
            <w:tcW w:w="1440" w:type="dxa"/>
          </w:tcPr>
          <w:p w14:paraId="1A3BFC10" w14:textId="77777777" w:rsidR="002749B3" w:rsidRDefault="00F13A90">
            <w:pPr>
              <w:jc w:val="right"/>
            </w:pPr>
            <w:r>
              <w:rPr>
                <w:sz w:val="20"/>
              </w:rPr>
              <w:t>-</w:t>
            </w:r>
          </w:p>
        </w:tc>
        <w:tc>
          <w:tcPr>
            <w:tcW w:w="1440" w:type="dxa"/>
          </w:tcPr>
          <w:p w14:paraId="0A41B8C6" w14:textId="77777777" w:rsidR="002749B3" w:rsidRDefault="00F13A90">
            <w:pPr>
              <w:jc w:val="right"/>
            </w:pPr>
            <w:r>
              <w:rPr>
                <w:sz w:val="20"/>
              </w:rPr>
              <w:t>-</w:t>
            </w:r>
          </w:p>
        </w:tc>
      </w:tr>
      <w:tr w:rsidR="002749B3" w14:paraId="2139A56B" w14:textId="77777777">
        <w:tc>
          <w:tcPr>
            <w:tcW w:w="2880" w:type="dxa"/>
          </w:tcPr>
          <w:p w14:paraId="1E20818D" w14:textId="77777777" w:rsidR="002749B3" w:rsidRDefault="00F13A90">
            <w:r>
              <w:rPr>
                <w:sz w:val="20"/>
              </w:rPr>
              <w:t>Enhance</w:t>
            </w:r>
          </w:p>
        </w:tc>
        <w:tc>
          <w:tcPr>
            <w:tcW w:w="1440" w:type="dxa"/>
          </w:tcPr>
          <w:p w14:paraId="6016BAC3" w14:textId="77777777" w:rsidR="002749B3" w:rsidRDefault="00F13A90">
            <w:pPr>
              <w:jc w:val="right"/>
            </w:pPr>
            <w:r>
              <w:rPr>
                <w:sz w:val="20"/>
              </w:rPr>
              <w:t>-</w:t>
            </w:r>
          </w:p>
        </w:tc>
        <w:tc>
          <w:tcPr>
            <w:tcW w:w="1440" w:type="dxa"/>
          </w:tcPr>
          <w:p w14:paraId="6307C20D" w14:textId="77777777" w:rsidR="002749B3" w:rsidRDefault="00F13A90">
            <w:pPr>
              <w:jc w:val="right"/>
            </w:pPr>
            <w:r>
              <w:rPr>
                <w:sz w:val="20"/>
              </w:rPr>
              <w:t>$1,100,000</w:t>
            </w:r>
          </w:p>
        </w:tc>
        <w:tc>
          <w:tcPr>
            <w:tcW w:w="1440" w:type="dxa"/>
          </w:tcPr>
          <w:p w14:paraId="3BAC4630" w14:textId="77777777" w:rsidR="002749B3" w:rsidRDefault="00F13A90">
            <w:pPr>
              <w:jc w:val="right"/>
            </w:pPr>
            <w:r>
              <w:rPr>
                <w:sz w:val="20"/>
              </w:rPr>
              <w:t>-</w:t>
            </w:r>
          </w:p>
        </w:tc>
        <w:tc>
          <w:tcPr>
            <w:tcW w:w="1440" w:type="dxa"/>
          </w:tcPr>
          <w:p w14:paraId="5B0D74A1" w14:textId="77777777" w:rsidR="002749B3" w:rsidRDefault="00F13A90">
            <w:pPr>
              <w:jc w:val="right"/>
            </w:pPr>
            <w:r>
              <w:rPr>
                <w:sz w:val="20"/>
              </w:rPr>
              <w:t>-</w:t>
            </w:r>
          </w:p>
        </w:tc>
        <w:tc>
          <w:tcPr>
            <w:tcW w:w="1440" w:type="dxa"/>
          </w:tcPr>
          <w:p w14:paraId="2E40327C" w14:textId="77777777" w:rsidR="002749B3" w:rsidRDefault="00F13A90">
            <w:pPr>
              <w:jc w:val="right"/>
            </w:pPr>
            <w:r>
              <w:rPr>
                <w:sz w:val="20"/>
              </w:rPr>
              <w:t>-</w:t>
            </w:r>
          </w:p>
        </w:tc>
        <w:tc>
          <w:tcPr>
            <w:tcW w:w="1440" w:type="dxa"/>
          </w:tcPr>
          <w:p w14:paraId="6FDD8B65" w14:textId="77777777" w:rsidR="002749B3" w:rsidRDefault="00F13A90">
            <w:pPr>
              <w:jc w:val="right"/>
            </w:pPr>
            <w:r>
              <w:rPr>
                <w:sz w:val="20"/>
              </w:rPr>
              <w:t>$1,100,000</w:t>
            </w:r>
          </w:p>
        </w:tc>
      </w:tr>
      <w:tr w:rsidR="002749B3" w14:paraId="0D510F1B" w14:textId="77777777">
        <w:tc>
          <w:tcPr>
            <w:tcW w:w="2880" w:type="dxa"/>
            <w:shd w:val="clear" w:color="auto" w:fill="EEEEEE"/>
          </w:tcPr>
          <w:p w14:paraId="3B8BB9EF" w14:textId="77777777" w:rsidR="002749B3" w:rsidRDefault="00F13A90">
            <w:r>
              <w:rPr>
                <w:b/>
                <w:color w:val="000000"/>
                <w:sz w:val="20"/>
              </w:rPr>
              <w:t>Total</w:t>
            </w:r>
          </w:p>
        </w:tc>
        <w:tc>
          <w:tcPr>
            <w:tcW w:w="1440" w:type="dxa"/>
            <w:shd w:val="clear" w:color="auto" w:fill="EEEEEE"/>
          </w:tcPr>
          <w:p w14:paraId="7A68EB46" w14:textId="77777777" w:rsidR="002749B3" w:rsidRDefault="00F13A90">
            <w:pPr>
              <w:jc w:val="right"/>
            </w:pPr>
            <w:r>
              <w:rPr>
                <w:b/>
                <w:color w:val="000000"/>
                <w:sz w:val="20"/>
              </w:rPr>
              <w:t>-</w:t>
            </w:r>
          </w:p>
        </w:tc>
        <w:tc>
          <w:tcPr>
            <w:tcW w:w="1440" w:type="dxa"/>
            <w:shd w:val="clear" w:color="auto" w:fill="EEEEEE"/>
          </w:tcPr>
          <w:p w14:paraId="2616DA63" w14:textId="77777777" w:rsidR="002749B3" w:rsidRDefault="00F13A90">
            <w:pPr>
              <w:jc w:val="right"/>
            </w:pPr>
            <w:r>
              <w:rPr>
                <w:b/>
                <w:color w:val="000000"/>
                <w:sz w:val="20"/>
              </w:rPr>
              <w:t>$5,100,000</w:t>
            </w:r>
          </w:p>
        </w:tc>
        <w:tc>
          <w:tcPr>
            <w:tcW w:w="1440" w:type="dxa"/>
            <w:shd w:val="clear" w:color="auto" w:fill="EEEEEE"/>
          </w:tcPr>
          <w:p w14:paraId="55C4C87A" w14:textId="77777777" w:rsidR="002749B3" w:rsidRDefault="00F13A90">
            <w:pPr>
              <w:jc w:val="right"/>
            </w:pPr>
            <w:r>
              <w:rPr>
                <w:b/>
                <w:color w:val="000000"/>
                <w:sz w:val="20"/>
              </w:rPr>
              <w:t>-</w:t>
            </w:r>
          </w:p>
        </w:tc>
        <w:tc>
          <w:tcPr>
            <w:tcW w:w="1440" w:type="dxa"/>
            <w:shd w:val="clear" w:color="auto" w:fill="EEEEEE"/>
          </w:tcPr>
          <w:p w14:paraId="794BD937" w14:textId="77777777" w:rsidR="002749B3" w:rsidRDefault="00F13A90">
            <w:pPr>
              <w:jc w:val="right"/>
            </w:pPr>
            <w:r>
              <w:rPr>
                <w:b/>
                <w:color w:val="000000"/>
                <w:sz w:val="20"/>
              </w:rPr>
              <w:t>-</w:t>
            </w:r>
          </w:p>
        </w:tc>
        <w:tc>
          <w:tcPr>
            <w:tcW w:w="1440" w:type="dxa"/>
            <w:shd w:val="clear" w:color="auto" w:fill="EEEEEE"/>
          </w:tcPr>
          <w:p w14:paraId="6DD91E92" w14:textId="77777777" w:rsidR="002749B3" w:rsidRDefault="00F13A90">
            <w:pPr>
              <w:jc w:val="right"/>
            </w:pPr>
            <w:r>
              <w:rPr>
                <w:b/>
                <w:color w:val="000000"/>
                <w:sz w:val="20"/>
              </w:rPr>
              <w:t>-</w:t>
            </w:r>
          </w:p>
        </w:tc>
        <w:tc>
          <w:tcPr>
            <w:tcW w:w="1440" w:type="dxa"/>
            <w:shd w:val="clear" w:color="auto" w:fill="EEEEEE"/>
          </w:tcPr>
          <w:p w14:paraId="3D76B02A" w14:textId="77777777" w:rsidR="002749B3" w:rsidRDefault="00F13A90">
            <w:pPr>
              <w:jc w:val="right"/>
            </w:pPr>
            <w:r>
              <w:rPr>
                <w:b/>
                <w:color w:val="000000"/>
                <w:sz w:val="20"/>
              </w:rPr>
              <w:t>$5,100,000</w:t>
            </w:r>
          </w:p>
        </w:tc>
      </w:tr>
    </w:tbl>
    <w:p w14:paraId="1ADCCE84" w14:textId="77777777" w:rsidR="008E0D05" w:rsidRDefault="008E0D05">
      <w:pPr>
        <w:pStyle w:val="Heading3"/>
        <w:spacing w:before="60" w:after="80"/>
        <w:rPr>
          <w:color w:val="254885"/>
          <w:sz w:val="26"/>
        </w:rPr>
      </w:pPr>
    </w:p>
    <w:p w14:paraId="14F62244" w14:textId="77777777" w:rsidR="008E0D05" w:rsidRDefault="008E0D05">
      <w:pPr>
        <w:rPr>
          <w:rFonts w:asciiTheme="majorHAnsi" w:eastAsiaTheme="majorEastAsia" w:hAnsiTheme="majorHAnsi" w:cstheme="majorBidi"/>
          <w:b/>
          <w:bCs/>
          <w:color w:val="254885"/>
          <w:sz w:val="26"/>
        </w:rPr>
      </w:pPr>
      <w:r>
        <w:rPr>
          <w:color w:val="254885"/>
          <w:sz w:val="26"/>
        </w:rPr>
        <w:br w:type="page"/>
      </w:r>
    </w:p>
    <w:p w14:paraId="79BD3C19" w14:textId="23EB4D03" w:rsidR="002749B3" w:rsidRDefault="00F13A90">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2749B3" w14:paraId="07E72713" w14:textId="77777777">
        <w:tc>
          <w:tcPr>
            <w:tcW w:w="3600" w:type="dxa"/>
            <w:shd w:val="clear" w:color="auto" w:fill="AFC4E9"/>
          </w:tcPr>
          <w:p w14:paraId="6BB77B3F" w14:textId="77777777" w:rsidR="002749B3" w:rsidRDefault="00F13A90">
            <w:r>
              <w:rPr>
                <w:b/>
                <w:color w:val="000000"/>
                <w:sz w:val="20"/>
              </w:rPr>
              <w:t>Type</w:t>
            </w:r>
          </w:p>
        </w:tc>
        <w:tc>
          <w:tcPr>
            <w:tcW w:w="1800" w:type="dxa"/>
            <w:shd w:val="clear" w:color="auto" w:fill="AFC4E9"/>
          </w:tcPr>
          <w:p w14:paraId="79001CF0" w14:textId="77777777" w:rsidR="002749B3" w:rsidRDefault="00F13A90">
            <w:r>
              <w:rPr>
                <w:b/>
                <w:color w:val="000000"/>
                <w:sz w:val="20"/>
              </w:rPr>
              <w:t>Wetland</w:t>
            </w:r>
          </w:p>
        </w:tc>
        <w:tc>
          <w:tcPr>
            <w:tcW w:w="1800" w:type="dxa"/>
            <w:shd w:val="clear" w:color="auto" w:fill="AFC4E9"/>
          </w:tcPr>
          <w:p w14:paraId="14632989" w14:textId="77777777" w:rsidR="002749B3" w:rsidRDefault="00F13A90">
            <w:r>
              <w:rPr>
                <w:b/>
                <w:color w:val="000000"/>
                <w:sz w:val="20"/>
              </w:rPr>
              <w:t>Prairie</w:t>
            </w:r>
          </w:p>
        </w:tc>
        <w:tc>
          <w:tcPr>
            <w:tcW w:w="1800" w:type="dxa"/>
            <w:shd w:val="clear" w:color="auto" w:fill="AFC4E9"/>
          </w:tcPr>
          <w:p w14:paraId="3B3D3A79" w14:textId="77777777" w:rsidR="002749B3" w:rsidRDefault="00F13A90">
            <w:r>
              <w:rPr>
                <w:b/>
                <w:color w:val="000000"/>
                <w:sz w:val="20"/>
              </w:rPr>
              <w:t>Forest</w:t>
            </w:r>
          </w:p>
        </w:tc>
        <w:tc>
          <w:tcPr>
            <w:tcW w:w="1800" w:type="dxa"/>
            <w:shd w:val="clear" w:color="auto" w:fill="AFC4E9"/>
          </w:tcPr>
          <w:p w14:paraId="36F8F54C" w14:textId="77777777" w:rsidR="002749B3" w:rsidRDefault="00F13A90">
            <w:r>
              <w:rPr>
                <w:b/>
                <w:color w:val="000000"/>
                <w:sz w:val="20"/>
              </w:rPr>
              <w:t>Habitat</w:t>
            </w:r>
          </w:p>
        </w:tc>
      </w:tr>
      <w:tr w:rsidR="002749B3" w14:paraId="689D4127" w14:textId="77777777">
        <w:tc>
          <w:tcPr>
            <w:tcW w:w="3600" w:type="dxa"/>
          </w:tcPr>
          <w:p w14:paraId="49D2BBCC" w14:textId="77777777" w:rsidR="002749B3" w:rsidRDefault="00F13A90">
            <w:r>
              <w:rPr>
                <w:sz w:val="20"/>
              </w:rPr>
              <w:t>Restore</w:t>
            </w:r>
          </w:p>
        </w:tc>
        <w:tc>
          <w:tcPr>
            <w:tcW w:w="1800" w:type="dxa"/>
          </w:tcPr>
          <w:p w14:paraId="347B6E48" w14:textId="77777777" w:rsidR="002749B3" w:rsidRDefault="00F13A90">
            <w:pPr>
              <w:jc w:val="right"/>
            </w:pPr>
            <w:r>
              <w:rPr>
                <w:sz w:val="20"/>
              </w:rPr>
              <w:t>$90,909</w:t>
            </w:r>
          </w:p>
        </w:tc>
        <w:tc>
          <w:tcPr>
            <w:tcW w:w="1800" w:type="dxa"/>
          </w:tcPr>
          <w:p w14:paraId="7E428C94" w14:textId="77777777" w:rsidR="002749B3" w:rsidRDefault="00F13A90">
            <w:pPr>
              <w:jc w:val="right"/>
            </w:pPr>
            <w:r>
              <w:rPr>
                <w:sz w:val="20"/>
              </w:rPr>
              <w:t>-</w:t>
            </w:r>
          </w:p>
        </w:tc>
        <w:tc>
          <w:tcPr>
            <w:tcW w:w="1800" w:type="dxa"/>
          </w:tcPr>
          <w:p w14:paraId="5A181475" w14:textId="77777777" w:rsidR="002749B3" w:rsidRDefault="00F13A90">
            <w:pPr>
              <w:jc w:val="right"/>
            </w:pPr>
            <w:r>
              <w:rPr>
                <w:sz w:val="20"/>
              </w:rPr>
              <w:t>-</w:t>
            </w:r>
          </w:p>
        </w:tc>
        <w:tc>
          <w:tcPr>
            <w:tcW w:w="1800" w:type="dxa"/>
          </w:tcPr>
          <w:p w14:paraId="68D5AEBC" w14:textId="77777777" w:rsidR="002749B3" w:rsidRDefault="00F13A90">
            <w:pPr>
              <w:jc w:val="right"/>
            </w:pPr>
            <w:r>
              <w:rPr>
                <w:sz w:val="20"/>
              </w:rPr>
              <w:t>-</w:t>
            </w:r>
          </w:p>
        </w:tc>
      </w:tr>
      <w:tr w:rsidR="002749B3" w14:paraId="6AEE0BE7" w14:textId="77777777">
        <w:tc>
          <w:tcPr>
            <w:tcW w:w="3600" w:type="dxa"/>
          </w:tcPr>
          <w:p w14:paraId="73D973B8" w14:textId="77777777" w:rsidR="002749B3" w:rsidRDefault="00F13A90">
            <w:r>
              <w:rPr>
                <w:sz w:val="20"/>
              </w:rPr>
              <w:t xml:space="preserve">Protect in Fee with State PILT </w:t>
            </w:r>
            <w:r>
              <w:rPr>
                <w:sz w:val="20"/>
              </w:rPr>
              <w:t>Liability</w:t>
            </w:r>
          </w:p>
        </w:tc>
        <w:tc>
          <w:tcPr>
            <w:tcW w:w="1800" w:type="dxa"/>
          </w:tcPr>
          <w:p w14:paraId="78395207" w14:textId="77777777" w:rsidR="002749B3" w:rsidRDefault="00F13A90">
            <w:pPr>
              <w:jc w:val="right"/>
            </w:pPr>
            <w:r>
              <w:rPr>
                <w:sz w:val="20"/>
              </w:rPr>
              <w:t>-</w:t>
            </w:r>
          </w:p>
        </w:tc>
        <w:tc>
          <w:tcPr>
            <w:tcW w:w="1800" w:type="dxa"/>
          </w:tcPr>
          <w:p w14:paraId="4A0CBDDE" w14:textId="77777777" w:rsidR="002749B3" w:rsidRDefault="00F13A90">
            <w:pPr>
              <w:jc w:val="right"/>
            </w:pPr>
            <w:r>
              <w:rPr>
                <w:sz w:val="20"/>
              </w:rPr>
              <w:t>-</w:t>
            </w:r>
          </w:p>
        </w:tc>
        <w:tc>
          <w:tcPr>
            <w:tcW w:w="1800" w:type="dxa"/>
          </w:tcPr>
          <w:p w14:paraId="65DCDA11" w14:textId="77777777" w:rsidR="002749B3" w:rsidRDefault="00F13A90">
            <w:pPr>
              <w:jc w:val="right"/>
            </w:pPr>
            <w:r>
              <w:rPr>
                <w:sz w:val="20"/>
              </w:rPr>
              <w:t>-</w:t>
            </w:r>
          </w:p>
        </w:tc>
        <w:tc>
          <w:tcPr>
            <w:tcW w:w="1800" w:type="dxa"/>
          </w:tcPr>
          <w:p w14:paraId="64A6B802" w14:textId="77777777" w:rsidR="002749B3" w:rsidRDefault="00F13A90">
            <w:pPr>
              <w:jc w:val="right"/>
            </w:pPr>
            <w:r>
              <w:rPr>
                <w:sz w:val="20"/>
              </w:rPr>
              <w:t>-</w:t>
            </w:r>
          </w:p>
        </w:tc>
      </w:tr>
      <w:tr w:rsidR="002749B3" w14:paraId="3A3623D5" w14:textId="77777777">
        <w:tc>
          <w:tcPr>
            <w:tcW w:w="3600" w:type="dxa"/>
          </w:tcPr>
          <w:p w14:paraId="494B7B54" w14:textId="77777777" w:rsidR="002749B3" w:rsidRDefault="00F13A90">
            <w:r>
              <w:rPr>
                <w:sz w:val="20"/>
              </w:rPr>
              <w:t>Protect in Fee w/o State PILT Liability</w:t>
            </w:r>
          </w:p>
        </w:tc>
        <w:tc>
          <w:tcPr>
            <w:tcW w:w="1800" w:type="dxa"/>
          </w:tcPr>
          <w:p w14:paraId="6FC71A42" w14:textId="77777777" w:rsidR="002749B3" w:rsidRDefault="00F13A90">
            <w:pPr>
              <w:jc w:val="right"/>
            </w:pPr>
            <w:r>
              <w:rPr>
                <w:sz w:val="20"/>
              </w:rPr>
              <w:t>-</w:t>
            </w:r>
          </w:p>
        </w:tc>
        <w:tc>
          <w:tcPr>
            <w:tcW w:w="1800" w:type="dxa"/>
          </w:tcPr>
          <w:p w14:paraId="44474086" w14:textId="77777777" w:rsidR="002749B3" w:rsidRDefault="00F13A90">
            <w:pPr>
              <w:jc w:val="right"/>
            </w:pPr>
            <w:r>
              <w:rPr>
                <w:sz w:val="20"/>
              </w:rPr>
              <w:t>-</w:t>
            </w:r>
          </w:p>
        </w:tc>
        <w:tc>
          <w:tcPr>
            <w:tcW w:w="1800" w:type="dxa"/>
          </w:tcPr>
          <w:p w14:paraId="7C8339E8" w14:textId="77777777" w:rsidR="002749B3" w:rsidRDefault="00F13A90">
            <w:pPr>
              <w:jc w:val="right"/>
            </w:pPr>
            <w:r>
              <w:rPr>
                <w:sz w:val="20"/>
              </w:rPr>
              <w:t>-</w:t>
            </w:r>
          </w:p>
        </w:tc>
        <w:tc>
          <w:tcPr>
            <w:tcW w:w="1800" w:type="dxa"/>
          </w:tcPr>
          <w:p w14:paraId="51516254" w14:textId="77777777" w:rsidR="002749B3" w:rsidRDefault="00F13A90">
            <w:pPr>
              <w:jc w:val="right"/>
            </w:pPr>
            <w:r>
              <w:rPr>
                <w:sz w:val="20"/>
              </w:rPr>
              <w:t>-</w:t>
            </w:r>
          </w:p>
        </w:tc>
      </w:tr>
      <w:tr w:rsidR="002749B3" w14:paraId="205A2FA6" w14:textId="77777777">
        <w:tc>
          <w:tcPr>
            <w:tcW w:w="3600" w:type="dxa"/>
          </w:tcPr>
          <w:p w14:paraId="4A096AC2" w14:textId="77777777" w:rsidR="002749B3" w:rsidRDefault="00F13A90">
            <w:r>
              <w:rPr>
                <w:sz w:val="20"/>
              </w:rPr>
              <w:t>Protect in Easement</w:t>
            </w:r>
          </w:p>
        </w:tc>
        <w:tc>
          <w:tcPr>
            <w:tcW w:w="1800" w:type="dxa"/>
          </w:tcPr>
          <w:p w14:paraId="66518026" w14:textId="77777777" w:rsidR="002749B3" w:rsidRDefault="00F13A90">
            <w:pPr>
              <w:jc w:val="right"/>
            </w:pPr>
            <w:r>
              <w:rPr>
                <w:sz w:val="20"/>
              </w:rPr>
              <w:t>-</w:t>
            </w:r>
          </w:p>
        </w:tc>
        <w:tc>
          <w:tcPr>
            <w:tcW w:w="1800" w:type="dxa"/>
          </w:tcPr>
          <w:p w14:paraId="5FAE0C51" w14:textId="77777777" w:rsidR="002749B3" w:rsidRDefault="00F13A90">
            <w:pPr>
              <w:jc w:val="right"/>
            </w:pPr>
            <w:r>
              <w:rPr>
                <w:sz w:val="20"/>
              </w:rPr>
              <w:t>-</w:t>
            </w:r>
          </w:p>
        </w:tc>
        <w:tc>
          <w:tcPr>
            <w:tcW w:w="1800" w:type="dxa"/>
          </w:tcPr>
          <w:p w14:paraId="331B6973" w14:textId="77777777" w:rsidR="002749B3" w:rsidRDefault="00F13A90">
            <w:pPr>
              <w:jc w:val="right"/>
            </w:pPr>
            <w:r>
              <w:rPr>
                <w:sz w:val="20"/>
              </w:rPr>
              <w:t>-</w:t>
            </w:r>
          </w:p>
        </w:tc>
        <w:tc>
          <w:tcPr>
            <w:tcW w:w="1800" w:type="dxa"/>
          </w:tcPr>
          <w:p w14:paraId="3DA93B71" w14:textId="77777777" w:rsidR="002749B3" w:rsidRDefault="00F13A90">
            <w:pPr>
              <w:jc w:val="right"/>
            </w:pPr>
            <w:r>
              <w:rPr>
                <w:sz w:val="20"/>
              </w:rPr>
              <w:t>-</w:t>
            </w:r>
          </w:p>
        </w:tc>
      </w:tr>
      <w:tr w:rsidR="002749B3" w14:paraId="78952C85" w14:textId="77777777">
        <w:tc>
          <w:tcPr>
            <w:tcW w:w="3600" w:type="dxa"/>
          </w:tcPr>
          <w:p w14:paraId="3EE2C5BA" w14:textId="77777777" w:rsidR="002749B3" w:rsidRDefault="00F13A90">
            <w:r>
              <w:rPr>
                <w:sz w:val="20"/>
              </w:rPr>
              <w:t>Enhance</w:t>
            </w:r>
          </w:p>
        </w:tc>
        <w:tc>
          <w:tcPr>
            <w:tcW w:w="1800" w:type="dxa"/>
          </w:tcPr>
          <w:p w14:paraId="1CC842EB" w14:textId="77777777" w:rsidR="002749B3" w:rsidRDefault="00F13A90">
            <w:pPr>
              <w:jc w:val="right"/>
            </w:pPr>
            <w:r>
              <w:rPr>
                <w:sz w:val="20"/>
              </w:rPr>
              <w:t>$1,571</w:t>
            </w:r>
          </w:p>
        </w:tc>
        <w:tc>
          <w:tcPr>
            <w:tcW w:w="1800" w:type="dxa"/>
          </w:tcPr>
          <w:p w14:paraId="49BBFCC0" w14:textId="77777777" w:rsidR="002749B3" w:rsidRDefault="00F13A90">
            <w:pPr>
              <w:jc w:val="right"/>
            </w:pPr>
            <w:r>
              <w:rPr>
                <w:sz w:val="20"/>
              </w:rPr>
              <w:t>-</w:t>
            </w:r>
          </w:p>
        </w:tc>
        <w:tc>
          <w:tcPr>
            <w:tcW w:w="1800" w:type="dxa"/>
          </w:tcPr>
          <w:p w14:paraId="4BDC2140" w14:textId="77777777" w:rsidR="002749B3" w:rsidRDefault="00F13A90">
            <w:pPr>
              <w:jc w:val="right"/>
            </w:pPr>
            <w:r>
              <w:rPr>
                <w:sz w:val="20"/>
              </w:rPr>
              <w:t>-</w:t>
            </w:r>
          </w:p>
        </w:tc>
        <w:tc>
          <w:tcPr>
            <w:tcW w:w="1800" w:type="dxa"/>
          </w:tcPr>
          <w:p w14:paraId="56F46360" w14:textId="77777777" w:rsidR="002749B3" w:rsidRDefault="00F13A90">
            <w:pPr>
              <w:jc w:val="right"/>
            </w:pPr>
            <w:r>
              <w:rPr>
                <w:sz w:val="20"/>
              </w:rPr>
              <w:t>-</w:t>
            </w:r>
          </w:p>
        </w:tc>
      </w:tr>
    </w:tbl>
    <w:p w14:paraId="0DD9D192" w14:textId="77777777" w:rsidR="002749B3" w:rsidRDefault="00F13A90">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2749B3" w14:paraId="084388C1" w14:textId="77777777">
        <w:tc>
          <w:tcPr>
            <w:tcW w:w="2880" w:type="dxa"/>
            <w:shd w:val="clear" w:color="auto" w:fill="AFC4E9"/>
          </w:tcPr>
          <w:p w14:paraId="78498D33" w14:textId="77777777" w:rsidR="002749B3" w:rsidRDefault="00F13A90">
            <w:r>
              <w:rPr>
                <w:b/>
                <w:color w:val="000000"/>
                <w:sz w:val="20"/>
              </w:rPr>
              <w:t>Type</w:t>
            </w:r>
          </w:p>
        </w:tc>
        <w:tc>
          <w:tcPr>
            <w:tcW w:w="1728" w:type="dxa"/>
            <w:shd w:val="clear" w:color="auto" w:fill="AFC4E9"/>
          </w:tcPr>
          <w:p w14:paraId="38BAE273" w14:textId="77777777" w:rsidR="002749B3" w:rsidRDefault="00F13A90">
            <w:r>
              <w:rPr>
                <w:b/>
                <w:color w:val="000000"/>
                <w:sz w:val="20"/>
              </w:rPr>
              <w:t>Metro/Urban</w:t>
            </w:r>
          </w:p>
        </w:tc>
        <w:tc>
          <w:tcPr>
            <w:tcW w:w="1728" w:type="dxa"/>
            <w:shd w:val="clear" w:color="auto" w:fill="AFC4E9"/>
          </w:tcPr>
          <w:p w14:paraId="748E389B" w14:textId="77777777" w:rsidR="002749B3" w:rsidRDefault="00F13A90">
            <w:r>
              <w:rPr>
                <w:b/>
                <w:color w:val="000000"/>
                <w:sz w:val="20"/>
              </w:rPr>
              <w:t>Forest/Prairie</w:t>
            </w:r>
          </w:p>
        </w:tc>
        <w:tc>
          <w:tcPr>
            <w:tcW w:w="1728" w:type="dxa"/>
            <w:shd w:val="clear" w:color="auto" w:fill="AFC4E9"/>
          </w:tcPr>
          <w:p w14:paraId="0F1E828E" w14:textId="77777777" w:rsidR="002749B3" w:rsidRDefault="00F13A90">
            <w:r>
              <w:rPr>
                <w:b/>
                <w:color w:val="000000"/>
                <w:sz w:val="20"/>
              </w:rPr>
              <w:t>SE Forest</w:t>
            </w:r>
          </w:p>
        </w:tc>
        <w:tc>
          <w:tcPr>
            <w:tcW w:w="1728" w:type="dxa"/>
            <w:shd w:val="clear" w:color="auto" w:fill="AFC4E9"/>
          </w:tcPr>
          <w:p w14:paraId="208338F6" w14:textId="77777777" w:rsidR="002749B3" w:rsidRDefault="00F13A90">
            <w:r>
              <w:rPr>
                <w:b/>
                <w:color w:val="000000"/>
                <w:sz w:val="20"/>
              </w:rPr>
              <w:t>Prairie</w:t>
            </w:r>
          </w:p>
        </w:tc>
        <w:tc>
          <w:tcPr>
            <w:tcW w:w="1728" w:type="dxa"/>
            <w:shd w:val="clear" w:color="auto" w:fill="AFC4E9"/>
          </w:tcPr>
          <w:p w14:paraId="652CF1C2" w14:textId="77777777" w:rsidR="002749B3" w:rsidRDefault="00F13A90">
            <w:r>
              <w:rPr>
                <w:b/>
                <w:color w:val="000000"/>
                <w:sz w:val="20"/>
              </w:rPr>
              <w:t>N. Forest</w:t>
            </w:r>
          </w:p>
        </w:tc>
      </w:tr>
      <w:tr w:rsidR="002749B3" w14:paraId="689EE69D" w14:textId="77777777">
        <w:tc>
          <w:tcPr>
            <w:tcW w:w="2880" w:type="dxa"/>
          </w:tcPr>
          <w:p w14:paraId="21E20F75" w14:textId="77777777" w:rsidR="002749B3" w:rsidRDefault="00F13A90">
            <w:r>
              <w:rPr>
                <w:sz w:val="20"/>
              </w:rPr>
              <w:t>Restore</w:t>
            </w:r>
          </w:p>
        </w:tc>
        <w:tc>
          <w:tcPr>
            <w:tcW w:w="1728" w:type="dxa"/>
          </w:tcPr>
          <w:p w14:paraId="7877CFF2" w14:textId="77777777" w:rsidR="002749B3" w:rsidRDefault="00F13A90">
            <w:pPr>
              <w:jc w:val="right"/>
            </w:pPr>
            <w:r>
              <w:rPr>
                <w:sz w:val="20"/>
              </w:rPr>
              <w:t>-</w:t>
            </w:r>
          </w:p>
        </w:tc>
        <w:tc>
          <w:tcPr>
            <w:tcW w:w="1728" w:type="dxa"/>
          </w:tcPr>
          <w:p w14:paraId="27716BF4" w14:textId="77777777" w:rsidR="002749B3" w:rsidRDefault="00F13A90">
            <w:pPr>
              <w:jc w:val="right"/>
            </w:pPr>
            <w:r>
              <w:rPr>
                <w:sz w:val="20"/>
              </w:rPr>
              <w:t>$90,909</w:t>
            </w:r>
          </w:p>
        </w:tc>
        <w:tc>
          <w:tcPr>
            <w:tcW w:w="1728" w:type="dxa"/>
          </w:tcPr>
          <w:p w14:paraId="45473EFD" w14:textId="77777777" w:rsidR="002749B3" w:rsidRDefault="00F13A90">
            <w:pPr>
              <w:jc w:val="right"/>
            </w:pPr>
            <w:r>
              <w:rPr>
                <w:sz w:val="20"/>
              </w:rPr>
              <w:t>-</w:t>
            </w:r>
          </w:p>
        </w:tc>
        <w:tc>
          <w:tcPr>
            <w:tcW w:w="1728" w:type="dxa"/>
          </w:tcPr>
          <w:p w14:paraId="59485776" w14:textId="77777777" w:rsidR="002749B3" w:rsidRDefault="00F13A90">
            <w:pPr>
              <w:jc w:val="right"/>
            </w:pPr>
            <w:r>
              <w:rPr>
                <w:sz w:val="20"/>
              </w:rPr>
              <w:t>-</w:t>
            </w:r>
          </w:p>
        </w:tc>
        <w:tc>
          <w:tcPr>
            <w:tcW w:w="1728" w:type="dxa"/>
          </w:tcPr>
          <w:p w14:paraId="475024C1" w14:textId="77777777" w:rsidR="002749B3" w:rsidRDefault="00F13A90">
            <w:pPr>
              <w:jc w:val="right"/>
            </w:pPr>
            <w:r>
              <w:rPr>
                <w:sz w:val="20"/>
              </w:rPr>
              <w:t>-</w:t>
            </w:r>
          </w:p>
        </w:tc>
      </w:tr>
      <w:tr w:rsidR="002749B3" w14:paraId="12DFD2A2" w14:textId="77777777">
        <w:tc>
          <w:tcPr>
            <w:tcW w:w="2880" w:type="dxa"/>
          </w:tcPr>
          <w:p w14:paraId="33020175" w14:textId="77777777" w:rsidR="002749B3" w:rsidRDefault="00F13A90">
            <w:r>
              <w:rPr>
                <w:sz w:val="20"/>
              </w:rPr>
              <w:t>Protect in Fee with State PILT Liability</w:t>
            </w:r>
          </w:p>
        </w:tc>
        <w:tc>
          <w:tcPr>
            <w:tcW w:w="1728" w:type="dxa"/>
          </w:tcPr>
          <w:p w14:paraId="6EFEB8F9" w14:textId="77777777" w:rsidR="002749B3" w:rsidRDefault="00F13A90">
            <w:pPr>
              <w:jc w:val="right"/>
            </w:pPr>
            <w:r>
              <w:rPr>
                <w:sz w:val="20"/>
              </w:rPr>
              <w:t>-</w:t>
            </w:r>
          </w:p>
        </w:tc>
        <w:tc>
          <w:tcPr>
            <w:tcW w:w="1728" w:type="dxa"/>
          </w:tcPr>
          <w:p w14:paraId="3D0B0FA2" w14:textId="77777777" w:rsidR="002749B3" w:rsidRDefault="00F13A90">
            <w:pPr>
              <w:jc w:val="right"/>
            </w:pPr>
            <w:r>
              <w:rPr>
                <w:sz w:val="20"/>
              </w:rPr>
              <w:t>-</w:t>
            </w:r>
          </w:p>
        </w:tc>
        <w:tc>
          <w:tcPr>
            <w:tcW w:w="1728" w:type="dxa"/>
          </w:tcPr>
          <w:p w14:paraId="6C639855" w14:textId="77777777" w:rsidR="002749B3" w:rsidRDefault="00F13A90">
            <w:pPr>
              <w:jc w:val="right"/>
            </w:pPr>
            <w:r>
              <w:rPr>
                <w:sz w:val="20"/>
              </w:rPr>
              <w:t>-</w:t>
            </w:r>
          </w:p>
        </w:tc>
        <w:tc>
          <w:tcPr>
            <w:tcW w:w="1728" w:type="dxa"/>
          </w:tcPr>
          <w:p w14:paraId="43D7F6F4" w14:textId="77777777" w:rsidR="002749B3" w:rsidRDefault="00F13A90">
            <w:pPr>
              <w:jc w:val="right"/>
            </w:pPr>
            <w:r>
              <w:rPr>
                <w:sz w:val="20"/>
              </w:rPr>
              <w:t>-</w:t>
            </w:r>
          </w:p>
        </w:tc>
        <w:tc>
          <w:tcPr>
            <w:tcW w:w="1728" w:type="dxa"/>
          </w:tcPr>
          <w:p w14:paraId="4F29D511" w14:textId="77777777" w:rsidR="002749B3" w:rsidRDefault="00F13A90">
            <w:pPr>
              <w:jc w:val="right"/>
            </w:pPr>
            <w:r>
              <w:rPr>
                <w:sz w:val="20"/>
              </w:rPr>
              <w:t>-</w:t>
            </w:r>
          </w:p>
        </w:tc>
      </w:tr>
      <w:tr w:rsidR="002749B3" w14:paraId="0D336FD2" w14:textId="77777777">
        <w:tc>
          <w:tcPr>
            <w:tcW w:w="2880" w:type="dxa"/>
          </w:tcPr>
          <w:p w14:paraId="2FA04215" w14:textId="77777777" w:rsidR="002749B3" w:rsidRDefault="00F13A90">
            <w:r>
              <w:rPr>
                <w:sz w:val="20"/>
              </w:rPr>
              <w:t>Protect in Fee w/o State PILT Liability</w:t>
            </w:r>
          </w:p>
        </w:tc>
        <w:tc>
          <w:tcPr>
            <w:tcW w:w="1728" w:type="dxa"/>
          </w:tcPr>
          <w:p w14:paraId="3213E012" w14:textId="77777777" w:rsidR="002749B3" w:rsidRDefault="00F13A90">
            <w:pPr>
              <w:jc w:val="right"/>
            </w:pPr>
            <w:r>
              <w:rPr>
                <w:sz w:val="20"/>
              </w:rPr>
              <w:t>-</w:t>
            </w:r>
          </w:p>
        </w:tc>
        <w:tc>
          <w:tcPr>
            <w:tcW w:w="1728" w:type="dxa"/>
          </w:tcPr>
          <w:p w14:paraId="3F87CE1B" w14:textId="77777777" w:rsidR="002749B3" w:rsidRDefault="00F13A90">
            <w:pPr>
              <w:jc w:val="right"/>
            </w:pPr>
            <w:r>
              <w:rPr>
                <w:sz w:val="20"/>
              </w:rPr>
              <w:t>-</w:t>
            </w:r>
          </w:p>
        </w:tc>
        <w:tc>
          <w:tcPr>
            <w:tcW w:w="1728" w:type="dxa"/>
          </w:tcPr>
          <w:p w14:paraId="57FACB28" w14:textId="77777777" w:rsidR="002749B3" w:rsidRDefault="00F13A90">
            <w:pPr>
              <w:jc w:val="right"/>
            </w:pPr>
            <w:r>
              <w:rPr>
                <w:sz w:val="20"/>
              </w:rPr>
              <w:t>-</w:t>
            </w:r>
          </w:p>
        </w:tc>
        <w:tc>
          <w:tcPr>
            <w:tcW w:w="1728" w:type="dxa"/>
          </w:tcPr>
          <w:p w14:paraId="4B50A635" w14:textId="77777777" w:rsidR="002749B3" w:rsidRDefault="00F13A90">
            <w:pPr>
              <w:jc w:val="right"/>
            </w:pPr>
            <w:r>
              <w:rPr>
                <w:sz w:val="20"/>
              </w:rPr>
              <w:t>-</w:t>
            </w:r>
          </w:p>
        </w:tc>
        <w:tc>
          <w:tcPr>
            <w:tcW w:w="1728" w:type="dxa"/>
          </w:tcPr>
          <w:p w14:paraId="70050F93" w14:textId="77777777" w:rsidR="002749B3" w:rsidRDefault="00F13A90">
            <w:pPr>
              <w:jc w:val="right"/>
            </w:pPr>
            <w:r>
              <w:rPr>
                <w:sz w:val="20"/>
              </w:rPr>
              <w:t>-</w:t>
            </w:r>
          </w:p>
        </w:tc>
      </w:tr>
      <w:tr w:rsidR="002749B3" w14:paraId="34C28C59" w14:textId="77777777">
        <w:tc>
          <w:tcPr>
            <w:tcW w:w="2880" w:type="dxa"/>
          </w:tcPr>
          <w:p w14:paraId="095570AF" w14:textId="77777777" w:rsidR="002749B3" w:rsidRDefault="00F13A90">
            <w:r>
              <w:rPr>
                <w:sz w:val="20"/>
              </w:rPr>
              <w:t>Protect in Easement</w:t>
            </w:r>
          </w:p>
        </w:tc>
        <w:tc>
          <w:tcPr>
            <w:tcW w:w="1728" w:type="dxa"/>
          </w:tcPr>
          <w:p w14:paraId="2DD08F31" w14:textId="77777777" w:rsidR="002749B3" w:rsidRDefault="00F13A90">
            <w:pPr>
              <w:jc w:val="right"/>
            </w:pPr>
            <w:r>
              <w:rPr>
                <w:sz w:val="20"/>
              </w:rPr>
              <w:t>-</w:t>
            </w:r>
          </w:p>
        </w:tc>
        <w:tc>
          <w:tcPr>
            <w:tcW w:w="1728" w:type="dxa"/>
          </w:tcPr>
          <w:p w14:paraId="35120552" w14:textId="77777777" w:rsidR="002749B3" w:rsidRDefault="00F13A90">
            <w:pPr>
              <w:jc w:val="right"/>
            </w:pPr>
            <w:r>
              <w:rPr>
                <w:sz w:val="20"/>
              </w:rPr>
              <w:t>-</w:t>
            </w:r>
          </w:p>
        </w:tc>
        <w:tc>
          <w:tcPr>
            <w:tcW w:w="1728" w:type="dxa"/>
          </w:tcPr>
          <w:p w14:paraId="0F62EF50" w14:textId="77777777" w:rsidR="002749B3" w:rsidRDefault="00F13A90">
            <w:pPr>
              <w:jc w:val="right"/>
            </w:pPr>
            <w:r>
              <w:rPr>
                <w:sz w:val="20"/>
              </w:rPr>
              <w:t>-</w:t>
            </w:r>
          </w:p>
        </w:tc>
        <w:tc>
          <w:tcPr>
            <w:tcW w:w="1728" w:type="dxa"/>
          </w:tcPr>
          <w:p w14:paraId="61837F57" w14:textId="77777777" w:rsidR="002749B3" w:rsidRDefault="00F13A90">
            <w:pPr>
              <w:jc w:val="right"/>
            </w:pPr>
            <w:r>
              <w:rPr>
                <w:sz w:val="20"/>
              </w:rPr>
              <w:t>-</w:t>
            </w:r>
          </w:p>
        </w:tc>
        <w:tc>
          <w:tcPr>
            <w:tcW w:w="1728" w:type="dxa"/>
          </w:tcPr>
          <w:p w14:paraId="0CB91E0D" w14:textId="77777777" w:rsidR="002749B3" w:rsidRDefault="00F13A90">
            <w:pPr>
              <w:jc w:val="right"/>
            </w:pPr>
            <w:r>
              <w:rPr>
                <w:sz w:val="20"/>
              </w:rPr>
              <w:t>-</w:t>
            </w:r>
          </w:p>
        </w:tc>
      </w:tr>
      <w:tr w:rsidR="002749B3" w14:paraId="11C8C470" w14:textId="77777777">
        <w:tc>
          <w:tcPr>
            <w:tcW w:w="2880" w:type="dxa"/>
          </w:tcPr>
          <w:p w14:paraId="268F11F1" w14:textId="77777777" w:rsidR="002749B3" w:rsidRDefault="00F13A90">
            <w:r>
              <w:rPr>
                <w:sz w:val="20"/>
              </w:rPr>
              <w:t>Enhance</w:t>
            </w:r>
          </w:p>
        </w:tc>
        <w:tc>
          <w:tcPr>
            <w:tcW w:w="1728" w:type="dxa"/>
          </w:tcPr>
          <w:p w14:paraId="59B01BB2" w14:textId="77777777" w:rsidR="002749B3" w:rsidRDefault="00F13A90">
            <w:pPr>
              <w:jc w:val="right"/>
            </w:pPr>
            <w:r>
              <w:rPr>
                <w:sz w:val="20"/>
              </w:rPr>
              <w:t>-</w:t>
            </w:r>
          </w:p>
        </w:tc>
        <w:tc>
          <w:tcPr>
            <w:tcW w:w="1728" w:type="dxa"/>
          </w:tcPr>
          <w:p w14:paraId="54237100" w14:textId="77777777" w:rsidR="002749B3" w:rsidRDefault="00F13A90">
            <w:pPr>
              <w:jc w:val="right"/>
            </w:pPr>
            <w:r>
              <w:rPr>
                <w:sz w:val="20"/>
              </w:rPr>
              <w:t>$1,571</w:t>
            </w:r>
          </w:p>
        </w:tc>
        <w:tc>
          <w:tcPr>
            <w:tcW w:w="1728" w:type="dxa"/>
          </w:tcPr>
          <w:p w14:paraId="6EB2F812" w14:textId="77777777" w:rsidR="002749B3" w:rsidRDefault="00F13A90">
            <w:pPr>
              <w:jc w:val="right"/>
            </w:pPr>
            <w:r>
              <w:rPr>
                <w:sz w:val="20"/>
              </w:rPr>
              <w:t>-</w:t>
            </w:r>
          </w:p>
        </w:tc>
        <w:tc>
          <w:tcPr>
            <w:tcW w:w="1728" w:type="dxa"/>
          </w:tcPr>
          <w:p w14:paraId="62E3BA08" w14:textId="77777777" w:rsidR="002749B3" w:rsidRDefault="00F13A90">
            <w:pPr>
              <w:jc w:val="right"/>
            </w:pPr>
            <w:r>
              <w:rPr>
                <w:sz w:val="20"/>
              </w:rPr>
              <w:t>-</w:t>
            </w:r>
          </w:p>
        </w:tc>
        <w:tc>
          <w:tcPr>
            <w:tcW w:w="1728" w:type="dxa"/>
          </w:tcPr>
          <w:p w14:paraId="5564A989" w14:textId="77777777" w:rsidR="002749B3" w:rsidRDefault="00F13A90">
            <w:pPr>
              <w:jc w:val="right"/>
            </w:pPr>
            <w:r>
              <w:rPr>
                <w:sz w:val="20"/>
              </w:rPr>
              <w:t>-</w:t>
            </w:r>
          </w:p>
        </w:tc>
      </w:tr>
    </w:tbl>
    <w:p w14:paraId="5E24C418" w14:textId="77777777" w:rsidR="002749B3" w:rsidRDefault="00F13A90">
      <w:pPr>
        <w:pStyle w:val="Heading3"/>
        <w:spacing w:before="60" w:after="80"/>
      </w:pPr>
      <w:r>
        <w:rPr>
          <w:color w:val="254885"/>
          <w:sz w:val="26"/>
        </w:rPr>
        <w:t>Target Lake/Stream/River Feet or Miles</w:t>
      </w:r>
    </w:p>
    <w:p w14:paraId="4383AA87" w14:textId="77777777" w:rsidR="002749B3" w:rsidRDefault="00F13A90">
      <w:r>
        <w:t>6 miles</w:t>
      </w:r>
    </w:p>
    <w:p w14:paraId="2D31E6C5" w14:textId="77777777" w:rsidR="002749B3" w:rsidRDefault="00F13A90">
      <w:r>
        <w:br w:type="page"/>
      </w:r>
    </w:p>
    <w:p w14:paraId="6E6ED25B" w14:textId="77777777" w:rsidR="002749B3" w:rsidRDefault="00F13A90">
      <w:pPr>
        <w:pStyle w:val="Heading2"/>
        <w:spacing w:before="0" w:after="80"/>
        <w:jc w:val="center"/>
      </w:pPr>
      <w:r>
        <w:rPr>
          <w:color w:val="2C559C"/>
          <w:sz w:val="28"/>
          <w:u w:val="single"/>
        </w:rPr>
        <w:lastRenderedPageBreak/>
        <w:t>Parcels</w:t>
      </w:r>
    </w:p>
    <w:p w14:paraId="2C88CF24" w14:textId="77777777" w:rsidR="002749B3" w:rsidRDefault="00F13A90">
      <w:r>
        <w:rPr>
          <w:b/>
        </w:rPr>
        <w:t xml:space="preserve">Sign-up Criteria?  </w:t>
      </w:r>
      <w:r>
        <w:rPr>
          <w:b/>
        </w:rPr>
        <w:br/>
      </w:r>
      <w:r>
        <w:t>No</w:t>
      </w:r>
    </w:p>
    <w:p w14:paraId="177F6914" w14:textId="77777777" w:rsidR="002749B3" w:rsidRDefault="00F13A90">
      <w:r>
        <w:rPr>
          <w:b/>
        </w:rPr>
        <w:t xml:space="preserve">Explain the process used to identify, prioritize, and select the parcels on your list:  </w:t>
      </w:r>
      <w:r>
        <w:rPr>
          <w:b/>
        </w:rPr>
        <w:br/>
      </w:r>
      <w:r>
        <w:t>Project site is currently owned by federal and state agencies.</w:t>
      </w:r>
    </w:p>
    <w:p w14:paraId="0DEEE54F" w14:textId="77777777" w:rsidR="002749B3" w:rsidRDefault="00F13A90">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102"/>
        <w:gridCol w:w="1059"/>
        <w:gridCol w:w="1065"/>
        <w:gridCol w:w="731"/>
        <w:gridCol w:w="998"/>
        <w:gridCol w:w="1189"/>
        <w:gridCol w:w="2646"/>
      </w:tblGrid>
      <w:tr w:rsidR="002749B3" w14:paraId="624BA636" w14:textId="77777777">
        <w:tc>
          <w:tcPr>
            <w:tcW w:w="3600" w:type="dxa"/>
            <w:shd w:val="clear" w:color="auto" w:fill="AFC4E9"/>
          </w:tcPr>
          <w:p w14:paraId="20DFAE4A" w14:textId="77777777" w:rsidR="002749B3" w:rsidRDefault="00F13A90">
            <w:r>
              <w:rPr>
                <w:b/>
                <w:color w:val="000000"/>
                <w:sz w:val="20"/>
              </w:rPr>
              <w:t>Name</w:t>
            </w:r>
          </w:p>
        </w:tc>
        <w:tc>
          <w:tcPr>
            <w:tcW w:w="1080" w:type="dxa"/>
            <w:shd w:val="clear" w:color="auto" w:fill="AFC4E9"/>
          </w:tcPr>
          <w:p w14:paraId="402E1544" w14:textId="77777777" w:rsidR="002749B3" w:rsidRDefault="00F13A90">
            <w:r>
              <w:rPr>
                <w:b/>
                <w:color w:val="000000"/>
                <w:sz w:val="20"/>
              </w:rPr>
              <w:t>County</w:t>
            </w:r>
          </w:p>
        </w:tc>
        <w:tc>
          <w:tcPr>
            <w:tcW w:w="1080" w:type="dxa"/>
            <w:shd w:val="clear" w:color="auto" w:fill="AFC4E9"/>
          </w:tcPr>
          <w:p w14:paraId="42F29703" w14:textId="77777777" w:rsidR="002749B3" w:rsidRDefault="00F13A90">
            <w:r>
              <w:rPr>
                <w:b/>
                <w:color w:val="000000"/>
                <w:sz w:val="20"/>
              </w:rPr>
              <w:t>TRDS</w:t>
            </w:r>
          </w:p>
        </w:tc>
        <w:tc>
          <w:tcPr>
            <w:tcW w:w="720" w:type="dxa"/>
            <w:shd w:val="clear" w:color="auto" w:fill="AFC4E9"/>
          </w:tcPr>
          <w:p w14:paraId="6F98289A" w14:textId="77777777" w:rsidR="002749B3" w:rsidRDefault="00F13A90">
            <w:r>
              <w:rPr>
                <w:b/>
                <w:color w:val="000000"/>
                <w:sz w:val="20"/>
              </w:rPr>
              <w:t>Acres</w:t>
            </w:r>
          </w:p>
        </w:tc>
        <w:tc>
          <w:tcPr>
            <w:tcW w:w="1080" w:type="dxa"/>
            <w:shd w:val="clear" w:color="auto" w:fill="AFC4E9"/>
          </w:tcPr>
          <w:p w14:paraId="3B5A85F8" w14:textId="77777777" w:rsidR="002749B3" w:rsidRDefault="00F13A90">
            <w:r>
              <w:rPr>
                <w:b/>
                <w:color w:val="000000"/>
                <w:sz w:val="20"/>
              </w:rPr>
              <w:t>Est Cost</w:t>
            </w:r>
          </w:p>
        </w:tc>
        <w:tc>
          <w:tcPr>
            <w:tcW w:w="1080" w:type="dxa"/>
            <w:shd w:val="clear" w:color="auto" w:fill="AFC4E9"/>
          </w:tcPr>
          <w:p w14:paraId="1AD255D6" w14:textId="77777777" w:rsidR="002749B3" w:rsidRDefault="00F13A90">
            <w:r>
              <w:rPr>
                <w:b/>
                <w:color w:val="000000"/>
                <w:sz w:val="20"/>
              </w:rPr>
              <w:t xml:space="preserve">Existing </w:t>
            </w:r>
            <w:r>
              <w:rPr>
                <w:b/>
                <w:color w:val="000000"/>
                <w:sz w:val="20"/>
              </w:rPr>
              <w:t>Protection</w:t>
            </w:r>
          </w:p>
        </w:tc>
        <w:tc>
          <w:tcPr>
            <w:tcW w:w="2880" w:type="dxa"/>
            <w:shd w:val="clear" w:color="auto" w:fill="AFC4E9"/>
          </w:tcPr>
          <w:p w14:paraId="1233A4F3" w14:textId="77777777" w:rsidR="002749B3" w:rsidRDefault="00F13A90">
            <w:r>
              <w:rPr>
                <w:b/>
                <w:color w:val="000000"/>
                <w:sz w:val="20"/>
              </w:rPr>
              <w:t>Description</w:t>
            </w:r>
          </w:p>
        </w:tc>
      </w:tr>
      <w:tr w:rsidR="002749B3" w14:paraId="316528E1" w14:textId="77777777">
        <w:tc>
          <w:tcPr>
            <w:tcW w:w="3600" w:type="dxa"/>
          </w:tcPr>
          <w:p w14:paraId="0B345EB4" w14:textId="77777777" w:rsidR="002749B3" w:rsidRDefault="00F13A90">
            <w:r>
              <w:rPr>
                <w:sz w:val="20"/>
              </w:rPr>
              <w:t>14-4017-001</w:t>
            </w:r>
          </w:p>
        </w:tc>
        <w:tc>
          <w:tcPr>
            <w:tcW w:w="1080" w:type="dxa"/>
          </w:tcPr>
          <w:p w14:paraId="7321E73E" w14:textId="77777777" w:rsidR="002749B3" w:rsidRDefault="00F13A90">
            <w:r>
              <w:rPr>
                <w:sz w:val="20"/>
              </w:rPr>
              <w:t>Marshall</w:t>
            </w:r>
          </w:p>
        </w:tc>
        <w:tc>
          <w:tcPr>
            <w:tcW w:w="1080" w:type="dxa"/>
          </w:tcPr>
          <w:p w14:paraId="76B13D24" w14:textId="77777777" w:rsidR="002749B3" w:rsidRDefault="00F13A90">
            <w:r>
              <w:rPr>
                <w:sz w:val="20"/>
              </w:rPr>
              <w:t>1564005</w:t>
            </w:r>
          </w:p>
        </w:tc>
        <w:tc>
          <w:tcPr>
            <w:tcW w:w="720" w:type="dxa"/>
          </w:tcPr>
          <w:p w14:paraId="08838598" w14:textId="77777777" w:rsidR="002749B3" w:rsidRDefault="00F13A90">
            <w:pPr>
              <w:jc w:val="right"/>
            </w:pPr>
            <w:r>
              <w:rPr>
                <w:sz w:val="20"/>
              </w:rPr>
              <w:t>480</w:t>
            </w:r>
          </w:p>
        </w:tc>
        <w:tc>
          <w:tcPr>
            <w:tcW w:w="1080" w:type="dxa"/>
          </w:tcPr>
          <w:p w14:paraId="38A8C0E8" w14:textId="77777777" w:rsidR="002749B3" w:rsidRDefault="00F13A90">
            <w:pPr>
              <w:jc w:val="right"/>
            </w:pPr>
            <w:r>
              <w:rPr>
                <w:sz w:val="20"/>
              </w:rPr>
              <w:t>-</w:t>
            </w:r>
          </w:p>
        </w:tc>
        <w:tc>
          <w:tcPr>
            <w:tcW w:w="1080" w:type="dxa"/>
          </w:tcPr>
          <w:p w14:paraId="3CFD4FF6" w14:textId="77777777" w:rsidR="002749B3" w:rsidRDefault="00F13A90">
            <w:r>
              <w:rPr>
                <w:sz w:val="20"/>
              </w:rPr>
              <w:t>Yes</w:t>
            </w:r>
          </w:p>
        </w:tc>
        <w:tc>
          <w:tcPr>
            <w:tcW w:w="2880" w:type="dxa"/>
          </w:tcPr>
          <w:p w14:paraId="5CF15560" w14:textId="77777777" w:rsidR="002749B3" w:rsidRDefault="00F13A90">
            <w:r>
              <w:rPr>
                <w:sz w:val="20"/>
              </w:rPr>
              <w:t>AGASSIZ NATL WILDLIFE REFUGE</w:t>
            </w:r>
          </w:p>
        </w:tc>
      </w:tr>
      <w:tr w:rsidR="002749B3" w14:paraId="7B659C63" w14:textId="77777777">
        <w:tc>
          <w:tcPr>
            <w:tcW w:w="3600" w:type="dxa"/>
          </w:tcPr>
          <w:p w14:paraId="10DE13E3" w14:textId="77777777" w:rsidR="002749B3" w:rsidRDefault="00F13A90">
            <w:r>
              <w:rPr>
                <w:sz w:val="20"/>
              </w:rPr>
              <w:t>14-4018-001</w:t>
            </w:r>
          </w:p>
        </w:tc>
        <w:tc>
          <w:tcPr>
            <w:tcW w:w="1080" w:type="dxa"/>
          </w:tcPr>
          <w:p w14:paraId="32AD9E44" w14:textId="77777777" w:rsidR="002749B3" w:rsidRDefault="00F13A90">
            <w:r>
              <w:rPr>
                <w:sz w:val="20"/>
              </w:rPr>
              <w:t>Marshall</w:t>
            </w:r>
          </w:p>
        </w:tc>
        <w:tc>
          <w:tcPr>
            <w:tcW w:w="1080" w:type="dxa"/>
          </w:tcPr>
          <w:p w14:paraId="499D7663" w14:textId="77777777" w:rsidR="002749B3" w:rsidRDefault="00F13A90">
            <w:r>
              <w:rPr>
                <w:sz w:val="20"/>
              </w:rPr>
              <w:t>1564006</w:t>
            </w:r>
          </w:p>
        </w:tc>
        <w:tc>
          <w:tcPr>
            <w:tcW w:w="720" w:type="dxa"/>
          </w:tcPr>
          <w:p w14:paraId="38D38C15" w14:textId="77777777" w:rsidR="002749B3" w:rsidRDefault="00F13A90">
            <w:pPr>
              <w:jc w:val="right"/>
            </w:pPr>
            <w:r>
              <w:rPr>
                <w:sz w:val="20"/>
              </w:rPr>
              <w:t>599</w:t>
            </w:r>
          </w:p>
        </w:tc>
        <w:tc>
          <w:tcPr>
            <w:tcW w:w="1080" w:type="dxa"/>
          </w:tcPr>
          <w:p w14:paraId="26B1CC7C" w14:textId="77777777" w:rsidR="002749B3" w:rsidRDefault="00F13A90">
            <w:pPr>
              <w:jc w:val="right"/>
            </w:pPr>
            <w:r>
              <w:rPr>
                <w:sz w:val="20"/>
              </w:rPr>
              <w:t>-</w:t>
            </w:r>
          </w:p>
        </w:tc>
        <w:tc>
          <w:tcPr>
            <w:tcW w:w="1080" w:type="dxa"/>
          </w:tcPr>
          <w:p w14:paraId="0DFE7622" w14:textId="77777777" w:rsidR="002749B3" w:rsidRDefault="00F13A90">
            <w:r>
              <w:rPr>
                <w:sz w:val="20"/>
              </w:rPr>
              <w:t>Yes</w:t>
            </w:r>
          </w:p>
        </w:tc>
        <w:tc>
          <w:tcPr>
            <w:tcW w:w="2880" w:type="dxa"/>
          </w:tcPr>
          <w:p w14:paraId="7606BBF5" w14:textId="77777777" w:rsidR="002749B3" w:rsidRDefault="00F13A90">
            <w:r>
              <w:rPr>
                <w:sz w:val="20"/>
              </w:rPr>
              <w:t>AGASSIZ NATL WILDLIFE REFUGE</w:t>
            </w:r>
          </w:p>
        </w:tc>
      </w:tr>
      <w:tr w:rsidR="002749B3" w14:paraId="07797CAD" w14:textId="77777777">
        <w:tc>
          <w:tcPr>
            <w:tcW w:w="3600" w:type="dxa"/>
          </w:tcPr>
          <w:p w14:paraId="042D81DF" w14:textId="77777777" w:rsidR="002749B3" w:rsidRDefault="00F13A90">
            <w:r>
              <w:rPr>
                <w:sz w:val="20"/>
              </w:rPr>
              <w:t>14-4018-002</w:t>
            </w:r>
          </w:p>
        </w:tc>
        <w:tc>
          <w:tcPr>
            <w:tcW w:w="1080" w:type="dxa"/>
          </w:tcPr>
          <w:p w14:paraId="60DBFDE2" w14:textId="77777777" w:rsidR="002749B3" w:rsidRDefault="00F13A90">
            <w:r>
              <w:rPr>
                <w:sz w:val="20"/>
              </w:rPr>
              <w:t>Marshall</w:t>
            </w:r>
          </w:p>
        </w:tc>
        <w:tc>
          <w:tcPr>
            <w:tcW w:w="1080" w:type="dxa"/>
          </w:tcPr>
          <w:p w14:paraId="72A7B7F1" w14:textId="77777777" w:rsidR="002749B3" w:rsidRDefault="00F13A90">
            <w:r>
              <w:rPr>
                <w:sz w:val="20"/>
              </w:rPr>
              <w:t>1564007</w:t>
            </w:r>
          </w:p>
        </w:tc>
        <w:tc>
          <w:tcPr>
            <w:tcW w:w="720" w:type="dxa"/>
          </w:tcPr>
          <w:p w14:paraId="27488785" w14:textId="77777777" w:rsidR="002749B3" w:rsidRDefault="00F13A90">
            <w:pPr>
              <w:jc w:val="right"/>
            </w:pPr>
            <w:r>
              <w:rPr>
                <w:sz w:val="20"/>
              </w:rPr>
              <w:t>636</w:t>
            </w:r>
          </w:p>
        </w:tc>
        <w:tc>
          <w:tcPr>
            <w:tcW w:w="1080" w:type="dxa"/>
          </w:tcPr>
          <w:p w14:paraId="2483D39B" w14:textId="77777777" w:rsidR="002749B3" w:rsidRDefault="00F13A90">
            <w:pPr>
              <w:jc w:val="right"/>
            </w:pPr>
            <w:r>
              <w:rPr>
                <w:sz w:val="20"/>
              </w:rPr>
              <w:t>-</w:t>
            </w:r>
          </w:p>
        </w:tc>
        <w:tc>
          <w:tcPr>
            <w:tcW w:w="1080" w:type="dxa"/>
          </w:tcPr>
          <w:p w14:paraId="7059B66D" w14:textId="77777777" w:rsidR="002749B3" w:rsidRDefault="00F13A90">
            <w:r>
              <w:rPr>
                <w:sz w:val="20"/>
              </w:rPr>
              <w:t>Yes</w:t>
            </w:r>
          </w:p>
        </w:tc>
        <w:tc>
          <w:tcPr>
            <w:tcW w:w="2880" w:type="dxa"/>
          </w:tcPr>
          <w:p w14:paraId="3CB85AA0" w14:textId="77777777" w:rsidR="002749B3" w:rsidRDefault="00F13A90">
            <w:r>
              <w:rPr>
                <w:sz w:val="20"/>
              </w:rPr>
              <w:t>AGASSIZ NATL WILDLIFE REFUGE</w:t>
            </w:r>
          </w:p>
        </w:tc>
      </w:tr>
      <w:tr w:rsidR="002749B3" w14:paraId="59601DD5" w14:textId="77777777">
        <w:tc>
          <w:tcPr>
            <w:tcW w:w="3600" w:type="dxa"/>
          </w:tcPr>
          <w:p w14:paraId="5AB0B670" w14:textId="77777777" w:rsidR="002749B3" w:rsidRDefault="00F13A90">
            <w:r>
              <w:rPr>
                <w:sz w:val="20"/>
              </w:rPr>
              <w:t>14-4018-003</w:t>
            </w:r>
          </w:p>
        </w:tc>
        <w:tc>
          <w:tcPr>
            <w:tcW w:w="1080" w:type="dxa"/>
          </w:tcPr>
          <w:p w14:paraId="4853CC5D" w14:textId="77777777" w:rsidR="002749B3" w:rsidRDefault="00F13A90">
            <w:r>
              <w:rPr>
                <w:sz w:val="20"/>
              </w:rPr>
              <w:t>Marshall</w:t>
            </w:r>
          </w:p>
        </w:tc>
        <w:tc>
          <w:tcPr>
            <w:tcW w:w="1080" w:type="dxa"/>
          </w:tcPr>
          <w:p w14:paraId="51D3F848" w14:textId="77777777" w:rsidR="002749B3" w:rsidRDefault="00F13A90">
            <w:r>
              <w:rPr>
                <w:sz w:val="20"/>
              </w:rPr>
              <w:t>1564008</w:t>
            </w:r>
          </w:p>
        </w:tc>
        <w:tc>
          <w:tcPr>
            <w:tcW w:w="720" w:type="dxa"/>
          </w:tcPr>
          <w:p w14:paraId="4BE8BC98" w14:textId="77777777" w:rsidR="002749B3" w:rsidRDefault="00F13A90">
            <w:pPr>
              <w:jc w:val="right"/>
            </w:pPr>
            <w:r>
              <w:rPr>
                <w:sz w:val="20"/>
              </w:rPr>
              <w:t>640</w:t>
            </w:r>
          </w:p>
        </w:tc>
        <w:tc>
          <w:tcPr>
            <w:tcW w:w="1080" w:type="dxa"/>
          </w:tcPr>
          <w:p w14:paraId="3A97F646" w14:textId="77777777" w:rsidR="002749B3" w:rsidRDefault="00F13A90">
            <w:pPr>
              <w:jc w:val="right"/>
            </w:pPr>
            <w:r>
              <w:rPr>
                <w:sz w:val="20"/>
              </w:rPr>
              <w:t>-</w:t>
            </w:r>
          </w:p>
        </w:tc>
        <w:tc>
          <w:tcPr>
            <w:tcW w:w="1080" w:type="dxa"/>
          </w:tcPr>
          <w:p w14:paraId="72CFBA36" w14:textId="77777777" w:rsidR="002749B3" w:rsidRDefault="00F13A90">
            <w:r>
              <w:rPr>
                <w:sz w:val="20"/>
              </w:rPr>
              <w:t>Yes</w:t>
            </w:r>
          </w:p>
        </w:tc>
        <w:tc>
          <w:tcPr>
            <w:tcW w:w="2880" w:type="dxa"/>
          </w:tcPr>
          <w:p w14:paraId="2627A134" w14:textId="77777777" w:rsidR="002749B3" w:rsidRDefault="00F13A90">
            <w:r>
              <w:rPr>
                <w:sz w:val="20"/>
              </w:rPr>
              <w:t>AGASSIZ NATL WILDLIFE REFUGE</w:t>
            </w:r>
          </w:p>
        </w:tc>
      </w:tr>
      <w:tr w:rsidR="002749B3" w14:paraId="2C1A158B" w14:textId="77777777">
        <w:tc>
          <w:tcPr>
            <w:tcW w:w="3600" w:type="dxa"/>
          </w:tcPr>
          <w:p w14:paraId="57655B54" w14:textId="77777777" w:rsidR="002749B3" w:rsidRDefault="00F13A90">
            <w:r>
              <w:rPr>
                <w:sz w:val="20"/>
              </w:rPr>
              <w:t>14-4018-007</w:t>
            </w:r>
          </w:p>
        </w:tc>
        <w:tc>
          <w:tcPr>
            <w:tcW w:w="1080" w:type="dxa"/>
          </w:tcPr>
          <w:p w14:paraId="666D9562" w14:textId="77777777" w:rsidR="002749B3" w:rsidRDefault="00F13A90">
            <w:r>
              <w:rPr>
                <w:sz w:val="20"/>
              </w:rPr>
              <w:t>Marshall</w:t>
            </w:r>
          </w:p>
        </w:tc>
        <w:tc>
          <w:tcPr>
            <w:tcW w:w="1080" w:type="dxa"/>
          </w:tcPr>
          <w:p w14:paraId="1508B1B6" w14:textId="77777777" w:rsidR="002749B3" w:rsidRDefault="00F13A90">
            <w:r>
              <w:rPr>
                <w:sz w:val="20"/>
              </w:rPr>
              <w:t>1564009</w:t>
            </w:r>
          </w:p>
        </w:tc>
        <w:tc>
          <w:tcPr>
            <w:tcW w:w="720" w:type="dxa"/>
          </w:tcPr>
          <w:p w14:paraId="0996562F" w14:textId="77777777" w:rsidR="002749B3" w:rsidRDefault="00F13A90">
            <w:pPr>
              <w:jc w:val="right"/>
            </w:pPr>
            <w:r>
              <w:rPr>
                <w:sz w:val="20"/>
              </w:rPr>
              <w:t>320</w:t>
            </w:r>
          </w:p>
        </w:tc>
        <w:tc>
          <w:tcPr>
            <w:tcW w:w="1080" w:type="dxa"/>
          </w:tcPr>
          <w:p w14:paraId="6774EBFD" w14:textId="77777777" w:rsidR="002749B3" w:rsidRDefault="00F13A90">
            <w:pPr>
              <w:jc w:val="right"/>
            </w:pPr>
            <w:r>
              <w:rPr>
                <w:sz w:val="20"/>
              </w:rPr>
              <w:t>-</w:t>
            </w:r>
          </w:p>
        </w:tc>
        <w:tc>
          <w:tcPr>
            <w:tcW w:w="1080" w:type="dxa"/>
          </w:tcPr>
          <w:p w14:paraId="0B8E3B7B" w14:textId="77777777" w:rsidR="002749B3" w:rsidRDefault="00F13A90">
            <w:r>
              <w:rPr>
                <w:sz w:val="20"/>
              </w:rPr>
              <w:t>Yes</w:t>
            </w:r>
          </w:p>
        </w:tc>
        <w:tc>
          <w:tcPr>
            <w:tcW w:w="2880" w:type="dxa"/>
          </w:tcPr>
          <w:p w14:paraId="6A8C86BE" w14:textId="77777777" w:rsidR="002749B3" w:rsidRDefault="00F13A90">
            <w:r>
              <w:rPr>
                <w:sz w:val="20"/>
              </w:rPr>
              <w:t>UNITED STATES OF AMERICA</w:t>
            </w:r>
          </w:p>
        </w:tc>
      </w:tr>
      <w:tr w:rsidR="002749B3" w14:paraId="0896AC6D" w14:textId="77777777">
        <w:tc>
          <w:tcPr>
            <w:tcW w:w="3600" w:type="dxa"/>
          </w:tcPr>
          <w:p w14:paraId="7FB94C42" w14:textId="77777777" w:rsidR="002749B3" w:rsidRDefault="00F13A90">
            <w:r>
              <w:rPr>
                <w:sz w:val="20"/>
              </w:rPr>
              <w:t>14-6018-004</w:t>
            </w:r>
          </w:p>
        </w:tc>
        <w:tc>
          <w:tcPr>
            <w:tcW w:w="1080" w:type="dxa"/>
          </w:tcPr>
          <w:p w14:paraId="02AF8D38" w14:textId="77777777" w:rsidR="002749B3" w:rsidRDefault="00F13A90">
            <w:r>
              <w:rPr>
                <w:sz w:val="20"/>
              </w:rPr>
              <w:t>Marshall</w:t>
            </w:r>
          </w:p>
        </w:tc>
        <w:tc>
          <w:tcPr>
            <w:tcW w:w="1080" w:type="dxa"/>
          </w:tcPr>
          <w:p w14:paraId="23C95FF5" w14:textId="77777777" w:rsidR="002749B3" w:rsidRDefault="00F13A90">
            <w:r>
              <w:rPr>
                <w:sz w:val="20"/>
              </w:rPr>
              <w:t>1564009</w:t>
            </w:r>
          </w:p>
        </w:tc>
        <w:tc>
          <w:tcPr>
            <w:tcW w:w="720" w:type="dxa"/>
          </w:tcPr>
          <w:p w14:paraId="7F72FFD6" w14:textId="77777777" w:rsidR="002749B3" w:rsidRDefault="00F13A90">
            <w:pPr>
              <w:jc w:val="right"/>
            </w:pPr>
            <w:r>
              <w:rPr>
                <w:sz w:val="20"/>
              </w:rPr>
              <w:t>320</w:t>
            </w:r>
          </w:p>
        </w:tc>
        <w:tc>
          <w:tcPr>
            <w:tcW w:w="1080" w:type="dxa"/>
          </w:tcPr>
          <w:p w14:paraId="79CDB0AC" w14:textId="77777777" w:rsidR="002749B3" w:rsidRDefault="00F13A90">
            <w:pPr>
              <w:jc w:val="right"/>
            </w:pPr>
            <w:r>
              <w:rPr>
                <w:sz w:val="20"/>
              </w:rPr>
              <w:t>-</w:t>
            </w:r>
          </w:p>
        </w:tc>
        <w:tc>
          <w:tcPr>
            <w:tcW w:w="1080" w:type="dxa"/>
          </w:tcPr>
          <w:p w14:paraId="62FFA11B" w14:textId="77777777" w:rsidR="002749B3" w:rsidRDefault="00F13A90">
            <w:r>
              <w:rPr>
                <w:sz w:val="20"/>
              </w:rPr>
              <w:t>Yes</w:t>
            </w:r>
          </w:p>
        </w:tc>
        <w:tc>
          <w:tcPr>
            <w:tcW w:w="2880" w:type="dxa"/>
          </w:tcPr>
          <w:p w14:paraId="03D474EF" w14:textId="77777777" w:rsidR="002749B3" w:rsidRDefault="00F13A90">
            <w:r>
              <w:rPr>
                <w:sz w:val="20"/>
              </w:rPr>
              <w:t>DNR REAL ESTATE MANAGEMENT</w:t>
            </w:r>
          </w:p>
        </w:tc>
      </w:tr>
      <w:tr w:rsidR="002749B3" w14:paraId="0485F3BC" w14:textId="77777777">
        <w:tc>
          <w:tcPr>
            <w:tcW w:w="3600" w:type="dxa"/>
          </w:tcPr>
          <w:p w14:paraId="17617C89" w14:textId="77777777" w:rsidR="002749B3" w:rsidRDefault="00F13A90">
            <w:r>
              <w:rPr>
                <w:sz w:val="20"/>
              </w:rPr>
              <w:t>14-6018-005</w:t>
            </w:r>
          </w:p>
        </w:tc>
        <w:tc>
          <w:tcPr>
            <w:tcW w:w="1080" w:type="dxa"/>
          </w:tcPr>
          <w:p w14:paraId="11F34A52" w14:textId="77777777" w:rsidR="002749B3" w:rsidRDefault="00F13A90">
            <w:r>
              <w:rPr>
                <w:sz w:val="20"/>
              </w:rPr>
              <w:t>Marshall</w:t>
            </w:r>
          </w:p>
        </w:tc>
        <w:tc>
          <w:tcPr>
            <w:tcW w:w="1080" w:type="dxa"/>
          </w:tcPr>
          <w:p w14:paraId="3D76E842" w14:textId="77777777" w:rsidR="002749B3" w:rsidRDefault="00F13A90">
            <w:r>
              <w:rPr>
                <w:sz w:val="20"/>
              </w:rPr>
              <w:t>1564010</w:t>
            </w:r>
          </w:p>
        </w:tc>
        <w:tc>
          <w:tcPr>
            <w:tcW w:w="720" w:type="dxa"/>
          </w:tcPr>
          <w:p w14:paraId="15B8F5DC" w14:textId="77777777" w:rsidR="002749B3" w:rsidRDefault="00F13A90">
            <w:pPr>
              <w:jc w:val="right"/>
            </w:pPr>
            <w:r>
              <w:rPr>
                <w:sz w:val="20"/>
              </w:rPr>
              <w:t>240</w:t>
            </w:r>
          </w:p>
        </w:tc>
        <w:tc>
          <w:tcPr>
            <w:tcW w:w="1080" w:type="dxa"/>
          </w:tcPr>
          <w:p w14:paraId="73BCB024" w14:textId="77777777" w:rsidR="002749B3" w:rsidRDefault="00F13A90">
            <w:pPr>
              <w:jc w:val="right"/>
            </w:pPr>
            <w:r>
              <w:rPr>
                <w:sz w:val="20"/>
              </w:rPr>
              <w:t>-</w:t>
            </w:r>
          </w:p>
        </w:tc>
        <w:tc>
          <w:tcPr>
            <w:tcW w:w="1080" w:type="dxa"/>
          </w:tcPr>
          <w:p w14:paraId="28BE5043" w14:textId="77777777" w:rsidR="002749B3" w:rsidRDefault="00F13A90">
            <w:r>
              <w:rPr>
                <w:sz w:val="20"/>
              </w:rPr>
              <w:t>Yes</w:t>
            </w:r>
          </w:p>
        </w:tc>
        <w:tc>
          <w:tcPr>
            <w:tcW w:w="2880" w:type="dxa"/>
          </w:tcPr>
          <w:p w14:paraId="2819E57F" w14:textId="77777777" w:rsidR="002749B3" w:rsidRDefault="00F13A90">
            <w:r>
              <w:rPr>
                <w:sz w:val="20"/>
              </w:rPr>
              <w:t xml:space="preserve">DNR REAL ESTATE </w:t>
            </w:r>
            <w:r>
              <w:rPr>
                <w:sz w:val="20"/>
              </w:rPr>
              <w:t>MANAGEMENT</w:t>
            </w:r>
          </w:p>
        </w:tc>
      </w:tr>
      <w:tr w:rsidR="002749B3" w14:paraId="15F751F6" w14:textId="77777777">
        <w:tc>
          <w:tcPr>
            <w:tcW w:w="3600" w:type="dxa"/>
          </w:tcPr>
          <w:p w14:paraId="21E4286C" w14:textId="77777777" w:rsidR="002749B3" w:rsidRDefault="00F13A90">
            <w:r>
              <w:rPr>
                <w:sz w:val="20"/>
              </w:rPr>
              <w:t>14-6039-001</w:t>
            </w:r>
          </w:p>
        </w:tc>
        <w:tc>
          <w:tcPr>
            <w:tcW w:w="1080" w:type="dxa"/>
          </w:tcPr>
          <w:p w14:paraId="48EF88C2" w14:textId="77777777" w:rsidR="002749B3" w:rsidRDefault="00F13A90">
            <w:r>
              <w:rPr>
                <w:sz w:val="20"/>
              </w:rPr>
              <w:t>Marshall</w:t>
            </w:r>
          </w:p>
        </w:tc>
        <w:tc>
          <w:tcPr>
            <w:tcW w:w="1080" w:type="dxa"/>
          </w:tcPr>
          <w:p w14:paraId="285E45EE" w14:textId="77777777" w:rsidR="002749B3" w:rsidRDefault="00F13A90">
            <w:r>
              <w:rPr>
                <w:sz w:val="20"/>
              </w:rPr>
              <w:t>1564014</w:t>
            </w:r>
          </w:p>
        </w:tc>
        <w:tc>
          <w:tcPr>
            <w:tcW w:w="720" w:type="dxa"/>
          </w:tcPr>
          <w:p w14:paraId="43AD91EE" w14:textId="77777777" w:rsidR="002749B3" w:rsidRDefault="00F13A90">
            <w:pPr>
              <w:jc w:val="right"/>
            </w:pPr>
            <w:r>
              <w:rPr>
                <w:sz w:val="20"/>
              </w:rPr>
              <w:t>160</w:t>
            </w:r>
          </w:p>
        </w:tc>
        <w:tc>
          <w:tcPr>
            <w:tcW w:w="1080" w:type="dxa"/>
          </w:tcPr>
          <w:p w14:paraId="74C42276" w14:textId="77777777" w:rsidR="002749B3" w:rsidRDefault="00F13A90">
            <w:pPr>
              <w:jc w:val="right"/>
            </w:pPr>
            <w:r>
              <w:rPr>
                <w:sz w:val="20"/>
              </w:rPr>
              <w:t>-</w:t>
            </w:r>
          </w:p>
        </w:tc>
        <w:tc>
          <w:tcPr>
            <w:tcW w:w="1080" w:type="dxa"/>
          </w:tcPr>
          <w:p w14:paraId="236B0241" w14:textId="77777777" w:rsidR="002749B3" w:rsidRDefault="00F13A90">
            <w:r>
              <w:rPr>
                <w:sz w:val="20"/>
              </w:rPr>
              <w:t>Yes</w:t>
            </w:r>
          </w:p>
        </w:tc>
        <w:tc>
          <w:tcPr>
            <w:tcW w:w="2880" w:type="dxa"/>
          </w:tcPr>
          <w:p w14:paraId="5B4234FA" w14:textId="77777777" w:rsidR="002749B3" w:rsidRDefault="00F13A90">
            <w:r>
              <w:rPr>
                <w:sz w:val="20"/>
              </w:rPr>
              <w:t>DNR REAL ESTATE MANAGEMENT</w:t>
            </w:r>
          </w:p>
        </w:tc>
      </w:tr>
      <w:tr w:rsidR="002749B3" w14:paraId="4E9575A9" w14:textId="77777777">
        <w:tc>
          <w:tcPr>
            <w:tcW w:w="3600" w:type="dxa"/>
          </w:tcPr>
          <w:p w14:paraId="4C0FF680" w14:textId="77777777" w:rsidR="002749B3" w:rsidRDefault="00F13A90">
            <w:r>
              <w:rPr>
                <w:sz w:val="20"/>
              </w:rPr>
              <w:t>14-6042-002</w:t>
            </w:r>
          </w:p>
        </w:tc>
        <w:tc>
          <w:tcPr>
            <w:tcW w:w="1080" w:type="dxa"/>
          </w:tcPr>
          <w:p w14:paraId="1B7065D1" w14:textId="77777777" w:rsidR="002749B3" w:rsidRDefault="00F13A90">
            <w:r>
              <w:rPr>
                <w:sz w:val="20"/>
              </w:rPr>
              <w:t>Marshall</w:t>
            </w:r>
          </w:p>
        </w:tc>
        <w:tc>
          <w:tcPr>
            <w:tcW w:w="1080" w:type="dxa"/>
          </w:tcPr>
          <w:p w14:paraId="41FECA2F" w14:textId="77777777" w:rsidR="002749B3" w:rsidRDefault="00F13A90">
            <w:r>
              <w:rPr>
                <w:sz w:val="20"/>
              </w:rPr>
              <w:t>1564015</w:t>
            </w:r>
          </w:p>
        </w:tc>
        <w:tc>
          <w:tcPr>
            <w:tcW w:w="720" w:type="dxa"/>
          </w:tcPr>
          <w:p w14:paraId="669F3CF2" w14:textId="77777777" w:rsidR="002749B3" w:rsidRDefault="00F13A90">
            <w:pPr>
              <w:jc w:val="right"/>
            </w:pPr>
            <w:r>
              <w:rPr>
                <w:sz w:val="20"/>
              </w:rPr>
              <w:t>560</w:t>
            </w:r>
          </w:p>
        </w:tc>
        <w:tc>
          <w:tcPr>
            <w:tcW w:w="1080" w:type="dxa"/>
          </w:tcPr>
          <w:p w14:paraId="05F201E2" w14:textId="77777777" w:rsidR="002749B3" w:rsidRDefault="00F13A90">
            <w:pPr>
              <w:jc w:val="right"/>
            </w:pPr>
            <w:r>
              <w:rPr>
                <w:sz w:val="20"/>
              </w:rPr>
              <w:t>-</w:t>
            </w:r>
          </w:p>
        </w:tc>
        <w:tc>
          <w:tcPr>
            <w:tcW w:w="1080" w:type="dxa"/>
          </w:tcPr>
          <w:p w14:paraId="303EF925" w14:textId="77777777" w:rsidR="002749B3" w:rsidRDefault="00F13A90">
            <w:r>
              <w:rPr>
                <w:sz w:val="20"/>
              </w:rPr>
              <w:t>Yes</w:t>
            </w:r>
          </w:p>
        </w:tc>
        <w:tc>
          <w:tcPr>
            <w:tcW w:w="2880" w:type="dxa"/>
          </w:tcPr>
          <w:p w14:paraId="7AE8C333" w14:textId="77777777" w:rsidR="002749B3" w:rsidRDefault="00F13A90">
            <w:r>
              <w:rPr>
                <w:sz w:val="20"/>
              </w:rPr>
              <w:t>DNR REAL ESTATE MANAGEMENT</w:t>
            </w:r>
          </w:p>
        </w:tc>
      </w:tr>
      <w:tr w:rsidR="002749B3" w14:paraId="0AD1D8A0" w14:textId="77777777">
        <w:tc>
          <w:tcPr>
            <w:tcW w:w="3600" w:type="dxa"/>
          </w:tcPr>
          <w:p w14:paraId="56CFB13B" w14:textId="77777777" w:rsidR="002749B3" w:rsidRDefault="00F13A90">
            <w:r>
              <w:rPr>
                <w:sz w:val="20"/>
              </w:rPr>
              <w:t>14-6042-003</w:t>
            </w:r>
          </w:p>
        </w:tc>
        <w:tc>
          <w:tcPr>
            <w:tcW w:w="1080" w:type="dxa"/>
          </w:tcPr>
          <w:p w14:paraId="78CF004B" w14:textId="77777777" w:rsidR="002749B3" w:rsidRDefault="00F13A90">
            <w:r>
              <w:rPr>
                <w:sz w:val="20"/>
              </w:rPr>
              <w:t>Marshall</w:t>
            </w:r>
          </w:p>
        </w:tc>
        <w:tc>
          <w:tcPr>
            <w:tcW w:w="1080" w:type="dxa"/>
          </w:tcPr>
          <w:p w14:paraId="384B319C" w14:textId="77777777" w:rsidR="002749B3" w:rsidRDefault="00F13A90">
            <w:r>
              <w:rPr>
                <w:sz w:val="20"/>
              </w:rPr>
              <w:t>1564016</w:t>
            </w:r>
          </w:p>
        </w:tc>
        <w:tc>
          <w:tcPr>
            <w:tcW w:w="720" w:type="dxa"/>
          </w:tcPr>
          <w:p w14:paraId="37BB0AF5" w14:textId="77777777" w:rsidR="002749B3" w:rsidRDefault="00F13A90">
            <w:pPr>
              <w:jc w:val="right"/>
            </w:pPr>
            <w:r>
              <w:rPr>
                <w:sz w:val="20"/>
              </w:rPr>
              <w:t>640</w:t>
            </w:r>
          </w:p>
        </w:tc>
        <w:tc>
          <w:tcPr>
            <w:tcW w:w="1080" w:type="dxa"/>
          </w:tcPr>
          <w:p w14:paraId="1DA03851" w14:textId="77777777" w:rsidR="002749B3" w:rsidRDefault="00F13A90">
            <w:pPr>
              <w:jc w:val="right"/>
            </w:pPr>
            <w:r>
              <w:rPr>
                <w:sz w:val="20"/>
              </w:rPr>
              <w:t>-</w:t>
            </w:r>
          </w:p>
        </w:tc>
        <w:tc>
          <w:tcPr>
            <w:tcW w:w="1080" w:type="dxa"/>
          </w:tcPr>
          <w:p w14:paraId="269D30B4" w14:textId="77777777" w:rsidR="002749B3" w:rsidRDefault="00F13A90">
            <w:r>
              <w:rPr>
                <w:sz w:val="20"/>
              </w:rPr>
              <w:t>Yes</w:t>
            </w:r>
          </w:p>
        </w:tc>
        <w:tc>
          <w:tcPr>
            <w:tcW w:w="2880" w:type="dxa"/>
          </w:tcPr>
          <w:p w14:paraId="7762227C" w14:textId="77777777" w:rsidR="002749B3" w:rsidRDefault="00F13A90">
            <w:r>
              <w:rPr>
                <w:sz w:val="20"/>
              </w:rPr>
              <w:t>DNR REAL ESTATE MANAGEMENT</w:t>
            </w:r>
          </w:p>
        </w:tc>
      </w:tr>
      <w:tr w:rsidR="002749B3" w14:paraId="5F49A905" w14:textId="77777777">
        <w:tc>
          <w:tcPr>
            <w:tcW w:w="3600" w:type="dxa"/>
          </w:tcPr>
          <w:p w14:paraId="2F70230E" w14:textId="77777777" w:rsidR="002749B3" w:rsidRDefault="00F13A90">
            <w:r>
              <w:rPr>
                <w:sz w:val="20"/>
              </w:rPr>
              <w:t>60-0001-00</w:t>
            </w:r>
          </w:p>
        </w:tc>
        <w:tc>
          <w:tcPr>
            <w:tcW w:w="1080" w:type="dxa"/>
          </w:tcPr>
          <w:p w14:paraId="7BFD9B03" w14:textId="77777777" w:rsidR="002749B3" w:rsidRDefault="00F13A90">
            <w:r>
              <w:rPr>
                <w:sz w:val="20"/>
              </w:rPr>
              <w:t>Marshall</w:t>
            </w:r>
          </w:p>
        </w:tc>
        <w:tc>
          <w:tcPr>
            <w:tcW w:w="1080" w:type="dxa"/>
          </w:tcPr>
          <w:p w14:paraId="4B30B481" w14:textId="77777777" w:rsidR="002749B3" w:rsidRDefault="00F13A90">
            <w:r>
              <w:rPr>
                <w:sz w:val="20"/>
              </w:rPr>
              <w:t>1564112</w:t>
            </w:r>
          </w:p>
        </w:tc>
        <w:tc>
          <w:tcPr>
            <w:tcW w:w="720" w:type="dxa"/>
          </w:tcPr>
          <w:p w14:paraId="2689A0CA" w14:textId="77777777" w:rsidR="002749B3" w:rsidRDefault="00F13A90">
            <w:pPr>
              <w:jc w:val="right"/>
            </w:pPr>
            <w:r>
              <w:rPr>
                <w:sz w:val="20"/>
              </w:rPr>
              <w:t>640</w:t>
            </w:r>
          </w:p>
        </w:tc>
        <w:tc>
          <w:tcPr>
            <w:tcW w:w="1080" w:type="dxa"/>
          </w:tcPr>
          <w:p w14:paraId="08EA3CC1" w14:textId="77777777" w:rsidR="002749B3" w:rsidRDefault="00F13A90">
            <w:pPr>
              <w:jc w:val="right"/>
            </w:pPr>
            <w:r>
              <w:rPr>
                <w:sz w:val="20"/>
              </w:rPr>
              <w:t>-</w:t>
            </w:r>
          </w:p>
        </w:tc>
        <w:tc>
          <w:tcPr>
            <w:tcW w:w="1080" w:type="dxa"/>
          </w:tcPr>
          <w:p w14:paraId="1D2963A6" w14:textId="77777777" w:rsidR="002749B3" w:rsidRDefault="00F13A90">
            <w:r>
              <w:rPr>
                <w:sz w:val="20"/>
              </w:rPr>
              <w:t>Yes</w:t>
            </w:r>
          </w:p>
        </w:tc>
        <w:tc>
          <w:tcPr>
            <w:tcW w:w="2880" w:type="dxa"/>
          </w:tcPr>
          <w:p w14:paraId="57E09F3C" w14:textId="77777777" w:rsidR="002749B3" w:rsidRDefault="00F13A90">
            <w:r>
              <w:rPr>
                <w:sz w:val="20"/>
              </w:rPr>
              <w:t>MUD LAKE NATL WILDLIFE REFUGE</w:t>
            </w:r>
          </w:p>
        </w:tc>
      </w:tr>
      <w:tr w:rsidR="002749B3" w14:paraId="17B599C6" w14:textId="77777777">
        <w:tc>
          <w:tcPr>
            <w:tcW w:w="3600" w:type="dxa"/>
          </w:tcPr>
          <w:p w14:paraId="27E6180F" w14:textId="77777777" w:rsidR="002749B3" w:rsidRDefault="00F13A90">
            <w:r>
              <w:rPr>
                <w:sz w:val="20"/>
              </w:rPr>
              <w:t>60-0001-00</w:t>
            </w:r>
          </w:p>
        </w:tc>
        <w:tc>
          <w:tcPr>
            <w:tcW w:w="1080" w:type="dxa"/>
          </w:tcPr>
          <w:p w14:paraId="4135B8DD" w14:textId="77777777" w:rsidR="002749B3" w:rsidRDefault="00F13A90">
            <w:r>
              <w:rPr>
                <w:sz w:val="20"/>
              </w:rPr>
              <w:t>Marshall</w:t>
            </w:r>
          </w:p>
        </w:tc>
        <w:tc>
          <w:tcPr>
            <w:tcW w:w="1080" w:type="dxa"/>
          </w:tcPr>
          <w:p w14:paraId="4501BFB7" w14:textId="77777777" w:rsidR="002749B3" w:rsidRDefault="00F13A90">
            <w:r>
              <w:rPr>
                <w:sz w:val="20"/>
              </w:rPr>
              <w:t>1564113</w:t>
            </w:r>
          </w:p>
        </w:tc>
        <w:tc>
          <w:tcPr>
            <w:tcW w:w="720" w:type="dxa"/>
          </w:tcPr>
          <w:p w14:paraId="6F24A99E" w14:textId="77777777" w:rsidR="002749B3" w:rsidRDefault="00F13A90">
            <w:pPr>
              <w:jc w:val="right"/>
            </w:pPr>
            <w:r>
              <w:rPr>
                <w:sz w:val="20"/>
              </w:rPr>
              <w:t>640</w:t>
            </w:r>
          </w:p>
        </w:tc>
        <w:tc>
          <w:tcPr>
            <w:tcW w:w="1080" w:type="dxa"/>
          </w:tcPr>
          <w:p w14:paraId="6C8BFFF1" w14:textId="77777777" w:rsidR="002749B3" w:rsidRDefault="00F13A90">
            <w:pPr>
              <w:jc w:val="right"/>
            </w:pPr>
            <w:r>
              <w:rPr>
                <w:sz w:val="20"/>
              </w:rPr>
              <w:t>-</w:t>
            </w:r>
          </w:p>
        </w:tc>
        <w:tc>
          <w:tcPr>
            <w:tcW w:w="1080" w:type="dxa"/>
          </w:tcPr>
          <w:p w14:paraId="51E6AFF8" w14:textId="77777777" w:rsidR="002749B3" w:rsidRDefault="00F13A90">
            <w:r>
              <w:rPr>
                <w:sz w:val="20"/>
              </w:rPr>
              <w:t>Yes</w:t>
            </w:r>
          </w:p>
        </w:tc>
        <w:tc>
          <w:tcPr>
            <w:tcW w:w="2880" w:type="dxa"/>
          </w:tcPr>
          <w:p w14:paraId="19F99AD5" w14:textId="77777777" w:rsidR="002749B3" w:rsidRDefault="00F13A90">
            <w:r>
              <w:rPr>
                <w:sz w:val="20"/>
              </w:rPr>
              <w:t>MUD LAKE NATL WILDLIFE REFUGE</w:t>
            </w:r>
          </w:p>
        </w:tc>
      </w:tr>
      <w:tr w:rsidR="002749B3" w14:paraId="3DC5782C" w14:textId="77777777">
        <w:tc>
          <w:tcPr>
            <w:tcW w:w="3600" w:type="dxa"/>
          </w:tcPr>
          <w:p w14:paraId="2CD903D8" w14:textId="77777777" w:rsidR="002749B3" w:rsidRDefault="00F13A90">
            <w:r>
              <w:rPr>
                <w:sz w:val="20"/>
              </w:rPr>
              <w:t>60-0001-00</w:t>
            </w:r>
          </w:p>
        </w:tc>
        <w:tc>
          <w:tcPr>
            <w:tcW w:w="1080" w:type="dxa"/>
          </w:tcPr>
          <w:p w14:paraId="1C7530D1" w14:textId="77777777" w:rsidR="002749B3" w:rsidRDefault="00F13A90">
            <w:r>
              <w:rPr>
                <w:sz w:val="20"/>
              </w:rPr>
              <w:t>Marshall</w:t>
            </w:r>
          </w:p>
        </w:tc>
        <w:tc>
          <w:tcPr>
            <w:tcW w:w="1080" w:type="dxa"/>
          </w:tcPr>
          <w:p w14:paraId="56DE7001" w14:textId="77777777" w:rsidR="002749B3" w:rsidRDefault="00F13A90">
            <w:r>
              <w:rPr>
                <w:sz w:val="20"/>
              </w:rPr>
              <w:t>1564114</w:t>
            </w:r>
          </w:p>
        </w:tc>
        <w:tc>
          <w:tcPr>
            <w:tcW w:w="720" w:type="dxa"/>
          </w:tcPr>
          <w:p w14:paraId="2E7BCB67" w14:textId="77777777" w:rsidR="002749B3" w:rsidRDefault="00F13A90">
            <w:pPr>
              <w:jc w:val="right"/>
            </w:pPr>
            <w:r>
              <w:rPr>
                <w:sz w:val="20"/>
              </w:rPr>
              <w:t>640</w:t>
            </w:r>
          </w:p>
        </w:tc>
        <w:tc>
          <w:tcPr>
            <w:tcW w:w="1080" w:type="dxa"/>
          </w:tcPr>
          <w:p w14:paraId="5E36FD9E" w14:textId="77777777" w:rsidR="002749B3" w:rsidRDefault="00F13A90">
            <w:pPr>
              <w:jc w:val="right"/>
            </w:pPr>
            <w:r>
              <w:rPr>
                <w:sz w:val="20"/>
              </w:rPr>
              <w:t>-</w:t>
            </w:r>
          </w:p>
        </w:tc>
        <w:tc>
          <w:tcPr>
            <w:tcW w:w="1080" w:type="dxa"/>
          </w:tcPr>
          <w:p w14:paraId="7EAC7002" w14:textId="77777777" w:rsidR="002749B3" w:rsidRDefault="00F13A90">
            <w:r>
              <w:rPr>
                <w:sz w:val="20"/>
              </w:rPr>
              <w:t>Yes</w:t>
            </w:r>
          </w:p>
        </w:tc>
        <w:tc>
          <w:tcPr>
            <w:tcW w:w="2880" w:type="dxa"/>
          </w:tcPr>
          <w:p w14:paraId="38520639" w14:textId="77777777" w:rsidR="002749B3" w:rsidRDefault="00F13A90">
            <w:r>
              <w:rPr>
                <w:sz w:val="20"/>
              </w:rPr>
              <w:t>MUD LAKE NATL WILDLIFE REFUGE</w:t>
            </w:r>
          </w:p>
        </w:tc>
      </w:tr>
    </w:tbl>
    <w:p w14:paraId="5BA0040D" w14:textId="77777777" w:rsidR="002749B3" w:rsidRDefault="00F13A90">
      <w:r>
        <w:br w:type="page"/>
      </w:r>
    </w:p>
    <w:p w14:paraId="24C85F49" w14:textId="77777777" w:rsidR="002749B3" w:rsidRDefault="00F13A90">
      <w:pPr>
        <w:pStyle w:val="Heading2"/>
        <w:spacing w:before="0" w:after="80"/>
        <w:jc w:val="center"/>
      </w:pPr>
      <w:r>
        <w:rPr>
          <w:color w:val="2C559C"/>
          <w:sz w:val="28"/>
          <w:u w:val="single"/>
        </w:rPr>
        <w:lastRenderedPageBreak/>
        <w:t>Parcel Map</w:t>
      </w:r>
    </w:p>
    <w:p w14:paraId="35FC30F6" w14:textId="77777777" w:rsidR="002749B3" w:rsidRDefault="00F13A90">
      <w:r>
        <w:rPr>
          <w:noProof/>
        </w:rPr>
        <w:drawing>
          <wp:inline distT="0" distB="0" distL="0" distR="0" wp14:anchorId="5FD0A1F5" wp14:editId="61E215A2">
            <wp:extent cx="6949440" cy="7772400"/>
            <wp:effectExtent l="0" t="0" r="0" b="0"/>
            <wp:docPr id="2" name="Picture 2" descr="A map containing parcel point locations for Mud River Enhancement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26EF251C" w14:textId="77777777" w:rsidR="002749B3" w:rsidRDefault="00F13A90">
      <w:r>
        <w:rPr>
          <w:noProof/>
        </w:rPr>
        <w:drawing>
          <wp:inline distT="0" distB="0" distL="0" distR="0" wp14:anchorId="3964DBB1" wp14:editId="6D4CE818">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2749B3"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95CEE" w14:textId="77777777" w:rsidR="00753DD4" w:rsidRDefault="00753DD4" w:rsidP="008B4B83">
      <w:pPr>
        <w:spacing w:after="0" w:line="240" w:lineRule="auto"/>
      </w:pPr>
      <w:r>
        <w:separator/>
      </w:r>
    </w:p>
  </w:endnote>
  <w:endnote w:type="continuationSeparator" w:id="0">
    <w:p w14:paraId="22DF02E9" w14:textId="77777777" w:rsidR="00753DD4" w:rsidRDefault="00753DD4"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A7D2"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A7209CB"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A5FD0" w14:textId="77777777" w:rsidR="00753DD4" w:rsidRDefault="00753DD4" w:rsidP="008B4B83">
      <w:pPr>
        <w:spacing w:after="0" w:line="240" w:lineRule="auto"/>
      </w:pPr>
      <w:r>
        <w:separator/>
      </w:r>
    </w:p>
  </w:footnote>
  <w:footnote w:type="continuationSeparator" w:id="0">
    <w:p w14:paraId="766113D2" w14:textId="77777777" w:rsidR="00753DD4" w:rsidRDefault="00753DD4"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DE07" w14:textId="77777777" w:rsidR="002749B3" w:rsidRDefault="00F13A90">
    <w:pPr>
      <w:pStyle w:val="Header"/>
      <w:jc w:val="right"/>
    </w:pPr>
    <w:r>
      <w:t>Proposal #: HRE07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01208302">
    <w:abstractNumId w:val="8"/>
  </w:num>
  <w:num w:numId="2" w16cid:durableId="469055648">
    <w:abstractNumId w:val="6"/>
  </w:num>
  <w:num w:numId="3" w16cid:durableId="8411382">
    <w:abstractNumId w:val="5"/>
  </w:num>
  <w:num w:numId="4" w16cid:durableId="892235776">
    <w:abstractNumId w:val="4"/>
  </w:num>
  <w:num w:numId="5" w16cid:durableId="182284737">
    <w:abstractNumId w:val="7"/>
  </w:num>
  <w:num w:numId="6" w16cid:durableId="2114860159">
    <w:abstractNumId w:val="3"/>
  </w:num>
  <w:num w:numId="7" w16cid:durableId="1158497949">
    <w:abstractNumId w:val="2"/>
  </w:num>
  <w:num w:numId="8" w16cid:durableId="1788624433">
    <w:abstractNumId w:val="1"/>
  </w:num>
  <w:num w:numId="9" w16cid:durableId="147220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749B3"/>
    <w:rsid w:val="0029639D"/>
    <w:rsid w:val="002C08D0"/>
    <w:rsid w:val="00326F90"/>
    <w:rsid w:val="00343803"/>
    <w:rsid w:val="006A4748"/>
    <w:rsid w:val="00753DD4"/>
    <w:rsid w:val="00880DAB"/>
    <w:rsid w:val="008B4B83"/>
    <w:rsid w:val="008E0D05"/>
    <w:rsid w:val="00AA1D8D"/>
    <w:rsid w:val="00B47730"/>
    <w:rsid w:val="00B8526E"/>
    <w:rsid w:val="00CB0664"/>
    <w:rsid w:val="00F13A90"/>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0A6AFF"/>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2998</Words>
  <Characters>15954</Characters>
  <Application>Microsoft Office Word</Application>
  <DocSecurity>0</DocSecurity>
  <Lines>839</Lines>
  <Paragraphs>701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Mud River Enhancement Project</dc:title>
  <dc:subject/>
  <dc:creator>LSOHC</dc:creator>
  <cp:keywords/>
  <dc:description>generated by python-docx</dc:description>
  <cp:lastModifiedBy>Tom Rebman</cp:lastModifiedBy>
  <cp:revision>2</cp:revision>
  <dcterms:created xsi:type="dcterms:W3CDTF">2025-06-26T23:34:00Z</dcterms:created>
  <dcterms:modified xsi:type="dcterms:W3CDTF">2025-06-26T23:34:00Z</dcterms:modified>
  <cp:category/>
  <dc:language>English</dc:language>
</cp:coreProperties>
</file>