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FEBF5" w14:textId="77777777" w:rsidR="00343803" w:rsidRDefault="00343803"/>
    <w:p w14:paraId="054C050D" w14:textId="77777777" w:rsidR="001B78FA" w:rsidRDefault="00B00D2C">
      <w:pPr>
        <w:jc w:val="center"/>
      </w:pPr>
      <w:r>
        <w:rPr>
          <w:noProof/>
        </w:rPr>
        <w:drawing>
          <wp:inline distT="0" distB="0" distL="0" distR="0" wp14:anchorId="6B8FF1B3" wp14:editId="0C385418">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506A7E8A" w14:textId="77777777" w:rsidR="001B78FA" w:rsidRDefault="00B00D2C">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Little Cannon River Stream Habitat Restoration</w:t>
      </w:r>
      <w:r>
        <w:rPr>
          <w:b w:val="0"/>
          <w:color w:val="000000"/>
          <w:sz w:val="26"/>
        </w:rPr>
        <w:br/>
        <w:t>ML 2026 Request for Funding</w:t>
      </w:r>
    </w:p>
    <w:p w14:paraId="20856487" w14:textId="77777777" w:rsidR="001B78FA" w:rsidRDefault="00B00D2C">
      <w:pPr>
        <w:pStyle w:val="Heading2"/>
        <w:spacing w:before="0" w:after="80"/>
        <w:jc w:val="center"/>
      </w:pPr>
      <w:r>
        <w:rPr>
          <w:color w:val="2C559C"/>
          <w:sz w:val="28"/>
          <w:u w:val="single"/>
        </w:rPr>
        <w:t>General Information</w:t>
      </w:r>
    </w:p>
    <w:p w14:paraId="386E5434" w14:textId="77777777" w:rsidR="001B78FA" w:rsidRDefault="00B00D2C">
      <w:r>
        <w:rPr>
          <w:b/>
        </w:rPr>
        <w:t xml:space="preserve">Date: </w:t>
      </w:r>
      <w:r>
        <w:t>06/26/2025</w:t>
      </w:r>
    </w:p>
    <w:p w14:paraId="7BA11B77" w14:textId="77777777" w:rsidR="001B78FA" w:rsidRDefault="00B00D2C">
      <w:r>
        <w:rPr>
          <w:b/>
        </w:rPr>
        <w:t xml:space="preserve">Proposal Title: </w:t>
      </w:r>
      <w:r>
        <w:t>Little Cannon River Stream Habitat Restoration</w:t>
      </w:r>
    </w:p>
    <w:p w14:paraId="6EA7967E" w14:textId="77777777" w:rsidR="001B78FA" w:rsidRDefault="00B00D2C">
      <w:r>
        <w:rPr>
          <w:b/>
        </w:rPr>
        <w:t xml:space="preserve">Funds Requested: </w:t>
      </w:r>
      <w:r>
        <w:t>$5,174,800</w:t>
      </w:r>
    </w:p>
    <w:p w14:paraId="2E456021" w14:textId="77777777" w:rsidR="001B78FA" w:rsidRDefault="00B00D2C">
      <w:r>
        <w:rPr>
          <w:b/>
        </w:rPr>
        <w:t xml:space="preserve">Confirmed Leverage Funds: </w:t>
      </w:r>
      <w:r>
        <w:t>$179,000</w:t>
      </w:r>
    </w:p>
    <w:p w14:paraId="36858B4F" w14:textId="77777777" w:rsidR="001B78FA" w:rsidRDefault="00B00D2C">
      <w:r>
        <w:rPr>
          <w:b/>
        </w:rPr>
        <w:t xml:space="preserve">Is this proposal Scalable?: </w:t>
      </w:r>
      <w:r>
        <w:t>Yes</w:t>
      </w:r>
    </w:p>
    <w:p w14:paraId="3C3E2DD1" w14:textId="77777777" w:rsidR="001B78FA" w:rsidRDefault="00B00D2C">
      <w:pPr>
        <w:pStyle w:val="Heading3"/>
        <w:spacing w:before="60" w:after="80"/>
      </w:pPr>
      <w:r>
        <w:rPr>
          <w:color w:val="254885"/>
          <w:sz w:val="26"/>
        </w:rPr>
        <w:t>Manager Information</w:t>
      </w:r>
    </w:p>
    <w:p w14:paraId="387075C8" w14:textId="77777777" w:rsidR="001B78FA" w:rsidRDefault="00B00D2C">
      <w:r>
        <w:rPr>
          <w:b/>
        </w:rPr>
        <w:t xml:space="preserve">Manager's Name: </w:t>
      </w:r>
      <w:r>
        <w:t>John Lenczewski</w:t>
      </w:r>
      <w:r>
        <w:rPr>
          <w:b/>
        </w:rPr>
        <w:br/>
        <w:t xml:space="preserve">Title: </w:t>
      </w:r>
      <w:r>
        <w:t>Executive Director</w:t>
      </w:r>
      <w:r>
        <w:rPr>
          <w:b/>
        </w:rPr>
        <w:br/>
        <w:t xml:space="preserve">Organization: </w:t>
      </w:r>
      <w:r>
        <w:t>Minnesota Trout Unlimited</w:t>
      </w:r>
      <w:r>
        <w:rPr>
          <w:b/>
        </w:rPr>
        <w:br/>
        <w:t xml:space="preserve">Address: </w:t>
      </w:r>
      <w:r>
        <w:t xml:space="preserve">PO Box 845  </w:t>
      </w:r>
      <w:r>
        <w:rPr>
          <w:b/>
        </w:rPr>
        <w:br/>
        <w:t xml:space="preserve">City: </w:t>
      </w:r>
      <w:r>
        <w:t>Chanhassen, MN 55317</w:t>
      </w:r>
      <w:r>
        <w:rPr>
          <w:b/>
        </w:rPr>
        <w:br/>
        <w:t xml:space="preserve">Email: </w:t>
      </w:r>
      <w:r>
        <w:t>john.lenczewski@mntu.org</w:t>
      </w:r>
      <w:r>
        <w:rPr>
          <w:b/>
        </w:rPr>
        <w:br/>
        <w:t xml:space="preserve">Office Number: </w:t>
      </w:r>
      <w:r>
        <w:t>612-670-1629</w:t>
      </w:r>
      <w:r>
        <w:rPr>
          <w:b/>
        </w:rPr>
        <w:br/>
        <w:t xml:space="preserve">Mobile Number: </w:t>
      </w:r>
      <w:r>
        <w:t>612-670-1629</w:t>
      </w:r>
      <w:r>
        <w:rPr>
          <w:b/>
        </w:rPr>
        <w:br/>
        <w:t xml:space="preserve">Fax Number: </w:t>
      </w:r>
      <w:r>
        <w:t xml:space="preserve"> </w:t>
      </w:r>
      <w:r>
        <w:rPr>
          <w:b/>
        </w:rPr>
        <w:br/>
        <w:t xml:space="preserve">Website: </w:t>
      </w:r>
      <w:r>
        <w:t xml:space="preserve"> </w:t>
      </w:r>
    </w:p>
    <w:p w14:paraId="4D633EBD" w14:textId="77777777" w:rsidR="001B78FA" w:rsidRDefault="00B00D2C">
      <w:pPr>
        <w:pStyle w:val="Heading3"/>
        <w:spacing w:before="60" w:after="80"/>
      </w:pPr>
      <w:r>
        <w:rPr>
          <w:color w:val="254885"/>
          <w:sz w:val="26"/>
        </w:rPr>
        <w:t>Location Information</w:t>
      </w:r>
    </w:p>
    <w:p w14:paraId="736AC4A1" w14:textId="77777777" w:rsidR="001B78FA" w:rsidRDefault="00B00D2C">
      <w:r>
        <w:rPr>
          <w:b/>
        </w:rPr>
        <w:t xml:space="preserve">County Location(s): </w:t>
      </w:r>
      <w:r>
        <w:t>Goodhue.</w:t>
      </w:r>
    </w:p>
    <w:p w14:paraId="62064AE0" w14:textId="77777777" w:rsidR="001B78FA" w:rsidRDefault="00B00D2C">
      <w:pPr>
        <w:pStyle w:val="BodyText"/>
      </w:pPr>
      <w:r>
        <w:rPr>
          <w:b/>
        </w:rPr>
        <w:t>Eco regions in which work will take place:</w:t>
      </w:r>
    </w:p>
    <w:p w14:paraId="26734CEB" w14:textId="77777777" w:rsidR="001B78FA" w:rsidRDefault="00B00D2C">
      <w:pPr>
        <w:ind w:left="360"/>
      </w:pPr>
      <w:r>
        <w:t>Southeast Forest</w:t>
      </w:r>
    </w:p>
    <w:p w14:paraId="305A892C" w14:textId="77777777" w:rsidR="001B78FA" w:rsidRDefault="00B00D2C">
      <w:pPr>
        <w:pStyle w:val="BodyText"/>
      </w:pPr>
      <w:r>
        <w:rPr>
          <w:b/>
        </w:rPr>
        <w:t>Activity types:</w:t>
      </w:r>
    </w:p>
    <w:p w14:paraId="1C4D207F" w14:textId="77777777" w:rsidR="001B78FA" w:rsidRDefault="00B00D2C">
      <w:pPr>
        <w:ind w:left="360"/>
      </w:pPr>
      <w:r>
        <w:t>Enhance</w:t>
      </w:r>
    </w:p>
    <w:p w14:paraId="55E474DD" w14:textId="77777777" w:rsidR="001B78FA" w:rsidRDefault="00B00D2C">
      <w:pPr>
        <w:pStyle w:val="BodyText"/>
      </w:pPr>
      <w:r>
        <w:rPr>
          <w:b/>
        </w:rPr>
        <w:t>Priority resources addressed by activity:</w:t>
      </w:r>
    </w:p>
    <w:p w14:paraId="38641C20" w14:textId="77777777" w:rsidR="001B78FA" w:rsidRDefault="00B00D2C">
      <w:pPr>
        <w:ind w:left="360"/>
      </w:pPr>
      <w:r>
        <w:t>Habitat</w:t>
      </w:r>
    </w:p>
    <w:p w14:paraId="7397C94B" w14:textId="77777777" w:rsidR="001B78FA" w:rsidRDefault="00B00D2C">
      <w:pPr>
        <w:pStyle w:val="Heading2"/>
        <w:spacing w:before="0" w:after="80"/>
        <w:jc w:val="center"/>
      </w:pPr>
      <w:r>
        <w:rPr>
          <w:color w:val="2C559C"/>
          <w:sz w:val="28"/>
          <w:u w:val="single"/>
        </w:rPr>
        <w:lastRenderedPageBreak/>
        <w:t>Narrative</w:t>
      </w:r>
    </w:p>
    <w:p w14:paraId="21124200" w14:textId="77777777" w:rsidR="001B78FA" w:rsidRDefault="00B00D2C">
      <w:pPr>
        <w:pStyle w:val="Heading3"/>
        <w:spacing w:before="60" w:after="80"/>
      </w:pPr>
      <w:r>
        <w:rPr>
          <w:color w:val="254885"/>
          <w:sz w:val="26"/>
        </w:rPr>
        <w:t>Abstract</w:t>
      </w:r>
    </w:p>
    <w:p w14:paraId="547AC84D" w14:textId="77777777" w:rsidR="001B78FA" w:rsidRDefault="00B00D2C">
      <w:r>
        <w:t>This project will restore habitat on a badly degraded 3.3-mile section of the Little Cannon River, re-meandering it and adding 1.7 miles of new stream habitat. Five miles of high-quality habitat for fish and wildlife will be created on protected lands located where the majority of Minnesota’s population can easily access it. Minnesota Trout Unlimited will create 5.0 miles of stable stream channel filled with habitat for trout, as well as diverse fish, aquatic, and riparian wildlife. Great River Greening wil</w:t>
      </w:r>
      <w:r>
        <w:t>l restore upland native vegetation for birds and wildlife, protecting up to four federally threatened species.</w:t>
      </w:r>
    </w:p>
    <w:p w14:paraId="056304B3" w14:textId="77777777" w:rsidR="001B78FA" w:rsidRDefault="00B00D2C">
      <w:pPr>
        <w:pStyle w:val="Heading3"/>
        <w:spacing w:before="60" w:after="80"/>
      </w:pPr>
      <w:r>
        <w:rPr>
          <w:color w:val="254885"/>
          <w:sz w:val="26"/>
        </w:rPr>
        <w:t>Design and Scope of Work</w:t>
      </w:r>
    </w:p>
    <w:p w14:paraId="42B7E885" w14:textId="77777777" w:rsidR="001B78FA" w:rsidRDefault="00B00D2C">
      <w:r>
        <w:t xml:space="preserve">This project will restore habitat in 5 miles of the Little Cannon River and its riparian corridor, creating lasting benefits for fish and wildlife in a region where coldwater streams are scarce and increasingly impaired. </w:t>
      </w:r>
      <w:r>
        <w:br/>
      </w:r>
      <w:r>
        <w:br/>
        <w:t>Minnesota Trout Unlimited (MNTU) will lead the in-stream habitat restoration, restoring a natural meandering pattern and creating 1.7 miles of new stream habitat in the process.  By raising the deeply incised stream channel, reconnecting the stream to its floodplain, and restoring a natural pattern the stream will become stable so that in-stream habitat will endure large floods and remain productive.  Diverse trout habitats for all life stages will be created, including pool habitat, bank cover, riffles a</w:t>
      </w:r>
      <w:r>
        <w:t>nd runs for food production, and spawning habitat.  The drastically reduced erosion will decrease sedimentation of in-stream habitat both within the 5-mile-long project site and downstream. Stream channel improvement will also increase habitat for red-sided dace, a Minnesota Species of Greatest Conservation Need.  Off-channel oxbow habitat will be created, which will improve habitat for multiple game and wildlife species, including amphibians, reptiles, waterfowl, and mammals.</w:t>
      </w:r>
      <w:r>
        <w:br/>
      </w:r>
      <w:r>
        <w:br/>
        <w:t>Great River Greening (GRG) wi</w:t>
      </w:r>
      <w:r>
        <w:t>ll restore riparian and upland vegetation on adjacent AMA lands and new conservation easements added upstream and downstream in 2025. Their work will include native plantings that stabilize soil, improve infiltration, and restore nesting habitat for waterfowl, migrating birds, amphibians, and reptiles.</w:t>
      </w:r>
      <w:r>
        <w:br/>
      </w:r>
      <w:r>
        <w:br/>
        <w:t>Clean River Partners (CRP) will lead outreach, connect the restoration with broader watershed initiatives, and coordinate the project partners. CRP has secured separate funding to support upstream conservati</w:t>
      </w:r>
      <w:r>
        <w:t>on practices like cover crops and managed grazing, and is pending federal funds to support additional agricultural practices near the project site.</w:t>
      </w:r>
      <w:r>
        <w:br/>
      </w:r>
      <w:r>
        <w:br/>
        <w:t>Goodhue SWCD has decades-long relationships with the project area landowners and introduced the concept of habitat restoration and fishing easements in 2021. It has facilitated planning discussions and secured $30,000 in Watershed-Based Implementation Funding to support permitting and early-stage development. The SWCD is not seeking OHF funding, but will contin</w:t>
      </w:r>
      <w:r>
        <w:t>ue to serve as a key local facilitator and partner. The SWCD is providing $20,000 in leverage funds to cover personnel costs.</w:t>
      </w:r>
      <w:r>
        <w:br/>
      </w:r>
      <w:r>
        <w:br/>
        <w:t>Stream habitat and vegetation plans are being coordinated with the Minnesota DNR to ensure alignment with long-term management goals. All project partners bring specific, complementary strengths and long-standing relationships to ensure that this work is completed efficiently and achieves permanent ecological benefits.</w:t>
      </w:r>
    </w:p>
    <w:p w14:paraId="24601793" w14:textId="77777777" w:rsidR="001B78FA" w:rsidRDefault="00B00D2C">
      <w:pPr>
        <w:pStyle w:val="Heading3"/>
        <w:spacing w:before="60" w:after="80"/>
      </w:pPr>
      <w:r>
        <w:rPr>
          <w:color w:val="254885"/>
          <w:sz w:val="26"/>
        </w:rPr>
        <w:lastRenderedPageBreak/>
        <w:t xml:space="preserve">Explain how the proposal addresses habitat protection, restoration, and/or enhancement for fish, game &amp; wildlife, including threatened or endangered species conservation </w:t>
      </w:r>
    </w:p>
    <w:p w14:paraId="15753367" w14:textId="77777777" w:rsidR="001B78FA" w:rsidRDefault="00B00D2C">
      <w:r>
        <w:t xml:space="preserve">Rewilding this coldwater stream will add 1.7 miles of new stream filled with good habitat for trout and other species that require functioning coldwater ecosystems for survival, including red-sided dace. Coldwater streams are exceptionally susceptible to climate change variables such as warming temperatures, increased flooding frequencies and durations, along with decreasing cold water inputs due to increased groundwater extraction from their replenishing aquifers. </w:t>
      </w:r>
      <w:r>
        <w:br/>
      </w:r>
      <w:r>
        <w:br/>
        <w:t>The restoration is needed to stabilize eroding stream banks and reduce erosion and sedimentation of in-stream habitat. The current high erosion rates cause unstable banks that collapse and bury habitat.  The turbidity and sedimentation created fill in pools and smother gravel and cobble essential for food production and for trout spawning.  High turbidity also decreases light penetration, which impacts species that rely on photosynthesis such as plants and phytoplankton, valuable food sources for other aq</w:t>
      </w:r>
      <w:r>
        <w:t xml:space="preserve">uatic and waterfowl species. </w:t>
      </w:r>
      <w:r>
        <w:br/>
      </w:r>
      <w:r>
        <w:br/>
        <w:t xml:space="preserve">Although management practices have improved on surrounding agricultural acres, erosion and bank instability continue to increase the sediment load within the channel of the river. The stream has not been able to re-meander itself in the 70+ years since it was altered.  Intervention is needed to restore stable habitat and keep it from being smothered by sediment.  </w:t>
      </w:r>
      <w:r>
        <w:br/>
      </w:r>
      <w:r>
        <w:br/>
        <w:t>While enhancement and restoration work has been ongoing at the Little Cannon River AMA, adjacent stretches of the</w:t>
      </w:r>
      <w:r>
        <w:t xml:space="preserve"> riverbank have not been addressed. The new easements being added in 2025 not only allow a larger portion of the Little Cannon to be re-meandered and stabilized, it also allows for restoration on the streambanks and riparian corridor to native riparian and mesic prairie vegetation.  The reestablishment of these shorelines will increase nesting habitat for reptiles, waterfowl, and migrating avian species, while the creation of off-channel oxbows will create habitat for amphibians and breeding fish population</w:t>
      </w:r>
      <w:r>
        <w:t>s.</w:t>
      </w:r>
      <w:r>
        <w:br/>
      </w:r>
      <w:r>
        <w:br/>
        <w:t>There are potentially four federally threatened or endangered species in the area that could benefit from our restoration efforts: Northern Long-eared Bat, Rusty Patched Bumble Bee, Minnesota dwarf trout lily, and prairie bush clover.</w:t>
      </w:r>
    </w:p>
    <w:p w14:paraId="4C41B775" w14:textId="77777777" w:rsidR="001B78FA" w:rsidRDefault="00B00D2C">
      <w:pPr>
        <w:pStyle w:val="Heading3"/>
        <w:spacing w:before="60" w:after="80"/>
      </w:pPr>
      <w:r>
        <w:rPr>
          <w:color w:val="254885"/>
          <w:sz w:val="26"/>
        </w:rPr>
        <w:t xml:space="preserve">What are the elements of this proposal that are critical from a timing perspective? </w:t>
      </w:r>
    </w:p>
    <w:p w14:paraId="1027D075" w14:textId="77777777" w:rsidR="001B78FA" w:rsidRDefault="00B00D2C">
      <w:r>
        <w:t>Partners currently have non-OHF funding available to kick start the survey and permitting processes and move up the timeline for construction. The DNR has dedicated most of its Trout Stream conservation easement funding for Region 3 (Metro and SE quarter of MN) to acquiring easements above and below its fee title Aquatic Management Area (AMA). Large, coordinated projects like this Little Cannon River Restoration are only possible when landowner interest, LGU capacity, and appreciation of habitat benefits an</w:t>
      </w:r>
      <w:r>
        <w:t xml:space="preserve">d public use converge. The Council’s support now is critical to reward such collaboration to efficiently improve fish and wildlife habitat. </w:t>
      </w:r>
      <w:r>
        <w:br/>
      </w:r>
      <w:r>
        <w:br/>
        <w:t>Landowners are enthusiastic for this project, transferring easements to facilitate it. Moving forward without delay will encourage other landowners to consider protective easements. CRP and GRG have worked closely with the Trust for Public Land (TPL) and habitat restoration now will create opportunities to expand land protection along the Little Cannon.</w:t>
      </w:r>
    </w:p>
    <w:p w14:paraId="6274E0E2" w14:textId="77777777" w:rsidR="001B78FA" w:rsidRDefault="00B00D2C">
      <w:pPr>
        <w:pStyle w:val="Heading3"/>
        <w:spacing w:before="60" w:after="80"/>
      </w:pPr>
      <w:r>
        <w:rPr>
          <w:color w:val="254885"/>
          <w:sz w:val="26"/>
        </w:rPr>
        <w:lastRenderedPageBreak/>
        <w:t xml:space="preserve">Describe how the proposal expands habitat corridors or complexes and/or addresses habitat fragmentation: </w:t>
      </w:r>
    </w:p>
    <w:p w14:paraId="38E429C6" w14:textId="77777777" w:rsidR="001B78FA" w:rsidRDefault="00B00D2C">
      <w:r>
        <w:t xml:space="preserve">The Little Cannon River project will create a 5.0 mile long corridor of restored habitat, stretching across two entire Sections of land.  Although the recently acquired fee title Aquatic Management Area (AMA) parcel sits in the center of the proposed project corridor, the habitat is currently too degraded to function well as a habitat corridor or complex.  The permanent conservation easements being added in 2025 upstream and downstream also contain very degraded habitat with reduced ecological function. </w:t>
      </w:r>
      <w:r>
        <w:br/>
      </w:r>
      <w:r>
        <w:br/>
        <w:t>By remeandering the stream, restoring in-stream habitat, and returning adjacent land to native riparian woodland and mesic prairie vegetation, the project will reconnect fragmented habitat and improve landscape-scale ecological function. These restored corridors will support species movement and dispersal, increase breeding and foraging opportunities, and provide critical nesting habitat for reptiles, waterfowl, and migratory birds. In-stream and off-channel oxbow features will further diversify aquatic h</w:t>
      </w:r>
      <w:r>
        <w:t>abitat, benefiting amphibians and breeding fish populations.</w:t>
      </w:r>
      <w:r>
        <w:br/>
      </w:r>
      <w:r>
        <w:br/>
        <w:t>This project will also enhance the hydrology and associated wildlife habitat of a rare calcareous fen located adjacent to the stream restoration site, within the AMA. These fens—some of the rarest wetland types in Minnesota—are groundwater-dependent and highly sensitive to changes in surface and subsurface hydrology. By increasing floodplain connectivity and water infiltration, the project will help stabilize water levels that sustain this unique</w:t>
      </w:r>
      <w:r>
        <w:t xml:space="preserve"> plant community and its associated species of conservation concern.</w:t>
      </w:r>
      <w:r>
        <w:br/>
      </w:r>
      <w:r>
        <w:br/>
        <w:t>This work complements goals outlined in multiple regional plans, including the Cannon River Watershed Landscape Stewardship Plan and Cannon River Watershed Comprehensive Management Plan, and leverages existing protected lands to expand functional habitat corridors in southeastern Minnesota’s fragmented landscape.</w:t>
      </w:r>
    </w:p>
    <w:p w14:paraId="24236B72" w14:textId="77777777" w:rsidR="001B78FA" w:rsidRDefault="00B00D2C">
      <w:pPr>
        <w:pStyle w:val="Heading3"/>
        <w:spacing w:before="60" w:after="80"/>
      </w:pPr>
      <w:r>
        <w:rPr>
          <w:color w:val="254885"/>
          <w:sz w:val="26"/>
        </w:rPr>
        <w:t xml:space="preserve">Which top 2 Conservation Plans referenced in MS97A.056, subd. 3a are most applicable to this project? </w:t>
      </w:r>
    </w:p>
    <w:p w14:paraId="7DDDB812" w14:textId="77777777" w:rsidR="001B78FA" w:rsidRDefault="00B00D2C">
      <w:pPr>
        <w:ind w:left="360"/>
      </w:pPr>
      <w:r>
        <w:t>Minnesota's Wildlife Action Plan 2015-2025</w:t>
      </w:r>
    </w:p>
    <w:p w14:paraId="3DEB8B91" w14:textId="77777777" w:rsidR="001B78FA" w:rsidRDefault="00B00D2C">
      <w:pPr>
        <w:ind w:left="360"/>
      </w:pPr>
      <w:r>
        <w:t>Other : H3 – Improve connectivity and access to recreation – improving protected lands for wildlife watching and hunting</w:t>
      </w:r>
    </w:p>
    <w:p w14:paraId="10560B6D" w14:textId="77777777" w:rsidR="001B78FA" w:rsidRDefault="00B00D2C">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50010E97" w14:textId="77777777" w:rsidR="001B78FA" w:rsidRDefault="00B00D2C">
      <w:r>
        <w:t>The Little Cannon River is a coldwater stream in southern Minnesota. Through years of land use change and streambank erosion, the channel has become incised and impaired with sediment loads. In the stream’s current state, increased frequency and intensity of precipitation events create larger flood risk potential, nutrient runoff, and erosion. Recreating a meandering stream will increase the floodplain region which will increase water holding capacity. Stabilizing the eroding stream banks will decrease sedi</w:t>
      </w:r>
      <w:r>
        <w:t>ment load and nutrient runoff. Limiting sediment into the river will increase the quality of gravel spawning beds for multiple fish species including rainbow, brown, and brook trout. Using current precipitation climate models, intervention in stabilizing the river banks is necessary to ensure the health of not only the Little Cannon habitat, but downstream watershed water quality as well.</w:t>
      </w:r>
    </w:p>
    <w:p w14:paraId="2DFFA6F0" w14:textId="77777777" w:rsidR="00971124" w:rsidRDefault="00971124">
      <w:pPr>
        <w:rPr>
          <w:rFonts w:asciiTheme="majorHAnsi" w:eastAsiaTheme="majorEastAsia" w:hAnsiTheme="majorHAnsi" w:cstheme="majorBidi"/>
          <w:b/>
          <w:bCs/>
          <w:color w:val="254885"/>
          <w:sz w:val="26"/>
        </w:rPr>
      </w:pPr>
      <w:r>
        <w:rPr>
          <w:color w:val="254885"/>
          <w:sz w:val="26"/>
        </w:rPr>
        <w:br w:type="page"/>
      </w:r>
    </w:p>
    <w:p w14:paraId="5399A752" w14:textId="225B9213" w:rsidR="001B78FA" w:rsidRDefault="00B00D2C">
      <w:pPr>
        <w:pStyle w:val="Heading3"/>
        <w:spacing w:before="60" w:after="80"/>
      </w:pPr>
      <w:r>
        <w:rPr>
          <w:color w:val="254885"/>
          <w:sz w:val="26"/>
        </w:rPr>
        <w:lastRenderedPageBreak/>
        <w:t xml:space="preserve">Which LSOHC section priorities are addressed in this proposal? </w:t>
      </w:r>
    </w:p>
    <w:p w14:paraId="48B4E747" w14:textId="77777777" w:rsidR="001B78FA" w:rsidRDefault="00B00D2C">
      <w:pPr>
        <w:pStyle w:val="BodyText"/>
      </w:pPr>
      <w:r>
        <w:rPr>
          <w:b/>
        </w:rPr>
        <w:t>Southeast Forest</w:t>
      </w:r>
    </w:p>
    <w:p w14:paraId="5F197D9C" w14:textId="77777777" w:rsidR="001B78FA" w:rsidRDefault="00B00D2C">
      <w:pPr>
        <w:ind w:left="360"/>
      </w:pPr>
      <w:r>
        <w:t>Protect, enhance, and restore habitat for fish, game, and nongame wildlife in rivers, cold-water streams, and associated upland habitat</w:t>
      </w:r>
    </w:p>
    <w:p w14:paraId="6FF4BC4F" w14:textId="77777777" w:rsidR="001B78FA" w:rsidRDefault="00B00D2C">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1AE91F75" w14:textId="77777777" w:rsidR="001B78FA" w:rsidRDefault="00B00D2C">
      <w:r>
        <w:t xml:space="preserve">This project will deliver lasting habitat, ecological and recreational benefits by restoring a 5-mile stretch of the Little Cannon River to a natural stream pattern. The work will stabilize the channel, reducing erosion and preventing both sediment buildup and channel downcutting, so the stream maintains productive in-stream habitat for many decades. </w:t>
      </w:r>
      <w:r>
        <w:br/>
      </w:r>
      <w:r>
        <w:br/>
        <w:t>Diverse habitat features, including pools, cover habitat, rock riffles, oxbows, and spawning gravels, will support naturally reproducing fish populations and long-term population health. Native vegetation plantings along the banks will further improve wildlife habitat.</w:t>
      </w:r>
      <w:r>
        <w:br/>
      </w:r>
      <w:r>
        <w:br/>
        <w:t xml:space="preserve">Restored habitat where permanent protection and public fishing easements exit will ensure the public can enjoy a lasting legacy of productive fisheries </w:t>
      </w:r>
      <w:r>
        <w:br/>
      </w:r>
      <w:r>
        <w:br/>
        <w:t>By combining habitat restoration and public access, this project will create a perman</w:t>
      </w:r>
      <w:r>
        <w:t>ent conservation legacy: a healthier river system, stronger fish and wildlife populations, and recreational access for current and future generations.</w:t>
      </w:r>
    </w:p>
    <w:p w14:paraId="7C688F9C" w14:textId="77777777" w:rsidR="001B78FA" w:rsidRDefault="00B00D2C">
      <w:pPr>
        <w:pStyle w:val="Heading2"/>
        <w:spacing w:before="0" w:after="80"/>
        <w:jc w:val="center"/>
      </w:pPr>
      <w:r>
        <w:rPr>
          <w:color w:val="2C559C"/>
          <w:sz w:val="28"/>
          <w:u w:val="single"/>
        </w:rPr>
        <w:t>Outcomes</w:t>
      </w:r>
    </w:p>
    <w:p w14:paraId="525A5825" w14:textId="77777777" w:rsidR="001B78FA" w:rsidRDefault="00B00D2C">
      <w:pPr>
        <w:pStyle w:val="Heading3"/>
        <w:spacing w:before="60" w:after="80"/>
      </w:pPr>
      <w:r>
        <w:rPr>
          <w:color w:val="254885"/>
          <w:sz w:val="26"/>
        </w:rPr>
        <w:t xml:space="preserve">Programs in southeast forest region: </w:t>
      </w:r>
    </w:p>
    <w:p w14:paraId="6EF462AC" w14:textId="77777777" w:rsidR="001B78FA" w:rsidRDefault="00B00D2C">
      <w:pPr>
        <w:ind w:left="360"/>
      </w:pPr>
      <w:r>
        <w:t xml:space="preserve">Rivers, streams, and surrounding vegetation provide corridors of habitat ~ </w:t>
      </w:r>
      <w:r>
        <w:rPr>
          <w:i/>
        </w:rPr>
        <w:t>Enhancement of in-stream and riparian corridor habitat creates miles of connected habitat.  Outcomes in aquatic life are measured through surveys of fish, macro invertebrates and/or exposed substrates.  Abundance, size structure and species diversity are considered.</w:t>
      </w:r>
    </w:p>
    <w:p w14:paraId="307A5B85" w14:textId="77777777" w:rsidR="001B78FA" w:rsidRDefault="00B00D2C">
      <w:pPr>
        <w:pStyle w:val="Heading3"/>
        <w:spacing w:before="60" w:after="80"/>
      </w:pPr>
      <w:r>
        <w:rPr>
          <w:color w:val="254885"/>
          <w:sz w:val="26"/>
        </w:rPr>
        <w:t xml:space="preserve">What other dedicated funds may collaborate with or contribute to this proposal? </w:t>
      </w:r>
    </w:p>
    <w:p w14:paraId="6115BAAE" w14:textId="77777777" w:rsidR="001B78FA" w:rsidRDefault="00B00D2C">
      <w:pPr>
        <w:ind w:left="360"/>
      </w:pPr>
      <w:r>
        <w:t>Clean Water Fund</w:t>
      </w:r>
    </w:p>
    <w:p w14:paraId="19A79C59" w14:textId="77777777" w:rsidR="001B78FA" w:rsidRDefault="00B00D2C">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4E25D4D4" w14:textId="77777777" w:rsidR="001B78FA" w:rsidRDefault="00B00D2C">
      <w:r>
        <w:t>This proposal does not substitute or supplant previous funding that was not from a Legacy fund.</w:t>
      </w:r>
    </w:p>
    <w:p w14:paraId="1C62A255" w14:textId="77777777" w:rsidR="001B78FA" w:rsidRDefault="00B00D2C">
      <w:pPr>
        <w:pStyle w:val="Heading3"/>
        <w:spacing w:before="60" w:after="80"/>
      </w:pPr>
      <w:r>
        <w:rPr>
          <w:color w:val="254885"/>
          <w:sz w:val="26"/>
        </w:rPr>
        <w:t xml:space="preserve">How will you sustain and/or maintain this work after the Outdoor Heritage Funds are expended? </w:t>
      </w:r>
    </w:p>
    <w:p w14:paraId="0EFA5E24" w14:textId="77777777" w:rsidR="001B78FA" w:rsidRDefault="00B00D2C">
      <w:r>
        <w:t>In collaboration with the DNR. Information gathered will be used to develop site-specific scope of work plans for restoring ecologically desired habitats. Project management plans will detail the methods and practices to be used and a timeline for the successful completion of each site/project along with management guidelines and maintenance outline for the future. After funds are expended, sites will be in a condition that the landowner will be able to maintain.</w:t>
      </w:r>
    </w:p>
    <w:p w14:paraId="35FA3497" w14:textId="77777777" w:rsidR="001B78FA" w:rsidRDefault="00B00D2C">
      <w:pPr>
        <w:pStyle w:val="Heading3"/>
        <w:spacing w:before="60" w:after="80"/>
      </w:pPr>
      <w:r>
        <w:rPr>
          <w:color w:val="254885"/>
          <w:sz w:val="26"/>
        </w:rPr>
        <w:lastRenderedPageBreak/>
        <w:t xml:space="preserve">Actions to Maintain Project Outcomes </w:t>
      </w:r>
    </w:p>
    <w:tbl>
      <w:tblPr>
        <w:tblStyle w:val="TableGrid"/>
        <w:tblW w:w="0" w:type="auto"/>
        <w:tblLook w:val="04A0" w:firstRow="1" w:lastRow="0" w:firstColumn="1" w:lastColumn="0" w:noHBand="0" w:noVBand="1"/>
      </w:tblPr>
      <w:tblGrid>
        <w:gridCol w:w="2158"/>
        <w:gridCol w:w="2158"/>
        <w:gridCol w:w="2158"/>
        <w:gridCol w:w="2158"/>
        <w:gridCol w:w="2158"/>
      </w:tblGrid>
      <w:tr w:rsidR="001B78FA" w14:paraId="7A14AF91" w14:textId="77777777">
        <w:tc>
          <w:tcPr>
            <w:tcW w:w="2160" w:type="dxa"/>
            <w:shd w:val="clear" w:color="auto" w:fill="AFC4E9"/>
          </w:tcPr>
          <w:p w14:paraId="5AC05075" w14:textId="77777777" w:rsidR="001B78FA" w:rsidRDefault="00B00D2C">
            <w:r>
              <w:rPr>
                <w:b/>
                <w:color w:val="000000"/>
                <w:sz w:val="20"/>
              </w:rPr>
              <w:t>Year</w:t>
            </w:r>
          </w:p>
        </w:tc>
        <w:tc>
          <w:tcPr>
            <w:tcW w:w="2160" w:type="dxa"/>
            <w:shd w:val="clear" w:color="auto" w:fill="AFC4E9"/>
          </w:tcPr>
          <w:p w14:paraId="1EDB7CE9" w14:textId="77777777" w:rsidR="001B78FA" w:rsidRDefault="00B00D2C">
            <w:r>
              <w:rPr>
                <w:b/>
                <w:color w:val="000000"/>
                <w:sz w:val="20"/>
              </w:rPr>
              <w:t>Source of Funds</w:t>
            </w:r>
          </w:p>
        </w:tc>
        <w:tc>
          <w:tcPr>
            <w:tcW w:w="2160" w:type="dxa"/>
            <w:shd w:val="clear" w:color="auto" w:fill="AFC4E9"/>
          </w:tcPr>
          <w:p w14:paraId="6553B967" w14:textId="77777777" w:rsidR="001B78FA" w:rsidRDefault="00B00D2C">
            <w:r>
              <w:rPr>
                <w:b/>
                <w:color w:val="000000"/>
                <w:sz w:val="20"/>
              </w:rPr>
              <w:t>Step 1</w:t>
            </w:r>
          </w:p>
        </w:tc>
        <w:tc>
          <w:tcPr>
            <w:tcW w:w="2160" w:type="dxa"/>
            <w:shd w:val="clear" w:color="auto" w:fill="AFC4E9"/>
          </w:tcPr>
          <w:p w14:paraId="57FC9E8D" w14:textId="77777777" w:rsidR="001B78FA" w:rsidRDefault="00B00D2C">
            <w:r>
              <w:rPr>
                <w:b/>
                <w:color w:val="000000"/>
                <w:sz w:val="20"/>
              </w:rPr>
              <w:t>Step 2</w:t>
            </w:r>
          </w:p>
        </w:tc>
        <w:tc>
          <w:tcPr>
            <w:tcW w:w="2160" w:type="dxa"/>
            <w:shd w:val="clear" w:color="auto" w:fill="AFC4E9"/>
          </w:tcPr>
          <w:p w14:paraId="115B63EA" w14:textId="77777777" w:rsidR="001B78FA" w:rsidRDefault="00B00D2C">
            <w:r>
              <w:rPr>
                <w:b/>
                <w:color w:val="000000"/>
                <w:sz w:val="20"/>
              </w:rPr>
              <w:t>Step 3</w:t>
            </w:r>
          </w:p>
        </w:tc>
      </w:tr>
      <w:tr w:rsidR="001B78FA" w14:paraId="3C57962A" w14:textId="77777777">
        <w:tc>
          <w:tcPr>
            <w:tcW w:w="2160" w:type="dxa"/>
          </w:tcPr>
          <w:p w14:paraId="06A04A49" w14:textId="77777777" w:rsidR="001B78FA" w:rsidRDefault="00B00D2C">
            <w:r>
              <w:rPr>
                <w:sz w:val="20"/>
              </w:rPr>
              <w:t>-</w:t>
            </w:r>
          </w:p>
        </w:tc>
        <w:tc>
          <w:tcPr>
            <w:tcW w:w="2160" w:type="dxa"/>
          </w:tcPr>
          <w:p w14:paraId="4E4E88B1" w14:textId="77777777" w:rsidR="001B78FA" w:rsidRDefault="00B00D2C">
            <w:r>
              <w:rPr>
                <w:sz w:val="20"/>
              </w:rPr>
              <w:t>-</w:t>
            </w:r>
          </w:p>
        </w:tc>
        <w:tc>
          <w:tcPr>
            <w:tcW w:w="2160" w:type="dxa"/>
          </w:tcPr>
          <w:p w14:paraId="35DED4A7" w14:textId="77777777" w:rsidR="001B78FA" w:rsidRDefault="00B00D2C">
            <w:r>
              <w:rPr>
                <w:sz w:val="20"/>
              </w:rPr>
              <w:t>-</w:t>
            </w:r>
          </w:p>
        </w:tc>
        <w:tc>
          <w:tcPr>
            <w:tcW w:w="2160" w:type="dxa"/>
          </w:tcPr>
          <w:p w14:paraId="4090E927" w14:textId="77777777" w:rsidR="001B78FA" w:rsidRDefault="00B00D2C">
            <w:r>
              <w:rPr>
                <w:sz w:val="20"/>
              </w:rPr>
              <w:t>-</w:t>
            </w:r>
          </w:p>
        </w:tc>
        <w:tc>
          <w:tcPr>
            <w:tcW w:w="2160" w:type="dxa"/>
          </w:tcPr>
          <w:p w14:paraId="124D58E2" w14:textId="77777777" w:rsidR="001B78FA" w:rsidRDefault="00B00D2C">
            <w:r>
              <w:rPr>
                <w:sz w:val="20"/>
              </w:rPr>
              <w:t>-</w:t>
            </w:r>
          </w:p>
        </w:tc>
      </w:tr>
      <w:tr w:rsidR="001B78FA" w14:paraId="5FA9D1A5" w14:textId="77777777">
        <w:tc>
          <w:tcPr>
            <w:tcW w:w="2160" w:type="dxa"/>
          </w:tcPr>
          <w:p w14:paraId="0728AEB7" w14:textId="77777777" w:rsidR="001B78FA" w:rsidRDefault="00B00D2C">
            <w:r>
              <w:rPr>
                <w:sz w:val="20"/>
              </w:rPr>
              <w:t>2032</w:t>
            </w:r>
          </w:p>
        </w:tc>
        <w:tc>
          <w:tcPr>
            <w:tcW w:w="2160" w:type="dxa"/>
          </w:tcPr>
          <w:p w14:paraId="3EC353B5" w14:textId="77777777" w:rsidR="001B78FA" w:rsidRDefault="00B00D2C">
            <w:r>
              <w:rPr>
                <w:sz w:val="20"/>
              </w:rPr>
              <w:t>Agency staff visits and/or MNTU volunteers</w:t>
            </w:r>
          </w:p>
        </w:tc>
        <w:tc>
          <w:tcPr>
            <w:tcW w:w="2160" w:type="dxa"/>
          </w:tcPr>
          <w:p w14:paraId="666F2D8E" w14:textId="77777777" w:rsidR="001B78FA" w:rsidRDefault="00B00D2C">
            <w:r>
              <w:rPr>
                <w:sz w:val="20"/>
              </w:rPr>
              <w:t xml:space="preserve">Inspect structural elements and </w:t>
            </w:r>
            <w:r>
              <w:rPr>
                <w:sz w:val="20"/>
              </w:rPr>
              <w:t>vegetation</w:t>
            </w:r>
          </w:p>
        </w:tc>
        <w:tc>
          <w:tcPr>
            <w:tcW w:w="2160" w:type="dxa"/>
          </w:tcPr>
          <w:p w14:paraId="52338284" w14:textId="77777777" w:rsidR="001B78FA" w:rsidRDefault="00B00D2C">
            <w:r>
              <w:rPr>
                <w:sz w:val="20"/>
              </w:rPr>
              <w:t>If needed, alert DNR and develop action plan</w:t>
            </w:r>
          </w:p>
        </w:tc>
        <w:tc>
          <w:tcPr>
            <w:tcW w:w="2160" w:type="dxa"/>
          </w:tcPr>
          <w:p w14:paraId="1D22EB4E" w14:textId="77777777" w:rsidR="001B78FA" w:rsidRDefault="00B00D2C">
            <w:r>
              <w:rPr>
                <w:sz w:val="20"/>
              </w:rPr>
              <w:t>Conduct maintenance with volunteers and/or contractors if DNR does not</w:t>
            </w:r>
          </w:p>
        </w:tc>
      </w:tr>
      <w:tr w:rsidR="001B78FA" w14:paraId="765980EB" w14:textId="77777777">
        <w:tc>
          <w:tcPr>
            <w:tcW w:w="2160" w:type="dxa"/>
          </w:tcPr>
          <w:p w14:paraId="10DC9DA2" w14:textId="77777777" w:rsidR="001B78FA" w:rsidRDefault="00B00D2C">
            <w:r>
              <w:rPr>
                <w:sz w:val="20"/>
              </w:rPr>
              <w:t>Every 3 years thereafter</w:t>
            </w:r>
          </w:p>
        </w:tc>
        <w:tc>
          <w:tcPr>
            <w:tcW w:w="2160" w:type="dxa"/>
          </w:tcPr>
          <w:p w14:paraId="7A97F889" w14:textId="77777777" w:rsidR="001B78FA" w:rsidRDefault="00B00D2C">
            <w:r>
              <w:rPr>
                <w:sz w:val="20"/>
              </w:rPr>
              <w:t>Agency staff visits and/or MNTU volunteers</w:t>
            </w:r>
          </w:p>
        </w:tc>
        <w:tc>
          <w:tcPr>
            <w:tcW w:w="2160" w:type="dxa"/>
          </w:tcPr>
          <w:p w14:paraId="332691D0" w14:textId="77777777" w:rsidR="001B78FA" w:rsidRDefault="00B00D2C">
            <w:r>
              <w:rPr>
                <w:sz w:val="20"/>
              </w:rPr>
              <w:t>Inspect structural elements and vegetation</w:t>
            </w:r>
          </w:p>
        </w:tc>
        <w:tc>
          <w:tcPr>
            <w:tcW w:w="2160" w:type="dxa"/>
          </w:tcPr>
          <w:p w14:paraId="69B49DB8" w14:textId="77777777" w:rsidR="001B78FA" w:rsidRDefault="00B00D2C">
            <w:r>
              <w:rPr>
                <w:sz w:val="20"/>
              </w:rPr>
              <w:t xml:space="preserve">If needed, </w:t>
            </w:r>
            <w:r>
              <w:rPr>
                <w:sz w:val="20"/>
              </w:rPr>
              <w:t>develop action plan with DNR</w:t>
            </w:r>
          </w:p>
        </w:tc>
        <w:tc>
          <w:tcPr>
            <w:tcW w:w="2160" w:type="dxa"/>
          </w:tcPr>
          <w:p w14:paraId="51138EC8" w14:textId="77777777" w:rsidR="001B78FA" w:rsidRDefault="00B00D2C">
            <w:r>
              <w:rPr>
                <w:sz w:val="20"/>
              </w:rPr>
              <w:t>Perform or assist DNR with maintenance if needed</w:t>
            </w:r>
          </w:p>
        </w:tc>
      </w:tr>
    </w:tbl>
    <w:p w14:paraId="62B3B7A6" w14:textId="77777777" w:rsidR="001B78FA" w:rsidRDefault="00B00D2C">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239933F2" w14:textId="77777777" w:rsidR="001B78FA" w:rsidRDefault="00B00D2C">
      <w:r>
        <w:t>This project significantly increases equitable access to Minnesota’s outdoor heritage by restoring five miles of the Little Cannon River where permanent public angling access is being established. The site features easy-to-navigate streambanks, a parking area, and access bridges at both ends—allowing people to fish without the need for waders, watercraft, or specialized gear. There are no restrictions on angling equipment, which lowers the barriers to entry for beginners and for those from low- and moderate</w:t>
      </w:r>
      <w:r>
        <w:t>-income households.</w:t>
      </w:r>
      <w:r>
        <w:br/>
      </w:r>
      <w:r>
        <w:br/>
        <w:t>Located in a part of the state without natural lakes, the Little Cannon River provides one of the few local stream fishing opportunities for area residents. This project will make it easier for all Minnesotans—regardless of income, background, or ability—to experience the cultural tradition of stream fishing close to home. Based on past experience with nearby restoration projects, we anticipate that this work will draw more local visitors and increase community awareness of and connecti</w:t>
      </w:r>
      <w:r>
        <w:t>on to the river.</w:t>
      </w:r>
      <w:r>
        <w:br/>
      </w:r>
      <w:r>
        <w:br/>
        <w:t>Currently, most anglers at this site are visitors from the south metro on weekends, with local users more common during the week. We believe that restoring the river’s habitat and improving access will encourage more year-round, local use and create a welcoming destination for diverse communities in the Cannon River region and beyond.</w:t>
      </w:r>
    </w:p>
    <w:p w14:paraId="476AA02F" w14:textId="77777777" w:rsidR="001B78FA" w:rsidRDefault="00B00D2C">
      <w:pPr>
        <w:pStyle w:val="Heading2"/>
        <w:spacing w:before="0" w:after="80"/>
        <w:jc w:val="center"/>
      </w:pPr>
      <w:r>
        <w:rPr>
          <w:color w:val="2C559C"/>
          <w:sz w:val="28"/>
          <w:u w:val="single"/>
        </w:rPr>
        <w:t>Activity Details</w:t>
      </w:r>
    </w:p>
    <w:p w14:paraId="608FF9AC" w14:textId="77777777" w:rsidR="001B78FA" w:rsidRDefault="00B00D2C">
      <w:pPr>
        <w:pStyle w:val="Heading3"/>
        <w:spacing w:before="60" w:after="80"/>
      </w:pPr>
      <w:r>
        <w:rPr>
          <w:color w:val="254885"/>
          <w:sz w:val="26"/>
        </w:rPr>
        <w:t>Requirements</w:t>
      </w:r>
    </w:p>
    <w:p w14:paraId="0E6A2A15" w14:textId="77777777" w:rsidR="001B78FA" w:rsidRDefault="00B00D2C">
      <w:r>
        <w:rPr>
          <w:b/>
        </w:rPr>
        <w:t xml:space="preserve">Will restoration and enhancement work follow best management practices including MS 84.973 Pollinator Habitat Program?  </w:t>
      </w:r>
      <w:r>
        <w:rPr>
          <w:b/>
        </w:rPr>
        <w:br/>
      </w:r>
      <w:r>
        <w:t>Yes</w:t>
      </w:r>
    </w:p>
    <w:p w14:paraId="19DD1F01" w14:textId="77777777" w:rsidR="001B78FA" w:rsidRDefault="00B00D2C">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52FB25C1" w14:textId="77777777" w:rsidR="001B78FA" w:rsidRDefault="00B00D2C">
      <w:pPr>
        <w:ind w:left="720"/>
      </w:pPr>
      <w:r>
        <w:rPr>
          <w:b/>
        </w:rPr>
        <w:t>Where does the activity take place?</w:t>
      </w:r>
    </w:p>
    <w:p w14:paraId="07E44664" w14:textId="77777777" w:rsidR="001B78FA" w:rsidRDefault="00B00D2C">
      <w:pPr>
        <w:ind w:left="1080"/>
      </w:pPr>
      <w:r>
        <w:t>AMA</w:t>
      </w:r>
    </w:p>
    <w:p w14:paraId="5B6D25AC" w14:textId="77777777" w:rsidR="001B78FA" w:rsidRDefault="00B00D2C">
      <w:pPr>
        <w:ind w:left="1080"/>
      </w:pPr>
      <w:r>
        <w:t>Permanently Protected Conservation Easements</w:t>
      </w:r>
    </w:p>
    <w:p w14:paraId="054B0BEF" w14:textId="77777777" w:rsidR="001B78FA" w:rsidRDefault="00B00D2C">
      <w:pPr>
        <w:pStyle w:val="Heading3"/>
        <w:spacing w:before="60" w:after="80"/>
      </w:pPr>
      <w:r>
        <w:rPr>
          <w:color w:val="254885"/>
          <w:sz w:val="26"/>
        </w:rPr>
        <w:lastRenderedPageBreak/>
        <w:t>Land Use</w:t>
      </w:r>
    </w:p>
    <w:p w14:paraId="2B157823" w14:textId="77777777" w:rsidR="001B78FA" w:rsidRDefault="00B00D2C">
      <w:r>
        <w:rPr>
          <w:b/>
        </w:rPr>
        <w:t>Will there be planting of any crop on OHF land purchased or restored in this program, either by the proposer or the end owner of the property, outside of the initial restoration of the land?</w:t>
      </w:r>
      <w:r>
        <w:rPr>
          <w:b/>
        </w:rPr>
        <w:br/>
      </w:r>
      <w:r>
        <w:t>No</w:t>
      </w:r>
    </w:p>
    <w:p w14:paraId="71AEA5E9" w14:textId="77777777" w:rsidR="001B78FA" w:rsidRDefault="00B00D2C">
      <w:r>
        <w:rPr>
          <w:b/>
        </w:rPr>
        <w:t>Will insecticides or fungicides (including neonicotinoid and fungicide treated seed) be used within any activities of this proposal either in the process of restoration or use as food plots?</w:t>
      </w:r>
      <w:r>
        <w:rPr>
          <w:b/>
        </w:rPr>
        <w:br/>
      </w:r>
      <w:r>
        <w:t>No</w:t>
      </w:r>
    </w:p>
    <w:p w14:paraId="541FDB9F" w14:textId="77777777" w:rsidR="001B78FA" w:rsidRDefault="00B00D2C">
      <w:pPr>
        <w:pStyle w:val="Heading3"/>
        <w:spacing w:before="60" w:after="80"/>
      </w:pPr>
      <w:r>
        <w:rPr>
          <w:color w:val="254885"/>
          <w:sz w:val="26"/>
        </w:rPr>
        <w:t>Other OHF Appropriation Awards</w:t>
      </w:r>
    </w:p>
    <w:p w14:paraId="653945E4" w14:textId="77777777" w:rsidR="001B78FA" w:rsidRDefault="00B00D2C">
      <w:pPr>
        <w:pStyle w:val="BodyText"/>
      </w:pPr>
      <w:r>
        <w:rPr>
          <w:b/>
        </w:rPr>
        <w:t>Have you received OHF dollars through LSOHC in the past?</w:t>
      </w:r>
      <w:r>
        <w:rPr>
          <w:b/>
        </w:rPr>
        <w:br/>
      </w:r>
      <w:r>
        <w:t>No</w:t>
      </w:r>
    </w:p>
    <w:p w14:paraId="613B2194" w14:textId="77777777" w:rsidR="001B78FA" w:rsidRDefault="00B00D2C">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1B78FA" w14:paraId="5199102E" w14:textId="77777777">
        <w:tc>
          <w:tcPr>
            <w:tcW w:w="5400" w:type="dxa"/>
            <w:shd w:val="clear" w:color="auto" w:fill="AFC4E9"/>
          </w:tcPr>
          <w:p w14:paraId="34841E3B" w14:textId="77777777" w:rsidR="001B78FA" w:rsidRDefault="00B00D2C">
            <w:r>
              <w:rPr>
                <w:b/>
                <w:color w:val="000000"/>
                <w:sz w:val="20"/>
              </w:rPr>
              <w:t>Activity Name</w:t>
            </w:r>
          </w:p>
        </w:tc>
        <w:tc>
          <w:tcPr>
            <w:tcW w:w="5400" w:type="dxa"/>
            <w:shd w:val="clear" w:color="auto" w:fill="AFC4E9"/>
          </w:tcPr>
          <w:p w14:paraId="4B8893C0" w14:textId="77777777" w:rsidR="001B78FA" w:rsidRDefault="00B00D2C">
            <w:r>
              <w:rPr>
                <w:b/>
                <w:color w:val="000000"/>
                <w:sz w:val="20"/>
              </w:rPr>
              <w:t>Estimated Completion Date</w:t>
            </w:r>
          </w:p>
        </w:tc>
      </w:tr>
      <w:tr w:rsidR="001B78FA" w14:paraId="23ED6E95" w14:textId="77777777">
        <w:tc>
          <w:tcPr>
            <w:tcW w:w="5400" w:type="dxa"/>
          </w:tcPr>
          <w:p w14:paraId="780E8FF8" w14:textId="77777777" w:rsidR="001B78FA" w:rsidRDefault="00B00D2C">
            <w:r>
              <w:rPr>
                <w:sz w:val="20"/>
              </w:rPr>
              <w:t>Begin planning, design and implementation of habitat enhancements</w:t>
            </w:r>
          </w:p>
        </w:tc>
        <w:tc>
          <w:tcPr>
            <w:tcW w:w="5400" w:type="dxa"/>
          </w:tcPr>
          <w:p w14:paraId="61B62670" w14:textId="77777777" w:rsidR="001B78FA" w:rsidRDefault="00B00D2C">
            <w:r>
              <w:rPr>
                <w:sz w:val="20"/>
              </w:rPr>
              <w:t>July 2026</w:t>
            </w:r>
          </w:p>
        </w:tc>
      </w:tr>
      <w:tr w:rsidR="001B78FA" w14:paraId="473EC0F7" w14:textId="77777777">
        <w:tc>
          <w:tcPr>
            <w:tcW w:w="5400" w:type="dxa"/>
          </w:tcPr>
          <w:p w14:paraId="66B80013" w14:textId="77777777" w:rsidR="001B78FA" w:rsidRDefault="00B00D2C">
            <w:r>
              <w:rPr>
                <w:sz w:val="20"/>
              </w:rPr>
              <w:t>Complete implementation of habitat enhancements, including native vegetation work.</w:t>
            </w:r>
          </w:p>
        </w:tc>
        <w:tc>
          <w:tcPr>
            <w:tcW w:w="5400" w:type="dxa"/>
          </w:tcPr>
          <w:p w14:paraId="3BE7D0B7" w14:textId="77777777" w:rsidR="001B78FA" w:rsidRDefault="00B00D2C">
            <w:r>
              <w:rPr>
                <w:sz w:val="20"/>
              </w:rPr>
              <w:t>June 2031</w:t>
            </w:r>
          </w:p>
        </w:tc>
      </w:tr>
    </w:tbl>
    <w:p w14:paraId="4D7D9E51" w14:textId="77777777" w:rsidR="001B78FA" w:rsidRDefault="00B00D2C">
      <w:r>
        <w:br w:type="page"/>
      </w:r>
    </w:p>
    <w:p w14:paraId="672F7A6A" w14:textId="77777777" w:rsidR="001B78FA" w:rsidRDefault="00B00D2C">
      <w:pPr>
        <w:pStyle w:val="Heading2"/>
        <w:spacing w:before="0" w:after="80"/>
        <w:jc w:val="center"/>
      </w:pPr>
      <w:r>
        <w:rPr>
          <w:color w:val="2C559C"/>
          <w:sz w:val="28"/>
          <w:u w:val="single"/>
        </w:rPr>
        <w:lastRenderedPageBreak/>
        <w:t>Budget</w:t>
      </w:r>
    </w:p>
    <w:p w14:paraId="2378316A" w14:textId="77777777" w:rsidR="001B78FA" w:rsidRDefault="001B78FA"/>
    <w:p w14:paraId="550C817A" w14:textId="77777777" w:rsidR="001B78FA" w:rsidRDefault="00B00D2C">
      <w:pPr>
        <w:pStyle w:val="Heading3"/>
        <w:spacing w:before="60" w:after="80"/>
      </w:pPr>
      <w:r>
        <w:rPr>
          <w:color w:val="254885"/>
          <w:sz w:val="26"/>
        </w:rPr>
        <w:t xml:space="preserve">Grand </w:t>
      </w:r>
      <w:r>
        <w:rPr>
          <w:color w:val="254885"/>
          <w:sz w:val="26"/>
        </w:rPr>
        <w:t>Totals Across All Partnerships</w:t>
      </w:r>
    </w:p>
    <w:tbl>
      <w:tblPr>
        <w:tblStyle w:val="TableGrid"/>
        <w:tblW w:w="0" w:type="auto"/>
        <w:tblLook w:val="04A0" w:firstRow="1" w:lastRow="0" w:firstColumn="1" w:lastColumn="0" w:noHBand="0" w:noVBand="1"/>
      </w:tblPr>
      <w:tblGrid>
        <w:gridCol w:w="2159"/>
        <w:gridCol w:w="2158"/>
        <w:gridCol w:w="2158"/>
        <w:gridCol w:w="2157"/>
        <w:gridCol w:w="2158"/>
      </w:tblGrid>
      <w:tr w:rsidR="001B78FA" w14:paraId="755EF1B7" w14:textId="77777777">
        <w:tc>
          <w:tcPr>
            <w:tcW w:w="2160" w:type="dxa"/>
            <w:shd w:val="clear" w:color="auto" w:fill="AFC4E9"/>
          </w:tcPr>
          <w:p w14:paraId="5BD01A95" w14:textId="77777777" w:rsidR="001B78FA" w:rsidRDefault="00B00D2C">
            <w:r>
              <w:rPr>
                <w:b/>
                <w:color w:val="000000"/>
                <w:sz w:val="20"/>
              </w:rPr>
              <w:t>Item</w:t>
            </w:r>
          </w:p>
        </w:tc>
        <w:tc>
          <w:tcPr>
            <w:tcW w:w="2160" w:type="dxa"/>
            <w:shd w:val="clear" w:color="auto" w:fill="AFC4E9"/>
          </w:tcPr>
          <w:p w14:paraId="5998AA3B" w14:textId="77777777" w:rsidR="001B78FA" w:rsidRDefault="00B00D2C">
            <w:r>
              <w:rPr>
                <w:b/>
                <w:color w:val="000000"/>
                <w:sz w:val="20"/>
              </w:rPr>
              <w:t>Funding Request</w:t>
            </w:r>
          </w:p>
        </w:tc>
        <w:tc>
          <w:tcPr>
            <w:tcW w:w="2160" w:type="dxa"/>
            <w:shd w:val="clear" w:color="auto" w:fill="AFC4E9"/>
          </w:tcPr>
          <w:p w14:paraId="50C78D0C" w14:textId="77777777" w:rsidR="001B78FA" w:rsidRDefault="00B00D2C">
            <w:r>
              <w:rPr>
                <w:b/>
                <w:color w:val="000000"/>
                <w:sz w:val="20"/>
              </w:rPr>
              <w:t>Total Leverage</w:t>
            </w:r>
          </w:p>
        </w:tc>
        <w:tc>
          <w:tcPr>
            <w:tcW w:w="2160" w:type="dxa"/>
            <w:shd w:val="clear" w:color="auto" w:fill="AFC4E9"/>
          </w:tcPr>
          <w:p w14:paraId="127AE99E" w14:textId="77777777" w:rsidR="001B78FA" w:rsidRDefault="00B00D2C">
            <w:r>
              <w:rPr>
                <w:b/>
                <w:color w:val="000000"/>
                <w:sz w:val="20"/>
              </w:rPr>
              <w:t>Leverage Source</w:t>
            </w:r>
          </w:p>
        </w:tc>
        <w:tc>
          <w:tcPr>
            <w:tcW w:w="2160" w:type="dxa"/>
            <w:shd w:val="clear" w:color="auto" w:fill="AFC4E9"/>
          </w:tcPr>
          <w:p w14:paraId="1061073A" w14:textId="77777777" w:rsidR="001B78FA" w:rsidRDefault="00B00D2C">
            <w:r>
              <w:rPr>
                <w:b/>
                <w:color w:val="000000"/>
                <w:sz w:val="20"/>
              </w:rPr>
              <w:t>Total</w:t>
            </w:r>
          </w:p>
        </w:tc>
      </w:tr>
      <w:tr w:rsidR="001B78FA" w14:paraId="4070C8C4" w14:textId="77777777">
        <w:tc>
          <w:tcPr>
            <w:tcW w:w="2160" w:type="dxa"/>
          </w:tcPr>
          <w:p w14:paraId="566BFBC8" w14:textId="77777777" w:rsidR="001B78FA" w:rsidRDefault="00B00D2C">
            <w:r>
              <w:rPr>
                <w:sz w:val="20"/>
              </w:rPr>
              <w:t>Personnel</w:t>
            </w:r>
          </w:p>
        </w:tc>
        <w:tc>
          <w:tcPr>
            <w:tcW w:w="2160" w:type="dxa"/>
          </w:tcPr>
          <w:p w14:paraId="07A6FCB4" w14:textId="77777777" w:rsidR="001B78FA" w:rsidRDefault="00B00D2C">
            <w:pPr>
              <w:jc w:val="right"/>
            </w:pPr>
            <w:r>
              <w:rPr>
                <w:sz w:val="20"/>
              </w:rPr>
              <w:t>$257,000</w:t>
            </w:r>
          </w:p>
        </w:tc>
        <w:tc>
          <w:tcPr>
            <w:tcW w:w="2160" w:type="dxa"/>
          </w:tcPr>
          <w:p w14:paraId="2C393F16" w14:textId="77777777" w:rsidR="001B78FA" w:rsidRDefault="00B00D2C">
            <w:pPr>
              <w:jc w:val="right"/>
            </w:pPr>
            <w:r>
              <w:rPr>
                <w:sz w:val="20"/>
              </w:rPr>
              <w:t>$87,000</w:t>
            </w:r>
          </w:p>
        </w:tc>
        <w:tc>
          <w:tcPr>
            <w:tcW w:w="2160" w:type="dxa"/>
          </w:tcPr>
          <w:p w14:paraId="2B360396" w14:textId="77777777" w:rsidR="001B78FA" w:rsidRDefault="00B00D2C">
            <w:r>
              <w:rPr>
                <w:sz w:val="20"/>
              </w:rPr>
              <w:t>-, federal, Clean Water Fund</w:t>
            </w:r>
          </w:p>
        </w:tc>
        <w:tc>
          <w:tcPr>
            <w:tcW w:w="2160" w:type="dxa"/>
          </w:tcPr>
          <w:p w14:paraId="52346E1A" w14:textId="77777777" w:rsidR="001B78FA" w:rsidRDefault="00B00D2C">
            <w:pPr>
              <w:jc w:val="right"/>
            </w:pPr>
            <w:r>
              <w:rPr>
                <w:sz w:val="20"/>
              </w:rPr>
              <w:t>$344,000</w:t>
            </w:r>
          </w:p>
        </w:tc>
      </w:tr>
      <w:tr w:rsidR="001B78FA" w14:paraId="662034AE" w14:textId="77777777">
        <w:tc>
          <w:tcPr>
            <w:tcW w:w="2160" w:type="dxa"/>
          </w:tcPr>
          <w:p w14:paraId="41D2E191" w14:textId="77777777" w:rsidR="001B78FA" w:rsidRDefault="00B00D2C">
            <w:r>
              <w:rPr>
                <w:sz w:val="20"/>
              </w:rPr>
              <w:t>Contracts</w:t>
            </w:r>
          </w:p>
        </w:tc>
        <w:tc>
          <w:tcPr>
            <w:tcW w:w="2160" w:type="dxa"/>
          </w:tcPr>
          <w:p w14:paraId="522453C3" w14:textId="77777777" w:rsidR="001B78FA" w:rsidRDefault="00B00D2C">
            <w:pPr>
              <w:jc w:val="right"/>
            </w:pPr>
            <w:r>
              <w:rPr>
                <w:sz w:val="20"/>
              </w:rPr>
              <w:t>$4,214,000</w:t>
            </w:r>
          </w:p>
        </w:tc>
        <w:tc>
          <w:tcPr>
            <w:tcW w:w="2160" w:type="dxa"/>
          </w:tcPr>
          <w:p w14:paraId="56AE42BE" w14:textId="77777777" w:rsidR="001B78FA" w:rsidRDefault="00B00D2C">
            <w:pPr>
              <w:jc w:val="right"/>
            </w:pPr>
            <w:r>
              <w:rPr>
                <w:sz w:val="20"/>
              </w:rPr>
              <w:t>$135,000</w:t>
            </w:r>
          </w:p>
        </w:tc>
        <w:tc>
          <w:tcPr>
            <w:tcW w:w="2160" w:type="dxa"/>
          </w:tcPr>
          <w:p w14:paraId="76436A3B" w14:textId="77777777" w:rsidR="001B78FA" w:rsidRDefault="00B00D2C">
            <w:r>
              <w:rPr>
                <w:sz w:val="20"/>
              </w:rPr>
              <w:t>federal, Clean Water Fund</w:t>
            </w:r>
          </w:p>
        </w:tc>
        <w:tc>
          <w:tcPr>
            <w:tcW w:w="2160" w:type="dxa"/>
          </w:tcPr>
          <w:p w14:paraId="134F5944" w14:textId="77777777" w:rsidR="001B78FA" w:rsidRDefault="00B00D2C">
            <w:pPr>
              <w:jc w:val="right"/>
            </w:pPr>
            <w:r>
              <w:rPr>
                <w:sz w:val="20"/>
              </w:rPr>
              <w:t>$4,349,000</w:t>
            </w:r>
          </w:p>
        </w:tc>
      </w:tr>
      <w:tr w:rsidR="001B78FA" w14:paraId="5AC344BF" w14:textId="77777777">
        <w:tc>
          <w:tcPr>
            <w:tcW w:w="2160" w:type="dxa"/>
          </w:tcPr>
          <w:p w14:paraId="7C91F324" w14:textId="77777777" w:rsidR="001B78FA" w:rsidRDefault="00B00D2C">
            <w:r>
              <w:rPr>
                <w:sz w:val="20"/>
              </w:rPr>
              <w:t>Fee Acquisition w/ PILT</w:t>
            </w:r>
          </w:p>
        </w:tc>
        <w:tc>
          <w:tcPr>
            <w:tcW w:w="2160" w:type="dxa"/>
          </w:tcPr>
          <w:p w14:paraId="0629968E" w14:textId="77777777" w:rsidR="001B78FA" w:rsidRDefault="00B00D2C">
            <w:pPr>
              <w:jc w:val="right"/>
            </w:pPr>
            <w:r>
              <w:rPr>
                <w:sz w:val="20"/>
              </w:rPr>
              <w:t>-</w:t>
            </w:r>
          </w:p>
        </w:tc>
        <w:tc>
          <w:tcPr>
            <w:tcW w:w="2160" w:type="dxa"/>
          </w:tcPr>
          <w:p w14:paraId="04817D69" w14:textId="77777777" w:rsidR="001B78FA" w:rsidRDefault="00B00D2C">
            <w:pPr>
              <w:jc w:val="right"/>
            </w:pPr>
            <w:r>
              <w:rPr>
                <w:sz w:val="20"/>
              </w:rPr>
              <w:t>-</w:t>
            </w:r>
          </w:p>
        </w:tc>
        <w:tc>
          <w:tcPr>
            <w:tcW w:w="2160" w:type="dxa"/>
          </w:tcPr>
          <w:p w14:paraId="76B4E4FB" w14:textId="77777777" w:rsidR="001B78FA" w:rsidRDefault="00B00D2C">
            <w:r>
              <w:rPr>
                <w:sz w:val="20"/>
              </w:rPr>
              <w:t>-</w:t>
            </w:r>
          </w:p>
        </w:tc>
        <w:tc>
          <w:tcPr>
            <w:tcW w:w="2160" w:type="dxa"/>
          </w:tcPr>
          <w:p w14:paraId="14C16819" w14:textId="77777777" w:rsidR="001B78FA" w:rsidRDefault="00B00D2C">
            <w:pPr>
              <w:jc w:val="right"/>
            </w:pPr>
            <w:r>
              <w:rPr>
                <w:sz w:val="20"/>
              </w:rPr>
              <w:t>-</w:t>
            </w:r>
          </w:p>
        </w:tc>
      </w:tr>
      <w:tr w:rsidR="001B78FA" w14:paraId="6BC90537" w14:textId="77777777">
        <w:tc>
          <w:tcPr>
            <w:tcW w:w="2160" w:type="dxa"/>
          </w:tcPr>
          <w:p w14:paraId="10314009" w14:textId="77777777" w:rsidR="001B78FA" w:rsidRDefault="00B00D2C">
            <w:r>
              <w:rPr>
                <w:sz w:val="20"/>
              </w:rPr>
              <w:t>Fee Acquisition w/o PILT</w:t>
            </w:r>
          </w:p>
        </w:tc>
        <w:tc>
          <w:tcPr>
            <w:tcW w:w="2160" w:type="dxa"/>
          </w:tcPr>
          <w:p w14:paraId="4C725B48" w14:textId="77777777" w:rsidR="001B78FA" w:rsidRDefault="00B00D2C">
            <w:pPr>
              <w:jc w:val="right"/>
            </w:pPr>
            <w:r>
              <w:rPr>
                <w:sz w:val="20"/>
              </w:rPr>
              <w:t>-</w:t>
            </w:r>
          </w:p>
        </w:tc>
        <w:tc>
          <w:tcPr>
            <w:tcW w:w="2160" w:type="dxa"/>
          </w:tcPr>
          <w:p w14:paraId="5A24B3F8" w14:textId="77777777" w:rsidR="001B78FA" w:rsidRDefault="00B00D2C">
            <w:pPr>
              <w:jc w:val="right"/>
            </w:pPr>
            <w:r>
              <w:rPr>
                <w:sz w:val="20"/>
              </w:rPr>
              <w:t>-</w:t>
            </w:r>
          </w:p>
        </w:tc>
        <w:tc>
          <w:tcPr>
            <w:tcW w:w="2160" w:type="dxa"/>
          </w:tcPr>
          <w:p w14:paraId="4D1910A0" w14:textId="77777777" w:rsidR="001B78FA" w:rsidRDefault="00B00D2C">
            <w:r>
              <w:rPr>
                <w:sz w:val="20"/>
              </w:rPr>
              <w:t>-</w:t>
            </w:r>
          </w:p>
        </w:tc>
        <w:tc>
          <w:tcPr>
            <w:tcW w:w="2160" w:type="dxa"/>
          </w:tcPr>
          <w:p w14:paraId="559FBAAB" w14:textId="77777777" w:rsidR="001B78FA" w:rsidRDefault="00B00D2C">
            <w:pPr>
              <w:jc w:val="right"/>
            </w:pPr>
            <w:r>
              <w:rPr>
                <w:sz w:val="20"/>
              </w:rPr>
              <w:t>-</w:t>
            </w:r>
          </w:p>
        </w:tc>
      </w:tr>
      <w:tr w:rsidR="001B78FA" w14:paraId="05AF855F" w14:textId="77777777">
        <w:tc>
          <w:tcPr>
            <w:tcW w:w="2160" w:type="dxa"/>
          </w:tcPr>
          <w:p w14:paraId="19D9F9AE" w14:textId="77777777" w:rsidR="001B78FA" w:rsidRDefault="00B00D2C">
            <w:r>
              <w:rPr>
                <w:sz w:val="20"/>
              </w:rPr>
              <w:t>Easement Acquisition</w:t>
            </w:r>
          </w:p>
        </w:tc>
        <w:tc>
          <w:tcPr>
            <w:tcW w:w="2160" w:type="dxa"/>
          </w:tcPr>
          <w:p w14:paraId="5A4C54DC" w14:textId="77777777" w:rsidR="001B78FA" w:rsidRDefault="00B00D2C">
            <w:pPr>
              <w:jc w:val="right"/>
            </w:pPr>
            <w:r>
              <w:rPr>
                <w:sz w:val="20"/>
              </w:rPr>
              <w:t>-</w:t>
            </w:r>
          </w:p>
        </w:tc>
        <w:tc>
          <w:tcPr>
            <w:tcW w:w="2160" w:type="dxa"/>
          </w:tcPr>
          <w:p w14:paraId="3D607528" w14:textId="77777777" w:rsidR="001B78FA" w:rsidRDefault="00B00D2C">
            <w:pPr>
              <w:jc w:val="right"/>
            </w:pPr>
            <w:r>
              <w:rPr>
                <w:sz w:val="20"/>
              </w:rPr>
              <w:t>-</w:t>
            </w:r>
          </w:p>
        </w:tc>
        <w:tc>
          <w:tcPr>
            <w:tcW w:w="2160" w:type="dxa"/>
          </w:tcPr>
          <w:p w14:paraId="387B5553" w14:textId="77777777" w:rsidR="001B78FA" w:rsidRDefault="00B00D2C">
            <w:r>
              <w:rPr>
                <w:sz w:val="20"/>
              </w:rPr>
              <w:t>-</w:t>
            </w:r>
          </w:p>
        </w:tc>
        <w:tc>
          <w:tcPr>
            <w:tcW w:w="2160" w:type="dxa"/>
          </w:tcPr>
          <w:p w14:paraId="6E852A2A" w14:textId="77777777" w:rsidR="001B78FA" w:rsidRDefault="00B00D2C">
            <w:pPr>
              <w:jc w:val="right"/>
            </w:pPr>
            <w:r>
              <w:rPr>
                <w:sz w:val="20"/>
              </w:rPr>
              <w:t>-</w:t>
            </w:r>
          </w:p>
        </w:tc>
      </w:tr>
      <w:tr w:rsidR="001B78FA" w14:paraId="3EDAEAFF" w14:textId="77777777">
        <w:tc>
          <w:tcPr>
            <w:tcW w:w="2160" w:type="dxa"/>
          </w:tcPr>
          <w:p w14:paraId="399C4795" w14:textId="77777777" w:rsidR="001B78FA" w:rsidRDefault="00B00D2C">
            <w:r>
              <w:rPr>
                <w:sz w:val="20"/>
              </w:rPr>
              <w:t>Easement Stewardship</w:t>
            </w:r>
          </w:p>
        </w:tc>
        <w:tc>
          <w:tcPr>
            <w:tcW w:w="2160" w:type="dxa"/>
          </w:tcPr>
          <w:p w14:paraId="3B72F034" w14:textId="77777777" w:rsidR="001B78FA" w:rsidRDefault="00B00D2C">
            <w:pPr>
              <w:jc w:val="right"/>
            </w:pPr>
            <w:r>
              <w:rPr>
                <w:sz w:val="20"/>
              </w:rPr>
              <w:t>-</w:t>
            </w:r>
          </w:p>
        </w:tc>
        <w:tc>
          <w:tcPr>
            <w:tcW w:w="2160" w:type="dxa"/>
          </w:tcPr>
          <w:p w14:paraId="4375C2E6" w14:textId="77777777" w:rsidR="001B78FA" w:rsidRDefault="00B00D2C">
            <w:pPr>
              <w:jc w:val="right"/>
            </w:pPr>
            <w:r>
              <w:rPr>
                <w:sz w:val="20"/>
              </w:rPr>
              <w:t>-</w:t>
            </w:r>
          </w:p>
        </w:tc>
        <w:tc>
          <w:tcPr>
            <w:tcW w:w="2160" w:type="dxa"/>
          </w:tcPr>
          <w:p w14:paraId="17C2BA63" w14:textId="77777777" w:rsidR="001B78FA" w:rsidRDefault="00B00D2C">
            <w:r>
              <w:rPr>
                <w:sz w:val="20"/>
              </w:rPr>
              <w:t>-</w:t>
            </w:r>
          </w:p>
        </w:tc>
        <w:tc>
          <w:tcPr>
            <w:tcW w:w="2160" w:type="dxa"/>
          </w:tcPr>
          <w:p w14:paraId="247530B9" w14:textId="77777777" w:rsidR="001B78FA" w:rsidRDefault="00B00D2C">
            <w:pPr>
              <w:jc w:val="right"/>
            </w:pPr>
            <w:r>
              <w:rPr>
                <w:sz w:val="20"/>
              </w:rPr>
              <w:t>-</w:t>
            </w:r>
          </w:p>
        </w:tc>
      </w:tr>
      <w:tr w:rsidR="001B78FA" w14:paraId="11E722D7" w14:textId="77777777">
        <w:tc>
          <w:tcPr>
            <w:tcW w:w="2160" w:type="dxa"/>
          </w:tcPr>
          <w:p w14:paraId="6F75FE8B" w14:textId="77777777" w:rsidR="001B78FA" w:rsidRDefault="00B00D2C">
            <w:r>
              <w:rPr>
                <w:sz w:val="20"/>
              </w:rPr>
              <w:t>Travel</w:t>
            </w:r>
          </w:p>
        </w:tc>
        <w:tc>
          <w:tcPr>
            <w:tcW w:w="2160" w:type="dxa"/>
          </w:tcPr>
          <w:p w14:paraId="1CB30665" w14:textId="77777777" w:rsidR="001B78FA" w:rsidRDefault="00B00D2C">
            <w:pPr>
              <w:jc w:val="right"/>
            </w:pPr>
            <w:r>
              <w:rPr>
                <w:sz w:val="20"/>
              </w:rPr>
              <w:t>$14,000</w:t>
            </w:r>
          </w:p>
        </w:tc>
        <w:tc>
          <w:tcPr>
            <w:tcW w:w="2160" w:type="dxa"/>
          </w:tcPr>
          <w:p w14:paraId="1B0919C0" w14:textId="77777777" w:rsidR="001B78FA" w:rsidRDefault="00B00D2C">
            <w:pPr>
              <w:jc w:val="right"/>
            </w:pPr>
            <w:r>
              <w:rPr>
                <w:sz w:val="20"/>
              </w:rPr>
              <w:t>$1,000</w:t>
            </w:r>
          </w:p>
        </w:tc>
        <w:tc>
          <w:tcPr>
            <w:tcW w:w="2160" w:type="dxa"/>
          </w:tcPr>
          <w:p w14:paraId="472D920C" w14:textId="77777777" w:rsidR="001B78FA" w:rsidRDefault="00B00D2C">
            <w:r>
              <w:rPr>
                <w:sz w:val="20"/>
              </w:rPr>
              <w:t>Private</w:t>
            </w:r>
          </w:p>
        </w:tc>
        <w:tc>
          <w:tcPr>
            <w:tcW w:w="2160" w:type="dxa"/>
          </w:tcPr>
          <w:p w14:paraId="3A48B226" w14:textId="77777777" w:rsidR="001B78FA" w:rsidRDefault="00B00D2C">
            <w:pPr>
              <w:jc w:val="right"/>
            </w:pPr>
            <w:r>
              <w:rPr>
                <w:sz w:val="20"/>
              </w:rPr>
              <w:t>$15,000</w:t>
            </w:r>
          </w:p>
        </w:tc>
      </w:tr>
      <w:tr w:rsidR="001B78FA" w14:paraId="7AF68EFE" w14:textId="77777777">
        <w:tc>
          <w:tcPr>
            <w:tcW w:w="2160" w:type="dxa"/>
          </w:tcPr>
          <w:p w14:paraId="6B304D12" w14:textId="77777777" w:rsidR="001B78FA" w:rsidRDefault="00B00D2C">
            <w:r>
              <w:rPr>
                <w:sz w:val="20"/>
              </w:rPr>
              <w:t>Professional Services</w:t>
            </w:r>
          </w:p>
        </w:tc>
        <w:tc>
          <w:tcPr>
            <w:tcW w:w="2160" w:type="dxa"/>
          </w:tcPr>
          <w:p w14:paraId="3709A9DE" w14:textId="77777777" w:rsidR="001B78FA" w:rsidRDefault="00B00D2C">
            <w:pPr>
              <w:jc w:val="right"/>
            </w:pPr>
            <w:r>
              <w:rPr>
                <w:sz w:val="20"/>
              </w:rPr>
              <w:t>$300,000</w:t>
            </w:r>
          </w:p>
        </w:tc>
        <w:tc>
          <w:tcPr>
            <w:tcW w:w="2160" w:type="dxa"/>
          </w:tcPr>
          <w:p w14:paraId="08C68D15" w14:textId="77777777" w:rsidR="001B78FA" w:rsidRDefault="00B00D2C">
            <w:pPr>
              <w:jc w:val="right"/>
            </w:pPr>
            <w:r>
              <w:rPr>
                <w:sz w:val="20"/>
              </w:rPr>
              <w:t>-</w:t>
            </w:r>
          </w:p>
        </w:tc>
        <w:tc>
          <w:tcPr>
            <w:tcW w:w="2160" w:type="dxa"/>
          </w:tcPr>
          <w:p w14:paraId="441F1387" w14:textId="77777777" w:rsidR="001B78FA" w:rsidRDefault="00B00D2C">
            <w:r>
              <w:rPr>
                <w:sz w:val="20"/>
              </w:rPr>
              <w:t>-</w:t>
            </w:r>
          </w:p>
        </w:tc>
        <w:tc>
          <w:tcPr>
            <w:tcW w:w="2160" w:type="dxa"/>
          </w:tcPr>
          <w:p w14:paraId="773D0505" w14:textId="77777777" w:rsidR="001B78FA" w:rsidRDefault="00B00D2C">
            <w:pPr>
              <w:jc w:val="right"/>
            </w:pPr>
            <w:r>
              <w:rPr>
                <w:sz w:val="20"/>
              </w:rPr>
              <w:t>$300,000</w:t>
            </w:r>
          </w:p>
        </w:tc>
      </w:tr>
      <w:tr w:rsidR="001B78FA" w14:paraId="62C4D4EE" w14:textId="77777777">
        <w:tc>
          <w:tcPr>
            <w:tcW w:w="2160" w:type="dxa"/>
          </w:tcPr>
          <w:p w14:paraId="5FD8A1FA" w14:textId="77777777" w:rsidR="001B78FA" w:rsidRDefault="00B00D2C">
            <w:r>
              <w:rPr>
                <w:sz w:val="20"/>
              </w:rPr>
              <w:t>Direct Support Services</w:t>
            </w:r>
          </w:p>
        </w:tc>
        <w:tc>
          <w:tcPr>
            <w:tcW w:w="2160" w:type="dxa"/>
          </w:tcPr>
          <w:p w14:paraId="14CAEFD4" w14:textId="77777777" w:rsidR="001B78FA" w:rsidRDefault="00B00D2C">
            <w:pPr>
              <w:jc w:val="right"/>
            </w:pPr>
            <w:r>
              <w:rPr>
                <w:sz w:val="20"/>
              </w:rPr>
              <w:t>$151,800</w:t>
            </w:r>
          </w:p>
        </w:tc>
        <w:tc>
          <w:tcPr>
            <w:tcW w:w="2160" w:type="dxa"/>
          </w:tcPr>
          <w:p w14:paraId="485F6318" w14:textId="77777777" w:rsidR="001B78FA" w:rsidRDefault="00B00D2C">
            <w:pPr>
              <w:jc w:val="right"/>
            </w:pPr>
            <w:r>
              <w:rPr>
                <w:sz w:val="20"/>
              </w:rPr>
              <w:t>$60,000</w:t>
            </w:r>
          </w:p>
        </w:tc>
        <w:tc>
          <w:tcPr>
            <w:tcW w:w="2160" w:type="dxa"/>
          </w:tcPr>
          <w:p w14:paraId="0E6969B6" w14:textId="77777777" w:rsidR="001B78FA" w:rsidRDefault="00B00D2C">
            <w:r>
              <w:rPr>
                <w:sz w:val="20"/>
              </w:rPr>
              <w:t>-, Private</w:t>
            </w:r>
          </w:p>
        </w:tc>
        <w:tc>
          <w:tcPr>
            <w:tcW w:w="2160" w:type="dxa"/>
          </w:tcPr>
          <w:p w14:paraId="7D09245C" w14:textId="77777777" w:rsidR="001B78FA" w:rsidRDefault="00B00D2C">
            <w:pPr>
              <w:jc w:val="right"/>
            </w:pPr>
            <w:r>
              <w:rPr>
                <w:sz w:val="20"/>
              </w:rPr>
              <w:t>$211,800</w:t>
            </w:r>
          </w:p>
        </w:tc>
      </w:tr>
      <w:tr w:rsidR="001B78FA" w14:paraId="6C3DDDEF" w14:textId="77777777">
        <w:tc>
          <w:tcPr>
            <w:tcW w:w="2160" w:type="dxa"/>
          </w:tcPr>
          <w:p w14:paraId="3429A3E0" w14:textId="77777777" w:rsidR="001B78FA" w:rsidRDefault="00B00D2C">
            <w:r>
              <w:rPr>
                <w:sz w:val="20"/>
              </w:rPr>
              <w:t xml:space="preserve">DNR Land </w:t>
            </w:r>
            <w:r>
              <w:rPr>
                <w:sz w:val="20"/>
              </w:rPr>
              <w:t>Acquisition Costs</w:t>
            </w:r>
          </w:p>
        </w:tc>
        <w:tc>
          <w:tcPr>
            <w:tcW w:w="2160" w:type="dxa"/>
          </w:tcPr>
          <w:p w14:paraId="3C80940E" w14:textId="77777777" w:rsidR="001B78FA" w:rsidRDefault="00B00D2C">
            <w:pPr>
              <w:jc w:val="right"/>
            </w:pPr>
            <w:r>
              <w:rPr>
                <w:sz w:val="20"/>
              </w:rPr>
              <w:t>-</w:t>
            </w:r>
          </w:p>
        </w:tc>
        <w:tc>
          <w:tcPr>
            <w:tcW w:w="2160" w:type="dxa"/>
          </w:tcPr>
          <w:p w14:paraId="2BBCA219" w14:textId="77777777" w:rsidR="001B78FA" w:rsidRDefault="00B00D2C">
            <w:pPr>
              <w:jc w:val="right"/>
            </w:pPr>
            <w:r>
              <w:rPr>
                <w:sz w:val="20"/>
              </w:rPr>
              <w:t>-</w:t>
            </w:r>
          </w:p>
        </w:tc>
        <w:tc>
          <w:tcPr>
            <w:tcW w:w="2160" w:type="dxa"/>
          </w:tcPr>
          <w:p w14:paraId="7EA357B8" w14:textId="77777777" w:rsidR="001B78FA" w:rsidRDefault="00B00D2C">
            <w:r>
              <w:rPr>
                <w:sz w:val="20"/>
              </w:rPr>
              <w:t>-</w:t>
            </w:r>
          </w:p>
        </w:tc>
        <w:tc>
          <w:tcPr>
            <w:tcW w:w="2160" w:type="dxa"/>
          </w:tcPr>
          <w:p w14:paraId="5B69285A" w14:textId="77777777" w:rsidR="001B78FA" w:rsidRDefault="00B00D2C">
            <w:pPr>
              <w:jc w:val="right"/>
            </w:pPr>
            <w:r>
              <w:rPr>
                <w:sz w:val="20"/>
              </w:rPr>
              <w:t>-</w:t>
            </w:r>
          </w:p>
        </w:tc>
      </w:tr>
      <w:tr w:rsidR="001B78FA" w14:paraId="0075C122" w14:textId="77777777">
        <w:tc>
          <w:tcPr>
            <w:tcW w:w="2160" w:type="dxa"/>
          </w:tcPr>
          <w:p w14:paraId="1C78007A" w14:textId="77777777" w:rsidR="001B78FA" w:rsidRDefault="00B00D2C">
            <w:r>
              <w:rPr>
                <w:sz w:val="20"/>
              </w:rPr>
              <w:t>Capital Equipment</w:t>
            </w:r>
          </w:p>
        </w:tc>
        <w:tc>
          <w:tcPr>
            <w:tcW w:w="2160" w:type="dxa"/>
          </w:tcPr>
          <w:p w14:paraId="42B71C77" w14:textId="77777777" w:rsidR="001B78FA" w:rsidRDefault="00B00D2C">
            <w:pPr>
              <w:jc w:val="right"/>
            </w:pPr>
            <w:r>
              <w:rPr>
                <w:sz w:val="20"/>
              </w:rPr>
              <w:t>-</w:t>
            </w:r>
          </w:p>
        </w:tc>
        <w:tc>
          <w:tcPr>
            <w:tcW w:w="2160" w:type="dxa"/>
          </w:tcPr>
          <w:p w14:paraId="05CBDA66" w14:textId="77777777" w:rsidR="001B78FA" w:rsidRDefault="00B00D2C">
            <w:pPr>
              <w:jc w:val="right"/>
            </w:pPr>
            <w:r>
              <w:rPr>
                <w:sz w:val="20"/>
              </w:rPr>
              <w:t>-</w:t>
            </w:r>
          </w:p>
        </w:tc>
        <w:tc>
          <w:tcPr>
            <w:tcW w:w="2160" w:type="dxa"/>
          </w:tcPr>
          <w:p w14:paraId="7886345F" w14:textId="77777777" w:rsidR="001B78FA" w:rsidRDefault="00B00D2C">
            <w:r>
              <w:rPr>
                <w:sz w:val="20"/>
              </w:rPr>
              <w:t>-</w:t>
            </w:r>
          </w:p>
        </w:tc>
        <w:tc>
          <w:tcPr>
            <w:tcW w:w="2160" w:type="dxa"/>
          </w:tcPr>
          <w:p w14:paraId="4F941EFD" w14:textId="77777777" w:rsidR="001B78FA" w:rsidRDefault="00B00D2C">
            <w:pPr>
              <w:jc w:val="right"/>
            </w:pPr>
            <w:r>
              <w:rPr>
                <w:sz w:val="20"/>
              </w:rPr>
              <w:t>-</w:t>
            </w:r>
          </w:p>
        </w:tc>
      </w:tr>
      <w:tr w:rsidR="001B78FA" w14:paraId="7BE2BB35" w14:textId="77777777">
        <w:tc>
          <w:tcPr>
            <w:tcW w:w="2160" w:type="dxa"/>
          </w:tcPr>
          <w:p w14:paraId="407ED413" w14:textId="77777777" w:rsidR="001B78FA" w:rsidRDefault="00B00D2C">
            <w:r>
              <w:rPr>
                <w:sz w:val="20"/>
              </w:rPr>
              <w:t>Other Equipment/Tools</w:t>
            </w:r>
          </w:p>
        </w:tc>
        <w:tc>
          <w:tcPr>
            <w:tcW w:w="2160" w:type="dxa"/>
          </w:tcPr>
          <w:p w14:paraId="5C9AA283" w14:textId="77777777" w:rsidR="001B78FA" w:rsidRDefault="00B00D2C">
            <w:pPr>
              <w:jc w:val="right"/>
            </w:pPr>
            <w:r>
              <w:rPr>
                <w:sz w:val="20"/>
              </w:rPr>
              <w:t>$6,000</w:t>
            </w:r>
          </w:p>
        </w:tc>
        <w:tc>
          <w:tcPr>
            <w:tcW w:w="2160" w:type="dxa"/>
          </w:tcPr>
          <w:p w14:paraId="33595714" w14:textId="77777777" w:rsidR="001B78FA" w:rsidRDefault="00B00D2C">
            <w:pPr>
              <w:jc w:val="right"/>
            </w:pPr>
            <w:r>
              <w:rPr>
                <w:sz w:val="20"/>
              </w:rPr>
              <w:t>-</w:t>
            </w:r>
          </w:p>
        </w:tc>
        <w:tc>
          <w:tcPr>
            <w:tcW w:w="2160" w:type="dxa"/>
          </w:tcPr>
          <w:p w14:paraId="056E6BCB" w14:textId="77777777" w:rsidR="001B78FA" w:rsidRDefault="00B00D2C">
            <w:r>
              <w:rPr>
                <w:sz w:val="20"/>
              </w:rPr>
              <w:t>-</w:t>
            </w:r>
          </w:p>
        </w:tc>
        <w:tc>
          <w:tcPr>
            <w:tcW w:w="2160" w:type="dxa"/>
          </w:tcPr>
          <w:p w14:paraId="7829EFD5" w14:textId="77777777" w:rsidR="001B78FA" w:rsidRDefault="00B00D2C">
            <w:pPr>
              <w:jc w:val="right"/>
            </w:pPr>
            <w:r>
              <w:rPr>
                <w:sz w:val="20"/>
              </w:rPr>
              <w:t>$6,000</w:t>
            </w:r>
          </w:p>
        </w:tc>
      </w:tr>
      <w:tr w:rsidR="001B78FA" w14:paraId="34014B07" w14:textId="77777777">
        <w:tc>
          <w:tcPr>
            <w:tcW w:w="2160" w:type="dxa"/>
          </w:tcPr>
          <w:p w14:paraId="4434D1C5" w14:textId="77777777" w:rsidR="001B78FA" w:rsidRDefault="00B00D2C">
            <w:r>
              <w:rPr>
                <w:sz w:val="20"/>
              </w:rPr>
              <w:t>Supplies/Materials</w:t>
            </w:r>
          </w:p>
        </w:tc>
        <w:tc>
          <w:tcPr>
            <w:tcW w:w="2160" w:type="dxa"/>
          </w:tcPr>
          <w:p w14:paraId="39605399" w14:textId="77777777" w:rsidR="001B78FA" w:rsidRDefault="00B00D2C">
            <w:pPr>
              <w:jc w:val="right"/>
            </w:pPr>
            <w:r>
              <w:rPr>
                <w:sz w:val="20"/>
              </w:rPr>
              <w:t>$232,000</w:t>
            </w:r>
          </w:p>
        </w:tc>
        <w:tc>
          <w:tcPr>
            <w:tcW w:w="2160" w:type="dxa"/>
          </w:tcPr>
          <w:p w14:paraId="3F73F70A" w14:textId="77777777" w:rsidR="001B78FA" w:rsidRDefault="00B00D2C">
            <w:pPr>
              <w:jc w:val="right"/>
            </w:pPr>
            <w:r>
              <w:rPr>
                <w:sz w:val="20"/>
              </w:rPr>
              <w:t>$1,000</w:t>
            </w:r>
          </w:p>
        </w:tc>
        <w:tc>
          <w:tcPr>
            <w:tcW w:w="2160" w:type="dxa"/>
          </w:tcPr>
          <w:p w14:paraId="5ED90808" w14:textId="77777777" w:rsidR="001B78FA" w:rsidRDefault="00B00D2C">
            <w:r>
              <w:rPr>
                <w:sz w:val="20"/>
              </w:rPr>
              <w:t>-, Private</w:t>
            </w:r>
          </w:p>
        </w:tc>
        <w:tc>
          <w:tcPr>
            <w:tcW w:w="2160" w:type="dxa"/>
          </w:tcPr>
          <w:p w14:paraId="47160D19" w14:textId="77777777" w:rsidR="001B78FA" w:rsidRDefault="00B00D2C">
            <w:pPr>
              <w:jc w:val="right"/>
            </w:pPr>
            <w:r>
              <w:rPr>
                <w:sz w:val="20"/>
              </w:rPr>
              <w:t>$233,000</w:t>
            </w:r>
          </w:p>
        </w:tc>
      </w:tr>
      <w:tr w:rsidR="001B78FA" w14:paraId="36AABA15" w14:textId="77777777">
        <w:tc>
          <w:tcPr>
            <w:tcW w:w="2160" w:type="dxa"/>
          </w:tcPr>
          <w:p w14:paraId="30A8284E" w14:textId="77777777" w:rsidR="001B78FA" w:rsidRDefault="00B00D2C">
            <w:r>
              <w:rPr>
                <w:sz w:val="20"/>
              </w:rPr>
              <w:t>DNR IDP</w:t>
            </w:r>
          </w:p>
        </w:tc>
        <w:tc>
          <w:tcPr>
            <w:tcW w:w="2160" w:type="dxa"/>
          </w:tcPr>
          <w:p w14:paraId="3E1F0D3B" w14:textId="77777777" w:rsidR="001B78FA" w:rsidRDefault="00B00D2C">
            <w:pPr>
              <w:jc w:val="right"/>
            </w:pPr>
            <w:r>
              <w:rPr>
                <w:sz w:val="20"/>
              </w:rPr>
              <w:t>-</w:t>
            </w:r>
          </w:p>
        </w:tc>
        <w:tc>
          <w:tcPr>
            <w:tcW w:w="2160" w:type="dxa"/>
          </w:tcPr>
          <w:p w14:paraId="484B628E" w14:textId="77777777" w:rsidR="001B78FA" w:rsidRDefault="00B00D2C">
            <w:pPr>
              <w:jc w:val="right"/>
            </w:pPr>
            <w:r>
              <w:rPr>
                <w:sz w:val="20"/>
              </w:rPr>
              <w:t>-</w:t>
            </w:r>
          </w:p>
        </w:tc>
        <w:tc>
          <w:tcPr>
            <w:tcW w:w="2160" w:type="dxa"/>
          </w:tcPr>
          <w:p w14:paraId="0F10BE6D" w14:textId="77777777" w:rsidR="001B78FA" w:rsidRDefault="00B00D2C">
            <w:r>
              <w:rPr>
                <w:sz w:val="20"/>
              </w:rPr>
              <w:t>-</w:t>
            </w:r>
          </w:p>
        </w:tc>
        <w:tc>
          <w:tcPr>
            <w:tcW w:w="2160" w:type="dxa"/>
          </w:tcPr>
          <w:p w14:paraId="1066111A" w14:textId="77777777" w:rsidR="001B78FA" w:rsidRDefault="00B00D2C">
            <w:pPr>
              <w:jc w:val="right"/>
            </w:pPr>
            <w:r>
              <w:rPr>
                <w:sz w:val="20"/>
              </w:rPr>
              <w:t>-</w:t>
            </w:r>
          </w:p>
        </w:tc>
      </w:tr>
      <w:tr w:rsidR="001B78FA" w14:paraId="302063C3" w14:textId="77777777">
        <w:tc>
          <w:tcPr>
            <w:tcW w:w="2160" w:type="dxa"/>
            <w:shd w:val="clear" w:color="auto" w:fill="EEEEEE"/>
          </w:tcPr>
          <w:p w14:paraId="4EB194D7" w14:textId="77777777" w:rsidR="001B78FA" w:rsidRDefault="00B00D2C">
            <w:r>
              <w:rPr>
                <w:b/>
                <w:color w:val="000000"/>
                <w:sz w:val="20"/>
              </w:rPr>
              <w:t>Grand Total</w:t>
            </w:r>
          </w:p>
        </w:tc>
        <w:tc>
          <w:tcPr>
            <w:tcW w:w="2160" w:type="dxa"/>
            <w:shd w:val="clear" w:color="auto" w:fill="EEEEEE"/>
          </w:tcPr>
          <w:p w14:paraId="0DA7D473" w14:textId="77777777" w:rsidR="001B78FA" w:rsidRDefault="00B00D2C">
            <w:pPr>
              <w:jc w:val="right"/>
            </w:pPr>
            <w:r>
              <w:rPr>
                <w:b/>
                <w:color w:val="000000"/>
                <w:sz w:val="20"/>
              </w:rPr>
              <w:t>$5,174,800</w:t>
            </w:r>
          </w:p>
        </w:tc>
        <w:tc>
          <w:tcPr>
            <w:tcW w:w="2160" w:type="dxa"/>
            <w:shd w:val="clear" w:color="auto" w:fill="EEEEEE"/>
          </w:tcPr>
          <w:p w14:paraId="7A8DF92B" w14:textId="77777777" w:rsidR="001B78FA" w:rsidRDefault="00B00D2C">
            <w:pPr>
              <w:jc w:val="right"/>
            </w:pPr>
            <w:r>
              <w:rPr>
                <w:b/>
                <w:color w:val="000000"/>
                <w:sz w:val="20"/>
              </w:rPr>
              <w:t>$284,000</w:t>
            </w:r>
          </w:p>
        </w:tc>
        <w:tc>
          <w:tcPr>
            <w:tcW w:w="2160" w:type="dxa"/>
            <w:shd w:val="clear" w:color="auto" w:fill="EEEEEE"/>
          </w:tcPr>
          <w:p w14:paraId="339CEC12" w14:textId="77777777" w:rsidR="001B78FA" w:rsidRDefault="00B00D2C">
            <w:r>
              <w:rPr>
                <w:b/>
                <w:color w:val="000000"/>
                <w:sz w:val="20"/>
              </w:rPr>
              <w:t>-</w:t>
            </w:r>
          </w:p>
        </w:tc>
        <w:tc>
          <w:tcPr>
            <w:tcW w:w="2160" w:type="dxa"/>
            <w:shd w:val="clear" w:color="auto" w:fill="EEEEEE"/>
          </w:tcPr>
          <w:p w14:paraId="26193559" w14:textId="77777777" w:rsidR="001B78FA" w:rsidRDefault="00B00D2C">
            <w:pPr>
              <w:jc w:val="right"/>
            </w:pPr>
            <w:r>
              <w:rPr>
                <w:b/>
                <w:color w:val="000000"/>
                <w:sz w:val="20"/>
              </w:rPr>
              <w:t>$5,458,800</w:t>
            </w:r>
          </w:p>
        </w:tc>
      </w:tr>
    </w:tbl>
    <w:p w14:paraId="659FEDCE" w14:textId="77777777" w:rsidR="001B78FA" w:rsidRDefault="00B00D2C">
      <w:r>
        <w:br w:type="page"/>
      </w:r>
    </w:p>
    <w:p w14:paraId="4372D9FE" w14:textId="77777777" w:rsidR="001B78FA" w:rsidRDefault="00B00D2C">
      <w:pPr>
        <w:pStyle w:val="Heading3"/>
        <w:spacing w:before="60" w:after="80"/>
      </w:pPr>
      <w:r>
        <w:rPr>
          <w:color w:val="254885"/>
          <w:sz w:val="26"/>
        </w:rPr>
        <w:lastRenderedPageBreak/>
        <w:t>Partner: Great River Greening</w:t>
      </w:r>
    </w:p>
    <w:p w14:paraId="2821BD2B" w14:textId="77777777" w:rsidR="001B78FA" w:rsidRDefault="00B00D2C">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8"/>
        <w:gridCol w:w="2158"/>
        <w:gridCol w:w="2158"/>
        <w:gridCol w:w="2158"/>
        <w:gridCol w:w="2158"/>
      </w:tblGrid>
      <w:tr w:rsidR="001B78FA" w14:paraId="685BBE0F" w14:textId="77777777">
        <w:tc>
          <w:tcPr>
            <w:tcW w:w="2160" w:type="dxa"/>
            <w:shd w:val="clear" w:color="auto" w:fill="AFC4E9"/>
          </w:tcPr>
          <w:p w14:paraId="3162D092" w14:textId="77777777" w:rsidR="001B78FA" w:rsidRDefault="00B00D2C">
            <w:r>
              <w:rPr>
                <w:b/>
                <w:color w:val="000000"/>
                <w:sz w:val="20"/>
              </w:rPr>
              <w:t>Item</w:t>
            </w:r>
          </w:p>
        </w:tc>
        <w:tc>
          <w:tcPr>
            <w:tcW w:w="2160" w:type="dxa"/>
            <w:shd w:val="clear" w:color="auto" w:fill="AFC4E9"/>
          </w:tcPr>
          <w:p w14:paraId="36E8427D" w14:textId="77777777" w:rsidR="001B78FA" w:rsidRDefault="00B00D2C">
            <w:r>
              <w:rPr>
                <w:b/>
                <w:color w:val="000000"/>
                <w:sz w:val="20"/>
              </w:rPr>
              <w:t>Funding Request</w:t>
            </w:r>
          </w:p>
        </w:tc>
        <w:tc>
          <w:tcPr>
            <w:tcW w:w="2160" w:type="dxa"/>
            <w:shd w:val="clear" w:color="auto" w:fill="AFC4E9"/>
          </w:tcPr>
          <w:p w14:paraId="074B79E6" w14:textId="77777777" w:rsidR="001B78FA" w:rsidRDefault="00B00D2C">
            <w:r>
              <w:rPr>
                <w:b/>
                <w:color w:val="000000"/>
                <w:sz w:val="20"/>
              </w:rPr>
              <w:t>Total Leverage</w:t>
            </w:r>
          </w:p>
        </w:tc>
        <w:tc>
          <w:tcPr>
            <w:tcW w:w="2160" w:type="dxa"/>
            <w:shd w:val="clear" w:color="auto" w:fill="AFC4E9"/>
          </w:tcPr>
          <w:p w14:paraId="759020C7" w14:textId="77777777" w:rsidR="001B78FA" w:rsidRDefault="00B00D2C">
            <w:r>
              <w:rPr>
                <w:b/>
                <w:color w:val="000000"/>
                <w:sz w:val="20"/>
              </w:rPr>
              <w:t>Leverage Source</w:t>
            </w:r>
          </w:p>
        </w:tc>
        <w:tc>
          <w:tcPr>
            <w:tcW w:w="2160" w:type="dxa"/>
            <w:shd w:val="clear" w:color="auto" w:fill="AFC4E9"/>
          </w:tcPr>
          <w:p w14:paraId="35466349" w14:textId="77777777" w:rsidR="001B78FA" w:rsidRDefault="00B00D2C">
            <w:r>
              <w:rPr>
                <w:b/>
                <w:color w:val="000000"/>
                <w:sz w:val="20"/>
              </w:rPr>
              <w:t>Total</w:t>
            </w:r>
          </w:p>
        </w:tc>
      </w:tr>
      <w:tr w:rsidR="001B78FA" w14:paraId="071EA370" w14:textId="77777777">
        <w:tc>
          <w:tcPr>
            <w:tcW w:w="2160" w:type="dxa"/>
          </w:tcPr>
          <w:p w14:paraId="22973DC9" w14:textId="77777777" w:rsidR="001B78FA" w:rsidRDefault="00B00D2C">
            <w:r>
              <w:rPr>
                <w:sz w:val="20"/>
              </w:rPr>
              <w:t>Personnel</w:t>
            </w:r>
          </w:p>
        </w:tc>
        <w:tc>
          <w:tcPr>
            <w:tcW w:w="2160" w:type="dxa"/>
          </w:tcPr>
          <w:p w14:paraId="1F2A16EC" w14:textId="77777777" w:rsidR="001B78FA" w:rsidRDefault="00B00D2C">
            <w:pPr>
              <w:jc w:val="right"/>
            </w:pPr>
            <w:r>
              <w:rPr>
                <w:sz w:val="20"/>
              </w:rPr>
              <w:t>$72,000</w:t>
            </w:r>
          </w:p>
        </w:tc>
        <w:tc>
          <w:tcPr>
            <w:tcW w:w="2160" w:type="dxa"/>
          </w:tcPr>
          <w:p w14:paraId="2CBE197A" w14:textId="77777777" w:rsidR="001B78FA" w:rsidRDefault="00B00D2C">
            <w:pPr>
              <w:jc w:val="right"/>
            </w:pPr>
            <w:r>
              <w:rPr>
                <w:sz w:val="20"/>
              </w:rPr>
              <w:t>-</w:t>
            </w:r>
          </w:p>
        </w:tc>
        <w:tc>
          <w:tcPr>
            <w:tcW w:w="2160" w:type="dxa"/>
          </w:tcPr>
          <w:p w14:paraId="13E42A93" w14:textId="77777777" w:rsidR="001B78FA" w:rsidRDefault="00B00D2C">
            <w:r>
              <w:rPr>
                <w:sz w:val="20"/>
              </w:rPr>
              <w:t>-</w:t>
            </w:r>
          </w:p>
        </w:tc>
        <w:tc>
          <w:tcPr>
            <w:tcW w:w="2160" w:type="dxa"/>
          </w:tcPr>
          <w:p w14:paraId="3342074B" w14:textId="77777777" w:rsidR="001B78FA" w:rsidRDefault="00B00D2C">
            <w:pPr>
              <w:jc w:val="right"/>
            </w:pPr>
            <w:r>
              <w:rPr>
                <w:sz w:val="20"/>
              </w:rPr>
              <w:t>$72,000</w:t>
            </w:r>
          </w:p>
        </w:tc>
      </w:tr>
      <w:tr w:rsidR="001B78FA" w14:paraId="26663F2D" w14:textId="77777777">
        <w:tc>
          <w:tcPr>
            <w:tcW w:w="2160" w:type="dxa"/>
          </w:tcPr>
          <w:p w14:paraId="3D70B556" w14:textId="77777777" w:rsidR="001B78FA" w:rsidRDefault="00B00D2C">
            <w:r>
              <w:rPr>
                <w:sz w:val="20"/>
              </w:rPr>
              <w:t>Contracts</w:t>
            </w:r>
          </w:p>
        </w:tc>
        <w:tc>
          <w:tcPr>
            <w:tcW w:w="2160" w:type="dxa"/>
          </w:tcPr>
          <w:p w14:paraId="27E9802E" w14:textId="77777777" w:rsidR="001B78FA" w:rsidRDefault="00B00D2C">
            <w:pPr>
              <w:jc w:val="right"/>
            </w:pPr>
            <w:r>
              <w:rPr>
                <w:sz w:val="20"/>
              </w:rPr>
              <w:t>$250,000</w:t>
            </w:r>
          </w:p>
        </w:tc>
        <w:tc>
          <w:tcPr>
            <w:tcW w:w="2160" w:type="dxa"/>
          </w:tcPr>
          <w:p w14:paraId="43E739AE" w14:textId="77777777" w:rsidR="001B78FA" w:rsidRDefault="00B00D2C">
            <w:pPr>
              <w:jc w:val="right"/>
            </w:pPr>
            <w:r>
              <w:rPr>
                <w:sz w:val="20"/>
              </w:rPr>
              <w:t>-</w:t>
            </w:r>
          </w:p>
        </w:tc>
        <w:tc>
          <w:tcPr>
            <w:tcW w:w="2160" w:type="dxa"/>
          </w:tcPr>
          <w:p w14:paraId="189CA14E" w14:textId="77777777" w:rsidR="001B78FA" w:rsidRDefault="00B00D2C">
            <w:r>
              <w:rPr>
                <w:sz w:val="20"/>
              </w:rPr>
              <w:t>-</w:t>
            </w:r>
          </w:p>
        </w:tc>
        <w:tc>
          <w:tcPr>
            <w:tcW w:w="2160" w:type="dxa"/>
          </w:tcPr>
          <w:p w14:paraId="4BE4DFB0" w14:textId="77777777" w:rsidR="001B78FA" w:rsidRDefault="00B00D2C">
            <w:pPr>
              <w:jc w:val="right"/>
            </w:pPr>
            <w:r>
              <w:rPr>
                <w:sz w:val="20"/>
              </w:rPr>
              <w:t>$250,000</w:t>
            </w:r>
          </w:p>
        </w:tc>
      </w:tr>
      <w:tr w:rsidR="001B78FA" w14:paraId="072BACA0" w14:textId="77777777">
        <w:tc>
          <w:tcPr>
            <w:tcW w:w="2160" w:type="dxa"/>
          </w:tcPr>
          <w:p w14:paraId="3B926BD4" w14:textId="77777777" w:rsidR="001B78FA" w:rsidRDefault="00B00D2C">
            <w:r>
              <w:rPr>
                <w:sz w:val="20"/>
              </w:rPr>
              <w:t>Fee Acquisition w/ PILT</w:t>
            </w:r>
          </w:p>
        </w:tc>
        <w:tc>
          <w:tcPr>
            <w:tcW w:w="2160" w:type="dxa"/>
          </w:tcPr>
          <w:p w14:paraId="7B3F6C9E" w14:textId="77777777" w:rsidR="001B78FA" w:rsidRDefault="00B00D2C">
            <w:pPr>
              <w:jc w:val="right"/>
            </w:pPr>
            <w:r>
              <w:rPr>
                <w:sz w:val="20"/>
              </w:rPr>
              <w:t>-</w:t>
            </w:r>
          </w:p>
        </w:tc>
        <w:tc>
          <w:tcPr>
            <w:tcW w:w="2160" w:type="dxa"/>
          </w:tcPr>
          <w:p w14:paraId="4B36E9FA" w14:textId="77777777" w:rsidR="001B78FA" w:rsidRDefault="00B00D2C">
            <w:pPr>
              <w:jc w:val="right"/>
            </w:pPr>
            <w:r>
              <w:rPr>
                <w:sz w:val="20"/>
              </w:rPr>
              <w:t>-</w:t>
            </w:r>
          </w:p>
        </w:tc>
        <w:tc>
          <w:tcPr>
            <w:tcW w:w="2160" w:type="dxa"/>
          </w:tcPr>
          <w:p w14:paraId="14BAE9F9" w14:textId="77777777" w:rsidR="001B78FA" w:rsidRDefault="00B00D2C">
            <w:r>
              <w:rPr>
                <w:sz w:val="20"/>
              </w:rPr>
              <w:t>-</w:t>
            </w:r>
          </w:p>
        </w:tc>
        <w:tc>
          <w:tcPr>
            <w:tcW w:w="2160" w:type="dxa"/>
          </w:tcPr>
          <w:p w14:paraId="61AEBA3D" w14:textId="77777777" w:rsidR="001B78FA" w:rsidRDefault="00B00D2C">
            <w:pPr>
              <w:jc w:val="right"/>
            </w:pPr>
            <w:r>
              <w:rPr>
                <w:sz w:val="20"/>
              </w:rPr>
              <w:t>-</w:t>
            </w:r>
          </w:p>
        </w:tc>
      </w:tr>
      <w:tr w:rsidR="001B78FA" w14:paraId="3D0AD340" w14:textId="77777777">
        <w:tc>
          <w:tcPr>
            <w:tcW w:w="2160" w:type="dxa"/>
          </w:tcPr>
          <w:p w14:paraId="318A3045" w14:textId="77777777" w:rsidR="001B78FA" w:rsidRDefault="00B00D2C">
            <w:r>
              <w:rPr>
                <w:sz w:val="20"/>
              </w:rPr>
              <w:t>Fee Acquisition w/o PILT</w:t>
            </w:r>
          </w:p>
        </w:tc>
        <w:tc>
          <w:tcPr>
            <w:tcW w:w="2160" w:type="dxa"/>
          </w:tcPr>
          <w:p w14:paraId="1D6A9F1C" w14:textId="77777777" w:rsidR="001B78FA" w:rsidRDefault="00B00D2C">
            <w:pPr>
              <w:jc w:val="right"/>
            </w:pPr>
            <w:r>
              <w:rPr>
                <w:sz w:val="20"/>
              </w:rPr>
              <w:t>-</w:t>
            </w:r>
          </w:p>
        </w:tc>
        <w:tc>
          <w:tcPr>
            <w:tcW w:w="2160" w:type="dxa"/>
          </w:tcPr>
          <w:p w14:paraId="1E66B90F" w14:textId="77777777" w:rsidR="001B78FA" w:rsidRDefault="00B00D2C">
            <w:pPr>
              <w:jc w:val="right"/>
            </w:pPr>
            <w:r>
              <w:rPr>
                <w:sz w:val="20"/>
              </w:rPr>
              <w:t>-</w:t>
            </w:r>
          </w:p>
        </w:tc>
        <w:tc>
          <w:tcPr>
            <w:tcW w:w="2160" w:type="dxa"/>
          </w:tcPr>
          <w:p w14:paraId="65D63DA7" w14:textId="77777777" w:rsidR="001B78FA" w:rsidRDefault="00B00D2C">
            <w:r>
              <w:rPr>
                <w:sz w:val="20"/>
              </w:rPr>
              <w:t>-</w:t>
            </w:r>
          </w:p>
        </w:tc>
        <w:tc>
          <w:tcPr>
            <w:tcW w:w="2160" w:type="dxa"/>
          </w:tcPr>
          <w:p w14:paraId="67081B43" w14:textId="77777777" w:rsidR="001B78FA" w:rsidRDefault="00B00D2C">
            <w:pPr>
              <w:jc w:val="right"/>
            </w:pPr>
            <w:r>
              <w:rPr>
                <w:sz w:val="20"/>
              </w:rPr>
              <w:t>-</w:t>
            </w:r>
          </w:p>
        </w:tc>
      </w:tr>
      <w:tr w:rsidR="001B78FA" w14:paraId="590B29D8" w14:textId="77777777">
        <w:tc>
          <w:tcPr>
            <w:tcW w:w="2160" w:type="dxa"/>
          </w:tcPr>
          <w:p w14:paraId="63570608" w14:textId="77777777" w:rsidR="001B78FA" w:rsidRDefault="00B00D2C">
            <w:r>
              <w:rPr>
                <w:sz w:val="20"/>
              </w:rPr>
              <w:t>Easement Acquisition</w:t>
            </w:r>
          </w:p>
        </w:tc>
        <w:tc>
          <w:tcPr>
            <w:tcW w:w="2160" w:type="dxa"/>
          </w:tcPr>
          <w:p w14:paraId="1C8F3B33" w14:textId="77777777" w:rsidR="001B78FA" w:rsidRDefault="00B00D2C">
            <w:pPr>
              <w:jc w:val="right"/>
            </w:pPr>
            <w:r>
              <w:rPr>
                <w:sz w:val="20"/>
              </w:rPr>
              <w:t>-</w:t>
            </w:r>
          </w:p>
        </w:tc>
        <w:tc>
          <w:tcPr>
            <w:tcW w:w="2160" w:type="dxa"/>
          </w:tcPr>
          <w:p w14:paraId="3DDEC248" w14:textId="77777777" w:rsidR="001B78FA" w:rsidRDefault="00B00D2C">
            <w:pPr>
              <w:jc w:val="right"/>
            </w:pPr>
            <w:r>
              <w:rPr>
                <w:sz w:val="20"/>
              </w:rPr>
              <w:t>-</w:t>
            </w:r>
          </w:p>
        </w:tc>
        <w:tc>
          <w:tcPr>
            <w:tcW w:w="2160" w:type="dxa"/>
          </w:tcPr>
          <w:p w14:paraId="25D02B2F" w14:textId="77777777" w:rsidR="001B78FA" w:rsidRDefault="00B00D2C">
            <w:r>
              <w:rPr>
                <w:sz w:val="20"/>
              </w:rPr>
              <w:t>-</w:t>
            </w:r>
          </w:p>
        </w:tc>
        <w:tc>
          <w:tcPr>
            <w:tcW w:w="2160" w:type="dxa"/>
          </w:tcPr>
          <w:p w14:paraId="3E157A8C" w14:textId="77777777" w:rsidR="001B78FA" w:rsidRDefault="00B00D2C">
            <w:pPr>
              <w:jc w:val="right"/>
            </w:pPr>
            <w:r>
              <w:rPr>
                <w:sz w:val="20"/>
              </w:rPr>
              <w:t>-</w:t>
            </w:r>
          </w:p>
        </w:tc>
      </w:tr>
      <w:tr w:rsidR="001B78FA" w14:paraId="3A4E99FF" w14:textId="77777777">
        <w:tc>
          <w:tcPr>
            <w:tcW w:w="2160" w:type="dxa"/>
          </w:tcPr>
          <w:p w14:paraId="1C512D45" w14:textId="77777777" w:rsidR="001B78FA" w:rsidRDefault="00B00D2C">
            <w:r>
              <w:rPr>
                <w:sz w:val="20"/>
              </w:rPr>
              <w:t xml:space="preserve">Easement </w:t>
            </w:r>
            <w:r>
              <w:rPr>
                <w:sz w:val="20"/>
              </w:rPr>
              <w:t>Stewardship</w:t>
            </w:r>
          </w:p>
        </w:tc>
        <w:tc>
          <w:tcPr>
            <w:tcW w:w="2160" w:type="dxa"/>
          </w:tcPr>
          <w:p w14:paraId="714275D2" w14:textId="77777777" w:rsidR="001B78FA" w:rsidRDefault="00B00D2C">
            <w:pPr>
              <w:jc w:val="right"/>
            </w:pPr>
            <w:r>
              <w:rPr>
                <w:sz w:val="20"/>
              </w:rPr>
              <w:t>-</w:t>
            </w:r>
          </w:p>
        </w:tc>
        <w:tc>
          <w:tcPr>
            <w:tcW w:w="2160" w:type="dxa"/>
          </w:tcPr>
          <w:p w14:paraId="1DAEFD9D" w14:textId="77777777" w:rsidR="001B78FA" w:rsidRDefault="00B00D2C">
            <w:pPr>
              <w:jc w:val="right"/>
            </w:pPr>
            <w:r>
              <w:rPr>
                <w:sz w:val="20"/>
              </w:rPr>
              <w:t>-</w:t>
            </w:r>
          </w:p>
        </w:tc>
        <w:tc>
          <w:tcPr>
            <w:tcW w:w="2160" w:type="dxa"/>
          </w:tcPr>
          <w:p w14:paraId="5D44417B" w14:textId="77777777" w:rsidR="001B78FA" w:rsidRDefault="00B00D2C">
            <w:r>
              <w:rPr>
                <w:sz w:val="20"/>
              </w:rPr>
              <w:t>-</w:t>
            </w:r>
          </w:p>
        </w:tc>
        <w:tc>
          <w:tcPr>
            <w:tcW w:w="2160" w:type="dxa"/>
          </w:tcPr>
          <w:p w14:paraId="1E90F689" w14:textId="77777777" w:rsidR="001B78FA" w:rsidRDefault="00B00D2C">
            <w:pPr>
              <w:jc w:val="right"/>
            </w:pPr>
            <w:r>
              <w:rPr>
                <w:sz w:val="20"/>
              </w:rPr>
              <w:t>-</w:t>
            </w:r>
          </w:p>
        </w:tc>
      </w:tr>
      <w:tr w:rsidR="001B78FA" w14:paraId="5DDA0125" w14:textId="77777777">
        <w:tc>
          <w:tcPr>
            <w:tcW w:w="2160" w:type="dxa"/>
          </w:tcPr>
          <w:p w14:paraId="74769643" w14:textId="77777777" w:rsidR="001B78FA" w:rsidRDefault="00B00D2C">
            <w:r>
              <w:rPr>
                <w:sz w:val="20"/>
              </w:rPr>
              <w:t>Travel</w:t>
            </w:r>
          </w:p>
        </w:tc>
        <w:tc>
          <w:tcPr>
            <w:tcW w:w="2160" w:type="dxa"/>
          </w:tcPr>
          <w:p w14:paraId="046F8540" w14:textId="77777777" w:rsidR="001B78FA" w:rsidRDefault="00B00D2C">
            <w:pPr>
              <w:jc w:val="right"/>
            </w:pPr>
            <w:r>
              <w:rPr>
                <w:sz w:val="20"/>
              </w:rPr>
              <w:t>$4,000</w:t>
            </w:r>
          </w:p>
        </w:tc>
        <w:tc>
          <w:tcPr>
            <w:tcW w:w="2160" w:type="dxa"/>
          </w:tcPr>
          <w:p w14:paraId="455793EF" w14:textId="77777777" w:rsidR="001B78FA" w:rsidRDefault="00B00D2C">
            <w:pPr>
              <w:jc w:val="right"/>
            </w:pPr>
            <w:r>
              <w:rPr>
                <w:sz w:val="20"/>
              </w:rPr>
              <w:t>-</w:t>
            </w:r>
          </w:p>
        </w:tc>
        <w:tc>
          <w:tcPr>
            <w:tcW w:w="2160" w:type="dxa"/>
          </w:tcPr>
          <w:p w14:paraId="4BD30DB1" w14:textId="77777777" w:rsidR="001B78FA" w:rsidRDefault="00B00D2C">
            <w:r>
              <w:rPr>
                <w:sz w:val="20"/>
              </w:rPr>
              <w:t>-</w:t>
            </w:r>
          </w:p>
        </w:tc>
        <w:tc>
          <w:tcPr>
            <w:tcW w:w="2160" w:type="dxa"/>
          </w:tcPr>
          <w:p w14:paraId="7AC11F48" w14:textId="77777777" w:rsidR="001B78FA" w:rsidRDefault="00B00D2C">
            <w:pPr>
              <w:jc w:val="right"/>
            </w:pPr>
            <w:r>
              <w:rPr>
                <w:sz w:val="20"/>
              </w:rPr>
              <w:t>$4,000</w:t>
            </w:r>
          </w:p>
        </w:tc>
      </w:tr>
      <w:tr w:rsidR="001B78FA" w14:paraId="638EBD0D" w14:textId="77777777">
        <w:tc>
          <w:tcPr>
            <w:tcW w:w="2160" w:type="dxa"/>
          </w:tcPr>
          <w:p w14:paraId="0F6AC92D" w14:textId="77777777" w:rsidR="001B78FA" w:rsidRDefault="00B00D2C">
            <w:r>
              <w:rPr>
                <w:sz w:val="20"/>
              </w:rPr>
              <w:t>Professional Services</w:t>
            </w:r>
          </w:p>
        </w:tc>
        <w:tc>
          <w:tcPr>
            <w:tcW w:w="2160" w:type="dxa"/>
          </w:tcPr>
          <w:p w14:paraId="0EB489EF" w14:textId="77777777" w:rsidR="001B78FA" w:rsidRDefault="00B00D2C">
            <w:pPr>
              <w:jc w:val="right"/>
            </w:pPr>
            <w:r>
              <w:rPr>
                <w:sz w:val="20"/>
              </w:rPr>
              <w:t>-</w:t>
            </w:r>
          </w:p>
        </w:tc>
        <w:tc>
          <w:tcPr>
            <w:tcW w:w="2160" w:type="dxa"/>
          </w:tcPr>
          <w:p w14:paraId="3F1C4D59" w14:textId="77777777" w:rsidR="001B78FA" w:rsidRDefault="00B00D2C">
            <w:pPr>
              <w:jc w:val="right"/>
            </w:pPr>
            <w:r>
              <w:rPr>
                <w:sz w:val="20"/>
              </w:rPr>
              <w:t>-</w:t>
            </w:r>
          </w:p>
        </w:tc>
        <w:tc>
          <w:tcPr>
            <w:tcW w:w="2160" w:type="dxa"/>
          </w:tcPr>
          <w:p w14:paraId="3BD019A9" w14:textId="77777777" w:rsidR="001B78FA" w:rsidRDefault="00B00D2C">
            <w:r>
              <w:rPr>
                <w:sz w:val="20"/>
              </w:rPr>
              <w:t>-</w:t>
            </w:r>
          </w:p>
        </w:tc>
        <w:tc>
          <w:tcPr>
            <w:tcW w:w="2160" w:type="dxa"/>
          </w:tcPr>
          <w:p w14:paraId="3975496D" w14:textId="77777777" w:rsidR="001B78FA" w:rsidRDefault="00B00D2C">
            <w:pPr>
              <w:jc w:val="right"/>
            </w:pPr>
            <w:r>
              <w:rPr>
                <w:sz w:val="20"/>
              </w:rPr>
              <w:t>-</w:t>
            </w:r>
          </w:p>
        </w:tc>
      </w:tr>
      <w:tr w:rsidR="001B78FA" w14:paraId="1FDFF8F3" w14:textId="77777777">
        <w:tc>
          <w:tcPr>
            <w:tcW w:w="2160" w:type="dxa"/>
          </w:tcPr>
          <w:p w14:paraId="75F78F7C" w14:textId="77777777" w:rsidR="001B78FA" w:rsidRDefault="00B00D2C">
            <w:r>
              <w:rPr>
                <w:sz w:val="20"/>
              </w:rPr>
              <w:t>Direct Support Services</w:t>
            </w:r>
          </w:p>
        </w:tc>
        <w:tc>
          <w:tcPr>
            <w:tcW w:w="2160" w:type="dxa"/>
          </w:tcPr>
          <w:p w14:paraId="35487A3D" w14:textId="77777777" w:rsidR="001B78FA" w:rsidRDefault="00B00D2C">
            <w:pPr>
              <w:jc w:val="right"/>
            </w:pPr>
            <w:r>
              <w:rPr>
                <w:sz w:val="20"/>
              </w:rPr>
              <w:t>$59,000</w:t>
            </w:r>
          </w:p>
        </w:tc>
        <w:tc>
          <w:tcPr>
            <w:tcW w:w="2160" w:type="dxa"/>
          </w:tcPr>
          <w:p w14:paraId="3886491B" w14:textId="77777777" w:rsidR="001B78FA" w:rsidRDefault="00B00D2C">
            <w:pPr>
              <w:jc w:val="right"/>
            </w:pPr>
            <w:r>
              <w:rPr>
                <w:sz w:val="20"/>
              </w:rPr>
              <w:t>$60,000</w:t>
            </w:r>
          </w:p>
        </w:tc>
        <w:tc>
          <w:tcPr>
            <w:tcW w:w="2160" w:type="dxa"/>
          </w:tcPr>
          <w:p w14:paraId="12AF6D93" w14:textId="77777777" w:rsidR="001B78FA" w:rsidRDefault="00B00D2C">
            <w:r>
              <w:rPr>
                <w:sz w:val="20"/>
              </w:rPr>
              <w:t>Private</w:t>
            </w:r>
          </w:p>
        </w:tc>
        <w:tc>
          <w:tcPr>
            <w:tcW w:w="2160" w:type="dxa"/>
          </w:tcPr>
          <w:p w14:paraId="6F0B4EEE" w14:textId="77777777" w:rsidR="001B78FA" w:rsidRDefault="00B00D2C">
            <w:pPr>
              <w:jc w:val="right"/>
            </w:pPr>
            <w:r>
              <w:rPr>
                <w:sz w:val="20"/>
              </w:rPr>
              <w:t>$119,000</w:t>
            </w:r>
          </w:p>
        </w:tc>
      </w:tr>
      <w:tr w:rsidR="001B78FA" w14:paraId="1ACE896C" w14:textId="77777777">
        <w:tc>
          <w:tcPr>
            <w:tcW w:w="2160" w:type="dxa"/>
          </w:tcPr>
          <w:p w14:paraId="6E5E38BF" w14:textId="77777777" w:rsidR="001B78FA" w:rsidRDefault="00B00D2C">
            <w:r>
              <w:rPr>
                <w:sz w:val="20"/>
              </w:rPr>
              <w:t>DNR Land Acquisition Costs</w:t>
            </w:r>
          </w:p>
        </w:tc>
        <w:tc>
          <w:tcPr>
            <w:tcW w:w="2160" w:type="dxa"/>
          </w:tcPr>
          <w:p w14:paraId="2FB3F99D" w14:textId="77777777" w:rsidR="001B78FA" w:rsidRDefault="00B00D2C">
            <w:pPr>
              <w:jc w:val="right"/>
            </w:pPr>
            <w:r>
              <w:rPr>
                <w:sz w:val="20"/>
              </w:rPr>
              <w:t>-</w:t>
            </w:r>
          </w:p>
        </w:tc>
        <w:tc>
          <w:tcPr>
            <w:tcW w:w="2160" w:type="dxa"/>
          </w:tcPr>
          <w:p w14:paraId="267BCA30" w14:textId="77777777" w:rsidR="001B78FA" w:rsidRDefault="00B00D2C">
            <w:pPr>
              <w:jc w:val="right"/>
            </w:pPr>
            <w:r>
              <w:rPr>
                <w:sz w:val="20"/>
              </w:rPr>
              <w:t>-</w:t>
            </w:r>
          </w:p>
        </w:tc>
        <w:tc>
          <w:tcPr>
            <w:tcW w:w="2160" w:type="dxa"/>
          </w:tcPr>
          <w:p w14:paraId="76085838" w14:textId="77777777" w:rsidR="001B78FA" w:rsidRDefault="00B00D2C">
            <w:r>
              <w:rPr>
                <w:sz w:val="20"/>
              </w:rPr>
              <w:t>-</w:t>
            </w:r>
          </w:p>
        </w:tc>
        <w:tc>
          <w:tcPr>
            <w:tcW w:w="2160" w:type="dxa"/>
          </w:tcPr>
          <w:p w14:paraId="392D52CE" w14:textId="77777777" w:rsidR="001B78FA" w:rsidRDefault="00B00D2C">
            <w:pPr>
              <w:jc w:val="right"/>
            </w:pPr>
            <w:r>
              <w:rPr>
                <w:sz w:val="20"/>
              </w:rPr>
              <w:t>-</w:t>
            </w:r>
          </w:p>
        </w:tc>
      </w:tr>
      <w:tr w:rsidR="001B78FA" w14:paraId="6FB29C33" w14:textId="77777777">
        <w:tc>
          <w:tcPr>
            <w:tcW w:w="2160" w:type="dxa"/>
          </w:tcPr>
          <w:p w14:paraId="007AACE2" w14:textId="77777777" w:rsidR="001B78FA" w:rsidRDefault="00B00D2C">
            <w:r>
              <w:rPr>
                <w:sz w:val="20"/>
              </w:rPr>
              <w:t>Capital Equipment</w:t>
            </w:r>
          </w:p>
        </w:tc>
        <w:tc>
          <w:tcPr>
            <w:tcW w:w="2160" w:type="dxa"/>
          </w:tcPr>
          <w:p w14:paraId="7D4719DD" w14:textId="77777777" w:rsidR="001B78FA" w:rsidRDefault="00B00D2C">
            <w:pPr>
              <w:jc w:val="right"/>
            </w:pPr>
            <w:r>
              <w:rPr>
                <w:sz w:val="20"/>
              </w:rPr>
              <w:t>-</w:t>
            </w:r>
          </w:p>
        </w:tc>
        <w:tc>
          <w:tcPr>
            <w:tcW w:w="2160" w:type="dxa"/>
          </w:tcPr>
          <w:p w14:paraId="2BB8233B" w14:textId="77777777" w:rsidR="001B78FA" w:rsidRDefault="00B00D2C">
            <w:pPr>
              <w:jc w:val="right"/>
            </w:pPr>
            <w:r>
              <w:rPr>
                <w:sz w:val="20"/>
              </w:rPr>
              <w:t>-</w:t>
            </w:r>
          </w:p>
        </w:tc>
        <w:tc>
          <w:tcPr>
            <w:tcW w:w="2160" w:type="dxa"/>
          </w:tcPr>
          <w:p w14:paraId="522C5BAF" w14:textId="77777777" w:rsidR="001B78FA" w:rsidRDefault="00B00D2C">
            <w:r>
              <w:rPr>
                <w:sz w:val="20"/>
              </w:rPr>
              <w:t>-</w:t>
            </w:r>
          </w:p>
        </w:tc>
        <w:tc>
          <w:tcPr>
            <w:tcW w:w="2160" w:type="dxa"/>
          </w:tcPr>
          <w:p w14:paraId="0AC62CD5" w14:textId="77777777" w:rsidR="001B78FA" w:rsidRDefault="00B00D2C">
            <w:pPr>
              <w:jc w:val="right"/>
            </w:pPr>
            <w:r>
              <w:rPr>
                <w:sz w:val="20"/>
              </w:rPr>
              <w:t>-</w:t>
            </w:r>
          </w:p>
        </w:tc>
      </w:tr>
      <w:tr w:rsidR="001B78FA" w14:paraId="2DDF6E58" w14:textId="77777777">
        <w:tc>
          <w:tcPr>
            <w:tcW w:w="2160" w:type="dxa"/>
          </w:tcPr>
          <w:p w14:paraId="321F52E7" w14:textId="77777777" w:rsidR="001B78FA" w:rsidRDefault="00B00D2C">
            <w:r>
              <w:rPr>
                <w:sz w:val="20"/>
              </w:rPr>
              <w:t>Other Equipment/Tools</w:t>
            </w:r>
          </w:p>
        </w:tc>
        <w:tc>
          <w:tcPr>
            <w:tcW w:w="2160" w:type="dxa"/>
          </w:tcPr>
          <w:p w14:paraId="76BC43DA" w14:textId="77777777" w:rsidR="001B78FA" w:rsidRDefault="00B00D2C">
            <w:pPr>
              <w:jc w:val="right"/>
            </w:pPr>
            <w:r>
              <w:rPr>
                <w:sz w:val="20"/>
              </w:rPr>
              <w:t>$4,000</w:t>
            </w:r>
          </w:p>
        </w:tc>
        <w:tc>
          <w:tcPr>
            <w:tcW w:w="2160" w:type="dxa"/>
          </w:tcPr>
          <w:p w14:paraId="2F83FD87" w14:textId="77777777" w:rsidR="001B78FA" w:rsidRDefault="00B00D2C">
            <w:pPr>
              <w:jc w:val="right"/>
            </w:pPr>
            <w:r>
              <w:rPr>
                <w:sz w:val="20"/>
              </w:rPr>
              <w:t>-</w:t>
            </w:r>
          </w:p>
        </w:tc>
        <w:tc>
          <w:tcPr>
            <w:tcW w:w="2160" w:type="dxa"/>
          </w:tcPr>
          <w:p w14:paraId="75A1FD48" w14:textId="77777777" w:rsidR="001B78FA" w:rsidRDefault="00B00D2C">
            <w:r>
              <w:rPr>
                <w:sz w:val="20"/>
              </w:rPr>
              <w:t>-</w:t>
            </w:r>
          </w:p>
        </w:tc>
        <w:tc>
          <w:tcPr>
            <w:tcW w:w="2160" w:type="dxa"/>
          </w:tcPr>
          <w:p w14:paraId="627E99CE" w14:textId="77777777" w:rsidR="001B78FA" w:rsidRDefault="00B00D2C">
            <w:pPr>
              <w:jc w:val="right"/>
            </w:pPr>
            <w:r>
              <w:rPr>
                <w:sz w:val="20"/>
              </w:rPr>
              <w:t>$4,000</w:t>
            </w:r>
          </w:p>
        </w:tc>
      </w:tr>
      <w:tr w:rsidR="001B78FA" w14:paraId="6F42C1C2" w14:textId="77777777">
        <w:tc>
          <w:tcPr>
            <w:tcW w:w="2160" w:type="dxa"/>
          </w:tcPr>
          <w:p w14:paraId="6F98FF21" w14:textId="77777777" w:rsidR="001B78FA" w:rsidRDefault="00B00D2C">
            <w:r>
              <w:rPr>
                <w:sz w:val="20"/>
              </w:rPr>
              <w:t>Supplies/Materials</w:t>
            </w:r>
          </w:p>
        </w:tc>
        <w:tc>
          <w:tcPr>
            <w:tcW w:w="2160" w:type="dxa"/>
          </w:tcPr>
          <w:p w14:paraId="5B809B09" w14:textId="77777777" w:rsidR="001B78FA" w:rsidRDefault="00B00D2C">
            <w:pPr>
              <w:jc w:val="right"/>
            </w:pPr>
            <w:r>
              <w:rPr>
                <w:sz w:val="20"/>
              </w:rPr>
              <w:t>$230,000</w:t>
            </w:r>
          </w:p>
        </w:tc>
        <w:tc>
          <w:tcPr>
            <w:tcW w:w="2160" w:type="dxa"/>
          </w:tcPr>
          <w:p w14:paraId="6FC88075" w14:textId="77777777" w:rsidR="001B78FA" w:rsidRDefault="00B00D2C">
            <w:pPr>
              <w:jc w:val="right"/>
            </w:pPr>
            <w:r>
              <w:rPr>
                <w:sz w:val="20"/>
              </w:rPr>
              <w:t>-</w:t>
            </w:r>
          </w:p>
        </w:tc>
        <w:tc>
          <w:tcPr>
            <w:tcW w:w="2160" w:type="dxa"/>
          </w:tcPr>
          <w:p w14:paraId="79F500B0" w14:textId="77777777" w:rsidR="001B78FA" w:rsidRDefault="00B00D2C">
            <w:r>
              <w:rPr>
                <w:sz w:val="20"/>
              </w:rPr>
              <w:t>-</w:t>
            </w:r>
          </w:p>
        </w:tc>
        <w:tc>
          <w:tcPr>
            <w:tcW w:w="2160" w:type="dxa"/>
          </w:tcPr>
          <w:p w14:paraId="47284743" w14:textId="77777777" w:rsidR="001B78FA" w:rsidRDefault="00B00D2C">
            <w:pPr>
              <w:jc w:val="right"/>
            </w:pPr>
            <w:r>
              <w:rPr>
                <w:sz w:val="20"/>
              </w:rPr>
              <w:t>$230,000</w:t>
            </w:r>
          </w:p>
        </w:tc>
      </w:tr>
      <w:tr w:rsidR="001B78FA" w14:paraId="2F39A8FC" w14:textId="77777777">
        <w:tc>
          <w:tcPr>
            <w:tcW w:w="2160" w:type="dxa"/>
          </w:tcPr>
          <w:p w14:paraId="6F10294F" w14:textId="77777777" w:rsidR="001B78FA" w:rsidRDefault="00B00D2C">
            <w:r>
              <w:rPr>
                <w:sz w:val="20"/>
              </w:rPr>
              <w:t>DNR IDP</w:t>
            </w:r>
          </w:p>
        </w:tc>
        <w:tc>
          <w:tcPr>
            <w:tcW w:w="2160" w:type="dxa"/>
          </w:tcPr>
          <w:p w14:paraId="5A0DA306" w14:textId="77777777" w:rsidR="001B78FA" w:rsidRDefault="00B00D2C">
            <w:pPr>
              <w:jc w:val="right"/>
            </w:pPr>
            <w:r>
              <w:rPr>
                <w:sz w:val="20"/>
              </w:rPr>
              <w:t>-</w:t>
            </w:r>
          </w:p>
        </w:tc>
        <w:tc>
          <w:tcPr>
            <w:tcW w:w="2160" w:type="dxa"/>
          </w:tcPr>
          <w:p w14:paraId="5834099A" w14:textId="77777777" w:rsidR="001B78FA" w:rsidRDefault="00B00D2C">
            <w:pPr>
              <w:jc w:val="right"/>
            </w:pPr>
            <w:r>
              <w:rPr>
                <w:sz w:val="20"/>
              </w:rPr>
              <w:t>-</w:t>
            </w:r>
          </w:p>
        </w:tc>
        <w:tc>
          <w:tcPr>
            <w:tcW w:w="2160" w:type="dxa"/>
          </w:tcPr>
          <w:p w14:paraId="5F612C6A" w14:textId="77777777" w:rsidR="001B78FA" w:rsidRDefault="00B00D2C">
            <w:r>
              <w:rPr>
                <w:sz w:val="20"/>
              </w:rPr>
              <w:t>-</w:t>
            </w:r>
          </w:p>
        </w:tc>
        <w:tc>
          <w:tcPr>
            <w:tcW w:w="2160" w:type="dxa"/>
          </w:tcPr>
          <w:p w14:paraId="2DF1C5AF" w14:textId="77777777" w:rsidR="001B78FA" w:rsidRDefault="00B00D2C">
            <w:pPr>
              <w:jc w:val="right"/>
            </w:pPr>
            <w:r>
              <w:rPr>
                <w:sz w:val="20"/>
              </w:rPr>
              <w:t>-</w:t>
            </w:r>
          </w:p>
        </w:tc>
      </w:tr>
      <w:tr w:rsidR="001B78FA" w14:paraId="435469E9" w14:textId="77777777">
        <w:tc>
          <w:tcPr>
            <w:tcW w:w="2160" w:type="dxa"/>
            <w:shd w:val="clear" w:color="auto" w:fill="EEEEEE"/>
          </w:tcPr>
          <w:p w14:paraId="5214A04A" w14:textId="77777777" w:rsidR="001B78FA" w:rsidRDefault="00B00D2C">
            <w:r>
              <w:rPr>
                <w:b/>
                <w:color w:val="000000"/>
                <w:sz w:val="20"/>
              </w:rPr>
              <w:t>Grand Total</w:t>
            </w:r>
          </w:p>
        </w:tc>
        <w:tc>
          <w:tcPr>
            <w:tcW w:w="2160" w:type="dxa"/>
            <w:shd w:val="clear" w:color="auto" w:fill="EEEEEE"/>
          </w:tcPr>
          <w:p w14:paraId="7C56216D" w14:textId="77777777" w:rsidR="001B78FA" w:rsidRDefault="00B00D2C">
            <w:pPr>
              <w:jc w:val="right"/>
            </w:pPr>
            <w:r>
              <w:rPr>
                <w:b/>
                <w:color w:val="000000"/>
                <w:sz w:val="20"/>
              </w:rPr>
              <w:t>$619,000</w:t>
            </w:r>
          </w:p>
        </w:tc>
        <w:tc>
          <w:tcPr>
            <w:tcW w:w="2160" w:type="dxa"/>
            <w:shd w:val="clear" w:color="auto" w:fill="EEEEEE"/>
          </w:tcPr>
          <w:p w14:paraId="0F4D5E0B" w14:textId="77777777" w:rsidR="001B78FA" w:rsidRDefault="00B00D2C">
            <w:pPr>
              <w:jc w:val="right"/>
            </w:pPr>
            <w:r>
              <w:rPr>
                <w:b/>
                <w:color w:val="000000"/>
                <w:sz w:val="20"/>
              </w:rPr>
              <w:t>$60,000</w:t>
            </w:r>
          </w:p>
        </w:tc>
        <w:tc>
          <w:tcPr>
            <w:tcW w:w="2160" w:type="dxa"/>
            <w:shd w:val="clear" w:color="auto" w:fill="EEEEEE"/>
          </w:tcPr>
          <w:p w14:paraId="261D80D3" w14:textId="77777777" w:rsidR="001B78FA" w:rsidRDefault="00B00D2C">
            <w:r>
              <w:rPr>
                <w:b/>
                <w:color w:val="000000"/>
                <w:sz w:val="20"/>
              </w:rPr>
              <w:t>-</w:t>
            </w:r>
          </w:p>
        </w:tc>
        <w:tc>
          <w:tcPr>
            <w:tcW w:w="2160" w:type="dxa"/>
            <w:shd w:val="clear" w:color="auto" w:fill="EEEEEE"/>
          </w:tcPr>
          <w:p w14:paraId="54E3D44D" w14:textId="77777777" w:rsidR="001B78FA" w:rsidRDefault="00B00D2C">
            <w:pPr>
              <w:jc w:val="right"/>
            </w:pPr>
            <w:r>
              <w:rPr>
                <w:b/>
                <w:color w:val="000000"/>
                <w:sz w:val="20"/>
              </w:rPr>
              <w:t>$679,000</w:t>
            </w:r>
          </w:p>
        </w:tc>
      </w:tr>
    </w:tbl>
    <w:p w14:paraId="186FE49E" w14:textId="77777777" w:rsidR="001B78FA" w:rsidRDefault="00B00D2C">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1"/>
        <w:gridCol w:w="1541"/>
        <w:gridCol w:w="1542"/>
        <w:gridCol w:w="1541"/>
        <w:gridCol w:w="1542"/>
        <w:gridCol w:w="1542"/>
        <w:gridCol w:w="1541"/>
      </w:tblGrid>
      <w:tr w:rsidR="001B78FA" w14:paraId="283C2C50" w14:textId="77777777">
        <w:tc>
          <w:tcPr>
            <w:tcW w:w="1543" w:type="dxa"/>
            <w:shd w:val="clear" w:color="auto" w:fill="AFC4E9"/>
          </w:tcPr>
          <w:p w14:paraId="17A23421" w14:textId="77777777" w:rsidR="001B78FA" w:rsidRDefault="00B00D2C">
            <w:r>
              <w:rPr>
                <w:b/>
                <w:color w:val="000000"/>
                <w:sz w:val="20"/>
              </w:rPr>
              <w:t>Position</w:t>
            </w:r>
          </w:p>
        </w:tc>
        <w:tc>
          <w:tcPr>
            <w:tcW w:w="1543" w:type="dxa"/>
            <w:shd w:val="clear" w:color="auto" w:fill="AFC4E9"/>
          </w:tcPr>
          <w:p w14:paraId="44B68857" w14:textId="77777777" w:rsidR="001B78FA" w:rsidRDefault="00B00D2C">
            <w:r>
              <w:rPr>
                <w:b/>
                <w:color w:val="000000"/>
                <w:sz w:val="20"/>
              </w:rPr>
              <w:t>Annual FTE</w:t>
            </w:r>
          </w:p>
        </w:tc>
        <w:tc>
          <w:tcPr>
            <w:tcW w:w="1543" w:type="dxa"/>
            <w:shd w:val="clear" w:color="auto" w:fill="AFC4E9"/>
          </w:tcPr>
          <w:p w14:paraId="29994DD8" w14:textId="77777777" w:rsidR="001B78FA" w:rsidRDefault="00B00D2C">
            <w:r>
              <w:rPr>
                <w:b/>
                <w:color w:val="000000"/>
                <w:sz w:val="20"/>
              </w:rPr>
              <w:t>Years Working</w:t>
            </w:r>
          </w:p>
        </w:tc>
        <w:tc>
          <w:tcPr>
            <w:tcW w:w="1543" w:type="dxa"/>
            <w:shd w:val="clear" w:color="auto" w:fill="AFC4E9"/>
          </w:tcPr>
          <w:p w14:paraId="794C21F2" w14:textId="77777777" w:rsidR="001B78FA" w:rsidRDefault="00B00D2C">
            <w:r>
              <w:rPr>
                <w:b/>
                <w:color w:val="000000"/>
                <w:sz w:val="20"/>
              </w:rPr>
              <w:t>Funding Request</w:t>
            </w:r>
          </w:p>
        </w:tc>
        <w:tc>
          <w:tcPr>
            <w:tcW w:w="1543" w:type="dxa"/>
            <w:shd w:val="clear" w:color="auto" w:fill="AFC4E9"/>
          </w:tcPr>
          <w:p w14:paraId="78BF2FE1" w14:textId="77777777" w:rsidR="001B78FA" w:rsidRDefault="00B00D2C">
            <w:r>
              <w:rPr>
                <w:b/>
                <w:color w:val="000000"/>
                <w:sz w:val="20"/>
              </w:rPr>
              <w:t>Total Leverage</w:t>
            </w:r>
          </w:p>
        </w:tc>
        <w:tc>
          <w:tcPr>
            <w:tcW w:w="1543" w:type="dxa"/>
            <w:shd w:val="clear" w:color="auto" w:fill="AFC4E9"/>
          </w:tcPr>
          <w:p w14:paraId="599CCB64" w14:textId="77777777" w:rsidR="001B78FA" w:rsidRDefault="00B00D2C">
            <w:r>
              <w:rPr>
                <w:b/>
                <w:color w:val="000000"/>
                <w:sz w:val="20"/>
              </w:rPr>
              <w:t>Leverage Source</w:t>
            </w:r>
          </w:p>
        </w:tc>
        <w:tc>
          <w:tcPr>
            <w:tcW w:w="1543" w:type="dxa"/>
            <w:shd w:val="clear" w:color="auto" w:fill="AFC4E9"/>
          </w:tcPr>
          <w:p w14:paraId="6F339085" w14:textId="77777777" w:rsidR="001B78FA" w:rsidRDefault="00B00D2C">
            <w:r>
              <w:rPr>
                <w:b/>
                <w:color w:val="000000"/>
                <w:sz w:val="20"/>
              </w:rPr>
              <w:t>Total</w:t>
            </w:r>
          </w:p>
        </w:tc>
      </w:tr>
      <w:tr w:rsidR="001B78FA" w14:paraId="4E5E0491" w14:textId="77777777">
        <w:tc>
          <w:tcPr>
            <w:tcW w:w="1543" w:type="dxa"/>
          </w:tcPr>
          <w:p w14:paraId="277CC56B" w14:textId="77777777" w:rsidR="001B78FA" w:rsidRDefault="00B00D2C">
            <w:r>
              <w:rPr>
                <w:sz w:val="20"/>
              </w:rPr>
              <w:t>Personnel</w:t>
            </w:r>
          </w:p>
        </w:tc>
        <w:tc>
          <w:tcPr>
            <w:tcW w:w="1543" w:type="dxa"/>
          </w:tcPr>
          <w:p w14:paraId="78AE50DE" w14:textId="77777777" w:rsidR="001B78FA" w:rsidRDefault="00B00D2C">
            <w:pPr>
              <w:jc w:val="right"/>
            </w:pPr>
            <w:r>
              <w:rPr>
                <w:sz w:val="20"/>
              </w:rPr>
              <w:t>0.19</w:t>
            </w:r>
          </w:p>
        </w:tc>
        <w:tc>
          <w:tcPr>
            <w:tcW w:w="1543" w:type="dxa"/>
          </w:tcPr>
          <w:p w14:paraId="52613AED" w14:textId="77777777" w:rsidR="001B78FA" w:rsidRDefault="00B00D2C">
            <w:pPr>
              <w:jc w:val="right"/>
            </w:pPr>
            <w:r>
              <w:rPr>
                <w:sz w:val="20"/>
              </w:rPr>
              <w:t>5.0</w:t>
            </w:r>
          </w:p>
        </w:tc>
        <w:tc>
          <w:tcPr>
            <w:tcW w:w="1543" w:type="dxa"/>
          </w:tcPr>
          <w:p w14:paraId="771E6DB0" w14:textId="77777777" w:rsidR="001B78FA" w:rsidRDefault="00B00D2C">
            <w:pPr>
              <w:jc w:val="right"/>
            </w:pPr>
            <w:r>
              <w:rPr>
                <w:sz w:val="20"/>
              </w:rPr>
              <w:t>$72,000</w:t>
            </w:r>
          </w:p>
        </w:tc>
        <w:tc>
          <w:tcPr>
            <w:tcW w:w="1543" w:type="dxa"/>
          </w:tcPr>
          <w:p w14:paraId="6562DFBD" w14:textId="77777777" w:rsidR="001B78FA" w:rsidRDefault="00B00D2C">
            <w:pPr>
              <w:jc w:val="right"/>
            </w:pPr>
            <w:r>
              <w:rPr>
                <w:sz w:val="20"/>
              </w:rPr>
              <w:t>-</w:t>
            </w:r>
          </w:p>
        </w:tc>
        <w:tc>
          <w:tcPr>
            <w:tcW w:w="1543" w:type="dxa"/>
          </w:tcPr>
          <w:p w14:paraId="1D2E3798" w14:textId="77777777" w:rsidR="001B78FA" w:rsidRDefault="00B00D2C">
            <w:r>
              <w:rPr>
                <w:sz w:val="20"/>
              </w:rPr>
              <w:t>-</w:t>
            </w:r>
          </w:p>
        </w:tc>
        <w:tc>
          <w:tcPr>
            <w:tcW w:w="1543" w:type="dxa"/>
          </w:tcPr>
          <w:p w14:paraId="11178535" w14:textId="77777777" w:rsidR="001B78FA" w:rsidRDefault="00B00D2C">
            <w:pPr>
              <w:jc w:val="right"/>
            </w:pPr>
            <w:r>
              <w:rPr>
                <w:sz w:val="20"/>
              </w:rPr>
              <w:t>$72,000</w:t>
            </w:r>
          </w:p>
        </w:tc>
      </w:tr>
    </w:tbl>
    <w:p w14:paraId="07E1FF01" w14:textId="77777777" w:rsidR="001B78FA" w:rsidRDefault="00B00D2C">
      <w:r>
        <w:br w:type="page"/>
      </w:r>
    </w:p>
    <w:p w14:paraId="0400720E" w14:textId="77777777" w:rsidR="001B78FA" w:rsidRDefault="00B00D2C">
      <w:pPr>
        <w:pStyle w:val="Heading3"/>
        <w:spacing w:before="60" w:after="80"/>
      </w:pPr>
      <w:r>
        <w:rPr>
          <w:color w:val="254885"/>
          <w:sz w:val="26"/>
        </w:rPr>
        <w:lastRenderedPageBreak/>
        <w:t xml:space="preserve">Partner: </w:t>
      </w:r>
      <w:r>
        <w:rPr>
          <w:color w:val="254885"/>
          <w:sz w:val="26"/>
        </w:rPr>
        <w:t>Clean River Partners</w:t>
      </w:r>
    </w:p>
    <w:p w14:paraId="20242867" w14:textId="77777777" w:rsidR="001B78FA" w:rsidRDefault="00B00D2C">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8"/>
        <w:gridCol w:w="2158"/>
        <w:gridCol w:w="2158"/>
        <w:gridCol w:w="2158"/>
        <w:gridCol w:w="2158"/>
      </w:tblGrid>
      <w:tr w:rsidR="001B78FA" w14:paraId="762F7F1D" w14:textId="77777777">
        <w:tc>
          <w:tcPr>
            <w:tcW w:w="2160" w:type="dxa"/>
            <w:shd w:val="clear" w:color="auto" w:fill="AFC4E9"/>
          </w:tcPr>
          <w:p w14:paraId="262EBC6E" w14:textId="77777777" w:rsidR="001B78FA" w:rsidRDefault="00B00D2C">
            <w:r>
              <w:rPr>
                <w:b/>
                <w:color w:val="000000"/>
                <w:sz w:val="20"/>
              </w:rPr>
              <w:t>Item</w:t>
            </w:r>
          </w:p>
        </w:tc>
        <w:tc>
          <w:tcPr>
            <w:tcW w:w="2160" w:type="dxa"/>
            <w:shd w:val="clear" w:color="auto" w:fill="AFC4E9"/>
          </w:tcPr>
          <w:p w14:paraId="69FF8699" w14:textId="77777777" w:rsidR="001B78FA" w:rsidRDefault="00B00D2C">
            <w:r>
              <w:rPr>
                <w:b/>
                <w:color w:val="000000"/>
                <w:sz w:val="20"/>
              </w:rPr>
              <w:t>Funding Request</w:t>
            </w:r>
          </w:p>
        </w:tc>
        <w:tc>
          <w:tcPr>
            <w:tcW w:w="2160" w:type="dxa"/>
            <w:shd w:val="clear" w:color="auto" w:fill="AFC4E9"/>
          </w:tcPr>
          <w:p w14:paraId="0ADB9618" w14:textId="77777777" w:rsidR="001B78FA" w:rsidRDefault="00B00D2C">
            <w:r>
              <w:rPr>
                <w:b/>
                <w:color w:val="000000"/>
                <w:sz w:val="20"/>
              </w:rPr>
              <w:t>Total Leverage</w:t>
            </w:r>
          </w:p>
        </w:tc>
        <w:tc>
          <w:tcPr>
            <w:tcW w:w="2160" w:type="dxa"/>
            <w:shd w:val="clear" w:color="auto" w:fill="AFC4E9"/>
          </w:tcPr>
          <w:p w14:paraId="2519C986" w14:textId="77777777" w:rsidR="001B78FA" w:rsidRDefault="00B00D2C">
            <w:r>
              <w:rPr>
                <w:b/>
                <w:color w:val="000000"/>
                <w:sz w:val="20"/>
              </w:rPr>
              <w:t>Leverage Source</w:t>
            </w:r>
          </w:p>
        </w:tc>
        <w:tc>
          <w:tcPr>
            <w:tcW w:w="2160" w:type="dxa"/>
            <w:shd w:val="clear" w:color="auto" w:fill="AFC4E9"/>
          </w:tcPr>
          <w:p w14:paraId="6954D2FF" w14:textId="77777777" w:rsidR="001B78FA" w:rsidRDefault="00B00D2C">
            <w:r>
              <w:rPr>
                <w:b/>
                <w:color w:val="000000"/>
                <w:sz w:val="20"/>
              </w:rPr>
              <w:t>Total</w:t>
            </w:r>
          </w:p>
        </w:tc>
      </w:tr>
      <w:tr w:rsidR="001B78FA" w14:paraId="0A9BE110" w14:textId="77777777">
        <w:tc>
          <w:tcPr>
            <w:tcW w:w="2160" w:type="dxa"/>
          </w:tcPr>
          <w:p w14:paraId="172C6CC1" w14:textId="77777777" w:rsidR="001B78FA" w:rsidRDefault="00B00D2C">
            <w:r>
              <w:rPr>
                <w:sz w:val="20"/>
              </w:rPr>
              <w:t>Personnel</w:t>
            </w:r>
          </w:p>
        </w:tc>
        <w:tc>
          <w:tcPr>
            <w:tcW w:w="2160" w:type="dxa"/>
          </w:tcPr>
          <w:p w14:paraId="1E54ED46" w14:textId="77777777" w:rsidR="001B78FA" w:rsidRDefault="00B00D2C">
            <w:pPr>
              <w:jc w:val="right"/>
            </w:pPr>
            <w:r>
              <w:rPr>
                <w:sz w:val="20"/>
              </w:rPr>
              <w:t>$85,000</w:t>
            </w:r>
          </w:p>
        </w:tc>
        <w:tc>
          <w:tcPr>
            <w:tcW w:w="2160" w:type="dxa"/>
          </w:tcPr>
          <w:p w14:paraId="3B1F6302" w14:textId="77777777" w:rsidR="001B78FA" w:rsidRDefault="00B00D2C">
            <w:pPr>
              <w:jc w:val="right"/>
            </w:pPr>
            <w:r>
              <w:rPr>
                <w:sz w:val="20"/>
              </w:rPr>
              <w:t>$87,000</w:t>
            </w:r>
          </w:p>
        </w:tc>
        <w:tc>
          <w:tcPr>
            <w:tcW w:w="2160" w:type="dxa"/>
          </w:tcPr>
          <w:p w14:paraId="3E260FA1" w14:textId="77777777" w:rsidR="001B78FA" w:rsidRDefault="00B00D2C">
            <w:r>
              <w:rPr>
                <w:sz w:val="20"/>
              </w:rPr>
              <w:t>federal, Clean Water Fund</w:t>
            </w:r>
          </w:p>
        </w:tc>
        <w:tc>
          <w:tcPr>
            <w:tcW w:w="2160" w:type="dxa"/>
          </w:tcPr>
          <w:p w14:paraId="55326D67" w14:textId="77777777" w:rsidR="001B78FA" w:rsidRDefault="00B00D2C">
            <w:pPr>
              <w:jc w:val="right"/>
            </w:pPr>
            <w:r>
              <w:rPr>
                <w:sz w:val="20"/>
              </w:rPr>
              <w:t>$172,000</w:t>
            </w:r>
          </w:p>
        </w:tc>
      </w:tr>
      <w:tr w:rsidR="001B78FA" w14:paraId="4FDFBE38" w14:textId="77777777">
        <w:tc>
          <w:tcPr>
            <w:tcW w:w="2160" w:type="dxa"/>
          </w:tcPr>
          <w:p w14:paraId="1915D1B8" w14:textId="77777777" w:rsidR="001B78FA" w:rsidRDefault="00B00D2C">
            <w:r>
              <w:rPr>
                <w:sz w:val="20"/>
              </w:rPr>
              <w:t>Contracts</w:t>
            </w:r>
          </w:p>
        </w:tc>
        <w:tc>
          <w:tcPr>
            <w:tcW w:w="2160" w:type="dxa"/>
          </w:tcPr>
          <w:p w14:paraId="751B4E71" w14:textId="77777777" w:rsidR="001B78FA" w:rsidRDefault="00B00D2C">
            <w:pPr>
              <w:jc w:val="right"/>
            </w:pPr>
            <w:r>
              <w:rPr>
                <w:sz w:val="20"/>
              </w:rPr>
              <w:t>$4,000</w:t>
            </w:r>
          </w:p>
        </w:tc>
        <w:tc>
          <w:tcPr>
            <w:tcW w:w="2160" w:type="dxa"/>
          </w:tcPr>
          <w:p w14:paraId="339D33A5" w14:textId="77777777" w:rsidR="001B78FA" w:rsidRDefault="00B00D2C">
            <w:pPr>
              <w:jc w:val="right"/>
            </w:pPr>
            <w:r>
              <w:rPr>
                <w:sz w:val="20"/>
              </w:rPr>
              <w:t>$135,000</w:t>
            </w:r>
          </w:p>
        </w:tc>
        <w:tc>
          <w:tcPr>
            <w:tcW w:w="2160" w:type="dxa"/>
          </w:tcPr>
          <w:p w14:paraId="30D31EAE" w14:textId="77777777" w:rsidR="001B78FA" w:rsidRDefault="00B00D2C">
            <w:r>
              <w:rPr>
                <w:sz w:val="20"/>
              </w:rPr>
              <w:t>federal, Clean Water Fund</w:t>
            </w:r>
          </w:p>
        </w:tc>
        <w:tc>
          <w:tcPr>
            <w:tcW w:w="2160" w:type="dxa"/>
          </w:tcPr>
          <w:p w14:paraId="2E4CB59B" w14:textId="77777777" w:rsidR="001B78FA" w:rsidRDefault="00B00D2C">
            <w:pPr>
              <w:jc w:val="right"/>
            </w:pPr>
            <w:r>
              <w:rPr>
                <w:sz w:val="20"/>
              </w:rPr>
              <w:t>$139,000</w:t>
            </w:r>
          </w:p>
        </w:tc>
      </w:tr>
      <w:tr w:rsidR="001B78FA" w14:paraId="3BCE09B1" w14:textId="77777777">
        <w:tc>
          <w:tcPr>
            <w:tcW w:w="2160" w:type="dxa"/>
          </w:tcPr>
          <w:p w14:paraId="55914C0D" w14:textId="77777777" w:rsidR="001B78FA" w:rsidRDefault="00B00D2C">
            <w:r>
              <w:rPr>
                <w:sz w:val="20"/>
              </w:rPr>
              <w:t>Fee Acquisition w/ PILT</w:t>
            </w:r>
          </w:p>
        </w:tc>
        <w:tc>
          <w:tcPr>
            <w:tcW w:w="2160" w:type="dxa"/>
          </w:tcPr>
          <w:p w14:paraId="421F632B" w14:textId="77777777" w:rsidR="001B78FA" w:rsidRDefault="00B00D2C">
            <w:pPr>
              <w:jc w:val="right"/>
            </w:pPr>
            <w:r>
              <w:rPr>
                <w:sz w:val="20"/>
              </w:rPr>
              <w:t>-</w:t>
            </w:r>
          </w:p>
        </w:tc>
        <w:tc>
          <w:tcPr>
            <w:tcW w:w="2160" w:type="dxa"/>
          </w:tcPr>
          <w:p w14:paraId="492C374C" w14:textId="77777777" w:rsidR="001B78FA" w:rsidRDefault="00B00D2C">
            <w:pPr>
              <w:jc w:val="right"/>
            </w:pPr>
            <w:r>
              <w:rPr>
                <w:sz w:val="20"/>
              </w:rPr>
              <w:t>-</w:t>
            </w:r>
          </w:p>
        </w:tc>
        <w:tc>
          <w:tcPr>
            <w:tcW w:w="2160" w:type="dxa"/>
          </w:tcPr>
          <w:p w14:paraId="40522DCF" w14:textId="77777777" w:rsidR="001B78FA" w:rsidRDefault="00B00D2C">
            <w:r>
              <w:rPr>
                <w:sz w:val="20"/>
              </w:rPr>
              <w:t>-</w:t>
            </w:r>
          </w:p>
        </w:tc>
        <w:tc>
          <w:tcPr>
            <w:tcW w:w="2160" w:type="dxa"/>
          </w:tcPr>
          <w:p w14:paraId="2BB437D1" w14:textId="77777777" w:rsidR="001B78FA" w:rsidRDefault="00B00D2C">
            <w:pPr>
              <w:jc w:val="right"/>
            </w:pPr>
            <w:r>
              <w:rPr>
                <w:sz w:val="20"/>
              </w:rPr>
              <w:t>-</w:t>
            </w:r>
          </w:p>
        </w:tc>
      </w:tr>
      <w:tr w:rsidR="001B78FA" w14:paraId="4AD4D59B" w14:textId="77777777">
        <w:tc>
          <w:tcPr>
            <w:tcW w:w="2160" w:type="dxa"/>
          </w:tcPr>
          <w:p w14:paraId="6A56B10D" w14:textId="77777777" w:rsidR="001B78FA" w:rsidRDefault="00B00D2C">
            <w:r>
              <w:rPr>
                <w:sz w:val="20"/>
              </w:rPr>
              <w:t xml:space="preserve">Fee </w:t>
            </w:r>
            <w:r>
              <w:rPr>
                <w:sz w:val="20"/>
              </w:rPr>
              <w:t>Acquisition w/o PILT</w:t>
            </w:r>
          </w:p>
        </w:tc>
        <w:tc>
          <w:tcPr>
            <w:tcW w:w="2160" w:type="dxa"/>
          </w:tcPr>
          <w:p w14:paraId="1AD33331" w14:textId="77777777" w:rsidR="001B78FA" w:rsidRDefault="00B00D2C">
            <w:pPr>
              <w:jc w:val="right"/>
            </w:pPr>
            <w:r>
              <w:rPr>
                <w:sz w:val="20"/>
              </w:rPr>
              <w:t>-</w:t>
            </w:r>
          </w:p>
        </w:tc>
        <w:tc>
          <w:tcPr>
            <w:tcW w:w="2160" w:type="dxa"/>
          </w:tcPr>
          <w:p w14:paraId="335F8EC2" w14:textId="77777777" w:rsidR="001B78FA" w:rsidRDefault="00B00D2C">
            <w:pPr>
              <w:jc w:val="right"/>
            </w:pPr>
            <w:r>
              <w:rPr>
                <w:sz w:val="20"/>
              </w:rPr>
              <w:t>-</w:t>
            </w:r>
          </w:p>
        </w:tc>
        <w:tc>
          <w:tcPr>
            <w:tcW w:w="2160" w:type="dxa"/>
          </w:tcPr>
          <w:p w14:paraId="73F4658A" w14:textId="77777777" w:rsidR="001B78FA" w:rsidRDefault="00B00D2C">
            <w:r>
              <w:rPr>
                <w:sz w:val="20"/>
              </w:rPr>
              <w:t>-</w:t>
            </w:r>
          </w:p>
        </w:tc>
        <w:tc>
          <w:tcPr>
            <w:tcW w:w="2160" w:type="dxa"/>
          </w:tcPr>
          <w:p w14:paraId="01E860C3" w14:textId="77777777" w:rsidR="001B78FA" w:rsidRDefault="00B00D2C">
            <w:pPr>
              <w:jc w:val="right"/>
            </w:pPr>
            <w:r>
              <w:rPr>
                <w:sz w:val="20"/>
              </w:rPr>
              <w:t>-</w:t>
            </w:r>
          </w:p>
        </w:tc>
      </w:tr>
      <w:tr w:rsidR="001B78FA" w14:paraId="23A12598" w14:textId="77777777">
        <w:tc>
          <w:tcPr>
            <w:tcW w:w="2160" w:type="dxa"/>
          </w:tcPr>
          <w:p w14:paraId="62138110" w14:textId="77777777" w:rsidR="001B78FA" w:rsidRDefault="00B00D2C">
            <w:r>
              <w:rPr>
                <w:sz w:val="20"/>
              </w:rPr>
              <w:t>Easement Acquisition</w:t>
            </w:r>
          </w:p>
        </w:tc>
        <w:tc>
          <w:tcPr>
            <w:tcW w:w="2160" w:type="dxa"/>
          </w:tcPr>
          <w:p w14:paraId="214B26EB" w14:textId="77777777" w:rsidR="001B78FA" w:rsidRDefault="00B00D2C">
            <w:pPr>
              <w:jc w:val="right"/>
            </w:pPr>
            <w:r>
              <w:rPr>
                <w:sz w:val="20"/>
              </w:rPr>
              <w:t>-</w:t>
            </w:r>
          </w:p>
        </w:tc>
        <w:tc>
          <w:tcPr>
            <w:tcW w:w="2160" w:type="dxa"/>
          </w:tcPr>
          <w:p w14:paraId="5B20D29F" w14:textId="77777777" w:rsidR="001B78FA" w:rsidRDefault="00B00D2C">
            <w:pPr>
              <w:jc w:val="right"/>
            </w:pPr>
            <w:r>
              <w:rPr>
                <w:sz w:val="20"/>
              </w:rPr>
              <w:t>-</w:t>
            </w:r>
          </w:p>
        </w:tc>
        <w:tc>
          <w:tcPr>
            <w:tcW w:w="2160" w:type="dxa"/>
          </w:tcPr>
          <w:p w14:paraId="153D0205" w14:textId="77777777" w:rsidR="001B78FA" w:rsidRDefault="00B00D2C">
            <w:r>
              <w:rPr>
                <w:sz w:val="20"/>
              </w:rPr>
              <w:t>-</w:t>
            </w:r>
          </w:p>
        </w:tc>
        <w:tc>
          <w:tcPr>
            <w:tcW w:w="2160" w:type="dxa"/>
          </w:tcPr>
          <w:p w14:paraId="60832EA4" w14:textId="77777777" w:rsidR="001B78FA" w:rsidRDefault="00B00D2C">
            <w:pPr>
              <w:jc w:val="right"/>
            </w:pPr>
            <w:r>
              <w:rPr>
                <w:sz w:val="20"/>
              </w:rPr>
              <w:t>-</w:t>
            </w:r>
          </w:p>
        </w:tc>
      </w:tr>
      <w:tr w:rsidR="001B78FA" w14:paraId="35DFDE32" w14:textId="77777777">
        <w:tc>
          <w:tcPr>
            <w:tcW w:w="2160" w:type="dxa"/>
          </w:tcPr>
          <w:p w14:paraId="782BEDCA" w14:textId="77777777" w:rsidR="001B78FA" w:rsidRDefault="00B00D2C">
            <w:r>
              <w:rPr>
                <w:sz w:val="20"/>
              </w:rPr>
              <w:t>Easement Stewardship</w:t>
            </w:r>
          </w:p>
        </w:tc>
        <w:tc>
          <w:tcPr>
            <w:tcW w:w="2160" w:type="dxa"/>
          </w:tcPr>
          <w:p w14:paraId="484E59B7" w14:textId="77777777" w:rsidR="001B78FA" w:rsidRDefault="00B00D2C">
            <w:pPr>
              <w:jc w:val="right"/>
            </w:pPr>
            <w:r>
              <w:rPr>
                <w:sz w:val="20"/>
              </w:rPr>
              <w:t>-</w:t>
            </w:r>
          </w:p>
        </w:tc>
        <w:tc>
          <w:tcPr>
            <w:tcW w:w="2160" w:type="dxa"/>
          </w:tcPr>
          <w:p w14:paraId="00D49AB9" w14:textId="77777777" w:rsidR="001B78FA" w:rsidRDefault="00B00D2C">
            <w:pPr>
              <w:jc w:val="right"/>
            </w:pPr>
            <w:r>
              <w:rPr>
                <w:sz w:val="20"/>
              </w:rPr>
              <w:t>-</w:t>
            </w:r>
          </w:p>
        </w:tc>
        <w:tc>
          <w:tcPr>
            <w:tcW w:w="2160" w:type="dxa"/>
          </w:tcPr>
          <w:p w14:paraId="77406B7E" w14:textId="77777777" w:rsidR="001B78FA" w:rsidRDefault="00B00D2C">
            <w:r>
              <w:rPr>
                <w:sz w:val="20"/>
              </w:rPr>
              <w:t>-</w:t>
            </w:r>
          </w:p>
        </w:tc>
        <w:tc>
          <w:tcPr>
            <w:tcW w:w="2160" w:type="dxa"/>
          </w:tcPr>
          <w:p w14:paraId="7D68BB21" w14:textId="77777777" w:rsidR="001B78FA" w:rsidRDefault="00B00D2C">
            <w:pPr>
              <w:jc w:val="right"/>
            </w:pPr>
            <w:r>
              <w:rPr>
                <w:sz w:val="20"/>
              </w:rPr>
              <w:t>-</w:t>
            </w:r>
          </w:p>
        </w:tc>
      </w:tr>
      <w:tr w:rsidR="001B78FA" w14:paraId="6D4512C2" w14:textId="77777777">
        <w:tc>
          <w:tcPr>
            <w:tcW w:w="2160" w:type="dxa"/>
          </w:tcPr>
          <w:p w14:paraId="685BEBB8" w14:textId="77777777" w:rsidR="001B78FA" w:rsidRDefault="00B00D2C">
            <w:r>
              <w:rPr>
                <w:sz w:val="20"/>
              </w:rPr>
              <w:t>Travel</w:t>
            </w:r>
          </w:p>
        </w:tc>
        <w:tc>
          <w:tcPr>
            <w:tcW w:w="2160" w:type="dxa"/>
          </w:tcPr>
          <w:p w14:paraId="296EDD98" w14:textId="77777777" w:rsidR="001B78FA" w:rsidRDefault="00B00D2C">
            <w:pPr>
              <w:jc w:val="right"/>
            </w:pPr>
            <w:r>
              <w:rPr>
                <w:sz w:val="20"/>
              </w:rPr>
              <w:t>-</w:t>
            </w:r>
          </w:p>
        </w:tc>
        <w:tc>
          <w:tcPr>
            <w:tcW w:w="2160" w:type="dxa"/>
          </w:tcPr>
          <w:p w14:paraId="1D37CB57" w14:textId="77777777" w:rsidR="001B78FA" w:rsidRDefault="00B00D2C">
            <w:pPr>
              <w:jc w:val="right"/>
            </w:pPr>
            <w:r>
              <w:rPr>
                <w:sz w:val="20"/>
              </w:rPr>
              <w:t>$1,000</w:t>
            </w:r>
          </w:p>
        </w:tc>
        <w:tc>
          <w:tcPr>
            <w:tcW w:w="2160" w:type="dxa"/>
          </w:tcPr>
          <w:p w14:paraId="00808826" w14:textId="77777777" w:rsidR="001B78FA" w:rsidRDefault="00B00D2C">
            <w:r>
              <w:rPr>
                <w:sz w:val="20"/>
              </w:rPr>
              <w:t>Private</w:t>
            </w:r>
          </w:p>
        </w:tc>
        <w:tc>
          <w:tcPr>
            <w:tcW w:w="2160" w:type="dxa"/>
          </w:tcPr>
          <w:p w14:paraId="5DF3CE7A" w14:textId="77777777" w:rsidR="001B78FA" w:rsidRDefault="00B00D2C">
            <w:pPr>
              <w:jc w:val="right"/>
            </w:pPr>
            <w:r>
              <w:rPr>
                <w:sz w:val="20"/>
              </w:rPr>
              <w:t>$1,000</w:t>
            </w:r>
          </w:p>
        </w:tc>
      </w:tr>
      <w:tr w:rsidR="001B78FA" w14:paraId="57308A49" w14:textId="77777777">
        <w:tc>
          <w:tcPr>
            <w:tcW w:w="2160" w:type="dxa"/>
          </w:tcPr>
          <w:p w14:paraId="0DED8C20" w14:textId="77777777" w:rsidR="001B78FA" w:rsidRDefault="00B00D2C">
            <w:r>
              <w:rPr>
                <w:sz w:val="20"/>
              </w:rPr>
              <w:t>Professional Services</w:t>
            </w:r>
          </w:p>
        </w:tc>
        <w:tc>
          <w:tcPr>
            <w:tcW w:w="2160" w:type="dxa"/>
          </w:tcPr>
          <w:p w14:paraId="6D254D9C" w14:textId="77777777" w:rsidR="001B78FA" w:rsidRDefault="00B00D2C">
            <w:pPr>
              <w:jc w:val="right"/>
            </w:pPr>
            <w:r>
              <w:rPr>
                <w:sz w:val="20"/>
              </w:rPr>
              <w:t>-</w:t>
            </w:r>
          </w:p>
        </w:tc>
        <w:tc>
          <w:tcPr>
            <w:tcW w:w="2160" w:type="dxa"/>
          </w:tcPr>
          <w:p w14:paraId="4B1F5D65" w14:textId="77777777" w:rsidR="001B78FA" w:rsidRDefault="00B00D2C">
            <w:pPr>
              <w:jc w:val="right"/>
            </w:pPr>
            <w:r>
              <w:rPr>
                <w:sz w:val="20"/>
              </w:rPr>
              <w:t>-</w:t>
            </w:r>
          </w:p>
        </w:tc>
        <w:tc>
          <w:tcPr>
            <w:tcW w:w="2160" w:type="dxa"/>
          </w:tcPr>
          <w:p w14:paraId="0D4ED21F" w14:textId="77777777" w:rsidR="001B78FA" w:rsidRDefault="00B00D2C">
            <w:r>
              <w:rPr>
                <w:sz w:val="20"/>
              </w:rPr>
              <w:t>-</w:t>
            </w:r>
          </w:p>
        </w:tc>
        <w:tc>
          <w:tcPr>
            <w:tcW w:w="2160" w:type="dxa"/>
          </w:tcPr>
          <w:p w14:paraId="23DFAE5A" w14:textId="77777777" w:rsidR="001B78FA" w:rsidRDefault="00B00D2C">
            <w:pPr>
              <w:jc w:val="right"/>
            </w:pPr>
            <w:r>
              <w:rPr>
                <w:sz w:val="20"/>
              </w:rPr>
              <w:t>-</w:t>
            </w:r>
          </w:p>
        </w:tc>
      </w:tr>
      <w:tr w:rsidR="001B78FA" w14:paraId="67CADD31" w14:textId="77777777">
        <w:tc>
          <w:tcPr>
            <w:tcW w:w="2160" w:type="dxa"/>
          </w:tcPr>
          <w:p w14:paraId="7C35F951" w14:textId="77777777" w:rsidR="001B78FA" w:rsidRDefault="00B00D2C">
            <w:r>
              <w:rPr>
                <w:sz w:val="20"/>
              </w:rPr>
              <w:t>Direct Support Services</w:t>
            </w:r>
          </w:p>
        </w:tc>
        <w:tc>
          <w:tcPr>
            <w:tcW w:w="2160" w:type="dxa"/>
          </w:tcPr>
          <w:p w14:paraId="3DAAA0B9" w14:textId="77777777" w:rsidR="001B78FA" w:rsidRDefault="00B00D2C">
            <w:pPr>
              <w:jc w:val="right"/>
            </w:pPr>
            <w:r>
              <w:rPr>
                <w:sz w:val="20"/>
              </w:rPr>
              <w:t>$27,200</w:t>
            </w:r>
          </w:p>
        </w:tc>
        <w:tc>
          <w:tcPr>
            <w:tcW w:w="2160" w:type="dxa"/>
          </w:tcPr>
          <w:p w14:paraId="55E49C44" w14:textId="77777777" w:rsidR="001B78FA" w:rsidRDefault="00B00D2C">
            <w:pPr>
              <w:jc w:val="right"/>
            </w:pPr>
            <w:r>
              <w:rPr>
                <w:sz w:val="20"/>
              </w:rPr>
              <w:t>-</w:t>
            </w:r>
          </w:p>
        </w:tc>
        <w:tc>
          <w:tcPr>
            <w:tcW w:w="2160" w:type="dxa"/>
          </w:tcPr>
          <w:p w14:paraId="3E4BCC59" w14:textId="77777777" w:rsidR="001B78FA" w:rsidRDefault="00B00D2C">
            <w:r>
              <w:rPr>
                <w:sz w:val="20"/>
              </w:rPr>
              <w:t>-</w:t>
            </w:r>
          </w:p>
        </w:tc>
        <w:tc>
          <w:tcPr>
            <w:tcW w:w="2160" w:type="dxa"/>
          </w:tcPr>
          <w:p w14:paraId="7CEB3E88" w14:textId="77777777" w:rsidR="001B78FA" w:rsidRDefault="00B00D2C">
            <w:pPr>
              <w:jc w:val="right"/>
            </w:pPr>
            <w:r>
              <w:rPr>
                <w:sz w:val="20"/>
              </w:rPr>
              <w:t>$27,200</w:t>
            </w:r>
          </w:p>
        </w:tc>
      </w:tr>
      <w:tr w:rsidR="001B78FA" w14:paraId="0132B16C" w14:textId="77777777">
        <w:tc>
          <w:tcPr>
            <w:tcW w:w="2160" w:type="dxa"/>
          </w:tcPr>
          <w:p w14:paraId="6C948F51" w14:textId="77777777" w:rsidR="001B78FA" w:rsidRDefault="00B00D2C">
            <w:r>
              <w:rPr>
                <w:sz w:val="20"/>
              </w:rPr>
              <w:t>DNR Land Acquisition Costs</w:t>
            </w:r>
          </w:p>
        </w:tc>
        <w:tc>
          <w:tcPr>
            <w:tcW w:w="2160" w:type="dxa"/>
          </w:tcPr>
          <w:p w14:paraId="1A4B138F" w14:textId="77777777" w:rsidR="001B78FA" w:rsidRDefault="00B00D2C">
            <w:pPr>
              <w:jc w:val="right"/>
            </w:pPr>
            <w:r>
              <w:rPr>
                <w:sz w:val="20"/>
              </w:rPr>
              <w:t>-</w:t>
            </w:r>
          </w:p>
        </w:tc>
        <w:tc>
          <w:tcPr>
            <w:tcW w:w="2160" w:type="dxa"/>
          </w:tcPr>
          <w:p w14:paraId="4D3A159D" w14:textId="77777777" w:rsidR="001B78FA" w:rsidRDefault="00B00D2C">
            <w:pPr>
              <w:jc w:val="right"/>
            </w:pPr>
            <w:r>
              <w:rPr>
                <w:sz w:val="20"/>
              </w:rPr>
              <w:t>-</w:t>
            </w:r>
          </w:p>
        </w:tc>
        <w:tc>
          <w:tcPr>
            <w:tcW w:w="2160" w:type="dxa"/>
          </w:tcPr>
          <w:p w14:paraId="485BF882" w14:textId="77777777" w:rsidR="001B78FA" w:rsidRDefault="00B00D2C">
            <w:r>
              <w:rPr>
                <w:sz w:val="20"/>
              </w:rPr>
              <w:t>-</w:t>
            </w:r>
          </w:p>
        </w:tc>
        <w:tc>
          <w:tcPr>
            <w:tcW w:w="2160" w:type="dxa"/>
          </w:tcPr>
          <w:p w14:paraId="0B597037" w14:textId="77777777" w:rsidR="001B78FA" w:rsidRDefault="00B00D2C">
            <w:pPr>
              <w:jc w:val="right"/>
            </w:pPr>
            <w:r>
              <w:rPr>
                <w:sz w:val="20"/>
              </w:rPr>
              <w:t>-</w:t>
            </w:r>
          </w:p>
        </w:tc>
      </w:tr>
      <w:tr w:rsidR="001B78FA" w14:paraId="2D4164C3" w14:textId="77777777">
        <w:tc>
          <w:tcPr>
            <w:tcW w:w="2160" w:type="dxa"/>
          </w:tcPr>
          <w:p w14:paraId="10CD1BA2" w14:textId="77777777" w:rsidR="001B78FA" w:rsidRDefault="00B00D2C">
            <w:r>
              <w:rPr>
                <w:sz w:val="20"/>
              </w:rPr>
              <w:t xml:space="preserve">Capital </w:t>
            </w:r>
            <w:r>
              <w:rPr>
                <w:sz w:val="20"/>
              </w:rPr>
              <w:t>Equipment</w:t>
            </w:r>
          </w:p>
        </w:tc>
        <w:tc>
          <w:tcPr>
            <w:tcW w:w="2160" w:type="dxa"/>
          </w:tcPr>
          <w:p w14:paraId="27A9CD74" w14:textId="77777777" w:rsidR="001B78FA" w:rsidRDefault="00B00D2C">
            <w:pPr>
              <w:jc w:val="right"/>
            </w:pPr>
            <w:r>
              <w:rPr>
                <w:sz w:val="20"/>
              </w:rPr>
              <w:t>-</w:t>
            </w:r>
          </w:p>
        </w:tc>
        <w:tc>
          <w:tcPr>
            <w:tcW w:w="2160" w:type="dxa"/>
          </w:tcPr>
          <w:p w14:paraId="383B9194" w14:textId="77777777" w:rsidR="001B78FA" w:rsidRDefault="00B00D2C">
            <w:pPr>
              <w:jc w:val="right"/>
            </w:pPr>
            <w:r>
              <w:rPr>
                <w:sz w:val="20"/>
              </w:rPr>
              <w:t>-</w:t>
            </w:r>
          </w:p>
        </w:tc>
        <w:tc>
          <w:tcPr>
            <w:tcW w:w="2160" w:type="dxa"/>
          </w:tcPr>
          <w:p w14:paraId="604C9FF6" w14:textId="77777777" w:rsidR="001B78FA" w:rsidRDefault="00B00D2C">
            <w:r>
              <w:rPr>
                <w:sz w:val="20"/>
              </w:rPr>
              <w:t>-</w:t>
            </w:r>
          </w:p>
        </w:tc>
        <w:tc>
          <w:tcPr>
            <w:tcW w:w="2160" w:type="dxa"/>
          </w:tcPr>
          <w:p w14:paraId="76A18392" w14:textId="77777777" w:rsidR="001B78FA" w:rsidRDefault="00B00D2C">
            <w:pPr>
              <w:jc w:val="right"/>
            </w:pPr>
            <w:r>
              <w:rPr>
                <w:sz w:val="20"/>
              </w:rPr>
              <w:t>-</w:t>
            </w:r>
          </w:p>
        </w:tc>
      </w:tr>
      <w:tr w:rsidR="001B78FA" w14:paraId="7073410C" w14:textId="77777777">
        <w:tc>
          <w:tcPr>
            <w:tcW w:w="2160" w:type="dxa"/>
          </w:tcPr>
          <w:p w14:paraId="40C355E5" w14:textId="77777777" w:rsidR="001B78FA" w:rsidRDefault="00B00D2C">
            <w:r>
              <w:rPr>
                <w:sz w:val="20"/>
              </w:rPr>
              <w:t>Other Equipment/Tools</w:t>
            </w:r>
          </w:p>
        </w:tc>
        <w:tc>
          <w:tcPr>
            <w:tcW w:w="2160" w:type="dxa"/>
          </w:tcPr>
          <w:p w14:paraId="20C30FDB" w14:textId="77777777" w:rsidR="001B78FA" w:rsidRDefault="00B00D2C">
            <w:pPr>
              <w:jc w:val="right"/>
            </w:pPr>
            <w:r>
              <w:rPr>
                <w:sz w:val="20"/>
              </w:rPr>
              <w:t>-</w:t>
            </w:r>
          </w:p>
        </w:tc>
        <w:tc>
          <w:tcPr>
            <w:tcW w:w="2160" w:type="dxa"/>
          </w:tcPr>
          <w:p w14:paraId="7643F9FB" w14:textId="77777777" w:rsidR="001B78FA" w:rsidRDefault="00B00D2C">
            <w:pPr>
              <w:jc w:val="right"/>
            </w:pPr>
            <w:r>
              <w:rPr>
                <w:sz w:val="20"/>
              </w:rPr>
              <w:t>-</w:t>
            </w:r>
          </w:p>
        </w:tc>
        <w:tc>
          <w:tcPr>
            <w:tcW w:w="2160" w:type="dxa"/>
          </w:tcPr>
          <w:p w14:paraId="28D9FF95" w14:textId="77777777" w:rsidR="001B78FA" w:rsidRDefault="00B00D2C">
            <w:r>
              <w:rPr>
                <w:sz w:val="20"/>
              </w:rPr>
              <w:t>-</w:t>
            </w:r>
          </w:p>
        </w:tc>
        <w:tc>
          <w:tcPr>
            <w:tcW w:w="2160" w:type="dxa"/>
          </w:tcPr>
          <w:p w14:paraId="4E2EB219" w14:textId="77777777" w:rsidR="001B78FA" w:rsidRDefault="00B00D2C">
            <w:pPr>
              <w:jc w:val="right"/>
            </w:pPr>
            <w:r>
              <w:rPr>
                <w:sz w:val="20"/>
              </w:rPr>
              <w:t>-</w:t>
            </w:r>
          </w:p>
        </w:tc>
      </w:tr>
      <w:tr w:rsidR="001B78FA" w14:paraId="23AD44AC" w14:textId="77777777">
        <w:tc>
          <w:tcPr>
            <w:tcW w:w="2160" w:type="dxa"/>
          </w:tcPr>
          <w:p w14:paraId="10934CA5" w14:textId="77777777" w:rsidR="001B78FA" w:rsidRDefault="00B00D2C">
            <w:r>
              <w:rPr>
                <w:sz w:val="20"/>
              </w:rPr>
              <w:t>Supplies/Materials</w:t>
            </w:r>
          </w:p>
        </w:tc>
        <w:tc>
          <w:tcPr>
            <w:tcW w:w="2160" w:type="dxa"/>
          </w:tcPr>
          <w:p w14:paraId="7DEFFCFA" w14:textId="77777777" w:rsidR="001B78FA" w:rsidRDefault="00B00D2C">
            <w:pPr>
              <w:jc w:val="right"/>
            </w:pPr>
            <w:r>
              <w:rPr>
                <w:sz w:val="20"/>
              </w:rPr>
              <w:t>-</w:t>
            </w:r>
          </w:p>
        </w:tc>
        <w:tc>
          <w:tcPr>
            <w:tcW w:w="2160" w:type="dxa"/>
          </w:tcPr>
          <w:p w14:paraId="7AC8F502" w14:textId="77777777" w:rsidR="001B78FA" w:rsidRDefault="00B00D2C">
            <w:pPr>
              <w:jc w:val="right"/>
            </w:pPr>
            <w:r>
              <w:rPr>
                <w:sz w:val="20"/>
              </w:rPr>
              <w:t>$1,000</w:t>
            </w:r>
          </w:p>
        </w:tc>
        <w:tc>
          <w:tcPr>
            <w:tcW w:w="2160" w:type="dxa"/>
          </w:tcPr>
          <w:p w14:paraId="0A6C470A" w14:textId="77777777" w:rsidR="001B78FA" w:rsidRDefault="00B00D2C">
            <w:r>
              <w:rPr>
                <w:sz w:val="20"/>
              </w:rPr>
              <w:t>Private</w:t>
            </w:r>
          </w:p>
        </w:tc>
        <w:tc>
          <w:tcPr>
            <w:tcW w:w="2160" w:type="dxa"/>
          </w:tcPr>
          <w:p w14:paraId="76EE011A" w14:textId="77777777" w:rsidR="001B78FA" w:rsidRDefault="00B00D2C">
            <w:pPr>
              <w:jc w:val="right"/>
            </w:pPr>
            <w:r>
              <w:rPr>
                <w:sz w:val="20"/>
              </w:rPr>
              <w:t>$1,000</w:t>
            </w:r>
          </w:p>
        </w:tc>
      </w:tr>
      <w:tr w:rsidR="001B78FA" w14:paraId="62203470" w14:textId="77777777">
        <w:tc>
          <w:tcPr>
            <w:tcW w:w="2160" w:type="dxa"/>
          </w:tcPr>
          <w:p w14:paraId="493048A2" w14:textId="77777777" w:rsidR="001B78FA" w:rsidRDefault="00B00D2C">
            <w:r>
              <w:rPr>
                <w:sz w:val="20"/>
              </w:rPr>
              <w:t>DNR IDP</w:t>
            </w:r>
          </w:p>
        </w:tc>
        <w:tc>
          <w:tcPr>
            <w:tcW w:w="2160" w:type="dxa"/>
          </w:tcPr>
          <w:p w14:paraId="5C5F59FF" w14:textId="77777777" w:rsidR="001B78FA" w:rsidRDefault="00B00D2C">
            <w:pPr>
              <w:jc w:val="right"/>
            </w:pPr>
            <w:r>
              <w:rPr>
                <w:sz w:val="20"/>
              </w:rPr>
              <w:t>-</w:t>
            </w:r>
          </w:p>
        </w:tc>
        <w:tc>
          <w:tcPr>
            <w:tcW w:w="2160" w:type="dxa"/>
          </w:tcPr>
          <w:p w14:paraId="510C8219" w14:textId="77777777" w:rsidR="001B78FA" w:rsidRDefault="00B00D2C">
            <w:pPr>
              <w:jc w:val="right"/>
            </w:pPr>
            <w:r>
              <w:rPr>
                <w:sz w:val="20"/>
              </w:rPr>
              <w:t>-</w:t>
            </w:r>
          </w:p>
        </w:tc>
        <w:tc>
          <w:tcPr>
            <w:tcW w:w="2160" w:type="dxa"/>
          </w:tcPr>
          <w:p w14:paraId="67E7D996" w14:textId="77777777" w:rsidR="001B78FA" w:rsidRDefault="00B00D2C">
            <w:r>
              <w:rPr>
                <w:sz w:val="20"/>
              </w:rPr>
              <w:t>-</w:t>
            </w:r>
          </w:p>
        </w:tc>
        <w:tc>
          <w:tcPr>
            <w:tcW w:w="2160" w:type="dxa"/>
          </w:tcPr>
          <w:p w14:paraId="44934DE5" w14:textId="77777777" w:rsidR="001B78FA" w:rsidRDefault="00B00D2C">
            <w:pPr>
              <w:jc w:val="right"/>
            </w:pPr>
            <w:r>
              <w:rPr>
                <w:sz w:val="20"/>
              </w:rPr>
              <w:t>-</w:t>
            </w:r>
          </w:p>
        </w:tc>
      </w:tr>
      <w:tr w:rsidR="001B78FA" w14:paraId="2F6BD8BF" w14:textId="77777777">
        <w:tc>
          <w:tcPr>
            <w:tcW w:w="2160" w:type="dxa"/>
            <w:shd w:val="clear" w:color="auto" w:fill="EEEEEE"/>
          </w:tcPr>
          <w:p w14:paraId="08889C42" w14:textId="77777777" w:rsidR="001B78FA" w:rsidRDefault="00B00D2C">
            <w:r>
              <w:rPr>
                <w:b/>
                <w:color w:val="000000"/>
                <w:sz w:val="20"/>
              </w:rPr>
              <w:t>Grand Total</w:t>
            </w:r>
          </w:p>
        </w:tc>
        <w:tc>
          <w:tcPr>
            <w:tcW w:w="2160" w:type="dxa"/>
            <w:shd w:val="clear" w:color="auto" w:fill="EEEEEE"/>
          </w:tcPr>
          <w:p w14:paraId="7BDF5535" w14:textId="77777777" w:rsidR="001B78FA" w:rsidRDefault="00B00D2C">
            <w:pPr>
              <w:jc w:val="right"/>
            </w:pPr>
            <w:r>
              <w:rPr>
                <w:b/>
                <w:color w:val="000000"/>
                <w:sz w:val="20"/>
              </w:rPr>
              <w:t>$116,200</w:t>
            </w:r>
          </w:p>
        </w:tc>
        <w:tc>
          <w:tcPr>
            <w:tcW w:w="2160" w:type="dxa"/>
            <w:shd w:val="clear" w:color="auto" w:fill="EEEEEE"/>
          </w:tcPr>
          <w:p w14:paraId="41D4CC2A" w14:textId="77777777" w:rsidR="001B78FA" w:rsidRDefault="00B00D2C">
            <w:pPr>
              <w:jc w:val="right"/>
            </w:pPr>
            <w:r>
              <w:rPr>
                <w:b/>
                <w:color w:val="000000"/>
                <w:sz w:val="20"/>
              </w:rPr>
              <w:t>$224,000</w:t>
            </w:r>
          </w:p>
        </w:tc>
        <w:tc>
          <w:tcPr>
            <w:tcW w:w="2160" w:type="dxa"/>
            <w:shd w:val="clear" w:color="auto" w:fill="EEEEEE"/>
          </w:tcPr>
          <w:p w14:paraId="1BA92F1E" w14:textId="77777777" w:rsidR="001B78FA" w:rsidRDefault="00B00D2C">
            <w:r>
              <w:rPr>
                <w:b/>
                <w:color w:val="000000"/>
                <w:sz w:val="20"/>
              </w:rPr>
              <w:t>-</w:t>
            </w:r>
          </w:p>
        </w:tc>
        <w:tc>
          <w:tcPr>
            <w:tcW w:w="2160" w:type="dxa"/>
            <w:shd w:val="clear" w:color="auto" w:fill="EEEEEE"/>
          </w:tcPr>
          <w:p w14:paraId="44814CCB" w14:textId="77777777" w:rsidR="001B78FA" w:rsidRDefault="00B00D2C">
            <w:pPr>
              <w:jc w:val="right"/>
            </w:pPr>
            <w:r>
              <w:rPr>
                <w:b/>
                <w:color w:val="000000"/>
                <w:sz w:val="20"/>
              </w:rPr>
              <w:t>$340,200</w:t>
            </w:r>
          </w:p>
        </w:tc>
      </w:tr>
    </w:tbl>
    <w:p w14:paraId="5766D86C" w14:textId="77777777" w:rsidR="001B78FA" w:rsidRDefault="00B00D2C">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1B78FA" w14:paraId="2B020210" w14:textId="77777777">
        <w:tc>
          <w:tcPr>
            <w:tcW w:w="1543" w:type="dxa"/>
            <w:shd w:val="clear" w:color="auto" w:fill="AFC4E9"/>
          </w:tcPr>
          <w:p w14:paraId="1F899A8D" w14:textId="77777777" w:rsidR="001B78FA" w:rsidRDefault="00B00D2C">
            <w:r>
              <w:rPr>
                <w:b/>
                <w:color w:val="000000"/>
                <w:sz w:val="20"/>
              </w:rPr>
              <w:t>Position</w:t>
            </w:r>
          </w:p>
        </w:tc>
        <w:tc>
          <w:tcPr>
            <w:tcW w:w="1543" w:type="dxa"/>
            <w:shd w:val="clear" w:color="auto" w:fill="AFC4E9"/>
          </w:tcPr>
          <w:p w14:paraId="7CFADB9A" w14:textId="77777777" w:rsidR="001B78FA" w:rsidRDefault="00B00D2C">
            <w:r>
              <w:rPr>
                <w:b/>
                <w:color w:val="000000"/>
                <w:sz w:val="20"/>
              </w:rPr>
              <w:t>Annual FTE</w:t>
            </w:r>
          </w:p>
        </w:tc>
        <w:tc>
          <w:tcPr>
            <w:tcW w:w="1543" w:type="dxa"/>
            <w:shd w:val="clear" w:color="auto" w:fill="AFC4E9"/>
          </w:tcPr>
          <w:p w14:paraId="3EC78E9E" w14:textId="77777777" w:rsidR="001B78FA" w:rsidRDefault="00B00D2C">
            <w:r>
              <w:rPr>
                <w:b/>
                <w:color w:val="000000"/>
                <w:sz w:val="20"/>
              </w:rPr>
              <w:t>Years Working</w:t>
            </w:r>
          </w:p>
        </w:tc>
        <w:tc>
          <w:tcPr>
            <w:tcW w:w="1543" w:type="dxa"/>
            <w:shd w:val="clear" w:color="auto" w:fill="AFC4E9"/>
          </w:tcPr>
          <w:p w14:paraId="08B71DFE" w14:textId="77777777" w:rsidR="001B78FA" w:rsidRDefault="00B00D2C">
            <w:r>
              <w:rPr>
                <w:b/>
                <w:color w:val="000000"/>
                <w:sz w:val="20"/>
              </w:rPr>
              <w:t>Funding Request</w:t>
            </w:r>
          </w:p>
        </w:tc>
        <w:tc>
          <w:tcPr>
            <w:tcW w:w="1543" w:type="dxa"/>
            <w:shd w:val="clear" w:color="auto" w:fill="AFC4E9"/>
          </w:tcPr>
          <w:p w14:paraId="74063D89" w14:textId="77777777" w:rsidR="001B78FA" w:rsidRDefault="00B00D2C">
            <w:r>
              <w:rPr>
                <w:b/>
                <w:color w:val="000000"/>
                <w:sz w:val="20"/>
              </w:rPr>
              <w:t>Total Leverage</w:t>
            </w:r>
          </w:p>
        </w:tc>
        <w:tc>
          <w:tcPr>
            <w:tcW w:w="1543" w:type="dxa"/>
            <w:shd w:val="clear" w:color="auto" w:fill="AFC4E9"/>
          </w:tcPr>
          <w:p w14:paraId="2E73ADAD" w14:textId="77777777" w:rsidR="001B78FA" w:rsidRDefault="00B00D2C">
            <w:r>
              <w:rPr>
                <w:b/>
                <w:color w:val="000000"/>
                <w:sz w:val="20"/>
              </w:rPr>
              <w:t>Leverage Source</w:t>
            </w:r>
          </w:p>
        </w:tc>
        <w:tc>
          <w:tcPr>
            <w:tcW w:w="1543" w:type="dxa"/>
            <w:shd w:val="clear" w:color="auto" w:fill="AFC4E9"/>
          </w:tcPr>
          <w:p w14:paraId="26DA97E5" w14:textId="77777777" w:rsidR="001B78FA" w:rsidRDefault="00B00D2C">
            <w:r>
              <w:rPr>
                <w:b/>
                <w:color w:val="000000"/>
                <w:sz w:val="20"/>
              </w:rPr>
              <w:t>Total</w:t>
            </w:r>
          </w:p>
        </w:tc>
      </w:tr>
      <w:tr w:rsidR="001B78FA" w14:paraId="3EE0E3D1" w14:textId="77777777">
        <w:tc>
          <w:tcPr>
            <w:tcW w:w="1543" w:type="dxa"/>
          </w:tcPr>
          <w:p w14:paraId="0715D970" w14:textId="77777777" w:rsidR="001B78FA" w:rsidRDefault="00B00D2C">
            <w:r>
              <w:rPr>
                <w:sz w:val="20"/>
              </w:rPr>
              <w:t>Clean River Partners Staff</w:t>
            </w:r>
          </w:p>
        </w:tc>
        <w:tc>
          <w:tcPr>
            <w:tcW w:w="1543" w:type="dxa"/>
          </w:tcPr>
          <w:p w14:paraId="6C4344F3" w14:textId="77777777" w:rsidR="001B78FA" w:rsidRDefault="00B00D2C">
            <w:pPr>
              <w:jc w:val="right"/>
            </w:pPr>
            <w:r>
              <w:rPr>
                <w:sz w:val="20"/>
              </w:rPr>
              <w:t>0.2</w:t>
            </w:r>
          </w:p>
        </w:tc>
        <w:tc>
          <w:tcPr>
            <w:tcW w:w="1543" w:type="dxa"/>
          </w:tcPr>
          <w:p w14:paraId="6BB8FF02" w14:textId="77777777" w:rsidR="001B78FA" w:rsidRDefault="00B00D2C">
            <w:pPr>
              <w:jc w:val="right"/>
            </w:pPr>
            <w:r>
              <w:rPr>
                <w:sz w:val="20"/>
              </w:rPr>
              <w:t>5.0</w:t>
            </w:r>
          </w:p>
        </w:tc>
        <w:tc>
          <w:tcPr>
            <w:tcW w:w="1543" w:type="dxa"/>
          </w:tcPr>
          <w:p w14:paraId="331BDCC0" w14:textId="77777777" w:rsidR="001B78FA" w:rsidRDefault="00B00D2C">
            <w:pPr>
              <w:jc w:val="right"/>
            </w:pPr>
            <w:r>
              <w:rPr>
                <w:sz w:val="20"/>
              </w:rPr>
              <w:t>$85,000</w:t>
            </w:r>
          </w:p>
        </w:tc>
        <w:tc>
          <w:tcPr>
            <w:tcW w:w="1543" w:type="dxa"/>
          </w:tcPr>
          <w:p w14:paraId="4EF07051" w14:textId="77777777" w:rsidR="001B78FA" w:rsidRDefault="00B00D2C">
            <w:pPr>
              <w:jc w:val="right"/>
            </w:pPr>
            <w:r>
              <w:rPr>
                <w:sz w:val="20"/>
              </w:rPr>
              <w:t>$87,000</w:t>
            </w:r>
          </w:p>
        </w:tc>
        <w:tc>
          <w:tcPr>
            <w:tcW w:w="1543" w:type="dxa"/>
          </w:tcPr>
          <w:p w14:paraId="7911A099" w14:textId="77777777" w:rsidR="001B78FA" w:rsidRDefault="00B00D2C">
            <w:r>
              <w:rPr>
                <w:sz w:val="20"/>
              </w:rPr>
              <w:t>federal, Clean Water Fund</w:t>
            </w:r>
          </w:p>
        </w:tc>
        <w:tc>
          <w:tcPr>
            <w:tcW w:w="1543" w:type="dxa"/>
          </w:tcPr>
          <w:p w14:paraId="344B113B" w14:textId="77777777" w:rsidR="001B78FA" w:rsidRDefault="00B00D2C">
            <w:pPr>
              <w:jc w:val="right"/>
            </w:pPr>
            <w:r>
              <w:rPr>
                <w:sz w:val="20"/>
              </w:rPr>
              <w:t>$172,000</w:t>
            </w:r>
          </w:p>
        </w:tc>
      </w:tr>
    </w:tbl>
    <w:p w14:paraId="5490AB88" w14:textId="77777777" w:rsidR="001B78FA" w:rsidRDefault="00B00D2C">
      <w:r>
        <w:br w:type="page"/>
      </w:r>
    </w:p>
    <w:p w14:paraId="4D115BBE" w14:textId="77777777" w:rsidR="001B78FA" w:rsidRDefault="00B00D2C">
      <w:pPr>
        <w:pStyle w:val="Heading3"/>
        <w:spacing w:before="60" w:after="80"/>
      </w:pPr>
      <w:r>
        <w:rPr>
          <w:color w:val="254885"/>
          <w:sz w:val="26"/>
        </w:rPr>
        <w:lastRenderedPageBreak/>
        <w:t>Partner: Minnesota Trout Unlimited</w:t>
      </w:r>
    </w:p>
    <w:p w14:paraId="2DF971F9" w14:textId="77777777" w:rsidR="001B78FA" w:rsidRDefault="00B00D2C">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60"/>
        <w:gridCol w:w="2158"/>
        <w:gridCol w:w="2157"/>
        <w:gridCol w:w="2157"/>
        <w:gridCol w:w="2158"/>
      </w:tblGrid>
      <w:tr w:rsidR="001B78FA" w14:paraId="0935F214" w14:textId="77777777">
        <w:tc>
          <w:tcPr>
            <w:tcW w:w="2160" w:type="dxa"/>
            <w:shd w:val="clear" w:color="auto" w:fill="AFC4E9"/>
          </w:tcPr>
          <w:p w14:paraId="55963127" w14:textId="77777777" w:rsidR="001B78FA" w:rsidRDefault="00B00D2C">
            <w:r>
              <w:rPr>
                <w:b/>
                <w:color w:val="000000"/>
                <w:sz w:val="20"/>
              </w:rPr>
              <w:t>Item</w:t>
            </w:r>
          </w:p>
        </w:tc>
        <w:tc>
          <w:tcPr>
            <w:tcW w:w="2160" w:type="dxa"/>
            <w:shd w:val="clear" w:color="auto" w:fill="AFC4E9"/>
          </w:tcPr>
          <w:p w14:paraId="7DE87AE2" w14:textId="77777777" w:rsidR="001B78FA" w:rsidRDefault="00B00D2C">
            <w:r>
              <w:rPr>
                <w:b/>
                <w:color w:val="000000"/>
                <w:sz w:val="20"/>
              </w:rPr>
              <w:t>Funding Request</w:t>
            </w:r>
          </w:p>
        </w:tc>
        <w:tc>
          <w:tcPr>
            <w:tcW w:w="2160" w:type="dxa"/>
            <w:shd w:val="clear" w:color="auto" w:fill="AFC4E9"/>
          </w:tcPr>
          <w:p w14:paraId="5ABF2883" w14:textId="77777777" w:rsidR="001B78FA" w:rsidRDefault="00B00D2C">
            <w:r>
              <w:rPr>
                <w:b/>
                <w:color w:val="000000"/>
                <w:sz w:val="20"/>
              </w:rPr>
              <w:t>Total Leverage</w:t>
            </w:r>
          </w:p>
        </w:tc>
        <w:tc>
          <w:tcPr>
            <w:tcW w:w="2160" w:type="dxa"/>
            <w:shd w:val="clear" w:color="auto" w:fill="AFC4E9"/>
          </w:tcPr>
          <w:p w14:paraId="7281FF88" w14:textId="77777777" w:rsidR="001B78FA" w:rsidRDefault="00B00D2C">
            <w:r>
              <w:rPr>
                <w:b/>
                <w:color w:val="000000"/>
                <w:sz w:val="20"/>
              </w:rPr>
              <w:t>Leverage Source</w:t>
            </w:r>
          </w:p>
        </w:tc>
        <w:tc>
          <w:tcPr>
            <w:tcW w:w="2160" w:type="dxa"/>
            <w:shd w:val="clear" w:color="auto" w:fill="AFC4E9"/>
          </w:tcPr>
          <w:p w14:paraId="0034EB5D" w14:textId="77777777" w:rsidR="001B78FA" w:rsidRDefault="00B00D2C">
            <w:r>
              <w:rPr>
                <w:b/>
                <w:color w:val="000000"/>
                <w:sz w:val="20"/>
              </w:rPr>
              <w:t>Total</w:t>
            </w:r>
          </w:p>
        </w:tc>
      </w:tr>
      <w:tr w:rsidR="001B78FA" w14:paraId="5519AD7A" w14:textId="77777777">
        <w:tc>
          <w:tcPr>
            <w:tcW w:w="2160" w:type="dxa"/>
          </w:tcPr>
          <w:p w14:paraId="7594B1F2" w14:textId="77777777" w:rsidR="001B78FA" w:rsidRDefault="00B00D2C">
            <w:r>
              <w:rPr>
                <w:sz w:val="20"/>
              </w:rPr>
              <w:t>Personnel</w:t>
            </w:r>
          </w:p>
        </w:tc>
        <w:tc>
          <w:tcPr>
            <w:tcW w:w="2160" w:type="dxa"/>
          </w:tcPr>
          <w:p w14:paraId="647B8079" w14:textId="77777777" w:rsidR="001B78FA" w:rsidRDefault="00B00D2C">
            <w:pPr>
              <w:jc w:val="right"/>
            </w:pPr>
            <w:r>
              <w:rPr>
                <w:sz w:val="20"/>
              </w:rPr>
              <w:t>$100,000</w:t>
            </w:r>
          </w:p>
        </w:tc>
        <w:tc>
          <w:tcPr>
            <w:tcW w:w="2160" w:type="dxa"/>
          </w:tcPr>
          <w:p w14:paraId="70FC7E57" w14:textId="77777777" w:rsidR="001B78FA" w:rsidRDefault="00B00D2C">
            <w:pPr>
              <w:jc w:val="right"/>
            </w:pPr>
            <w:r>
              <w:rPr>
                <w:sz w:val="20"/>
              </w:rPr>
              <w:t>-</w:t>
            </w:r>
          </w:p>
        </w:tc>
        <w:tc>
          <w:tcPr>
            <w:tcW w:w="2160" w:type="dxa"/>
          </w:tcPr>
          <w:p w14:paraId="2187CE63" w14:textId="77777777" w:rsidR="001B78FA" w:rsidRDefault="00B00D2C">
            <w:r>
              <w:rPr>
                <w:sz w:val="20"/>
              </w:rPr>
              <w:t>-</w:t>
            </w:r>
          </w:p>
        </w:tc>
        <w:tc>
          <w:tcPr>
            <w:tcW w:w="2160" w:type="dxa"/>
          </w:tcPr>
          <w:p w14:paraId="72056C53" w14:textId="77777777" w:rsidR="001B78FA" w:rsidRDefault="00B00D2C">
            <w:pPr>
              <w:jc w:val="right"/>
            </w:pPr>
            <w:r>
              <w:rPr>
                <w:sz w:val="20"/>
              </w:rPr>
              <w:t>$100,000</w:t>
            </w:r>
          </w:p>
        </w:tc>
      </w:tr>
      <w:tr w:rsidR="001B78FA" w14:paraId="1BF2DF07" w14:textId="77777777">
        <w:tc>
          <w:tcPr>
            <w:tcW w:w="2160" w:type="dxa"/>
          </w:tcPr>
          <w:p w14:paraId="55210EF0" w14:textId="77777777" w:rsidR="001B78FA" w:rsidRDefault="00B00D2C">
            <w:r>
              <w:rPr>
                <w:sz w:val="20"/>
              </w:rPr>
              <w:t>Contracts</w:t>
            </w:r>
          </w:p>
        </w:tc>
        <w:tc>
          <w:tcPr>
            <w:tcW w:w="2160" w:type="dxa"/>
          </w:tcPr>
          <w:p w14:paraId="7047036C" w14:textId="77777777" w:rsidR="001B78FA" w:rsidRDefault="00B00D2C">
            <w:pPr>
              <w:jc w:val="right"/>
            </w:pPr>
            <w:r>
              <w:rPr>
                <w:sz w:val="20"/>
              </w:rPr>
              <w:t>$3,960,000</w:t>
            </w:r>
          </w:p>
        </w:tc>
        <w:tc>
          <w:tcPr>
            <w:tcW w:w="2160" w:type="dxa"/>
          </w:tcPr>
          <w:p w14:paraId="6F5B3833" w14:textId="77777777" w:rsidR="001B78FA" w:rsidRDefault="00B00D2C">
            <w:pPr>
              <w:jc w:val="right"/>
            </w:pPr>
            <w:r>
              <w:rPr>
                <w:sz w:val="20"/>
              </w:rPr>
              <w:t>-</w:t>
            </w:r>
          </w:p>
        </w:tc>
        <w:tc>
          <w:tcPr>
            <w:tcW w:w="2160" w:type="dxa"/>
          </w:tcPr>
          <w:p w14:paraId="1987E102" w14:textId="77777777" w:rsidR="001B78FA" w:rsidRDefault="00B00D2C">
            <w:r>
              <w:rPr>
                <w:sz w:val="20"/>
              </w:rPr>
              <w:t>-</w:t>
            </w:r>
          </w:p>
        </w:tc>
        <w:tc>
          <w:tcPr>
            <w:tcW w:w="2160" w:type="dxa"/>
          </w:tcPr>
          <w:p w14:paraId="0CCFD389" w14:textId="77777777" w:rsidR="001B78FA" w:rsidRDefault="00B00D2C">
            <w:pPr>
              <w:jc w:val="right"/>
            </w:pPr>
            <w:r>
              <w:rPr>
                <w:sz w:val="20"/>
              </w:rPr>
              <w:t>$3,960,000</w:t>
            </w:r>
          </w:p>
        </w:tc>
      </w:tr>
      <w:tr w:rsidR="001B78FA" w14:paraId="509D20C2" w14:textId="77777777">
        <w:tc>
          <w:tcPr>
            <w:tcW w:w="2160" w:type="dxa"/>
          </w:tcPr>
          <w:p w14:paraId="4F62C21E" w14:textId="77777777" w:rsidR="001B78FA" w:rsidRDefault="00B00D2C">
            <w:r>
              <w:rPr>
                <w:sz w:val="20"/>
              </w:rPr>
              <w:t>Fee Acquisition w/ PILT</w:t>
            </w:r>
          </w:p>
        </w:tc>
        <w:tc>
          <w:tcPr>
            <w:tcW w:w="2160" w:type="dxa"/>
          </w:tcPr>
          <w:p w14:paraId="1ABDEA0B" w14:textId="77777777" w:rsidR="001B78FA" w:rsidRDefault="00B00D2C">
            <w:pPr>
              <w:jc w:val="right"/>
            </w:pPr>
            <w:r>
              <w:rPr>
                <w:sz w:val="20"/>
              </w:rPr>
              <w:t>-</w:t>
            </w:r>
          </w:p>
        </w:tc>
        <w:tc>
          <w:tcPr>
            <w:tcW w:w="2160" w:type="dxa"/>
          </w:tcPr>
          <w:p w14:paraId="02C8661E" w14:textId="77777777" w:rsidR="001B78FA" w:rsidRDefault="00B00D2C">
            <w:pPr>
              <w:jc w:val="right"/>
            </w:pPr>
            <w:r>
              <w:rPr>
                <w:sz w:val="20"/>
              </w:rPr>
              <w:t>-</w:t>
            </w:r>
          </w:p>
        </w:tc>
        <w:tc>
          <w:tcPr>
            <w:tcW w:w="2160" w:type="dxa"/>
          </w:tcPr>
          <w:p w14:paraId="5D023043" w14:textId="77777777" w:rsidR="001B78FA" w:rsidRDefault="00B00D2C">
            <w:r>
              <w:rPr>
                <w:sz w:val="20"/>
              </w:rPr>
              <w:t>-</w:t>
            </w:r>
          </w:p>
        </w:tc>
        <w:tc>
          <w:tcPr>
            <w:tcW w:w="2160" w:type="dxa"/>
          </w:tcPr>
          <w:p w14:paraId="3802705B" w14:textId="77777777" w:rsidR="001B78FA" w:rsidRDefault="00B00D2C">
            <w:pPr>
              <w:jc w:val="right"/>
            </w:pPr>
            <w:r>
              <w:rPr>
                <w:sz w:val="20"/>
              </w:rPr>
              <w:t>-</w:t>
            </w:r>
          </w:p>
        </w:tc>
      </w:tr>
      <w:tr w:rsidR="001B78FA" w14:paraId="7803B1AE" w14:textId="77777777">
        <w:tc>
          <w:tcPr>
            <w:tcW w:w="2160" w:type="dxa"/>
          </w:tcPr>
          <w:p w14:paraId="36FE9A2E" w14:textId="77777777" w:rsidR="001B78FA" w:rsidRDefault="00B00D2C">
            <w:r>
              <w:rPr>
                <w:sz w:val="20"/>
              </w:rPr>
              <w:t>Fee Acquisition w/o PILT</w:t>
            </w:r>
          </w:p>
        </w:tc>
        <w:tc>
          <w:tcPr>
            <w:tcW w:w="2160" w:type="dxa"/>
          </w:tcPr>
          <w:p w14:paraId="606D992C" w14:textId="77777777" w:rsidR="001B78FA" w:rsidRDefault="00B00D2C">
            <w:pPr>
              <w:jc w:val="right"/>
            </w:pPr>
            <w:r>
              <w:rPr>
                <w:sz w:val="20"/>
              </w:rPr>
              <w:t>-</w:t>
            </w:r>
          </w:p>
        </w:tc>
        <w:tc>
          <w:tcPr>
            <w:tcW w:w="2160" w:type="dxa"/>
          </w:tcPr>
          <w:p w14:paraId="679A0B3E" w14:textId="77777777" w:rsidR="001B78FA" w:rsidRDefault="00B00D2C">
            <w:pPr>
              <w:jc w:val="right"/>
            </w:pPr>
            <w:r>
              <w:rPr>
                <w:sz w:val="20"/>
              </w:rPr>
              <w:t>-</w:t>
            </w:r>
          </w:p>
        </w:tc>
        <w:tc>
          <w:tcPr>
            <w:tcW w:w="2160" w:type="dxa"/>
          </w:tcPr>
          <w:p w14:paraId="1BAE36B2" w14:textId="77777777" w:rsidR="001B78FA" w:rsidRDefault="00B00D2C">
            <w:r>
              <w:rPr>
                <w:sz w:val="20"/>
              </w:rPr>
              <w:t>-</w:t>
            </w:r>
          </w:p>
        </w:tc>
        <w:tc>
          <w:tcPr>
            <w:tcW w:w="2160" w:type="dxa"/>
          </w:tcPr>
          <w:p w14:paraId="05751718" w14:textId="77777777" w:rsidR="001B78FA" w:rsidRDefault="00B00D2C">
            <w:pPr>
              <w:jc w:val="right"/>
            </w:pPr>
            <w:r>
              <w:rPr>
                <w:sz w:val="20"/>
              </w:rPr>
              <w:t>-</w:t>
            </w:r>
          </w:p>
        </w:tc>
      </w:tr>
      <w:tr w:rsidR="001B78FA" w14:paraId="6D9EA05C" w14:textId="77777777">
        <w:tc>
          <w:tcPr>
            <w:tcW w:w="2160" w:type="dxa"/>
          </w:tcPr>
          <w:p w14:paraId="40C468BB" w14:textId="77777777" w:rsidR="001B78FA" w:rsidRDefault="00B00D2C">
            <w:r>
              <w:rPr>
                <w:sz w:val="20"/>
              </w:rPr>
              <w:t>Easement Acquisition</w:t>
            </w:r>
          </w:p>
        </w:tc>
        <w:tc>
          <w:tcPr>
            <w:tcW w:w="2160" w:type="dxa"/>
          </w:tcPr>
          <w:p w14:paraId="49F2A5F9" w14:textId="77777777" w:rsidR="001B78FA" w:rsidRDefault="00B00D2C">
            <w:pPr>
              <w:jc w:val="right"/>
            </w:pPr>
            <w:r>
              <w:rPr>
                <w:sz w:val="20"/>
              </w:rPr>
              <w:t>-</w:t>
            </w:r>
          </w:p>
        </w:tc>
        <w:tc>
          <w:tcPr>
            <w:tcW w:w="2160" w:type="dxa"/>
          </w:tcPr>
          <w:p w14:paraId="7CD62BB4" w14:textId="77777777" w:rsidR="001B78FA" w:rsidRDefault="00B00D2C">
            <w:pPr>
              <w:jc w:val="right"/>
            </w:pPr>
            <w:r>
              <w:rPr>
                <w:sz w:val="20"/>
              </w:rPr>
              <w:t>-</w:t>
            </w:r>
          </w:p>
        </w:tc>
        <w:tc>
          <w:tcPr>
            <w:tcW w:w="2160" w:type="dxa"/>
          </w:tcPr>
          <w:p w14:paraId="3F5787F6" w14:textId="77777777" w:rsidR="001B78FA" w:rsidRDefault="00B00D2C">
            <w:r>
              <w:rPr>
                <w:sz w:val="20"/>
              </w:rPr>
              <w:t>-</w:t>
            </w:r>
          </w:p>
        </w:tc>
        <w:tc>
          <w:tcPr>
            <w:tcW w:w="2160" w:type="dxa"/>
          </w:tcPr>
          <w:p w14:paraId="1C07ADAE" w14:textId="77777777" w:rsidR="001B78FA" w:rsidRDefault="00B00D2C">
            <w:pPr>
              <w:jc w:val="right"/>
            </w:pPr>
            <w:r>
              <w:rPr>
                <w:sz w:val="20"/>
              </w:rPr>
              <w:t>-</w:t>
            </w:r>
          </w:p>
        </w:tc>
      </w:tr>
      <w:tr w:rsidR="001B78FA" w14:paraId="446DF349" w14:textId="77777777">
        <w:tc>
          <w:tcPr>
            <w:tcW w:w="2160" w:type="dxa"/>
          </w:tcPr>
          <w:p w14:paraId="797AD371" w14:textId="77777777" w:rsidR="001B78FA" w:rsidRDefault="00B00D2C">
            <w:r>
              <w:rPr>
                <w:sz w:val="20"/>
              </w:rPr>
              <w:t>Easement Stewardship</w:t>
            </w:r>
          </w:p>
        </w:tc>
        <w:tc>
          <w:tcPr>
            <w:tcW w:w="2160" w:type="dxa"/>
          </w:tcPr>
          <w:p w14:paraId="780E9726" w14:textId="77777777" w:rsidR="001B78FA" w:rsidRDefault="00B00D2C">
            <w:pPr>
              <w:jc w:val="right"/>
            </w:pPr>
            <w:r>
              <w:rPr>
                <w:sz w:val="20"/>
              </w:rPr>
              <w:t>-</w:t>
            </w:r>
          </w:p>
        </w:tc>
        <w:tc>
          <w:tcPr>
            <w:tcW w:w="2160" w:type="dxa"/>
          </w:tcPr>
          <w:p w14:paraId="62C98BCE" w14:textId="77777777" w:rsidR="001B78FA" w:rsidRDefault="00B00D2C">
            <w:pPr>
              <w:jc w:val="right"/>
            </w:pPr>
            <w:r>
              <w:rPr>
                <w:sz w:val="20"/>
              </w:rPr>
              <w:t>-</w:t>
            </w:r>
          </w:p>
        </w:tc>
        <w:tc>
          <w:tcPr>
            <w:tcW w:w="2160" w:type="dxa"/>
          </w:tcPr>
          <w:p w14:paraId="6905598A" w14:textId="77777777" w:rsidR="001B78FA" w:rsidRDefault="00B00D2C">
            <w:r>
              <w:rPr>
                <w:sz w:val="20"/>
              </w:rPr>
              <w:t>-</w:t>
            </w:r>
          </w:p>
        </w:tc>
        <w:tc>
          <w:tcPr>
            <w:tcW w:w="2160" w:type="dxa"/>
          </w:tcPr>
          <w:p w14:paraId="0D48FF11" w14:textId="77777777" w:rsidR="001B78FA" w:rsidRDefault="00B00D2C">
            <w:pPr>
              <w:jc w:val="right"/>
            </w:pPr>
            <w:r>
              <w:rPr>
                <w:sz w:val="20"/>
              </w:rPr>
              <w:t>-</w:t>
            </w:r>
          </w:p>
        </w:tc>
      </w:tr>
      <w:tr w:rsidR="001B78FA" w14:paraId="33777CD8" w14:textId="77777777">
        <w:tc>
          <w:tcPr>
            <w:tcW w:w="2160" w:type="dxa"/>
          </w:tcPr>
          <w:p w14:paraId="491B15A1" w14:textId="77777777" w:rsidR="001B78FA" w:rsidRDefault="00B00D2C">
            <w:r>
              <w:rPr>
                <w:sz w:val="20"/>
              </w:rPr>
              <w:t>Travel</w:t>
            </w:r>
          </w:p>
        </w:tc>
        <w:tc>
          <w:tcPr>
            <w:tcW w:w="2160" w:type="dxa"/>
          </w:tcPr>
          <w:p w14:paraId="2F19A0B9" w14:textId="77777777" w:rsidR="001B78FA" w:rsidRDefault="00B00D2C">
            <w:pPr>
              <w:jc w:val="right"/>
            </w:pPr>
            <w:r>
              <w:rPr>
                <w:sz w:val="20"/>
              </w:rPr>
              <w:t>$10,000</w:t>
            </w:r>
          </w:p>
        </w:tc>
        <w:tc>
          <w:tcPr>
            <w:tcW w:w="2160" w:type="dxa"/>
          </w:tcPr>
          <w:p w14:paraId="0537ADE1" w14:textId="77777777" w:rsidR="001B78FA" w:rsidRDefault="00B00D2C">
            <w:pPr>
              <w:jc w:val="right"/>
            </w:pPr>
            <w:r>
              <w:rPr>
                <w:sz w:val="20"/>
              </w:rPr>
              <w:t>-</w:t>
            </w:r>
          </w:p>
        </w:tc>
        <w:tc>
          <w:tcPr>
            <w:tcW w:w="2160" w:type="dxa"/>
          </w:tcPr>
          <w:p w14:paraId="44164DF4" w14:textId="77777777" w:rsidR="001B78FA" w:rsidRDefault="00B00D2C">
            <w:r>
              <w:rPr>
                <w:sz w:val="20"/>
              </w:rPr>
              <w:t>-</w:t>
            </w:r>
          </w:p>
        </w:tc>
        <w:tc>
          <w:tcPr>
            <w:tcW w:w="2160" w:type="dxa"/>
          </w:tcPr>
          <w:p w14:paraId="26B972D8" w14:textId="77777777" w:rsidR="001B78FA" w:rsidRDefault="00B00D2C">
            <w:pPr>
              <w:jc w:val="right"/>
            </w:pPr>
            <w:r>
              <w:rPr>
                <w:sz w:val="20"/>
              </w:rPr>
              <w:t>$10,000</w:t>
            </w:r>
          </w:p>
        </w:tc>
      </w:tr>
      <w:tr w:rsidR="001B78FA" w14:paraId="48E5C4BB" w14:textId="77777777">
        <w:tc>
          <w:tcPr>
            <w:tcW w:w="2160" w:type="dxa"/>
          </w:tcPr>
          <w:p w14:paraId="09FD430A" w14:textId="77777777" w:rsidR="001B78FA" w:rsidRDefault="00B00D2C">
            <w:r>
              <w:rPr>
                <w:sz w:val="20"/>
              </w:rPr>
              <w:t>Professional Services</w:t>
            </w:r>
          </w:p>
        </w:tc>
        <w:tc>
          <w:tcPr>
            <w:tcW w:w="2160" w:type="dxa"/>
          </w:tcPr>
          <w:p w14:paraId="54017E92" w14:textId="77777777" w:rsidR="001B78FA" w:rsidRDefault="00B00D2C">
            <w:pPr>
              <w:jc w:val="right"/>
            </w:pPr>
            <w:r>
              <w:rPr>
                <w:sz w:val="20"/>
              </w:rPr>
              <w:t>$300,000</w:t>
            </w:r>
          </w:p>
        </w:tc>
        <w:tc>
          <w:tcPr>
            <w:tcW w:w="2160" w:type="dxa"/>
          </w:tcPr>
          <w:p w14:paraId="586179C2" w14:textId="77777777" w:rsidR="001B78FA" w:rsidRDefault="00B00D2C">
            <w:pPr>
              <w:jc w:val="right"/>
            </w:pPr>
            <w:r>
              <w:rPr>
                <w:sz w:val="20"/>
              </w:rPr>
              <w:t>-</w:t>
            </w:r>
          </w:p>
        </w:tc>
        <w:tc>
          <w:tcPr>
            <w:tcW w:w="2160" w:type="dxa"/>
          </w:tcPr>
          <w:p w14:paraId="2E88F5B3" w14:textId="77777777" w:rsidR="001B78FA" w:rsidRDefault="00B00D2C">
            <w:r>
              <w:rPr>
                <w:sz w:val="20"/>
              </w:rPr>
              <w:t>-</w:t>
            </w:r>
          </w:p>
        </w:tc>
        <w:tc>
          <w:tcPr>
            <w:tcW w:w="2160" w:type="dxa"/>
          </w:tcPr>
          <w:p w14:paraId="57468EEB" w14:textId="77777777" w:rsidR="001B78FA" w:rsidRDefault="00B00D2C">
            <w:pPr>
              <w:jc w:val="right"/>
            </w:pPr>
            <w:r>
              <w:rPr>
                <w:sz w:val="20"/>
              </w:rPr>
              <w:t>$300,000</w:t>
            </w:r>
          </w:p>
        </w:tc>
      </w:tr>
      <w:tr w:rsidR="001B78FA" w14:paraId="3719F960" w14:textId="77777777">
        <w:tc>
          <w:tcPr>
            <w:tcW w:w="2160" w:type="dxa"/>
          </w:tcPr>
          <w:p w14:paraId="31B92156" w14:textId="77777777" w:rsidR="001B78FA" w:rsidRDefault="00B00D2C">
            <w:r>
              <w:rPr>
                <w:sz w:val="20"/>
              </w:rPr>
              <w:t>Direct Support Services</w:t>
            </w:r>
          </w:p>
        </w:tc>
        <w:tc>
          <w:tcPr>
            <w:tcW w:w="2160" w:type="dxa"/>
          </w:tcPr>
          <w:p w14:paraId="2640AD32" w14:textId="77777777" w:rsidR="001B78FA" w:rsidRDefault="00B00D2C">
            <w:pPr>
              <w:jc w:val="right"/>
            </w:pPr>
            <w:r>
              <w:rPr>
                <w:sz w:val="20"/>
              </w:rPr>
              <w:t>$65,600</w:t>
            </w:r>
          </w:p>
        </w:tc>
        <w:tc>
          <w:tcPr>
            <w:tcW w:w="2160" w:type="dxa"/>
          </w:tcPr>
          <w:p w14:paraId="1A411F8C" w14:textId="77777777" w:rsidR="001B78FA" w:rsidRDefault="00B00D2C">
            <w:pPr>
              <w:jc w:val="right"/>
            </w:pPr>
            <w:r>
              <w:rPr>
                <w:sz w:val="20"/>
              </w:rPr>
              <w:t>-</w:t>
            </w:r>
          </w:p>
        </w:tc>
        <w:tc>
          <w:tcPr>
            <w:tcW w:w="2160" w:type="dxa"/>
          </w:tcPr>
          <w:p w14:paraId="4F64032B" w14:textId="77777777" w:rsidR="001B78FA" w:rsidRDefault="00B00D2C">
            <w:r>
              <w:rPr>
                <w:sz w:val="20"/>
              </w:rPr>
              <w:t>-</w:t>
            </w:r>
          </w:p>
        </w:tc>
        <w:tc>
          <w:tcPr>
            <w:tcW w:w="2160" w:type="dxa"/>
          </w:tcPr>
          <w:p w14:paraId="4ADA6322" w14:textId="77777777" w:rsidR="001B78FA" w:rsidRDefault="00B00D2C">
            <w:pPr>
              <w:jc w:val="right"/>
            </w:pPr>
            <w:r>
              <w:rPr>
                <w:sz w:val="20"/>
              </w:rPr>
              <w:t>$65,600</w:t>
            </w:r>
          </w:p>
        </w:tc>
      </w:tr>
      <w:tr w:rsidR="001B78FA" w14:paraId="2A160FAC" w14:textId="77777777">
        <w:tc>
          <w:tcPr>
            <w:tcW w:w="2160" w:type="dxa"/>
          </w:tcPr>
          <w:p w14:paraId="7A80B289" w14:textId="77777777" w:rsidR="001B78FA" w:rsidRDefault="00B00D2C">
            <w:r>
              <w:rPr>
                <w:sz w:val="20"/>
              </w:rPr>
              <w:t>DNR Land Acquisition Costs</w:t>
            </w:r>
          </w:p>
        </w:tc>
        <w:tc>
          <w:tcPr>
            <w:tcW w:w="2160" w:type="dxa"/>
          </w:tcPr>
          <w:p w14:paraId="364E29BB" w14:textId="77777777" w:rsidR="001B78FA" w:rsidRDefault="00B00D2C">
            <w:pPr>
              <w:jc w:val="right"/>
            </w:pPr>
            <w:r>
              <w:rPr>
                <w:sz w:val="20"/>
              </w:rPr>
              <w:t>-</w:t>
            </w:r>
          </w:p>
        </w:tc>
        <w:tc>
          <w:tcPr>
            <w:tcW w:w="2160" w:type="dxa"/>
          </w:tcPr>
          <w:p w14:paraId="6FA3BD6D" w14:textId="77777777" w:rsidR="001B78FA" w:rsidRDefault="00B00D2C">
            <w:pPr>
              <w:jc w:val="right"/>
            </w:pPr>
            <w:r>
              <w:rPr>
                <w:sz w:val="20"/>
              </w:rPr>
              <w:t>-</w:t>
            </w:r>
          </w:p>
        </w:tc>
        <w:tc>
          <w:tcPr>
            <w:tcW w:w="2160" w:type="dxa"/>
          </w:tcPr>
          <w:p w14:paraId="77A6FE46" w14:textId="77777777" w:rsidR="001B78FA" w:rsidRDefault="00B00D2C">
            <w:r>
              <w:rPr>
                <w:sz w:val="20"/>
              </w:rPr>
              <w:t>-</w:t>
            </w:r>
          </w:p>
        </w:tc>
        <w:tc>
          <w:tcPr>
            <w:tcW w:w="2160" w:type="dxa"/>
          </w:tcPr>
          <w:p w14:paraId="5C75B10C" w14:textId="77777777" w:rsidR="001B78FA" w:rsidRDefault="00B00D2C">
            <w:pPr>
              <w:jc w:val="right"/>
            </w:pPr>
            <w:r>
              <w:rPr>
                <w:sz w:val="20"/>
              </w:rPr>
              <w:t>-</w:t>
            </w:r>
          </w:p>
        </w:tc>
      </w:tr>
      <w:tr w:rsidR="001B78FA" w14:paraId="4DDD7312" w14:textId="77777777">
        <w:tc>
          <w:tcPr>
            <w:tcW w:w="2160" w:type="dxa"/>
          </w:tcPr>
          <w:p w14:paraId="2B640C0F" w14:textId="77777777" w:rsidR="001B78FA" w:rsidRDefault="00B00D2C">
            <w:r>
              <w:rPr>
                <w:sz w:val="20"/>
              </w:rPr>
              <w:t>Capital Equipment</w:t>
            </w:r>
          </w:p>
        </w:tc>
        <w:tc>
          <w:tcPr>
            <w:tcW w:w="2160" w:type="dxa"/>
          </w:tcPr>
          <w:p w14:paraId="382F555F" w14:textId="77777777" w:rsidR="001B78FA" w:rsidRDefault="00B00D2C">
            <w:pPr>
              <w:jc w:val="right"/>
            </w:pPr>
            <w:r>
              <w:rPr>
                <w:sz w:val="20"/>
              </w:rPr>
              <w:t>-</w:t>
            </w:r>
          </w:p>
        </w:tc>
        <w:tc>
          <w:tcPr>
            <w:tcW w:w="2160" w:type="dxa"/>
          </w:tcPr>
          <w:p w14:paraId="0AEAE0A7" w14:textId="77777777" w:rsidR="001B78FA" w:rsidRDefault="00B00D2C">
            <w:pPr>
              <w:jc w:val="right"/>
            </w:pPr>
            <w:r>
              <w:rPr>
                <w:sz w:val="20"/>
              </w:rPr>
              <w:t>-</w:t>
            </w:r>
          </w:p>
        </w:tc>
        <w:tc>
          <w:tcPr>
            <w:tcW w:w="2160" w:type="dxa"/>
          </w:tcPr>
          <w:p w14:paraId="6FB9108D" w14:textId="77777777" w:rsidR="001B78FA" w:rsidRDefault="00B00D2C">
            <w:r>
              <w:rPr>
                <w:sz w:val="20"/>
              </w:rPr>
              <w:t>-</w:t>
            </w:r>
          </w:p>
        </w:tc>
        <w:tc>
          <w:tcPr>
            <w:tcW w:w="2160" w:type="dxa"/>
          </w:tcPr>
          <w:p w14:paraId="29BCDFAB" w14:textId="77777777" w:rsidR="001B78FA" w:rsidRDefault="00B00D2C">
            <w:pPr>
              <w:jc w:val="right"/>
            </w:pPr>
            <w:r>
              <w:rPr>
                <w:sz w:val="20"/>
              </w:rPr>
              <w:t>-</w:t>
            </w:r>
          </w:p>
        </w:tc>
      </w:tr>
      <w:tr w:rsidR="001B78FA" w14:paraId="391707E2" w14:textId="77777777">
        <w:tc>
          <w:tcPr>
            <w:tcW w:w="2160" w:type="dxa"/>
          </w:tcPr>
          <w:p w14:paraId="43944C1C" w14:textId="77777777" w:rsidR="001B78FA" w:rsidRDefault="00B00D2C">
            <w:r>
              <w:rPr>
                <w:sz w:val="20"/>
              </w:rPr>
              <w:t>Other Equipment/Tools</w:t>
            </w:r>
          </w:p>
        </w:tc>
        <w:tc>
          <w:tcPr>
            <w:tcW w:w="2160" w:type="dxa"/>
          </w:tcPr>
          <w:p w14:paraId="2B38AE75" w14:textId="77777777" w:rsidR="001B78FA" w:rsidRDefault="00B00D2C">
            <w:pPr>
              <w:jc w:val="right"/>
            </w:pPr>
            <w:r>
              <w:rPr>
                <w:sz w:val="20"/>
              </w:rPr>
              <w:t>$2,000</w:t>
            </w:r>
          </w:p>
        </w:tc>
        <w:tc>
          <w:tcPr>
            <w:tcW w:w="2160" w:type="dxa"/>
          </w:tcPr>
          <w:p w14:paraId="388981A4" w14:textId="77777777" w:rsidR="001B78FA" w:rsidRDefault="00B00D2C">
            <w:pPr>
              <w:jc w:val="right"/>
            </w:pPr>
            <w:r>
              <w:rPr>
                <w:sz w:val="20"/>
              </w:rPr>
              <w:t>-</w:t>
            </w:r>
          </w:p>
        </w:tc>
        <w:tc>
          <w:tcPr>
            <w:tcW w:w="2160" w:type="dxa"/>
          </w:tcPr>
          <w:p w14:paraId="0E3F40D4" w14:textId="77777777" w:rsidR="001B78FA" w:rsidRDefault="00B00D2C">
            <w:r>
              <w:rPr>
                <w:sz w:val="20"/>
              </w:rPr>
              <w:t>-</w:t>
            </w:r>
          </w:p>
        </w:tc>
        <w:tc>
          <w:tcPr>
            <w:tcW w:w="2160" w:type="dxa"/>
          </w:tcPr>
          <w:p w14:paraId="2BA6CD19" w14:textId="77777777" w:rsidR="001B78FA" w:rsidRDefault="00B00D2C">
            <w:pPr>
              <w:jc w:val="right"/>
            </w:pPr>
            <w:r>
              <w:rPr>
                <w:sz w:val="20"/>
              </w:rPr>
              <w:t>$2,000</w:t>
            </w:r>
          </w:p>
        </w:tc>
      </w:tr>
      <w:tr w:rsidR="001B78FA" w14:paraId="4CEFC760" w14:textId="77777777">
        <w:tc>
          <w:tcPr>
            <w:tcW w:w="2160" w:type="dxa"/>
          </w:tcPr>
          <w:p w14:paraId="43962DBC" w14:textId="77777777" w:rsidR="001B78FA" w:rsidRDefault="00B00D2C">
            <w:r>
              <w:rPr>
                <w:sz w:val="20"/>
              </w:rPr>
              <w:t>Supplies/Materials</w:t>
            </w:r>
          </w:p>
        </w:tc>
        <w:tc>
          <w:tcPr>
            <w:tcW w:w="2160" w:type="dxa"/>
          </w:tcPr>
          <w:p w14:paraId="73656DD2" w14:textId="77777777" w:rsidR="001B78FA" w:rsidRDefault="00B00D2C">
            <w:pPr>
              <w:jc w:val="right"/>
            </w:pPr>
            <w:r>
              <w:rPr>
                <w:sz w:val="20"/>
              </w:rPr>
              <w:t>$2,000</w:t>
            </w:r>
          </w:p>
        </w:tc>
        <w:tc>
          <w:tcPr>
            <w:tcW w:w="2160" w:type="dxa"/>
          </w:tcPr>
          <w:p w14:paraId="1532FA0B" w14:textId="77777777" w:rsidR="001B78FA" w:rsidRDefault="00B00D2C">
            <w:pPr>
              <w:jc w:val="right"/>
            </w:pPr>
            <w:r>
              <w:rPr>
                <w:sz w:val="20"/>
              </w:rPr>
              <w:t>-</w:t>
            </w:r>
          </w:p>
        </w:tc>
        <w:tc>
          <w:tcPr>
            <w:tcW w:w="2160" w:type="dxa"/>
          </w:tcPr>
          <w:p w14:paraId="5FAF2913" w14:textId="77777777" w:rsidR="001B78FA" w:rsidRDefault="00B00D2C">
            <w:r>
              <w:rPr>
                <w:sz w:val="20"/>
              </w:rPr>
              <w:t>-</w:t>
            </w:r>
          </w:p>
        </w:tc>
        <w:tc>
          <w:tcPr>
            <w:tcW w:w="2160" w:type="dxa"/>
          </w:tcPr>
          <w:p w14:paraId="5DC796C4" w14:textId="77777777" w:rsidR="001B78FA" w:rsidRDefault="00B00D2C">
            <w:pPr>
              <w:jc w:val="right"/>
            </w:pPr>
            <w:r>
              <w:rPr>
                <w:sz w:val="20"/>
              </w:rPr>
              <w:t>$2,000</w:t>
            </w:r>
          </w:p>
        </w:tc>
      </w:tr>
      <w:tr w:rsidR="001B78FA" w14:paraId="205779FE" w14:textId="77777777">
        <w:tc>
          <w:tcPr>
            <w:tcW w:w="2160" w:type="dxa"/>
          </w:tcPr>
          <w:p w14:paraId="25C0967A" w14:textId="77777777" w:rsidR="001B78FA" w:rsidRDefault="00B00D2C">
            <w:r>
              <w:rPr>
                <w:sz w:val="20"/>
              </w:rPr>
              <w:t>DNR IDP</w:t>
            </w:r>
          </w:p>
        </w:tc>
        <w:tc>
          <w:tcPr>
            <w:tcW w:w="2160" w:type="dxa"/>
          </w:tcPr>
          <w:p w14:paraId="68598FAC" w14:textId="77777777" w:rsidR="001B78FA" w:rsidRDefault="00B00D2C">
            <w:pPr>
              <w:jc w:val="right"/>
            </w:pPr>
            <w:r>
              <w:rPr>
                <w:sz w:val="20"/>
              </w:rPr>
              <w:t>-</w:t>
            </w:r>
          </w:p>
        </w:tc>
        <w:tc>
          <w:tcPr>
            <w:tcW w:w="2160" w:type="dxa"/>
          </w:tcPr>
          <w:p w14:paraId="4EE9B304" w14:textId="77777777" w:rsidR="001B78FA" w:rsidRDefault="00B00D2C">
            <w:pPr>
              <w:jc w:val="right"/>
            </w:pPr>
            <w:r>
              <w:rPr>
                <w:sz w:val="20"/>
              </w:rPr>
              <w:t>-</w:t>
            </w:r>
          </w:p>
        </w:tc>
        <w:tc>
          <w:tcPr>
            <w:tcW w:w="2160" w:type="dxa"/>
          </w:tcPr>
          <w:p w14:paraId="7685921E" w14:textId="77777777" w:rsidR="001B78FA" w:rsidRDefault="00B00D2C">
            <w:r>
              <w:rPr>
                <w:sz w:val="20"/>
              </w:rPr>
              <w:t>-</w:t>
            </w:r>
          </w:p>
        </w:tc>
        <w:tc>
          <w:tcPr>
            <w:tcW w:w="2160" w:type="dxa"/>
          </w:tcPr>
          <w:p w14:paraId="7D4377CA" w14:textId="77777777" w:rsidR="001B78FA" w:rsidRDefault="00B00D2C">
            <w:pPr>
              <w:jc w:val="right"/>
            </w:pPr>
            <w:r>
              <w:rPr>
                <w:sz w:val="20"/>
              </w:rPr>
              <w:t>-</w:t>
            </w:r>
          </w:p>
        </w:tc>
      </w:tr>
      <w:tr w:rsidR="001B78FA" w14:paraId="3C0AAC35" w14:textId="77777777">
        <w:tc>
          <w:tcPr>
            <w:tcW w:w="2160" w:type="dxa"/>
            <w:shd w:val="clear" w:color="auto" w:fill="EEEEEE"/>
          </w:tcPr>
          <w:p w14:paraId="56EFD79E" w14:textId="77777777" w:rsidR="001B78FA" w:rsidRDefault="00B00D2C">
            <w:r>
              <w:rPr>
                <w:b/>
                <w:color w:val="000000"/>
                <w:sz w:val="20"/>
              </w:rPr>
              <w:t>Grand Total</w:t>
            </w:r>
          </w:p>
        </w:tc>
        <w:tc>
          <w:tcPr>
            <w:tcW w:w="2160" w:type="dxa"/>
            <w:shd w:val="clear" w:color="auto" w:fill="EEEEEE"/>
          </w:tcPr>
          <w:p w14:paraId="4A2FBA24" w14:textId="77777777" w:rsidR="001B78FA" w:rsidRDefault="00B00D2C">
            <w:pPr>
              <w:jc w:val="right"/>
            </w:pPr>
            <w:r>
              <w:rPr>
                <w:b/>
                <w:color w:val="000000"/>
                <w:sz w:val="20"/>
              </w:rPr>
              <w:t>$4,439,600</w:t>
            </w:r>
          </w:p>
        </w:tc>
        <w:tc>
          <w:tcPr>
            <w:tcW w:w="2160" w:type="dxa"/>
            <w:shd w:val="clear" w:color="auto" w:fill="EEEEEE"/>
          </w:tcPr>
          <w:p w14:paraId="2404C694" w14:textId="77777777" w:rsidR="001B78FA" w:rsidRDefault="00B00D2C">
            <w:pPr>
              <w:jc w:val="right"/>
            </w:pPr>
            <w:r>
              <w:rPr>
                <w:b/>
                <w:color w:val="000000"/>
                <w:sz w:val="20"/>
              </w:rPr>
              <w:t>-</w:t>
            </w:r>
          </w:p>
        </w:tc>
        <w:tc>
          <w:tcPr>
            <w:tcW w:w="2160" w:type="dxa"/>
            <w:shd w:val="clear" w:color="auto" w:fill="EEEEEE"/>
          </w:tcPr>
          <w:p w14:paraId="6642EAE3" w14:textId="77777777" w:rsidR="001B78FA" w:rsidRDefault="00B00D2C">
            <w:r>
              <w:rPr>
                <w:b/>
                <w:color w:val="000000"/>
                <w:sz w:val="20"/>
              </w:rPr>
              <w:t>-</w:t>
            </w:r>
          </w:p>
        </w:tc>
        <w:tc>
          <w:tcPr>
            <w:tcW w:w="2160" w:type="dxa"/>
            <w:shd w:val="clear" w:color="auto" w:fill="EEEEEE"/>
          </w:tcPr>
          <w:p w14:paraId="3039FF7A" w14:textId="77777777" w:rsidR="001B78FA" w:rsidRDefault="00B00D2C">
            <w:pPr>
              <w:jc w:val="right"/>
            </w:pPr>
            <w:r>
              <w:rPr>
                <w:b/>
                <w:color w:val="000000"/>
                <w:sz w:val="20"/>
              </w:rPr>
              <w:t>$4,439,600</w:t>
            </w:r>
          </w:p>
        </w:tc>
      </w:tr>
    </w:tbl>
    <w:p w14:paraId="007D52A3" w14:textId="77777777" w:rsidR="001B78FA" w:rsidRDefault="00B00D2C">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4"/>
        <w:gridCol w:w="1541"/>
        <w:gridCol w:w="1541"/>
        <w:gridCol w:w="1541"/>
        <w:gridCol w:w="1541"/>
        <w:gridCol w:w="1541"/>
        <w:gridCol w:w="1541"/>
      </w:tblGrid>
      <w:tr w:rsidR="001B78FA" w14:paraId="03C1947B" w14:textId="77777777">
        <w:tc>
          <w:tcPr>
            <w:tcW w:w="1543" w:type="dxa"/>
            <w:shd w:val="clear" w:color="auto" w:fill="AFC4E9"/>
          </w:tcPr>
          <w:p w14:paraId="62D7E179" w14:textId="77777777" w:rsidR="001B78FA" w:rsidRDefault="00B00D2C">
            <w:r>
              <w:rPr>
                <w:b/>
                <w:color w:val="000000"/>
                <w:sz w:val="20"/>
              </w:rPr>
              <w:t>Position</w:t>
            </w:r>
          </w:p>
        </w:tc>
        <w:tc>
          <w:tcPr>
            <w:tcW w:w="1543" w:type="dxa"/>
            <w:shd w:val="clear" w:color="auto" w:fill="AFC4E9"/>
          </w:tcPr>
          <w:p w14:paraId="0EF1C9E2" w14:textId="77777777" w:rsidR="001B78FA" w:rsidRDefault="00B00D2C">
            <w:r>
              <w:rPr>
                <w:b/>
                <w:color w:val="000000"/>
                <w:sz w:val="20"/>
              </w:rPr>
              <w:t>Annual FTE</w:t>
            </w:r>
          </w:p>
        </w:tc>
        <w:tc>
          <w:tcPr>
            <w:tcW w:w="1543" w:type="dxa"/>
            <w:shd w:val="clear" w:color="auto" w:fill="AFC4E9"/>
          </w:tcPr>
          <w:p w14:paraId="6CDAA9C2" w14:textId="77777777" w:rsidR="001B78FA" w:rsidRDefault="00B00D2C">
            <w:r>
              <w:rPr>
                <w:b/>
                <w:color w:val="000000"/>
                <w:sz w:val="20"/>
              </w:rPr>
              <w:t xml:space="preserve">Years </w:t>
            </w:r>
            <w:r>
              <w:rPr>
                <w:b/>
                <w:color w:val="000000"/>
                <w:sz w:val="20"/>
              </w:rPr>
              <w:t>Working</w:t>
            </w:r>
          </w:p>
        </w:tc>
        <w:tc>
          <w:tcPr>
            <w:tcW w:w="1543" w:type="dxa"/>
            <w:shd w:val="clear" w:color="auto" w:fill="AFC4E9"/>
          </w:tcPr>
          <w:p w14:paraId="1BAF5C55" w14:textId="77777777" w:rsidR="001B78FA" w:rsidRDefault="00B00D2C">
            <w:r>
              <w:rPr>
                <w:b/>
                <w:color w:val="000000"/>
                <w:sz w:val="20"/>
              </w:rPr>
              <w:t>Funding Request</w:t>
            </w:r>
          </w:p>
        </w:tc>
        <w:tc>
          <w:tcPr>
            <w:tcW w:w="1543" w:type="dxa"/>
            <w:shd w:val="clear" w:color="auto" w:fill="AFC4E9"/>
          </w:tcPr>
          <w:p w14:paraId="3175EF3D" w14:textId="77777777" w:rsidR="001B78FA" w:rsidRDefault="00B00D2C">
            <w:r>
              <w:rPr>
                <w:b/>
                <w:color w:val="000000"/>
                <w:sz w:val="20"/>
              </w:rPr>
              <w:t>Total Leverage</w:t>
            </w:r>
          </w:p>
        </w:tc>
        <w:tc>
          <w:tcPr>
            <w:tcW w:w="1543" w:type="dxa"/>
            <w:shd w:val="clear" w:color="auto" w:fill="AFC4E9"/>
          </w:tcPr>
          <w:p w14:paraId="1467C025" w14:textId="77777777" w:rsidR="001B78FA" w:rsidRDefault="00B00D2C">
            <w:r>
              <w:rPr>
                <w:b/>
                <w:color w:val="000000"/>
                <w:sz w:val="20"/>
              </w:rPr>
              <w:t>Leverage Source</w:t>
            </w:r>
          </w:p>
        </w:tc>
        <w:tc>
          <w:tcPr>
            <w:tcW w:w="1543" w:type="dxa"/>
            <w:shd w:val="clear" w:color="auto" w:fill="AFC4E9"/>
          </w:tcPr>
          <w:p w14:paraId="6B42FBC5" w14:textId="77777777" w:rsidR="001B78FA" w:rsidRDefault="00B00D2C">
            <w:r>
              <w:rPr>
                <w:b/>
                <w:color w:val="000000"/>
                <w:sz w:val="20"/>
              </w:rPr>
              <w:t>Total</w:t>
            </w:r>
          </w:p>
        </w:tc>
      </w:tr>
      <w:tr w:rsidR="001B78FA" w14:paraId="58C03358" w14:textId="77777777">
        <w:tc>
          <w:tcPr>
            <w:tcW w:w="1543" w:type="dxa"/>
          </w:tcPr>
          <w:p w14:paraId="3469D2FB" w14:textId="77777777" w:rsidR="001B78FA" w:rsidRDefault="00B00D2C">
            <w:r>
              <w:rPr>
                <w:sz w:val="20"/>
              </w:rPr>
              <w:t>Habitat Enhancement Staff</w:t>
            </w:r>
          </w:p>
        </w:tc>
        <w:tc>
          <w:tcPr>
            <w:tcW w:w="1543" w:type="dxa"/>
          </w:tcPr>
          <w:p w14:paraId="5ACFA5AC" w14:textId="77777777" w:rsidR="001B78FA" w:rsidRDefault="00B00D2C">
            <w:pPr>
              <w:jc w:val="right"/>
            </w:pPr>
            <w:r>
              <w:rPr>
                <w:sz w:val="20"/>
              </w:rPr>
              <w:t>1.0</w:t>
            </w:r>
          </w:p>
        </w:tc>
        <w:tc>
          <w:tcPr>
            <w:tcW w:w="1543" w:type="dxa"/>
          </w:tcPr>
          <w:p w14:paraId="6B13A40E" w14:textId="77777777" w:rsidR="001B78FA" w:rsidRDefault="00B00D2C">
            <w:pPr>
              <w:jc w:val="right"/>
            </w:pPr>
            <w:r>
              <w:rPr>
                <w:sz w:val="20"/>
              </w:rPr>
              <w:t>4.0</w:t>
            </w:r>
          </w:p>
        </w:tc>
        <w:tc>
          <w:tcPr>
            <w:tcW w:w="1543" w:type="dxa"/>
          </w:tcPr>
          <w:p w14:paraId="6B898E7E" w14:textId="77777777" w:rsidR="001B78FA" w:rsidRDefault="00B00D2C">
            <w:pPr>
              <w:jc w:val="right"/>
            </w:pPr>
            <w:r>
              <w:rPr>
                <w:sz w:val="20"/>
              </w:rPr>
              <w:t>$100,000</w:t>
            </w:r>
          </w:p>
        </w:tc>
        <w:tc>
          <w:tcPr>
            <w:tcW w:w="1543" w:type="dxa"/>
          </w:tcPr>
          <w:p w14:paraId="172C56B6" w14:textId="77777777" w:rsidR="001B78FA" w:rsidRDefault="00B00D2C">
            <w:pPr>
              <w:jc w:val="right"/>
            </w:pPr>
            <w:r>
              <w:rPr>
                <w:sz w:val="20"/>
              </w:rPr>
              <w:t>-</w:t>
            </w:r>
          </w:p>
        </w:tc>
        <w:tc>
          <w:tcPr>
            <w:tcW w:w="1543" w:type="dxa"/>
          </w:tcPr>
          <w:p w14:paraId="1B073CFE" w14:textId="77777777" w:rsidR="001B78FA" w:rsidRDefault="00B00D2C">
            <w:r>
              <w:rPr>
                <w:sz w:val="20"/>
              </w:rPr>
              <w:t>-</w:t>
            </w:r>
          </w:p>
        </w:tc>
        <w:tc>
          <w:tcPr>
            <w:tcW w:w="1543" w:type="dxa"/>
          </w:tcPr>
          <w:p w14:paraId="7FBB8A93" w14:textId="77777777" w:rsidR="001B78FA" w:rsidRDefault="00B00D2C">
            <w:pPr>
              <w:jc w:val="right"/>
            </w:pPr>
            <w:r>
              <w:rPr>
                <w:sz w:val="20"/>
              </w:rPr>
              <w:t>$100,000</w:t>
            </w:r>
          </w:p>
        </w:tc>
      </w:tr>
    </w:tbl>
    <w:p w14:paraId="607EA03E" w14:textId="77777777" w:rsidR="001B78FA" w:rsidRDefault="001B78FA"/>
    <w:p w14:paraId="74D64C3A" w14:textId="77777777" w:rsidR="001B78FA" w:rsidRDefault="00B00D2C">
      <w:r>
        <w:rPr>
          <w:b/>
        </w:rPr>
        <w:t xml:space="preserve">Amount of Request: </w:t>
      </w:r>
      <w:r>
        <w:t>$5,174,800</w:t>
      </w:r>
      <w:r>
        <w:rPr>
          <w:b/>
        </w:rPr>
        <w:br/>
        <w:t xml:space="preserve">Amount of Leverage: </w:t>
      </w:r>
      <w:r>
        <w:t>$284,000</w:t>
      </w:r>
      <w:r>
        <w:rPr>
          <w:b/>
        </w:rPr>
        <w:br/>
        <w:t xml:space="preserve">Leverage as a percent of the Request: </w:t>
      </w:r>
      <w:r>
        <w:t>5.49%</w:t>
      </w:r>
      <w:r>
        <w:rPr>
          <w:b/>
        </w:rPr>
        <w:br/>
      </w:r>
      <w:r>
        <w:rPr>
          <w:b/>
        </w:rPr>
        <w:t xml:space="preserve">DSS + Personnel: </w:t>
      </w:r>
      <w:r>
        <w:t>$408,800</w:t>
      </w:r>
      <w:r>
        <w:rPr>
          <w:b/>
        </w:rPr>
        <w:br/>
        <w:t xml:space="preserve">As a % of the total request: </w:t>
      </w:r>
      <w:r>
        <w:t>7.9%</w:t>
      </w:r>
      <w:r>
        <w:rPr>
          <w:b/>
        </w:rPr>
        <w:br/>
        <w:t xml:space="preserve">Easement Stewardship: </w:t>
      </w:r>
      <w:r>
        <w:t>-</w:t>
      </w:r>
      <w:r>
        <w:rPr>
          <w:b/>
        </w:rPr>
        <w:b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1B78FA" w14:paraId="4EBFECEA" w14:textId="77777777">
        <w:tc>
          <w:tcPr>
            <w:tcW w:w="2160" w:type="dxa"/>
            <w:shd w:val="clear" w:color="auto" w:fill="AFC4E9"/>
          </w:tcPr>
          <w:p w14:paraId="5C3747E0" w14:textId="77777777" w:rsidR="001B78FA" w:rsidRDefault="00B00D2C">
            <w:r>
              <w:rPr>
                <w:b/>
                <w:color w:val="000000"/>
                <w:sz w:val="20"/>
              </w:rPr>
              <w:t>Total Leverage (from above)</w:t>
            </w:r>
          </w:p>
        </w:tc>
        <w:tc>
          <w:tcPr>
            <w:tcW w:w="2160" w:type="dxa"/>
            <w:shd w:val="clear" w:color="auto" w:fill="AFC4E9"/>
          </w:tcPr>
          <w:p w14:paraId="4FCD517D" w14:textId="77777777" w:rsidR="001B78FA" w:rsidRDefault="00B00D2C">
            <w:r>
              <w:rPr>
                <w:b/>
                <w:color w:val="000000"/>
                <w:sz w:val="20"/>
              </w:rPr>
              <w:t>Amount Confirmed</w:t>
            </w:r>
          </w:p>
        </w:tc>
        <w:tc>
          <w:tcPr>
            <w:tcW w:w="2160" w:type="dxa"/>
            <w:shd w:val="clear" w:color="auto" w:fill="AFC4E9"/>
          </w:tcPr>
          <w:p w14:paraId="12BBFE95" w14:textId="77777777" w:rsidR="001B78FA" w:rsidRDefault="00B00D2C">
            <w:r>
              <w:rPr>
                <w:b/>
                <w:color w:val="000000"/>
                <w:sz w:val="20"/>
              </w:rPr>
              <w:t>% of Total Leverage</w:t>
            </w:r>
          </w:p>
        </w:tc>
        <w:tc>
          <w:tcPr>
            <w:tcW w:w="2160" w:type="dxa"/>
            <w:shd w:val="clear" w:color="auto" w:fill="AFC4E9"/>
          </w:tcPr>
          <w:p w14:paraId="51224942" w14:textId="77777777" w:rsidR="001B78FA" w:rsidRDefault="00B00D2C">
            <w:r>
              <w:rPr>
                <w:b/>
                <w:color w:val="000000"/>
                <w:sz w:val="20"/>
              </w:rPr>
              <w:t>Amount Anticipated</w:t>
            </w:r>
          </w:p>
        </w:tc>
        <w:tc>
          <w:tcPr>
            <w:tcW w:w="2160" w:type="dxa"/>
            <w:shd w:val="clear" w:color="auto" w:fill="AFC4E9"/>
          </w:tcPr>
          <w:p w14:paraId="2B614C7C" w14:textId="77777777" w:rsidR="001B78FA" w:rsidRDefault="00B00D2C">
            <w:r>
              <w:rPr>
                <w:b/>
                <w:color w:val="000000"/>
                <w:sz w:val="20"/>
              </w:rPr>
              <w:t>% of Total Leverage</w:t>
            </w:r>
          </w:p>
        </w:tc>
      </w:tr>
      <w:tr w:rsidR="001B78FA" w14:paraId="20EF4AA2" w14:textId="77777777">
        <w:tc>
          <w:tcPr>
            <w:tcW w:w="2160" w:type="dxa"/>
          </w:tcPr>
          <w:p w14:paraId="33F0ABDE" w14:textId="77777777" w:rsidR="001B78FA" w:rsidRDefault="00B00D2C">
            <w:pPr>
              <w:jc w:val="right"/>
            </w:pPr>
            <w:r>
              <w:rPr>
                <w:sz w:val="20"/>
              </w:rPr>
              <w:t>$284,000</w:t>
            </w:r>
          </w:p>
        </w:tc>
        <w:tc>
          <w:tcPr>
            <w:tcW w:w="2160" w:type="dxa"/>
          </w:tcPr>
          <w:p w14:paraId="32FE3BD7" w14:textId="77777777" w:rsidR="001B78FA" w:rsidRDefault="00B00D2C">
            <w:pPr>
              <w:jc w:val="right"/>
            </w:pPr>
            <w:r>
              <w:rPr>
                <w:sz w:val="20"/>
              </w:rPr>
              <w:t>$179,000</w:t>
            </w:r>
          </w:p>
        </w:tc>
        <w:tc>
          <w:tcPr>
            <w:tcW w:w="2160" w:type="dxa"/>
          </w:tcPr>
          <w:p w14:paraId="5E4A78ED" w14:textId="77777777" w:rsidR="001B78FA" w:rsidRDefault="00B00D2C">
            <w:r>
              <w:rPr>
                <w:sz w:val="20"/>
              </w:rPr>
              <w:t>63.03%</w:t>
            </w:r>
          </w:p>
        </w:tc>
        <w:tc>
          <w:tcPr>
            <w:tcW w:w="2160" w:type="dxa"/>
          </w:tcPr>
          <w:p w14:paraId="6A0E036C" w14:textId="77777777" w:rsidR="001B78FA" w:rsidRDefault="00B00D2C">
            <w:pPr>
              <w:jc w:val="right"/>
            </w:pPr>
            <w:r>
              <w:rPr>
                <w:sz w:val="20"/>
              </w:rPr>
              <w:t>$105,000</w:t>
            </w:r>
          </w:p>
        </w:tc>
        <w:tc>
          <w:tcPr>
            <w:tcW w:w="2160" w:type="dxa"/>
          </w:tcPr>
          <w:p w14:paraId="36A63295" w14:textId="77777777" w:rsidR="001B78FA" w:rsidRDefault="00B00D2C">
            <w:r>
              <w:rPr>
                <w:sz w:val="20"/>
              </w:rPr>
              <w:t>36.97%</w:t>
            </w:r>
          </w:p>
        </w:tc>
      </w:tr>
    </w:tbl>
    <w:p w14:paraId="170EEDCA" w14:textId="77777777" w:rsidR="001B78FA" w:rsidRDefault="00B00D2C">
      <w:r>
        <w:rPr>
          <w:b/>
        </w:rPr>
        <w:t xml:space="preserve">Detail leverage sources and confirmation of funds: </w:t>
      </w:r>
      <w:r>
        <w:rPr>
          <w:b/>
        </w:rPr>
        <w:br/>
      </w:r>
      <w:r>
        <w:t>CRP’s federal leverage is a Fishers &amp; Farmers Partnership grant, slated to begin on July 1, 2025. CRP’s CWF leverage is from the BWSR. Goodhue SWCD's $20,000 local leverage is funding from their general fund for staff time; they also have $30,000 WBIF leverage.</w:t>
      </w:r>
    </w:p>
    <w:p w14:paraId="32C5160E" w14:textId="77777777" w:rsidR="001B78FA" w:rsidRDefault="00B00D2C">
      <w:r>
        <w:rPr>
          <w:b/>
        </w:rPr>
        <w:t xml:space="preserve">Does this proposal have the ability to be scalable?  </w:t>
      </w:r>
      <w:r>
        <w:rPr>
          <w:b/>
        </w:rPr>
        <w:br/>
      </w:r>
      <w:r>
        <w:t>Yes</w:t>
      </w:r>
    </w:p>
    <w:p w14:paraId="4DEBEF5A" w14:textId="77777777" w:rsidR="001B78FA" w:rsidRDefault="00B00D2C">
      <w:pPr>
        <w:pStyle w:val="Heading3"/>
        <w:spacing w:before="60" w:after="80"/>
      </w:pPr>
      <w:r>
        <w:rPr>
          <w:color w:val="254885"/>
          <w:sz w:val="26"/>
        </w:rPr>
        <w:lastRenderedPageBreak/>
        <w:t>If the project received 50% of the requested funding</w:t>
      </w:r>
    </w:p>
    <w:p w14:paraId="6F4A287C" w14:textId="77777777" w:rsidR="001B78FA" w:rsidRDefault="00B00D2C">
      <w:pPr>
        <w:ind w:left="720"/>
      </w:pPr>
      <w:r>
        <w:rPr>
          <w:b/>
        </w:rPr>
        <w:t xml:space="preserve">Describe how the scaling would affect acres/activities and if not proportionately reduced, why? </w:t>
      </w:r>
      <w:r>
        <w:rPr>
          <w:b/>
        </w:rPr>
        <w:br/>
      </w:r>
      <w:r>
        <w:t>Because we would design and permit the entire project site and install as much as the reduced construction funding allows, the acre amount completed might be less than strictly proportional.</w:t>
      </w:r>
    </w:p>
    <w:p w14:paraId="0B000041" w14:textId="77777777" w:rsidR="001B78FA" w:rsidRDefault="00B00D2C">
      <w:pPr>
        <w:ind w:left="720"/>
      </w:pPr>
      <w:r>
        <w:rPr>
          <w:b/>
        </w:rPr>
        <w:t xml:space="preserve">Describe how personnel and DSS expenses would be adjusted and if not proportionately reduced, why? </w:t>
      </w:r>
      <w:r>
        <w:rPr>
          <w:b/>
        </w:rPr>
        <w:br/>
      </w:r>
      <w:r>
        <w:t>MNTU &amp; GRGs personnel and DSS expenses would be adjusted downward but not strictly proportionally. Design and permitting would be frontloaded and personnel and DSS costs would track those efforts and project oversight will remain consistent. CRP’s administration is consistent to manage the program and maintain partner and community relationships.</w:t>
      </w:r>
    </w:p>
    <w:p w14:paraId="1A1683F9" w14:textId="77777777" w:rsidR="001B78FA" w:rsidRDefault="00B00D2C">
      <w:pPr>
        <w:pStyle w:val="Heading3"/>
        <w:spacing w:before="60" w:after="80"/>
      </w:pPr>
      <w:r>
        <w:rPr>
          <w:color w:val="254885"/>
          <w:sz w:val="26"/>
        </w:rPr>
        <w:t>If the project received 30% of the requested funding</w:t>
      </w:r>
    </w:p>
    <w:p w14:paraId="6CD1B06F" w14:textId="77777777" w:rsidR="001B78FA" w:rsidRDefault="00B00D2C">
      <w:pPr>
        <w:ind w:left="720"/>
      </w:pPr>
      <w:r>
        <w:rPr>
          <w:b/>
        </w:rPr>
        <w:t xml:space="preserve">Describe how the scaling would affect acres/activities and if not proportionately reduced, why? </w:t>
      </w:r>
      <w:r>
        <w:rPr>
          <w:b/>
        </w:rPr>
        <w:br/>
      </w:r>
      <w:r>
        <w:t>Because we would design and permit the entire project site and install as much as the reduced construction funding allows, the acre amount completed might be less than strictly proportional.</w:t>
      </w:r>
    </w:p>
    <w:p w14:paraId="436A8F61" w14:textId="77777777" w:rsidR="001B78FA" w:rsidRDefault="00B00D2C">
      <w:pPr>
        <w:ind w:left="720"/>
      </w:pPr>
      <w:r>
        <w:rPr>
          <w:b/>
        </w:rPr>
        <w:t xml:space="preserve">Describe how personnel and DSS expenses would be adjusted and if not proportionately reduced, why? </w:t>
      </w:r>
      <w:r>
        <w:rPr>
          <w:b/>
        </w:rPr>
        <w:br/>
      </w:r>
      <w:r>
        <w:t>MNTU &amp; GRGs personnel and DSS expenses would be adjusted downward but not strictly proportionally. Design and permitting would be frontloaded and personnel and DSS costs would track those efforts and project oversight will remain consistent. CRP’s administration is consistent to manage the program and maintain partner and community relationships.</w:t>
      </w:r>
    </w:p>
    <w:p w14:paraId="6A0B5C38" w14:textId="77777777" w:rsidR="001B78FA" w:rsidRDefault="00B00D2C">
      <w:pPr>
        <w:pStyle w:val="Heading3"/>
        <w:spacing w:before="60" w:after="80"/>
      </w:pPr>
      <w:r>
        <w:rPr>
          <w:color w:val="254885"/>
          <w:sz w:val="26"/>
        </w:rPr>
        <w:t>Personnel</w:t>
      </w:r>
    </w:p>
    <w:p w14:paraId="50DDC455" w14:textId="77777777" w:rsidR="001B78FA" w:rsidRDefault="00B00D2C">
      <w:r>
        <w:rPr>
          <w:b/>
        </w:rPr>
        <w:t xml:space="preserve">Has funding for these positions been requested in the past?  </w:t>
      </w:r>
      <w:r>
        <w:rPr>
          <w:b/>
        </w:rPr>
        <w:br/>
      </w:r>
      <w:r>
        <w:t>No</w:t>
      </w:r>
    </w:p>
    <w:p w14:paraId="66C1D19C" w14:textId="77777777" w:rsidR="001B78FA" w:rsidRDefault="00B00D2C">
      <w:pPr>
        <w:pStyle w:val="Heading3"/>
        <w:spacing w:before="60" w:after="80"/>
      </w:pPr>
      <w:r>
        <w:rPr>
          <w:color w:val="254885"/>
          <w:sz w:val="26"/>
        </w:rPr>
        <w:t>Contracts</w:t>
      </w:r>
    </w:p>
    <w:p w14:paraId="34933A9E" w14:textId="77777777" w:rsidR="001B78FA" w:rsidRDefault="00B00D2C">
      <w:r>
        <w:rPr>
          <w:b/>
        </w:rPr>
        <w:t xml:space="preserve">What is included in the contracts line?  </w:t>
      </w:r>
      <w:r>
        <w:rPr>
          <w:b/>
        </w:rPr>
        <w:br/>
      </w:r>
      <w:r>
        <w:t>MNTU’s includes earthwork contracts by service providers for contracted services to construct the project on the ground, and includes heavy equipment use (with operators), other labor, &amp; materials that the contractor must incorporate into the project features.</w:t>
      </w:r>
      <w:r>
        <w:br/>
      </w:r>
      <w:r>
        <w:br/>
        <w:t xml:space="preserve">GRG's includes restoration/enhancement contracts by service providers. </w:t>
      </w:r>
      <w:r>
        <w:br/>
      </w:r>
      <w:r>
        <w:br/>
        <w:t>CRP’s includes accounting fees.</w:t>
      </w:r>
    </w:p>
    <w:p w14:paraId="0F3C9D49" w14:textId="77777777" w:rsidR="001B78FA" w:rsidRDefault="00B00D2C">
      <w:pPr>
        <w:pStyle w:val="Heading3"/>
        <w:spacing w:before="60" w:after="80"/>
      </w:pPr>
      <w:r>
        <w:rPr>
          <w:color w:val="254885"/>
          <w:sz w:val="26"/>
        </w:rPr>
        <w:t>Professional Services</w:t>
      </w:r>
    </w:p>
    <w:p w14:paraId="236AC3DA" w14:textId="77777777" w:rsidR="001B78FA" w:rsidRDefault="00B00D2C">
      <w:r>
        <w:rPr>
          <w:b/>
        </w:rPr>
        <w:t xml:space="preserve">What is included in the Professional Services line?  </w:t>
      </w:r>
      <w:r>
        <w:rPr>
          <w:b/>
        </w:rPr>
        <w:br/>
      </w:r>
    </w:p>
    <w:p w14:paraId="51E83CDD" w14:textId="77777777" w:rsidR="001B78FA" w:rsidRDefault="00B00D2C">
      <w:pPr>
        <w:ind w:left="360"/>
      </w:pPr>
      <w:r>
        <w:t>Design/Engineering</w:t>
      </w:r>
    </w:p>
    <w:p w14:paraId="5573CCBD" w14:textId="77777777" w:rsidR="001B78FA" w:rsidRDefault="00B00D2C">
      <w:pPr>
        <w:pStyle w:val="Heading3"/>
        <w:spacing w:before="60" w:after="80"/>
      </w:pPr>
      <w:r>
        <w:rPr>
          <w:color w:val="254885"/>
          <w:sz w:val="26"/>
        </w:rPr>
        <w:t>Travel</w:t>
      </w:r>
    </w:p>
    <w:p w14:paraId="5682626C" w14:textId="77777777" w:rsidR="001B78FA" w:rsidRDefault="00B00D2C">
      <w:r>
        <w:rPr>
          <w:b/>
        </w:rPr>
        <w:t xml:space="preserve">Does the amount in the travel line include equipment/vehicle rental?  </w:t>
      </w:r>
      <w:r>
        <w:rPr>
          <w:b/>
        </w:rPr>
        <w:br/>
      </w:r>
      <w:r>
        <w:t>Yes</w:t>
      </w:r>
    </w:p>
    <w:p w14:paraId="6306BB6C" w14:textId="77777777" w:rsidR="001B78FA" w:rsidRDefault="00B00D2C">
      <w:r>
        <w:rPr>
          <w:b/>
        </w:rPr>
        <w:lastRenderedPageBreak/>
        <w:t xml:space="preserve">Explain the amount in the travel line outside of traditional travel costs of mileage, food, and lodging  </w:t>
      </w:r>
      <w:r>
        <w:rPr>
          <w:b/>
        </w:rPr>
        <w:br/>
      </w:r>
      <w:r>
        <w:t>NA</w:t>
      </w:r>
    </w:p>
    <w:p w14:paraId="1451178C" w14:textId="77777777" w:rsidR="001B78FA" w:rsidRDefault="00B00D2C">
      <w:r>
        <w:rPr>
          <w:b/>
        </w:rPr>
        <w:t xml:space="preserve">I understand and agree that lodging, meals, and mileage must comply with the current MMB Commissioner Plan:  </w:t>
      </w:r>
      <w:r>
        <w:rPr>
          <w:b/>
        </w:rPr>
        <w:br/>
      </w:r>
      <w:r>
        <w:t>Yes</w:t>
      </w:r>
    </w:p>
    <w:p w14:paraId="06010C43" w14:textId="77777777" w:rsidR="001B78FA" w:rsidRDefault="00B00D2C">
      <w:pPr>
        <w:pStyle w:val="Heading3"/>
        <w:spacing w:before="60" w:after="80"/>
      </w:pPr>
      <w:r>
        <w:rPr>
          <w:color w:val="254885"/>
          <w:sz w:val="26"/>
        </w:rPr>
        <w:t>Direct Support Services</w:t>
      </w:r>
    </w:p>
    <w:p w14:paraId="714014DE" w14:textId="77777777" w:rsidR="001B78FA" w:rsidRDefault="00B00D2C">
      <w:r>
        <w:rPr>
          <w:b/>
        </w:rPr>
        <w:t xml:space="preserve">How did you determine which portions of the Direct Support Services of your shared support services is direct to this program?  </w:t>
      </w:r>
      <w:r>
        <w:rPr>
          <w:b/>
        </w:rPr>
        <w:br/>
      </w:r>
      <w:r>
        <w:t>MNTU’s Direct Support Services parallels Trout Unlimited's federal rate, which is approved every two years.  It is based only upon the amount of personnel time, travel, and professional services actually expended on the habitat project.</w:t>
      </w:r>
      <w:r>
        <w:br/>
      </w:r>
      <w:r>
        <w:br/>
        <w:t>GRG – DSS rate approved by the DNR in 2024, GRG's DSS rate includes the allowable direct and necessary expenditures that are not captured in other line items in the budget. A portion not exceeding 50% of these costs are requested from the grant and the balance is contribut</w:t>
      </w:r>
      <w:r>
        <w:t>ed as leverage.</w:t>
      </w:r>
      <w:r>
        <w:br/>
      </w:r>
      <w:r>
        <w:br/>
        <w:t>CRP’s DSS rate was approved by the DNR in 2024.</w:t>
      </w:r>
    </w:p>
    <w:p w14:paraId="426D8122" w14:textId="77777777" w:rsidR="001B78FA" w:rsidRDefault="00B00D2C">
      <w:pPr>
        <w:pStyle w:val="Heading3"/>
        <w:spacing w:before="60" w:after="80"/>
      </w:pPr>
      <w:r>
        <w:rPr>
          <w:color w:val="254885"/>
          <w:sz w:val="26"/>
        </w:rPr>
        <w:t>Other Equipment/Tools</w:t>
      </w:r>
    </w:p>
    <w:p w14:paraId="7DFFD22F" w14:textId="77777777" w:rsidR="001B78FA" w:rsidRDefault="00B00D2C">
      <w:r>
        <w:rPr>
          <w:b/>
        </w:rPr>
        <w:t xml:space="preserve">Give examples of the types of Equipment and Tools that will be purchased?  </w:t>
      </w:r>
      <w:r>
        <w:rPr>
          <w:b/>
        </w:rPr>
        <w:br/>
      </w:r>
      <w:r>
        <w:t>Primarily hand tools and safety gear for cutting trees and brush, raking and seeding areas. Also saws, brush cutters, personal protective equipment, burn equipment, seed collection equipment, repairs and other necessary equipment to complete restoration and enhancement activities.</w:t>
      </w:r>
    </w:p>
    <w:p w14:paraId="5A2F574C" w14:textId="77777777" w:rsidR="001B78FA" w:rsidRDefault="00B00D2C">
      <w:pPr>
        <w:pStyle w:val="Heading2"/>
        <w:spacing w:before="0" w:after="80"/>
        <w:jc w:val="center"/>
      </w:pPr>
      <w:r>
        <w:rPr>
          <w:color w:val="2C559C"/>
          <w:sz w:val="28"/>
          <w:u w:val="single"/>
        </w:rPr>
        <w:t>Federal Funds</w:t>
      </w:r>
    </w:p>
    <w:p w14:paraId="6534F31F" w14:textId="77777777" w:rsidR="001B78FA" w:rsidRDefault="00B00D2C">
      <w:r>
        <w:rPr>
          <w:b/>
        </w:rPr>
        <w:t xml:space="preserve">Do you anticipate federal funds as a match for this program?  </w:t>
      </w:r>
      <w:r>
        <w:rPr>
          <w:b/>
        </w:rPr>
        <w:br/>
      </w:r>
      <w:r>
        <w:t>Yes</w:t>
      </w:r>
    </w:p>
    <w:p w14:paraId="3B5FD769" w14:textId="77777777" w:rsidR="001B78FA" w:rsidRDefault="00B00D2C">
      <w:pPr>
        <w:ind w:left="720"/>
      </w:pPr>
      <w:r>
        <w:rPr>
          <w:b/>
        </w:rPr>
        <w:t xml:space="preserve">Are the funds confirmed?  </w:t>
      </w:r>
      <w:r>
        <w:rPr>
          <w:b/>
        </w:rPr>
        <w:br/>
      </w:r>
      <w:r>
        <w:t>No</w:t>
      </w:r>
    </w:p>
    <w:p w14:paraId="66D7A73E" w14:textId="77777777" w:rsidR="001B78FA" w:rsidRDefault="00B00D2C">
      <w:pPr>
        <w:ind w:left="1440"/>
      </w:pPr>
      <w:r>
        <w:rPr>
          <w:b/>
        </w:rPr>
        <w:t xml:space="preserve">What is the approximate date you anticipate receiving confirmation of the federal funds? </w:t>
      </w:r>
      <w:r>
        <w:rPr>
          <w:b/>
        </w:rPr>
        <w:br/>
      </w:r>
      <w:r>
        <w:t>7/1/2025</w:t>
      </w:r>
    </w:p>
    <w:p w14:paraId="7A37D607" w14:textId="77777777" w:rsidR="001B78FA" w:rsidRDefault="00B00D2C">
      <w:r>
        <w:br w:type="page"/>
      </w:r>
    </w:p>
    <w:p w14:paraId="4B1AC8F2" w14:textId="77777777" w:rsidR="001B78FA" w:rsidRDefault="00B00D2C">
      <w:pPr>
        <w:pStyle w:val="Heading2"/>
        <w:spacing w:before="0" w:after="80"/>
        <w:jc w:val="center"/>
      </w:pPr>
      <w:r>
        <w:rPr>
          <w:color w:val="2C559C"/>
          <w:sz w:val="28"/>
          <w:u w:val="single"/>
        </w:rPr>
        <w:lastRenderedPageBreak/>
        <w:t>Output Tables</w:t>
      </w:r>
    </w:p>
    <w:p w14:paraId="5D9BD63C" w14:textId="77777777" w:rsidR="001B78FA" w:rsidRDefault="00B00D2C">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1B78FA" w14:paraId="64B69052" w14:textId="77777777">
        <w:tc>
          <w:tcPr>
            <w:tcW w:w="3600" w:type="dxa"/>
            <w:shd w:val="clear" w:color="auto" w:fill="AFC4E9"/>
          </w:tcPr>
          <w:p w14:paraId="3E76B255" w14:textId="77777777" w:rsidR="001B78FA" w:rsidRDefault="00B00D2C">
            <w:r>
              <w:rPr>
                <w:b/>
                <w:color w:val="000000"/>
                <w:sz w:val="20"/>
              </w:rPr>
              <w:t>Type</w:t>
            </w:r>
          </w:p>
        </w:tc>
        <w:tc>
          <w:tcPr>
            <w:tcW w:w="1440" w:type="dxa"/>
            <w:shd w:val="clear" w:color="auto" w:fill="AFC4E9"/>
          </w:tcPr>
          <w:p w14:paraId="6AA44E5A" w14:textId="77777777" w:rsidR="001B78FA" w:rsidRDefault="00B00D2C">
            <w:r>
              <w:rPr>
                <w:b/>
                <w:color w:val="000000"/>
                <w:sz w:val="20"/>
              </w:rPr>
              <w:t>Wetland</w:t>
            </w:r>
          </w:p>
        </w:tc>
        <w:tc>
          <w:tcPr>
            <w:tcW w:w="1440" w:type="dxa"/>
            <w:shd w:val="clear" w:color="auto" w:fill="AFC4E9"/>
          </w:tcPr>
          <w:p w14:paraId="3C5ECCFB" w14:textId="77777777" w:rsidR="001B78FA" w:rsidRDefault="00B00D2C">
            <w:r>
              <w:rPr>
                <w:b/>
                <w:color w:val="000000"/>
                <w:sz w:val="20"/>
              </w:rPr>
              <w:t>Prairie</w:t>
            </w:r>
          </w:p>
        </w:tc>
        <w:tc>
          <w:tcPr>
            <w:tcW w:w="1440" w:type="dxa"/>
            <w:shd w:val="clear" w:color="auto" w:fill="AFC4E9"/>
          </w:tcPr>
          <w:p w14:paraId="1BEA7D72" w14:textId="77777777" w:rsidR="001B78FA" w:rsidRDefault="00B00D2C">
            <w:r>
              <w:rPr>
                <w:b/>
                <w:color w:val="000000"/>
                <w:sz w:val="20"/>
              </w:rPr>
              <w:t>Forest</w:t>
            </w:r>
          </w:p>
        </w:tc>
        <w:tc>
          <w:tcPr>
            <w:tcW w:w="1440" w:type="dxa"/>
            <w:shd w:val="clear" w:color="auto" w:fill="AFC4E9"/>
          </w:tcPr>
          <w:p w14:paraId="0DDB441A" w14:textId="77777777" w:rsidR="001B78FA" w:rsidRDefault="00B00D2C">
            <w:r>
              <w:rPr>
                <w:b/>
                <w:color w:val="000000"/>
                <w:sz w:val="20"/>
              </w:rPr>
              <w:t>Habitat</w:t>
            </w:r>
          </w:p>
        </w:tc>
        <w:tc>
          <w:tcPr>
            <w:tcW w:w="1800" w:type="dxa"/>
            <w:shd w:val="clear" w:color="auto" w:fill="AFC4E9"/>
          </w:tcPr>
          <w:p w14:paraId="2FD04A13" w14:textId="77777777" w:rsidR="001B78FA" w:rsidRDefault="00B00D2C">
            <w:r>
              <w:rPr>
                <w:b/>
                <w:color w:val="000000"/>
                <w:sz w:val="20"/>
              </w:rPr>
              <w:t xml:space="preserve">Total </w:t>
            </w:r>
            <w:r>
              <w:rPr>
                <w:b/>
                <w:color w:val="000000"/>
                <w:sz w:val="20"/>
              </w:rPr>
              <w:t>Acres</w:t>
            </w:r>
          </w:p>
        </w:tc>
      </w:tr>
      <w:tr w:rsidR="001B78FA" w14:paraId="788078BA" w14:textId="77777777">
        <w:tc>
          <w:tcPr>
            <w:tcW w:w="3600" w:type="dxa"/>
          </w:tcPr>
          <w:p w14:paraId="4ACB7653" w14:textId="77777777" w:rsidR="001B78FA" w:rsidRDefault="00B00D2C">
            <w:r>
              <w:rPr>
                <w:sz w:val="20"/>
              </w:rPr>
              <w:t>Restore</w:t>
            </w:r>
          </w:p>
        </w:tc>
        <w:tc>
          <w:tcPr>
            <w:tcW w:w="1440" w:type="dxa"/>
          </w:tcPr>
          <w:p w14:paraId="7A873480" w14:textId="77777777" w:rsidR="001B78FA" w:rsidRDefault="00B00D2C">
            <w:pPr>
              <w:jc w:val="right"/>
            </w:pPr>
            <w:r>
              <w:rPr>
                <w:sz w:val="20"/>
              </w:rPr>
              <w:t>0</w:t>
            </w:r>
          </w:p>
        </w:tc>
        <w:tc>
          <w:tcPr>
            <w:tcW w:w="1440" w:type="dxa"/>
          </w:tcPr>
          <w:p w14:paraId="2FF61759" w14:textId="77777777" w:rsidR="001B78FA" w:rsidRDefault="00B00D2C">
            <w:pPr>
              <w:jc w:val="right"/>
            </w:pPr>
            <w:r>
              <w:rPr>
                <w:sz w:val="20"/>
              </w:rPr>
              <w:t>0</w:t>
            </w:r>
          </w:p>
        </w:tc>
        <w:tc>
          <w:tcPr>
            <w:tcW w:w="1440" w:type="dxa"/>
          </w:tcPr>
          <w:p w14:paraId="0EEA8D1F" w14:textId="77777777" w:rsidR="001B78FA" w:rsidRDefault="00B00D2C">
            <w:pPr>
              <w:jc w:val="right"/>
            </w:pPr>
            <w:r>
              <w:rPr>
                <w:sz w:val="20"/>
              </w:rPr>
              <w:t>0</w:t>
            </w:r>
          </w:p>
        </w:tc>
        <w:tc>
          <w:tcPr>
            <w:tcW w:w="1440" w:type="dxa"/>
          </w:tcPr>
          <w:p w14:paraId="5734A54B" w14:textId="77777777" w:rsidR="001B78FA" w:rsidRDefault="00B00D2C">
            <w:pPr>
              <w:jc w:val="right"/>
            </w:pPr>
            <w:r>
              <w:rPr>
                <w:sz w:val="20"/>
              </w:rPr>
              <w:t>0</w:t>
            </w:r>
          </w:p>
        </w:tc>
        <w:tc>
          <w:tcPr>
            <w:tcW w:w="1800" w:type="dxa"/>
          </w:tcPr>
          <w:p w14:paraId="19B60F95" w14:textId="77777777" w:rsidR="001B78FA" w:rsidRDefault="00B00D2C">
            <w:pPr>
              <w:jc w:val="right"/>
            </w:pPr>
            <w:r>
              <w:rPr>
                <w:sz w:val="20"/>
              </w:rPr>
              <w:t>0</w:t>
            </w:r>
          </w:p>
        </w:tc>
      </w:tr>
      <w:tr w:rsidR="001B78FA" w14:paraId="7D4F4851" w14:textId="77777777">
        <w:tc>
          <w:tcPr>
            <w:tcW w:w="3600" w:type="dxa"/>
          </w:tcPr>
          <w:p w14:paraId="73A48136" w14:textId="77777777" w:rsidR="001B78FA" w:rsidRDefault="00B00D2C">
            <w:r>
              <w:rPr>
                <w:sz w:val="20"/>
              </w:rPr>
              <w:t>Protect in Fee with State PILT Liability</w:t>
            </w:r>
          </w:p>
        </w:tc>
        <w:tc>
          <w:tcPr>
            <w:tcW w:w="1440" w:type="dxa"/>
          </w:tcPr>
          <w:p w14:paraId="08FDE863" w14:textId="77777777" w:rsidR="001B78FA" w:rsidRDefault="00B00D2C">
            <w:pPr>
              <w:jc w:val="right"/>
            </w:pPr>
            <w:r>
              <w:rPr>
                <w:sz w:val="20"/>
              </w:rPr>
              <w:t>0</w:t>
            </w:r>
          </w:p>
        </w:tc>
        <w:tc>
          <w:tcPr>
            <w:tcW w:w="1440" w:type="dxa"/>
          </w:tcPr>
          <w:p w14:paraId="0FC8C382" w14:textId="77777777" w:rsidR="001B78FA" w:rsidRDefault="00B00D2C">
            <w:pPr>
              <w:jc w:val="right"/>
            </w:pPr>
            <w:r>
              <w:rPr>
                <w:sz w:val="20"/>
              </w:rPr>
              <w:t>0</w:t>
            </w:r>
          </w:p>
        </w:tc>
        <w:tc>
          <w:tcPr>
            <w:tcW w:w="1440" w:type="dxa"/>
          </w:tcPr>
          <w:p w14:paraId="240105C7" w14:textId="77777777" w:rsidR="001B78FA" w:rsidRDefault="00B00D2C">
            <w:pPr>
              <w:jc w:val="right"/>
            </w:pPr>
            <w:r>
              <w:rPr>
                <w:sz w:val="20"/>
              </w:rPr>
              <w:t>0</w:t>
            </w:r>
          </w:p>
        </w:tc>
        <w:tc>
          <w:tcPr>
            <w:tcW w:w="1440" w:type="dxa"/>
          </w:tcPr>
          <w:p w14:paraId="56477BEF" w14:textId="77777777" w:rsidR="001B78FA" w:rsidRDefault="00B00D2C">
            <w:pPr>
              <w:jc w:val="right"/>
            </w:pPr>
            <w:r>
              <w:rPr>
                <w:sz w:val="20"/>
              </w:rPr>
              <w:t>0</w:t>
            </w:r>
          </w:p>
        </w:tc>
        <w:tc>
          <w:tcPr>
            <w:tcW w:w="1800" w:type="dxa"/>
          </w:tcPr>
          <w:p w14:paraId="0F6A5519" w14:textId="77777777" w:rsidR="001B78FA" w:rsidRDefault="00B00D2C">
            <w:pPr>
              <w:jc w:val="right"/>
            </w:pPr>
            <w:r>
              <w:rPr>
                <w:sz w:val="20"/>
              </w:rPr>
              <w:t>0</w:t>
            </w:r>
          </w:p>
        </w:tc>
      </w:tr>
      <w:tr w:rsidR="001B78FA" w14:paraId="4F8BD6AC" w14:textId="77777777">
        <w:tc>
          <w:tcPr>
            <w:tcW w:w="3600" w:type="dxa"/>
          </w:tcPr>
          <w:p w14:paraId="65963A05" w14:textId="77777777" w:rsidR="001B78FA" w:rsidRDefault="00B00D2C">
            <w:r>
              <w:rPr>
                <w:sz w:val="20"/>
              </w:rPr>
              <w:t>Protect in Fee w/o State PILT Liability</w:t>
            </w:r>
          </w:p>
        </w:tc>
        <w:tc>
          <w:tcPr>
            <w:tcW w:w="1440" w:type="dxa"/>
          </w:tcPr>
          <w:p w14:paraId="4F3CAF8D" w14:textId="77777777" w:rsidR="001B78FA" w:rsidRDefault="00B00D2C">
            <w:pPr>
              <w:jc w:val="right"/>
            </w:pPr>
            <w:r>
              <w:rPr>
                <w:sz w:val="20"/>
              </w:rPr>
              <w:t>0</w:t>
            </w:r>
          </w:p>
        </w:tc>
        <w:tc>
          <w:tcPr>
            <w:tcW w:w="1440" w:type="dxa"/>
          </w:tcPr>
          <w:p w14:paraId="662796FA" w14:textId="77777777" w:rsidR="001B78FA" w:rsidRDefault="00B00D2C">
            <w:pPr>
              <w:jc w:val="right"/>
            </w:pPr>
            <w:r>
              <w:rPr>
                <w:sz w:val="20"/>
              </w:rPr>
              <w:t>0</w:t>
            </w:r>
          </w:p>
        </w:tc>
        <w:tc>
          <w:tcPr>
            <w:tcW w:w="1440" w:type="dxa"/>
          </w:tcPr>
          <w:p w14:paraId="17D7DE19" w14:textId="77777777" w:rsidR="001B78FA" w:rsidRDefault="00B00D2C">
            <w:pPr>
              <w:jc w:val="right"/>
            </w:pPr>
            <w:r>
              <w:rPr>
                <w:sz w:val="20"/>
              </w:rPr>
              <w:t>0</w:t>
            </w:r>
          </w:p>
        </w:tc>
        <w:tc>
          <w:tcPr>
            <w:tcW w:w="1440" w:type="dxa"/>
          </w:tcPr>
          <w:p w14:paraId="4F70206D" w14:textId="77777777" w:rsidR="001B78FA" w:rsidRDefault="00B00D2C">
            <w:pPr>
              <w:jc w:val="right"/>
            </w:pPr>
            <w:r>
              <w:rPr>
                <w:sz w:val="20"/>
              </w:rPr>
              <w:t>0</w:t>
            </w:r>
          </w:p>
        </w:tc>
        <w:tc>
          <w:tcPr>
            <w:tcW w:w="1800" w:type="dxa"/>
          </w:tcPr>
          <w:p w14:paraId="1B98CA0B" w14:textId="77777777" w:rsidR="001B78FA" w:rsidRDefault="00B00D2C">
            <w:pPr>
              <w:jc w:val="right"/>
            </w:pPr>
            <w:r>
              <w:rPr>
                <w:sz w:val="20"/>
              </w:rPr>
              <w:t>0</w:t>
            </w:r>
          </w:p>
        </w:tc>
      </w:tr>
      <w:tr w:rsidR="001B78FA" w14:paraId="6887EC59" w14:textId="77777777">
        <w:tc>
          <w:tcPr>
            <w:tcW w:w="3600" w:type="dxa"/>
          </w:tcPr>
          <w:p w14:paraId="42B753AF" w14:textId="77777777" w:rsidR="001B78FA" w:rsidRDefault="00B00D2C">
            <w:r>
              <w:rPr>
                <w:sz w:val="20"/>
              </w:rPr>
              <w:t>Protect in Easement</w:t>
            </w:r>
          </w:p>
        </w:tc>
        <w:tc>
          <w:tcPr>
            <w:tcW w:w="1440" w:type="dxa"/>
          </w:tcPr>
          <w:p w14:paraId="0E123A31" w14:textId="77777777" w:rsidR="001B78FA" w:rsidRDefault="00B00D2C">
            <w:pPr>
              <w:jc w:val="right"/>
            </w:pPr>
            <w:r>
              <w:rPr>
                <w:sz w:val="20"/>
              </w:rPr>
              <w:t>0</w:t>
            </w:r>
          </w:p>
        </w:tc>
        <w:tc>
          <w:tcPr>
            <w:tcW w:w="1440" w:type="dxa"/>
          </w:tcPr>
          <w:p w14:paraId="6C4F2691" w14:textId="77777777" w:rsidR="001B78FA" w:rsidRDefault="00B00D2C">
            <w:pPr>
              <w:jc w:val="right"/>
            </w:pPr>
            <w:r>
              <w:rPr>
                <w:sz w:val="20"/>
              </w:rPr>
              <w:t>0</w:t>
            </w:r>
          </w:p>
        </w:tc>
        <w:tc>
          <w:tcPr>
            <w:tcW w:w="1440" w:type="dxa"/>
          </w:tcPr>
          <w:p w14:paraId="33876E6E" w14:textId="77777777" w:rsidR="001B78FA" w:rsidRDefault="00B00D2C">
            <w:pPr>
              <w:jc w:val="right"/>
            </w:pPr>
            <w:r>
              <w:rPr>
                <w:sz w:val="20"/>
              </w:rPr>
              <w:t>0</w:t>
            </w:r>
          </w:p>
        </w:tc>
        <w:tc>
          <w:tcPr>
            <w:tcW w:w="1440" w:type="dxa"/>
          </w:tcPr>
          <w:p w14:paraId="6DA43F36" w14:textId="77777777" w:rsidR="001B78FA" w:rsidRDefault="00B00D2C">
            <w:pPr>
              <w:jc w:val="right"/>
            </w:pPr>
            <w:r>
              <w:rPr>
                <w:sz w:val="20"/>
              </w:rPr>
              <w:t>0</w:t>
            </w:r>
          </w:p>
        </w:tc>
        <w:tc>
          <w:tcPr>
            <w:tcW w:w="1800" w:type="dxa"/>
          </w:tcPr>
          <w:p w14:paraId="5119DEDF" w14:textId="77777777" w:rsidR="001B78FA" w:rsidRDefault="00B00D2C">
            <w:pPr>
              <w:jc w:val="right"/>
            </w:pPr>
            <w:r>
              <w:rPr>
                <w:sz w:val="20"/>
              </w:rPr>
              <w:t>0</w:t>
            </w:r>
          </w:p>
        </w:tc>
      </w:tr>
      <w:tr w:rsidR="001B78FA" w14:paraId="12C939C1" w14:textId="77777777">
        <w:tc>
          <w:tcPr>
            <w:tcW w:w="3600" w:type="dxa"/>
          </w:tcPr>
          <w:p w14:paraId="4182FC48" w14:textId="77777777" w:rsidR="001B78FA" w:rsidRDefault="00B00D2C">
            <w:r>
              <w:rPr>
                <w:sz w:val="20"/>
              </w:rPr>
              <w:t>Enhance</w:t>
            </w:r>
          </w:p>
        </w:tc>
        <w:tc>
          <w:tcPr>
            <w:tcW w:w="1440" w:type="dxa"/>
          </w:tcPr>
          <w:p w14:paraId="591529DA" w14:textId="77777777" w:rsidR="001B78FA" w:rsidRDefault="00B00D2C">
            <w:pPr>
              <w:jc w:val="right"/>
            </w:pPr>
            <w:r>
              <w:rPr>
                <w:sz w:val="20"/>
              </w:rPr>
              <w:t>0</w:t>
            </w:r>
          </w:p>
        </w:tc>
        <w:tc>
          <w:tcPr>
            <w:tcW w:w="1440" w:type="dxa"/>
          </w:tcPr>
          <w:p w14:paraId="1BF365EA" w14:textId="77777777" w:rsidR="001B78FA" w:rsidRDefault="00B00D2C">
            <w:pPr>
              <w:jc w:val="right"/>
            </w:pPr>
            <w:r>
              <w:rPr>
                <w:sz w:val="20"/>
              </w:rPr>
              <w:t>0</w:t>
            </w:r>
          </w:p>
        </w:tc>
        <w:tc>
          <w:tcPr>
            <w:tcW w:w="1440" w:type="dxa"/>
          </w:tcPr>
          <w:p w14:paraId="6399940D" w14:textId="77777777" w:rsidR="001B78FA" w:rsidRDefault="00B00D2C">
            <w:pPr>
              <w:jc w:val="right"/>
            </w:pPr>
            <w:r>
              <w:rPr>
                <w:sz w:val="20"/>
              </w:rPr>
              <w:t>0</w:t>
            </w:r>
          </w:p>
        </w:tc>
        <w:tc>
          <w:tcPr>
            <w:tcW w:w="1440" w:type="dxa"/>
          </w:tcPr>
          <w:p w14:paraId="15D1B2F5" w14:textId="77777777" w:rsidR="001B78FA" w:rsidRDefault="00B00D2C">
            <w:pPr>
              <w:jc w:val="right"/>
            </w:pPr>
            <w:r>
              <w:rPr>
                <w:sz w:val="20"/>
              </w:rPr>
              <w:t>140</w:t>
            </w:r>
          </w:p>
        </w:tc>
        <w:tc>
          <w:tcPr>
            <w:tcW w:w="1800" w:type="dxa"/>
          </w:tcPr>
          <w:p w14:paraId="28CB1AA0" w14:textId="77777777" w:rsidR="001B78FA" w:rsidRDefault="00B00D2C">
            <w:pPr>
              <w:jc w:val="right"/>
            </w:pPr>
            <w:r>
              <w:rPr>
                <w:sz w:val="20"/>
              </w:rPr>
              <w:t>140</w:t>
            </w:r>
          </w:p>
        </w:tc>
      </w:tr>
      <w:tr w:rsidR="001B78FA" w14:paraId="43DB5968" w14:textId="77777777">
        <w:tc>
          <w:tcPr>
            <w:tcW w:w="3600" w:type="dxa"/>
            <w:shd w:val="clear" w:color="auto" w:fill="EEEEEE"/>
          </w:tcPr>
          <w:p w14:paraId="4CB95B7B" w14:textId="77777777" w:rsidR="001B78FA" w:rsidRDefault="00B00D2C">
            <w:r>
              <w:rPr>
                <w:b/>
                <w:color w:val="000000"/>
                <w:sz w:val="20"/>
              </w:rPr>
              <w:t>Total</w:t>
            </w:r>
          </w:p>
        </w:tc>
        <w:tc>
          <w:tcPr>
            <w:tcW w:w="1440" w:type="dxa"/>
            <w:shd w:val="clear" w:color="auto" w:fill="EEEEEE"/>
          </w:tcPr>
          <w:p w14:paraId="7DF76AA0" w14:textId="77777777" w:rsidR="001B78FA" w:rsidRDefault="00B00D2C">
            <w:pPr>
              <w:jc w:val="right"/>
            </w:pPr>
            <w:r>
              <w:rPr>
                <w:b/>
                <w:color w:val="000000"/>
                <w:sz w:val="20"/>
              </w:rPr>
              <w:t>0</w:t>
            </w:r>
          </w:p>
        </w:tc>
        <w:tc>
          <w:tcPr>
            <w:tcW w:w="1440" w:type="dxa"/>
            <w:shd w:val="clear" w:color="auto" w:fill="EEEEEE"/>
          </w:tcPr>
          <w:p w14:paraId="17C28060" w14:textId="77777777" w:rsidR="001B78FA" w:rsidRDefault="00B00D2C">
            <w:pPr>
              <w:jc w:val="right"/>
            </w:pPr>
            <w:r>
              <w:rPr>
                <w:b/>
                <w:color w:val="000000"/>
                <w:sz w:val="20"/>
              </w:rPr>
              <w:t>0</w:t>
            </w:r>
          </w:p>
        </w:tc>
        <w:tc>
          <w:tcPr>
            <w:tcW w:w="1440" w:type="dxa"/>
            <w:shd w:val="clear" w:color="auto" w:fill="EEEEEE"/>
          </w:tcPr>
          <w:p w14:paraId="1BC3AD48" w14:textId="77777777" w:rsidR="001B78FA" w:rsidRDefault="00B00D2C">
            <w:pPr>
              <w:jc w:val="right"/>
            </w:pPr>
            <w:r>
              <w:rPr>
                <w:b/>
                <w:color w:val="000000"/>
                <w:sz w:val="20"/>
              </w:rPr>
              <w:t>0</w:t>
            </w:r>
          </w:p>
        </w:tc>
        <w:tc>
          <w:tcPr>
            <w:tcW w:w="1440" w:type="dxa"/>
            <w:shd w:val="clear" w:color="auto" w:fill="EEEEEE"/>
          </w:tcPr>
          <w:p w14:paraId="3CDB64CB" w14:textId="77777777" w:rsidR="001B78FA" w:rsidRDefault="00B00D2C">
            <w:pPr>
              <w:jc w:val="right"/>
            </w:pPr>
            <w:r>
              <w:rPr>
                <w:b/>
                <w:color w:val="000000"/>
                <w:sz w:val="20"/>
              </w:rPr>
              <w:t>140</w:t>
            </w:r>
          </w:p>
        </w:tc>
        <w:tc>
          <w:tcPr>
            <w:tcW w:w="1800" w:type="dxa"/>
            <w:shd w:val="clear" w:color="auto" w:fill="EEEEEE"/>
          </w:tcPr>
          <w:p w14:paraId="47B69E15" w14:textId="77777777" w:rsidR="001B78FA" w:rsidRDefault="00B00D2C">
            <w:pPr>
              <w:jc w:val="right"/>
            </w:pPr>
            <w:r>
              <w:rPr>
                <w:b/>
                <w:color w:val="000000"/>
                <w:sz w:val="20"/>
              </w:rPr>
              <w:t>140</w:t>
            </w:r>
          </w:p>
        </w:tc>
      </w:tr>
    </w:tbl>
    <w:p w14:paraId="5101B316" w14:textId="77777777" w:rsidR="001B78FA" w:rsidRDefault="00B00D2C">
      <w:pPr>
        <w:pStyle w:val="Heading3"/>
        <w:spacing w:before="60" w:after="80"/>
      </w:pPr>
      <w:r>
        <w:rPr>
          <w:color w:val="254885"/>
          <w:sz w:val="26"/>
        </w:rPr>
        <w:t xml:space="preserve">Restoration/Enhancement Acres Breakdown of </w:t>
      </w:r>
      <w:r>
        <w:rPr>
          <w:color w:val="254885"/>
          <w:sz w:val="26"/>
        </w:rPr>
        <w:t>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1B78FA" w14:paraId="5E63C7A1" w14:textId="77777777">
        <w:trPr>
          <w:tblHeader/>
        </w:trPr>
        <w:tc>
          <w:tcPr>
            <w:tcW w:w="3744" w:type="dxa"/>
            <w:shd w:val="clear" w:color="auto" w:fill="AFC4E9"/>
          </w:tcPr>
          <w:p w14:paraId="494037B2" w14:textId="77777777" w:rsidR="001B78FA" w:rsidRDefault="001B78FA"/>
        </w:tc>
        <w:tc>
          <w:tcPr>
            <w:tcW w:w="1800" w:type="dxa"/>
            <w:shd w:val="clear" w:color="auto" w:fill="AFC4E9"/>
          </w:tcPr>
          <w:p w14:paraId="3FA5864D" w14:textId="77777777" w:rsidR="001B78FA" w:rsidRDefault="00B00D2C">
            <w:r>
              <w:rPr>
                <w:b/>
                <w:color w:val="000000"/>
                <w:sz w:val="20"/>
              </w:rPr>
              <w:t>RESTORE</w:t>
            </w:r>
          </w:p>
        </w:tc>
        <w:tc>
          <w:tcPr>
            <w:tcW w:w="1872" w:type="dxa"/>
            <w:shd w:val="clear" w:color="auto" w:fill="AFC4E9"/>
          </w:tcPr>
          <w:p w14:paraId="4C1DFB42" w14:textId="77777777" w:rsidR="001B78FA" w:rsidRDefault="001B78FA"/>
        </w:tc>
        <w:tc>
          <w:tcPr>
            <w:tcW w:w="1800" w:type="dxa"/>
            <w:shd w:val="clear" w:color="auto" w:fill="AFC4E9"/>
          </w:tcPr>
          <w:p w14:paraId="353CF12A" w14:textId="77777777" w:rsidR="001B78FA" w:rsidRDefault="00B00D2C">
            <w:r>
              <w:rPr>
                <w:b/>
                <w:color w:val="000000"/>
                <w:sz w:val="20"/>
              </w:rPr>
              <w:t>ENHANCE</w:t>
            </w:r>
          </w:p>
        </w:tc>
        <w:tc>
          <w:tcPr>
            <w:tcW w:w="1872" w:type="dxa"/>
            <w:shd w:val="clear" w:color="auto" w:fill="AFC4E9"/>
          </w:tcPr>
          <w:p w14:paraId="7DFC9818" w14:textId="77777777" w:rsidR="001B78FA" w:rsidRDefault="001B78FA"/>
        </w:tc>
      </w:tr>
      <w:tr w:rsidR="001B78FA" w14:paraId="42475F0C" w14:textId="77777777">
        <w:trPr>
          <w:tblHeader/>
        </w:trPr>
        <w:tc>
          <w:tcPr>
            <w:tcW w:w="3744" w:type="dxa"/>
            <w:shd w:val="clear" w:color="auto" w:fill="AFC4E9"/>
          </w:tcPr>
          <w:p w14:paraId="34EE4F85" w14:textId="77777777" w:rsidR="001B78FA" w:rsidRDefault="001B78FA"/>
        </w:tc>
        <w:tc>
          <w:tcPr>
            <w:tcW w:w="1800" w:type="dxa"/>
            <w:shd w:val="clear" w:color="auto" w:fill="AFC4E9"/>
          </w:tcPr>
          <w:p w14:paraId="356D679A" w14:textId="77777777" w:rsidR="001B78FA" w:rsidRDefault="00B00D2C">
            <w:pPr>
              <w:jc w:val="right"/>
            </w:pPr>
            <w:r>
              <w:rPr>
                <w:b/>
                <w:color w:val="000000"/>
                <w:sz w:val="20"/>
              </w:rPr>
              <w:t>Lands acquired with OHF</w:t>
            </w:r>
          </w:p>
        </w:tc>
        <w:tc>
          <w:tcPr>
            <w:tcW w:w="1872" w:type="dxa"/>
            <w:shd w:val="clear" w:color="auto" w:fill="AFC4E9"/>
          </w:tcPr>
          <w:p w14:paraId="412C40F5" w14:textId="77777777" w:rsidR="001B78FA" w:rsidRDefault="00B00D2C">
            <w:pPr>
              <w:jc w:val="right"/>
            </w:pPr>
            <w:r>
              <w:rPr>
                <w:b/>
                <w:color w:val="000000"/>
                <w:sz w:val="20"/>
              </w:rPr>
              <w:t>Lands NOT acquired with OHF</w:t>
            </w:r>
          </w:p>
        </w:tc>
        <w:tc>
          <w:tcPr>
            <w:tcW w:w="1800" w:type="dxa"/>
            <w:shd w:val="clear" w:color="auto" w:fill="AFC4E9"/>
          </w:tcPr>
          <w:p w14:paraId="59C4D1D1" w14:textId="77777777" w:rsidR="001B78FA" w:rsidRDefault="00B00D2C">
            <w:pPr>
              <w:jc w:val="right"/>
            </w:pPr>
            <w:r>
              <w:rPr>
                <w:b/>
                <w:color w:val="000000"/>
                <w:sz w:val="20"/>
              </w:rPr>
              <w:t>Lands acquired with OHF</w:t>
            </w:r>
          </w:p>
        </w:tc>
        <w:tc>
          <w:tcPr>
            <w:tcW w:w="1872" w:type="dxa"/>
            <w:shd w:val="clear" w:color="auto" w:fill="AFC4E9"/>
          </w:tcPr>
          <w:p w14:paraId="6EB21E75" w14:textId="77777777" w:rsidR="001B78FA" w:rsidRDefault="00B00D2C">
            <w:pPr>
              <w:jc w:val="right"/>
            </w:pPr>
            <w:r>
              <w:rPr>
                <w:b/>
                <w:color w:val="000000"/>
                <w:sz w:val="20"/>
              </w:rPr>
              <w:t>Lands NOT acquired with OHF</w:t>
            </w:r>
          </w:p>
        </w:tc>
      </w:tr>
      <w:tr w:rsidR="001B78FA" w14:paraId="03A48D75" w14:textId="77777777">
        <w:tc>
          <w:tcPr>
            <w:tcW w:w="3744" w:type="dxa"/>
          </w:tcPr>
          <w:p w14:paraId="4716229B" w14:textId="77777777" w:rsidR="001B78FA" w:rsidRDefault="00B00D2C">
            <w:r>
              <w:rPr>
                <w:sz w:val="20"/>
              </w:rPr>
              <w:t>DNR Lands (WMA, State Forests, etc)</w:t>
            </w:r>
          </w:p>
        </w:tc>
        <w:tc>
          <w:tcPr>
            <w:tcW w:w="1800" w:type="dxa"/>
          </w:tcPr>
          <w:p w14:paraId="373A6695" w14:textId="77777777" w:rsidR="001B78FA" w:rsidRDefault="00B00D2C">
            <w:pPr>
              <w:jc w:val="right"/>
            </w:pPr>
            <w:r>
              <w:rPr>
                <w:sz w:val="20"/>
              </w:rPr>
              <w:t>-</w:t>
            </w:r>
          </w:p>
        </w:tc>
        <w:tc>
          <w:tcPr>
            <w:tcW w:w="1872" w:type="dxa"/>
          </w:tcPr>
          <w:p w14:paraId="567E268A" w14:textId="77777777" w:rsidR="001B78FA" w:rsidRDefault="00B00D2C">
            <w:pPr>
              <w:jc w:val="right"/>
            </w:pPr>
            <w:r>
              <w:rPr>
                <w:sz w:val="20"/>
              </w:rPr>
              <w:t>-</w:t>
            </w:r>
          </w:p>
        </w:tc>
        <w:tc>
          <w:tcPr>
            <w:tcW w:w="1800" w:type="dxa"/>
          </w:tcPr>
          <w:p w14:paraId="40994FC1" w14:textId="77777777" w:rsidR="001B78FA" w:rsidRDefault="00B00D2C">
            <w:pPr>
              <w:jc w:val="right"/>
            </w:pPr>
            <w:r>
              <w:rPr>
                <w:sz w:val="20"/>
              </w:rPr>
              <w:t>84</w:t>
            </w:r>
          </w:p>
        </w:tc>
        <w:tc>
          <w:tcPr>
            <w:tcW w:w="1872" w:type="dxa"/>
          </w:tcPr>
          <w:p w14:paraId="54956DDD" w14:textId="77777777" w:rsidR="001B78FA" w:rsidRDefault="00B00D2C">
            <w:pPr>
              <w:jc w:val="right"/>
            </w:pPr>
            <w:r>
              <w:rPr>
                <w:sz w:val="20"/>
              </w:rPr>
              <w:t>-</w:t>
            </w:r>
          </w:p>
        </w:tc>
      </w:tr>
      <w:tr w:rsidR="001B78FA" w14:paraId="01BFB691" w14:textId="77777777">
        <w:tc>
          <w:tcPr>
            <w:tcW w:w="3744" w:type="dxa"/>
          </w:tcPr>
          <w:p w14:paraId="5AD370A2" w14:textId="77777777" w:rsidR="001B78FA" w:rsidRDefault="00B00D2C">
            <w:r>
              <w:rPr>
                <w:sz w:val="20"/>
              </w:rPr>
              <w:t xml:space="preserve">Non-DNR Lands (city, state, federal, </w:t>
            </w:r>
            <w:r>
              <w:rPr>
                <w:sz w:val="20"/>
              </w:rPr>
              <w:t>etc.)</w:t>
            </w:r>
          </w:p>
        </w:tc>
        <w:tc>
          <w:tcPr>
            <w:tcW w:w="1800" w:type="dxa"/>
          </w:tcPr>
          <w:p w14:paraId="7C94DA5A" w14:textId="77777777" w:rsidR="001B78FA" w:rsidRDefault="00B00D2C">
            <w:pPr>
              <w:jc w:val="right"/>
            </w:pPr>
            <w:r>
              <w:rPr>
                <w:sz w:val="20"/>
              </w:rPr>
              <w:t>-</w:t>
            </w:r>
          </w:p>
        </w:tc>
        <w:tc>
          <w:tcPr>
            <w:tcW w:w="1872" w:type="dxa"/>
          </w:tcPr>
          <w:p w14:paraId="7589B749" w14:textId="77777777" w:rsidR="001B78FA" w:rsidRDefault="00B00D2C">
            <w:pPr>
              <w:jc w:val="right"/>
            </w:pPr>
            <w:r>
              <w:rPr>
                <w:sz w:val="20"/>
              </w:rPr>
              <w:t>-</w:t>
            </w:r>
          </w:p>
        </w:tc>
        <w:tc>
          <w:tcPr>
            <w:tcW w:w="1800" w:type="dxa"/>
          </w:tcPr>
          <w:p w14:paraId="3F4970D1" w14:textId="77777777" w:rsidR="001B78FA" w:rsidRDefault="00B00D2C">
            <w:pPr>
              <w:jc w:val="right"/>
            </w:pPr>
            <w:r>
              <w:rPr>
                <w:sz w:val="20"/>
              </w:rPr>
              <w:t>-</w:t>
            </w:r>
          </w:p>
        </w:tc>
        <w:tc>
          <w:tcPr>
            <w:tcW w:w="1872" w:type="dxa"/>
          </w:tcPr>
          <w:p w14:paraId="7F79E128" w14:textId="77777777" w:rsidR="001B78FA" w:rsidRDefault="00B00D2C">
            <w:pPr>
              <w:jc w:val="right"/>
            </w:pPr>
            <w:r>
              <w:rPr>
                <w:sz w:val="20"/>
              </w:rPr>
              <w:t>-</w:t>
            </w:r>
          </w:p>
        </w:tc>
      </w:tr>
      <w:tr w:rsidR="001B78FA" w14:paraId="517A0702" w14:textId="77777777">
        <w:tc>
          <w:tcPr>
            <w:tcW w:w="3744" w:type="dxa"/>
          </w:tcPr>
          <w:p w14:paraId="32CB960B" w14:textId="77777777" w:rsidR="001B78FA" w:rsidRDefault="00B00D2C">
            <w:r>
              <w:rPr>
                <w:sz w:val="20"/>
              </w:rPr>
              <w:t>Easements</w:t>
            </w:r>
          </w:p>
        </w:tc>
        <w:tc>
          <w:tcPr>
            <w:tcW w:w="1800" w:type="dxa"/>
          </w:tcPr>
          <w:p w14:paraId="4747F4C5" w14:textId="77777777" w:rsidR="001B78FA" w:rsidRDefault="00B00D2C">
            <w:pPr>
              <w:jc w:val="right"/>
            </w:pPr>
            <w:r>
              <w:rPr>
                <w:sz w:val="20"/>
              </w:rPr>
              <w:t>-</w:t>
            </w:r>
          </w:p>
        </w:tc>
        <w:tc>
          <w:tcPr>
            <w:tcW w:w="1872" w:type="dxa"/>
          </w:tcPr>
          <w:p w14:paraId="2E861311" w14:textId="77777777" w:rsidR="001B78FA" w:rsidRDefault="00B00D2C">
            <w:pPr>
              <w:jc w:val="right"/>
            </w:pPr>
            <w:r>
              <w:rPr>
                <w:sz w:val="20"/>
              </w:rPr>
              <w:t>-</w:t>
            </w:r>
          </w:p>
        </w:tc>
        <w:tc>
          <w:tcPr>
            <w:tcW w:w="1800" w:type="dxa"/>
          </w:tcPr>
          <w:p w14:paraId="6896436C" w14:textId="77777777" w:rsidR="001B78FA" w:rsidRDefault="00B00D2C">
            <w:pPr>
              <w:jc w:val="right"/>
            </w:pPr>
            <w:r>
              <w:rPr>
                <w:sz w:val="20"/>
              </w:rPr>
              <w:t>35</w:t>
            </w:r>
          </w:p>
        </w:tc>
        <w:tc>
          <w:tcPr>
            <w:tcW w:w="1872" w:type="dxa"/>
          </w:tcPr>
          <w:p w14:paraId="67A574AD" w14:textId="77777777" w:rsidR="001B78FA" w:rsidRDefault="00B00D2C">
            <w:pPr>
              <w:jc w:val="right"/>
            </w:pPr>
            <w:r>
              <w:rPr>
                <w:sz w:val="20"/>
              </w:rPr>
              <w:t>21</w:t>
            </w:r>
          </w:p>
        </w:tc>
      </w:tr>
      <w:tr w:rsidR="001B78FA" w14:paraId="197DADD2" w14:textId="77777777">
        <w:tc>
          <w:tcPr>
            <w:tcW w:w="3744" w:type="dxa"/>
            <w:shd w:val="clear" w:color="auto" w:fill="EEEEEE"/>
          </w:tcPr>
          <w:p w14:paraId="516BC2B9" w14:textId="77777777" w:rsidR="001B78FA" w:rsidRDefault="00B00D2C">
            <w:r>
              <w:rPr>
                <w:b/>
                <w:color w:val="000000"/>
                <w:sz w:val="20"/>
              </w:rPr>
              <w:t>Total</w:t>
            </w:r>
          </w:p>
        </w:tc>
        <w:tc>
          <w:tcPr>
            <w:tcW w:w="1800" w:type="dxa"/>
            <w:shd w:val="clear" w:color="auto" w:fill="EEEEEE"/>
          </w:tcPr>
          <w:p w14:paraId="2E1A1BBC" w14:textId="77777777" w:rsidR="001B78FA" w:rsidRDefault="00B00D2C">
            <w:pPr>
              <w:jc w:val="right"/>
            </w:pPr>
            <w:r>
              <w:rPr>
                <w:b/>
                <w:color w:val="000000"/>
                <w:sz w:val="20"/>
              </w:rPr>
              <w:t>-</w:t>
            </w:r>
          </w:p>
        </w:tc>
        <w:tc>
          <w:tcPr>
            <w:tcW w:w="1872" w:type="dxa"/>
            <w:shd w:val="clear" w:color="auto" w:fill="EEEEEE"/>
          </w:tcPr>
          <w:p w14:paraId="3AA6BDAF" w14:textId="77777777" w:rsidR="001B78FA" w:rsidRDefault="00B00D2C">
            <w:pPr>
              <w:jc w:val="right"/>
            </w:pPr>
            <w:r>
              <w:rPr>
                <w:b/>
                <w:color w:val="000000"/>
                <w:sz w:val="20"/>
              </w:rPr>
              <w:t>-</w:t>
            </w:r>
          </w:p>
        </w:tc>
        <w:tc>
          <w:tcPr>
            <w:tcW w:w="1800" w:type="dxa"/>
            <w:shd w:val="clear" w:color="auto" w:fill="EEEEEE"/>
          </w:tcPr>
          <w:p w14:paraId="29C7B9DE" w14:textId="77777777" w:rsidR="001B78FA" w:rsidRDefault="00B00D2C">
            <w:pPr>
              <w:jc w:val="right"/>
            </w:pPr>
            <w:r>
              <w:rPr>
                <w:b/>
                <w:color w:val="000000"/>
                <w:sz w:val="20"/>
              </w:rPr>
              <w:t>119</w:t>
            </w:r>
          </w:p>
        </w:tc>
        <w:tc>
          <w:tcPr>
            <w:tcW w:w="1872" w:type="dxa"/>
            <w:shd w:val="clear" w:color="auto" w:fill="EEEEEE"/>
          </w:tcPr>
          <w:p w14:paraId="6E324493" w14:textId="77777777" w:rsidR="001B78FA" w:rsidRDefault="00B00D2C">
            <w:pPr>
              <w:jc w:val="right"/>
            </w:pPr>
            <w:r>
              <w:rPr>
                <w:b/>
                <w:color w:val="000000"/>
                <w:sz w:val="20"/>
              </w:rPr>
              <w:t>21</w:t>
            </w:r>
          </w:p>
        </w:tc>
      </w:tr>
    </w:tbl>
    <w:p w14:paraId="058212DB" w14:textId="77777777" w:rsidR="001B78FA" w:rsidRDefault="00B00D2C">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09"/>
        <w:gridCol w:w="1407"/>
        <w:gridCol w:w="1397"/>
        <w:gridCol w:w="1392"/>
        <w:gridCol w:w="1426"/>
        <w:gridCol w:w="1759"/>
      </w:tblGrid>
      <w:tr w:rsidR="001B78FA" w14:paraId="52960B07" w14:textId="77777777">
        <w:tc>
          <w:tcPr>
            <w:tcW w:w="3600" w:type="dxa"/>
            <w:shd w:val="clear" w:color="auto" w:fill="AFC4E9"/>
          </w:tcPr>
          <w:p w14:paraId="6A1A0C8F" w14:textId="77777777" w:rsidR="001B78FA" w:rsidRDefault="00B00D2C">
            <w:r>
              <w:rPr>
                <w:b/>
                <w:color w:val="000000"/>
                <w:sz w:val="20"/>
              </w:rPr>
              <w:t>Type</w:t>
            </w:r>
          </w:p>
        </w:tc>
        <w:tc>
          <w:tcPr>
            <w:tcW w:w="1440" w:type="dxa"/>
            <w:shd w:val="clear" w:color="auto" w:fill="AFC4E9"/>
          </w:tcPr>
          <w:p w14:paraId="0460C237" w14:textId="77777777" w:rsidR="001B78FA" w:rsidRDefault="00B00D2C">
            <w:r>
              <w:rPr>
                <w:b/>
                <w:color w:val="000000"/>
                <w:sz w:val="20"/>
              </w:rPr>
              <w:t>Wetland</w:t>
            </w:r>
          </w:p>
        </w:tc>
        <w:tc>
          <w:tcPr>
            <w:tcW w:w="1440" w:type="dxa"/>
            <w:shd w:val="clear" w:color="auto" w:fill="AFC4E9"/>
          </w:tcPr>
          <w:p w14:paraId="0F07598D" w14:textId="77777777" w:rsidR="001B78FA" w:rsidRDefault="00B00D2C">
            <w:r>
              <w:rPr>
                <w:b/>
                <w:color w:val="000000"/>
                <w:sz w:val="20"/>
              </w:rPr>
              <w:t>Prairie</w:t>
            </w:r>
          </w:p>
        </w:tc>
        <w:tc>
          <w:tcPr>
            <w:tcW w:w="1440" w:type="dxa"/>
            <w:shd w:val="clear" w:color="auto" w:fill="AFC4E9"/>
          </w:tcPr>
          <w:p w14:paraId="28033816" w14:textId="77777777" w:rsidR="001B78FA" w:rsidRDefault="00B00D2C">
            <w:r>
              <w:rPr>
                <w:b/>
                <w:color w:val="000000"/>
                <w:sz w:val="20"/>
              </w:rPr>
              <w:t>Forest</w:t>
            </w:r>
          </w:p>
        </w:tc>
        <w:tc>
          <w:tcPr>
            <w:tcW w:w="1440" w:type="dxa"/>
            <w:shd w:val="clear" w:color="auto" w:fill="AFC4E9"/>
          </w:tcPr>
          <w:p w14:paraId="1E8B70DF" w14:textId="77777777" w:rsidR="001B78FA" w:rsidRDefault="00B00D2C">
            <w:r>
              <w:rPr>
                <w:b/>
                <w:color w:val="000000"/>
                <w:sz w:val="20"/>
              </w:rPr>
              <w:t>Habitat</w:t>
            </w:r>
          </w:p>
        </w:tc>
        <w:tc>
          <w:tcPr>
            <w:tcW w:w="1800" w:type="dxa"/>
            <w:shd w:val="clear" w:color="auto" w:fill="AFC4E9"/>
          </w:tcPr>
          <w:p w14:paraId="6675DC6C" w14:textId="77777777" w:rsidR="001B78FA" w:rsidRDefault="00B00D2C">
            <w:r>
              <w:rPr>
                <w:b/>
                <w:color w:val="000000"/>
                <w:sz w:val="20"/>
              </w:rPr>
              <w:t>Total Funding</w:t>
            </w:r>
          </w:p>
        </w:tc>
      </w:tr>
      <w:tr w:rsidR="001B78FA" w14:paraId="6451EF4D" w14:textId="77777777">
        <w:tc>
          <w:tcPr>
            <w:tcW w:w="3600" w:type="dxa"/>
          </w:tcPr>
          <w:p w14:paraId="6131E5AE" w14:textId="77777777" w:rsidR="001B78FA" w:rsidRDefault="00B00D2C">
            <w:r>
              <w:rPr>
                <w:sz w:val="20"/>
              </w:rPr>
              <w:t>Restore</w:t>
            </w:r>
          </w:p>
        </w:tc>
        <w:tc>
          <w:tcPr>
            <w:tcW w:w="1440" w:type="dxa"/>
          </w:tcPr>
          <w:p w14:paraId="524531C1" w14:textId="77777777" w:rsidR="001B78FA" w:rsidRDefault="00B00D2C">
            <w:pPr>
              <w:jc w:val="right"/>
            </w:pPr>
            <w:r>
              <w:rPr>
                <w:sz w:val="20"/>
              </w:rPr>
              <w:t>-</w:t>
            </w:r>
          </w:p>
        </w:tc>
        <w:tc>
          <w:tcPr>
            <w:tcW w:w="1440" w:type="dxa"/>
          </w:tcPr>
          <w:p w14:paraId="4392A862" w14:textId="77777777" w:rsidR="001B78FA" w:rsidRDefault="00B00D2C">
            <w:pPr>
              <w:jc w:val="right"/>
            </w:pPr>
            <w:r>
              <w:rPr>
                <w:sz w:val="20"/>
              </w:rPr>
              <w:t>-</w:t>
            </w:r>
          </w:p>
        </w:tc>
        <w:tc>
          <w:tcPr>
            <w:tcW w:w="1440" w:type="dxa"/>
          </w:tcPr>
          <w:p w14:paraId="6C528753" w14:textId="77777777" w:rsidR="001B78FA" w:rsidRDefault="00B00D2C">
            <w:pPr>
              <w:jc w:val="right"/>
            </w:pPr>
            <w:r>
              <w:rPr>
                <w:sz w:val="20"/>
              </w:rPr>
              <w:t>-</w:t>
            </w:r>
          </w:p>
        </w:tc>
        <w:tc>
          <w:tcPr>
            <w:tcW w:w="1440" w:type="dxa"/>
          </w:tcPr>
          <w:p w14:paraId="351E5F2F" w14:textId="77777777" w:rsidR="001B78FA" w:rsidRDefault="00B00D2C">
            <w:pPr>
              <w:jc w:val="right"/>
            </w:pPr>
            <w:r>
              <w:rPr>
                <w:sz w:val="20"/>
              </w:rPr>
              <w:t>-</w:t>
            </w:r>
          </w:p>
        </w:tc>
        <w:tc>
          <w:tcPr>
            <w:tcW w:w="1800" w:type="dxa"/>
          </w:tcPr>
          <w:p w14:paraId="6936546E" w14:textId="77777777" w:rsidR="001B78FA" w:rsidRDefault="00B00D2C">
            <w:pPr>
              <w:jc w:val="right"/>
            </w:pPr>
            <w:r>
              <w:rPr>
                <w:sz w:val="20"/>
              </w:rPr>
              <w:t>-</w:t>
            </w:r>
          </w:p>
        </w:tc>
      </w:tr>
      <w:tr w:rsidR="001B78FA" w14:paraId="38F02B27" w14:textId="77777777">
        <w:tc>
          <w:tcPr>
            <w:tcW w:w="3600" w:type="dxa"/>
          </w:tcPr>
          <w:p w14:paraId="36565A07" w14:textId="77777777" w:rsidR="001B78FA" w:rsidRDefault="00B00D2C">
            <w:r>
              <w:rPr>
                <w:sz w:val="20"/>
              </w:rPr>
              <w:t>Protect in Fee with State PILT Liability</w:t>
            </w:r>
          </w:p>
        </w:tc>
        <w:tc>
          <w:tcPr>
            <w:tcW w:w="1440" w:type="dxa"/>
          </w:tcPr>
          <w:p w14:paraId="29C89E74" w14:textId="77777777" w:rsidR="001B78FA" w:rsidRDefault="00B00D2C">
            <w:pPr>
              <w:jc w:val="right"/>
            </w:pPr>
            <w:r>
              <w:rPr>
                <w:sz w:val="20"/>
              </w:rPr>
              <w:t>-</w:t>
            </w:r>
          </w:p>
        </w:tc>
        <w:tc>
          <w:tcPr>
            <w:tcW w:w="1440" w:type="dxa"/>
          </w:tcPr>
          <w:p w14:paraId="10738ECD" w14:textId="77777777" w:rsidR="001B78FA" w:rsidRDefault="00B00D2C">
            <w:pPr>
              <w:jc w:val="right"/>
            </w:pPr>
            <w:r>
              <w:rPr>
                <w:sz w:val="20"/>
              </w:rPr>
              <w:t>-</w:t>
            </w:r>
          </w:p>
        </w:tc>
        <w:tc>
          <w:tcPr>
            <w:tcW w:w="1440" w:type="dxa"/>
          </w:tcPr>
          <w:p w14:paraId="3C3A0CF7" w14:textId="77777777" w:rsidR="001B78FA" w:rsidRDefault="00B00D2C">
            <w:pPr>
              <w:jc w:val="right"/>
            </w:pPr>
            <w:r>
              <w:rPr>
                <w:sz w:val="20"/>
              </w:rPr>
              <w:t>-</w:t>
            </w:r>
          </w:p>
        </w:tc>
        <w:tc>
          <w:tcPr>
            <w:tcW w:w="1440" w:type="dxa"/>
          </w:tcPr>
          <w:p w14:paraId="1A1025F1" w14:textId="77777777" w:rsidR="001B78FA" w:rsidRDefault="00B00D2C">
            <w:pPr>
              <w:jc w:val="right"/>
            </w:pPr>
            <w:r>
              <w:rPr>
                <w:sz w:val="20"/>
              </w:rPr>
              <w:t>-</w:t>
            </w:r>
          </w:p>
        </w:tc>
        <w:tc>
          <w:tcPr>
            <w:tcW w:w="1800" w:type="dxa"/>
          </w:tcPr>
          <w:p w14:paraId="788C4997" w14:textId="77777777" w:rsidR="001B78FA" w:rsidRDefault="00B00D2C">
            <w:pPr>
              <w:jc w:val="right"/>
            </w:pPr>
            <w:r>
              <w:rPr>
                <w:sz w:val="20"/>
              </w:rPr>
              <w:t>-</w:t>
            </w:r>
          </w:p>
        </w:tc>
      </w:tr>
      <w:tr w:rsidR="001B78FA" w14:paraId="64EF1F14" w14:textId="77777777">
        <w:tc>
          <w:tcPr>
            <w:tcW w:w="3600" w:type="dxa"/>
          </w:tcPr>
          <w:p w14:paraId="70B45666" w14:textId="77777777" w:rsidR="001B78FA" w:rsidRDefault="00B00D2C">
            <w:r>
              <w:rPr>
                <w:sz w:val="20"/>
              </w:rPr>
              <w:t xml:space="preserve">Protect in Fee w/o State </w:t>
            </w:r>
            <w:r>
              <w:rPr>
                <w:sz w:val="20"/>
              </w:rPr>
              <w:t>PILT Liability</w:t>
            </w:r>
          </w:p>
        </w:tc>
        <w:tc>
          <w:tcPr>
            <w:tcW w:w="1440" w:type="dxa"/>
          </w:tcPr>
          <w:p w14:paraId="51638216" w14:textId="77777777" w:rsidR="001B78FA" w:rsidRDefault="00B00D2C">
            <w:pPr>
              <w:jc w:val="right"/>
            </w:pPr>
            <w:r>
              <w:rPr>
                <w:sz w:val="20"/>
              </w:rPr>
              <w:t>-</w:t>
            </w:r>
          </w:p>
        </w:tc>
        <w:tc>
          <w:tcPr>
            <w:tcW w:w="1440" w:type="dxa"/>
          </w:tcPr>
          <w:p w14:paraId="718269B8" w14:textId="77777777" w:rsidR="001B78FA" w:rsidRDefault="00B00D2C">
            <w:pPr>
              <w:jc w:val="right"/>
            </w:pPr>
            <w:r>
              <w:rPr>
                <w:sz w:val="20"/>
              </w:rPr>
              <w:t>-</w:t>
            </w:r>
          </w:p>
        </w:tc>
        <w:tc>
          <w:tcPr>
            <w:tcW w:w="1440" w:type="dxa"/>
          </w:tcPr>
          <w:p w14:paraId="331EAEFB" w14:textId="77777777" w:rsidR="001B78FA" w:rsidRDefault="00B00D2C">
            <w:pPr>
              <w:jc w:val="right"/>
            </w:pPr>
            <w:r>
              <w:rPr>
                <w:sz w:val="20"/>
              </w:rPr>
              <w:t>-</w:t>
            </w:r>
          </w:p>
        </w:tc>
        <w:tc>
          <w:tcPr>
            <w:tcW w:w="1440" w:type="dxa"/>
          </w:tcPr>
          <w:p w14:paraId="3B2BA5D5" w14:textId="77777777" w:rsidR="001B78FA" w:rsidRDefault="00B00D2C">
            <w:pPr>
              <w:jc w:val="right"/>
            </w:pPr>
            <w:r>
              <w:rPr>
                <w:sz w:val="20"/>
              </w:rPr>
              <w:t>-</w:t>
            </w:r>
          </w:p>
        </w:tc>
        <w:tc>
          <w:tcPr>
            <w:tcW w:w="1800" w:type="dxa"/>
          </w:tcPr>
          <w:p w14:paraId="14859D45" w14:textId="77777777" w:rsidR="001B78FA" w:rsidRDefault="00B00D2C">
            <w:pPr>
              <w:jc w:val="right"/>
            </w:pPr>
            <w:r>
              <w:rPr>
                <w:sz w:val="20"/>
              </w:rPr>
              <w:t>-</w:t>
            </w:r>
          </w:p>
        </w:tc>
      </w:tr>
      <w:tr w:rsidR="001B78FA" w14:paraId="1882B2F9" w14:textId="77777777">
        <w:tc>
          <w:tcPr>
            <w:tcW w:w="3600" w:type="dxa"/>
          </w:tcPr>
          <w:p w14:paraId="44883940" w14:textId="77777777" w:rsidR="001B78FA" w:rsidRDefault="00B00D2C">
            <w:r>
              <w:rPr>
                <w:sz w:val="20"/>
              </w:rPr>
              <w:t>Protect in Easement</w:t>
            </w:r>
          </w:p>
        </w:tc>
        <w:tc>
          <w:tcPr>
            <w:tcW w:w="1440" w:type="dxa"/>
          </w:tcPr>
          <w:p w14:paraId="3909372C" w14:textId="77777777" w:rsidR="001B78FA" w:rsidRDefault="00B00D2C">
            <w:pPr>
              <w:jc w:val="right"/>
            </w:pPr>
            <w:r>
              <w:rPr>
                <w:sz w:val="20"/>
              </w:rPr>
              <w:t>-</w:t>
            </w:r>
          </w:p>
        </w:tc>
        <w:tc>
          <w:tcPr>
            <w:tcW w:w="1440" w:type="dxa"/>
          </w:tcPr>
          <w:p w14:paraId="3196748B" w14:textId="77777777" w:rsidR="001B78FA" w:rsidRDefault="00B00D2C">
            <w:pPr>
              <w:jc w:val="right"/>
            </w:pPr>
            <w:r>
              <w:rPr>
                <w:sz w:val="20"/>
              </w:rPr>
              <w:t>-</w:t>
            </w:r>
          </w:p>
        </w:tc>
        <w:tc>
          <w:tcPr>
            <w:tcW w:w="1440" w:type="dxa"/>
          </w:tcPr>
          <w:p w14:paraId="7401BF00" w14:textId="77777777" w:rsidR="001B78FA" w:rsidRDefault="00B00D2C">
            <w:pPr>
              <w:jc w:val="right"/>
            </w:pPr>
            <w:r>
              <w:rPr>
                <w:sz w:val="20"/>
              </w:rPr>
              <w:t>-</w:t>
            </w:r>
          </w:p>
        </w:tc>
        <w:tc>
          <w:tcPr>
            <w:tcW w:w="1440" w:type="dxa"/>
          </w:tcPr>
          <w:p w14:paraId="02096049" w14:textId="77777777" w:rsidR="001B78FA" w:rsidRDefault="00B00D2C">
            <w:pPr>
              <w:jc w:val="right"/>
            </w:pPr>
            <w:r>
              <w:rPr>
                <w:sz w:val="20"/>
              </w:rPr>
              <w:t>-</w:t>
            </w:r>
          </w:p>
        </w:tc>
        <w:tc>
          <w:tcPr>
            <w:tcW w:w="1800" w:type="dxa"/>
          </w:tcPr>
          <w:p w14:paraId="3CBF789B" w14:textId="77777777" w:rsidR="001B78FA" w:rsidRDefault="00B00D2C">
            <w:pPr>
              <w:jc w:val="right"/>
            </w:pPr>
            <w:r>
              <w:rPr>
                <w:sz w:val="20"/>
              </w:rPr>
              <w:t>-</w:t>
            </w:r>
          </w:p>
        </w:tc>
      </w:tr>
      <w:tr w:rsidR="001B78FA" w14:paraId="161BF83E" w14:textId="77777777">
        <w:tc>
          <w:tcPr>
            <w:tcW w:w="3600" w:type="dxa"/>
          </w:tcPr>
          <w:p w14:paraId="6918AAB5" w14:textId="77777777" w:rsidR="001B78FA" w:rsidRDefault="00B00D2C">
            <w:r>
              <w:rPr>
                <w:sz w:val="20"/>
              </w:rPr>
              <w:t>Enhance</w:t>
            </w:r>
          </w:p>
        </w:tc>
        <w:tc>
          <w:tcPr>
            <w:tcW w:w="1440" w:type="dxa"/>
          </w:tcPr>
          <w:p w14:paraId="7259E10E" w14:textId="77777777" w:rsidR="001B78FA" w:rsidRDefault="00B00D2C">
            <w:pPr>
              <w:jc w:val="right"/>
            </w:pPr>
            <w:r>
              <w:rPr>
                <w:sz w:val="20"/>
              </w:rPr>
              <w:t>-</w:t>
            </w:r>
          </w:p>
        </w:tc>
        <w:tc>
          <w:tcPr>
            <w:tcW w:w="1440" w:type="dxa"/>
          </w:tcPr>
          <w:p w14:paraId="7D1BC739" w14:textId="77777777" w:rsidR="001B78FA" w:rsidRDefault="00B00D2C">
            <w:pPr>
              <w:jc w:val="right"/>
            </w:pPr>
            <w:r>
              <w:rPr>
                <w:sz w:val="20"/>
              </w:rPr>
              <w:t>-</w:t>
            </w:r>
          </w:p>
        </w:tc>
        <w:tc>
          <w:tcPr>
            <w:tcW w:w="1440" w:type="dxa"/>
          </w:tcPr>
          <w:p w14:paraId="2DB6E0B3" w14:textId="77777777" w:rsidR="001B78FA" w:rsidRDefault="00B00D2C">
            <w:pPr>
              <w:jc w:val="right"/>
            </w:pPr>
            <w:r>
              <w:rPr>
                <w:sz w:val="20"/>
              </w:rPr>
              <w:t>-</w:t>
            </w:r>
          </w:p>
        </w:tc>
        <w:tc>
          <w:tcPr>
            <w:tcW w:w="1440" w:type="dxa"/>
          </w:tcPr>
          <w:p w14:paraId="5BD70AC4" w14:textId="77777777" w:rsidR="001B78FA" w:rsidRDefault="00B00D2C">
            <w:pPr>
              <w:jc w:val="right"/>
            </w:pPr>
            <w:r>
              <w:rPr>
                <w:sz w:val="20"/>
              </w:rPr>
              <w:t>$5,174,800</w:t>
            </w:r>
          </w:p>
        </w:tc>
        <w:tc>
          <w:tcPr>
            <w:tcW w:w="1800" w:type="dxa"/>
          </w:tcPr>
          <w:p w14:paraId="63C4F5F1" w14:textId="77777777" w:rsidR="001B78FA" w:rsidRDefault="00B00D2C">
            <w:pPr>
              <w:jc w:val="right"/>
            </w:pPr>
            <w:r>
              <w:rPr>
                <w:sz w:val="20"/>
              </w:rPr>
              <w:t>$5,174,800</w:t>
            </w:r>
          </w:p>
        </w:tc>
      </w:tr>
      <w:tr w:rsidR="001B78FA" w14:paraId="6F3867EE" w14:textId="77777777">
        <w:tc>
          <w:tcPr>
            <w:tcW w:w="3600" w:type="dxa"/>
            <w:shd w:val="clear" w:color="auto" w:fill="EEEEEE"/>
          </w:tcPr>
          <w:p w14:paraId="4A0F2642" w14:textId="77777777" w:rsidR="001B78FA" w:rsidRDefault="00B00D2C">
            <w:r>
              <w:rPr>
                <w:b/>
                <w:color w:val="000000"/>
                <w:sz w:val="20"/>
              </w:rPr>
              <w:t>Total</w:t>
            </w:r>
          </w:p>
        </w:tc>
        <w:tc>
          <w:tcPr>
            <w:tcW w:w="1440" w:type="dxa"/>
            <w:shd w:val="clear" w:color="auto" w:fill="EEEEEE"/>
          </w:tcPr>
          <w:p w14:paraId="423B939C" w14:textId="77777777" w:rsidR="001B78FA" w:rsidRDefault="00B00D2C">
            <w:pPr>
              <w:jc w:val="right"/>
            </w:pPr>
            <w:r>
              <w:rPr>
                <w:b/>
                <w:color w:val="000000"/>
                <w:sz w:val="20"/>
              </w:rPr>
              <w:t>-</w:t>
            </w:r>
          </w:p>
        </w:tc>
        <w:tc>
          <w:tcPr>
            <w:tcW w:w="1440" w:type="dxa"/>
            <w:shd w:val="clear" w:color="auto" w:fill="EEEEEE"/>
          </w:tcPr>
          <w:p w14:paraId="029A9527" w14:textId="77777777" w:rsidR="001B78FA" w:rsidRDefault="00B00D2C">
            <w:pPr>
              <w:jc w:val="right"/>
            </w:pPr>
            <w:r>
              <w:rPr>
                <w:b/>
                <w:color w:val="000000"/>
                <w:sz w:val="20"/>
              </w:rPr>
              <w:t>-</w:t>
            </w:r>
          </w:p>
        </w:tc>
        <w:tc>
          <w:tcPr>
            <w:tcW w:w="1440" w:type="dxa"/>
            <w:shd w:val="clear" w:color="auto" w:fill="EEEEEE"/>
          </w:tcPr>
          <w:p w14:paraId="7F58A599" w14:textId="77777777" w:rsidR="001B78FA" w:rsidRDefault="00B00D2C">
            <w:pPr>
              <w:jc w:val="right"/>
            </w:pPr>
            <w:r>
              <w:rPr>
                <w:b/>
                <w:color w:val="000000"/>
                <w:sz w:val="20"/>
              </w:rPr>
              <w:t>-</w:t>
            </w:r>
          </w:p>
        </w:tc>
        <w:tc>
          <w:tcPr>
            <w:tcW w:w="1440" w:type="dxa"/>
            <w:shd w:val="clear" w:color="auto" w:fill="EEEEEE"/>
          </w:tcPr>
          <w:p w14:paraId="06D5D3C7" w14:textId="77777777" w:rsidR="001B78FA" w:rsidRDefault="00B00D2C">
            <w:pPr>
              <w:jc w:val="right"/>
            </w:pPr>
            <w:r>
              <w:rPr>
                <w:b/>
                <w:color w:val="000000"/>
                <w:sz w:val="20"/>
              </w:rPr>
              <w:t>$5,174,800</w:t>
            </w:r>
          </w:p>
        </w:tc>
        <w:tc>
          <w:tcPr>
            <w:tcW w:w="1800" w:type="dxa"/>
            <w:shd w:val="clear" w:color="auto" w:fill="EEEEEE"/>
          </w:tcPr>
          <w:p w14:paraId="542A20C7" w14:textId="77777777" w:rsidR="001B78FA" w:rsidRDefault="00B00D2C">
            <w:pPr>
              <w:jc w:val="right"/>
            </w:pPr>
            <w:r>
              <w:rPr>
                <w:b/>
                <w:color w:val="000000"/>
                <w:sz w:val="20"/>
              </w:rPr>
              <w:t>$5,174,800</w:t>
            </w:r>
          </w:p>
        </w:tc>
      </w:tr>
    </w:tbl>
    <w:p w14:paraId="61F7F60B" w14:textId="77777777" w:rsidR="001B78FA" w:rsidRDefault="00B00D2C">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1B78FA" w14:paraId="5529AD9E" w14:textId="77777777">
        <w:tc>
          <w:tcPr>
            <w:tcW w:w="2880" w:type="dxa"/>
            <w:shd w:val="clear" w:color="auto" w:fill="AFC4E9"/>
          </w:tcPr>
          <w:p w14:paraId="00A6E316" w14:textId="77777777" w:rsidR="001B78FA" w:rsidRDefault="00B00D2C">
            <w:r>
              <w:rPr>
                <w:b/>
                <w:color w:val="000000"/>
                <w:sz w:val="20"/>
              </w:rPr>
              <w:t>Type</w:t>
            </w:r>
          </w:p>
        </w:tc>
        <w:tc>
          <w:tcPr>
            <w:tcW w:w="1440" w:type="dxa"/>
            <w:shd w:val="clear" w:color="auto" w:fill="AFC4E9"/>
          </w:tcPr>
          <w:p w14:paraId="1D62635D" w14:textId="77777777" w:rsidR="001B78FA" w:rsidRDefault="00B00D2C">
            <w:r>
              <w:rPr>
                <w:b/>
                <w:color w:val="000000"/>
                <w:sz w:val="20"/>
              </w:rPr>
              <w:t>Metro/Urban</w:t>
            </w:r>
          </w:p>
        </w:tc>
        <w:tc>
          <w:tcPr>
            <w:tcW w:w="1440" w:type="dxa"/>
            <w:shd w:val="clear" w:color="auto" w:fill="AFC4E9"/>
          </w:tcPr>
          <w:p w14:paraId="628AAC3E" w14:textId="77777777" w:rsidR="001B78FA" w:rsidRDefault="00B00D2C">
            <w:r>
              <w:rPr>
                <w:b/>
                <w:color w:val="000000"/>
                <w:sz w:val="20"/>
              </w:rPr>
              <w:t>Forest/Prairie</w:t>
            </w:r>
          </w:p>
        </w:tc>
        <w:tc>
          <w:tcPr>
            <w:tcW w:w="1440" w:type="dxa"/>
            <w:shd w:val="clear" w:color="auto" w:fill="AFC4E9"/>
          </w:tcPr>
          <w:p w14:paraId="7CFEBA79" w14:textId="77777777" w:rsidR="001B78FA" w:rsidRDefault="00B00D2C">
            <w:r>
              <w:rPr>
                <w:b/>
                <w:color w:val="000000"/>
                <w:sz w:val="20"/>
              </w:rPr>
              <w:t>SE Forest</w:t>
            </w:r>
          </w:p>
        </w:tc>
        <w:tc>
          <w:tcPr>
            <w:tcW w:w="1440" w:type="dxa"/>
            <w:shd w:val="clear" w:color="auto" w:fill="AFC4E9"/>
          </w:tcPr>
          <w:p w14:paraId="5344A459" w14:textId="77777777" w:rsidR="001B78FA" w:rsidRDefault="00B00D2C">
            <w:r>
              <w:rPr>
                <w:b/>
                <w:color w:val="000000"/>
                <w:sz w:val="20"/>
              </w:rPr>
              <w:t>Prairie</w:t>
            </w:r>
          </w:p>
        </w:tc>
        <w:tc>
          <w:tcPr>
            <w:tcW w:w="1440" w:type="dxa"/>
            <w:shd w:val="clear" w:color="auto" w:fill="AFC4E9"/>
          </w:tcPr>
          <w:p w14:paraId="0B61D5DC" w14:textId="77777777" w:rsidR="001B78FA" w:rsidRDefault="00B00D2C">
            <w:r>
              <w:rPr>
                <w:b/>
                <w:color w:val="000000"/>
                <w:sz w:val="20"/>
              </w:rPr>
              <w:t>N. Forest</w:t>
            </w:r>
          </w:p>
        </w:tc>
        <w:tc>
          <w:tcPr>
            <w:tcW w:w="1440" w:type="dxa"/>
            <w:shd w:val="clear" w:color="auto" w:fill="AFC4E9"/>
          </w:tcPr>
          <w:p w14:paraId="4355FF23" w14:textId="77777777" w:rsidR="001B78FA" w:rsidRDefault="00B00D2C">
            <w:r>
              <w:rPr>
                <w:b/>
                <w:color w:val="000000"/>
                <w:sz w:val="20"/>
              </w:rPr>
              <w:t>Total Acres</w:t>
            </w:r>
          </w:p>
        </w:tc>
      </w:tr>
      <w:tr w:rsidR="001B78FA" w14:paraId="69B4E289" w14:textId="77777777">
        <w:tc>
          <w:tcPr>
            <w:tcW w:w="2880" w:type="dxa"/>
          </w:tcPr>
          <w:p w14:paraId="3AF66050" w14:textId="77777777" w:rsidR="001B78FA" w:rsidRDefault="00B00D2C">
            <w:r>
              <w:rPr>
                <w:sz w:val="20"/>
              </w:rPr>
              <w:t>Restore</w:t>
            </w:r>
          </w:p>
        </w:tc>
        <w:tc>
          <w:tcPr>
            <w:tcW w:w="1440" w:type="dxa"/>
          </w:tcPr>
          <w:p w14:paraId="18D9B5B5" w14:textId="77777777" w:rsidR="001B78FA" w:rsidRDefault="00B00D2C">
            <w:pPr>
              <w:jc w:val="right"/>
            </w:pPr>
            <w:r>
              <w:rPr>
                <w:sz w:val="20"/>
              </w:rPr>
              <w:t>0</w:t>
            </w:r>
          </w:p>
        </w:tc>
        <w:tc>
          <w:tcPr>
            <w:tcW w:w="1440" w:type="dxa"/>
          </w:tcPr>
          <w:p w14:paraId="731C8FA8" w14:textId="77777777" w:rsidR="001B78FA" w:rsidRDefault="00B00D2C">
            <w:pPr>
              <w:jc w:val="right"/>
            </w:pPr>
            <w:r>
              <w:rPr>
                <w:sz w:val="20"/>
              </w:rPr>
              <w:t>0</w:t>
            </w:r>
          </w:p>
        </w:tc>
        <w:tc>
          <w:tcPr>
            <w:tcW w:w="1440" w:type="dxa"/>
          </w:tcPr>
          <w:p w14:paraId="29C014FF" w14:textId="77777777" w:rsidR="001B78FA" w:rsidRDefault="00B00D2C">
            <w:pPr>
              <w:jc w:val="right"/>
            </w:pPr>
            <w:r>
              <w:rPr>
                <w:sz w:val="20"/>
              </w:rPr>
              <w:t>0</w:t>
            </w:r>
          </w:p>
        </w:tc>
        <w:tc>
          <w:tcPr>
            <w:tcW w:w="1440" w:type="dxa"/>
          </w:tcPr>
          <w:p w14:paraId="48F242F1" w14:textId="77777777" w:rsidR="001B78FA" w:rsidRDefault="00B00D2C">
            <w:pPr>
              <w:jc w:val="right"/>
            </w:pPr>
            <w:r>
              <w:rPr>
                <w:sz w:val="20"/>
              </w:rPr>
              <w:t>0</w:t>
            </w:r>
          </w:p>
        </w:tc>
        <w:tc>
          <w:tcPr>
            <w:tcW w:w="1440" w:type="dxa"/>
          </w:tcPr>
          <w:p w14:paraId="10FEFC42" w14:textId="77777777" w:rsidR="001B78FA" w:rsidRDefault="00B00D2C">
            <w:pPr>
              <w:jc w:val="right"/>
            </w:pPr>
            <w:r>
              <w:rPr>
                <w:sz w:val="20"/>
              </w:rPr>
              <w:t>0</w:t>
            </w:r>
          </w:p>
        </w:tc>
        <w:tc>
          <w:tcPr>
            <w:tcW w:w="1440" w:type="dxa"/>
          </w:tcPr>
          <w:p w14:paraId="21202840" w14:textId="77777777" w:rsidR="001B78FA" w:rsidRDefault="00B00D2C">
            <w:pPr>
              <w:jc w:val="right"/>
            </w:pPr>
            <w:r>
              <w:rPr>
                <w:sz w:val="20"/>
              </w:rPr>
              <w:t>0</w:t>
            </w:r>
          </w:p>
        </w:tc>
      </w:tr>
      <w:tr w:rsidR="001B78FA" w14:paraId="57CBA2BE" w14:textId="77777777">
        <w:tc>
          <w:tcPr>
            <w:tcW w:w="2880" w:type="dxa"/>
          </w:tcPr>
          <w:p w14:paraId="5B637FF4" w14:textId="77777777" w:rsidR="001B78FA" w:rsidRDefault="00B00D2C">
            <w:r>
              <w:rPr>
                <w:sz w:val="20"/>
              </w:rPr>
              <w:t>Protect in Fee with State PILT Liability</w:t>
            </w:r>
          </w:p>
        </w:tc>
        <w:tc>
          <w:tcPr>
            <w:tcW w:w="1440" w:type="dxa"/>
          </w:tcPr>
          <w:p w14:paraId="133099D9" w14:textId="77777777" w:rsidR="001B78FA" w:rsidRDefault="00B00D2C">
            <w:pPr>
              <w:jc w:val="right"/>
            </w:pPr>
            <w:r>
              <w:rPr>
                <w:sz w:val="20"/>
              </w:rPr>
              <w:t>0</w:t>
            </w:r>
          </w:p>
        </w:tc>
        <w:tc>
          <w:tcPr>
            <w:tcW w:w="1440" w:type="dxa"/>
          </w:tcPr>
          <w:p w14:paraId="4A8AC404" w14:textId="77777777" w:rsidR="001B78FA" w:rsidRDefault="00B00D2C">
            <w:pPr>
              <w:jc w:val="right"/>
            </w:pPr>
            <w:r>
              <w:rPr>
                <w:sz w:val="20"/>
              </w:rPr>
              <w:t>0</w:t>
            </w:r>
          </w:p>
        </w:tc>
        <w:tc>
          <w:tcPr>
            <w:tcW w:w="1440" w:type="dxa"/>
          </w:tcPr>
          <w:p w14:paraId="488EB168" w14:textId="77777777" w:rsidR="001B78FA" w:rsidRDefault="00B00D2C">
            <w:pPr>
              <w:jc w:val="right"/>
            </w:pPr>
            <w:r>
              <w:rPr>
                <w:sz w:val="20"/>
              </w:rPr>
              <w:t>0</w:t>
            </w:r>
          </w:p>
        </w:tc>
        <w:tc>
          <w:tcPr>
            <w:tcW w:w="1440" w:type="dxa"/>
          </w:tcPr>
          <w:p w14:paraId="2538C876" w14:textId="77777777" w:rsidR="001B78FA" w:rsidRDefault="00B00D2C">
            <w:pPr>
              <w:jc w:val="right"/>
            </w:pPr>
            <w:r>
              <w:rPr>
                <w:sz w:val="20"/>
              </w:rPr>
              <w:t>0</w:t>
            </w:r>
          </w:p>
        </w:tc>
        <w:tc>
          <w:tcPr>
            <w:tcW w:w="1440" w:type="dxa"/>
          </w:tcPr>
          <w:p w14:paraId="0E6F1D01" w14:textId="77777777" w:rsidR="001B78FA" w:rsidRDefault="00B00D2C">
            <w:pPr>
              <w:jc w:val="right"/>
            </w:pPr>
            <w:r>
              <w:rPr>
                <w:sz w:val="20"/>
              </w:rPr>
              <w:t>0</w:t>
            </w:r>
          </w:p>
        </w:tc>
        <w:tc>
          <w:tcPr>
            <w:tcW w:w="1440" w:type="dxa"/>
          </w:tcPr>
          <w:p w14:paraId="57B86370" w14:textId="77777777" w:rsidR="001B78FA" w:rsidRDefault="00B00D2C">
            <w:pPr>
              <w:jc w:val="right"/>
            </w:pPr>
            <w:r>
              <w:rPr>
                <w:sz w:val="20"/>
              </w:rPr>
              <w:t>0</w:t>
            </w:r>
          </w:p>
        </w:tc>
      </w:tr>
      <w:tr w:rsidR="001B78FA" w14:paraId="5C31A375" w14:textId="77777777">
        <w:tc>
          <w:tcPr>
            <w:tcW w:w="2880" w:type="dxa"/>
          </w:tcPr>
          <w:p w14:paraId="3A2F31CF" w14:textId="77777777" w:rsidR="001B78FA" w:rsidRDefault="00B00D2C">
            <w:r>
              <w:rPr>
                <w:sz w:val="20"/>
              </w:rPr>
              <w:t>Protect in Fee w/o State PILT Liability</w:t>
            </w:r>
          </w:p>
        </w:tc>
        <w:tc>
          <w:tcPr>
            <w:tcW w:w="1440" w:type="dxa"/>
          </w:tcPr>
          <w:p w14:paraId="3F96A36C" w14:textId="77777777" w:rsidR="001B78FA" w:rsidRDefault="00B00D2C">
            <w:pPr>
              <w:jc w:val="right"/>
            </w:pPr>
            <w:r>
              <w:rPr>
                <w:sz w:val="20"/>
              </w:rPr>
              <w:t>0</w:t>
            </w:r>
          </w:p>
        </w:tc>
        <w:tc>
          <w:tcPr>
            <w:tcW w:w="1440" w:type="dxa"/>
          </w:tcPr>
          <w:p w14:paraId="11083C2E" w14:textId="77777777" w:rsidR="001B78FA" w:rsidRDefault="00B00D2C">
            <w:pPr>
              <w:jc w:val="right"/>
            </w:pPr>
            <w:r>
              <w:rPr>
                <w:sz w:val="20"/>
              </w:rPr>
              <w:t>0</w:t>
            </w:r>
          </w:p>
        </w:tc>
        <w:tc>
          <w:tcPr>
            <w:tcW w:w="1440" w:type="dxa"/>
          </w:tcPr>
          <w:p w14:paraId="03F9714E" w14:textId="77777777" w:rsidR="001B78FA" w:rsidRDefault="00B00D2C">
            <w:pPr>
              <w:jc w:val="right"/>
            </w:pPr>
            <w:r>
              <w:rPr>
                <w:sz w:val="20"/>
              </w:rPr>
              <w:t>0</w:t>
            </w:r>
          </w:p>
        </w:tc>
        <w:tc>
          <w:tcPr>
            <w:tcW w:w="1440" w:type="dxa"/>
          </w:tcPr>
          <w:p w14:paraId="137C607B" w14:textId="77777777" w:rsidR="001B78FA" w:rsidRDefault="00B00D2C">
            <w:pPr>
              <w:jc w:val="right"/>
            </w:pPr>
            <w:r>
              <w:rPr>
                <w:sz w:val="20"/>
              </w:rPr>
              <w:t>0</w:t>
            </w:r>
          </w:p>
        </w:tc>
        <w:tc>
          <w:tcPr>
            <w:tcW w:w="1440" w:type="dxa"/>
          </w:tcPr>
          <w:p w14:paraId="258E096E" w14:textId="77777777" w:rsidR="001B78FA" w:rsidRDefault="00B00D2C">
            <w:pPr>
              <w:jc w:val="right"/>
            </w:pPr>
            <w:r>
              <w:rPr>
                <w:sz w:val="20"/>
              </w:rPr>
              <w:t>0</w:t>
            </w:r>
          </w:p>
        </w:tc>
        <w:tc>
          <w:tcPr>
            <w:tcW w:w="1440" w:type="dxa"/>
          </w:tcPr>
          <w:p w14:paraId="550C8405" w14:textId="77777777" w:rsidR="001B78FA" w:rsidRDefault="00B00D2C">
            <w:pPr>
              <w:jc w:val="right"/>
            </w:pPr>
            <w:r>
              <w:rPr>
                <w:sz w:val="20"/>
              </w:rPr>
              <w:t>0</w:t>
            </w:r>
          </w:p>
        </w:tc>
      </w:tr>
      <w:tr w:rsidR="001B78FA" w14:paraId="01BBD241" w14:textId="77777777">
        <w:tc>
          <w:tcPr>
            <w:tcW w:w="2880" w:type="dxa"/>
          </w:tcPr>
          <w:p w14:paraId="7758B211" w14:textId="77777777" w:rsidR="001B78FA" w:rsidRDefault="00B00D2C">
            <w:r>
              <w:rPr>
                <w:sz w:val="20"/>
              </w:rPr>
              <w:t>Protect in Easement</w:t>
            </w:r>
          </w:p>
        </w:tc>
        <w:tc>
          <w:tcPr>
            <w:tcW w:w="1440" w:type="dxa"/>
          </w:tcPr>
          <w:p w14:paraId="20B42BF7" w14:textId="77777777" w:rsidR="001B78FA" w:rsidRDefault="00B00D2C">
            <w:pPr>
              <w:jc w:val="right"/>
            </w:pPr>
            <w:r>
              <w:rPr>
                <w:sz w:val="20"/>
              </w:rPr>
              <w:t>0</w:t>
            </w:r>
          </w:p>
        </w:tc>
        <w:tc>
          <w:tcPr>
            <w:tcW w:w="1440" w:type="dxa"/>
          </w:tcPr>
          <w:p w14:paraId="3B076AE3" w14:textId="77777777" w:rsidR="001B78FA" w:rsidRDefault="00B00D2C">
            <w:pPr>
              <w:jc w:val="right"/>
            </w:pPr>
            <w:r>
              <w:rPr>
                <w:sz w:val="20"/>
              </w:rPr>
              <w:t>0</w:t>
            </w:r>
          </w:p>
        </w:tc>
        <w:tc>
          <w:tcPr>
            <w:tcW w:w="1440" w:type="dxa"/>
          </w:tcPr>
          <w:p w14:paraId="269C5D3C" w14:textId="77777777" w:rsidR="001B78FA" w:rsidRDefault="00B00D2C">
            <w:pPr>
              <w:jc w:val="right"/>
            </w:pPr>
            <w:r>
              <w:rPr>
                <w:sz w:val="20"/>
              </w:rPr>
              <w:t>0</w:t>
            </w:r>
          </w:p>
        </w:tc>
        <w:tc>
          <w:tcPr>
            <w:tcW w:w="1440" w:type="dxa"/>
          </w:tcPr>
          <w:p w14:paraId="57B1874F" w14:textId="77777777" w:rsidR="001B78FA" w:rsidRDefault="00B00D2C">
            <w:pPr>
              <w:jc w:val="right"/>
            </w:pPr>
            <w:r>
              <w:rPr>
                <w:sz w:val="20"/>
              </w:rPr>
              <w:t>0</w:t>
            </w:r>
          </w:p>
        </w:tc>
        <w:tc>
          <w:tcPr>
            <w:tcW w:w="1440" w:type="dxa"/>
          </w:tcPr>
          <w:p w14:paraId="50A0CA99" w14:textId="77777777" w:rsidR="001B78FA" w:rsidRDefault="00B00D2C">
            <w:pPr>
              <w:jc w:val="right"/>
            </w:pPr>
            <w:r>
              <w:rPr>
                <w:sz w:val="20"/>
              </w:rPr>
              <w:t>0</w:t>
            </w:r>
          </w:p>
        </w:tc>
        <w:tc>
          <w:tcPr>
            <w:tcW w:w="1440" w:type="dxa"/>
          </w:tcPr>
          <w:p w14:paraId="438934CF" w14:textId="77777777" w:rsidR="001B78FA" w:rsidRDefault="00B00D2C">
            <w:pPr>
              <w:jc w:val="right"/>
            </w:pPr>
            <w:r>
              <w:rPr>
                <w:sz w:val="20"/>
              </w:rPr>
              <w:t>0</w:t>
            </w:r>
          </w:p>
        </w:tc>
      </w:tr>
      <w:tr w:rsidR="001B78FA" w14:paraId="27B901B1" w14:textId="77777777">
        <w:tc>
          <w:tcPr>
            <w:tcW w:w="2880" w:type="dxa"/>
          </w:tcPr>
          <w:p w14:paraId="1D7DAE0E" w14:textId="77777777" w:rsidR="001B78FA" w:rsidRDefault="00B00D2C">
            <w:r>
              <w:rPr>
                <w:sz w:val="20"/>
              </w:rPr>
              <w:t>Enhance</w:t>
            </w:r>
          </w:p>
        </w:tc>
        <w:tc>
          <w:tcPr>
            <w:tcW w:w="1440" w:type="dxa"/>
          </w:tcPr>
          <w:p w14:paraId="798B0987" w14:textId="77777777" w:rsidR="001B78FA" w:rsidRDefault="00B00D2C">
            <w:pPr>
              <w:jc w:val="right"/>
            </w:pPr>
            <w:r>
              <w:rPr>
                <w:sz w:val="20"/>
              </w:rPr>
              <w:t>0</w:t>
            </w:r>
          </w:p>
        </w:tc>
        <w:tc>
          <w:tcPr>
            <w:tcW w:w="1440" w:type="dxa"/>
          </w:tcPr>
          <w:p w14:paraId="65F98AF5" w14:textId="77777777" w:rsidR="001B78FA" w:rsidRDefault="00B00D2C">
            <w:pPr>
              <w:jc w:val="right"/>
            </w:pPr>
            <w:r>
              <w:rPr>
                <w:sz w:val="20"/>
              </w:rPr>
              <w:t>0</w:t>
            </w:r>
          </w:p>
        </w:tc>
        <w:tc>
          <w:tcPr>
            <w:tcW w:w="1440" w:type="dxa"/>
          </w:tcPr>
          <w:p w14:paraId="3154D037" w14:textId="77777777" w:rsidR="001B78FA" w:rsidRDefault="00B00D2C">
            <w:pPr>
              <w:jc w:val="right"/>
            </w:pPr>
            <w:r>
              <w:rPr>
                <w:sz w:val="20"/>
              </w:rPr>
              <w:t>140</w:t>
            </w:r>
          </w:p>
        </w:tc>
        <w:tc>
          <w:tcPr>
            <w:tcW w:w="1440" w:type="dxa"/>
          </w:tcPr>
          <w:p w14:paraId="1DC4A772" w14:textId="77777777" w:rsidR="001B78FA" w:rsidRDefault="00B00D2C">
            <w:pPr>
              <w:jc w:val="right"/>
            </w:pPr>
            <w:r>
              <w:rPr>
                <w:sz w:val="20"/>
              </w:rPr>
              <w:t>0</w:t>
            </w:r>
          </w:p>
        </w:tc>
        <w:tc>
          <w:tcPr>
            <w:tcW w:w="1440" w:type="dxa"/>
          </w:tcPr>
          <w:p w14:paraId="1C58959C" w14:textId="77777777" w:rsidR="001B78FA" w:rsidRDefault="00B00D2C">
            <w:pPr>
              <w:jc w:val="right"/>
            </w:pPr>
            <w:r>
              <w:rPr>
                <w:sz w:val="20"/>
              </w:rPr>
              <w:t>0</w:t>
            </w:r>
          </w:p>
        </w:tc>
        <w:tc>
          <w:tcPr>
            <w:tcW w:w="1440" w:type="dxa"/>
          </w:tcPr>
          <w:p w14:paraId="0D70494F" w14:textId="77777777" w:rsidR="001B78FA" w:rsidRDefault="00B00D2C">
            <w:pPr>
              <w:jc w:val="right"/>
            </w:pPr>
            <w:r>
              <w:rPr>
                <w:sz w:val="20"/>
              </w:rPr>
              <w:t>140</w:t>
            </w:r>
          </w:p>
        </w:tc>
      </w:tr>
      <w:tr w:rsidR="001B78FA" w14:paraId="6EF4F705" w14:textId="77777777">
        <w:tc>
          <w:tcPr>
            <w:tcW w:w="2880" w:type="dxa"/>
            <w:shd w:val="clear" w:color="auto" w:fill="EEEEEE"/>
          </w:tcPr>
          <w:p w14:paraId="7F829A4B" w14:textId="77777777" w:rsidR="001B78FA" w:rsidRDefault="00B00D2C">
            <w:r>
              <w:rPr>
                <w:b/>
                <w:color w:val="000000"/>
                <w:sz w:val="20"/>
              </w:rPr>
              <w:t>Total</w:t>
            </w:r>
          </w:p>
        </w:tc>
        <w:tc>
          <w:tcPr>
            <w:tcW w:w="1440" w:type="dxa"/>
            <w:shd w:val="clear" w:color="auto" w:fill="EEEEEE"/>
          </w:tcPr>
          <w:p w14:paraId="50663BE3" w14:textId="77777777" w:rsidR="001B78FA" w:rsidRDefault="00B00D2C">
            <w:pPr>
              <w:jc w:val="right"/>
            </w:pPr>
            <w:r>
              <w:rPr>
                <w:b/>
                <w:color w:val="000000"/>
                <w:sz w:val="20"/>
              </w:rPr>
              <w:t>0</w:t>
            </w:r>
          </w:p>
        </w:tc>
        <w:tc>
          <w:tcPr>
            <w:tcW w:w="1440" w:type="dxa"/>
            <w:shd w:val="clear" w:color="auto" w:fill="EEEEEE"/>
          </w:tcPr>
          <w:p w14:paraId="7D144B0D" w14:textId="77777777" w:rsidR="001B78FA" w:rsidRDefault="00B00D2C">
            <w:pPr>
              <w:jc w:val="right"/>
            </w:pPr>
            <w:r>
              <w:rPr>
                <w:b/>
                <w:color w:val="000000"/>
                <w:sz w:val="20"/>
              </w:rPr>
              <w:t>0</w:t>
            </w:r>
          </w:p>
        </w:tc>
        <w:tc>
          <w:tcPr>
            <w:tcW w:w="1440" w:type="dxa"/>
            <w:shd w:val="clear" w:color="auto" w:fill="EEEEEE"/>
          </w:tcPr>
          <w:p w14:paraId="0E903EE4" w14:textId="77777777" w:rsidR="001B78FA" w:rsidRDefault="00B00D2C">
            <w:pPr>
              <w:jc w:val="right"/>
            </w:pPr>
            <w:r>
              <w:rPr>
                <w:b/>
                <w:color w:val="000000"/>
                <w:sz w:val="20"/>
              </w:rPr>
              <w:t>140</w:t>
            </w:r>
          </w:p>
        </w:tc>
        <w:tc>
          <w:tcPr>
            <w:tcW w:w="1440" w:type="dxa"/>
            <w:shd w:val="clear" w:color="auto" w:fill="EEEEEE"/>
          </w:tcPr>
          <w:p w14:paraId="4EC96C65" w14:textId="77777777" w:rsidR="001B78FA" w:rsidRDefault="00B00D2C">
            <w:pPr>
              <w:jc w:val="right"/>
            </w:pPr>
            <w:r>
              <w:rPr>
                <w:b/>
                <w:color w:val="000000"/>
                <w:sz w:val="20"/>
              </w:rPr>
              <w:t>0</w:t>
            </w:r>
          </w:p>
        </w:tc>
        <w:tc>
          <w:tcPr>
            <w:tcW w:w="1440" w:type="dxa"/>
            <w:shd w:val="clear" w:color="auto" w:fill="EEEEEE"/>
          </w:tcPr>
          <w:p w14:paraId="2050480B" w14:textId="77777777" w:rsidR="001B78FA" w:rsidRDefault="00B00D2C">
            <w:pPr>
              <w:jc w:val="right"/>
            </w:pPr>
            <w:r>
              <w:rPr>
                <w:b/>
                <w:color w:val="000000"/>
                <w:sz w:val="20"/>
              </w:rPr>
              <w:t>0</w:t>
            </w:r>
          </w:p>
        </w:tc>
        <w:tc>
          <w:tcPr>
            <w:tcW w:w="1440" w:type="dxa"/>
            <w:shd w:val="clear" w:color="auto" w:fill="EEEEEE"/>
          </w:tcPr>
          <w:p w14:paraId="42E8904F" w14:textId="77777777" w:rsidR="001B78FA" w:rsidRDefault="00B00D2C">
            <w:pPr>
              <w:jc w:val="right"/>
            </w:pPr>
            <w:r>
              <w:rPr>
                <w:b/>
                <w:color w:val="000000"/>
                <w:sz w:val="20"/>
              </w:rPr>
              <w:t>140</w:t>
            </w:r>
          </w:p>
        </w:tc>
      </w:tr>
    </w:tbl>
    <w:p w14:paraId="46B5703B" w14:textId="77777777" w:rsidR="001B78FA" w:rsidRDefault="00B00D2C">
      <w:pPr>
        <w:pStyle w:val="Heading3"/>
        <w:spacing w:before="60" w:after="80"/>
      </w:pPr>
      <w:r>
        <w:rPr>
          <w:color w:val="254885"/>
          <w:sz w:val="26"/>
        </w:rPr>
        <w:t xml:space="preserve">Total Requested Funding within each </w:t>
      </w:r>
      <w:r>
        <w:rPr>
          <w:color w:val="254885"/>
          <w:sz w:val="26"/>
        </w:rPr>
        <w:t>Ecological Section (Table 4)</w:t>
      </w:r>
    </w:p>
    <w:tbl>
      <w:tblPr>
        <w:tblStyle w:val="TableGrid"/>
        <w:tblW w:w="0" w:type="auto"/>
        <w:tblLook w:val="04A0" w:firstRow="1" w:lastRow="0" w:firstColumn="1" w:lastColumn="0" w:noHBand="0" w:noVBand="1"/>
      </w:tblPr>
      <w:tblGrid>
        <w:gridCol w:w="2429"/>
        <w:gridCol w:w="1446"/>
        <w:gridCol w:w="1551"/>
        <w:gridCol w:w="1392"/>
        <w:gridCol w:w="1297"/>
        <w:gridCol w:w="1283"/>
        <w:gridCol w:w="1392"/>
      </w:tblGrid>
      <w:tr w:rsidR="001B78FA" w14:paraId="7FF73CE6" w14:textId="77777777">
        <w:tc>
          <w:tcPr>
            <w:tcW w:w="2880" w:type="dxa"/>
            <w:shd w:val="clear" w:color="auto" w:fill="AFC4E9"/>
          </w:tcPr>
          <w:p w14:paraId="399F5330" w14:textId="77777777" w:rsidR="001B78FA" w:rsidRDefault="00B00D2C">
            <w:r>
              <w:rPr>
                <w:b/>
                <w:color w:val="000000"/>
                <w:sz w:val="20"/>
              </w:rPr>
              <w:t>Type</w:t>
            </w:r>
          </w:p>
        </w:tc>
        <w:tc>
          <w:tcPr>
            <w:tcW w:w="1440" w:type="dxa"/>
            <w:shd w:val="clear" w:color="auto" w:fill="AFC4E9"/>
          </w:tcPr>
          <w:p w14:paraId="3047246B" w14:textId="77777777" w:rsidR="001B78FA" w:rsidRDefault="00B00D2C">
            <w:r>
              <w:rPr>
                <w:b/>
                <w:color w:val="000000"/>
                <w:sz w:val="20"/>
              </w:rPr>
              <w:t>Metro/Urban</w:t>
            </w:r>
          </w:p>
        </w:tc>
        <w:tc>
          <w:tcPr>
            <w:tcW w:w="1440" w:type="dxa"/>
            <w:shd w:val="clear" w:color="auto" w:fill="AFC4E9"/>
          </w:tcPr>
          <w:p w14:paraId="344CD764" w14:textId="77777777" w:rsidR="001B78FA" w:rsidRDefault="00B00D2C">
            <w:r>
              <w:rPr>
                <w:b/>
                <w:color w:val="000000"/>
                <w:sz w:val="20"/>
              </w:rPr>
              <w:t>Forest/Prairie</w:t>
            </w:r>
          </w:p>
        </w:tc>
        <w:tc>
          <w:tcPr>
            <w:tcW w:w="1440" w:type="dxa"/>
            <w:shd w:val="clear" w:color="auto" w:fill="AFC4E9"/>
          </w:tcPr>
          <w:p w14:paraId="02EFEBDA" w14:textId="77777777" w:rsidR="001B78FA" w:rsidRDefault="00B00D2C">
            <w:r>
              <w:rPr>
                <w:b/>
                <w:color w:val="000000"/>
                <w:sz w:val="20"/>
              </w:rPr>
              <w:t>SE Forest</w:t>
            </w:r>
          </w:p>
        </w:tc>
        <w:tc>
          <w:tcPr>
            <w:tcW w:w="1440" w:type="dxa"/>
            <w:shd w:val="clear" w:color="auto" w:fill="AFC4E9"/>
          </w:tcPr>
          <w:p w14:paraId="4937B97A" w14:textId="77777777" w:rsidR="001B78FA" w:rsidRDefault="00B00D2C">
            <w:r>
              <w:rPr>
                <w:b/>
                <w:color w:val="000000"/>
                <w:sz w:val="20"/>
              </w:rPr>
              <w:t>Prairie</w:t>
            </w:r>
          </w:p>
        </w:tc>
        <w:tc>
          <w:tcPr>
            <w:tcW w:w="1440" w:type="dxa"/>
            <w:shd w:val="clear" w:color="auto" w:fill="AFC4E9"/>
          </w:tcPr>
          <w:p w14:paraId="79D34866" w14:textId="77777777" w:rsidR="001B78FA" w:rsidRDefault="00B00D2C">
            <w:r>
              <w:rPr>
                <w:b/>
                <w:color w:val="000000"/>
                <w:sz w:val="20"/>
              </w:rPr>
              <w:t>N. Forest</w:t>
            </w:r>
          </w:p>
        </w:tc>
        <w:tc>
          <w:tcPr>
            <w:tcW w:w="1440" w:type="dxa"/>
            <w:shd w:val="clear" w:color="auto" w:fill="AFC4E9"/>
          </w:tcPr>
          <w:p w14:paraId="398D620C" w14:textId="77777777" w:rsidR="001B78FA" w:rsidRDefault="00B00D2C">
            <w:r>
              <w:rPr>
                <w:b/>
                <w:color w:val="000000"/>
                <w:sz w:val="20"/>
              </w:rPr>
              <w:t>Total Funding</w:t>
            </w:r>
          </w:p>
        </w:tc>
      </w:tr>
      <w:tr w:rsidR="001B78FA" w14:paraId="4BA22DDA" w14:textId="77777777">
        <w:tc>
          <w:tcPr>
            <w:tcW w:w="2880" w:type="dxa"/>
          </w:tcPr>
          <w:p w14:paraId="4AE83BE4" w14:textId="77777777" w:rsidR="001B78FA" w:rsidRDefault="00B00D2C">
            <w:r>
              <w:rPr>
                <w:sz w:val="20"/>
              </w:rPr>
              <w:t>Restore</w:t>
            </w:r>
          </w:p>
        </w:tc>
        <w:tc>
          <w:tcPr>
            <w:tcW w:w="1440" w:type="dxa"/>
          </w:tcPr>
          <w:p w14:paraId="4A4E68E1" w14:textId="77777777" w:rsidR="001B78FA" w:rsidRDefault="00B00D2C">
            <w:pPr>
              <w:jc w:val="right"/>
            </w:pPr>
            <w:r>
              <w:rPr>
                <w:sz w:val="20"/>
              </w:rPr>
              <w:t>-</w:t>
            </w:r>
          </w:p>
        </w:tc>
        <w:tc>
          <w:tcPr>
            <w:tcW w:w="1440" w:type="dxa"/>
          </w:tcPr>
          <w:p w14:paraId="3D1A4B6B" w14:textId="77777777" w:rsidR="001B78FA" w:rsidRDefault="00B00D2C">
            <w:pPr>
              <w:jc w:val="right"/>
            </w:pPr>
            <w:r>
              <w:rPr>
                <w:sz w:val="20"/>
              </w:rPr>
              <w:t>-</w:t>
            </w:r>
          </w:p>
        </w:tc>
        <w:tc>
          <w:tcPr>
            <w:tcW w:w="1440" w:type="dxa"/>
          </w:tcPr>
          <w:p w14:paraId="34CC0CE2" w14:textId="77777777" w:rsidR="001B78FA" w:rsidRDefault="00B00D2C">
            <w:pPr>
              <w:jc w:val="right"/>
            </w:pPr>
            <w:r>
              <w:rPr>
                <w:sz w:val="20"/>
              </w:rPr>
              <w:t>-</w:t>
            </w:r>
          </w:p>
        </w:tc>
        <w:tc>
          <w:tcPr>
            <w:tcW w:w="1440" w:type="dxa"/>
          </w:tcPr>
          <w:p w14:paraId="1316F8BF" w14:textId="77777777" w:rsidR="001B78FA" w:rsidRDefault="00B00D2C">
            <w:pPr>
              <w:jc w:val="right"/>
            </w:pPr>
            <w:r>
              <w:rPr>
                <w:sz w:val="20"/>
              </w:rPr>
              <w:t>-</w:t>
            </w:r>
          </w:p>
        </w:tc>
        <w:tc>
          <w:tcPr>
            <w:tcW w:w="1440" w:type="dxa"/>
          </w:tcPr>
          <w:p w14:paraId="7351652A" w14:textId="77777777" w:rsidR="001B78FA" w:rsidRDefault="00B00D2C">
            <w:pPr>
              <w:jc w:val="right"/>
            </w:pPr>
            <w:r>
              <w:rPr>
                <w:sz w:val="20"/>
              </w:rPr>
              <w:t>-</w:t>
            </w:r>
          </w:p>
        </w:tc>
        <w:tc>
          <w:tcPr>
            <w:tcW w:w="1440" w:type="dxa"/>
          </w:tcPr>
          <w:p w14:paraId="14A2FBCA" w14:textId="77777777" w:rsidR="001B78FA" w:rsidRDefault="00B00D2C">
            <w:pPr>
              <w:jc w:val="right"/>
            </w:pPr>
            <w:r>
              <w:rPr>
                <w:sz w:val="20"/>
              </w:rPr>
              <w:t>-</w:t>
            </w:r>
          </w:p>
        </w:tc>
      </w:tr>
      <w:tr w:rsidR="001B78FA" w14:paraId="6D2B459C" w14:textId="77777777">
        <w:tc>
          <w:tcPr>
            <w:tcW w:w="2880" w:type="dxa"/>
          </w:tcPr>
          <w:p w14:paraId="27C5EA40" w14:textId="77777777" w:rsidR="001B78FA" w:rsidRDefault="00B00D2C">
            <w:r>
              <w:rPr>
                <w:sz w:val="20"/>
              </w:rPr>
              <w:t>Protect in Fee with State PILT Liability</w:t>
            </w:r>
          </w:p>
        </w:tc>
        <w:tc>
          <w:tcPr>
            <w:tcW w:w="1440" w:type="dxa"/>
          </w:tcPr>
          <w:p w14:paraId="6EB85BDC" w14:textId="77777777" w:rsidR="001B78FA" w:rsidRDefault="00B00D2C">
            <w:pPr>
              <w:jc w:val="right"/>
            </w:pPr>
            <w:r>
              <w:rPr>
                <w:sz w:val="20"/>
              </w:rPr>
              <w:t>-</w:t>
            </w:r>
          </w:p>
        </w:tc>
        <w:tc>
          <w:tcPr>
            <w:tcW w:w="1440" w:type="dxa"/>
          </w:tcPr>
          <w:p w14:paraId="31A8F31F" w14:textId="77777777" w:rsidR="001B78FA" w:rsidRDefault="00B00D2C">
            <w:pPr>
              <w:jc w:val="right"/>
            </w:pPr>
            <w:r>
              <w:rPr>
                <w:sz w:val="20"/>
              </w:rPr>
              <w:t>-</w:t>
            </w:r>
          </w:p>
        </w:tc>
        <w:tc>
          <w:tcPr>
            <w:tcW w:w="1440" w:type="dxa"/>
          </w:tcPr>
          <w:p w14:paraId="3983AAD4" w14:textId="77777777" w:rsidR="001B78FA" w:rsidRDefault="00B00D2C">
            <w:pPr>
              <w:jc w:val="right"/>
            </w:pPr>
            <w:r>
              <w:rPr>
                <w:sz w:val="20"/>
              </w:rPr>
              <w:t>-</w:t>
            </w:r>
          </w:p>
        </w:tc>
        <w:tc>
          <w:tcPr>
            <w:tcW w:w="1440" w:type="dxa"/>
          </w:tcPr>
          <w:p w14:paraId="0B3D5432" w14:textId="77777777" w:rsidR="001B78FA" w:rsidRDefault="00B00D2C">
            <w:pPr>
              <w:jc w:val="right"/>
            </w:pPr>
            <w:r>
              <w:rPr>
                <w:sz w:val="20"/>
              </w:rPr>
              <w:t>-</w:t>
            </w:r>
          </w:p>
        </w:tc>
        <w:tc>
          <w:tcPr>
            <w:tcW w:w="1440" w:type="dxa"/>
          </w:tcPr>
          <w:p w14:paraId="4AD3B916" w14:textId="77777777" w:rsidR="001B78FA" w:rsidRDefault="00B00D2C">
            <w:pPr>
              <w:jc w:val="right"/>
            </w:pPr>
            <w:r>
              <w:rPr>
                <w:sz w:val="20"/>
              </w:rPr>
              <w:t>-</w:t>
            </w:r>
          </w:p>
        </w:tc>
        <w:tc>
          <w:tcPr>
            <w:tcW w:w="1440" w:type="dxa"/>
          </w:tcPr>
          <w:p w14:paraId="3770604D" w14:textId="77777777" w:rsidR="001B78FA" w:rsidRDefault="00B00D2C">
            <w:pPr>
              <w:jc w:val="right"/>
            </w:pPr>
            <w:r>
              <w:rPr>
                <w:sz w:val="20"/>
              </w:rPr>
              <w:t>-</w:t>
            </w:r>
          </w:p>
        </w:tc>
      </w:tr>
      <w:tr w:rsidR="001B78FA" w14:paraId="26EB8461" w14:textId="77777777">
        <w:tc>
          <w:tcPr>
            <w:tcW w:w="2880" w:type="dxa"/>
          </w:tcPr>
          <w:p w14:paraId="301A5122" w14:textId="77777777" w:rsidR="001B78FA" w:rsidRDefault="00B00D2C">
            <w:r>
              <w:rPr>
                <w:sz w:val="20"/>
              </w:rPr>
              <w:t>Protect in Fee w/o State PILT Liability</w:t>
            </w:r>
          </w:p>
        </w:tc>
        <w:tc>
          <w:tcPr>
            <w:tcW w:w="1440" w:type="dxa"/>
          </w:tcPr>
          <w:p w14:paraId="7CA748B5" w14:textId="77777777" w:rsidR="001B78FA" w:rsidRDefault="00B00D2C">
            <w:pPr>
              <w:jc w:val="right"/>
            </w:pPr>
            <w:r>
              <w:rPr>
                <w:sz w:val="20"/>
              </w:rPr>
              <w:t>-</w:t>
            </w:r>
          </w:p>
        </w:tc>
        <w:tc>
          <w:tcPr>
            <w:tcW w:w="1440" w:type="dxa"/>
          </w:tcPr>
          <w:p w14:paraId="389D5345" w14:textId="77777777" w:rsidR="001B78FA" w:rsidRDefault="00B00D2C">
            <w:pPr>
              <w:jc w:val="right"/>
            </w:pPr>
            <w:r>
              <w:rPr>
                <w:sz w:val="20"/>
              </w:rPr>
              <w:t>-</w:t>
            </w:r>
          </w:p>
        </w:tc>
        <w:tc>
          <w:tcPr>
            <w:tcW w:w="1440" w:type="dxa"/>
          </w:tcPr>
          <w:p w14:paraId="0690604D" w14:textId="77777777" w:rsidR="001B78FA" w:rsidRDefault="00B00D2C">
            <w:pPr>
              <w:jc w:val="right"/>
            </w:pPr>
            <w:r>
              <w:rPr>
                <w:sz w:val="20"/>
              </w:rPr>
              <w:t>-</w:t>
            </w:r>
          </w:p>
        </w:tc>
        <w:tc>
          <w:tcPr>
            <w:tcW w:w="1440" w:type="dxa"/>
          </w:tcPr>
          <w:p w14:paraId="6BCB2277" w14:textId="77777777" w:rsidR="001B78FA" w:rsidRDefault="00B00D2C">
            <w:pPr>
              <w:jc w:val="right"/>
            </w:pPr>
            <w:r>
              <w:rPr>
                <w:sz w:val="20"/>
              </w:rPr>
              <w:t>-</w:t>
            </w:r>
          </w:p>
        </w:tc>
        <w:tc>
          <w:tcPr>
            <w:tcW w:w="1440" w:type="dxa"/>
          </w:tcPr>
          <w:p w14:paraId="6AF62DC8" w14:textId="77777777" w:rsidR="001B78FA" w:rsidRDefault="00B00D2C">
            <w:pPr>
              <w:jc w:val="right"/>
            </w:pPr>
            <w:r>
              <w:rPr>
                <w:sz w:val="20"/>
              </w:rPr>
              <w:t>-</w:t>
            </w:r>
          </w:p>
        </w:tc>
        <w:tc>
          <w:tcPr>
            <w:tcW w:w="1440" w:type="dxa"/>
          </w:tcPr>
          <w:p w14:paraId="014749EC" w14:textId="77777777" w:rsidR="001B78FA" w:rsidRDefault="00B00D2C">
            <w:pPr>
              <w:jc w:val="right"/>
            </w:pPr>
            <w:r>
              <w:rPr>
                <w:sz w:val="20"/>
              </w:rPr>
              <w:t>-</w:t>
            </w:r>
          </w:p>
        </w:tc>
      </w:tr>
      <w:tr w:rsidR="001B78FA" w14:paraId="1EE81C1A" w14:textId="77777777">
        <w:tc>
          <w:tcPr>
            <w:tcW w:w="2880" w:type="dxa"/>
          </w:tcPr>
          <w:p w14:paraId="34424612" w14:textId="77777777" w:rsidR="001B78FA" w:rsidRDefault="00B00D2C">
            <w:r>
              <w:rPr>
                <w:sz w:val="20"/>
              </w:rPr>
              <w:t xml:space="preserve">Protect in </w:t>
            </w:r>
            <w:r>
              <w:rPr>
                <w:sz w:val="20"/>
              </w:rPr>
              <w:t>Easement</w:t>
            </w:r>
          </w:p>
        </w:tc>
        <w:tc>
          <w:tcPr>
            <w:tcW w:w="1440" w:type="dxa"/>
          </w:tcPr>
          <w:p w14:paraId="6D86F4CB" w14:textId="77777777" w:rsidR="001B78FA" w:rsidRDefault="00B00D2C">
            <w:pPr>
              <w:jc w:val="right"/>
            </w:pPr>
            <w:r>
              <w:rPr>
                <w:sz w:val="20"/>
              </w:rPr>
              <w:t>-</w:t>
            </w:r>
          </w:p>
        </w:tc>
        <w:tc>
          <w:tcPr>
            <w:tcW w:w="1440" w:type="dxa"/>
          </w:tcPr>
          <w:p w14:paraId="6D6A068B" w14:textId="77777777" w:rsidR="001B78FA" w:rsidRDefault="00B00D2C">
            <w:pPr>
              <w:jc w:val="right"/>
            </w:pPr>
            <w:r>
              <w:rPr>
                <w:sz w:val="20"/>
              </w:rPr>
              <w:t>-</w:t>
            </w:r>
          </w:p>
        </w:tc>
        <w:tc>
          <w:tcPr>
            <w:tcW w:w="1440" w:type="dxa"/>
          </w:tcPr>
          <w:p w14:paraId="1789EF38" w14:textId="77777777" w:rsidR="001B78FA" w:rsidRDefault="00B00D2C">
            <w:pPr>
              <w:jc w:val="right"/>
            </w:pPr>
            <w:r>
              <w:rPr>
                <w:sz w:val="20"/>
              </w:rPr>
              <w:t>-</w:t>
            </w:r>
          </w:p>
        </w:tc>
        <w:tc>
          <w:tcPr>
            <w:tcW w:w="1440" w:type="dxa"/>
          </w:tcPr>
          <w:p w14:paraId="21AB0067" w14:textId="77777777" w:rsidR="001B78FA" w:rsidRDefault="00B00D2C">
            <w:pPr>
              <w:jc w:val="right"/>
            </w:pPr>
            <w:r>
              <w:rPr>
                <w:sz w:val="20"/>
              </w:rPr>
              <w:t>-</w:t>
            </w:r>
          </w:p>
        </w:tc>
        <w:tc>
          <w:tcPr>
            <w:tcW w:w="1440" w:type="dxa"/>
          </w:tcPr>
          <w:p w14:paraId="383B26B7" w14:textId="77777777" w:rsidR="001B78FA" w:rsidRDefault="00B00D2C">
            <w:pPr>
              <w:jc w:val="right"/>
            </w:pPr>
            <w:r>
              <w:rPr>
                <w:sz w:val="20"/>
              </w:rPr>
              <w:t>-</w:t>
            </w:r>
          </w:p>
        </w:tc>
        <w:tc>
          <w:tcPr>
            <w:tcW w:w="1440" w:type="dxa"/>
          </w:tcPr>
          <w:p w14:paraId="50491644" w14:textId="77777777" w:rsidR="001B78FA" w:rsidRDefault="00B00D2C">
            <w:pPr>
              <w:jc w:val="right"/>
            </w:pPr>
            <w:r>
              <w:rPr>
                <w:sz w:val="20"/>
              </w:rPr>
              <w:t>-</w:t>
            </w:r>
          </w:p>
        </w:tc>
      </w:tr>
      <w:tr w:rsidR="001B78FA" w14:paraId="4FD78C72" w14:textId="77777777">
        <w:tc>
          <w:tcPr>
            <w:tcW w:w="2880" w:type="dxa"/>
          </w:tcPr>
          <w:p w14:paraId="498ACC6A" w14:textId="77777777" w:rsidR="001B78FA" w:rsidRDefault="00B00D2C">
            <w:r>
              <w:rPr>
                <w:sz w:val="20"/>
              </w:rPr>
              <w:t>Enhance</w:t>
            </w:r>
          </w:p>
        </w:tc>
        <w:tc>
          <w:tcPr>
            <w:tcW w:w="1440" w:type="dxa"/>
          </w:tcPr>
          <w:p w14:paraId="6CD0D679" w14:textId="77777777" w:rsidR="001B78FA" w:rsidRDefault="00B00D2C">
            <w:pPr>
              <w:jc w:val="right"/>
            </w:pPr>
            <w:r>
              <w:rPr>
                <w:sz w:val="20"/>
              </w:rPr>
              <w:t>-</w:t>
            </w:r>
          </w:p>
        </w:tc>
        <w:tc>
          <w:tcPr>
            <w:tcW w:w="1440" w:type="dxa"/>
          </w:tcPr>
          <w:p w14:paraId="22C0C33D" w14:textId="77777777" w:rsidR="001B78FA" w:rsidRDefault="00B00D2C">
            <w:pPr>
              <w:jc w:val="right"/>
            </w:pPr>
            <w:r>
              <w:rPr>
                <w:sz w:val="20"/>
              </w:rPr>
              <w:t>-</w:t>
            </w:r>
          </w:p>
        </w:tc>
        <w:tc>
          <w:tcPr>
            <w:tcW w:w="1440" w:type="dxa"/>
          </w:tcPr>
          <w:p w14:paraId="580EC88F" w14:textId="77777777" w:rsidR="001B78FA" w:rsidRDefault="00B00D2C">
            <w:pPr>
              <w:jc w:val="right"/>
            </w:pPr>
            <w:r>
              <w:rPr>
                <w:sz w:val="20"/>
              </w:rPr>
              <w:t>$5,174,800</w:t>
            </w:r>
          </w:p>
        </w:tc>
        <w:tc>
          <w:tcPr>
            <w:tcW w:w="1440" w:type="dxa"/>
          </w:tcPr>
          <w:p w14:paraId="4A310824" w14:textId="77777777" w:rsidR="001B78FA" w:rsidRDefault="00B00D2C">
            <w:pPr>
              <w:jc w:val="right"/>
            </w:pPr>
            <w:r>
              <w:rPr>
                <w:sz w:val="20"/>
              </w:rPr>
              <w:t>-</w:t>
            </w:r>
          </w:p>
        </w:tc>
        <w:tc>
          <w:tcPr>
            <w:tcW w:w="1440" w:type="dxa"/>
          </w:tcPr>
          <w:p w14:paraId="56122006" w14:textId="77777777" w:rsidR="001B78FA" w:rsidRDefault="00B00D2C">
            <w:pPr>
              <w:jc w:val="right"/>
            </w:pPr>
            <w:r>
              <w:rPr>
                <w:sz w:val="20"/>
              </w:rPr>
              <w:t>-</w:t>
            </w:r>
          </w:p>
        </w:tc>
        <w:tc>
          <w:tcPr>
            <w:tcW w:w="1440" w:type="dxa"/>
          </w:tcPr>
          <w:p w14:paraId="106362F2" w14:textId="77777777" w:rsidR="001B78FA" w:rsidRDefault="00B00D2C">
            <w:pPr>
              <w:jc w:val="right"/>
            </w:pPr>
            <w:r>
              <w:rPr>
                <w:sz w:val="20"/>
              </w:rPr>
              <w:t>$5,174,800</w:t>
            </w:r>
          </w:p>
        </w:tc>
      </w:tr>
      <w:tr w:rsidR="001B78FA" w14:paraId="6A66A5DC" w14:textId="77777777">
        <w:tc>
          <w:tcPr>
            <w:tcW w:w="2880" w:type="dxa"/>
            <w:shd w:val="clear" w:color="auto" w:fill="EEEEEE"/>
          </w:tcPr>
          <w:p w14:paraId="1B33C38A" w14:textId="77777777" w:rsidR="001B78FA" w:rsidRDefault="00B00D2C">
            <w:r>
              <w:rPr>
                <w:b/>
                <w:color w:val="000000"/>
                <w:sz w:val="20"/>
              </w:rPr>
              <w:t>Total</w:t>
            </w:r>
          </w:p>
        </w:tc>
        <w:tc>
          <w:tcPr>
            <w:tcW w:w="1440" w:type="dxa"/>
            <w:shd w:val="clear" w:color="auto" w:fill="EEEEEE"/>
          </w:tcPr>
          <w:p w14:paraId="2BE13B9B" w14:textId="77777777" w:rsidR="001B78FA" w:rsidRDefault="00B00D2C">
            <w:pPr>
              <w:jc w:val="right"/>
            </w:pPr>
            <w:r>
              <w:rPr>
                <w:b/>
                <w:color w:val="000000"/>
                <w:sz w:val="20"/>
              </w:rPr>
              <w:t>-</w:t>
            </w:r>
          </w:p>
        </w:tc>
        <w:tc>
          <w:tcPr>
            <w:tcW w:w="1440" w:type="dxa"/>
            <w:shd w:val="clear" w:color="auto" w:fill="EEEEEE"/>
          </w:tcPr>
          <w:p w14:paraId="7AB8852B" w14:textId="77777777" w:rsidR="001B78FA" w:rsidRDefault="00B00D2C">
            <w:pPr>
              <w:jc w:val="right"/>
            </w:pPr>
            <w:r>
              <w:rPr>
                <w:b/>
                <w:color w:val="000000"/>
                <w:sz w:val="20"/>
              </w:rPr>
              <w:t>-</w:t>
            </w:r>
          </w:p>
        </w:tc>
        <w:tc>
          <w:tcPr>
            <w:tcW w:w="1440" w:type="dxa"/>
            <w:shd w:val="clear" w:color="auto" w:fill="EEEEEE"/>
          </w:tcPr>
          <w:p w14:paraId="13D9B6FD" w14:textId="77777777" w:rsidR="001B78FA" w:rsidRDefault="00B00D2C">
            <w:pPr>
              <w:jc w:val="right"/>
            </w:pPr>
            <w:r>
              <w:rPr>
                <w:b/>
                <w:color w:val="000000"/>
                <w:sz w:val="20"/>
              </w:rPr>
              <w:t>$5,174,800</w:t>
            </w:r>
          </w:p>
        </w:tc>
        <w:tc>
          <w:tcPr>
            <w:tcW w:w="1440" w:type="dxa"/>
            <w:shd w:val="clear" w:color="auto" w:fill="EEEEEE"/>
          </w:tcPr>
          <w:p w14:paraId="224DBED6" w14:textId="77777777" w:rsidR="001B78FA" w:rsidRDefault="00B00D2C">
            <w:pPr>
              <w:jc w:val="right"/>
            </w:pPr>
            <w:r>
              <w:rPr>
                <w:b/>
                <w:color w:val="000000"/>
                <w:sz w:val="20"/>
              </w:rPr>
              <w:t>-</w:t>
            </w:r>
          </w:p>
        </w:tc>
        <w:tc>
          <w:tcPr>
            <w:tcW w:w="1440" w:type="dxa"/>
            <w:shd w:val="clear" w:color="auto" w:fill="EEEEEE"/>
          </w:tcPr>
          <w:p w14:paraId="1B9ED0B1" w14:textId="77777777" w:rsidR="001B78FA" w:rsidRDefault="00B00D2C">
            <w:pPr>
              <w:jc w:val="right"/>
            </w:pPr>
            <w:r>
              <w:rPr>
                <w:b/>
                <w:color w:val="000000"/>
                <w:sz w:val="20"/>
              </w:rPr>
              <w:t>-</w:t>
            </w:r>
          </w:p>
        </w:tc>
        <w:tc>
          <w:tcPr>
            <w:tcW w:w="1440" w:type="dxa"/>
            <w:shd w:val="clear" w:color="auto" w:fill="EEEEEE"/>
          </w:tcPr>
          <w:p w14:paraId="36B8CB93" w14:textId="77777777" w:rsidR="001B78FA" w:rsidRDefault="00B00D2C">
            <w:pPr>
              <w:jc w:val="right"/>
            </w:pPr>
            <w:r>
              <w:rPr>
                <w:b/>
                <w:color w:val="000000"/>
                <w:sz w:val="20"/>
              </w:rPr>
              <w:t>$5,174,800</w:t>
            </w:r>
          </w:p>
        </w:tc>
      </w:tr>
    </w:tbl>
    <w:p w14:paraId="6FAFA5DE" w14:textId="77777777" w:rsidR="00971124" w:rsidRDefault="00971124">
      <w:pPr>
        <w:pStyle w:val="Heading3"/>
        <w:spacing w:before="60" w:after="80"/>
        <w:rPr>
          <w:color w:val="254885"/>
          <w:sz w:val="26"/>
        </w:rPr>
      </w:pPr>
    </w:p>
    <w:p w14:paraId="50F90783" w14:textId="77777777" w:rsidR="00971124" w:rsidRDefault="00971124">
      <w:pPr>
        <w:rPr>
          <w:rFonts w:asciiTheme="majorHAnsi" w:eastAsiaTheme="majorEastAsia" w:hAnsiTheme="majorHAnsi" w:cstheme="majorBidi"/>
          <w:b/>
          <w:bCs/>
          <w:color w:val="254885"/>
          <w:sz w:val="26"/>
        </w:rPr>
      </w:pPr>
      <w:r>
        <w:rPr>
          <w:color w:val="254885"/>
          <w:sz w:val="26"/>
        </w:rPr>
        <w:br w:type="page"/>
      </w:r>
    </w:p>
    <w:p w14:paraId="7EF5D27E" w14:textId="407B304E" w:rsidR="001B78FA" w:rsidRDefault="00B00D2C">
      <w:pPr>
        <w:pStyle w:val="Heading3"/>
        <w:spacing w:before="60" w:after="80"/>
      </w:pPr>
      <w:r>
        <w:rPr>
          <w:color w:val="254885"/>
          <w:sz w:val="26"/>
        </w:rPr>
        <w:lastRenderedPageBreak/>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1B78FA" w14:paraId="4A661DB9" w14:textId="77777777">
        <w:tc>
          <w:tcPr>
            <w:tcW w:w="3600" w:type="dxa"/>
            <w:shd w:val="clear" w:color="auto" w:fill="AFC4E9"/>
          </w:tcPr>
          <w:p w14:paraId="3799295B" w14:textId="77777777" w:rsidR="001B78FA" w:rsidRDefault="00B00D2C">
            <w:r>
              <w:rPr>
                <w:b/>
                <w:color w:val="000000"/>
                <w:sz w:val="20"/>
              </w:rPr>
              <w:t>Type</w:t>
            </w:r>
          </w:p>
        </w:tc>
        <w:tc>
          <w:tcPr>
            <w:tcW w:w="1800" w:type="dxa"/>
            <w:shd w:val="clear" w:color="auto" w:fill="AFC4E9"/>
          </w:tcPr>
          <w:p w14:paraId="09D44C06" w14:textId="77777777" w:rsidR="001B78FA" w:rsidRDefault="00B00D2C">
            <w:r>
              <w:rPr>
                <w:b/>
                <w:color w:val="000000"/>
                <w:sz w:val="20"/>
              </w:rPr>
              <w:t>Wetland</w:t>
            </w:r>
          </w:p>
        </w:tc>
        <w:tc>
          <w:tcPr>
            <w:tcW w:w="1800" w:type="dxa"/>
            <w:shd w:val="clear" w:color="auto" w:fill="AFC4E9"/>
          </w:tcPr>
          <w:p w14:paraId="30752BFE" w14:textId="77777777" w:rsidR="001B78FA" w:rsidRDefault="00B00D2C">
            <w:r>
              <w:rPr>
                <w:b/>
                <w:color w:val="000000"/>
                <w:sz w:val="20"/>
              </w:rPr>
              <w:t>Prairie</w:t>
            </w:r>
          </w:p>
        </w:tc>
        <w:tc>
          <w:tcPr>
            <w:tcW w:w="1800" w:type="dxa"/>
            <w:shd w:val="clear" w:color="auto" w:fill="AFC4E9"/>
          </w:tcPr>
          <w:p w14:paraId="1A257064" w14:textId="77777777" w:rsidR="001B78FA" w:rsidRDefault="00B00D2C">
            <w:r>
              <w:rPr>
                <w:b/>
                <w:color w:val="000000"/>
                <w:sz w:val="20"/>
              </w:rPr>
              <w:t>Forest</w:t>
            </w:r>
          </w:p>
        </w:tc>
        <w:tc>
          <w:tcPr>
            <w:tcW w:w="1800" w:type="dxa"/>
            <w:shd w:val="clear" w:color="auto" w:fill="AFC4E9"/>
          </w:tcPr>
          <w:p w14:paraId="295559E3" w14:textId="77777777" w:rsidR="001B78FA" w:rsidRDefault="00B00D2C">
            <w:r>
              <w:rPr>
                <w:b/>
                <w:color w:val="000000"/>
                <w:sz w:val="20"/>
              </w:rPr>
              <w:t>Habitat</w:t>
            </w:r>
          </w:p>
        </w:tc>
      </w:tr>
      <w:tr w:rsidR="001B78FA" w14:paraId="51AB3E61" w14:textId="77777777">
        <w:tc>
          <w:tcPr>
            <w:tcW w:w="3600" w:type="dxa"/>
          </w:tcPr>
          <w:p w14:paraId="4A8F2E41" w14:textId="77777777" w:rsidR="001B78FA" w:rsidRDefault="00B00D2C">
            <w:r>
              <w:rPr>
                <w:sz w:val="20"/>
              </w:rPr>
              <w:t>Restore</w:t>
            </w:r>
          </w:p>
        </w:tc>
        <w:tc>
          <w:tcPr>
            <w:tcW w:w="1800" w:type="dxa"/>
          </w:tcPr>
          <w:p w14:paraId="71EE4A9A" w14:textId="77777777" w:rsidR="001B78FA" w:rsidRDefault="00B00D2C">
            <w:pPr>
              <w:jc w:val="right"/>
            </w:pPr>
            <w:r>
              <w:rPr>
                <w:sz w:val="20"/>
              </w:rPr>
              <w:t>-</w:t>
            </w:r>
          </w:p>
        </w:tc>
        <w:tc>
          <w:tcPr>
            <w:tcW w:w="1800" w:type="dxa"/>
          </w:tcPr>
          <w:p w14:paraId="5DB0F1BA" w14:textId="77777777" w:rsidR="001B78FA" w:rsidRDefault="00B00D2C">
            <w:pPr>
              <w:jc w:val="right"/>
            </w:pPr>
            <w:r>
              <w:rPr>
                <w:sz w:val="20"/>
              </w:rPr>
              <w:t>-</w:t>
            </w:r>
          </w:p>
        </w:tc>
        <w:tc>
          <w:tcPr>
            <w:tcW w:w="1800" w:type="dxa"/>
          </w:tcPr>
          <w:p w14:paraId="6836491B" w14:textId="77777777" w:rsidR="001B78FA" w:rsidRDefault="00B00D2C">
            <w:pPr>
              <w:jc w:val="right"/>
            </w:pPr>
            <w:r>
              <w:rPr>
                <w:sz w:val="20"/>
              </w:rPr>
              <w:t>-</w:t>
            </w:r>
          </w:p>
        </w:tc>
        <w:tc>
          <w:tcPr>
            <w:tcW w:w="1800" w:type="dxa"/>
          </w:tcPr>
          <w:p w14:paraId="059F772A" w14:textId="77777777" w:rsidR="001B78FA" w:rsidRDefault="00B00D2C">
            <w:pPr>
              <w:jc w:val="right"/>
            </w:pPr>
            <w:r>
              <w:rPr>
                <w:sz w:val="20"/>
              </w:rPr>
              <w:t>-</w:t>
            </w:r>
          </w:p>
        </w:tc>
      </w:tr>
      <w:tr w:rsidR="001B78FA" w14:paraId="6226F52F" w14:textId="77777777">
        <w:tc>
          <w:tcPr>
            <w:tcW w:w="3600" w:type="dxa"/>
          </w:tcPr>
          <w:p w14:paraId="3184EAF4" w14:textId="77777777" w:rsidR="001B78FA" w:rsidRDefault="00B00D2C">
            <w:r>
              <w:rPr>
                <w:sz w:val="20"/>
              </w:rPr>
              <w:t>Protect in Fee with State PILT Liability</w:t>
            </w:r>
          </w:p>
        </w:tc>
        <w:tc>
          <w:tcPr>
            <w:tcW w:w="1800" w:type="dxa"/>
          </w:tcPr>
          <w:p w14:paraId="533652B4" w14:textId="77777777" w:rsidR="001B78FA" w:rsidRDefault="00B00D2C">
            <w:pPr>
              <w:jc w:val="right"/>
            </w:pPr>
            <w:r>
              <w:rPr>
                <w:sz w:val="20"/>
              </w:rPr>
              <w:t>-</w:t>
            </w:r>
          </w:p>
        </w:tc>
        <w:tc>
          <w:tcPr>
            <w:tcW w:w="1800" w:type="dxa"/>
          </w:tcPr>
          <w:p w14:paraId="660FA8D7" w14:textId="77777777" w:rsidR="001B78FA" w:rsidRDefault="00B00D2C">
            <w:pPr>
              <w:jc w:val="right"/>
            </w:pPr>
            <w:r>
              <w:rPr>
                <w:sz w:val="20"/>
              </w:rPr>
              <w:t>-</w:t>
            </w:r>
          </w:p>
        </w:tc>
        <w:tc>
          <w:tcPr>
            <w:tcW w:w="1800" w:type="dxa"/>
          </w:tcPr>
          <w:p w14:paraId="01CD3E10" w14:textId="77777777" w:rsidR="001B78FA" w:rsidRDefault="00B00D2C">
            <w:pPr>
              <w:jc w:val="right"/>
            </w:pPr>
            <w:r>
              <w:rPr>
                <w:sz w:val="20"/>
              </w:rPr>
              <w:t>-</w:t>
            </w:r>
          </w:p>
        </w:tc>
        <w:tc>
          <w:tcPr>
            <w:tcW w:w="1800" w:type="dxa"/>
          </w:tcPr>
          <w:p w14:paraId="39D2AC40" w14:textId="77777777" w:rsidR="001B78FA" w:rsidRDefault="00B00D2C">
            <w:pPr>
              <w:jc w:val="right"/>
            </w:pPr>
            <w:r>
              <w:rPr>
                <w:sz w:val="20"/>
              </w:rPr>
              <w:t>-</w:t>
            </w:r>
          </w:p>
        </w:tc>
      </w:tr>
      <w:tr w:rsidR="001B78FA" w14:paraId="22992C74" w14:textId="77777777">
        <w:tc>
          <w:tcPr>
            <w:tcW w:w="3600" w:type="dxa"/>
          </w:tcPr>
          <w:p w14:paraId="0B98E611" w14:textId="77777777" w:rsidR="001B78FA" w:rsidRDefault="00B00D2C">
            <w:r>
              <w:rPr>
                <w:sz w:val="20"/>
              </w:rPr>
              <w:t>Protect in Fee w/o State PILT Liability</w:t>
            </w:r>
          </w:p>
        </w:tc>
        <w:tc>
          <w:tcPr>
            <w:tcW w:w="1800" w:type="dxa"/>
          </w:tcPr>
          <w:p w14:paraId="03BED36D" w14:textId="77777777" w:rsidR="001B78FA" w:rsidRDefault="00B00D2C">
            <w:pPr>
              <w:jc w:val="right"/>
            </w:pPr>
            <w:r>
              <w:rPr>
                <w:sz w:val="20"/>
              </w:rPr>
              <w:t>-</w:t>
            </w:r>
          </w:p>
        </w:tc>
        <w:tc>
          <w:tcPr>
            <w:tcW w:w="1800" w:type="dxa"/>
          </w:tcPr>
          <w:p w14:paraId="4AC1A762" w14:textId="77777777" w:rsidR="001B78FA" w:rsidRDefault="00B00D2C">
            <w:pPr>
              <w:jc w:val="right"/>
            </w:pPr>
            <w:r>
              <w:rPr>
                <w:sz w:val="20"/>
              </w:rPr>
              <w:t>-</w:t>
            </w:r>
          </w:p>
        </w:tc>
        <w:tc>
          <w:tcPr>
            <w:tcW w:w="1800" w:type="dxa"/>
          </w:tcPr>
          <w:p w14:paraId="023F2995" w14:textId="77777777" w:rsidR="001B78FA" w:rsidRDefault="00B00D2C">
            <w:pPr>
              <w:jc w:val="right"/>
            </w:pPr>
            <w:r>
              <w:rPr>
                <w:sz w:val="20"/>
              </w:rPr>
              <w:t>-</w:t>
            </w:r>
          </w:p>
        </w:tc>
        <w:tc>
          <w:tcPr>
            <w:tcW w:w="1800" w:type="dxa"/>
          </w:tcPr>
          <w:p w14:paraId="4C2AD779" w14:textId="77777777" w:rsidR="001B78FA" w:rsidRDefault="00B00D2C">
            <w:pPr>
              <w:jc w:val="right"/>
            </w:pPr>
            <w:r>
              <w:rPr>
                <w:sz w:val="20"/>
              </w:rPr>
              <w:t>-</w:t>
            </w:r>
          </w:p>
        </w:tc>
      </w:tr>
      <w:tr w:rsidR="001B78FA" w14:paraId="1C5A0AF5" w14:textId="77777777">
        <w:tc>
          <w:tcPr>
            <w:tcW w:w="3600" w:type="dxa"/>
          </w:tcPr>
          <w:p w14:paraId="694B3368" w14:textId="77777777" w:rsidR="001B78FA" w:rsidRDefault="00B00D2C">
            <w:r>
              <w:rPr>
                <w:sz w:val="20"/>
              </w:rPr>
              <w:t>Protect in Easement</w:t>
            </w:r>
          </w:p>
        </w:tc>
        <w:tc>
          <w:tcPr>
            <w:tcW w:w="1800" w:type="dxa"/>
          </w:tcPr>
          <w:p w14:paraId="050011C0" w14:textId="77777777" w:rsidR="001B78FA" w:rsidRDefault="00B00D2C">
            <w:pPr>
              <w:jc w:val="right"/>
            </w:pPr>
            <w:r>
              <w:rPr>
                <w:sz w:val="20"/>
              </w:rPr>
              <w:t>-</w:t>
            </w:r>
          </w:p>
        </w:tc>
        <w:tc>
          <w:tcPr>
            <w:tcW w:w="1800" w:type="dxa"/>
          </w:tcPr>
          <w:p w14:paraId="6EB5949D" w14:textId="77777777" w:rsidR="001B78FA" w:rsidRDefault="00B00D2C">
            <w:pPr>
              <w:jc w:val="right"/>
            </w:pPr>
            <w:r>
              <w:rPr>
                <w:sz w:val="20"/>
              </w:rPr>
              <w:t>-</w:t>
            </w:r>
          </w:p>
        </w:tc>
        <w:tc>
          <w:tcPr>
            <w:tcW w:w="1800" w:type="dxa"/>
          </w:tcPr>
          <w:p w14:paraId="47134F22" w14:textId="77777777" w:rsidR="001B78FA" w:rsidRDefault="00B00D2C">
            <w:pPr>
              <w:jc w:val="right"/>
            </w:pPr>
            <w:r>
              <w:rPr>
                <w:sz w:val="20"/>
              </w:rPr>
              <w:t>-</w:t>
            </w:r>
          </w:p>
        </w:tc>
        <w:tc>
          <w:tcPr>
            <w:tcW w:w="1800" w:type="dxa"/>
          </w:tcPr>
          <w:p w14:paraId="4ACFAE2F" w14:textId="77777777" w:rsidR="001B78FA" w:rsidRDefault="00B00D2C">
            <w:pPr>
              <w:jc w:val="right"/>
            </w:pPr>
            <w:r>
              <w:rPr>
                <w:sz w:val="20"/>
              </w:rPr>
              <w:t>-</w:t>
            </w:r>
          </w:p>
        </w:tc>
      </w:tr>
      <w:tr w:rsidR="001B78FA" w14:paraId="31CBE833" w14:textId="77777777">
        <w:tc>
          <w:tcPr>
            <w:tcW w:w="3600" w:type="dxa"/>
          </w:tcPr>
          <w:p w14:paraId="4563103A" w14:textId="77777777" w:rsidR="001B78FA" w:rsidRDefault="00B00D2C">
            <w:r>
              <w:rPr>
                <w:sz w:val="20"/>
              </w:rPr>
              <w:t>Enhance</w:t>
            </w:r>
          </w:p>
        </w:tc>
        <w:tc>
          <w:tcPr>
            <w:tcW w:w="1800" w:type="dxa"/>
          </w:tcPr>
          <w:p w14:paraId="047255E5" w14:textId="77777777" w:rsidR="001B78FA" w:rsidRDefault="00B00D2C">
            <w:pPr>
              <w:jc w:val="right"/>
            </w:pPr>
            <w:r>
              <w:rPr>
                <w:sz w:val="20"/>
              </w:rPr>
              <w:t>-</w:t>
            </w:r>
          </w:p>
        </w:tc>
        <w:tc>
          <w:tcPr>
            <w:tcW w:w="1800" w:type="dxa"/>
          </w:tcPr>
          <w:p w14:paraId="3155D6FC" w14:textId="77777777" w:rsidR="001B78FA" w:rsidRDefault="00B00D2C">
            <w:pPr>
              <w:jc w:val="right"/>
            </w:pPr>
            <w:r>
              <w:rPr>
                <w:sz w:val="20"/>
              </w:rPr>
              <w:t>-</w:t>
            </w:r>
          </w:p>
        </w:tc>
        <w:tc>
          <w:tcPr>
            <w:tcW w:w="1800" w:type="dxa"/>
          </w:tcPr>
          <w:p w14:paraId="45253C24" w14:textId="77777777" w:rsidR="001B78FA" w:rsidRDefault="00B00D2C">
            <w:pPr>
              <w:jc w:val="right"/>
            </w:pPr>
            <w:r>
              <w:rPr>
                <w:sz w:val="20"/>
              </w:rPr>
              <w:t>-</w:t>
            </w:r>
          </w:p>
        </w:tc>
        <w:tc>
          <w:tcPr>
            <w:tcW w:w="1800" w:type="dxa"/>
          </w:tcPr>
          <w:p w14:paraId="40810C91" w14:textId="77777777" w:rsidR="001B78FA" w:rsidRDefault="00B00D2C">
            <w:pPr>
              <w:jc w:val="right"/>
            </w:pPr>
            <w:r>
              <w:rPr>
                <w:sz w:val="20"/>
              </w:rPr>
              <w:t>$36,962</w:t>
            </w:r>
          </w:p>
        </w:tc>
      </w:tr>
    </w:tbl>
    <w:p w14:paraId="7697B7FA" w14:textId="77777777" w:rsidR="001B78FA" w:rsidRDefault="00B00D2C">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07"/>
        <w:gridCol w:w="1686"/>
        <w:gridCol w:w="1702"/>
        <w:gridCol w:w="1606"/>
        <w:gridCol w:w="1599"/>
        <w:gridCol w:w="1590"/>
      </w:tblGrid>
      <w:tr w:rsidR="001B78FA" w14:paraId="6CA549B1" w14:textId="77777777">
        <w:tc>
          <w:tcPr>
            <w:tcW w:w="2880" w:type="dxa"/>
            <w:shd w:val="clear" w:color="auto" w:fill="AFC4E9"/>
          </w:tcPr>
          <w:p w14:paraId="3579EEA7" w14:textId="77777777" w:rsidR="001B78FA" w:rsidRDefault="00B00D2C">
            <w:r>
              <w:rPr>
                <w:b/>
                <w:color w:val="000000"/>
                <w:sz w:val="20"/>
              </w:rPr>
              <w:t>Type</w:t>
            </w:r>
          </w:p>
        </w:tc>
        <w:tc>
          <w:tcPr>
            <w:tcW w:w="1728" w:type="dxa"/>
            <w:shd w:val="clear" w:color="auto" w:fill="AFC4E9"/>
          </w:tcPr>
          <w:p w14:paraId="21C547D3" w14:textId="77777777" w:rsidR="001B78FA" w:rsidRDefault="00B00D2C">
            <w:r>
              <w:rPr>
                <w:b/>
                <w:color w:val="000000"/>
                <w:sz w:val="20"/>
              </w:rPr>
              <w:t>Metro/Urban</w:t>
            </w:r>
          </w:p>
        </w:tc>
        <w:tc>
          <w:tcPr>
            <w:tcW w:w="1728" w:type="dxa"/>
            <w:shd w:val="clear" w:color="auto" w:fill="AFC4E9"/>
          </w:tcPr>
          <w:p w14:paraId="2861243F" w14:textId="77777777" w:rsidR="001B78FA" w:rsidRDefault="00B00D2C">
            <w:r>
              <w:rPr>
                <w:b/>
                <w:color w:val="000000"/>
                <w:sz w:val="20"/>
              </w:rPr>
              <w:t>Forest/Prairie</w:t>
            </w:r>
          </w:p>
        </w:tc>
        <w:tc>
          <w:tcPr>
            <w:tcW w:w="1728" w:type="dxa"/>
            <w:shd w:val="clear" w:color="auto" w:fill="AFC4E9"/>
          </w:tcPr>
          <w:p w14:paraId="31B86060" w14:textId="77777777" w:rsidR="001B78FA" w:rsidRDefault="00B00D2C">
            <w:r>
              <w:rPr>
                <w:b/>
                <w:color w:val="000000"/>
                <w:sz w:val="20"/>
              </w:rPr>
              <w:t>SE Forest</w:t>
            </w:r>
          </w:p>
        </w:tc>
        <w:tc>
          <w:tcPr>
            <w:tcW w:w="1728" w:type="dxa"/>
            <w:shd w:val="clear" w:color="auto" w:fill="AFC4E9"/>
          </w:tcPr>
          <w:p w14:paraId="09561467" w14:textId="77777777" w:rsidR="001B78FA" w:rsidRDefault="00B00D2C">
            <w:r>
              <w:rPr>
                <w:b/>
                <w:color w:val="000000"/>
                <w:sz w:val="20"/>
              </w:rPr>
              <w:t>Prairie</w:t>
            </w:r>
          </w:p>
        </w:tc>
        <w:tc>
          <w:tcPr>
            <w:tcW w:w="1728" w:type="dxa"/>
            <w:shd w:val="clear" w:color="auto" w:fill="AFC4E9"/>
          </w:tcPr>
          <w:p w14:paraId="46595882" w14:textId="77777777" w:rsidR="001B78FA" w:rsidRDefault="00B00D2C">
            <w:r>
              <w:rPr>
                <w:b/>
                <w:color w:val="000000"/>
                <w:sz w:val="20"/>
              </w:rPr>
              <w:t>N. Forest</w:t>
            </w:r>
          </w:p>
        </w:tc>
      </w:tr>
      <w:tr w:rsidR="001B78FA" w14:paraId="1E6C9C2B" w14:textId="77777777">
        <w:tc>
          <w:tcPr>
            <w:tcW w:w="2880" w:type="dxa"/>
          </w:tcPr>
          <w:p w14:paraId="1C08FCAB" w14:textId="77777777" w:rsidR="001B78FA" w:rsidRDefault="00B00D2C">
            <w:r>
              <w:rPr>
                <w:sz w:val="20"/>
              </w:rPr>
              <w:t>Restore</w:t>
            </w:r>
          </w:p>
        </w:tc>
        <w:tc>
          <w:tcPr>
            <w:tcW w:w="1728" w:type="dxa"/>
          </w:tcPr>
          <w:p w14:paraId="1FD1FF38" w14:textId="77777777" w:rsidR="001B78FA" w:rsidRDefault="00B00D2C">
            <w:pPr>
              <w:jc w:val="right"/>
            </w:pPr>
            <w:r>
              <w:rPr>
                <w:sz w:val="20"/>
              </w:rPr>
              <w:t>-</w:t>
            </w:r>
          </w:p>
        </w:tc>
        <w:tc>
          <w:tcPr>
            <w:tcW w:w="1728" w:type="dxa"/>
          </w:tcPr>
          <w:p w14:paraId="5638CBAD" w14:textId="77777777" w:rsidR="001B78FA" w:rsidRDefault="00B00D2C">
            <w:pPr>
              <w:jc w:val="right"/>
            </w:pPr>
            <w:r>
              <w:rPr>
                <w:sz w:val="20"/>
              </w:rPr>
              <w:t>-</w:t>
            </w:r>
          </w:p>
        </w:tc>
        <w:tc>
          <w:tcPr>
            <w:tcW w:w="1728" w:type="dxa"/>
          </w:tcPr>
          <w:p w14:paraId="5BEA9EDC" w14:textId="77777777" w:rsidR="001B78FA" w:rsidRDefault="00B00D2C">
            <w:pPr>
              <w:jc w:val="right"/>
            </w:pPr>
            <w:r>
              <w:rPr>
                <w:sz w:val="20"/>
              </w:rPr>
              <w:t>-</w:t>
            </w:r>
          </w:p>
        </w:tc>
        <w:tc>
          <w:tcPr>
            <w:tcW w:w="1728" w:type="dxa"/>
          </w:tcPr>
          <w:p w14:paraId="52DD5728" w14:textId="77777777" w:rsidR="001B78FA" w:rsidRDefault="00B00D2C">
            <w:pPr>
              <w:jc w:val="right"/>
            </w:pPr>
            <w:r>
              <w:rPr>
                <w:sz w:val="20"/>
              </w:rPr>
              <w:t>-</w:t>
            </w:r>
          </w:p>
        </w:tc>
        <w:tc>
          <w:tcPr>
            <w:tcW w:w="1728" w:type="dxa"/>
          </w:tcPr>
          <w:p w14:paraId="10656F54" w14:textId="77777777" w:rsidR="001B78FA" w:rsidRDefault="00B00D2C">
            <w:pPr>
              <w:jc w:val="right"/>
            </w:pPr>
            <w:r>
              <w:rPr>
                <w:sz w:val="20"/>
              </w:rPr>
              <w:t>-</w:t>
            </w:r>
          </w:p>
        </w:tc>
      </w:tr>
      <w:tr w:rsidR="001B78FA" w14:paraId="509F0216" w14:textId="77777777">
        <w:tc>
          <w:tcPr>
            <w:tcW w:w="2880" w:type="dxa"/>
          </w:tcPr>
          <w:p w14:paraId="47AFEF5E" w14:textId="77777777" w:rsidR="001B78FA" w:rsidRDefault="00B00D2C">
            <w:r>
              <w:rPr>
                <w:sz w:val="20"/>
              </w:rPr>
              <w:t xml:space="preserve">Protect in Fee </w:t>
            </w:r>
            <w:r>
              <w:rPr>
                <w:sz w:val="20"/>
              </w:rPr>
              <w:t>with State PILT Liability</w:t>
            </w:r>
          </w:p>
        </w:tc>
        <w:tc>
          <w:tcPr>
            <w:tcW w:w="1728" w:type="dxa"/>
          </w:tcPr>
          <w:p w14:paraId="437EC982" w14:textId="77777777" w:rsidR="001B78FA" w:rsidRDefault="00B00D2C">
            <w:pPr>
              <w:jc w:val="right"/>
            </w:pPr>
            <w:r>
              <w:rPr>
                <w:sz w:val="20"/>
              </w:rPr>
              <w:t>-</w:t>
            </w:r>
          </w:p>
        </w:tc>
        <w:tc>
          <w:tcPr>
            <w:tcW w:w="1728" w:type="dxa"/>
          </w:tcPr>
          <w:p w14:paraId="72054A54" w14:textId="77777777" w:rsidR="001B78FA" w:rsidRDefault="00B00D2C">
            <w:pPr>
              <w:jc w:val="right"/>
            </w:pPr>
            <w:r>
              <w:rPr>
                <w:sz w:val="20"/>
              </w:rPr>
              <w:t>-</w:t>
            </w:r>
          </w:p>
        </w:tc>
        <w:tc>
          <w:tcPr>
            <w:tcW w:w="1728" w:type="dxa"/>
          </w:tcPr>
          <w:p w14:paraId="50016B01" w14:textId="77777777" w:rsidR="001B78FA" w:rsidRDefault="00B00D2C">
            <w:pPr>
              <w:jc w:val="right"/>
            </w:pPr>
            <w:r>
              <w:rPr>
                <w:sz w:val="20"/>
              </w:rPr>
              <w:t>-</w:t>
            </w:r>
          </w:p>
        </w:tc>
        <w:tc>
          <w:tcPr>
            <w:tcW w:w="1728" w:type="dxa"/>
          </w:tcPr>
          <w:p w14:paraId="6172F42E" w14:textId="77777777" w:rsidR="001B78FA" w:rsidRDefault="00B00D2C">
            <w:pPr>
              <w:jc w:val="right"/>
            </w:pPr>
            <w:r>
              <w:rPr>
                <w:sz w:val="20"/>
              </w:rPr>
              <w:t>-</w:t>
            </w:r>
          </w:p>
        </w:tc>
        <w:tc>
          <w:tcPr>
            <w:tcW w:w="1728" w:type="dxa"/>
          </w:tcPr>
          <w:p w14:paraId="120E7B5B" w14:textId="77777777" w:rsidR="001B78FA" w:rsidRDefault="00B00D2C">
            <w:pPr>
              <w:jc w:val="right"/>
            </w:pPr>
            <w:r>
              <w:rPr>
                <w:sz w:val="20"/>
              </w:rPr>
              <w:t>-</w:t>
            </w:r>
          </w:p>
        </w:tc>
      </w:tr>
      <w:tr w:rsidR="001B78FA" w14:paraId="4900AD8D" w14:textId="77777777">
        <w:tc>
          <w:tcPr>
            <w:tcW w:w="2880" w:type="dxa"/>
          </w:tcPr>
          <w:p w14:paraId="7F1FF063" w14:textId="77777777" w:rsidR="001B78FA" w:rsidRDefault="00B00D2C">
            <w:r>
              <w:rPr>
                <w:sz w:val="20"/>
              </w:rPr>
              <w:t>Protect in Fee w/o State PILT Liability</w:t>
            </w:r>
          </w:p>
        </w:tc>
        <w:tc>
          <w:tcPr>
            <w:tcW w:w="1728" w:type="dxa"/>
          </w:tcPr>
          <w:p w14:paraId="07560379" w14:textId="77777777" w:rsidR="001B78FA" w:rsidRDefault="00B00D2C">
            <w:pPr>
              <w:jc w:val="right"/>
            </w:pPr>
            <w:r>
              <w:rPr>
                <w:sz w:val="20"/>
              </w:rPr>
              <w:t>-</w:t>
            </w:r>
          </w:p>
        </w:tc>
        <w:tc>
          <w:tcPr>
            <w:tcW w:w="1728" w:type="dxa"/>
          </w:tcPr>
          <w:p w14:paraId="09CFF607" w14:textId="77777777" w:rsidR="001B78FA" w:rsidRDefault="00B00D2C">
            <w:pPr>
              <w:jc w:val="right"/>
            </w:pPr>
            <w:r>
              <w:rPr>
                <w:sz w:val="20"/>
              </w:rPr>
              <w:t>-</w:t>
            </w:r>
          </w:p>
        </w:tc>
        <w:tc>
          <w:tcPr>
            <w:tcW w:w="1728" w:type="dxa"/>
          </w:tcPr>
          <w:p w14:paraId="0A1E1F72" w14:textId="77777777" w:rsidR="001B78FA" w:rsidRDefault="00B00D2C">
            <w:pPr>
              <w:jc w:val="right"/>
            </w:pPr>
            <w:r>
              <w:rPr>
                <w:sz w:val="20"/>
              </w:rPr>
              <w:t>-</w:t>
            </w:r>
          </w:p>
        </w:tc>
        <w:tc>
          <w:tcPr>
            <w:tcW w:w="1728" w:type="dxa"/>
          </w:tcPr>
          <w:p w14:paraId="40A91508" w14:textId="77777777" w:rsidR="001B78FA" w:rsidRDefault="00B00D2C">
            <w:pPr>
              <w:jc w:val="right"/>
            </w:pPr>
            <w:r>
              <w:rPr>
                <w:sz w:val="20"/>
              </w:rPr>
              <w:t>-</w:t>
            </w:r>
          </w:p>
        </w:tc>
        <w:tc>
          <w:tcPr>
            <w:tcW w:w="1728" w:type="dxa"/>
          </w:tcPr>
          <w:p w14:paraId="3198ABB9" w14:textId="77777777" w:rsidR="001B78FA" w:rsidRDefault="00B00D2C">
            <w:pPr>
              <w:jc w:val="right"/>
            </w:pPr>
            <w:r>
              <w:rPr>
                <w:sz w:val="20"/>
              </w:rPr>
              <w:t>-</w:t>
            </w:r>
          </w:p>
        </w:tc>
      </w:tr>
      <w:tr w:rsidR="001B78FA" w14:paraId="6843F500" w14:textId="77777777">
        <w:tc>
          <w:tcPr>
            <w:tcW w:w="2880" w:type="dxa"/>
          </w:tcPr>
          <w:p w14:paraId="3A0ECFCB" w14:textId="77777777" w:rsidR="001B78FA" w:rsidRDefault="00B00D2C">
            <w:r>
              <w:rPr>
                <w:sz w:val="20"/>
              </w:rPr>
              <w:t>Protect in Easement</w:t>
            </w:r>
          </w:p>
        </w:tc>
        <w:tc>
          <w:tcPr>
            <w:tcW w:w="1728" w:type="dxa"/>
          </w:tcPr>
          <w:p w14:paraId="654662DB" w14:textId="77777777" w:rsidR="001B78FA" w:rsidRDefault="00B00D2C">
            <w:pPr>
              <w:jc w:val="right"/>
            </w:pPr>
            <w:r>
              <w:rPr>
                <w:sz w:val="20"/>
              </w:rPr>
              <w:t>-</w:t>
            </w:r>
          </w:p>
        </w:tc>
        <w:tc>
          <w:tcPr>
            <w:tcW w:w="1728" w:type="dxa"/>
          </w:tcPr>
          <w:p w14:paraId="584B49AB" w14:textId="77777777" w:rsidR="001B78FA" w:rsidRDefault="00B00D2C">
            <w:pPr>
              <w:jc w:val="right"/>
            </w:pPr>
            <w:r>
              <w:rPr>
                <w:sz w:val="20"/>
              </w:rPr>
              <w:t>-</w:t>
            </w:r>
          </w:p>
        </w:tc>
        <w:tc>
          <w:tcPr>
            <w:tcW w:w="1728" w:type="dxa"/>
          </w:tcPr>
          <w:p w14:paraId="5B56045B" w14:textId="77777777" w:rsidR="001B78FA" w:rsidRDefault="00B00D2C">
            <w:pPr>
              <w:jc w:val="right"/>
            </w:pPr>
            <w:r>
              <w:rPr>
                <w:sz w:val="20"/>
              </w:rPr>
              <w:t>-</w:t>
            </w:r>
          </w:p>
        </w:tc>
        <w:tc>
          <w:tcPr>
            <w:tcW w:w="1728" w:type="dxa"/>
          </w:tcPr>
          <w:p w14:paraId="0DF1EBBB" w14:textId="77777777" w:rsidR="001B78FA" w:rsidRDefault="00B00D2C">
            <w:pPr>
              <w:jc w:val="right"/>
            </w:pPr>
            <w:r>
              <w:rPr>
                <w:sz w:val="20"/>
              </w:rPr>
              <w:t>-</w:t>
            </w:r>
          </w:p>
        </w:tc>
        <w:tc>
          <w:tcPr>
            <w:tcW w:w="1728" w:type="dxa"/>
          </w:tcPr>
          <w:p w14:paraId="14ED2227" w14:textId="77777777" w:rsidR="001B78FA" w:rsidRDefault="00B00D2C">
            <w:pPr>
              <w:jc w:val="right"/>
            </w:pPr>
            <w:r>
              <w:rPr>
                <w:sz w:val="20"/>
              </w:rPr>
              <w:t>-</w:t>
            </w:r>
          </w:p>
        </w:tc>
      </w:tr>
      <w:tr w:rsidR="001B78FA" w14:paraId="366D682E" w14:textId="77777777">
        <w:tc>
          <w:tcPr>
            <w:tcW w:w="2880" w:type="dxa"/>
          </w:tcPr>
          <w:p w14:paraId="121B021B" w14:textId="77777777" w:rsidR="001B78FA" w:rsidRDefault="00B00D2C">
            <w:r>
              <w:rPr>
                <w:sz w:val="20"/>
              </w:rPr>
              <w:t>Enhance</w:t>
            </w:r>
          </w:p>
        </w:tc>
        <w:tc>
          <w:tcPr>
            <w:tcW w:w="1728" w:type="dxa"/>
          </w:tcPr>
          <w:p w14:paraId="312C7803" w14:textId="77777777" w:rsidR="001B78FA" w:rsidRDefault="00B00D2C">
            <w:pPr>
              <w:jc w:val="right"/>
            </w:pPr>
            <w:r>
              <w:rPr>
                <w:sz w:val="20"/>
              </w:rPr>
              <w:t>-</w:t>
            </w:r>
          </w:p>
        </w:tc>
        <w:tc>
          <w:tcPr>
            <w:tcW w:w="1728" w:type="dxa"/>
          </w:tcPr>
          <w:p w14:paraId="1204D965" w14:textId="77777777" w:rsidR="001B78FA" w:rsidRDefault="00B00D2C">
            <w:pPr>
              <w:jc w:val="right"/>
            </w:pPr>
            <w:r>
              <w:rPr>
                <w:sz w:val="20"/>
              </w:rPr>
              <w:t>-</w:t>
            </w:r>
          </w:p>
        </w:tc>
        <w:tc>
          <w:tcPr>
            <w:tcW w:w="1728" w:type="dxa"/>
          </w:tcPr>
          <w:p w14:paraId="5F14A40C" w14:textId="77777777" w:rsidR="001B78FA" w:rsidRDefault="00B00D2C">
            <w:pPr>
              <w:jc w:val="right"/>
            </w:pPr>
            <w:r>
              <w:rPr>
                <w:sz w:val="20"/>
              </w:rPr>
              <w:t>$36,962</w:t>
            </w:r>
          </w:p>
        </w:tc>
        <w:tc>
          <w:tcPr>
            <w:tcW w:w="1728" w:type="dxa"/>
          </w:tcPr>
          <w:p w14:paraId="35E64E94" w14:textId="77777777" w:rsidR="001B78FA" w:rsidRDefault="00B00D2C">
            <w:pPr>
              <w:jc w:val="right"/>
            </w:pPr>
            <w:r>
              <w:rPr>
                <w:sz w:val="20"/>
              </w:rPr>
              <w:t>-</w:t>
            </w:r>
          </w:p>
        </w:tc>
        <w:tc>
          <w:tcPr>
            <w:tcW w:w="1728" w:type="dxa"/>
          </w:tcPr>
          <w:p w14:paraId="5F616505" w14:textId="77777777" w:rsidR="001B78FA" w:rsidRDefault="00B00D2C">
            <w:pPr>
              <w:jc w:val="right"/>
            </w:pPr>
            <w:r>
              <w:rPr>
                <w:sz w:val="20"/>
              </w:rPr>
              <w:t>-</w:t>
            </w:r>
          </w:p>
        </w:tc>
      </w:tr>
    </w:tbl>
    <w:p w14:paraId="1E426DC0" w14:textId="77777777" w:rsidR="001B78FA" w:rsidRDefault="00B00D2C">
      <w:pPr>
        <w:pStyle w:val="Heading3"/>
        <w:spacing w:before="60" w:after="80"/>
      </w:pPr>
      <w:r>
        <w:rPr>
          <w:color w:val="254885"/>
          <w:sz w:val="26"/>
        </w:rPr>
        <w:t>Target Lake/Stream/River Feet or Miles</w:t>
      </w:r>
    </w:p>
    <w:p w14:paraId="75792BB3" w14:textId="77777777" w:rsidR="001B78FA" w:rsidRDefault="00B00D2C">
      <w:r>
        <w:t>5</w:t>
      </w:r>
    </w:p>
    <w:p w14:paraId="448E60C5" w14:textId="77777777" w:rsidR="001B78FA" w:rsidRDefault="00B00D2C">
      <w:r>
        <w:br w:type="page"/>
      </w:r>
    </w:p>
    <w:p w14:paraId="25235164" w14:textId="77777777" w:rsidR="001B78FA" w:rsidRDefault="00B00D2C">
      <w:pPr>
        <w:pStyle w:val="Heading2"/>
        <w:spacing w:before="0" w:after="80"/>
        <w:jc w:val="center"/>
      </w:pPr>
      <w:r>
        <w:rPr>
          <w:color w:val="2C559C"/>
          <w:sz w:val="28"/>
          <w:u w:val="single"/>
        </w:rPr>
        <w:lastRenderedPageBreak/>
        <w:t>Parcels</w:t>
      </w:r>
    </w:p>
    <w:p w14:paraId="56F62B6A" w14:textId="77777777" w:rsidR="001B78FA" w:rsidRDefault="00B00D2C">
      <w:r>
        <w:rPr>
          <w:b/>
        </w:rPr>
        <w:t xml:space="preserve">Sign-up Criteria?  </w:t>
      </w:r>
      <w:r>
        <w:rPr>
          <w:b/>
        </w:rPr>
        <w:br/>
      </w:r>
      <w:r>
        <w:t>No</w:t>
      </w:r>
    </w:p>
    <w:p w14:paraId="3CEC634A" w14:textId="77777777" w:rsidR="001B78FA" w:rsidRDefault="00B00D2C">
      <w:r>
        <w:rPr>
          <w:b/>
        </w:rPr>
        <w:t xml:space="preserve">Explain the process used to identify, prioritize, and select the parcels on your list:  </w:t>
      </w:r>
      <w:r>
        <w:rPr>
          <w:b/>
        </w:rPr>
        <w:br/>
      </w:r>
      <w:r>
        <w:t xml:space="preserve">Great River Greening works with land owning entities (public and protected private) and interested stakeholders to identify parcels where there is a need for restoration or enhancement of lands and water resources. Parcels are selected using the following criteria: permanently protected status (WMA, AMA, SNA, Forestry, County Conservation, etc.), ecological and habitat value and potential (biodiversity, size and location), congruence with existing plans and priority areas, willing and committed landowners </w:t>
      </w:r>
      <w:r>
        <w:t>(demonstrated through leveraged match), and leveraging opportunities.</w:t>
      </w:r>
      <w:r>
        <w:br/>
      </w:r>
      <w:r>
        <w:br/>
        <w:t>MNTU focuses habitat enhancement and restoration efforts on those watersheds likely to continue to support viable, fishable populations of naturally reproducing trout fifty years and more from now.  Work is done only where degraded habitat is a limiting factor for a quality, sustainable fishery. Priority locations are determined through consultations with MNDNR professionals, MNDNR management plans and surveys, other habitat and conserva</w:t>
      </w:r>
      <w:r>
        <w:t>tion planning efforts, MNTU members’ knowledge of watersheds, and science-based criteria.</w:t>
      </w:r>
    </w:p>
    <w:p w14:paraId="53A9E94B" w14:textId="77777777" w:rsidR="001B78FA" w:rsidRDefault="00B00D2C">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3002"/>
        <w:gridCol w:w="1058"/>
        <w:gridCol w:w="1102"/>
        <w:gridCol w:w="731"/>
        <w:gridCol w:w="1175"/>
        <w:gridCol w:w="1189"/>
        <w:gridCol w:w="2533"/>
      </w:tblGrid>
      <w:tr w:rsidR="001B78FA" w14:paraId="5396C4F5" w14:textId="77777777">
        <w:tc>
          <w:tcPr>
            <w:tcW w:w="3600" w:type="dxa"/>
            <w:shd w:val="clear" w:color="auto" w:fill="AFC4E9"/>
          </w:tcPr>
          <w:p w14:paraId="3867D32A" w14:textId="77777777" w:rsidR="001B78FA" w:rsidRDefault="00B00D2C">
            <w:r>
              <w:rPr>
                <w:b/>
                <w:color w:val="000000"/>
                <w:sz w:val="20"/>
              </w:rPr>
              <w:t>Name</w:t>
            </w:r>
          </w:p>
        </w:tc>
        <w:tc>
          <w:tcPr>
            <w:tcW w:w="1080" w:type="dxa"/>
            <w:shd w:val="clear" w:color="auto" w:fill="AFC4E9"/>
          </w:tcPr>
          <w:p w14:paraId="021CC1D6" w14:textId="77777777" w:rsidR="001B78FA" w:rsidRDefault="00B00D2C">
            <w:r>
              <w:rPr>
                <w:b/>
                <w:color w:val="000000"/>
                <w:sz w:val="20"/>
              </w:rPr>
              <w:t>County</w:t>
            </w:r>
          </w:p>
        </w:tc>
        <w:tc>
          <w:tcPr>
            <w:tcW w:w="1080" w:type="dxa"/>
            <w:shd w:val="clear" w:color="auto" w:fill="AFC4E9"/>
          </w:tcPr>
          <w:p w14:paraId="2444DE79" w14:textId="77777777" w:rsidR="001B78FA" w:rsidRDefault="00B00D2C">
            <w:r>
              <w:rPr>
                <w:b/>
                <w:color w:val="000000"/>
                <w:sz w:val="20"/>
              </w:rPr>
              <w:t>TRDS</w:t>
            </w:r>
          </w:p>
        </w:tc>
        <w:tc>
          <w:tcPr>
            <w:tcW w:w="720" w:type="dxa"/>
            <w:shd w:val="clear" w:color="auto" w:fill="AFC4E9"/>
          </w:tcPr>
          <w:p w14:paraId="0117967D" w14:textId="77777777" w:rsidR="001B78FA" w:rsidRDefault="00B00D2C">
            <w:r>
              <w:rPr>
                <w:b/>
                <w:color w:val="000000"/>
                <w:sz w:val="20"/>
              </w:rPr>
              <w:t>Acres</w:t>
            </w:r>
          </w:p>
        </w:tc>
        <w:tc>
          <w:tcPr>
            <w:tcW w:w="1080" w:type="dxa"/>
            <w:shd w:val="clear" w:color="auto" w:fill="AFC4E9"/>
          </w:tcPr>
          <w:p w14:paraId="00F4EB51" w14:textId="77777777" w:rsidR="001B78FA" w:rsidRDefault="00B00D2C">
            <w:r>
              <w:rPr>
                <w:b/>
                <w:color w:val="000000"/>
                <w:sz w:val="20"/>
              </w:rPr>
              <w:t>Est Cost</w:t>
            </w:r>
          </w:p>
        </w:tc>
        <w:tc>
          <w:tcPr>
            <w:tcW w:w="1080" w:type="dxa"/>
            <w:shd w:val="clear" w:color="auto" w:fill="AFC4E9"/>
          </w:tcPr>
          <w:p w14:paraId="4EF434DA" w14:textId="77777777" w:rsidR="001B78FA" w:rsidRDefault="00B00D2C">
            <w:r>
              <w:rPr>
                <w:b/>
                <w:color w:val="000000"/>
                <w:sz w:val="20"/>
              </w:rPr>
              <w:t xml:space="preserve">Existing </w:t>
            </w:r>
            <w:r>
              <w:rPr>
                <w:b/>
                <w:color w:val="000000"/>
                <w:sz w:val="20"/>
              </w:rPr>
              <w:t>Protection</w:t>
            </w:r>
          </w:p>
        </w:tc>
        <w:tc>
          <w:tcPr>
            <w:tcW w:w="2880" w:type="dxa"/>
            <w:shd w:val="clear" w:color="auto" w:fill="AFC4E9"/>
          </w:tcPr>
          <w:p w14:paraId="099C7DE7" w14:textId="77777777" w:rsidR="001B78FA" w:rsidRDefault="00B00D2C">
            <w:r>
              <w:rPr>
                <w:b/>
                <w:color w:val="000000"/>
                <w:sz w:val="20"/>
              </w:rPr>
              <w:t>Description</w:t>
            </w:r>
          </w:p>
        </w:tc>
      </w:tr>
      <w:tr w:rsidR="001B78FA" w14:paraId="2062C771" w14:textId="77777777">
        <w:tc>
          <w:tcPr>
            <w:tcW w:w="3600" w:type="dxa"/>
          </w:tcPr>
          <w:p w14:paraId="5A0ED421" w14:textId="77777777" w:rsidR="001B78FA" w:rsidRDefault="00B00D2C">
            <w:r>
              <w:rPr>
                <w:sz w:val="20"/>
              </w:rPr>
              <w:t>Little Cannon River 1 (S.)</w:t>
            </w:r>
          </w:p>
        </w:tc>
        <w:tc>
          <w:tcPr>
            <w:tcW w:w="1080" w:type="dxa"/>
          </w:tcPr>
          <w:p w14:paraId="05ECC9C3" w14:textId="77777777" w:rsidR="001B78FA" w:rsidRDefault="00B00D2C">
            <w:r>
              <w:rPr>
                <w:sz w:val="20"/>
              </w:rPr>
              <w:t>Goodhue</w:t>
            </w:r>
          </w:p>
        </w:tc>
        <w:tc>
          <w:tcPr>
            <w:tcW w:w="1080" w:type="dxa"/>
          </w:tcPr>
          <w:p w14:paraId="6804F429" w14:textId="77777777" w:rsidR="001B78FA" w:rsidRDefault="00B00D2C">
            <w:r>
              <w:rPr>
                <w:sz w:val="20"/>
              </w:rPr>
              <w:t>11018201</w:t>
            </w:r>
          </w:p>
        </w:tc>
        <w:tc>
          <w:tcPr>
            <w:tcW w:w="720" w:type="dxa"/>
          </w:tcPr>
          <w:p w14:paraId="2117BD2F" w14:textId="77777777" w:rsidR="001B78FA" w:rsidRDefault="00B00D2C">
            <w:pPr>
              <w:jc w:val="right"/>
            </w:pPr>
            <w:r>
              <w:rPr>
                <w:sz w:val="20"/>
              </w:rPr>
              <w:t>25</w:t>
            </w:r>
          </w:p>
        </w:tc>
        <w:tc>
          <w:tcPr>
            <w:tcW w:w="1080" w:type="dxa"/>
          </w:tcPr>
          <w:p w14:paraId="26C18A52" w14:textId="77777777" w:rsidR="001B78FA" w:rsidRDefault="00B00D2C">
            <w:pPr>
              <w:jc w:val="right"/>
            </w:pPr>
            <w:r>
              <w:rPr>
                <w:sz w:val="20"/>
              </w:rPr>
              <w:t>$1,174,800</w:t>
            </w:r>
          </w:p>
        </w:tc>
        <w:tc>
          <w:tcPr>
            <w:tcW w:w="1080" w:type="dxa"/>
          </w:tcPr>
          <w:p w14:paraId="69E421E3" w14:textId="77777777" w:rsidR="001B78FA" w:rsidRDefault="00B00D2C">
            <w:r>
              <w:rPr>
                <w:sz w:val="20"/>
              </w:rPr>
              <w:t>Yes</w:t>
            </w:r>
          </w:p>
        </w:tc>
        <w:tc>
          <w:tcPr>
            <w:tcW w:w="2880" w:type="dxa"/>
          </w:tcPr>
          <w:p w14:paraId="6FF4E0D9" w14:textId="77777777" w:rsidR="001B78FA" w:rsidRDefault="00B00D2C">
            <w:r>
              <w:rPr>
                <w:sz w:val="20"/>
              </w:rPr>
              <w:t>Restore habitat in re-meandered channel totaling 5.0 miles at completion</w:t>
            </w:r>
          </w:p>
        </w:tc>
      </w:tr>
      <w:tr w:rsidR="001B78FA" w14:paraId="5D46D504" w14:textId="77777777">
        <w:tc>
          <w:tcPr>
            <w:tcW w:w="3600" w:type="dxa"/>
          </w:tcPr>
          <w:p w14:paraId="0889EF07" w14:textId="77777777" w:rsidR="001B78FA" w:rsidRDefault="00B00D2C">
            <w:r>
              <w:rPr>
                <w:sz w:val="20"/>
              </w:rPr>
              <w:t>Little Cannon River 2 (N.)</w:t>
            </w:r>
          </w:p>
        </w:tc>
        <w:tc>
          <w:tcPr>
            <w:tcW w:w="1080" w:type="dxa"/>
          </w:tcPr>
          <w:p w14:paraId="2EA3A321" w14:textId="77777777" w:rsidR="001B78FA" w:rsidRDefault="00B00D2C">
            <w:r>
              <w:rPr>
                <w:sz w:val="20"/>
              </w:rPr>
              <w:t>Goodhue</w:t>
            </w:r>
          </w:p>
        </w:tc>
        <w:tc>
          <w:tcPr>
            <w:tcW w:w="1080" w:type="dxa"/>
          </w:tcPr>
          <w:p w14:paraId="56B5FCAF" w14:textId="77777777" w:rsidR="001B78FA" w:rsidRDefault="00B00D2C">
            <w:r>
              <w:rPr>
                <w:sz w:val="20"/>
              </w:rPr>
              <w:t>11118236</w:t>
            </w:r>
          </w:p>
        </w:tc>
        <w:tc>
          <w:tcPr>
            <w:tcW w:w="720" w:type="dxa"/>
          </w:tcPr>
          <w:p w14:paraId="1EAB9B4B" w14:textId="77777777" w:rsidR="001B78FA" w:rsidRDefault="00B00D2C">
            <w:pPr>
              <w:jc w:val="right"/>
            </w:pPr>
            <w:r>
              <w:rPr>
                <w:sz w:val="20"/>
              </w:rPr>
              <w:t>31</w:t>
            </w:r>
          </w:p>
        </w:tc>
        <w:tc>
          <w:tcPr>
            <w:tcW w:w="1080" w:type="dxa"/>
          </w:tcPr>
          <w:p w14:paraId="38715E4B" w14:textId="77777777" w:rsidR="001B78FA" w:rsidRDefault="00B00D2C">
            <w:pPr>
              <w:jc w:val="right"/>
            </w:pPr>
            <w:r>
              <w:rPr>
                <w:sz w:val="20"/>
              </w:rPr>
              <w:t>$2,000,000</w:t>
            </w:r>
          </w:p>
        </w:tc>
        <w:tc>
          <w:tcPr>
            <w:tcW w:w="1080" w:type="dxa"/>
          </w:tcPr>
          <w:p w14:paraId="703B391C" w14:textId="77777777" w:rsidR="001B78FA" w:rsidRDefault="00B00D2C">
            <w:r>
              <w:rPr>
                <w:sz w:val="20"/>
              </w:rPr>
              <w:t>Yes</w:t>
            </w:r>
          </w:p>
        </w:tc>
        <w:tc>
          <w:tcPr>
            <w:tcW w:w="2880" w:type="dxa"/>
          </w:tcPr>
          <w:p w14:paraId="2B0AED85" w14:textId="77777777" w:rsidR="001B78FA" w:rsidRDefault="00B00D2C">
            <w:r>
              <w:rPr>
                <w:sz w:val="20"/>
              </w:rPr>
              <w:t xml:space="preserve">Restore habitat in </w:t>
            </w:r>
            <w:r>
              <w:rPr>
                <w:sz w:val="20"/>
              </w:rPr>
              <w:t>re-meandered channel totaling 5.0 miles at completion</w:t>
            </w:r>
          </w:p>
        </w:tc>
      </w:tr>
      <w:tr w:rsidR="001B78FA" w14:paraId="0FD76ACB" w14:textId="77777777">
        <w:tc>
          <w:tcPr>
            <w:tcW w:w="3600" w:type="dxa"/>
          </w:tcPr>
          <w:p w14:paraId="0166E228" w14:textId="77777777" w:rsidR="001B78FA" w:rsidRDefault="00B00D2C">
            <w:r>
              <w:rPr>
                <w:sz w:val="20"/>
              </w:rPr>
              <w:t>Little Cannon River AMA</w:t>
            </w:r>
          </w:p>
        </w:tc>
        <w:tc>
          <w:tcPr>
            <w:tcW w:w="1080" w:type="dxa"/>
          </w:tcPr>
          <w:p w14:paraId="62FEDAFE" w14:textId="77777777" w:rsidR="001B78FA" w:rsidRDefault="00B00D2C">
            <w:r>
              <w:rPr>
                <w:sz w:val="20"/>
              </w:rPr>
              <w:t>Goodhue</w:t>
            </w:r>
          </w:p>
        </w:tc>
        <w:tc>
          <w:tcPr>
            <w:tcW w:w="1080" w:type="dxa"/>
          </w:tcPr>
          <w:p w14:paraId="66242088" w14:textId="77777777" w:rsidR="001B78FA" w:rsidRDefault="00B00D2C">
            <w:r>
              <w:rPr>
                <w:sz w:val="20"/>
              </w:rPr>
              <w:t>11018201</w:t>
            </w:r>
          </w:p>
        </w:tc>
        <w:tc>
          <w:tcPr>
            <w:tcW w:w="720" w:type="dxa"/>
          </w:tcPr>
          <w:p w14:paraId="1300FA0B" w14:textId="77777777" w:rsidR="001B78FA" w:rsidRDefault="00B00D2C">
            <w:pPr>
              <w:jc w:val="right"/>
            </w:pPr>
            <w:r>
              <w:rPr>
                <w:sz w:val="20"/>
              </w:rPr>
              <w:t>84</w:t>
            </w:r>
          </w:p>
        </w:tc>
        <w:tc>
          <w:tcPr>
            <w:tcW w:w="1080" w:type="dxa"/>
          </w:tcPr>
          <w:p w14:paraId="27853C68" w14:textId="77777777" w:rsidR="001B78FA" w:rsidRDefault="00B00D2C">
            <w:pPr>
              <w:jc w:val="right"/>
            </w:pPr>
            <w:r>
              <w:rPr>
                <w:sz w:val="20"/>
              </w:rPr>
              <w:t>$2,000,000</w:t>
            </w:r>
          </w:p>
        </w:tc>
        <w:tc>
          <w:tcPr>
            <w:tcW w:w="1080" w:type="dxa"/>
          </w:tcPr>
          <w:p w14:paraId="3D6B3567" w14:textId="77777777" w:rsidR="001B78FA" w:rsidRDefault="00B00D2C">
            <w:r>
              <w:rPr>
                <w:sz w:val="20"/>
              </w:rPr>
              <w:t>Yes</w:t>
            </w:r>
          </w:p>
        </w:tc>
        <w:tc>
          <w:tcPr>
            <w:tcW w:w="2880" w:type="dxa"/>
          </w:tcPr>
          <w:p w14:paraId="54EC7F2B" w14:textId="77777777" w:rsidR="001B78FA" w:rsidRDefault="00B00D2C">
            <w:r>
              <w:rPr>
                <w:sz w:val="20"/>
              </w:rPr>
              <w:t>Restore habitat in re-meandered channel totaling 5.0 miles at completion</w:t>
            </w:r>
          </w:p>
        </w:tc>
      </w:tr>
    </w:tbl>
    <w:p w14:paraId="56289CE0" w14:textId="77777777" w:rsidR="001B78FA" w:rsidRDefault="00B00D2C">
      <w:r>
        <w:br w:type="page"/>
      </w:r>
    </w:p>
    <w:p w14:paraId="6F1720E1" w14:textId="77777777" w:rsidR="001B78FA" w:rsidRDefault="00B00D2C">
      <w:pPr>
        <w:pStyle w:val="Heading2"/>
        <w:spacing w:before="0" w:after="80"/>
        <w:jc w:val="center"/>
      </w:pPr>
      <w:r>
        <w:rPr>
          <w:color w:val="2C559C"/>
          <w:sz w:val="28"/>
          <w:u w:val="single"/>
        </w:rPr>
        <w:lastRenderedPageBreak/>
        <w:t>Parcel Map</w:t>
      </w:r>
    </w:p>
    <w:p w14:paraId="655539F8" w14:textId="77777777" w:rsidR="001B78FA" w:rsidRDefault="00B00D2C">
      <w:r>
        <w:rPr>
          <w:noProof/>
        </w:rPr>
        <w:drawing>
          <wp:inline distT="0" distB="0" distL="0" distR="0" wp14:anchorId="67FEDE21" wp14:editId="379C87C8">
            <wp:extent cx="6949440" cy="7772400"/>
            <wp:effectExtent l="0" t="0" r="0" b="0"/>
            <wp:docPr id="2" name="Picture 2" descr="A map containing parcel point locations for Little Cannon River Stream Habitat Rest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119DBE08" w14:textId="77777777" w:rsidR="001B78FA" w:rsidRDefault="00B00D2C">
      <w:r>
        <w:rPr>
          <w:noProof/>
        </w:rPr>
        <w:drawing>
          <wp:inline distT="0" distB="0" distL="0" distR="0" wp14:anchorId="0B11DDCC" wp14:editId="4776A24B">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1B78FA"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1A684" w14:textId="77777777" w:rsidR="00FD1032" w:rsidRDefault="00FD1032" w:rsidP="008B4B83">
      <w:pPr>
        <w:spacing w:after="0" w:line="240" w:lineRule="auto"/>
      </w:pPr>
      <w:r>
        <w:separator/>
      </w:r>
    </w:p>
  </w:endnote>
  <w:endnote w:type="continuationSeparator" w:id="0">
    <w:p w14:paraId="6E471CE3" w14:textId="77777777" w:rsidR="00FD1032" w:rsidRDefault="00FD1032"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EA3D4"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776FD1CE"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F24D1" w14:textId="77777777" w:rsidR="00FD1032" w:rsidRDefault="00FD1032" w:rsidP="008B4B83">
      <w:pPr>
        <w:spacing w:after="0" w:line="240" w:lineRule="auto"/>
      </w:pPr>
      <w:r>
        <w:separator/>
      </w:r>
    </w:p>
  </w:footnote>
  <w:footnote w:type="continuationSeparator" w:id="0">
    <w:p w14:paraId="536B65D8" w14:textId="77777777" w:rsidR="00FD1032" w:rsidRDefault="00FD1032"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C98F9" w14:textId="46459267" w:rsidR="001B78FA" w:rsidRDefault="00B00D2C">
    <w:pPr>
      <w:pStyle w:val="Header"/>
      <w:jc w:val="right"/>
    </w:pPr>
    <w:r>
      <w:t>Proposal #: HRE05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53382043">
    <w:abstractNumId w:val="8"/>
  </w:num>
  <w:num w:numId="2" w16cid:durableId="1593662730">
    <w:abstractNumId w:val="6"/>
  </w:num>
  <w:num w:numId="3" w16cid:durableId="374669407">
    <w:abstractNumId w:val="5"/>
  </w:num>
  <w:num w:numId="4" w16cid:durableId="1600018623">
    <w:abstractNumId w:val="4"/>
  </w:num>
  <w:num w:numId="5" w16cid:durableId="2083984964">
    <w:abstractNumId w:val="7"/>
  </w:num>
  <w:num w:numId="6" w16cid:durableId="530412989">
    <w:abstractNumId w:val="3"/>
  </w:num>
  <w:num w:numId="7" w16cid:durableId="1739742082">
    <w:abstractNumId w:val="2"/>
  </w:num>
  <w:num w:numId="8" w16cid:durableId="461077474">
    <w:abstractNumId w:val="1"/>
  </w:num>
  <w:num w:numId="9" w16cid:durableId="123484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B78FA"/>
    <w:rsid w:val="0029639D"/>
    <w:rsid w:val="002C08D0"/>
    <w:rsid w:val="00326F90"/>
    <w:rsid w:val="00343803"/>
    <w:rsid w:val="006A4748"/>
    <w:rsid w:val="008B4B83"/>
    <w:rsid w:val="00971124"/>
    <w:rsid w:val="00AA1D8D"/>
    <w:rsid w:val="00B00D2C"/>
    <w:rsid w:val="00B47730"/>
    <w:rsid w:val="00B8526E"/>
    <w:rsid w:val="00CB0664"/>
    <w:rsid w:val="00EF425F"/>
    <w:rsid w:val="00F302E8"/>
    <w:rsid w:val="00FC693F"/>
    <w:rsid w:val="00FD1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F9590"/>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4396</Words>
  <Characters>24355</Characters>
  <Application>Microsoft Office Word</Application>
  <DocSecurity>0</DocSecurity>
  <Lines>1217</Lines>
  <Paragraphs>958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Little Cannon River Stream Habitat Restoration</dc:title>
  <dc:subject/>
  <dc:creator>LSOHC</dc:creator>
  <cp:keywords/>
  <dc:description>generated by python-docx</dc:description>
  <cp:lastModifiedBy>Tom Rebman</cp:lastModifiedBy>
  <cp:revision>2</cp:revision>
  <dcterms:created xsi:type="dcterms:W3CDTF">2025-06-26T23:28:00Z</dcterms:created>
  <dcterms:modified xsi:type="dcterms:W3CDTF">2025-06-26T23:28:00Z</dcterms:modified>
  <cp:category/>
  <dc:language>English</dc:language>
</cp:coreProperties>
</file>