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96E8D" w14:textId="77777777" w:rsidR="00343803" w:rsidRDefault="00343803"/>
    <w:p w14:paraId="2792CC6C" w14:textId="77777777" w:rsidR="00AB30C6" w:rsidRDefault="0088348B">
      <w:pPr>
        <w:jc w:val="center"/>
      </w:pPr>
      <w:r>
        <w:rPr>
          <w:noProof/>
        </w:rPr>
        <w:drawing>
          <wp:inline distT="0" distB="0" distL="0" distR="0" wp14:anchorId="521BBE39" wp14:editId="0D5D7C9B">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45B923BA" w14:textId="77777777" w:rsidR="00AB30C6" w:rsidRDefault="0088348B">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DNR Aquatic Habitat Restoration and Enhancement, Phase 9</w:t>
      </w:r>
      <w:r>
        <w:rPr>
          <w:b w:val="0"/>
          <w:color w:val="000000"/>
          <w:sz w:val="26"/>
        </w:rPr>
        <w:br/>
        <w:t>ML 2026 Request for Funding</w:t>
      </w:r>
    </w:p>
    <w:p w14:paraId="6A9C5DE6" w14:textId="77777777" w:rsidR="00AB30C6" w:rsidRDefault="0088348B">
      <w:pPr>
        <w:pStyle w:val="Heading2"/>
        <w:spacing w:before="0" w:after="80"/>
        <w:jc w:val="center"/>
      </w:pPr>
      <w:r>
        <w:rPr>
          <w:color w:val="2C559C"/>
          <w:sz w:val="28"/>
          <w:u w:val="single"/>
        </w:rPr>
        <w:t>General Information</w:t>
      </w:r>
    </w:p>
    <w:p w14:paraId="0BCB3DC3" w14:textId="77777777" w:rsidR="00AB30C6" w:rsidRDefault="0088348B">
      <w:r>
        <w:rPr>
          <w:b/>
        </w:rPr>
        <w:t xml:space="preserve">Date: </w:t>
      </w:r>
      <w:r>
        <w:t>06/26/2025</w:t>
      </w:r>
    </w:p>
    <w:p w14:paraId="0F0D2953" w14:textId="77777777" w:rsidR="00AB30C6" w:rsidRDefault="0088348B">
      <w:r>
        <w:rPr>
          <w:b/>
        </w:rPr>
        <w:t xml:space="preserve">Proposal Title: </w:t>
      </w:r>
      <w:r>
        <w:t>DNR Aquatic Habitat Restoration and Enhancement, Phase 9</w:t>
      </w:r>
    </w:p>
    <w:p w14:paraId="06F71392" w14:textId="77777777" w:rsidR="00AB30C6" w:rsidRDefault="0088348B">
      <w:r>
        <w:rPr>
          <w:b/>
        </w:rPr>
        <w:t xml:space="preserve">Funds Requested: </w:t>
      </w:r>
      <w:r>
        <w:t>$16,558,200</w:t>
      </w:r>
    </w:p>
    <w:p w14:paraId="4FB68747" w14:textId="77777777" w:rsidR="00AB30C6" w:rsidRDefault="0088348B">
      <w:r>
        <w:rPr>
          <w:b/>
        </w:rPr>
        <w:t xml:space="preserve">Confirmed Leverage Funds: </w:t>
      </w:r>
      <w:r>
        <w:t>$2,214,000</w:t>
      </w:r>
    </w:p>
    <w:p w14:paraId="28709453" w14:textId="77777777" w:rsidR="00AB30C6" w:rsidRDefault="0088348B">
      <w:r>
        <w:rPr>
          <w:b/>
        </w:rPr>
        <w:t xml:space="preserve">Is this proposal Scalable?: </w:t>
      </w:r>
      <w:r>
        <w:t>Yes</w:t>
      </w:r>
    </w:p>
    <w:p w14:paraId="01F6EC5A" w14:textId="77777777" w:rsidR="00AB30C6" w:rsidRDefault="0088348B">
      <w:pPr>
        <w:pStyle w:val="Heading3"/>
        <w:spacing w:before="60" w:after="80"/>
      </w:pPr>
      <w:r>
        <w:rPr>
          <w:color w:val="254885"/>
          <w:sz w:val="26"/>
        </w:rPr>
        <w:t>Manager Information</w:t>
      </w:r>
    </w:p>
    <w:p w14:paraId="78D5F502" w14:textId="77777777" w:rsidR="00AB30C6" w:rsidRDefault="0088348B">
      <w:r>
        <w:rPr>
          <w:b/>
        </w:rPr>
        <w:t xml:space="preserve">Manager's Name: </w:t>
      </w:r>
      <w:r>
        <w:t>Dean Paron</w:t>
      </w:r>
      <w:r>
        <w:rPr>
          <w:b/>
        </w:rPr>
        <w:br/>
        <w:t xml:space="preserve">Title: </w:t>
      </w:r>
      <w:r>
        <w:t>Stream Habitat Supervisor</w:t>
      </w:r>
      <w:r>
        <w:rPr>
          <w:b/>
        </w:rPr>
        <w:br/>
        <w:t xml:space="preserve">Organization: </w:t>
      </w:r>
      <w:r>
        <w:t>Mn DNR Section of Fisheries</w:t>
      </w:r>
      <w:r>
        <w:rPr>
          <w:b/>
        </w:rPr>
        <w:br/>
        <w:t xml:space="preserve">Address: </w:t>
      </w:r>
      <w:r>
        <w:t xml:space="preserve">525 Lake Ave South Suite 415  </w:t>
      </w:r>
      <w:r>
        <w:rPr>
          <w:b/>
        </w:rPr>
        <w:br/>
        <w:t xml:space="preserve">City: </w:t>
      </w:r>
      <w:r>
        <w:t>Duluth, MN 55802</w:t>
      </w:r>
      <w:r>
        <w:rPr>
          <w:b/>
        </w:rPr>
        <w:br/>
        <w:t xml:space="preserve">Email: </w:t>
      </w:r>
      <w:r>
        <w:t>dean.paron@state.mn.us</w:t>
      </w:r>
      <w:r>
        <w:rPr>
          <w:b/>
        </w:rPr>
        <w:br/>
        <w:t xml:space="preserve">Office Number: </w:t>
      </w:r>
      <w:r>
        <w:t>651-259-5205</w:t>
      </w:r>
      <w:r>
        <w:rPr>
          <w:b/>
        </w:rPr>
        <w:br/>
        <w:t xml:space="preserve">Mobile Number: </w:t>
      </w:r>
      <w:r>
        <w:t xml:space="preserve"> </w:t>
      </w:r>
      <w:r>
        <w:rPr>
          <w:b/>
        </w:rPr>
        <w:br/>
        <w:t xml:space="preserve">Fax Number: </w:t>
      </w:r>
      <w:r>
        <w:t xml:space="preserve"> </w:t>
      </w:r>
      <w:r>
        <w:rPr>
          <w:b/>
        </w:rPr>
        <w:br/>
        <w:t xml:space="preserve">Website: </w:t>
      </w:r>
      <w:r>
        <w:t xml:space="preserve"> </w:t>
      </w:r>
    </w:p>
    <w:p w14:paraId="43255666" w14:textId="77777777" w:rsidR="00AB30C6" w:rsidRDefault="0088348B">
      <w:pPr>
        <w:pStyle w:val="Heading3"/>
        <w:spacing w:before="60" w:after="80"/>
      </w:pPr>
      <w:r>
        <w:rPr>
          <w:color w:val="254885"/>
          <w:sz w:val="26"/>
        </w:rPr>
        <w:t>Location Information</w:t>
      </w:r>
    </w:p>
    <w:p w14:paraId="0A705D9A" w14:textId="77777777" w:rsidR="00AB30C6" w:rsidRDefault="0088348B">
      <w:r>
        <w:rPr>
          <w:b/>
        </w:rPr>
        <w:t xml:space="preserve">County Location(s): </w:t>
      </w:r>
      <w:r>
        <w:t>Cook, Pine, Rice, Wright, Becker, Swift, Hubbard, Olmsted, Stevens, Carver, Scott, Le Sueur, Freeborn, Blue Earth, Mower, Faribault, Kandiyohi, Fillmore, Wabasha, Redwood, Meeker, Douglas, Pope, Dakota, Washington, Clay, Marshall, Chisago, Kanabec, Itasca, Lake, St. Louis, Carlton, Crow Wing, Cass, Aitkin, Beltrami and Otter Tail.</w:t>
      </w:r>
    </w:p>
    <w:p w14:paraId="13C3888E" w14:textId="77777777" w:rsidR="00AB30C6" w:rsidRDefault="0088348B">
      <w:pPr>
        <w:pStyle w:val="BodyText"/>
      </w:pPr>
      <w:r>
        <w:rPr>
          <w:b/>
        </w:rPr>
        <w:t>Eco regions in which work will take place:</w:t>
      </w:r>
    </w:p>
    <w:p w14:paraId="4F5A7E7C" w14:textId="77777777" w:rsidR="00AB30C6" w:rsidRDefault="0088348B">
      <w:pPr>
        <w:ind w:left="360"/>
      </w:pPr>
      <w:r>
        <w:t>Northern Forest</w:t>
      </w:r>
    </w:p>
    <w:p w14:paraId="5DB33F26" w14:textId="77777777" w:rsidR="00AB30C6" w:rsidRDefault="0088348B">
      <w:pPr>
        <w:ind w:left="360"/>
      </w:pPr>
      <w:r>
        <w:t>Forest / Prairie Transition</w:t>
      </w:r>
    </w:p>
    <w:p w14:paraId="408A886B" w14:textId="77777777" w:rsidR="00AB30C6" w:rsidRDefault="0088348B">
      <w:pPr>
        <w:ind w:left="360"/>
      </w:pPr>
      <w:r>
        <w:t>Southeast Forest</w:t>
      </w:r>
    </w:p>
    <w:p w14:paraId="1DA05521" w14:textId="77777777" w:rsidR="00AB30C6" w:rsidRPr="00AF3C32" w:rsidRDefault="0088348B">
      <w:pPr>
        <w:ind w:left="360"/>
        <w:rPr>
          <w:lang w:val="fr-FR"/>
        </w:rPr>
      </w:pPr>
      <w:r w:rsidRPr="00AF3C32">
        <w:rPr>
          <w:lang w:val="fr-FR"/>
        </w:rPr>
        <w:t>Metro / Urban</w:t>
      </w:r>
    </w:p>
    <w:p w14:paraId="2AEE87D0" w14:textId="77777777" w:rsidR="00AB30C6" w:rsidRPr="00AF3C32" w:rsidRDefault="0088348B">
      <w:pPr>
        <w:ind w:left="360"/>
        <w:rPr>
          <w:lang w:val="fr-FR"/>
        </w:rPr>
      </w:pPr>
      <w:r w:rsidRPr="00AF3C32">
        <w:rPr>
          <w:lang w:val="fr-FR"/>
        </w:rPr>
        <w:lastRenderedPageBreak/>
        <w:t>Prairie</w:t>
      </w:r>
    </w:p>
    <w:p w14:paraId="1BDD1294" w14:textId="77777777" w:rsidR="00AB30C6" w:rsidRPr="00AF3C32" w:rsidRDefault="0088348B">
      <w:pPr>
        <w:pStyle w:val="BodyText"/>
        <w:rPr>
          <w:lang w:val="fr-FR"/>
        </w:rPr>
      </w:pPr>
      <w:r w:rsidRPr="00AF3C32">
        <w:rPr>
          <w:b/>
          <w:lang w:val="fr-FR"/>
        </w:rPr>
        <w:t xml:space="preserve">Activity </w:t>
      </w:r>
      <w:proofErr w:type="gramStart"/>
      <w:r w:rsidRPr="00AF3C32">
        <w:rPr>
          <w:b/>
          <w:lang w:val="fr-FR"/>
        </w:rPr>
        <w:t>types:</w:t>
      </w:r>
      <w:proofErr w:type="gramEnd"/>
    </w:p>
    <w:p w14:paraId="0B1E6D58" w14:textId="77777777" w:rsidR="00AB30C6" w:rsidRPr="00AF3C32" w:rsidRDefault="0088348B">
      <w:pPr>
        <w:ind w:left="360"/>
        <w:rPr>
          <w:lang w:val="fr-FR"/>
        </w:rPr>
      </w:pPr>
      <w:proofErr w:type="spellStart"/>
      <w:r w:rsidRPr="00AF3C32">
        <w:rPr>
          <w:lang w:val="fr-FR"/>
        </w:rPr>
        <w:t>Enhance</w:t>
      </w:r>
      <w:proofErr w:type="spellEnd"/>
    </w:p>
    <w:p w14:paraId="29557793" w14:textId="77777777" w:rsidR="00AB30C6" w:rsidRDefault="0088348B">
      <w:pPr>
        <w:ind w:left="360"/>
      </w:pPr>
      <w:r>
        <w:t>Restore</w:t>
      </w:r>
    </w:p>
    <w:p w14:paraId="4ED91B7E" w14:textId="77777777" w:rsidR="00AB30C6" w:rsidRDefault="0088348B">
      <w:pPr>
        <w:pStyle w:val="BodyText"/>
      </w:pPr>
      <w:r>
        <w:rPr>
          <w:b/>
        </w:rPr>
        <w:t>Priority resources addressed by activity:</w:t>
      </w:r>
    </w:p>
    <w:p w14:paraId="7A00897C" w14:textId="77777777" w:rsidR="00AB30C6" w:rsidRDefault="0088348B">
      <w:pPr>
        <w:ind w:left="360"/>
      </w:pPr>
      <w:r>
        <w:t>Habitat</w:t>
      </w:r>
    </w:p>
    <w:p w14:paraId="01A75CA7" w14:textId="77777777" w:rsidR="00AB30C6" w:rsidRDefault="0088348B">
      <w:pPr>
        <w:pStyle w:val="Heading2"/>
        <w:spacing w:before="0" w:after="80"/>
        <w:jc w:val="center"/>
      </w:pPr>
      <w:r>
        <w:rPr>
          <w:color w:val="2C559C"/>
          <w:sz w:val="28"/>
          <w:u w:val="single"/>
        </w:rPr>
        <w:t>Narrative</w:t>
      </w:r>
    </w:p>
    <w:p w14:paraId="0C9A16DD" w14:textId="77777777" w:rsidR="00AB30C6" w:rsidRDefault="0088348B">
      <w:pPr>
        <w:pStyle w:val="Heading3"/>
        <w:spacing w:before="60" w:after="80"/>
      </w:pPr>
      <w:r>
        <w:rPr>
          <w:color w:val="254885"/>
          <w:sz w:val="26"/>
        </w:rPr>
        <w:t>Abstract</w:t>
      </w:r>
    </w:p>
    <w:p w14:paraId="0E6BC580" w14:textId="77777777" w:rsidR="00AB30C6" w:rsidRDefault="0088348B">
      <w:r>
        <w:t xml:space="preserve">The Minnesota Department of </w:t>
      </w:r>
      <w:r>
        <w:t>Natural Resources (MNDNR) will complete projects in seven different rivers including four fish-passage projects and three channel-restoration projects that restore habitat for fish and other aquatic life, creating over 5 miles of diverse habitat. The funds will also be used to enhance 2,226 acres of riparian and terrestrial habitat on Aquatic Management Areas. The footprint of fish passage projects is small, but projects will reconnect miles of lake and river habitat. Stream projects were selected from a st</w:t>
      </w:r>
      <w:r>
        <w:t>atewide list, prioritized by factors such as ecological benefit, scale of impact, urgency of completion, and local support.</w:t>
      </w:r>
    </w:p>
    <w:p w14:paraId="57847ABB" w14:textId="77777777" w:rsidR="00AB30C6" w:rsidRDefault="0088348B">
      <w:pPr>
        <w:pStyle w:val="Heading3"/>
        <w:spacing w:before="60" w:after="80"/>
      </w:pPr>
      <w:r>
        <w:rPr>
          <w:color w:val="254885"/>
          <w:sz w:val="26"/>
        </w:rPr>
        <w:t>Design and Scope of Work</w:t>
      </w:r>
    </w:p>
    <w:p w14:paraId="1065351C" w14:textId="77777777" w:rsidR="00AB30C6" w:rsidRDefault="0088348B">
      <w:r>
        <w:t>The Minnesota Department of Natural Resources (MNDNR) annually updates a statewide list of stream habitat projects. Submissions come both from MNDNR staff and from partner organizations. Projects are prioritized based on scale-of-impact, urgency, local support, and critical habitat for rare species. Based on this list, MNDNR and our partners are proposing four fish passage projects and three channel restorations, leveraging $4,514,000.00.</w:t>
      </w:r>
      <w:r>
        <w:br/>
      </w:r>
      <w:r>
        <w:br/>
        <w:t>Access to different habitats is critical for fish and other aquatic organisms to complete various life stages. The habitats they use to spawn, live as juveniles, over-winter, and feed as adults may all be different. These habitats can be fairly unique, such as high-gradient riffles favored by many spawning fish and may be miles apart. When dams or other obstructions prevent aquatic life from reaching ideal habitat, they are forced to use less optimal locations that can reduce their success. In some cases,</w:t>
      </w:r>
      <w:r>
        <w:t xml:space="preserve"> this leads to the complete loss of sensitive species upstream of a barrier. Modifying or removing the barriers through our four proposed fish passage projects would have a footprint of 4 acres but create upstream access to 3,821 acres of lake and river habitat and restore river ecological processes that have ecosystem wide benefits. This will benefit fish such as Walleye, Northern Pike, and Lake Sturgeon present in these rivers, as well as five mussel species classified as threatened or special concern.</w:t>
      </w:r>
      <w:r>
        <w:br/>
      </w:r>
      <w:r>
        <w:br/>
        <w:t>S</w:t>
      </w:r>
      <w:r>
        <w:t>treams naturally form habitat through the meandering of the river. Deeper, slower habitat is created by scour into the bed of the river around the outside of bends, while faster water and a rockier bottom is found in the straight sections in between. Wood, overhanging vegetation, and boulders serve as important habitat. In degraded sections of river, these natural processes are disrupted. Degraded habitat affects all life stages of river fishes. Working with partners, we will restore over 5 miles of habitat</w:t>
      </w:r>
      <w:r>
        <w:t xml:space="preserve"> on three streams. These restored reaches also will connect reaches of quality habitat.</w:t>
      </w:r>
      <w:r>
        <w:br/>
      </w:r>
      <w:r>
        <w:br/>
        <w:t>We propose to enhance 2,226 acres and restore 25 acres of riparian habitat and associated uplands on 124 Aquatic Management Areas (AMA). The DNR manages these lands to protect critical shoreline habitat used by spawning fish, waterfowl, wading birds, reptiles and amphibians and species of special concern. Uplands in these parcels provide a buffer to protect water quality, and habitat for more terrestrial species. Our en</w:t>
      </w:r>
      <w:r>
        <w:t xml:space="preserve">hancement work includes </w:t>
      </w:r>
      <w:r>
        <w:lastRenderedPageBreak/>
        <w:t>shoreline plantings, invasive species control, and prescribed burns. Projects are selected based on management guidance documents that have been written for each AMA.</w:t>
      </w:r>
      <w:r>
        <w:br/>
      </w:r>
      <w:r>
        <w:br/>
        <w:t xml:space="preserve">Department resources for stream habitat work falls short of the need; funding from the Outdoor Heritage Fund has been critical to an acceleration of stream habitat work by the department and partners. Funding for two stream habitat specialists, and three AMA staff are included in this proposal. These positions provide </w:t>
      </w:r>
      <w:r>
        <w:t>critical technical assistance, and construction oversight to partners working on Legacy-funded restoration and enhancement projects. These positions improve coordination efficiency by providing single points of contact and enhance outcomes of aquatic habitat.</w:t>
      </w:r>
    </w:p>
    <w:p w14:paraId="15B334D0" w14:textId="77777777" w:rsidR="00AB30C6" w:rsidRDefault="0088348B">
      <w:pPr>
        <w:pStyle w:val="Heading3"/>
        <w:spacing w:before="60" w:after="80"/>
      </w:pPr>
      <w:r>
        <w:rPr>
          <w:color w:val="254885"/>
          <w:sz w:val="26"/>
        </w:rPr>
        <w:t xml:space="preserve">Explain how the proposal addresses habitat protection, restoration, and/or enhancement for fish, game &amp; wildlife, including threatened or endangered species conservation </w:t>
      </w:r>
    </w:p>
    <w:p w14:paraId="16FDC789" w14:textId="77777777" w:rsidR="00AB30C6" w:rsidRDefault="0088348B">
      <w:r>
        <w:t>The Necktie and Bucks Mills projects are key components to Lake Sturgeon restoration efforts in the Red River basin. Lake Sturgeon are an important game species and also listed as a species of Special Concern in Minnesota. Dams that blocked migrations to spawning habitat, overharvest, and poor water quality contributed to the extirpation of Lake Sturgeon from the Red River basin in the early 1900's. Lake Sturgeon reintroduction in the Red River basin has been ongoing for 20 years and mature fish are being c</w:t>
      </w:r>
      <w:r>
        <w:t xml:space="preserve">aptured during spring surveys now. However, barriers such as this project, block upstream migrations of mature Lake Sturgeon on the Otter Tail River. Removing these barriers to fish passage is key to restoring a naturally reproducing population of Lake Sturgeon in the Red River basin. </w:t>
      </w:r>
      <w:r>
        <w:br/>
      </w:r>
      <w:r>
        <w:br/>
        <w:t>Endangered and threatened species often rely on migratory corridors.  Or AMA riparian parcels serve as important habitat corridors for threatened and endangered species.  Restoring and enhancing these parcels provides the op</w:t>
      </w:r>
      <w:r>
        <w:t xml:space="preserve">timal habitat for these species to recover and reach other critical habitat.  In North America riparian habitat has the most diverse and rich array of bird, amphibian, and mammal species, maintaining this habitat is critical for biodiversity as well as threatened and endangered species. </w:t>
      </w:r>
      <w:r>
        <w:br/>
      </w:r>
      <w:r>
        <w:br/>
        <w:t>There are 68 species of greatest conservation need that utilize headwaters to large streams, including birds, turtles, frogs, fish, and insects. Stream habitat projects are not designed with one species in mind, but instea</w:t>
      </w:r>
      <w:r>
        <w:t>d are intended to benefit multiple functions and habitats of the river both within the stream and in the riparian area, which will have benefits for rare species.</w:t>
      </w:r>
    </w:p>
    <w:p w14:paraId="20DCA08C" w14:textId="77777777" w:rsidR="00AB30C6" w:rsidRDefault="0088348B">
      <w:pPr>
        <w:pStyle w:val="Heading3"/>
        <w:spacing w:before="60" w:after="80"/>
      </w:pPr>
      <w:r>
        <w:rPr>
          <w:color w:val="254885"/>
          <w:sz w:val="26"/>
        </w:rPr>
        <w:t xml:space="preserve">What are the elements of this proposal that are critical from a timing perspective? </w:t>
      </w:r>
    </w:p>
    <w:p w14:paraId="4B07E32A" w14:textId="77777777" w:rsidR="00AB30C6" w:rsidRDefault="0088348B">
      <w:r>
        <w:t xml:space="preserve">The projects on our list have local support that may not be present in the future if public sentiment were given time to change, which can happen with dam removal or modification projects. </w:t>
      </w:r>
      <w:r>
        <w:br/>
      </w:r>
      <w:r>
        <w:br/>
        <w:t>Matching funds are currently available for $4,514,000 of our projects. Completing these projects would take advantage of those funds while they are available.</w:t>
      </w:r>
      <w:r>
        <w:br/>
      </w:r>
      <w:r>
        <w:br/>
        <w:t>There are multiple one-time federal funding opportunities for aquatic habitat restoration and enhancement. We have been aggressively pursuing these funding sources using Outdoor Heritage Fund appropriations as leverage. Working out the timing between federal funding and Outdoor Heritage Fund appropriations is always challenging so we only include f</w:t>
      </w:r>
      <w:r>
        <w:t>ederal funding that has already been committed as leverage. However, we will continue to aggressively pursue all federal funding opportunities with these appropriations.</w:t>
      </w:r>
    </w:p>
    <w:p w14:paraId="08A2A6F7" w14:textId="77777777" w:rsidR="00AB30C6" w:rsidRDefault="0088348B">
      <w:pPr>
        <w:pStyle w:val="Heading3"/>
        <w:spacing w:before="60" w:after="80"/>
      </w:pPr>
      <w:r>
        <w:rPr>
          <w:color w:val="254885"/>
          <w:sz w:val="26"/>
        </w:rPr>
        <w:lastRenderedPageBreak/>
        <w:t xml:space="preserve">Describe how the proposal expands habitat corridors or complexes and/or addresses habitat fragmentation: </w:t>
      </w:r>
    </w:p>
    <w:p w14:paraId="62EC0A00" w14:textId="77777777" w:rsidR="00AB30C6" w:rsidRDefault="0088348B">
      <w:r>
        <w:t>Science-based targeting was used to identify, design, and prioritize restoration and enhancement projects included in this proposal. Projects were prioritized based on multiple criteria, including scale-of-impact, critical habitat, technical feasibility, and compatibility with other resource initiatives. Projects that benefit or reconnect areas of high or outstanding biological significance or lakes of biological significance are targeted and prioritized.</w:t>
      </w:r>
      <w:r>
        <w:br/>
      </w:r>
      <w:r>
        <w:br/>
        <w:t>Our proposal features projects intended to reduce fragmentation. Dams and other obstructions in rivers fragment areas of suitable habitat, similar to when pieces of prairie are separated by large areas of row-crop farmland. By removing or modifying barriers in streams, we will allow fish and other aquatic life to move between different patches of habitat that may be critical for their life-processes, such as spawning. Connectivity also expands fishing opportunities by acting as a conduit for recolonizatio</w:t>
      </w:r>
      <w:r>
        <w:t xml:space="preserve">n after catastrophic events such as drought happen in one portion of a watershed. We have prioritized fish passage projects that connect large areas of high-quality habitat. </w:t>
      </w:r>
      <w:r>
        <w:br/>
      </w:r>
      <w:r>
        <w:br/>
        <w:t xml:space="preserve">Similarly, our stream channel restoration projects and AMA enhancement projects target reaches of river where habitat is poor due to past alterations. Lengths of poor habitat can themselves act as barriers to animal movement, where a fish may choose not to migrate through a reach without adequate depth or cover to reach more suitable </w:t>
      </w:r>
      <w:r>
        <w:t>habitat upstream. Restoring the stream channel removes that "barrier" of poor habitat that fragments the stream. In the process, we also create high-quality habitat within the formerly degraded reach.</w:t>
      </w:r>
    </w:p>
    <w:p w14:paraId="14488BA7" w14:textId="77777777" w:rsidR="00AB30C6" w:rsidRDefault="0088348B">
      <w:pPr>
        <w:pStyle w:val="Heading3"/>
        <w:spacing w:before="60" w:after="80"/>
      </w:pPr>
      <w:r>
        <w:rPr>
          <w:color w:val="254885"/>
          <w:sz w:val="26"/>
        </w:rPr>
        <w:t xml:space="preserve">Which top 2 Conservation Plans referenced in MS97A.056, subd. 3a are most applicable to this project? </w:t>
      </w:r>
    </w:p>
    <w:p w14:paraId="3E223D7D" w14:textId="77777777" w:rsidR="00AB30C6" w:rsidRDefault="0088348B">
      <w:pPr>
        <w:ind w:left="360"/>
      </w:pPr>
      <w:r>
        <w:t>Minnesota DNR Strategic Conservation Agenda</w:t>
      </w:r>
    </w:p>
    <w:p w14:paraId="429DCA9D" w14:textId="77777777" w:rsidR="00AB30C6" w:rsidRDefault="0088348B">
      <w:pPr>
        <w:ind w:left="360"/>
      </w:pPr>
      <w:r>
        <w:t>Red River of the North Fisheries Management Plan</w:t>
      </w:r>
    </w:p>
    <w:p w14:paraId="3A72B995" w14:textId="77777777" w:rsidR="00AB30C6" w:rsidRDefault="0088348B">
      <w:pPr>
        <w:pStyle w:val="Heading3"/>
        <w:spacing w:before="60" w:after="80"/>
      </w:pPr>
      <w:r>
        <w:rPr>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14:paraId="5E466D15" w14:textId="77777777" w:rsidR="00AB30C6" w:rsidRDefault="0088348B">
      <w:r>
        <w:t>Improving fish passage is one of the most effective ways to help conserve vulnerable species and improve climate resilience. Access to different habitats is critical for fish and other aquatic organisms to complete various life stages. The habitats they use to spawn, live as juveniles, over-winter, and feed as adults may all be different. These habitats can be fairly unique, such as high-gradient riffles favored by many spawning fish and may be miles apart. When dams or other obstructions prevent aquatic li</w:t>
      </w:r>
      <w:r>
        <w:t>fe from reaching ideal habitat, they are forced to use less optimal locations that can reduce their success.  These projects will also restore river processes that allow for rivers to adjust to changing hydrology associated with climate change and therefore remain more resilient in the future.</w:t>
      </w:r>
    </w:p>
    <w:p w14:paraId="4ED3A44E" w14:textId="77777777" w:rsidR="00AB30C6" w:rsidRDefault="0088348B">
      <w:pPr>
        <w:pStyle w:val="Heading3"/>
        <w:spacing w:before="60" w:after="80"/>
      </w:pPr>
      <w:r>
        <w:rPr>
          <w:color w:val="254885"/>
          <w:sz w:val="26"/>
        </w:rPr>
        <w:t xml:space="preserve">Which LSOHC section priorities are addressed in this proposal? </w:t>
      </w:r>
    </w:p>
    <w:p w14:paraId="285330D5" w14:textId="77777777" w:rsidR="00AB30C6" w:rsidRDefault="0088348B">
      <w:pPr>
        <w:pStyle w:val="BodyText"/>
      </w:pPr>
      <w:r>
        <w:rPr>
          <w:b/>
        </w:rPr>
        <w:t>Forest / Prairie Transition</w:t>
      </w:r>
    </w:p>
    <w:p w14:paraId="1A8535D2" w14:textId="77777777" w:rsidR="00AB30C6" w:rsidRDefault="0088348B">
      <w:pPr>
        <w:ind w:left="360"/>
      </w:pPr>
      <w:r>
        <w:t>Protect, enhance, and restore wild rice wetlands, shallow lakes, wetland/grassland complexes, aspen parklands, and shoreland that provide critical habitat for game and nongame wildlife</w:t>
      </w:r>
    </w:p>
    <w:p w14:paraId="036E75FC" w14:textId="77777777" w:rsidR="00AB30C6" w:rsidRDefault="0088348B">
      <w:pPr>
        <w:pStyle w:val="BodyText"/>
      </w:pPr>
      <w:r>
        <w:rPr>
          <w:b/>
        </w:rPr>
        <w:t>Metro / Urban</w:t>
      </w:r>
    </w:p>
    <w:p w14:paraId="3FB0FCF8" w14:textId="77777777" w:rsidR="00AB30C6" w:rsidRDefault="0088348B">
      <w:pPr>
        <w:ind w:left="360"/>
      </w:pPr>
      <w:r>
        <w:t>Enhance and restore coldwater fisheries systems</w:t>
      </w:r>
    </w:p>
    <w:p w14:paraId="03E58752" w14:textId="77777777" w:rsidR="00AB30C6" w:rsidRDefault="0088348B">
      <w:pPr>
        <w:pStyle w:val="BodyText"/>
      </w:pPr>
      <w:r>
        <w:rPr>
          <w:b/>
        </w:rPr>
        <w:lastRenderedPageBreak/>
        <w:t>Northern Forest</w:t>
      </w:r>
    </w:p>
    <w:p w14:paraId="1785045F" w14:textId="77777777" w:rsidR="00AB30C6" w:rsidRDefault="0088348B">
      <w:pPr>
        <w:ind w:left="360"/>
      </w:pPr>
      <w:r>
        <w:t>Protect shoreland and restore or enhance critical habitat on wild rice lakes, shallow lakes, cold water lakes, streams and rivers, and spawning areas</w:t>
      </w:r>
    </w:p>
    <w:p w14:paraId="65057119" w14:textId="77777777" w:rsidR="00AB30C6" w:rsidRDefault="0088348B">
      <w:pPr>
        <w:pStyle w:val="BodyText"/>
      </w:pPr>
      <w:r>
        <w:rPr>
          <w:b/>
        </w:rPr>
        <w:t>Prairie</w:t>
      </w:r>
    </w:p>
    <w:p w14:paraId="1CD0BBF4" w14:textId="77777777" w:rsidR="00AB30C6" w:rsidRDefault="0088348B">
      <w:pPr>
        <w:ind w:left="360"/>
      </w:pPr>
      <w:r>
        <w:t>Protect, enhance, or restore existing wetland/upland complexes, or convert agricultural lands to new wetland/upland habitat complexes</w:t>
      </w:r>
    </w:p>
    <w:p w14:paraId="0EC73A63" w14:textId="77777777" w:rsidR="00AB30C6" w:rsidRDefault="0088348B">
      <w:pPr>
        <w:pStyle w:val="BodyText"/>
      </w:pPr>
      <w:r>
        <w:rPr>
          <w:b/>
        </w:rPr>
        <w:t>Southeast Forest</w:t>
      </w:r>
    </w:p>
    <w:p w14:paraId="0C17AB07" w14:textId="77777777" w:rsidR="00AB30C6" w:rsidRDefault="0088348B">
      <w:pPr>
        <w:ind w:left="360"/>
      </w:pPr>
      <w:r>
        <w:t>Protect, enhance, and restore habitat for fish, game, and nongame wildlife in rivers, cold-water streams, and associated upland habitat</w:t>
      </w:r>
    </w:p>
    <w:p w14:paraId="0308F4D4" w14:textId="77777777" w:rsidR="00AB30C6" w:rsidRDefault="0088348B">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09A50EDC" w14:textId="77777777" w:rsidR="00AB30C6" w:rsidRDefault="0088348B">
      <w:r>
        <w:t>The fish passage and channel restoration projects included in this proposal represent opportunities to make major and lasting positive changes for those streams. Fish passage projects such as at the Swift Falls project, Bucks Mill Culvert project, Deer Lake Outlet, and Woolen Mills dam project have the potential to create access to high-quality upstream habitat for species that are currently blocked, which includes game fish and state-listed mussel species. A defined project done in one location can benefit</w:t>
      </w:r>
      <w:r>
        <w:t xml:space="preserve"> several of miles of river upstream, and the benefit will last in perpetuity. Little to no follow-up maintenance is needed. Similarly, our stream channel restoration projects would restore previously-altered reaches of river back to high quality habitats. This not only creates habitat within the project area, but also makes it easier for fish and other aquatic life to move between upstream and downstream habitats. All of this enhanced connectivity makes for much healthier and resilient populations.</w:t>
      </w:r>
    </w:p>
    <w:p w14:paraId="1C37B6FD" w14:textId="77777777" w:rsidR="00AB30C6" w:rsidRDefault="0088348B">
      <w:pPr>
        <w:pStyle w:val="Heading2"/>
        <w:spacing w:before="0" w:after="80"/>
        <w:jc w:val="center"/>
      </w:pPr>
      <w:r>
        <w:rPr>
          <w:color w:val="2C559C"/>
          <w:sz w:val="28"/>
          <w:u w:val="single"/>
        </w:rPr>
        <w:t>Outcomes</w:t>
      </w:r>
    </w:p>
    <w:p w14:paraId="2073C0B3" w14:textId="77777777" w:rsidR="00AB30C6" w:rsidRDefault="0088348B">
      <w:pPr>
        <w:pStyle w:val="Heading3"/>
        <w:spacing w:before="60" w:after="80"/>
      </w:pPr>
      <w:r>
        <w:rPr>
          <w:color w:val="254885"/>
          <w:sz w:val="26"/>
        </w:rPr>
        <w:t xml:space="preserve">Programs in forest-prairie transition region: </w:t>
      </w:r>
    </w:p>
    <w:p w14:paraId="13B4517C" w14:textId="77777777" w:rsidR="00AB30C6" w:rsidRDefault="0088348B">
      <w:pPr>
        <w:ind w:left="360"/>
      </w:pPr>
      <w:r>
        <w:t xml:space="preserve">Rivers and streams provide corridors of habitat including intact areas of forest cover in the east and large wetland/upland complexes in the west ~ </w:t>
      </w:r>
      <w:r>
        <w:rPr>
          <w:i/>
        </w:rPr>
        <w:t>The Bucks Mills project aligns with “Reconnect the Red” efforts (Goal #3, Red River Fisheries Management plan; Phase 2 Lake Sturgeon Restoration Plan), and the Otter Tail River 1W1P (“enhancing aquatic connectivity” goal). This multi-phase collaboration builds on 30 years of Red River connectivity progress to date, 47 of 79 major barriers on the Red River and Minnesota tributaries have been removed or modified to allow fish passage. For this project, we will compare warmwater fish communities before and aft</w:t>
      </w:r>
      <w:r>
        <w:rPr>
          <w:i/>
        </w:rPr>
        <w:t>er project completion. We will also compare catch rates for critical species before and after project completion as indicators of population.</w:t>
      </w:r>
    </w:p>
    <w:p w14:paraId="07A6B198" w14:textId="77777777" w:rsidR="00AB30C6" w:rsidRDefault="0088348B">
      <w:pPr>
        <w:pStyle w:val="Heading3"/>
        <w:spacing w:before="60" w:after="80"/>
      </w:pPr>
      <w:r>
        <w:rPr>
          <w:color w:val="254885"/>
          <w:sz w:val="26"/>
        </w:rPr>
        <w:t xml:space="preserve">Programs in metropolitan urbanizing region: </w:t>
      </w:r>
    </w:p>
    <w:p w14:paraId="20F7BE25" w14:textId="77777777" w:rsidR="00AB30C6" w:rsidRDefault="0088348B">
      <w:pPr>
        <w:ind w:left="360"/>
      </w:pPr>
      <w:r>
        <w:t xml:space="preserve">Improved aquatic habitat indicators ~ </w:t>
      </w:r>
      <w:r>
        <w:rPr>
          <w:i/>
        </w:rPr>
        <w:t>The Deer Lake Outlet on Mill Creek will evaluate instream habitat and use routine fish surveys to gauge changes to the fish community to compare to pre-project data. Our AMA enhancement program will monitor all projects to insure that outcome goals are being met by looking at the diversity and abundance of native plant species that are supported by project sites as compared to pre-project.</w:t>
      </w:r>
    </w:p>
    <w:p w14:paraId="5B4649D3" w14:textId="77777777" w:rsidR="00AB30C6" w:rsidRDefault="0088348B">
      <w:pPr>
        <w:pStyle w:val="Heading3"/>
        <w:spacing w:before="60" w:after="80"/>
      </w:pPr>
      <w:r>
        <w:rPr>
          <w:color w:val="254885"/>
          <w:sz w:val="26"/>
        </w:rPr>
        <w:t xml:space="preserve">Programs in the northern forest region: </w:t>
      </w:r>
    </w:p>
    <w:p w14:paraId="328B0493" w14:textId="77777777" w:rsidR="00AB30C6" w:rsidRDefault="0088348B">
      <w:pPr>
        <w:ind w:left="360"/>
      </w:pPr>
      <w:r>
        <w:t xml:space="preserve">Improved aquatic habitat indicators ~ </w:t>
      </w:r>
      <w:r>
        <w:rPr>
          <w:i/>
        </w:rPr>
        <w:t xml:space="preserve">The Necktie project the coldwater and warmwater fish communities will be assessed before and after project completion. Our AMA enhancement program will monitor all projects to </w:t>
      </w:r>
      <w:r>
        <w:rPr>
          <w:i/>
        </w:rPr>
        <w:lastRenderedPageBreak/>
        <w:t>insure that outcome goals are being met by looking at the diversity and abundance of native plant species that are supported by project sites as compared to pre-project.</w:t>
      </w:r>
    </w:p>
    <w:p w14:paraId="1A3B4030" w14:textId="77777777" w:rsidR="00AB30C6" w:rsidRDefault="0088348B">
      <w:pPr>
        <w:pStyle w:val="Heading3"/>
        <w:spacing w:before="60" w:after="80"/>
      </w:pPr>
      <w:r>
        <w:rPr>
          <w:color w:val="254885"/>
          <w:sz w:val="26"/>
        </w:rPr>
        <w:t xml:space="preserve">Programs in prairie region: </w:t>
      </w:r>
    </w:p>
    <w:p w14:paraId="6E1A4189" w14:textId="77777777" w:rsidR="00AB30C6" w:rsidRDefault="0088348B">
      <w:pPr>
        <w:ind w:left="360"/>
      </w:pPr>
      <w:r>
        <w:t xml:space="preserve">Other ~ </w:t>
      </w:r>
      <w:r>
        <w:rPr>
          <w:i/>
        </w:rPr>
        <w:t>The Pomme de Terre River at Chrissy Dam channel restoration project will use metrics that evaluate instream and floodplain habitat to assess our success also monitoring the geomorphic stability of the channel restoration. For the Woolen Mills dam passage project, we will use routine fish surveys to gauge changes to the fish community, and compare with pre-project data. Our AMA enhancement program will monitor all projects to insure that outcome goals are being met by looking at the diversity and abundance o</w:t>
      </w:r>
      <w:r>
        <w:rPr>
          <w:i/>
        </w:rPr>
        <w:t>f native plant species that are supported by project sites as compared to pre-project.</w:t>
      </w:r>
    </w:p>
    <w:p w14:paraId="00510548" w14:textId="77777777" w:rsidR="00AB30C6" w:rsidRDefault="0088348B">
      <w:pPr>
        <w:pStyle w:val="Heading3"/>
        <w:spacing w:before="60" w:after="80"/>
      </w:pPr>
      <w:r>
        <w:rPr>
          <w:color w:val="254885"/>
          <w:sz w:val="26"/>
        </w:rPr>
        <w:t xml:space="preserve">Programs in southeast forest region: </w:t>
      </w:r>
    </w:p>
    <w:p w14:paraId="3F444CD6" w14:textId="77777777" w:rsidR="00AB30C6" w:rsidRDefault="0088348B">
      <w:pPr>
        <w:ind w:left="360"/>
      </w:pPr>
      <w:r>
        <w:t xml:space="preserve">Rivers, streams, and surrounding vegetation provide corridors of habitat ~ </w:t>
      </w:r>
      <w:r>
        <w:rPr>
          <w:i/>
        </w:rPr>
        <w:t>In this region the Cascade Creek Phase II project  will improve in-channel and riparian habitat. We will use metrics that evaluate instream and floodplain habitat to assess our success.  Our AMA enhancement program will monitor all projects to insure that outcome goals are being met by looking at the diversity and abundance of native plant species that are supported by project sites as compared to pre-project.</w:t>
      </w:r>
    </w:p>
    <w:p w14:paraId="3A4471A1" w14:textId="77777777" w:rsidR="00AB30C6" w:rsidRDefault="0088348B">
      <w:pPr>
        <w:pStyle w:val="Heading3"/>
        <w:spacing w:before="60" w:after="80"/>
      </w:pPr>
      <w:r>
        <w:rPr>
          <w:color w:val="254885"/>
          <w:sz w:val="26"/>
        </w:rPr>
        <w:t xml:space="preserve">What other dedicated funds may collaborate with or contribute to this proposal? </w:t>
      </w:r>
    </w:p>
    <w:p w14:paraId="6EC80514" w14:textId="77777777" w:rsidR="00AB30C6" w:rsidRDefault="0088348B">
      <w:pPr>
        <w:ind w:left="360"/>
      </w:pPr>
      <w:r>
        <w:t>Clean Water Fund</w:t>
      </w:r>
    </w:p>
    <w:p w14:paraId="0A77B712" w14:textId="77777777" w:rsidR="00AB30C6" w:rsidRDefault="0088348B">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2DB6E91C" w14:textId="77777777" w:rsidR="00AB30C6" w:rsidRDefault="0088348B">
      <w:r>
        <w:t>This request is an acceleration of DNR aquatic habitat work to a level not attainable but for the appropriation.</w:t>
      </w:r>
    </w:p>
    <w:p w14:paraId="5D199A28" w14:textId="77777777" w:rsidR="00AB30C6" w:rsidRDefault="0088348B">
      <w:pPr>
        <w:pStyle w:val="Heading3"/>
        <w:spacing w:before="60" w:after="80"/>
      </w:pPr>
      <w:r>
        <w:rPr>
          <w:color w:val="254885"/>
          <w:sz w:val="26"/>
        </w:rPr>
        <w:t xml:space="preserve">How will you sustain and/or maintain this work after the Outdoor Heritage Funds are expended? </w:t>
      </w:r>
    </w:p>
    <w:p w14:paraId="3A3BD935" w14:textId="77777777" w:rsidR="00AB30C6" w:rsidRDefault="0088348B">
      <w:r>
        <w:t>MNDNR has multiple potential avenues that could be used for ongoing maintenance of projects, including the Game and Fish Fund which is supported by license sales, the Heritage Enhancement account funded by taxes on lottery tickets, funds raised through the sale of Trout Stamps, the General Fund, and people who volunteer to help the department with projects.</w:t>
      </w:r>
    </w:p>
    <w:p w14:paraId="25089694" w14:textId="77777777" w:rsidR="00AB30C6" w:rsidRDefault="0088348B">
      <w:pPr>
        <w:pStyle w:val="Heading3"/>
        <w:spacing w:before="60" w:after="80"/>
      </w:pPr>
      <w:r>
        <w:rPr>
          <w:color w:val="254885"/>
          <w:sz w:val="26"/>
        </w:rPr>
        <w:t xml:space="preserve">Actions to Maintain Project Outcomes </w:t>
      </w:r>
    </w:p>
    <w:tbl>
      <w:tblPr>
        <w:tblStyle w:val="TableGrid"/>
        <w:tblW w:w="0" w:type="auto"/>
        <w:tblLook w:val="04A0" w:firstRow="1" w:lastRow="0" w:firstColumn="1" w:lastColumn="0" w:noHBand="0" w:noVBand="1"/>
      </w:tblPr>
      <w:tblGrid>
        <w:gridCol w:w="2157"/>
        <w:gridCol w:w="2158"/>
        <w:gridCol w:w="2158"/>
        <w:gridCol w:w="2158"/>
        <w:gridCol w:w="2159"/>
      </w:tblGrid>
      <w:tr w:rsidR="00AB30C6" w14:paraId="773140DC" w14:textId="77777777">
        <w:tc>
          <w:tcPr>
            <w:tcW w:w="2160" w:type="dxa"/>
            <w:shd w:val="clear" w:color="auto" w:fill="AFC4E9"/>
          </w:tcPr>
          <w:p w14:paraId="55857AD0" w14:textId="77777777" w:rsidR="00AB30C6" w:rsidRDefault="0088348B">
            <w:r>
              <w:rPr>
                <w:b/>
                <w:color w:val="000000"/>
                <w:sz w:val="20"/>
              </w:rPr>
              <w:t>Year</w:t>
            </w:r>
          </w:p>
        </w:tc>
        <w:tc>
          <w:tcPr>
            <w:tcW w:w="2160" w:type="dxa"/>
            <w:shd w:val="clear" w:color="auto" w:fill="AFC4E9"/>
          </w:tcPr>
          <w:p w14:paraId="7CC56F9A" w14:textId="77777777" w:rsidR="00AB30C6" w:rsidRDefault="0088348B">
            <w:r>
              <w:rPr>
                <w:b/>
                <w:color w:val="000000"/>
                <w:sz w:val="20"/>
              </w:rPr>
              <w:t>Source of Funds</w:t>
            </w:r>
          </w:p>
        </w:tc>
        <w:tc>
          <w:tcPr>
            <w:tcW w:w="2160" w:type="dxa"/>
            <w:shd w:val="clear" w:color="auto" w:fill="AFC4E9"/>
          </w:tcPr>
          <w:p w14:paraId="3D575251" w14:textId="77777777" w:rsidR="00AB30C6" w:rsidRDefault="0088348B">
            <w:r>
              <w:rPr>
                <w:b/>
                <w:color w:val="000000"/>
                <w:sz w:val="20"/>
              </w:rPr>
              <w:t>Step 1</w:t>
            </w:r>
          </w:p>
        </w:tc>
        <w:tc>
          <w:tcPr>
            <w:tcW w:w="2160" w:type="dxa"/>
            <w:shd w:val="clear" w:color="auto" w:fill="AFC4E9"/>
          </w:tcPr>
          <w:p w14:paraId="59FDD281" w14:textId="77777777" w:rsidR="00AB30C6" w:rsidRDefault="0088348B">
            <w:r>
              <w:rPr>
                <w:b/>
                <w:color w:val="000000"/>
                <w:sz w:val="20"/>
              </w:rPr>
              <w:t>Step 2</w:t>
            </w:r>
          </w:p>
        </w:tc>
        <w:tc>
          <w:tcPr>
            <w:tcW w:w="2160" w:type="dxa"/>
            <w:shd w:val="clear" w:color="auto" w:fill="AFC4E9"/>
          </w:tcPr>
          <w:p w14:paraId="798179F9" w14:textId="77777777" w:rsidR="00AB30C6" w:rsidRDefault="0088348B">
            <w:r>
              <w:rPr>
                <w:b/>
                <w:color w:val="000000"/>
                <w:sz w:val="20"/>
              </w:rPr>
              <w:t>Step 3</w:t>
            </w:r>
          </w:p>
        </w:tc>
      </w:tr>
      <w:tr w:rsidR="00AB30C6" w14:paraId="40997253" w14:textId="77777777">
        <w:tc>
          <w:tcPr>
            <w:tcW w:w="2160" w:type="dxa"/>
          </w:tcPr>
          <w:p w14:paraId="37923E6B" w14:textId="77777777" w:rsidR="00AB30C6" w:rsidRDefault="0088348B">
            <w:r>
              <w:rPr>
                <w:sz w:val="20"/>
              </w:rPr>
              <w:t>Annual</w:t>
            </w:r>
          </w:p>
        </w:tc>
        <w:tc>
          <w:tcPr>
            <w:tcW w:w="2160" w:type="dxa"/>
          </w:tcPr>
          <w:p w14:paraId="00716A83" w14:textId="77777777" w:rsidR="00AB30C6" w:rsidRDefault="0088348B">
            <w:r>
              <w:rPr>
                <w:sz w:val="20"/>
              </w:rPr>
              <w:t>Game and Fish</w:t>
            </w:r>
          </w:p>
        </w:tc>
        <w:tc>
          <w:tcPr>
            <w:tcW w:w="2160" w:type="dxa"/>
          </w:tcPr>
          <w:p w14:paraId="1A0FDCB0" w14:textId="77777777" w:rsidR="00AB30C6" w:rsidRDefault="0088348B">
            <w:r>
              <w:rPr>
                <w:sz w:val="20"/>
              </w:rPr>
              <w:t>Inspect Project</w:t>
            </w:r>
          </w:p>
        </w:tc>
        <w:tc>
          <w:tcPr>
            <w:tcW w:w="2160" w:type="dxa"/>
          </w:tcPr>
          <w:p w14:paraId="6D920F26" w14:textId="77777777" w:rsidR="00AB30C6" w:rsidRDefault="0088348B">
            <w:r>
              <w:rPr>
                <w:sz w:val="20"/>
              </w:rPr>
              <w:t>Control Invasives</w:t>
            </w:r>
          </w:p>
        </w:tc>
        <w:tc>
          <w:tcPr>
            <w:tcW w:w="2160" w:type="dxa"/>
          </w:tcPr>
          <w:p w14:paraId="175C0787" w14:textId="77777777" w:rsidR="00AB30C6" w:rsidRDefault="0088348B">
            <w:r>
              <w:rPr>
                <w:sz w:val="20"/>
              </w:rPr>
              <w:t>Make instream adjustments as needed</w:t>
            </w:r>
          </w:p>
        </w:tc>
      </w:tr>
    </w:tbl>
    <w:p w14:paraId="59C3C167" w14:textId="77777777" w:rsidR="00AB30C6" w:rsidRDefault="0088348B">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45DF71CC" w14:textId="77777777" w:rsidR="00AB30C6" w:rsidRDefault="0088348B">
      <w:r>
        <w:t>The DNR Aquatic Habitat Restoration and Enhancement proposal has the following specific ties to BIPOC and diverse communities:</w:t>
      </w:r>
      <w:r>
        <w:br/>
        <w:t>•</w:t>
      </w:r>
      <w:r>
        <w:tab/>
        <w:t>Projects included in this proposal provide benefits at the watershed scale. These benefits extend well beyond the footprint of each individual project and benefit all Minnesotans.</w:t>
      </w:r>
      <w:r>
        <w:br/>
        <w:t>•</w:t>
      </w:r>
      <w:r>
        <w:tab/>
        <w:t>Tribal partners have been significant partners in efforts to restore Lake Sturgeon in the Red River basin. Multiple projects included in this proposal contribute to these efforts.</w:t>
      </w:r>
      <w:r>
        <w:br/>
      </w:r>
      <w:r>
        <w:br/>
        <w:t xml:space="preserve">DNR’s OHF projects aim to serve all Minnesotans. At the same time, we are bringing more focus in all our work to </w:t>
      </w:r>
      <w:r>
        <w:lastRenderedPageBreak/>
        <w:t>BIPOC and diverse communities. Th</w:t>
      </w:r>
      <w:r>
        <w:t xml:space="preserve">e Minnesota DNR has adopted advancing diversity, equity and inclusion (DEI) as a key priority in its strategic plan. The plan focuses on increasing the cultural competence of our staff, creating a workforce that is reflective of Minnesota, continuing to strengthen tribal consultation and building partnerships with diverse communities. </w:t>
      </w:r>
      <w:r>
        <w:br/>
      </w:r>
      <w:r>
        <w:br/>
        <w:t>The OHF funds high quality habitat projects that provide ecosystem services like clean water and carbon sequestration that support environmental justice. OHF also supports p</w:t>
      </w:r>
      <w:r>
        <w:t xml:space="preserve">ublic access and recreational opportunities on these lands. OHF projects and outcomes benefit BIPOC and diverse communities through recreational opportunities that are close-to-home, culturally responsive and accessible to Minnesotans with disabilities.  </w:t>
      </w:r>
      <w:r>
        <w:br/>
      </w:r>
      <w:r>
        <w:br/>
        <w:t>The DNR has diversity, equity and inclusion strategies that benefit all OHF projects:</w:t>
      </w:r>
      <w:r>
        <w:br/>
        <w:t>•</w:t>
      </w:r>
      <w:r>
        <w:tab/>
        <w:t xml:space="preserve">Multilingual and culturally specific hunting and fishing education programs take place on public lands. </w:t>
      </w:r>
      <w:r>
        <w:br/>
        <w:t>•</w:t>
      </w:r>
      <w:r>
        <w:tab/>
        <w:t>All hiring is equal opportunity, affirmative action, and vet</w:t>
      </w:r>
      <w:r>
        <w:t xml:space="preserve">eran friendly. Contracting seeks out Targeted Group, Economically Disadvantaged and Veteran-Owned businesses. </w:t>
      </w:r>
      <w:r>
        <w:br/>
        <w:t>•</w:t>
      </w:r>
      <w:r>
        <w:tab/>
        <w:t xml:space="preserve">Public engagement seeks out BIPOC voices and involves diverse communities. Outreach and marketing of projects has this focus as well. </w:t>
      </w:r>
      <w:r>
        <w:br/>
        <w:t>•</w:t>
      </w:r>
      <w:r>
        <w:tab/>
        <w:t>Partnerships are at the center of all projects. Tribes in particular are consulted in all pertinent areas of the DNR’s work, under EO 19-24.</w:t>
      </w:r>
    </w:p>
    <w:p w14:paraId="281D6FBC" w14:textId="77777777" w:rsidR="00AB30C6" w:rsidRDefault="0088348B">
      <w:pPr>
        <w:pStyle w:val="Heading2"/>
        <w:spacing w:before="0" w:after="80"/>
        <w:jc w:val="center"/>
      </w:pPr>
      <w:r>
        <w:rPr>
          <w:color w:val="2C559C"/>
          <w:sz w:val="28"/>
          <w:u w:val="single"/>
        </w:rPr>
        <w:t>Activity Details</w:t>
      </w:r>
    </w:p>
    <w:p w14:paraId="0C5443DC" w14:textId="77777777" w:rsidR="00AB30C6" w:rsidRDefault="0088348B">
      <w:pPr>
        <w:pStyle w:val="Heading3"/>
        <w:spacing w:before="60" w:after="80"/>
      </w:pPr>
      <w:r>
        <w:rPr>
          <w:color w:val="254885"/>
          <w:sz w:val="26"/>
        </w:rPr>
        <w:t>Requirements</w:t>
      </w:r>
    </w:p>
    <w:p w14:paraId="17BC0A1E" w14:textId="77777777" w:rsidR="00AB30C6" w:rsidRDefault="0088348B">
      <w:r>
        <w:rPr>
          <w:b/>
        </w:rPr>
        <w:t xml:space="preserve">Will restoration and enhancement work follow best management practices including MS 84.973 Pollinator Habitat Program?  </w:t>
      </w:r>
      <w:r>
        <w:rPr>
          <w:b/>
        </w:rPr>
        <w:br/>
      </w:r>
      <w:r>
        <w:t>Yes</w:t>
      </w:r>
    </w:p>
    <w:p w14:paraId="23DCE768" w14:textId="77777777" w:rsidR="00AB30C6" w:rsidRDefault="0088348B">
      <w:r>
        <w:rPr>
          <w:b/>
        </w:rPr>
        <w:t xml:space="preserve">Is the restoration and enhancement activity on permanently protected land per 97A.056, Subd 13(f), tribal lands, and/or public waters per MS 103G.005, Subd. 15 or on lands to be acquired in this program?  </w:t>
      </w:r>
      <w:r>
        <w:rPr>
          <w:b/>
        </w:rPr>
        <w:br/>
      </w:r>
      <w:r>
        <w:t>Yes</w:t>
      </w:r>
    </w:p>
    <w:p w14:paraId="6CA657B2" w14:textId="77777777" w:rsidR="00AB30C6" w:rsidRDefault="0088348B">
      <w:pPr>
        <w:ind w:left="720"/>
      </w:pPr>
      <w:r>
        <w:rPr>
          <w:b/>
        </w:rPr>
        <w:t>Where does the activity take place?</w:t>
      </w:r>
    </w:p>
    <w:p w14:paraId="447F3C7A" w14:textId="77777777" w:rsidR="00AB30C6" w:rsidRDefault="0088348B">
      <w:pPr>
        <w:ind w:left="1080"/>
      </w:pPr>
      <w:r>
        <w:t>WMA</w:t>
      </w:r>
    </w:p>
    <w:p w14:paraId="603FF50D" w14:textId="77777777" w:rsidR="00AB30C6" w:rsidRDefault="0088348B">
      <w:pPr>
        <w:ind w:left="1080"/>
      </w:pPr>
      <w:r>
        <w:t>AMA</w:t>
      </w:r>
    </w:p>
    <w:p w14:paraId="10A8E0AC" w14:textId="77777777" w:rsidR="00AB30C6" w:rsidRDefault="0088348B">
      <w:pPr>
        <w:ind w:left="1080"/>
      </w:pPr>
      <w:r>
        <w:t>County/Municipal</w:t>
      </w:r>
    </w:p>
    <w:p w14:paraId="39BFDE02" w14:textId="77777777" w:rsidR="00AB30C6" w:rsidRDefault="0088348B">
      <w:pPr>
        <w:ind w:left="1080"/>
      </w:pPr>
      <w:r>
        <w:t>Public Waters</w:t>
      </w:r>
    </w:p>
    <w:p w14:paraId="10B4BD0F" w14:textId="77777777" w:rsidR="00AB30C6" w:rsidRDefault="0088348B">
      <w:pPr>
        <w:pStyle w:val="Heading3"/>
        <w:spacing w:before="60" w:after="80"/>
      </w:pPr>
      <w:r>
        <w:rPr>
          <w:color w:val="254885"/>
          <w:sz w:val="26"/>
        </w:rPr>
        <w:t>Land Use</w:t>
      </w:r>
    </w:p>
    <w:p w14:paraId="00C5A31F" w14:textId="77777777" w:rsidR="00AB30C6" w:rsidRDefault="0088348B">
      <w:r>
        <w:rPr>
          <w:b/>
        </w:rPr>
        <w:t xml:space="preserve">Will there be planting of any crop on OHF land purchased or restored in this program, either by the proposer or the end owner of the </w:t>
      </w:r>
      <w:r>
        <w:rPr>
          <w:b/>
        </w:rPr>
        <w:t>property, outside of the initial restoration of the land?</w:t>
      </w:r>
      <w:r>
        <w:rPr>
          <w:b/>
        </w:rPr>
        <w:br/>
      </w:r>
      <w:r>
        <w:t>No</w:t>
      </w:r>
    </w:p>
    <w:p w14:paraId="390F985B" w14:textId="77777777" w:rsidR="00AB30C6" w:rsidRDefault="0088348B">
      <w:r>
        <w:rPr>
          <w:b/>
        </w:rPr>
        <w:t>Will insecticides or fungicides (including neonicotinoid and fungicide treated seed) be used within any activities of this proposal either in the process of restoration or use as food plots?</w:t>
      </w:r>
      <w:r>
        <w:rPr>
          <w:b/>
        </w:rPr>
        <w:br/>
      </w:r>
      <w:r>
        <w:t>No</w:t>
      </w:r>
    </w:p>
    <w:p w14:paraId="2654A876" w14:textId="77777777" w:rsidR="00AB30C6" w:rsidRDefault="0088348B">
      <w:pPr>
        <w:pStyle w:val="Heading3"/>
        <w:spacing w:before="60" w:after="80"/>
      </w:pPr>
      <w:r>
        <w:rPr>
          <w:color w:val="254885"/>
          <w:sz w:val="26"/>
        </w:rPr>
        <w:lastRenderedPageBreak/>
        <w:t>Other OHF Appropriation Awards</w:t>
      </w:r>
    </w:p>
    <w:p w14:paraId="18CF8E29" w14:textId="77777777" w:rsidR="00AB30C6" w:rsidRDefault="0088348B">
      <w:pPr>
        <w:pStyle w:val="BodyText"/>
      </w:pPr>
      <w:r>
        <w:rPr>
          <w:b/>
        </w:rPr>
        <w:t>Have you received OHF dollars through LSOHC in the past?</w:t>
      </w:r>
      <w:r>
        <w:rPr>
          <w:b/>
        </w:rPr>
        <w:br/>
      </w:r>
      <w:r>
        <w:t>Yes</w:t>
      </w:r>
    </w:p>
    <w:p w14:paraId="6D8D85D2" w14:textId="77777777" w:rsidR="00AB30C6" w:rsidRDefault="0088348B">
      <w:pPr>
        <w:pStyle w:val="BodyText"/>
        <w:ind w:left="720"/>
      </w:pPr>
      <w:r>
        <w:rPr>
          <w:b/>
        </w:rPr>
        <w:t>Are any of these past appropriations still OPEN?</w:t>
      </w:r>
      <w:r>
        <w:rPr>
          <w:b/>
        </w:rPr>
        <w:br/>
      </w:r>
      <w:r>
        <w:t>Yes</w:t>
      </w:r>
    </w:p>
    <w:tbl>
      <w:tblPr>
        <w:tblStyle w:val="TableGrid"/>
        <w:tblW w:w="0" w:type="auto"/>
        <w:tblLook w:val="04A0" w:firstRow="1" w:lastRow="0" w:firstColumn="1" w:lastColumn="0" w:noHBand="0" w:noVBand="1"/>
      </w:tblPr>
      <w:tblGrid>
        <w:gridCol w:w="2158"/>
        <w:gridCol w:w="2158"/>
        <w:gridCol w:w="2158"/>
        <w:gridCol w:w="2158"/>
        <w:gridCol w:w="2158"/>
      </w:tblGrid>
      <w:tr w:rsidR="00AB30C6" w14:paraId="56ADA71B" w14:textId="77777777">
        <w:tc>
          <w:tcPr>
            <w:tcW w:w="2160" w:type="dxa"/>
            <w:shd w:val="clear" w:color="auto" w:fill="AFC4E9"/>
          </w:tcPr>
          <w:p w14:paraId="6953BBB4" w14:textId="77777777" w:rsidR="00AB30C6" w:rsidRDefault="0088348B">
            <w:r>
              <w:rPr>
                <w:b/>
                <w:color w:val="000000"/>
                <w:sz w:val="20"/>
              </w:rPr>
              <w:t>Approp Year</w:t>
            </w:r>
          </w:p>
        </w:tc>
        <w:tc>
          <w:tcPr>
            <w:tcW w:w="2160" w:type="dxa"/>
            <w:shd w:val="clear" w:color="auto" w:fill="AFC4E9"/>
          </w:tcPr>
          <w:p w14:paraId="4C54D051" w14:textId="77777777" w:rsidR="00AB30C6" w:rsidRDefault="0088348B">
            <w:r>
              <w:rPr>
                <w:b/>
                <w:color w:val="000000"/>
                <w:sz w:val="20"/>
              </w:rPr>
              <w:t>Funding Amount Received</w:t>
            </w:r>
          </w:p>
        </w:tc>
        <w:tc>
          <w:tcPr>
            <w:tcW w:w="2160" w:type="dxa"/>
            <w:shd w:val="clear" w:color="auto" w:fill="AFC4E9"/>
          </w:tcPr>
          <w:p w14:paraId="6CC88ACA" w14:textId="77777777" w:rsidR="00AB30C6" w:rsidRDefault="0088348B">
            <w:r>
              <w:rPr>
                <w:b/>
                <w:color w:val="000000"/>
                <w:sz w:val="20"/>
              </w:rPr>
              <w:t>Amount Spent to Date</w:t>
            </w:r>
          </w:p>
        </w:tc>
        <w:tc>
          <w:tcPr>
            <w:tcW w:w="2160" w:type="dxa"/>
            <w:shd w:val="clear" w:color="auto" w:fill="AFC4E9"/>
          </w:tcPr>
          <w:p w14:paraId="64815FA4" w14:textId="77777777" w:rsidR="00AB30C6" w:rsidRDefault="0088348B">
            <w:r>
              <w:rPr>
                <w:b/>
                <w:color w:val="000000"/>
                <w:sz w:val="20"/>
              </w:rPr>
              <w:t>Funding Remaining</w:t>
            </w:r>
          </w:p>
        </w:tc>
        <w:tc>
          <w:tcPr>
            <w:tcW w:w="2160" w:type="dxa"/>
            <w:shd w:val="clear" w:color="auto" w:fill="AFC4E9"/>
          </w:tcPr>
          <w:p w14:paraId="523F04F2" w14:textId="77777777" w:rsidR="00AB30C6" w:rsidRDefault="0088348B">
            <w:r>
              <w:rPr>
                <w:b/>
                <w:color w:val="000000"/>
                <w:sz w:val="20"/>
              </w:rPr>
              <w:t>% Spent to Date</w:t>
            </w:r>
          </w:p>
        </w:tc>
      </w:tr>
      <w:tr w:rsidR="00AB30C6" w14:paraId="3492001D" w14:textId="77777777">
        <w:tc>
          <w:tcPr>
            <w:tcW w:w="2160" w:type="dxa"/>
          </w:tcPr>
          <w:p w14:paraId="5EF0A5ED" w14:textId="77777777" w:rsidR="00AB30C6" w:rsidRDefault="0088348B">
            <w:r>
              <w:rPr>
                <w:sz w:val="20"/>
              </w:rPr>
              <w:t>2024</w:t>
            </w:r>
          </w:p>
        </w:tc>
        <w:tc>
          <w:tcPr>
            <w:tcW w:w="2160" w:type="dxa"/>
          </w:tcPr>
          <w:p w14:paraId="511A5D3F" w14:textId="77777777" w:rsidR="00AB30C6" w:rsidRDefault="0088348B">
            <w:pPr>
              <w:jc w:val="right"/>
            </w:pPr>
            <w:r>
              <w:rPr>
                <w:sz w:val="20"/>
              </w:rPr>
              <w:t>$4,206,000</w:t>
            </w:r>
          </w:p>
        </w:tc>
        <w:tc>
          <w:tcPr>
            <w:tcW w:w="2160" w:type="dxa"/>
          </w:tcPr>
          <w:p w14:paraId="7B782628" w14:textId="77777777" w:rsidR="00AB30C6" w:rsidRDefault="0088348B">
            <w:pPr>
              <w:jc w:val="right"/>
            </w:pPr>
            <w:r>
              <w:rPr>
                <w:sz w:val="20"/>
              </w:rPr>
              <w:t>$1,023,113</w:t>
            </w:r>
          </w:p>
        </w:tc>
        <w:tc>
          <w:tcPr>
            <w:tcW w:w="2160" w:type="dxa"/>
          </w:tcPr>
          <w:p w14:paraId="4B5CB86D" w14:textId="77777777" w:rsidR="00AB30C6" w:rsidRDefault="0088348B">
            <w:pPr>
              <w:jc w:val="right"/>
            </w:pPr>
            <w:r>
              <w:rPr>
                <w:sz w:val="20"/>
              </w:rPr>
              <w:t>$3,182,887</w:t>
            </w:r>
          </w:p>
        </w:tc>
        <w:tc>
          <w:tcPr>
            <w:tcW w:w="2160" w:type="dxa"/>
          </w:tcPr>
          <w:p w14:paraId="3F1C1D04" w14:textId="77777777" w:rsidR="00AB30C6" w:rsidRDefault="0088348B">
            <w:pPr>
              <w:jc w:val="right"/>
            </w:pPr>
            <w:r>
              <w:rPr>
                <w:sz w:val="20"/>
              </w:rPr>
              <w:t>24.33%</w:t>
            </w:r>
          </w:p>
        </w:tc>
      </w:tr>
      <w:tr w:rsidR="00AB30C6" w14:paraId="472AE372" w14:textId="77777777">
        <w:tc>
          <w:tcPr>
            <w:tcW w:w="2160" w:type="dxa"/>
          </w:tcPr>
          <w:p w14:paraId="601B3452" w14:textId="77777777" w:rsidR="00AB30C6" w:rsidRDefault="0088348B">
            <w:r>
              <w:rPr>
                <w:sz w:val="20"/>
              </w:rPr>
              <w:t>2023</w:t>
            </w:r>
          </w:p>
        </w:tc>
        <w:tc>
          <w:tcPr>
            <w:tcW w:w="2160" w:type="dxa"/>
          </w:tcPr>
          <w:p w14:paraId="0EB31B30" w14:textId="77777777" w:rsidR="00AB30C6" w:rsidRDefault="0088348B">
            <w:pPr>
              <w:jc w:val="right"/>
            </w:pPr>
            <w:r>
              <w:rPr>
                <w:sz w:val="20"/>
              </w:rPr>
              <w:t>$4,122,000</w:t>
            </w:r>
          </w:p>
        </w:tc>
        <w:tc>
          <w:tcPr>
            <w:tcW w:w="2160" w:type="dxa"/>
          </w:tcPr>
          <w:p w14:paraId="0826BB69" w14:textId="77777777" w:rsidR="00AB30C6" w:rsidRDefault="0088348B">
            <w:pPr>
              <w:jc w:val="right"/>
            </w:pPr>
            <w:r>
              <w:rPr>
                <w:sz w:val="20"/>
              </w:rPr>
              <w:t>$1,902,382</w:t>
            </w:r>
          </w:p>
        </w:tc>
        <w:tc>
          <w:tcPr>
            <w:tcW w:w="2160" w:type="dxa"/>
          </w:tcPr>
          <w:p w14:paraId="50F05CBF" w14:textId="77777777" w:rsidR="00AB30C6" w:rsidRDefault="0088348B">
            <w:pPr>
              <w:jc w:val="right"/>
            </w:pPr>
            <w:r>
              <w:rPr>
                <w:sz w:val="20"/>
              </w:rPr>
              <w:t>$2,219,618</w:t>
            </w:r>
          </w:p>
        </w:tc>
        <w:tc>
          <w:tcPr>
            <w:tcW w:w="2160" w:type="dxa"/>
          </w:tcPr>
          <w:p w14:paraId="3022EEAB" w14:textId="77777777" w:rsidR="00AB30C6" w:rsidRDefault="0088348B">
            <w:pPr>
              <w:jc w:val="right"/>
            </w:pPr>
            <w:r>
              <w:rPr>
                <w:sz w:val="20"/>
              </w:rPr>
              <w:t>46.15%</w:t>
            </w:r>
          </w:p>
        </w:tc>
      </w:tr>
      <w:tr w:rsidR="00AB30C6" w14:paraId="6A40FD79" w14:textId="77777777">
        <w:tc>
          <w:tcPr>
            <w:tcW w:w="2160" w:type="dxa"/>
          </w:tcPr>
          <w:p w14:paraId="536477A3" w14:textId="77777777" w:rsidR="00AB30C6" w:rsidRDefault="0088348B">
            <w:r>
              <w:rPr>
                <w:sz w:val="20"/>
              </w:rPr>
              <w:t>2022</w:t>
            </w:r>
          </w:p>
        </w:tc>
        <w:tc>
          <w:tcPr>
            <w:tcW w:w="2160" w:type="dxa"/>
          </w:tcPr>
          <w:p w14:paraId="504E7F48" w14:textId="77777777" w:rsidR="00AB30C6" w:rsidRDefault="0088348B">
            <w:pPr>
              <w:jc w:val="right"/>
            </w:pPr>
            <w:r>
              <w:rPr>
                <w:sz w:val="20"/>
              </w:rPr>
              <w:t>$5,177,000</w:t>
            </w:r>
          </w:p>
        </w:tc>
        <w:tc>
          <w:tcPr>
            <w:tcW w:w="2160" w:type="dxa"/>
          </w:tcPr>
          <w:p w14:paraId="6E75C98A" w14:textId="77777777" w:rsidR="00AB30C6" w:rsidRDefault="0088348B">
            <w:pPr>
              <w:jc w:val="right"/>
            </w:pPr>
            <w:r>
              <w:rPr>
                <w:sz w:val="20"/>
              </w:rPr>
              <w:t>$1,814,403</w:t>
            </w:r>
          </w:p>
        </w:tc>
        <w:tc>
          <w:tcPr>
            <w:tcW w:w="2160" w:type="dxa"/>
          </w:tcPr>
          <w:p w14:paraId="37C1B1EA" w14:textId="77777777" w:rsidR="00AB30C6" w:rsidRDefault="0088348B">
            <w:pPr>
              <w:jc w:val="right"/>
            </w:pPr>
            <w:r>
              <w:rPr>
                <w:sz w:val="20"/>
              </w:rPr>
              <w:t>$3,362,597</w:t>
            </w:r>
          </w:p>
        </w:tc>
        <w:tc>
          <w:tcPr>
            <w:tcW w:w="2160" w:type="dxa"/>
          </w:tcPr>
          <w:p w14:paraId="1CD31E60" w14:textId="77777777" w:rsidR="00AB30C6" w:rsidRDefault="0088348B">
            <w:pPr>
              <w:jc w:val="right"/>
            </w:pPr>
            <w:r>
              <w:rPr>
                <w:sz w:val="20"/>
              </w:rPr>
              <w:t>35.05%</w:t>
            </w:r>
          </w:p>
        </w:tc>
      </w:tr>
      <w:tr w:rsidR="00AB30C6" w14:paraId="622E0F5A" w14:textId="77777777">
        <w:tc>
          <w:tcPr>
            <w:tcW w:w="2160" w:type="dxa"/>
          </w:tcPr>
          <w:p w14:paraId="5A48F86D" w14:textId="77777777" w:rsidR="00AB30C6" w:rsidRDefault="0088348B">
            <w:r>
              <w:rPr>
                <w:sz w:val="20"/>
              </w:rPr>
              <w:t>2021</w:t>
            </w:r>
          </w:p>
        </w:tc>
        <w:tc>
          <w:tcPr>
            <w:tcW w:w="2160" w:type="dxa"/>
          </w:tcPr>
          <w:p w14:paraId="3C6F55E6" w14:textId="77777777" w:rsidR="00AB30C6" w:rsidRDefault="0088348B">
            <w:pPr>
              <w:jc w:val="right"/>
            </w:pPr>
            <w:r>
              <w:rPr>
                <w:sz w:val="20"/>
              </w:rPr>
              <w:t>$2,790,000</w:t>
            </w:r>
          </w:p>
        </w:tc>
        <w:tc>
          <w:tcPr>
            <w:tcW w:w="2160" w:type="dxa"/>
          </w:tcPr>
          <w:p w14:paraId="163F2C67" w14:textId="77777777" w:rsidR="00AB30C6" w:rsidRDefault="0088348B">
            <w:pPr>
              <w:jc w:val="right"/>
            </w:pPr>
            <w:r>
              <w:rPr>
                <w:sz w:val="20"/>
              </w:rPr>
              <w:t>$1,787,997</w:t>
            </w:r>
          </w:p>
        </w:tc>
        <w:tc>
          <w:tcPr>
            <w:tcW w:w="2160" w:type="dxa"/>
          </w:tcPr>
          <w:p w14:paraId="109728B6" w14:textId="77777777" w:rsidR="00AB30C6" w:rsidRDefault="0088348B">
            <w:pPr>
              <w:jc w:val="right"/>
            </w:pPr>
            <w:r>
              <w:rPr>
                <w:sz w:val="20"/>
              </w:rPr>
              <w:t>$1,002,003</w:t>
            </w:r>
          </w:p>
        </w:tc>
        <w:tc>
          <w:tcPr>
            <w:tcW w:w="2160" w:type="dxa"/>
          </w:tcPr>
          <w:p w14:paraId="120197ED" w14:textId="77777777" w:rsidR="00AB30C6" w:rsidRDefault="0088348B">
            <w:pPr>
              <w:jc w:val="right"/>
            </w:pPr>
            <w:r>
              <w:rPr>
                <w:sz w:val="20"/>
              </w:rPr>
              <w:t>64.09%</w:t>
            </w:r>
          </w:p>
        </w:tc>
      </w:tr>
      <w:tr w:rsidR="00AB30C6" w14:paraId="4F4D01F5" w14:textId="77777777">
        <w:tc>
          <w:tcPr>
            <w:tcW w:w="2160" w:type="dxa"/>
          </w:tcPr>
          <w:p w14:paraId="1C0FC8A3" w14:textId="77777777" w:rsidR="00AB30C6" w:rsidRDefault="0088348B">
            <w:r>
              <w:rPr>
                <w:sz w:val="20"/>
              </w:rPr>
              <w:t>2020</w:t>
            </w:r>
          </w:p>
        </w:tc>
        <w:tc>
          <w:tcPr>
            <w:tcW w:w="2160" w:type="dxa"/>
          </w:tcPr>
          <w:p w14:paraId="2490DFFF" w14:textId="77777777" w:rsidR="00AB30C6" w:rsidRDefault="0088348B">
            <w:pPr>
              <w:jc w:val="right"/>
            </w:pPr>
            <w:r>
              <w:rPr>
                <w:sz w:val="20"/>
              </w:rPr>
              <w:t>$3,790,000</w:t>
            </w:r>
          </w:p>
        </w:tc>
        <w:tc>
          <w:tcPr>
            <w:tcW w:w="2160" w:type="dxa"/>
          </w:tcPr>
          <w:p w14:paraId="64EDF7C0" w14:textId="77777777" w:rsidR="00AB30C6" w:rsidRDefault="0088348B">
            <w:pPr>
              <w:jc w:val="right"/>
            </w:pPr>
            <w:r>
              <w:rPr>
                <w:sz w:val="20"/>
              </w:rPr>
              <w:t>$3,600,662</w:t>
            </w:r>
          </w:p>
        </w:tc>
        <w:tc>
          <w:tcPr>
            <w:tcW w:w="2160" w:type="dxa"/>
          </w:tcPr>
          <w:p w14:paraId="184670D8" w14:textId="77777777" w:rsidR="00AB30C6" w:rsidRDefault="0088348B">
            <w:pPr>
              <w:jc w:val="right"/>
            </w:pPr>
            <w:r>
              <w:rPr>
                <w:sz w:val="20"/>
              </w:rPr>
              <w:t>$189,338</w:t>
            </w:r>
          </w:p>
        </w:tc>
        <w:tc>
          <w:tcPr>
            <w:tcW w:w="2160" w:type="dxa"/>
          </w:tcPr>
          <w:p w14:paraId="6163DE1E" w14:textId="77777777" w:rsidR="00AB30C6" w:rsidRDefault="0088348B">
            <w:pPr>
              <w:jc w:val="right"/>
            </w:pPr>
            <w:r>
              <w:rPr>
                <w:sz w:val="20"/>
              </w:rPr>
              <w:t>95.0%</w:t>
            </w:r>
          </w:p>
        </w:tc>
      </w:tr>
      <w:tr w:rsidR="00AB30C6" w14:paraId="19FEBF59" w14:textId="77777777">
        <w:tc>
          <w:tcPr>
            <w:tcW w:w="2160" w:type="dxa"/>
          </w:tcPr>
          <w:p w14:paraId="585104C5" w14:textId="77777777" w:rsidR="00AB30C6" w:rsidRDefault="0088348B">
            <w:r>
              <w:rPr>
                <w:sz w:val="20"/>
              </w:rPr>
              <w:t>Totals</w:t>
            </w:r>
          </w:p>
        </w:tc>
        <w:tc>
          <w:tcPr>
            <w:tcW w:w="2160" w:type="dxa"/>
          </w:tcPr>
          <w:p w14:paraId="3730E191" w14:textId="77777777" w:rsidR="00AB30C6" w:rsidRDefault="0088348B">
            <w:pPr>
              <w:jc w:val="right"/>
            </w:pPr>
            <w:r>
              <w:rPr>
                <w:sz w:val="20"/>
              </w:rPr>
              <w:t>$20,085,000</w:t>
            </w:r>
          </w:p>
        </w:tc>
        <w:tc>
          <w:tcPr>
            <w:tcW w:w="2160" w:type="dxa"/>
          </w:tcPr>
          <w:p w14:paraId="694A5602" w14:textId="77777777" w:rsidR="00AB30C6" w:rsidRDefault="0088348B">
            <w:pPr>
              <w:jc w:val="right"/>
            </w:pPr>
            <w:r>
              <w:rPr>
                <w:sz w:val="20"/>
              </w:rPr>
              <w:t>$10,128,557</w:t>
            </w:r>
          </w:p>
        </w:tc>
        <w:tc>
          <w:tcPr>
            <w:tcW w:w="2160" w:type="dxa"/>
          </w:tcPr>
          <w:p w14:paraId="63D27EDD" w14:textId="77777777" w:rsidR="00AB30C6" w:rsidRDefault="0088348B">
            <w:pPr>
              <w:jc w:val="right"/>
            </w:pPr>
            <w:r>
              <w:rPr>
                <w:sz w:val="20"/>
              </w:rPr>
              <w:t>$9,956,443</w:t>
            </w:r>
          </w:p>
        </w:tc>
        <w:tc>
          <w:tcPr>
            <w:tcW w:w="2160" w:type="dxa"/>
          </w:tcPr>
          <w:p w14:paraId="1D59D2F5" w14:textId="77777777" w:rsidR="00AB30C6" w:rsidRDefault="0088348B">
            <w:pPr>
              <w:jc w:val="right"/>
            </w:pPr>
            <w:r>
              <w:rPr>
                <w:sz w:val="20"/>
              </w:rPr>
              <w:t>50.43%</w:t>
            </w:r>
          </w:p>
        </w:tc>
      </w:tr>
    </w:tbl>
    <w:p w14:paraId="5CFF719A" w14:textId="77777777" w:rsidR="00AB30C6" w:rsidRDefault="0088348B">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395"/>
        <w:gridCol w:w="5395"/>
      </w:tblGrid>
      <w:tr w:rsidR="00AB30C6" w14:paraId="69DD209E" w14:textId="77777777">
        <w:tc>
          <w:tcPr>
            <w:tcW w:w="5400" w:type="dxa"/>
            <w:shd w:val="clear" w:color="auto" w:fill="AFC4E9"/>
          </w:tcPr>
          <w:p w14:paraId="4EB60A98" w14:textId="77777777" w:rsidR="00AB30C6" w:rsidRDefault="0088348B">
            <w:r>
              <w:rPr>
                <w:b/>
                <w:color w:val="000000"/>
                <w:sz w:val="20"/>
              </w:rPr>
              <w:t>Activity Name</w:t>
            </w:r>
          </w:p>
        </w:tc>
        <w:tc>
          <w:tcPr>
            <w:tcW w:w="5400" w:type="dxa"/>
            <w:shd w:val="clear" w:color="auto" w:fill="AFC4E9"/>
          </w:tcPr>
          <w:p w14:paraId="38C14768" w14:textId="77777777" w:rsidR="00AB30C6" w:rsidRDefault="0088348B">
            <w:r>
              <w:rPr>
                <w:b/>
                <w:color w:val="000000"/>
                <w:sz w:val="20"/>
              </w:rPr>
              <w:t>Estimated Completion Date</w:t>
            </w:r>
          </w:p>
        </w:tc>
      </w:tr>
      <w:tr w:rsidR="00AB30C6" w14:paraId="09E7E259" w14:textId="77777777">
        <w:tc>
          <w:tcPr>
            <w:tcW w:w="5400" w:type="dxa"/>
          </w:tcPr>
          <w:p w14:paraId="6339444F" w14:textId="77777777" w:rsidR="00AB30C6" w:rsidRDefault="0088348B">
            <w:r>
              <w:rPr>
                <w:sz w:val="20"/>
              </w:rPr>
              <w:t>Design of fish passage and channel restoration projects</w:t>
            </w:r>
          </w:p>
        </w:tc>
        <w:tc>
          <w:tcPr>
            <w:tcW w:w="5400" w:type="dxa"/>
          </w:tcPr>
          <w:p w14:paraId="26FE6EA8" w14:textId="77777777" w:rsidR="00AB30C6" w:rsidRDefault="0088348B">
            <w:r>
              <w:rPr>
                <w:sz w:val="20"/>
              </w:rPr>
              <w:t>March 2027</w:t>
            </w:r>
          </w:p>
        </w:tc>
      </w:tr>
      <w:tr w:rsidR="00AB30C6" w14:paraId="15897C2E" w14:textId="77777777">
        <w:tc>
          <w:tcPr>
            <w:tcW w:w="5400" w:type="dxa"/>
          </w:tcPr>
          <w:p w14:paraId="1FE33678" w14:textId="77777777" w:rsidR="00AB30C6" w:rsidRDefault="0088348B">
            <w:r>
              <w:rPr>
                <w:sz w:val="20"/>
              </w:rPr>
              <w:t>Permitting and environmental review of fish passage and channel restoration projects</w:t>
            </w:r>
          </w:p>
        </w:tc>
        <w:tc>
          <w:tcPr>
            <w:tcW w:w="5400" w:type="dxa"/>
          </w:tcPr>
          <w:p w14:paraId="6AAD4DAB" w14:textId="77777777" w:rsidR="00AB30C6" w:rsidRDefault="0088348B">
            <w:r>
              <w:rPr>
                <w:sz w:val="20"/>
              </w:rPr>
              <w:t>December 2027</w:t>
            </w:r>
          </w:p>
        </w:tc>
      </w:tr>
      <w:tr w:rsidR="00AB30C6" w14:paraId="02193359" w14:textId="77777777">
        <w:tc>
          <w:tcPr>
            <w:tcW w:w="5400" w:type="dxa"/>
          </w:tcPr>
          <w:p w14:paraId="566DA922" w14:textId="77777777" w:rsidR="00AB30C6" w:rsidRDefault="0088348B">
            <w:r>
              <w:rPr>
                <w:sz w:val="20"/>
              </w:rPr>
              <w:t>Construction of fish passage and channel restoration projects</w:t>
            </w:r>
          </w:p>
        </w:tc>
        <w:tc>
          <w:tcPr>
            <w:tcW w:w="5400" w:type="dxa"/>
          </w:tcPr>
          <w:p w14:paraId="47FE4E93" w14:textId="77777777" w:rsidR="00AB30C6" w:rsidRDefault="0088348B">
            <w:r>
              <w:rPr>
                <w:sz w:val="20"/>
              </w:rPr>
              <w:t>September 2029</w:t>
            </w:r>
          </w:p>
        </w:tc>
      </w:tr>
      <w:tr w:rsidR="00AB30C6" w14:paraId="586D8C45" w14:textId="77777777">
        <w:tc>
          <w:tcPr>
            <w:tcW w:w="5400" w:type="dxa"/>
          </w:tcPr>
          <w:p w14:paraId="1BD39DEC" w14:textId="77777777" w:rsidR="00AB30C6" w:rsidRDefault="0088348B">
            <w:r>
              <w:rPr>
                <w:sz w:val="20"/>
              </w:rPr>
              <w:t>Vegetation maintenance on fish passage and channel restoration projects</w:t>
            </w:r>
          </w:p>
        </w:tc>
        <w:tc>
          <w:tcPr>
            <w:tcW w:w="5400" w:type="dxa"/>
          </w:tcPr>
          <w:p w14:paraId="205E303E" w14:textId="77777777" w:rsidR="00AB30C6" w:rsidRDefault="0088348B">
            <w:r>
              <w:rPr>
                <w:sz w:val="20"/>
              </w:rPr>
              <w:t>June 2029</w:t>
            </w:r>
          </w:p>
        </w:tc>
      </w:tr>
    </w:tbl>
    <w:p w14:paraId="7DAB136C" w14:textId="77777777" w:rsidR="00AB30C6" w:rsidRDefault="0088348B">
      <w:r>
        <w:br w:type="page"/>
      </w:r>
    </w:p>
    <w:p w14:paraId="271506B4" w14:textId="77777777" w:rsidR="00AB30C6" w:rsidRDefault="0088348B">
      <w:pPr>
        <w:pStyle w:val="Heading2"/>
        <w:spacing w:before="0" w:after="80"/>
        <w:jc w:val="center"/>
      </w:pPr>
      <w:r>
        <w:rPr>
          <w:color w:val="2C559C"/>
          <w:sz w:val="28"/>
          <w:u w:val="single"/>
        </w:rPr>
        <w:lastRenderedPageBreak/>
        <w:t>Budget</w:t>
      </w:r>
    </w:p>
    <w:p w14:paraId="6CAEF397" w14:textId="77777777" w:rsidR="00AB30C6" w:rsidRDefault="0088348B">
      <w:pPr>
        <w:pStyle w:val="Heading3"/>
        <w:spacing w:before="60" w:after="80"/>
      </w:pPr>
      <w:r>
        <w:rPr>
          <w:color w:val="254885"/>
          <w:sz w:val="26"/>
        </w:rPr>
        <w:t>Totals</w:t>
      </w:r>
    </w:p>
    <w:tbl>
      <w:tblPr>
        <w:tblStyle w:val="TableGrid"/>
        <w:tblW w:w="0" w:type="auto"/>
        <w:tblLook w:val="04A0" w:firstRow="1" w:lastRow="0" w:firstColumn="1" w:lastColumn="0" w:noHBand="0" w:noVBand="1"/>
      </w:tblPr>
      <w:tblGrid>
        <w:gridCol w:w="2159"/>
        <w:gridCol w:w="2158"/>
        <w:gridCol w:w="2158"/>
        <w:gridCol w:w="2157"/>
        <w:gridCol w:w="2158"/>
      </w:tblGrid>
      <w:tr w:rsidR="00AB30C6" w14:paraId="20D07AE6" w14:textId="77777777">
        <w:tc>
          <w:tcPr>
            <w:tcW w:w="2160" w:type="dxa"/>
            <w:shd w:val="clear" w:color="auto" w:fill="AFC4E9"/>
          </w:tcPr>
          <w:p w14:paraId="0EC3DDA5" w14:textId="77777777" w:rsidR="00AB30C6" w:rsidRDefault="0088348B">
            <w:r>
              <w:rPr>
                <w:b/>
                <w:color w:val="000000"/>
                <w:sz w:val="20"/>
              </w:rPr>
              <w:t>Item</w:t>
            </w:r>
          </w:p>
        </w:tc>
        <w:tc>
          <w:tcPr>
            <w:tcW w:w="2160" w:type="dxa"/>
            <w:shd w:val="clear" w:color="auto" w:fill="AFC4E9"/>
          </w:tcPr>
          <w:p w14:paraId="0B1ACB1A" w14:textId="77777777" w:rsidR="00AB30C6" w:rsidRDefault="0088348B">
            <w:r>
              <w:rPr>
                <w:b/>
                <w:color w:val="000000"/>
                <w:sz w:val="20"/>
              </w:rPr>
              <w:t>Funding Request</w:t>
            </w:r>
          </w:p>
        </w:tc>
        <w:tc>
          <w:tcPr>
            <w:tcW w:w="2160" w:type="dxa"/>
            <w:shd w:val="clear" w:color="auto" w:fill="AFC4E9"/>
          </w:tcPr>
          <w:p w14:paraId="1DEE54DA" w14:textId="77777777" w:rsidR="00AB30C6" w:rsidRDefault="0088348B">
            <w:r>
              <w:rPr>
                <w:b/>
                <w:color w:val="000000"/>
                <w:sz w:val="20"/>
              </w:rPr>
              <w:t>Total Leverage</w:t>
            </w:r>
          </w:p>
        </w:tc>
        <w:tc>
          <w:tcPr>
            <w:tcW w:w="2160" w:type="dxa"/>
            <w:shd w:val="clear" w:color="auto" w:fill="AFC4E9"/>
          </w:tcPr>
          <w:p w14:paraId="5B39EFB5" w14:textId="77777777" w:rsidR="00AB30C6" w:rsidRDefault="0088348B">
            <w:r>
              <w:rPr>
                <w:b/>
                <w:color w:val="000000"/>
                <w:sz w:val="20"/>
              </w:rPr>
              <w:t>Leverage Source</w:t>
            </w:r>
          </w:p>
        </w:tc>
        <w:tc>
          <w:tcPr>
            <w:tcW w:w="2160" w:type="dxa"/>
            <w:shd w:val="clear" w:color="auto" w:fill="AFC4E9"/>
          </w:tcPr>
          <w:p w14:paraId="58ADDBA7" w14:textId="77777777" w:rsidR="00AB30C6" w:rsidRDefault="0088348B">
            <w:r>
              <w:rPr>
                <w:b/>
                <w:color w:val="000000"/>
                <w:sz w:val="20"/>
              </w:rPr>
              <w:t>Total</w:t>
            </w:r>
          </w:p>
        </w:tc>
      </w:tr>
      <w:tr w:rsidR="00AB30C6" w14:paraId="58EFF39F" w14:textId="77777777">
        <w:tc>
          <w:tcPr>
            <w:tcW w:w="2160" w:type="dxa"/>
          </w:tcPr>
          <w:p w14:paraId="79078C3D" w14:textId="77777777" w:rsidR="00AB30C6" w:rsidRDefault="0088348B">
            <w:r>
              <w:rPr>
                <w:sz w:val="20"/>
              </w:rPr>
              <w:t>Personnel</w:t>
            </w:r>
          </w:p>
        </w:tc>
        <w:tc>
          <w:tcPr>
            <w:tcW w:w="2160" w:type="dxa"/>
          </w:tcPr>
          <w:p w14:paraId="319BF353" w14:textId="77777777" w:rsidR="00AB30C6" w:rsidRDefault="0088348B">
            <w:pPr>
              <w:jc w:val="right"/>
            </w:pPr>
            <w:r>
              <w:rPr>
                <w:sz w:val="20"/>
              </w:rPr>
              <w:t>$2,563,400</w:t>
            </w:r>
          </w:p>
        </w:tc>
        <w:tc>
          <w:tcPr>
            <w:tcW w:w="2160" w:type="dxa"/>
          </w:tcPr>
          <w:p w14:paraId="46D29809" w14:textId="77777777" w:rsidR="00AB30C6" w:rsidRDefault="0088348B">
            <w:pPr>
              <w:jc w:val="right"/>
            </w:pPr>
            <w:r>
              <w:rPr>
                <w:sz w:val="20"/>
              </w:rPr>
              <w:t>-</w:t>
            </w:r>
          </w:p>
        </w:tc>
        <w:tc>
          <w:tcPr>
            <w:tcW w:w="2160" w:type="dxa"/>
          </w:tcPr>
          <w:p w14:paraId="181F65CB" w14:textId="77777777" w:rsidR="00AB30C6" w:rsidRDefault="0088348B">
            <w:r>
              <w:rPr>
                <w:sz w:val="20"/>
              </w:rPr>
              <w:t>-</w:t>
            </w:r>
          </w:p>
        </w:tc>
        <w:tc>
          <w:tcPr>
            <w:tcW w:w="2160" w:type="dxa"/>
          </w:tcPr>
          <w:p w14:paraId="0790CC08" w14:textId="77777777" w:rsidR="00AB30C6" w:rsidRDefault="0088348B">
            <w:pPr>
              <w:jc w:val="right"/>
            </w:pPr>
            <w:r>
              <w:rPr>
                <w:sz w:val="20"/>
              </w:rPr>
              <w:t>$2,563,400</w:t>
            </w:r>
          </w:p>
        </w:tc>
      </w:tr>
      <w:tr w:rsidR="00AB30C6" w14:paraId="7B250562" w14:textId="77777777">
        <w:tc>
          <w:tcPr>
            <w:tcW w:w="2160" w:type="dxa"/>
          </w:tcPr>
          <w:p w14:paraId="0861F4C1" w14:textId="77777777" w:rsidR="00AB30C6" w:rsidRDefault="0088348B">
            <w:r>
              <w:rPr>
                <w:sz w:val="20"/>
              </w:rPr>
              <w:t>Contracts</w:t>
            </w:r>
          </w:p>
        </w:tc>
        <w:tc>
          <w:tcPr>
            <w:tcW w:w="2160" w:type="dxa"/>
          </w:tcPr>
          <w:p w14:paraId="30F7495C" w14:textId="77777777" w:rsidR="00AB30C6" w:rsidRDefault="0088348B">
            <w:pPr>
              <w:jc w:val="right"/>
            </w:pPr>
            <w:r>
              <w:rPr>
                <w:sz w:val="20"/>
              </w:rPr>
              <w:t>$12,652,000</w:t>
            </w:r>
          </w:p>
        </w:tc>
        <w:tc>
          <w:tcPr>
            <w:tcW w:w="2160" w:type="dxa"/>
          </w:tcPr>
          <w:p w14:paraId="19C61F92" w14:textId="77777777" w:rsidR="00AB30C6" w:rsidRDefault="0088348B">
            <w:pPr>
              <w:jc w:val="right"/>
            </w:pPr>
            <w:r>
              <w:rPr>
                <w:sz w:val="20"/>
              </w:rPr>
              <w:t>$4,514,000</w:t>
            </w:r>
          </w:p>
        </w:tc>
        <w:tc>
          <w:tcPr>
            <w:tcW w:w="2160" w:type="dxa"/>
          </w:tcPr>
          <w:p w14:paraId="60B5F303" w14:textId="77777777" w:rsidR="00AB30C6" w:rsidRDefault="0088348B">
            <w:r>
              <w:rPr>
                <w:sz w:val="20"/>
              </w:rPr>
              <w:t>EPA, City of Rochester, Federal Bridge fund</w:t>
            </w:r>
          </w:p>
        </w:tc>
        <w:tc>
          <w:tcPr>
            <w:tcW w:w="2160" w:type="dxa"/>
          </w:tcPr>
          <w:p w14:paraId="3F38A52A" w14:textId="77777777" w:rsidR="00AB30C6" w:rsidRDefault="0088348B">
            <w:pPr>
              <w:jc w:val="right"/>
            </w:pPr>
            <w:r>
              <w:rPr>
                <w:sz w:val="20"/>
              </w:rPr>
              <w:t>$17,166,000</w:t>
            </w:r>
          </w:p>
        </w:tc>
      </w:tr>
      <w:tr w:rsidR="00AB30C6" w14:paraId="0AF0F59E" w14:textId="77777777">
        <w:tc>
          <w:tcPr>
            <w:tcW w:w="2160" w:type="dxa"/>
          </w:tcPr>
          <w:p w14:paraId="564C8B98" w14:textId="77777777" w:rsidR="00AB30C6" w:rsidRDefault="0088348B">
            <w:r>
              <w:rPr>
                <w:sz w:val="20"/>
              </w:rPr>
              <w:t>Fee Acquisition w/ PILT</w:t>
            </w:r>
          </w:p>
        </w:tc>
        <w:tc>
          <w:tcPr>
            <w:tcW w:w="2160" w:type="dxa"/>
          </w:tcPr>
          <w:p w14:paraId="51941DF6" w14:textId="77777777" w:rsidR="00AB30C6" w:rsidRDefault="0088348B">
            <w:pPr>
              <w:jc w:val="right"/>
            </w:pPr>
            <w:r>
              <w:rPr>
                <w:sz w:val="20"/>
              </w:rPr>
              <w:t>-</w:t>
            </w:r>
          </w:p>
        </w:tc>
        <w:tc>
          <w:tcPr>
            <w:tcW w:w="2160" w:type="dxa"/>
          </w:tcPr>
          <w:p w14:paraId="3A4E34BE" w14:textId="77777777" w:rsidR="00AB30C6" w:rsidRDefault="0088348B">
            <w:pPr>
              <w:jc w:val="right"/>
            </w:pPr>
            <w:r>
              <w:rPr>
                <w:sz w:val="20"/>
              </w:rPr>
              <w:t>-</w:t>
            </w:r>
          </w:p>
        </w:tc>
        <w:tc>
          <w:tcPr>
            <w:tcW w:w="2160" w:type="dxa"/>
          </w:tcPr>
          <w:p w14:paraId="654A36B6" w14:textId="77777777" w:rsidR="00AB30C6" w:rsidRDefault="0088348B">
            <w:r>
              <w:rPr>
                <w:sz w:val="20"/>
              </w:rPr>
              <w:t>-</w:t>
            </w:r>
          </w:p>
        </w:tc>
        <w:tc>
          <w:tcPr>
            <w:tcW w:w="2160" w:type="dxa"/>
          </w:tcPr>
          <w:p w14:paraId="6B21CE37" w14:textId="77777777" w:rsidR="00AB30C6" w:rsidRDefault="0088348B">
            <w:pPr>
              <w:jc w:val="right"/>
            </w:pPr>
            <w:r>
              <w:rPr>
                <w:sz w:val="20"/>
              </w:rPr>
              <w:t>-</w:t>
            </w:r>
          </w:p>
        </w:tc>
      </w:tr>
      <w:tr w:rsidR="00AB30C6" w14:paraId="2D8334BA" w14:textId="77777777">
        <w:tc>
          <w:tcPr>
            <w:tcW w:w="2160" w:type="dxa"/>
          </w:tcPr>
          <w:p w14:paraId="590B5596" w14:textId="77777777" w:rsidR="00AB30C6" w:rsidRDefault="0088348B">
            <w:r>
              <w:rPr>
                <w:sz w:val="20"/>
              </w:rPr>
              <w:t>Fee Acquisition w/o PILT</w:t>
            </w:r>
          </w:p>
        </w:tc>
        <w:tc>
          <w:tcPr>
            <w:tcW w:w="2160" w:type="dxa"/>
          </w:tcPr>
          <w:p w14:paraId="22DF3542" w14:textId="77777777" w:rsidR="00AB30C6" w:rsidRDefault="0088348B">
            <w:pPr>
              <w:jc w:val="right"/>
            </w:pPr>
            <w:r>
              <w:rPr>
                <w:sz w:val="20"/>
              </w:rPr>
              <w:t>-</w:t>
            </w:r>
          </w:p>
        </w:tc>
        <w:tc>
          <w:tcPr>
            <w:tcW w:w="2160" w:type="dxa"/>
          </w:tcPr>
          <w:p w14:paraId="680AEFAE" w14:textId="77777777" w:rsidR="00AB30C6" w:rsidRDefault="0088348B">
            <w:pPr>
              <w:jc w:val="right"/>
            </w:pPr>
            <w:r>
              <w:rPr>
                <w:sz w:val="20"/>
              </w:rPr>
              <w:t>-</w:t>
            </w:r>
          </w:p>
        </w:tc>
        <w:tc>
          <w:tcPr>
            <w:tcW w:w="2160" w:type="dxa"/>
          </w:tcPr>
          <w:p w14:paraId="0699C3BA" w14:textId="77777777" w:rsidR="00AB30C6" w:rsidRDefault="0088348B">
            <w:r>
              <w:rPr>
                <w:sz w:val="20"/>
              </w:rPr>
              <w:t>-</w:t>
            </w:r>
          </w:p>
        </w:tc>
        <w:tc>
          <w:tcPr>
            <w:tcW w:w="2160" w:type="dxa"/>
          </w:tcPr>
          <w:p w14:paraId="53F65E0E" w14:textId="77777777" w:rsidR="00AB30C6" w:rsidRDefault="0088348B">
            <w:pPr>
              <w:jc w:val="right"/>
            </w:pPr>
            <w:r>
              <w:rPr>
                <w:sz w:val="20"/>
              </w:rPr>
              <w:t>-</w:t>
            </w:r>
          </w:p>
        </w:tc>
      </w:tr>
      <w:tr w:rsidR="00AB30C6" w14:paraId="501480C5" w14:textId="77777777">
        <w:tc>
          <w:tcPr>
            <w:tcW w:w="2160" w:type="dxa"/>
          </w:tcPr>
          <w:p w14:paraId="1D8A7DCB" w14:textId="77777777" w:rsidR="00AB30C6" w:rsidRDefault="0088348B">
            <w:r>
              <w:rPr>
                <w:sz w:val="20"/>
              </w:rPr>
              <w:t>Easement Acquisition</w:t>
            </w:r>
          </w:p>
        </w:tc>
        <w:tc>
          <w:tcPr>
            <w:tcW w:w="2160" w:type="dxa"/>
          </w:tcPr>
          <w:p w14:paraId="65088D64" w14:textId="77777777" w:rsidR="00AB30C6" w:rsidRDefault="0088348B">
            <w:pPr>
              <w:jc w:val="right"/>
            </w:pPr>
            <w:r>
              <w:rPr>
                <w:sz w:val="20"/>
              </w:rPr>
              <w:t>-</w:t>
            </w:r>
          </w:p>
        </w:tc>
        <w:tc>
          <w:tcPr>
            <w:tcW w:w="2160" w:type="dxa"/>
          </w:tcPr>
          <w:p w14:paraId="14251B75" w14:textId="77777777" w:rsidR="00AB30C6" w:rsidRDefault="0088348B">
            <w:pPr>
              <w:jc w:val="right"/>
            </w:pPr>
            <w:r>
              <w:rPr>
                <w:sz w:val="20"/>
              </w:rPr>
              <w:t>-</w:t>
            </w:r>
          </w:p>
        </w:tc>
        <w:tc>
          <w:tcPr>
            <w:tcW w:w="2160" w:type="dxa"/>
          </w:tcPr>
          <w:p w14:paraId="6E9B2115" w14:textId="77777777" w:rsidR="00AB30C6" w:rsidRDefault="0088348B">
            <w:r>
              <w:rPr>
                <w:sz w:val="20"/>
              </w:rPr>
              <w:t>-</w:t>
            </w:r>
          </w:p>
        </w:tc>
        <w:tc>
          <w:tcPr>
            <w:tcW w:w="2160" w:type="dxa"/>
          </w:tcPr>
          <w:p w14:paraId="50510AB4" w14:textId="77777777" w:rsidR="00AB30C6" w:rsidRDefault="0088348B">
            <w:pPr>
              <w:jc w:val="right"/>
            </w:pPr>
            <w:r>
              <w:rPr>
                <w:sz w:val="20"/>
              </w:rPr>
              <w:t>-</w:t>
            </w:r>
          </w:p>
        </w:tc>
      </w:tr>
      <w:tr w:rsidR="00AB30C6" w14:paraId="133502CC" w14:textId="77777777">
        <w:tc>
          <w:tcPr>
            <w:tcW w:w="2160" w:type="dxa"/>
          </w:tcPr>
          <w:p w14:paraId="3D9CD631" w14:textId="77777777" w:rsidR="00AB30C6" w:rsidRDefault="0088348B">
            <w:r>
              <w:rPr>
                <w:sz w:val="20"/>
              </w:rPr>
              <w:t>Easement Stewardship</w:t>
            </w:r>
          </w:p>
        </w:tc>
        <w:tc>
          <w:tcPr>
            <w:tcW w:w="2160" w:type="dxa"/>
          </w:tcPr>
          <w:p w14:paraId="44D1DA5C" w14:textId="77777777" w:rsidR="00AB30C6" w:rsidRDefault="0088348B">
            <w:pPr>
              <w:jc w:val="right"/>
            </w:pPr>
            <w:r>
              <w:rPr>
                <w:sz w:val="20"/>
              </w:rPr>
              <w:t>-</w:t>
            </w:r>
          </w:p>
        </w:tc>
        <w:tc>
          <w:tcPr>
            <w:tcW w:w="2160" w:type="dxa"/>
          </w:tcPr>
          <w:p w14:paraId="41B2DCFB" w14:textId="77777777" w:rsidR="00AB30C6" w:rsidRDefault="0088348B">
            <w:pPr>
              <w:jc w:val="right"/>
            </w:pPr>
            <w:r>
              <w:rPr>
                <w:sz w:val="20"/>
              </w:rPr>
              <w:t>-</w:t>
            </w:r>
          </w:p>
        </w:tc>
        <w:tc>
          <w:tcPr>
            <w:tcW w:w="2160" w:type="dxa"/>
          </w:tcPr>
          <w:p w14:paraId="05D44FB2" w14:textId="77777777" w:rsidR="00AB30C6" w:rsidRDefault="0088348B">
            <w:r>
              <w:rPr>
                <w:sz w:val="20"/>
              </w:rPr>
              <w:t>-</w:t>
            </w:r>
          </w:p>
        </w:tc>
        <w:tc>
          <w:tcPr>
            <w:tcW w:w="2160" w:type="dxa"/>
          </w:tcPr>
          <w:p w14:paraId="3D021038" w14:textId="77777777" w:rsidR="00AB30C6" w:rsidRDefault="0088348B">
            <w:pPr>
              <w:jc w:val="right"/>
            </w:pPr>
            <w:r>
              <w:rPr>
                <w:sz w:val="20"/>
              </w:rPr>
              <w:t>-</w:t>
            </w:r>
          </w:p>
        </w:tc>
      </w:tr>
      <w:tr w:rsidR="00AB30C6" w14:paraId="68ECD3A2" w14:textId="77777777">
        <w:tc>
          <w:tcPr>
            <w:tcW w:w="2160" w:type="dxa"/>
          </w:tcPr>
          <w:p w14:paraId="73B90667" w14:textId="77777777" w:rsidR="00AB30C6" w:rsidRDefault="0088348B">
            <w:r>
              <w:rPr>
                <w:sz w:val="20"/>
              </w:rPr>
              <w:t>Travel</w:t>
            </w:r>
          </w:p>
        </w:tc>
        <w:tc>
          <w:tcPr>
            <w:tcW w:w="2160" w:type="dxa"/>
          </w:tcPr>
          <w:p w14:paraId="1C378366" w14:textId="77777777" w:rsidR="00AB30C6" w:rsidRDefault="0088348B">
            <w:pPr>
              <w:jc w:val="right"/>
            </w:pPr>
            <w:r>
              <w:rPr>
                <w:sz w:val="20"/>
              </w:rPr>
              <w:t>$100,000</w:t>
            </w:r>
          </w:p>
        </w:tc>
        <w:tc>
          <w:tcPr>
            <w:tcW w:w="2160" w:type="dxa"/>
          </w:tcPr>
          <w:p w14:paraId="18B89BC6" w14:textId="77777777" w:rsidR="00AB30C6" w:rsidRDefault="0088348B">
            <w:pPr>
              <w:jc w:val="right"/>
            </w:pPr>
            <w:r>
              <w:rPr>
                <w:sz w:val="20"/>
              </w:rPr>
              <w:t>-</w:t>
            </w:r>
          </w:p>
        </w:tc>
        <w:tc>
          <w:tcPr>
            <w:tcW w:w="2160" w:type="dxa"/>
          </w:tcPr>
          <w:p w14:paraId="7D3CCBD9" w14:textId="77777777" w:rsidR="00AB30C6" w:rsidRDefault="0088348B">
            <w:r>
              <w:rPr>
                <w:sz w:val="20"/>
              </w:rPr>
              <w:t>-</w:t>
            </w:r>
          </w:p>
        </w:tc>
        <w:tc>
          <w:tcPr>
            <w:tcW w:w="2160" w:type="dxa"/>
          </w:tcPr>
          <w:p w14:paraId="20654AA1" w14:textId="77777777" w:rsidR="00AB30C6" w:rsidRDefault="0088348B">
            <w:pPr>
              <w:jc w:val="right"/>
            </w:pPr>
            <w:r>
              <w:rPr>
                <w:sz w:val="20"/>
              </w:rPr>
              <w:t>$100,000</w:t>
            </w:r>
          </w:p>
        </w:tc>
      </w:tr>
      <w:tr w:rsidR="00AB30C6" w14:paraId="00389A68" w14:textId="77777777">
        <w:tc>
          <w:tcPr>
            <w:tcW w:w="2160" w:type="dxa"/>
          </w:tcPr>
          <w:p w14:paraId="607FE330" w14:textId="77777777" w:rsidR="00AB30C6" w:rsidRDefault="0088348B">
            <w:r>
              <w:rPr>
                <w:sz w:val="20"/>
              </w:rPr>
              <w:t>Professional Services</w:t>
            </w:r>
          </w:p>
        </w:tc>
        <w:tc>
          <w:tcPr>
            <w:tcW w:w="2160" w:type="dxa"/>
          </w:tcPr>
          <w:p w14:paraId="253B9383" w14:textId="77777777" w:rsidR="00AB30C6" w:rsidRDefault="0088348B">
            <w:pPr>
              <w:jc w:val="right"/>
            </w:pPr>
            <w:r>
              <w:rPr>
                <w:sz w:val="20"/>
              </w:rPr>
              <w:t>$30,000</w:t>
            </w:r>
          </w:p>
        </w:tc>
        <w:tc>
          <w:tcPr>
            <w:tcW w:w="2160" w:type="dxa"/>
          </w:tcPr>
          <w:p w14:paraId="7996D1B7" w14:textId="77777777" w:rsidR="00AB30C6" w:rsidRDefault="0088348B">
            <w:pPr>
              <w:jc w:val="right"/>
            </w:pPr>
            <w:r>
              <w:rPr>
                <w:sz w:val="20"/>
              </w:rPr>
              <w:t>-</w:t>
            </w:r>
          </w:p>
        </w:tc>
        <w:tc>
          <w:tcPr>
            <w:tcW w:w="2160" w:type="dxa"/>
          </w:tcPr>
          <w:p w14:paraId="29F86479" w14:textId="77777777" w:rsidR="00AB30C6" w:rsidRDefault="0088348B">
            <w:r>
              <w:rPr>
                <w:sz w:val="20"/>
              </w:rPr>
              <w:t>-</w:t>
            </w:r>
          </w:p>
        </w:tc>
        <w:tc>
          <w:tcPr>
            <w:tcW w:w="2160" w:type="dxa"/>
          </w:tcPr>
          <w:p w14:paraId="39334DB3" w14:textId="77777777" w:rsidR="00AB30C6" w:rsidRDefault="0088348B">
            <w:pPr>
              <w:jc w:val="right"/>
            </w:pPr>
            <w:r>
              <w:rPr>
                <w:sz w:val="20"/>
              </w:rPr>
              <w:t>$30,000</w:t>
            </w:r>
          </w:p>
        </w:tc>
      </w:tr>
      <w:tr w:rsidR="00AB30C6" w14:paraId="18EB0671" w14:textId="77777777">
        <w:tc>
          <w:tcPr>
            <w:tcW w:w="2160" w:type="dxa"/>
          </w:tcPr>
          <w:p w14:paraId="16883B1C" w14:textId="77777777" w:rsidR="00AB30C6" w:rsidRDefault="0088348B">
            <w:r>
              <w:rPr>
                <w:sz w:val="20"/>
              </w:rPr>
              <w:t>Direct Support Services</w:t>
            </w:r>
          </w:p>
        </w:tc>
        <w:tc>
          <w:tcPr>
            <w:tcW w:w="2160" w:type="dxa"/>
          </w:tcPr>
          <w:p w14:paraId="035064EA" w14:textId="77777777" w:rsidR="00AB30C6" w:rsidRDefault="0088348B">
            <w:pPr>
              <w:jc w:val="right"/>
            </w:pPr>
            <w:r>
              <w:rPr>
                <w:sz w:val="20"/>
              </w:rPr>
              <w:t>$411,800</w:t>
            </w:r>
          </w:p>
        </w:tc>
        <w:tc>
          <w:tcPr>
            <w:tcW w:w="2160" w:type="dxa"/>
          </w:tcPr>
          <w:p w14:paraId="3E3C0848" w14:textId="77777777" w:rsidR="00AB30C6" w:rsidRDefault="0088348B">
            <w:pPr>
              <w:jc w:val="right"/>
            </w:pPr>
            <w:r>
              <w:rPr>
                <w:sz w:val="20"/>
              </w:rPr>
              <w:t>-</w:t>
            </w:r>
          </w:p>
        </w:tc>
        <w:tc>
          <w:tcPr>
            <w:tcW w:w="2160" w:type="dxa"/>
          </w:tcPr>
          <w:p w14:paraId="201682B1" w14:textId="77777777" w:rsidR="00AB30C6" w:rsidRDefault="0088348B">
            <w:r>
              <w:rPr>
                <w:sz w:val="20"/>
              </w:rPr>
              <w:t>-</w:t>
            </w:r>
          </w:p>
        </w:tc>
        <w:tc>
          <w:tcPr>
            <w:tcW w:w="2160" w:type="dxa"/>
          </w:tcPr>
          <w:p w14:paraId="1AA07667" w14:textId="77777777" w:rsidR="00AB30C6" w:rsidRDefault="0088348B">
            <w:pPr>
              <w:jc w:val="right"/>
            </w:pPr>
            <w:r>
              <w:rPr>
                <w:sz w:val="20"/>
              </w:rPr>
              <w:t>$411,800</w:t>
            </w:r>
          </w:p>
        </w:tc>
      </w:tr>
      <w:tr w:rsidR="00AB30C6" w14:paraId="1278BA0B" w14:textId="77777777">
        <w:tc>
          <w:tcPr>
            <w:tcW w:w="2160" w:type="dxa"/>
          </w:tcPr>
          <w:p w14:paraId="0B62D94C" w14:textId="77777777" w:rsidR="00AB30C6" w:rsidRDefault="0088348B">
            <w:r>
              <w:rPr>
                <w:sz w:val="20"/>
              </w:rPr>
              <w:t>DNR Land Acquisition Costs</w:t>
            </w:r>
          </w:p>
        </w:tc>
        <w:tc>
          <w:tcPr>
            <w:tcW w:w="2160" w:type="dxa"/>
          </w:tcPr>
          <w:p w14:paraId="6A36ED95" w14:textId="77777777" w:rsidR="00AB30C6" w:rsidRDefault="0088348B">
            <w:pPr>
              <w:jc w:val="right"/>
            </w:pPr>
            <w:r>
              <w:rPr>
                <w:sz w:val="20"/>
              </w:rPr>
              <w:t>-</w:t>
            </w:r>
          </w:p>
        </w:tc>
        <w:tc>
          <w:tcPr>
            <w:tcW w:w="2160" w:type="dxa"/>
          </w:tcPr>
          <w:p w14:paraId="58455714" w14:textId="77777777" w:rsidR="00AB30C6" w:rsidRDefault="0088348B">
            <w:pPr>
              <w:jc w:val="right"/>
            </w:pPr>
            <w:r>
              <w:rPr>
                <w:sz w:val="20"/>
              </w:rPr>
              <w:t>-</w:t>
            </w:r>
          </w:p>
        </w:tc>
        <w:tc>
          <w:tcPr>
            <w:tcW w:w="2160" w:type="dxa"/>
          </w:tcPr>
          <w:p w14:paraId="772A6DF5" w14:textId="77777777" w:rsidR="00AB30C6" w:rsidRDefault="0088348B">
            <w:r>
              <w:rPr>
                <w:sz w:val="20"/>
              </w:rPr>
              <w:t>-</w:t>
            </w:r>
          </w:p>
        </w:tc>
        <w:tc>
          <w:tcPr>
            <w:tcW w:w="2160" w:type="dxa"/>
          </w:tcPr>
          <w:p w14:paraId="31C94C16" w14:textId="77777777" w:rsidR="00AB30C6" w:rsidRDefault="0088348B">
            <w:pPr>
              <w:jc w:val="right"/>
            </w:pPr>
            <w:r>
              <w:rPr>
                <w:sz w:val="20"/>
              </w:rPr>
              <w:t>-</w:t>
            </w:r>
          </w:p>
        </w:tc>
      </w:tr>
      <w:tr w:rsidR="00AB30C6" w14:paraId="0658D5DB" w14:textId="77777777">
        <w:tc>
          <w:tcPr>
            <w:tcW w:w="2160" w:type="dxa"/>
          </w:tcPr>
          <w:p w14:paraId="3C85E780" w14:textId="77777777" w:rsidR="00AB30C6" w:rsidRDefault="0088348B">
            <w:r>
              <w:rPr>
                <w:sz w:val="20"/>
              </w:rPr>
              <w:t>Capital Equipment</w:t>
            </w:r>
          </w:p>
        </w:tc>
        <w:tc>
          <w:tcPr>
            <w:tcW w:w="2160" w:type="dxa"/>
          </w:tcPr>
          <w:p w14:paraId="780EF97B" w14:textId="77777777" w:rsidR="00AB30C6" w:rsidRDefault="0088348B">
            <w:pPr>
              <w:jc w:val="right"/>
            </w:pPr>
            <w:r>
              <w:rPr>
                <w:sz w:val="20"/>
              </w:rPr>
              <w:t>-</w:t>
            </w:r>
          </w:p>
        </w:tc>
        <w:tc>
          <w:tcPr>
            <w:tcW w:w="2160" w:type="dxa"/>
          </w:tcPr>
          <w:p w14:paraId="7185D7AB" w14:textId="77777777" w:rsidR="00AB30C6" w:rsidRDefault="0088348B">
            <w:pPr>
              <w:jc w:val="right"/>
            </w:pPr>
            <w:r>
              <w:rPr>
                <w:sz w:val="20"/>
              </w:rPr>
              <w:t>-</w:t>
            </w:r>
          </w:p>
        </w:tc>
        <w:tc>
          <w:tcPr>
            <w:tcW w:w="2160" w:type="dxa"/>
          </w:tcPr>
          <w:p w14:paraId="36AFC238" w14:textId="77777777" w:rsidR="00AB30C6" w:rsidRDefault="0088348B">
            <w:r>
              <w:rPr>
                <w:sz w:val="20"/>
              </w:rPr>
              <w:t>-</w:t>
            </w:r>
          </w:p>
        </w:tc>
        <w:tc>
          <w:tcPr>
            <w:tcW w:w="2160" w:type="dxa"/>
          </w:tcPr>
          <w:p w14:paraId="0FBAA501" w14:textId="77777777" w:rsidR="00AB30C6" w:rsidRDefault="0088348B">
            <w:pPr>
              <w:jc w:val="right"/>
            </w:pPr>
            <w:r>
              <w:rPr>
                <w:sz w:val="20"/>
              </w:rPr>
              <w:t>-</w:t>
            </w:r>
          </w:p>
        </w:tc>
      </w:tr>
      <w:tr w:rsidR="00AB30C6" w14:paraId="51F09DB0" w14:textId="77777777">
        <w:tc>
          <w:tcPr>
            <w:tcW w:w="2160" w:type="dxa"/>
          </w:tcPr>
          <w:p w14:paraId="1910F8C5" w14:textId="77777777" w:rsidR="00AB30C6" w:rsidRDefault="0088348B">
            <w:r>
              <w:rPr>
                <w:sz w:val="20"/>
              </w:rPr>
              <w:t>Other Equipment/Tools</w:t>
            </w:r>
          </w:p>
        </w:tc>
        <w:tc>
          <w:tcPr>
            <w:tcW w:w="2160" w:type="dxa"/>
          </w:tcPr>
          <w:p w14:paraId="3B24589C" w14:textId="77777777" w:rsidR="00AB30C6" w:rsidRDefault="0088348B">
            <w:pPr>
              <w:jc w:val="right"/>
            </w:pPr>
            <w:r>
              <w:rPr>
                <w:sz w:val="20"/>
              </w:rPr>
              <w:t>-</w:t>
            </w:r>
          </w:p>
        </w:tc>
        <w:tc>
          <w:tcPr>
            <w:tcW w:w="2160" w:type="dxa"/>
          </w:tcPr>
          <w:p w14:paraId="7C68379A" w14:textId="77777777" w:rsidR="00AB30C6" w:rsidRDefault="0088348B">
            <w:pPr>
              <w:jc w:val="right"/>
            </w:pPr>
            <w:r>
              <w:rPr>
                <w:sz w:val="20"/>
              </w:rPr>
              <w:t>-</w:t>
            </w:r>
          </w:p>
        </w:tc>
        <w:tc>
          <w:tcPr>
            <w:tcW w:w="2160" w:type="dxa"/>
          </w:tcPr>
          <w:p w14:paraId="452A1478" w14:textId="77777777" w:rsidR="00AB30C6" w:rsidRDefault="0088348B">
            <w:r>
              <w:rPr>
                <w:sz w:val="20"/>
              </w:rPr>
              <w:t>-</w:t>
            </w:r>
          </w:p>
        </w:tc>
        <w:tc>
          <w:tcPr>
            <w:tcW w:w="2160" w:type="dxa"/>
          </w:tcPr>
          <w:p w14:paraId="7A600D71" w14:textId="77777777" w:rsidR="00AB30C6" w:rsidRDefault="0088348B">
            <w:pPr>
              <w:jc w:val="right"/>
            </w:pPr>
            <w:r>
              <w:rPr>
                <w:sz w:val="20"/>
              </w:rPr>
              <w:t>-</w:t>
            </w:r>
          </w:p>
        </w:tc>
      </w:tr>
      <w:tr w:rsidR="00AB30C6" w14:paraId="312BF6B4" w14:textId="77777777">
        <w:tc>
          <w:tcPr>
            <w:tcW w:w="2160" w:type="dxa"/>
          </w:tcPr>
          <w:p w14:paraId="16DE49AC" w14:textId="77777777" w:rsidR="00AB30C6" w:rsidRDefault="0088348B">
            <w:r>
              <w:rPr>
                <w:sz w:val="20"/>
              </w:rPr>
              <w:t>Supplies/Materials</w:t>
            </w:r>
          </w:p>
        </w:tc>
        <w:tc>
          <w:tcPr>
            <w:tcW w:w="2160" w:type="dxa"/>
          </w:tcPr>
          <w:p w14:paraId="68BD1211" w14:textId="77777777" w:rsidR="00AB30C6" w:rsidRDefault="0088348B">
            <w:pPr>
              <w:jc w:val="right"/>
            </w:pPr>
            <w:r>
              <w:rPr>
                <w:sz w:val="20"/>
              </w:rPr>
              <w:t>$801,000</w:t>
            </w:r>
          </w:p>
        </w:tc>
        <w:tc>
          <w:tcPr>
            <w:tcW w:w="2160" w:type="dxa"/>
          </w:tcPr>
          <w:p w14:paraId="386AF410" w14:textId="77777777" w:rsidR="00AB30C6" w:rsidRDefault="0088348B">
            <w:pPr>
              <w:jc w:val="right"/>
            </w:pPr>
            <w:r>
              <w:rPr>
                <w:sz w:val="20"/>
              </w:rPr>
              <w:t>-</w:t>
            </w:r>
          </w:p>
        </w:tc>
        <w:tc>
          <w:tcPr>
            <w:tcW w:w="2160" w:type="dxa"/>
          </w:tcPr>
          <w:p w14:paraId="7A21D423" w14:textId="77777777" w:rsidR="00AB30C6" w:rsidRDefault="0088348B">
            <w:r>
              <w:rPr>
                <w:sz w:val="20"/>
              </w:rPr>
              <w:t>-</w:t>
            </w:r>
          </w:p>
        </w:tc>
        <w:tc>
          <w:tcPr>
            <w:tcW w:w="2160" w:type="dxa"/>
          </w:tcPr>
          <w:p w14:paraId="7ED44A1B" w14:textId="77777777" w:rsidR="00AB30C6" w:rsidRDefault="0088348B">
            <w:pPr>
              <w:jc w:val="right"/>
            </w:pPr>
            <w:r>
              <w:rPr>
                <w:sz w:val="20"/>
              </w:rPr>
              <w:t>$801,000</w:t>
            </w:r>
          </w:p>
        </w:tc>
      </w:tr>
      <w:tr w:rsidR="00AB30C6" w14:paraId="38BB15A9" w14:textId="77777777">
        <w:tc>
          <w:tcPr>
            <w:tcW w:w="2160" w:type="dxa"/>
          </w:tcPr>
          <w:p w14:paraId="7EA42BD5" w14:textId="77777777" w:rsidR="00AB30C6" w:rsidRDefault="0088348B">
            <w:r>
              <w:rPr>
                <w:sz w:val="20"/>
              </w:rPr>
              <w:t xml:space="preserve">DNR </w:t>
            </w:r>
            <w:r>
              <w:rPr>
                <w:sz w:val="20"/>
              </w:rPr>
              <w:t>IDP</w:t>
            </w:r>
          </w:p>
        </w:tc>
        <w:tc>
          <w:tcPr>
            <w:tcW w:w="2160" w:type="dxa"/>
          </w:tcPr>
          <w:p w14:paraId="7B327F6A" w14:textId="77777777" w:rsidR="00AB30C6" w:rsidRDefault="0088348B">
            <w:pPr>
              <w:jc w:val="right"/>
            </w:pPr>
            <w:r>
              <w:rPr>
                <w:sz w:val="20"/>
              </w:rPr>
              <w:t>-</w:t>
            </w:r>
          </w:p>
        </w:tc>
        <w:tc>
          <w:tcPr>
            <w:tcW w:w="2160" w:type="dxa"/>
          </w:tcPr>
          <w:p w14:paraId="5B4EFB38" w14:textId="77777777" w:rsidR="00AB30C6" w:rsidRDefault="0088348B">
            <w:pPr>
              <w:jc w:val="right"/>
            </w:pPr>
            <w:r>
              <w:rPr>
                <w:sz w:val="20"/>
              </w:rPr>
              <w:t>-</w:t>
            </w:r>
          </w:p>
        </w:tc>
        <w:tc>
          <w:tcPr>
            <w:tcW w:w="2160" w:type="dxa"/>
          </w:tcPr>
          <w:p w14:paraId="00087AF9" w14:textId="77777777" w:rsidR="00AB30C6" w:rsidRDefault="0088348B">
            <w:r>
              <w:rPr>
                <w:sz w:val="20"/>
              </w:rPr>
              <w:t>-</w:t>
            </w:r>
          </w:p>
        </w:tc>
        <w:tc>
          <w:tcPr>
            <w:tcW w:w="2160" w:type="dxa"/>
          </w:tcPr>
          <w:p w14:paraId="60625DF3" w14:textId="77777777" w:rsidR="00AB30C6" w:rsidRDefault="0088348B">
            <w:pPr>
              <w:jc w:val="right"/>
            </w:pPr>
            <w:r>
              <w:rPr>
                <w:sz w:val="20"/>
              </w:rPr>
              <w:t>-</w:t>
            </w:r>
          </w:p>
        </w:tc>
      </w:tr>
      <w:tr w:rsidR="00AB30C6" w14:paraId="22D98CDA" w14:textId="77777777">
        <w:tc>
          <w:tcPr>
            <w:tcW w:w="2160" w:type="dxa"/>
            <w:shd w:val="clear" w:color="auto" w:fill="EEEEEE"/>
          </w:tcPr>
          <w:p w14:paraId="7C3AC876" w14:textId="77777777" w:rsidR="00AB30C6" w:rsidRDefault="0088348B">
            <w:r>
              <w:rPr>
                <w:b/>
                <w:color w:val="000000"/>
                <w:sz w:val="20"/>
              </w:rPr>
              <w:t>Grand Total</w:t>
            </w:r>
          </w:p>
        </w:tc>
        <w:tc>
          <w:tcPr>
            <w:tcW w:w="2160" w:type="dxa"/>
            <w:shd w:val="clear" w:color="auto" w:fill="EEEEEE"/>
          </w:tcPr>
          <w:p w14:paraId="76294F6D" w14:textId="77777777" w:rsidR="00AB30C6" w:rsidRDefault="0088348B">
            <w:pPr>
              <w:jc w:val="right"/>
            </w:pPr>
            <w:r>
              <w:rPr>
                <w:b/>
                <w:color w:val="000000"/>
                <w:sz w:val="20"/>
              </w:rPr>
              <w:t>$16,558,200</w:t>
            </w:r>
          </w:p>
        </w:tc>
        <w:tc>
          <w:tcPr>
            <w:tcW w:w="2160" w:type="dxa"/>
            <w:shd w:val="clear" w:color="auto" w:fill="EEEEEE"/>
          </w:tcPr>
          <w:p w14:paraId="29D8EC7B" w14:textId="77777777" w:rsidR="00AB30C6" w:rsidRDefault="0088348B">
            <w:pPr>
              <w:jc w:val="right"/>
            </w:pPr>
            <w:r>
              <w:rPr>
                <w:b/>
                <w:color w:val="000000"/>
                <w:sz w:val="20"/>
              </w:rPr>
              <w:t>$4,514,000</w:t>
            </w:r>
          </w:p>
        </w:tc>
        <w:tc>
          <w:tcPr>
            <w:tcW w:w="2160" w:type="dxa"/>
            <w:shd w:val="clear" w:color="auto" w:fill="EEEEEE"/>
          </w:tcPr>
          <w:p w14:paraId="01F4E31C" w14:textId="77777777" w:rsidR="00AB30C6" w:rsidRDefault="0088348B">
            <w:r>
              <w:rPr>
                <w:b/>
                <w:color w:val="000000"/>
                <w:sz w:val="20"/>
              </w:rPr>
              <w:t>-</w:t>
            </w:r>
          </w:p>
        </w:tc>
        <w:tc>
          <w:tcPr>
            <w:tcW w:w="2160" w:type="dxa"/>
            <w:shd w:val="clear" w:color="auto" w:fill="EEEEEE"/>
          </w:tcPr>
          <w:p w14:paraId="2AB95408" w14:textId="77777777" w:rsidR="00AB30C6" w:rsidRDefault="0088348B">
            <w:pPr>
              <w:jc w:val="right"/>
            </w:pPr>
            <w:r>
              <w:rPr>
                <w:b/>
                <w:color w:val="000000"/>
                <w:sz w:val="20"/>
              </w:rPr>
              <w:t>$21,072,200</w:t>
            </w:r>
          </w:p>
        </w:tc>
      </w:tr>
    </w:tbl>
    <w:p w14:paraId="0EFD5ECA" w14:textId="77777777" w:rsidR="00AB30C6" w:rsidRDefault="0088348B">
      <w:pPr>
        <w:pStyle w:val="Heading3"/>
        <w:spacing w:before="60" w:after="80"/>
      </w:pPr>
      <w:r>
        <w:rPr>
          <w:color w:val="254885"/>
          <w:sz w:val="26"/>
        </w:rPr>
        <w:t>Personnel</w:t>
      </w:r>
    </w:p>
    <w:tbl>
      <w:tblPr>
        <w:tblStyle w:val="TableGrid"/>
        <w:tblW w:w="0" w:type="auto"/>
        <w:tblLook w:val="04A0" w:firstRow="1" w:lastRow="0" w:firstColumn="1" w:lastColumn="0" w:noHBand="0" w:noVBand="1"/>
      </w:tblPr>
      <w:tblGrid>
        <w:gridCol w:w="1542"/>
        <w:gridCol w:w="1541"/>
        <w:gridCol w:w="1541"/>
        <w:gridCol w:w="1542"/>
        <w:gridCol w:w="1541"/>
        <w:gridCol w:w="1541"/>
        <w:gridCol w:w="1542"/>
      </w:tblGrid>
      <w:tr w:rsidR="00AB30C6" w14:paraId="1D827527" w14:textId="77777777">
        <w:tc>
          <w:tcPr>
            <w:tcW w:w="1543" w:type="dxa"/>
            <w:shd w:val="clear" w:color="auto" w:fill="AFC4E9"/>
          </w:tcPr>
          <w:p w14:paraId="292A2BD3" w14:textId="77777777" w:rsidR="00AB30C6" w:rsidRDefault="0088348B">
            <w:r>
              <w:rPr>
                <w:b/>
                <w:color w:val="000000"/>
                <w:sz w:val="20"/>
              </w:rPr>
              <w:t>Position</w:t>
            </w:r>
          </w:p>
        </w:tc>
        <w:tc>
          <w:tcPr>
            <w:tcW w:w="1543" w:type="dxa"/>
            <w:shd w:val="clear" w:color="auto" w:fill="AFC4E9"/>
          </w:tcPr>
          <w:p w14:paraId="51DFF938" w14:textId="77777777" w:rsidR="00AB30C6" w:rsidRDefault="0088348B">
            <w:r>
              <w:rPr>
                <w:b/>
                <w:color w:val="000000"/>
                <w:sz w:val="20"/>
              </w:rPr>
              <w:t>Annual FTE</w:t>
            </w:r>
          </w:p>
        </w:tc>
        <w:tc>
          <w:tcPr>
            <w:tcW w:w="1543" w:type="dxa"/>
            <w:shd w:val="clear" w:color="auto" w:fill="AFC4E9"/>
          </w:tcPr>
          <w:p w14:paraId="1868C2B2" w14:textId="77777777" w:rsidR="00AB30C6" w:rsidRDefault="0088348B">
            <w:r>
              <w:rPr>
                <w:b/>
                <w:color w:val="000000"/>
                <w:sz w:val="20"/>
              </w:rPr>
              <w:t>Years Working</w:t>
            </w:r>
          </w:p>
        </w:tc>
        <w:tc>
          <w:tcPr>
            <w:tcW w:w="1543" w:type="dxa"/>
            <w:shd w:val="clear" w:color="auto" w:fill="AFC4E9"/>
          </w:tcPr>
          <w:p w14:paraId="0601E8FB" w14:textId="77777777" w:rsidR="00AB30C6" w:rsidRDefault="0088348B">
            <w:r>
              <w:rPr>
                <w:b/>
                <w:color w:val="000000"/>
                <w:sz w:val="20"/>
              </w:rPr>
              <w:t>Funding Request</w:t>
            </w:r>
          </w:p>
        </w:tc>
        <w:tc>
          <w:tcPr>
            <w:tcW w:w="1543" w:type="dxa"/>
            <w:shd w:val="clear" w:color="auto" w:fill="AFC4E9"/>
          </w:tcPr>
          <w:p w14:paraId="12538F26" w14:textId="77777777" w:rsidR="00AB30C6" w:rsidRDefault="0088348B">
            <w:r>
              <w:rPr>
                <w:b/>
                <w:color w:val="000000"/>
                <w:sz w:val="20"/>
              </w:rPr>
              <w:t>Total Leverage</w:t>
            </w:r>
          </w:p>
        </w:tc>
        <w:tc>
          <w:tcPr>
            <w:tcW w:w="1543" w:type="dxa"/>
            <w:shd w:val="clear" w:color="auto" w:fill="AFC4E9"/>
          </w:tcPr>
          <w:p w14:paraId="2AA74D7E" w14:textId="77777777" w:rsidR="00AB30C6" w:rsidRDefault="0088348B">
            <w:r>
              <w:rPr>
                <w:b/>
                <w:color w:val="000000"/>
                <w:sz w:val="20"/>
              </w:rPr>
              <w:t>Leverage Source</w:t>
            </w:r>
          </w:p>
        </w:tc>
        <w:tc>
          <w:tcPr>
            <w:tcW w:w="1543" w:type="dxa"/>
            <w:shd w:val="clear" w:color="auto" w:fill="AFC4E9"/>
          </w:tcPr>
          <w:p w14:paraId="6F54A673" w14:textId="77777777" w:rsidR="00AB30C6" w:rsidRDefault="0088348B">
            <w:r>
              <w:rPr>
                <w:b/>
                <w:color w:val="000000"/>
                <w:sz w:val="20"/>
              </w:rPr>
              <w:t>Total</w:t>
            </w:r>
          </w:p>
        </w:tc>
      </w:tr>
      <w:tr w:rsidR="00AB30C6" w14:paraId="5BA42BA5" w14:textId="77777777">
        <w:tc>
          <w:tcPr>
            <w:tcW w:w="1543" w:type="dxa"/>
          </w:tcPr>
          <w:p w14:paraId="30D517E2" w14:textId="77777777" w:rsidR="00AB30C6" w:rsidRDefault="0088348B">
            <w:r>
              <w:rPr>
                <w:sz w:val="20"/>
              </w:rPr>
              <w:t>Stream Habitat Specialist</w:t>
            </w:r>
          </w:p>
        </w:tc>
        <w:tc>
          <w:tcPr>
            <w:tcW w:w="1543" w:type="dxa"/>
          </w:tcPr>
          <w:p w14:paraId="7A021436" w14:textId="77777777" w:rsidR="00AB30C6" w:rsidRDefault="0088348B">
            <w:pPr>
              <w:jc w:val="right"/>
            </w:pPr>
            <w:r>
              <w:rPr>
                <w:sz w:val="20"/>
              </w:rPr>
              <w:t>2.0</w:t>
            </w:r>
          </w:p>
        </w:tc>
        <w:tc>
          <w:tcPr>
            <w:tcW w:w="1543" w:type="dxa"/>
          </w:tcPr>
          <w:p w14:paraId="3CCE5706" w14:textId="77777777" w:rsidR="00AB30C6" w:rsidRDefault="0088348B">
            <w:pPr>
              <w:jc w:val="right"/>
            </w:pPr>
            <w:r>
              <w:rPr>
                <w:sz w:val="20"/>
              </w:rPr>
              <w:t>5.0</w:t>
            </w:r>
          </w:p>
        </w:tc>
        <w:tc>
          <w:tcPr>
            <w:tcW w:w="1543" w:type="dxa"/>
          </w:tcPr>
          <w:p w14:paraId="52ED6150" w14:textId="77777777" w:rsidR="00AB30C6" w:rsidRDefault="0088348B">
            <w:pPr>
              <w:jc w:val="right"/>
            </w:pPr>
            <w:r>
              <w:rPr>
                <w:sz w:val="20"/>
              </w:rPr>
              <w:t>$1,154,400</w:t>
            </w:r>
          </w:p>
        </w:tc>
        <w:tc>
          <w:tcPr>
            <w:tcW w:w="1543" w:type="dxa"/>
          </w:tcPr>
          <w:p w14:paraId="77BB159F" w14:textId="77777777" w:rsidR="00AB30C6" w:rsidRDefault="0088348B">
            <w:pPr>
              <w:jc w:val="right"/>
            </w:pPr>
            <w:r>
              <w:rPr>
                <w:sz w:val="20"/>
              </w:rPr>
              <w:t>-</w:t>
            </w:r>
          </w:p>
        </w:tc>
        <w:tc>
          <w:tcPr>
            <w:tcW w:w="1543" w:type="dxa"/>
          </w:tcPr>
          <w:p w14:paraId="5F39739D" w14:textId="77777777" w:rsidR="00AB30C6" w:rsidRDefault="0088348B">
            <w:r>
              <w:rPr>
                <w:sz w:val="20"/>
              </w:rPr>
              <w:t>-</w:t>
            </w:r>
          </w:p>
        </w:tc>
        <w:tc>
          <w:tcPr>
            <w:tcW w:w="1543" w:type="dxa"/>
          </w:tcPr>
          <w:p w14:paraId="3A153BCE" w14:textId="77777777" w:rsidR="00AB30C6" w:rsidRDefault="0088348B">
            <w:pPr>
              <w:jc w:val="right"/>
            </w:pPr>
            <w:r>
              <w:rPr>
                <w:sz w:val="20"/>
              </w:rPr>
              <w:t>$1,154,400</w:t>
            </w:r>
          </w:p>
        </w:tc>
      </w:tr>
      <w:tr w:rsidR="00AB30C6" w14:paraId="5B224395" w14:textId="77777777">
        <w:tc>
          <w:tcPr>
            <w:tcW w:w="1543" w:type="dxa"/>
          </w:tcPr>
          <w:p w14:paraId="442B42AA" w14:textId="77777777" w:rsidR="00AB30C6" w:rsidRDefault="0088348B">
            <w:r>
              <w:rPr>
                <w:sz w:val="20"/>
              </w:rPr>
              <w:t>AMA technician</w:t>
            </w:r>
          </w:p>
        </w:tc>
        <w:tc>
          <w:tcPr>
            <w:tcW w:w="1543" w:type="dxa"/>
          </w:tcPr>
          <w:p w14:paraId="4AA958E9" w14:textId="77777777" w:rsidR="00AB30C6" w:rsidRDefault="0088348B">
            <w:pPr>
              <w:jc w:val="right"/>
            </w:pPr>
            <w:r>
              <w:rPr>
                <w:sz w:val="20"/>
              </w:rPr>
              <w:t>1.0</w:t>
            </w:r>
          </w:p>
        </w:tc>
        <w:tc>
          <w:tcPr>
            <w:tcW w:w="1543" w:type="dxa"/>
          </w:tcPr>
          <w:p w14:paraId="5DC4C4B9" w14:textId="77777777" w:rsidR="00AB30C6" w:rsidRDefault="0088348B">
            <w:pPr>
              <w:jc w:val="right"/>
            </w:pPr>
            <w:r>
              <w:rPr>
                <w:sz w:val="20"/>
              </w:rPr>
              <w:t>5.0</w:t>
            </w:r>
          </w:p>
        </w:tc>
        <w:tc>
          <w:tcPr>
            <w:tcW w:w="1543" w:type="dxa"/>
          </w:tcPr>
          <w:p w14:paraId="60BBE47E" w14:textId="77777777" w:rsidR="00AB30C6" w:rsidRDefault="0088348B">
            <w:pPr>
              <w:jc w:val="right"/>
            </w:pPr>
            <w:r>
              <w:rPr>
                <w:sz w:val="20"/>
              </w:rPr>
              <w:t>$384,000</w:t>
            </w:r>
          </w:p>
        </w:tc>
        <w:tc>
          <w:tcPr>
            <w:tcW w:w="1543" w:type="dxa"/>
          </w:tcPr>
          <w:p w14:paraId="23399635" w14:textId="77777777" w:rsidR="00AB30C6" w:rsidRDefault="0088348B">
            <w:pPr>
              <w:jc w:val="right"/>
            </w:pPr>
            <w:r>
              <w:rPr>
                <w:sz w:val="20"/>
              </w:rPr>
              <w:t>-</w:t>
            </w:r>
          </w:p>
        </w:tc>
        <w:tc>
          <w:tcPr>
            <w:tcW w:w="1543" w:type="dxa"/>
          </w:tcPr>
          <w:p w14:paraId="73444053" w14:textId="77777777" w:rsidR="00AB30C6" w:rsidRDefault="0088348B">
            <w:r>
              <w:rPr>
                <w:sz w:val="20"/>
              </w:rPr>
              <w:t>-</w:t>
            </w:r>
          </w:p>
        </w:tc>
        <w:tc>
          <w:tcPr>
            <w:tcW w:w="1543" w:type="dxa"/>
          </w:tcPr>
          <w:p w14:paraId="1C649E86" w14:textId="77777777" w:rsidR="00AB30C6" w:rsidRDefault="0088348B">
            <w:pPr>
              <w:jc w:val="right"/>
            </w:pPr>
            <w:r>
              <w:rPr>
                <w:sz w:val="20"/>
              </w:rPr>
              <w:t>$384,000</w:t>
            </w:r>
          </w:p>
        </w:tc>
      </w:tr>
      <w:tr w:rsidR="00AB30C6" w14:paraId="347895F7" w14:textId="77777777">
        <w:tc>
          <w:tcPr>
            <w:tcW w:w="1543" w:type="dxa"/>
          </w:tcPr>
          <w:p w14:paraId="4C87A137" w14:textId="77777777" w:rsidR="00AB30C6" w:rsidRDefault="0088348B">
            <w:r>
              <w:rPr>
                <w:sz w:val="20"/>
              </w:rPr>
              <w:t>AMA specialist</w:t>
            </w:r>
          </w:p>
        </w:tc>
        <w:tc>
          <w:tcPr>
            <w:tcW w:w="1543" w:type="dxa"/>
          </w:tcPr>
          <w:p w14:paraId="0A409F03" w14:textId="77777777" w:rsidR="00AB30C6" w:rsidRDefault="0088348B">
            <w:pPr>
              <w:jc w:val="right"/>
            </w:pPr>
            <w:r>
              <w:rPr>
                <w:sz w:val="20"/>
              </w:rPr>
              <w:t>2.0</w:t>
            </w:r>
          </w:p>
        </w:tc>
        <w:tc>
          <w:tcPr>
            <w:tcW w:w="1543" w:type="dxa"/>
          </w:tcPr>
          <w:p w14:paraId="6C20FC5F" w14:textId="77777777" w:rsidR="00AB30C6" w:rsidRDefault="0088348B">
            <w:pPr>
              <w:jc w:val="right"/>
            </w:pPr>
            <w:r>
              <w:rPr>
                <w:sz w:val="20"/>
              </w:rPr>
              <w:t>5.0</w:t>
            </w:r>
          </w:p>
        </w:tc>
        <w:tc>
          <w:tcPr>
            <w:tcW w:w="1543" w:type="dxa"/>
          </w:tcPr>
          <w:p w14:paraId="487EB0E3" w14:textId="77777777" w:rsidR="00AB30C6" w:rsidRDefault="0088348B">
            <w:pPr>
              <w:jc w:val="right"/>
            </w:pPr>
            <w:r>
              <w:rPr>
                <w:sz w:val="20"/>
              </w:rPr>
              <w:t>$1,025,000</w:t>
            </w:r>
          </w:p>
        </w:tc>
        <w:tc>
          <w:tcPr>
            <w:tcW w:w="1543" w:type="dxa"/>
          </w:tcPr>
          <w:p w14:paraId="3F54CF5A" w14:textId="77777777" w:rsidR="00AB30C6" w:rsidRDefault="0088348B">
            <w:pPr>
              <w:jc w:val="right"/>
            </w:pPr>
            <w:r>
              <w:rPr>
                <w:sz w:val="20"/>
              </w:rPr>
              <w:t>-</w:t>
            </w:r>
          </w:p>
        </w:tc>
        <w:tc>
          <w:tcPr>
            <w:tcW w:w="1543" w:type="dxa"/>
          </w:tcPr>
          <w:p w14:paraId="33A39633" w14:textId="77777777" w:rsidR="00AB30C6" w:rsidRDefault="0088348B">
            <w:r>
              <w:rPr>
                <w:sz w:val="20"/>
              </w:rPr>
              <w:t>-</w:t>
            </w:r>
          </w:p>
        </w:tc>
        <w:tc>
          <w:tcPr>
            <w:tcW w:w="1543" w:type="dxa"/>
          </w:tcPr>
          <w:p w14:paraId="25C5E896" w14:textId="77777777" w:rsidR="00AB30C6" w:rsidRDefault="0088348B">
            <w:pPr>
              <w:jc w:val="right"/>
            </w:pPr>
            <w:r>
              <w:rPr>
                <w:sz w:val="20"/>
              </w:rPr>
              <w:t>$1,025,000</w:t>
            </w:r>
          </w:p>
        </w:tc>
      </w:tr>
    </w:tbl>
    <w:p w14:paraId="111DE58C" w14:textId="77777777" w:rsidR="00AB30C6" w:rsidRDefault="00AB30C6"/>
    <w:p w14:paraId="42FBE3E8" w14:textId="77777777" w:rsidR="00AB30C6" w:rsidRDefault="0088348B">
      <w:r>
        <w:rPr>
          <w:b/>
        </w:rPr>
        <w:t xml:space="preserve">Amount of Request: </w:t>
      </w:r>
      <w:r>
        <w:t>$16,558,200</w:t>
      </w:r>
      <w:r>
        <w:rPr>
          <w:b/>
        </w:rPr>
        <w:br/>
        <w:t xml:space="preserve">Amount of Leverage: </w:t>
      </w:r>
      <w:r>
        <w:t>$4,514,000</w:t>
      </w:r>
      <w:r>
        <w:rPr>
          <w:b/>
        </w:rPr>
        <w:br/>
        <w:t xml:space="preserve">Leverage as a percent of the Request: </w:t>
      </w:r>
      <w:r>
        <w:t>27.26%</w:t>
      </w:r>
      <w:r>
        <w:rPr>
          <w:b/>
        </w:rPr>
        <w:br/>
        <w:t xml:space="preserve">DSS + Personnel: </w:t>
      </w:r>
      <w:r>
        <w:t>$2,975,200</w:t>
      </w:r>
      <w:r>
        <w:rPr>
          <w:b/>
        </w:rPr>
        <w:br/>
      </w:r>
      <w:r>
        <w:rPr>
          <w:b/>
        </w:rPr>
        <w:t xml:space="preserve">As a % of the total request: </w:t>
      </w:r>
      <w:r>
        <w:t>17.97%</w:t>
      </w:r>
      <w:r>
        <w:rPr>
          <w:b/>
        </w:rPr>
        <w:br/>
        <w:t xml:space="preserve">Easement Stewardship: </w:t>
      </w:r>
      <w:r>
        <w:t>-</w:t>
      </w:r>
      <w:r>
        <w:rPr>
          <w:b/>
        </w:rPr>
        <w:br/>
        <w:t xml:space="preserve">As a % of the Easement Acquisition: </w:t>
      </w:r>
      <w:r>
        <w:t>-</w:t>
      </w:r>
    </w:p>
    <w:tbl>
      <w:tblPr>
        <w:tblStyle w:val="TableGrid"/>
        <w:tblW w:w="0" w:type="auto"/>
        <w:tblLook w:val="04A0" w:firstRow="1" w:lastRow="0" w:firstColumn="1" w:lastColumn="0" w:noHBand="0" w:noVBand="1"/>
      </w:tblPr>
      <w:tblGrid>
        <w:gridCol w:w="2158"/>
        <w:gridCol w:w="2158"/>
        <w:gridCol w:w="2158"/>
        <w:gridCol w:w="2158"/>
        <w:gridCol w:w="2158"/>
      </w:tblGrid>
      <w:tr w:rsidR="00AB30C6" w14:paraId="2DC7EAF5" w14:textId="77777777">
        <w:tc>
          <w:tcPr>
            <w:tcW w:w="2160" w:type="dxa"/>
            <w:shd w:val="clear" w:color="auto" w:fill="AFC4E9"/>
          </w:tcPr>
          <w:p w14:paraId="54631006" w14:textId="77777777" w:rsidR="00AB30C6" w:rsidRDefault="0088348B">
            <w:r>
              <w:rPr>
                <w:b/>
                <w:color w:val="000000"/>
                <w:sz w:val="20"/>
              </w:rPr>
              <w:t>Total Leverage (from above)</w:t>
            </w:r>
          </w:p>
        </w:tc>
        <w:tc>
          <w:tcPr>
            <w:tcW w:w="2160" w:type="dxa"/>
            <w:shd w:val="clear" w:color="auto" w:fill="AFC4E9"/>
          </w:tcPr>
          <w:p w14:paraId="776AA0BA" w14:textId="77777777" w:rsidR="00AB30C6" w:rsidRDefault="0088348B">
            <w:r>
              <w:rPr>
                <w:b/>
                <w:color w:val="000000"/>
                <w:sz w:val="20"/>
              </w:rPr>
              <w:t>Amount Confirmed</w:t>
            </w:r>
          </w:p>
        </w:tc>
        <w:tc>
          <w:tcPr>
            <w:tcW w:w="2160" w:type="dxa"/>
            <w:shd w:val="clear" w:color="auto" w:fill="AFC4E9"/>
          </w:tcPr>
          <w:p w14:paraId="50A4E4A6" w14:textId="77777777" w:rsidR="00AB30C6" w:rsidRDefault="0088348B">
            <w:r>
              <w:rPr>
                <w:b/>
                <w:color w:val="000000"/>
                <w:sz w:val="20"/>
              </w:rPr>
              <w:t>% of Total Leverage</w:t>
            </w:r>
          </w:p>
        </w:tc>
        <w:tc>
          <w:tcPr>
            <w:tcW w:w="2160" w:type="dxa"/>
            <w:shd w:val="clear" w:color="auto" w:fill="AFC4E9"/>
          </w:tcPr>
          <w:p w14:paraId="60E48F7E" w14:textId="77777777" w:rsidR="00AB30C6" w:rsidRDefault="0088348B">
            <w:r>
              <w:rPr>
                <w:b/>
                <w:color w:val="000000"/>
                <w:sz w:val="20"/>
              </w:rPr>
              <w:t>Amount Anticipated</w:t>
            </w:r>
          </w:p>
        </w:tc>
        <w:tc>
          <w:tcPr>
            <w:tcW w:w="2160" w:type="dxa"/>
            <w:shd w:val="clear" w:color="auto" w:fill="AFC4E9"/>
          </w:tcPr>
          <w:p w14:paraId="3B61B0C9" w14:textId="77777777" w:rsidR="00AB30C6" w:rsidRDefault="0088348B">
            <w:r>
              <w:rPr>
                <w:b/>
                <w:color w:val="000000"/>
                <w:sz w:val="20"/>
              </w:rPr>
              <w:t>% of Total Leverage</w:t>
            </w:r>
          </w:p>
        </w:tc>
      </w:tr>
      <w:tr w:rsidR="00AB30C6" w14:paraId="521CA10F" w14:textId="77777777">
        <w:tc>
          <w:tcPr>
            <w:tcW w:w="2160" w:type="dxa"/>
          </w:tcPr>
          <w:p w14:paraId="698D8DF8" w14:textId="77777777" w:rsidR="00AB30C6" w:rsidRDefault="0088348B">
            <w:pPr>
              <w:jc w:val="right"/>
            </w:pPr>
            <w:r>
              <w:rPr>
                <w:sz w:val="20"/>
              </w:rPr>
              <w:t>$4,514,000</w:t>
            </w:r>
          </w:p>
        </w:tc>
        <w:tc>
          <w:tcPr>
            <w:tcW w:w="2160" w:type="dxa"/>
          </w:tcPr>
          <w:p w14:paraId="768C628B" w14:textId="77777777" w:rsidR="00AB30C6" w:rsidRDefault="0088348B">
            <w:pPr>
              <w:jc w:val="right"/>
            </w:pPr>
            <w:r>
              <w:rPr>
                <w:sz w:val="20"/>
              </w:rPr>
              <w:t>$2,214,000</w:t>
            </w:r>
          </w:p>
        </w:tc>
        <w:tc>
          <w:tcPr>
            <w:tcW w:w="2160" w:type="dxa"/>
          </w:tcPr>
          <w:p w14:paraId="02AD6D94" w14:textId="77777777" w:rsidR="00AB30C6" w:rsidRDefault="0088348B">
            <w:r>
              <w:rPr>
                <w:sz w:val="20"/>
              </w:rPr>
              <w:t>49.05%</w:t>
            </w:r>
          </w:p>
        </w:tc>
        <w:tc>
          <w:tcPr>
            <w:tcW w:w="2160" w:type="dxa"/>
          </w:tcPr>
          <w:p w14:paraId="52517CA3" w14:textId="77777777" w:rsidR="00AB30C6" w:rsidRDefault="0088348B">
            <w:pPr>
              <w:jc w:val="right"/>
            </w:pPr>
            <w:r>
              <w:rPr>
                <w:sz w:val="20"/>
              </w:rPr>
              <w:t>$2,300,000</w:t>
            </w:r>
          </w:p>
        </w:tc>
        <w:tc>
          <w:tcPr>
            <w:tcW w:w="2160" w:type="dxa"/>
          </w:tcPr>
          <w:p w14:paraId="1B276A10" w14:textId="77777777" w:rsidR="00AB30C6" w:rsidRDefault="0088348B">
            <w:r>
              <w:rPr>
                <w:sz w:val="20"/>
              </w:rPr>
              <w:t>50.95%</w:t>
            </w:r>
          </w:p>
        </w:tc>
      </w:tr>
    </w:tbl>
    <w:p w14:paraId="2F5B8D99" w14:textId="77777777" w:rsidR="00AB30C6" w:rsidRDefault="0088348B">
      <w:r>
        <w:rPr>
          <w:b/>
        </w:rPr>
        <w:t xml:space="preserve">Detail leverage sources and confirmation of funds: </w:t>
      </w:r>
      <w:r>
        <w:rPr>
          <w:b/>
        </w:rPr>
        <w:br/>
      </w:r>
      <w:r>
        <w:t>Cascade Creek Phase II $274,000 City of Rochester</w:t>
      </w:r>
      <w:r>
        <w:br/>
        <w:t>Necktie River $290,000 EPA 319</w:t>
      </w:r>
      <w:r>
        <w:br/>
        <w:t xml:space="preserve">Deer Lake Outlet $900,000 Federal Off-system bridge fund, $300 Local Option sales tax (1.2m tot) </w:t>
      </w:r>
      <w:r>
        <w:br/>
        <w:t>Woolen Mills $2.75 FEMA unsecured</w:t>
      </w:r>
    </w:p>
    <w:p w14:paraId="6653F58E" w14:textId="77777777" w:rsidR="00AB30C6" w:rsidRDefault="0088348B">
      <w:r>
        <w:rPr>
          <w:b/>
        </w:rPr>
        <w:lastRenderedPageBreak/>
        <w:t xml:space="preserve">Does this proposal have the ability to be scalable?  </w:t>
      </w:r>
      <w:r>
        <w:rPr>
          <w:b/>
        </w:rPr>
        <w:br/>
      </w:r>
      <w:r>
        <w:t>Yes</w:t>
      </w:r>
    </w:p>
    <w:p w14:paraId="3E0033A9" w14:textId="77777777" w:rsidR="00AB30C6" w:rsidRDefault="0088348B">
      <w:pPr>
        <w:pStyle w:val="Heading3"/>
        <w:spacing w:before="60" w:after="80"/>
      </w:pPr>
      <w:r>
        <w:rPr>
          <w:color w:val="254885"/>
          <w:sz w:val="26"/>
        </w:rPr>
        <w:t>If the project received 50% of the requested funding</w:t>
      </w:r>
    </w:p>
    <w:p w14:paraId="28CAA387" w14:textId="77777777" w:rsidR="00AB30C6" w:rsidRDefault="0088348B">
      <w:pPr>
        <w:ind w:left="720"/>
      </w:pPr>
      <w:r>
        <w:rPr>
          <w:b/>
        </w:rPr>
        <w:t xml:space="preserve">Describe how the scaling would affect acres/activities and if not proportionately reduced, why? </w:t>
      </w:r>
      <w:r>
        <w:rPr>
          <w:b/>
        </w:rPr>
        <w:br/>
      </w:r>
      <w:r>
        <w:t>Projects come from a prioritized list. With partial funding, we would fund only the top projects from our list that fit within the amount allocated. At 50% funding, we estimate that we would still be able to achieve approximately 40-50% of enhancement and restoration acres.</w:t>
      </w:r>
    </w:p>
    <w:p w14:paraId="00F03050" w14:textId="77777777" w:rsidR="00AB30C6" w:rsidRDefault="0088348B">
      <w:pPr>
        <w:ind w:left="720"/>
      </w:pPr>
      <w:r>
        <w:rPr>
          <w:b/>
        </w:rPr>
        <w:t xml:space="preserve">Describe how personnel and DSS expenses would be adjusted and if not proportionately reduced, why? </w:t>
      </w:r>
      <w:r>
        <w:rPr>
          <w:b/>
        </w:rPr>
        <w:br/>
      </w:r>
      <w:r>
        <w:t xml:space="preserve">Personnel would reduce to 50 to 60% of the requested amount. Staff time would focus on project coordination, administration, and project development. </w:t>
      </w:r>
      <w:r>
        <w:br/>
      </w:r>
      <w:r>
        <w:br/>
        <w:t>Direct Support Services is determined by a standard DNR process taking into account the amount of funding and the number of allocations made with that funding.</w:t>
      </w:r>
    </w:p>
    <w:p w14:paraId="197A1E5E" w14:textId="77777777" w:rsidR="00AB30C6" w:rsidRDefault="0088348B">
      <w:pPr>
        <w:pStyle w:val="Heading3"/>
        <w:spacing w:before="60" w:after="80"/>
      </w:pPr>
      <w:r>
        <w:rPr>
          <w:color w:val="254885"/>
          <w:sz w:val="26"/>
        </w:rPr>
        <w:t>If the project received 30% of the requested funding</w:t>
      </w:r>
    </w:p>
    <w:p w14:paraId="7CEBC38E" w14:textId="77777777" w:rsidR="00AB30C6" w:rsidRDefault="0088348B">
      <w:pPr>
        <w:ind w:left="720"/>
      </w:pPr>
      <w:r>
        <w:rPr>
          <w:b/>
        </w:rPr>
        <w:t xml:space="preserve">Describe how the scaling would affect acres/activities and if not proportionately reduced, why? </w:t>
      </w:r>
      <w:r>
        <w:rPr>
          <w:b/>
        </w:rPr>
        <w:br/>
      </w:r>
      <w:r>
        <w:t>Top ranked projects are watershed-scale connectivity projects; at 30% funding we will achieve approximate 30-40% of our initial proposed acres for enhancement and 11% of our initial restoration acres.</w:t>
      </w:r>
    </w:p>
    <w:p w14:paraId="7BBA07E5" w14:textId="77777777" w:rsidR="00AB30C6" w:rsidRDefault="0088348B">
      <w:pPr>
        <w:ind w:left="720"/>
      </w:pPr>
      <w:r>
        <w:rPr>
          <w:b/>
        </w:rPr>
        <w:t xml:space="preserve">Describe how personnel and DSS expenses would be adjusted and if not proportionately reduced, why? </w:t>
      </w:r>
      <w:r>
        <w:rPr>
          <w:b/>
        </w:rPr>
        <w:br/>
      </w:r>
      <w:r>
        <w:t xml:space="preserve">Personnel would reduce to 30 to 40% of the requested amount. Staff time would focus on project coordination, administration, and project development. </w:t>
      </w:r>
      <w:r>
        <w:br/>
      </w:r>
      <w:r>
        <w:br/>
        <w:t>Direct Support Services is determined by a standard DNR process taking into account the amount of funding and the number of allocations made with that funding.</w:t>
      </w:r>
    </w:p>
    <w:p w14:paraId="2ACDD49A" w14:textId="77777777" w:rsidR="00AB30C6" w:rsidRDefault="0088348B">
      <w:pPr>
        <w:pStyle w:val="Heading3"/>
        <w:spacing w:before="60" w:after="80"/>
      </w:pPr>
      <w:r>
        <w:rPr>
          <w:color w:val="254885"/>
          <w:sz w:val="26"/>
        </w:rPr>
        <w:t>Personnel</w:t>
      </w:r>
    </w:p>
    <w:p w14:paraId="3561EDE4" w14:textId="77777777" w:rsidR="00AB30C6" w:rsidRDefault="0088348B">
      <w:r>
        <w:rPr>
          <w:b/>
        </w:rPr>
        <w:t xml:space="preserve">Has funding for these positions been requested in the past?  </w:t>
      </w:r>
      <w:r>
        <w:rPr>
          <w:b/>
        </w:rPr>
        <w:br/>
      </w:r>
      <w:r>
        <w:t>Yes</w:t>
      </w:r>
    </w:p>
    <w:p w14:paraId="08F0046C" w14:textId="77777777" w:rsidR="00AB30C6" w:rsidRDefault="0088348B">
      <w:pPr>
        <w:ind w:left="720"/>
      </w:pPr>
      <w:r>
        <w:rPr>
          <w:b/>
        </w:rPr>
        <w:t xml:space="preserve">Please explain the overlap of past and future staffing and position levels previously received and how that is coordinated over multiple years? </w:t>
      </w:r>
      <w:r>
        <w:rPr>
          <w:b/>
        </w:rPr>
        <w:br/>
      </w:r>
      <w:r>
        <w:t>Funding for the positions of Stream Habitat Specialists were funded in the ML22 and ML24 appropriations and AMA Specialists were funded in the and ML23 appropriations. Once the personnel funds from those appropriations are extinguished, we will shift to charging salary to this appropriation.</w:t>
      </w:r>
    </w:p>
    <w:p w14:paraId="7AE6465F" w14:textId="77777777" w:rsidR="00AB30C6" w:rsidRDefault="0088348B">
      <w:pPr>
        <w:pStyle w:val="Heading3"/>
        <w:spacing w:before="60" w:after="80"/>
      </w:pPr>
      <w:r>
        <w:rPr>
          <w:color w:val="254885"/>
          <w:sz w:val="26"/>
        </w:rPr>
        <w:t>Contracts</w:t>
      </w:r>
    </w:p>
    <w:p w14:paraId="6F26B1FB" w14:textId="77777777" w:rsidR="00AB30C6" w:rsidRDefault="0088348B">
      <w:r>
        <w:rPr>
          <w:b/>
        </w:rPr>
        <w:t xml:space="preserve">What is included in the contracts line?  </w:t>
      </w:r>
      <w:r>
        <w:rPr>
          <w:b/>
        </w:rPr>
        <w:br/>
      </w:r>
      <w:r>
        <w:t>100% of contracts are for Restoration and Enhancement work.</w:t>
      </w:r>
    </w:p>
    <w:p w14:paraId="3A86D39C" w14:textId="77777777" w:rsidR="00AB30C6" w:rsidRDefault="0088348B">
      <w:pPr>
        <w:pStyle w:val="Heading3"/>
        <w:spacing w:before="60" w:after="80"/>
      </w:pPr>
      <w:r>
        <w:rPr>
          <w:color w:val="254885"/>
          <w:sz w:val="26"/>
        </w:rPr>
        <w:lastRenderedPageBreak/>
        <w:t>Professional Services</w:t>
      </w:r>
    </w:p>
    <w:p w14:paraId="6170D106" w14:textId="77777777" w:rsidR="00AB30C6" w:rsidRDefault="0088348B">
      <w:r>
        <w:rPr>
          <w:b/>
        </w:rPr>
        <w:t xml:space="preserve">What is included in the Professional Services line?  </w:t>
      </w:r>
      <w:r>
        <w:rPr>
          <w:b/>
        </w:rPr>
        <w:br/>
      </w:r>
    </w:p>
    <w:p w14:paraId="400FCCB7" w14:textId="77777777" w:rsidR="00AB30C6" w:rsidRDefault="0088348B">
      <w:pPr>
        <w:ind w:left="360"/>
      </w:pPr>
      <w:r>
        <w:t>Surveys</w:t>
      </w:r>
    </w:p>
    <w:p w14:paraId="392D53C9" w14:textId="77777777" w:rsidR="00AB30C6" w:rsidRDefault="0088348B">
      <w:pPr>
        <w:pStyle w:val="Heading3"/>
        <w:spacing w:before="60" w:after="80"/>
      </w:pPr>
      <w:r>
        <w:rPr>
          <w:color w:val="254885"/>
          <w:sz w:val="26"/>
        </w:rPr>
        <w:t>Travel</w:t>
      </w:r>
    </w:p>
    <w:p w14:paraId="1AF40E8D" w14:textId="77777777" w:rsidR="00AB30C6" w:rsidRDefault="0088348B">
      <w:r>
        <w:rPr>
          <w:b/>
        </w:rPr>
        <w:t xml:space="preserve">Does the amount in the travel line include equipment/vehicle rental?  </w:t>
      </w:r>
      <w:r>
        <w:rPr>
          <w:b/>
        </w:rPr>
        <w:br/>
      </w:r>
      <w:r>
        <w:t>No</w:t>
      </w:r>
    </w:p>
    <w:p w14:paraId="1FDF0A78" w14:textId="77777777" w:rsidR="00AB30C6" w:rsidRDefault="0088348B">
      <w:r>
        <w:rPr>
          <w:b/>
        </w:rPr>
        <w:t xml:space="preserve">Explain the amount in the travel line outside of traditional travel costs of mileage, food, and lodging  </w:t>
      </w:r>
      <w:r>
        <w:rPr>
          <w:b/>
        </w:rPr>
        <w:br/>
      </w:r>
      <w:r>
        <w:t>All travel line costs will be used for mileage, food, and lodging.</w:t>
      </w:r>
    </w:p>
    <w:p w14:paraId="4AA16FDD" w14:textId="77777777" w:rsidR="00AB30C6" w:rsidRDefault="0088348B">
      <w:r>
        <w:rPr>
          <w:b/>
        </w:rPr>
        <w:t xml:space="preserve">I understand and agree that lodging, meals, and mileage must comply with the current MMB Commissioner Plan:  </w:t>
      </w:r>
      <w:r>
        <w:rPr>
          <w:b/>
        </w:rPr>
        <w:br/>
      </w:r>
      <w:r>
        <w:t>Yes</w:t>
      </w:r>
    </w:p>
    <w:p w14:paraId="2E4D5C0F" w14:textId="77777777" w:rsidR="00AB30C6" w:rsidRDefault="0088348B">
      <w:pPr>
        <w:pStyle w:val="Heading3"/>
        <w:spacing w:before="60" w:after="80"/>
      </w:pPr>
      <w:r>
        <w:rPr>
          <w:color w:val="254885"/>
          <w:sz w:val="26"/>
        </w:rPr>
        <w:t>Direct Support Services</w:t>
      </w:r>
    </w:p>
    <w:p w14:paraId="68D17F11" w14:textId="77777777" w:rsidR="00AB30C6" w:rsidRDefault="0088348B">
      <w:r>
        <w:rPr>
          <w:b/>
        </w:rPr>
        <w:t xml:space="preserve">How did you determine which portions of the Direct Support Services of your shared support services is direct to this program?  </w:t>
      </w:r>
      <w:r>
        <w:rPr>
          <w:b/>
        </w:rPr>
        <w:br/>
      </w:r>
      <w:r>
        <w:t>DNR calculates the program’s fair share to pay for support costs directly related to and necessary for the appropriation, and an internal Service Level Agreement (contract) guarantees each program will receive the services for the calculated amount.</w:t>
      </w:r>
    </w:p>
    <w:p w14:paraId="4804A44A" w14:textId="77777777" w:rsidR="00AB30C6" w:rsidRDefault="0088348B">
      <w:pPr>
        <w:pStyle w:val="Heading2"/>
        <w:spacing w:before="0" w:after="80"/>
        <w:jc w:val="center"/>
      </w:pPr>
      <w:r>
        <w:rPr>
          <w:color w:val="2C559C"/>
          <w:sz w:val="28"/>
          <w:u w:val="single"/>
        </w:rPr>
        <w:t>Federal Funds</w:t>
      </w:r>
    </w:p>
    <w:p w14:paraId="751F810C" w14:textId="77777777" w:rsidR="00AB30C6" w:rsidRDefault="0088348B">
      <w:r>
        <w:rPr>
          <w:b/>
        </w:rPr>
        <w:t xml:space="preserve">Do you anticipate federal funds as a match for this program?  </w:t>
      </w:r>
      <w:r>
        <w:rPr>
          <w:b/>
        </w:rPr>
        <w:br/>
      </w:r>
      <w:r>
        <w:t>No</w:t>
      </w:r>
    </w:p>
    <w:p w14:paraId="54A6A537" w14:textId="77777777" w:rsidR="00AB30C6" w:rsidRDefault="0088348B">
      <w:r>
        <w:br w:type="page"/>
      </w:r>
    </w:p>
    <w:p w14:paraId="181D1290" w14:textId="77777777" w:rsidR="00AB30C6" w:rsidRDefault="0088348B">
      <w:pPr>
        <w:pStyle w:val="Heading2"/>
        <w:spacing w:before="0" w:after="80"/>
        <w:jc w:val="center"/>
      </w:pPr>
      <w:r>
        <w:rPr>
          <w:color w:val="2C559C"/>
          <w:sz w:val="28"/>
          <w:u w:val="single"/>
        </w:rPr>
        <w:lastRenderedPageBreak/>
        <w:t>Output Tables</w:t>
      </w:r>
    </w:p>
    <w:p w14:paraId="2E5DE126" w14:textId="77777777" w:rsidR="00AB30C6" w:rsidRDefault="0088348B">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AB30C6" w14:paraId="75ED3236" w14:textId="77777777">
        <w:tc>
          <w:tcPr>
            <w:tcW w:w="3600" w:type="dxa"/>
            <w:shd w:val="clear" w:color="auto" w:fill="AFC4E9"/>
          </w:tcPr>
          <w:p w14:paraId="6293498B" w14:textId="77777777" w:rsidR="00AB30C6" w:rsidRDefault="0088348B">
            <w:r>
              <w:rPr>
                <w:b/>
                <w:color w:val="000000"/>
                <w:sz w:val="20"/>
              </w:rPr>
              <w:t>Type</w:t>
            </w:r>
          </w:p>
        </w:tc>
        <w:tc>
          <w:tcPr>
            <w:tcW w:w="1440" w:type="dxa"/>
            <w:shd w:val="clear" w:color="auto" w:fill="AFC4E9"/>
          </w:tcPr>
          <w:p w14:paraId="47793210" w14:textId="77777777" w:rsidR="00AB30C6" w:rsidRDefault="0088348B">
            <w:r>
              <w:rPr>
                <w:b/>
                <w:color w:val="000000"/>
                <w:sz w:val="20"/>
              </w:rPr>
              <w:t>Wetland</w:t>
            </w:r>
          </w:p>
        </w:tc>
        <w:tc>
          <w:tcPr>
            <w:tcW w:w="1440" w:type="dxa"/>
            <w:shd w:val="clear" w:color="auto" w:fill="AFC4E9"/>
          </w:tcPr>
          <w:p w14:paraId="0F825E1E" w14:textId="77777777" w:rsidR="00AB30C6" w:rsidRDefault="0088348B">
            <w:r>
              <w:rPr>
                <w:b/>
                <w:color w:val="000000"/>
                <w:sz w:val="20"/>
              </w:rPr>
              <w:t>Prairie</w:t>
            </w:r>
          </w:p>
        </w:tc>
        <w:tc>
          <w:tcPr>
            <w:tcW w:w="1440" w:type="dxa"/>
            <w:shd w:val="clear" w:color="auto" w:fill="AFC4E9"/>
          </w:tcPr>
          <w:p w14:paraId="17615142" w14:textId="77777777" w:rsidR="00AB30C6" w:rsidRDefault="0088348B">
            <w:r>
              <w:rPr>
                <w:b/>
                <w:color w:val="000000"/>
                <w:sz w:val="20"/>
              </w:rPr>
              <w:t>Forest</w:t>
            </w:r>
          </w:p>
        </w:tc>
        <w:tc>
          <w:tcPr>
            <w:tcW w:w="1440" w:type="dxa"/>
            <w:shd w:val="clear" w:color="auto" w:fill="AFC4E9"/>
          </w:tcPr>
          <w:p w14:paraId="0B7718D6" w14:textId="77777777" w:rsidR="00AB30C6" w:rsidRDefault="0088348B">
            <w:r>
              <w:rPr>
                <w:b/>
                <w:color w:val="000000"/>
                <w:sz w:val="20"/>
              </w:rPr>
              <w:t>Habitat</w:t>
            </w:r>
          </w:p>
        </w:tc>
        <w:tc>
          <w:tcPr>
            <w:tcW w:w="1800" w:type="dxa"/>
            <w:shd w:val="clear" w:color="auto" w:fill="AFC4E9"/>
          </w:tcPr>
          <w:p w14:paraId="730084A2" w14:textId="77777777" w:rsidR="00AB30C6" w:rsidRDefault="0088348B">
            <w:r>
              <w:rPr>
                <w:b/>
                <w:color w:val="000000"/>
                <w:sz w:val="20"/>
              </w:rPr>
              <w:t>Total Acres</w:t>
            </w:r>
          </w:p>
        </w:tc>
      </w:tr>
      <w:tr w:rsidR="00AB30C6" w14:paraId="2AE6656F" w14:textId="77777777">
        <w:tc>
          <w:tcPr>
            <w:tcW w:w="3600" w:type="dxa"/>
          </w:tcPr>
          <w:p w14:paraId="27AC2918" w14:textId="77777777" w:rsidR="00AB30C6" w:rsidRDefault="0088348B">
            <w:r>
              <w:rPr>
                <w:sz w:val="20"/>
              </w:rPr>
              <w:t>Restore</w:t>
            </w:r>
          </w:p>
        </w:tc>
        <w:tc>
          <w:tcPr>
            <w:tcW w:w="1440" w:type="dxa"/>
          </w:tcPr>
          <w:p w14:paraId="12B151B7" w14:textId="77777777" w:rsidR="00AB30C6" w:rsidRDefault="0088348B">
            <w:pPr>
              <w:jc w:val="right"/>
            </w:pPr>
            <w:r>
              <w:rPr>
                <w:sz w:val="20"/>
              </w:rPr>
              <w:t>0</w:t>
            </w:r>
          </w:p>
        </w:tc>
        <w:tc>
          <w:tcPr>
            <w:tcW w:w="1440" w:type="dxa"/>
          </w:tcPr>
          <w:p w14:paraId="3798A4B6" w14:textId="77777777" w:rsidR="00AB30C6" w:rsidRDefault="0088348B">
            <w:pPr>
              <w:jc w:val="right"/>
            </w:pPr>
            <w:r>
              <w:rPr>
                <w:sz w:val="20"/>
              </w:rPr>
              <w:t>0</w:t>
            </w:r>
          </w:p>
        </w:tc>
        <w:tc>
          <w:tcPr>
            <w:tcW w:w="1440" w:type="dxa"/>
          </w:tcPr>
          <w:p w14:paraId="75F39BAD" w14:textId="77777777" w:rsidR="00AB30C6" w:rsidRDefault="0088348B">
            <w:pPr>
              <w:jc w:val="right"/>
            </w:pPr>
            <w:r>
              <w:rPr>
                <w:sz w:val="20"/>
              </w:rPr>
              <w:t>0</w:t>
            </w:r>
          </w:p>
        </w:tc>
        <w:tc>
          <w:tcPr>
            <w:tcW w:w="1440" w:type="dxa"/>
          </w:tcPr>
          <w:p w14:paraId="1DA83994" w14:textId="77777777" w:rsidR="00AB30C6" w:rsidRDefault="0088348B">
            <w:pPr>
              <w:jc w:val="right"/>
            </w:pPr>
            <w:r>
              <w:rPr>
                <w:sz w:val="20"/>
              </w:rPr>
              <w:t>89</w:t>
            </w:r>
          </w:p>
        </w:tc>
        <w:tc>
          <w:tcPr>
            <w:tcW w:w="1800" w:type="dxa"/>
          </w:tcPr>
          <w:p w14:paraId="59B5B4D0" w14:textId="77777777" w:rsidR="00AB30C6" w:rsidRDefault="0088348B">
            <w:pPr>
              <w:jc w:val="right"/>
            </w:pPr>
            <w:r>
              <w:rPr>
                <w:sz w:val="20"/>
              </w:rPr>
              <w:t>89</w:t>
            </w:r>
          </w:p>
        </w:tc>
      </w:tr>
      <w:tr w:rsidR="00AB30C6" w14:paraId="24EB1F23" w14:textId="77777777">
        <w:tc>
          <w:tcPr>
            <w:tcW w:w="3600" w:type="dxa"/>
          </w:tcPr>
          <w:p w14:paraId="63CE0CF1" w14:textId="77777777" w:rsidR="00AB30C6" w:rsidRDefault="0088348B">
            <w:r>
              <w:rPr>
                <w:sz w:val="20"/>
              </w:rPr>
              <w:t>Protect in Fee with State PILT Liability</w:t>
            </w:r>
          </w:p>
        </w:tc>
        <w:tc>
          <w:tcPr>
            <w:tcW w:w="1440" w:type="dxa"/>
          </w:tcPr>
          <w:p w14:paraId="72D36D89" w14:textId="77777777" w:rsidR="00AB30C6" w:rsidRDefault="0088348B">
            <w:pPr>
              <w:jc w:val="right"/>
            </w:pPr>
            <w:r>
              <w:rPr>
                <w:sz w:val="20"/>
              </w:rPr>
              <w:t>0</w:t>
            </w:r>
          </w:p>
        </w:tc>
        <w:tc>
          <w:tcPr>
            <w:tcW w:w="1440" w:type="dxa"/>
          </w:tcPr>
          <w:p w14:paraId="341E27DE" w14:textId="77777777" w:rsidR="00AB30C6" w:rsidRDefault="0088348B">
            <w:pPr>
              <w:jc w:val="right"/>
            </w:pPr>
            <w:r>
              <w:rPr>
                <w:sz w:val="20"/>
              </w:rPr>
              <w:t>0</w:t>
            </w:r>
          </w:p>
        </w:tc>
        <w:tc>
          <w:tcPr>
            <w:tcW w:w="1440" w:type="dxa"/>
          </w:tcPr>
          <w:p w14:paraId="03EC364F" w14:textId="77777777" w:rsidR="00AB30C6" w:rsidRDefault="0088348B">
            <w:pPr>
              <w:jc w:val="right"/>
            </w:pPr>
            <w:r>
              <w:rPr>
                <w:sz w:val="20"/>
              </w:rPr>
              <w:t>0</w:t>
            </w:r>
          </w:p>
        </w:tc>
        <w:tc>
          <w:tcPr>
            <w:tcW w:w="1440" w:type="dxa"/>
          </w:tcPr>
          <w:p w14:paraId="17EC3331" w14:textId="77777777" w:rsidR="00AB30C6" w:rsidRDefault="0088348B">
            <w:pPr>
              <w:jc w:val="right"/>
            </w:pPr>
            <w:r>
              <w:rPr>
                <w:sz w:val="20"/>
              </w:rPr>
              <w:t>0</w:t>
            </w:r>
          </w:p>
        </w:tc>
        <w:tc>
          <w:tcPr>
            <w:tcW w:w="1800" w:type="dxa"/>
          </w:tcPr>
          <w:p w14:paraId="5B74A502" w14:textId="77777777" w:rsidR="00AB30C6" w:rsidRDefault="0088348B">
            <w:pPr>
              <w:jc w:val="right"/>
            </w:pPr>
            <w:r>
              <w:rPr>
                <w:sz w:val="20"/>
              </w:rPr>
              <w:t>0</w:t>
            </w:r>
          </w:p>
        </w:tc>
      </w:tr>
      <w:tr w:rsidR="00AB30C6" w14:paraId="196FC346" w14:textId="77777777">
        <w:tc>
          <w:tcPr>
            <w:tcW w:w="3600" w:type="dxa"/>
          </w:tcPr>
          <w:p w14:paraId="6B163A49" w14:textId="77777777" w:rsidR="00AB30C6" w:rsidRDefault="0088348B">
            <w:r>
              <w:rPr>
                <w:sz w:val="20"/>
              </w:rPr>
              <w:t>Protect in Fee w/o State PILT Liability</w:t>
            </w:r>
          </w:p>
        </w:tc>
        <w:tc>
          <w:tcPr>
            <w:tcW w:w="1440" w:type="dxa"/>
          </w:tcPr>
          <w:p w14:paraId="4EC6E1AE" w14:textId="77777777" w:rsidR="00AB30C6" w:rsidRDefault="0088348B">
            <w:pPr>
              <w:jc w:val="right"/>
            </w:pPr>
            <w:r>
              <w:rPr>
                <w:sz w:val="20"/>
              </w:rPr>
              <w:t>0</w:t>
            </w:r>
          </w:p>
        </w:tc>
        <w:tc>
          <w:tcPr>
            <w:tcW w:w="1440" w:type="dxa"/>
          </w:tcPr>
          <w:p w14:paraId="3ECC9E10" w14:textId="77777777" w:rsidR="00AB30C6" w:rsidRDefault="0088348B">
            <w:pPr>
              <w:jc w:val="right"/>
            </w:pPr>
            <w:r>
              <w:rPr>
                <w:sz w:val="20"/>
              </w:rPr>
              <w:t>0</w:t>
            </w:r>
          </w:p>
        </w:tc>
        <w:tc>
          <w:tcPr>
            <w:tcW w:w="1440" w:type="dxa"/>
          </w:tcPr>
          <w:p w14:paraId="4AD89B16" w14:textId="77777777" w:rsidR="00AB30C6" w:rsidRDefault="0088348B">
            <w:pPr>
              <w:jc w:val="right"/>
            </w:pPr>
            <w:r>
              <w:rPr>
                <w:sz w:val="20"/>
              </w:rPr>
              <w:t>0</w:t>
            </w:r>
          </w:p>
        </w:tc>
        <w:tc>
          <w:tcPr>
            <w:tcW w:w="1440" w:type="dxa"/>
          </w:tcPr>
          <w:p w14:paraId="72C27B92" w14:textId="77777777" w:rsidR="00AB30C6" w:rsidRDefault="0088348B">
            <w:pPr>
              <w:jc w:val="right"/>
            </w:pPr>
            <w:r>
              <w:rPr>
                <w:sz w:val="20"/>
              </w:rPr>
              <w:t>0</w:t>
            </w:r>
          </w:p>
        </w:tc>
        <w:tc>
          <w:tcPr>
            <w:tcW w:w="1800" w:type="dxa"/>
          </w:tcPr>
          <w:p w14:paraId="2A0B956A" w14:textId="77777777" w:rsidR="00AB30C6" w:rsidRDefault="0088348B">
            <w:pPr>
              <w:jc w:val="right"/>
            </w:pPr>
            <w:r>
              <w:rPr>
                <w:sz w:val="20"/>
              </w:rPr>
              <w:t>0</w:t>
            </w:r>
          </w:p>
        </w:tc>
      </w:tr>
      <w:tr w:rsidR="00AB30C6" w14:paraId="603D92D6" w14:textId="77777777">
        <w:tc>
          <w:tcPr>
            <w:tcW w:w="3600" w:type="dxa"/>
          </w:tcPr>
          <w:p w14:paraId="6FA31E02" w14:textId="77777777" w:rsidR="00AB30C6" w:rsidRDefault="0088348B">
            <w:r>
              <w:rPr>
                <w:sz w:val="20"/>
              </w:rPr>
              <w:t>Protect in Easement</w:t>
            </w:r>
          </w:p>
        </w:tc>
        <w:tc>
          <w:tcPr>
            <w:tcW w:w="1440" w:type="dxa"/>
          </w:tcPr>
          <w:p w14:paraId="5FC31ACD" w14:textId="77777777" w:rsidR="00AB30C6" w:rsidRDefault="0088348B">
            <w:pPr>
              <w:jc w:val="right"/>
            </w:pPr>
            <w:r>
              <w:rPr>
                <w:sz w:val="20"/>
              </w:rPr>
              <w:t>0</w:t>
            </w:r>
          </w:p>
        </w:tc>
        <w:tc>
          <w:tcPr>
            <w:tcW w:w="1440" w:type="dxa"/>
          </w:tcPr>
          <w:p w14:paraId="5AE80FD9" w14:textId="77777777" w:rsidR="00AB30C6" w:rsidRDefault="0088348B">
            <w:pPr>
              <w:jc w:val="right"/>
            </w:pPr>
            <w:r>
              <w:rPr>
                <w:sz w:val="20"/>
              </w:rPr>
              <w:t>0</w:t>
            </w:r>
          </w:p>
        </w:tc>
        <w:tc>
          <w:tcPr>
            <w:tcW w:w="1440" w:type="dxa"/>
          </w:tcPr>
          <w:p w14:paraId="13B4EED2" w14:textId="77777777" w:rsidR="00AB30C6" w:rsidRDefault="0088348B">
            <w:pPr>
              <w:jc w:val="right"/>
            </w:pPr>
            <w:r>
              <w:rPr>
                <w:sz w:val="20"/>
              </w:rPr>
              <w:t>0</w:t>
            </w:r>
          </w:p>
        </w:tc>
        <w:tc>
          <w:tcPr>
            <w:tcW w:w="1440" w:type="dxa"/>
          </w:tcPr>
          <w:p w14:paraId="1F3AB2DA" w14:textId="77777777" w:rsidR="00AB30C6" w:rsidRDefault="0088348B">
            <w:pPr>
              <w:jc w:val="right"/>
            </w:pPr>
            <w:r>
              <w:rPr>
                <w:sz w:val="20"/>
              </w:rPr>
              <w:t>0</w:t>
            </w:r>
          </w:p>
        </w:tc>
        <w:tc>
          <w:tcPr>
            <w:tcW w:w="1800" w:type="dxa"/>
          </w:tcPr>
          <w:p w14:paraId="29EC1064" w14:textId="77777777" w:rsidR="00AB30C6" w:rsidRDefault="0088348B">
            <w:pPr>
              <w:jc w:val="right"/>
            </w:pPr>
            <w:r>
              <w:rPr>
                <w:sz w:val="20"/>
              </w:rPr>
              <w:t>0</w:t>
            </w:r>
          </w:p>
        </w:tc>
      </w:tr>
      <w:tr w:rsidR="00AB30C6" w14:paraId="17F9CDC6" w14:textId="77777777">
        <w:tc>
          <w:tcPr>
            <w:tcW w:w="3600" w:type="dxa"/>
          </w:tcPr>
          <w:p w14:paraId="3536F2A9" w14:textId="77777777" w:rsidR="00AB30C6" w:rsidRDefault="0088348B">
            <w:r>
              <w:rPr>
                <w:sz w:val="20"/>
              </w:rPr>
              <w:t>Enhance</w:t>
            </w:r>
          </w:p>
        </w:tc>
        <w:tc>
          <w:tcPr>
            <w:tcW w:w="1440" w:type="dxa"/>
          </w:tcPr>
          <w:p w14:paraId="18080BD9" w14:textId="77777777" w:rsidR="00AB30C6" w:rsidRDefault="0088348B">
            <w:pPr>
              <w:jc w:val="right"/>
            </w:pPr>
            <w:r>
              <w:rPr>
                <w:sz w:val="20"/>
              </w:rPr>
              <w:t>0</w:t>
            </w:r>
          </w:p>
        </w:tc>
        <w:tc>
          <w:tcPr>
            <w:tcW w:w="1440" w:type="dxa"/>
          </w:tcPr>
          <w:p w14:paraId="07BB3E21" w14:textId="77777777" w:rsidR="00AB30C6" w:rsidRDefault="0088348B">
            <w:pPr>
              <w:jc w:val="right"/>
            </w:pPr>
            <w:r>
              <w:rPr>
                <w:sz w:val="20"/>
              </w:rPr>
              <w:t>0</w:t>
            </w:r>
          </w:p>
        </w:tc>
        <w:tc>
          <w:tcPr>
            <w:tcW w:w="1440" w:type="dxa"/>
          </w:tcPr>
          <w:p w14:paraId="354B379A" w14:textId="77777777" w:rsidR="00AB30C6" w:rsidRDefault="0088348B">
            <w:pPr>
              <w:jc w:val="right"/>
            </w:pPr>
            <w:r>
              <w:rPr>
                <w:sz w:val="20"/>
              </w:rPr>
              <w:t>0</w:t>
            </w:r>
          </w:p>
        </w:tc>
        <w:tc>
          <w:tcPr>
            <w:tcW w:w="1440" w:type="dxa"/>
          </w:tcPr>
          <w:p w14:paraId="21A0F0F4" w14:textId="77777777" w:rsidR="00AB30C6" w:rsidRDefault="0088348B">
            <w:pPr>
              <w:jc w:val="right"/>
            </w:pPr>
            <w:r>
              <w:rPr>
                <w:sz w:val="20"/>
              </w:rPr>
              <w:t>2,255</w:t>
            </w:r>
          </w:p>
        </w:tc>
        <w:tc>
          <w:tcPr>
            <w:tcW w:w="1800" w:type="dxa"/>
          </w:tcPr>
          <w:p w14:paraId="36488A99" w14:textId="77777777" w:rsidR="00AB30C6" w:rsidRDefault="0088348B">
            <w:pPr>
              <w:jc w:val="right"/>
            </w:pPr>
            <w:r>
              <w:rPr>
                <w:sz w:val="20"/>
              </w:rPr>
              <w:t>2,255</w:t>
            </w:r>
          </w:p>
        </w:tc>
      </w:tr>
      <w:tr w:rsidR="00AB30C6" w14:paraId="442CB6D8" w14:textId="77777777">
        <w:tc>
          <w:tcPr>
            <w:tcW w:w="3600" w:type="dxa"/>
            <w:shd w:val="clear" w:color="auto" w:fill="EEEEEE"/>
          </w:tcPr>
          <w:p w14:paraId="6557F5A0" w14:textId="77777777" w:rsidR="00AB30C6" w:rsidRDefault="0088348B">
            <w:r>
              <w:rPr>
                <w:b/>
                <w:color w:val="000000"/>
                <w:sz w:val="20"/>
              </w:rPr>
              <w:t>Total</w:t>
            </w:r>
          </w:p>
        </w:tc>
        <w:tc>
          <w:tcPr>
            <w:tcW w:w="1440" w:type="dxa"/>
            <w:shd w:val="clear" w:color="auto" w:fill="EEEEEE"/>
          </w:tcPr>
          <w:p w14:paraId="7A76ED03" w14:textId="77777777" w:rsidR="00AB30C6" w:rsidRDefault="0088348B">
            <w:pPr>
              <w:jc w:val="right"/>
            </w:pPr>
            <w:r>
              <w:rPr>
                <w:b/>
                <w:color w:val="000000"/>
                <w:sz w:val="20"/>
              </w:rPr>
              <w:t>0</w:t>
            </w:r>
          </w:p>
        </w:tc>
        <w:tc>
          <w:tcPr>
            <w:tcW w:w="1440" w:type="dxa"/>
            <w:shd w:val="clear" w:color="auto" w:fill="EEEEEE"/>
          </w:tcPr>
          <w:p w14:paraId="3F6F8FE4" w14:textId="77777777" w:rsidR="00AB30C6" w:rsidRDefault="0088348B">
            <w:pPr>
              <w:jc w:val="right"/>
            </w:pPr>
            <w:r>
              <w:rPr>
                <w:b/>
                <w:color w:val="000000"/>
                <w:sz w:val="20"/>
              </w:rPr>
              <w:t>0</w:t>
            </w:r>
          </w:p>
        </w:tc>
        <w:tc>
          <w:tcPr>
            <w:tcW w:w="1440" w:type="dxa"/>
            <w:shd w:val="clear" w:color="auto" w:fill="EEEEEE"/>
          </w:tcPr>
          <w:p w14:paraId="35EFE4C9" w14:textId="77777777" w:rsidR="00AB30C6" w:rsidRDefault="0088348B">
            <w:pPr>
              <w:jc w:val="right"/>
            </w:pPr>
            <w:r>
              <w:rPr>
                <w:b/>
                <w:color w:val="000000"/>
                <w:sz w:val="20"/>
              </w:rPr>
              <w:t>0</w:t>
            </w:r>
          </w:p>
        </w:tc>
        <w:tc>
          <w:tcPr>
            <w:tcW w:w="1440" w:type="dxa"/>
            <w:shd w:val="clear" w:color="auto" w:fill="EEEEEE"/>
          </w:tcPr>
          <w:p w14:paraId="4F28CD62" w14:textId="77777777" w:rsidR="00AB30C6" w:rsidRDefault="0088348B">
            <w:pPr>
              <w:jc w:val="right"/>
            </w:pPr>
            <w:r>
              <w:rPr>
                <w:b/>
                <w:color w:val="000000"/>
                <w:sz w:val="20"/>
              </w:rPr>
              <w:t>2,344</w:t>
            </w:r>
          </w:p>
        </w:tc>
        <w:tc>
          <w:tcPr>
            <w:tcW w:w="1800" w:type="dxa"/>
            <w:shd w:val="clear" w:color="auto" w:fill="EEEEEE"/>
          </w:tcPr>
          <w:p w14:paraId="6B5C04B0" w14:textId="77777777" w:rsidR="00AB30C6" w:rsidRDefault="0088348B">
            <w:pPr>
              <w:jc w:val="right"/>
            </w:pPr>
            <w:r>
              <w:rPr>
                <w:b/>
                <w:color w:val="000000"/>
                <w:sz w:val="20"/>
              </w:rPr>
              <w:t>2,344</w:t>
            </w:r>
          </w:p>
        </w:tc>
      </w:tr>
    </w:tbl>
    <w:p w14:paraId="026F4D52" w14:textId="77777777" w:rsidR="00AB30C6" w:rsidRDefault="0088348B">
      <w:pPr>
        <w:pStyle w:val="Heading3"/>
        <w:spacing w:before="60" w:after="80"/>
      </w:pPr>
      <w:r>
        <w:rPr>
          <w:color w:val="254885"/>
          <w:sz w:val="26"/>
        </w:rPr>
        <w:t>Restoration/Enhancement Acres Breakdown of 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AB30C6" w14:paraId="6FC5C8CE" w14:textId="77777777">
        <w:trPr>
          <w:tblHeader/>
        </w:trPr>
        <w:tc>
          <w:tcPr>
            <w:tcW w:w="3744" w:type="dxa"/>
            <w:shd w:val="clear" w:color="auto" w:fill="AFC4E9"/>
          </w:tcPr>
          <w:p w14:paraId="02F5F5E5" w14:textId="77777777" w:rsidR="00AB30C6" w:rsidRDefault="00AB30C6"/>
        </w:tc>
        <w:tc>
          <w:tcPr>
            <w:tcW w:w="1800" w:type="dxa"/>
            <w:shd w:val="clear" w:color="auto" w:fill="AFC4E9"/>
          </w:tcPr>
          <w:p w14:paraId="30E70106" w14:textId="77777777" w:rsidR="00AB30C6" w:rsidRDefault="0088348B">
            <w:r>
              <w:rPr>
                <w:b/>
                <w:color w:val="000000"/>
                <w:sz w:val="20"/>
              </w:rPr>
              <w:t>RESTORE</w:t>
            </w:r>
          </w:p>
        </w:tc>
        <w:tc>
          <w:tcPr>
            <w:tcW w:w="1872" w:type="dxa"/>
            <w:shd w:val="clear" w:color="auto" w:fill="AFC4E9"/>
          </w:tcPr>
          <w:p w14:paraId="291F21D0" w14:textId="77777777" w:rsidR="00AB30C6" w:rsidRDefault="00AB30C6"/>
        </w:tc>
        <w:tc>
          <w:tcPr>
            <w:tcW w:w="1800" w:type="dxa"/>
            <w:shd w:val="clear" w:color="auto" w:fill="AFC4E9"/>
          </w:tcPr>
          <w:p w14:paraId="2A60E435" w14:textId="77777777" w:rsidR="00AB30C6" w:rsidRDefault="0088348B">
            <w:r>
              <w:rPr>
                <w:b/>
                <w:color w:val="000000"/>
                <w:sz w:val="20"/>
              </w:rPr>
              <w:t>ENHANCE</w:t>
            </w:r>
          </w:p>
        </w:tc>
        <w:tc>
          <w:tcPr>
            <w:tcW w:w="1872" w:type="dxa"/>
            <w:shd w:val="clear" w:color="auto" w:fill="AFC4E9"/>
          </w:tcPr>
          <w:p w14:paraId="621F8F35" w14:textId="77777777" w:rsidR="00AB30C6" w:rsidRDefault="00AB30C6"/>
        </w:tc>
      </w:tr>
      <w:tr w:rsidR="00AB30C6" w14:paraId="6A46460B" w14:textId="77777777">
        <w:trPr>
          <w:tblHeader/>
        </w:trPr>
        <w:tc>
          <w:tcPr>
            <w:tcW w:w="3744" w:type="dxa"/>
            <w:shd w:val="clear" w:color="auto" w:fill="AFC4E9"/>
          </w:tcPr>
          <w:p w14:paraId="11B57DE6" w14:textId="77777777" w:rsidR="00AB30C6" w:rsidRDefault="00AB30C6"/>
        </w:tc>
        <w:tc>
          <w:tcPr>
            <w:tcW w:w="1800" w:type="dxa"/>
            <w:shd w:val="clear" w:color="auto" w:fill="AFC4E9"/>
          </w:tcPr>
          <w:p w14:paraId="7AABAC27" w14:textId="77777777" w:rsidR="00AB30C6" w:rsidRDefault="0088348B">
            <w:pPr>
              <w:jc w:val="right"/>
            </w:pPr>
            <w:r>
              <w:rPr>
                <w:b/>
                <w:color w:val="000000"/>
                <w:sz w:val="20"/>
              </w:rPr>
              <w:t xml:space="preserve">Lands </w:t>
            </w:r>
            <w:r>
              <w:rPr>
                <w:b/>
                <w:color w:val="000000"/>
                <w:sz w:val="20"/>
              </w:rPr>
              <w:t>acquired with OHF</w:t>
            </w:r>
          </w:p>
        </w:tc>
        <w:tc>
          <w:tcPr>
            <w:tcW w:w="1872" w:type="dxa"/>
            <w:shd w:val="clear" w:color="auto" w:fill="AFC4E9"/>
          </w:tcPr>
          <w:p w14:paraId="26F85EF0" w14:textId="77777777" w:rsidR="00AB30C6" w:rsidRDefault="0088348B">
            <w:pPr>
              <w:jc w:val="right"/>
            </w:pPr>
            <w:r>
              <w:rPr>
                <w:b/>
                <w:color w:val="000000"/>
                <w:sz w:val="20"/>
              </w:rPr>
              <w:t>Lands NOT acquired with OHF</w:t>
            </w:r>
          </w:p>
        </w:tc>
        <w:tc>
          <w:tcPr>
            <w:tcW w:w="1800" w:type="dxa"/>
            <w:shd w:val="clear" w:color="auto" w:fill="AFC4E9"/>
          </w:tcPr>
          <w:p w14:paraId="215EDFF3" w14:textId="77777777" w:rsidR="00AB30C6" w:rsidRDefault="0088348B">
            <w:pPr>
              <w:jc w:val="right"/>
            </w:pPr>
            <w:r>
              <w:rPr>
                <w:b/>
                <w:color w:val="000000"/>
                <w:sz w:val="20"/>
              </w:rPr>
              <w:t>Lands acquired with OHF</w:t>
            </w:r>
          </w:p>
        </w:tc>
        <w:tc>
          <w:tcPr>
            <w:tcW w:w="1872" w:type="dxa"/>
            <w:shd w:val="clear" w:color="auto" w:fill="AFC4E9"/>
          </w:tcPr>
          <w:p w14:paraId="4FC2410C" w14:textId="77777777" w:rsidR="00AB30C6" w:rsidRDefault="0088348B">
            <w:pPr>
              <w:jc w:val="right"/>
            </w:pPr>
            <w:r>
              <w:rPr>
                <w:b/>
                <w:color w:val="000000"/>
                <w:sz w:val="20"/>
              </w:rPr>
              <w:t>Lands NOT acquired with OHF</w:t>
            </w:r>
          </w:p>
        </w:tc>
      </w:tr>
      <w:tr w:rsidR="00AB30C6" w14:paraId="75DC8E18" w14:textId="77777777">
        <w:tc>
          <w:tcPr>
            <w:tcW w:w="3744" w:type="dxa"/>
          </w:tcPr>
          <w:p w14:paraId="24FA0849" w14:textId="77777777" w:rsidR="00AB30C6" w:rsidRDefault="0088348B">
            <w:r>
              <w:rPr>
                <w:sz w:val="20"/>
              </w:rPr>
              <w:t>DNR Lands (WMA, State Forests, etc)</w:t>
            </w:r>
          </w:p>
        </w:tc>
        <w:tc>
          <w:tcPr>
            <w:tcW w:w="1800" w:type="dxa"/>
          </w:tcPr>
          <w:p w14:paraId="271CAEC4" w14:textId="77777777" w:rsidR="00AB30C6" w:rsidRDefault="0088348B">
            <w:pPr>
              <w:jc w:val="right"/>
            </w:pPr>
            <w:r>
              <w:rPr>
                <w:sz w:val="20"/>
              </w:rPr>
              <w:t>20</w:t>
            </w:r>
          </w:p>
        </w:tc>
        <w:tc>
          <w:tcPr>
            <w:tcW w:w="1872" w:type="dxa"/>
          </w:tcPr>
          <w:p w14:paraId="12694B4E" w14:textId="77777777" w:rsidR="00AB30C6" w:rsidRDefault="0088348B">
            <w:pPr>
              <w:jc w:val="right"/>
            </w:pPr>
            <w:r>
              <w:rPr>
                <w:sz w:val="20"/>
              </w:rPr>
              <w:t>61</w:t>
            </w:r>
          </w:p>
        </w:tc>
        <w:tc>
          <w:tcPr>
            <w:tcW w:w="1800" w:type="dxa"/>
          </w:tcPr>
          <w:p w14:paraId="6C7AA85B" w14:textId="77777777" w:rsidR="00AB30C6" w:rsidRDefault="0088348B">
            <w:pPr>
              <w:jc w:val="right"/>
            </w:pPr>
            <w:r>
              <w:rPr>
                <w:sz w:val="20"/>
              </w:rPr>
              <w:t>369</w:t>
            </w:r>
          </w:p>
        </w:tc>
        <w:tc>
          <w:tcPr>
            <w:tcW w:w="1872" w:type="dxa"/>
          </w:tcPr>
          <w:p w14:paraId="38998DAA" w14:textId="77777777" w:rsidR="00AB30C6" w:rsidRDefault="0088348B">
            <w:pPr>
              <w:jc w:val="right"/>
            </w:pPr>
            <w:r>
              <w:rPr>
                <w:sz w:val="20"/>
              </w:rPr>
              <w:t>1,886</w:t>
            </w:r>
          </w:p>
        </w:tc>
      </w:tr>
      <w:tr w:rsidR="00AB30C6" w14:paraId="02F6C505" w14:textId="77777777">
        <w:tc>
          <w:tcPr>
            <w:tcW w:w="3744" w:type="dxa"/>
          </w:tcPr>
          <w:p w14:paraId="294418AB" w14:textId="77777777" w:rsidR="00AB30C6" w:rsidRDefault="0088348B">
            <w:r>
              <w:rPr>
                <w:sz w:val="20"/>
              </w:rPr>
              <w:t>Non-DNR Lands (city, state, federal, etc.)</w:t>
            </w:r>
          </w:p>
        </w:tc>
        <w:tc>
          <w:tcPr>
            <w:tcW w:w="1800" w:type="dxa"/>
          </w:tcPr>
          <w:p w14:paraId="34732BF8" w14:textId="77777777" w:rsidR="00AB30C6" w:rsidRDefault="0088348B">
            <w:pPr>
              <w:jc w:val="right"/>
            </w:pPr>
            <w:r>
              <w:rPr>
                <w:sz w:val="20"/>
              </w:rPr>
              <w:t>0</w:t>
            </w:r>
          </w:p>
        </w:tc>
        <w:tc>
          <w:tcPr>
            <w:tcW w:w="1872" w:type="dxa"/>
          </w:tcPr>
          <w:p w14:paraId="416A8663" w14:textId="77777777" w:rsidR="00AB30C6" w:rsidRDefault="0088348B">
            <w:pPr>
              <w:jc w:val="right"/>
            </w:pPr>
            <w:r>
              <w:rPr>
                <w:sz w:val="20"/>
              </w:rPr>
              <w:t>0</w:t>
            </w:r>
          </w:p>
        </w:tc>
        <w:tc>
          <w:tcPr>
            <w:tcW w:w="1800" w:type="dxa"/>
          </w:tcPr>
          <w:p w14:paraId="2EB24DC5" w14:textId="77777777" w:rsidR="00AB30C6" w:rsidRDefault="0088348B">
            <w:pPr>
              <w:jc w:val="right"/>
            </w:pPr>
            <w:r>
              <w:rPr>
                <w:sz w:val="20"/>
              </w:rPr>
              <w:t>0</w:t>
            </w:r>
          </w:p>
        </w:tc>
        <w:tc>
          <w:tcPr>
            <w:tcW w:w="1872" w:type="dxa"/>
          </w:tcPr>
          <w:p w14:paraId="095E5530" w14:textId="77777777" w:rsidR="00AB30C6" w:rsidRDefault="0088348B">
            <w:pPr>
              <w:jc w:val="right"/>
            </w:pPr>
            <w:r>
              <w:rPr>
                <w:sz w:val="20"/>
              </w:rPr>
              <w:t>5</w:t>
            </w:r>
          </w:p>
        </w:tc>
      </w:tr>
      <w:tr w:rsidR="00AB30C6" w14:paraId="70D7A87E" w14:textId="77777777">
        <w:tc>
          <w:tcPr>
            <w:tcW w:w="3744" w:type="dxa"/>
          </w:tcPr>
          <w:p w14:paraId="4FF0F53B" w14:textId="77777777" w:rsidR="00AB30C6" w:rsidRDefault="0088348B">
            <w:r>
              <w:rPr>
                <w:sz w:val="20"/>
              </w:rPr>
              <w:t>Easements</w:t>
            </w:r>
          </w:p>
        </w:tc>
        <w:tc>
          <w:tcPr>
            <w:tcW w:w="1800" w:type="dxa"/>
          </w:tcPr>
          <w:p w14:paraId="69FCBCEA" w14:textId="77777777" w:rsidR="00AB30C6" w:rsidRDefault="0088348B">
            <w:pPr>
              <w:jc w:val="right"/>
            </w:pPr>
            <w:r>
              <w:rPr>
                <w:sz w:val="20"/>
              </w:rPr>
              <w:t>8</w:t>
            </w:r>
          </w:p>
        </w:tc>
        <w:tc>
          <w:tcPr>
            <w:tcW w:w="1872" w:type="dxa"/>
          </w:tcPr>
          <w:p w14:paraId="1FE83DBE" w14:textId="77777777" w:rsidR="00AB30C6" w:rsidRDefault="0088348B">
            <w:pPr>
              <w:jc w:val="right"/>
            </w:pPr>
            <w:r>
              <w:rPr>
                <w:sz w:val="20"/>
              </w:rPr>
              <w:t>0</w:t>
            </w:r>
          </w:p>
        </w:tc>
        <w:tc>
          <w:tcPr>
            <w:tcW w:w="1800" w:type="dxa"/>
          </w:tcPr>
          <w:p w14:paraId="2B95689C" w14:textId="77777777" w:rsidR="00AB30C6" w:rsidRDefault="0088348B">
            <w:pPr>
              <w:jc w:val="right"/>
            </w:pPr>
            <w:r>
              <w:rPr>
                <w:sz w:val="20"/>
              </w:rPr>
              <w:t>0</w:t>
            </w:r>
          </w:p>
        </w:tc>
        <w:tc>
          <w:tcPr>
            <w:tcW w:w="1872" w:type="dxa"/>
          </w:tcPr>
          <w:p w14:paraId="1DDAE032" w14:textId="77777777" w:rsidR="00AB30C6" w:rsidRDefault="0088348B">
            <w:pPr>
              <w:jc w:val="right"/>
            </w:pPr>
            <w:r>
              <w:rPr>
                <w:sz w:val="20"/>
              </w:rPr>
              <w:t>0</w:t>
            </w:r>
          </w:p>
        </w:tc>
      </w:tr>
      <w:tr w:rsidR="00AB30C6" w14:paraId="5BC347BD" w14:textId="77777777">
        <w:tc>
          <w:tcPr>
            <w:tcW w:w="3744" w:type="dxa"/>
            <w:shd w:val="clear" w:color="auto" w:fill="EEEEEE"/>
          </w:tcPr>
          <w:p w14:paraId="1C67CACF" w14:textId="77777777" w:rsidR="00AB30C6" w:rsidRDefault="0088348B">
            <w:r>
              <w:rPr>
                <w:b/>
                <w:color w:val="000000"/>
                <w:sz w:val="20"/>
              </w:rPr>
              <w:t>Total</w:t>
            </w:r>
          </w:p>
        </w:tc>
        <w:tc>
          <w:tcPr>
            <w:tcW w:w="1800" w:type="dxa"/>
            <w:shd w:val="clear" w:color="auto" w:fill="EEEEEE"/>
          </w:tcPr>
          <w:p w14:paraId="54DC235E" w14:textId="77777777" w:rsidR="00AB30C6" w:rsidRDefault="0088348B">
            <w:pPr>
              <w:jc w:val="right"/>
            </w:pPr>
            <w:r>
              <w:rPr>
                <w:b/>
                <w:color w:val="000000"/>
                <w:sz w:val="20"/>
              </w:rPr>
              <w:t>28</w:t>
            </w:r>
          </w:p>
        </w:tc>
        <w:tc>
          <w:tcPr>
            <w:tcW w:w="1872" w:type="dxa"/>
            <w:shd w:val="clear" w:color="auto" w:fill="EEEEEE"/>
          </w:tcPr>
          <w:p w14:paraId="1C45A185" w14:textId="77777777" w:rsidR="00AB30C6" w:rsidRDefault="0088348B">
            <w:pPr>
              <w:jc w:val="right"/>
            </w:pPr>
            <w:r>
              <w:rPr>
                <w:b/>
                <w:color w:val="000000"/>
                <w:sz w:val="20"/>
              </w:rPr>
              <w:t>61</w:t>
            </w:r>
          </w:p>
        </w:tc>
        <w:tc>
          <w:tcPr>
            <w:tcW w:w="1800" w:type="dxa"/>
            <w:shd w:val="clear" w:color="auto" w:fill="EEEEEE"/>
          </w:tcPr>
          <w:p w14:paraId="36523306" w14:textId="77777777" w:rsidR="00AB30C6" w:rsidRDefault="0088348B">
            <w:pPr>
              <w:jc w:val="right"/>
            </w:pPr>
            <w:r>
              <w:rPr>
                <w:b/>
                <w:color w:val="000000"/>
                <w:sz w:val="20"/>
              </w:rPr>
              <w:t>369</w:t>
            </w:r>
          </w:p>
        </w:tc>
        <w:tc>
          <w:tcPr>
            <w:tcW w:w="1872" w:type="dxa"/>
            <w:shd w:val="clear" w:color="auto" w:fill="EEEEEE"/>
          </w:tcPr>
          <w:p w14:paraId="0A7C4081" w14:textId="77777777" w:rsidR="00AB30C6" w:rsidRDefault="0088348B">
            <w:pPr>
              <w:jc w:val="right"/>
            </w:pPr>
            <w:r>
              <w:rPr>
                <w:b/>
                <w:color w:val="000000"/>
                <w:sz w:val="20"/>
              </w:rPr>
              <w:t>1,891</w:t>
            </w:r>
          </w:p>
        </w:tc>
      </w:tr>
    </w:tbl>
    <w:p w14:paraId="6DA4044F" w14:textId="77777777" w:rsidR="00AB30C6" w:rsidRDefault="0088348B">
      <w:pPr>
        <w:pStyle w:val="Heading3"/>
        <w:spacing w:before="60" w:after="80"/>
      </w:pPr>
      <w:r>
        <w:rPr>
          <w:color w:val="254885"/>
          <w:sz w:val="26"/>
        </w:rPr>
        <w:t xml:space="preserve">Total </w:t>
      </w:r>
      <w:r>
        <w:rPr>
          <w:color w:val="254885"/>
          <w:sz w:val="26"/>
        </w:rPr>
        <w:t>Requested Funding by Resource Type (Table 2)</w:t>
      </w:r>
    </w:p>
    <w:tbl>
      <w:tblPr>
        <w:tblStyle w:val="TableGrid"/>
        <w:tblW w:w="0" w:type="auto"/>
        <w:tblLook w:val="04A0" w:firstRow="1" w:lastRow="0" w:firstColumn="1" w:lastColumn="0" w:noHBand="0" w:noVBand="1"/>
      </w:tblPr>
      <w:tblGrid>
        <w:gridCol w:w="3400"/>
        <w:gridCol w:w="1405"/>
        <w:gridCol w:w="1395"/>
        <w:gridCol w:w="1390"/>
        <w:gridCol w:w="1434"/>
        <w:gridCol w:w="1766"/>
      </w:tblGrid>
      <w:tr w:rsidR="00AB30C6" w14:paraId="1DA2BFAA" w14:textId="77777777">
        <w:tc>
          <w:tcPr>
            <w:tcW w:w="3600" w:type="dxa"/>
            <w:shd w:val="clear" w:color="auto" w:fill="AFC4E9"/>
          </w:tcPr>
          <w:p w14:paraId="4846450F" w14:textId="77777777" w:rsidR="00AB30C6" w:rsidRDefault="0088348B">
            <w:r>
              <w:rPr>
                <w:b/>
                <w:color w:val="000000"/>
                <w:sz w:val="20"/>
              </w:rPr>
              <w:t>Type</w:t>
            </w:r>
          </w:p>
        </w:tc>
        <w:tc>
          <w:tcPr>
            <w:tcW w:w="1440" w:type="dxa"/>
            <w:shd w:val="clear" w:color="auto" w:fill="AFC4E9"/>
          </w:tcPr>
          <w:p w14:paraId="4AD41BC0" w14:textId="77777777" w:rsidR="00AB30C6" w:rsidRDefault="0088348B">
            <w:r>
              <w:rPr>
                <w:b/>
                <w:color w:val="000000"/>
                <w:sz w:val="20"/>
              </w:rPr>
              <w:t>Wetland</w:t>
            </w:r>
          </w:p>
        </w:tc>
        <w:tc>
          <w:tcPr>
            <w:tcW w:w="1440" w:type="dxa"/>
            <w:shd w:val="clear" w:color="auto" w:fill="AFC4E9"/>
          </w:tcPr>
          <w:p w14:paraId="463983A5" w14:textId="77777777" w:rsidR="00AB30C6" w:rsidRDefault="0088348B">
            <w:r>
              <w:rPr>
                <w:b/>
                <w:color w:val="000000"/>
                <w:sz w:val="20"/>
              </w:rPr>
              <w:t>Prairie</w:t>
            </w:r>
          </w:p>
        </w:tc>
        <w:tc>
          <w:tcPr>
            <w:tcW w:w="1440" w:type="dxa"/>
            <w:shd w:val="clear" w:color="auto" w:fill="AFC4E9"/>
          </w:tcPr>
          <w:p w14:paraId="277C2430" w14:textId="77777777" w:rsidR="00AB30C6" w:rsidRDefault="0088348B">
            <w:r>
              <w:rPr>
                <w:b/>
                <w:color w:val="000000"/>
                <w:sz w:val="20"/>
              </w:rPr>
              <w:t>Forest</w:t>
            </w:r>
          </w:p>
        </w:tc>
        <w:tc>
          <w:tcPr>
            <w:tcW w:w="1440" w:type="dxa"/>
            <w:shd w:val="clear" w:color="auto" w:fill="AFC4E9"/>
          </w:tcPr>
          <w:p w14:paraId="608517B5" w14:textId="77777777" w:rsidR="00AB30C6" w:rsidRDefault="0088348B">
            <w:r>
              <w:rPr>
                <w:b/>
                <w:color w:val="000000"/>
                <w:sz w:val="20"/>
              </w:rPr>
              <w:t>Habitat</w:t>
            </w:r>
          </w:p>
        </w:tc>
        <w:tc>
          <w:tcPr>
            <w:tcW w:w="1800" w:type="dxa"/>
            <w:shd w:val="clear" w:color="auto" w:fill="AFC4E9"/>
          </w:tcPr>
          <w:p w14:paraId="6CEB6586" w14:textId="77777777" w:rsidR="00AB30C6" w:rsidRDefault="0088348B">
            <w:r>
              <w:rPr>
                <w:b/>
                <w:color w:val="000000"/>
                <w:sz w:val="20"/>
              </w:rPr>
              <w:t>Total Funding</w:t>
            </w:r>
          </w:p>
        </w:tc>
      </w:tr>
      <w:tr w:rsidR="00AB30C6" w14:paraId="50461654" w14:textId="77777777">
        <w:tc>
          <w:tcPr>
            <w:tcW w:w="3600" w:type="dxa"/>
          </w:tcPr>
          <w:p w14:paraId="079FAB83" w14:textId="77777777" w:rsidR="00AB30C6" w:rsidRDefault="0088348B">
            <w:r>
              <w:rPr>
                <w:sz w:val="20"/>
              </w:rPr>
              <w:t>Restore</w:t>
            </w:r>
          </w:p>
        </w:tc>
        <w:tc>
          <w:tcPr>
            <w:tcW w:w="1440" w:type="dxa"/>
          </w:tcPr>
          <w:p w14:paraId="13837066" w14:textId="77777777" w:rsidR="00AB30C6" w:rsidRDefault="0088348B">
            <w:pPr>
              <w:jc w:val="right"/>
            </w:pPr>
            <w:r>
              <w:rPr>
                <w:sz w:val="20"/>
              </w:rPr>
              <w:t>-</w:t>
            </w:r>
          </w:p>
        </w:tc>
        <w:tc>
          <w:tcPr>
            <w:tcW w:w="1440" w:type="dxa"/>
          </w:tcPr>
          <w:p w14:paraId="347BA830" w14:textId="77777777" w:rsidR="00AB30C6" w:rsidRDefault="0088348B">
            <w:pPr>
              <w:jc w:val="right"/>
            </w:pPr>
            <w:r>
              <w:rPr>
                <w:sz w:val="20"/>
              </w:rPr>
              <w:t>-</w:t>
            </w:r>
          </w:p>
        </w:tc>
        <w:tc>
          <w:tcPr>
            <w:tcW w:w="1440" w:type="dxa"/>
          </w:tcPr>
          <w:p w14:paraId="06EFF695" w14:textId="77777777" w:rsidR="00AB30C6" w:rsidRDefault="0088348B">
            <w:pPr>
              <w:jc w:val="right"/>
            </w:pPr>
            <w:r>
              <w:rPr>
                <w:sz w:val="20"/>
              </w:rPr>
              <w:t>-</w:t>
            </w:r>
          </w:p>
        </w:tc>
        <w:tc>
          <w:tcPr>
            <w:tcW w:w="1440" w:type="dxa"/>
          </w:tcPr>
          <w:p w14:paraId="3ED36DFF" w14:textId="77777777" w:rsidR="00AB30C6" w:rsidRDefault="0088348B">
            <w:pPr>
              <w:jc w:val="right"/>
            </w:pPr>
            <w:r>
              <w:rPr>
                <w:sz w:val="20"/>
              </w:rPr>
              <w:t>$2,083,600</w:t>
            </w:r>
          </w:p>
        </w:tc>
        <w:tc>
          <w:tcPr>
            <w:tcW w:w="1800" w:type="dxa"/>
          </w:tcPr>
          <w:p w14:paraId="502FAE7F" w14:textId="77777777" w:rsidR="00AB30C6" w:rsidRDefault="0088348B">
            <w:pPr>
              <w:jc w:val="right"/>
            </w:pPr>
            <w:r>
              <w:rPr>
                <w:sz w:val="20"/>
              </w:rPr>
              <w:t>$2,083,600</w:t>
            </w:r>
          </w:p>
        </w:tc>
      </w:tr>
      <w:tr w:rsidR="00AB30C6" w14:paraId="24BD6E9B" w14:textId="77777777">
        <w:tc>
          <w:tcPr>
            <w:tcW w:w="3600" w:type="dxa"/>
          </w:tcPr>
          <w:p w14:paraId="2BD36657" w14:textId="77777777" w:rsidR="00AB30C6" w:rsidRDefault="0088348B">
            <w:r>
              <w:rPr>
                <w:sz w:val="20"/>
              </w:rPr>
              <w:t>Protect in Fee with State PILT Liability</w:t>
            </w:r>
          </w:p>
        </w:tc>
        <w:tc>
          <w:tcPr>
            <w:tcW w:w="1440" w:type="dxa"/>
          </w:tcPr>
          <w:p w14:paraId="6809D891" w14:textId="77777777" w:rsidR="00AB30C6" w:rsidRDefault="0088348B">
            <w:pPr>
              <w:jc w:val="right"/>
            </w:pPr>
            <w:r>
              <w:rPr>
                <w:sz w:val="20"/>
              </w:rPr>
              <w:t>-</w:t>
            </w:r>
          </w:p>
        </w:tc>
        <w:tc>
          <w:tcPr>
            <w:tcW w:w="1440" w:type="dxa"/>
          </w:tcPr>
          <w:p w14:paraId="5CC61F05" w14:textId="77777777" w:rsidR="00AB30C6" w:rsidRDefault="0088348B">
            <w:pPr>
              <w:jc w:val="right"/>
            </w:pPr>
            <w:r>
              <w:rPr>
                <w:sz w:val="20"/>
              </w:rPr>
              <w:t>-</w:t>
            </w:r>
          </w:p>
        </w:tc>
        <w:tc>
          <w:tcPr>
            <w:tcW w:w="1440" w:type="dxa"/>
          </w:tcPr>
          <w:p w14:paraId="37A0F5AF" w14:textId="77777777" w:rsidR="00AB30C6" w:rsidRDefault="0088348B">
            <w:pPr>
              <w:jc w:val="right"/>
            </w:pPr>
            <w:r>
              <w:rPr>
                <w:sz w:val="20"/>
              </w:rPr>
              <w:t>-</w:t>
            </w:r>
          </w:p>
        </w:tc>
        <w:tc>
          <w:tcPr>
            <w:tcW w:w="1440" w:type="dxa"/>
          </w:tcPr>
          <w:p w14:paraId="34FDFF82" w14:textId="77777777" w:rsidR="00AB30C6" w:rsidRDefault="0088348B">
            <w:pPr>
              <w:jc w:val="right"/>
            </w:pPr>
            <w:r>
              <w:rPr>
                <w:sz w:val="20"/>
              </w:rPr>
              <w:t>-</w:t>
            </w:r>
          </w:p>
        </w:tc>
        <w:tc>
          <w:tcPr>
            <w:tcW w:w="1800" w:type="dxa"/>
          </w:tcPr>
          <w:p w14:paraId="0F3FFC44" w14:textId="77777777" w:rsidR="00AB30C6" w:rsidRDefault="0088348B">
            <w:pPr>
              <w:jc w:val="right"/>
            </w:pPr>
            <w:r>
              <w:rPr>
                <w:sz w:val="20"/>
              </w:rPr>
              <w:t>-</w:t>
            </w:r>
          </w:p>
        </w:tc>
      </w:tr>
      <w:tr w:rsidR="00AB30C6" w14:paraId="1FCF63CC" w14:textId="77777777">
        <w:tc>
          <w:tcPr>
            <w:tcW w:w="3600" w:type="dxa"/>
          </w:tcPr>
          <w:p w14:paraId="1249091A" w14:textId="77777777" w:rsidR="00AB30C6" w:rsidRDefault="0088348B">
            <w:r>
              <w:rPr>
                <w:sz w:val="20"/>
              </w:rPr>
              <w:t>Protect in Fee w/o State PILT Liability</w:t>
            </w:r>
          </w:p>
        </w:tc>
        <w:tc>
          <w:tcPr>
            <w:tcW w:w="1440" w:type="dxa"/>
          </w:tcPr>
          <w:p w14:paraId="16EEE74A" w14:textId="77777777" w:rsidR="00AB30C6" w:rsidRDefault="0088348B">
            <w:pPr>
              <w:jc w:val="right"/>
            </w:pPr>
            <w:r>
              <w:rPr>
                <w:sz w:val="20"/>
              </w:rPr>
              <w:t>-</w:t>
            </w:r>
          </w:p>
        </w:tc>
        <w:tc>
          <w:tcPr>
            <w:tcW w:w="1440" w:type="dxa"/>
          </w:tcPr>
          <w:p w14:paraId="662BC83D" w14:textId="77777777" w:rsidR="00AB30C6" w:rsidRDefault="0088348B">
            <w:pPr>
              <w:jc w:val="right"/>
            </w:pPr>
            <w:r>
              <w:rPr>
                <w:sz w:val="20"/>
              </w:rPr>
              <w:t>-</w:t>
            </w:r>
          </w:p>
        </w:tc>
        <w:tc>
          <w:tcPr>
            <w:tcW w:w="1440" w:type="dxa"/>
          </w:tcPr>
          <w:p w14:paraId="38ADBB81" w14:textId="77777777" w:rsidR="00AB30C6" w:rsidRDefault="0088348B">
            <w:pPr>
              <w:jc w:val="right"/>
            </w:pPr>
            <w:r>
              <w:rPr>
                <w:sz w:val="20"/>
              </w:rPr>
              <w:t>-</w:t>
            </w:r>
          </w:p>
        </w:tc>
        <w:tc>
          <w:tcPr>
            <w:tcW w:w="1440" w:type="dxa"/>
          </w:tcPr>
          <w:p w14:paraId="7BFF1A8D" w14:textId="77777777" w:rsidR="00AB30C6" w:rsidRDefault="0088348B">
            <w:pPr>
              <w:jc w:val="right"/>
            </w:pPr>
            <w:r>
              <w:rPr>
                <w:sz w:val="20"/>
              </w:rPr>
              <w:t>-</w:t>
            </w:r>
          </w:p>
        </w:tc>
        <w:tc>
          <w:tcPr>
            <w:tcW w:w="1800" w:type="dxa"/>
          </w:tcPr>
          <w:p w14:paraId="04AA9980" w14:textId="77777777" w:rsidR="00AB30C6" w:rsidRDefault="0088348B">
            <w:pPr>
              <w:jc w:val="right"/>
            </w:pPr>
            <w:r>
              <w:rPr>
                <w:sz w:val="20"/>
              </w:rPr>
              <w:t>-</w:t>
            </w:r>
          </w:p>
        </w:tc>
      </w:tr>
      <w:tr w:rsidR="00AB30C6" w14:paraId="79A000F7" w14:textId="77777777">
        <w:tc>
          <w:tcPr>
            <w:tcW w:w="3600" w:type="dxa"/>
          </w:tcPr>
          <w:p w14:paraId="72344799" w14:textId="77777777" w:rsidR="00AB30C6" w:rsidRDefault="0088348B">
            <w:r>
              <w:rPr>
                <w:sz w:val="20"/>
              </w:rPr>
              <w:t xml:space="preserve">Protect in </w:t>
            </w:r>
            <w:r>
              <w:rPr>
                <w:sz w:val="20"/>
              </w:rPr>
              <w:t>Easement</w:t>
            </w:r>
          </w:p>
        </w:tc>
        <w:tc>
          <w:tcPr>
            <w:tcW w:w="1440" w:type="dxa"/>
          </w:tcPr>
          <w:p w14:paraId="5AABA527" w14:textId="77777777" w:rsidR="00AB30C6" w:rsidRDefault="0088348B">
            <w:pPr>
              <w:jc w:val="right"/>
            </w:pPr>
            <w:r>
              <w:rPr>
                <w:sz w:val="20"/>
              </w:rPr>
              <w:t>-</w:t>
            </w:r>
          </w:p>
        </w:tc>
        <w:tc>
          <w:tcPr>
            <w:tcW w:w="1440" w:type="dxa"/>
          </w:tcPr>
          <w:p w14:paraId="05EBAAA7" w14:textId="77777777" w:rsidR="00AB30C6" w:rsidRDefault="0088348B">
            <w:pPr>
              <w:jc w:val="right"/>
            </w:pPr>
            <w:r>
              <w:rPr>
                <w:sz w:val="20"/>
              </w:rPr>
              <w:t>-</w:t>
            </w:r>
          </w:p>
        </w:tc>
        <w:tc>
          <w:tcPr>
            <w:tcW w:w="1440" w:type="dxa"/>
          </w:tcPr>
          <w:p w14:paraId="3CFE8835" w14:textId="77777777" w:rsidR="00AB30C6" w:rsidRDefault="0088348B">
            <w:pPr>
              <w:jc w:val="right"/>
            </w:pPr>
            <w:r>
              <w:rPr>
                <w:sz w:val="20"/>
              </w:rPr>
              <w:t>-</w:t>
            </w:r>
          </w:p>
        </w:tc>
        <w:tc>
          <w:tcPr>
            <w:tcW w:w="1440" w:type="dxa"/>
          </w:tcPr>
          <w:p w14:paraId="0BBC344C" w14:textId="77777777" w:rsidR="00AB30C6" w:rsidRDefault="0088348B">
            <w:pPr>
              <w:jc w:val="right"/>
            </w:pPr>
            <w:r>
              <w:rPr>
                <w:sz w:val="20"/>
              </w:rPr>
              <w:t>-</w:t>
            </w:r>
          </w:p>
        </w:tc>
        <w:tc>
          <w:tcPr>
            <w:tcW w:w="1800" w:type="dxa"/>
          </w:tcPr>
          <w:p w14:paraId="4E2EEF52" w14:textId="77777777" w:rsidR="00AB30C6" w:rsidRDefault="0088348B">
            <w:pPr>
              <w:jc w:val="right"/>
            </w:pPr>
            <w:r>
              <w:rPr>
                <w:sz w:val="20"/>
              </w:rPr>
              <w:t>-</w:t>
            </w:r>
          </w:p>
        </w:tc>
      </w:tr>
      <w:tr w:rsidR="00AB30C6" w14:paraId="411E4F14" w14:textId="77777777">
        <w:tc>
          <w:tcPr>
            <w:tcW w:w="3600" w:type="dxa"/>
          </w:tcPr>
          <w:p w14:paraId="0A51FE51" w14:textId="77777777" w:rsidR="00AB30C6" w:rsidRDefault="0088348B">
            <w:r>
              <w:rPr>
                <w:sz w:val="20"/>
              </w:rPr>
              <w:t>Enhance</w:t>
            </w:r>
          </w:p>
        </w:tc>
        <w:tc>
          <w:tcPr>
            <w:tcW w:w="1440" w:type="dxa"/>
          </w:tcPr>
          <w:p w14:paraId="06962333" w14:textId="77777777" w:rsidR="00AB30C6" w:rsidRDefault="0088348B">
            <w:pPr>
              <w:jc w:val="right"/>
            </w:pPr>
            <w:r>
              <w:rPr>
                <w:sz w:val="20"/>
              </w:rPr>
              <w:t>-</w:t>
            </w:r>
          </w:p>
        </w:tc>
        <w:tc>
          <w:tcPr>
            <w:tcW w:w="1440" w:type="dxa"/>
          </w:tcPr>
          <w:p w14:paraId="48D110BA" w14:textId="77777777" w:rsidR="00AB30C6" w:rsidRDefault="0088348B">
            <w:pPr>
              <w:jc w:val="right"/>
            </w:pPr>
            <w:r>
              <w:rPr>
                <w:sz w:val="20"/>
              </w:rPr>
              <w:t>-</w:t>
            </w:r>
          </w:p>
        </w:tc>
        <w:tc>
          <w:tcPr>
            <w:tcW w:w="1440" w:type="dxa"/>
          </w:tcPr>
          <w:p w14:paraId="177B8810" w14:textId="77777777" w:rsidR="00AB30C6" w:rsidRDefault="0088348B">
            <w:pPr>
              <w:jc w:val="right"/>
            </w:pPr>
            <w:r>
              <w:rPr>
                <w:sz w:val="20"/>
              </w:rPr>
              <w:t>-</w:t>
            </w:r>
          </w:p>
        </w:tc>
        <w:tc>
          <w:tcPr>
            <w:tcW w:w="1440" w:type="dxa"/>
          </w:tcPr>
          <w:p w14:paraId="791F9524" w14:textId="77777777" w:rsidR="00AB30C6" w:rsidRDefault="0088348B">
            <w:pPr>
              <w:jc w:val="right"/>
            </w:pPr>
            <w:r>
              <w:rPr>
                <w:sz w:val="20"/>
              </w:rPr>
              <w:t>$14,474,600</w:t>
            </w:r>
          </w:p>
        </w:tc>
        <w:tc>
          <w:tcPr>
            <w:tcW w:w="1800" w:type="dxa"/>
          </w:tcPr>
          <w:p w14:paraId="4BA98348" w14:textId="77777777" w:rsidR="00AB30C6" w:rsidRDefault="0088348B">
            <w:pPr>
              <w:jc w:val="right"/>
            </w:pPr>
            <w:r>
              <w:rPr>
                <w:sz w:val="20"/>
              </w:rPr>
              <w:t>$14,474,600</w:t>
            </w:r>
          </w:p>
        </w:tc>
      </w:tr>
      <w:tr w:rsidR="00AB30C6" w14:paraId="7088BCCA" w14:textId="77777777">
        <w:tc>
          <w:tcPr>
            <w:tcW w:w="3600" w:type="dxa"/>
            <w:shd w:val="clear" w:color="auto" w:fill="EEEEEE"/>
          </w:tcPr>
          <w:p w14:paraId="42CC77A6" w14:textId="77777777" w:rsidR="00AB30C6" w:rsidRDefault="0088348B">
            <w:r>
              <w:rPr>
                <w:b/>
                <w:color w:val="000000"/>
                <w:sz w:val="20"/>
              </w:rPr>
              <w:t>Total</w:t>
            </w:r>
          </w:p>
        </w:tc>
        <w:tc>
          <w:tcPr>
            <w:tcW w:w="1440" w:type="dxa"/>
            <w:shd w:val="clear" w:color="auto" w:fill="EEEEEE"/>
          </w:tcPr>
          <w:p w14:paraId="3916FCCA" w14:textId="77777777" w:rsidR="00AB30C6" w:rsidRDefault="0088348B">
            <w:pPr>
              <w:jc w:val="right"/>
            </w:pPr>
            <w:r>
              <w:rPr>
                <w:b/>
                <w:color w:val="000000"/>
                <w:sz w:val="20"/>
              </w:rPr>
              <w:t>-</w:t>
            </w:r>
          </w:p>
        </w:tc>
        <w:tc>
          <w:tcPr>
            <w:tcW w:w="1440" w:type="dxa"/>
            <w:shd w:val="clear" w:color="auto" w:fill="EEEEEE"/>
          </w:tcPr>
          <w:p w14:paraId="41EC90EC" w14:textId="77777777" w:rsidR="00AB30C6" w:rsidRDefault="0088348B">
            <w:pPr>
              <w:jc w:val="right"/>
            </w:pPr>
            <w:r>
              <w:rPr>
                <w:b/>
                <w:color w:val="000000"/>
                <w:sz w:val="20"/>
              </w:rPr>
              <w:t>-</w:t>
            </w:r>
          </w:p>
        </w:tc>
        <w:tc>
          <w:tcPr>
            <w:tcW w:w="1440" w:type="dxa"/>
            <w:shd w:val="clear" w:color="auto" w:fill="EEEEEE"/>
          </w:tcPr>
          <w:p w14:paraId="2B8088C6" w14:textId="77777777" w:rsidR="00AB30C6" w:rsidRDefault="0088348B">
            <w:pPr>
              <w:jc w:val="right"/>
            </w:pPr>
            <w:r>
              <w:rPr>
                <w:b/>
                <w:color w:val="000000"/>
                <w:sz w:val="20"/>
              </w:rPr>
              <w:t>-</w:t>
            </w:r>
          </w:p>
        </w:tc>
        <w:tc>
          <w:tcPr>
            <w:tcW w:w="1440" w:type="dxa"/>
            <w:shd w:val="clear" w:color="auto" w:fill="EEEEEE"/>
          </w:tcPr>
          <w:p w14:paraId="7D0BE200" w14:textId="77777777" w:rsidR="00AB30C6" w:rsidRDefault="0088348B">
            <w:pPr>
              <w:jc w:val="right"/>
            </w:pPr>
            <w:r>
              <w:rPr>
                <w:b/>
                <w:color w:val="000000"/>
                <w:sz w:val="20"/>
              </w:rPr>
              <w:t>$16,558,200</w:t>
            </w:r>
          </w:p>
        </w:tc>
        <w:tc>
          <w:tcPr>
            <w:tcW w:w="1800" w:type="dxa"/>
            <w:shd w:val="clear" w:color="auto" w:fill="EEEEEE"/>
          </w:tcPr>
          <w:p w14:paraId="4BEA248B" w14:textId="77777777" w:rsidR="00AB30C6" w:rsidRDefault="0088348B">
            <w:pPr>
              <w:jc w:val="right"/>
            </w:pPr>
            <w:r>
              <w:rPr>
                <w:b/>
                <w:color w:val="000000"/>
                <w:sz w:val="20"/>
              </w:rPr>
              <w:t>$16,558,200</w:t>
            </w:r>
          </w:p>
        </w:tc>
      </w:tr>
    </w:tbl>
    <w:p w14:paraId="48BF787C" w14:textId="77777777" w:rsidR="00AB30C6" w:rsidRDefault="0088348B">
      <w:pPr>
        <w:pStyle w:val="Heading3"/>
        <w:spacing w:before="60" w:after="80"/>
      </w:pPr>
      <w:r>
        <w:rPr>
          <w:color w:val="254885"/>
          <w:sz w:val="26"/>
        </w:rPr>
        <w:t>Acres within each Ecological Section (Table 3)</w:t>
      </w:r>
    </w:p>
    <w:tbl>
      <w:tblPr>
        <w:tblStyle w:val="TableGrid"/>
        <w:tblW w:w="0" w:type="auto"/>
        <w:tblLook w:val="04A0" w:firstRow="1" w:lastRow="0" w:firstColumn="1" w:lastColumn="0" w:noHBand="0" w:noVBand="1"/>
      </w:tblPr>
      <w:tblGrid>
        <w:gridCol w:w="2527"/>
        <w:gridCol w:w="1446"/>
        <w:gridCol w:w="1551"/>
        <w:gridCol w:w="1317"/>
        <w:gridCol w:w="1328"/>
        <w:gridCol w:w="1317"/>
        <w:gridCol w:w="1304"/>
      </w:tblGrid>
      <w:tr w:rsidR="00AB30C6" w14:paraId="36041D31" w14:textId="77777777">
        <w:tc>
          <w:tcPr>
            <w:tcW w:w="2880" w:type="dxa"/>
            <w:shd w:val="clear" w:color="auto" w:fill="AFC4E9"/>
          </w:tcPr>
          <w:p w14:paraId="747E047C" w14:textId="77777777" w:rsidR="00AB30C6" w:rsidRDefault="0088348B">
            <w:r>
              <w:rPr>
                <w:b/>
                <w:color w:val="000000"/>
                <w:sz w:val="20"/>
              </w:rPr>
              <w:t>Type</w:t>
            </w:r>
          </w:p>
        </w:tc>
        <w:tc>
          <w:tcPr>
            <w:tcW w:w="1440" w:type="dxa"/>
            <w:shd w:val="clear" w:color="auto" w:fill="AFC4E9"/>
          </w:tcPr>
          <w:p w14:paraId="217F0847" w14:textId="77777777" w:rsidR="00AB30C6" w:rsidRDefault="0088348B">
            <w:r>
              <w:rPr>
                <w:b/>
                <w:color w:val="000000"/>
                <w:sz w:val="20"/>
              </w:rPr>
              <w:t>Metro/Urban</w:t>
            </w:r>
          </w:p>
        </w:tc>
        <w:tc>
          <w:tcPr>
            <w:tcW w:w="1440" w:type="dxa"/>
            <w:shd w:val="clear" w:color="auto" w:fill="AFC4E9"/>
          </w:tcPr>
          <w:p w14:paraId="216D4FC1" w14:textId="77777777" w:rsidR="00AB30C6" w:rsidRDefault="0088348B">
            <w:r>
              <w:rPr>
                <w:b/>
                <w:color w:val="000000"/>
                <w:sz w:val="20"/>
              </w:rPr>
              <w:t>Forest/Prairie</w:t>
            </w:r>
          </w:p>
        </w:tc>
        <w:tc>
          <w:tcPr>
            <w:tcW w:w="1440" w:type="dxa"/>
            <w:shd w:val="clear" w:color="auto" w:fill="AFC4E9"/>
          </w:tcPr>
          <w:p w14:paraId="79996F49" w14:textId="77777777" w:rsidR="00AB30C6" w:rsidRDefault="0088348B">
            <w:r>
              <w:rPr>
                <w:b/>
                <w:color w:val="000000"/>
                <w:sz w:val="20"/>
              </w:rPr>
              <w:t>SE Forest</w:t>
            </w:r>
          </w:p>
        </w:tc>
        <w:tc>
          <w:tcPr>
            <w:tcW w:w="1440" w:type="dxa"/>
            <w:shd w:val="clear" w:color="auto" w:fill="AFC4E9"/>
          </w:tcPr>
          <w:p w14:paraId="0E4F2B00" w14:textId="77777777" w:rsidR="00AB30C6" w:rsidRDefault="0088348B">
            <w:r>
              <w:rPr>
                <w:b/>
                <w:color w:val="000000"/>
                <w:sz w:val="20"/>
              </w:rPr>
              <w:t>Prairie</w:t>
            </w:r>
          </w:p>
        </w:tc>
        <w:tc>
          <w:tcPr>
            <w:tcW w:w="1440" w:type="dxa"/>
            <w:shd w:val="clear" w:color="auto" w:fill="AFC4E9"/>
          </w:tcPr>
          <w:p w14:paraId="0E314CA2" w14:textId="77777777" w:rsidR="00AB30C6" w:rsidRDefault="0088348B">
            <w:r>
              <w:rPr>
                <w:b/>
                <w:color w:val="000000"/>
                <w:sz w:val="20"/>
              </w:rPr>
              <w:t>N. Forest</w:t>
            </w:r>
          </w:p>
        </w:tc>
        <w:tc>
          <w:tcPr>
            <w:tcW w:w="1440" w:type="dxa"/>
            <w:shd w:val="clear" w:color="auto" w:fill="AFC4E9"/>
          </w:tcPr>
          <w:p w14:paraId="1455AE15" w14:textId="77777777" w:rsidR="00AB30C6" w:rsidRDefault="0088348B">
            <w:r>
              <w:rPr>
                <w:b/>
                <w:color w:val="000000"/>
                <w:sz w:val="20"/>
              </w:rPr>
              <w:t>Total Acres</w:t>
            </w:r>
          </w:p>
        </w:tc>
      </w:tr>
      <w:tr w:rsidR="00AB30C6" w14:paraId="3CF2CE66" w14:textId="77777777">
        <w:tc>
          <w:tcPr>
            <w:tcW w:w="2880" w:type="dxa"/>
          </w:tcPr>
          <w:p w14:paraId="56E0B82B" w14:textId="77777777" w:rsidR="00AB30C6" w:rsidRDefault="0088348B">
            <w:r>
              <w:rPr>
                <w:sz w:val="20"/>
              </w:rPr>
              <w:t>Restore</w:t>
            </w:r>
          </w:p>
        </w:tc>
        <w:tc>
          <w:tcPr>
            <w:tcW w:w="1440" w:type="dxa"/>
          </w:tcPr>
          <w:p w14:paraId="06061B86" w14:textId="77777777" w:rsidR="00AB30C6" w:rsidRDefault="0088348B">
            <w:pPr>
              <w:jc w:val="right"/>
            </w:pPr>
            <w:r>
              <w:rPr>
                <w:sz w:val="20"/>
              </w:rPr>
              <w:t>0</w:t>
            </w:r>
          </w:p>
        </w:tc>
        <w:tc>
          <w:tcPr>
            <w:tcW w:w="1440" w:type="dxa"/>
          </w:tcPr>
          <w:p w14:paraId="335A8540" w14:textId="77777777" w:rsidR="00AB30C6" w:rsidRDefault="0088348B">
            <w:pPr>
              <w:jc w:val="right"/>
            </w:pPr>
            <w:r>
              <w:rPr>
                <w:sz w:val="20"/>
              </w:rPr>
              <w:t>0</w:t>
            </w:r>
          </w:p>
        </w:tc>
        <w:tc>
          <w:tcPr>
            <w:tcW w:w="1440" w:type="dxa"/>
          </w:tcPr>
          <w:p w14:paraId="32B6AA1D" w14:textId="77777777" w:rsidR="00AB30C6" w:rsidRDefault="0088348B">
            <w:pPr>
              <w:jc w:val="right"/>
            </w:pPr>
            <w:r>
              <w:rPr>
                <w:sz w:val="20"/>
              </w:rPr>
              <w:t>8</w:t>
            </w:r>
          </w:p>
        </w:tc>
        <w:tc>
          <w:tcPr>
            <w:tcW w:w="1440" w:type="dxa"/>
          </w:tcPr>
          <w:p w14:paraId="24A8E76A" w14:textId="77777777" w:rsidR="00AB30C6" w:rsidRDefault="0088348B">
            <w:pPr>
              <w:jc w:val="right"/>
            </w:pPr>
            <w:r>
              <w:rPr>
                <w:sz w:val="20"/>
              </w:rPr>
              <w:t>34</w:t>
            </w:r>
          </w:p>
        </w:tc>
        <w:tc>
          <w:tcPr>
            <w:tcW w:w="1440" w:type="dxa"/>
          </w:tcPr>
          <w:p w14:paraId="7EC28EEB" w14:textId="77777777" w:rsidR="00AB30C6" w:rsidRDefault="0088348B">
            <w:pPr>
              <w:jc w:val="right"/>
            </w:pPr>
            <w:r>
              <w:rPr>
                <w:sz w:val="20"/>
              </w:rPr>
              <w:t>47</w:t>
            </w:r>
          </w:p>
        </w:tc>
        <w:tc>
          <w:tcPr>
            <w:tcW w:w="1440" w:type="dxa"/>
          </w:tcPr>
          <w:p w14:paraId="08F1BD2B" w14:textId="77777777" w:rsidR="00AB30C6" w:rsidRDefault="0088348B">
            <w:pPr>
              <w:jc w:val="right"/>
            </w:pPr>
            <w:r>
              <w:rPr>
                <w:sz w:val="20"/>
              </w:rPr>
              <w:t>89</w:t>
            </w:r>
          </w:p>
        </w:tc>
      </w:tr>
      <w:tr w:rsidR="00AB30C6" w14:paraId="2FC81157" w14:textId="77777777">
        <w:tc>
          <w:tcPr>
            <w:tcW w:w="2880" w:type="dxa"/>
          </w:tcPr>
          <w:p w14:paraId="49E4E63C" w14:textId="77777777" w:rsidR="00AB30C6" w:rsidRDefault="0088348B">
            <w:r>
              <w:rPr>
                <w:sz w:val="20"/>
              </w:rPr>
              <w:t xml:space="preserve">Protect in </w:t>
            </w:r>
            <w:r>
              <w:rPr>
                <w:sz w:val="20"/>
              </w:rPr>
              <w:t>Fee with State PILT Liability</w:t>
            </w:r>
          </w:p>
        </w:tc>
        <w:tc>
          <w:tcPr>
            <w:tcW w:w="1440" w:type="dxa"/>
          </w:tcPr>
          <w:p w14:paraId="6D617B10" w14:textId="77777777" w:rsidR="00AB30C6" w:rsidRDefault="0088348B">
            <w:pPr>
              <w:jc w:val="right"/>
            </w:pPr>
            <w:r>
              <w:rPr>
                <w:sz w:val="20"/>
              </w:rPr>
              <w:t>0</w:t>
            </w:r>
          </w:p>
        </w:tc>
        <w:tc>
          <w:tcPr>
            <w:tcW w:w="1440" w:type="dxa"/>
          </w:tcPr>
          <w:p w14:paraId="4FBB0AE6" w14:textId="77777777" w:rsidR="00AB30C6" w:rsidRDefault="0088348B">
            <w:pPr>
              <w:jc w:val="right"/>
            </w:pPr>
            <w:r>
              <w:rPr>
                <w:sz w:val="20"/>
              </w:rPr>
              <w:t>0</w:t>
            </w:r>
          </w:p>
        </w:tc>
        <w:tc>
          <w:tcPr>
            <w:tcW w:w="1440" w:type="dxa"/>
          </w:tcPr>
          <w:p w14:paraId="559DFD95" w14:textId="77777777" w:rsidR="00AB30C6" w:rsidRDefault="0088348B">
            <w:pPr>
              <w:jc w:val="right"/>
            </w:pPr>
            <w:r>
              <w:rPr>
                <w:sz w:val="20"/>
              </w:rPr>
              <w:t>0</w:t>
            </w:r>
          </w:p>
        </w:tc>
        <w:tc>
          <w:tcPr>
            <w:tcW w:w="1440" w:type="dxa"/>
          </w:tcPr>
          <w:p w14:paraId="291629C7" w14:textId="77777777" w:rsidR="00AB30C6" w:rsidRDefault="0088348B">
            <w:pPr>
              <w:jc w:val="right"/>
            </w:pPr>
            <w:r>
              <w:rPr>
                <w:sz w:val="20"/>
              </w:rPr>
              <w:t>0</w:t>
            </w:r>
          </w:p>
        </w:tc>
        <w:tc>
          <w:tcPr>
            <w:tcW w:w="1440" w:type="dxa"/>
          </w:tcPr>
          <w:p w14:paraId="524D794E" w14:textId="77777777" w:rsidR="00AB30C6" w:rsidRDefault="0088348B">
            <w:pPr>
              <w:jc w:val="right"/>
            </w:pPr>
            <w:r>
              <w:rPr>
                <w:sz w:val="20"/>
              </w:rPr>
              <w:t>0</w:t>
            </w:r>
          </w:p>
        </w:tc>
        <w:tc>
          <w:tcPr>
            <w:tcW w:w="1440" w:type="dxa"/>
          </w:tcPr>
          <w:p w14:paraId="01338027" w14:textId="77777777" w:rsidR="00AB30C6" w:rsidRDefault="0088348B">
            <w:pPr>
              <w:jc w:val="right"/>
            </w:pPr>
            <w:r>
              <w:rPr>
                <w:sz w:val="20"/>
              </w:rPr>
              <w:t>0</w:t>
            </w:r>
          </w:p>
        </w:tc>
      </w:tr>
      <w:tr w:rsidR="00AB30C6" w14:paraId="72C2BB91" w14:textId="77777777">
        <w:tc>
          <w:tcPr>
            <w:tcW w:w="2880" w:type="dxa"/>
          </w:tcPr>
          <w:p w14:paraId="294E00CA" w14:textId="77777777" w:rsidR="00AB30C6" w:rsidRDefault="0088348B">
            <w:r>
              <w:rPr>
                <w:sz w:val="20"/>
              </w:rPr>
              <w:t>Protect in Fee w/o State PILT Liability</w:t>
            </w:r>
          </w:p>
        </w:tc>
        <w:tc>
          <w:tcPr>
            <w:tcW w:w="1440" w:type="dxa"/>
          </w:tcPr>
          <w:p w14:paraId="3080FD9E" w14:textId="77777777" w:rsidR="00AB30C6" w:rsidRDefault="0088348B">
            <w:pPr>
              <w:jc w:val="right"/>
            </w:pPr>
            <w:r>
              <w:rPr>
                <w:sz w:val="20"/>
              </w:rPr>
              <w:t>0</w:t>
            </w:r>
          </w:p>
        </w:tc>
        <w:tc>
          <w:tcPr>
            <w:tcW w:w="1440" w:type="dxa"/>
          </w:tcPr>
          <w:p w14:paraId="5F8E6961" w14:textId="77777777" w:rsidR="00AB30C6" w:rsidRDefault="0088348B">
            <w:pPr>
              <w:jc w:val="right"/>
            </w:pPr>
            <w:r>
              <w:rPr>
                <w:sz w:val="20"/>
              </w:rPr>
              <w:t>0</w:t>
            </w:r>
          </w:p>
        </w:tc>
        <w:tc>
          <w:tcPr>
            <w:tcW w:w="1440" w:type="dxa"/>
          </w:tcPr>
          <w:p w14:paraId="756DA1AA" w14:textId="77777777" w:rsidR="00AB30C6" w:rsidRDefault="0088348B">
            <w:pPr>
              <w:jc w:val="right"/>
            </w:pPr>
            <w:r>
              <w:rPr>
                <w:sz w:val="20"/>
              </w:rPr>
              <w:t>0</w:t>
            </w:r>
          </w:p>
        </w:tc>
        <w:tc>
          <w:tcPr>
            <w:tcW w:w="1440" w:type="dxa"/>
          </w:tcPr>
          <w:p w14:paraId="09DFDCD0" w14:textId="77777777" w:rsidR="00AB30C6" w:rsidRDefault="0088348B">
            <w:pPr>
              <w:jc w:val="right"/>
            </w:pPr>
            <w:r>
              <w:rPr>
                <w:sz w:val="20"/>
              </w:rPr>
              <w:t>0</w:t>
            </w:r>
          </w:p>
        </w:tc>
        <w:tc>
          <w:tcPr>
            <w:tcW w:w="1440" w:type="dxa"/>
          </w:tcPr>
          <w:p w14:paraId="6C26DA52" w14:textId="77777777" w:rsidR="00AB30C6" w:rsidRDefault="0088348B">
            <w:pPr>
              <w:jc w:val="right"/>
            </w:pPr>
            <w:r>
              <w:rPr>
                <w:sz w:val="20"/>
              </w:rPr>
              <w:t>0</w:t>
            </w:r>
          </w:p>
        </w:tc>
        <w:tc>
          <w:tcPr>
            <w:tcW w:w="1440" w:type="dxa"/>
          </w:tcPr>
          <w:p w14:paraId="299275ED" w14:textId="77777777" w:rsidR="00AB30C6" w:rsidRDefault="0088348B">
            <w:pPr>
              <w:jc w:val="right"/>
            </w:pPr>
            <w:r>
              <w:rPr>
                <w:sz w:val="20"/>
              </w:rPr>
              <w:t>0</w:t>
            </w:r>
          </w:p>
        </w:tc>
      </w:tr>
      <w:tr w:rsidR="00AB30C6" w14:paraId="1789776C" w14:textId="77777777">
        <w:tc>
          <w:tcPr>
            <w:tcW w:w="2880" w:type="dxa"/>
          </w:tcPr>
          <w:p w14:paraId="33A2ABE7" w14:textId="77777777" w:rsidR="00AB30C6" w:rsidRDefault="0088348B">
            <w:r>
              <w:rPr>
                <w:sz w:val="20"/>
              </w:rPr>
              <w:t>Protect in Easement</w:t>
            </w:r>
          </w:p>
        </w:tc>
        <w:tc>
          <w:tcPr>
            <w:tcW w:w="1440" w:type="dxa"/>
          </w:tcPr>
          <w:p w14:paraId="02A98B12" w14:textId="77777777" w:rsidR="00AB30C6" w:rsidRDefault="0088348B">
            <w:pPr>
              <w:jc w:val="right"/>
            </w:pPr>
            <w:r>
              <w:rPr>
                <w:sz w:val="20"/>
              </w:rPr>
              <w:t>0</w:t>
            </w:r>
          </w:p>
        </w:tc>
        <w:tc>
          <w:tcPr>
            <w:tcW w:w="1440" w:type="dxa"/>
          </w:tcPr>
          <w:p w14:paraId="3D48F653" w14:textId="77777777" w:rsidR="00AB30C6" w:rsidRDefault="0088348B">
            <w:pPr>
              <w:jc w:val="right"/>
            </w:pPr>
            <w:r>
              <w:rPr>
                <w:sz w:val="20"/>
              </w:rPr>
              <w:t>0</w:t>
            </w:r>
          </w:p>
        </w:tc>
        <w:tc>
          <w:tcPr>
            <w:tcW w:w="1440" w:type="dxa"/>
          </w:tcPr>
          <w:p w14:paraId="331E9E41" w14:textId="77777777" w:rsidR="00AB30C6" w:rsidRDefault="0088348B">
            <w:pPr>
              <w:jc w:val="right"/>
            </w:pPr>
            <w:r>
              <w:rPr>
                <w:sz w:val="20"/>
              </w:rPr>
              <w:t>0</w:t>
            </w:r>
          </w:p>
        </w:tc>
        <w:tc>
          <w:tcPr>
            <w:tcW w:w="1440" w:type="dxa"/>
          </w:tcPr>
          <w:p w14:paraId="38A9F4C3" w14:textId="77777777" w:rsidR="00AB30C6" w:rsidRDefault="0088348B">
            <w:pPr>
              <w:jc w:val="right"/>
            </w:pPr>
            <w:r>
              <w:rPr>
                <w:sz w:val="20"/>
              </w:rPr>
              <w:t>0</w:t>
            </w:r>
          </w:p>
        </w:tc>
        <w:tc>
          <w:tcPr>
            <w:tcW w:w="1440" w:type="dxa"/>
          </w:tcPr>
          <w:p w14:paraId="6B1FABD0" w14:textId="77777777" w:rsidR="00AB30C6" w:rsidRDefault="0088348B">
            <w:pPr>
              <w:jc w:val="right"/>
            </w:pPr>
            <w:r>
              <w:rPr>
                <w:sz w:val="20"/>
              </w:rPr>
              <w:t>0</w:t>
            </w:r>
          </w:p>
        </w:tc>
        <w:tc>
          <w:tcPr>
            <w:tcW w:w="1440" w:type="dxa"/>
          </w:tcPr>
          <w:p w14:paraId="390F35A3" w14:textId="77777777" w:rsidR="00AB30C6" w:rsidRDefault="0088348B">
            <w:pPr>
              <w:jc w:val="right"/>
            </w:pPr>
            <w:r>
              <w:rPr>
                <w:sz w:val="20"/>
              </w:rPr>
              <w:t>0</w:t>
            </w:r>
          </w:p>
        </w:tc>
      </w:tr>
      <w:tr w:rsidR="00AB30C6" w14:paraId="27C2C04B" w14:textId="77777777">
        <w:tc>
          <w:tcPr>
            <w:tcW w:w="2880" w:type="dxa"/>
          </w:tcPr>
          <w:p w14:paraId="0FB72F79" w14:textId="77777777" w:rsidR="00AB30C6" w:rsidRDefault="0088348B">
            <w:r>
              <w:rPr>
                <w:sz w:val="20"/>
              </w:rPr>
              <w:t>Enhance</w:t>
            </w:r>
          </w:p>
        </w:tc>
        <w:tc>
          <w:tcPr>
            <w:tcW w:w="1440" w:type="dxa"/>
          </w:tcPr>
          <w:p w14:paraId="01A4E225" w14:textId="77777777" w:rsidR="00AB30C6" w:rsidRDefault="0088348B">
            <w:pPr>
              <w:jc w:val="right"/>
            </w:pPr>
            <w:r>
              <w:rPr>
                <w:sz w:val="20"/>
              </w:rPr>
              <w:t>154</w:t>
            </w:r>
          </w:p>
        </w:tc>
        <w:tc>
          <w:tcPr>
            <w:tcW w:w="1440" w:type="dxa"/>
          </w:tcPr>
          <w:p w14:paraId="2D8446DC" w14:textId="77777777" w:rsidR="00AB30C6" w:rsidRDefault="0088348B">
            <w:pPr>
              <w:jc w:val="right"/>
            </w:pPr>
            <w:r>
              <w:rPr>
                <w:sz w:val="20"/>
              </w:rPr>
              <w:t>337</w:t>
            </w:r>
          </w:p>
        </w:tc>
        <w:tc>
          <w:tcPr>
            <w:tcW w:w="1440" w:type="dxa"/>
          </w:tcPr>
          <w:p w14:paraId="469F4036" w14:textId="77777777" w:rsidR="00AB30C6" w:rsidRDefault="0088348B">
            <w:pPr>
              <w:jc w:val="right"/>
            </w:pPr>
            <w:r>
              <w:rPr>
                <w:sz w:val="20"/>
              </w:rPr>
              <w:t>97</w:t>
            </w:r>
          </w:p>
        </w:tc>
        <w:tc>
          <w:tcPr>
            <w:tcW w:w="1440" w:type="dxa"/>
          </w:tcPr>
          <w:p w14:paraId="666F383C" w14:textId="77777777" w:rsidR="00AB30C6" w:rsidRDefault="0088348B">
            <w:pPr>
              <w:jc w:val="right"/>
            </w:pPr>
            <w:r>
              <w:rPr>
                <w:sz w:val="20"/>
              </w:rPr>
              <w:t>714</w:t>
            </w:r>
          </w:p>
        </w:tc>
        <w:tc>
          <w:tcPr>
            <w:tcW w:w="1440" w:type="dxa"/>
          </w:tcPr>
          <w:p w14:paraId="53CD4B6F" w14:textId="77777777" w:rsidR="00AB30C6" w:rsidRDefault="0088348B">
            <w:pPr>
              <w:jc w:val="right"/>
            </w:pPr>
            <w:r>
              <w:rPr>
                <w:sz w:val="20"/>
              </w:rPr>
              <w:t>953</w:t>
            </w:r>
          </w:p>
        </w:tc>
        <w:tc>
          <w:tcPr>
            <w:tcW w:w="1440" w:type="dxa"/>
          </w:tcPr>
          <w:p w14:paraId="05D3C1E9" w14:textId="77777777" w:rsidR="00AB30C6" w:rsidRDefault="0088348B">
            <w:pPr>
              <w:jc w:val="right"/>
            </w:pPr>
            <w:r>
              <w:rPr>
                <w:sz w:val="20"/>
              </w:rPr>
              <w:t>2,255</w:t>
            </w:r>
          </w:p>
        </w:tc>
      </w:tr>
      <w:tr w:rsidR="00AB30C6" w14:paraId="2E0210C9" w14:textId="77777777">
        <w:tc>
          <w:tcPr>
            <w:tcW w:w="2880" w:type="dxa"/>
            <w:shd w:val="clear" w:color="auto" w:fill="EEEEEE"/>
          </w:tcPr>
          <w:p w14:paraId="7557BD02" w14:textId="77777777" w:rsidR="00AB30C6" w:rsidRDefault="0088348B">
            <w:r>
              <w:rPr>
                <w:b/>
                <w:color w:val="000000"/>
                <w:sz w:val="20"/>
              </w:rPr>
              <w:t>Total</w:t>
            </w:r>
          </w:p>
        </w:tc>
        <w:tc>
          <w:tcPr>
            <w:tcW w:w="1440" w:type="dxa"/>
            <w:shd w:val="clear" w:color="auto" w:fill="EEEEEE"/>
          </w:tcPr>
          <w:p w14:paraId="41FAE5AB" w14:textId="77777777" w:rsidR="00AB30C6" w:rsidRDefault="0088348B">
            <w:pPr>
              <w:jc w:val="right"/>
            </w:pPr>
            <w:r>
              <w:rPr>
                <w:b/>
                <w:color w:val="000000"/>
                <w:sz w:val="20"/>
              </w:rPr>
              <w:t>154</w:t>
            </w:r>
          </w:p>
        </w:tc>
        <w:tc>
          <w:tcPr>
            <w:tcW w:w="1440" w:type="dxa"/>
            <w:shd w:val="clear" w:color="auto" w:fill="EEEEEE"/>
          </w:tcPr>
          <w:p w14:paraId="5149B958" w14:textId="77777777" w:rsidR="00AB30C6" w:rsidRDefault="0088348B">
            <w:pPr>
              <w:jc w:val="right"/>
            </w:pPr>
            <w:r>
              <w:rPr>
                <w:b/>
                <w:color w:val="000000"/>
                <w:sz w:val="20"/>
              </w:rPr>
              <w:t>337</w:t>
            </w:r>
          </w:p>
        </w:tc>
        <w:tc>
          <w:tcPr>
            <w:tcW w:w="1440" w:type="dxa"/>
            <w:shd w:val="clear" w:color="auto" w:fill="EEEEEE"/>
          </w:tcPr>
          <w:p w14:paraId="14585836" w14:textId="77777777" w:rsidR="00AB30C6" w:rsidRDefault="0088348B">
            <w:pPr>
              <w:jc w:val="right"/>
            </w:pPr>
            <w:r>
              <w:rPr>
                <w:b/>
                <w:color w:val="000000"/>
                <w:sz w:val="20"/>
              </w:rPr>
              <w:t>105</w:t>
            </w:r>
          </w:p>
        </w:tc>
        <w:tc>
          <w:tcPr>
            <w:tcW w:w="1440" w:type="dxa"/>
            <w:shd w:val="clear" w:color="auto" w:fill="EEEEEE"/>
          </w:tcPr>
          <w:p w14:paraId="1C3CD108" w14:textId="77777777" w:rsidR="00AB30C6" w:rsidRDefault="0088348B">
            <w:pPr>
              <w:jc w:val="right"/>
            </w:pPr>
            <w:r>
              <w:rPr>
                <w:b/>
                <w:color w:val="000000"/>
                <w:sz w:val="20"/>
              </w:rPr>
              <w:t>748</w:t>
            </w:r>
          </w:p>
        </w:tc>
        <w:tc>
          <w:tcPr>
            <w:tcW w:w="1440" w:type="dxa"/>
            <w:shd w:val="clear" w:color="auto" w:fill="EEEEEE"/>
          </w:tcPr>
          <w:p w14:paraId="642BE956" w14:textId="77777777" w:rsidR="00AB30C6" w:rsidRDefault="0088348B">
            <w:pPr>
              <w:jc w:val="right"/>
            </w:pPr>
            <w:r>
              <w:rPr>
                <w:b/>
                <w:color w:val="000000"/>
                <w:sz w:val="20"/>
              </w:rPr>
              <w:t>1,000</w:t>
            </w:r>
          </w:p>
        </w:tc>
        <w:tc>
          <w:tcPr>
            <w:tcW w:w="1440" w:type="dxa"/>
            <w:shd w:val="clear" w:color="auto" w:fill="EEEEEE"/>
          </w:tcPr>
          <w:p w14:paraId="03A36263" w14:textId="77777777" w:rsidR="00AB30C6" w:rsidRDefault="0088348B">
            <w:pPr>
              <w:jc w:val="right"/>
            </w:pPr>
            <w:r>
              <w:rPr>
                <w:b/>
                <w:color w:val="000000"/>
                <w:sz w:val="20"/>
              </w:rPr>
              <w:t>2,344</w:t>
            </w:r>
          </w:p>
        </w:tc>
      </w:tr>
    </w:tbl>
    <w:p w14:paraId="204AB7ED" w14:textId="77777777" w:rsidR="00AB30C6" w:rsidRDefault="0088348B">
      <w:pPr>
        <w:pStyle w:val="Heading3"/>
        <w:spacing w:before="60" w:after="80"/>
      </w:pPr>
      <w:r>
        <w:rPr>
          <w:color w:val="254885"/>
          <w:sz w:val="26"/>
        </w:rPr>
        <w:t xml:space="preserve">Total Requested Funding within each Ecological </w:t>
      </w:r>
      <w:r>
        <w:rPr>
          <w:color w:val="254885"/>
          <w:sz w:val="26"/>
        </w:rPr>
        <w:t>Section (Table 4)</w:t>
      </w:r>
    </w:p>
    <w:tbl>
      <w:tblPr>
        <w:tblStyle w:val="TableGrid"/>
        <w:tblW w:w="0" w:type="auto"/>
        <w:tblLook w:val="04A0" w:firstRow="1" w:lastRow="0" w:firstColumn="1" w:lastColumn="0" w:noHBand="0" w:noVBand="1"/>
      </w:tblPr>
      <w:tblGrid>
        <w:gridCol w:w="2256"/>
        <w:gridCol w:w="1446"/>
        <w:gridCol w:w="1551"/>
        <w:gridCol w:w="1374"/>
        <w:gridCol w:w="1374"/>
        <w:gridCol w:w="1374"/>
        <w:gridCol w:w="1415"/>
      </w:tblGrid>
      <w:tr w:rsidR="00AB30C6" w14:paraId="156C1B62" w14:textId="77777777">
        <w:tc>
          <w:tcPr>
            <w:tcW w:w="2880" w:type="dxa"/>
            <w:shd w:val="clear" w:color="auto" w:fill="AFC4E9"/>
          </w:tcPr>
          <w:p w14:paraId="6D7ECED2" w14:textId="77777777" w:rsidR="00AB30C6" w:rsidRDefault="0088348B">
            <w:r>
              <w:rPr>
                <w:b/>
                <w:color w:val="000000"/>
                <w:sz w:val="20"/>
              </w:rPr>
              <w:t>Type</w:t>
            </w:r>
          </w:p>
        </w:tc>
        <w:tc>
          <w:tcPr>
            <w:tcW w:w="1440" w:type="dxa"/>
            <w:shd w:val="clear" w:color="auto" w:fill="AFC4E9"/>
          </w:tcPr>
          <w:p w14:paraId="34D13252" w14:textId="77777777" w:rsidR="00AB30C6" w:rsidRDefault="0088348B">
            <w:r>
              <w:rPr>
                <w:b/>
                <w:color w:val="000000"/>
                <w:sz w:val="20"/>
              </w:rPr>
              <w:t>Metro/Urban</w:t>
            </w:r>
          </w:p>
        </w:tc>
        <w:tc>
          <w:tcPr>
            <w:tcW w:w="1440" w:type="dxa"/>
            <w:shd w:val="clear" w:color="auto" w:fill="AFC4E9"/>
          </w:tcPr>
          <w:p w14:paraId="58843A25" w14:textId="77777777" w:rsidR="00AB30C6" w:rsidRDefault="0088348B">
            <w:r>
              <w:rPr>
                <w:b/>
                <w:color w:val="000000"/>
                <w:sz w:val="20"/>
              </w:rPr>
              <w:t>Forest/Prairie</w:t>
            </w:r>
          </w:p>
        </w:tc>
        <w:tc>
          <w:tcPr>
            <w:tcW w:w="1440" w:type="dxa"/>
            <w:shd w:val="clear" w:color="auto" w:fill="AFC4E9"/>
          </w:tcPr>
          <w:p w14:paraId="63B78CC8" w14:textId="77777777" w:rsidR="00AB30C6" w:rsidRDefault="0088348B">
            <w:r>
              <w:rPr>
                <w:b/>
                <w:color w:val="000000"/>
                <w:sz w:val="20"/>
              </w:rPr>
              <w:t>SE Forest</w:t>
            </w:r>
          </w:p>
        </w:tc>
        <w:tc>
          <w:tcPr>
            <w:tcW w:w="1440" w:type="dxa"/>
            <w:shd w:val="clear" w:color="auto" w:fill="AFC4E9"/>
          </w:tcPr>
          <w:p w14:paraId="13A0D1B7" w14:textId="77777777" w:rsidR="00AB30C6" w:rsidRDefault="0088348B">
            <w:r>
              <w:rPr>
                <w:b/>
                <w:color w:val="000000"/>
                <w:sz w:val="20"/>
              </w:rPr>
              <w:t>Prairie</w:t>
            </w:r>
          </w:p>
        </w:tc>
        <w:tc>
          <w:tcPr>
            <w:tcW w:w="1440" w:type="dxa"/>
            <w:shd w:val="clear" w:color="auto" w:fill="AFC4E9"/>
          </w:tcPr>
          <w:p w14:paraId="1B9A1307" w14:textId="77777777" w:rsidR="00AB30C6" w:rsidRDefault="0088348B">
            <w:r>
              <w:rPr>
                <w:b/>
                <w:color w:val="000000"/>
                <w:sz w:val="20"/>
              </w:rPr>
              <w:t>N. Forest</w:t>
            </w:r>
          </w:p>
        </w:tc>
        <w:tc>
          <w:tcPr>
            <w:tcW w:w="1440" w:type="dxa"/>
            <w:shd w:val="clear" w:color="auto" w:fill="AFC4E9"/>
          </w:tcPr>
          <w:p w14:paraId="00D8BA34" w14:textId="77777777" w:rsidR="00AB30C6" w:rsidRDefault="0088348B">
            <w:r>
              <w:rPr>
                <w:b/>
                <w:color w:val="000000"/>
                <w:sz w:val="20"/>
              </w:rPr>
              <w:t>Total Funding</w:t>
            </w:r>
          </w:p>
        </w:tc>
      </w:tr>
      <w:tr w:rsidR="00AB30C6" w14:paraId="1C934D65" w14:textId="77777777">
        <w:tc>
          <w:tcPr>
            <w:tcW w:w="2880" w:type="dxa"/>
          </w:tcPr>
          <w:p w14:paraId="6F6344CF" w14:textId="77777777" w:rsidR="00AB30C6" w:rsidRDefault="0088348B">
            <w:r>
              <w:rPr>
                <w:sz w:val="20"/>
              </w:rPr>
              <w:t>Restore</w:t>
            </w:r>
          </w:p>
        </w:tc>
        <w:tc>
          <w:tcPr>
            <w:tcW w:w="1440" w:type="dxa"/>
          </w:tcPr>
          <w:p w14:paraId="4E53A61B" w14:textId="77777777" w:rsidR="00AB30C6" w:rsidRDefault="0088348B">
            <w:pPr>
              <w:jc w:val="right"/>
            </w:pPr>
            <w:r>
              <w:rPr>
                <w:sz w:val="20"/>
              </w:rPr>
              <w:t>-</w:t>
            </w:r>
          </w:p>
        </w:tc>
        <w:tc>
          <w:tcPr>
            <w:tcW w:w="1440" w:type="dxa"/>
          </w:tcPr>
          <w:p w14:paraId="7A18476D" w14:textId="77777777" w:rsidR="00AB30C6" w:rsidRDefault="0088348B">
            <w:pPr>
              <w:jc w:val="right"/>
            </w:pPr>
            <w:r>
              <w:rPr>
                <w:sz w:val="20"/>
              </w:rPr>
              <w:t>-</w:t>
            </w:r>
          </w:p>
        </w:tc>
        <w:tc>
          <w:tcPr>
            <w:tcW w:w="1440" w:type="dxa"/>
          </w:tcPr>
          <w:p w14:paraId="107916D6" w14:textId="77777777" w:rsidR="00AB30C6" w:rsidRDefault="0088348B">
            <w:pPr>
              <w:jc w:val="right"/>
            </w:pPr>
            <w:r>
              <w:rPr>
                <w:sz w:val="20"/>
              </w:rPr>
              <w:t>$1,034,700</w:t>
            </w:r>
          </w:p>
        </w:tc>
        <w:tc>
          <w:tcPr>
            <w:tcW w:w="1440" w:type="dxa"/>
          </w:tcPr>
          <w:p w14:paraId="106DDB7F" w14:textId="77777777" w:rsidR="00AB30C6" w:rsidRDefault="0088348B">
            <w:pPr>
              <w:jc w:val="right"/>
            </w:pPr>
            <w:r>
              <w:rPr>
                <w:sz w:val="20"/>
              </w:rPr>
              <w:t>$831,500</w:t>
            </w:r>
          </w:p>
        </w:tc>
        <w:tc>
          <w:tcPr>
            <w:tcW w:w="1440" w:type="dxa"/>
          </w:tcPr>
          <w:p w14:paraId="618A631D" w14:textId="77777777" w:rsidR="00AB30C6" w:rsidRDefault="0088348B">
            <w:pPr>
              <w:jc w:val="right"/>
            </w:pPr>
            <w:r>
              <w:rPr>
                <w:sz w:val="20"/>
              </w:rPr>
              <w:t>$217,400</w:t>
            </w:r>
          </w:p>
        </w:tc>
        <w:tc>
          <w:tcPr>
            <w:tcW w:w="1440" w:type="dxa"/>
          </w:tcPr>
          <w:p w14:paraId="1509306C" w14:textId="77777777" w:rsidR="00AB30C6" w:rsidRDefault="0088348B">
            <w:pPr>
              <w:jc w:val="right"/>
            </w:pPr>
            <w:r>
              <w:rPr>
                <w:sz w:val="20"/>
              </w:rPr>
              <w:t>$2,083,600</w:t>
            </w:r>
          </w:p>
        </w:tc>
      </w:tr>
      <w:tr w:rsidR="00AB30C6" w14:paraId="3DFD9D3D" w14:textId="77777777">
        <w:tc>
          <w:tcPr>
            <w:tcW w:w="2880" w:type="dxa"/>
          </w:tcPr>
          <w:p w14:paraId="5A0CCAF8" w14:textId="77777777" w:rsidR="00AB30C6" w:rsidRDefault="0088348B">
            <w:r>
              <w:rPr>
                <w:sz w:val="20"/>
              </w:rPr>
              <w:t>Protect in Fee with State PILT Liability</w:t>
            </w:r>
          </w:p>
        </w:tc>
        <w:tc>
          <w:tcPr>
            <w:tcW w:w="1440" w:type="dxa"/>
          </w:tcPr>
          <w:p w14:paraId="37D37D89" w14:textId="77777777" w:rsidR="00AB30C6" w:rsidRDefault="0088348B">
            <w:pPr>
              <w:jc w:val="right"/>
            </w:pPr>
            <w:r>
              <w:rPr>
                <w:sz w:val="20"/>
              </w:rPr>
              <w:t>-</w:t>
            </w:r>
          </w:p>
        </w:tc>
        <w:tc>
          <w:tcPr>
            <w:tcW w:w="1440" w:type="dxa"/>
          </w:tcPr>
          <w:p w14:paraId="4783CAC2" w14:textId="77777777" w:rsidR="00AB30C6" w:rsidRDefault="0088348B">
            <w:pPr>
              <w:jc w:val="right"/>
            </w:pPr>
            <w:r>
              <w:rPr>
                <w:sz w:val="20"/>
              </w:rPr>
              <w:t>-</w:t>
            </w:r>
          </w:p>
        </w:tc>
        <w:tc>
          <w:tcPr>
            <w:tcW w:w="1440" w:type="dxa"/>
          </w:tcPr>
          <w:p w14:paraId="26065416" w14:textId="77777777" w:rsidR="00AB30C6" w:rsidRDefault="0088348B">
            <w:pPr>
              <w:jc w:val="right"/>
            </w:pPr>
            <w:r>
              <w:rPr>
                <w:sz w:val="20"/>
              </w:rPr>
              <w:t>-</w:t>
            </w:r>
          </w:p>
        </w:tc>
        <w:tc>
          <w:tcPr>
            <w:tcW w:w="1440" w:type="dxa"/>
          </w:tcPr>
          <w:p w14:paraId="5BD4A123" w14:textId="77777777" w:rsidR="00AB30C6" w:rsidRDefault="0088348B">
            <w:pPr>
              <w:jc w:val="right"/>
            </w:pPr>
            <w:r>
              <w:rPr>
                <w:sz w:val="20"/>
              </w:rPr>
              <w:t>-</w:t>
            </w:r>
          </w:p>
        </w:tc>
        <w:tc>
          <w:tcPr>
            <w:tcW w:w="1440" w:type="dxa"/>
          </w:tcPr>
          <w:p w14:paraId="0736B10E" w14:textId="77777777" w:rsidR="00AB30C6" w:rsidRDefault="0088348B">
            <w:pPr>
              <w:jc w:val="right"/>
            </w:pPr>
            <w:r>
              <w:rPr>
                <w:sz w:val="20"/>
              </w:rPr>
              <w:t>-</w:t>
            </w:r>
          </w:p>
        </w:tc>
        <w:tc>
          <w:tcPr>
            <w:tcW w:w="1440" w:type="dxa"/>
          </w:tcPr>
          <w:p w14:paraId="58332ACB" w14:textId="77777777" w:rsidR="00AB30C6" w:rsidRDefault="0088348B">
            <w:pPr>
              <w:jc w:val="right"/>
            </w:pPr>
            <w:r>
              <w:rPr>
                <w:sz w:val="20"/>
              </w:rPr>
              <w:t>-</w:t>
            </w:r>
          </w:p>
        </w:tc>
      </w:tr>
      <w:tr w:rsidR="00AB30C6" w14:paraId="22E90556" w14:textId="77777777">
        <w:tc>
          <w:tcPr>
            <w:tcW w:w="2880" w:type="dxa"/>
          </w:tcPr>
          <w:p w14:paraId="458611CA" w14:textId="77777777" w:rsidR="00AB30C6" w:rsidRDefault="0088348B">
            <w:r>
              <w:rPr>
                <w:sz w:val="20"/>
              </w:rPr>
              <w:t>Protect in Fee w/o State PILT Liability</w:t>
            </w:r>
          </w:p>
        </w:tc>
        <w:tc>
          <w:tcPr>
            <w:tcW w:w="1440" w:type="dxa"/>
          </w:tcPr>
          <w:p w14:paraId="43654A0D" w14:textId="77777777" w:rsidR="00AB30C6" w:rsidRDefault="0088348B">
            <w:pPr>
              <w:jc w:val="right"/>
            </w:pPr>
            <w:r>
              <w:rPr>
                <w:sz w:val="20"/>
              </w:rPr>
              <w:t>-</w:t>
            </w:r>
          </w:p>
        </w:tc>
        <w:tc>
          <w:tcPr>
            <w:tcW w:w="1440" w:type="dxa"/>
          </w:tcPr>
          <w:p w14:paraId="1FD69C22" w14:textId="77777777" w:rsidR="00AB30C6" w:rsidRDefault="0088348B">
            <w:pPr>
              <w:jc w:val="right"/>
            </w:pPr>
            <w:r>
              <w:rPr>
                <w:sz w:val="20"/>
              </w:rPr>
              <w:t>-</w:t>
            </w:r>
          </w:p>
        </w:tc>
        <w:tc>
          <w:tcPr>
            <w:tcW w:w="1440" w:type="dxa"/>
          </w:tcPr>
          <w:p w14:paraId="07307BCD" w14:textId="77777777" w:rsidR="00AB30C6" w:rsidRDefault="0088348B">
            <w:pPr>
              <w:jc w:val="right"/>
            </w:pPr>
            <w:r>
              <w:rPr>
                <w:sz w:val="20"/>
              </w:rPr>
              <w:t>-</w:t>
            </w:r>
          </w:p>
        </w:tc>
        <w:tc>
          <w:tcPr>
            <w:tcW w:w="1440" w:type="dxa"/>
          </w:tcPr>
          <w:p w14:paraId="6A0A2AD5" w14:textId="77777777" w:rsidR="00AB30C6" w:rsidRDefault="0088348B">
            <w:pPr>
              <w:jc w:val="right"/>
            </w:pPr>
            <w:r>
              <w:rPr>
                <w:sz w:val="20"/>
              </w:rPr>
              <w:t>-</w:t>
            </w:r>
          </w:p>
        </w:tc>
        <w:tc>
          <w:tcPr>
            <w:tcW w:w="1440" w:type="dxa"/>
          </w:tcPr>
          <w:p w14:paraId="231A1289" w14:textId="77777777" w:rsidR="00AB30C6" w:rsidRDefault="0088348B">
            <w:pPr>
              <w:jc w:val="right"/>
            </w:pPr>
            <w:r>
              <w:rPr>
                <w:sz w:val="20"/>
              </w:rPr>
              <w:t>-</w:t>
            </w:r>
          </w:p>
        </w:tc>
        <w:tc>
          <w:tcPr>
            <w:tcW w:w="1440" w:type="dxa"/>
          </w:tcPr>
          <w:p w14:paraId="3A45CD7D" w14:textId="77777777" w:rsidR="00AB30C6" w:rsidRDefault="0088348B">
            <w:pPr>
              <w:jc w:val="right"/>
            </w:pPr>
            <w:r>
              <w:rPr>
                <w:sz w:val="20"/>
              </w:rPr>
              <w:t>-</w:t>
            </w:r>
          </w:p>
        </w:tc>
      </w:tr>
      <w:tr w:rsidR="00AB30C6" w14:paraId="6E54C019" w14:textId="77777777">
        <w:tc>
          <w:tcPr>
            <w:tcW w:w="2880" w:type="dxa"/>
          </w:tcPr>
          <w:p w14:paraId="607E6E4F" w14:textId="77777777" w:rsidR="00AB30C6" w:rsidRDefault="0088348B">
            <w:r>
              <w:rPr>
                <w:sz w:val="20"/>
              </w:rPr>
              <w:t>Protect in Easement</w:t>
            </w:r>
          </w:p>
        </w:tc>
        <w:tc>
          <w:tcPr>
            <w:tcW w:w="1440" w:type="dxa"/>
          </w:tcPr>
          <w:p w14:paraId="6D5AC422" w14:textId="77777777" w:rsidR="00AB30C6" w:rsidRDefault="0088348B">
            <w:pPr>
              <w:jc w:val="right"/>
            </w:pPr>
            <w:r>
              <w:rPr>
                <w:sz w:val="20"/>
              </w:rPr>
              <w:t>-</w:t>
            </w:r>
          </w:p>
        </w:tc>
        <w:tc>
          <w:tcPr>
            <w:tcW w:w="1440" w:type="dxa"/>
          </w:tcPr>
          <w:p w14:paraId="4E233AB8" w14:textId="77777777" w:rsidR="00AB30C6" w:rsidRDefault="0088348B">
            <w:pPr>
              <w:jc w:val="right"/>
            </w:pPr>
            <w:r>
              <w:rPr>
                <w:sz w:val="20"/>
              </w:rPr>
              <w:t>-</w:t>
            </w:r>
          </w:p>
        </w:tc>
        <w:tc>
          <w:tcPr>
            <w:tcW w:w="1440" w:type="dxa"/>
          </w:tcPr>
          <w:p w14:paraId="3890941D" w14:textId="77777777" w:rsidR="00AB30C6" w:rsidRDefault="0088348B">
            <w:pPr>
              <w:jc w:val="right"/>
            </w:pPr>
            <w:r>
              <w:rPr>
                <w:sz w:val="20"/>
              </w:rPr>
              <w:t>-</w:t>
            </w:r>
          </w:p>
        </w:tc>
        <w:tc>
          <w:tcPr>
            <w:tcW w:w="1440" w:type="dxa"/>
          </w:tcPr>
          <w:p w14:paraId="1D8EEC43" w14:textId="77777777" w:rsidR="00AB30C6" w:rsidRDefault="0088348B">
            <w:pPr>
              <w:jc w:val="right"/>
            </w:pPr>
            <w:r>
              <w:rPr>
                <w:sz w:val="20"/>
              </w:rPr>
              <w:t>-</w:t>
            </w:r>
          </w:p>
        </w:tc>
        <w:tc>
          <w:tcPr>
            <w:tcW w:w="1440" w:type="dxa"/>
          </w:tcPr>
          <w:p w14:paraId="0F0A8402" w14:textId="77777777" w:rsidR="00AB30C6" w:rsidRDefault="0088348B">
            <w:pPr>
              <w:jc w:val="right"/>
            </w:pPr>
            <w:r>
              <w:rPr>
                <w:sz w:val="20"/>
              </w:rPr>
              <w:t>-</w:t>
            </w:r>
          </w:p>
        </w:tc>
        <w:tc>
          <w:tcPr>
            <w:tcW w:w="1440" w:type="dxa"/>
          </w:tcPr>
          <w:p w14:paraId="21770703" w14:textId="77777777" w:rsidR="00AB30C6" w:rsidRDefault="0088348B">
            <w:pPr>
              <w:jc w:val="right"/>
            </w:pPr>
            <w:r>
              <w:rPr>
                <w:sz w:val="20"/>
              </w:rPr>
              <w:t>-</w:t>
            </w:r>
          </w:p>
        </w:tc>
      </w:tr>
      <w:tr w:rsidR="00AB30C6" w14:paraId="07EFED66" w14:textId="77777777">
        <w:tc>
          <w:tcPr>
            <w:tcW w:w="2880" w:type="dxa"/>
          </w:tcPr>
          <w:p w14:paraId="445A8042" w14:textId="77777777" w:rsidR="00AB30C6" w:rsidRDefault="0088348B">
            <w:r>
              <w:rPr>
                <w:sz w:val="20"/>
              </w:rPr>
              <w:t>Enhance</w:t>
            </w:r>
          </w:p>
        </w:tc>
        <w:tc>
          <w:tcPr>
            <w:tcW w:w="1440" w:type="dxa"/>
          </w:tcPr>
          <w:p w14:paraId="5EF74382" w14:textId="77777777" w:rsidR="00AB30C6" w:rsidRDefault="0088348B">
            <w:pPr>
              <w:jc w:val="right"/>
            </w:pPr>
            <w:r>
              <w:rPr>
                <w:sz w:val="20"/>
              </w:rPr>
              <w:t>$745,400</w:t>
            </w:r>
          </w:p>
        </w:tc>
        <w:tc>
          <w:tcPr>
            <w:tcW w:w="1440" w:type="dxa"/>
          </w:tcPr>
          <w:p w14:paraId="4EE5C2C5" w14:textId="77777777" w:rsidR="00AB30C6" w:rsidRDefault="0088348B">
            <w:pPr>
              <w:jc w:val="right"/>
            </w:pPr>
            <w:r>
              <w:rPr>
                <w:sz w:val="20"/>
              </w:rPr>
              <w:t>$1,333,700</w:t>
            </w:r>
          </w:p>
        </w:tc>
        <w:tc>
          <w:tcPr>
            <w:tcW w:w="1440" w:type="dxa"/>
          </w:tcPr>
          <w:p w14:paraId="5F6DD2A9" w14:textId="77777777" w:rsidR="00AB30C6" w:rsidRDefault="0088348B">
            <w:pPr>
              <w:jc w:val="right"/>
            </w:pPr>
            <w:r>
              <w:rPr>
                <w:sz w:val="20"/>
              </w:rPr>
              <w:t>$177,700</w:t>
            </w:r>
          </w:p>
        </w:tc>
        <w:tc>
          <w:tcPr>
            <w:tcW w:w="1440" w:type="dxa"/>
          </w:tcPr>
          <w:p w14:paraId="13378818" w14:textId="77777777" w:rsidR="00AB30C6" w:rsidRDefault="0088348B">
            <w:pPr>
              <w:jc w:val="right"/>
            </w:pPr>
            <w:r>
              <w:rPr>
                <w:sz w:val="20"/>
              </w:rPr>
              <w:t>$5,170,400</w:t>
            </w:r>
          </w:p>
        </w:tc>
        <w:tc>
          <w:tcPr>
            <w:tcW w:w="1440" w:type="dxa"/>
          </w:tcPr>
          <w:p w14:paraId="546CCD5F" w14:textId="77777777" w:rsidR="00AB30C6" w:rsidRDefault="0088348B">
            <w:pPr>
              <w:jc w:val="right"/>
            </w:pPr>
            <w:r>
              <w:rPr>
                <w:sz w:val="20"/>
              </w:rPr>
              <w:t>$7,047,400</w:t>
            </w:r>
          </w:p>
        </w:tc>
        <w:tc>
          <w:tcPr>
            <w:tcW w:w="1440" w:type="dxa"/>
          </w:tcPr>
          <w:p w14:paraId="6D0F8861" w14:textId="77777777" w:rsidR="00AB30C6" w:rsidRDefault="0088348B">
            <w:pPr>
              <w:jc w:val="right"/>
            </w:pPr>
            <w:r>
              <w:rPr>
                <w:sz w:val="20"/>
              </w:rPr>
              <w:t>$14,474,600</w:t>
            </w:r>
          </w:p>
        </w:tc>
      </w:tr>
      <w:tr w:rsidR="00AB30C6" w14:paraId="2D07887B" w14:textId="77777777">
        <w:tc>
          <w:tcPr>
            <w:tcW w:w="2880" w:type="dxa"/>
            <w:shd w:val="clear" w:color="auto" w:fill="EEEEEE"/>
          </w:tcPr>
          <w:p w14:paraId="1A7314C9" w14:textId="77777777" w:rsidR="00AB30C6" w:rsidRDefault="0088348B">
            <w:r>
              <w:rPr>
                <w:b/>
                <w:color w:val="000000"/>
                <w:sz w:val="20"/>
              </w:rPr>
              <w:t>Total</w:t>
            </w:r>
          </w:p>
        </w:tc>
        <w:tc>
          <w:tcPr>
            <w:tcW w:w="1440" w:type="dxa"/>
            <w:shd w:val="clear" w:color="auto" w:fill="EEEEEE"/>
          </w:tcPr>
          <w:p w14:paraId="4BF1155F" w14:textId="77777777" w:rsidR="00AB30C6" w:rsidRDefault="0088348B">
            <w:pPr>
              <w:jc w:val="right"/>
            </w:pPr>
            <w:r>
              <w:rPr>
                <w:b/>
                <w:color w:val="000000"/>
                <w:sz w:val="20"/>
              </w:rPr>
              <w:t>$745,400</w:t>
            </w:r>
          </w:p>
        </w:tc>
        <w:tc>
          <w:tcPr>
            <w:tcW w:w="1440" w:type="dxa"/>
            <w:shd w:val="clear" w:color="auto" w:fill="EEEEEE"/>
          </w:tcPr>
          <w:p w14:paraId="7ACDB9BF" w14:textId="77777777" w:rsidR="00AB30C6" w:rsidRDefault="0088348B">
            <w:pPr>
              <w:jc w:val="right"/>
            </w:pPr>
            <w:r>
              <w:rPr>
                <w:b/>
                <w:color w:val="000000"/>
                <w:sz w:val="20"/>
              </w:rPr>
              <w:t>$1,333,700</w:t>
            </w:r>
          </w:p>
        </w:tc>
        <w:tc>
          <w:tcPr>
            <w:tcW w:w="1440" w:type="dxa"/>
            <w:shd w:val="clear" w:color="auto" w:fill="EEEEEE"/>
          </w:tcPr>
          <w:p w14:paraId="415BC53B" w14:textId="77777777" w:rsidR="00AB30C6" w:rsidRDefault="0088348B">
            <w:pPr>
              <w:jc w:val="right"/>
            </w:pPr>
            <w:r>
              <w:rPr>
                <w:b/>
                <w:color w:val="000000"/>
                <w:sz w:val="20"/>
              </w:rPr>
              <w:t>$1,212,400</w:t>
            </w:r>
          </w:p>
        </w:tc>
        <w:tc>
          <w:tcPr>
            <w:tcW w:w="1440" w:type="dxa"/>
            <w:shd w:val="clear" w:color="auto" w:fill="EEEEEE"/>
          </w:tcPr>
          <w:p w14:paraId="78AA3130" w14:textId="77777777" w:rsidR="00AB30C6" w:rsidRDefault="0088348B">
            <w:pPr>
              <w:jc w:val="right"/>
            </w:pPr>
            <w:r>
              <w:rPr>
                <w:b/>
                <w:color w:val="000000"/>
                <w:sz w:val="20"/>
              </w:rPr>
              <w:t>$6,001,900</w:t>
            </w:r>
          </w:p>
        </w:tc>
        <w:tc>
          <w:tcPr>
            <w:tcW w:w="1440" w:type="dxa"/>
            <w:shd w:val="clear" w:color="auto" w:fill="EEEEEE"/>
          </w:tcPr>
          <w:p w14:paraId="342DE697" w14:textId="77777777" w:rsidR="00AB30C6" w:rsidRDefault="0088348B">
            <w:pPr>
              <w:jc w:val="right"/>
            </w:pPr>
            <w:r>
              <w:rPr>
                <w:b/>
                <w:color w:val="000000"/>
                <w:sz w:val="20"/>
              </w:rPr>
              <w:t>$7,264,800</w:t>
            </w:r>
          </w:p>
        </w:tc>
        <w:tc>
          <w:tcPr>
            <w:tcW w:w="1440" w:type="dxa"/>
            <w:shd w:val="clear" w:color="auto" w:fill="EEEEEE"/>
          </w:tcPr>
          <w:p w14:paraId="5FF3F4E9" w14:textId="77777777" w:rsidR="00AB30C6" w:rsidRDefault="0088348B">
            <w:pPr>
              <w:jc w:val="right"/>
            </w:pPr>
            <w:r>
              <w:rPr>
                <w:b/>
                <w:color w:val="000000"/>
                <w:sz w:val="20"/>
              </w:rPr>
              <w:t>$16,558,200</w:t>
            </w:r>
          </w:p>
        </w:tc>
      </w:tr>
    </w:tbl>
    <w:p w14:paraId="2C630654" w14:textId="77777777" w:rsidR="00AF3C32" w:rsidRDefault="00AF3C32">
      <w:pPr>
        <w:pStyle w:val="Heading3"/>
        <w:spacing w:before="60" w:after="80"/>
        <w:rPr>
          <w:color w:val="254885"/>
          <w:sz w:val="26"/>
        </w:rPr>
      </w:pPr>
    </w:p>
    <w:p w14:paraId="2493EF5E" w14:textId="77777777" w:rsidR="00AF3C32" w:rsidRDefault="00AF3C32">
      <w:pPr>
        <w:rPr>
          <w:rFonts w:asciiTheme="majorHAnsi" w:eastAsiaTheme="majorEastAsia" w:hAnsiTheme="majorHAnsi" w:cstheme="majorBidi"/>
          <w:b/>
          <w:bCs/>
          <w:color w:val="254885"/>
          <w:sz w:val="26"/>
        </w:rPr>
      </w:pPr>
      <w:r>
        <w:rPr>
          <w:color w:val="254885"/>
          <w:sz w:val="26"/>
        </w:rPr>
        <w:br w:type="page"/>
      </w:r>
    </w:p>
    <w:p w14:paraId="150B9780" w14:textId="6DF67FDB" w:rsidR="00AB30C6" w:rsidRDefault="0088348B">
      <w:pPr>
        <w:pStyle w:val="Heading3"/>
        <w:spacing w:before="60" w:after="80"/>
      </w:pPr>
      <w:r>
        <w:rPr>
          <w:color w:val="254885"/>
          <w:sz w:val="26"/>
        </w:rPr>
        <w:lastRenderedPageBreak/>
        <w:t>Average Cost per Acre by Resource Type (Table 5)</w:t>
      </w:r>
    </w:p>
    <w:tbl>
      <w:tblPr>
        <w:tblStyle w:val="TableGrid"/>
        <w:tblW w:w="0" w:type="auto"/>
        <w:tblLook w:val="04A0" w:firstRow="1" w:lastRow="0" w:firstColumn="1" w:lastColumn="0" w:noHBand="0" w:noVBand="1"/>
      </w:tblPr>
      <w:tblGrid>
        <w:gridCol w:w="3596"/>
        <w:gridCol w:w="1799"/>
        <w:gridCol w:w="1798"/>
        <w:gridCol w:w="1798"/>
        <w:gridCol w:w="1799"/>
      </w:tblGrid>
      <w:tr w:rsidR="00AB30C6" w14:paraId="13822BD7" w14:textId="77777777">
        <w:tc>
          <w:tcPr>
            <w:tcW w:w="3600" w:type="dxa"/>
            <w:shd w:val="clear" w:color="auto" w:fill="AFC4E9"/>
          </w:tcPr>
          <w:p w14:paraId="78BFC18B" w14:textId="77777777" w:rsidR="00AB30C6" w:rsidRDefault="0088348B">
            <w:r>
              <w:rPr>
                <w:b/>
                <w:color w:val="000000"/>
                <w:sz w:val="20"/>
              </w:rPr>
              <w:t>Type</w:t>
            </w:r>
          </w:p>
        </w:tc>
        <w:tc>
          <w:tcPr>
            <w:tcW w:w="1800" w:type="dxa"/>
            <w:shd w:val="clear" w:color="auto" w:fill="AFC4E9"/>
          </w:tcPr>
          <w:p w14:paraId="6F70EC9A" w14:textId="77777777" w:rsidR="00AB30C6" w:rsidRDefault="0088348B">
            <w:r>
              <w:rPr>
                <w:b/>
                <w:color w:val="000000"/>
                <w:sz w:val="20"/>
              </w:rPr>
              <w:t>Wetland</w:t>
            </w:r>
          </w:p>
        </w:tc>
        <w:tc>
          <w:tcPr>
            <w:tcW w:w="1800" w:type="dxa"/>
            <w:shd w:val="clear" w:color="auto" w:fill="AFC4E9"/>
          </w:tcPr>
          <w:p w14:paraId="5A31BA91" w14:textId="77777777" w:rsidR="00AB30C6" w:rsidRDefault="0088348B">
            <w:r>
              <w:rPr>
                <w:b/>
                <w:color w:val="000000"/>
                <w:sz w:val="20"/>
              </w:rPr>
              <w:t>Prairie</w:t>
            </w:r>
          </w:p>
        </w:tc>
        <w:tc>
          <w:tcPr>
            <w:tcW w:w="1800" w:type="dxa"/>
            <w:shd w:val="clear" w:color="auto" w:fill="AFC4E9"/>
          </w:tcPr>
          <w:p w14:paraId="40CF38CC" w14:textId="77777777" w:rsidR="00AB30C6" w:rsidRDefault="0088348B">
            <w:r>
              <w:rPr>
                <w:b/>
                <w:color w:val="000000"/>
                <w:sz w:val="20"/>
              </w:rPr>
              <w:t>Forest</w:t>
            </w:r>
          </w:p>
        </w:tc>
        <w:tc>
          <w:tcPr>
            <w:tcW w:w="1800" w:type="dxa"/>
            <w:shd w:val="clear" w:color="auto" w:fill="AFC4E9"/>
          </w:tcPr>
          <w:p w14:paraId="68C2C811" w14:textId="77777777" w:rsidR="00AB30C6" w:rsidRDefault="0088348B">
            <w:r>
              <w:rPr>
                <w:b/>
                <w:color w:val="000000"/>
                <w:sz w:val="20"/>
              </w:rPr>
              <w:t>Habitat</w:t>
            </w:r>
          </w:p>
        </w:tc>
      </w:tr>
      <w:tr w:rsidR="00AB30C6" w14:paraId="1140641D" w14:textId="77777777">
        <w:tc>
          <w:tcPr>
            <w:tcW w:w="3600" w:type="dxa"/>
          </w:tcPr>
          <w:p w14:paraId="03D88DA8" w14:textId="77777777" w:rsidR="00AB30C6" w:rsidRDefault="0088348B">
            <w:r>
              <w:rPr>
                <w:sz w:val="20"/>
              </w:rPr>
              <w:t>Restore</w:t>
            </w:r>
          </w:p>
        </w:tc>
        <w:tc>
          <w:tcPr>
            <w:tcW w:w="1800" w:type="dxa"/>
          </w:tcPr>
          <w:p w14:paraId="25BF2280" w14:textId="77777777" w:rsidR="00AB30C6" w:rsidRDefault="0088348B">
            <w:pPr>
              <w:jc w:val="right"/>
            </w:pPr>
            <w:r>
              <w:rPr>
                <w:sz w:val="20"/>
              </w:rPr>
              <w:t>-</w:t>
            </w:r>
          </w:p>
        </w:tc>
        <w:tc>
          <w:tcPr>
            <w:tcW w:w="1800" w:type="dxa"/>
          </w:tcPr>
          <w:p w14:paraId="309B5261" w14:textId="77777777" w:rsidR="00AB30C6" w:rsidRDefault="0088348B">
            <w:pPr>
              <w:jc w:val="right"/>
            </w:pPr>
            <w:r>
              <w:rPr>
                <w:sz w:val="20"/>
              </w:rPr>
              <w:t>-</w:t>
            </w:r>
          </w:p>
        </w:tc>
        <w:tc>
          <w:tcPr>
            <w:tcW w:w="1800" w:type="dxa"/>
          </w:tcPr>
          <w:p w14:paraId="51B430D3" w14:textId="77777777" w:rsidR="00AB30C6" w:rsidRDefault="0088348B">
            <w:pPr>
              <w:jc w:val="right"/>
            </w:pPr>
            <w:r>
              <w:rPr>
                <w:sz w:val="20"/>
              </w:rPr>
              <w:t>-</w:t>
            </w:r>
          </w:p>
        </w:tc>
        <w:tc>
          <w:tcPr>
            <w:tcW w:w="1800" w:type="dxa"/>
          </w:tcPr>
          <w:p w14:paraId="08C1E37A" w14:textId="77777777" w:rsidR="00AB30C6" w:rsidRDefault="0088348B">
            <w:pPr>
              <w:jc w:val="right"/>
            </w:pPr>
            <w:r>
              <w:rPr>
                <w:sz w:val="20"/>
              </w:rPr>
              <w:t>$23,411</w:t>
            </w:r>
          </w:p>
        </w:tc>
      </w:tr>
      <w:tr w:rsidR="00AB30C6" w14:paraId="33C9302C" w14:textId="77777777">
        <w:tc>
          <w:tcPr>
            <w:tcW w:w="3600" w:type="dxa"/>
          </w:tcPr>
          <w:p w14:paraId="6E4D6720" w14:textId="77777777" w:rsidR="00AB30C6" w:rsidRDefault="0088348B">
            <w:r>
              <w:rPr>
                <w:sz w:val="20"/>
              </w:rPr>
              <w:t>Protect in Fee with State PILT Liability</w:t>
            </w:r>
          </w:p>
        </w:tc>
        <w:tc>
          <w:tcPr>
            <w:tcW w:w="1800" w:type="dxa"/>
          </w:tcPr>
          <w:p w14:paraId="2A7A387A" w14:textId="77777777" w:rsidR="00AB30C6" w:rsidRDefault="0088348B">
            <w:pPr>
              <w:jc w:val="right"/>
            </w:pPr>
            <w:r>
              <w:rPr>
                <w:sz w:val="20"/>
              </w:rPr>
              <w:t>-</w:t>
            </w:r>
          </w:p>
        </w:tc>
        <w:tc>
          <w:tcPr>
            <w:tcW w:w="1800" w:type="dxa"/>
          </w:tcPr>
          <w:p w14:paraId="2DD571EB" w14:textId="77777777" w:rsidR="00AB30C6" w:rsidRDefault="0088348B">
            <w:pPr>
              <w:jc w:val="right"/>
            </w:pPr>
            <w:r>
              <w:rPr>
                <w:sz w:val="20"/>
              </w:rPr>
              <w:t>-</w:t>
            </w:r>
          </w:p>
        </w:tc>
        <w:tc>
          <w:tcPr>
            <w:tcW w:w="1800" w:type="dxa"/>
          </w:tcPr>
          <w:p w14:paraId="708016CA" w14:textId="77777777" w:rsidR="00AB30C6" w:rsidRDefault="0088348B">
            <w:pPr>
              <w:jc w:val="right"/>
            </w:pPr>
            <w:r>
              <w:rPr>
                <w:sz w:val="20"/>
              </w:rPr>
              <w:t>-</w:t>
            </w:r>
          </w:p>
        </w:tc>
        <w:tc>
          <w:tcPr>
            <w:tcW w:w="1800" w:type="dxa"/>
          </w:tcPr>
          <w:p w14:paraId="7CF73C17" w14:textId="77777777" w:rsidR="00AB30C6" w:rsidRDefault="0088348B">
            <w:pPr>
              <w:jc w:val="right"/>
            </w:pPr>
            <w:r>
              <w:rPr>
                <w:sz w:val="20"/>
              </w:rPr>
              <w:t>-</w:t>
            </w:r>
          </w:p>
        </w:tc>
      </w:tr>
      <w:tr w:rsidR="00AB30C6" w14:paraId="2A6F798A" w14:textId="77777777">
        <w:tc>
          <w:tcPr>
            <w:tcW w:w="3600" w:type="dxa"/>
          </w:tcPr>
          <w:p w14:paraId="4849DE87" w14:textId="77777777" w:rsidR="00AB30C6" w:rsidRDefault="0088348B">
            <w:r>
              <w:rPr>
                <w:sz w:val="20"/>
              </w:rPr>
              <w:t>Protect in Fee w/o State PILT Liability</w:t>
            </w:r>
          </w:p>
        </w:tc>
        <w:tc>
          <w:tcPr>
            <w:tcW w:w="1800" w:type="dxa"/>
          </w:tcPr>
          <w:p w14:paraId="54EAB303" w14:textId="77777777" w:rsidR="00AB30C6" w:rsidRDefault="0088348B">
            <w:pPr>
              <w:jc w:val="right"/>
            </w:pPr>
            <w:r>
              <w:rPr>
                <w:sz w:val="20"/>
              </w:rPr>
              <w:t>-</w:t>
            </w:r>
          </w:p>
        </w:tc>
        <w:tc>
          <w:tcPr>
            <w:tcW w:w="1800" w:type="dxa"/>
          </w:tcPr>
          <w:p w14:paraId="4AE26F5A" w14:textId="77777777" w:rsidR="00AB30C6" w:rsidRDefault="0088348B">
            <w:pPr>
              <w:jc w:val="right"/>
            </w:pPr>
            <w:r>
              <w:rPr>
                <w:sz w:val="20"/>
              </w:rPr>
              <w:t>-</w:t>
            </w:r>
          </w:p>
        </w:tc>
        <w:tc>
          <w:tcPr>
            <w:tcW w:w="1800" w:type="dxa"/>
          </w:tcPr>
          <w:p w14:paraId="6BD6B3CC" w14:textId="77777777" w:rsidR="00AB30C6" w:rsidRDefault="0088348B">
            <w:pPr>
              <w:jc w:val="right"/>
            </w:pPr>
            <w:r>
              <w:rPr>
                <w:sz w:val="20"/>
              </w:rPr>
              <w:t>-</w:t>
            </w:r>
          </w:p>
        </w:tc>
        <w:tc>
          <w:tcPr>
            <w:tcW w:w="1800" w:type="dxa"/>
          </w:tcPr>
          <w:p w14:paraId="26BC8CBA" w14:textId="77777777" w:rsidR="00AB30C6" w:rsidRDefault="0088348B">
            <w:pPr>
              <w:jc w:val="right"/>
            </w:pPr>
            <w:r>
              <w:rPr>
                <w:sz w:val="20"/>
              </w:rPr>
              <w:t>-</w:t>
            </w:r>
          </w:p>
        </w:tc>
      </w:tr>
      <w:tr w:rsidR="00AB30C6" w14:paraId="6B83B60A" w14:textId="77777777">
        <w:tc>
          <w:tcPr>
            <w:tcW w:w="3600" w:type="dxa"/>
          </w:tcPr>
          <w:p w14:paraId="11965EEE" w14:textId="77777777" w:rsidR="00AB30C6" w:rsidRDefault="0088348B">
            <w:r>
              <w:rPr>
                <w:sz w:val="20"/>
              </w:rPr>
              <w:t>Protect in Easement</w:t>
            </w:r>
          </w:p>
        </w:tc>
        <w:tc>
          <w:tcPr>
            <w:tcW w:w="1800" w:type="dxa"/>
          </w:tcPr>
          <w:p w14:paraId="50C481FD" w14:textId="77777777" w:rsidR="00AB30C6" w:rsidRDefault="0088348B">
            <w:pPr>
              <w:jc w:val="right"/>
            </w:pPr>
            <w:r>
              <w:rPr>
                <w:sz w:val="20"/>
              </w:rPr>
              <w:t>-</w:t>
            </w:r>
          </w:p>
        </w:tc>
        <w:tc>
          <w:tcPr>
            <w:tcW w:w="1800" w:type="dxa"/>
          </w:tcPr>
          <w:p w14:paraId="1DBBA339" w14:textId="77777777" w:rsidR="00AB30C6" w:rsidRDefault="0088348B">
            <w:pPr>
              <w:jc w:val="right"/>
            </w:pPr>
            <w:r>
              <w:rPr>
                <w:sz w:val="20"/>
              </w:rPr>
              <w:t>-</w:t>
            </w:r>
          </w:p>
        </w:tc>
        <w:tc>
          <w:tcPr>
            <w:tcW w:w="1800" w:type="dxa"/>
          </w:tcPr>
          <w:p w14:paraId="42719327" w14:textId="77777777" w:rsidR="00AB30C6" w:rsidRDefault="0088348B">
            <w:pPr>
              <w:jc w:val="right"/>
            </w:pPr>
            <w:r>
              <w:rPr>
                <w:sz w:val="20"/>
              </w:rPr>
              <w:t>-</w:t>
            </w:r>
          </w:p>
        </w:tc>
        <w:tc>
          <w:tcPr>
            <w:tcW w:w="1800" w:type="dxa"/>
          </w:tcPr>
          <w:p w14:paraId="1A272A05" w14:textId="77777777" w:rsidR="00AB30C6" w:rsidRDefault="0088348B">
            <w:pPr>
              <w:jc w:val="right"/>
            </w:pPr>
            <w:r>
              <w:rPr>
                <w:sz w:val="20"/>
              </w:rPr>
              <w:t>-</w:t>
            </w:r>
          </w:p>
        </w:tc>
      </w:tr>
      <w:tr w:rsidR="00AB30C6" w14:paraId="71C32E1D" w14:textId="77777777">
        <w:tc>
          <w:tcPr>
            <w:tcW w:w="3600" w:type="dxa"/>
          </w:tcPr>
          <w:p w14:paraId="36EB8EA0" w14:textId="77777777" w:rsidR="00AB30C6" w:rsidRDefault="0088348B">
            <w:r>
              <w:rPr>
                <w:sz w:val="20"/>
              </w:rPr>
              <w:t>Enhance</w:t>
            </w:r>
          </w:p>
        </w:tc>
        <w:tc>
          <w:tcPr>
            <w:tcW w:w="1800" w:type="dxa"/>
          </w:tcPr>
          <w:p w14:paraId="05CB66AC" w14:textId="77777777" w:rsidR="00AB30C6" w:rsidRDefault="0088348B">
            <w:pPr>
              <w:jc w:val="right"/>
            </w:pPr>
            <w:r>
              <w:rPr>
                <w:sz w:val="20"/>
              </w:rPr>
              <w:t>-</w:t>
            </w:r>
          </w:p>
        </w:tc>
        <w:tc>
          <w:tcPr>
            <w:tcW w:w="1800" w:type="dxa"/>
          </w:tcPr>
          <w:p w14:paraId="672E8017" w14:textId="77777777" w:rsidR="00AB30C6" w:rsidRDefault="0088348B">
            <w:pPr>
              <w:jc w:val="right"/>
            </w:pPr>
            <w:r>
              <w:rPr>
                <w:sz w:val="20"/>
              </w:rPr>
              <w:t>-</w:t>
            </w:r>
          </w:p>
        </w:tc>
        <w:tc>
          <w:tcPr>
            <w:tcW w:w="1800" w:type="dxa"/>
          </w:tcPr>
          <w:p w14:paraId="7DF4E79D" w14:textId="77777777" w:rsidR="00AB30C6" w:rsidRDefault="0088348B">
            <w:pPr>
              <w:jc w:val="right"/>
            </w:pPr>
            <w:r>
              <w:rPr>
                <w:sz w:val="20"/>
              </w:rPr>
              <w:t>-</w:t>
            </w:r>
          </w:p>
        </w:tc>
        <w:tc>
          <w:tcPr>
            <w:tcW w:w="1800" w:type="dxa"/>
          </w:tcPr>
          <w:p w14:paraId="37667C81" w14:textId="77777777" w:rsidR="00AB30C6" w:rsidRDefault="0088348B">
            <w:pPr>
              <w:jc w:val="right"/>
            </w:pPr>
            <w:r>
              <w:rPr>
                <w:sz w:val="20"/>
              </w:rPr>
              <w:t>$6,418</w:t>
            </w:r>
          </w:p>
        </w:tc>
      </w:tr>
    </w:tbl>
    <w:p w14:paraId="67CCF2CA" w14:textId="77777777" w:rsidR="00AB30C6" w:rsidRDefault="0088348B">
      <w:pPr>
        <w:pStyle w:val="Heading3"/>
        <w:spacing w:before="60" w:after="80"/>
      </w:pPr>
      <w:r>
        <w:rPr>
          <w:color w:val="254885"/>
          <w:sz w:val="26"/>
        </w:rPr>
        <w:t>Average Cost per Acre by Ecological Section (Table 6)</w:t>
      </w:r>
    </w:p>
    <w:tbl>
      <w:tblPr>
        <w:tblStyle w:val="TableGrid"/>
        <w:tblW w:w="0" w:type="auto"/>
        <w:tblLook w:val="04A0" w:firstRow="1" w:lastRow="0" w:firstColumn="1" w:lastColumn="0" w:noHBand="0" w:noVBand="1"/>
      </w:tblPr>
      <w:tblGrid>
        <w:gridCol w:w="2599"/>
        <w:gridCol w:w="1684"/>
        <w:gridCol w:w="1701"/>
        <w:gridCol w:w="1619"/>
        <w:gridCol w:w="1602"/>
        <w:gridCol w:w="1585"/>
      </w:tblGrid>
      <w:tr w:rsidR="00AB30C6" w14:paraId="612141E6" w14:textId="77777777">
        <w:tc>
          <w:tcPr>
            <w:tcW w:w="2880" w:type="dxa"/>
            <w:shd w:val="clear" w:color="auto" w:fill="AFC4E9"/>
          </w:tcPr>
          <w:p w14:paraId="3C8B0AB9" w14:textId="77777777" w:rsidR="00AB30C6" w:rsidRDefault="0088348B">
            <w:r>
              <w:rPr>
                <w:b/>
                <w:color w:val="000000"/>
                <w:sz w:val="20"/>
              </w:rPr>
              <w:t>Type</w:t>
            </w:r>
          </w:p>
        </w:tc>
        <w:tc>
          <w:tcPr>
            <w:tcW w:w="1728" w:type="dxa"/>
            <w:shd w:val="clear" w:color="auto" w:fill="AFC4E9"/>
          </w:tcPr>
          <w:p w14:paraId="3D271ECB" w14:textId="77777777" w:rsidR="00AB30C6" w:rsidRDefault="0088348B">
            <w:r>
              <w:rPr>
                <w:b/>
                <w:color w:val="000000"/>
                <w:sz w:val="20"/>
              </w:rPr>
              <w:t>Metro/Urban</w:t>
            </w:r>
          </w:p>
        </w:tc>
        <w:tc>
          <w:tcPr>
            <w:tcW w:w="1728" w:type="dxa"/>
            <w:shd w:val="clear" w:color="auto" w:fill="AFC4E9"/>
          </w:tcPr>
          <w:p w14:paraId="20D52571" w14:textId="77777777" w:rsidR="00AB30C6" w:rsidRDefault="0088348B">
            <w:r>
              <w:rPr>
                <w:b/>
                <w:color w:val="000000"/>
                <w:sz w:val="20"/>
              </w:rPr>
              <w:t>Forest/Prairie</w:t>
            </w:r>
          </w:p>
        </w:tc>
        <w:tc>
          <w:tcPr>
            <w:tcW w:w="1728" w:type="dxa"/>
            <w:shd w:val="clear" w:color="auto" w:fill="AFC4E9"/>
          </w:tcPr>
          <w:p w14:paraId="2C0A35C5" w14:textId="77777777" w:rsidR="00AB30C6" w:rsidRDefault="0088348B">
            <w:r>
              <w:rPr>
                <w:b/>
                <w:color w:val="000000"/>
                <w:sz w:val="20"/>
              </w:rPr>
              <w:t>SE Forest</w:t>
            </w:r>
          </w:p>
        </w:tc>
        <w:tc>
          <w:tcPr>
            <w:tcW w:w="1728" w:type="dxa"/>
            <w:shd w:val="clear" w:color="auto" w:fill="AFC4E9"/>
          </w:tcPr>
          <w:p w14:paraId="1EBD989E" w14:textId="77777777" w:rsidR="00AB30C6" w:rsidRDefault="0088348B">
            <w:r>
              <w:rPr>
                <w:b/>
                <w:color w:val="000000"/>
                <w:sz w:val="20"/>
              </w:rPr>
              <w:t>Prairie</w:t>
            </w:r>
          </w:p>
        </w:tc>
        <w:tc>
          <w:tcPr>
            <w:tcW w:w="1728" w:type="dxa"/>
            <w:shd w:val="clear" w:color="auto" w:fill="AFC4E9"/>
          </w:tcPr>
          <w:p w14:paraId="6A9494E7" w14:textId="77777777" w:rsidR="00AB30C6" w:rsidRDefault="0088348B">
            <w:r>
              <w:rPr>
                <w:b/>
                <w:color w:val="000000"/>
                <w:sz w:val="20"/>
              </w:rPr>
              <w:t>N. Forest</w:t>
            </w:r>
          </w:p>
        </w:tc>
      </w:tr>
      <w:tr w:rsidR="00AB30C6" w14:paraId="11205604" w14:textId="77777777">
        <w:tc>
          <w:tcPr>
            <w:tcW w:w="2880" w:type="dxa"/>
          </w:tcPr>
          <w:p w14:paraId="53EA088B" w14:textId="77777777" w:rsidR="00AB30C6" w:rsidRDefault="0088348B">
            <w:r>
              <w:rPr>
                <w:sz w:val="20"/>
              </w:rPr>
              <w:t>Restore</w:t>
            </w:r>
          </w:p>
        </w:tc>
        <w:tc>
          <w:tcPr>
            <w:tcW w:w="1728" w:type="dxa"/>
          </w:tcPr>
          <w:p w14:paraId="54569D3A" w14:textId="77777777" w:rsidR="00AB30C6" w:rsidRDefault="0088348B">
            <w:pPr>
              <w:jc w:val="right"/>
            </w:pPr>
            <w:r>
              <w:rPr>
                <w:sz w:val="20"/>
              </w:rPr>
              <w:t>-</w:t>
            </w:r>
          </w:p>
        </w:tc>
        <w:tc>
          <w:tcPr>
            <w:tcW w:w="1728" w:type="dxa"/>
          </w:tcPr>
          <w:p w14:paraId="19DAA705" w14:textId="77777777" w:rsidR="00AB30C6" w:rsidRDefault="0088348B">
            <w:pPr>
              <w:jc w:val="right"/>
            </w:pPr>
            <w:r>
              <w:rPr>
                <w:sz w:val="20"/>
              </w:rPr>
              <w:t>-</w:t>
            </w:r>
          </w:p>
        </w:tc>
        <w:tc>
          <w:tcPr>
            <w:tcW w:w="1728" w:type="dxa"/>
          </w:tcPr>
          <w:p w14:paraId="74462256" w14:textId="77777777" w:rsidR="00AB30C6" w:rsidRDefault="0088348B">
            <w:pPr>
              <w:jc w:val="right"/>
            </w:pPr>
            <w:r>
              <w:rPr>
                <w:sz w:val="20"/>
              </w:rPr>
              <w:t>$129,337</w:t>
            </w:r>
          </w:p>
        </w:tc>
        <w:tc>
          <w:tcPr>
            <w:tcW w:w="1728" w:type="dxa"/>
          </w:tcPr>
          <w:p w14:paraId="41A02DEF" w14:textId="77777777" w:rsidR="00AB30C6" w:rsidRDefault="0088348B">
            <w:pPr>
              <w:jc w:val="right"/>
            </w:pPr>
            <w:r>
              <w:rPr>
                <w:sz w:val="20"/>
              </w:rPr>
              <w:t>$24,455</w:t>
            </w:r>
          </w:p>
        </w:tc>
        <w:tc>
          <w:tcPr>
            <w:tcW w:w="1728" w:type="dxa"/>
          </w:tcPr>
          <w:p w14:paraId="390F0ADB" w14:textId="77777777" w:rsidR="00AB30C6" w:rsidRDefault="0088348B">
            <w:pPr>
              <w:jc w:val="right"/>
            </w:pPr>
            <w:r>
              <w:rPr>
                <w:sz w:val="20"/>
              </w:rPr>
              <w:t>$4,625</w:t>
            </w:r>
          </w:p>
        </w:tc>
      </w:tr>
      <w:tr w:rsidR="00AB30C6" w14:paraId="571082DC" w14:textId="77777777">
        <w:tc>
          <w:tcPr>
            <w:tcW w:w="2880" w:type="dxa"/>
          </w:tcPr>
          <w:p w14:paraId="2090A4DB" w14:textId="77777777" w:rsidR="00AB30C6" w:rsidRDefault="0088348B">
            <w:r>
              <w:rPr>
                <w:sz w:val="20"/>
              </w:rPr>
              <w:t>Protect in Fee with State PILT Liability</w:t>
            </w:r>
          </w:p>
        </w:tc>
        <w:tc>
          <w:tcPr>
            <w:tcW w:w="1728" w:type="dxa"/>
          </w:tcPr>
          <w:p w14:paraId="68113162" w14:textId="77777777" w:rsidR="00AB30C6" w:rsidRDefault="0088348B">
            <w:pPr>
              <w:jc w:val="right"/>
            </w:pPr>
            <w:r>
              <w:rPr>
                <w:sz w:val="20"/>
              </w:rPr>
              <w:t>-</w:t>
            </w:r>
          </w:p>
        </w:tc>
        <w:tc>
          <w:tcPr>
            <w:tcW w:w="1728" w:type="dxa"/>
          </w:tcPr>
          <w:p w14:paraId="76A075E8" w14:textId="77777777" w:rsidR="00AB30C6" w:rsidRDefault="0088348B">
            <w:pPr>
              <w:jc w:val="right"/>
            </w:pPr>
            <w:r>
              <w:rPr>
                <w:sz w:val="20"/>
              </w:rPr>
              <w:t>-</w:t>
            </w:r>
          </w:p>
        </w:tc>
        <w:tc>
          <w:tcPr>
            <w:tcW w:w="1728" w:type="dxa"/>
          </w:tcPr>
          <w:p w14:paraId="04D84869" w14:textId="77777777" w:rsidR="00AB30C6" w:rsidRDefault="0088348B">
            <w:pPr>
              <w:jc w:val="right"/>
            </w:pPr>
            <w:r>
              <w:rPr>
                <w:sz w:val="20"/>
              </w:rPr>
              <w:t>-</w:t>
            </w:r>
          </w:p>
        </w:tc>
        <w:tc>
          <w:tcPr>
            <w:tcW w:w="1728" w:type="dxa"/>
          </w:tcPr>
          <w:p w14:paraId="785E92D2" w14:textId="77777777" w:rsidR="00AB30C6" w:rsidRDefault="0088348B">
            <w:pPr>
              <w:jc w:val="right"/>
            </w:pPr>
            <w:r>
              <w:rPr>
                <w:sz w:val="20"/>
              </w:rPr>
              <w:t>-</w:t>
            </w:r>
          </w:p>
        </w:tc>
        <w:tc>
          <w:tcPr>
            <w:tcW w:w="1728" w:type="dxa"/>
          </w:tcPr>
          <w:p w14:paraId="5F3388B5" w14:textId="77777777" w:rsidR="00AB30C6" w:rsidRDefault="0088348B">
            <w:pPr>
              <w:jc w:val="right"/>
            </w:pPr>
            <w:r>
              <w:rPr>
                <w:sz w:val="20"/>
              </w:rPr>
              <w:t>-</w:t>
            </w:r>
          </w:p>
        </w:tc>
      </w:tr>
      <w:tr w:rsidR="00AB30C6" w14:paraId="5F9600CE" w14:textId="77777777">
        <w:tc>
          <w:tcPr>
            <w:tcW w:w="2880" w:type="dxa"/>
          </w:tcPr>
          <w:p w14:paraId="2F791C79" w14:textId="77777777" w:rsidR="00AB30C6" w:rsidRDefault="0088348B">
            <w:r>
              <w:rPr>
                <w:sz w:val="20"/>
              </w:rPr>
              <w:t>Protect in Fee w/o State PILT Liability</w:t>
            </w:r>
          </w:p>
        </w:tc>
        <w:tc>
          <w:tcPr>
            <w:tcW w:w="1728" w:type="dxa"/>
          </w:tcPr>
          <w:p w14:paraId="54460CAC" w14:textId="77777777" w:rsidR="00AB30C6" w:rsidRDefault="0088348B">
            <w:pPr>
              <w:jc w:val="right"/>
            </w:pPr>
            <w:r>
              <w:rPr>
                <w:sz w:val="20"/>
              </w:rPr>
              <w:t>-</w:t>
            </w:r>
          </w:p>
        </w:tc>
        <w:tc>
          <w:tcPr>
            <w:tcW w:w="1728" w:type="dxa"/>
          </w:tcPr>
          <w:p w14:paraId="1E60FD99" w14:textId="77777777" w:rsidR="00AB30C6" w:rsidRDefault="0088348B">
            <w:pPr>
              <w:jc w:val="right"/>
            </w:pPr>
            <w:r>
              <w:rPr>
                <w:sz w:val="20"/>
              </w:rPr>
              <w:t>-</w:t>
            </w:r>
          </w:p>
        </w:tc>
        <w:tc>
          <w:tcPr>
            <w:tcW w:w="1728" w:type="dxa"/>
          </w:tcPr>
          <w:p w14:paraId="09EDABA1" w14:textId="77777777" w:rsidR="00AB30C6" w:rsidRDefault="0088348B">
            <w:pPr>
              <w:jc w:val="right"/>
            </w:pPr>
            <w:r>
              <w:rPr>
                <w:sz w:val="20"/>
              </w:rPr>
              <w:t>-</w:t>
            </w:r>
          </w:p>
        </w:tc>
        <w:tc>
          <w:tcPr>
            <w:tcW w:w="1728" w:type="dxa"/>
          </w:tcPr>
          <w:p w14:paraId="7DDDF92E" w14:textId="77777777" w:rsidR="00AB30C6" w:rsidRDefault="0088348B">
            <w:pPr>
              <w:jc w:val="right"/>
            </w:pPr>
            <w:r>
              <w:rPr>
                <w:sz w:val="20"/>
              </w:rPr>
              <w:t>-</w:t>
            </w:r>
          </w:p>
        </w:tc>
        <w:tc>
          <w:tcPr>
            <w:tcW w:w="1728" w:type="dxa"/>
          </w:tcPr>
          <w:p w14:paraId="47AD54AB" w14:textId="77777777" w:rsidR="00AB30C6" w:rsidRDefault="0088348B">
            <w:pPr>
              <w:jc w:val="right"/>
            </w:pPr>
            <w:r>
              <w:rPr>
                <w:sz w:val="20"/>
              </w:rPr>
              <w:t>-</w:t>
            </w:r>
          </w:p>
        </w:tc>
      </w:tr>
      <w:tr w:rsidR="00AB30C6" w14:paraId="7FF097A9" w14:textId="77777777">
        <w:tc>
          <w:tcPr>
            <w:tcW w:w="2880" w:type="dxa"/>
          </w:tcPr>
          <w:p w14:paraId="18A9D321" w14:textId="77777777" w:rsidR="00AB30C6" w:rsidRDefault="0088348B">
            <w:r>
              <w:rPr>
                <w:sz w:val="20"/>
              </w:rPr>
              <w:t>Protect in Easement</w:t>
            </w:r>
          </w:p>
        </w:tc>
        <w:tc>
          <w:tcPr>
            <w:tcW w:w="1728" w:type="dxa"/>
          </w:tcPr>
          <w:p w14:paraId="461548DE" w14:textId="77777777" w:rsidR="00AB30C6" w:rsidRDefault="0088348B">
            <w:pPr>
              <w:jc w:val="right"/>
            </w:pPr>
            <w:r>
              <w:rPr>
                <w:sz w:val="20"/>
              </w:rPr>
              <w:t>-</w:t>
            </w:r>
          </w:p>
        </w:tc>
        <w:tc>
          <w:tcPr>
            <w:tcW w:w="1728" w:type="dxa"/>
          </w:tcPr>
          <w:p w14:paraId="3999491C" w14:textId="77777777" w:rsidR="00AB30C6" w:rsidRDefault="0088348B">
            <w:pPr>
              <w:jc w:val="right"/>
            </w:pPr>
            <w:r>
              <w:rPr>
                <w:sz w:val="20"/>
              </w:rPr>
              <w:t>-</w:t>
            </w:r>
          </w:p>
        </w:tc>
        <w:tc>
          <w:tcPr>
            <w:tcW w:w="1728" w:type="dxa"/>
          </w:tcPr>
          <w:p w14:paraId="4896968E" w14:textId="77777777" w:rsidR="00AB30C6" w:rsidRDefault="0088348B">
            <w:pPr>
              <w:jc w:val="right"/>
            </w:pPr>
            <w:r>
              <w:rPr>
                <w:sz w:val="20"/>
              </w:rPr>
              <w:t>-</w:t>
            </w:r>
          </w:p>
        </w:tc>
        <w:tc>
          <w:tcPr>
            <w:tcW w:w="1728" w:type="dxa"/>
          </w:tcPr>
          <w:p w14:paraId="541AA831" w14:textId="77777777" w:rsidR="00AB30C6" w:rsidRDefault="0088348B">
            <w:pPr>
              <w:jc w:val="right"/>
            </w:pPr>
            <w:r>
              <w:rPr>
                <w:sz w:val="20"/>
              </w:rPr>
              <w:t>-</w:t>
            </w:r>
          </w:p>
        </w:tc>
        <w:tc>
          <w:tcPr>
            <w:tcW w:w="1728" w:type="dxa"/>
          </w:tcPr>
          <w:p w14:paraId="1DB33B24" w14:textId="77777777" w:rsidR="00AB30C6" w:rsidRDefault="0088348B">
            <w:pPr>
              <w:jc w:val="right"/>
            </w:pPr>
            <w:r>
              <w:rPr>
                <w:sz w:val="20"/>
              </w:rPr>
              <w:t>-</w:t>
            </w:r>
          </w:p>
        </w:tc>
      </w:tr>
      <w:tr w:rsidR="00AB30C6" w14:paraId="6A109B80" w14:textId="77777777">
        <w:tc>
          <w:tcPr>
            <w:tcW w:w="2880" w:type="dxa"/>
          </w:tcPr>
          <w:p w14:paraId="4BF72874" w14:textId="77777777" w:rsidR="00AB30C6" w:rsidRDefault="0088348B">
            <w:r>
              <w:rPr>
                <w:sz w:val="20"/>
              </w:rPr>
              <w:t>Enhance</w:t>
            </w:r>
          </w:p>
        </w:tc>
        <w:tc>
          <w:tcPr>
            <w:tcW w:w="1728" w:type="dxa"/>
          </w:tcPr>
          <w:p w14:paraId="63D7BFEF" w14:textId="77777777" w:rsidR="00AB30C6" w:rsidRDefault="0088348B">
            <w:pPr>
              <w:jc w:val="right"/>
            </w:pPr>
            <w:r>
              <w:rPr>
                <w:sz w:val="20"/>
              </w:rPr>
              <w:t>$4,840</w:t>
            </w:r>
          </w:p>
        </w:tc>
        <w:tc>
          <w:tcPr>
            <w:tcW w:w="1728" w:type="dxa"/>
          </w:tcPr>
          <w:p w14:paraId="66EB0CD6" w14:textId="77777777" w:rsidR="00AB30C6" w:rsidRDefault="0088348B">
            <w:pPr>
              <w:jc w:val="right"/>
            </w:pPr>
            <w:r>
              <w:rPr>
                <w:sz w:val="20"/>
              </w:rPr>
              <w:t>$3,957</w:t>
            </w:r>
          </w:p>
        </w:tc>
        <w:tc>
          <w:tcPr>
            <w:tcW w:w="1728" w:type="dxa"/>
          </w:tcPr>
          <w:p w14:paraId="625865DA" w14:textId="77777777" w:rsidR="00AB30C6" w:rsidRDefault="0088348B">
            <w:pPr>
              <w:jc w:val="right"/>
            </w:pPr>
            <w:r>
              <w:rPr>
                <w:sz w:val="20"/>
              </w:rPr>
              <w:t>$1,831</w:t>
            </w:r>
          </w:p>
        </w:tc>
        <w:tc>
          <w:tcPr>
            <w:tcW w:w="1728" w:type="dxa"/>
          </w:tcPr>
          <w:p w14:paraId="74483C8D" w14:textId="77777777" w:rsidR="00AB30C6" w:rsidRDefault="0088348B">
            <w:pPr>
              <w:jc w:val="right"/>
            </w:pPr>
            <w:r>
              <w:rPr>
                <w:sz w:val="20"/>
              </w:rPr>
              <w:t>$7,241</w:t>
            </w:r>
          </w:p>
        </w:tc>
        <w:tc>
          <w:tcPr>
            <w:tcW w:w="1728" w:type="dxa"/>
          </w:tcPr>
          <w:p w14:paraId="1247DDB1" w14:textId="77777777" w:rsidR="00AB30C6" w:rsidRDefault="0088348B">
            <w:pPr>
              <w:jc w:val="right"/>
            </w:pPr>
            <w:r>
              <w:rPr>
                <w:sz w:val="20"/>
              </w:rPr>
              <w:t>$7,394</w:t>
            </w:r>
          </w:p>
        </w:tc>
      </w:tr>
    </w:tbl>
    <w:p w14:paraId="1A2A734A" w14:textId="77777777" w:rsidR="00AB30C6" w:rsidRDefault="0088348B">
      <w:pPr>
        <w:pStyle w:val="Heading3"/>
        <w:spacing w:before="60" w:after="80"/>
      </w:pPr>
      <w:r>
        <w:rPr>
          <w:color w:val="254885"/>
          <w:sz w:val="26"/>
        </w:rPr>
        <w:t>Target Lake/Stream/River Feet or Miles</w:t>
      </w:r>
    </w:p>
    <w:p w14:paraId="6995A609" w14:textId="77777777" w:rsidR="00AB30C6" w:rsidRDefault="0088348B">
      <w:r>
        <w:t>5 miles</w:t>
      </w:r>
    </w:p>
    <w:p w14:paraId="2D0FA467" w14:textId="77777777" w:rsidR="00AB30C6" w:rsidRDefault="0088348B">
      <w:r>
        <w:br w:type="page"/>
      </w:r>
    </w:p>
    <w:p w14:paraId="4C22C3EE" w14:textId="77777777" w:rsidR="00AB30C6" w:rsidRDefault="0088348B">
      <w:pPr>
        <w:pStyle w:val="Heading2"/>
        <w:spacing w:before="0" w:after="80"/>
        <w:jc w:val="center"/>
      </w:pPr>
      <w:r>
        <w:rPr>
          <w:color w:val="2C559C"/>
          <w:sz w:val="28"/>
          <w:u w:val="single"/>
        </w:rPr>
        <w:lastRenderedPageBreak/>
        <w:t>Parcels</w:t>
      </w:r>
    </w:p>
    <w:p w14:paraId="6CC36A5C" w14:textId="77777777" w:rsidR="00AB30C6" w:rsidRDefault="0088348B">
      <w:r>
        <w:rPr>
          <w:b/>
        </w:rPr>
        <w:t xml:space="preserve">Sign-up Criteria?  </w:t>
      </w:r>
      <w:r>
        <w:rPr>
          <w:b/>
        </w:rPr>
        <w:br/>
      </w:r>
      <w:r>
        <w:t>No</w:t>
      </w:r>
    </w:p>
    <w:p w14:paraId="1FD430A7" w14:textId="77777777" w:rsidR="00AB30C6" w:rsidRDefault="0088348B">
      <w:r>
        <w:rPr>
          <w:b/>
        </w:rPr>
        <w:t xml:space="preserve">Explain the process used to identify, prioritize, and select the parcels on your list:  </w:t>
      </w:r>
      <w:r>
        <w:rPr>
          <w:b/>
        </w:rPr>
        <w:br/>
      </w:r>
      <w:r>
        <w:t>MN DNR uses a prioritized list to select stream habitat projects for submission. Project submissions are solicited from MN DNR staff as well as partner organizations. Criteria used to rank projects includes the scale of impact, critical habitat for rare species, the urgency of completing the project, feasibility, and local support. From that list we select the highest-ranked projects that we feel could be completed during the life of the OHF appropriation.</w:t>
      </w:r>
    </w:p>
    <w:p w14:paraId="2A5B396E" w14:textId="77777777" w:rsidR="00AB30C6" w:rsidRDefault="0088348B">
      <w:pPr>
        <w:pStyle w:val="Heading3"/>
        <w:spacing w:before="60" w:after="80"/>
      </w:pPr>
      <w:r>
        <w:rPr>
          <w:color w:val="254885"/>
          <w:sz w:val="26"/>
        </w:rPr>
        <w:t>Restore / Enhance Parcels</w:t>
      </w:r>
    </w:p>
    <w:tbl>
      <w:tblPr>
        <w:tblStyle w:val="TableGrid"/>
        <w:tblW w:w="0" w:type="auto"/>
        <w:tblLook w:val="04A0" w:firstRow="1" w:lastRow="0" w:firstColumn="1" w:lastColumn="0" w:noHBand="0" w:noVBand="1"/>
      </w:tblPr>
      <w:tblGrid>
        <w:gridCol w:w="2759"/>
        <w:gridCol w:w="1225"/>
        <w:gridCol w:w="1102"/>
        <w:gridCol w:w="731"/>
        <w:gridCol w:w="1162"/>
        <w:gridCol w:w="1189"/>
        <w:gridCol w:w="2622"/>
      </w:tblGrid>
      <w:tr w:rsidR="00AB30C6" w14:paraId="7A66568B" w14:textId="77777777" w:rsidTr="00AF3C32">
        <w:tc>
          <w:tcPr>
            <w:tcW w:w="2885" w:type="dxa"/>
            <w:shd w:val="clear" w:color="auto" w:fill="AFC4E9"/>
          </w:tcPr>
          <w:p w14:paraId="08B704BC" w14:textId="77777777" w:rsidR="00AB30C6" w:rsidRDefault="0088348B">
            <w:r>
              <w:rPr>
                <w:b/>
                <w:color w:val="000000"/>
                <w:sz w:val="20"/>
              </w:rPr>
              <w:t>Name</w:t>
            </w:r>
          </w:p>
        </w:tc>
        <w:tc>
          <w:tcPr>
            <w:tcW w:w="1246" w:type="dxa"/>
            <w:shd w:val="clear" w:color="auto" w:fill="AFC4E9"/>
          </w:tcPr>
          <w:p w14:paraId="703D569E" w14:textId="77777777" w:rsidR="00AB30C6" w:rsidRDefault="0088348B">
            <w:r>
              <w:rPr>
                <w:b/>
                <w:color w:val="000000"/>
                <w:sz w:val="20"/>
              </w:rPr>
              <w:t>County</w:t>
            </w:r>
          </w:p>
        </w:tc>
        <w:tc>
          <w:tcPr>
            <w:tcW w:w="1102" w:type="dxa"/>
            <w:shd w:val="clear" w:color="auto" w:fill="AFC4E9"/>
          </w:tcPr>
          <w:p w14:paraId="7C30DFAF" w14:textId="77777777" w:rsidR="00AB30C6" w:rsidRDefault="0088348B">
            <w:r>
              <w:rPr>
                <w:b/>
                <w:color w:val="000000"/>
                <w:sz w:val="20"/>
              </w:rPr>
              <w:t>TRDS</w:t>
            </w:r>
          </w:p>
        </w:tc>
        <w:tc>
          <w:tcPr>
            <w:tcW w:w="731" w:type="dxa"/>
            <w:shd w:val="clear" w:color="auto" w:fill="AFC4E9"/>
          </w:tcPr>
          <w:p w14:paraId="7A02392D" w14:textId="77777777" w:rsidR="00AB30C6" w:rsidRDefault="0088348B">
            <w:r>
              <w:rPr>
                <w:b/>
                <w:color w:val="000000"/>
                <w:sz w:val="20"/>
              </w:rPr>
              <w:t>Acres</w:t>
            </w:r>
          </w:p>
        </w:tc>
        <w:tc>
          <w:tcPr>
            <w:tcW w:w="1175" w:type="dxa"/>
            <w:shd w:val="clear" w:color="auto" w:fill="AFC4E9"/>
          </w:tcPr>
          <w:p w14:paraId="4258763F" w14:textId="77777777" w:rsidR="00AB30C6" w:rsidRDefault="0088348B">
            <w:r>
              <w:rPr>
                <w:b/>
                <w:color w:val="000000"/>
                <w:sz w:val="20"/>
              </w:rPr>
              <w:t>Est Cost</w:t>
            </w:r>
          </w:p>
        </w:tc>
        <w:tc>
          <w:tcPr>
            <w:tcW w:w="1189" w:type="dxa"/>
            <w:shd w:val="clear" w:color="auto" w:fill="AFC4E9"/>
          </w:tcPr>
          <w:p w14:paraId="56BD3550" w14:textId="77777777" w:rsidR="00AB30C6" w:rsidRDefault="0088348B">
            <w:r>
              <w:rPr>
                <w:b/>
                <w:color w:val="000000"/>
                <w:sz w:val="20"/>
              </w:rPr>
              <w:t>Existing Protection</w:t>
            </w:r>
          </w:p>
        </w:tc>
        <w:tc>
          <w:tcPr>
            <w:tcW w:w="2688" w:type="dxa"/>
            <w:shd w:val="clear" w:color="auto" w:fill="AFC4E9"/>
          </w:tcPr>
          <w:p w14:paraId="33B32384" w14:textId="77777777" w:rsidR="00AB30C6" w:rsidRDefault="0088348B">
            <w:r>
              <w:rPr>
                <w:b/>
                <w:color w:val="000000"/>
                <w:sz w:val="20"/>
              </w:rPr>
              <w:t>Description</w:t>
            </w:r>
          </w:p>
        </w:tc>
      </w:tr>
      <w:tr w:rsidR="00AB30C6" w14:paraId="4D96B040" w14:textId="77777777" w:rsidTr="00AF3C32">
        <w:tc>
          <w:tcPr>
            <w:tcW w:w="2885" w:type="dxa"/>
          </w:tcPr>
          <w:p w14:paraId="4312F94C" w14:textId="77777777" w:rsidR="00AB30C6" w:rsidRDefault="0088348B">
            <w:r>
              <w:rPr>
                <w:sz w:val="20"/>
              </w:rPr>
              <w:t>Spirit Lake</w:t>
            </w:r>
          </w:p>
        </w:tc>
        <w:tc>
          <w:tcPr>
            <w:tcW w:w="1246" w:type="dxa"/>
          </w:tcPr>
          <w:p w14:paraId="49F2BA8A" w14:textId="77777777" w:rsidR="00AB30C6" w:rsidRDefault="0088348B">
            <w:r>
              <w:rPr>
                <w:sz w:val="20"/>
              </w:rPr>
              <w:t>Aitkin</w:t>
            </w:r>
          </w:p>
        </w:tc>
        <w:tc>
          <w:tcPr>
            <w:tcW w:w="1102" w:type="dxa"/>
          </w:tcPr>
          <w:p w14:paraId="7FEB297A" w14:textId="77777777" w:rsidR="00AB30C6" w:rsidRDefault="0088348B">
            <w:r>
              <w:rPr>
                <w:sz w:val="20"/>
              </w:rPr>
              <w:t>04627224</w:t>
            </w:r>
          </w:p>
        </w:tc>
        <w:tc>
          <w:tcPr>
            <w:tcW w:w="731" w:type="dxa"/>
          </w:tcPr>
          <w:p w14:paraId="7BA33C5B" w14:textId="77777777" w:rsidR="00AB30C6" w:rsidRDefault="0088348B">
            <w:pPr>
              <w:jc w:val="right"/>
            </w:pPr>
            <w:r>
              <w:rPr>
                <w:sz w:val="20"/>
              </w:rPr>
              <w:t>1</w:t>
            </w:r>
          </w:p>
        </w:tc>
        <w:tc>
          <w:tcPr>
            <w:tcW w:w="1175" w:type="dxa"/>
          </w:tcPr>
          <w:p w14:paraId="404F65D2" w14:textId="77777777" w:rsidR="00AB30C6" w:rsidRDefault="0088348B">
            <w:pPr>
              <w:jc w:val="right"/>
            </w:pPr>
            <w:r>
              <w:rPr>
                <w:sz w:val="20"/>
              </w:rPr>
              <w:t>$4,000</w:t>
            </w:r>
          </w:p>
        </w:tc>
        <w:tc>
          <w:tcPr>
            <w:tcW w:w="1189" w:type="dxa"/>
          </w:tcPr>
          <w:p w14:paraId="4101FF62" w14:textId="77777777" w:rsidR="00AB30C6" w:rsidRDefault="0088348B">
            <w:r>
              <w:rPr>
                <w:sz w:val="20"/>
              </w:rPr>
              <w:t>Yes</w:t>
            </w:r>
          </w:p>
        </w:tc>
        <w:tc>
          <w:tcPr>
            <w:tcW w:w="2688" w:type="dxa"/>
          </w:tcPr>
          <w:p w14:paraId="04AF2121" w14:textId="77777777" w:rsidR="00AB30C6" w:rsidRDefault="0088348B">
            <w:r>
              <w:rPr>
                <w:sz w:val="20"/>
              </w:rPr>
              <w:t>Buckthorn control</w:t>
            </w:r>
          </w:p>
        </w:tc>
      </w:tr>
      <w:tr w:rsidR="00AB30C6" w14:paraId="3A0263F0" w14:textId="77777777" w:rsidTr="00AF3C32">
        <w:tc>
          <w:tcPr>
            <w:tcW w:w="2885" w:type="dxa"/>
          </w:tcPr>
          <w:p w14:paraId="28F4691C" w14:textId="77777777" w:rsidR="00AB30C6" w:rsidRDefault="0088348B">
            <w:r>
              <w:rPr>
                <w:sz w:val="20"/>
              </w:rPr>
              <w:t>Big Cormorant Lk. - D Farnham/H. Bolley  AMA</w:t>
            </w:r>
          </w:p>
        </w:tc>
        <w:tc>
          <w:tcPr>
            <w:tcW w:w="1246" w:type="dxa"/>
          </w:tcPr>
          <w:p w14:paraId="43711331" w14:textId="77777777" w:rsidR="00AB30C6" w:rsidRDefault="0088348B">
            <w:r>
              <w:rPr>
                <w:sz w:val="20"/>
              </w:rPr>
              <w:t>Becker</w:t>
            </w:r>
          </w:p>
        </w:tc>
        <w:tc>
          <w:tcPr>
            <w:tcW w:w="1102" w:type="dxa"/>
          </w:tcPr>
          <w:p w14:paraId="63FA053B" w14:textId="77777777" w:rsidR="00AB30C6" w:rsidRDefault="0088348B">
            <w:r>
              <w:rPr>
                <w:sz w:val="20"/>
              </w:rPr>
              <w:t>13843224</w:t>
            </w:r>
          </w:p>
        </w:tc>
        <w:tc>
          <w:tcPr>
            <w:tcW w:w="731" w:type="dxa"/>
          </w:tcPr>
          <w:p w14:paraId="09A79EC0" w14:textId="77777777" w:rsidR="00AB30C6" w:rsidRDefault="0088348B">
            <w:pPr>
              <w:jc w:val="right"/>
            </w:pPr>
            <w:r>
              <w:rPr>
                <w:sz w:val="20"/>
              </w:rPr>
              <w:t>15</w:t>
            </w:r>
          </w:p>
        </w:tc>
        <w:tc>
          <w:tcPr>
            <w:tcW w:w="1175" w:type="dxa"/>
          </w:tcPr>
          <w:p w14:paraId="7E81D7F4" w14:textId="77777777" w:rsidR="00AB30C6" w:rsidRDefault="0088348B">
            <w:pPr>
              <w:jc w:val="right"/>
            </w:pPr>
            <w:r>
              <w:rPr>
                <w:sz w:val="20"/>
              </w:rPr>
              <w:t>$16,000</w:t>
            </w:r>
          </w:p>
        </w:tc>
        <w:tc>
          <w:tcPr>
            <w:tcW w:w="1189" w:type="dxa"/>
          </w:tcPr>
          <w:p w14:paraId="5646B249" w14:textId="77777777" w:rsidR="00AB30C6" w:rsidRDefault="0088348B">
            <w:r>
              <w:rPr>
                <w:sz w:val="20"/>
              </w:rPr>
              <w:t>Yes</w:t>
            </w:r>
          </w:p>
        </w:tc>
        <w:tc>
          <w:tcPr>
            <w:tcW w:w="2688" w:type="dxa"/>
          </w:tcPr>
          <w:p w14:paraId="71328417" w14:textId="77777777" w:rsidR="00AB30C6" w:rsidRDefault="0088348B">
            <w:r>
              <w:rPr>
                <w:sz w:val="20"/>
              </w:rPr>
              <w:t>buckthorn</w:t>
            </w:r>
          </w:p>
        </w:tc>
      </w:tr>
      <w:tr w:rsidR="00AB30C6" w14:paraId="141F412E" w14:textId="77777777" w:rsidTr="00AF3C32">
        <w:tc>
          <w:tcPr>
            <w:tcW w:w="2885" w:type="dxa"/>
          </w:tcPr>
          <w:p w14:paraId="08C0B227" w14:textId="77777777" w:rsidR="00AB30C6" w:rsidRDefault="0088348B">
            <w:r>
              <w:rPr>
                <w:sz w:val="20"/>
              </w:rPr>
              <w:t>Bucks Mill - Culvert</w:t>
            </w:r>
          </w:p>
        </w:tc>
        <w:tc>
          <w:tcPr>
            <w:tcW w:w="1246" w:type="dxa"/>
          </w:tcPr>
          <w:p w14:paraId="637F2BFA" w14:textId="77777777" w:rsidR="00AB30C6" w:rsidRDefault="0088348B">
            <w:r>
              <w:rPr>
                <w:sz w:val="20"/>
              </w:rPr>
              <w:t>Becker</w:t>
            </w:r>
          </w:p>
        </w:tc>
        <w:tc>
          <w:tcPr>
            <w:tcW w:w="1102" w:type="dxa"/>
          </w:tcPr>
          <w:p w14:paraId="20C6FD4C" w14:textId="77777777" w:rsidR="00AB30C6" w:rsidRDefault="0088348B">
            <w:r>
              <w:rPr>
                <w:sz w:val="20"/>
              </w:rPr>
              <w:t>13841231</w:t>
            </w:r>
          </w:p>
        </w:tc>
        <w:tc>
          <w:tcPr>
            <w:tcW w:w="731" w:type="dxa"/>
          </w:tcPr>
          <w:p w14:paraId="0CF02088" w14:textId="77777777" w:rsidR="00AB30C6" w:rsidRDefault="0088348B">
            <w:pPr>
              <w:jc w:val="right"/>
            </w:pPr>
            <w:r>
              <w:rPr>
                <w:sz w:val="20"/>
              </w:rPr>
              <w:t>1</w:t>
            </w:r>
          </w:p>
        </w:tc>
        <w:tc>
          <w:tcPr>
            <w:tcW w:w="1175" w:type="dxa"/>
          </w:tcPr>
          <w:p w14:paraId="731CC5AA" w14:textId="77777777" w:rsidR="00AB30C6" w:rsidRDefault="0088348B">
            <w:pPr>
              <w:jc w:val="right"/>
            </w:pPr>
            <w:r>
              <w:rPr>
                <w:sz w:val="20"/>
              </w:rPr>
              <w:t>$800,000</w:t>
            </w:r>
          </w:p>
        </w:tc>
        <w:tc>
          <w:tcPr>
            <w:tcW w:w="1189" w:type="dxa"/>
          </w:tcPr>
          <w:p w14:paraId="31D7F6CE" w14:textId="77777777" w:rsidR="00AB30C6" w:rsidRDefault="0088348B">
            <w:r>
              <w:rPr>
                <w:sz w:val="20"/>
              </w:rPr>
              <w:t>Yes</w:t>
            </w:r>
          </w:p>
        </w:tc>
        <w:tc>
          <w:tcPr>
            <w:tcW w:w="2688" w:type="dxa"/>
          </w:tcPr>
          <w:p w14:paraId="452413FA" w14:textId="77777777" w:rsidR="00AB30C6" w:rsidRDefault="0088348B">
            <w:r>
              <w:rPr>
                <w:sz w:val="20"/>
              </w:rPr>
              <w:t>Culvert Replacements</w:t>
            </w:r>
          </w:p>
        </w:tc>
      </w:tr>
      <w:tr w:rsidR="00AB30C6" w14:paraId="537A5E08" w14:textId="77777777" w:rsidTr="00AF3C32">
        <w:tc>
          <w:tcPr>
            <w:tcW w:w="2885" w:type="dxa"/>
          </w:tcPr>
          <w:p w14:paraId="0E142FA5" w14:textId="77777777" w:rsidR="00AB30C6" w:rsidRDefault="0088348B">
            <w:r>
              <w:rPr>
                <w:sz w:val="20"/>
              </w:rPr>
              <w:t>Bucks Mill AMA</w:t>
            </w:r>
          </w:p>
        </w:tc>
        <w:tc>
          <w:tcPr>
            <w:tcW w:w="1246" w:type="dxa"/>
          </w:tcPr>
          <w:p w14:paraId="37748DAE" w14:textId="77777777" w:rsidR="00AB30C6" w:rsidRDefault="0088348B">
            <w:r>
              <w:rPr>
                <w:sz w:val="20"/>
              </w:rPr>
              <w:t>Becker</w:t>
            </w:r>
          </w:p>
        </w:tc>
        <w:tc>
          <w:tcPr>
            <w:tcW w:w="1102" w:type="dxa"/>
          </w:tcPr>
          <w:p w14:paraId="0D6C23A8" w14:textId="77777777" w:rsidR="00AB30C6" w:rsidRDefault="0088348B">
            <w:r>
              <w:rPr>
                <w:sz w:val="20"/>
              </w:rPr>
              <w:t>13841231</w:t>
            </w:r>
          </w:p>
        </w:tc>
        <w:tc>
          <w:tcPr>
            <w:tcW w:w="731" w:type="dxa"/>
          </w:tcPr>
          <w:p w14:paraId="08A09689" w14:textId="77777777" w:rsidR="00AB30C6" w:rsidRDefault="0088348B">
            <w:pPr>
              <w:jc w:val="right"/>
            </w:pPr>
            <w:r>
              <w:rPr>
                <w:sz w:val="20"/>
              </w:rPr>
              <w:t>10</w:t>
            </w:r>
          </w:p>
        </w:tc>
        <w:tc>
          <w:tcPr>
            <w:tcW w:w="1175" w:type="dxa"/>
          </w:tcPr>
          <w:p w14:paraId="13BBC995" w14:textId="77777777" w:rsidR="00AB30C6" w:rsidRDefault="0088348B">
            <w:pPr>
              <w:jc w:val="right"/>
            </w:pPr>
            <w:r>
              <w:rPr>
                <w:sz w:val="20"/>
              </w:rPr>
              <w:t>$9,000</w:t>
            </w:r>
          </w:p>
        </w:tc>
        <w:tc>
          <w:tcPr>
            <w:tcW w:w="1189" w:type="dxa"/>
          </w:tcPr>
          <w:p w14:paraId="26311B5E" w14:textId="77777777" w:rsidR="00AB30C6" w:rsidRDefault="0088348B">
            <w:r>
              <w:rPr>
                <w:sz w:val="20"/>
              </w:rPr>
              <w:t>Yes</w:t>
            </w:r>
          </w:p>
        </w:tc>
        <w:tc>
          <w:tcPr>
            <w:tcW w:w="2688" w:type="dxa"/>
          </w:tcPr>
          <w:p w14:paraId="44F3AE81" w14:textId="77777777" w:rsidR="00AB30C6" w:rsidRDefault="0088348B">
            <w:r>
              <w:rPr>
                <w:sz w:val="20"/>
              </w:rPr>
              <w:t>buckthorn</w:t>
            </w:r>
          </w:p>
        </w:tc>
      </w:tr>
      <w:tr w:rsidR="00AB30C6" w14:paraId="09442CA1" w14:textId="77777777" w:rsidTr="00AF3C32">
        <w:tc>
          <w:tcPr>
            <w:tcW w:w="2885" w:type="dxa"/>
          </w:tcPr>
          <w:p w14:paraId="18764A93" w14:textId="77777777" w:rsidR="00AB30C6" w:rsidRDefault="0088348B">
            <w:r>
              <w:rPr>
                <w:sz w:val="20"/>
              </w:rPr>
              <w:t>Detroit Lakes Headquarters AMA</w:t>
            </w:r>
          </w:p>
        </w:tc>
        <w:tc>
          <w:tcPr>
            <w:tcW w:w="1246" w:type="dxa"/>
          </w:tcPr>
          <w:p w14:paraId="0D17B1F0" w14:textId="77777777" w:rsidR="00AB30C6" w:rsidRDefault="0088348B">
            <w:r>
              <w:rPr>
                <w:sz w:val="20"/>
              </w:rPr>
              <w:t>Becker</w:t>
            </w:r>
          </w:p>
        </w:tc>
        <w:tc>
          <w:tcPr>
            <w:tcW w:w="1102" w:type="dxa"/>
          </w:tcPr>
          <w:p w14:paraId="6111F111" w14:textId="77777777" w:rsidR="00AB30C6" w:rsidRDefault="0088348B">
            <w:r>
              <w:rPr>
                <w:sz w:val="20"/>
              </w:rPr>
              <w:t>13842236</w:t>
            </w:r>
          </w:p>
        </w:tc>
        <w:tc>
          <w:tcPr>
            <w:tcW w:w="731" w:type="dxa"/>
          </w:tcPr>
          <w:p w14:paraId="085A11D0" w14:textId="77777777" w:rsidR="00AB30C6" w:rsidRDefault="0088348B">
            <w:pPr>
              <w:jc w:val="right"/>
            </w:pPr>
            <w:r>
              <w:rPr>
                <w:sz w:val="20"/>
              </w:rPr>
              <w:t>25</w:t>
            </w:r>
          </w:p>
        </w:tc>
        <w:tc>
          <w:tcPr>
            <w:tcW w:w="1175" w:type="dxa"/>
          </w:tcPr>
          <w:p w14:paraId="026A1CFA" w14:textId="77777777" w:rsidR="00AB30C6" w:rsidRDefault="0088348B">
            <w:pPr>
              <w:jc w:val="right"/>
            </w:pPr>
            <w:r>
              <w:rPr>
                <w:sz w:val="20"/>
              </w:rPr>
              <w:t>$16,000</w:t>
            </w:r>
          </w:p>
        </w:tc>
        <w:tc>
          <w:tcPr>
            <w:tcW w:w="1189" w:type="dxa"/>
          </w:tcPr>
          <w:p w14:paraId="3BE65014" w14:textId="77777777" w:rsidR="00AB30C6" w:rsidRDefault="0088348B">
            <w:r>
              <w:rPr>
                <w:sz w:val="20"/>
              </w:rPr>
              <w:t>Yes</w:t>
            </w:r>
          </w:p>
        </w:tc>
        <w:tc>
          <w:tcPr>
            <w:tcW w:w="2688" w:type="dxa"/>
          </w:tcPr>
          <w:p w14:paraId="0D9ADE05" w14:textId="77777777" w:rsidR="00AB30C6" w:rsidRDefault="0088348B">
            <w:r>
              <w:rPr>
                <w:sz w:val="20"/>
              </w:rPr>
              <w:t>buckthorn</w:t>
            </w:r>
          </w:p>
        </w:tc>
      </w:tr>
      <w:tr w:rsidR="00AB30C6" w14:paraId="24E88C6F" w14:textId="77777777" w:rsidTr="00AF3C32">
        <w:tc>
          <w:tcPr>
            <w:tcW w:w="2885" w:type="dxa"/>
          </w:tcPr>
          <w:p w14:paraId="1770C28E" w14:textId="77777777" w:rsidR="00AB30C6" w:rsidRDefault="0088348B">
            <w:r>
              <w:rPr>
                <w:sz w:val="20"/>
              </w:rPr>
              <w:t>Long Lake AMA</w:t>
            </w:r>
          </w:p>
        </w:tc>
        <w:tc>
          <w:tcPr>
            <w:tcW w:w="1246" w:type="dxa"/>
          </w:tcPr>
          <w:p w14:paraId="5BE47F8D" w14:textId="77777777" w:rsidR="00AB30C6" w:rsidRDefault="0088348B">
            <w:r>
              <w:rPr>
                <w:sz w:val="20"/>
              </w:rPr>
              <w:t>Becker</w:t>
            </w:r>
          </w:p>
        </w:tc>
        <w:tc>
          <w:tcPr>
            <w:tcW w:w="1102" w:type="dxa"/>
          </w:tcPr>
          <w:p w14:paraId="67FE2660" w14:textId="77777777" w:rsidR="00AB30C6" w:rsidRDefault="0088348B">
            <w:r>
              <w:rPr>
                <w:sz w:val="20"/>
              </w:rPr>
              <w:t>13941211</w:t>
            </w:r>
          </w:p>
        </w:tc>
        <w:tc>
          <w:tcPr>
            <w:tcW w:w="731" w:type="dxa"/>
          </w:tcPr>
          <w:p w14:paraId="1C132F22" w14:textId="77777777" w:rsidR="00AB30C6" w:rsidRDefault="0088348B">
            <w:pPr>
              <w:jc w:val="right"/>
            </w:pPr>
            <w:r>
              <w:rPr>
                <w:sz w:val="20"/>
              </w:rPr>
              <w:t>5</w:t>
            </w:r>
          </w:p>
        </w:tc>
        <w:tc>
          <w:tcPr>
            <w:tcW w:w="1175" w:type="dxa"/>
          </w:tcPr>
          <w:p w14:paraId="2703E14D" w14:textId="77777777" w:rsidR="00AB30C6" w:rsidRDefault="0088348B">
            <w:pPr>
              <w:jc w:val="right"/>
            </w:pPr>
            <w:r>
              <w:rPr>
                <w:sz w:val="20"/>
              </w:rPr>
              <w:t>$5,000</w:t>
            </w:r>
          </w:p>
        </w:tc>
        <w:tc>
          <w:tcPr>
            <w:tcW w:w="1189" w:type="dxa"/>
          </w:tcPr>
          <w:p w14:paraId="5AE7186B" w14:textId="77777777" w:rsidR="00AB30C6" w:rsidRDefault="0088348B">
            <w:r>
              <w:rPr>
                <w:sz w:val="20"/>
              </w:rPr>
              <w:t>Yes</w:t>
            </w:r>
          </w:p>
        </w:tc>
        <w:tc>
          <w:tcPr>
            <w:tcW w:w="2688" w:type="dxa"/>
          </w:tcPr>
          <w:p w14:paraId="6EA0ABB7" w14:textId="77777777" w:rsidR="00AB30C6" w:rsidRDefault="0088348B">
            <w:r>
              <w:rPr>
                <w:sz w:val="20"/>
              </w:rPr>
              <w:t>wild parsnip</w:t>
            </w:r>
          </w:p>
        </w:tc>
      </w:tr>
      <w:tr w:rsidR="00AB30C6" w14:paraId="604EC3C0" w14:textId="77777777" w:rsidTr="00AF3C32">
        <w:tc>
          <w:tcPr>
            <w:tcW w:w="2885" w:type="dxa"/>
          </w:tcPr>
          <w:p w14:paraId="08604908" w14:textId="77777777" w:rsidR="00AB30C6" w:rsidRDefault="0088348B">
            <w:r>
              <w:rPr>
                <w:sz w:val="20"/>
              </w:rPr>
              <w:t>Toad Lake AMA</w:t>
            </w:r>
          </w:p>
        </w:tc>
        <w:tc>
          <w:tcPr>
            <w:tcW w:w="1246" w:type="dxa"/>
          </w:tcPr>
          <w:p w14:paraId="70DE6F0D" w14:textId="77777777" w:rsidR="00AB30C6" w:rsidRDefault="0088348B">
            <w:r>
              <w:rPr>
                <w:sz w:val="20"/>
              </w:rPr>
              <w:t>Becker</w:t>
            </w:r>
          </w:p>
        </w:tc>
        <w:tc>
          <w:tcPr>
            <w:tcW w:w="1102" w:type="dxa"/>
          </w:tcPr>
          <w:p w14:paraId="205739F0" w14:textId="77777777" w:rsidR="00AB30C6" w:rsidRDefault="0088348B">
            <w:r>
              <w:rPr>
                <w:sz w:val="20"/>
              </w:rPr>
              <w:t>13938216</w:t>
            </w:r>
          </w:p>
        </w:tc>
        <w:tc>
          <w:tcPr>
            <w:tcW w:w="731" w:type="dxa"/>
          </w:tcPr>
          <w:p w14:paraId="4D567B89" w14:textId="77777777" w:rsidR="00AB30C6" w:rsidRDefault="0088348B">
            <w:pPr>
              <w:jc w:val="right"/>
            </w:pPr>
            <w:r>
              <w:rPr>
                <w:sz w:val="20"/>
              </w:rPr>
              <w:t>5</w:t>
            </w:r>
          </w:p>
        </w:tc>
        <w:tc>
          <w:tcPr>
            <w:tcW w:w="1175" w:type="dxa"/>
          </w:tcPr>
          <w:p w14:paraId="09CE1E53" w14:textId="77777777" w:rsidR="00AB30C6" w:rsidRDefault="0088348B">
            <w:pPr>
              <w:jc w:val="right"/>
            </w:pPr>
            <w:r>
              <w:rPr>
                <w:sz w:val="20"/>
              </w:rPr>
              <w:t>$9,000</w:t>
            </w:r>
          </w:p>
        </w:tc>
        <w:tc>
          <w:tcPr>
            <w:tcW w:w="1189" w:type="dxa"/>
          </w:tcPr>
          <w:p w14:paraId="436E0AAD" w14:textId="77777777" w:rsidR="00AB30C6" w:rsidRDefault="0088348B">
            <w:r>
              <w:rPr>
                <w:sz w:val="20"/>
              </w:rPr>
              <w:t>Yes</w:t>
            </w:r>
          </w:p>
        </w:tc>
        <w:tc>
          <w:tcPr>
            <w:tcW w:w="2688" w:type="dxa"/>
          </w:tcPr>
          <w:p w14:paraId="6F9C7559" w14:textId="77777777" w:rsidR="00AB30C6" w:rsidRDefault="0088348B">
            <w:r>
              <w:rPr>
                <w:sz w:val="20"/>
              </w:rPr>
              <w:t>common tansy</w:t>
            </w:r>
          </w:p>
        </w:tc>
      </w:tr>
      <w:tr w:rsidR="00AB30C6" w14:paraId="3D007340" w14:textId="77777777" w:rsidTr="00AF3C32">
        <w:tc>
          <w:tcPr>
            <w:tcW w:w="2885" w:type="dxa"/>
          </w:tcPr>
          <w:p w14:paraId="48B896A8" w14:textId="77777777" w:rsidR="00AB30C6" w:rsidRDefault="0088348B">
            <w:r>
              <w:rPr>
                <w:sz w:val="20"/>
              </w:rPr>
              <w:t>Bemidji Lake South AMA</w:t>
            </w:r>
          </w:p>
        </w:tc>
        <w:tc>
          <w:tcPr>
            <w:tcW w:w="1246" w:type="dxa"/>
          </w:tcPr>
          <w:p w14:paraId="6C78992C" w14:textId="77777777" w:rsidR="00AB30C6" w:rsidRDefault="0088348B">
            <w:r>
              <w:rPr>
                <w:sz w:val="20"/>
              </w:rPr>
              <w:t>Beltrami</w:t>
            </w:r>
          </w:p>
        </w:tc>
        <w:tc>
          <w:tcPr>
            <w:tcW w:w="1102" w:type="dxa"/>
          </w:tcPr>
          <w:p w14:paraId="69992DA2" w14:textId="77777777" w:rsidR="00AB30C6" w:rsidRDefault="0088348B">
            <w:r>
              <w:rPr>
                <w:sz w:val="20"/>
              </w:rPr>
              <w:t>14633215</w:t>
            </w:r>
          </w:p>
        </w:tc>
        <w:tc>
          <w:tcPr>
            <w:tcW w:w="731" w:type="dxa"/>
          </w:tcPr>
          <w:p w14:paraId="34789B69" w14:textId="77777777" w:rsidR="00AB30C6" w:rsidRDefault="0088348B">
            <w:pPr>
              <w:jc w:val="right"/>
            </w:pPr>
            <w:r>
              <w:rPr>
                <w:sz w:val="20"/>
              </w:rPr>
              <w:t>4</w:t>
            </w:r>
          </w:p>
        </w:tc>
        <w:tc>
          <w:tcPr>
            <w:tcW w:w="1175" w:type="dxa"/>
          </w:tcPr>
          <w:p w14:paraId="11EED2C7" w14:textId="77777777" w:rsidR="00AB30C6" w:rsidRDefault="0088348B">
            <w:pPr>
              <w:jc w:val="right"/>
            </w:pPr>
            <w:r>
              <w:rPr>
                <w:sz w:val="20"/>
              </w:rPr>
              <w:t>$8,000</w:t>
            </w:r>
          </w:p>
        </w:tc>
        <w:tc>
          <w:tcPr>
            <w:tcW w:w="1189" w:type="dxa"/>
          </w:tcPr>
          <w:p w14:paraId="1218E8A6" w14:textId="77777777" w:rsidR="00AB30C6" w:rsidRDefault="0088348B">
            <w:r>
              <w:rPr>
                <w:sz w:val="20"/>
              </w:rPr>
              <w:t>Yes</w:t>
            </w:r>
          </w:p>
        </w:tc>
        <w:tc>
          <w:tcPr>
            <w:tcW w:w="2688" w:type="dxa"/>
          </w:tcPr>
          <w:p w14:paraId="60A1DF4D" w14:textId="77777777" w:rsidR="00AB30C6" w:rsidRDefault="0088348B">
            <w:r>
              <w:rPr>
                <w:sz w:val="20"/>
              </w:rPr>
              <w:t>Invasive Spp. Control</w:t>
            </w:r>
          </w:p>
        </w:tc>
      </w:tr>
      <w:tr w:rsidR="00AB30C6" w14:paraId="5FE43FF4" w14:textId="77777777" w:rsidTr="00AF3C32">
        <w:tc>
          <w:tcPr>
            <w:tcW w:w="2885" w:type="dxa"/>
          </w:tcPr>
          <w:p w14:paraId="555235C4" w14:textId="77777777" w:rsidR="00AB30C6" w:rsidRDefault="0088348B">
            <w:r>
              <w:rPr>
                <w:sz w:val="20"/>
              </w:rPr>
              <w:t>Preece Point</w:t>
            </w:r>
          </w:p>
        </w:tc>
        <w:tc>
          <w:tcPr>
            <w:tcW w:w="1246" w:type="dxa"/>
          </w:tcPr>
          <w:p w14:paraId="4DE58009" w14:textId="77777777" w:rsidR="00AB30C6" w:rsidRDefault="0088348B">
            <w:r>
              <w:rPr>
                <w:sz w:val="20"/>
              </w:rPr>
              <w:t>Beltrami</w:t>
            </w:r>
          </w:p>
        </w:tc>
        <w:tc>
          <w:tcPr>
            <w:tcW w:w="1102" w:type="dxa"/>
          </w:tcPr>
          <w:p w14:paraId="786DBF52" w14:textId="77777777" w:rsidR="00AB30C6" w:rsidRDefault="0088348B">
            <w:r>
              <w:rPr>
                <w:sz w:val="20"/>
              </w:rPr>
              <w:t>14633230</w:t>
            </w:r>
          </w:p>
        </w:tc>
        <w:tc>
          <w:tcPr>
            <w:tcW w:w="731" w:type="dxa"/>
          </w:tcPr>
          <w:p w14:paraId="255195C4" w14:textId="77777777" w:rsidR="00AB30C6" w:rsidRDefault="0088348B">
            <w:pPr>
              <w:jc w:val="right"/>
            </w:pPr>
            <w:r>
              <w:rPr>
                <w:sz w:val="20"/>
              </w:rPr>
              <w:t>10</w:t>
            </w:r>
          </w:p>
        </w:tc>
        <w:tc>
          <w:tcPr>
            <w:tcW w:w="1175" w:type="dxa"/>
          </w:tcPr>
          <w:p w14:paraId="45EB461C" w14:textId="77777777" w:rsidR="00AB30C6" w:rsidRDefault="0088348B">
            <w:pPr>
              <w:jc w:val="right"/>
            </w:pPr>
            <w:r>
              <w:rPr>
                <w:sz w:val="20"/>
              </w:rPr>
              <w:t>$2,500</w:t>
            </w:r>
          </w:p>
        </w:tc>
        <w:tc>
          <w:tcPr>
            <w:tcW w:w="1189" w:type="dxa"/>
          </w:tcPr>
          <w:p w14:paraId="6DED8C11" w14:textId="77777777" w:rsidR="00AB30C6" w:rsidRDefault="0088348B">
            <w:r>
              <w:rPr>
                <w:sz w:val="20"/>
              </w:rPr>
              <w:t>Yes</w:t>
            </w:r>
          </w:p>
        </w:tc>
        <w:tc>
          <w:tcPr>
            <w:tcW w:w="2688" w:type="dxa"/>
          </w:tcPr>
          <w:p w14:paraId="4D235798" w14:textId="77777777" w:rsidR="00AB30C6" w:rsidRDefault="0088348B">
            <w:r>
              <w:rPr>
                <w:sz w:val="20"/>
              </w:rPr>
              <w:t>Invasive Spp. Control</w:t>
            </w:r>
          </w:p>
        </w:tc>
      </w:tr>
      <w:tr w:rsidR="00AB30C6" w14:paraId="7456DF58" w14:textId="77777777" w:rsidTr="00AF3C32">
        <w:tc>
          <w:tcPr>
            <w:tcW w:w="2885" w:type="dxa"/>
          </w:tcPr>
          <w:p w14:paraId="52765665" w14:textId="77777777" w:rsidR="00AB30C6" w:rsidRDefault="0088348B">
            <w:r>
              <w:rPr>
                <w:sz w:val="20"/>
              </w:rPr>
              <w:t>Ida Lake AMA</w:t>
            </w:r>
          </w:p>
        </w:tc>
        <w:tc>
          <w:tcPr>
            <w:tcW w:w="1246" w:type="dxa"/>
          </w:tcPr>
          <w:p w14:paraId="20DD49F8" w14:textId="77777777" w:rsidR="00AB30C6" w:rsidRDefault="0088348B">
            <w:r>
              <w:rPr>
                <w:sz w:val="20"/>
              </w:rPr>
              <w:t>Blue Earth</w:t>
            </w:r>
          </w:p>
        </w:tc>
        <w:tc>
          <w:tcPr>
            <w:tcW w:w="1102" w:type="dxa"/>
          </w:tcPr>
          <w:p w14:paraId="646B6A6F" w14:textId="77777777" w:rsidR="00AB30C6" w:rsidRDefault="0088348B">
            <w:r>
              <w:rPr>
                <w:sz w:val="20"/>
              </w:rPr>
              <w:t>10528212</w:t>
            </w:r>
          </w:p>
        </w:tc>
        <w:tc>
          <w:tcPr>
            <w:tcW w:w="731" w:type="dxa"/>
          </w:tcPr>
          <w:p w14:paraId="07DF1F23" w14:textId="77777777" w:rsidR="00AB30C6" w:rsidRDefault="0088348B">
            <w:pPr>
              <w:jc w:val="right"/>
            </w:pPr>
            <w:r>
              <w:rPr>
                <w:sz w:val="20"/>
              </w:rPr>
              <w:t>5</w:t>
            </w:r>
          </w:p>
        </w:tc>
        <w:tc>
          <w:tcPr>
            <w:tcW w:w="1175" w:type="dxa"/>
          </w:tcPr>
          <w:p w14:paraId="15BA2A07" w14:textId="77777777" w:rsidR="00AB30C6" w:rsidRDefault="0088348B">
            <w:pPr>
              <w:jc w:val="right"/>
            </w:pPr>
            <w:r>
              <w:rPr>
                <w:sz w:val="20"/>
              </w:rPr>
              <w:t>$20,000</w:t>
            </w:r>
          </w:p>
        </w:tc>
        <w:tc>
          <w:tcPr>
            <w:tcW w:w="1189" w:type="dxa"/>
          </w:tcPr>
          <w:p w14:paraId="21EB1DBF" w14:textId="77777777" w:rsidR="00AB30C6" w:rsidRDefault="0088348B">
            <w:r>
              <w:rPr>
                <w:sz w:val="20"/>
              </w:rPr>
              <w:t>Yes</w:t>
            </w:r>
          </w:p>
        </w:tc>
        <w:tc>
          <w:tcPr>
            <w:tcW w:w="2688" w:type="dxa"/>
          </w:tcPr>
          <w:p w14:paraId="53E0DBA3" w14:textId="77777777" w:rsidR="00AB30C6" w:rsidRDefault="0088348B">
            <w:r>
              <w:rPr>
                <w:sz w:val="20"/>
              </w:rPr>
              <w:t>homestead enhancement</w:t>
            </w:r>
          </w:p>
        </w:tc>
      </w:tr>
      <w:tr w:rsidR="00AB30C6" w14:paraId="3D4CE257" w14:textId="77777777" w:rsidTr="00AF3C32">
        <w:tc>
          <w:tcPr>
            <w:tcW w:w="2885" w:type="dxa"/>
          </w:tcPr>
          <w:p w14:paraId="43C318B9" w14:textId="77777777" w:rsidR="00AB30C6" w:rsidRDefault="0088348B">
            <w:r>
              <w:rPr>
                <w:sz w:val="20"/>
              </w:rPr>
              <w:t>Ida Lake AMA</w:t>
            </w:r>
          </w:p>
        </w:tc>
        <w:tc>
          <w:tcPr>
            <w:tcW w:w="1246" w:type="dxa"/>
          </w:tcPr>
          <w:p w14:paraId="2E983E76" w14:textId="77777777" w:rsidR="00AB30C6" w:rsidRDefault="0088348B">
            <w:r>
              <w:rPr>
                <w:sz w:val="20"/>
              </w:rPr>
              <w:t>Blue Earth</w:t>
            </w:r>
          </w:p>
        </w:tc>
        <w:tc>
          <w:tcPr>
            <w:tcW w:w="1102" w:type="dxa"/>
          </w:tcPr>
          <w:p w14:paraId="21A0F2C3" w14:textId="77777777" w:rsidR="00AB30C6" w:rsidRDefault="0088348B">
            <w:r>
              <w:rPr>
                <w:sz w:val="20"/>
              </w:rPr>
              <w:t>10528212</w:t>
            </w:r>
          </w:p>
        </w:tc>
        <w:tc>
          <w:tcPr>
            <w:tcW w:w="731" w:type="dxa"/>
          </w:tcPr>
          <w:p w14:paraId="368DD7AA" w14:textId="77777777" w:rsidR="00AB30C6" w:rsidRDefault="0088348B">
            <w:pPr>
              <w:jc w:val="right"/>
            </w:pPr>
            <w:r>
              <w:rPr>
                <w:sz w:val="20"/>
              </w:rPr>
              <w:t>8</w:t>
            </w:r>
          </w:p>
        </w:tc>
        <w:tc>
          <w:tcPr>
            <w:tcW w:w="1175" w:type="dxa"/>
          </w:tcPr>
          <w:p w14:paraId="7A9770C4" w14:textId="77777777" w:rsidR="00AB30C6" w:rsidRDefault="0088348B">
            <w:pPr>
              <w:jc w:val="right"/>
            </w:pPr>
            <w:r>
              <w:rPr>
                <w:sz w:val="20"/>
              </w:rPr>
              <w:t>$7,000</w:t>
            </w:r>
          </w:p>
        </w:tc>
        <w:tc>
          <w:tcPr>
            <w:tcW w:w="1189" w:type="dxa"/>
          </w:tcPr>
          <w:p w14:paraId="1ECE1181" w14:textId="77777777" w:rsidR="00AB30C6" w:rsidRDefault="0088348B">
            <w:r>
              <w:rPr>
                <w:sz w:val="20"/>
              </w:rPr>
              <w:t>Yes</w:t>
            </w:r>
          </w:p>
        </w:tc>
        <w:tc>
          <w:tcPr>
            <w:tcW w:w="2688" w:type="dxa"/>
          </w:tcPr>
          <w:p w14:paraId="628256E8" w14:textId="77777777" w:rsidR="00AB30C6" w:rsidRDefault="0088348B">
            <w:r>
              <w:rPr>
                <w:sz w:val="20"/>
              </w:rPr>
              <w:t>tree control</w:t>
            </w:r>
          </w:p>
        </w:tc>
      </w:tr>
      <w:tr w:rsidR="00AB30C6" w14:paraId="0300DD25" w14:textId="77777777" w:rsidTr="00AF3C32">
        <w:tc>
          <w:tcPr>
            <w:tcW w:w="2885" w:type="dxa"/>
          </w:tcPr>
          <w:p w14:paraId="4993F833" w14:textId="77777777" w:rsidR="00AB30C6" w:rsidRDefault="0088348B">
            <w:r>
              <w:rPr>
                <w:sz w:val="20"/>
              </w:rPr>
              <w:t>Blackhoof River</w:t>
            </w:r>
          </w:p>
        </w:tc>
        <w:tc>
          <w:tcPr>
            <w:tcW w:w="1246" w:type="dxa"/>
          </w:tcPr>
          <w:p w14:paraId="4CA59923" w14:textId="77777777" w:rsidR="00AB30C6" w:rsidRDefault="0088348B">
            <w:r>
              <w:rPr>
                <w:sz w:val="20"/>
              </w:rPr>
              <w:t>Carlton</w:t>
            </w:r>
          </w:p>
        </w:tc>
        <w:tc>
          <w:tcPr>
            <w:tcW w:w="1102" w:type="dxa"/>
          </w:tcPr>
          <w:p w14:paraId="07F0C10A" w14:textId="77777777" w:rsidR="00AB30C6" w:rsidRDefault="0088348B">
            <w:r>
              <w:rPr>
                <w:sz w:val="20"/>
              </w:rPr>
              <w:t>04716230</w:t>
            </w:r>
          </w:p>
        </w:tc>
        <w:tc>
          <w:tcPr>
            <w:tcW w:w="731" w:type="dxa"/>
          </w:tcPr>
          <w:p w14:paraId="3A2A50A2" w14:textId="77777777" w:rsidR="00AB30C6" w:rsidRDefault="0088348B">
            <w:pPr>
              <w:jc w:val="right"/>
            </w:pPr>
            <w:r>
              <w:rPr>
                <w:sz w:val="20"/>
              </w:rPr>
              <w:t>10</w:t>
            </w:r>
          </w:p>
        </w:tc>
        <w:tc>
          <w:tcPr>
            <w:tcW w:w="1175" w:type="dxa"/>
          </w:tcPr>
          <w:p w14:paraId="046432F1" w14:textId="77777777" w:rsidR="00AB30C6" w:rsidRDefault="0088348B">
            <w:pPr>
              <w:jc w:val="right"/>
            </w:pPr>
            <w:r>
              <w:rPr>
                <w:sz w:val="20"/>
              </w:rPr>
              <w:t>$45,000</w:t>
            </w:r>
          </w:p>
        </w:tc>
        <w:tc>
          <w:tcPr>
            <w:tcW w:w="1189" w:type="dxa"/>
          </w:tcPr>
          <w:p w14:paraId="13030419" w14:textId="77777777" w:rsidR="00AB30C6" w:rsidRDefault="0088348B">
            <w:r>
              <w:rPr>
                <w:sz w:val="20"/>
              </w:rPr>
              <w:t>Yes</w:t>
            </w:r>
          </w:p>
        </w:tc>
        <w:tc>
          <w:tcPr>
            <w:tcW w:w="2688" w:type="dxa"/>
          </w:tcPr>
          <w:p w14:paraId="75C0DD90" w14:textId="77777777" w:rsidR="00AB30C6" w:rsidRDefault="0088348B">
            <w:r>
              <w:rPr>
                <w:sz w:val="20"/>
              </w:rPr>
              <w:t>Tree planting maintenance</w:t>
            </w:r>
          </w:p>
        </w:tc>
      </w:tr>
      <w:tr w:rsidR="00AB30C6" w14:paraId="7A528D92" w14:textId="77777777" w:rsidTr="00AF3C32">
        <w:tc>
          <w:tcPr>
            <w:tcW w:w="2885" w:type="dxa"/>
          </w:tcPr>
          <w:p w14:paraId="5330836C" w14:textId="77777777" w:rsidR="00AB30C6" w:rsidRDefault="0088348B">
            <w:r>
              <w:rPr>
                <w:sz w:val="20"/>
              </w:rPr>
              <w:t>Lotus Lake AMA</w:t>
            </w:r>
          </w:p>
        </w:tc>
        <w:tc>
          <w:tcPr>
            <w:tcW w:w="1246" w:type="dxa"/>
          </w:tcPr>
          <w:p w14:paraId="072E9BCF" w14:textId="77777777" w:rsidR="00AB30C6" w:rsidRDefault="0088348B">
            <w:r>
              <w:rPr>
                <w:sz w:val="20"/>
              </w:rPr>
              <w:t>Carver</w:t>
            </w:r>
          </w:p>
        </w:tc>
        <w:tc>
          <w:tcPr>
            <w:tcW w:w="1102" w:type="dxa"/>
          </w:tcPr>
          <w:p w14:paraId="221C08F3" w14:textId="77777777" w:rsidR="00AB30C6" w:rsidRDefault="0088348B">
            <w:r>
              <w:rPr>
                <w:sz w:val="20"/>
              </w:rPr>
              <w:t>11623201</w:t>
            </w:r>
          </w:p>
        </w:tc>
        <w:tc>
          <w:tcPr>
            <w:tcW w:w="731" w:type="dxa"/>
          </w:tcPr>
          <w:p w14:paraId="28902753" w14:textId="77777777" w:rsidR="00AB30C6" w:rsidRDefault="0088348B">
            <w:pPr>
              <w:jc w:val="right"/>
            </w:pPr>
            <w:r>
              <w:rPr>
                <w:sz w:val="20"/>
              </w:rPr>
              <w:t>7</w:t>
            </w:r>
          </w:p>
        </w:tc>
        <w:tc>
          <w:tcPr>
            <w:tcW w:w="1175" w:type="dxa"/>
          </w:tcPr>
          <w:p w14:paraId="3D4154D9" w14:textId="77777777" w:rsidR="00AB30C6" w:rsidRDefault="0088348B">
            <w:pPr>
              <w:jc w:val="right"/>
            </w:pPr>
            <w:r>
              <w:rPr>
                <w:sz w:val="20"/>
              </w:rPr>
              <w:t>$7,000</w:t>
            </w:r>
          </w:p>
        </w:tc>
        <w:tc>
          <w:tcPr>
            <w:tcW w:w="1189" w:type="dxa"/>
          </w:tcPr>
          <w:p w14:paraId="0E60DD6E" w14:textId="77777777" w:rsidR="00AB30C6" w:rsidRDefault="0088348B">
            <w:r>
              <w:rPr>
                <w:sz w:val="20"/>
              </w:rPr>
              <w:t>Yes</w:t>
            </w:r>
          </w:p>
        </w:tc>
        <w:tc>
          <w:tcPr>
            <w:tcW w:w="2688" w:type="dxa"/>
          </w:tcPr>
          <w:p w14:paraId="351B7B36" w14:textId="77777777" w:rsidR="00AB30C6" w:rsidRDefault="0088348B">
            <w:r>
              <w:rPr>
                <w:sz w:val="20"/>
              </w:rPr>
              <w:t>buckthorn/invasive control</w:t>
            </w:r>
          </w:p>
        </w:tc>
      </w:tr>
      <w:tr w:rsidR="00AB30C6" w14:paraId="01C8B144" w14:textId="77777777" w:rsidTr="00AF3C32">
        <w:tc>
          <w:tcPr>
            <w:tcW w:w="2885" w:type="dxa"/>
          </w:tcPr>
          <w:p w14:paraId="4C0E1AC4" w14:textId="77777777" w:rsidR="00AB30C6" w:rsidRDefault="0088348B">
            <w:r>
              <w:rPr>
                <w:sz w:val="20"/>
              </w:rPr>
              <w:t>Agate Rearing Pond</w:t>
            </w:r>
          </w:p>
        </w:tc>
        <w:tc>
          <w:tcPr>
            <w:tcW w:w="1246" w:type="dxa"/>
          </w:tcPr>
          <w:p w14:paraId="5425AD70" w14:textId="77777777" w:rsidR="00AB30C6" w:rsidRDefault="0088348B">
            <w:r>
              <w:rPr>
                <w:sz w:val="20"/>
              </w:rPr>
              <w:t>Cass</w:t>
            </w:r>
          </w:p>
        </w:tc>
        <w:tc>
          <w:tcPr>
            <w:tcW w:w="1102" w:type="dxa"/>
          </w:tcPr>
          <w:p w14:paraId="447B9288" w14:textId="77777777" w:rsidR="00AB30C6" w:rsidRDefault="0088348B">
            <w:r>
              <w:rPr>
                <w:sz w:val="20"/>
              </w:rPr>
              <w:t>13529232</w:t>
            </w:r>
          </w:p>
        </w:tc>
        <w:tc>
          <w:tcPr>
            <w:tcW w:w="731" w:type="dxa"/>
          </w:tcPr>
          <w:p w14:paraId="53B13403" w14:textId="77777777" w:rsidR="00AB30C6" w:rsidRDefault="0088348B">
            <w:pPr>
              <w:jc w:val="right"/>
            </w:pPr>
            <w:r>
              <w:rPr>
                <w:sz w:val="20"/>
              </w:rPr>
              <w:t>9</w:t>
            </w:r>
          </w:p>
        </w:tc>
        <w:tc>
          <w:tcPr>
            <w:tcW w:w="1175" w:type="dxa"/>
          </w:tcPr>
          <w:p w14:paraId="5025314E" w14:textId="77777777" w:rsidR="00AB30C6" w:rsidRDefault="0088348B">
            <w:pPr>
              <w:jc w:val="right"/>
            </w:pPr>
            <w:r>
              <w:rPr>
                <w:sz w:val="20"/>
              </w:rPr>
              <w:t>$50,000</w:t>
            </w:r>
          </w:p>
        </w:tc>
        <w:tc>
          <w:tcPr>
            <w:tcW w:w="1189" w:type="dxa"/>
          </w:tcPr>
          <w:p w14:paraId="3DE14B7D" w14:textId="77777777" w:rsidR="00AB30C6" w:rsidRDefault="0088348B">
            <w:r>
              <w:rPr>
                <w:sz w:val="20"/>
              </w:rPr>
              <w:t>Yes</w:t>
            </w:r>
          </w:p>
        </w:tc>
        <w:tc>
          <w:tcPr>
            <w:tcW w:w="2688" w:type="dxa"/>
          </w:tcPr>
          <w:p w14:paraId="0719BF33" w14:textId="77777777" w:rsidR="00AB30C6" w:rsidRDefault="0088348B">
            <w:r>
              <w:rPr>
                <w:sz w:val="20"/>
              </w:rPr>
              <w:t>Invasives species control</w:t>
            </w:r>
          </w:p>
        </w:tc>
      </w:tr>
      <w:tr w:rsidR="00AB30C6" w14:paraId="3BF780DB" w14:textId="77777777" w:rsidTr="00AF3C32">
        <w:tc>
          <w:tcPr>
            <w:tcW w:w="2885" w:type="dxa"/>
          </w:tcPr>
          <w:p w14:paraId="0B4537DA" w14:textId="77777777" w:rsidR="00AB30C6" w:rsidRDefault="0088348B">
            <w:r>
              <w:rPr>
                <w:sz w:val="20"/>
              </w:rPr>
              <w:t>Sunrise Lake</w:t>
            </w:r>
          </w:p>
        </w:tc>
        <w:tc>
          <w:tcPr>
            <w:tcW w:w="1246" w:type="dxa"/>
          </w:tcPr>
          <w:p w14:paraId="797C57DF" w14:textId="77777777" w:rsidR="00AB30C6" w:rsidRDefault="0088348B">
            <w:r>
              <w:rPr>
                <w:sz w:val="20"/>
              </w:rPr>
              <w:t>Chisago</w:t>
            </w:r>
          </w:p>
        </w:tc>
        <w:tc>
          <w:tcPr>
            <w:tcW w:w="1102" w:type="dxa"/>
          </w:tcPr>
          <w:p w14:paraId="32440741" w14:textId="77777777" w:rsidR="00AB30C6" w:rsidRDefault="0088348B">
            <w:r>
              <w:rPr>
                <w:sz w:val="20"/>
              </w:rPr>
              <w:t>03420217</w:t>
            </w:r>
          </w:p>
        </w:tc>
        <w:tc>
          <w:tcPr>
            <w:tcW w:w="731" w:type="dxa"/>
          </w:tcPr>
          <w:p w14:paraId="76D71FE7" w14:textId="77777777" w:rsidR="00AB30C6" w:rsidRDefault="0088348B">
            <w:pPr>
              <w:jc w:val="right"/>
            </w:pPr>
            <w:r>
              <w:rPr>
                <w:sz w:val="20"/>
              </w:rPr>
              <w:t>10</w:t>
            </w:r>
          </w:p>
        </w:tc>
        <w:tc>
          <w:tcPr>
            <w:tcW w:w="1175" w:type="dxa"/>
          </w:tcPr>
          <w:p w14:paraId="35EFD236" w14:textId="77777777" w:rsidR="00AB30C6" w:rsidRDefault="0088348B">
            <w:pPr>
              <w:jc w:val="right"/>
            </w:pPr>
            <w:r>
              <w:rPr>
                <w:sz w:val="20"/>
              </w:rPr>
              <w:t>$10,000</w:t>
            </w:r>
          </w:p>
        </w:tc>
        <w:tc>
          <w:tcPr>
            <w:tcW w:w="1189" w:type="dxa"/>
          </w:tcPr>
          <w:p w14:paraId="4C602DAB" w14:textId="77777777" w:rsidR="00AB30C6" w:rsidRDefault="0088348B">
            <w:r>
              <w:rPr>
                <w:sz w:val="20"/>
              </w:rPr>
              <w:t>Yes</w:t>
            </w:r>
          </w:p>
        </w:tc>
        <w:tc>
          <w:tcPr>
            <w:tcW w:w="2688" w:type="dxa"/>
          </w:tcPr>
          <w:p w14:paraId="20C4E0F9" w14:textId="77777777" w:rsidR="00AB30C6" w:rsidRDefault="0088348B">
            <w:r>
              <w:rPr>
                <w:sz w:val="20"/>
              </w:rPr>
              <w:t>Buckthorn Follow-up/Trash clean-up</w:t>
            </w:r>
          </w:p>
        </w:tc>
      </w:tr>
      <w:tr w:rsidR="00AB30C6" w14:paraId="4C1BC3D8" w14:textId="77777777" w:rsidTr="00AF3C32">
        <w:tc>
          <w:tcPr>
            <w:tcW w:w="2885" w:type="dxa"/>
          </w:tcPr>
          <w:p w14:paraId="21172794" w14:textId="77777777" w:rsidR="00AB30C6" w:rsidRDefault="0088348B">
            <w:r>
              <w:rPr>
                <w:sz w:val="20"/>
              </w:rPr>
              <w:t>Silver Lake AMA</w:t>
            </w:r>
          </w:p>
        </w:tc>
        <w:tc>
          <w:tcPr>
            <w:tcW w:w="1246" w:type="dxa"/>
          </w:tcPr>
          <w:p w14:paraId="10562053" w14:textId="77777777" w:rsidR="00AB30C6" w:rsidRDefault="0088348B">
            <w:r>
              <w:rPr>
                <w:sz w:val="20"/>
              </w:rPr>
              <w:t>Clay</w:t>
            </w:r>
          </w:p>
        </w:tc>
        <w:tc>
          <w:tcPr>
            <w:tcW w:w="1102" w:type="dxa"/>
          </w:tcPr>
          <w:p w14:paraId="5322D589" w14:textId="77777777" w:rsidR="00AB30C6" w:rsidRDefault="0088348B">
            <w:r>
              <w:rPr>
                <w:sz w:val="20"/>
              </w:rPr>
              <w:t>13945225</w:t>
            </w:r>
          </w:p>
        </w:tc>
        <w:tc>
          <w:tcPr>
            <w:tcW w:w="731" w:type="dxa"/>
          </w:tcPr>
          <w:p w14:paraId="7A66CA3F" w14:textId="77777777" w:rsidR="00AB30C6" w:rsidRDefault="0088348B">
            <w:pPr>
              <w:jc w:val="right"/>
            </w:pPr>
            <w:r>
              <w:rPr>
                <w:sz w:val="20"/>
              </w:rPr>
              <w:t>30</w:t>
            </w:r>
          </w:p>
        </w:tc>
        <w:tc>
          <w:tcPr>
            <w:tcW w:w="1175" w:type="dxa"/>
          </w:tcPr>
          <w:p w14:paraId="5469DF27" w14:textId="77777777" w:rsidR="00AB30C6" w:rsidRDefault="0088348B">
            <w:pPr>
              <w:jc w:val="right"/>
            </w:pPr>
            <w:r>
              <w:rPr>
                <w:sz w:val="20"/>
              </w:rPr>
              <w:t>$9,500</w:t>
            </w:r>
          </w:p>
        </w:tc>
        <w:tc>
          <w:tcPr>
            <w:tcW w:w="1189" w:type="dxa"/>
          </w:tcPr>
          <w:p w14:paraId="7CA2B634" w14:textId="77777777" w:rsidR="00AB30C6" w:rsidRDefault="0088348B">
            <w:r>
              <w:rPr>
                <w:sz w:val="20"/>
              </w:rPr>
              <w:t>Yes</w:t>
            </w:r>
          </w:p>
        </w:tc>
        <w:tc>
          <w:tcPr>
            <w:tcW w:w="2688" w:type="dxa"/>
          </w:tcPr>
          <w:p w14:paraId="0934DD55" w14:textId="77777777" w:rsidR="00AB30C6" w:rsidRDefault="0088348B">
            <w:r>
              <w:rPr>
                <w:sz w:val="20"/>
              </w:rPr>
              <w:t>Prescribed burn</w:t>
            </w:r>
          </w:p>
        </w:tc>
      </w:tr>
      <w:tr w:rsidR="00AB30C6" w14:paraId="54DC9E22" w14:textId="77777777" w:rsidTr="00AF3C32">
        <w:tc>
          <w:tcPr>
            <w:tcW w:w="2885" w:type="dxa"/>
          </w:tcPr>
          <w:p w14:paraId="603517A0" w14:textId="77777777" w:rsidR="00AB30C6" w:rsidRDefault="0088348B">
            <w:r>
              <w:rPr>
                <w:sz w:val="20"/>
              </w:rPr>
              <w:t>Silver Lake AMA</w:t>
            </w:r>
          </w:p>
        </w:tc>
        <w:tc>
          <w:tcPr>
            <w:tcW w:w="1246" w:type="dxa"/>
          </w:tcPr>
          <w:p w14:paraId="6FD82D03" w14:textId="77777777" w:rsidR="00AB30C6" w:rsidRDefault="0088348B">
            <w:r>
              <w:rPr>
                <w:sz w:val="20"/>
              </w:rPr>
              <w:t>Clay</w:t>
            </w:r>
          </w:p>
        </w:tc>
        <w:tc>
          <w:tcPr>
            <w:tcW w:w="1102" w:type="dxa"/>
          </w:tcPr>
          <w:p w14:paraId="5343CEC4" w14:textId="77777777" w:rsidR="00AB30C6" w:rsidRDefault="0088348B">
            <w:r>
              <w:rPr>
                <w:sz w:val="20"/>
              </w:rPr>
              <w:t>13945225</w:t>
            </w:r>
          </w:p>
        </w:tc>
        <w:tc>
          <w:tcPr>
            <w:tcW w:w="731" w:type="dxa"/>
          </w:tcPr>
          <w:p w14:paraId="6B6006A6" w14:textId="77777777" w:rsidR="00AB30C6" w:rsidRDefault="0088348B">
            <w:pPr>
              <w:jc w:val="right"/>
            </w:pPr>
            <w:r>
              <w:rPr>
                <w:sz w:val="20"/>
              </w:rPr>
              <w:t>20</w:t>
            </w:r>
          </w:p>
        </w:tc>
        <w:tc>
          <w:tcPr>
            <w:tcW w:w="1175" w:type="dxa"/>
          </w:tcPr>
          <w:p w14:paraId="5DEBF927" w14:textId="77777777" w:rsidR="00AB30C6" w:rsidRDefault="0088348B">
            <w:pPr>
              <w:jc w:val="right"/>
            </w:pPr>
            <w:r>
              <w:rPr>
                <w:sz w:val="20"/>
              </w:rPr>
              <w:t>$6,000</w:t>
            </w:r>
          </w:p>
        </w:tc>
        <w:tc>
          <w:tcPr>
            <w:tcW w:w="1189" w:type="dxa"/>
          </w:tcPr>
          <w:p w14:paraId="40C227E8" w14:textId="77777777" w:rsidR="00AB30C6" w:rsidRDefault="0088348B">
            <w:r>
              <w:rPr>
                <w:sz w:val="20"/>
              </w:rPr>
              <w:t>Yes</w:t>
            </w:r>
          </w:p>
        </w:tc>
        <w:tc>
          <w:tcPr>
            <w:tcW w:w="2688" w:type="dxa"/>
          </w:tcPr>
          <w:p w14:paraId="7381C7D8" w14:textId="77777777" w:rsidR="00AB30C6" w:rsidRDefault="0088348B">
            <w:r>
              <w:rPr>
                <w:sz w:val="20"/>
              </w:rPr>
              <w:t>invasives, birdsfoot</w:t>
            </w:r>
          </w:p>
        </w:tc>
      </w:tr>
      <w:tr w:rsidR="00AB30C6" w14:paraId="7697C0E4" w14:textId="77777777" w:rsidTr="00AF3C32">
        <w:tc>
          <w:tcPr>
            <w:tcW w:w="2885" w:type="dxa"/>
          </w:tcPr>
          <w:p w14:paraId="2EAB5126" w14:textId="77777777" w:rsidR="00AB30C6" w:rsidRDefault="0088348B">
            <w:r>
              <w:rPr>
                <w:sz w:val="20"/>
              </w:rPr>
              <w:t>Cascade River AMA</w:t>
            </w:r>
          </w:p>
        </w:tc>
        <w:tc>
          <w:tcPr>
            <w:tcW w:w="1246" w:type="dxa"/>
          </w:tcPr>
          <w:p w14:paraId="7D54EDA0" w14:textId="77777777" w:rsidR="00AB30C6" w:rsidRDefault="0088348B">
            <w:r>
              <w:rPr>
                <w:sz w:val="20"/>
              </w:rPr>
              <w:t>Cook</w:t>
            </w:r>
          </w:p>
        </w:tc>
        <w:tc>
          <w:tcPr>
            <w:tcW w:w="1102" w:type="dxa"/>
          </w:tcPr>
          <w:p w14:paraId="3E2D16A0" w14:textId="77777777" w:rsidR="00AB30C6" w:rsidRDefault="0088348B">
            <w:r>
              <w:rPr>
                <w:sz w:val="20"/>
              </w:rPr>
              <w:t>06221204</w:t>
            </w:r>
          </w:p>
        </w:tc>
        <w:tc>
          <w:tcPr>
            <w:tcW w:w="731" w:type="dxa"/>
          </w:tcPr>
          <w:p w14:paraId="62C9C992" w14:textId="77777777" w:rsidR="00AB30C6" w:rsidRDefault="0088348B">
            <w:pPr>
              <w:jc w:val="right"/>
            </w:pPr>
            <w:r>
              <w:rPr>
                <w:sz w:val="20"/>
              </w:rPr>
              <w:t>5</w:t>
            </w:r>
          </w:p>
        </w:tc>
        <w:tc>
          <w:tcPr>
            <w:tcW w:w="1175" w:type="dxa"/>
          </w:tcPr>
          <w:p w14:paraId="7246D0E2" w14:textId="77777777" w:rsidR="00AB30C6" w:rsidRDefault="0088348B">
            <w:pPr>
              <w:jc w:val="right"/>
            </w:pPr>
            <w:r>
              <w:rPr>
                <w:sz w:val="20"/>
              </w:rPr>
              <w:t>$21,000</w:t>
            </w:r>
          </w:p>
        </w:tc>
        <w:tc>
          <w:tcPr>
            <w:tcW w:w="1189" w:type="dxa"/>
          </w:tcPr>
          <w:p w14:paraId="21C86F0E" w14:textId="77777777" w:rsidR="00AB30C6" w:rsidRDefault="0088348B">
            <w:r>
              <w:rPr>
                <w:sz w:val="20"/>
              </w:rPr>
              <w:t>Yes</w:t>
            </w:r>
          </w:p>
        </w:tc>
        <w:tc>
          <w:tcPr>
            <w:tcW w:w="2688" w:type="dxa"/>
          </w:tcPr>
          <w:p w14:paraId="215936CB" w14:textId="77777777" w:rsidR="00AB30C6" w:rsidRDefault="0088348B">
            <w:r>
              <w:rPr>
                <w:sz w:val="20"/>
              </w:rPr>
              <w:t>Gap planting</w:t>
            </w:r>
          </w:p>
        </w:tc>
      </w:tr>
      <w:tr w:rsidR="00AB30C6" w14:paraId="631AE9B9" w14:textId="77777777" w:rsidTr="00AF3C32">
        <w:tc>
          <w:tcPr>
            <w:tcW w:w="2885" w:type="dxa"/>
          </w:tcPr>
          <w:p w14:paraId="36CFDF0B" w14:textId="77777777" w:rsidR="00AB30C6" w:rsidRDefault="0088348B">
            <w:r>
              <w:rPr>
                <w:sz w:val="20"/>
              </w:rPr>
              <w:t>Devil Track River AMA</w:t>
            </w:r>
          </w:p>
        </w:tc>
        <w:tc>
          <w:tcPr>
            <w:tcW w:w="1246" w:type="dxa"/>
          </w:tcPr>
          <w:p w14:paraId="5FAC7858" w14:textId="77777777" w:rsidR="00AB30C6" w:rsidRDefault="0088348B">
            <w:r>
              <w:rPr>
                <w:sz w:val="20"/>
              </w:rPr>
              <w:t>Cook</w:t>
            </w:r>
          </w:p>
        </w:tc>
        <w:tc>
          <w:tcPr>
            <w:tcW w:w="1102" w:type="dxa"/>
          </w:tcPr>
          <w:p w14:paraId="7691AF84" w14:textId="77777777" w:rsidR="00AB30C6" w:rsidRDefault="0088348B">
            <w:r>
              <w:rPr>
                <w:sz w:val="20"/>
              </w:rPr>
              <w:t>06211201</w:t>
            </w:r>
          </w:p>
        </w:tc>
        <w:tc>
          <w:tcPr>
            <w:tcW w:w="731" w:type="dxa"/>
          </w:tcPr>
          <w:p w14:paraId="4E075C34" w14:textId="77777777" w:rsidR="00AB30C6" w:rsidRDefault="0088348B">
            <w:pPr>
              <w:jc w:val="right"/>
            </w:pPr>
            <w:r>
              <w:rPr>
                <w:sz w:val="20"/>
              </w:rPr>
              <w:t>5</w:t>
            </w:r>
          </w:p>
        </w:tc>
        <w:tc>
          <w:tcPr>
            <w:tcW w:w="1175" w:type="dxa"/>
          </w:tcPr>
          <w:p w14:paraId="0B691D79" w14:textId="77777777" w:rsidR="00AB30C6" w:rsidRDefault="0088348B">
            <w:pPr>
              <w:jc w:val="right"/>
            </w:pPr>
            <w:r>
              <w:rPr>
                <w:sz w:val="20"/>
              </w:rPr>
              <w:t>$5,000</w:t>
            </w:r>
          </w:p>
        </w:tc>
        <w:tc>
          <w:tcPr>
            <w:tcW w:w="1189" w:type="dxa"/>
          </w:tcPr>
          <w:p w14:paraId="5A9C519E" w14:textId="77777777" w:rsidR="00AB30C6" w:rsidRDefault="0088348B">
            <w:r>
              <w:rPr>
                <w:sz w:val="20"/>
              </w:rPr>
              <w:t>Yes</w:t>
            </w:r>
          </w:p>
        </w:tc>
        <w:tc>
          <w:tcPr>
            <w:tcW w:w="2688" w:type="dxa"/>
          </w:tcPr>
          <w:p w14:paraId="39F4101D" w14:textId="77777777" w:rsidR="00AB30C6" w:rsidRDefault="0088348B">
            <w:r>
              <w:rPr>
                <w:sz w:val="20"/>
              </w:rPr>
              <w:t>Gap planting</w:t>
            </w:r>
          </w:p>
        </w:tc>
      </w:tr>
      <w:tr w:rsidR="00AB30C6" w14:paraId="3004EF51" w14:textId="77777777" w:rsidTr="00AF3C32">
        <w:tc>
          <w:tcPr>
            <w:tcW w:w="2885" w:type="dxa"/>
          </w:tcPr>
          <w:p w14:paraId="1A853919" w14:textId="77777777" w:rsidR="00AB30C6" w:rsidRDefault="0088348B">
            <w:r>
              <w:rPr>
                <w:sz w:val="20"/>
              </w:rPr>
              <w:t>Swamp River AMA</w:t>
            </w:r>
          </w:p>
        </w:tc>
        <w:tc>
          <w:tcPr>
            <w:tcW w:w="1246" w:type="dxa"/>
          </w:tcPr>
          <w:p w14:paraId="03EC343A" w14:textId="77777777" w:rsidR="00AB30C6" w:rsidRDefault="0088348B">
            <w:r>
              <w:rPr>
                <w:sz w:val="20"/>
              </w:rPr>
              <w:t>Cook</w:t>
            </w:r>
          </w:p>
        </w:tc>
        <w:tc>
          <w:tcPr>
            <w:tcW w:w="1102" w:type="dxa"/>
          </w:tcPr>
          <w:p w14:paraId="179C34C5" w14:textId="77777777" w:rsidR="00AB30C6" w:rsidRDefault="0088348B">
            <w:r>
              <w:rPr>
                <w:sz w:val="20"/>
              </w:rPr>
              <w:t>06304229</w:t>
            </w:r>
          </w:p>
        </w:tc>
        <w:tc>
          <w:tcPr>
            <w:tcW w:w="731" w:type="dxa"/>
          </w:tcPr>
          <w:p w14:paraId="5EA116AC" w14:textId="77777777" w:rsidR="00AB30C6" w:rsidRDefault="0088348B">
            <w:pPr>
              <w:jc w:val="right"/>
            </w:pPr>
            <w:r>
              <w:rPr>
                <w:sz w:val="20"/>
              </w:rPr>
              <w:t>5</w:t>
            </w:r>
          </w:p>
        </w:tc>
        <w:tc>
          <w:tcPr>
            <w:tcW w:w="1175" w:type="dxa"/>
          </w:tcPr>
          <w:p w14:paraId="64EFABA9" w14:textId="77777777" w:rsidR="00AB30C6" w:rsidRDefault="0088348B">
            <w:pPr>
              <w:jc w:val="right"/>
            </w:pPr>
            <w:r>
              <w:rPr>
                <w:sz w:val="20"/>
              </w:rPr>
              <w:t>$10,000</w:t>
            </w:r>
          </w:p>
        </w:tc>
        <w:tc>
          <w:tcPr>
            <w:tcW w:w="1189" w:type="dxa"/>
          </w:tcPr>
          <w:p w14:paraId="599950CE" w14:textId="77777777" w:rsidR="00AB30C6" w:rsidRDefault="0088348B">
            <w:r>
              <w:rPr>
                <w:sz w:val="20"/>
              </w:rPr>
              <w:t>Yes</w:t>
            </w:r>
          </w:p>
        </w:tc>
        <w:tc>
          <w:tcPr>
            <w:tcW w:w="2688" w:type="dxa"/>
          </w:tcPr>
          <w:p w14:paraId="69BDC394" w14:textId="77777777" w:rsidR="00AB30C6" w:rsidRDefault="0088348B">
            <w:r>
              <w:rPr>
                <w:sz w:val="20"/>
              </w:rPr>
              <w:t>Gap planting</w:t>
            </w:r>
          </w:p>
        </w:tc>
      </w:tr>
      <w:tr w:rsidR="00AB30C6" w14:paraId="1EBCB8D3" w14:textId="77777777" w:rsidTr="00AF3C32">
        <w:tc>
          <w:tcPr>
            <w:tcW w:w="2885" w:type="dxa"/>
          </w:tcPr>
          <w:p w14:paraId="485DB524" w14:textId="77777777" w:rsidR="00AB30C6" w:rsidRDefault="0088348B">
            <w:r>
              <w:rPr>
                <w:sz w:val="20"/>
              </w:rPr>
              <w:t>Bertha Moody lake</w:t>
            </w:r>
          </w:p>
        </w:tc>
        <w:tc>
          <w:tcPr>
            <w:tcW w:w="1246" w:type="dxa"/>
          </w:tcPr>
          <w:p w14:paraId="4DFB0131" w14:textId="77777777" w:rsidR="00AB30C6" w:rsidRDefault="0088348B">
            <w:r>
              <w:rPr>
                <w:sz w:val="20"/>
              </w:rPr>
              <w:t>Crow Wing</w:t>
            </w:r>
          </w:p>
        </w:tc>
        <w:tc>
          <w:tcPr>
            <w:tcW w:w="1102" w:type="dxa"/>
          </w:tcPr>
          <w:p w14:paraId="316989D8" w14:textId="77777777" w:rsidR="00AB30C6" w:rsidRDefault="0088348B">
            <w:r>
              <w:rPr>
                <w:sz w:val="20"/>
              </w:rPr>
              <w:t>13528232</w:t>
            </w:r>
          </w:p>
        </w:tc>
        <w:tc>
          <w:tcPr>
            <w:tcW w:w="731" w:type="dxa"/>
          </w:tcPr>
          <w:p w14:paraId="38DA0387" w14:textId="77777777" w:rsidR="00AB30C6" w:rsidRDefault="0088348B">
            <w:pPr>
              <w:jc w:val="right"/>
            </w:pPr>
            <w:r>
              <w:rPr>
                <w:sz w:val="20"/>
              </w:rPr>
              <w:t>100</w:t>
            </w:r>
          </w:p>
        </w:tc>
        <w:tc>
          <w:tcPr>
            <w:tcW w:w="1175" w:type="dxa"/>
          </w:tcPr>
          <w:p w14:paraId="1EC626A4" w14:textId="77777777" w:rsidR="00AB30C6" w:rsidRDefault="0088348B">
            <w:pPr>
              <w:jc w:val="right"/>
            </w:pPr>
            <w:r>
              <w:rPr>
                <w:sz w:val="20"/>
              </w:rPr>
              <w:t>$4,000</w:t>
            </w:r>
          </w:p>
        </w:tc>
        <w:tc>
          <w:tcPr>
            <w:tcW w:w="1189" w:type="dxa"/>
          </w:tcPr>
          <w:p w14:paraId="32C517D4" w14:textId="77777777" w:rsidR="00AB30C6" w:rsidRDefault="0088348B">
            <w:r>
              <w:rPr>
                <w:sz w:val="20"/>
              </w:rPr>
              <w:t>Yes</w:t>
            </w:r>
          </w:p>
        </w:tc>
        <w:tc>
          <w:tcPr>
            <w:tcW w:w="2688" w:type="dxa"/>
          </w:tcPr>
          <w:p w14:paraId="4E2FE6F9" w14:textId="77777777" w:rsidR="00AB30C6" w:rsidRDefault="0088348B">
            <w:r>
              <w:rPr>
                <w:sz w:val="20"/>
              </w:rPr>
              <w:t>Buckthorn follow-up</w:t>
            </w:r>
          </w:p>
        </w:tc>
      </w:tr>
      <w:tr w:rsidR="00AB30C6" w14:paraId="75CF74F3" w14:textId="77777777" w:rsidTr="00AF3C32">
        <w:tc>
          <w:tcPr>
            <w:tcW w:w="2885" w:type="dxa"/>
          </w:tcPr>
          <w:p w14:paraId="490B2C60" w14:textId="77777777" w:rsidR="00AB30C6" w:rsidRDefault="0088348B">
            <w:r>
              <w:rPr>
                <w:sz w:val="20"/>
              </w:rPr>
              <w:t>Nokasissippi River</w:t>
            </w:r>
          </w:p>
        </w:tc>
        <w:tc>
          <w:tcPr>
            <w:tcW w:w="1246" w:type="dxa"/>
          </w:tcPr>
          <w:p w14:paraId="4CB241C8" w14:textId="77777777" w:rsidR="00AB30C6" w:rsidRDefault="0088348B">
            <w:r>
              <w:rPr>
                <w:sz w:val="20"/>
              </w:rPr>
              <w:t>Crow Wing</w:t>
            </w:r>
          </w:p>
        </w:tc>
        <w:tc>
          <w:tcPr>
            <w:tcW w:w="1102" w:type="dxa"/>
          </w:tcPr>
          <w:p w14:paraId="6D926680" w14:textId="77777777" w:rsidR="00AB30C6" w:rsidRDefault="0088348B">
            <w:r>
              <w:rPr>
                <w:sz w:val="20"/>
              </w:rPr>
              <w:t>04529228</w:t>
            </w:r>
          </w:p>
        </w:tc>
        <w:tc>
          <w:tcPr>
            <w:tcW w:w="731" w:type="dxa"/>
          </w:tcPr>
          <w:p w14:paraId="24733C54" w14:textId="77777777" w:rsidR="00AB30C6" w:rsidRDefault="0088348B">
            <w:pPr>
              <w:jc w:val="right"/>
            </w:pPr>
            <w:r>
              <w:rPr>
                <w:sz w:val="20"/>
              </w:rPr>
              <w:t>50</w:t>
            </w:r>
          </w:p>
        </w:tc>
        <w:tc>
          <w:tcPr>
            <w:tcW w:w="1175" w:type="dxa"/>
          </w:tcPr>
          <w:p w14:paraId="73DE37DB" w14:textId="77777777" w:rsidR="00AB30C6" w:rsidRDefault="0088348B">
            <w:pPr>
              <w:jc w:val="right"/>
            </w:pPr>
            <w:r>
              <w:rPr>
                <w:sz w:val="20"/>
              </w:rPr>
              <w:t>$8,000</w:t>
            </w:r>
          </w:p>
        </w:tc>
        <w:tc>
          <w:tcPr>
            <w:tcW w:w="1189" w:type="dxa"/>
          </w:tcPr>
          <w:p w14:paraId="2F11C87E" w14:textId="77777777" w:rsidR="00AB30C6" w:rsidRDefault="0088348B">
            <w:r>
              <w:rPr>
                <w:sz w:val="20"/>
              </w:rPr>
              <w:t>Yes</w:t>
            </w:r>
          </w:p>
        </w:tc>
        <w:tc>
          <w:tcPr>
            <w:tcW w:w="2688" w:type="dxa"/>
          </w:tcPr>
          <w:p w14:paraId="58454E08" w14:textId="77777777" w:rsidR="00AB30C6" w:rsidRDefault="0088348B">
            <w:r>
              <w:rPr>
                <w:sz w:val="20"/>
              </w:rPr>
              <w:t>Ash Diversification</w:t>
            </w:r>
          </w:p>
        </w:tc>
      </w:tr>
      <w:tr w:rsidR="00AB30C6" w14:paraId="1172E793" w14:textId="77777777" w:rsidTr="00AF3C32">
        <w:tc>
          <w:tcPr>
            <w:tcW w:w="2885" w:type="dxa"/>
          </w:tcPr>
          <w:p w14:paraId="32C68BA2" w14:textId="77777777" w:rsidR="00AB30C6" w:rsidRDefault="0088348B">
            <w:r>
              <w:rPr>
                <w:sz w:val="20"/>
              </w:rPr>
              <w:t xml:space="preserve">North Long </w:t>
            </w:r>
            <w:r>
              <w:rPr>
                <w:sz w:val="20"/>
              </w:rPr>
              <w:t>Lake</w:t>
            </w:r>
          </w:p>
        </w:tc>
        <w:tc>
          <w:tcPr>
            <w:tcW w:w="1246" w:type="dxa"/>
          </w:tcPr>
          <w:p w14:paraId="05E79B59" w14:textId="77777777" w:rsidR="00AB30C6" w:rsidRDefault="0088348B">
            <w:r>
              <w:rPr>
                <w:sz w:val="20"/>
              </w:rPr>
              <w:t>Crow Wing</w:t>
            </w:r>
          </w:p>
        </w:tc>
        <w:tc>
          <w:tcPr>
            <w:tcW w:w="1102" w:type="dxa"/>
          </w:tcPr>
          <w:p w14:paraId="213F627A" w14:textId="77777777" w:rsidR="00AB30C6" w:rsidRDefault="0088348B">
            <w:r>
              <w:rPr>
                <w:sz w:val="20"/>
              </w:rPr>
              <w:t>13428229</w:t>
            </w:r>
          </w:p>
        </w:tc>
        <w:tc>
          <w:tcPr>
            <w:tcW w:w="731" w:type="dxa"/>
          </w:tcPr>
          <w:p w14:paraId="17B19E31" w14:textId="77777777" w:rsidR="00AB30C6" w:rsidRDefault="0088348B">
            <w:pPr>
              <w:jc w:val="right"/>
            </w:pPr>
            <w:r>
              <w:rPr>
                <w:sz w:val="20"/>
              </w:rPr>
              <w:t>20</w:t>
            </w:r>
          </w:p>
        </w:tc>
        <w:tc>
          <w:tcPr>
            <w:tcW w:w="1175" w:type="dxa"/>
          </w:tcPr>
          <w:p w14:paraId="140E764D" w14:textId="77777777" w:rsidR="00AB30C6" w:rsidRDefault="0088348B">
            <w:pPr>
              <w:jc w:val="right"/>
            </w:pPr>
            <w:r>
              <w:rPr>
                <w:sz w:val="20"/>
              </w:rPr>
              <w:t>$8,000</w:t>
            </w:r>
          </w:p>
        </w:tc>
        <w:tc>
          <w:tcPr>
            <w:tcW w:w="1189" w:type="dxa"/>
          </w:tcPr>
          <w:p w14:paraId="09DD19CE" w14:textId="77777777" w:rsidR="00AB30C6" w:rsidRDefault="0088348B">
            <w:r>
              <w:rPr>
                <w:sz w:val="20"/>
              </w:rPr>
              <w:t>Yes</w:t>
            </w:r>
          </w:p>
        </w:tc>
        <w:tc>
          <w:tcPr>
            <w:tcW w:w="2688" w:type="dxa"/>
          </w:tcPr>
          <w:p w14:paraId="02339F4C" w14:textId="77777777" w:rsidR="00AB30C6" w:rsidRDefault="0088348B">
            <w:r>
              <w:rPr>
                <w:sz w:val="20"/>
              </w:rPr>
              <w:t>Oak TSI</w:t>
            </w:r>
          </w:p>
        </w:tc>
      </w:tr>
      <w:tr w:rsidR="00AB30C6" w14:paraId="30F87BF0" w14:textId="77777777" w:rsidTr="00AF3C32">
        <w:tc>
          <w:tcPr>
            <w:tcW w:w="2885" w:type="dxa"/>
          </w:tcPr>
          <w:p w14:paraId="002AB864" w14:textId="77777777" w:rsidR="00AB30C6" w:rsidRDefault="0088348B">
            <w:r>
              <w:rPr>
                <w:sz w:val="20"/>
              </w:rPr>
              <w:t>Roosevelt</w:t>
            </w:r>
          </w:p>
        </w:tc>
        <w:tc>
          <w:tcPr>
            <w:tcW w:w="1246" w:type="dxa"/>
          </w:tcPr>
          <w:p w14:paraId="01F09179" w14:textId="77777777" w:rsidR="00AB30C6" w:rsidRDefault="0088348B">
            <w:r>
              <w:rPr>
                <w:sz w:val="20"/>
              </w:rPr>
              <w:t>Crow Wing</w:t>
            </w:r>
          </w:p>
        </w:tc>
        <w:tc>
          <w:tcPr>
            <w:tcW w:w="1102" w:type="dxa"/>
          </w:tcPr>
          <w:p w14:paraId="05098AD5" w14:textId="77777777" w:rsidR="00AB30C6" w:rsidRDefault="0088348B">
            <w:r>
              <w:rPr>
                <w:sz w:val="20"/>
              </w:rPr>
              <w:t>13826204</w:t>
            </w:r>
          </w:p>
        </w:tc>
        <w:tc>
          <w:tcPr>
            <w:tcW w:w="731" w:type="dxa"/>
          </w:tcPr>
          <w:p w14:paraId="5A1FADE3" w14:textId="77777777" w:rsidR="00AB30C6" w:rsidRDefault="0088348B">
            <w:pPr>
              <w:jc w:val="right"/>
            </w:pPr>
            <w:r>
              <w:rPr>
                <w:sz w:val="20"/>
              </w:rPr>
              <w:t>30</w:t>
            </w:r>
          </w:p>
        </w:tc>
        <w:tc>
          <w:tcPr>
            <w:tcW w:w="1175" w:type="dxa"/>
          </w:tcPr>
          <w:p w14:paraId="0C5EB0FA" w14:textId="77777777" w:rsidR="00AB30C6" w:rsidRDefault="0088348B">
            <w:pPr>
              <w:jc w:val="right"/>
            </w:pPr>
            <w:r>
              <w:rPr>
                <w:sz w:val="20"/>
              </w:rPr>
              <w:t>$8,000</w:t>
            </w:r>
          </w:p>
        </w:tc>
        <w:tc>
          <w:tcPr>
            <w:tcW w:w="1189" w:type="dxa"/>
          </w:tcPr>
          <w:p w14:paraId="27B817FA" w14:textId="77777777" w:rsidR="00AB30C6" w:rsidRDefault="0088348B">
            <w:r>
              <w:rPr>
                <w:sz w:val="20"/>
              </w:rPr>
              <w:t>Yes</w:t>
            </w:r>
          </w:p>
        </w:tc>
        <w:tc>
          <w:tcPr>
            <w:tcW w:w="2688" w:type="dxa"/>
          </w:tcPr>
          <w:p w14:paraId="5C7C8B4A" w14:textId="77777777" w:rsidR="00AB30C6" w:rsidRDefault="0088348B">
            <w:r>
              <w:rPr>
                <w:sz w:val="20"/>
              </w:rPr>
              <w:t>Tree cage maintenance</w:t>
            </w:r>
          </w:p>
        </w:tc>
      </w:tr>
      <w:tr w:rsidR="00AB30C6" w14:paraId="084ADAB6" w14:textId="77777777" w:rsidTr="00AF3C32">
        <w:tc>
          <w:tcPr>
            <w:tcW w:w="2885" w:type="dxa"/>
          </w:tcPr>
          <w:p w14:paraId="47B768CC" w14:textId="77777777" w:rsidR="00AB30C6" w:rsidRDefault="0088348B">
            <w:r>
              <w:rPr>
                <w:sz w:val="20"/>
              </w:rPr>
              <w:t>South Branch Vermillion River AMA</w:t>
            </w:r>
          </w:p>
        </w:tc>
        <w:tc>
          <w:tcPr>
            <w:tcW w:w="1246" w:type="dxa"/>
          </w:tcPr>
          <w:p w14:paraId="623C464E" w14:textId="77777777" w:rsidR="00AB30C6" w:rsidRDefault="0088348B">
            <w:r>
              <w:rPr>
                <w:sz w:val="20"/>
              </w:rPr>
              <w:t>Dakota</w:t>
            </w:r>
          </w:p>
        </w:tc>
        <w:tc>
          <w:tcPr>
            <w:tcW w:w="1102" w:type="dxa"/>
          </w:tcPr>
          <w:p w14:paraId="3D620344" w14:textId="77777777" w:rsidR="00AB30C6" w:rsidRDefault="0088348B">
            <w:r>
              <w:rPr>
                <w:sz w:val="20"/>
              </w:rPr>
              <w:t>11418229</w:t>
            </w:r>
          </w:p>
        </w:tc>
        <w:tc>
          <w:tcPr>
            <w:tcW w:w="731" w:type="dxa"/>
          </w:tcPr>
          <w:p w14:paraId="742414E0" w14:textId="77777777" w:rsidR="00AB30C6" w:rsidRDefault="0088348B">
            <w:pPr>
              <w:jc w:val="right"/>
            </w:pPr>
            <w:r>
              <w:rPr>
                <w:sz w:val="20"/>
              </w:rPr>
              <w:t>20</w:t>
            </w:r>
          </w:p>
        </w:tc>
        <w:tc>
          <w:tcPr>
            <w:tcW w:w="1175" w:type="dxa"/>
          </w:tcPr>
          <w:p w14:paraId="2741D907" w14:textId="77777777" w:rsidR="00AB30C6" w:rsidRDefault="0088348B">
            <w:pPr>
              <w:jc w:val="right"/>
            </w:pPr>
            <w:r>
              <w:rPr>
                <w:sz w:val="20"/>
              </w:rPr>
              <w:t>$15,000</w:t>
            </w:r>
          </w:p>
        </w:tc>
        <w:tc>
          <w:tcPr>
            <w:tcW w:w="1189" w:type="dxa"/>
          </w:tcPr>
          <w:p w14:paraId="242F9A91" w14:textId="77777777" w:rsidR="00AB30C6" w:rsidRDefault="0088348B">
            <w:r>
              <w:rPr>
                <w:sz w:val="20"/>
              </w:rPr>
              <w:t>Yes</w:t>
            </w:r>
          </w:p>
        </w:tc>
        <w:tc>
          <w:tcPr>
            <w:tcW w:w="2688" w:type="dxa"/>
          </w:tcPr>
          <w:p w14:paraId="514968EB" w14:textId="77777777" w:rsidR="00AB30C6" w:rsidRDefault="0088348B">
            <w:r>
              <w:rPr>
                <w:sz w:val="20"/>
              </w:rPr>
              <w:t>oak savanna maintenance</w:t>
            </w:r>
          </w:p>
        </w:tc>
      </w:tr>
      <w:tr w:rsidR="00AB30C6" w14:paraId="416AFA58" w14:textId="77777777" w:rsidTr="00AF3C32">
        <w:tc>
          <w:tcPr>
            <w:tcW w:w="2885" w:type="dxa"/>
          </w:tcPr>
          <w:p w14:paraId="3AB53BB4" w14:textId="77777777" w:rsidR="00AB30C6" w:rsidRDefault="0088348B">
            <w:r>
              <w:rPr>
                <w:sz w:val="20"/>
              </w:rPr>
              <w:t>South Branch Vermillion River AMA</w:t>
            </w:r>
          </w:p>
        </w:tc>
        <w:tc>
          <w:tcPr>
            <w:tcW w:w="1246" w:type="dxa"/>
          </w:tcPr>
          <w:p w14:paraId="55C03C16" w14:textId="77777777" w:rsidR="00AB30C6" w:rsidRDefault="0088348B">
            <w:r>
              <w:rPr>
                <w:sz w:val="20"/>
              </w:rPr>
              <w:t>Dakota</w:t>
            </w:r>
          </w:p>
        </w:tc>
        <w:tc>
          <w:tcPr>
            <w:tcW w:w="1102" w:type="dxa"/>
          </w:tcPr>
          <w:p w14:paraId="4ACDEDB6" w14:textId="77777777" w:rsidR="00AB30C6" w:rsidRDefault="0088348B">
            <w:r>
              <w:rPr>
                <w:sz w:val="20"/>
              </w:rPr>
              <w:t>11418229</w:t>
            </w:r>
          </w:p>
        </w:tc>
        <w:tc>
          <w:tcPr>
            <w:tcW w:w="731" w:type="dxa"/>
          </w:tcPr>
          <w:p w14:paraId="5925312A" w14:textId="77777777" w:rsidR="00AB30C6" w:rsidRDefault="0088348B">
            <w:pPr>
              <w:jc w:val="right"/>
            </w:pPr>
            <w:r>
              <w:rPr>
                <w:sz w:val="20"/>
              </w:rPr>
              <w:t>30</w:t>
            </w:r>
          </w:p>
        </w:tc>
        <w:tc>
          <w:tcPr>
            <w:tcW w:w="1175" w:type="dxa"/>
          </w:tcPr>
          <w:p w14:paraId="02DBEE21" w14:textId="77777777" w:rsidR="00AB30C6" w:rsidRDefault="0088348B">
            <w:pPr>
              <w:jc w:val="right"/>
            </w:pPr>
            <w:r>
              <w:rPr>
                <w:sz w:val="20"/>
              </w:rPr>
              <w:t>$8,500</w:t>
            </w:r>
          </w:p>
        </w:tc>
        <w:tc>
          <w:tcPr>
            <w:tcW w:w="1189" w:type="dxa"/>
          </w:tcPr>
          <w:p w14:paraId="4A4B219C" w14:textId="77777777" w:rsidR="00AB30C6" w:rsidRDefault="0088348B">
            <w:r>
              <w:rPr>
                <w:sz w:val="20"/>
              </w:rPr>
              <w:t>Yes</w:t>
            </w:r>
          </w:p>
        </w:tc>
        <w:tc>
          <w:tcPr>
            <w:tcW w:w="2688" w:type="dxa"/>
          </w:tcPr>
          <w:p w14:paraId="3F552B4D" w14:textId="77777777" w:rsidR="00AB30C6" w:rsidRDefault="0088348B">
            <w:r>
              <w:rPr>
                <w:sz w:val="20"/>
              </w:rPr>
              <w:t>prairie invasive control</w:t>
            </w:r>
          </w:p>
        </w:tc>
      </w:tr>
      <w:tr w:rsidR="00AB30C6" w14:paraId="344C03F9" w14:textId="77777777" w:rsidTr="00AF3C32">
        <w:tc>
          <w:tcPr>
            <w:tcW w:w="2885" w:type="dxa"/>
          </w:tcPr>
          <w:p w14:paraId="4012E5D9" w14:textId="77777777" w:rsidR="00AB30C6" w:rsidRDefault="0088348B">
            <w:r>
              <w:rPr>
                <w:sz w:val="20"/>
              </w:rPr>
              <w:t>Vermillion River AMA</w:t>
            </w:r>
          </w:p>
        </w:tc>
        <w:tc>
          <w:tcPr>
            <w:tcW w:w="1246" w:type="dxa"/>
          </w:tcPr>
          <w:p w14:paraId="3008948B" w14:textId="77777777" w:rsidR="00AB30C6" w:rsidRDefault="0088348B">
            <w:r>
              <w:rPr>
                <w:sz w:val="20"/>
              </w:rPr>
              <w:t>Dakota</w:t>
            </w:r>
          </w:p>
        </w:tc>
        <w:tc>
          <w:tcPr>
            <w:tcW w:w="1102" w:type="dxa"/>
          </w:tcPr>
          <w:p w14:paraId="543762C0" w14:textId="77777777" w:rsidR="00AB30C6" w:rsidRDefault="0088348B">
            <w:r>
              <w:rPr>
                <w:sz w:val="20"/>
              </w:rPr>
              <w:t>11418220</w:t>
            </w:r>
          </w:p>
        </w:tc>
        <w:tc>
          <w:tcPr>
            <w:tcW w:w="731" w:type="dxa"/>
          </w:tcPr>
          <w:p w14:paraId="6BD439D0" w14:textId="77777777" w:rsidR="00AB30C6" w:rsidRDefault="0088348B">
            <w:pPr>
              <w:jc w:val="right"/>
            </w:pPr>
            <w:r>
              <w:rPr>
                <w:sz w:val="20"/>
              </w:rPr>
              <w:t>30</w:t>
            </w:r>
          </w:p>
        </w:tc>
        <w:tc>
          <w:tcPr>
            <w:tcW w:w="1175" w:type="dxa"/>
          </w:tcPr>
          <w:p w14:paraId="47BAC724" w14:textId="77777777" w:rsidR="00AB30C6" w:rsidRDefault="0088348B">
            <w:pPr>
              <w:jc w:val="right"/>
            </w:pPr>
            <w:r>
              <w:rPr>
                <w:sz w:val="20"/>
              </w:rPr>
              <w:t>$10,000</w:t>
            </w:r>
          </w:p>
        </w:tc>
        <w:tc>
          <w:tcPr>
            <w:tcW w:w="1189" w:type="dxa"/>
          </w:tcPr>
          <w:p w14:paraId="63767D2D" w14:textId="77777777" w:rsidR="00AB30C6" w:rsidRDefault="0088348B">
            <w:r>
              <w:rPr>
                <w:sz w:val="20"/>
              </w:rPr>
              <w:t>Yes</w:t>
            </w:r>
          </w:p>
        </w:tc>
        <w:tc>
          <w:tcPr>
            <w:tcW w:w="2688" w:type="dxa"/>
          </w:tcPr>
          <w:p w14:paraId="53AD2407" w14:textId="77777777" w:rsidR="00AB30C6" w:rsidRDefault="0088348B">
            <w:r>
              <w:rPr>
                <w:sz w:val="20"/>
              </w:rPr>
              <w:t>prairie invasive control</w:t>
            </w:r>
          </w:p>
        </w:tc>
      </w:tr>
      <w:tr w:rsidR="00AB30C6" w14:paraId="059AD22F" w14:textId="77777777" w:rsidTr="00AF3C32">
        <w:tc>
          <w:tcPr>
            <w:tcW w:w="2885" w:type="dxa"/>
          </w:tcPr>
          <w:p w14:paraId="634142B8" w14:textId="77777777" w:rsidR="00AB30C6" w:rsidRDefault="0088348B">
            <w:r>
              <w:rPr>
                <w:sz w:val="20"/>
              </w:rPr>
              <w:t>Bliss AMA</w:t>
            </w:r>
          </w:p>
        </w:tc>
        <w:tc>
          <w:tcPr>
            <w:tcW w:w="1246" w:type="dxa"/>
          </w:tcPr>
          <w:p w14:paraId="59A96FD3" w14:textId="77777777" w:rsidR="00AB30C6" w:rsidRDefault="0088348B">
            <w:r>
              <w:rPr>
                <w:sz w:val="20"/>
              </w:rPr>
              <w:t>Douglas</w:t>
            </w:r>
          </w:p>
        </w:tc>
        <w:tc>
          <w:tcPr>
            <w:tcW w:w="1102" w:type="dxa"/>
          </w:tcPr>
          <w:p w14:paraId="5433C978" w14:textId="77777777" w:rsidR="00AB30C6" w:rsidRDefault="0088348B">
            <w:r>
              <w:rPr>
                <w:sz w:val="20"/>
              </w:rPr>
              <w:t>13037221</w:t>
            </w:r>
          </w:p>
        </w:tc>
        <w:tc>
          <w:tcPr>
            <w:tcW w:w="731" w:type="dxa"/>
          </w:tcPr>
          <w:p w14:paraId="61C4D5EF" w14:textId="77777777" w:rsidR="00AB30C6" w:rsidRDefault="0088348B">
            <w:pPr>
              <w:jc w:val="right"/>
            </w:pPr>
            <w:r>
              <w:rPr>
                <w:sz w:val="20"/>
              </w:rPr>
              <w:t>10</w:t>
            </w:r>
          </w:p>
        </w:tc>
        <w:tc>
          <w:tcPr>
            <w:tcW w:w="1175" w:type="dxa"/>
          </w:tcPr>
          <w:p w14:paraId="57502DC1" w14:textId="77777777" w:rsidR="00AB30C6" w:rsidRDefault="0088348B">
            <w:pPr>
              <w:jc w:val="right"/>
            </w:pPr>
            <w:r>
              <w:rPr>
                <w:sz w:val="20"/>
              </w:rPr>
              <w:t>$3,300</w:t>
            </w:r>
          </w:p>
        </w:tc>
        <w:tc>
          <w:tcPr>
            <w:tcW w:w="1189" w:type="dxa"/>
          </w:tcPr>
          <w:p w14:paraId="39F82F96" w14:textId="77777777" w:rsidR="00AB30C6" w:rsidRDefault="0088348B">
            <w:r>
              <w:rPr>
                <w:sz w:val="20"/>
              </w:rPr>
              <w:t>Yes</w:t>
            </w:r>
          </w:p>
        </w:tc>
        <w:tc>
          <w:tcPr>
            <w:tcW w:w="2688" w:type="dxa"/>
          </w:tcPr>
          <w:p w14:paraId="01466B9B" w14:textId="77777777" w:rsidR="00AB30C6" w:rsidRDefault="0088348B">
            <w:r>
              <w:rPr>
                <w:sz w:val="20"/>
              </w:rPr>
              <w:t>buckthorn control</w:t>
            </w:r>
          </w:p>
        </w:tc>
      </w:tr>
      <w:tr w:rsidR="00AB30C6" w14:paraId="188D1BC0" w14:textId="77777777" w:rsidTr="00AF3C32">
        <w:tc>
          <w:tcPr>
            <w:tcW w:w="2885" w:type="dxa"/>
          </w:tcPr>
          <w:p w14:paraId="1F7E0362" w14:textId="77777777" w:rsidR="00AB30C6" w:rsidRDefault="0088348B">
            <w:r>
              <w:rPr>
                <w:sz w:val="20"/>
              </w:rPr>
              <w:t>Ida Lake AMA</w:t>
            </w:r>
          </w:p>
        </w:tc>
        <w:tc>
          <w:tcPr>
            <w:tcW w:w="1246" w:type="dxa"/>
          </w:tcPr>
          <w:p w14:paraId="40548F51" w14:textId="77777777" w:rsidR="00AB30C6" w:rsidRDefault="0088348B">
            <w:r>
              <w:rPr>
                <w:sz w:val="20"/>
              </w:rPr>
              <w:t>Douglas</w:t>
            </w:r>
          </w:p>
        </w:tc>
        <w:tc>
          <w:tcPr>
            <w:tcW w:w="1102" w:type="dxa"/>
          </w:tcPr>
          <w:p w14:paraId="070AE045" w14:textId="77777777" w:rsidR="00AB30C6" w:rsidRDefault="0088348B">
            <w:r>
              <w:rPr>
                <w:sz w:val="20"/>
              </w:rPr>
              <w:t>12938226</w:t>
            </w:r>
          </w:p>
        </w:tc>
        <w:tc>
          <w:tcPr>
            <w:tcW w:w="731" w:type="dxa"/>
          </w:tcPr>
          <w:p w14:paraId="474A7DF3" w14:textId="77777777" w:rsidR="00AB30C6" w:rsidRDefault="0088348B">
            <w:pPr>
              <w:jc w:val="right"/>
            </w:pPr>
            <w:r>
              <w:rPr>
                <w:sz w:val="20"/>
              </w:rPr>
              <w:t>12</w:t>
            </w:r>
          </w:p>
        </w:tc>
        <w:tc>
          <w:tcPr>
            <w:tcW w:w="1175" w:type="dxa"/>
          </w:tcPr>
          <w:p w14:paraId="0FCEA6AD" w14:textId="77777777" w:rsidR="00AB30C6" w:rsidRDefault="0088348B">
            <w:pPr>
              <w:jc w:val="right"/>
            </w:pPr>
            <w:r>
              <w:rPr>
                <w:sz w:val="20"/>
              </w:rPr>
              <w:t>$13,400</w:t>
            </w:r>
          </w:p>
        </w:tc>
        <w:tc>
          <w:tcPr>
            <w:tcW w:w="1189" w:type="dxa"/>
          </w:tcPr>
          <w:p w14:paraId="05DCF4B2" w14:textId="77777777" w:rsidR="00AB30C6" w:rsidRDefault="0088348B">
            <w:r>
              <w:rPr>
                <w:sz w:val="20"/>
              </w:rPr>
              <w:t>Yes</w:t>
            </w:r>
          </w:p>
        </w:tc>
        <w:tc>
          <w:tcPr>
            <w:tcW w:w="2688" w:type="dxa"/>
          </w:tcPr>
          <w:p w14:paraId="08A40CD6" w14:textId="77777777" w:rsidR="00AB30C6" w:rsidRDefault="0088348B">
            <w:r>
              <w:rPr>
                <w:sz w:val="20"/>
              </w:rPr>
              <w:t>buckthorn control</w:t>
            </w:r>
          </w:p>
        </w:tc>
      </w:tr>
      <w:tr w:rsidR="00AB30C6" w14:paraId="54CE6167" w14:textId="77777777" w:rsidTr="00AF3C32">
        <w:tc>
          <w:tcPr>
            <w:tcW w:w="2885" w:type="dxa"/>
          </w:tcPr>
          <w:p w14:paraId="786E5C74" w14:textId="77777777" w:rsidR="00AB30C6" w:rsidRDefault="0088348B">
            <w:r>
              <w:rPr>
                <w:sz w:val="20"/>
              </w:rPr>
              <w:t>Jessie Lake AMA</w:t>
            </w:r>
          </w:p>
        </w:tc>
        <w:tc>
          <w:tcPr>
            <w:tcW w:w="1246" w:type="dxa"/>
          </w:tcPr>
          <w:p w14:paraId="3CDDC7D3" w14:textId="77777777" w:rsidR="00AB30C6" w:rsidRDefault="0088348B">
            <w:r>
              <w:rPr>
                <w:sz w:val="20"/>
              </w:rPr>
              <w:t>Douglas</w:t>
            </w:r>
          </w:p>
        </w:tc>
        <w:tc>
          <w:tcPr>
            <w:tcW w:w="1102" w:type="dxa"/>
          </w:tcPr>
          <w:p w14:paraId="2347C2E5" w14:textId="77777777" w:rsidR="00AB30C6" w:rsidRDefault="0088348B">
            <w:r>
              <w:rPr>
                <w:sz w:val="20"/>
              </w:rPr>
              <w:t>12837227</w:t>
            </w:r>
          </w:p>
        </w:tc>
        <w:tc>
          <w:tcPr>
            <w:tcW w:w="731" w:type="dxa"/>
          </w:tcPr>
          <w:p w14:paraId="130C8B7C" w14:textId="77777777" w:rsidR="00AB30C6" w:rsidRDefault="0088348B">
            <w:pPr>
              <w:jc w:val="right"/>
            </w:pPr>
            <w:r>
              <w:rPr>
                <w:sz w:val="20"/>
              </w:rPr>
              <w:t>15</w:t>
            </w:r>
          </w:p>
        </w:tc>
        <w:tc>
          <w:tcPr>
            <w:tcW w:w="1175" w:type="dxa"/>
          </w:tcPr>
          <w:p w14:paraId="634FC1AD" w14:textId="77777777" w:rsidR="00AB30C6" w:rsidRDefault="0088348B">
            <w:pPr>
              <w:jc w:val="right"/>
            </w:pPr>
            <w:r>
              <w:rPr>
                <w:sz w:val="20"/>
              </w:rPr>
              <w:t>$5,000</w:t>
            </w:r>
          </w:p>
        </w:tc>
        <w:tc>
          <w:tcPr>
            <w:tcW w:w="1189" w:type="dxa"/>
          </w:tcPr>
          <w:p w14:paraId="05C5FB71" w14:textId="77777777" w:rsidR="00AB30C6" w:rsidRDefault="0088348B">
            <w:r>
              <w:rPr>
                <w:sz w:val="20"/>
              </w:rPr>
              <w:t>Yes</w:t>
            </w:r>
          </w:p>
        </w:tc>
        <w:tc>
          <w:tcPr>
            <w:tcW w:w="2688" w:type="dxa"/>
          </w:tcPr>
          <w:p w14:paraId="174BDF9E" w14:textId="77777777" w:rsidR="00AB30C6" w:rsidRDefault="0088348B">
            <w:r>
              <w:rPr>
                <w:sz w:val="20"/>
              </w:rPr>
              <w:t>wild parsnip control</w:t>
            </w:r>
          </w:p>
        </w:tc>
      </w:tr>
      <w:tr w:rsidR="00AB30C6" w14:paraId="0030A020" w14:textId="77777777" w:rsidTr="00AF3C32">
        <w:tc>
          <w:tcPr>
            <w:tcW w:w="2885" w:type="dxa"/>
          </w:tcPr>
          <w:p w14:paraId="0C7B7E51" w14:textId="77777777" w:rsidR="00AB30C6" w:rsidRDefault="0088348B">
            <w:r>
              <w:rPr>
                <w:sz w:val="20"/>
              </w:rPr>
              <w:t>Miltona Lake AMA</w:t>
            </w:r>
          </w:p>
        </w:tc>
        <w:tc>
          <w:tcPr>
            <w:tcW w:w="1246" w:type="dxa"/>
          </w:tcPr>
          <w:p w14:paraId="78A9B15B" w14:textId="77777777" w:rsidR="00AB30C6" w:rsidRDefault="0088348B">
            <w:r>
              <w:rPr>
                <w:sz w:val="20"/>
              </w:rPr>
              <w:t>Douglas</w:t>
            </w:r>
          </w:p>
        </w:tc>
        <w:tc>
          <w:tcPr>
            <w:tcW w:w="1102" w:type="dxa"/>
          </w:tcPr>
          <w:p w14:paraId="2105D849" w14:textId="77777777" w:rsidR="00AB30C6" w:rsidRDefault="0088348B">
            <w:r>
              <w:rPr>
                <w:sz w:val="20"/>
              </w:rPr>
              <w:t>15750230</w:t>
            </w:r>
          </w:p>
        </w:tc>
        <w:tc>
          <w:tcPr>
            <w:tcW w:w="731" w:type="dxa"/>
          </w:tcPr>
          <w:p w14:paraId="78473578" w14:textId="77777777" w:rsidR="00AB30C6" w:rsidRDefault="0088348B">
            <w:pPr>
              <w:jc w:val="right"/>
            </w:pPr>
            <w:r>
              <w:rPr>
                <w:sz w:val="20"/>
              </w:rPr>
              <w:t>6</w:t>
            </w:r>
          </w:p>
        </w:tc>
        <w:tc>
          <w:tcPr>
            <w:tcW w:w="1175" w:type="dxa"/>
          </w:tcPr>
          <w:p w14:paraId="5EDB2B56" w14:textId="77777777" w:rsidR="00AB30C6" w:rsidRDefault="0088348B">
            <w:pPr>
              <w:jc w:val="right"/>
            </w:pPr>
            <w:r>
              <w:rPr>
                <w:sz w:val="20"/>
              </w:rPr>
              <w:t>$8,000</w:t>
            </w:r>
          </w:p>
        </w:tc>
        <w:tc>
          <w:tcPr>
            <w:tcW w:w="1189" w:type="dxa"/>
          </w:tcPr>
          <w:p w14:paraId="191A6E11" w14:textId="77777777" w:rsidR="00AB30C6" w:rsidRDefault="0088348B">
            <w:r>
              <w:rPr>
                <w:sz w:val="20"/>
              </w:rPr>
              <w:t>Yes</w:t>
            </w:r>
          </w:p>
        </w:tc>
        <w:tc>
          <w:tcPr>
            <w:tcW w:w="2688" w:type="dxa"/>
          </w:tcPr>
          <w:p w14:paraId="25FD4444" w14:textId="77777777" w:rsidR="00AB30C6" w:rsidRDefault="0088348B">
            <w:r>
              <w:rPr>
                <w:sz w:val="20"/>
              </w:rPr>
              <w:t>buckthorn control</w:t>
            </w:r>
          </w:p>
        </w:tc>
      </w:tr>
      <w:tr w:rsidR="00AB30C6" w14:paraId="7ADC6905" w14:textId="77777777" w:rsidTr="00AF3C32">
        <w:tc>
          <w:tcPr>
            <w:tcW w:w="2885" w:type="dxa"/>
          </w:tcPr>
          <w:p w14:paraId="647BA0AC" w14:textId="77777777" w:rsidR="00AB30C6" w:rsidRDefault="0088348B">
            <w:r>
              <w:rPr>
                <w:sz w:val="20"/>
              </w:rPr>
              <w:t>Miltona Lake AMA</w:t>
            </w:r>
          </w:p>
        </w:tc>
        <w:tc>
          <w:tcPr>
            <w:tcW w:w="1246" w:type="dxa"/>
          </w:tcPr>
          <w:p w14:paraId="75CFD766" w14:textId="77777777" w:rsidR="00AB30C6" w:rsidRDefault="0088348B">
            <w:r>
              <w:rPr>
                <w:sz w:val="20"/>
              </w:rPr>
              <w:t>Douglas</w:t>
            </w:r>
          </w:p>
        </w:tc>
        <w:tc>
          <w:tcPr>
            <w:tcW w:w="1102" w:type="dxa"/>
          </w:tcPr>
          <w:p w14:paraId="41876861" w14:textId="77777777" w:rsidR="00AB30C6" w:rsidRDefault="0088348B">
            <w:r>
              <w:rPr>
                <w:sz w:val="20"/>
              </w:rPr>
              <w:t>15750230</w:t>
            </w:r>
          </w:p>
        </w:tc>
        <w:tc>
          <w:tcPr>
            <w:tcW w:w="731" w:type="dxa"/>
          </w:tcPr>
          <w:p w14:paraId="02BC22B0" w14:textId="77777777" w:rsidR="00AB30C6" w:rsidRDefault="0088348B">
            <w:pPr>
              <w:jc w:val="right"/>
            </w:pPr>
            <w:r>
              <w:rPr>
                <w:sz w:val="20"/>
              </w:rPr>
              <w:t>30</w:t>
            </w:r>
          </w:p>
        </w:tc>
        <w:tc>
          <w:tcPr>
            <w:tcW w:w="1175" w:type="dxa"/>
          </w:tcPr>
          <w:p w14:paraId="068B7E6D" w14:textId="77777777" w:rsidR="00AB30C6" w:rsidRDefault="0088348B">
            <w:pPr>
              <w:jc w:val="right"/>
            </w:pPr>
            <w:r>
              <w:rPr>
                <w:sz w:val="20"/>
              </w:rPr>
              <w:t>$10,000</w:t>
            </w:r>
          </w:p>
        </w:tc>
        <w:tc>
          <w:tcPr>
            <w:tcW w:w="1189" w:type="dxa"/>
          </w:tcPr>
          <w:p w14:paraId="307DCFD4" w14:textId="77777777" w:rsidR="00AB30C6" w:rsidRDefault="0088348B">
            <w:r>
              <w:rPr>
                <w:sz w:val="20"/>
              </w:rPr>
              <w:t>Yes</w:t>
            </w:r>
          </w:p>
        </w:tc>
        <w:tc>
          <w:tcPr>
            <w:tcW w:w="2688" w:type="dxa"/>
          </w:tcPr>
          <w:p w14:paraId="659AB346" w14:textId="77777777" w:rsidR="00AB30C6" w:rsidRDefault="0088348B">
            <w:r>
              <w:rPr>
                <w:sz w:val="20"/>
              </w:rPr>
              <w:t>caragana, thistles</w:t>
            </w:r>
          </w:p>
        </w:tc>
      </w:tr>
      <w:tr w:rsidR="00AB30C6" w14:paraId="7C57DA52" w14:textId="77777777" w:rsidTr="00AF3C32">
        <w:tc>
          <w:tcPr>
            <w:tcW w:w="2885" w:type="dxa"/>
          </w:tcPr>
          <w:p w14:paraId="74B5CC37" w14:textId="77777777" w:rsidR="00AB30C6" w:rsidRDefault="0088348B">
            <w:r>
              <w:rPr>
                <w:sz w:val="20"/>
              </w:rPr>
              <w:t>Tegel's Slough AMA</w:t>
            </w:r>
          </w:p>
        </w:tc>
        <w:tc>
          <w:tcPr>
            <w:tcW w:w="1246" w:type="dxa"/>
          </w:tcPr>
          <w:p w14:paraId="7D684D4B" w14:textId="77777777" w:rsidR="00AB30C6" w:rsidRDefault="0088348B">
            <w:r>
              <w:rPr>
                <w:sz w:val="20"/>
              </w:rPr>
              <w:t>Douglas</w:t>
            </w:r>
          </w:p>
        </w:tc>
        <w:tc>
          <w:tcPr>
            <w:tcW w:w="1102" w:type="dxa"/>
          </w:tcPr>
          <w:p w14:paraId="256A2511" w14:textId="77777777" w:rsidR="00AB30C6" w:rsidRDefault="0088348B">
            <w:r>
              <w:rPr>
                <w:sz w:val="20"/>
              </w:rPr>
              <w:t>12838226</w:t>
            </w:r>
          </w:p>
        </w:tc>
        <w:tc>
          <w:tcPr>
            <w:tcW w:w="731" w:type="dxa"/>
          </w:tcPr>
          <w:p w14:paraId="741CC986" w14:textId="77777777" w:rsidR="00AB30C6" w:rsidRDefault="0088348B">
            <w:pPr>
              <w:jc w:val="right"/>
            </w:pPr>
            <w:r>
              <w:rPr>
                <w:sz w:val="20"/>
              </w:rPr>
              <w:t>20</w:t>
            </w:r>
          </w:p>
        </w:tc>
        <w:tc>
          <w:tcPr>
            <w:tcW w:w="1175" w:type="dxa"/>
          </w:tcPr>
          <w:p w14:paraId="0F6C1D68" w14:textId="77777777" w:rsidR="00AB30C6" w:rsidRDefault="0088348B">
            <w:pPr>
              <w:jc w:val="right"/>
            </w:pPr>
            <w:r>
              <w:rPr>
                <w:sz w:val="20"/>
              </w:rPr>
              <w:t>$8,000</w:t>
            </w:r>
          </w:p>
        </w:tc>
        <w:tc>
          <w:tcPr>
            <w:tcW w:w="1189" w:type="dxa"/>
          </w:tcPr>
          <w:p w14:paraId="41B0DED8" w14:textId="77777777" w:rsidR="00AB30C6" w:rsidRDefault="0088348B">
            <w:r>
              <w:rPr>
                <w:sz w:val="20"/>
              </w:rPr>
              <w:t>Yes</w:t>
            </w:r>
          </w:p>
        </w:tc>
        <w:tc>
          <w:tcPr>
            <w:tcW w:w="2688" w:type="dxa"/>
          </w:tcPr>
          <w:p w14:paraId="3961E9EC" w14:textId="77777777" w:rsidR="00AB30C6" w:rsidRDefault="0088348B">
            <w:r>
              <w:rPr>
                <w:sz w:val="20"/>
              </w:rPr>
              <w:t>wild parsnip control</w:t>
            </w:r>
          </w:p>
        </w:tc>
      </w:tr>
      <w:tr w:rsidR="00AB30C6" w14:paraId="64A096F0" w14:textId="77777777" w:rsidTr="00AF3C32">
        <w:tc>
          <w:tcPr>
            <w:tcW w:w="2885" w:type="dxa"/>
          </w:tcPr>
          <w:p w14:paraId="515F88F4" w14:textId="77777777" w:rsidR="00AB30C6" w:rsidRDefault="0088348B">
            <w:r>
              <w:rPr>
                <w:sz w:val="20"/>
              </w:rPr>
              <w:t>Blue Earth River AMA</w:t>
            </w:r>
          </w:p>
        </w:tc>
        <w:tc>
          <w:tcPr>
            <w:tcW w:w="1246" w:type="dxa"/>
          </w:tcPr>
          <w:p w14:paraId="5915DA92" w14:textId="77777777" w:rsidR="00AB30C6" w:rsidRDefault="0088348B">
            <w:r>
              <w:rPr>
                <w:sz w:val="20"/>
              </w:rPr>
              <w:t>Faribault</w:t>
            </w:r>
          </w:p>
        </w:tc>
        <w:tc>
          <w:tcPr>
            <w:tcW w:w="1102" w:type="dxa"/>
          </w:tcPr>
          <w:p w14:paraId="366EFC64" w14:textId="77777777" w:rsidR="00AB30C6" w:rsidRDefault="0088348B">
            <w:r>
              <w:rPr>
                <w:sz w:val="20"/>
              </w:rPr>
              <w:t>10428228</w:t>
            </w:r>
          </w:p>
        </w:tc>
        <w:tc>
          <w:tcPr>
            <w:tcW w:w="731" w:type="dxa"/>
          </w:tcPr>
          <w:p w14:paraId="5AD54AA3" w14:textId="77777777" w:rsidR="00AB30C6" w:rsidRDefault="0088348B">
            <w:pPr>
              <w:jc w:val="right"/>
            </w:pPr>
            <w:r>
              <w:rPr>
                <w:sz w:val="20"/>
              </w:rPr>
              <w:t>10</w:t>
            </w:r>
          </w:p>
        </w:tc>
        <w:tc>
          <w:tcPr>
            <w:tcW w:w="1175" w:type="dxa"/>
          </w:tcPr>
          <w:p w14:paraId="439D45E7" w14:textId="77777777" w:rsidR="00AB30C6" w:rsidRDefault="0088348B">
            <w:pPr>
              <w:jc w:val="right"/>
            </w:pPr>
            <w:r>
              <w:rPr>
                <w:sz w:val="20"/>
              </w:rPr>
              <w:t>$9,000</w:t>
            </w:r>
          </w:p>
        </w:tc>
        <w:tc>
          <w:tcPr>
            <w:tcW w:w="1189" w:type="dxa"/>
          </w:tcPr>
          <w:p w14:paraId="038F7DF9" w14:textId="77777777" w:rsidR="00AB30C6" w:rsidRDefault="0088348B">
            <w:r>
              <w:rPr>
                <w:sz w:val="20"/>
              </w:rPr>
              <w:t>Yes</w:t>
            </w:r>
          </w:p>
        </w:tc>
        <w:tc>
          <w:tcPr>
            <w:tcW w:w="2688" w:type="dxa"/>
          </w:tcPr>
          <w:p w14:paraId="32E05EC6" w14:textId="77777777" w:rsidR="00AB30C6" w:rsidRDefault="0088348B">
            <w:r>
              <w:rPr>
                <w:sz w:val="20"/>
              </w:rPr>
              <w:t>prescribed burn</w:t>
            </w:r>
          </w:p>
        </w:tc>
      </w:tr>
      <w:tr w:rsidR="00AB30C6" w14:paraId="2E06BA6E" w14:textId="77777777" w:rsidTr="00AF3C32">
        <w:tc>
          <w:tcPr>
            <w:tcW w:w="2885" w:type="dxa"/>
          </w:tcPr>
          <w:p w14:paraId="7FCB5A30" w14:textId="77777777" w:rsidR="00AB30C6" w:rsidRDefault="0088348B">
            <w:r>
              <w:rPr>
                <w:sz w:val="20"/>
              </w:rPr>
              <w:t>Blue Earth River AMA</w:t>
            </w:r>
          </w:p>
        </w:tc>
        <w:tc>
          <w:tcPr>
            <w:tcW w:w="1246" w:type="dxa"/>
          </w:tcPr>
          <w:p w14:paraId="374FDDF2" w14:textId="77777777" w:rsidR="00AB30C6" w:rsidRDefault="0088348B">
            <w:r>
              <w:rPr>
                <w:sz w:val="20"/>
              </w:rPr>
              <w:t>Faribault</w:t>
            </w:r>
          </w:p>
        </w:tc>
        <w:tc>
          <w:tcPr>
            <w:tcW w:w="1102" w:type="dxa"/>
          </w:tcPr>
          <w:p w14:paraId="0E026628" w14:textId="77777777" w:rsidR="00AB30C6" w:rsidRDefault="0088348B">
            <w:r>
              <w:rPr>
                <w:sz w:val="20"/>
              </w:rPr>
              <w:t>10428228</w:t>
            </w:r>
          </w:p>
        </w:tc>
        <w:tc>
          <w:tcPr>
            <w:tcW w:w="731" w:type="dxa"/>
          </w:tcPr>
          <w:p w14:paraId="0D15CCD3" w14:textId="77777777" w:rsidR="00AB30C6" w:rsidRDefault="0088348B">
            <w:pPr>
              <w:jc w:val="right"/>
            </w:pPr>
            <w:r>
              <w:rPr>
                <w:sz w:val="20"/>
              </w:rPr>
              <w:t>50</w:t>
            </w:r>
          </w:p>
        </w:tc>
        <w:tc>
          <w:tcPr>
            <w:tcW w:w="1175" w:type="dxa"/>
          </w:tcPr>
          <w:p w14:paraId="185F6849" w14:textId="77777777" w:rsidR="00AB30C6" w:rsidRDefault="0088348B">
            <w:pPr>
              <w:jc w:val="right"/>
            </w:pPr>
            <w:r>
              <w:rPr>
                <w:sz w:val="20"/>
              </w:rPr>
              <w:t>$4,200</w:t>
            </w:r>
          </w:p>
        </w:tc>
        <w:tc>
          <w:tcPr>
            <w:tcW w:w="1189" w:type="dxa"/>
          </w:tcPr>
          <w:p w14:paraId="1F3083C0" w14:textId="77777777" w:rsidR="00AB30C6" w:rsidRDefault="0088348B">
            <w:r>
              <w:rPr>
                <w:sz w:val="20"/>
              </w:rPr>
              <w:t>Yes</w:t>
            </w:r>
          </w:p>
        </w:tc>
        <w:tc>
          <w:tcPr>
            <w:tcW w:w="2688" w:type="dxa"/>
          </w:tcPr>
          <w:p w14:paraId="233B1E50" w14:textId="77777777" w:rsidR="00AB30C6" w:rsidRDefault="0088348B">
            <w:r>
              <w:rPr>
                <w:sz w:val="20"/>
              </w:rPr>
              <w:t>tree control</w:t>
            </w:r>
          </w:p>
        </w:tc>
      </w:tr>
    </w:tbl>
    <w:p w14:paraId="3265C8B9" w14:textId="77777777" w:rsidR="00AF3C32" w:rsidRDefault="00AF3C32">
      <w:r>
        <w:br w:type="page"/>
      </w:r>
    </w:p>
    <w:tbl>
      <w:tblPr>
        <w:tblStyle w:val="TableGrid"/>
        <w:tblW w:w="0" w:type="auto"/>
        <w:tblLook w:val="04A0" w:firstRow="1" w:lastRow="0" w:firstColumn="1" w:lastColumn="0" w:noHBand="0" w:noVBand="1"/>
      </w:tblPr>
      <w:tblGrid>
        <w:gridCol w:w="2762"/>
        <w:gridCol w:w="1246"/>
        <w:gridCol w:w="1102"/>
        <w:gridCol w:w="716"/>
        <w:gridCol w:w="1175"/>
        <w:gridCol w:w="1134"/>
        <w:gridCol w:w="2655"/>
      </w:tblGrid>
      <w:tr w:rsidR="00AB30C6" w14:paraId="10FFDA74" w14:textId="77777777" w:rsidTr="00AF3C32">
        <w:tc>
          <w:tcPr>
            <w:tcW w:w="2885" w:type="dxa"/>
          </w:tcPr>
          <w:p w14:paraId="532ADFDB" w14:textId="5A52B7E6" w:rsidR="00AB30C6" w:rsidRDefault="0088348B">
            <w:r>
              <w:rPr>
                <w:sz w:val="20"/>
              </w:rPr>
              <w:lastRenderedPageBreak/>
              <w:t>Etna Creek AMA</w:t>
            </w:r>
          </w:p>
        </w:tc>
        <w:tc>
          <w:tcPr>
            <w:tcW w:w="1246" w:type="dxa"/>
          </w:tcPr>
          <w:p w14:paraId="2EDAC2DB" w14:textId="77777777" w:rsidR="00AB30C6" w:rsidRDefault="0088348B">
            <w:r>
              <w:rPr>
                <w:sz w:val="20"/>
              </w:rPr>
              <w:t>Fillmore</w:t>
            </w:r>
          </w:p>
        </w:tc>
        <w:tc>
          <w:tcPr>
            <w:tcW w:w="1102" w:type="dxa"/>
          </w:tcPr>
          <w:p w14:paraId="19720D6C" w14:textId="77777777" w:rsidR="00AB30C6" w:rsidRDefault="0088348B">
            <w:r>
              <w:rPr>
                <w:sz w:val="20"/>
              </w:rPr>
              <w:t>10212236</w:t>
            </w:r>
          </w:p>
        </w:tc>
        <w:tc>
          <w:tcPr>
            <w:tcW w:w="731" w:type="dxa"/>
          </w:tcPr>
          <w:p w14:paraId="4779B51C" w14:textId="77777777" w:rsidR="00AB30C6" w:rsidRDefault="0088348B">
            <w:pPr>
              <w:jc w:val="right"/>
            </w:pPr>
            <w:r>
              <w:rPr>
                <w:sz w:val="20"/>
              </w:rPr>
              <w:t>20</w:t>
            </w:r>
          </w:p>
        </w:tc>
        <w:tc>
          <w:tcPr>
            <w:tcW w:w="1175" w:type="dxa"/>
          </w:tcPr>
          <w:p w14:paraId="2325DAF3" w14:textId="77777777" w:rsidR="00AB30C6" w:rsidRDefault="0088348B">
            <w:pPr>
              <w:jc w:val="right"/>
            </w:pPr>
            <w:r>
              <w:rPr>
                <w:sz w:val="20"/>
              </w:rPr>
              <w:t>$8,000</w:t>
            </w:r>
          </w:p>
        </w:tc>
        <w:tc>
          <w:tcPr>
            <w:tcW w:w="1189" w:type="dxa"/>
          </w:tcPr>
          <w:p w14:paraId="7E4D65B4" w14:textId="77777777" w:rsidR="00AB30C6" w:rsidRDefault="0088348B">
            <w:r>
              <w:rPr>
                <w:sz w:val="20"/>
              </w:rPr>
              <w:t>Yes</w:t>
            </w:r>
          </w:p>
        </w:tc>
        <w:tc>
          <w:tcPr>
            <w:tcW w:w="2688" w:type="dxa"/>
          </w:tcPr>
          <w:p w14:paraId="7A43AAE4" w14:textId="77777777" w:rsidR="00AB30C6" w:rsidRDefault="0088348B">
            <w:r>
              <w:rPr>
                <w:sz w:val="20"/>
              </w:rPr>
              <w:t xml:space="preserve">wild parsnip/vetch control and </w:t>
            </w:r>
            <w:r>
              <w:rPr>
                <w:sz w:val="20"/>
              </w:rPr>
              <w:t>prescribed burn</w:t>
            </w:r>
          </w:p>
        </w:tc>
      </w:tr>
      <w:tr w:rsidR="00AB30C6" w14:paraId="0E1D0F69" w14:textId="77777777" w:rsidTr="00AF3C32">
        <w:tc>
          <w:tcPr>
            <w:tcW w:w="2885" w:type="dxa"/>
          </w:tcPr>
          <w:p w14:paraId="426C3DBA" w14:textId="77777777" w:rsidR="00AB30C6" w:rsidRDefault="0088348B">
            <w:r>
              <w:rPr>
                <w:sz w:val="20"/>
              </w:rPr>
              <w:t>Lanesboro Hatchery AMA</w:t>
            </w:r>
          </w:p>
        </w:tc>
        <w:tc>
          <w:tcPr>
            <w:tcW w:w="1246" w:type="dxa"/>
          </w:tcPr>
          <w:p w14:paraId="4D88DB24" w14:textId="77777777" w:rsidR="00AB30C6" w:rsidRDefault="0088348B">
            <w:r>
              <w:rPr>
                <w:sz w:val="20"/>
              </w:rPr>
              <w:t>Fillmore</w:t>
            </w:r>
          </w:p>
        </w:tc>
        <w:tc>
          <w:tcPr>
            <w:tcW w:w="1102" w:type="dxa"/>
          </w:tcPr>
          <w:p w14:paraId="164BD45D" w14:textId="77777777" w:rsidR="00AB30C6" w:rsidRDefault="0088348B">
            <w:r>
              <w:rPr>
                <w:sz w:val="20"/>
              </w:rPr>
              <w:t>10310226</w:t>
            </w:r>
          </w:p>
        </w:tc>
        <w:tc>
          <w:tcPr>
            <w:tcW w:w="731" w:type="dxa"/>
          </w:tcPr>
          <w:p w14:paraId="761EB6EB" w14:textId="77777777" w:rsidR="00AB30C6" w:rsidRDefault="0088348B">
            <w:pPr>
              <w:jc w:val="right"/>
            </w:pPr>
            <w:r>
              <w:rPr>
                <w:sz w:val="20"/>
              </w:rPr>
              <w:t>45</w:t>
            </w:r>
          </w:p>
        </w:tc>
        <w:tc>
          <w:tcPr>
            <w:tcW w:w="1175" w:type="dxa"/>
          </w:tcPr>
          <w:p w14:paraId="135C4BFC" w14:textId="77777777" w:rsidR="00AB30C6" w:rsidRDefault="0088348B">
            <w:pPr>
              <w:jc w:val="right"/>
            </w:pPr>
            <w:r>
              <w:rPr>
                <w:sz w:val="20"/>
              </w:rPr>
              <w:t>$32,000</w:t>
            </w:r>
          </w:p>
        </w:tc>
        <w:tc>
          <w:tcPr>
            <w:tcW w:w="1189" w:type="dxa"/>
          </w:tcPr>
          <w:p w14:paraId="56DBCAB4" w14:textId="77777777" w:rsidR="00AB30C6" w:rsidRDefault="0088348B">
            <w:r>
              <w:rPr>
                <w:sz w:val="20"/>
              </w:rPr>
              <w:t>Yes</w:t>
            </w:r>
          </w:p>
        </w:tc>
        <w:tc>
          <w:tcPr>
            <w:tcW w:w="2688" w:type="dxa"/>
          </w:tcPr>
          <w:p w14:paraId="48FC3228" w14:textId="77777777" w:rsidR="00AB30C6" w:rsidRDefault="0088348B">
            <w:r>
              <w:rPr>
                <w:sz w:val="20"/>
              </w:rPr>
              <w:t>prescribed burn</w:t>
            </w:r>
          </w:p>
        </w:tc>
      </w:tr>
      <w:tr w:rsidR="00AB30C6" w14:paraId="2EC0EB32" w14:textId="77777777" w:rsidTr="00AF3C32">
        <w:tc>
          <w:tcPr>
            <w:tcW w:w="2885" w:type="dxa"/>
          </w:tcPr>
          <w:p w14:paraId="0BE4F1AF" w14:textId="77777777" w:rsidR="00AB30C6" w:rsidRDefault="0088348B">
            <w:r>
              <w:rPr>
                <w:sz w:val="20"/>
              </w:rPr>
              <w:t>Juglans Woods AMA</w:t>
            </w:r>
          </w:p>
        </w:tc>
        <w:tc>
          <w:tcPr>
            <w:tcW w:w="1246" w:type="dxa"/>
          </w:tcPr>
          <w:p w14:paraId="69188570" w14:textId="77777777" w:rsidR="00AB30C6" w:rsidRDefault="0088348B">
            <w:r>
              <w:rPr>
                <w:sz w:val="20"/>
              </w:rPr>
              <w:t>Freeborn</w:t>
            </w:r>
          </w:p>
        </w:tc>
        <w:tc>
          <w:tcPr>
            <w:tcW w:w="1102" w:type="dxa"/>
          </w:tcPr>
          <w:p w14:paraId="6CC402BC" w14:textId="77777777" w:rsidR="00AB30C6" w:rsidRDefault="0088348B">
            <w:r>
              <w:rPr>
                <w:sz w:val="20"/>
              </w:rPr>
              <w:t>10221225</w:t>
            </w:r>
          </w:p>
        </w:tc>
        <w:tc>
          <w:tcPr>
            <w:tcW w:w="731" w:type="dxa"/>
          </w:tcPr>
          <w:p w14:paraId="36A9D976" w14:textId="77777777" w:rsidR="00AB30C6" w:rsidRDefault="0088348B">
            <w:pPr>
              <w:jc w:val="right"/>
            </w:pPr>
            <w:r>
              <w:rPr>
                <w:sz w:val="20"/>
              </w:rPr>
              <w:t>22</w:t>
            </w:r>
          </w:p>
        </w:tc>
        <w:tc>
          <w:tcPr>
            <w:tcW w:w="1175" w:type="dxa"/>
          </w:tcPr>
          <w:p w14:paraId="2D0864C0" w14:textId="77777777" w:rsidR="00AB30C6" w:rsidRDefault="0088348B">
            <w:pPr>
              <w:jc w:val="right"/>
            </w:pPr>
            <w:r>
              <w:rPr>
                <w:sz w:val="20"/>
              </w:rPr>
              <w:t>$15,000</w:t>
            </w:r>
          </w:p>
        </w:tc>
        <w:tc>
          <w:tcPr>
            <w:tcW w:w="1189" w:type="dxa"/>
          </w:tcPr>
          <w:p w14:paraId="360DEE45" w14:textId="77777777" w:rsidR="00AB30C6" w:rsidRDefault="0088348B">
            <w:r>
              <w:rPr>
                <w:sz w:val="20"/>
              </w:rPr>
              <w:t>Yes</w:t>
            </w:r>
          </w:p>
        </w:tc>
        <w:tc>
          <w:tcPr>
            <w:tcW w:w="2688" w:type="dxa"/>
          </w:tcPr>
          <w:p w14:paraId="4F7AA2B5" w14:textId="77777777" w:rsidR="00AB30C6" w:rsidRDefault="0088348B">
            <w:r>
              <w:rPr>
                <w:sz w:val="20"/>
              </w:rPr>
              <w:t>tree control</w:t>
            </w:r>
          </w:p>
        </w:tc>
      </w:tr>
      <w:tr w:rsidR="00AB30C6" w14:paraId="03EC00E9" w14:textId="77777777" w:rsidTr="00AF3C32">
        <w:tc>
          <w:tcPr>
            <w:tcW w:w="2885" w:type="dxa"/>
          </w:tcPr>
          <w:p w14:paraId="3A0BB727" w14:textId="77777777" w:rsidR="00AB30C6" w:rsidRDefault="0088348B">
            <w:r>
              <w:rPr>
                <w:sz w:val="20"/>
              </w:rPr>
              <w:t>Juglans Woods AMA</w:t>
            </w:r>
          </w:p>
        </w:tc>
        <w:tc>
          <w:tcPr>
            <w:tcW w:w="1246" w:type="dxa"/>
          </w:tcPr>
          <w:p w14:paraId="6E7E32C6" w14:textId="77777777" w:rsidR="00AB30C6" w:rsidRDefault="0088348B">
            <w:r>
              <w:rPr>
                <w:sz w:val="20"/>
              </w:rPr>
              <w:t>Freeborn</w:t>
            </w:r>
          </w:p>
        </w:tc>
        <w:tc>
          <w:tcPr>
            <w:tcW w:w="1102" w:type="dxa"/>
          </w:tcPr>
          <w:p w14:paraId="7A6ECD70" w14:textId="77777777" w:rsidR="00AB30C6" w:rsidRDefault="0088348B">
            <w:r>
              <w:rPr>
                <w:sz w:val="20"/>
              </w:rPr>
              <w:t>10221225</w:t>
            </w:r>
          </w:p>
        </w:tc>
        <w:tc>
          <w:tcPr>
            <w:tcW w:w="731" w:type="dxa"/>
          </w:tcPr>
          <w:p w14:paraId="07CC371B" w14:textId="77777777" w:rsidR="00AB30C6" w:rsidRDefault="0088348B">
            <w:pPr>
              <w:jc w:val="right"/>
            </w:pPr>
            <w:r>
              <w:rPr>
                <w:sz w:val="20"/>
              </w:rPr>
              <w:t>40</w:t>
            </w:r>
          </w:p>
        </w:tc>
        <w:tc>
          <w:tcPr>
            <w:tcW w:w="1175" w:type="dxa"/>
          </w:tcPr>
          <w:p w14:paraId="406AAC33" w14:textId="77777777" w:rsidR="00AB30C6" w:rsidRDefault="0088348B">
            <w:pPr>
              <w:jc w:val="right"/>
            </w:pPr>
            <w:r>
              <w:rPr>
                <w:sz w:val="20"/>
              </w:rPr>
              <w:t>$6,400</w:t>
            </w:r>
          </w:p>
        </w:tc>
        <w:tc>
          <w:tcPr>
            <w:tcW w:w="1189" w:type="dxa"/>
          </w:tcPr>
          <w:p w14:paraId="575CEC81" w14:textId="77777777" w:rsidR="00AB30C6" w:rsidRDefault="0088348B">
            <w:r>
              <w:rPr>
                <w:sz w:val="20"/>
              </w:rPr>
              <w:t>Yes</w:t>
            </w:r>
          </w:p>
        </w:tc>
        <w:tc>
          <w:tcPr>
            <w:tcW w:w="2688" w:type="dxa"/>
          </w:tcPr>
          <w:p w14:paraId="22E9F1BF" w14:textId="77777777" w:rsidR="00AB30C6" w:rsidRDefault="0088348B">
            <w:r>
              <w:rPr>
                <w:sz w:val="20"/>
              </w:rPr>
              <w:t>buckthorn control follow up</w:t>
            </w:r>
          </w:p>
        </w:tc>
      </w:tr>
      <w:tr w:rsidR="00AB30C6" w14:paraId="7921E340" w14:textId="77777777" w:rsidTr="00AF3C32">
        <w:tc>
          <w:tcPr>
            <w:tcW w:w="2885" w:type="dxa"/>
          </w:tcPr>
          <w:p w14:paraId="0FEB99ED" w14:textId="77777777" w:rsidR="00AB30C6" w:rsidRDefault="0088348B">
            <w:r>
              <w:rPr>
                <w:sz w:val="20"/>
              </w:rPr>
              <w:t>Lester Lake</w:t>
            </w:r>
          </w:p>
        </w:tc>
        <w:tc>
          <w:tcPr>
            <w:tcW w:w="1246" w:type="dxa"/>
          </w:tcPr>
          <w:p w14:paraId="5C7CE42D" w14:textId="77777777" w:rsidR="00AB30C6" w:rsidRDefault="0088348B">
            <w:r>
              <w:rPr>
                <w:sz w:val="20"/>
              </w:rPr>
              <w:t>Hubbard</w:t>
            </w:r>
          </w:p>
        </w:tc>
        <w:tc>
          <w:tcPr>
            <w:tcW w:w="1102" w:type="dxa"/>
          </w:tcPr>
          <w:p w14:paraId="3E4A6C56" w14:textId="77777777" w:rsidR="00AB30C6" w:rsidRDefault="0088348B">
            <w:r>
              <w:rPr>
                <w:sz w:val="20"/>
              </w:rPr>
              <w:t>14232232</w:t>
            </w:r>
          </w:p>
        </w:tc>
        <w:tc>
          <w:tcPr>
            <w:tcW w:w="731" w:type="dxa"/>
          </w:tcPr>
          <w:p w14:paraId="482AFEDA" w14:textId="77777777" w:rsidR="00AB30C6" w:rsidRDefault="0088348B">
            <w:pPr>
              <w:jc w:val="right"/>
            </w:pPr>
            <w:r>
              <w:rPr>
                <w:sz w:val="20"/>
              </w:rPr>
              <w:t>5</w:t>
            </w:r>
          </w:p>
        </w:tc>
        <w:tc>
          <w:tcPr>
            <w:tcW w:w="1175" w:type="dxa"/>
          </w:tcPr>
          <w:p w14:paraId="347FC258" w14:textId="77777777" w:rsidR="00AB30C6" w:rsidRDefault="0088348B">
            <w:pPr>
              <w:jc w:val="right"/>
            </w:pPr>
            <w:r>
              <w:rPr>
                <w:sz w:val="20"/>
              </w:rPr>
              <w:t>$10,000</w:t>
            </w:r>
          </w:p>
        </w:tc>
        <w:tc>
          <w:tcPr>
            <w:tcW w:w="1189" w:type="dxa"/>
          </w:tcPr>
          <w:p w14:paraId="244F78F2" w14:textId="77777777" w:rsidR="00AB30C6" w:rsidRDefault="0088348B">
            <w:r>
              <w:rPr>
                <w:sz w:val="20"/>
              </w:rPr>
              <w:t>Yes</w:t>
            </w:r>
          </w:p>
        </w:tc>
        <w:tc>
          <w:tcPr>
            <w:tcW w:w="2688" w:type="dxa"/>
          </w:tcPr>
          <w:p w14:paraId="17DFA0A0" w14:textId="77777777" w:rsidR="00AB30C6" w:rsidRDefault="0088348B">
            <w:r>
              <w:rPr>
                <w:sz w:val="20"/>
              </w:rPr>
              <w:t>Tree planting maintenance</w:t>
            </w:r>
          </w:p>
        </w:tc>
      </w:tr>
      <w:tr w:rsidR="00AB30C6" w14:paraId="3E480DF3" w14:textId="77777777" w:rsidTr="00AF3C32">
        <w:tc>
          <w:tcPr>
            <w:tcW w:w="2885" w:type="dxa"/>
          </w:tcPr>
          <w:p w14:paraId="2418193E" w14:textId="77777777" w:rsidR="00AB30C6" w:rsidRDefault="0088348B">
            <w:r>
              <w:rPr>
                <w:sz w:val="20"/>
              </w:rPr>
              <w:t>Necktie River</w:t>
            </w:r>
          </w:p>
        </w:tc>
        <w:tc>
          <w:tcPr>
            <w:tcW w:w="1246" w:type="dxa"/>
          </w:tcPr>
          <w:p w14:paraId="4B8D3744" w14:textId="77777777" w:rsidR="00AB30C6" w:rsidRDefault="0088348B">
            <w:r>
              <w:rPr>
                <w:sz w:val="20"/>
              </w:rPr>
              <w:t>Hubbard</w:t>
            </w:r>
          </w:p>
        </w:tc>
        <w:tc>
          <w:tcPr>
            <w:tcW w:w="1102" w:type="dxa"/>
          </w:tcPr>
          <w:p w14:paraId="038DFA15" w14:textId="77777777" w:rsidR="00AB30C6" w:rsidRDefault="0088348B">
            <w:r>
              <w:rPr>
                <w:sz w:val="20"/>
              </w:rPr>
              <w:t>14532222</w:t>
            </w:r>
          </w:p>
        </w:tc>
        <w:tc>
          <w:tcPr>
            <w:tcW w:w="731" w:type="dxa"/>
          </w:tcPr>
          <w:p w14:paraId="78BFAAF4" w14:textId="77777777" w:rsidR="00AB30C6" w:rsidRDefault="0088348B">
            <w:pPr>
              <w:jc w:val="right"/>
            </w:pPr>
            <w:r>
              <w:rPr>
                <w:sz w:val="20"/>
              </w:rPr>
              <w:t>57</w:t>
            </w:r>
          </w:p>
        </w:tc>
        <w:tc>
          <w:tcPr>
            <w:tcW w:w="1175" w:type="dxa"/>
          </w:tcPr>
          <w:p w14:paraId="6C0E3CBD" w14:textId="77777777" w:rsidR="00AB30C6" w:rsidRDefault="0088348B">
            <w:pPr>
              <w:jc w:val="right"/>
            </w:pPr>
            <w:r>
              <w:rPr>
                <w:sz w:val="20"/>
              </w:rPr>
              <w:t>$4,000,000</w:t>
            </w:r>
          </w:p>
        </w:tc>
        <w:tc>
          <w:tcPr>
            <w:tcW w:w="1189" w:type="dxa"/>
          </w:tcPr>
          <w:p w14:paraId="793D004A" w14:textId="77777777" w:rsidR="00AB30C6" w:rsidRDefault="0088348B">
            <w:r>
              <w:rPr>
                <w:sz w:val="20"/>
              </w:rPr>
              <w:t>Yes</w:t>
            </w:r>
          </w:p>
        </w:tc>
        <w:tc>
          <w:tcPr>
            <w:tcW w:w="2688" w:type="dxa"/>
          </w:tcPr>
          <w:p w14:paraId="34410ACC" w14:textId="77777777" w:rsidR="00AB30C6" w:rsidRDefault="0088348B">
            <w:r>
              <w:rPr>
                <w:sz w:val="20"/>
              </w:rPr>
              <w:t>Channel Restoration</w:t>
            </w:r>
          </w:p>
        </w:tc>
      </w:tr>
      <w:tr w:rsidR="00AB30C6" w14:paraId="62483F0B" w14:textId="77777777" w:rsidTr="00AF3C32">
        <w:tc>
          <w:tcPr>
            <w:tcW w:w="2885" w:type="dxa"/>
          </w:tcPr>
          <w:p w14:paraId="6D4BF4F2" w14:textId="77777777" w:rsidR="00AB30C6" w:rsidRDefault="0088348B">
            <w:r>
              <w:rPr>
                <w:sz w:val="20"/>
              </w:rPr>
              <w:t>Dixon Lake</w:t>
            </w:r>
          </w:p>
        </w:tc>
        <w:tc>
          <w:tcPr>
            <w:tcW w:w="1246" w:type="dxa"/>
          </w:tcPr>
          <w:p w14:paraId="1600E7AB" w14:textId="77777777" w:rsidR="00AB30C6" w:rsidRDefault="0088348B">
            <w:r>
              <w:rPr>
                <w:sz w:val="20"/>
              </w:rPr>
              <w:t>Itasca</w:t>
            </w:r>
          </w:p>
        </w:tc>
        <w:tc>
          <w:tcPr>
            <w:tcW w:w="1102" w:type="dxa"/>
          </w:tcPr>
          <w:p w14:paraId="3BC4596C" w14:textId="77777777" w:rsidR="00AB30C6" w:rsidRDefault="0088348B">
            <w:r>
              <w:rPr>
                <w:sz w:val="20"/>
              </w:rPr>
              <w:t>14829225</w:t>
            </w:r>
          </w:p>
        </w:tc>
        <w:tc>
          <w:tcPr>
            <w:tcW w:w="731" w:type="dxa"/>
          </w:tcPr>
          <w:p w14:paraId="76A756F4" w14:textId="77777777" w:rsidR="00AB30C6" w:rsidRDefault="0088348B">
            <w:pPr>
              <w:jc w:val="right"/>
            </w:pPr>
            <w:r>
              <w:rPr>
                <w:sz w:val="20"/>
              </w:rPr>
              <w:t>5</w:t>
            </w:r>
          </w:p>
        </w:tc>
        <w:tc>
          <w:tcPr>
            <w:tcW w:w="1175" w:type="dxa"/>
          </w:tcPr>
          <w:p w14:paraId="0CBFBCDD" w14:textId="77777777" w:rsidR="00AB30C6" w:rsidRDefault="0088348B">
            <w:pPr>
              <w:jc w:val="right"/>
            </w:pPr>
            <w:r>
              <w:rPr>
                <w:sz w:val="20"/>
              </w:rPr>
              <w:t>$5,000</w:t>
            </w:r>
          </w:p>
        </w:tc>
        <w:tc>
          <w:tcPr>
            <w:tcW w:w="1189" w:type="dxa"/>
          </w:tcPr>
          <w:p w14:paraId="32BD2541" w14:textId="77777777" w:rsidR="00AB30C6" w:rsidRDefault="0088348B">
            <w:r>
              <w:rPr>
                <w:sz w:val="20"/>
              </w:rPr>
              <w:t>Yes</w:t>
            </w:r>
          </w:p>
        </w:tc>
        <w:tc>
          <w:tcPr>
            <w:tcW w:w="2688" w:type="dxa"/>
          </w:tcPr>
          <w:p w14:paraId="1D4B0695" w14:textId="77777777" w:rsidR="00AB30C6" w:rsidRDefault="0088348B">
            <w:r>
              <w:rPr>
                <w:sz w:val="20"/>
              </w:rPr>
              <w:t>Prescribed burn/ native seeding</w:t>
            </w:r>
          </w:p>
        </w:tc>
      </w:tr>
      <w:tr w:rsidR="00AB30C6" w14:paraId="104B5D6F" w14:textId="77777777" w:rsidTr="00AF3C32">
        <w:tc>
          <w:tcPr>
            <w:tcW w:w="2885" w:type="dxa"/>
          </w:tcPr>
          <w:p w14:paraId="08A77CB0" w14:textId="77777777" w:rsidR="00AB30C6" w:rsidRDefault="0088348B">
            <w:r>
              <w:rPr>
                <w:sz w:val="20"/>
              </w:rPr>
              <w:t>Little Knife</w:t>
            </w:r>
          </w:p>
        </w:tc>
        <w:tc>
          <w:tcPr>
            <w:tcW w:w="1246" w:type="dxa"/>
          </w:tcPr>
          <w:p w14:paraId="1C6730CD" w14:textId="77777777" w:rsidR="00AB30C6" w:rsidRDefault="0088348B">
            <w:r>
              <w:rPr>
                <w:sz w:val="20"/>
              </w:rPr>
              <w:t>Kanabec</w:t>
            </w:r>
          </w:p>
        </w:tc>
        <w:tc>
          <w:tcPr>
            <w:tcW w:w="1102" w:type="dxa"/>
          </w:tcPr>
          <w:p w14:paraId="3DC7D92D" w14:textId="77777777" w:rsidR="00AB30C6" w:rsidRDefault="0088348B">
            <w:r>
              <w:rPr>
                <w:sz w:val="20"/>
              </w:rPr>
              <w:t>04424228</w:t>
            </w:r>
          </w:p>
        </w:tc>
        <w:tc>
          <w:tcPr>
            <w:tcW w:w="731" w:type="dxa"/>
          </w:tcPr>
          <w:p w14:paraId="36E36FBC" w14:textId="77777777" w:rsidR="00AB30C6" w:rsidRDefault="0088348B">
            <w:pPr>
              <w:jc w:val="right"/>
            </w:pPr>
            <w:r>
              <w:rPr>
                <w:sz w:val="20"/>
              </w:rPr>
              <w:t>27</w:t>
            </w:r>
          </w:p>
        </w:tc>
        <w:tc>
          <w:tcPr>
            <w:tcW w:w="1175" w:type="dxa"/>
          </w:tcPr>
          <w:p w14:paraId="4E4257B6" w14:textId="77777777" w:rsidR="00AB30C6" w:rsidRDefault="0088348B">
            <w:pPr>
              <w:jc w:val="right"/>
            </w:pPr>
            <w:r>
              <w:rPr>
                <w:sz w:val="20"/>
              </w:rPr>
              <w:t>$9,000</w:t>
            </w:r>
          </w:p>
        </w:tc>
        <w:tc>
          <w:tcPr>
            <w:tcW w:w="1189" w:type="dxa"/>
          </w:tcPr>
          <w:p w14:paraId="622BC7D8" w14:textId="77777777" w:rsidR="00AB30C6" w:rsidRDefault="0088348B">
            <w:r>
              <w:rPr>
                <w:sz w:val="20"/>
              </w:rPr>
              <w:t>Yes</w:t>
            </w:r>
          </w:p>
        </w:tc>
        <w:tc>
          <w:tcPr>
            <w:tcW w:w="2688" w:type="dxa"/>
          </w:tcPr>
          <w:p w14:paraId="449E846F" w14:textId="77777777" w:rsidR="00AB30C6" w:rsidRDefault="0088348B">
            <w:r>
              <w:rPr>
                <w:sz w:val="20"/>
              </w:rPr>
              <w:t>Rx Burn</w:t>
            </w:r>
          </w:p>
        </w:tc>
      </w:tr>
      <w:tr w:rsidR="00AB30C6" w14:paraId="1E015562" w14:textId="77777777" w:rsidTr="00AF3C32">
        <w:tc>
          <w:tcPr>
            <w:tcW w:w="2885" w:type="dxa"/>
          </w:tcPr>
          <w:p w14:paraId="364C2D43" w14:textId="77777777" w:rsidR="00AB30C6" w:rsidRDefault="0088348B">
            <w:r>
              <w:rPr>
                <w:sz w:val="20"/>
              </w:rPr>
              <w:t>Little Knife</w:t>
            </w:r>
          </w:p>
        </w:tc>
        <w:tc>
          <w:tcPr>
            <w:tcW w:w="1246" w:type="dxa"/>
          </w:tcPr>
          <w:p w14:paraId="23713730" w14:textId="77777777" w:rsidR="00AB30C6" w:rsidRDefault="0088348B">
            <w:r>
              <w:rPr>
                <w:sz w:val="20"/>
              </w:rPr>
              <w:t>Kanabec</w:t>
            </w:r>
          </w:p>
        </w:tc>
        <w:tc>
          <w:tcPr>
            <w:tcW w:w="1102" w:type="dxa"/>
          </w:tcPr>
          <w:p w14:paraId="495EE9BB" w14:textId="77777777" w:rsidR="00AB30C6" w:rsidRDefault="0088348B">
            <w:r>
              <w:rPr>
                <w:sz w:val="20"/>
              </w:rPr>
              <w:t>04424228</w:t>
            </w:r>
          </w:p>
        </w:tc>
        <w:tc>
          <w:tcPr>
            <w:tcW w:w="731" w:type="dxa"/>
          </w:tcPr>
          <w:p w14:paraId="593974BD" w14:textId="77777777" w:rsidR="00AB30C6" w:rsidRDefault="0088348B">
            <w:pPr>
              <w:jc w:val="right"/>
            </w:pPr>
            <w:r>
              <w:rPr>
                <w:sz w:val="20"/>
              </w:rPr>
              <w:t>20</w:t>
            </w:r>
          </w:p>
        </w:tc>
        <w:tc>
          <w:tcPr>
            <w:tcW w:w="1175" w:type="dxa"/>
          </w:tcPr>
          <w:p w14:paraId="0C404D48" w14:textId="77777777" w:rsidR="00AB30C6" w:rsidRDefault="0088348B">
            <w:pPr>
              <w:jc w:val="right"/>
            </w:pPr>
            <w:r>
              <w:rPr>
                <w:sz w:val="20"/>
              </w:rPr>
              <w:t>$9,000</w:t>
            </w:r>
          </w:p>
        </w:tc>
        <w:tc>
          <w:tcPr>
            <w:tcW w:w="1189" w:type="dxa"/>
          </w:tcPr>
          <w:p w14:paraId="19E175BC" w14:textId="77777777" w:rsidR="00AB30C6" w:rsidRDefault="0088348B">
            <w:r>
              <w:rPr>
                <w:sz w:val="20"/>
              </w:rPr>
              <w:t>Yes</w:t>
            </w:r>
          </w:p>
        </w:tc>
        <w:tc>
          <w:tcPr>
            <w:tcW w:w="2688" w:type="dxa"/>
          </w:tcPr>
          <w:p w14:paraId="796E7812" w14:textId="77777777" w:rsidR="00AB30C6" w:rsidRDefault="0088348B">
            <w:r>
              <w:rPr>
                <w:sz w:val="20"/>
              </w:rPr>
              <w:t>Invasives</w:t>
            </w:r>
          </w:p>
        </w:tc>
      </w:tr>
      <w:tr w:rsidR="00AB30C6" w14:paraId="37311180" w14:textId="77777777" w:rsidTr="00AF3C32">
        <w:tc>
          <w:tcPr>
            <w:tcW w:w="2885" w:type="dxa"/>
          </w:tcPr>
          <w:p w14:paraId="34355A68" w14:textId="77777777" w:rsidR="00AB30C6" w:rsidRDefault="0088348B">
            <w:r>
              <w:rPr>
                <w:sz w:val="20"/>
              </w:rPr>
              <w:t>Games Lake AMA</w:t>
            </w:r>
          </w:p>
        </w:tc>
        <w:tc>
          <w:tcPr>
            <w:tcW w:w="1246" w:type="dxa"/>
          </w:tcPr>
          <w:p w14:paraId="7DDA1E65" w14:textId="77777777" w:rsidR="00AB30C6" w:rsidRDefault="0088348B">
            <w:r>
              <w:rPr>
                <w:sz w:val="20"/>
              </w:rPr>
              <w:t>Kandiyohi</w:t>
            </w:r>
          </w:p>
        </w:tc>
        <w:tc>
          <w:tcPr>
            <w:tcW w:w="1102" w:type="dxa"/>
          </w:tcPr>
          <w:p w14:paraId="33CD07FF" w14:textId="77777777" w:rsidR="00AB30C6" w:rsidRDefault="0088348B">
            <w:r>
              <w:rPr>
                <w:sz w:val="20"/>
              </w:rPr>
              <w:t>12235232</w:t>
            </w:r>
          </w:p>
        </w:tc>
        <w:tc>
          <w:tcPr>
            <w:tcW w:w="731" w:type="dxa"/>
          </w:tcPr>
          <w:p w14:paraId="5BB88C7D" w14:textId="77777777" w:rsidR="00AB30C6" w:rsidRDefault="0088348B">
            <w:pPr>
              <w:jc w:val="right"/>
            </w:pPr>
            <w:r>
              <w:rPr>
                <w:sz w:val="20"/>
              </w:rPr>
              <w:t>30</w:t>
            </w:r>
          </w:p>
        </w:tc>
        <w:tc>
          <w:tcPr>
            <w:tcW w:w="1175" w:type="dxa"/>
          </w:tcPr>
          <w:p w14:paraId="51F282DB" w14:textId="77777777" w:rsidR="00AB30C6" w:rsidRDefault="0088348B">
            <w:pPr>
              <w:jc w:val="right"/>
            </w:pPr>
            <w:r>
              <w:rPr>
                <w:sz w:val="20"/>
              </w:rPr>
              <w:t>$7,000</w:t>
            </w:r>
          </w:p>
        </w:tc>
        <w:tc>
          <w:tcPr>
            <w:tcW w:w="1189" w:type="dxa"/>
          </w:tcPr>
          <w:p w14:paraId="5F92F787" w14:textId="77777777" w:rsidR="00AB30C6" w:rsidRDefault="0088348B">
            <w:r>
              <w:rPr>
                <w:sz w:val="20"/>
              </w:rPr>
              <w:t>Yes</w:t>
            </w:r>
          </w:p>
        </w:tc>
        <w:tc>
          <w:tcPr>
            <w:tcW w:w="2688" w:type="dxa"/>
          </w:tcPr>
          <w:p w14:paraId="242EEC6F" w14:textId="77777777" w:rsidR="00AB30C6" w:rsidRDefault="0088348B">
            <w:r>
              <w:rPr>
                <w:sz w:val="20"/>
              </w:rPr>
              <w:t>garlic mustard control</w:t>
            </w:r>
          </w:p>
        </w:tc>
      </w:tr>
      <w:tr w:rsidR="00AB30C6" w14:paraId="7F10C1A2" w14:textId="77777777" w:rsidTr="00AF3C32">
        <w:tc>
          <w:tcPr>
            <w:tcW w:w="2885" w:type="dxa"/>
          </w:tcPr>
          <w:p w14:paraId="707937A9" w14:textId="77777777" w:rsidR="00AB30C6" w:rsidRDefault="0088348B">
            <w:r>
              <w:rPr>
                <w:sz w:val="20"/>
              </w:rPr>
              <w:t>Green Lake AMA</w:t>
            </w:r>
          </w:p>
        </w:tc>
        <w:tc>
          <w:tcPr>
            <w:tcW w:w="1246" w:type="dxa"/>
          </w:tcPr>
          <w:p w14:paraId="75593844" w14:textId="77777777" w:rsidR="00AB30C6" w:rsidRDefault="0088348B">
            <w:r>
              <w:rPr>
                <w:sz w:val="20"/>
              </w:rPr>
              <w:t>Kandiyohi</w:t>
            </w:r>
          </w:p>
        </w:tc>
        <w:tc>
          <w:tcPr>
            <w:tcW w:w="1102" w:type="dxa"/>
          </w:tcPr>
          <w:p w14:paraId="7AD07BDD" w14:textId="77777777" w:rsidR="00AB30C6" w:rsidRDefault="0088348B">
            <w:r>
              <w:rPr>
                <w:sz w:val="20"/>
              </w:rPr>
              <w:t>12034203</w:t>
            </w:r>
          </w:p>
        </w:tc>
        <w:tc>
          <w:tcPr>
            <w:tcW w:w="731" w:type="dxa"/>
          </w:tcPr>
          <w:p w14:paraId="2B2CD488" w14:textId="77777777" w:rsidR="00AB30C6" w:rsidRDefault="0088348B">
            <w:pPr>
              <w:jc w:val="right"/>
            </w:pPr>
            <w:r>
              <w:rPr>
                <w:sz w:val="20"/>
              </w:rPr>
              <w:t>5</w:t>
            </w:r>
          </w:p>
        </w:tc>
        <w:tc>
          <w:tcPr>
            <w:tcW w:w="1175" w:type="dxa"/>
          </w:tcPr>
          <w:p w14:paraId="71E239FF" w14:textId="77777777" w:rsidR="00AB30C6" w:rsidRDefault="0088348B">
            <w:pPr>
              <w:jc w:val="right"/>
            </w:pPr>
            <w:r>
              <w:rPr>
                <w:sz w:val="20"/>
              </w:rPr>
              <w:t>$8,200</w:t>
            </w:r>
          </w:p>
        </w:tc>
        <w:tc>
          <w:tcPr>
            <w:tcW w:w="1189" w:type="dxa"/>
          </w:tcPr>
          <w:p w14:paraId="0ED7EE9D" w14:textId="77777777" w:rsidR="00AB30C6" w:rsidRDefault="0088348B">
            <w:r>
              <w:rPr>
                <w:sz w:val="20"/>
              </w:rPr>
              <w:t>Yes</w:t>
            </w:r>
          </w:p>
        </w:tc>
        <w:tc>
          <w:tcPr>
            <w:tcW w:w="2688" w:type="dxa"/>
          </w:tcPr>
          <w:p w14:paraId="0CE9C3FF" w14:textId="77777777" w:rsidR="00AB30C6" w:rsidRDefault="0088348B">
            <w:r>
              <w:rPr>
                <w:sz w:val="20"/>
              </w:rPr>
              <w:t>invasive/buckthorn control</w:t>
            </w:r>
          </w:p>
        </w:tc>
      </w:tr>
      <w:tr w:rsidR="00AB30C6" w14:paraId="4638B867" w14:textId="77777777" w:rsidTr="00AF3C32">
        <w:tc>
          <w:tcPr>
            <w:tcW w:w="2885" w:type="dxa"/>
          </w:tcPr>
          <w:p w14:paraId="40E1664D" w14:textId="77777777" w:rsidR="00AB30C6" w:rsidRDefault="0088348B">
            <w:r>
              <w:rPr>
                <w:sz w:val="20"/>
              </w:rPr>
              <w:t>Middle Lake AMA</w:t>
            </w:r>
          </w:p>
        </w:tc>
        <w:tc>
          <w:tcPr>
            <w:tcW w:w="1246" w:type="dxa"/>
          </w:tcPr>
          <w:p w14:paraId="221E7AF5" w14:textId="77777777" w:rsidR="00AB30C6" w:rsidRDefault="0088348B">
            <w:r>
              <w:rPr>
                <w:sz w:val="20"/>
              </w:rPr>
              <w:t>Kandiyohi</w:t>
            </w:r>
          </w:p>
        </w:tc>
        <w:tc>
          <w:tcPr>
            <w:tcW w:w="1102" w:type="dxa"/>
          </w:tcPr>
          <w:p w14:paraId="065FBA76" w14:textId="77777777" w:rsidR="00AB30C6" w:rsidRDefault="0088348B">
            <w:r>
              <w:rPr>
                <w:sz w:val="20"/>
              </w:rPr>
              <w:t>12135209</w:t>
            </w:r>
          </w:p>
        </w:tc>
        <w:tc>
          <w:tcPr>
            <w:tcW w:w="731" w:type="dxa"/>
          </w:tcPr>
          <w:p w14:paraId="2180EFD9" w14:textId="77777777" w:rsidR="00AB30C6" w:rsidRDefault="0088348B">
            <w:pPr>
              <w:jc w:val="right"/>
            </w:pPr>
            <w:r>
              <w:rPr>
                <w:sz w:val="20"/>
              </w:rPr>
              <w:t>4</w:t>
            </w:r>
          </w:p>
        </w:tc>
        <w:tc>
          <w:tcPr>
            <w:tcW w:w="1175" w:type="dxa"/>
          </w:tcPr>
          <w:p w14:paraId="6A7E2D66" w14:textId="77777777" w:rsidR="00AB30C6" w:rsidRDefault="0088348B">
            <w:pPr>
              <w:jc w:val="right"/>
            </w:pPr>
            <w:r>
              <w:rPr>
                <w:sz w:val="20"/>
              </w:rPr>
              <w:t>$1,750</w:t>
            </w:r>
          </w:p>
        </w:tc>
        <w:tc>
          <w:tcPr>
            <w:tcW w:w="1189" w:type="dxa"/>
          </w:tcPr>
          <w:p w14:paraId="05A08C88" w14:textId="77777777" w:rsidR="00AB30C6" w:rsidRDefault="0088348B">
            <w:r>
              <w:rPr>
                <w:sz w:val="20"/>
              </w:rPr>
              <w:t>Yes</w:t>
            </w:r>
          </w:p>
        </w:tc>
        <w:tc>
          <w:tcPr>
            <w:tcW w:w="2688" w:type="dxa"/>
          </w:tcPr>
          <w:p w14:paraId="7B3BF526" w14:textId="77777777" w:rsidR="00AB30C6" w:rsidRDefault="0088348B">
            <w:r>
              <w:rPr>
                <w:sz w:val="20"/>
              </w:rPr>
              <w:t>garlic mustard control</w:t>
            </w:r>
          </w:p>
        </w:tc>
      </w:tr>
      <w:tr w:rsidR="00AB30C6" w14:paraId="178C7EA0" w14:textId="77777777" w:rsidTr="00AF3C32">
        <w:tc>
          <w:tcPr>
            <w:tcW w:w="2885" w:type="dxa"/>
          </w:tcPr>
          <w:p w14:paraId="09071C2A" w14:textId="77777777" w:rsidR="00AB30C6" w:rsidRDefault="0088348B">
            <w:r>
              <w:rPr>
                <w:sz w:val="20"/>
              </w:rPr>
              <w:t>New London Hatchery AMA</w:t>
            </w:r>
          </w:p>
        </w:tc>
        <w:tc>
          <w:tcPr>
            <w:tcW w:w="1246" w:type="dxa"/>
          </w:tcPr>
          <w:p w14:paraId="70D03B71" w14:textId="77777777" w:rsidR="00AB30C6" w:rsidRDefault="0088348B">
            <w:r>
              <w:rPr>
                <w:sz w:val="20"/>
              </w:rPr>
              <w:t>Kandiyohi</w:t>
            </w:r>
          </w:p>
        </w:tc>
        <w:tc>
          <w:tcPr>
            <w:tcW w:w="1102" w:type="dxa"/>
          </w:tcPr>
          <w:p w14:paraId="7F854320" w14:textId="77777777" w:rsidR="00AB30C6" w:rsidRDefault="0088348B">
            <w:r>
              <w:rPr>
                <w:sz w:val="20"/>
              </w:rPr>
              <w:t>12134209</w:t>
            </w:r>
          </w:p>
        </w:tc>
        <w:tc>
          <w:tcPr>
            <w:tcW w:w="731" w:type="dxa"/>
          </w:tcPr>
          <w:p w14:paraId="366D242D" w14:textId="77777777" w:rsidR="00AB30C6" w:rsidRDefault="0088348B">
            <w:pPr>
              <w:jc w:val="right"/>
            </w:pPr>
            <w:r>
              <w:rPr>
                <w:sz w:val="20"/>
              </w:rPr>
              <w:t>8</w:t>
            </w:r>
          </w:p>
        </w:tc>
        <w:tc>
          <w:tcPr>
            <w:tcW w:w="1175" w:type="dxa"/>
          </w:tcPr>
          <w:p w14:paraId="1411AE70" w14:textId="77777777" w:rsidR="00AB30C6" w:rsidRDefault="0088348B">
            <w:pPr>
              <w:jc w:val="right"/>
            </w:pPr>
            <w:r>
              <w:rPr>
                <w:sz w:val="20"/>
              </w:rPr>
              <w:t>$30,000</w:t>
            </w:r>
          </w:p>
        </w:tc>
        <w:tc>
          <w:tcPr>
            <w:tcW w:w="1189" w:type="dxa"/>
          </w:tcPr>
          <w:p w14:paraId="055DBB3C" w14:textId="77777777" w:rsidR="00AB30C6" w:rsidRDefault="0088348B">
            <w:r>
              <w:rPr>
                <w:sz w:val="20"/>
              </w:rPr>
              <w:t>Yes</w:t>
            </w:r>
          </w:p>
        </w:tc>
        <w:tc>
          <w:tcPr>
            <w:tcW w:w="2688" w:type="dxa"/>
          </w:tcPr>
          <w:p w14:paraId="77E49747" w14:textId="77777777" w:rsidR="00AB30C6" w:rsidRDefault="0088348B">
            <w:r>
              <w:rPr>
                <w:sz w:val="20"/>
              </w:rPr>
              <w:t>buckthorn and herbaceous invasives</w:t>
            </w:r>
          </w:p>
        </w:tc>
      </w:tr>
      <w:tr w:rsidR="00AB30C6" w14:paraId="6C83A7BA" w14:textId="77777777" w:rsidTr="00AF3C32">
        <w:tc>
          <w:tcPr>
            <w:tcW w:w="2885" w:type="dxa"/>
          </w:tcPr>
          <w:p w14:paraId="03E26F1C" w14:textId="77777777" w:rsidR="00AB30C6" w:rsidRDefault="0088348B">
            <w:r>
              <w:rPr>
                <w:sz w:val="20"/>
              </w:rPr>
              <w:t>Norway Lake AMA</w:t>
            </w:r>
          </w:p>
        </w:tc>
        <w:tc>
          <w:tcPr>
            <w:tcW w:w="1246" w:type="dxa"/>
          </w:tcPr>
          <w:p w14:paraId="20CD3461" w14:textId="77777777" w:rsidR="00AB30C6" w:rsidRDefault="0088348B">
            <w:r>
              <w:rPr>
                <w:sz w:val="20"/>
              </w:rPr>
              <w:t>Kandiyohi</w:t>
            </w:r>
          </w:p>
        </w:tc>
        <w:tc>
          <w:tcPr>
            <w:tcW w:w="1102" w:type="dxa"/>
          </w:tcPr>
          <w:p w14:paraId="7B5F3158" w14:textId="77777777" w:rsidR="00AB30C6" w:rsidRDefault="0088348B">
            <w:r>
              <w:rPr>
                <w:sz w:val="20"/>
              </w:rPr>
              <w:t>12136206</w:t>
            </w:r>
          </w:p>
        </w:tc>
        <w:tc>
          <w:tcPr>
            <w:tcW w:w="731" w:type="dxa"/>
          </w:tcPr>
          <w:p w14:paraId="0DF50172" w14:textId="77777777" w:rsidR="00AB30C6" w:rsidRDefault="0088348B">
            <w:pPr>
              <w:jc w:val="right"/>
            </w:pPr>
            <w:r>
              <w:rPr>
                <w:sz w:val="20"/>
              </w:rPr>
              <w:t>5</w:t>
            </w:r>
          </w:p>
        </w:tc>
        <w:tc>
          <w:tcPr>
            <w:tcW w:w="1175" w:type="dxa"/>
          </w:tcPr>
          <w:p w14:paraId="0B452B4A" w14:textId="77777777" w:rsidR="00AB30C6" w:rsidRDefault="0088348B">
            <w:pPr>
              <w:jc w:val="right"/>
            </w:pPr>
            <w:r>
              <w:rPr>
                <w:sz w:val="20"/>
              </w:rPr>
              <w:t>$9,400</w:t>
            </w:r>
          </w:p>
        </w:tc>
        <w:tc>
          <w:tcPr>
            <w:tcW w:w="1189" w:type="dxa"/>
          </w:tcPr>
          <w:p w14:paraId="779A642F" w14:textId="77777777" w:rsidR="00AB30C6" w:rsidRDefault="0088348B">
            <w:r>
              <w:rPr>
                <w:sz w:val="20"/>
              </w:rPr>
              <w:t>Yes</w:t>
            </w:r>
          </w:p>
        </w:tc>
        <w:tc>
          <w:tcPr>
            <w:tcW w:w="2688" w:type="dxa"/>
          </w:tcPr>
          <w:p w14:paraId="79026904" w14:textId="77777777" w:rsidR="00AB30C6" w:rsidRDefault="0088348B">
            <w:r>
              <w:rPr>
                <w:sz w:val="20"/>
              </w:rPr>
              <w:t>garlic mustard/buckthorn control</w:t>
            </w:r>
          </w:p>
        </w:tc>
      </w:tr>
      <w:tr w:rsidR="00AB30C6" w14:paraId="1D452B06" w14:textId="77777777" w:rsidTr="00AF3C32">
        <w:tc>
          <w:tcPr>
            <w:tcW w:w="2885" w:type="dxa"/>
          </w:tcPr>
          <w:p w14:paraId="11C66C5B" w14:textId="77777777" w:rsidR="00AB30C6" w:rsidRDefault="0088348B">
            <w:r>
              <w:rPr>
                <w:sz w:val="20"/>
              </w:rPr>
              <w:t>East Beaver River</w:t>
            </w:r>
          </w:p>
        </w:tc>
        <w:tc>
          <w:tcPr>
            <w:tcW w:w="1246" w:type="dxa"/>
          </w:tcPr>
          <w:p w14:paraId="04379430" w14:textId="77777777" w:rsidR="00AB30C6" w:rsidRDefault="0088348B">
            <w:r>
              <w:rPr>
                <w:sz w:val="20"/>
              </w:rPr>
              <w:t>Lake</w:t>
            </w:r>
          </w:p>
        </w:tc>
        <w:tc>
          <w:tcPr>
            <w:tcW w:w="1102" w:type="dxa"/>
          </w:tcPr>
          <w:p w14:paraId="633CA098" w14:textId="77777777" w:rsidR="00AB30C6" w:rsidRDefault="0088348B">
            <w:r>
              <w:rPr>
                <w:sz w:val="20"/>
              </w:rPr>
              <w:t>05608209</w:t>
            </w:r>
          </w:p>
        </w:tc>
        <w:tc>
          <w:tcPr>
            <w:tcW w:w="731" w:type="dxa"/>
          </w:tcPr>
          <w:p w14:paraId="27E9D909" w14:textId="77777777" w:rsidR="00AB30C6" w:rsidRDefault="0088348B">
            <w:pPr>
              <w:jc w:val="right"/>
            </w:pPr>
            <w:r>
              <w:rPr>
                <w:sz w:val="20"/>
              </w:rPr>
              <w:t>30</w:t>
            </w:r>
          </w:p>
        </w:tc>
        <w:tc>
          <w:tcPr>
            <w:tcW w:w="1175" w:type="dxa"/>
          </w:tcPr>
          <w:p w14:paraId="513804BC" w14:textId="77777777" w:rsidR="00AB30C6" w:rsidRDefault="0088348B">
            <w:pPr>
              <w:jc w:val="right"/>
            </w:pPr>
            <w:r>
              <w:rPr>
                <w:sz w:val="20"/>
              </w:rPr>
              <w:t>$20,000</w:t>
            </w:r>
          </w:p>
        </w:tc>
        <w:tc>
          <w:tcPr>
            <w:tcW w:w="1189" w:type="dxa"/>
          </w:tcPr>
          <w:p w14:paraId="6D1A91A9" w14:textId="77777777" w:rsidR="00AB30C6" w:rsidRDefault="0088348B">
            <w:r>
              <w:rPr>
                <w:sz w:val="20"/>
              </w:rPr>
              <w:t>Yes</w:t>
            </w:r>
          </w:p>
        </w:tc>
        <w:tc>
          <w:tcPr>
            <w:tcW w:w="2688" w:type="dxa"/>
          </w:tcPr>
          <w:p w14:paraId="2F52F9C8" w14:textId="77777777" w:rsidR="00AB30C6" w:rsidRDefault="0088348B">
            <w:r>
              <w:rPr>
                <w:sz w:val="20"/>
              </w:rPr>
              <w:t>Spruce Budworm Rx/Tree Planting</w:t>
            </w:r>
          </w:p>
        </w:tc>
      </w:tr>
      <w:tr w:rsidR="00AB30C6" w14:paraId="56A45B32" w14:textId="77777777" w:rsidTr="00AF3C32">
        <w:tc>
          <w:tcPr>
            <w:tcW w:w="2885" w:type="dxa"/>
          </w:tcPr>
          <w:p w14:paraId="019055F5" w14:textId="77777777" w:rsidR="00AB30C6" w:rsidRDefault="0088348B">
            <w:r>
              <w:rPr>
                <w:sz w:val="20"/>
              </w:rPr>
              <w:t>East Beaver River</w:t>
            </w:r>
          </w:p>
        </w:tc>
        <w:tc>
          <w:tcPr>
            <w:tcW w:w="1246" w:type="dxa"/>
          </w:tcPr>
          <w:p w14:paraId="193E4424" w14:textId="77777777" w:rsidR="00AB30C6" w:rsidRDefault="0088348B">
            <w:r>
              <w:rPr>
                <w:sz w:val="20"/>
              </w:rPr>
              <w:t>Lake</w:t>
            </w:r>
          </w:p>
        </w:tc>
        <w:tc>
          <w:tcPr>
            <w:tcW w:w="1102" w:type="dxa"/>
          </w:tcPr>
          <w:p w14:paraId="04C8CC09" w14:textId="77777777" w:rsidR="00AB30C6" w:rsidRDefault="0088348B">
            <w:r>
              <w:rPr>
                <w:sz w:val="20"/>
              </w:rPr>
              <w:t>05608209</w:t>
            </w:r>
          </w:p>
        </w:tc>
        <w:tc>
          <w:tcPr>
            <w:tcW w:w="731" w:type="dxa"/>
          </w:tcPr>
          <w:p w14:paraId="264821AB" w14:textId="77777777" w:rsidR="00AB30C6" w:rsidRDefault="0088348B">
            <w:pPr>
              <w:jc w:val="right"/>
            </w:pPr>
            <w:r>
              <w:rPr>
                <w:sz w:val="20"/>
              </w:rPr>
              <w:t>15</w:t>
            </w:r>
          </w:p>
        </w:tc>
        <w:tc>
          <w:tcPr>
            <w:tcW w:w="1175" w:type="dxa"/>
          </w:tcPr>
          <w:p w14:paraId="38405548" w14:textId="77777777" w:rsidR="00AB30C6" w:rsidRDefault="0088348B">
            <w:pPr>
              <w:jc w:val="right"/>
            </w:pPr>
            <w:r>
              <w:rPr>
                <w:sz w:val="20"/>
              </w:rPr>
              <w:t>$4,000</w:t>
            </w:r>
          </w:p>
        </w:tc>
        <w:tc>
          <w:tcPr>
            <w:tcW w:w="1189" w:type="dxa"/>
          </w:tcPr>
          <w:p w14:paraId="1714772D" w14:textId="77777777" w:rsidR="00AB30C6" w:rsidRDefault="0088348B">
            <w:r>
              <w:rPr>
                <w:sz w:val="20"/>
              </w:rPr>
              <w:t>Yes</w:t>
            </w:r>
          </w:p>
        </w:tc>
        <w:tc>
          <w:tcPr>
            <w:tcW w:w="2688" w:type="dxa"/>
          </w:tcPr>
          <w:p w14:paraId="072CA436" w14:textId="77777777" w:rsidR="00AB30C6" w:rsidRDefault="0088348B">
            <w:r>
              <w:rPr>
                <w:sz w:val="20"/>
              </w:rPr>
              <w:t>Ash Diversification</w:t>
            </w:r>
          </w:p>
        </w:tc>
      </w:tr>
      <w:tr w:rsidR="00AB30C6" w14:paraId="688667EF" w14:textId="77777777" w:rsidTr="00AF3C32">
        <w:tc>
          <w:tcPr>
            <w:tcW w:w="2885" w:type="dxa"/>
          </w:tcPr>
          <w:p w14:paraId="7A4B741D" w14:textId="77777777" w:rsidR="00AB30C6" w:rsidRDefault="0088348B">
            <w:r>
              <w:rPr>
                <w:sz w:val="20"/>
              </w:rPr>
              <w:t>Manitou River</w:t>
            </w:r>
          </w:p>
        </w:tc>
        <w:tc>
          <w:tcPr>
            <w:tcW w:w="1246" w:type="dxa"/>
          </w:tcPr>
          <w:p w14:paraId="3BB26C67" w14:textId="77777777" w:rsidR="00AB30C6" w:rsidRDefault="0088348B">
            <w:r>
              <w:rPr>
                <w:sz w:val="20"/>
              </w:rPr>
              <w:t>Lake</w:t>
            </w:r>
          </w:p>
        </w:tc>
        <w:tc>
          <w:tcPr>
            <w:tcW w:w="1102" w:type="dxa"/>
          </w:tcPr>
          <w:p w14:paraId="46F58C9A" w14:textId="77777777" w:rsidR="00AB30C6" w:rsidRDefault="0088348B">
            <w:r>
              <w:rPr>
                <w:sz w:val="20"/>
              </w:rPr>
              <w:t>05806233</w:t>
            </w:r>
          </w:p>
        </w:tc>
        <w:tc>
          <w:tcPr>
            <w:tcW w:w="731" w:type="dxa"/>
          </w:tcPr>
          <w:p w14:paraId="551FB9F9" w14:textId="77777777" w:rsidR="00AB30C6" w:rsidRDefault="0088348B">
            <w:pPr>
              <w:jc w:val="right"/>
            </w:pPr>
            <w:r>
              <w:rPr>
                <w:sz w:val="20"/>
              </w:rPr>
              <w:t>30</w:t>
            </w:r>
          </w:p>
        </w:tc>
        <w:tc>
          <w:tcPr>
            <w:tcW w:w="1175" w:type="dxa"/>
          </w:tcPr>
          <w:p w14:paraId="3D2E70FB" w14:textId="77777777" w:rsidR="00AB30C6" w:rsidRDefault="0088348B">
            <w:pPr>
              <w:jc w:val="right"/>
            </w:pPr>
            <w:r>
              <w:rPr>
                <w:sz w:val="20"/>
              </w:rPr>
              <w:t>$12,000</w:t>
            </w:r>
          </w:p>
        </w:tc>
        <w:tc>
          <w:tcPr>
            <w:tcW w:w="1189" w:type="dxa"/>
          </w:tcPr>
          <w:p w14:paraId="39B119C3" w14:textId="77777777" w:rsidR="00AB30C6" w:rsidRDefault="0088348B">
            <w:r>
              <w:rPr>
                <w:sz w:val="20"/>
              </w:rPr>
              <w:t>Yes</w:t>
            </w:r>
          </w:p>
        </w:tc>
        <w:tc>
          <w:tcPr>
            <w:tcW w:w="2688" w:type="dxa"/>
          </w:tcPr>
          <w:p w14:paraId="5A3619BE" w14:textId="77777777" w:rsidR="00AB30C6" w:rsidRDefault="0088348B">
            <w:r>
              <w:rPr>
                <w:sz w:val="20"/>
              </w:rPr>
              <w:t>Planting following harvest/burn and within riparian (Cramer Lake parcel)</w:t>
            </w:r>
          </w:p>
        </w:tc>
      </w:tr>
      <w:tr w:rsidR="00AB30C6" w14:paraId="09667437" w14:textId="77777777" w:rsidTr="00AF3C32">
        <w:tc>
          <w:tcPr>
            <w:tcW w:w="2885" w:type="dxa"/>
          </w:tcPr>
          <w:p w14:paraId="074E3AD5" w14:textId="77777777" w:rsidR="00AB30C6" w:rsidRDefault="0088348B">
            <w:r>
              <w:rPr>
                <w:sz w:val="20"/>
              </w:rPr>
              <w:t>Split Rock River</w:t>
            </w:r>
          </w:p>
        </w:tc>
        <w:tc>
          <w:tcPr>
            <w:tcW w:w="1246" w:type="dxa"/>
          </w:tcPr>
          <w:p w14:paraId="5F33AC48" w14:textId="77777777" w:rsidR="00AB30C6" w:rsidRDefault="0088348B">
            <w:r>
              <w:rPr>
                <w:sz w:val="20"/>
              </w:rPr>
              <w:t>Lake</w:t>
            </w:r>
          </w:p>
        </w:tc>
        <w:tc>
          <w:tcPr>
            <w:tcW w:w="1102" w:type="dxa"/>
          </w:tcPr>
          <w:p w14:paraId="5C653B1E" w14:textId="77777777" w:rsidR="00AB30C6" w:rsidRDefault="0088348B">
            <w:r>
              <w:rPr>
                <w:sz w:val="20"/>
              </w:rPr>
              <w:t>05509217</w:t>
            </w:r>
          </w:p>
        </w:tc>
        <w:tc>
          <w:tcPr>
            <w:tcW w:w="731" w:type="dxa"/>
          </w:tcPr>
          <w:p w14:paraId="3299DC7E" w14:textId="77777777" w:rsidR="00AB30C6" w:rsidRDefault="0088348B">
            <w:pPr>
              <w:jc w:val="right"/>
            </w:pPr>
            <w:r>
              <w:rPr>
                <w:sz w:val="20"/>
              </w:rPr>
              <w:t>15</w:t>
            </w:r>
          </w:p>
        </w:tc>
        <w:tc>
          <w:tcPr>
            <w:tcW w:w="1175" w:type="dxa"/>
          </w:tcPr>
          <w:p w14:paraId="53ACAB82" w14:textId="77777777" w:rsidR="00AB30C6" w:rsidRDefault="0088348B">
            <w:pPr>
              <w:jc w:val="right"/>
            </w:pPr>
            <w:r>
              <w:rPr>
                <w:sz w:val="20"/>
              </w:rPr>
              <w:t>$2,000</w:t>
            </w:r>
          </w:p>
        </w:tc>
        <w:tc>
          <w:tcPr>
            <w:tcW w:w="1189" w:type="dxa"/>
          </w:tcPr>
          <w:p w14:paraId="223C7CFC" w14:textId="77777777" w:rsidR="00AB30C6" w:rsidRDefault="0088348B">
            <w:r>
              <w:rPr>
                <w:sz w:val="20"/>
              </w:rPr>
              <w:t>Yes</w:t>
            </w:r>
          </w:p>
        </w:tc>
        <w:tc>
          <w:tcPr>
            <w:tcW w:w="2688" w:type="dxa"/>
          </w:tcPr>
          <w:p w14:paraId="05939276" w14:textId="77777777" w:rsidR="00AB30C6" w:rsidRDefault="0088348B">
            <w:r>
              <w:rPr>
                <w:sz w:val="20"/>
              </w:rPr>
              <w:t>Spruce Budworm Rx/Tree Planting- Round 2</w:t>
            </w:r>
          </w:p>
        </w:tc>
      </w:tr>
      <w:tr w:rsidR="00AB30C6" w14:paraId="13972849" w14:textId="77777777" w:rsidTr="00AF3C32">
        <w:tc>
          <w:tcPr>
            <w:tcW w:w="2885" w:type="dxa"/>
          </w:tcPr>
          <w:p w14:paraId="3A851010" w14:textId="77777777" w:rsidR="00AB30C6" w:rsidRDefault="0088348B">
            <w:r>
              <w:rPr>
                <w:sz w:val="20"/>
              </w:rPr>
              <w:t>Split Rock River</w:t>
            </w:r>
          </w:p>
        </w:tc>
        <w:tc>
          <w:tcPr>
            <w:tcW w:w="1246" w:type="dxa"/>
          </w:tcPr>
          <w:p w14:paraId="1DC6047D" w14:textId="77777777" w:rsidR="00AB30C6" w:rsidRDefault="0088348B">
            <w:r>
              <w:rPr>
                <w:sz w:val="20"/>
              </w:rPr>
              <w:t>Lake</w:t>
            </w:r>
          </w:p>
        </w:tc>
        <w:tc>
          <w:tcPr>
            <w:tcW w:w="1102" w:type="dxa"/>
          </w:tcPr>
          <w:p w14:paraId="50A6FE9C" w14:textId="77777777" w:rsidR="00AB30C6" w:rsidRDefault="0088348B">
            <w:r>
              <w:rPr>
                <w:sz w:val="20"/>
              </w:rPr>
              <w:t>05509217</w:t>
            </w:r>
          </w:p>
        </w:tc>
        <w:tc>
          <w:tcPr>
            <w:tcW w:w="731" w:type="dxa"/>
          </w:tcPr>
          <w:p w14:paraId="3182804A" w14:textId="77777777" w:rsidR="00AB30C6" w:rsidRDefault="0088348B">
            <w:pPr>
              <w:jc w:val="right"/>
            </w:pPr>
            <w:r>
              <w:rPr>
                <w:sz w:val="20"/>
              </w:rPr>
              <w:t>80</w:t>
            </w:r>
          </w:p>
        </w:tc>
        <w:tc>
          <w:tcPr>
            <w:tcW w:w="1175" w:type="dxa"/>
          </w:tcPr>
          <w:p w14:paraId="768053A6" w14:textId="77777777" w:rsidR="00AB30C6" w:rsidRDefault="0088348B">
            <w:pPr>
              <w:jc w:val="right"/>
            </w:pPr>
            <w:r>
              <w:rPr>
                <w:sz w:val="20"/>
              </w:rPr>
              <w:t>$5,000</w:t>
            </w:r>
          </w:p>
        </w:tc>
        <w:tc>
          <w:tcPr>
            <w:tcW w:w="1189" w:type="dxa"/>
          </w:tcPr>
          <w:p w14:paraId="3415ED0F" w14:textId="77777777" w:rsidR="00AB30C6" w:rsidRDefault="0088348B">
            <w:r>
              <w:rPr>
                <w:sz w:val="20"/>
              </w:rPr>
              <w:t>Yes</w:t>
            </w:r>
          </w:p>
        </w:tc>
        <w:tc>
          <w:tcPr>
            <w:tcW w:w="2688" w:type="dxa"/>
          </w:tcPr>
          <w:p w14:paraId="483425B3" w14:textId="77777777" w:rsidR="00AB30C6" w:rsidRDefault="0088348B">
            <w:r>
              <w:rPr>
                <w:sz w:val="20"/>
              </w:rPr>
              <w:t>Ash Stand Girdling/Planting</w:t>
            </w:r>
          </w:p>
        </w:tc>
      </w:tr>
      <w:tr w:rsidR="00AB30C6" w14:paraId="2E2FECB4" w14:textId="77777777" w:rsidTr="00AF3C32">
        <w:tc>
          <w:tcPr>
            <w:tcW w:w="2885" w:type="dxa"/>
          </w:tcPr>
          <w:p w14:paraId="28F12D59" w14:textId="77777777" w:rsidR="00AB30C6" w:rsidRDefault="0088348B">
            <w:r>
              <w:rPr>
                <w:sz w:val="20"/>
              </w:rPr>
              <w:t>Francis Lake AMA</w:t>
            </w:r>
          </w:p>
        </w:tc>
        <w:tc>
          <w:tcPr>
            <w:tcW w:w="1246" w:type="dxa"/>
          </w:tcPr>
          <w:p w14:paraId="476564FB" w14:textId="77777777" w:rsidR="00AB30C6" w:rsidRDefault="0088348B">
            <w:r>
              <w:rPr>
                <w:sz w:val="20"/>
              </w:rPr>
              <w:t>Le Sueur</w:t>
            </w:r>
          </w:p>
        </w:tc>
        <w:tc>
          <w:tcPr>
            <w:tcW w:w="1102" w:type="dxa"/>
          </w:tcPr>
          <w:p w14:paraId="17DFCD20" w14:textId="77777777" w:rsidR="00AB30C6" w:rsidRDefault="0088348B">
            <w:r>
              <w:rPr>
                <w:sz w:val="20"/>
              </w:rPr>
              <w:t>10924235</w:t>
            </w:r>
          </w:p>
        </w:tc>
        <w:tc>
          <w:tcPr>
            <w:tcW w:w="731" w:type="dxa"/>
          </w:tcPr>
          <w:p w14:paraId="7FCCF33A" w14:textId="77777777" w:rsidR="00AB30C6" w:rsidRDefault="0088348B">
            <w:pPr>
              <w:jc w:val="right"/>
            </w:pPr>
            <w:r>
              <w:rPr>
                <w:sz w:val="20"/>
              </w:rPr>
              <w:t>15</w:t>
            </w:r>
          </w:p>
        </w:tc>
        <w:tc>
          <w:tcPr>
            <w:tcW w:w="1175" w:type="dxa"/>
          </w:tcPr>
          <w:p w14:paraId="749BF785" w14:textId="77777777" w:rsidR="00AB30C6" w:rsidRDefault="0088348B">
            <w:pPr>
              <w:jc w:val="right"/>
            </w:pPr>
            <w:r>
              <w:rPr>
                <w:sz w:val="20"/>
              </w:rPr>
              <w:t>$25,000</w:t>
            </w:r>
          </w:p>
        </w:tc>
        <w:tc>
          <w:tcPr>
            <w:tcW w:w="1189" w:type="dxa"/>
          </w:tcPr>
          <w:p w14:paraId="1E73A879" w14:textId="77777777" w:rsidR="00AB30C6" w:rsidRDefault="0088348B">
            <w:r>
              <w:rPr>
                <w:sz w:val="20"/>
              </w:rPr>
              <w:t>Yes</w:t>
            </w:r>
          </w:p>
        </w:tc>
        <w:tc>
          <w:tcPr>
            <w:tcW w:w="2688" w:type="dxa"/>
          </w:tcPr>
          <w:p w14:paraId="5612E6DF" w14:textId="77777777" w:rsidR="00AB30C6" w:rsidRDefault="0088348B">
            <w:r>
              <w:rPr>
                <w:sz w:val="20"/>
              </w:rPr>
              <w:t>buckthorn control</w:t>
            </w:r>
          </w:p>
        </w:tc>
      </w:tr>
      <w:tr w:rsidR="00AB30C6" w14:paraId="6DCE8596" w14:textId="77777777" w:rsidTr="00AF3C32">
        <w:tc>
          <w:tcPr>
            <w:tcW w:w="2885" w:type="dxa"/>
          </w:tcPr>
          <w:p w14:paraId="7F987A3F" w14:textId="77777777" w:rsidR="00AB30C6" w:rsidRDefault="0088348B">
            <w:r>
              <w:rPr>
                <w:sz w:val="20"/>
              </w:rPr>
              <w:t>Sakatah Lake AMA</w:t>
            </w:r>
          </w:p>
        </w:tc>
        <w:tc>
          <w:tcPr>
            <w:tcW w:w="1246" w:type="dxa"/>
          </w:tcPr>
          <w:p w14:paraId="1796C052" w14:textId="77777777" w:rsidR="00AB30C6" w:rsidRDefault="0088348B">
            <w:r>
              <w:rPr>
                <w:sz w:val="20"/>
              </w:rPr>
              <w:t>Le Sueur</w:t>
            </w:r>
          </w:p>
        </w:tc>
        <w:tc>
          <w:tcPr>
            <w:tcW w:w="1102" w:type="dxa"/>
          </w:tcPr>
          <w:p w14:paraId="0D5CBFF7" w14:textId="77777777" w:rsidR="00AB30C6" w:rsidRDefault="0088348B">
            <w:r>
              <w:rPr>
                <w:sz w:val="20"/>
              </w:rPr>
              <w:t>10922217</w:t>
            </w:r>
          </w:p>
        </w:tc>
        <w:tc>
          <w:tcPr>
            <w:tcW w:w="731" w:type="dxa"/>
          </w:tcPr>
          <w:p w14:paraId="3A3D26B8" w14:textId="77777777" w:rsidR="00AB30C6" w:rsidRDefault="0088348B">
            <w:pPr>
              <w:jc w:val="right"/>
            </w:pPr>
            <w:r>
              <w:rPr>
                <w:sz w:val="20"/>
              </w:rPr>
              <w:t>25</w:t>
            </w:r>
          </w:p>
        </w:tc>
        <w:tc>
          <w:tcPr>
            <w:tcW w:w="1175" w:type="dxa"/>
          </w:tcPr>
          <w:p w14:paraId="57033F54" w14:textId="77777777" w:rsidR="00AB30C6" w:rsidRDefault="0088348B">
            <w:pPr>
              <w:jc w:val="right"/>
            </w:pPr>
            <w:r>
              <w:rPr>
                <w:sz w:val="20"/>
              </w:rPr>
              <w:t>$20,000</w:t>
            </w:r>
          </w:p>
        </w:tc>
        <w:tc>
          <w:tcPr>
            <w:tcW w:w="1189" w:type="dxa"/>
          </w:tcPr>
          <w:p w14:paraId="32A1553B" w14:textId="77777777" w:rsidR="00AB30C6" w:rsidRDefault="0088348B">
            <w:r>
              <w:rPr>
                <w:sz w:val="20"/>
              </w:rPr>
              <w:t>Yes</w:t>
            </w:r>
          </w:p>
        </w:tc>
        <w:tc>
          <w:tcPr>
            <w:tcW w:w="2688" w:type="dxa"/>
          </w:tcPr>
          <w:p w14:paraId="724F787F" w14:textId="77777777" w:rsidR="00AB30C6" w:rsidRDefault="0088348B">
            <w:r>
              <w:rPr>
                <w:sz w:val="20"/>
              </w:rPr>
              <w:t>prescribed burn and interseeding</w:t>
            </w:r>
          </w:p>
        </w:tc>
      </w:tr>
      <w:tr w:rsidR="00AB30C6" w14:paraId="33308730" w14:textId="77777777" w:rsidTr="00AF3C32">
        <w:tc>
          <w:tcPr>
            <w:tcW w:w="2885" w:type="dxa"/>
          </w:tcPr>
          <w:p w14:paraId="26E7C999" w14:textId="77777777" w:rsidR="00AB30C6" w:rsidRDefault="0088348B">
            <w:r>
              <w:rPr>
                <w:sz w:val="20"/>
              </w:rPr>
              <w:t>St Peter AMA</w:t>
            </w:r>
          </w:p>
        </w:tc>
        <w:tc>
          <w:tcPr>
            <w:tcW w:w="1246" w:type="dxa"/>
          </w:tcPr>
          <w:p w14:paraId="252DC109" w14:textId="77777777" w:rsidR="00AB30C6" w:rsidRDefault="0088348B">
            <w:r>
              <w:rPr>
                <w:sz w:val="20"/>
              </w:rPr>
              <w:t>Le Sueur</w:t>
            </w:r>
          </w:p>
        </w:tc>
        <w:tc>
          <w:tcPr>
            <w:tcW w:w="1102" w:type="dxa"/>
          </w:tcPr>
          <w:p w14:paraId="67533090" w14:textId="77777777" w:rsidR="00AB30C6" w:rsidRDefault="0088348B">
            <w:r>
              <w:rPr>
                <w:sz w:val="20"/>
              </w:rPr>
              <w:t>11026214</w:t>
            </w:r>
          </w:p>
        </w:tc>
        <w:tc>
          <w:tcPr>
            <w:tcW w:w="731" w:type="dxa"/>
          </w:tcPr>
          <w:p w14:paraId="7D7AEA49" w14:textId="77777777" w:rsidR="00AB30C6" w:rsidRDefault="0088348B">
            <w:pPr>
              <w:jc w:val="right"/>
            </w:pPr>
            <w:r>
              <w:rPr>
                <w:sz w:val="20"/>
              </w:rPr>
              <w:t>17</w:t>
            </w:r>
          </w:p>
        </w:tc>
        <w:tc>
          <w:tcPr>
            <w:tcW w:w="1175" w:type="dxa"/>
          </w:tcPr>
          <w:p w14:paraId="6F7AFAE3" w14:textId="77777777" w:rsidR="00AB30C6" w:rsidRDefault="0088348B">
            <w:pPr>
              <w:jc w:val="right"/>
            </w:pPr>
            <w:r>
              <w:rPr>
                <w:sz w:val="20"/>
              </w:rPr>
              <w:t>$12,800</w:t>
            </w:r>
          </w:p>
        </w:tc>
        <w:tc>
          <w:tcPr>
            <w:tcW w:w="1189" w:type="dxa"/>
          </w:tcPr>
          <w:p w14:paraId="5BF7C6C8" w14:textId="77777777" w:rsidR="00AB30C6" w:rsidRDefault="0088348B">
            <w:r>
              <w:rPr>
                <w:sz w:val="20"/>
              </w:rPr>
              <w:t>Yes</w:t>
            </w:r>
          </w:p>
        </w:tc>
        <w:tc>
          <w:tcPr>
            <w:tcW w:w="2688" w:type="dxa"/>
          </w:tcPr>
          <w:p w14:paraId="4B91CB49" w14:textId="77777777" w:rsidR="00AB30C6" w:rsidRDefault="0088348B">
            <w:r>
              <w:rPr>
                <w:sz w:val="20"/>
              </w:rPr>
              <w:t>buckthorn control</w:t>
            </w:r>
          </w:p>
        </w:tc>
      </w:tr>
      <w:tr w:rsidR="00AB30C6" w14:paraId="35ECBF26" w14:textId="77777777" w:rsidTr="00AF3C32">
        <w:tc>
          <w:tcPr>
            <w:tcW w:w="2885" w:type="dxa"/>
          </w:tcPr>
          <w:p w14:paraId="67BF03D8" w14:textId="77777777" w:rsidR="00AB30C6" w:rsidRDefault="0088348B">
            <w:r>
              <w:rPr>
                <w:sz w:val="20"/>
              </w:rPr>
              <w:t>Waterville Hatchery AMA</w:t>
            </w:r>
          </w:p>
        </w:tc>
        <w:tc>
          <w:tcPr>
            <w:tcW w:w="1246" w:type="dxa"/>
          </w:tcPr>
          <w:p w14:paraId="26035348" w14:textId="77777777" w:rsidR="00AB30C6" w:rsidRDefault="0088348B">
            <w:r>
              <w:rPr>
                <w:sz w:val="20"/>
              </w:rPr>
              <w:t>Le Sueur</w:t>
            </w:r>
          </w:p>
        </w:tc>
        <w:tc>
          <w:tcPr>
            <w:tcW w:w="1102" w:type="dxa"/>
          </w:tcPr>
          <w:p w14:paraId="689EB484" w14:textId="77777777" w:rsidR="00AB30C6" w:rsidRDefault="0088348B">
            <w:r>
              <w:rPr>
                <w:sz w:val="20"/>
              </w:rPr>
              <w:t>10923228</w:t>
            </w:r>
          </w:p>
        </w:tc>
        <w:tc>
          <w:tcPr>
            <w:tcW w:w="731" w:type="dxa"/>
          </w:tcPr>
          <w:p w14:paraId="2B80111C" w14:textId="77777777" w:rsidR="00AB30C6" w:rsidRDefault="0088348B">
            <w:pPr>
              <w:jc w:val="right"/>
            </w:pPr>
            <w:r>
              <w:rPr>
                <w:sz w:val="20"/>
              </w:rPr>
              <w:t>10</w:t>
            </w:r>
          </w:p>
        </w:tc>
        <w:tc>
          <w:tcPr>
            <w:tcW w:w="1175" w:type="dxa"/>
          </w:tcPr>
          <w:p w14:paraId="6B1D1AE3" w14:textId="77777777" w:rsidR="00AB30C6" w:rsidRDefault="0088348B">
            <w:pPr>
              <w:jc w:val="right"/>
            </w:pPr>
            <w:r>
              <w:rPr>
                <w:sz w:val="20"/>
              </w:rPr>
              <w:t>$15,000</w:t>
            </w:r>
          </w:p>
        </w:tc>
        <w:tc>
          <w:tcPr>
            <w:tcW w:w="1189" w:type="dxa"/>
          </w:tcPr>
          <w:p w14:paraId="569D6DC0" w14:textId="77777777" w:rsidR="00AB30C6" w:rsidRDefault="0088348B">
            <w:r>
              <w:rPr>
                <w:sz w:val="20"/>
              </w:rPr>
              <w:t>Yes</w:t>
            </w:r>
          </w:p>
        </w:tc>
        <w:tc>
          <w:tcPr>
            <w:tcW w:w="2688" w:type="dxa"/>
          </w:tcPr>
          <w:p w14:paraId="70883F2E" w14:textId="77777777" w:rsidR="00AB30C6" w:rsidRDefault="0088348B">
            <w:r>
              <w:rPr>
                <w:sz w:val="20"/>
              </w:rPr>
              <w:t>prescribed burn</w:t>
            </w:r>
          </w:p>
        </w:tc>
      </w:tr>
      <w:tr w:rsidR="00AB30C6" w14:paraId="6AAC01E7" w14:textId="77777777" w:rsidTr="00AF3C32">
        <w:tc>
          <w:tcPr>
            <w:tcW w:w="2885" w:type="dxa"/>
          </w:tcPr>
          <w:p w14:paraId="566DDCF6" w14:textId="77777777" w:rsidR="00AB30C6" w:rsidRDefault="0088348B">
            <w:r>
              <w:rPr>
                <w:sz w:val="20"/>
              </w:rPr>
              <w:t>Frank Rose</w:t>
            </w:r>
          </w:p>
        </w:tc>
        <w:tc>
          <w:tcPr>
            <w:tcW w:w="1246" w:type="dxa"/>
          </w:tcPr>
          <w:p w14:paraId="4FC2A022" w14:textId="77777777" w:rsidR="00AB30C6" w:rsidRDefault="0088348B">
            <w:r>
              <w:rPr>
                <w:sz w:val="20"/>
              </w:rPr>
              <w:t>Marshall</w:t>
            </w:r>
          </w:p>
        </w:tc>
        <w:tc>
          <w:tcPr>
            <w:tcW w:w="1102" w:type="dxa"/>
          </w:tcPr>
          <w:p w14:paraId="78861F3A" w14:textId="77777777" w:rsidR="00AB30C6" w:rsidRDefault="0088348B">
            <w:r>
              <w:rPr>
                <w:sz w:val="20"/>
              </w:rPr>
              <w:t>15750230</w:t>
            </w:r>
          </w:p>
        </w:tc>
        <w:tc>
          <w:tcPr>
            <w:tcW w:w="731" w:type="dxa"/>
          </w:tcPr>
          <w:p w14:paraId="4C68DCF8" w14:textId="77777777" w:rsidR="00AB30C6" w:rsidRDefault="0088348B">
            <w:pPr>
              <w:jc w:val="right"/>
            </w:pPr>
            <w:r>
              <w:rPr>
                <w:sz w:val="20"/>
              </w:rPr>
              <w:t>20</w:t>
            </w:r>
          </w:p>
        </w:tc>
        <w:tc>
          <w:tcPr>
            <w:tcW w:w="1175" w:type="dxa"/>
          </w:tcPr>
          <w:p w14:paraId="6DF1FB52" w14:textId="77777777" w:rsidR="00AB30C6" w:rsidRDefault="0088348B">
            <w:pPr>
              <w:jc w:val="right"/>
            </w:pPr>
            <w:r>
              <w:rPr>
                <w:sz w:val="20"/>
              </w:rPr>
              <w:t>$10,000</w:t>
            </w:r>
          </w:p>
        </w:tc>
        <w:tc>
          <w:tcPr>
            <w:tcW w:w="1189" w:type="dxa"/>
          </w:tcPr>
          <w:p w14:paraId="774361D6" w14:textId="77777777" w:rsidR="00AB30C6" w:rsidRDefault="0088348B">
            <w:r>
              <w:rPr>
                <w:sz w:val="20"/>
              </w:rPr>
              <w:t>Yes</w:t>
            </w:r>
          </w:p>
        </w:tc>
        <w:tc>
          <w:tcPr>
            <w:tcW w:w="2688" w:type="dxa"/>
          </w:tcPr>
          <w:p w14:paraId="6F0D420E" w14:textId="77777777" w:rsidR="00AB30C6" w:rsidRDefault="0088348B">
            <w:r>
              <w:rPr>
                <w:sz w:val="20"/>
              </w:rPr>
              <w:t xml:space="preserve">Prairie enhancement; woody </w:t>
            </w:r>
            <w:r>
              <w:rPr>
                <w:sz w:val="20"/>
              </w:rPr>
              <w:t>control, invasives</w:t>
            </w:r>
          </w:p>
        </w:tc>
      </w:tr>
      <w:tr w:rsidR="00AB30C6" w14:paraId="04692BAF" w14:textId="77777777" w:rsidTr="00AF3C32">
        <w:tc>
          <w:tcPr>
            <w:tcW w:w="2885" w:type="dxa"/>
          </w:tcPr>
          <w:p w14:paraId="63D1EDA2" w14:textId="77777777" w:rsidR="00AB30C6" w:rsidRDefault="0088348B">
            <w:r>
              <w:rPr>
                <w:sz w:val="20"/>
              </w:rPr>
              <w:t>Frank Rose</w:t>
            </w:r>
          </w:p>
        </w:tc>
        <w:tc>
          <w:tcPr>
            <w:tcW w:w="1246" w:type="dxa"/>
          </w:tcPr>
          <w:p w14:paraId="07963D37" w14:textId="77777777" w:rsidR="00AB30C6" w:rsidRDefault="0088348B">
            <w:r>
              <w:rPr>
                <w:sz w:val="20"/>
              </w:rPr>
              <w:t>Marshall</w:t>
            </w:r>
          </w:p>
        </w:tc>
        <w:tc>
          <w:tcPr>
            <w:tcW w:w="1102" w:type="dxa"/>
          </w:tcPr>
          <w:p w14:paraId="29B726E5" w14:textId="77777777" w:rsidR="00AB30C6" w:rsidRDefault="0088348B">
            <w:r>
              <w:rPr>
                <w:sz w:val="20"/>
              </w:rPr>
              <w:t>15750230</w:t>
            </w:r>
          </w:p>
        </w:tc>
        <w:tc>
          <w:tcPr>
            <w:tcW w:w="731" w:type="dxa"/>
          </w:tcPr>
          <w:p w14:paraId="725BF6B4" w14:textId="77777777" w:rsidR="00AB30C6" w:rsidRDefault="0088348B">
            <w:pPr>
              <w:jc w:val="right"/>
            </w:pPr>
            <w:r>
              <w:rPr>
                <w:sz w:val="20"/>
              </w:rPr>
              <w:t>40</w:t>
            </w:r>
          </w:p>
        </w:tc>
        <w:tc>
          <w:tcPr>
            <w:tcW w:w="1175" w:type="dxa"/>
          </w:tcPr>
          <w:p w14:paraId="4D145D96" w14:textId="77777777" w:rsidR="00AB30C6" w:rsidRDefault="0088348B">
            <w:pPr>
              <w:jc w:val="right"/>
            </w:pPr>
            <w:r>
              <w:rPr>
                <w:sz w:val="20"/>
              </w:rPr>
              <w:t>$8,000</w:t>
            </w:r>
          </w:p>
        </w:tc>
        <w:tc>
          <w:tcPr>
            <w:tcW w:w="1189" w:type="dxa"/>
          </w:tcPr>
          <w:p w14:paraId="2157299F" w14:textId="77777777" w:rsidR="00AB30C6" w:rsidRDefault="0088348B">
            <w:r>
              <w:rPr>
                <w:sz w:val="20"/>
              </w:rPr>
              <w:t>Yes</w:t>
            </w:r>
          </w:p>
        </w:tc>
        <w:tc>
          <w:tcPr>
            <w:tcW w:w="2688" w:type="dxa"/>
          </w:tcPr>
          <w:p w14:paraId="27E48258" w14:textId="77777777" w:rsidR="00AB30C6" w:rsidRDefault="0088348B">
            <w:r>
              <w:rPr>
                <w:sz w:val="20"/>
              </w:rPr>
              <w:t>Prescribed burn</w:t>
            </w:r>
          </w:p>
        </w:tc>
      </w:tr>
      <w:tr w:rsidR="00AB30C6" w14:paraId="11D4B573" w14:textId="77777777" w:rsidTr="00AF3C32">
        <w:tc>
          <w:tcPr>
            <w:tcW w:w="2885" w:type="dxa"/>
          </w:tcPr>
          <w:p w14:paraId="51BD9783" w14:textId="77777777" w:rsidR="00AB30C6" w:rsidRDefault="0088348B">
            <w:r>
              <w:rPr>
                <w:sz w:val="20"/>
              </w:rPr>
              <w:t>Hutchinson FMA</w:t>
            </w:r>
          </w:p>
        </w:tc>
        <w:tc>
          <w:tcPr>
            <w:tcW w:w="1246" w:type="dxa"/>
          </w:tcPr>
          <w:p w14:paraId="716A6C9B" w14:textId="77777777" w:rsidR="00AB30C6" w:rsidRDefault="0088348B">
            <w:r>
              <w:rPr>
                <w:sz w:val="20"/>
              </w:rPr>
              <w:t>Meeker</w:t>
            </w:r>
          </w:p>
        </w:tc>
        <w:tc>
          <w:tcPr>
            <w:tcW w:w="1102" w:type="dxa"/>
          </w:tcPr>
          <w:p w14:paraId="1AD5655B" w14:textId="77777777" w:rsidR="00AB30C6" w:rsidRDefault="0088348B">
            <w:r>
              <w:rPr>
                <w:sz w:val="20"/>
              </w:rPr>
              <w:t>11730235</w:t>
            </w:r>
          </w:p>
        </w:tc>
        <w:tc>
          <w:tcPr>
            <w:tcW w:w="731" w:type="dxa"/>
          </w:tcPr>
          <w:p w14:paraId="079E0F08" w14:textId="77777777" w:rsidR="00AB30C6" w:rsidRDefault="0088348B">
            <w:pPr>
              <w:jc w:val="right"/>
            </w:pPr>
            <w:r>
              <w:rPr>
                <w:sz w:val="20"/>
              </w:rPr>
              <w:t>10</w:t>
            </w:r>
          </w:p>
        </w:tc>
        <w:tc>
          <w:tcPr>
            <w:tcW w:w="1175" w:type="dxa"/>
          </w:tcPr>
          <w:p w14:paraId="55B35782" w14:textId="77777777" w:rsidR="00AB30C6" w:rsidRDefault="0088348B">
            <w:pPr>
              <w:jc w:val="right"/>
            </w:pPr>
            <w:r>
              <w:rPr>
                <w:sz w:val="20"/>
              </w:rPr>
              <w:t>$5,000</w:t>
            </w:r>
          </w:p>
        </w:tc>
        <w:tc>
          <w:tcPr>
            <w:tcW w:w="1189" w:type="dxa"/>
          </w:tcPr>
          <w:p w14:paraId="5C30F981" w14:textId="77777777" w:rsidR="00AB30C6" w:rsidRDefault="0088348B">
            <w:r>
              <w:rPr>
                <w:sz w:val="20"/>
              </w:rPr>
              <w:t>Yes</w:t>
            </w:r>
          </w:p>
        </w:tc>
        <w:tc>
          <w:tcPr>
            <w:tcW w:w="2688" w:type="dxa"/>
          </w:tcPr>
          <w:p w14:paraId="5DE0BD8D" w14:textId="77777777" w:rsidR="00AB30C6" w:rsidRDefault="0088348B">
            <w:r>
              <w:rPr>
                <w:sz w:val="20"/>
              </w:rPr>
              <w:t>buckthorn control</w:t>
            </w:r>
          </w:p>
        </w:tc>
      </w:tr>
      <w:tr w:rsidR="00AB30C6" w14:paraId="1CF3B396" w14:textId="77777777" w:rsidTr="00AF3C32">
        <w:tc>
          <w:tcPr>
            <w:tcW w:w="2885" w:type="dxa"/>
          </w:tcPr>
          <w:p w14:paraId="2841AD7C" w14:textId="77777777" w:rsidR="00AB30C6" w:rsidRDefault="0088348B">
            <w:r>
              <w:rPr>
                <w:sz w:val="20"/>
              </w:rPr>
              <w:t>Minniebelle Lake AMA</w:t>
            </w:r>
          </w:p>
        </w:tc>
        <w:tc>
          <w:tcPr>
            <w:tcW w:w="1246" w:type="dxa"/>
          </w:tcPr>
          <w:p w14:paraId="7AA92411" w14:textId="77777777" w:rsidR="00AB30C6" w:rsidRDefault="0088348B">
            <w:r>
              <w:rPr>
                <w:sz w:val="20"/>
              </w:rPr>
              <w:t>Meeker</w:t>
            </w:r>
          </w:p>
        </w:tc>
        <w:tc>
          <w:tcPr>
            <w:tcW w:w="1102" w:type="dxa"/>
          </w:tcPr>
          <w:p w14:paraId="45D99EF4" w14:textId="77777777" w:rsidR="00AB30C6" w:rsidRDefault="0088348B">
            <w:r>
              <w:rPr>
                <w:sz w:val="20"/>
              </w:rPr>
              <w:t>11831212</w:t>
            </w:r>
          </w:p>
        </w:tc>
        <w:tc>
          <w:tcPr>
            <w:tcW w:w="731" w:type="dxa"/>
          </w:tcPr>
          <w:p w14:paraId="48B3DD5E" w14:textId="77777777" w:rsidR="00AB30C6" w:rsidRDefault="0088348B">
            <w:pPr>
              <w:jc w:val="right"/>
            </w:pPr>
            <w:r>
              <w:rPr>
                <w:sz w:val="20"/>
              </w:rPr>
              <w:t>15</w:t>
            </w:r>
          </w:p>
        </w:tc>
        <w:tc>
          <w:tcPr>
            <w:tcW w:w="1175" w:type="dxa"/>
          </w:tcPr>
          <w:p w14:paraId="37403A1D" w14:textId="77777777" w:rsidR="00AB30C6" w:rsidRDefault="0088348B">
            <w:pPr>
              <w:jc w:val="right"/>
            </w:pPr>
            <w:r>
              <w:rPr>
                <w:sz w:val="20"/>
              </w:rPr>
              <w:t>$15,000</w:t>
            </w:r>
          </w:p>
        </w:tc>
        <w:tc>
          <w:tcPr>
            <w:tcW w:w="1189" w:type="dxa"/>
          </w:tcPr>
          <w:p w14:paraId="360231A5" w14:textId="77777777" w:rsidR="00AB30C6" w:rsidRDefault="0088348B">
            <w:r>
              <w:rPr>
                <w:sz w:val="20"/>
              </w:rPr>
              <w:t>Yes</w:t>
            </w:r>
          </w:p>
        </w:tc>
        <w:tc>
          <w:tcPr>
            <w:tcW w:w="2688" w:type="dxa"/>
          </w:tcPr>
          <w:p w14:paraId="0D3748E2" w14:textId="77777777" w:rsidR="00AB30C6" w:rsidRDefault="0088348B">
            <w:r>
              <w:rPr>
                <w:sz w:val="20"/>
              </w:rPr>
              <w:t>prescribed burn and interseeding</w:t>
            </w:r>
          </w:p>
        </w:tc>
      </w:tr>
      <w:tr w:rsidR="00AB30C6" w14:paraId="1B538AAE" w14:textId="77777777" w:rsidTr="00AF3C32">
        <w:tc>
          <w:tcPr>
            <w:tcW w:w="2885" w:type="dxa"/>
          </w:tcPr>
          <w:p w14:paraId="4C3D3EC8" w14:textId="77777777" w:rsidR="00AB30C6" w:rsidRDefault="0088348B">
            <w:r>
              <w:rPr>
                <w:sz w:val="20"/>
              </w:rPr>
              <w:t>Minniebelle Lake AMA</w:t>
            </w:r>
          </w:p>
        </w:tc>
        <w:tc>
          <w:tcPr>
            <w:tcW w:w="1246" w:type="dxa"/>
          </w:tcPr>
          <w:p w14:paraId="649E6ED2" w14:textId="77777777" w:rsidR="00AB30C6" w:rsidRDefault="0088348B">
            <w:r>
              <w:rPr>
                <w:sz w:val="20"/>
              </w:rPr>
              <w:t>Meeker</w:t>
            </w:r>
          </w:p>
        </w:tc>
        <w:tc>
          <w:tcPr>
            <w:tcW w:w="1102" w:type="dxa"/>
          </w:tcPr>
          <w:p w14:paraId="2D0E6B45" w14:textId="77777777" w:rsidR="00AB30C6" w:rsidRDefault="0088348B">
            <w:r>
              <w:rPr>
                <w:sz w:val="20"/>
              </w:rPr>
              <w:t>11831212</w:t>
            </w:r>
          </w:p>
        </w:tc>
        <w:tc>
          <w:tcPr>
            <w:tcW w:w="731" w:type="dxa"/>
          </w:tcPr>
          <w:p w14:paraId="1D360F02" w14:textId="77777777" w:rsidR="00AB30C6" w:rsidRDefault="0088348B">
            <w:pPr>
              <w:jc w:val="right"/>
            </w:pPr>
            <w:r>
              <w:rPr>
                <w:sz w:val="20"/>
              </w:rPr>
              <w:t>3</w:t>
            </w:r>
          </w:p>
        </w:tc>
        <w:tc>
          <w:tcPr>
            <w:tcW w:w="1175" w:type="dxa"/>
          </w:tcPr>
          <w:p w14:paraId="3DEA8A81" w14:textId="77777777" w:rsidR="00AB30C6" w:rsidRDefault="0088348B">
            <w:pPr>
              <w:jc w:val="right"/>
            </w:pPr>
            <w:r>
              <w:rPr>
                <w:sz w:val="20"/>
              </w:rPr>
              <w:t>$45,000</w:t>
            </w:r>
          </w:p>
        </w:tc>
        <w:tc>
          <w:tcPr>
            <w:tcW w:w="1189" w:type="dxa"/>
          </w:tcPr>
          <w:p w14:paraId="69D05B57" w14:textId="77777777" w:rsidR="00AB30C6" w:rsidRDefault="0088348B">
            <w:r>
              <w:rPr>
                <w:sz w:val="20"/>
              </w:rPr>
              <w:t>Yes</w:t>
            </w:r>
          </w:p>
        </w:tc>
        <w:tc>
          <w:tcPr>
            <w:tcW w:w="2688" w:type="dxa"/>
          </w:tcPr>
          <w:p w14:paraId="794D08B2" w14:textId="77777777" w:rsidR="00AB30C6" w:rsidRDefault="0088348B">
            <w:r>
              <w:rPr>
                <w:sz w:val="20"/>
              </w:rPr>
              <w:t>buckthorn control</w:t>
            </w:r>
          </w:p>
        </w:tc>
      </w:tr>
      <w:tr w:rsidR="00AB30C6" w14:paraId="377F72C1" w14:textId="77777777" w:rsidTr="00AF3C32">
        <w:tc>
          <w:tcPr>
            <w:tcW w:w="2885" w:type="dxa"/>
          </w:tcPr>
          <w:p w14:paraId="6EFBEBFB" w14:textId="77777777" w:rsidR="00AB30C6" w:rsidRDefault="0088348B">
            <w:r>
              <w:rPr>
                <w:sz w:val="20"/>
              </w:rPr>
              <w:t>North Fork Crow River AMA</w:t>
            </w:r>
          </w:p>
        </w:tc>
        <w:tc>
          <w:tcPr>
            <w:tcW w:w="1246" w:type="dxa"/>
          </w:tcPr>
          <w:p w14:paraId="5198F3EB" w14:textId="77777777" w:rsidR="00AB30C6" w:rsidRDefault="0088348B">
            <w:r>
              <w:rPr>
                <w:sz w:val="20"/>
              </w:rPr>
              <w:t>Meeker</w:t>
            </w:r>
          </w:p>
        </w:tc>
        <w:tc>
          <w:tcPr>
            <w:tcW w:w="1102" w:type="dxa"/>
          </w:tcPr>
          <w:p w14:paraId="73D26266" w14:textId="77777777" w:rsidR="00AB30C6" w:rsidRDefault="0088348B">
            <w:r>
              <w:rPr>
                <w:sz w:val="20"/>
              </w:rPr>
              <w:t>12132224</w:t>
            </w:r>
          </w:p>
        </w:tc>
        <w:tc>
          <w:tcPr>
            <w:tcW w:w="731" w:type="dxa"/>
          </w:tcPr>
          <w:p w14:paraId="6915CFB3" w14:textId="77777777" w:rsidR="00AB30C6" w:rsidRDefault="0088348B">
            <w:pPr>
              <w:jc w:val="right"/>
            </w:pPr>
            <w:r>
              <w:rPr>
                <w:sz w:val="20"/>
              </w:rPr>
              <w:t>12</w:t>
            </w:r>
          </w:p>
        </w:tc>
        <w:tc>
          <w:tcPr>
            <w:tcW w:w="1175" w:type="dxa"/>
          </w:tcPr>
          <w:p w14:paraId="04CDEE8E" w14:textId="77777777" w:rsidR="00AB30C6" w:rsidRDefault="0088348B">
            <w:pPr>
              <w:jc w:val="right"/>
            </w:pPr>
            <w:r>
              <w:rPr>
                <w:sz w:val="20"/>
              </w:rPr>
              <w:t>$3,500</w:t>
            </w:r>
          </w:p>
        </w:tc>
        <w:tc>
          <w:tcPr>
            <w:tcW w:w="1189" w:type="dxa"/>
          </w:tcPr>
          <w:p w14:paraId="6B457FF8" w14:textId="77777777" w:rsidR="00AB30C6" w:rsidRDefault="0088348B">
            <w:r>
              <w:rPr>
                <w:sz w:val="20"/>
              </w:rPr>
              <w:t>Yes</w:t>
            </w:r>
          </w:p>
        </w:tc>
        <w:tc>
          <w:tcPr>
            <w:tcW w:w="2688" w:type="dxa"/>
          </w:tcPr>
          <w:p w14:paraId="644B4ABF" w14:textId="77777777" w:rsidR="00AB30C6" w:rsidRDefault="0088348B">
            <w:r>
              <w:rPr>
                <w:sz w:val="20"/>
              </w:rPr>
              <w:t>prescribed burn and interseeding</w:t>
            </w:r>
          </w:p>
        </w:tc>
      </w:tr>
      <w:tr w:rsidR="00AB30C6" w14:paraId="6937F06B" w14:textId="77777777" w:rsidTr="00AF3C32">
        <w:tc>
          <w:tcPr>
            <w:tcW w:w="2885" w:type="dxa"/>
          </w:tcPr>
          <w:p w14:paraId="2F622923" w14:textId="77777777" w:rsidR="00AB30C6" w:rsidRDefault="0088348B">
            <w:r>
              <w:rPr>
                <w:sz w:val="20"/>
              </w:rPr>
              <w:t>Cedar River AMA</w:t>
            </w:r>
          </w:p>
        </w:tc>
        <w:tc>
          <w:tcPr>
            <w:tcW w:w="1246" w:type="dxa"/>
          </w:tcPr>
          <w:p w14:paraId="63D0E114" w14:textId="77777777" w:rsidR="00AB30C6" w:rsidRDefault="0088348B">
            <w:r>
              <w:rPr>
                <w:sz w:val="20"/>
              </w:rPr>
              <w:t>Mower</w:t>
            </w:r>
          </w:p>
        </w:tc>
        <w:tc>
          <w:tcPr>
            <w:tcW w:w="1102" w:type="dxa"/>
          </w:tcPr>
          <w:p w14:paraId="5F57B366" w14:textId="77777777" w:rsidR="00AB30C6" w:rsidRDefault="0088348B">
            <w:r>
              <w:rPr>
                <w:sz w:val="20"/>
              </w:rPr>
              <w:t>10218215</w:t>
            </w:r>
          </w:p>
        </w:tc>
        <w:tc>
          <w:tcPr>
            <w:tcW w:w="731" w:type="dxa"/>
          </w:tcPr>
          <w:p w14:paraId="428A48EA" w14:textId="77777777" w:rsidR="00AB30C6" w:rsidRDefault="0088348B">
            <w:pPr>
              <w:jc w:val="right"/>
            </w:pPr>
            <w:r>
              <w:rPr>
                <w:sz w:val="20"/>
              </w:rPr>
              <w:t>17</w:t>
            </w:r>
          </w:p>
        </w:tc>
        <w:tc>
          <w:tcPr>
            <w:tcW w:w="1175" w:type="dxa"/>
          </w:tcPr>
          <w:p w14:paraId="4E1C1252" w14:textId="77777777" w:rsidR="00AB30C6" w:rsidRDefault="0088348B">
            <w:pPr>
              <w:jc w:val="right"/>
            </w:pPr>
            <w:r>
              <w:rPr>
                <w:sz w:val="20"/>
              </w:rPr>
              <w:t>$15,000</w:t>
            </w:r>
          </w:p>
        </w:tc>
        <w:tc>
          <w:tcPr>
            <w:tcW w:w="1189" w:type="dxa"/>
          </w:tcPr>
          <w:p w14:paraId="25F7C169" w14:textId="77777777" w:rsidR="00AB30C6" w:rsidRDefault="0088348B">
            <w:r>
              <w:rPr>
                <w:sz w:val="20"/>
              </w:rPr>
              <w:t>Yes</w:t>
            </w:r>
          </w:p>
        </w:tc>
        <w:tc>
          <w:tcPr>
            <w:tcW w:w="2688" w:type="dxa"/>
          </w:tcPr>
          <w:p w14:paraId="2CC3A905" w14:textId="77777777" w:rsidR="00AB30C6" w:rsidRDefault="0088348B">
            <w:r>
              <w:rPr>
                <w:sz w:val="20"/>
              </w:rPr>
              <w:t>prescribed burn and interseeding</w:t>
            </w:r>
          </w:p>
        </w:tc>
      </w:tr>
      <w:tr w:rsidR="00AB30C6" w14:paraId="27E16EB3" w14:textId="77777777" w:rsidTr="00AF3C32">
        <w:tc>
          <w:tcPr>
            <w:tcW w:w="2885" w:type="dxa"/>
          </w:tcPr>
          <w:p w14:paraId="220F1D47" w14:textId="77777777" w:rsidR="00AB30C6" w:rsidRDefault="0088348B">
            <w:r>
              <w:rPr>
                <w:sz w:val="20"/>
              </w:rPr>
              <w:t>Cascade Creek Phase II</w:t>
            </w:r>
          </w:p>
        </w:tc>
        <w:tc>
          <w:tcPr>
            <w:tcW w:w="1246" w:type="dxa"/>
          </w:tcPr>
          <w:p w14:paraId="38E2EF8E" w14:textId="77777777" w:rsidR="00AB30C6" w:rsidRDefault="0088348B">
            <w:r>
              <w:rPr>
                <w:sz w:val="20"/>
              </w:rPr>
              <w:t>Olmsted</w:t>
            </w:r>
          </w:p>
        </w:tc>
        <w:tc>
          <w:tcPr>
            <w:tcW w:w="1102" w:type="dxa"/>
          </w:tcPr>
          <w:p w14:paraId="750CEE5A" w14:textId="77777777" w:rsidR="00AB30C6" w:rsidRDefault="0088348B">
            <w:r>
              <w:rPr>
                <w:sz w:val="20"/>
              </w:rPr>
              <w:t>10614205</w:t>
            </w:r>
          </w:p>
        </w:tc>
        <w:tc>
          <w:tcPr>
            <w:tcW w:w="731" w:type="dxa"/>
          </w:tcPr>
          <w:p w14:paraId="0C20F5C0" w14:textId="77777777" w:rsidR="00AB30C6" w:rsidRDefault="0088348B">
            <w:pPr>
              <w:jc w:val="right"/>
            </w:pPr>
            <w:r>
              <w:rPr>
                <w:sz w:val="20"/>
              </w:rPr>
              <w:t>8</w:t>
            </w:r>
          </w:p>
        </w:tc>
        <w:tc>
          <w:tcPr>
            <w:tcW w:w="1175" w:type="dxa"/>
          </w:tcPr>
          <w:p w14:paraId="67806E63" w14:textId="77777777" w:rsidR="00AB30C6" w:rsidRDefault="0088348B">
            <w:pPr>
              <w:jc w:val="right"/>
            </w:pPr>
            <w:r>
              <w:rPr>
                <w:sz w:val="20"/>
              </w:rPr>
              <w:t>$952,000</w:t>
            </w:r>
          </w:p>
        </w:tc>
        <w:tc>
          <w:tcPr>
            <w:tcW w:w="1189" w:type="dxa"/>
          </w:tcPr>
          <w:p w14:paraId="4517A92D" w14:textId="77777777" w:rsidR="00AB30C6" w:rsidRDefault="0088348B">
            <w:r>
              <w:rPr>
                <w:sz w:val="20"/>
              </w:rPr>
              <w:t>Yes</w:t>
            </w:r>
          </w:p>
        </w:tc>
        <w:tc>
          <w:tcPr>
            <w:tcW w:w="2688" w:type="dxa"/>
          </w:tcPr>
          <w:p w14:paraId="37C1FBB0" w14:textId="77777777" w:rsidR="00AB30C6" w:rsidRDefault="0088348B">
            <w:r>
              <w:rPr>
                <w:sz w:val="20"/>
              </w:rPr>
              <w:t>Channel Restoration</w:t>
            </w:r>
          </w:p>
        </w:tc>
      </w:tr>
      <w:tr w:rsidR="00AB30C6" w14:paraId="44A81C03" w14:textId="77777777" w:rsidTr="00AF3C32">
        <w:tc>
          <w:tcPr>
            <w:tcW w:w="2885" w:type="dxa"/>
          </w:tcPr>
          <w:p w14:paraId="0E6081C0" w14:textId="77777777" w:rsidR="00AB30C6" w:rsidRDefault="0088348B">
            <w:r>
              <w:rPr>
                <w:sz w:val="20"/>
              </w:rPr>
              <w:t>Dead River Walker AMA</w:t>
            </w:r>
          </w:p>
        </w:tc>
        <w:tc>
          <w:tcPr>
            <w:tcW w:w="1246" w:type="dxa"/>
          </w:tcPr>
          <w:p w14:paraId="275E697C" w14:textId="77777777" w:rsidR="00AB30C6" w:rsidRDefault="0088348B">
            <w:r>
              <w:rPr>
                <w:sz w:val="20"/>
              </w:rPr>
              <w:t>Otter Tail</w:t>
            </w:r>
          </w:p>
        </w:tc>
        <w:tc>
          <w:tcPr>
            <w:tcW w:w="1102" w:type="dxa"/>
          </w:tcPr>
          <w:p w14:paraId="6C017F81" w14:textId="77777777" w:rsidR="00AB30C6" w:rsidRDefault="0088348B">
            <w:r>
              <w:rPr>
                <w:sz w:val="20"/>
              </w:rPr>
              <w:t>13440211</w:t>
            </w:r>
          </w:p>
        </w:tc>
        <w:tc>
          <w:tcPr>
            <w:tcW w:w="731" w:type="dxa"/>
          </w:tcPr>
          <w:p w14:paraId="10856051" w14:textId="77777777" w:rsidR="00AB30C6" w:rsidRDefault="0088348B">
            <w:pPr>
              <w:jc w:val="right"/>
            </w:pPr>
            <w:r>
              <w:rPr>
                <w:sz w:val="20"/>
              </w:rPr>
              <w:t>12</w:t>
            </w:r>
          </w:p>
        </w:tc>
        <w:tc>
          <w:tcPr>
            <w:tcW w:w="1175" w:type="dxa"/>
          </w:tcPr>
          <w:p w14:paraId="67CCBEFE" w14:textId="77777777" w:rsidR="00AB30C6" w:rsidRDefault="0088348B">
            <w:pPr>
              <w:jc w:val="right"/>
            </w:pPr>
            <w:r>
              <w:rPr>
                <w:sz w:val="20"/>
              </w:rPr>
              <w:t>$20,000</w:t>
            </w:r>
          </w:p>
        </w:tc>
        <w:tc>
          <w:tcPr>
            <w:tcW w:w="1189" w:type="dxa"/>
          </w:tcPr>
          <w:p w14:paraId="34C7FFA0" w14:textId="77777777" w:rsidR="00AB30C6" w:rsidRDefault="0088348B">
            <w:r>
              <w:rPr>
                <w:sz w:val="20"/>
              </w:rPr>
              <w:t>Yes</w:t>
            </w:r>
          </w:p>
        </w:tc>
        <w:tc>
          <w:tcPr>
            <w:tcW w:w="2688" w:type="dxa"/>
          </w:tcPr>
          <w:p w14:paraId="77A65F6F" w14:textId="77777777" w:rsidR="00AB30C6" w:rsidRDefault="0088348B">
            <w:r>
              <w:rPr>
                <w:sz w:val="20"/>
              </w:rPr>
              <w:t>Prescribed burn and native seeding</w:t>
            </w:r>
          </w:p>
        </w:tc>
      </w:tr>
      <w:tr w:rsidR="00AB30C6" w14:paraId="42EECCDA" w14:textId="77777777" w:rsidTr="00AF3C32">
        <w:tc>
          <w:tcPr>
            <w:tcW w:w="2885" w:type="dxa"/>
          </w:tcPr>
          <w:p w14:paraId="00476E25" w14:textId="77777777" w:rsidR="00AB30C6" w:rsidRDefault="0088348B">
            <w:r>
              <w:rPr>
                <w:sz w:val="20"/>
              </w:rPr>
              <w:t>Dead River Walker AMA</w:t>
            </w:r>
          </w:p>
        </w:tc>
        <w:tc>
          <w:tcPr>
            <w:tcW w:w="1246" w:type="dxa"/>
          </w:tcPr>
          <w:p w14:paraId="4F5926C1" w14:textId="77777777" w:rsidR="00AB30C6" w:rsidRDefault="0088348B">
            <w:r>
              <w:rPr>
                <w:sz w:val="20"/>
              </w:rPr>
              <w:t>Otter Tail</w:t>
            </w:r>
          </w:p>
        </w:tc>
        <w:tc>
          <w:tcPr>
            <w:tcW w:w="1102" w:type="dxa"/>
          </w:tcPr>
          <w:p w14:paraId="2A30A57D" w14:textId="77777777" w:rsidR="00AB30C6" w:rsidRDefault="0088348B">
            <w:r>
              <w:rPr>
                <w:sz w:val="20"/>
              </w:rPr>
              <w:t>13440211</w:t>
            </w:r>
          </w:p>
        </w:tc>
        <w:tc>
          <w:tcPr>
            <w:tcW w:w="731" w:type="dxa"/>
          </w:tcPr>
          <w:p w14:paraId="27497970" w14:textId="77777777" w:rsidR="00AB30C6" w:rsidRDefault="0088348B">
            <w:pPr>
              <w:jc w:val="right"/>
            </w:pPr>
            <w:r>
              <w:rPr>
                <w:sz w:val="20"/>
              </w:rPr>
              <w:t>20</w:t>
            </w:r>
          </w:p>
        </w:tc>
        <w:tc>
          <w:tcPr>
            <w:tcW w:w="1175" w:type="dxa"/>
          </w:tcPr>
          <w:p w14:paraId="48C48D09" w14:textId="77777777" w:rsidR="00AB30C6" w:rsidRDefault="0088348B">
            <w:pPr>
              <w:jc w:val="right"/>
            </w:pPr>
            <w:r>
              <w:rPr>
                <w:sz w:val="20"/>
              </w:rPr>
              <w:t>$8,000</w:t>
            </w:r>
          </w:p>
        </w:tc>
        <w:tc>
          <w:tcPr>
            <w:tcW w:w="1189" w:type="dxa"/>
          </w:tcPr>
          <w:p w14:paraId="376379D2" w14:textId="77777777" w:rsidR="00AB30C6" w:rsidRDefault="0088348B">
            <w:r>
              <w:rPr>
                <w:sz w:val="20"/>
              </w:rPr>
              <w:t>Yes</w:t>
            </w:r>
          </w:p>
        </w:tc>
        <w:tc>
          <w:tcPr>
            <w:tcW w:w="2688" w:type="dxa"/>
          </w:tcPr>
          <w:p w14:paraId="7E45482C" w14:textId="77777777" w:rsidR="00AB30C6" w:rsidRDefault="0088348B">
            <w:r>
              <w:rPr>
                <w:sz w:val="20"/>
              </w:rPr>
              <w:t>thistles, invasives</w:t>
            </w:r>
          </w:p>
        </w:tc>
      </w:tr>
      <w:tr w:rsidR="00AB30C6" w14:paraId="2E5DD672" w14:textId="77777777" w:rsidTr="00AF3C32">
        <w:tc>
          <w:tcPr>
            <w:tcW w:w="2885" w:type="dxa"/>
          </w:tcPr>
          <w:p w14:paraId="5E358D40" w14:textId="77777777" w:rsidR="00AB30C6" w:rsidRDefault="0088348B">
            <w:r>
              <w:rPr>
                <w:sz w:val="20"/>
              </w:rPr>
              <w:t>Eagle Lake AMA</w:t>
            </w:r>
          </w:p>
        </w:tc>
        <w:tc>
          <w:tcPr>
            <w:tcW w:w="1246" w:type="dxa"/>
          </w:tcPr>
          <w:p w14:paraId="4778CA15" w14:textId="77777777" w:rsidR="00AB30C6" w:rsidRDefault="0088348B">
            <w:r>
              <w:rPr>
                <w:sz w:val="20"/>
              </w:rPr>
              <w:t>Otter Tail</w:t>
            </w:r>
          </w:p>
        </w:tc>
        <w:tc>
          <w:tcPr>
            <w:tcW w:w="1102" w:type="dxa"/>
          </w:tcPr>
          <w:p w14:paraId="7FED6ECD" w14:textId="77777777" w:rsidR="00AB30C6" w:rsidRDefault="0088348B">
            <w:r>
              <w:rPr>
                <w:sz w:val="20"/>
              </w:rPr>
              <w:t>13140215</w:t>
            </w:r>
          </w:p>
        </w:tc>
        <w:tc>
          <w:tcPr>
            <w:tcW w:w="731" w:type="dxa"/>
          </w:tcPr>
          <w:p w14:paraId="52C0B33F" w14:textId="77777777" w:rsidR="00AB30C6" w:rsidRDefault="0088348B">
            <w:pPr>
              <w:jc w:val="right"/>
            </w:pPr>
            <w:r>
              <w:rPr>
                <w:sz w:val="20"/>
              </w:rPr>
              <w:t>7</w:t>
            </w:r>
          </w:p>
        </w:tc>
        <w:tc>
          <w:tcPr>
            <w:tcW w:w="1175" w:type="dxa"/>
          </w:tcPr>
          <w:p w14:paraId="45A94CA1" w14:textId="77777777" w:rsidR="00AB30C6" w:rsidRDefault="0088348B">
            <w:pPr>
              <w:jc w:val="right"/>
            </w:pPr>
            <w:r>
              <w:rPr>
                <w:sz w:val="20"/>
              </w:rPr>
              <w:t>$5,000</w:t>
            </w:r>
          </w:p>
        </w:tc>
        <w:tc>
          <w:tcPr>
            <w:tcW w:w="1189" w:type="dxa"/>
          </w:tcPr>
          <w:p w14:paraId="0AEDA70A" w14:textId="77777777" w:rsidR="00AB30C6" w:rsidRDefault="0088348B">
            <w:r>
              <w:rPr>
                <w:sz w:val="20"/>
              </w:rPr>
              <w:t>Yes</w:t>
            </w:r>
          </w:p>
        </w:tc>
        <w:tc>
          <w:tcPr>
            <w:tcW w:w="2688" w:type="dxa"/>
          </w:tcPr>
          <w:p w14:paraId="5A2DE959" w14:textId="77777777" w:rsidR="00AB30C6" w:rsidRDefault="0088348B">
            <w:r>
              <w:rPr>
                <w:sz w:val="20"/>
              </w:rPr>
              <w:t>buckthorn, honeysuckle</w:t>
            </w:r>
          </w:p>
        </w:tc>
      </w:tr>
      <w:tr w:rsidR="00AB30C6" w14:paraId="516237BC" w14:textId="77777777" w:rsidTr="00AF3C32">
        <w:tc>
          <w:tcPr>
            <w:tcW w:w="2885" w:type="dxa"/>
          </w:tcPr>
          <w:p w14:paraId="60F8A875" w14:textId="77777777" w:rsidR="00AB30C6" w:rsidRDefault="0088348B">
            <w:r>
              <w:rPr>
                <w:sz w:val="20"/>
              </w:rPr>
              <w:t>East Lost Lake AMA</w:t>
            </w:r>
          </w:p>
        </w:tc>
        <w:tc>
          <w:tcPr>
            <w:tcW w:w="1246" w:type="dxa"/>
          </w:tcPr>
          <w:p w14:paraId="3E637090" w14:textId="77777777" w:rsidR="00AB30C6" w:rsidRDefault="0088348B">
            <w:r>
              <w:rPr>
                <w:sz w:val="20"/>
              </w:rPr>
              <w:t>Otter Tail</w:t>
            </w:r>
          </w:p>
        </w:tc>
        <w:tc>
          <w:tcPr>
            <w:tcW w:w="1102" w:type="dxa"/>
          </w:tcPr>
          <w:p w14:paraId="07E218E9" w14:textId="77777777" w:rsidR="00AB30C6" w:rsidRDefault="0088348B">
            <w:r>
              <w:rPr>
                <w:sz w:val="20"/>
              </w:rPr>
              <w:t>13341211</w:t>
            </w:r>
          </w:p>
        </w:tc>
        <w:tc>
          <w:tcPr>
            <w:tcW w:w="731" w:type="dxa"/>
          </w:tcPr>
          <w:p w14:paraId="07E258E5" w14:textId="77777777" w:rsidR="00AB30C6" w:rsidRDefault="0088348B">
            <w:pPr>
              <w:jc w:val="right"/>
            </w:pPr>
            <w:r>
              <w:rPr>
                <w:sz w:val="20"/>
              </w:rPr>
              <w:t>10</w:t>
            </w:r>
          </w:p>
        </w:tc>
        <w:tc>
          <w:tcPr>
            <w:tcW w:w="1175" w:type="dxa"/>
          </w:tcPr>
          <w:p w14:paraId="11791027" w14:textId="77777777" w:rsidR="00AB30C6" w:rsidRDefault="0088348B">
            <w:pPr>
              <w:jc w:val="right"/>
            </w:pPr>
            <w:r>
              <w:rPr>
                <w:sz w:val="20"/>
              </w:rPr>
              <w:t>$8,000</w:t>
            </w:r>
          </w:p>
        </w:tc>
        <w:tc>
          <w:tcPr>
            <w:tcW w:w="1189" w:type="dxa"/>
          </w:tcPr>
          <w:p w14:paraId="6C6D5C2A" w14:textId="77777777" w:rsidR="00AB30C6" w:rsidRDefault="0088348B">
            <w:r>
              <w:rPr>
                <w:sz w:val="20"/>
              </w:rPr>
              <w:t>Yes</w:t>
            </w:r>
          </w:p>
        </w:tc>
        <w:tc>
          <w:tcPr>
            <w:tcW w:w="2688" w:type="dxa"/>
          </w:tcPr>
          <w:p w14:paraId="3A75B9B5" w14:textId="77777777" w:rsidR="00AB30C6" w:rsidRDefault="0088348B">
            <w:r>
              <w:rPr>
                <w:sz w:val="20"/>
              </w:rPr>
              <w:t>buckthorn</w:t>
            </w:r>
          </w:p>
        </w:tc>
      </w:tr>
      <w:tr w:rsidR="00AB30C6" w14:paraId="23D3C461" w14:textId="77777777" w:rsidTr="00AF3C32">
        <w:tc>
          <w:tcPr>
            <w:tcW w:w="2885" w:type="dxa"/>
          </w:tcPr>
          <w:p w14:paraId="4000FF1D" w14:textId="77777777" w:rsidR="00AB30C6" w:rsidRDefault="0088348B">
            <w:r>
              <w:rPr>
                <w:sz w:val="20"/>
              </w:rPr>
              <w:t>Jewett Lake AMA</w:t>
            </w:r>
          </w:p>
        </w:tc>
        <w:tc>
          <w:tcPr>
            <w:tcW w:w="1246" w:type="dxa"/>
          </w:tcPr>
          <w:p w14:paraId="0147D0E2" w14:textId="77777777" w:rsidR="00AB30C6" w:rsidRDefault="0088348B">
            <w:r>
              <w:rPr>
                <w:sz w:val="20"/>
              </w:rPr>
              <w:t>Otter Tail</w:t>
            </w:r>
          </w:p>
        </w:tc>
        <w:tc>
          <w:tcPr>
            <w:tcW w:w="1102" w:type="dxa"/>
          </w:tcPr>
          <w:p w14:paraId="3B251D4F" w14:textId="77777777" w:rsidR="00AB30C6" w:rsidRDefault="0088348B">
            <w:r>
              <w:rPr>
                <w:sz w:val="20"/>
              </w:rPr>
              <w:t>13443224</w:t>
            </w:r>
          </w:p>
        </w:tc>
        <w:tc>
          <w:tcPr>
            <w:tcW w:w="731" w:type="dxa"/>
          </w:tcPr>
          <w:p w14:paraId="19E223D0" w14:textId="77777777" w:rsidR="00AB30C6" w:rsidRDefault="0088348B">
            <w:pPr>
              <w:jc w:val="right"/>
            </w:pPr>
            <w:r>
              <w:rPr>
                <w:sz w:val="20"/>
              </w:rPr>
              <w:t>1</w:t>
            </w:r>
          </w:p>
        </w:tc>
        <w:tc>
          <w:tcPr>
            <w:tcW w:w="1175" w:type="dxa"/>
          </w:tcPr>
          <w:p w14:paraId="1384A5C7" w14:textId="77777777" w:rsidR="00AB30C6" w:rsidRDefault="0088348B">
            <w:pPr>
              <w:jc w:val="right"/>
            </w:pPr>
            <w:r>
              <w:rPr>
                <w:sz w:val="20"/>
              </w:rPr>
              <w:t>$2,000</w:t>
            </w:r>
          </w:p>
        </w:tc>
        <w:tc>
          <w:tcPr>
            <w:tcW w:w="1189" w:type="dxa"/>
          </w:tcPr>
          <w:p w14:paraId="62D87425" w14:textId="77777777" w:rsidR="00AB30C6" w:rsidRDefault="0088348B">
            <w:r>
              <w:rPr>
                <w:sz w:val="20"/>
              </w:rPr>
              <w:t>Yes</w:t>
            </w:r>
          </w:p>
        </w:tc>
        <w:tc>
          <w:tcPr>
            <w:tcW w:w="2688" w:type="dxa"/>
          </w:tcPr>
          <w:p w14:paraId="24EC99C4" w14:textId="77777777" w:rsidR="00AB30C6" w:rsidRDefault="0088348B">
            <w:r>
              <w:rPr>
                <w:sz w:val="20"/>
              </w:rPr>
              <w:t>Prescribed burn</w:t>
            </w:r>
          </w:p>
        </w:tc>
      </w:tr>
      <w:tr w:rsidR="00AB30C6" w14:paraId="5C1BD56C" w14:textId="77777777" w:rsidTr="00AF3C32">
        <w:tc>
          <w:tcPr>
            <w:tcW w:w="2885" w:type="dxa"/>
          </w:tcPr>
          <w:p w14:paraId="0E217E5B" w14:textId="77777777" w:rsidR="00AB30C6" w:rsidRDefault="0088348B">
            <w:r>
              <w:rPr>
                <w:sz w:val="20"/>
              </w:rPr>
              <w:t>North Turtle Lake AMA</w:t>
            </w:r>
          </w:p>
        </w:tc>
        <w:tc>
          <w:tcPr>
            <w:tcW w:w="1246" w:type="dxa"/>
          </w:tcPr>
          <w:p w14:paraId="35F9169E" w14:textId="77777777" w:rsidR="00AB30C6" w:rsidRDefault="0088348B">
            <w:r>
              <w:rPr>
                <w:sz w:val="20"/>
              </w:rPr>
              <w:t>Otter Tail</w:t>
            </w:r>
          </w:p>
        </w:tc>
        <w:tc>
          <w:tcPr>
            <w:tcW w:w="1102" w:type="dxa"/>
          </w:tcPr>
          <w:p w14:paraId="2FE56FA9" w14:textId="77777777" w:rsidR="00AB30C6" w:rsidRDefault="0088348B">
            <w:r>
              <w:rPr>
                <w:sz w:val="20"/>
              </w:rPr>
              <w:t>13341223</w:t>
            </w:r>
          </w:p>
        </w:tc>
        <w:tc>
          <w:tcPr>
            <w:tcW w:w="731" w:type="dxa"/>
          </w:tcPr>
          <w:p w14:paraId="0FF96C15" w14:textId="77777777" w:rsidR="00AB30C6" w:rsidRDefault="0088348B">
            <w:pPr>
              <w:jc w:val="right"/>
            </w:pPr>
            <w:r>
              <w:rPr>
                <w:sz w:val="20"/>
              </w:rPr>
              <w:t>3</w:t>
            </w:r>
          </w:p>
        </w:tc>
        <w:tc>
          <w:tcPr>
            <w:tcW w:w="1175" w:type="dxa"/>
          </w:tcPr>
          <w:p w14:paraId="6EB41241" w14:textId="77777777" w:rsidR="00AB30C6" w:rsidRDefault="0088348B">
            <w:pPr>
              <w:jc w:val="right"/>
            </w:pPr>
            <w:r>
              <w:rPr>
                <w:sz w:val="20"/>
              </w:rPr>
              <w:t>$5,000</w:t>
            </w:r>
          </w:p>
        </w:tc>
        <w:tc>
          <w:tcPr>
            <w:tcW w:w="1189" w:type="dxa"/>
          </w:tcPr>
          <w:p w14:paraId="0D2D4366" w14:textId="77777777" w:rsidR="00AB30C6" w:rsidRDefault="0088348B">
            <w:r>
              <w:rPr>
                <w:sz w:val="20"/>
              </w:rPr>
              <w:t>Yes</w:t>
            </w:r>
          </w:p>
        </w:tc>
        <w:tc>
          <w:tcPr>
            <w:tcW w:w="2688" w:type="dxa"/>
          </w:tcPr>
          <w:p w14:paraId="1C7F563B" w14:textId="77777777" w:rsidR="00AB30C6" w:rsidRDefault="0088348B">
            <w:r>
              <w:rPr>
                <w:sz w:val="20"/>
              </w:rPr>
              <w:t>buckthorn</w:t>
            </w:r>
          </w:p>
        </w:tc>
      </w:tr>
      <w:tr w:rsidR="00AB30C6" w14:paraId="00177B81" w14:textId="77777777" w:rsidTr="00AF3C32">
        <w:tc>
          <w:tcPr>
            <w:tcW w:w="2885" w:type="dxa"/>
          </w:tcPr>
          <w:p w14:paraId="32D76EB8" w14:textId="77777777" w:rsidR="00AB30C6" w:rsidRDefault="0088348B">
            <w:r>
              <w:rPr>
                <w:sz w:val="20"/>
              </w:rPr>
              <w:t xml:space="preserve">Toad </w:t>
            </w:r>
            <w:r>
              <w:rPr>
                <w:sz w:val="20"/>
              </w:rPr>
              <w:t>River AMA</w:t>
            </w:r>
          </w:p>
        </w:tc>
        <w:tc>
          <w:tcPr>
            <w:tcW w:w="1246" w:type="dxa"/>
          </w:tcPr>
          <w:p w14:paraId="0DBF648F" w14:textId="77777777" w:rsidR="00AB30C6" w:rsidRDefault="0088348B">
            <w:r>
              <w:rPr>
                <w:sz w:val="20"/>
              </w:rPr>
              <w:t>Otter Tail</w:t>
            </w:r>
          </w:p>
        </w:tc>
        <w:tc>
          <w:tcPr>
            <w:tcW w:w="1102" w:type="dxa"/>
          </w:tcPr>
          <w:p w14:paraId="02818204" w14:textId="77777777" w:rsidR="00AB30C6" w:rsidRDefault="0088348B">
            <w:r>
              <w:rPr>
                <w:sz w:val="20"/>
              </w:rPr>
              <w:t>13738232</w:t>
            </w:r>
          </w:p>
        </w:tc>
        <w:tc>
          <w:tcPr>
            <w:tcW w:w="731" w:type="dxa"/>
          </w:tcPr>
          <w:p w14:paraId="3D65928B" w14:textId="77777777" w:rsidR="00AB30C6" w:rsidRDefault="0088348B">
            <w:pPr>
              <w:jc w:val="right"/>
            </w:pPr>
            <w:r>
              <w:rPr>
                <w:sz w:val="20"/>
              </w:rPr>
              <w:t>5</w:t>
            </w:r>
          </w:p>
        </w:tc>
        <w:tc>
          <w:tcPr>
            <w:tcW w:w="1175" w:type="dxa"/>
          </w:tcPr>
          <w:p w14:paraId="7CB3B616" w14:textId="77777777" w:rsidR="00AB30C6" w:rsidRDefault="0088348B">
            <w:pPr>
              <w:jc w:val="right"/>
            </w:pPr>
            <w:r>
              <w:rPr>
                <w:sz w:val="20"/>
              </w:rPr>
              <w:t>$5,000</w:t>
            </w:r>
          </w:p>
        </w:tc>
        <w:tc>
          <w:tcPr>
            <w:tcW w:w="1189" w:type="dxa"/>
          </w:tcPr>
          <w:p w14:paraId="155D67CD" w14:textId="77777777" w:rsidR="00AB30C6" w:rsidRDefault="0088348B">
            <w:r>
              <w:rPr>
                <w:sz w:val="20"/>
              </w:rPr>
              <w:t>Yes</w:t>
            </w:r>
          </w:p>
        </w:tc>
        <w:tc>
          <w:tcPr>
            <w:tcW w:w="2688" w:type="dxa"/>
          </w:tcPr>
          <w:p w14:paraId="3B63D60D" w14:textId="77777777" w:rsidR="00AB30C6" w:rsidRDefault="0088348B">
            <w:r>
              <w:rPr>
                <w:sz w:val="20"/>
              </w:rPr>
              <w:t>birds foot trefoil</w:t>
            </w:r>
          </w:p>
        </w:tc>
      </w:tr>
      <w:tr w:rsidR="00AB30C6" w14:paraId="4D958C98" w14:textId="77777777" w:rsidTr="00AF3C32">
        <w:tc>
          <w:tcPr>
            <w:tcW w:w="2885" w:type="dxa"/>
          </w:tcPr>
          <w:p w14:paraId="1FE9C1FB" w14:textId="77777777" w:rsidR="00AB30C6" w:rsidRDefault="0088348B">
            <w:r>
              <w:rPr>
                <w:sz w:val="20"/>
              </w:rPr>
              <w:t>Barnes Springs</w:t>
            </w:r>
          </w:p>
        </w:tc>
        <w:tc>
          <w:tcPr>
            <w:tcW w:w="1246" w:type="dxa"/>
          </w:tcPr>
          <w:p w14:paraId="65C383EA" w14:textId="77777777" w:rsidR="00AB30C6" w:rsidRDefault="0088348B">
            <w:r>
              <w:rPr>
                <w:sz w:val="20"/>
              </w:rPr>
              <w:t>Pine</w:t>
            </w:r>
          </w:p>
        </w:tc>
        <w:tc>
          <w:tcPr>
            <w:tcW w:w="1102" w:type="dxa"/>
          </w:tcPr>
          <w:p w14:paraId="18A8854C" w14:textId="77777777" w:rsidR="00AB30C6" w:rsidRDefault="0088348B">
            <w:r>
              <w:rPr>
                <w:sz w:val="20"/>
              </w:rPr>
              <w:t>04118212</w:t>
            </w:r>
          </w:p>
        </w:tc>
        <w:tc>
          <w:tcPr>
            <w:tcW w:w="731" w:type="dxa"/>
          </w:tcPr>
          <w:p w14:paraId="140E6D8F" w14:textId="77777777" w:rsidR="00AB30C6" w:rsidRDefault="0088348B">
            <w:pPr>
              <w:jc w:val="right"/>
            </w:pPr>
            <w:r>
              <w:rPr>
                <w:sz w:val="20"/>
              </w:rPr>
              <w:t>30</w:t>
            </w:r>
          </w:p>
        </w:tc>
        <w:tc>
          <w:tcPr>
            <w:tcW w:w="1175" w:type="dxa"/>
          </w:tcPr>
          <w:p w14:paraId="088DBC3A" w14:textId="77777777" w:rsidR="00AB30C6" w:rsidRDefault="0088348B">
            <w:pPr>
              <w:jc w:val="right"/>
            </w:pPr>
            <w:r>
              <w:rPr>
                <w:sz w:val="20"/>
              </w:rPr>
              <w:t>$9,000</w:t>
            </w:r>
          </w:p>
        </w:tc>
        <w:tc>
          <w:tcPr>
            <w:tcW w:w="1189" w:type="dxa"/>
          </w:tcPr>
          <w:p w14:paraId="407AB62A" w14:textId="77777777" w:rsidR="00AB30C6" w:rsidRDefault="0088348B">
            <w:r>
              <w:rPr>
                <w:sz w:val="20"/>
              </w:rPr>
              <w:t>Yes</w:t>
            </w:r>
          </w:p>
        </w:tc>
        <w:tc>
          <w:tcPr>
            <w:tcW w:w="2688" w:type="dxa"/>
          </w:tcPr>
          <w:p w14:paraId="3EAB52D5" w14:textId="77777777" w:rsidR="00AB30C6" w:rsidRDefault="0088348B">
            <w:r>
              <w:rPr>
                <w:sz w:val="20"/>
              </w:rPr>
              <w:t>Invasive Spp.</w:t>
            </w:r>
          </w:p>
        </w:tc>
      </w:tr>
      <w:tr w:rsidR="00AB30C6" w14:paraId="26C89B6D" w14:textId="77777777" w:rsidTr="00AF3C32">
        <w:tc>
          <w:tcPr>
            <w:tcW w:w="2885" w:type="dxa"/>
          </w:tcPr>
          <w:p w14:paraId="7D3F8D8A" w14:textId="77777777" w:rsidR="00AB30C6" w:rsidRDefault="0088348B">
            <w:r>
              <w:rPr>
                <w:sz w:val="20"/>
              </w:rPr>
              <w:t>Barnes Springs</w:t>
            </w:r>
          </w:p>
        </w:tc>
        <w:tc>
          <w:tcPr>
            <w:tcW w:w="1246" w:type="dxa"/>
          </w:tcPr>
          <w:p w14:paraId="0A25DDAC" w14:textId="77777777" w:rsidR="00AB30C6" w:rsidRDefault="0088348B">
            <w:r>
              <w:rPr>
                <w:sz w:val="20"/>
              </w:rPr>
              <w:t>Pine</w:t>
            </w:r>
          </w:p>
        </w:tc>
        <w:tc>
          <w:tcPr>
            <w:tcW w:w="1102" w:type="dxa"/>
          </w:tcPr>
          <w:p w14:paraId="69B5D0BF" w14:textId="77777777" w:rsidR="00AB30C6" w:rsidRDefault="0088348B">
            <w:r>
              <w:rPr>
                <w:sz w:val="20"/>
              </w:rPr>
              <w:t>04118212</w:t>
            </w:r>
          </w:p>
        </w:tc>
        <w:tc>
          <w:tcPr>
            <w:tcW w:w="731" w:type="dxa"/>
          </w:tcPr>
          <w:p w14:paraId="7F16113D" w14:textId="77777777" w:rsidR="00AB30C6" w:rsidRDefault="0088348B">
            <w:pPr>
              <w:jc w:val="right"/>
            </w:pPr>
            <w:r>
              <w:rPr>
                <w:sz w:val="20"/>
              </w:rPr>
              <w:t>15</w:t>
            </w:r>
          </w:p>
        </w:tc>
        <w:tc>
          <w:tcPr>
            <w:tcW w:w="1175" w:type="dxa"/>
          </w:tcPr>
          <w:p w14:paraId="0CA059E8" w14:textId="77777777" w:rsidR="00AB30C6" w:rsidRDefault="0088348B">
            <w:pPr>
              <w:jc w:val="right"/>
            </w:pPr>
            <w:r>
              <w:rPr>
                <w:sz w:val="20"/>
              </w:rPr>
              <w:t>$15,000</w:t>
            </w:r>
          </w:p>
        </w:tc>
        <w:tc>
          <w:tcPr>
            <w:tcW w:w="1189" w:type="dxa"/>
          </w:tcPr>
          <w:p w14:paraId="7EA5DFC9" w14:textId="77777777" w:rsidR="00AB30C6" w:rsidRDefault="0088348B">
            <w:r>
              <w:rPr>
                <w:sz w:val="20"/>
              </w:rPr>
              <w:t>Yes</w:t>
            </w:r>
          </w:p>
        </w:tc>
        <w:tc>
          <w:tcPr>
            <w:tcW w:w="2688" w:type="dxa"/>
          </w:tcPr>
          <w:p w14:paraId="3C871F4D" w14:textId="77777777" w:rsidR="00AB30C6" w:rsidRDefault="0088348B">
            <w:r>
              <w:rPr>
                <w:sz w:val="20"/>
              </w:rPr>
              <w:t>Rx Burn</w:t>
            </w:r>
          </w:p>
        </w:tc>
      </w:tr>
      <w:tr w:rsidR="00AB30C6" w14:paraId="2529D63F" w14:textId="77777777" w:rsidTr="00AF3C32">
        <w:tc>
          <w:tcPr>
            <w:tcW w:w="2885" w:type="dxa"/>
          </w:tcPr>
          <w:p w14:paraId="78FF5EE4" w14:textId="77777777" w:rsidR="00AB30C6" w:rsidRDefault="0088348B">
            <w:r>
              <w:rPr>
                <w:sz w:val="20"/>
              </w:rPr>
              <w:t>Barnes Springs</w:t>
            </w:r>
          </w:p>
        </w:tc>
        <w:tc>
          <w:tcPr>
            <w:tcW w:w="1246" w:type="dxa"/>
          </w:tcPr>
          <w:p w14:paraId="77E836CD" w14:textId="77777777" w:rsidR="00AB30C6" w:rsidRDefault="0088348B">
            <w:r>
              <w:rPr>
                <w:sz w:val="20"/>
              </w:rPr>
              <w:t>Pine</w:t>
            </w:r>
          </w:p>
        </w:tc>
        <w:tc>
          <w:tcPr>
            <w:tcW w:w="1102" w:type="dxa"/>
          </w:tcPr>
          <w:p w14:paraId="228B5EEB" w14:textId="77777777" w:rsidR="00AB30C6" w:rsidRDefault="0088348B">
            <w:r>
              <w:rPr>
                <w:sz w:val="20"/>
              </w:rPr>
              <w:t>04118212</w:t>
            </w:r>
          </w:p>
        </w:tc>
        <w:tc>
          <w:tcPr>
            <w:tcW w:w="731" w:type="dxa"/>
          </w:tcPr>
          <w:p w14:paraId="57C52E5E" w14:textId="77777777" w:rsidR="00AB30C6" w:rsidRDefault="0088348B">
            <w:pPr>
              <w:jc w:val="right"/>
            </w:pPr>
            <w:r>
              <w:rPr>
                <w:sz w:val="20"/>
              </w:rPr>
              <w:t>15</w:t>
            </w:r>
          </w:p>
        </w:tc>
        <w:tc>
          <w:tcPr>
            <w:tcW w:w="1175" w:type="dxa"/>
          </w:tcPr>
          <w:p w14:paraId="4290B38D" w14:textId="77777777" w:rsidR="00AB30C6" w:rsidRDefault="0088348B">
            <w:pPr>
              <w:jc w:val="right"/>
            </w:pPr>
            <w:r>
              <w:rPr>
                <w:sz w:val="20"/>
              </w:rPr>
              <w:t>$30,000</w:t>
            </w:r>
          </w:p>
        </w:tc>
        <w:tc>
          <w:tcPr>
            <w:tcW w:w="1189" w:type="dxa"/>
          </w:tcPr>
          <w:p w14:paraId="4444F52D" w14:textId="77777777" w:rsidR="00AB30C6" w:rsidRDefault="0088348B">
            <w:r>
              <w:rPr>
                <w:sz w:val="20"/>
              </w:rPr>
              <w:t>Yes</w:t>
            </w:r>
          </w:p>
        </w:tc>
        <w:tc>
          <w:tcPr>
            <w:tcW w:w="2688" w:type="dxa"/>
          </w:tcPr>
          <w:p w14:paraId="247E87BB" w14:textId="77777777" w:rsidR="00AB30C6" w:rsidRDefault="0088348B">
            <w:r>
              <w:rPr>
                <w:sz w:val="20"/>
              </w:rPr>
              <w:t xml:space="preserve">Tree Planting and </w:t>
            </w:r>
            <w:r>
              <w:rPr>
                <w:sz w:val="20"/>
              </w:rPr>
              <w:t>maintenance</w:t>
            </w:r>
          </w:p>
        </w:tc>
      </w:tr>
      <w:tr w:rsidR="00AB30C6" w14:paraId="3E283515" w14:textId="77777777" w:rsidTr="00AF3C32">
        <w:tc>
          <w:tcPr>
            <w:tcW w:w="2885" w:type="dxa"/>
          </w:tcPr>
          <w:p w14:paraId="510CE309" w14:textId="77777777" w:rsidR="00AB30C6" w:rsidRDefault="0088348B">
            <w:r>
              <w:rPr>
                <w:sz w:val="20"/>
              </w:rPr>
              <w:t>Big Pine</w:t>
            </w:r>
          </w:p>
        </w:tc>
        <w:tc>
          <w:tcPr>
            <w:tcW w:w="1246" w:type="dxa"/>
          </w:tcPr>
          <w:p w14:paraId="766EBA4A" w14:textId="77777777" w:rsidR="00AB30C6" w:rsidRDefault="0088348B">
            <w:r>
              <w:rPr>
                <w:sz w:val="20"/>
              </w:rPr>
              <w:t>Pine</w:t>
            </w:r>
          </w:p>
        </w:tc>
        <w:tc>
          <w:tcPr>
            <w:tcW w:w="1102" w:type="dxa"/>
          </w:tcPr>
          <w:p w14:paraId="10EDA9EA" w14:textId="77777777" w:rsidR="00AB30C6" w:rsidRDefault="0088348B">
            <w:r>
              <w:rPr>
                <w:sz w:val="20"/>
              </w:rPr>
              <w:t>04121224</w:t>
            </w:r>
          </w:p>
        </w:tc>
        <w:tc>
          <w:tcPr>
            <w:tcW w:w="731" w:type="dxa"/>
          </w:tcPr>
          <w:p w14:paraId="089C2165" w14:textId="77777777" w:rsidR="00AB30C6" w:rsidRDefault="0088348B">
            <w:pPr>
              <w:jc w:val="right"/>
            </w:pPr>
            <w:r>
              <w:rPr>
                <w:sz w:val="20"/>
              </w:rPr>
              <w:t>40</w:t>
            </w:r>
          </w:p>
        </w:tc>
        <w:tc>
          <w:tcPr>
            <w:tcW w:w="1175" w:type="dxa"/>
          </w:tcPr>
          <w:p w14:paraId="68B9D9AF" w14:textId="77777777" w:rsidR="00AB30C6" w:rsidRDefault="0088348B">
            <w:pPr>
              <w:jc w:val="right"/>
            </w:pPr>
            <w:r>
              <w:rPr>
                <w:sz w:val="20"/>
              </w:rPr>
              <w:t>$10,000</w:t>
            </w:r>
          </w:p>
        </w:tc>
        <w:tc>
          <w:tcPr>
            <w:tcW w:w="1189" w:type="dxa"/>
          </w:tcPr>
          <w:p w14:paraId="3CE0FF0B" w14:textId="77777777" w:rsidR="00AB30C6" w:rsidRDefault="0088348B">
            <w:r>
              <w:rPr>
                <w:sz w:val="20"/>
              </w:rPr>
              <w:t>Yes</w:t>
            </w:r>
          </w:p>
        </w:tc>
        <w:tc>
          <w:tcPr>
            <w:tcW w:w="2688" w:type="dxa"/>
          </w:tcPr>
          <w:p w14:paraId="1EA51520" w14:textId="77777777" w:rsidR="00AB30C6" w:rsidRDefault="0088348B">
            <w:r>
              <w:rPr>
                <w:sz w:val="20"/>
              </w:rPr>
              <w:t>Buckthorn/honeysuckle</w:t>
            </w:r>
          </w:p>
        </w:tc>
      </w:tr>
      <w:tr w:rsidR="00AB30C6" w14:paraId="55051C0A" w14:textId="77777777" w:rsidTr="00AF3C32">
        <w:tc>
          <w:tcPr>
            <w:tcW w:w="2885" w:type="dxa"/>
          </w:tcPr>
          <w:p w14:paraId="278932E8" w14:textId="77777777" w:rsidR="00AB30C6" w:rsidRDefault="0088348B">
            <w:r>
              <w:rPr>
                <w:sz w:val="20"/>
              </w:rPr>
              <w:lastRenderedPageBreak/>
              <w:t>Pelican Lake AMA</w:t>
            </w:r>
          </w:p>
        </w:tc>
        <w:tc>
          <w:tcPr>
            <w:tcW w:w="1246" w:type="dxa"/>
          </w:tcPr>
          <w:p w14:paraId="5572C4AC" w14:textId="77777777" w:rsidR="00AB30C6" w:rsidRDefault="0088348B">
            <w:r>
              <w:rPr>
                <w:sz w:val="20"/>
              </w:rPr>
              <w:t>Pope</w:t>
            </w:r>
          </w:p>
        </w:tc>
        <w:tc>
          <w:tcPr>
            <w:tcW w:w="1102" w:type="dxa"/>
          </w:tcPr>
          <w:p w14:paraId="2EEFE4E2" w14:textId="77777777" w:rsidR="00AB30C6" w:rsidRDefault="0088348B">
            <w:r>
              <w:rPr>
                <w:sz w:val="20"/>
              </w:rPr>
              <w:t>12538209</w:t>
            </w:r>
          </w:p>
        </w:tc>
        <w:tc>
          <w:tcPr>
            <w:tcW w:w="731" w:type="dxa"/>
          </w:tcPr>
          <w:p w14:paraId="442C893E" w14:textId="77777777" w:rsidR="00AB30C6" w:rsidRDefault="0088348B">
            <w:pPr>
              <w:jc w:val="right"/>
            </w:pPr>
            <w:r>
              <w:rPr>
                <w:sz w:val="20"/>
              </w:rPr>
              <w:t>15</w:t>
            </w:r>
          </w:p>
        </w:tc>
        <w:tc>
          <w:tcPr>
            <w:tcW w:w="1175" w:type="dxa"/>
          </w:tcPr>
          <w:p w14:paraId="7B99F2E0" w14:textId="77777777" w:rsidR="00AB30C6" w:rsidRDefault="0088348B">
            <w:pPr>
              <w:jc w:val="right"/>
            </w:pPr>
            <w:r>
              <w:rPr>
                <w:sz w:val="20"/>
              </w:rPr>
              <w:t>$15,000</w:t>
            </w:r>
          </w:p>
        </w:tc>
        <w:tc>
          <w:tcPr>
            <w:tcW w:w="1189" w:type="dxa"/>
          </w:tcPr>
          <w:p w14:paraId="5C077608" w14:textId="77777777" w:rsidR="00AB30C6" w:rsidRDefault="0088348B">
            <w:r>
              <w:rPr>
                <w:sz w:val="20"/>
              </w:rPr>
              <w:t>Yes</w:t>
            </w:r>
          </w:p>
        </w:tc>
        <w:tc>
          <w:tcPr>
            <w:tcW w:w="2688" w:type="dxa"/>
          </w:tcPr>
          <w:p w14:paraId="2547F816" w14:textId="77777777" w:rsidR="00AB30C6" w:rsidRDefault="0088348B">
            <w:r>
              <w:rPr>
                <w:sz w:val="20"/>
              </w:rPr>
              <w:t>buckthorn control; invasives</w:t>
            </w:r>
          </w:p>
        </w:tc>
      </w:tr>
      <w:tr w:rsidR="00AB30C6" w14:paraId="378A3FCD" w14:textId="77777777" w:rsidTr="00AF3C32">
        <w:tc>
          <w:tcPr>
            <w:tcW w:w="2885" w:type="dxa"/>
          </w:tcPr>
          <w:p w14:paraId="40118061" w14:textId="77777777" w:rsidR="00AB30C6" w:rsidRDefault="0088348B">
            <w:r>
              <w:rPr>
                <w:sz w:val="20"/>
              </w:rPr>
              <w:t>Sanborn AMA</w:t>
            </w:r>
          </w:p>
        </w:tc>
        <w:tc>
          <w:tcPr>
            <w:tcW w:w="1246" w:type="dxa"/>
          </w:tcPr>
          <w:p w14:paraId="7A76CD6B" w14:textId="77777777" w:rsidR="00AB30C6" w:rsidRDefault="0088348B">
            <w:r>
              <w:rPr>
                <w:sz w:val="20"/>
              </w:rPr>
              <w:t>Redwood</w:t>
            </w:r>
          </w:p>
        </w:tc>
        <w:tc>
          <w:tcPr>
            <w:tcW w:w="1102" w:type="dxa"/>
          </w:tcPr>
          <w:p w14:paraId="3AB38D50" w14:textId="77777777" w:rsidR="00AB30C6" w:rsidRDefault="0088348B">
            <w:r>
              <w:rPr>
                <w:sz w:val="20"/>
              </w:rPr>
              <w:t>10936227</w:t>
            </w:r>
          </w:p>
        </w:tc>
        <w:tc>
          <w:tcPr>
            <w:tcW w:w="731" w:type="dxa"/>
          </w:tcPr>
          <w:p w14:paraId="15411141" w14:textId="77777777" w:rsidR="00AB30C6" w:rsidRDefault="0088348B">
            <w:pPr>
              <w:jc w:val="right"/>
            </w:pPr>
            <w:r>
              <w:rPr>
                <w:sz w:val="20"/>
              </w:rPr>
              <w:t>16</w:t>
            </w:r>
          </w:p>
        </w:tc>
        <w:tc>
          <w:tcPr>
            <w:tcW w:w="1175" w:type="dxa"/>
          </w:tcPr>
          <w:p w14:paraId="7C3FA042" w14:textId="77777777" w:rsidR="00AB30C6" w:rsidRDefault="0088348B">
            <w:pPr>
              <w:jc w:val="right"/>
            </w:pPr>
            <w:r>
              <w:rPr>
                <w:sz w:val="20"/>
              </w:rPr>
              <w:t>$9,400</w:t>
            </w:r>
          </w:p>
        </w:tc>
        <w:tc>
          <w:tcPr>
            <w:tcW w:w="1189" w:type="dxa"/>
          </w:tcPr>
          <w:p w14:paraId="2FF40647" w14:textId="77777777" w:rsidR="00AB30C6" w:rsidRDefault="0088348B">
            <w:r>
              <w:rPr>
                <w:sz w:val="20"/>
              </w:rPr>
              <w:t>Yes</w:t>
            </w:r>
          </w:p>
        </w:tc>
        <w:tc>
          <w:tcPr>
            <w:tcW w:w="2688" w:type="dxa"/>
          </w:tcPr>
          <w:p w14:paraId="3FA1A6D6" w14:textId="77777777" w:rsidR="00AB30C6" w:rsidRDefault="0088348B">
            <w:r>
              <w:rPr>
                <w:sz w:val="20"/>
              </w:rPr>
              <w:t>remnant woody control</w:t>
            </w:r>
          </w:p>
        </w:tc>
      </w:tr>
      <w:tr w:rsidR="00AB30C6" w14:paraId="7912D4D4" w14:textId="77777777" w:rsidTr="00AF3C32">
        <w:tc>
          <w:tcPr>
            <w:tcW w:w="2885" w:type="dxa"/>
          </w:tcPr>
          <w:p w14:paraId="4DBE7011" w14:textId="77777777" w:rsidR="00AB30C6" w:rsidRDefault="0088348B">
            <w:r>
              <w:rPr>
                <w:sz w:val="20"/>
              </w:rPr>
              <w:t>Whispering Ridge AMA</w:t>
            </w:r>
          </w:p>
        </w:tc>
        <w:tc>
          <w:tcPr>
            <w:tcW w:w="1246" w:type="dxa"/>
          </w:tcPr>
          <w:p w14:paraId="1DDE18CA" w14:textId="77777777" w:rsidR="00AB30C6" w:rsidRDefault="0088348B">
            <w:r>
              <w:rPr>
                <w:sz w:val="20"/>
              </w:rPr>
              <w:t>Redwood</w:t>
            </w:r>
          </w:p>
        </w:tc>
        <w:tc>
          <w:tcPr>
            <w:tcW w:w="1102" w:type="dxa"/>
          </w:tcPr>
          <w:p w14:paraId="6C69C456" w14:textId="77777777" w:rsidR="00AB30C6" w:rsidRDefault="0088348B">
            <w:r>
              <w:rPr>
                <w:sz w:val="20"/>
              </w:rPr>
              <w:t>11436227</w:t>
            </w:r>
          </w:p>
        </w:tc>
        <w:tc>
          <w:tcPr>
            <w:tcW w:w="731" w:type="dxa"/>
          </w:tcPr>
          <w:p w14:paraId="309E17F8" w14:textId="77777777" w:rsidR="00AB30C6" w:rsidRDefault="0088348B">
            <w:pPr>
              <w:jc w:val="right"/>
            </w:pPr>
            <w:r>
              <w:rPr>
                <w:sz w:val="20"/>
              </w:rPr>
              <w:t>20</w:t>
            </w:r>
          </w:p>
        </w:tc>
        <w:tc>
          <w:tcPr>
            <w:tcW w:w="1175" w:type="dxa"/>
          </w:tcPr>
          <w:p w14:paraId="3C0A6155" w14:textId="77777777" w:rsidR="00AB30C6" w:rsidRDefault="0088348B">
            <w:pPr>
              <w:jc w:val="right"/>
            </w:pPr>
            <w:r>
              <w:rPr>
                <w:sz w:val="20"/>
              </w:rPr>
              <w:t>$20,000</w:t>
            </w:r>
          </w:p>
        </w:tc>
        <w:tc>
          <w:tcPr>
            <w:tcW w:w="1189" w:type="dxa"/>
          </w:tcPr>
          <w:p w14:paraId="7544C45B" w14:textId="77777777" w:rsidR="00AB30C6" w:rsidRDefault="0088348B">
            <w:r>
              <w:rPr>
                <w:sz w:val="20"/>
              </w:rPr>
              <w:t>Yes</w:t>
            </w:r>
          </w:p>
        </w:tc>
        <w:tc>
          <w:tcPr>
            <w:tcW w:w="2688" w:type="dxa"/>
          </w:tcPr>
          <w:p w14:paraId="6A2DC606" w14:textId="77777777" w:rsidR="00AB30C6" w:rsidRDefault="0088348B">
            <w:r>
              <w:rPr>
                <w:sz w:val="20"/>
              </w:rPr>
              <w:t>woody invasives on outcrops</w:t>
            </w:r>
          </w:p>
        </w:tc>
      </w:tr>
      <w:tr w:rsidR="00AB30C6" w14:paraId="3C5468D8" w14:textId="77777777" w:rsidTr="00AF3C32">
        <w:tc>
          <w:tcPr>
            <w:tcW w:w="2885" w:type="dxa"/>
          </w:tcPr>
          <w:p w14:paraId="627BC47F" w14:textId="77777777" w:rsidR="00AB30C6" w:rsidRDefault="0088348B">
            <w:r>
              <w:rPr>
                <w:sz w:val="20"/>
              </w:rPr>
              <w:t>Whispering Ridge AMA</w:t>
            </w:r>
          </w:p>
        </w:tc>
        <w:tc>
          <w:tcPr>
            <w:tcW w:w="1246" w:type="dxa"/>
          </w:tcPr>
          <w:p w14:paraId="412E232A" w14:textId="77777777" w:rsidR="00AB30C6" w:rsidRDefault="0088348B">
            <w:r>
              <w:rPr>
                <w:sz w:val="20"/>
              </w:rPr>
              <w:t>Redwood</w:t>
            </w:r>
          </w:p>
        </w:tc>
        <w:tc>
          <w:tcPr>
            <w:tcW w:w="1102" w:type="dxa"/>
          </w:tcPr>
          <w:p w14:paraId="2207D2BC" w14:textId="77777777" w:rsidR="00AB30C6" w:rsidRDefault="0088348B">
            <w:r>
              <w:rPr>
                <w:sz w:val="20"/>
              </w:rPr>
              <w:t>11436232</w:t>
            </w:r>
          </w:p>
        </w:tc>
        <w:tc>
          <w:tcPr>
            <w:tcW w:w="731" w:type="dxa"/>
          </w:tcPr>
          <w:p w14:paraId="212C2CEC" w14:textId="77777777" w:rsidR="00AB30C6" w:rsidRDefault="0088348B">
            <w:pPr>
              <w:jc w:val="right"/>
            </w:pPr>
            <w:r>
              <w:rPr>
                <w:sz w:val="20"/>
              </w:rPr>
              <w:t>7</w:t>
            </w:r>
          </w:p>
        </w:tc>
        <w:tc>
          <w:tcPr>
            <w:tcW w:w="1175" w:type="dxa"/>
          </w:tcPr>
          <w:p w14:paraId="36C41D2C" w14:textId="77777777" w:rsidR="00AB30C6" w:rsidRDefault="0088348B">
            <w:pPr>
              <w:jc w:val="right"/>
            </w:pPr>
            <w:r>
              <w:rPr>
                <w:sz w:val="20"/>
              </w:rPr>
              <w:t>$9,000</w:t>
            </w:r>
          </w:p>
        </w:tc>
        <w:tc>
          <w:tcPr>
            <w:tcW w:w="1189" w:type="dxa"/>
          </w:tcPr>
          <w:p w14:paraId="1C9FE6BF" w14:textId="77777777" w:rsidR="00AB30C6" w:rsidRDefault="0088348B">
            <w:r>
              <w:rPr>
                <w:sz w:val="20"/>
              </w:rPr>
              <w:t>Yes</w:t>
            </w:r>
          </w:p>
        </w:tc>
        <w:tc>
          <w:tcPr>
            <w:tcW w:w="2688" w:type="dxa"/>
          </w:tcPr>
          <w:p w14:paraId="3D63E4FC" w14:textId="77777777" w:rsidR="00AB30C6" w:rsidRDefault="0088348B">
            <w:r>
              <w:rPr>
                <w:sz w:val="20"/>
              </w:rPr>
              <w:t>S. parking lot prairie reconstruction</w:t>
            </w:r>
          </w:p>
        </w:tc>
      </w:tr>
      <w:tr w:rsidR="00AB30C6" w14:paraId="3B1FF579" w14:textId="77777777" w:rsidTr="00AF3C32">
        <w:tc>
          <w:tcPr>
            <w:tcW w:w="2885" w:type="dxa"/>
          </w:tcPr>
          <w:p w14:paraId="0D470362" w14:textId="77777777" w:rsidR="00AB30C6" w:rsidRDefault="0088348B">
            <w:r>
              <w:rPr>
                <w:sz w:val="20"/>
              </w:rPr>
              <w:t>Whispering Ridge AMA</w:t>
            </w:r>
          </w:p>
        </w:tc>
        <w:tc>
          <w:tcPr>
            <w:tcW w:w="1246" w:type="dxa"/>
          </w:tcPr>
          <w:p w14:paraId="78598311" w14:textId="77777777" w:rsidR="00AB30C6" w:rsidRDefault="0088348B">
            <w:r>
              <w:rPr>
                <w:sz w:val="20"/>
              </w:rPr>
              <w:t>Redwood</w:t>
            </w:r>
          </w:p>
        </w:tc>
        <w:tc>
          <w:tcPr>
            <w:tcW w:w="1102" w:type="dxa"/>
          </w:tcPr>
          <w:p w14:paraId="1D06136C" w14:textId="77777777" w:rsidR="00AB30C6" w:rsidRDefault="0088348B">
            <w:r>
              <w:rPr>
                <w:sz w:val="20"/>
              </w:rPr>
              <w:t>11436232</w:t>
            </w:r>
          </w:p>
        </w:tc>
        <w:tc>
          <w:tcPr>
            <w:tcW w:w="731" w:type="dxa"/>
          </w:tcPr>
          <w:p w14:paraId="0D23CD9C" w14:textId="77777777" w:rsidR="00AB30C6" w:rsidRDefault="0088348B">
            <w:pPr>
              <w:jc w:val="right"/>
            </w:pPr>
            <w:r>
              <w:rPr>
                <w:sz w:val="20"/>
              </w:rPr>
              <w:t>100</w:t>
            </w:r>
          </w:p>
        </w:tc>
        <w:tc>
          <w:tcPr>
            <w:tcW w:w="1175" w:type="dxa"/>
          </w:tcPr>
          <w:p w14:paraId="31939611" w14:textId="77777777" w:rsidR="00AB30C6" w:rsidRDefault="0088348B">
            <w:pPr>
              <w:jc w:val="right"/>
            </w:pPr>
            <w:r>
              <w:rPr>
                <w:sz w:val="20"/>
              </w:rPr>
              <w:t>$19,000</w:t>
            </w:r>
          </w:p>
        </w:tc>
        <w:tc>
          <w:tcPr>
            <w:tcW w:w="1189" w:type="dxa"/>
          </w:tcPr>
          <w:p w14:paraId="05F0CD17" w14:textId="77777777" w:rsidR="00AB30C6" w:rsidRDefault="0088348B">
            <w:r>
              <w:rPr>
                <w:sz w:val="20"/>
              </w:rPr>
              <w:t>Yes</w:t>
            </w:r>
          </w:p>
        </w:tc>
        <w:tc>
          <w:tcPr>
            <w:tcW w:w="2688" w:type="dxa"/>
          </w:tcPr>
          <w:p w14:paraId="01F8A6B4" w14:textId="77777777" w:rsidR="00AB30C6" w:rsidRDefault="0088348B">
            <w:r>
              <w:rPr>
                <w:sz w:val="20"/>
              </w:rPr>
              <w:t>prescribed burn</w:t>
            </w:r>
          </w:p>
        </w:tc>
      </w:tr>
      <w:tr w:rsidR="00AB30C6" w14:paraId="71C2A804" w14:textId="77777777" w:rsidTr="00AF3C32">
        <w:tc>
          <w:tcPr>
            <w:tcW w:w="2885" w:type="dxa"/>
          </w:tcPr>
          <w:p w14:paraId="5418F1A2" w14:textId="77777777" w:rsidR="00AB30C6" w:rsidRDefault="0088348B">
            <w:r>
              <w:rPr>
                <w:sz w:val="20"/>
              </w:rPr>
              <w:t>Cannon River (Dundas) AMA</w:t>
            </w:r>
          </w:p>
        </w:tc>
        <w:tc>
          <w:tcPr>
            <w:tcW w:w="1246" w:type="dxa"/>
          </w:tcPr>
          <w:p w14:paraId="5BFABA0D" w14:textId="77777777" w:rsidR="00AB30C6" w:rsidRDefault="0088348B">
            <w:r>
              <w:rPr>
                <w:sz w:val="20"/>
              </w:rPr>
              <w:t>Rice</w:t>
            </w:r>
          </w:p>
        </w:tc>
        <w:tc>
          <w:tcPr>
            <w:tcW w:w="1102" w:type="dxa"/>
          </w:tcPr>
          <w:p w14:paraId="3CC07BA2" w14:textId="77777777" w:rsidR="00AB30C6" w:rsidRDefault="0088348B">
            <w:r>
              <w:rPr>
                <w:sz w:val="20"/>
              </w:rPr>
              <w:t>11120215</w:t>
            </w:r>
          </w:p>
        </w:tc>
        <w:tc>
          <w:tcPr>
            <w:tcW w:w="731" w:type="dxa"/>
          </w:tcPr>
          <w:p w14:paraId="3F53D9CE" w14:textId="77777777" w:rsidR="00AB30C6" w:rsidRDefault="0088348B">
            <w:pPr>
              <w:jc w:val="right"/>
            </w:pPr>
            <w:r>
              <w:rPr>
                <w:sz w:val="20"/>
              </w:rPr>
              <w:t>20</w:t>
            </w:r>
          </w:p>
        </w:tc>
        <w:tc>
          <w:tcPr>
            <w:tcW w:w="1175" w:type="dxa"/>
          </w:tcPr>
          <w:p w14:paraId="0ED79984" w14:textId="77777777" w:rsidR="00AB30C6" w:rsidRDefault="0088348B">
            <w:pPr>
              <w:jc w:val="right"/>
            </w:pPr>
            <w:r>
              <w:rPr>
                <w:sz w:val="20"/>
              </w:rPr>
              <w:t>$8,900</w:t>
            </w:r>
          </w:p>
        </w:tc>
        <w:tc>
          <w:tcPr>
            <w:tcW w:w="1189" w:type="dxa"/>
          </w:tcPr>
          <w:p w14:paraId="00292317" w14:textId="77777777" w:rsidR="00AB30C6" w:rsidRDefault="0088348B">
            <w:r>
              <w:rPr>
                <w:sz w:val="20"/>
              </w:rPr>
              <w:t>Yes</w:t>
            </w:r>
          </w:p>
        </w:tc>
        <w:tc>
          <w:tcPr>
            <w:tcW w:w="2688" w:type="dxa"/>
          </w:tcPr>
          <w:p w14:paraId="4533DD6E" w14:textId="77777777" w:rsidR="00AB30C6" w:rsidRDefault="0088348B">
            <w:r>
              <w:rPr>
                <w:sz w:val="20"/>
              </w:rPr>
              <w:t>prescribed burn</w:t>
            </w:r>
          </w:p>
        </w:tc>
      </w:tr>
      <w:tr w:rsidR="00AB30C6" w14:paraId="332B75E0" w14:textId="77777777" w:rsidTr="00AF3C32">
        <w:tc>
          <w:tcPr>
            <w:tcW w:w="2885" w:type="dxa"/>
          </w:tcPr>
          <w:p w14:paraId="53B48E9F" w14:textId="77777777" w:rsidR="00AB30C6" w:rsidRDefault="0088348B">
            <w:r>
              <w:rPr>
                <w:sz w:val="20"/>
              </w:rPr>
              <w:t>Cannon River (Morristown) AMA</w:t>
            </w:r>
          </w:p>
        </w:tc>
        <w:tc>
          <w:tcPr>
            <w:tcW w:w="1246" w:type="dxa"/>
          </w:tcPr>
          <w:p w14:paraId="50D05CA0" w14:textId="77777777" w:rsidR="00AB30C6" w:rsidRDefault="0088348B">
            <w:r>
              <w:rPr>
                <w:sz w:val="20"/>
              </w:rPr>
              <w:t>Rice</w:t>
            </w:r>
          </w:p>
        </w:tc>
        <w:tc>
          <w:tcPr>
            <w:tcW w:w="1102" w:type="dxa"/>
          </w:tcPr>
          <w:p w14:paraId="647E516C" w14:textId="77777777" w:rsidR="00AB30C6" w:rsidRDefault="0088348B">
            <w:r>
              <w:rPr>
                <w:sz w:val="20"/>
              </w:rPr>
              <w:t>11120215</w:t>
            </w:r>
          </w:p>
        </w:tc>
        <w:tc>
          <w:tcPr>
            <w:tcW w:w="731" w:type="dxa"/>
          </w:tcPr>
          <w:p w14:paraId="5D067A45" w14:textId="77777777" w:rsidR="00AB30C6" w:rsidRDefault="0088348B">
            <w:pPr>
              <w:jc w:val="right"/>
            </w:pPr>
            <w:r>
              <w:rPr>
                <w:sz w:val="20"/>
              </w:rPr>
              <w:t>20</w:t>
            </w:r>
          </w:p>
        </w:tc>
        <w:tc>
          <w:tcPr>
            <w:tcW w:w="1175" w:type="dxa"/>
          </w:tcPr>
          <w:p w14:paraId="5C8D8155" w14:textId="77777777" w:rsidR="00AB30C6" w:rsidRDefault="0088348B">
            <w:pPr>
              <w:jc w:val="right"/>
            </w:pPr>
            <w:r>
              <w:rPr>
                <w:sz w:val="20"/>
              </w:rPr>
              <w:t>$4,500</w:t>
            </w:r>
          </w:p>
        </w:tc>
        <w:tc>
          <w:tcPr>
            <w:tcW w:w="1189" w:type="dxa"/>
          </w:tcPr>
          <w:p w14:paraId="3BA772AB" w14:textId="77777777" w:rsidR="00AB30C6" w:rsidRDefault="0088348B">
            <w:r>
              <w:rPr>
                <w:sz w:val="20"/>
              </w:rPr>
              <w:t>Yes</w:t>
            </w:r>
          </w:p>
        </w:tc>
        <w:tc>
          <w:tcPr>
            <w:tcW w:w="2688" w:type="dxa"/>
          </w:tcPr>
          <w:p w14:paraId="21E6ED54" w14:textId="77777777" w:rsidR="00AB30C6" w:rsidRDefault="0088348B">
            <w:r>
              <w:rPr>
                <w:sz w:val="20"/>
              </w:rPr>
              <w:t>tree control</w:t>
            </w:r>
          </w:p>
        </w:tc>
      </w:tr>
      <w:tr w:rsidR="00AB30C6" w14:paraId="62E6DB6C" w14:textId="77777777" w:rsidTr="00AF3C32">
        <w:tc>
          <w:tcPr>
            <w:tcW w:w="2885" w:type="dxa"/>
          </w:tcPr>
          <w:p w14:paraId="2555DB5B" w14:textId="77777777" w:rsidR="00AB30C6" w:rsidRDefault="0088348B">
            <w:r>
              <w:rPr>
                <w:sz w:val="20"/>
              </w:rPr>
              <w:t>Fairbault Dam - Woolen Mills</w:t>
            </w:r>
          </w:p>
        </w:tc>
        <w:tc>
          <w:tcPr>
            <w:tcW w:w="1246" w:type="dxa"/>
          </w:tcPr>
          <w:p w14:paraId="69CD08C0" w14:textId="77777777" w:rsidR="00AB30C6" w:rsidRDefault="0088348B">
            <w:r>
              <w:rPr>
                <w:sz w:val="20"/>
              </w:rPr>
              <w:t>Rice</w:t>
            </w:r>
          </w:p>
        </w:tc>
        <w:tc>
          <w:tcPr>
            <w:tcW w:w="1102" w:type="dxa"/>
          </w:tcPr>
          <w:p w14:paraId="79D58DA8" w14:textId="77777777" w:rsidR="00AB30C6" w:rsidRDefault="0088348B">
            <w:r>
              <w:rPr>
                <w:sz w:val="20"/>
              </w:rPr>
              <w:t>11020230</w:t>
            </w:r>
          </w:p>
        </w:tc>
        <w:tc>
          <w:tcPr>
            <w:tcW w:w="731" w:type="dxa"/>
          </w:tcPr>
          <w:p w14:paraId="10A8530E" w14:textId="77777777" w:rsidR="00AB30C6" w:rsidRDefault="0088348B">
            <w:pPr>
              <w:jc w:val="right"/>
            </w:pPr>
            <w:r>
              <w:rPr>
                <w:sz w:val="20"/>
              </w:rPr>
              <w:t>1</w:t>
            </w:r>
          </w:p>
        </w:tc>
        <w:tc>
          <w:tcPr>
            <w:tcW w:w="1175" w:type="dxa"/>
          </w:tcPr>
          <w:p w14:paraId="2486FEA7" w14:textId="77777777" w:rsidR="00AB30C6" w:rsidRDefault="0088348B">
            <w:pPr>
              <w:jc w:val="right"/>
            </w:pPr>
            <w:r>
              <w:rPr>
                <w:sz w:val="20"/>
              </w:rPr>
              <w:t>$2,750,000</w:t>
            </w:r>
          </w:p>
        </w:tc>
        <w:tc>
          <w:tcPr>
            <w:tcW w:w="1189" w:type="dxa"/>
          </w:tcPr>
          <w:p w14:paraId="69E419D8" w14:textId="77777777" w:rsidR="00AB30C6" w:rsidRDefault="0088348B">
            <w:r>
              <w:rPr>
                <w:sz w:val="20"/>
              </w:rPr>
              <w:t>Yes</w:t>
            </w:r>
          </w:p>
        </w:tc>
        <w:tc>
          <w:tcPr>
            <w:tcW w:w="2688" w:type="dxa"/>
          </w:tcPr>
          <w:p w14:paraId="6EC050C0" w14:textId="77777777" w:rsidR="00AB30C6" w:rsidRDefault="0088348B">
            <w:r>
              <w:rPr>
                <w:sz w:val="20"/>
              </w:rPr>
              <w:t>Dam Modification</w:t>
            </w:r>
          </w:p>
        </w:tc>
      </w:tr>
      <w:tr w:rsidR="00AB30C6" w14:paraId="461479DC" w14:textId="77777777" w:rsidTr="00AF3C32">
        <w:tc>
          <w:tcPr>
            <w:tcW w:w="2885" w:type="dxa"/>
          </w:tcPr>
          <w:p w14:paraId="4D7C99DF" w14:textId="77777777" w:rsidR="00AB30C6" w:rsidRDefault="0088348B">
            <w:r>
              <w:rPr>
                <w:sz w:val="20"/>
              </w:rPr>
              <w:t>Eagle Creek AMA</w:t>
            </w:r>
          </w:p>
        </w:tc>
        <w:tc>
          <w:tcPr>
            <w:tcW w:w="1246" w:type="dxa"/>
          </w:tcPr>
          <w:p w14:paraId="4027DF78" w14:textId="77777777" w:rsidR="00AB30C6" w:rsidRDefault="0088348B">
            <w:r>
              <w:rPr>
                <w:sz w:val="20"/>
              </w:rPr>
              <w:t>Scott</w:t>
            </w:r>
          </w:p>
        </w:tc>
        <w:tc>
          <w:tcPr>
            <w:tcW w:w="1102" w:type="dxa"/>
          </w:tcPr>
          <w:p w14:paraId="54B4E82B" w14:textId="77777777" w:rsidR="00AB30C6" w:rsidRDefault="0088348B">
            <w:r>
              <w:rPr>
                <w:sz w:val="20"/>
              </w:rPr>
              <w:t>11521218</w:t>
            </w:r>
          </w:p>
        </w:tc>
        <w:tc>
          <w:tcPr>
            <w:tcW w:w="731" w:type="dxa"/>
          </w:tcPr>
          <w:p w14:paraId="3B3B90D7" w14:textId="77777777" w:rsidR="00AB30C6" w:rsidRDefault="0088348B">
            <w:pPr>
              <w:jc w:val="right"/>
            </w:pPr>
            <w:r>
              <w:rPr>
                <w:sz w:val="20"/>
              </w:rPr>
              <w:t>15</w:t>
            </w:r>
          </w:p>
        </w:tc>
        <w:tc>
          <w:tcPr>
            <w:tcW w:w="1175" w:type="dxa"/>
          </w:tcPr>
          <w:p w14:paraId="77304C10" w14:textId="77777777" w:rsidR="00AB30C6" w:rsidRDefault="0088348B">
            <w:pPr>
              <w:jc w:val="right"/>
            </w:pPr>
            <w:r>
              <w:rPr>
                <w:sz w:val="20"/>
              </w:rPr>
              <w:t>$21,000</w:t>
            </w:r>
          </w:p>
        </w:tc>
        <w:tc>
          <w:tcPr>
            <w:tcW w:w="1189" w:type="dxa"/>
          </w:tcPr>
          <w:p w14:paraId="12E2F85A" w14:textId="77777777" w:rsidR="00AB30C6" w:rsidRDefault="0088348B">
            <w:r>
              <w:rPr>
                <w:sz w:val="20"/>
              </w:rPr>
              <w:t>Yes</w:t>
            </w:r>
          </w:p>
        </w:tc>
        <w:tc>
          <w:tcPr>
            <w:tcW w:w="2688" w:type="dxa"/>
          </w:tcPr>
          <w:p w14:paraId="285E55F6" w14:textId="77777777" w:rsidR="00AB30C6" w:rsidRDefault="0088348B">
            <w:r>
              <w:rPr>
                <w:sz w:val="20"/>
              </w:rPr>
              <w:t xml:space="preserve">buckthorn </w:t>
            </w:r>
            <w:r>
              <w:rPr>
                <w:sz w:val="20"/>
              </w:rPr>
              <w:t>control and understory seeding</w:t>
            </w:r>
          </w:p>
        </w:tc>
      </w:tr>
      <w:tr w:rsidR="00AB30C6" w14:paraId="2BE0A9A3" w14:textId="77777777" w:rsidTr="00AF3C32">
        <w:tc>
          <w:tcPr>
            <w:tcW w:w="2885" w:type="dxa"/>
          </w:tcPr>
          <w:p w14:paraId="1A93CF4E" w14:textId="77777777" w:rsidR="00AB30C6" w:rsidRDefault="0088348B">
            <w:r>
              <w:rPr>
                <w:sz w:val="20"/>
              </w:rPr>
              <w:t>Eagle Creek AMA</w:t>
            </w:r>
          </w:p>
        </w:tc>
        <w:tc>
          <w:tcPr>
            <w:tcW w:w="1246" w:type="dxa"/>
          </w:tcPr>
          <w:p w14:paraId="3384A9C5" w14:textId="77777777" w:rsidR="00AB30C6" w:rsidRDefault="0088348B">
            <w:r>
              <w:rPr>
                <w:sz w:val="20"/>
              </w:rPr>
              <w:t>Scott</w:t>
            </w:r>
          </w:p>
        </w:tc>
        <w:tc>
          <w:tcPr>
            <w:tcW w:w="1102" w:type="dxa"/>
          </w:tcPr>
          <w:p w14:paraId="0371BA85" w14:textId="77777777" w:rsidR="00AB30C6" w:rsidRDefault="0088348B">
            <w:r>
              <w:rPr>
                <w:sz w:val="20"/>
              </w:rPr>
              <w:t>11521218</w:t>
            </w:r>
          </w:p>
        </w:tc>
        <w:tc>
          <w:tcPr>
            <w:tcW w:w="731" w:type="dxa"/>
          </w:tcPr>
          <w:p w14:paraId="3D0D2C86" w14:textId="77777777" w:rsidR="00AB30C6" w:rsidRDefault="0088348B">
            <w:pPr>
              <w:jc w:val="right"/>
            </w:pPr>
            <w:r>
              <w:rPr>
                <w:sz w:val="20"/>
              </w:rPr>
              <w:t>30</w:t>
            </w:r>
          </w:p>
        </w:tc>
        <w:tc>
          <w:tcPr>
            <w:tcW w:w="1175" w:type="dxa"/>
          </w:tcPr>
          <w:p w14:paraId="3D71F0F7" w14:textId="77777777" w:rsidR="00AB30C6" w:rsidRDefault="0088348B">
            <w:pPr>
              <w:jc w:val="right"/>
            </w:pPr>
            <w:r>
              <w:rPr>
                <w:sz w:val="20"/>
              </w:rPr>
              <w:t>$15,000</w:t>
            </w:r>
          </w:p>
        </w:tc>
        <w:tc>
          <w:tcPr>
            <w:tcW w:w="1189" w:type="dxa"/>
          </w:tcPr>
          <w:p w14:paraId="5735F6DD" w14:textId="77777777" w:rsidR="00AB30C6" w:rsidRDefault="0088348B">
            <w:r>
              <w:rPr>
                <w:sz w:val="20"/>
              </w:rPr>
              <w:t>Yes</w:t>
            </w:r>
          </w:p>
        </w:tc>
        <w:tc>
          <w:tcPr>
            <w:tcW w:w="2688" w:type="dxa"/>
          </w:tcPr>
          <w:p w14:paraId="4C4C72E5" w14:textId="77777777" w:rsidR="00AB30C6" w:rsidRDefault="0088348B">
            <w:r>
              <w:rPr>
                <w:sz w:val="20"/>
              </w:rPr>
              <w:t>garlic mustard control</w:t>
            </w:r>
          </w:p>
        </w:tc>
      </w:tr>
      <w:tr w:rsidR="00AB30C6" w14:paraId="779A2FDC" w14:textId="77777777" w:rsidTr="00AF3C32">
        <w:tc>
          <w:tcPr>
            <w:tcW w:w="2885" w:type="dxa"/>
          </w:tcPr>
          <w:p w14:paraId="64D8A203" w14:textId="77777777" w:rsidR="00AB30C6" w:rsidRDefault="0088348B">
            <w:r>
              <w:rPr>
                <w:sz w:val="20"/>
              </w:rPr>
              <w:t>Eagle Creek AMA</w:t>
            </w:r>
          </w:p>
        </w:tc>
        <w:tc>
          <w:tcPr>
            <w:tcW w:w="1246" w:type="dxa"/>
          </w:tcPr>
          <w:p w14:paraId="65CC3816" w14:textId="77777777" w:rsidR="00AB30C6" w:rsidRDefault="0088348B">
            <w:r>
              <w:rPr>
                <w:sz w:val="20"/>
              </w:rPr>
              <w:t>Scott</w:t>
            </w:r>
          </w:p>
        </w:tc>
        <w:tc>
          <w:tcPr>
            <w:tcW w:w="1102" w:type="dxa"/>
          </w:tcPr>
          <w:p w14:paraId="66908C84" w14:textId="77777777" w:rsidR="00AB30C6" w:rsidRDefault="0088348B">
            <w:r>
              <w:rPr>
                <w:sz w:val="20"/>
              </w:rPr>
              <w:t>11521218</w:t>
            </w:r>
          </w:p>
        </w:tc>
        <w:tc>
          <w:tcPr>
            <w:tcW w:w="731" w:type="dxa"/>
          </w:tcPr>
          <w:p w14:paraId="526B8CB4" w14:textId="77777777" w:rsidR="00AB30C6" w:rsidRDefault="0088348B">
            <w:pPr>
              <w:jc w:val="right"/>
            </w:pPr>
            <w:r>
              <w:rPr>
                <w:sz w:val="20"/>
              </w:rPr>
              <w:t>12</w:t>
            </w:r>
          </w:p>
        </w:tc>
        <w:tc>
          <w:tcPr>
            <w:tcW w:w="1175" w:type="dxa"/>
          </w:tcPr>
          <w:p w14:paraId="0301ACB0" w14:textId="77777777" w:rsidR="00AB30C6" w:rsidRDefault="0088348B">
            <w:pPr>
              <w:jc w:val="right"/>
            </w:pPr>
            <w:r>
              <w:rPr>
                <w:sz w:val="20"/>
              </w:rPr>
              <w:t>$7,400</w:t>
            </w:r>
          </w:p>
        </w:tc>
        <w:tc>
          <w:tcPr>
            <w:tcW w:w="1189" w:type="dxa"/>
          </w:tcPr>
          <w:p w14:paraId="724A8080" w14:textId="77777777" w:rsidR="00AB30C6" w:rsidRDefault="0088348B">
            <w:r>
              <w:rPr>
                <w:sz w:val="20"/>
              </w:rPr>
              <w:t>Yes</w:t>
            </w:r>
          </w:p>
        </w:tc>
        <w:tc>
          <w:tcPr>
            <w:tcW w:w="2688" w:type="dxa"/>
          </w:tcPr>
          <w:p w14:paraId="2F30A0EB" w14:textId="77777777" w:rsidR="00AB30C6" w:rsidRDefault="0088348B">
            <w:r>
              <w:rPr>
                <w:sz w:val="20"/>
              </w:rPr>
              <w:t>prescribed burn and prairie invasive control</w:t>
            </w:r>
          </w:p>
        </w:tc>
      </w:tr>
      <w:tr w:rsidR="00AB30C6" w14:paraId="7DC60255" w14:textId="77777777" w:rsidTr="00AF3C32">
        <w:tc>
          <w:tcPr>
            <w:tcW w:w="2885" w:type="dxa"/>
          </w:tcPr>
          <w:p w14:paraId="712AF89D" w14:textId="77777777" w:rsidR="00AB30C6" w:rsidRDefault="0088348B">
            <w:r>
              <w:rPr>
                <w:sz w:val="20"/>
              </w:rPr>
              <w:t>Lester River</w:t>
            </w:r>
          </w:p>
        </w:tc>
        <w:tc>
          <w:tcPr>
            <w:tcW w:w="1246" w:type="dxa"/>
          </w:tcPr>
          <w:p w14:paraId="18909C3E" w14:textId="77777777" w:rsidR="00AB30C6" w:rsidRDefault="0088348B">
            <w:r>
              <w:rPr>
                <w:sz w:val="20"/>
              </w:rPr>
              <w:t>St. Louis</w:t>
            </w:r>
          </w:p>
        </w:tc>
        <w:tc>
          <w:tcPr>
            <w:tcW w:w="1102" w:type="dxa"/>
          </w:tcPr>
          <w:p w14:paraId="7EC6BE14" w14:textId="77777777" w:rsidR="00AB30C6" w:rsidRDefault="0088348B">
            <w:r>
              <w:rPr>
                <w:sz w:val="20"/>
              </w:rPr>
              <w:t>05214223</w:t>
            </w:r>
          </w:p>
        </w:tc>
        <w:tc>
          <w:tcPr>
            <w:tcW w:w="731" w:type="dxa"/>
          </w:tcPr>
          <w:p w14:paraId="2976F104" w14:textId="77777777" w:rsidR="00AB30C6" w:rsidRDefault="0088348B">
            <w:pPr>
              <w:jc w:val="right"/>
            </w:pPr>
            <w:r>
              <w:rPr>
                <w:sz w:val="20"/>
              </w:rPr>
              <w:t>100</w:t>
            </w:r>
          </w:p>
        </w:tc>
        <w:tc>
          <w:tcPr>
            <w:tcW w:w="1175" w:type="dxa"/>
          </w:tcPr>
          <w:p w14:paraId="5308E1B8" w14:textId="77777777" w:rsidR="00AB30C6" w:rsidRDefault="0088348B">
            <w:pPr>
              <w:jc w:val="right"/>
            </w:pPr>
            <w:r>
              <w:rPr>
                <w:sz w:val="20"/>
              </w:rPr>
              <w:t>$25,000</w:t>
            </w:r>
          </w:p>
        </w:tc>
        <w:tc>
          <w:tcPr>
            <w:tcW w:w="1189" w:type="dxa"/>
          </w:tcPr>
          <w:p w14:paraId="16C843B0" w14:textId="77777777" w:rsidR="00AB30C6" w:rsidRDefault="0088348B">
            <w:r>
              <w:rPr>
                <w:sz w:val="20"/>
              </w:rPr>
              <w:t>Yes</w:t>
            </w:r>
          </w:p>
        </w:tc>
        <w:tc>
          <w:tcPr>
            <w:tcW w:w="2688" w:type="dxa"/>
          </w:tcPr>
          <w:p w14:paraId="1BD9635F" w14:textId="77777777" w:rsidR="00AB30C6" w:rsidRDefault="0088348B">
            <w:r>
              <w:rPr>
                <w:sz w:val="20"/>
              </w:rPr>
              <w:t>Buckthorn and exotic honeysuckle control</w:t>
            </w:r>
          </w:p>
        </w:tc>
      </w:tr>
      <w:tr w:rsidR="00AB30C6" w14:paraId="2AE3E5E7" w14:textId="77777777" w:rsidTr="00AF3C32">
        <w:tc>
          <w:tcPr>
            <w:tcW w:w="2885" w:type="dxa"/>
          </w:tcPr>
          <w:p w14:paraId="30547A61" w14:textId="77777777" w:rsidR="00AB30C6" w:rsidRDefault="0088348B">
            <w:r>
              <w:rPr>
                <w:sz w:val="20"/>
              </w:rPr>
              <w:t>Whiteface River</w:t>
            </w:r>
          </w:p>
        </w:tc>
        <w:tc>
          <w:tcPr>
            <w:tcW w:w="1246" w:type="dxa"/>
          </w:tcPr>
          <w:p w14:paraId="33E7ACB0" w14:textId="77777777" w:rsidR="00AB30C6" w:rsidRDefault="0088348B">
            <w:r>
              <w:rPr>
                <w:sz w:val="20"/>
              </w:rPr>
              <w:t>St. Louis</w:t>
            </w:r>
          </w:p>
        </w:tc>
        <w:tc>
          <w:tcPr>
            <w:tcW w:w="1102" w:type="dxa"/>
          </w:tcPr>
          <w:p w14:paraId="59D8A06C" w14:textId="77777777" w:rsidR="00AB30C6" w:rsidRDefault="0088348B">
            <w:r>
              <w:rPr>
                <w:sz w:val="20"/>
              </w:rPr>
              <w:t>05416208</w:t>
            </w:r>
          </w:p>
        </w:tc>
        <w:tc>
          <w:tcPr>
            <w:tcW w:w="731" w:type="dxa"/>
          </w:tcPr>
          <w:p w14:paraId="668F29D2" w14:textId="77777777" w:rsidR="00AB30C6" w:rsidRDefault="0088348B">
            <w:pPr>
              <w:jc w:val="right"/>
            </w:pPr>
            <w:r>
              <w:rPr>
                <w:sz w:val="20"/>
              </w:rPr>
              <w:t>20</w:t>
            </w:r>
          </w:p>
        </w:tc>
        <w:tc>
          <w:tcPr>
            <w:tcW w:w="1175" w:type="dxa"/>
          </w:tcPr>
          <w:p w14:paraId="1D444E49" w14:textId="77777777" w:rsidR="00AB30C6" w:rsidRDefault="0088348B">
            <w:pPr>
              <w:jc w:val="right"/>
            </w:pPr>
            <w:r>
              <w:rPr>
                <w:sz w:val="20"/>
              </w:rPr>
              <w:t>$8,000</w:t>
            </w:r>
          </w:p>
        </w:tc>
        <w:tc>
          <w:tcPr>
            <w:tcW w:w="1189" w:type="dxa"/>
          </w:tcPr>
          <w:p w14:paraId="607BF6B2" w14:textId="77777777" w:rsidR="00AB30C6" w:rsidRDefault="0088348B">
            <w:r>
              <w:rPr>
                <w:sz w:val="20"/>
              </w:rPr>
              <w:t>Yes</w:t>
            </w:r>
          </w:p>
        </w:tc>
        <w:tc>
          <w:tcPr>
            <w:tcW w:w="2688" w:type="dxa"/>
          </w:tcPr>
          <w:p w14:paraId="0EB40301" w14:textId="77777777" w:rsidR="00AB30C6" w:rsidRDefault="0088348B">
            <w:r>
              <w:rPr>
                <w:sz w:val="20"/>
              </w:rPr>
              <w:t>Riparian Planting?  Protect/Add Conifer in upland.</w:t>
            </w:r>
          </w:p>
        </w:tc>
      </w:tr>
      <w:tr w:rsidR="00AB30C6" w14:paraId="1CAAE55D" w14:textId="77777777" w:rsidTr="00AF3C32">
        <w:tc>
          <w:tcPr>
            <w:tcW w:w="2885" w:type="dxa"/>
          </w:tcPr>
          <w:p w14:paraId="03F78CAA" w14:textId="77777777" w:rsidR="00AB30C6" w:rsidRPr="00AF3C32" w:rsidRDefault="0088348B">
            <w:pPr>
              <w:rPr>
                <w:lang w:val="fr-FR"/>
              </w:rPr>
            </w:pPr>
            <w:r w:rsidRPr="00AF3C32">
              <w:rPr>
                <w:sz w:val="20"/>
                <w:lang w:val="fr-FR"/>
              </w:rPr>
              <w:t xml:space="preserve">Pomme de Terre River at </w:t>
            </w:r>
            <w:proofErr w:type="spellStart"/>
            <w:r w:rsidRPr="00AF3C32">
              <w:rPr>
                <w:sz w:val="20"/>
                <w:lang w:val="fr-FR"/>
              </w:rPr>
              <w:t>Crissy</w:t>
            </w:r>
            <w:proofErr w:type="spellEnd"/>
            <w:r w:rsidRPr="00AF3C32">
              <w:rPr>
                <w:sz w:val="20"/>
                <w:lang w:val="fr-FR"/>
              </w:rPr>
              <w:t xml:space="preserve"> Dam</w:t>
            </w:r>
          </w:p>
        </w:tc>
        <w:tc>
          <w:tcPr>
            <w:tcW w:w="1246" w:type="dxa"/>
          </w:tcPr>
          <w:p w14:paraId="4ADBFCA5" w14:textId="77777777" w:rsidR="00AB30C6" w:rsidRDefault="0088348B">
            <w:r>
              <w:rPr>
                <w:sz w:val="20"/>
              </w:rPr>
              <w:t>Stevens</w:t>
            </w:r>
          </w:p>
        </w:tc>
        <w:tc>
          <w:tcPr>
            <w:tcW w:w="1102" w:type="dxa"/>
          </w:tcPr>
          <w:p w14:paraId="74782A31" w14:textId="77777777" w:rsidR="00AB30C6" w:rsidRDefault="0088348B">
            <w:r>
              <w:rPr>
                <w:sz w:val="20"/>
              </w:rPr>
              <w:t>12442212</w:t>
            </w:r>
          </w:p>
        </w:tc>
        <w:tc>
          <w:tcPr>
            <w:tcW w:w="731" w:type="dxa"/>
          </w:tcPr>
          <w:p w14:paraId="40F79B5A" w14:textId="77777777" w:rsidR="00AB30C6" w:rsidRDefault="0088348B">
            <w:pPr>
              <w:jc w:val="right"/>
            </w:pPr>
            <w:r>
              <w:rPr>
                <w:sz w:val="20"/>
              </w:rPr>
              <w:t>9</w:t>
            </w:r>
          </w:p>
        </w:tc>
        <w:tc>
          <w:tcPr>
            <w:tcW w:w="1175" w:type="dxa"/>
          </w:tcPr>
          <w:p w14:paraId="760FA7C7" w14:textId="77777777" w:rsidR="00AB30C6" w:rsidRDefault="0088348B">
            <w:pPr>
              <w:jc w:val="right"/>
            </w:pPr>
            <w:r>
              <w:rPr>
                <w:sz w:val="20"/>
              </w:rPr>
              <w:t>$650,000</w:t>
            </w:r>
          </w:p>
        </w:tc>
        <w:tc>
          <w:tcPr>
            <w:tcW w:w="1189" w:type="dxa"/>
          </w:tcPr>
          <w:p w14:paraId="51A48690" w14:textId="77777777" w:rsidR="00AB30C6" w:rsidRDefault="0088348B">
            <w:r>
              <w:rPr>
                <w:sz w:val="20"/>
              </w:rPr>
              <w:t>Yes</w:t>
            </w:r>
          </w:p>
        </w:tc>
        <w:tc>
          <w:tcPr>
            <w:tcW w:w="2688" w:type="dxa"/>
          </w:tcPr>
          <w:p w14:paraId="2FCB1329" w14:textId="77777777" w:rsidR="00AB30C6" w:rsidRDefault="0088348B">
            <w:r>
              <w:rPr>
                <w:sz w:val="20"/>
              </w:rPr>
              <w:t>Channel Restoration</w:t>
            </w:r>
          </w:p>
        </w:tc>
      </w:tr>
      <w:tr w:rsidR="00AB30C6" w14:paraId="14F9367A" w14:textId="77777777" w:rsidTr="00AF3C32">
        <w:tc>
          <w:tcPr>
            <w:tcW w:w="2885" w:type="dxa"/>
          </w:tcPr>
          <w:p w14:paraId="632DCF9D" w14:textId="77777777" w:rsidR="00AB30C6" w:rsidRDefault="0088348B">
            <w:r>
              <w:rPr>
                <w:sz w:val="20"/>
              </w:rPr>
              <w:t>Swift Falls</w:t>
            </w:r>
          </w:p>
        </w:tc>
        <w:tc>
          <w:tcPr>
            <w:tcW w:w="1246" w:type="dxa"/>
          </w:tcPr>
          <w:p w14:paraId="6F82A807" w14:textId="77777777" w:rsidR="00AB30C6" w:rsidRDefault="0088348B">
            <w:r>
              <w:rPr>
                <w:sz w:val="20"/>
              </w:rPr>
              <w:t>Swift</w:t>
            </w:r>
          </w:p>
        </w:tc>
        <w:tc>
          <w:tcPr>
            <w:tcW w:w="1102" w:type="dxa"/>
          </w:tcPr>
          <w:p w14:paraId="02750743" w14:textId="77777777" w:rsidR="00AB30C6" w:rsidRDefault="0088348B">
            <w:r>
              <w:rPr>
                <w:sz w:val="20"/>
              </w:rPr>
              <w:t>12238203</w:t>
            </w:r>
          </w:p>
        </w:tc>
        <w:tc>
          <w:tcPr>
            <w:tcW w:w="731" w:type="dxa"/>
          </w:tcPr>
          <w:p w14:paraId="5EA44C69" w14:textId="77777777" w:rsidR="00AB30C6" w:rsidRDefault="0088348B">
            <w:pPr>
              <w:jc w:val="right"/>
            </w:pPr>
            <w:r>
              <w:rPr>
                <w:sz w:val="20"/>
              </w:rPr>
              <w:t>1</w:t>
            </w:r>
          </w:p>
        </w:tc>
        <w:tc>
          <w:tcPr>
            <w:tcW w:w="1175" w:type="dxa"/>
          </w:tcPr>
          <w:p w14:paraId="60144564" w14:textId="77777777" w:rsidR="00AB30C6" w:rsidRDefault="0088348B">
            <w:pPr>
              <w:jc w:val="right"/>
            </w:pPr>
            <w:r>
              <w:rPr>
                <w:sz w:val="20"/>
              </w:rPr>
              <w:t>$1,500,000</w:t>
            </w:r>
          </w:p>
        </w:tc>
        <w:tc>
          <w:tcPr>
            <w:tcW w:w="1189" w:type="dxa"/>
          </w:tcPr>
          <w:p w14:paraId="04B6F7BB" w14:textId="77777777" w:rsidR="00AB30C6" w:rsidRDefault="0088348B">
            <w:r>
              <w:rPr>
                <w:sz w:val="20"/>
              </w:rPr>
              <w:t>Yes</w:t>
            </w:r>
          </w:p>
        </w:tc>
        <w:tc>
          <w:tcPr>
            <w:tcW w:w="2688" w:type="dxa"/>
          </w:tcPr>
          <w:p w14:paraId="7A4A71B5" w14:textId="77777777" w:rsidR="00AB30C6" w:rsidRDefault="0088348B">
            <w:r>
              <w:rPr>
                <w:sz w:val="20"/>
              </w:rPr>
              <w:t>Dam Modification</w:t>
            </w:r>
          </w:p>
        </w:tc>
      </w:tr>
      <w:tr w:rsidR="00AB30C6" w14:paraId="55112824" w14:textId="77777777" w:rsidTr="00AF3C32">
        <w:tc>
          <w:tcPr>
            <w:tcW w:w="2885" w:type="dxa"/>
          </w:tcPr>
          <w:p w14:paraId="37AB9467" w14:textId="77777777" w:rsidR="00AB30C6" w:rsidRDefault="0088348B">
            <w:r>
              <w:rPr>
                <w:sz w:val="20"/>
              </w:rPr>
              <w:t>Miller Creek AMA</w:t>
            </w:r>
          </w:p>
        </w:tc>
        <w:tc>
          <w:tcPr>
            <w:tcW w:w="1246" w:type="dxa"/>
          </w:tcPr>
          <w:p w14:paraId="4C690218" w14:textId="77777777" w:rsidR="00AB30C6" w:rsidRDefault="0088348B">
            <w:r>
              <w:rPr>
                <w:sz w:val="20"/>
              </w:rPr>
              <w:t>Wabasha</w:t>
            </w:r>
          </w:p>
        </w:tc>
        <w:tc>
          <w:tcPr>
            <w:tcW w:w="1102" w:type="dxa"/>
          </w:tcPr>
          <w:p w14:paraId="738221EA" w14:textId="77777777" w:rsidR="00AB30C6" w:rsidRDefault="0088348B">
            <w:r>
              <w:rPr>
                <w:sz w:val="20"/>
              </w:rPr>
              <w:t>11112209</w:t>
            </w:r>
          </w:p>
        </w:tc>
        <w:tc>
          <w:tcPr>
            <w:tcW w:w="731" w:type="dxa"/>
          </w:tcPr>
          <w:p w14:paraId="625C0DFC" w14:textId="77777777" w:rsidR="00AB30C6" w:rsidRDefault="0088348B">
            <w:pPr>
              <w:jc w:val="right"/>
            </w:pPr>
            <w:r>
              <w:rPr>
                <w:sz w:val="20"/>
              </w:rPr>
              <w:t>44</w:t>
            </w:r>
          </w:p>
        </w:tc>
        <w:tc>
          <w:tcPr>
            <w:tcW w:w="1175" w:type="dxa"/>
          </w:tcPr>
          <w:p w14:paraId="00915FAE" w14:textId="77777777" w:rsidR="00AB30C6" w:rsidRDefault="0088348B">
            <w:pPr>
              <w:jc w:val="right"/>
            </w:pPr>
            <w:r>
              <w:rPr>
                <w:sz w:val="20"/>
              </w:rPr>
              <w:t>$60,000</w:t>
            </w:r>
          </w:p>
        </w:tc>
        <w:tc>
          <w:tcPr>
            <w:tcW w:w="1189" w:type="dxa"/>
          </w:tcPr>
          <w:p w14:paraId="64105599" w14:textId="77777777" w:rsidR="00AB30C6" w:rsidRDefault="0088348B">
            <w:r>
              <w:rPr>
                <w:sz w:val="20"/>
              </w:rPr>
              <w:t>Yes</w:t>
            </w:r>
          </w:p>
        </w:tc>
        <w:tc>
          <w:tcPr>
            <w:tcW w:w="2688" w:type="dxa"/>
          </w:tcPr>
          <w:p w14:paraId="61B0C20C" w14:textId="77777777" w:rsidR="00AB30C6" w:rsidRDefault="0088348B">
            <w:r>
              <w:rPr>
                <w:sz w:val="20"/>
              </w:rPr>
              <w:t>buckthorn control follow up</w:t>
            </w:r>
          </w:p>
        </w:tc>
      </w:tr>
      <w:tr w:rsidR="00AB30C6" w14:paraId="636EF8CF" w14:textId="77777777" w:rsidTr="00AF3C32">
        <w:tc>
          <w:tcPr>
            <w:tcW w:w="2885" w:type="dxa"/>
          </w:tcPr>
          <w:p w14:paraId="0E3DC87E" w14:textId="77777777" w:rsidR="00AB30C6" w:rsidRDefault="0088348B">
            <w:r>
              <w:rPr>
                <w:sz w:val="20"/>
              </w:rPr>
              <w:t>Miller Creek AMA</w:t>
            </w:r>
          </w:p>
        </w:tc>
        <w:tc>
          <w:tcPr>
            <w:tcW w:w="1246" w:type="dxa"/>
          </w:tcPr>
          <w:p w14:paraId="73415453" w14:textId="77777777" w:rsidR="00AB30C6" w:rsidRDefault="0088348B">
            <w:r>
              <w:rPr>
                <w:sz w:val="20"/>
              </w:rPr>
              <w:t>Wabasha</w:t>
            </w:r>
          </w:p>
        </w:tc>
        <w:tc>
          <w:tcPr>
            <w:tcW w:w="1102" w:type="dxa"/>
          </w:tcPr>
          <w:p w14:paraId="2C4CEA17" w14:textId="77777777" w:rsidR="00AB30C6" w:rsidRDefault="0088348B">
            <w:r>
              <w:rPr>
                <w:sz w:val="20"/>
              </w:rPr>
              <w:t>11112209</w:t>
            </w:r>
          </w:p>
        </w:tc>
        <w:tc>
          <w:tcPr>
            <w:tcW w:w="731" w:type="dxa"/>
          </w:tcPr>
          <w:p w14:paraId="1DBD4A9A" w14:textId="77777777" w:rsidR="00AB30C6" w:rsidRDefault="0088348B">
            <w:pPr>
              <w:jc w:val="right"/>
            </w:pPr>
            <w:r>
              <w:rPr>
                <w:sz w:val="20"/>
              </w:rPr>
              <w:t>26</w:t>
            </w:r>
          </w:p>
        </w:tc>
        <w:tc>
          <w:tcPr>
            <w:tcW w:w="1175" w:type="dxa"/>
          </w:tcPr>
          <w:p w14:paraId="01E3AC0C" w14:textId="77777777" w:rsidR="00AB30C6" w:rsidRDefault="0088348B">
            <w:pPr>
              <w:jc w:val="right"/>
            </w:pPr>
            <w:r>
              <w:rPr>
                <w:sz w:val="20"/>
              </w:rPr>
              <w:t>$150,000</w:t>
            </w:r>
          </w:p>
        </w:tc>
        <w:tc>
          <w:tcPr>
            <w:tcW w:w="1189" w:type="dxa"/>
          </w:tcPr>
          <w:p w14:paraId="164C0162" w14:textId="77777777" w:rsidR="00AB30C6" w:rsidRDefault="0088348B">
            <w:r>
              <w:rPr>
                <w:sz w:val="20"/>
              </w:rPr>
              <w:t>Yes</w:t>
            </w:r>
          </w:p>
        </w:tc>
        <w:tc>
          <w:tcPr>
            <w:tcW w:w="2688" w:type="dxa"/>
          </w:tcPr>
          <w:p w14:paraId="7CDDC8D8" w14:textId="77777777" w:rsidR="00AB30C6" w:rsidRDefault="0088348B">
            <w:r>
              <w:rPr>
                <w:sz w:val="20"/>
              </w:rPr>
              <w:t>tree control</w:t>
            </w:r>
          </w:p>
        </w:tc>
      </w:tr>
      <w:tr w:rsidR="00AB30C6" w14:paraId="47002C0F" w14:textId="77777777" w:rsidTr="00AF3C32">
        <w:tc>
          <w:tcPr>
            <w:tcW w:w="2885" w:type="dxa"/>
          </w:tcPr>
          <w:p w14:paraId="334BFE3C" w14:textId="77777777" w:rsidR="00AB30C6" w:rsidRDefault="0088348B">
            <w:r>
              <w:rPr>
                <w:sz w:val="20"/>
              </w:rPr>
              <w:t>Brown's Creek AMA</w:t>
            </w:r>
          </w:p>
        </w:tc>
        <w:tc>
          <w:tcPr>
            <w:tcW w:w="1246" w:type="dxa"/>
          </w:tcPr>
          <w:p w14:paraId="0564FFE5" w14:textId="77777777" w:rsidR="00AB30C6" w:rsidRDefault="0088348B">
            <w:r>
              <w:rPr>
                <w:sz w:val="20"/>
              </w:rPr>
              <w:t>Washington</w:t>
            </w:r>
          </w:p>
        </w:tc>
        <w:tc>
          <w:tcPr>
            <w:tcW w:w="1102" w:type="dxa"/>
          </w:tcPr>
          <w:p w14:paraId="0EB99B3B" w14:textId="77777777" w:rsidR="00AB30C6" w:rsidRDefault="0088348B">
            <w:r>
              <w:rPr>
                <w:sz w:val="20"/>
              </w:rPr>
              <w:t>03020221</w:t>
            </w:r>
          </w:p>
        </w:tc>
        <w:tc>
          <w:tcPr>
            <w:tcW w:w="731" w:type="dxa"/>
          </w:tcPr>
          <w:p w14:paraId="0184F244" w14:textId="77777777" w:rsidR="00AB30C6" w:rsidRDefault="0088348B">
            <w:pPr>
              <w:jc w:val="right"/>
            </w:pPr>
            <w:r>
              <w:rPr>
                <w:sz w:val="20"/>
              </w:rPr>
              <w:t>5</w:t>
            </w:r>
          </w:p>
        </w:tc>
        <w:tc>
          <w:tcPr>
            <w:tcW w:w="1175" w:type="dxa"/>
          </w:tcPr>
          <w:p w14:paraId="644EC749" w14:textId="77777777" w:rsidR="00AB30C6" w:rsidRDefault="0088348B">
            <w:pPr>
              <w:jc w:val="right"/>
            </w:pPr>
            <w:r>
              <w:rPr>
                <w:sz w:val="20"/>
              </w:rPr>
              <w:t>$15,000</w:t>
            </w:r>
          </w:p>
        </w:tc>
        <w:tc>
          <w:tcPr>
            <w:tcW w:w="1189" w:type="dxa"/>
          </w:tcPr>
          <w:p w14:paraId="3D401848" w14:textId="77777777" w:rsidR="00AB30C6" w:rsidRDefault="0088348B">
            <w:r>
              <w:rPr>
                <w:sz w:val="20"/>
              </w:rPr>
              <w:t>Yes</w:t>
            </w:r>
          </w:p>
        </w:tc>
        <w:tc>
          <w:tcPr>
            <w:tcW w:w="2688" w:type="dxa"/>
          </w:tcPr>
          <w:p w14:paraId="5EF06283" w14:textId="77777777" w:rsidR="00AB30C6" w:rsidRDefault="0088348B">
            <w:r>
              <w:rPr>
                <w:sz w:val="20"/>
              </w:rPr>
              <w:t xml:space="preserve">woody </w:t>
            </w:r>
            <w:r>
              <w:rPr>
                <w:sz w:val="20"/>
              </w:rPr>
              <w:t>invasive control</w:t>
            </w:r>
          </w:p>
        </w:tc>
      </w:tr>
      <w:tr w:rsidR="00AB30C6" w14:paraId="7906C899" w14:textId="77777777" w:rsidTr="00AF3C32">
        <w:tc>
          <w:tcPr>
            <w:tcW w:w="2885" w:type="dxa"/>
          </w:tcPr>
          <w:p w14:paraId="6CA70793" w14:textId="77777777" w:rsidR="00AB30C6" w:rsidRDefault="0088348B">
            <w:r>
              <w:rPr>
                <w:sz w:val="20"/>
              </w:rPr>
              <w:t>Deer Lake Outlet on Mill Creek</w:t>
            </w:r>
          </w:p>
        </w:tc>
        <w:tc>
          <w:tcPr>
            <w:tcW w:w="1246" w:type="dxa"/>
          </w:tcPr>
          <w:p w14:paraId="5EDA8138" w14:textId="77777777" w:rsidR="00AB30C6" w:rsidRDefault="0088348B">
            <w:r>
              <w:rPr>
                <w:sz w:val="20"/>
              </w:rPr>
              <w:t>Wright</w:t>
            </w:r>
          </w:p>
        </w:tc>
        <w:tc>
          <w:tcPr>
            <w:tcW w:w="1102" w:type="dxa"/>
          </w:tcPr>
          <w:p w14:paraId="7F9C340E" w14:textId="77777777" w:rsidR="00AB30C6" w:rsidRDefault="0088348B">
            <w:r>
              <w:rPr>
                <w:sz w:val="20"/>
              </w:rPr>
              <w:t>11926201</w:t>
            </w:r>
          </w:p>
        </w:tc>
        <w:tc>
          <w:tcPr>
            <w:tcW w:w="731" w:type="dxa"/>
          </w:tcPr>
          <w:p w14:paraId="268600D0" w14:textId="77777777" w:rsidR="00AB30C6" w:rsidRDefault="0088348B">
            <w:pPr>
              <w:jc w:val="right"/>
            </w:pPr>
            <w:r>
              <w:rPr>
                <w:sz w:val="20"/>
              </w:rPr>
              <w:t>1</w:t>
            </w:r>
          </w:p>
        </w:tc>
        <w:tc>
          <w:tcPr>
            <w:tcW w:w="1175" w:type="dxa"/>
          </w:tcPr>
          <w:p w14:paraId="7DD9EB9F" w14:textId="77777777" w:rsidR="00AB30C6" w:rsidRDefault="0088348B">
            <w:pPr>
              <w:jc w:val="right"/>
            </w:pPr>
            <w:r>
              <w:rPr>
                <w:sz w:val="20"/>
              </w:rPr>
              <w:t>$400,000</w:t>
            </w:r>
          </w:p>
        </w:tc>
        <w:tc>
          <w:tcPr>
            <w:tcW w:w="1189" w:type="dxa"/>
          </w:tcPr>
          <w:p w14:paraId="2C313E94" w14:textId="77777777" w:rsidR="00AB30C6" w:rsidRDefault="0088348B">
            <w:r>
              <w:rPr>
                <w:sz w:val="20"/>
              </w:rPr>
              <w:t>Yes</w:t>
            </w:r>
          </w:p>
        </w:tc>
        <w:tc>
          <w:tcPr>
            <w:tcW w:w="2688" w:type="dxa"/>
          </w:tcPr>
          <w:p w14:paraId="783A8B81" w14:textId="77777777" w:rsidR="00AB30C6" w:rsidRDefault="0088348B">
            <w:r>
              <w:rPr>
                <w:sz w:val="20"/>
              </w:rPr>
              <w:t>Dam Modification</w:t>
            </w:r>
          </w:p>
        </w:tc>
      </w:tr>
      <w:tr w:rsidR="00AB30C6" w14:paraId="574D3A7B" w14:textId="77777777" w:rsidTr="00AF3C32">
        <w:tc>
          <w:tcPr>
            <w:tcW w:w="2885" w:type="dxa"/>
          </w:tcPr>
          <w:p w14:paraId="144A95CA" w14:textId="77777777" w:rsidR="00AB30C6" w:rsidRDefault="0088348B">
            <w:r>
              <w:rPr>
                <w:sz w:val="20"/>
              </w:rPr>
              <w:t>Ramsey Lake AMA</w:t>
            </w:r>
          </w:p>
        </w:tc>
        <w:tc>
          <w:tcPr>
            <w:tcW w:w="1246" w:type="dxa"/>
          </w:tcPr>
          <w:p w14:paraId="0C6111C5" w14:textId="77777777" w:rsidR="00AB30C6" w:rsidRDefault="0088348B">
            <w:r>
              <w:rPr>
                <w:sz w:val="20"/>
              </w:rPr>
              <w:t>Wright</w:t>
            </w:r>
          </w:p>
        </w:tc>
        <w:tc>
          <w:tcPr>
            <w:tcW w:w="1102" w:type="dxa"/>
          </w:tcPr>
          <w:p w14:paraId="02F36C91" w14:textId="77777777" w:rsidR="00AB30C6" w:rsidRDefault="0088348B">
            <w:r>
              <w:rPr>
                <w:sz w:val="20"/>
              </w:rPr>
              <w:t>12026218</w:t>
            </w:r>
          </w:p>
        </w:tc>
        <w:tc>
          <w:tcPr>
            <w:tcW w:w="731" w:type="dxa"/>
          </w:tcPr>
          <w:p w14:paraId="4F989A6A" w14:textId="77777777" w:rsidR="00AB30C6" w:rsidRDefault="0088348B">
            <w:pPr>
              <w:jc w:val="right"/>
            </w:pPr>
            <w:r>
              <w:rPr>
                <w:sz w:val="20"/>
              </w:rPr>
              <w:t>6</w:t>
            </w:r>
          </w:p>
        </w:tc>
        <w:tc>
          <w:tcPr>
            <w:tcW w:w="1175" w:type="dxa"/>
          </w:tcPr>
          <w:p w14:paraId="2C68C701" w14:textId="77777777" w:rsidR="00AB30C6" w:rsidRDefault="0088348B">
            <w:pPr>
              <w:jc w:val="right"/>
            </w:pPr>
            <w:r>
              <w:rPr>
                <w:sz w:val="20"/>
              </w:rPr>
              <w:t>$20,000</w:t>
            </w:r>
          </w:p>
        </w:tc>
        <w:tc>
          <w:tcPr>
            <w:tcW w:w="1189" w:type="dxa"/>
          </w:tcPr>
          <w:p w14:paraId="4AA72A75" w14:textId="77777777" w:rsidR="00AB30C6" w:rsidRDefault="0088348B">
            <w:r>
              <w:rPr>
                <w:sz w:val="20"/>
              </w:rPr>
              <w:t>Yes</w:t>
            </w:r>
          </w:p>
        </w:tc>
        <w:tc>
          <w:tcPr>
            <w:tcW w:w="2688" w:type="dxa"/>
          </w:tcPr>
          <w:p w14:paraId="0A14B415" w14:textId="77777777" w:rsidR="00AB30C6" w:rsidRDefault="0088348B">
            <w:r>
              <w:rPr>
                <w:sz w:val="20"/>
              </w:rPr>
              <w:t>buckthorn control and understory seeding</w:t>
            </w:r>
          </w:p>
        </w:tc>
      </w:tr>
      <w:tr w:rsidR="00AB30C6" w14:paraId="367D66DA" w14:textId="77777777" w:rsidTr="00AF3C32">
        <w:tc>
          <w:tcPr>
            <w:tcW w:w="2885" w:type="dxa"/>
          </w:tcPr>
          <w:p w14:paraId="48C96B02" w14:textId="77777777" w:rsidR="00AB30C6" w:rsidRDefault="0088348B">
            <w:r>
              <w:rPr>
                <w:sz w:val="20"/>
              </w:rPr>
              <w:t>Silver Creek AMA</w:t>
            </w:r>
          </w:p>
        </w:tc>
        <w:tc>
          <w:tcPr>
            <w:tcW w:w="1246" w:type="dxa"/>
          </w:tcPr>
          <w:p w14:paraId="721AFBE6" w14:textId="77777777" w:rsidR="00AB30C6" w:rsidRDefault="0088348B">
            <w:r>
              <w:rPr>
                <w:sz w:val="20"/>
              </w:rPr>
              <w:t>Wright</w:t>
            </w:r>
          </w:p>
        </w:tc>
        <w:tc>
          <w:tcPr>
            <w:tcW w:w="1102" w:type="dxa"/>
          </w:tcPr>
          <w:p w14:paraId="103E8E09" w14:textId="77777777" w:rsidR="00AB30C6" w:rsidRDefault="0088348B">
            <w:r>
              <w:rPr>
                <w:sz w:val="20"/>
              </w:rPr>
              <w:t>12226215</w:t>
            </w:r>
          </w:p>
        </w:tc>
        <w:tc>
          <w:tcPr>
            <w:tcW w:w="731" w:type="dxa"/>
          </w:tcPr>
          <w:p w14:paraId="4ADB9CE7" w14:textId="77777777" w:rsidR="00AB30C6" w:rsidRDefault="0088348B">
            <w:pPr>
              <w:jc w:val="right"/>
            </w:pPr>
            <w:r>
              <w:rPr>
                <w:sz w:val="20"/>
              </w:rPr>
              <w:t>4</w:t>
            </w:r>
          </w:p>
        </w:tc>
        <w:tc>
          <w:tcPr>
            <w:tcW w:w="1175" w:type="dxa"/>
          </w:tcPr>
          <w:p w14:paraId="661F1525" w14:textId="77777777" w:rsidR="00AB30C6" w:rsidRDefault="0088348B">
            <w:pPr>
              <w:jc w:val="right"/>
            </w:pPr>
            <w:r>
              <w:rPr>
                <w:sz w:val="20"/>
              </w:rPr>
              <w:t>$12,800</w:t>
            </w:r>
          </w:p>
        </w:tc>
        <w:tc>
          <w:tcPr>
            <w:tcW w:w="1189" w:type="dxa"/>
          </w:tcPr>
          <w:p w14:paraId="517B145E" w14:textId="77777777" w:rsidR="00AB30C6" w:rsidRDefault="0088348B">
            <w:r>
              <w:rPr>
                <w:sz w:val="20"/>
              </w:rPr>
              <w:t>Yes</w:t>
            </w:r>
          </w:p>
        </w:tc>
        <w:tc>
          <w:tcPr>
            <w:tcW w:w="2688" w:type="dxa"/>
          </w:tcPr>
          <w:p w14:paraId="79C93183" w14:textId="77777777" w:rsidR="00AB30C6" w:rsidRDefault="0088348B">
            <w:r>
              <w:rPr>
                <w:sz w:val="20"/>
              </w:rPr>
              <w:t xml:space="preserve">buckthorn and </w:t>
            </w:r>
            <w:r>
              <w:rPr>
                <w:sz w:val="20"/>
              </w:rPr>
              <w:t>garlic mustard control</w:t>
            </w:r>
          </w:p>
        </w:tc>
      </w:tr>
    </w:tbl>
    <w:p w14:paraId="03DF8135" w14:textId="77777777" w:rsidR="00AB30C6" w:rsidRDefault="0088348B">
      <w:r>
        <w:br w:type="page"/>
      </w:r>
    </w:p>
    <w:p w14:paraId="306C70B9" w14:textId="77777777" w:rsidR="00AB30C6" w:rsidRDefault="0088348B">
      <w:pPr>
        <w:pStyle w:val="Heading2"/>
        <w:spacing w:before="0" w:after="80"/>
        <w:jc w:val="center"/>
      </w:pPr>
      <w:r>
        <w:rPr>
          <w:color w:val="2C559C"/>
          <w:sz w:val="28"/>
          <w:u w:val="single"/>
        </w:rPr>
        <w:lastRenderedPageBreak/>
        <w:t>Parcel Map</w:t>
      </w:r>
    </w:p>
    <w:p w14:paraId="4B2D31F6" w14:textId="77777777" w:rsidR="00AB30C6" w:rsidRDefault="0088348B">
      <w:r>
        <w:rPr>
          <w:noProof/>
        </w:rPr>
        <w:drawing>
          <wp:inline distT="0" distB="0" distL="0" distR="0" wp14:anchorId="56820F5D" wp14:editId="56944072">
            <wp:extent cx="6949440" cy="7772400"/>
            <wp:effectExtent l="0" t="0" r="0" b="0"/>
            <wp:docPr id="2" name="Picture 2" descr="A map containing parcel point locations for DNR Aquatic Habitat Restoration and Enhancement, Phas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ap.png"/>
                    <pic:cNvPicPr/>
                  </pic:nvPicPr>
                  <pic:blipFill>
                    <a:blip r:embed="rId9"/>
                    <a:stretch>
                      <a:fillRect/>
                    </a:stretch>
                  </pic:blipFill>
                  <pic:spPr>
                    <a:xfrm>
                      <a:off x="0" y="0"/>
                      <a:ext cx="6949440" cy="7772400"/>
                    </a:xfrm>
                    <a:prstGeom prst="rect">
                      <a:avLst/>
                    </a:prstGeom>
                  </pic:spPr>
                </pic:pic>
              </a:graphicData>
            </a:graphic>
          </wp:inline>
        </w:drawing>
      </w:r>
    </w:p>
    <w:p w14:paraId="1FE29285" w14:textId="77777777" w:rsidR="00AB30C6" w:rsidRDefault="0088348B">
      <w:r>
        <w:rPr>
          <w:noProof/>
        </w:rPr>
        <w:drawing>
          <wp:inline distT="0" distB="0" distL="0" distR="0" wp14:anchorId="10793134" wp14:editId="14615EED">
            <wp:extent cx="1146810" cy="640080"/>
            <wp:effectExtent l="0" t="0" r="0" b="0"/>
            <wp:docPr id="3" name="Picture 3" descr="The parcel map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egend.png"/>
                    <pic:cNvPicPr/>
                  </pic:nvPicPr>
                  <pic:blipFill>
                    <a:blip r:embed="rId10"/>
                    <a:stretch>
                      <a:fillRect/>
                    </a:stretch>
                  </pic:blipFill>
                  <pic:spPr>
                    <a:xfrm>
                      <a:off x="0" y="0"/>
                      <a:ext cx="1146810" cy="640080"/>
                    </a:xfrm>
                    <a:prstGeom prst="rect">
                      <a:avLst/>
                    </a:prstGeom>
                  </pic:spPr>
                </pic:pic>
              </a:graphicData>
            </a:graphic>
          </wp:inline>
        </w:drawing>
      </w:r>
    </w:p>
    <w:sectPr w:rsidR="00AB30C6" w:rsidSect="00B8526E">
      <w:headerReference w:type="default" r:id="rId11"/>
      <w:footerReference w:type="default" r:id="rId12"/>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2E183" w14:textId="77777777" w:rsidR="0014763E" w:rsidRDefault="0014763E" w:rsidP="008B4B83">
      <w:pPr>
        <w:spacing w:after="0" w:line="240" w:lineRule="auto"/>
      </w:pPr>
      <w:r>
        <w:separator/>
      </w:r>
    </w:p>
  </w:endnote>
  <w:endnote w:type="continuationSeparator" w:id="0">
    <w:p w14:paraId="53304D69" w14:textId="77777777" w:rsidR="0014763E" w:rsidRDefault="0014763E"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A6F46"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3A5BB403"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9888F" w14:textId="77777777" w:rsidR="0014763E" w:rsidRDefault="0014763E" w:rsidP="008B4B83">
      <w:pPr>
        <w:spacing w:after="0" w:line="240" w:lineRule="auto"/>
      </w:pPr>
      <w:r>
        <w:separator/>
      </w:r>
    </w:p>
  </w:footnote>
  <w:footnote w:type="continuationSeparator" w:id="0">
    <w:p w14:paraId="026A9783" w14:textId="77777777" w:rsidR="0014763E" w:rsidRDefault="0014763E"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E86D8" w14:textId="77777777" w:rsidR="00AB30C6" w:rsidRDefault="0088348B">
    <w:pPr>
      <w:pStyle w:val="Header"/>
      <w:jc w:val="right"/>
    </w:pPr>
    <w:r>
      <w:t>Proposal #: HRE04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9952447">
    <w:abstractNumId w:val="8"/>
  </w:num>
  <w:num w:numId="2" w16cid:durableId="36860290">
    <w:abstractNumId w:val="6"/>
  </w:num>
  <w:num w:numId="3" w16cid:durableId="177697763">
    <w:abstractNumId w:val="5"/>
  </w:num>
  <w:num w:numId="4" w16cid:durableId="1422410705">
    <w:abstractNumId w:val="4"/>
  </w:num>
  <w:num w:numId="5" w16cid:durableId="1272856635">
    <w:abstractNumId w:val="7"/>
  </w:num>
  <w:num w:numId="6" w16cid:durableId="649015233">
    <w:abstractNumId w:val="3"/>
  </w:num>
  <w:num w:numId="7" w16cid:durableId="1330861965">
    <w:abstractNumId w:val="2"/>
  </w:num>
  <w:num w:numId="8" w16cid:durableId="902255633">
    <w:abstractNumId w:val="1"/>
  </w:num>
  <w:num w:numId="9" w16cid:durableId="2113473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4763E"/>
    <w:rsid w:val="0015074B"/>
    <w:rsid w:val="0029639D"/>
    <w:rsid w:val="002C08D0"/>
    <w:rsid w:val="00326F90"/>
    <w:rsid w:val="00343803"/>
    <w:rsid w:val="00697A4D"/>
    <w:rsid w:val="006A4748"/>
    <w:rsid w:val="0088348B"/>
    <w:rsid w:val="008B4B83"/>
    <w:rsid w:val="00AA1D8D"/>
    <w:rsid w:val="00AB30C6"/>
    <w:rsid w:val="00AF3C32"/>
    <w:rsid w:val="00B47730"/>
    <w:rsid w:val="00B8526E"/>
    <w:rsid w:val="00CB0664"/>
    <w:rsid w:val="00F302E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7C51DE"/>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5556</Words>
  <Characters>30564</Characters>
  <Application>Microsoft Office Word</Application>
  <DocSecurity>0</DocSecurity>
  <Lines>1608</Lines>
  <Paragraphs>1504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DNR Aquatic Habitat Restoration and Enhancement, Phase 9</dc:title>
  <dc:subject/>
  <dc:creator>LSOHC</dc:creator>
  <cp:keywords/>
  <dc:description>generated by python-docx</dc:description>
  <cp:lastModifiedBy>Tom Rebman</cp:lastModifiedBy>
  <cp:revision>2</cp:revision>
  <dcterms:created xsi:type="dcterms:W3CDTF">2025-06-26T23:24:00Z</dcterms:created>
  <dcterms:modified xsi:type="dcterms:W3CDTF">2025-06-26T23:24:00Z</dcterms:modified>
  <cp:category/>
  <dc:language>English</dc:language>
</cp:coreProperties>
</file>