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361C" w14:textId="77777777" w:rsidR="00343803" w:rsidRDefault="00343803"/>
    <w:p w14:paraId="2D3E8A2B" w14:textId="77777777" w:rsidR="00033899" w:rsidRDefault="0063312D">
      <w:pPr>
        <w:jc w:val="center"/>
      </w:pPr>
      <w:r>
        <w:rPr>
          <w:noProof/>
        </w:rPr>
        <w:drawing>
          <wp:inline distT="0" distB="0" distL="0" distR="0" wp14:anchorId="3219AC6B" wp14:editId="1DF85892">
            <wp:extent cx="274320" cy="548640"/>
            <wp:effectExtent l="0" t="0" r="0" b="0"/>
            <wp:docPr id="1" name="Picture 1" descr="Clean Water Land &amp; Legacy Amend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acy_logo.png"/>
                    <pic:cNvPicPr/>
                  </pic:nvPicPr>
                  <pic:blipFill>
                    <a:blip r:embed="rId8"/>
                    <a:stretch>
                      <a:fillRect/>
                    </a:stretch>
                  </pic:blipFill>
                  <pic:spPr>
                    <a:xfrm>
                      <a:off x="0" y="0"/>
                      <a:ext cx="274320" cy="548640"/>
                    </a:xfrm>
                    <a:prstGeom prst="rect">
                      <a:avLst/>
                    </a:prstGeom>
                  </pic:spPr>
                </pic:pic>
              </a:graphicData>
            </a:graphic>
          </wp:inline>
        </w:drawing>
      </w:r>
    </w:p>
    <w:p w14:paraId="53475DB9" w14:textId="77777777" w:rsidR="00033899" w:rsidRDefault="0063312D">
      <w:pPr>
        <w:pStyle w:val="Heading1"/>
        <w:pBdr>
          <w:bottom w:val="single" w:sz="6" w:space="1" w:color="auto"/>
        </w:pBdr>
        <w:spacing w:before="160" w:after="160"/>
        <w:jc w:val="center"/>
      </w:pPr>
      <w:r>
        <w:rPr>
          <w:color w:val="3266A8"/>
          <w:sz w:val="36"/>
        </w:rPr>
        <w:t>Lessard-Sams Outdoor Heritage Council</w:t>
      </w:r>
      <w:r>
        <w:rPr>
          <w:color w:val="3266A8"/>
          <w:sz w:val="36"/>
        </w:rPr>
        <w:br/>
      </w:r>
      <w:r>
        <w:rPr>
          <w:b w:val="0"/>
          <w:color w:val="000000"/>
          <w:sz w:val="26"/>
        </w:rPr>
        <w:t>City of Delano - Crow River Restoration and Enhancement</w:t>
      </w:r>
      <w:r>
        <w:rPr>
          <w:b w:val="0"/>
          <w:color w:val="000000"/>
          <w:sz w:val="26"/>
        </w:rPr>
        <w:br/>
        <w:t>ML 2026 Request for Funding</w:t>
      </w:r>
    </w:p>
    <w:p w14:paraId="73E374B2" w14:textId="77777777" w:rsidR="00033899" w:rsidRDefault="0063312D">
      <w:pPr>
        <w:pStyle w:val="Heading2"/>
        <w:spacing w:before="0" w:after="80"/>
        <w:jc w:val="center"/>
      </w:pPr>
      <w:r>
        <w:rPr>
          <w:color w:val="2C559C"/>
          <w:sz w:val="28"/>
          <w:u w:val="single"/>
        </w:rPr>
        <w:t>General Information</w:t>
      </w:r>
    </w:p>
    <w:p w14:paraId="7800BF7B" w14:textId="77777777" w:rsidR="00033899" w:rsidRDefault="0063312D">
      <w:r>
        <w:rPr>
          <w:b/>
        </w:rPr>
        <w:t xml:space="preserve">Date: </w:t>
      </w:r>
      <w:r>
        <w:t>06/26/2025</w:t>
      </w:r>
    </w:p>
    <w:p w14:paraId="4FBEC466" w14:textId="77777777" w:rsidR="00033899" w:rsidRDefault="0063312D">
      <w:r>
        <w:rPr>
          <w:b/>
        </w:rPr>
        <w:t xml:space="preserve">Proposal Title: </w:t>
      </w:r>
      <w:r>
        <w:t>City of Delano - Crow River Restoration and Enhancement</w:t>
      </w:r>
    </w:p>
    <w:p w14:paraId="64815A7D" w14:textId="77777777" w:rsidR="00033899" w:rsidRDefault="0063312D">
      <w:r>
        <w:rPr>
          <w:b/>
        </w:rPr>
        <w:t xml:space="preserve">Funds Requested: </w:t>
      </w:r>
      <w:r>
        <w:t>$2,050,000</w:t>
      </w:r>
    </w:p>
    <w:p w14:paraId="51795AA8" w14:textId="77777777" w:rsidR="00033899" w:rsidRDefault="0063312D">
      <w:r>
        <w:rPr>
          <w:b/>
        </w:rPr>
        <w:t xml:space="preserve">Confirmed Leverage Funds: </w:t>
      </w:r>
      <w:r>
        <w:t>$300,000</w:t>
      </w:r>
    </w:p>
    <w:p w14:paraId="3797B26D" w14:textId="77777777" w:rsidR="00033899" w:rsidRDefault="0063312D">
      <w:r>
        <w:rPr>
          <w:b/>
        </w:rPr>
        <w:t xml:space="preserve">Is this proposal Scalable?: </w:t>
      </w:r>
      <w:r>
        <w:t>Yes</w:t>
      </w:r>
    </w:p>
    <w:p w14:paraId="51A4DFCE" w14:textId="77777777" w:rsidR="00033899" w:rsidRDefault="0063312D">
      <w:pPr>
        <w:pStyle w:val="Heading3"/>
        <w:spacing w:before="60" w:after="80"/>
      </w:pPr>
      <w:r>
        <w:rPr>
          <w:color w:val="254885"/>
          <w:sz w:val="26"/>
        </w:rPr>
        <w:t>Manager Information</w:t>
      </w:r>
    </w:p>
    <w:p w14:paraId="3D2AC45E" w14:textId="77777777" w:rsidR="00033899" w:rsidRDefault="0063312D">
      <w:r>
        <w:rPr>
          <w:b/>
        </w:rPr>
        <w:t xml:space="preserve">Manager's Name: </w:t>
      </w:r>
      <w:r>
        <w:t>Shawn Louwagie</w:t>
      </w:r>
      <w:r>
        <w:rPr>
          <w:b/>
        </w:rPr>
        <w:br/>
        <w:t xml:space="preserve">Title: </w:t>
      </w:r>
      <w:r>
        <w:t>City Engineer</w:t>
      </w:r>
      <w:r>
        <w:rPr>
          <w:b/>
        </w:rPr>
        <w:br/>
        <w:t xml:space="preserve">Organization: </w:t>
      </w:r>
      <w:r>
        <w:t>City of Delano</w:t>
      </w:r>
      <w:r>
        <w:rPr>
          <w:b/>
        </w:rPr>
        <w:br/>
        <w:t xml:space="preserve">Address: </w:t>
      </w:r>
      <w:r>
        <w:t xml:space="preserve">234 2nd Street N  </w:t>
      </w:r>
      <w:r>
        <w:rPr>
          <w:b/>
        </w:rPr>
        <w:br/>
        <w:t xml:space="preserve">City: </w:t>
      </w:r>
      <w:r>
        <w:t>Delano, MN 55328</w:t>
      </w:r>
      <w:r>
        <w:rPr>
          <w:b/>
        </w:rPr>
        <w:br/>
        <w:t xml:space="preserve">Email: </w:t>
      </w:r>
      <w:r>
        <w:t>slouwagie@delanomn.gov</w:t>
      </w:r>
      <w:r>
        <w:rPr>
          <w:b/>
        </w:rPr>
        <w:br/>
        <w:t xml:space="preserve">Office Number: </w:t>
      </w:r>
      <w:r>
        <w:t>763-972-0586</w:t>
      </w:r>
      <w:r>
        <w:rPr>
          <w:b/>
        </w:rPr>
        <w:br/>
        <w:t xml:space="preserve">Mobile Number: </w:t>
      </w:r>
      <w:r>
        <w:t>7012199901</w:t>
      </w:r>
      <w:r>
        <w:rPr>
          <w:b/>
        </w:rPr>
        <w:br/>
        <w:t xml:space="preserve">Fax Number: </w:t>
      </w:r>
      <w:r>
        <w:t xml:space="preserve"> </w:t>
      </w:r>
      <w:r>
        <w:rPr>
          <w:b/>
        </w:rPr>
        <w:br/>
        <w:t xml:space="preserve">Website: </w:t>
      </w:r>
      <w:r>
        <w:t>www.delanomn.gov</w:t>
      </w:r>
    </w:p>
    <w:p w14:paraId="2CBC1E85" w14:textId="77777777" w:rsidR="00033899" w:rsidRDefault="0063312D">
      <w:pPr>
        <w:pStyle w:val="Heading3"/>
        <w:spacing w:before="60" w:after="80"/>
      </w:pPr>
      <w:r>
        <w:rPr>
          <w:color w:val="254885"/>
          <w:sz w:val="26"/>
        </w:rPr>
        <w:t>Location Information</w:t>
      </w:r>
    </w:p>
    <w:p w14:paraId="47EB9C06" w14:textId="77777777" w:rsidR="00033899" w:rsidRDefault="0063312D">
      <w:r>
        <w:rPr>
          <w:b/>
        </w:rPr>
        <w:t xml:space="preserve">County Location(s): </w:t>
      </w:r>
    </w:p>
    <w:p w14:paraId="34CD6580" w14:textId="77777777" w:rsidR="00033899" w:rsidRDefault="0063312D">
      <w:pPr>
        <w:pStyle w:val="BodyText"/>
      </w:pPr>
      <w:r>
        <w:rPr>
          <w:b/>
        </w:rPr>
        <w:t>Eco regions in which work will take place:</w:t>
      </w:r>
    </w:p>
    <w:p w14:paraId="46BBB8BD" w14:textId="77777777" w:rsidR="00033899" w:rsidRDefault="0063312D">
      <w:pPr>
        <w:ind w:left="360"/>
      </w:pPr>
      <w:r>
        <w:t>Metro / Urban</w:t>
      </w:r>
    </w:p>
    <w:p w14:paraId="2AAB1150" w14:textId="77777777" w:rsidR="00033899" w:rsidRDefault="0063312D">
      <w:pPr>
        <w:pStyle w:val="BodyText"/>
      </w:pPr>
      <w:r>
        <w:rPr>
          <w:b/>
        </w:rPr>
        <w:t>Activity types:</w:t>
      </w:r>
    </w:p>
    <w:p w14:paraId="7FC3FE0E" w14:textId="77777777" w:rsidR="00033899" w:rsidRDefault="0063312D">
      <w:pPr>
        <w:ind w:left="360"/>
      </w:pPr>
      <w:r>
        <w:t>Enhance</w:t>
      </w:r>
    </w:p>
    <w:p w14:paraId="1CF650AE" w14:textId="77777777" w:rsidR="00033899" w:rsidRDefault="0063312D">
      <w:pPr>
        <w:pStyle w:val="BodyText"/>
      </w:pPr>
      <w:r>
        <w:rPr>
          <w:b/>
        </w:rPr>
        <w:t>Priority resources addressed by activity:</w:t>
      </w:r>
    </w:p>
    <w:p w14:paraId="3081E4C6" w14:textId="77777777" w:rsidR="00033899" w:rsidRDefault="0063312D">
      <w:pPr>
        <w:ind w:left="360"/>
      </w:pPr>
      <w:r>
        <w:t>Habitat</w:t>
      </w:r>
    </w:p>
    <w:p w14:paraId="0232574D" w14:textId="77777777" w:rsidR="00033899" w:rsidRDefault="0063312D">
      <w:pPr>
        <w:pStyle w:val="Heading2"/>
        <w:spacing w:before="0" w:after="80"/>
        <w:jc w:val="center"/>
      </w:pPr>
      <w:r>
        <w:rPr>
          <w:color w:val="2C559C"/>
          <w:sz w:val="28"/>
          <w:u w:val="single"/>
        </w:rPr>
        <w:lastRenderedPageBreak/>
        <w:t>Narrative</w:t>
      </w:r>
    </w:p>
    <w:p w14:paraId="604BD081" w14:textId="77777777" w:rsidR="00033899" w:rsidRDefault="0063312D">
      <w:pPr>
        <w:pStyle w:val="Heading3"/>
        <w:spacing w:before="60" w:after="80"/>
      </w:pPr>
      <w:r>
        <w:rPr>
          <w:color w:val="254885"/>
          <w:sz w:val="26"/>
        </w:rPr>
        <w:t>Abstract</w:t>
      </w:r>
    </w:p>
    <w:p w14:paraId="578AD329" w14:textId="77777777" w:rsidR="00033899" w:rsidRDefault="0063312D">
      <w:r>
        <w:t>This project will provide a holistic approach to improving South Fork Crow River in the City of Delano, leading to enhanced habitat for aquatic and upland wildlife, better water quality and biotic integrity, and flood resilience, providing an overall amenity for the city. The project will improve recreational water use opportunities through new and enhanced canoe and fishing access. Approximately 4,500 linear feet of the urbanized stream corridor will be enhanced through geomorphic and natural channel desig</w:t>
      </w:r>
      <w:r>
        <w:t>n techniques to connect large riparian areas upstream and downstream of the city.</w:t>
      </w:r>
    </w:p>
    <w:p w14:paraId="03D3A4C3" w14:textId="77777777" w:rsidR="00033899" w:rsidRDefault="0063312D">
      <w:pPr>
        <w:pStyle w:val="Heading3"/>
        <w:spacing w:before="60" w:after="80"/>
      </w:pPr>
      <w:r>
        <w:rPr>
          <w:color w:val="254885"/>
          <w:sz w:val="26"/>
        </w:rPr>
        <w:t>Design and Scope of Work</w:t>
      </w:r>
    </w:p>
    <w:p w14:paraId="696490A6" w14:textId="77777777" w:rsidR="00033899" w:rsidRDefault="0063312D">
      <w:r>
        <w:t>This project will finalize and implement a comprehensive plan to stabilize a 4,500-foot reach of South Fork Crow River that flows through downtown Delano. Upstream and downstream of this reach the river meanders through a wide floodplain that provides significant water quality and habitat functions. Through the city, the river is confined to a deep, eroding channel that provides few water quality and habitat benefits and minimal opportunities for visitors to access and enjoy this amenity. Rather than simply</w:t>
      </w:r>
      <w:r>
        <w:t xml:space="preserve"> hard-armoring the banks of the river to contain the river in an artificial channel, this project will use principles of natural channel design to provide a more holistic stabilization approach. The end result will be enhanced habitat for aquatic and upland wildlife, better water quality and biotic integrity, and flood resilience, providing an overall amenity for the city.</w:t>
      </w:r>
      <w:r>
        <w:br/>
      </w:r>
      <w:r>
        <w:br/>
        <w:t xml:space="preserve">Over the last ten years the City has investigated options for improving this reach and has stabilized some key areas of degradation. A </w:t>
      </w:r>
      <w:r>
        <w:t xml:space="preserve">major project removed and remediated a former industrial site just north of downtown, eliminating a source of industrial contamination, and increasing the floodplain adjacent to the river. A pending project in 2025 will correct and stabilize a large bank washout adjacent to Riverway Park. </w:t>
      </w:r>
      <w:r>
        <w:br/>
      </w:r>
      <w:r>
        <w:br/>
        <w:t>This proposed project was initiated in a 2023 survey of the corridor using the Natural Resources Conservation Service’s (NRCS) Streambank Erosion method. Almost 25% of the streambank was classified as Severely Eroded and</w:t>
      </w:r>
      <w:r>
        <w:t xml:space="preserve"> 23% was Moderately Eroded, contributing an estimated excess 497 tons of sediment and 99.5 pounds of phosphorus to the river each year. This reach of the South Fork is impaired for turbidity, nutrients, and both fish and macroinvertebrate biotic integrity.</w:t>
      </w:r>
      <w:r>
        <w:br/>
      </w:r>
      <w:r>
        <w:br/>
        <w:t>Following the 2023 analysis, the City moved forward with a 30% stabilization design that fit within their current budget and focused heavily on hard-armoring stabilization. The preliminary design approach consisted of:</w:t>
      </w:r>
      <w:r>
        <w:br/>
        <w:t>•</w:t>
      </w:r>
      <w:r>
        <w:tab/>
        <w:t>Rock toe stabilization along mode</w:t>
      </w:r>
      <w:r>
        <w:t>rate to very severely eroded stream banks.</w:t>
      </w:r>
      <w:r>
        <w:br/>
        <w:t>•</w:t>
      </w:r>
      <w:r>
        <w:tab/>
        <w:t>Outcropping stones for bank stabilization and improved recreational fishing access at key locations.</w:t>
      </w:r>
      <w:r>
        <w:br/>
        <w:t>•</w:t>
      </w:r>
      <w:r>
        <w:tab/>
        <w:t>Series of stone steps and rock toe for the existing canoe/kayak access ramp stabilization improvements.</w:t>
      </w:r>
      <w:r>
        <w:br/>
        <w:t>•</w:t>
      </w:r>
      <w:r>
        <w:tab/>
        <w:t>Native vegetation seeding and coir blanket on the upper banks to improve soil holding capacity and stabilization during larger stream flows.</w:t>
      </w:r>
      <w:r>
        <w:br/>
        <w:t xml:space="preserve">Moving forward, this proposal would revisit that conceptual design using a geomorphic design approach. A fundamental </w:t>
      </w:r>
      <w:r>
        <w:t>tenet of geomorphic design is that it uses the channel’s horizontal, vertical, and cross-section geometry to move sediment and water in a way to reduce the shear stress acting directly against the channel bank surface. The forces created by the river itself can be used to reduce the pressure on the banks as much as possible. This approach typically enables more extensive use of the vegetation, soil bioengineering, and woody debris. The current design can then be enhanced with natural channel design elements</w:t>
      </w:r>
      <w:r>
        <w:t>, including cover boulders, root wads and log toe, rock riffles, and one or two cross vanes, adding habitat complexity to address the biotic impairments.</w:t>
      </w:r>
    </w:p>
    <w:p w14:paraId="520E18E7" w14:textId="77777777" w:rsidR="00033899" w:rsidRDefault="0063312D">
      <w:pPr>
        <w:pStyle w:val="Heading3"/>
        <w:spacing w:before="60" w:after="80"/>
      </w:pPr>
      <w:r>
        <w:rPr>
          <w:color w:val="254885"/>
          <w:sz w:val="26"/>
        </w:rPr>
        <w:lastRenderedPageBreak/>
        <w:t xml:space="preserve">Explain how the proposal addresses habitat protection, restoration, and/or enhancement for fish, game &amp; wildlife, including threatened or endangered species conservation </w:t>
      </w:r>
    </w:p>
    <w:p w14:paraId="01DE45A4" w14:textId="77777777" w:rsidR="00033899" w:rsidRDefault="0063312D">
      <w:r>
        <w:t>The South Fork Crow River is impaired for benthic macroinvertebrates, fish, bacteria, nutrients and turbidity. Rivers balance sediment with available energy, but sediment aggradation disrupts channel equilibrium. This section of the river has poor in-channel habitat and bank erosion as a result of mid-channel bars and an over widened channel due to aggradation. As sediment accumulates, the channel becomes shallower, reducing its ability to transport sediment effectively, which worsens bank erosion problems.</w:t>
      </w:r>
      <w:r>
        <w:t xml:space="preserve"> A 2023 NRCS bank erosion evaluation identified 1,513 linear feet of severely eroded bank, leading to an estimated 497 tons of soil eroding into the river annually, exacerbating downstream sediment issues. </w:t>
      </w:r>
      <w:r>
        <w:br/>
      </w:r>
      <w:r>
        <w:br/>
        <w:t>Aggraded sediments lead to a lack of bed form diversity in channels. Natural, stable channels feature diverse habitats such as riffles and pools, which provide critical spawning grounds for fish and shelter for macroinvertebrates. Organic materials like wood and vegetation offer additional shelter and f</w:t>
      </w:r>
      <w:r>
        <w:t>ood sources, while large boulders create microhabitats for fish to hide and rest.</w:t>
      </w:r>
      <w:r>
        <w:br/>
      </w:r>
      <w:r>
        <w:br/>
        <w:t>This project aims to use Natural Channel Design (NCD) methods to enhance in-channel habitat, incorporate woody elements, stabilize banks, improve riparian vegetation, and restore ecosystem functions. By stabilizing the banks with natural elements like toe wood instead of hard armoring, sediment input into the stream will be reduced, and in-channel habitat will be improved. Planting native vegetation along the riparian corrido</w:t>
      </w:r>
      <w:r>
        <w:t>r will stabilize banks and provide habitat for pollinators, birds, and mammals.</w:t>
      </w:r>
      <w:r>
        <w:br/>
      </w:r>
      <w:r>
        <w:br/>
        <w:t>Restoring stream and riparian functions is crucial for protecting species. Although no federally listed species are present, the project area potentially hosts proposed threatened species like the monarch butterfly and western regal fritillary, as well as Blanding’s turtles in Wright County. Restoring the riparian corridor with native species will benefit these butterflies and provide a healthier passage for turtles and other s</w:t>
      </w:r>
      <w:r>
        <w:t>emi-aquatic species to migrate between wetlands upstream and downstream of Delano.</w:t>
      </w:r>
    </w:p>
    <w:p w14:paraId="47225163" w14:textId="77777777" w:rsidR="00033899" w:rsidRDefault="0063312D">
      <w:pPr>
        <w:pStyle w:val="Heading3"/>
        <w:spacing w:before="60" w:after="80"/>
      </w:pPr>
      <w:r>
        <w:rPr>
          <w:color w:val="254885"/>
          <w:sz w:val="26"/>
        </w:rPr>
        <w:t xml:space="preserve">What are the elements of this proposal that are critical from a timing perspective? </w:t>
      </w:r>
    </w:p>
    <w:p w14:paraId="0A990E46" w14:textId="77777777" w:rsidR="00033899" w:rsidRDefault="0063312D">
      <w:r>
        <w:t>Bank erosion along this reach has come to the point where intervention is needed. The quickest and cheapest way to stabilize the banks would be to use hard armoring rip rap, for which a design has already been developed; however, this will not improve habitat. Delano has been purchasing lots along this corridor over the past few years in preparation for a bank stabilization project. A grant would allow this project to move forward with a design that incorporates NCD methods and restoration of riparian ecosy</w:t>
      </w:r>
      <w:r>
        <w:t>stems.</w:t>
      </w:r>
    </w:p>
    <w:p w14:paraId="2CC54C9A" w14:textId="77777777" w:rsidR="00033899" w:rsidRDefault="0063312D">
      <w:pPr>
        <w:pStyle w:val="Heading3"/>
        <w:spacing w:before="60" w:after="80"/>
      </w:pPr>
      <w:r>
        <w:rPr>
          <w:color w:val="254885"/>
          <w:sz w:val="26"/>
        </w:rPr>
        <w:t xml:space="preserve">Describe how the proposal expands habitat corridors or complexes and/or addresses habitat fragmentation: </w:t>
      </w:r>
    </w:p>
    <w:p w14:paraId="28187A20" w14:textId="77777777" w:rsidR="00033899" w:rsidRDefault="0063312D">
      <w:r>
        <w:t xml:space="preserve">This section of the South Fork Crow River was </w:t>
      </w:r>
      <w:r>
        <w:t>identified in the MNDNR’s assessment identifying areas of ecological significance as a terrestrial and aquatic species route linking larger regional significant areas.  The proposed project seeks to improve habitat within and along the South Fork Crow River. Upstream and downstream of the project reach the South Fork Crow River has natural riparian vegetation; the width of this vegetation varies but severely decreases as it flows through Delano. Reducing bank erosion by using natural elements within the rea</w:t>
      </w:r>
      <w:r>
        <w:t>ch will reduce the loss of riparian vegetation and increase the riparian width. Planting native vegetation along the newly restored banks will improve the corridor ecosystem providing a continuous corridor along the stream channel.</w:t>
      </w:r>
    </w:p>
    <w:p w14:paraId="4E11F0B8" w14:textId="77777777" w:rsidR="00033899" w:rsidRDefault="0063312D">
      <w:pPr>
        <w:pStyle w:val="Heading3"/>
        <w:spacing w:before="60" w:after="80"/>
      </w:pPr>
      <w:r>
        <w:rPr>
          <w:color w:val="254885"/>
          <w:sz w:val="26"/>
        </w:rPr>
        <w:lastRenderedPageBreak/>
        <w:t xml:space="preserve">Which top 2 Conservation Plans referenced in MS97A.056, subd. 3a are most applicable to this project? </w:t>
      </w:r>
    </w:p>
    <w:p w14:paraId="214CAD8B" w14:textId="77777777" w:rsidR="00033899" w:rsidRDefault="0063312D">
      <w:pPr>
        <w:ind w:left="360"/>
      </w:pPr>
      <w:r>
        <w:t>Minnesota Statewide Conservation &amp; Preservation Plan</w:t>
      </w:r>
    </w:p>
    <w:p w14:paraId="15AA7A27" w14:textId="77777777" w:rsidR="00033899" w:rsidRDefault="0063312D">
      <w:pPr>
        <w:ind w:left="360"/>
      </w:pPr>
      <w:r>
        <w:t>Other : South Fork Crow River Watershed Comprehensive Watershed Management Plan</w:t>
      </w:r>
    </w:p>
    <w:p w14:paraId="481CD6AD" w14:textId="77777777" w:rsidR="00033899" w:rsidRDefault="0063312D">
      <w:pPr>
        <w:pStyle w:val="Heading3"/>
        <w:spacing w:before="60" w:after="80"/>
      </w:pPr>
      <w:r>
        <w:rPr>
          <w:color w:val="254885"/>
          <w:sz w:val="26"/>
        </w:rPr>
        <w:t xml:space="preserve">Explain how this proposal will uniquely address habitat resilience to climate change and its anticipated effects on game, fish &amp; wildlife species utilizing the protected or restored/enhanced habitat this proposal targets. </w:t>
      </w:r>
    </w:p>
    <w:p w14:paraId="156480A5" w14:textId="77777777" w:rsidR="00033899" w:rsidRDefault="0063312D">
      <w:r>
        <w:t>Climate change is expected to increase the intensity and frequency of floods. Designing stream restoration projects using natural elements to create a stable channel will help minimize the effects of floods and establish resiliency. Stable stream channels can withstand flooding better than unstable systems. NCD methods will be used to address existing bank erosion, bed form diversity issues, and improve ecosystem health. These methods are designed to use features found in naturally stable streams to improve</w:t>
      </w:r>
      <w:r>
        <w:t xml:space="preserve"> stability in degraded systems in order to efficiently transport water and sediment while providing ecological benefits and improving water quality.</w:t>
      </w:r>
    </w:p>
    <w:p w14:paraId="4BA7EC98" w14:textId="77777777" w:rsidR="00033899" w:rsidRDefault="0063312D">
      <w:pPr>
        <w:pStyle w:val="Heading3"/>
        <w:spacing w:before="60" w:after="80"/>
      </w:pPr>
      <w:r>
        <w:rPr>
          <w:color w:val="254885"/>
          <w:sz w:val="26"/>
        </w:rPr>
        <w:t xml:space="preserve">Which LSOHC section priorities are addressed in this proposal? </w:t>
      </w:r>
    </w:p>
    <w:p w14:paraId="042C54F8" w14:textId="77777777" w:rsidR="00033899" w:rsidRDefault="0063312D">
      <w:pPr>
        <w:pStyle w:val="BodyText"/>
      </w:pPr>
      <w:r>
        <w:rPr>
          <w:b/>
        </w:rPr>
        <w:t>Metro / Urban</w:t>
      </w:r>
    </w:p>
    <w:p w14:paraId="33C46817" w14:textId="77777777" w:rsidR="00033899" w:rsidRDefault="0063312D">
      <w:pPr>
        <w:ind w:left="360"/>
      </w:pPr>
      <w:r>
        <w:t>Protect habitat corridors, with emphasis on the Minnesota, Mississippi, and St. Croix rivers (bluff to floodplain)</w:t>
      </w:r>
    </w:p>
    <w:p w14:paraId="10DA0476" w14:textId="77777777" w:rsidR="00033899" w:rsidRDefault="0063312D">
      <w:pPr>
        <w:pStyle w:val="Heading3"/>
        <w:spacing w:before="60" w:after="80"/>
      </w:pPr>
      <w:r>
        <w:rPr>
          <w:color w:val="254885"/>
          <w:sz w:val="26"/>
        </w:rPr>
        <w:t xml:space="preserve">Describe how this project/program will produce and demonstrate a significant and permanent conservation legacy and/or outcomes for fish, game, and wildlife, and if not permanent outcomes, why it is important to undertake at this time: </w:t>
      </w:r>
    </w:p>
    <w:p w14:paraId="16E9EEFF" w14:textId="77777777" w:rsidR="00033899" w:rsidRDefault="0063312D">
      <w:r>
        <w:t>The upstream and downstream reaches of this river meander through a wide floodplain that provides significant water quality and habitat functions. Through the city, the river is confined to a deep, eroding channel that provides few water quality and habitat benefits and minimal opportunities for visitors to access and enjoy this amenity.</w:t>
      </w:r>
      <w:r>
        <w:br/>
      </w:r>
      <w:r>
        <w:br/>
        <w:t xml:space="preserve">Hard armoring techniques used to stabilized streams are often presented as a permanent fix but often fail to provide that solution. NCD techniques use natural river elements, instead of working against the river, to provide long lasting solutions. Re-establishing a healthy riparian ecosystem will provide long-term benefit to the river, wildlife, pollinators and the public.  </w:t>
      </w:r>
      <w:r>
        <w:br/>
      </w:r>
      <w:r>
        <w:br/>
        <w:t xml:space="preserve">Additionally, this project proposes to improve access to the river to provide better public recreation opportunities. This section </w:t>
      </w:r>
      <w:r>
        <w:t>of river runs through the center of Delano and has multiple public access points, restoring the channel with natural elements and improving access points will create a destination for the public to enjoy the river.</w:t>
      </w:r>
    </w:p>
    <w:p w14:paraId="27827518" w14:textId="77777777" w:rsidR="00033899" w:rsidRDefault="0063312D">
      <w:pPr>
        <w:pStyle w:val="Heading2"/>
        <w:spacing w:before="0" w:after="80"/>
        <w:jc w:val="center"/>
      </w:pPr>
      <w:r>
        <w:rPr>
          <w:color w:val="2C559C"/>
          <w:sz w:val="28"/>
          <w:u w:val="single"/>
        </w:rPr>
        <w:t>Outcomes</w:t>
      </w:r>
    </w:p>
    <w:p w14:paraId="52D2E5FF" w14:textId="77777777" w:rsidR="00033899" w:rsidRDefault="0063312D">
      <w:pPr>
        <w:pStyle w:val="Heading3"/>
        <w:spacing w:before="60" w:after="80"/>
      </w:pPr>
      <w:r>
        <w:rPr>
          <w:color w:val="254885"/>
          <w:sz w:val="26"/>
        </w:rPr>
        <w:t xml:space="preserve">Programs in metropolitan urbanizing region: </w:t>
      </w:r>
    </w:p>
    <w:p w14:paraId="7FCE3E07" w14:textId="77777777" w:rsidR="00033899" w:rsidRDefault="0063312D">
      <w:pPr>
        <w:ind w:left="360"/>
      </w:pPr>
      <w:r>
        <w:t xml:space="preserve">Improved aquatic habitat indicators ~ </w:t>
      </w:r>
      <w:r>
        <w:rPr>
          <w:i/>
        </w:rPr>
        <w:t>Survey data will be used to quantify existing, proposed, and as-built stream functions using the MNWI Stream Quantification Tool. This tool is used for regulatory and non-regulatory stream restoration projects to evaluate stream function. The hydrology, hydraulics, and geomorphology functional categories will be measured to produce objective, verifiable, and repeatable results.</w:t>
      </w:r>
    </w:p>
    <w:p w14:paraId="262E7CF1" w14:textId="77777777" w:rsidR="00033899" w:rsidRDefault="0063312D">
      <w:pPr>
        <w:pStyle w:val="Heading3"/>
        <w:spacing w:before="60" w:after="80"/>
      </w:pPr>
      <w:r>
        <w:rPr>
          <w:color w:val="254885"/>
          <w:sz w:val="26"/>
        </w:rPr>
        <w:lastRenderedPageBreak/>
        <w:t xml:space="preserve">What other dedicated funds may collaborate with or contribute to this proposal? </w:t>
      </w:r>
    </w:p>
    <w:p w14:paraId="607C00B1" w14:textId="77777777" w:rsidR="00033899" w:rsidRDefault="0063312D">
      <w:pPr>
        <w:ind w:left="360"/>
      </w:pPr>
      <w:r>
        <w:t>N/A</w:t>
      </w:r>
    </w:p>
    <w:p w14:paraId="103369A9" w14:textId="77777777" w:rsidR="00033899" w:rsidRDefault="0063312D">
      <w:pPr>
        <w:pStyle w:val="Heading3"/>
        <w:spacing w:before="60" w:after="80"/>
      </w:pPr>
      <w:r>
        <w:rPr>
          <w:color w:val="254885"/>
          <w:sz w:val="26"/>
        </w:rPr>
        <w:t xml:space="preserve">Per MS 97A.056, Subd. 24, Please explain whether the request is supplanting or is a substitution for any previous funding that was not from a legacy fund and was used for the same purpose. </w:t>
      </w:r>
    </w:p>
    <w:p w14:paraId="1F692654" w14:textId="77777777" w:rsidR="00033899" w:rsidRDefault="0063312D">
      <w:r>
        <w:t>No other Legacy funds have been used on the Crow river within Delano.</w:t>
      </w:r>
    </w:p>
    <w:p w14:paraId="1FF02542" w14:textId="77777777" w:rsidR="00033899" w:rsidRDefault="0063312D">
      <w:pPr>
        <w:pStyle w:val="Heading3"/>
        <w:spacing w:before="60" w:after="80"/>
      </w:pPr>
      <w:r>
        <w:rPr>
          <w:color w:val="254885"/>
          <w:sz w:val="26"/>
        </w:rPr>
        <w:t xml:space="preserve">How will you sustain and/or maintain this work after the Outdoor Heritage Funds are expended? </w:t>
      </w:r>
    </w:p>
    <w:p w14:paraId="5AD2060E" w14:textId="77777777" w:rsidR="00033899" w:rsidRDefault="0063312D">
      <w:r>
        <w:t xml:space="preserve">To sustain and maintain this project for future years, we will develop smart, achievable goals for the project based on a comprehensive survey and assessment of the stream corridor condition. During the design process, we rely heavily on geomorphic design principles and the use of natural design techniques which are designed to create a self-sustaining stable stream channel. NCD uses the forces created by the river itself, instead of working against it, to reduce the pressure on the banks. The project will </w:t>
      </w:r>
      <w:r>
        <w:t>also include a three-year vegetative maintenance plan to ensure healthy riparian vegetation establishment which is vital to establishing bank stability. The city will continue to monitor and manage vegetation and invasive species, as needed, into the future.</w:t>
      </w:r>
      <w:r>
        <w:br/>
      </w:r>
      <w:r>
        <w:br/>
        <w:t>The city of Delano also has future plans to purchase additional property, directly upstream of this project area, and convert floodplain cropland to perennially vegetated floodplain. Converting and protecting this land will help reduce additional sedim</w:t>
      </w:r>
      <w:r>
        <w:t>ent inputs and allow for additional riparian improvements further enhancing and extending the habitat.</w:t>
      </w:r>
    </w:p>
    <w:p w14:paraId="463F1FF3" w14:textId="77777777" w:rsidR="00033899" w:rsidRDefault="0063312D">
      <w:pPr>
        <w:pStyle w:val="Heading3"/>
        <w:spacing w:before="60" w:after="80"/>
      </w:pPr>
      <w:r>
        <w:rPr>
          <w:color w:val="254885"/>
          <w:sz w:val="26"/>
        </w:rPr>
        <w:t xml:space="preserve">Provide an assessment of how your program may celebrate cultural diversity or reach diverse communities in Minnesota, including reaching low- and moderate-income households: </w:t>
      </w:r>
    </w:p>
    <w:p w14:paraId="7EB99772" w14:textId="77777777" w:rsidR="00033899" w:rsidRDefault="0063312D">
      <w:r>
        <w:t>Clean water and fishing opportunities are hallmarks of life in Minnesota for individuals of all backgrounds. Many cultures of people who inhabit Minnesota value fishing, the proposed project will help improve instream habitat and access to the river allowing people to fish. Within Delano 17% of households have incomes less than the 200% federal poverty level. Improving the natural environment and river access in the center of Delano will provide outdoor opportunities for these individuals without the burden</w:t>
      </w:r>
      <w:r>
        <w:t xml:space="preserve"> of long distance driving.</w:t>
      </w:r>
    </w:p>
    <w:p w14:paraId="30F3FF61" w14:textId="77777777" w:rsidR="00033899" w:rsidRDefault="0063312D">
      <w:pPr>
        <w:pStyle w:val="Heading2"/>
        <w:spacing w:before="0" w:after="80"/>
        <w:jc w:val="center"/>
      </w:pPr>
      <w:r>
        <w:rPr>
          <w:color w:val="2C559C"/>
          <w:sz w:val="28"/>
          <w:u w:val="single"/>
        </w:rPr>
        <w:t>Activity Details</w:t>
      </w:r>
    </w:p>
    <w:p w14:paraId="1B98F598" w14:textId="77777777" w:rsidR="00033899" w:rsidRDefault="0063312D">
      <w:pPr>
        <w:pStyle w:val="Heading3"/>
        <w:spacing w:before="60" w:after="80"/>
      </w:pPr>
      <w:r>
        <w:rPr>
          <w:color w:val="254885"/>
          <w:sz w:val="26"/>
        </w:rPr>
        <w:t>Requirements</w:t>
      </w:r>
    </w:p>
    <w:p w14:paraId="56129B63" w14:textId="77777777" w:rsidR="00033899" w:rsidRDefault="0063312D">
      <w:r>
        <w:rPr>
          <w:b/>
        </w:rPr>
        <w:t xml:space="preserve">Will restoration and enhancement work follow best management practices including MS 84.973 Pollinator Habitat Program?  </w:t>
      </w:r>
      <w:r>
        <w:rPr>
          <w:b/>
        </w:rPr>
        <w:br/>
      </w:r>
      <w:r>
        <w:t>Yes</w:t>
      </w:r>
    </w:p>
    <w:p w14:paraId="22E016A2" w14:textId="77777777" w:rsidR="00033899" w:rsidRDefault="0063312D">
      <w:r>
        <w:rPr>
          <w:b/>
        </w:rPr>
        <w:t xml:space="preserve">Is the restoration and enhancement activity on permanently protected land per 97A.056, Subd 13(f), tribal lands, and/or public waters per MS 103G.005, Subd. 15 or on lands to be acquired in this program?  </w:t>
      </w:r>
      <w:r>
        <w:rPr>
          <w:b/>
        </w:rPr>
        <w:br/>
      </w:r>
      <w:r>
        <w:t>Yes</w:t>
      </w:r>
    </w:p>
    <w:p w14:paraId="09D10D63" w14:textId="77777777" w:rsidR="00033899" w:rsidRDefault="0063312D">
      <w:pPr>
        <w:ind w:left="720"/>
      </w:pPr>
      <w:r>
        <w:rPr>
          <w:b/>
        </w:rPr>
        <w:t>Where does the activity take place?</w:t>
      </w:r>
    </w:p>
    <w:p w14:paraId="33FB3BD9" w14:textId="77777777" w:rsidR="00033899" w:rsidRDefault="0063312D">
      <w:pPr>
        <w:ind w:left="1080"/>
      </w:pPr>
      <w:r>
        <w:t>County/Municipal</w:t>
      </w:r>
    </w:p>
    <w:p w14:paraId="4833C61A" w14:textId="77777777" w:rsidR="00033899" w:rsidRDefault="0063312D">
      <w:pPr>
        <w:ind w:left="1080"/>
      </w:pPr>
      <w:r>
        <w:t>Public Waters</w:t>
      </w:r>
    </w:p>
    <w:p w14:paraId="0543BE39" w14:textId="77777777" w:rsidR="00033899" w:rsidRDefault="0063312D">
      <w:pPr>
        <w:pStyle w:val="Heading3"/>
        <w:spacing w:before="60" w:after="80"/>
      </w:pPr>
      <w:r>
        <w:rPr>
          <w:color w:val="254885"/>
          <w:sz w:val="26"/>
        </w:rPr>
        <w:lastRenderedPageBreak/>
        <w:t>Land Use</w:t>
      </w:r>
    </w:p>
    <w:p w14:paraId="12E53DF8" w14:textId="77777777" w:rsidR="00033899" w:rsidRDefault="0063312D">
      <w:r>
        <w:rPr>
          <w:b/>
        </w:rPr>
        <w:t>Will there be planting of any crop on OHF land purchased or restored in this program, either by the proposer or the end owner of the property, outside of the initial restoration of the land?</w:t>
      </w:r>
      <w:r>
        <w:rPr>
          <w:b/>
        </w:rPr>
        <w:br/>
      </w:r>
      <w:r>
        <w:t>No</w:t>
      </w:r>
    </w:p>
    <w:p w14:paraId="7F86FB7A" w14:textId="77777777" w:rsidR="00033899" w:rsidRDefault="0063312D">
      <w:r>
        <w:rPr>
          <w:b/>
        </w:rPr>
        <w:t>Will insecticides or fungicides (including neonicotinoid and fungicide treated seed) be used within any activities of this proposal either in the process of restoration or use as food plots?</w:t>
      </w:r>
      <w:r>
        <w:rPr>
          <w:b/>
        </w:rPr>
        <w:br/>
      </w:r>
      <w:r>
        <w:t>No</w:t>
      </w:r>
    </w:p>
    <w:p w14:paraId="786A73D9" w14:textId="77777777" w:rsidR="00033899" w:rsidRDefault="0063312D">
      <w:pPr>
        <w:pStyle w:val="Heading3"/>
        <w:spacing w:before="60" w:after="80"/>
      </w:pPr>
      <w:r>
        <w:rPr>
          <w:color w:val="254885"/>
          <w:sz w:val="26"/>
        </w:rPr>
        <w:t>Other OHF Appropriation Awards</w:t>
      </w:r>
    </w:p>
    <w:p w14:paraId="26EB47D7" w14:textId="77777777" w:rsidR="00033899" w:rsidRDefault="0063312D">
      <w:pPr>
        <w:pStyle w:val="BodyText"/>
      </w:pPr>
      <w:r>
        <w:rPr>
          <w:b/>
        </w:rPr>
        <w:t>Have you received OHF dollars through LSOHC in the past?</w:t>
      </w:r>
      <w:r>
        <w:rPr>
          <w:b/>
        </w:rPr>
        <w:br/>
      </w:r>
      <w:r>
        <w:t>No</w:t>
      </w:r>
    </w:p>
    <w:p w14:paraId="2B2FCE43" w14:textId="77777777" w:rsidR="00033899" w:rsidRDefault="0063312D">
      <w:pPr>
        <w:pStyle w:val="Heading2"/>
        <w:spacing w:before="0" w:after="80"/>
        <w:jc w:val="center"/>
      </w:pPr>
      <w:r>
        <w:rPr>
          <w:color w:val="2C559C"/>
          <w:sz w:val="28"/>
          <w:u w:val="single"/>
        </w:rPr>
        <w:t>Timeline</w:t>
      </w:r>
    </w:p>
    <w:tbl>
      <w:tblPr>
        <w:tblStyle w:val="TableGrid"/>
        <w:tblW w:w="0" w:type="auto"/>
        <w:tblLook w:val="04A0" w:firstRow="1" w:lastRow="0" w:firstColumn="1" w:lastColumn="0" w:noHBand="0" w:noVBand="1"/>
      </w:tblPr>
      <w:tblGrid>
        <w:gridCol w:w="5395"/>
        <w:gridCol w:w="5395"/>
      </w:tblGrid>
      <w:tr w:rsidR="00033899" w14:paraId="7FC23495" w14:textId="77777777">
        <w:tc>
          <w:tcPr>
            <w:tcW w:w="5400" w:type="dxa"/>
            <w:shd w:val="clear" w:color="auto" w:fill="AFC4E9"/>
          </w:tcPr>
          <w:p w14:paraId="64089AEF" w14:textId="77777777" w:rsidR="00033899" w:rsidRDefault="0063312D">
            <w:r>
              <w:rPr>
                <w:b/>
                <w:color w:val="000000"/>
                <w:sz w:val="20"/>
              </w:rPr>
              <w:t>Activity Name</w:t>
            </w:r>
          </w:p>
        </w:tc>
        <w:tc>
          <w:tcPr>
            <w:tcW w:w="5400" w:type="dxa"/>
            <w:shd w:val="clear" w:color="auto" w:fill="AFC4E9"/>
          </w:tcPr>
          <w:p w14:paraId="392C9E50" w14:textId="77777777" w:rsidR="00033899" w:rsidRDefault="0063312D">
            <w:r>
              <w:rPr>
                <w:b/>
                <w:color w:val="000000"/>
                <w:sz w:val="20"/>
              </w:rPr>
              <w:t>Estimated Completion Date</w:t>
            </w:r>
          </w:p>
        </w:tc>
      </w:tr>
      <w:tr w:rsidR="00033899" w14:paraId="2CDDFD7A" w14:textId="77777777">
        <w:tc>
          <w:tcPr>
            <w:tcW w:w="5400" w:type="dxa"/>
          </w:tcPr>
          <w:p w14:paraId="586829F2" w14:textId="77777777" w:rsidR="00033899" w:rsidRDefault="0063312D">
            <w:r>
              <w:rPr>
                <w:sz w:val="20"/>
              </w:rPr>
              <w:t>Geomorphic stream assessment, bathymetric survey, and topographic survey</w:t>
            </w:r>
          </w:p>
        </w:tc>
        <w:tc>
          <w:tcPr>
            <w:tcW w:w="5400" w:type="dxa"/>
          </w:tcPr>
          <w:p w14:paraId="2F1DFF75" w14:textId="77777777" w:rsidR="00033899" w:rsidRDefault="0063312D">
            <w:r>
              <w:rPr>
                <w:sz w:val="20"/>
              </w:rPr>
              <w:t>September 2026</w:t>
            </w:r>
          </w:p>
        </w:tc>
      </w:tr>
      <w:tr w:rsidR="00033899" w14:paraId="57EB3107" w14:textId="77777777">
        <w:tc>
          <w:tcPr>
            <w:tcW w:w="5400" w:type="dxa"/>
          </w:tcPr>
          <w:p w14:paraId="5B520038" w14:textId="77777777" w:rsidR="00033899" w:rsidRDefault="0063312D">
            <w:r>
              <w:rPr>
                <w:sz w:val="20"/>
              </w:rPr>
              <w:t>Geomorphic stream restoration design</w:t>
            </w:r>
          </w:p>
        </w:tc>
        <w:tc>
          <w:tcPr>
            <w:tcW w:w="5400" w:type="dxa"/>
          </w:tcPr>
          <w:p w14:paraId="73DF4872" w14:textId="77777777" w:rsidR="00033899" w:rsidRDefault="0063312D">
            <w:r>
              <w:rPr>
                <w:sz w:val="20"/>
              </w:rPr>
              <w:t>December 2026</w:t>
            </w:r>
          </w:p>
        </w:tc>
      </w:tr>
      <w:tr w:rsidR="00033899" w14:paraId="4B54A7A9" w14:textId="77777777">
        <w:tc>
          <w:tcPr>
            <w:tcW w:w="5400" w:type="dxa"/>
          </w:tcPr>
          <w:p w14:paraId="74C4BDDE" w14:textId="77777777" w:rsidR="00033899" w:rsidRDefault="0063312D">
            <w:r>
              <w:rPr>
                <w:sz w:val="20"/>
              </w:rPr>
              <w:t>Stream restoration construction complete</w:t>
            </w:r>
          </w:p>
        </w:tc>
        <w:tc>
          <w:tcPr>
            <w:tcW w:w="5400" w:type="dxa"/>
          </w:tcPr>
          <w:p w14:paraId="3AB4F62B" w14:textId="77777777" w:rsidR="00033899" w:rsidRDefault="0063312D">
            <w:r>
              <w:rPr>
                <w:sz w:val="20"/>
              </w:rPr>
              <w:t>March 2028</w:t>
            </w:r>
          </w:p>
        </w:tc>
      </w:tr>
      <w:tr w:rsidR="00033899" w14:paraId="5853360A" w14:textId="77777777">
        <w:tc>
          <w:tcPr>
            <w:tcW w:w="5400" w:type="dxa"/>
          </w:tcPr>
          <w:p w14:paraId="09B0E8A6" w14:textId="77777777" w:rsidR="00033899" w:rsidRDefault="0063312D">
            <w:r>
              <w:rPr>
                <w:sz w:val="20"/>
              </w:rPr>
              <w:t>Three-year vegetative maintenance plan</w:t>
            </w:r>
          </w:p>
        </w:tc>
        <w:tc>
          <w:tcPr>
            <w:tcW w:w="5400" w:type="dxa"/>
          </w:tcPr>
          <w:p w14:paraId="62D9CB25" w14:textId="77777777" w:rsidR="00033899" w:rsidRDefault="0063312D">
            <w:r>
              <w:rPr>
                <w:sz w:val="20"/>
              </w:rPr>
              <w:t>December 2031</w:t>
            </w:r>
          </w:p>
        </w:tc>
      </w:tr>
    </w:tbl>
    <w:p w14:paraId="0B4CF12E" w14:textId="77777777" w:rsidR="00033899" w:rsidRDefault="0063312D">
      <w:r>
        <w:br w:type="page"/>
      </w:r>
    </w:p>
    <w:p w14:paraId="21CD397F" w14:textId="77777777" w:rsidR="00033899" w:rsidRDefault="0063312D">
      <w:pPr>
        <w:pStyle w:val="Heading2"/>
        <w:spacing w:before="0" w:after="80"/>
        <w:jc w:val="center"/>
      </w:pPr>
      <w:r>
        <w:rPr>
          <w:color w:val="2C559C"/>
          <w:sz w:val="28"/>
          <w:u w:val="single"/>
        </w:rPr>
        <w:lastRenderedPageBreak/>
        <w:t>Budget</w:t>
      </w:r>
    </w:p>
    <w:p w14:paraId="59237110" w14:textId="77777777" w:rsidR="00033899" w:rsidRDefault="0063312D">
      <w:pPr>
        <w:pStyle w:val="Heading3"/>
        <w:spacing w:before="60" w:after="80"/>
      </w:pPr>
      <w:r>
        <w:rPr>
          <w:color w:val="254885"/>
          <w:sz w:val="26"/>
        </w:rPr>
        <w:t>Totals</w:t>
      </w:r>
    </w:p>
    <w:tbl>
      <w:tblPr>
        <w:tblStyle w:val="TableGrid"/>
        <w:tblW w:w="0" w:type="auto"/>
        <w:tblLook w:val="04A0" w:firstRow="1" w:lastRow="0" w:firstColumn="1" w:lastColumn="0" w:noHBand="0" w:noVBand="1"/>
      </w:tblPr>
      <w:tblGrid>
        <w:gridCol w:w="2159"/>
        <w:gridCol w:w="2158"/>
        <w:gridCol w:w="2158"/>
        <w:gridCol w:w="2157"/>
        <w:gridCol w:w="2158"/>
      </w:tblGrid>
      <w:tr w:rsidR="00033899" w14:paraId="2BD61882" w14:textId="77777777">
        <w:tc>
          <w:tcPr>
            <w:tcW w:w="2160" w:type="dxa"/>
            <w:shd w:val="clear" w:color="auto" w:fill="AFC4E9"/>
          </w:tcPr>
          <w:p w14:paraId="3FB547EE" w14:textId="77777777" w:rsidR="00033899" w:rsidRDefault="0063312D">
            <w:r>
              <w:rPr>
                <w:b/>
                <w:color w:val="000000"/>
                <w:sz w:val="20"/>
              </w:rPr>
              <w:t>Item</w:t>
            </w:r>
          </w:p>
        </w:tc>
        <w:tc>
          <w:tcPr>
            <w:tcW w:w="2160" w:type="dxa"/>
            <w:shd w:val="clear" w:color="auto" w:fill="AFC4E9"/>
          </w:tcPr>
          <w:p w14:paraId="28955C7D" w14:textId="77777777" w:rsidR="00033899" w:rsidRDefault="0063312D">
            <w:r>
              <w:rPr>
                <w:b/>
                <w:color w:val="000000"/>
                <w:sz w:val="20"/>
              </w:rPr>
              <w:t>Funding Request</w:t>
            </w:r>
          </w:p>
        </w:tc>
        <w:tc>
          <w:tcPr>
            <w:tcW w:w="2160" w:type="dxa"/>
            <w:shd w:val="clear" w:color="auto" w:fill="AFC4E9"/>
          </w:tcPr>
          <w:p w14:paraId="0509F7E3" w14:textId="77777777" w:rsidR="00033899" w:rsidRDefault="0063312D">
            <w:r>
              <w:rPr>
                <w:b/>
                <w:color w:val="000000"/>
                <w:sz w:val="20"/>
              </w:rPr>
              <w:t>Total Leverage</w:t>
            </w:r>
          </w:p>
        </w:tc>
        <w:tc>
          <w:tcPr>
            <w:tcW w:w="2160" w:type="dxa"/>
            <w:shd w:val="clear" w:color="auto" w:fill="AFC4E9"/>
          </w:tcPr>
          <w:p w14:paraId="6A777616" w14:textId="77777777" w:rsidR="00033899" w:rsidRDefault="0063312D">
            <w:r>
              <w:rPr>
                <w:b/>
                <w:color w:val="000000"/>
                <w:sz w:val="20"/>
              </w:rPr>
              <w:t>Leverage Source</w:t>
            </w:r>
          </w:p>
        </w:tc>
        <w:tc>
          <w:tcPr>
            <w:tcW w:w="2160" w:type="dxa"/>
            <w:shd w:val="clear" w:color="auto" w:fill="AFC4E9"/>
          </w:tcPr>
          <w:p w14:paraId="03FA13CC" w14:textId="77777777" w:rsidR="00033899" w:rsidRDefault="0063312D">
            <w:r>
              <w:rPr>
                <w:b/>
                <w:color w:val="000000"/>
                <w:sz w:val="20"/>
              </w:rPr>
              <w:t>Total</w:t>
            </w:r>
          </w:p>
        </w:tc>
      </w:tr>
      <w:tr w:rsidR="00033899" w14:paraId="502C1980" w14:textId="77777777">
        <w:tc>
          <w:tcPr>
            <w:tcW w:w="2160" w:type="dxa"/>
          </w:tcPr>
          <w:p w14:paraId="4F76EAD3" w14:textId="77777777" w:rsidR="00033899" w:rsidRDefault="0063312D">
            <w:r>
              <w:rPr>
                <w:sz w:val="20"/>
              </w:rPr>
              <w:t>Personnel</w:t>
            </w:r>
          </w:p>
        </w:tc>
        <w:tc>
          <w:tcPr>
            <w:tcW w:w="2160" w:type="dxa"/>
          </w:tcPr>
          <w:p w14:paraId="201B71F4" w14:textId="77777777" w:rsidR="00033899" w:rsidRDefault="0063312D">
            <w:pPr>
              <w:jc w:val="right"/>
            </w:pPr>
            <w:r>
              <w:rPr>
                <w:sz w:val="20"/>
              </w:rPr>
              <w:t>-</w:t>
            </w:r>
          </w:p>
        </w:tc>
        <w:tc>
          <w:tcPr>
            <w:tcW w:w="2160" w:type="dxa"/>
          </w:tcPr>
          <w:p w14:paraId="57EF5430" w14:textId="77777777" w:rsidR="00033899" w:rsidRDefault="0063312D">
            <w:pPr>
              <w:jc w:val="right"/>
            </w:pPr>
            <w:r>
              <w:rPr>
                <w:sz w:val="20"/>
              </w:rPr>
              <w:t>-</w:t>
            </w:r>
          </w:p>
        </w:tc>
        <w:tc>
          <w:tcPr>
            <w:tcW w:w="2160" w:type="dxa"/>
          </w:tcPr>
          <w:p w14:paraId="137D9845" w14:textId="77777777" w:rsidR="00033899" w:rsidRDefault="0063312D">
            <w:r>
              <w:rPr>
                <w:sz w:val="20"/>
              </w:rPr>
              <w:t>-</w:t>
            </w:r>
          </w:p>
        </w:tc>
        <w:tc>
          <w:tcPr>
            <w:tcW w:w="2160" w:type="dxa"/>
          </w:tcPr>
          <w:p w14:paraId="544758F2" w14:textId="77777777" w:rsidR="00033899" w:rsidRDefault="0063312D">
            <w:pPr>
              <w:jc w:val="right"/>
            </w:pPr>
            <w:r>
              <w:rPr>
                <w:sz w:val="20"/>
              </w:rPr>
              <w:t>-</w:t>
            </w:r>
          </w:p>
        </w:tc>
      </w:tr>
      <w:tr w:rsidR="00033899" w14:paraId="75235FAF" w14:textId="77777777">
        <w:tc>
          <w:tcPr>
            <w:tcW w:w="2160" w:type="dxa"/>
          </w:tcPr>
          <w:p w14:paraId="46DB1852" w14:textId="77777777" w:rsidR="00033899" w:rsidRDefault="0063312D">
            <w:r>
              <w:rPr>
                <w:sz w:val="20"/>
              </w:rPr>
              <w:t>Contracts</w:t>
            </w:r>
          </w:p>
        </w:tc>
        <w:tc>
          <w:tcPr>
            <w:tcW w:w="2160" w:type="dxa"/>
          </w:tcPr>
          <w:p w14:paraId="5E40CCF1" w14:textId="77777777" w:rsidR="00033899" w:rsidRDefault="0063312D">
            <w:pPr>
              <w:jc w:val="right"/>
            </w:pPr>
            <w:r>
              <w:rPr>
                <w:sz w:val="20"/>
              </w:rPr>
              <w:t>$1,800,000</w:t>
            </w:r>
          </w:p>
        </w:tc>
        <w:tc>
          <w:tcPr>
            <w:tcW w:w="2160" w:type="dxa"/>
          </w:tcPr>
          <w:p w14:paraId="77031A81" w14:textId="77777777" w:rsidR="00033899" w:rsidRDefault="0063312D">
            <w:pPr>
              <w:jc w:val="right"/>
            </w:pPr>
            <w:r>
              <w:rPr>
                <w:sz w:val="20"/>
              </w:rPr>
              <w:t>$250,000</w:t>
            </w:r>
          </w:p>
        </w:tc>
        <w:tc>
          <w:tcPr>
            <w:tcW w:w="2160" w:type="dxa"/>
          </w:tcPr>
          <w:p w14:paraId="4D1CC8B7" w14:textId="77777777" w:rsidR="00033899" w:rsidRDefault="0063312D">
            <w:r>
              <w:rPr>
                <w:sz w:val="20"/>
              </w:rPr>
              <w:t>City CIP &amp; Local TIF</w:t>
            </w:r>
          </w:p>
        </w:tc>
        <w:tc>
          <w:tcPr>
            <w:tcW w:w="2160" w:type="dxa"/>
          </w:tcPr>
          <w:p w14:paraId="644CE613" w14:textId="77777777" w:rsidR="00033899" w:rsidRDefault="0063312D">
            <w:pPr>
              <w:jc w:val="right"/>
            </w:pPr>
            <w:r>
              <w:rPr>
                <w:sz w:val="20"/>
              </w:rPr>
              <w:t>$2,050,000</w:t>
            </w:r>
          </w:p>
        </w:tc>
      </w:tr>
      <w:tr w:rsidR="00033899" w14:paraId="62AF91F5" w14:textId="77777777">
        <w:tc>
          <w:tcPr>
            <w:tcW w:w="2160" w:type="dxa"/>
          </w:tcPr>
          <w:p w14:paraId="691AB548" w14:textId="77777777" w:rsidR="00033899" w:rsidRDefault="0063312D">
            <w:r>
              <w:rPr>
                <w:sz w:val="20"/>
              </w:rPr>
              <w:t>Fee Acquisition w/ PILT</w:t>
            </w:r>
          </w:p>
        </w:tc>
        <w:tc>
          <w:tcPr>
            <w:tcW w:w="2160" w:type="dxa"/>
          </w:tcPr>
          <w:p w14:paraId="40A97CF9" w14:textId="77777777" w:rsidR="00033899" w:rsidRDefault="0063312D">
            <w:pPr>
              <w:jc w:val="right"/>
            </w:pPr>
            <w:r>
              <w:rPr>
                <w:sz w:val="20"/>
              </w:rPr>
              <w:t>-</w:t>
            </w:r>
          </w:p>
        </w:tc>
        <w:tc>
          <w:tcPr>
            <w:tcW w:w="2160" w:type="dxa"/>
          </w:tcPr>
          <w:p w14:paraId="412C32ED" w14:textId="77777777" w:rsidR="00033899" w:rsidRDefault="0063312D">
            <w:pPr>
              <w:jc w:val="right"/>
            </w:pPr>
            <w:r>
              <w:rPr>
                <w:sz w:val="20"/>
              </w:rPr>
              <w:t>-</w:t>
            </w:r>
          </w:p>
        </w:tc>
        <w:tc>
          <w:tcPr>
            <w:tcW w:w="2160" w:type="dxa"/>
          </w:tcPr>
          <w:p w14:paraId="57AA791A" w14:textId="77777777" w:rsidR="00033899" w:rsidRDefault="0063312D">
            <w:r>
              <w:rPr>
                <w:sz w:val="20"/>
              </w:rPr>
              <w:t>-</w:t>
            </w:r>
          </w:p>
        </w:tc>
        <w:tc>
          <w:tcPr>
            <w:tcW w:w="2160" w:type="dxa"/>
          </w:tcPr>
          <w:p w14:paraId="41F4AD77" w14:textId="77777777" w:rsidR="00033899" w:rsidRDefault="0063312D">
            <w:pPr>
              <w:jc w:val="right"/>
            </w:pPr>
            <w:r>
              <w:rPr>
                <w:sz w:val="20"/>
              </w:rPr>
              <w:t>-</w:t>
            </w:r>
          </w:p>
        </w:tc>
      </w:tr>
      <w:tr w:rsidR="00033899" w14:paraId="6D93068A" w14:textId="77777777">
        <w:tc>
          <w:tcPr>
            <w:tcW w:w="2160" w:type="dxa"/>
          </w:tcPr>
          <w:p w14:paraId="047F5B25" w14:textId="77777777" w:rsidR="00033899" w:rsidRDefault="0063312D">
            <w:r>
              <w:rPr>
                <w:sz w:val="20"/>
              </w:rPr>
              <w:t>Fee Acquisition w/o PILT</w:t>
            </w:r>
          </w:p>
        </w:tc>
        <w:tc>
          <w:tcPr>
            <w:tcW w:w="2160" w:type="dxa"/>
          </w:tcPr>
          <w:p w14:paraId="24D84693" w14:textId="77777777" w:rsidR="00033899" w:rsidRDefault="0063312D">
            <w:pPr>
              <w:jc w:val="right"/>
            </w:pPr>
            <w:r>
              <w:rPr>
                <w:sz w:val="20"/>
              </w:rPr>
              <w:t>-</w:t>
            </w:r>
          </w:p>
        </w:tc>
        <w:tc>
          <w:tcPr>
            <w:tcW w:w="2160" w:type="dxa"/>
          </w:tcPr>
          <w:p w14:paraId="18184EB8" w14:textId="77777777" w:rsidR="00033899" w:rsidRDefault="0063312D">
            <w:pPr>
              <w:jc w:val="right"/>
            </w:pPr>
            <w:r>
              <w:rPr>
                <w:sz w:val="20"/>
              </w:rPr>
              <w:t>-</w:t>
            </w:r>
          </w:p>
        </w:tc>
        <w:tc>
          <w:tcPr>
            <w:tcW w:w="2160" w:type="dxa"/>
          </w:tcPr>
          <w:p w14:paraId="7790B019" w14:textId="77777777" w:rsidR="00033899" w:rsidRDefault="0063312D">
            <w:r>
              <w:rPr>
                <w:sz w:val="20"/>
              </w:rPr>
              <w:t>-</w:t>
            </w:r>
          </w:p>
        </w:tc>
        <w:tc>
          <w:tcPr>
            <w:tcW w:w="2160" w:type="dxa"/>
          </w:tcPr>
          <w:p w14:paraId="04C0A553" w14:textId="77777777" w:rsidR="00033899" w:rsidRDefault="0063312D">
            <w:pPr>
              <w:jc w:val="right"/>
            </w:pPr>
            <w:r>
              <w:rPr>
                <w:sz w:val="20"/>
              </w:rPr>
              <w:t>-</w:t>
            </w:r>
          </w:p>
        </w:tc>
      </w:tr>
      <w:tr w:rsidR="00033899" w14:paraId="110EB7F6" w14:textId="77777777">
        <w:tc>
          <w:tcPr>
            <w:tcW w:w="2160" w:type="dxa"/>
          </w:tcPr>
          <w:p w14:paraId="3C6ECE79" w14:textId="77777777" w:rsidR="00033899" w:rsidRDefault="0063312D">
            <w:r>
              <w:rPr>
                <w:sz w:val="20"/>
              </w:rPr>
              <w:t>Easement Acquisition</w:t>
            </w:r>
          </w:p>
        </w:tc>
        <w:tc>
          <w:tcPr>
            <w:tcW w:w="2160" w:type="dxa"/>
          </w:tcPr>
          <w:p w14:paraId="01F3D8FE" w14:textId="77777777" w:rsidR="00033899" w:rsidRDefault="0063312D">
            <w:pPr>
              <w:jc w:val="right"/>
            </w:pPr>
            <w:r>
              <w:rPr>
                <w:sz w:val="20"/>
              </w:rPr>
              <w:t>-</w:t>
            </w:r>
          </w:p>
        </w:tc>
        <w:tc>
          <w:tcPr>
            <w:tcW w:w="2160" w:type="dxa"/>
          </w:tcPr>
          <w:p w14:paraId="02D8445F" w14:textId="77777777" w:rsidR="00033899" w:rsidRDefault="0063312D">
            <w:pPr>
              <w:jc w:val="right"/>
            </w:pPr>
            <w:r>
              <w:rPr>
                <w:sz w:val="20"/>
              </w:rPr>
              <w:t>-</w:t>
            </w:r>
          </w:p>
        </w:tc>
        <w:tc>
          <w:tcPr>
            <w:tcW w:w="2160" w:type="dxa"/>
          </w:tcPr>
          <w:p w14:paraId="3DC3978D" w14:textId="77777777" w:rsidR="00033899" w:rsidRDefault="0063312D">
            <w:r>
              <w:rPr>
                <w:sz w:val="20"/>
              </w:rPr>
              <w:t>-</w:t>
            </w:r>
          </w:p>
        </w:tc>
        <w:tc>
          <w:tcPr>
            <w:tcW w:w="2160" w:type="dxa"/>
          </w:tcPr>
          <w:p w14:paraId="1399DF0D" w14:textId="77777777" w:rsidR="00033899" w:rsidRDefault="0063312D">
            <w:pPr>
              <w:jc w:val="right"/>
            </w:pPr>
            <w:r>
              <w:rPr>
                <w:sz w:val="20"/>
              </w:rPr>
              <w:t>-</w:t>
            </w:r>
          </w:p>
        </w:tc>
      </w:tr>
      <w:tr w:rsidR="00033899" w14:paraId="08CA9411" w14:textId="77777777">
        <w:tc>
          <w:tcPr>
            <w:tcW w:w="2160" w:type="dxa"/>
          </w:tcPr>
          <w:p w14:paraId="7CB421B8" w14:textId="77777777" w:rsidR="00033899" w:rsidRDefault="0063312D">
            <w:r>
              <w:rPr>
                <w:sz w:val="20"/>
              </w:rPr>
              <w:t>Easement Stewardship</w:t>
            </w:r>
          </w:p>
        </w:tc>
        <w:tc>
          <w:tcPr>
            <w:tcW w:w="2160" w:type="dxa"/>
          </w:tcPr>
          <w:p w14:paraId="257E8961" w14:textId="77777777" w:rsidR="00033899" w:rsidRDefault="0063312D">
            <w:pPr>
              <w:jc w:val="right"/>
            </w:pPr>
            <w:r>
              <w:rPr>
                <w:sz w:val="20"/>
              </w:rPr>
              <w:t>-</w:t>
            </w:r>
          </w:p>
        </w:tc>
        <w:tc>
          <w:tcPr>
            <w:tcW w:w="2160" w:type="dxa"/>
          </w:tcPr>
          <w:p w14:paraId="026919B2" w14:textId="77777777" w:rsidR="00033899" w:rsidRDefault="0063312D">
            <w:pPr>
              <w:jc w:val="right"/>
            </w:pPr>
            <w:r>
              <w:rPr>
                <w:sz w:val="20"/>
              </w:rPr>
              <w:t>-</w:t>
            </w:r>
          </w:p>
        </w:tc>
        <w:tc>
          <w:tcPr>
            <w:tcW w:w="2160" w:type="dxa"/>
          </w:tcPr>
          <w:p w14:paraId="150B71C5" w14:textId="77777777" w:rsidR="00033899" w:rsidRDefault="0063312D">
            <w:r>
              <w:rPr>
                <w:sz w:val="20"/>
              </w:rPr>
              <w:t>-</w:t>
            </w:r>
          </w:p>
        </w:tc>
        <w:tc>
          <w:tcPr>
            <w:tcW w:w="2160" w:type="dxa"/>
          </w:tcPr>
          <w:p w14:paraId="73185D92" w14:textId="77777777" w:rsidR="00033899" w:rsidRDefault="0063312D">
            <w:pPr>
              <w:jc w:val="right"/>
            </w:pPr>
            <w:r>
              <w:rPr>
                <w:sz w:val="20"/>
              </w:rPr>
              <w:t>-</w:t>
            </w:r>
          </w:p>
        </w:tc>
      </w:tr>
      <w:tr w:rsidR="00033899" w14:paraId="048E1D7E" w14:textId="77777777">
        <w:tc>
          <w:tcPr>
            <w:tcW w:w="2160" w:type="dxa"/>
          </w:tcPr>
          <w:p w14:paraId="5E9F048D" w14:textId="77777777" w:rsidR="00033899" w:rsidRDefault="0063312D">
            <w:r>
              <w:rPr>
                <w:sz w:val="20"/>
              </w:rPr>
              <w:t>Travel</w:t>
            </w:r>
          </w:p>
        </w:tc>
        <w:tc>
          <w:tcPr>
            <w:tcW w:w="2160" w:type="dxa"/>
          </w:tcPr>
          <w:p w14:paraId="157E6DCA" w14:textId="77777777" w:rsidR="00033899" w:rsidRDefault="0063312D">
            <w:pPr>
              <w:jc w:val="right"/>
            </w:pPr>
            <w:r>
              <w:rPr>
                <w:sz w:val="20"/>
              </w:rPr>
              <w:t>-</w:t>
            </w:r>
          </w:p>
        </w:tc>
        <w:tc>
          <w:tcPr>
            <w:tcW w:w="2160" w:type="dxa"/>
          </w:tcPr>
          <w:p w14:paraId="2E46ACAF" w14:textId="77777777" w:rsidR="00033899" w:rsidRDefault="0063312D">
            <w:pPr>
              <w:jc w:val="right"/>
            </w:pPr>
            <w:r>
              <w:rPr>
                <w:sz w:val="20"/>
              </w:rPr>
              <w:t>-</w:t>
            </w:r>
          </w:p>
        </w:tc>
        <w:tc>
          <w:tcPr>
            <w:tcW w:w="2160" w:type="dxa"/>
          </w:tcPr>
          <w:p w14:paraId="685B884B" w14:textId="77777777" w:rsidR="00033899" w:rsidRDefault="0063312D">
            <w:r>
              <w:rPr>
                <w:sz w:val="20"/>
              </w:rPr>
              <w:t>-</w:t>
            </w:r>
          </w:p>
        </w:tc>
        <w:tc>
          <w:tcPr>
            <w:tcW w:w="2160" w:type="dxa"/>
          </w:tcPr>
          <w:p w14:paraId="1A889378" w14:textId="77777777" w:rsidR="00033899" w:rsidRDefault="0063312D">
            <w:pPr>
              <w:jc w:val="right"/>
            </w:pPr>
            <w:r>
              <w:rPr>
                <w:sz w:val="20"/>
              </w:rPr>
              <w:t>-</w:t>
            </w:r>
          </w:p>
        </w:tc>
      </w:tr>
      <w:tr w:rsidR="00033899" w14:paraId="78021F4B" w14:textId="77777777">
        <w:tc>
          <w:tcPr>
            <w:tcW w:w="2160" w:type="dxa"/>
          </w:tcPr>
          <w:p w14:paraId="5B0E1568" w14:textId="77777777" w:rsidR="00033899" w:rsidRDefault="0063312D">
            <w:r>
              <w:rPr>
                <w:sz w:val="20"/>
              </w:rPr>
              <w:t>Professional Services</w:t>
            </w:r>
          </w:p>
        </w:tc>
        <w:tc>
          <w:tcPr>
            <w:tcW w:w="2160" w:type="dxa"/>
          </w:tcPr>
          <w:p w14:paraId="46581E2F" w14:textId="77777777" w:rsidR="00033899" w:rsidRDefault="0063312D">
            <w:pPr>
              <w:jc w:val="right"/>
            </w:pPr>
            <w:r>
              <w:rPr>
                <w:sz w:val="20"/>
              </w:rPr>
              <w:t>$250,000</w:t>
            </w:r>
          </w:p>
        </w:tc>
        <w:tc>
          <w:tcPr>
            <w:tcW w:w="2160" w:type="dxa"/>
          </w:tcPr>
          <w:p w14:paraId="3D8ABE07" w14:textId="77777777" w:rsidR="00033899" w:rsidRDefault="0063312D">
            <w:pPr>
              <w:jc w:val="right"/>
            </w:pPr>
            <w:r>
              <w:rPr>
                <w:sz w:val="20"/>
              </w:rPr>
              <w:t>$50,000</w:t>
            </w:r>
          </w:p>
        </w:tc>
        <w:tc>
          <w:tcPr>
            <w:tcW w:w="2160" w:type="dxa"/>
          </w:tcPr>
          <w:p w14:paraId="0EA8DAED" w14:textId="77777777" w:rsidR="00033899" w:rsidRDefault="0063312D">
            <w:r>
              <w:rPr>
                <w:sz w:val="20"/>
              </w:rPr>
              <w:t>City CIP &amp; Local TIF</w:t>
            </w:r>
          </w:p>
        </w:tc>
        <w:tc>
          <w:tcPr>
            <w:tcW w:w="2160" w:type="dxa"/>
          </w:tcPr>
          <w:p w14:paraId="7EE37B67" w14:textId="77777777" w:rsidR="00033899" w:rsidRDefault="0063312D">
            <w:pPr>
              <w:jc w:val="right"/>
            </w:pPr>
            <w:r>
              <w:rPr>
                <w:sz w:val="20"/>
              </w:rPr>
              <w:t>$300,000</w:t>
            </w:r>
          </w:p>
        </w:tc>
      </w:tr>
      <w:tr w:rsidR="00033899" w14:paraId="706CA250" w14:textId="77777777">
        <w:tc>
          <w:tcPr>
            <w:tcW w:w="2160" w:type="dxa"/>
          </w:tcPr>
          <w:p w14:paraId="04776A46" w14:textId="77777777" w:rsidR="00033899" w:rsidRDefault="0063312D">
            <w:r>
              <w:rPr>
                <w:sz w:val="20"/>
              </w:rPr>
              <w:t>Direct Support Services</w:t>
            </w:r>
          </w:p>
        </w:tc>
        <w:tc>
          <w:tcPr>
            <w:tcW w:w="2160" w:type="dxa"/>
          </w:tcPr>
          <w:p w14:paraId="7434B3CD" w14:textId="77777777" w:rsidR="00033899" w:rsidRDefault="0063312D">
            <w:pPr>
              <w:jc w:val="right"/>
            </w:pPr>
            <w:r>
              <w:rPr>
                <w:sz w:val="20"/>
              </w:rPr>
              <w:t>-</w:t>
            </w:r>
          </w:p>
        </w:tc>
        <w:tc>
          <w:tcPr>
            <w:tcW w:w="2160" w:type="dxa"/>
          </w:tcPr>
          <w:p w14:paraId="24E2BE67" w14:textId="77777777" w:rsidR="00033899" w:rsidRDefault="0063312D">
            <w:pPr>
              <w:jc w:val="right"/>
            </w:pPr>
            <w:r>
              <w:rPr>
                <w:sz w:val="20"/>
              </w:rPr>
              <w:t>-</w:t>
            </w:r>
          </w:p>
        </w:tc>
        <w:tc>
          <w:tcPr>
            <w:tcW w:w="2160" w:type="dxa"/>
          </w:tcPr>
          <w:p w14:paraId="29AF43DF" w14:textId="77777777" w:rsidR="00033899" w:rsidRDefault="0063312D">
            <w:r>
              <w:rPr>
                <w:sz w:val="20"/>
              </w:rPr>
              <w:t>-</w:t>
            </w:r>
          </w:p>
        </w:tc>
        <w:tc>
          <w:tcPr>
            <w:tcW w:w="2160" w:type="dxa"/>
          </w:tcPr>
          <w:p w14:paraId="43CB7C4E" w14:textId="77777777" w:rsidR="00033899" w:rsidRDefault="0063312D">
            <w:pPr>
              <w:jc w:val="right"/>
            </w:pPr>
            <w:r>
              <w:rPr>
                <w:sz w:val="20"/>
              </w:rPr>
              <w:t>-</w:t>
            </w:r>
          </w:p>
        </w:tc>
      </w:tr>
      <w:tr w:rsidR="00033899" w14:paraId="0181AF73" w14:textId="77777777">
        <w:tc>
          <w:tcPr>
            <w:tcW w:w="2160" w:type="dxa"/>
          </w:tcPr>
          <w:p w14:paraId="129BB912" w14:textId="77777777" w:rsidR="00033899" w:rsidRDefault="0063312D">
            <w:r>
              <w:rPr>
                <w:sz w:val="20"/>
              </w:rPr>
              <w:t>DNR Land Acquisition Costs</w:t>
            </w:r>
          </w:p>
        </w:tc>
        <w:tc>
          <w:tcPr>
            <w:tcW w:w="2160" w:type="dxa"/>
          </w:tcPr>
          <w:p w14:paraId="7B17B17D" w14:textId="77777777" w:rsidR="00033899" w:rsidRDefault="0063312D">
            <w:pPr>
              <w:jc w:val="right"/>
            </w:pPr>
            <w:r>
              <w:rPr>
                <w:sz w:val="20"/>
              </w:rPr>
              <w:t>-</w:t>
            </w:r>
          </w:p>
        </w:tc>
        <w:tc>
          <w:tcPr>
            <w:tcW w:w="2160" w:type="dxa"/>
          </w:tcPr>
          <w:p w14:paraId="57011353" w14:textId="77777777" w:rsidR="00033899" w:rsidRDefault="0063312D">
            <w:pPr>
              <w:jc w:val="right"/>
            </w:pPr>
            <w:r>
              <w:rPr>
                <w:sz w:val="20"/>
              </w:rPr>
              <w:t>-</w:t>
            </w:r>
          </w:p>
        </w:tc>
        <w:tc>
          <w:tcPr>
            <w:tcW w:w="2160" w:type="dxa"/>
          </w:tcPr>
          <w:p w14:paraId="5F4F4E5D" w14:textId="77777777" w:rsidR="00033899" w:rsidRDefault="0063312D">
            <w:r>
              <w:rPr>
                <w:sz w:val="20"/>
              </w:rPr>
              <w:t>-</w:t>
            </w:r>
          </w:p>
        </w:tc>
        <w:tc>
          <w:tcPr>
            <w:tcW w:w="2160" w:type="dxa"/>
          </w:tcPr>
          <w:p w14:paraId="007E1F41" w14:textId="77777777" w:rsidR="00033899" w:rsidRDefault="0063312D">
            <w:pPr>
              <w:jc w:val="right"/>
            </w:pPr>
            <w:r>
              <w:rPr>
                <w:sz w:val="20"/>
              </w:rPr>
              <w:t>-</w:t>
            </w:r>
          </w:p>
        </w:tc>
      </w:tr>
      <w:tr w:rsidR="00033899" w14:paraId="0F4FE1E9" w14:textId="77777777">
        <w:tc>
          <w:tcPr>
            <w:tcW w:w="2160" w:type="dxa"/>
          </w:tcPr>
          <w:p w14:paraId="6734700B" w14:textId="77777777" w:rsidR="00033899" w:rsidRDefault="0063312D">
            <w:r>
              <w:rPr>
                <w:sz w:val="20"/>
              </w:rPr>
              <w:t>Capital Equipment</w:t>
            </w:r>
          </w:p>
        </w:tc>
        <w:tc>
          <w:tcPr>
            <w:tcW w:w="2160" w:type="dxa"/>
          </w:tcPr>
          <w:p w14:paraId="61BB5435" w14:textId="77777777" w:rsidR="00033899" w:rsidRDefault="0063312D">
            <w:pPr>
              <w:jc w:val="right"/>
            </w:pPr>
            <w:r>
              <w:rPr>
                <w:sz w:val="20"/>
              </w:rPr>
              <w:t>-</w:t>
            </w:r>
          </w:p>
        </w:tc>
        <w:tc>
          <w:tcPr>
            <w:tcW w:w="2160" w:type="dxa"/>
          </w:tcPr>
          <w:p w14:paraId="6A9A70A9" w14:textId="77777777" w:rsidR="00033899" w:rsidRDefault="0063312D">
            <w:pPr>
              <w:jc w:val="right"/>
            </w:pPr>
            <w:r>
              <w:rPr>
                <w:sz w:val="20"/>
              </w:rPr>
              <w:t>-</w:t>
            </w:r>
          </w:p>
        </w:tc>
        <w:tc>
          <w:tcPr>
            <w:tcW w:w="2160" w:type="dxa"/>
          </w:tcPr>
          <w:p w14:paraId="41E0E374" w14:textId="77777777" w:rsidR="00033899" w:rsidRDefault="0063312D">
            <w:r>
              <w:rPr>
                <w:sz w:val="20"/>
              </w:rPr>
              <w:t>-</w:t>
            </w:r>
          </w:p>
        </w:tc>
        <w:tc>
          <w:tcPr>
            <w:tcW w:w="2160" w:type="dxa"/>
          </w:tcPr>
          <w:p w14:paraId="6B82ADBB" w14:textId="77777777" w:rsidR="00033899" w:rsidRDefault="0063312D">
            <w:pPr>
              <w:jc w:val="right"/>
            </w:pPr>
            <w:r>
              <w:rPr>
                <w:sz w:val="20"/>
              </w:rPr>
              <w:t>-</w:t>
            </w:r>
          </w:p>
        </w:tc>
      </w:tr>
      <w:tr w:rsidR="00033899" w14:paraId="19617246" w14:textId="77777777">
        <w:tc>
          <w:tcPr>
            <w:tcW w:w="2160" w:type="dxa"/>
          </w:tcPr>
          <w:p w14:paraId="069A6E9B" w14:textId="77777777" w:rsidR="00033899" w:rsidRDefault="0063312D">
            <w:r>
              <w:rPr>
                <w:sz w:val="20"/>
              </w:rPr>
              <w:t>Other Equipment/Tools</w:t>
            </w:r>
          </w:p>
        </w:tc>
        <w:tc>
          <w:tcPr>
            <w:tcW w:w="2160" w:type="dxa"/>
          </w:tcPr>
          <w:p w14:paraId="6D91E44E" w14:textId="77777777" w:rsidR="00033899" w:rsidRDefault="0063312D">
            <w:pPr>
              <w:jc w:val="right"/>
            </w:pPr>
            <w:r>
              <w:rPr>
                <w:sz w:val="20"/>
              </w:rPr>
              <w:t>-</w:t>
            </w:r>
          </w:p>
        </w:tc>
        <w:tc>
          <w:tcPr>
            <w:tcW w:w="2160" w:type="dxa"/>
          </w:tcPr>
          <w:p w14:paraId="10F086CA" w14:textId="77777777" w:rsidR="00033899" w:rsidRDefault="0063312D">
            <w:pPr>
              <w:jc w:val="right"/>
            </w:pPr>
            <w:r>
              <w:rPr>
                <w:sz w:val="20"/>
              </w:rPr>
              <w:t>-</w:t>
            </w:r>
          </w:p>
        </w:tc>
        <w:tc>
          <w:tcPr>
            <w:tcW w:w="2160" w:type="dxa"/>
          </w:tcPr>
          <w:p w14:paraId="766FAFFF" w14:textId="77777777" w:rsidR="00033899" w:rsidRDefault="0063312D">
            <w:r>
              <w:rPr>
                <w:sz w:val="20"/>
              </w:rPr>
              <w:t>-</w:t>
            </w:r>
          </w:p>
        </w:tc>
        <w:tc>
          <w:tcPr>
            <w:tcW w:w="2160" w:type="dxa"/>
          </w:tcPr>
          <w:p w14:paraId="35BFC7D1" w14:textId="77777777" w:rsidR="00033899" w:rsidRDefault="0063312D">
            <w:pPr>
              <w:jc w:val="right"/>
            </w:pPr>
            <w:r>
              <w:rPr>
                <w:sz w:val="20"/>
              </w:rPr>
              <w:t>-</w:t>
            </w:r>
          </w:p>
        </w:tc>
      </w:tr>
      <w:tr w:rsidR="00033899" w14:paraId="61CDD81E" w14:textId="77777777">
        <w:tc>
          <w:tcPr>
            <w:tcW w:w="2160" w:type="dxa"/>
          </w:tcPr>
          <w:p w14:paraId="4A6996A2" w14:textId="77777777" w:rsidR="00033899" w:rsidRDefault="0063312D">
            <w:r>
              <w:rPr>
                <w:sz w:val="20"/>
              </w:rPr>
              <w:t>Supplies/Materials</w:t>
            </w:r>
          </w:p>
        </w:tc>
        <w:tc>
          <w:tcPr>
            <w:tcW w:w="2160" w:type="dxa"/>
          </w:tcPr>
          <w:p w14:paraId="4FC4AF53" w14:textId="77777777" w:rsidR="00033899" w:rsidRDefault="0063312D">
            <w:pPr>
              <w:jc w:val="right"/>
            </w:pPr>
            <w:r>
              <w:rPr>
                <w:sz w:val="20"/>
              </w:rPr>
              <w:t>-</w:t>
            </w:r>
          </w:p>
        </w:tc>
        <w:tc>
          <w:tcPr>
            <w:tcW w:w="2160" w:type="dxa"/>
          </w:tcPr>
          <w:p w14:paraId="4786E143" w14:textId="77777777" w:rsidR="00033899" w:rsidRDefault="0063312D">
            <w:pPr>
              <w:jc w:val="right"/>
            </w:pPr>
            <w:r>
              <w:rPr>
                <w:sz w:val="20"/>
              </w:rPr>
              <w:t>-</w:t>
            </w:r>
          </w:p>
        </w:tc>
        <w:tc>
          <w:tcPr>
            <w:tcW w:w="2160" w:type="dxa"/>
          </w:tcPr>
          <w:p w14:paraId="1C7CA694" w14:textId="77777777" w:rsidR="00033899" w:rsidRDefault="0063312D">
            <w:r>
              <w:rPr>
                <w:sz w:val="20"/>
              </w:rPr>
              <w:t>-</w:t>
            </w:r>
          </w:p>
        </w:tc>
        <w:tc>
          <w:tcPr>
            <w:tcW w:w="2160" w:type="dxa"/>
          </w:tcPr>
          <w:p w14:paraId="750F2A12" w14:textId="77777777" w:rsidR="00033899" w:rsidRDefault="0063312D">
            <w:pPr>
              <w:jc w:val="right"/>
            </w:pPr>
            <w:r>
              <w:rPr>
                <w:sz w:val="20"/>
              </w:rPr>
              <w:t>-</w:t>
            </w:r>
          </w:p>
        </w:tc>
      </w:tr>
      <w:tr w:rsidR="00033899" w14:paraId="2C364099" w14:textId="77777777">
        <w:tc>
          <w:tcPr>
            <w:tcW w:w="2160" w:type="dxa"/>
          </w:tcPr>
          <w:p w14:paraId="30E8E02D" w14:textId="77777777" w:rsidR="00033899" w:rsidRDefault="0063312D">
            <w:r>
              <w:rPr>
                <w:sz w:val="20"/>
              </w:rPr>
              <w:t>DNR IDP</w:t>
            </w:r>
          </w:p>
        </w:tc>
        <w:tc>
          <w:tcPr>
            <w:tcW w:w="2160" w:type="dxa"/>
          </w:tcPr>
          <w:p w14:paraId="70ECD9B0" w14:textId="77777777" w:rsidR="00033899" w:rsidRDefault="0063312D">
            <w:pPr>
              <w:jc w:val="right"/>
            </w:pPr>
            <w:r>
              <w:rPr>
                <w:sz w:val="20"/>
              </w:rPr>
              <w:t>-</w:t>
            </w:r>
          </w:p>
        </w:tc>
        <w:tc>
          <w:tcPr>
            <w:tcW w:w="2160" w:type="dxa"/>
          </w:tcPr>
          <w:p w14:paraId="49682FBF" w14:textId="77777777" w:rsidR="00033899" w:rsidRDefault="0063312D">
            <w:pPr>
              <w:jc w:val="right"/>
            </w:pPr>
            <w:r>
              <w:rPr>
                <w:sz w:val="20"/>
              </w:rPr>
              <w:t>-</w:t>
            </w:r>
          </w:p>
        </w:tc>
        <w:tc>
          <w:tcPr>
            <w:tcW w:w="2160" w:type="dxa"/>
          </w:tcPr>
          <w:p w14:paraId="3CFC8123" w14:textId="77777777" w:rsidR="00033899" w:rsidRDefault="0063312D">
            <w:r>
              <w:rPr>
                <w:sz w:val="20"/>
              </w:rPr>
              <w:t>-</w:t>
            </w:r>
          </w:p>
        </w:tc>
        <w:tc>
          <w:tcPr>
            <w:tcW w:w="2160" w:type="dxa"/>
          </w:tcPr>
          <w:p w14:paraId="3DF2F1E2" w14:textId="77777777" w:rsidR="00033899" w:rsidRDefault="0063312D">
            <w:pPr>
              <w:jc w:val="right"/>
            </w:pPr>
            <w:r>
              <w:rPr>
                <w:sz w:val="20"/>
              </w:rPr>
              <w:t>-</w:t>
            </w:r>
          </w:p>
        </w:tc>
      </w:tr>
      <w:tr w:rsidR="00033899" w14:paraId="0FA7EAB2" w14:textId="77777777">
        <w:tc>
          <w:tcPr>
            <w:tcW w:w="2160" w:type="dxa"/>
            <w:shd w:val="clear" w:color="auto" w:fill="EEEEEE"/>
          </w:tcPr>
          <w:p w14:paraId="3858EAB9" w14:textId="77777777" w:rsidR="00033899" w:rsidRDefault="0063312D">
            <w:r>
              <w:rPr>
                <w:b/>
                <w:color w:val="000000"/>
                <w:sz w:val="20"/>
              </w:rPr>
              <w:t>Grand Total</w:t>
            </w:r>
          </w:p>
        </w:tc>
        <w:tc>
          <w:tcPr>
            <w:tcW w:w="2160" w:type="dxa"/>
            <w:shd w:val="clear" w:color="auto" w:fill="EEEEEE"/>
          </w:tcPr>
          <w:p w14:paraId="46319D70" w14:textId="77777777" w:rsidR="00033899" w:rsidRDefault="0063312D">
            <w:pPr>
              <w:jc w:val="right"/>
            </w:pPr>
            <w:r>
              <w:rPr>
                <w:b/>
                <w:color w:val="000000"/>
                <w:sz w:val="20"/>
              </w:rPr>
              <w:t>$2,050,000</w:t>
            </w:r>
          </w:p>
        </w:tc>
        <w:tc>
          <w:tcPr>
            <w:tcW w:w="2160" w:type="dxa"/>
            <w:shd w:val="clear" w:color="auto" w:fill="EEEEEE"/>
          </w:tcPr>
          <w:p w14:paraId="7871B08B" w14:textId="77777777" w:rsidR="00033899" w:rsidRDefault="0063312D">
            <w:pPr>
              <w:jc w:val="right"/>
            </w:pPr>
            <w:r>
              <w:rPr>
                <w:b/>
                <w:color w:val="000000"/>
                <w:sz w:val="20"/>
              </w:rPr>
              <w:t>$300,000</w:t>
            </w:r>
          </w:p>
        </w:tc>
        <w:tc>
          <w:tcPr>
            <w:tcW w:w="2160" w:type="dxa"/>
            <w:shd w:val="clear" w:color="auto" w:fill="EEEEEE"/>
          </w:tcPr>
          <w:p w14:paraId="3C8EC30D" w14:textId="77777777" w:rsidR="00033899" w:rsidRDefault="0063312D">
            <w:r>
              <w:rPr>
                <w:b/>
                <w:color w:val="000000"/>
                <w:sz w:val="20"/>
              </w:rPr>
              <w:t>-</w:t>
            </w:r>
          </w:p>
        </w:tc>
        <w:tc>
          <w:tcPr>
            <w:tcW w:w="2160" w:type="dxa"/>
            <w:shd w:val="clear" w:color="auto" w:fill="EEEEEE"/>
          </w:tcPr>
          <w:p w14:paraId="4BDD9B9E" w14:textId="77777777" w:rsidR="00033899" w:rsidRDefault="0063312D">
            <w:pPr>
              <w:jc w:val="right"/>
            </w:pPr>
            <w:r>
              <w:rPr>
                <w:b/>
                <w:color w:val="000000"/>
                <w:sz w:val="20"/>
              </w:rPr>
              <w:t>$2,350,000</w:t>
            </w:r>
          </w:p>
        </w:tc>
      </w:tr>
    </w:tbl>
    <w:p w14:paraId="37E37087" w14:textId="77777777" w:rsidR="00033899" w:rsidRDefault="00033899"/>
    <w:p w14:paraId="2B60B7EC" w14:textId="77777777" w:rsidR="00033899" w:rsidRDefault="0063312D">
      <w:r>
        <w:rPr>
          <w:b/>
        </w:rPr>
        <w:t xml:space="preserve">Amount of Request: </w:t>
      </w:r>
      <w:r>
        <w:t>$2,050,000</w:t>
      </w:r>
      <w:r>
        <w:rPr>
          <w:b/>
        </w:rPr>
        <w:br/>
        <w:t xml:space="preserve">Amount of Leverage: </w:t>
      </w:r>
      <w:r>
        <w:t>$300,000</w:t>
      </w:r>
      <w:r>
        <w:rPr>
          <w:b/>
        </w:rPr>
        <w:br/>
        <w:t xml:space="preserve">Leverage as a percent of the Request: </w:t>
      </w:r>
      <w:r>
        <w:t>14.63%</w:t>
      </w:r>
      <w:r>
        <w:rPr>
          <w:b/>
        </w:rPr>
        <w:br/>
        <w:t xml:space="preserve">DSS + Personnel: </w:t>
      </w:r>
      <w:r>
        <w:t>-</w:t>
      </w:r>
      <w:r>
        <w:rPr>
          <w:b/>
        </w:rPr>
        <w:br/>
        <w:t xml:space="preserve">As a % of the total request: </w:t>
      </w:r>
      <w:r>
        <w:t>0.0%</w:t>
      </w:r>
      <w:r>
        <w:rPr>
          <w:b/>
        </w:rPr>
        <w:br/>
        <w:t xml:space="preserve">Easement Stewardship: </w:t>
      </w:r>
      <w:r>
        <w:t>-</w:t>
      </w:r>
      <w:r>
        <w:rPr>
          <w:b/>
        </w:rPr>
        <w:br/>
      </w:r>
      <w:r>
        <w:rPr>
          <w:b/>
        </w:rPr>
        <w:t xml:space="preserve">As a % of the Easement Acquisition: </w:t>
      </w:r>
      <w:r>
        <w:t>-</w:t>
      </w:r>
    </w:p>
    <w:tbl>
      <w:tblPr>
        <w:tblStyle w:val="TableGrid"/>
        <w:tblW w:w="0" w:type="auto"/>
        <w:tblLook w:val="04A0" w:firstRow="1" w:lastRow="0" w:firstColumn="1" w:lastColumn="0" w:noHBand="0" w:noVBand="1"/>
      </w:tblPr>
      <w:tblGrid>
        <w:gridCol w:w="2158"/>
        <w:gridCol w:w="2158"/>
        <w:gridCol w:w="2158"/>
        <w:gridCol w:w="2158"/>
        <w:gridCol w:w="2158"/>
      </w:tblGrid>
      <w:tr w:rsidR="00033899" w14:paraId="3CA7C756" w14:textId="77777777">
        <w:tc>
          <w:tcPr>
            <w:tcW w:w="2160" w:type="dxa"/>
            <w:shd w:val="clear" w:color="auto" w:fill="AFC4E9"/>
          </w:tcPr>
          <w:p w14:paraId="387C9A26" w14:textId="77777777" w:rsidR="00033899" w:rsidRDefault="0063312D">
            <w:r>
              <w:rPr>
                <w:b/>
                <w:color w:val="000000"/>
                <w:sz w:val="20"/>
              </w:rPr>
              <w:t>Total Leverage (from above)</w:t>
            </w:r>
          </w:p>
        </w:tc>
        <w:tc>
          <w:tcPr>
            <w:tcW w:w="2160" w:type="dxa"/>
            <w:shd w:val="clear" w:color="auto" w:fill="AFC4E9"/>
          </w:tcPr>
          <w:p w14:paraId="1F326D3D" w14:textId="77777777" w:rsidR="00033899" w:rsidRDefault="0063312D">
            <w:r>
              <w:rPr>
                <w:b/>
                <w:color w:val="000000"/>
                <w:sz w:val="20"/>
              </w:rPr>
              <w:t>Amount Confirmed</w:t>
            </w:r>
          </w:p>
        </w:tc>
        <w:tc>
          <w:tcPr>
            <w:tcW w:w="2160" w:type="dxa"/>
            <w:shd w:val="clear" w:color="auto" w:fill="AFC4E9"/>
          </w:tcPr>
          <w:p w14:paraId="6C9570EF" w14:textId="77777777" w:rsidR="00033899" w:rsidRDefault="0063312D">
            <w:r>
              <w:rPr>
                <w:b/>
                <w:color w:val="000000"/>
                <w:sz w:val="20"/>
              </w:rPr>
              <w:t>% of Total Leverage</w:t>
            </w:r>
          </w:p>
        </w:tc>
        <w:tc>
          <w:tcPr>
            <w:tcW w:w="2160" w:type="dxa"/>
            <w:shd w:val="clear" w:color="auto" w:fill="AFC4E9"/>
          </w:tcPr>
          <w:p w14:paraId="3C1A6E5F" w14:textId="77777777" w:rsidR="00033899" w:rsidRDefault="0063312D">
            <w:r>
              <w:rPr>
                <w:b/>
                <w:color w:val="000000"/>
                <w:sz w:val="20"/>
              </w:rPr>
              <w:t>Amount Anticipated</w:t>
            </w:r>
          </w:p>
        </w:tc>
        <w:tc>
          <w:tcPr>
            <w:tcW w:w="2160" w:type="dxa"/>
            <w:shd w:val="clear" w:color="auto" w:fill="AFC4E9"/>
          </w:tcPr>
          <w:p w14:paraId="5D08FB91" w14:textId="77777777" w:rsidR="00033899" w:rsidRDefault="0063312D">
            <w:r>
              <w:rPr>
                <w:b/>
                <w:color w:val="000000"/>
                <w:sz w:val="20"/>
              </w:rPr>
              <w:t>% of Total Leverage</w:t>
            </w:r>
          </w:p>
        </w:tc>
      </w:tr>
      <w:tr w:rsidR="00033899" w14:paraId="2FC6A804" w14:textId="77777777">
        <w:tc>
          <w:tcPr>
            <w:tcW w:w="2160" w:type="dxa"/>
          </w:tcPr>
          <w:p w14:paraId="0B970A08" w14:textId="77777777" w:rsidR="00033899" w:rsidRDefault="0063312D">
            <w:pPr>
              <w:jc w:val="right"/>
            </w:pPr>
            <w:r>
              <w:rPr>
                <w:sz w:val="20"/>
              </w:rPr>
              <w:t>$300,000</w:t>
            </w:r>
          </w:p>
        </w:tc>
        <w:tc>
          <w:tcPr>
            <w:tcW w:w="2160" w:type="dxa"/>
          </w:tcPr>
          <w:p w14:paraId="3C689BF0" w14:textId="77777777" w:rsidR="00033899" w:rsidRDefault="0063312D">
            <w:pPr>
              <w:jc w:val="right"/>
            </w:pPr>
            <w:r>
              <w:rPr>
                <w:sz w:val="20"/>
              </w:rPr>
              <w:t>$300,000</w:t>
            </w:r>
          </w:p>
        </w:tc>
        <w:tc>
          <w:tcPr>
            <w:tcW w:w="2160" w:type="dxa"/>
          </w:tcPr>
          <w:p w14:paraId="14332786" w14:textId="77777777" w:rsidR="00033899" w:rsidRDefault="0063312D">
            <w:r>
              <w:rPr>
                <w:sz w:val="20"/>
              </w:rPr>
              <w:t>100.0%</w:t>
            </w:r>
          </w:p>
        </w:tc>
        <w:tc>
          <w:tcPr>
            <w:tcW w:w="2160" w:type="dxa"/>
          </w:tcPr>
          <w:p w14:paraId="097FF149" w14:textId="77777777" w:rsidR="00033899" w:rsidRDefault="0063312D">
            <w:pPr>
              <w:jc w:val="right"/>
            </w:pPr>
            <w:r>
              <w:rPr>
                <w:sz w:val="20"/>
              </w:rPr>
              <w:t>-</w:t>
            </w:r>
          </w:p>
        </w:tc>
        <w:tc>
          <w:tcPr>
            <w:tcW w:w="2160" w:type="dxa"/>
          </w:tcPr>
          <w:p w14:paraId="0C583A71" w14:textId="77777777" w:rsidR="00033899" w:rsidRDefault="0063312D">
            <w:r>
              <w:rPr>
                <w:sz w:val="20"/>
              </w:rPr>
              <w:t>0.0%</w:t>
            </w:r>
          </w:p>
        </w:tc>
      </w:tr>
    </w:tbl>
    <w:p w14:paraId="7328664F" w14:textId="77777777" w:rsidR="00033899" w:rsidRDefault="0063312D">
      <w:r>
        <w:rPr>
          <w:b/>
        </w:rPr>
        <w:t xml:space="preserve">Detail leverage sources and confirmation of funds: </w:t>
      </w:r>
      <w:r>
        <w:rPr>
          <w:b/>
        </w:rPr>
        <w:br/>
      </w:r>
      <w:r>
        <w:t>The City maintains a Capital Improvement fund which budgets and plans for major projects, which can be used for the proposed improvements. Additionally the City created a TIF district in 2020 to fund necessary infrastructure and adjacent improvements to the riverbank. These funds are also available.</w:t>
      </w:r>
    </w:p>
    <w:p w14:paraId="6FE9E220" w14:textId="77777777" w:rsidR="00033899" w:rsidRDefault="0063312D">
      <w:r>
        <w:rPr>
          <w:b/>
        </w:rPr>
        <w:t xml:space="preserve">Does this proposal have the ability to be scalable?  </w:t>
      </w:r>
      <w:r>
        <w:rPr>
          <w:b/>
        </w:rPr>
        <w:br/>
      </w:r>
      <w:r>
        <w:t>Yes</w:t>
      </w:r>
    </w:p>
    <w:p w14:paraId="7A94E885" w14:textId="77777777" w:rsidR="00033899" w:rsidRDefault="0063312D">
      <w:pPr>
        <w:pStyle w:val="Heading3"/>
        <w:spacing w:before="60" w:after="80"/>
      </w:pPr>
      <w:r>
        <w:rPr>
          <w:color w:val="254885"/>
          <w:sz w:val="26"/>
        </w:rPr>
        <w:t>If the project received 50% of the requested funding</w:t>
      </w:r>
    </w:p>
    <w:p w14:paraId="3DA9431B" w14:textId="77777777" w:rsidR="00033899" w:rsidRDefault="0063312D">
      <w:pPr>
        <w:ind w:left="720"/>
      </w:pPr>
      <w:r>
        <w:rPr>
          <w:b/>
        </w:rPr>
        <w:t xml:space="preserve">Describe how the scaling would affect acres/activities and if not proportionately reduced, why? </w:t>
      </w:r>
      <w:r>
        <w:rPr>
          <w:b/>
        </w:rPr>
        <w:br/>
      </w:r>
      <w:r>
        <w:t>If awarded less than requested, we will responsibly scale the project while preserving its core objectives. We will prioritize key components to ensure impact, while seeking additional support or phased implementation to uphold long-term goals without compromising quality or intent.</w:t>
      </w:r>
    </w:p>
    <w:p w14:paraId="21804857" w14:textId="77777777" w:rsidR="00033899" w:rsidRDefault="0063312D">
      <w:pPr>
        <w:ind w:left="720"/>
      </w:pPr>
      <w:r>
        <w:rPr>
          <w:b/>
        </w:rPr>
        <w:lastRenderedPageBreak/>
        <w:t xml:space="preserve">Describe how personnel and DSS expenses would be adjusted and if not proportionately reduced, why? </w:t>
      </w:r>
      <w:r>
        <w:rPr>
          <w:b/>
        </w:rPr>
        <w:br/>
      </w:r>
      <w:r>
        <w:t>No funding personnel or DSS expenses are being requested.</w:t>
      </w:r>
    </w:p>
    <w:p w14:paraId="5163E9CD" w14:textId="77777777" w:rsidR="00033899" w:rsidRDefault="0063312D">
      <w:pPr>
        <w:pStyle w:val="Heading3"/>
        <w:spacing w:before="60" w:after="80"/>
      </w:pPr>
      <w:r>
        <w:rPr>
          <w:color w:val="254885"/>
          <w:sz w:val="26"/>
        </w:rPr>
        <w:t>If the project received 30% of the requested funding</w:t>
      </w:r>
    </w:p>
    <w:p w14:paraId="010D4028" w14:textId="77777777" w:rsidR="00033899" w:rsidRDefault="0063312D">
      <w:pPr>
        <w:ind w:left="720"/>
      </w:pPr>
      <w:r>
        <w:rPr>
          <w:b/>
        </w:rPr>
        <w:t xml:space="preserve">Describe how the scaling would affect acres/activities and if not proportionately reduced, why? </w:t>
      </w:r>
      <w:r>
        <w:rPr>
          <w:b/>
        </w:rPr>
        <w:br/>
      </w:r>
      <w:r>
        <w:t>If awarded less than requested, we will responsibly scale the project while preserving its core objectives. We will prioritize key components to ensure impact, while seeking additional support or phased implementation to uphold long-term goals without compromising quality or intent.</w:t>
      </w:r>
    </w:p>
    <w:p w14:paraId="7462FA79" w14:textId="77777777" w:rsidR="00033899" w:rsidRDefault="0063312D">
      <w:pPr>
        <w:ind w:left="720"/>
      </w:pPr>
      <w:r>
        <w:rPr>
          <w:b/>
        </w:rPr>
        <w:t xml:space="preserve">Describe how personnel and DSS expenses would be adjusted and if not proportionately reduced, why? </w:t>
      </w:r>
      <w:r>
        <w:rPr>
          <w:b/>
        </w:rPr>
        <w:br/>
      </w:r>
      <w:r>
        <w:t>No funding personnel or DSS expenses are being requested.</w:t>
      </w:r>
    </w:p>
    <w:p w14:paraId="142FD9CA" w14:textId="77777777" w:rsidR="00033899" w:rsidRDefault="0063312D">
      <w:pPr>
        <w:pStyle w:val="Heading3"/>
        <w:spacing w:before="60" w:after="80"/>
      </w:pPr>
      <w:r>
        <w:rPr>
          <w:color w:val="254885"/>
          <w:sz w:val="26"/>
        </w:rPr>
        <w:t>Contracts</w:t>
      </w:r>
    </w:p>
    <w:p w14:paraId="0AC2D3B5" w14:textId="77777777" w:rsidR="00033899" w:rsidRDefault="0063312D">
      <w:r>
        <w:rPr>
          <w:b/>
        </w:rPr>
        <w:t xml:space="preserve">What is included in the contracts line?  </w:t>
      </w:r>
      <w:r>
        <w:rPr>
          <w:b/>
        </w:rPr>
        <w:br/>
      </w:r>
      <w:r>
        <w:t>Hiring of a contractor to complete the proposed improvements.</w:t>
      </w:r>
    </w:p>
    <w:p w14:paraId="6F407881" w14:textId="77777777" w:rsidR="00033899" w:rsidRDefault="0063312D">
      <w:pPr>
        <w:pStyle w:val="Heading3"/>
        <w:spacing w:before="60" w:after="80"/>
      </w:pPr>
      <w:r>
        <w:rPr>
          <w:color w:val="254885"/>
          <w:sz w:val="26"/>
        </w:rPr>
        <w:t>Professional Services</w:t>
      </w:r>
    </w:p>
    <w:p w14:paraId="175BDE15" w14:textId="77777777" w:rsidR="00033899" w:rsidRDefault="0063312D">
      <w:r>
        <w:rPr>
          <w:b/>
        </w:rPr>
        <w:t xml:space="preserve">What is included in the Professional Services line?  </w:t>
      </w:r>
      <w:r>
        <w:rPr>
          <w:b/>
        </w:rPr>
        <w:br/>
      </w:r>
    </w:p>
    <w:p w14:paraId="3A6390CA" w14:textId="77777777" w:rsidR="00033899" w:rsidRDefault="0063312D">
      <w:pPr>
        <w:ind w:left="360"/>
      </w:pPr>
      <w:r>
        <w:t>Design/Engineering</w:t>
      </w:r>
    </w:p>
    <w:p w14:paraId="18B661F6" w14:textId="77777777" w:rsidR="00033899" w:rsidRDefault="0063312D">
      <w:pPr>
        <w:ind w:left="360"/>
      </w:pPr>
      <w:r>
        <w:t>Surveys</w:t>
      </w:r>
    </w:p>
    <w:p w14:paraId="27D8E645" w14:textId="77777777" w:rsidR="00033899" w:rsidRDefault="0063312D">
      <w:pPr>
        <w:pStyle w:val="Heading2"/>
        <w:spacing w:before="0" w:after="80"/>
        <w:jc w:val="center"/>
      </w:pPr>
      <w:r>
        <w:rPr>
          <w:color w:val="2C559C"/>
          <w:sz w:val="28"/>
          <w:u w:val="single"/>
        </w:rPr>
        <w:t>Federal Funds</w:t>
      </w:r>
    </w:p>
    <w:p w14:paraId="4706BEFB" w14:textId="77777777" w:rsidR="00033899" w:rsidRDefault="0063312D">
      <w:r>
        <w:rPr>
          <w:b/>
        </w:rPr>
        <w:t xml:space="preserve">Do you anticipate federal funds as a match for this program?  </w:t>
      </w:r>
      <w:r>
        <w:rPr>
          <w:b/>
        </w:rPr>
        <w:br/>
      </w:r>
      <w:r>
        <w:t>No</w:t>
      </w:r>
    </w:p>
    <w:p w14:paraId="68D97BD2" w14:textId="77777777" w:rsidR="00033899" w:rsidRDefault="0063312D">
      <w:r>
        <w:br w:type="page"/>
      </w:r>
    </w:p>
    <w:p w14:paraId="7A7022EB" w14:textId="77777777" w:rsidR="00033899" w:rsidRDefault="0063312D">
      <w:pPr>
        <w:pStyle w:val="Heading2"/>
        <w:spacing w:before="0" w:after="80"/>
        <w:jc w:val="center"/>
      </w:pPr>
      <w:r>
        <w:rPr>
          <w:color w:val="2C559C"/>
          <w:sz w:val="28"/>
          <w:u w:val="single"/>
        </w:rPr>
        <w:lastRenderedPageBreak/>
        <w:t>Output Tables</w:t>
      </w:r>
    </w:p>
    <w:p w14:paraId="3AF88656" w14:textId="77777777" w:rsidR="00033899" w:rsidRDefault="0063312D">
      <w:pPr>
        <w:pStyle w:val="Heading3"/>
        <w:spacing w:before="60" w:after="80"/>
      </w:pPr>
      <w:r>
        <w:rPr>
          <w:color w:val="254885"/>
          <w:sz w:val="26"/>
        </w:rPr>
        <w:t>Acres by Resource Type (Table 1)</w:t>
      </w:r>
    </w:p>
    <w:tbl>
      <w:tblPr>
        <w:tblStyle w:val="TableGrid"/>
        <w:tblW w:w="0" w:type="auto"/>
        <w:tblLook w:val="04A0" w:firstRow="1" w:lastRow="0" w:firstColumn="1" w:lastColumn="0" w:noHBand="0" w:noVBand="1"/>
      </w:tblPr>
      <w:tblGrid>
        <w:gridCol w:w="3438"/>
        <w:gridCol w:w="1412"/>
        <w:gridCol w:w="1403"/>
        <w:gridCol w:w="1399"/>
        <w:gridCol w:w="1406"/>
        <w:gridCol w:w="1732"/>
      </w:tblGrid>
      <w:tr w:rsidR="00033899" w14:paraId="39A5E927" w14:textId="77777777">
        <w:tc>
          <w:tcPr>
            <w:tcW w:w="3600" w:type="dxa"/>
            <w:shd w:val="clear" w:color="auto" w:fill="AFC4E9"/>
          </w:tcPr>
          <w:p w14:paraId="6B46598C" w14:textId="77777777" w:rsidR="00033899" w:rsidRDefault="0063312D">
            <w:r>
              <w:rPr>
                <w:b/>
                <w:color w:val="000000"/>
                <w:sz w:val="20"/>
              </w:rPr>
              <w:t>Type</w:t>
            </w:r>
          </w:p>
        </w:tc>
        <w:tc>
          <w:tcPr>
            <w:tcW w:w="1440" w:type="dxa"/>
            <w:shd w:val="clear" w:color="auto" w:fill="AFC4E9"/>
          </w:tcPr>
          <w:p w14:paraId="04E63491" w14:textId="77777777" w:rsidR="00033899" w:rsidRDefault="0063312D">
            <w:r>
              <w:rPr>
                <w:b/>
                <w:color w:val="000000"/>
                <w:sz w:val="20"/>
              </w:rPr>
              <w:t>Wetland</w:t>
            </w:r>
          </w:p>
        </w:tc>
        <w:tc>
          <w:tcPr>
            <w:tcW w:w="1440" w:type="dxa"/>
            <w:shd w:val="clear" w:color="auto" w:fill="AFC4E9"/>
          </w:tcPr>
          <w:p w14:paraId="0E7B56F3" w14:textId="77777777" w:rsidR="00033899" w:rsidRDefault="0063312D">
            <w:r>
              <w:rPr>
                <w:b/>
                <w:color w:val="000000"/>
                <w:sz w:val="20"/>
              </w:rPr>
              <w:t>Prairie</w:t>
            </w:r>
          </w:p>
        </w:tc>
        <w:tc>
          <w:tcPr>
            <w:tcW w:w="1440" w:type="dxa"/>
            <w:shd w:val="clear" w:color="auto" w:fill="AFC4E9"/>
          </w:tcPr>
          <w:p w14:paraId="2CC36B90" w14:textId="77777777" w:rsidR="00033899" w:rsidRDefault="0063312D">
            <w:r>
              <w:rPr>
                <w:b/>
                <w:color w:val="000000"/>
                <w:sz w:val="20"/>
              </w:rPr>
              <w:t>Forest</w:t>
            </w:r>
          </w:p>
        </w:tc>
        <w:tc>
          <w:tcPr>
            <w:tcW w:w="1440" w:type="dxa"/>
            <w:shd w:val="clear" w:color="auto" w:fill="AFC4E9"/>
          </w:tcPr>
          <w:p w14:paraId="6002517F" w14:textId="77777777" w:rsidR="00033899" w:rsidRDefault="0063312D">
            <w:r>
              <w:rPr>
                <w:b/>
                <w:color w:val="000000"/>
                <w:sz w:val="20"/>
              </w:rPr>
              <w:t>Habitat</w:t>
            </w:r>
          </w:p>
        </w:tc>
        <w:tc>
          <w:tcPr>
            <w:tcW w:w="1800" w:type="dxa"/>
            <w:shd w:val="clear" w:color="auto" w:fill="AFC4E9"/>
          </w:tcPr>
          <w:p w14:paraId="53FD5B57" w14:textId="77777777" w:rsidR="00033899" w:rsidRDefault="0063312D">
            <w:r>
              <w:rPr>
                <w:b/>
                <w:color w:val="000000"/>
                <w:sz w:val="20"/>
              </w:rPr>
              <w:t>Total Acres</w:t>
            </w:r>
          </w:p>
        </w:tc>
      </w:tr>
      <w:tr w:rsidR="00033899" w14:paraId="69CC3C08" w14:textId="77777777">
        <w:tc>
          <w:tcPr>
            <w:tcW w:w="3600" w:type="dxa"/>
          </w:tcPr>
          <w:p w14:paraId="2CEE6120" w14:textId="77777777" w:rsidR="00033899" w:rsidRDefault="0063312D">
            <w:r>
              <w:rPr>
                <w:sz w:val="20"/>
              </w:rPr>
              <w:t>Restore</w:t>
            </w:r>
          </w:p>
        </w:tc>
        <w:tc>
          <w:tcPr>
            <w:tcW w:w="1440" w:type="dxa"/>
          </w:tcPr>
          <w:p w14:paraId="5010C7F0" w14:textId="77777777" w:rsidR="00033899" w:rsidRDefault="0063312D">
            <w:pPr>
              <w:jc w:val="right"/>
            </w:pPr>
            <w:r>
              <w:rPr>
                <w:sz w:val="20"/>
              </w:rPr>
              <w:t>0</w:t>
            </w:r>
          </w:p>
        </w:tc>
        <w:tc>
          <w:tcPr>
            <w:tcW w:w="1440" w:type="dxa"/>
          </w:tcPr>
          <w:p w14:paraId="2ED32EAF" w14:textId="77777777" w:rsidR="00033899" w:rsidRDefault="0063312D">
            <w:pPr>
              <w:jc w:val="right"/>
            </w:pPr>
            <w:r>
              <w:rPr>
                <w:sz w:val="20"/>
              </w:rPr>
              <w:t>0</w:t>
            </w:r>
          </w:p>
        </w:tc>
        <w:tc>
          <w:tcPr>
            <w:tcW w:w="1440" w:type="dxa"/>
          </w:tcPr>
          <w:p w14:paraId="76B2CA02" w14:textId="77777777" w:rsidR="00033899" w:rsidRDefault="0063312D">
            <w:pPr>
              <w:jc w:val="right"/>
            </w:pPr>
            <w:r>
              <w:rPr>
                <w:sz w:val="20"/>
              </w:rPr>
              <w:t>0</w:t>
            </w:r>
          </w:p>
        </w:tc>
        <w:tc>
          <w:tcPr>
            <w:tcW w:w="1440" w:type="dxa"/>
          </w:tcPr>
          <w:p w14:paraId="43FCB825" w14:textId="77777777" w:rsidR="00033899" w:rsidRDefault="0063312D">
            <w:pPr>
              <w:jc w:val="right"/>
            </w:pPr>
            <w:r>
              <w:rPr>
                <w:sz w:val="20"/>
              </w:rPr>
              <w:t>0</w:t>
            </w:r>
          </w:p>
        </w:tc>
        <w:tc>
          <w:tcPr>
            <w:tcW w:w="1800" w:type="dxa"/>
          </w:tcPr>
          <w:p w14:paraId="51314260" w14:textId="77777777" w:rsidR="00033899" w:rsidRDefault="0063312D">
            <w:pPr>
              <w:jc w:val="right"/>
            </w:pPr>
            <w:r>
              <w:rPr>
                <w:sz w:val="20"/>
              </w:rPr>
              <w:t>0</w:t>
            </w:r>
          </w:p>
        </w:tc>
      </w:tr>
      <w:tr w:rsidR="00033899" w14:paraId="086C18F6" w14:textId="77777777">
        <w:tc>
          <w:tcPr>
            <w:tcW w:w="3600" w:type="dxa"/>
          </w:tcPr>
          <w:p w14:paraId="5B27F2F8" w14:textId="77777777" w:rsidR="00033899" w:rsidRDefault="0063312D">
            <w:r>
              <w:rPr>
                <w:sz w:val="20"/>
              </w:rPr>
              <w:t>Protect in Fee with State PILT Liability</w:t>
            </w:r>
          </w:p>
        </w:tc>
        <w:tc>
          <w:tcPr>
            <w:tcW w:w="1440" w:type="dxa"/>
          </w:tcPr>
          <w:p w14:paraId="26A0FBCC" w14:textId="77777777" w:rsidR="00033899" w:rsidRDefault="0063312D">
            <w:pPr>
              <w:jc w:val="right"/>
            </w:pPr>
            <w:r>
              <w:rPr>
                <w:sz w:val="20"/>
              </w:rPr>
              <w:t>0</w:t>
            </w:r>
          </w:p>
        </w:tc>
        <w:tc>
          <w:tcPr>
            <w:tcW w:w="1440" w:type="dxa"/>
          </w:tcPr>
          <w:p w14:paraId="08E88393" w14:textId="77777777" w:rsidR="00033899" w:rsidRDefault="0063312D">
            <w:pPr>
              <w:jc w:val="right"/>
            </w:pPr>
            <w:r>
              <w:rPr>
                <w:sz w:val="20"/>
              </w:rPr>
              <w:t>0</w:t>
            </w:r>
          </w:p>
        </w:tc>
        <w:tc>
          <w:tcPr>
            <w:tcW w:w="1440" w:type="dxa"/>
          </w:tcPr>
          <w:p w14:paraId="5B0C564C" w14:textId="77777777" w:rsidR="00033899" w:rsidRDefault="0063312D">
            <w:pPr>
              <w:jc w:val="right"/>
            </w:pPr>
            <w:r>
              <w:rPr>
                <w:sz w:val="20"/>
              </w:rPr>
              <w:t>0</w:t>
            </w:r>
          </w:p>
        </w:tc>
        <w:tc>
          <w:tcPr>
            <w:tcW w:w="1440" w:type="dxa"/>
          </w:tcPr>
          <w:p w14:paraId="03578EC9" w14:textId="77777777" w:rsidR="00033899" w:rsidRDefault="0063312D">
            <w:pPr>
              <w:jc w:val="right"/>
            </w:pPr>
            <w:r>
              <w:rPr>
                <w:sz w:val="20"/>
              </w:rPr>
              <w:t>0</w:t>
            </w:r>
          </w:p>
        </w:tc>
        <w:tc>
          <w:tcPr>
            <w:tcW w:w="1800" w:type="dxa"/>
          </w:tcPr>
          <w:p w14:paraId="510D5B15" w14:textId="77777777" w:rsidR="00033899" w:rsidRDefault="0063312D">
            <w:pPr>
              <w:jc w:val="right"/>
            </w:pPr>
            <w:r>
              <w:rPr>
                <w:sz w:val="20"/>
              </w:rPr>
              <w:t>0</w:t>
            </w:r>
          </w:p>
        </w:tc>
      </w:tr>
      <w:tr w:rsidR="00033899" w14:paraId="63D6F67B" w14:textId="77777777">
        <w:tc>
          <w:tcPr>
            <w:tcW w:w="3600" w:type="dxa"/>
          </w:tcPr>
          <w:p w14:paraId="36065129" w14:textId="77777777" w:rsidR="00033899" w:rsidRDefault="0063312D">
            <w:r>
              <w:rPr>
                <w:sz w:val="20"/>
              </w:rPr>
              <w:t>Protect in Fee w/o State PILT Liability</w:t>
            </w:r>
          </w:p>
        </w:tc>
        <w:tc>
          <w:tcPr>
            <w:tcW w:w="1440" w:type="dxa"/>
          </w:tcPr>
          <w:p w14:paraId="2B6469C9" w14:textId="77777777" w:rsidR="00033899" w:rsidRDefault="0063312D">
            <w:pPr>
              <w:jc w:val="right"/>
            </w:pPr>
            <w:r>
              <w:rPr>
                <w:sz w:val="20"/>
              </w:rPr>
              <w:t>0</w:t>
            </w:r>
          </w:p>
        </w:tc>
        <w:tc>
          <w:tcPr>
            <w:tcW w:w="1440" w:type="dxa"/>
          </w:tcPr>
          <w:p w14:paraId="463B2055" w14:textId="77777777" w:rsidR="00033899" w:rsidRDefault="0063312D">
            <w:pPr>
              <w:jc w:val="right"/>
            </w:pPr>
            <w:r>
              <w:rPr>
                <w:sz w:val="20"/>
              </w:rPr>
              <w:t>0</w:t>
            </w:r>
          </w:p>
        </w:tc>
        <w:tc>
          <w:tcPr>
            <w:tcW w:w="1440" w:type="dxa"/>
          </w:tcPr>
          <w:p w14:paraId="65542E53" w14:textId="77777777" w:rsidR="00033899" w:rsidRDefault="0063312D">
            <w:pPr>
              <w:jc w:val="right"/>
            </w:pPr>
            <w:r>
              <w:rPr>
                <w:sz w:val="20"/>
              </w:rPr>
              <w:t>0</w:t>
            </w:r>
          </w:p>
        </w:tc>
        <w:tc>
          <w:tcPr>
            <w:tcW w:w="1440" w:type="dxa"/>
          </w:tcPr>
          <w:p w14:paraId="698210FF" w14:textId="77777777" w:rsidR="00033899" w:rsidRDefault="0063312D">
            <w:pPr>
              <w:jc w:val="right"/>
            </w:pPr>
            <w:r>
              <w:rPr>
                <w:sz w:val="20"/>
              </w:rPr>
              <w:t>0</w:t>
            </w:r>
          </w:p>
        </w:tc>
        <w:tc>
          <w:tcPr>
            <w:tcW w:w="1800" w:type="dxa"/>
          </w:tcPr>
          <w:p w14:paraId="3DD30797" w14:textId="77777777" w:rsidR="00033899" w:rsidRDefault="0063312D">
            <w:pPr>
              <w:jc w:val="right"/>
            </w:pPr>
            <w:r>
              <w:rPr>
                <w:sz w:val="20"/>
              </w:rPr>
              <w:t>0</w:t>
            </w:r>
          </w:p>
        </w:tc>
      </w:tr>
      <w:tr w:rsidR="00033899" w14:paraId="3AE7739E" w14:textId="77777777">
        <w:tc>
          <w:tcPr>
            <w:tcW w:w="3600" w:type="dxa"/>
          </w:tcPr>
          <w:p w14:paraId="48BAC997" w14:textId="77777777" w:rsidR="00033899" w:rsidRDefault="0063312D">
            <w:r>
              <w:rPr>
                <w:sz w:val="20"/>
              </w:rPr>
              <w:t>Protect in Easement</w:t>
            </w:r>
          </w:p>
        </w:tc>
        <w:tc>
          <w:tcPr>
            <w:tcW w:w="1440" w:type="dxa"/>
          </w:tcPr>
          <w:p w14:paraId="40D477D4" w14:textId="77777777" w:rsidR="00033899" w:rsidRDefault="0063312D">
            <w:pPr>
              <w:jc w:val="right"/>
            </w:pPr>
            <w:r>
              <w:rPr>
                <w:sz w:val="20"/>
              </w:rPr>
              <w:t>0</w:t>
            </w:r>
          </w:p>
        </w:tc>
        <w:tc>
          <w:tcPr>
            <w:tcW w:w="1440" w:type="dxa"/>
          </w:tcPr>
          <w:p w14:paraId="3205CEEB" w14:textId="77777777" w:rsidR="00033899" w:rsidRDefault="0063312D">
            <w:pPr>
              <w:jc w:val="right"/>
            </w:pPr>
            <w:r>
              <w:rPr>
                <w:sz w:val="20"/>
              </w:rPr>
              <w:t>0</w:t>
            </w:r>
          </w:p>
        </w:tc>
        <w:tc>
          <w:tcPr>
            <w:tcW w:w="1440" w:type="dxa"/>
          </w:tcPr>
          <w:p w14:paraId="23DFCB1D" w14:textId="77777777" w:rsidR="00033899" w:rsidRDefault="0063312D">
            <w:pPr>
              <w:jc w:val="right"/>
            </w:pPr>
            <w:r>
              <w:rPr>
                <w:sz w:val="20"/>
              </w:rPr>
              <w:t>0</w:t>
            </w:r>
          </w:p>
        </w:tc>
        <w:tc>
          <w:tcPr>
            <w:tcW w:w="1440" w:type="dxa"/>
          </w:tcPr>
          <w:p w14:paraId="5B7FE4C9" w14:textId="77777777" w:rsidR="00033899" w:rsidRDefault="0063312D">
            <w:pPr>
              <w:jc w:val="right"/>
            </w:pPr>
            <w:r>
              <w:rPr>
                <w:sz w:val="20"/>
              </w:rPr>
              <w:t>0</w:t>
            </w:r>
          </w:p>
        </w:tc>
        <w:tc>
          <w:tcPr>
            <w:tcW w:w="1800" w:type="dxa"/>
          </w:tcPr>
          <w:p w14:paraId="5478D746" w14:textId="77777777" w:rsidR="00033899" w:rsidRDefault="0063312D">
            <w:pPr>
              <w:jc w:val="right"/>
            </w:pPr>
            <w:r>
              <w:rPr>
                <w:sz w:val="20"/>
              </w:rPr>
              <w:t>0</w:t>
            </w:r>
          </w:p>
        </w:tc>
      </w:tr>
      <w:tr w:rsidR="00033899" w14:paraId="00106A94" w14:textId="77777777">
        <w:tc>
          <w:tcPr>
            <w:tcW w:w="3600" w:type="dxa"/>
          </w:tcPr>
          <w:p w14:paraId="5C4B5069" w14:textId="77777777" w:rsidR="00033899" w:rsidRDefault="0063312D">
            <w:r>
              <w:rPr>
                <w:sz w:val="20"/>
              </w:rPr>
              <w:t>Enhance</w:t>
            </w:r>
          </w:p>
        </w:tc>
        <w:tc>
          <w:tcPr>
            <w:tcW w:w="1440" w:type="dxa"/>
          </w:tcPr>
          <w:p w14:paraId="5058A815" w14:textId="77777777" w:rsidR="00033899" w:rsidRDefault="0063312D">
            <w:pPr>
              <w:jc w:val="right"/>
            </w:pPr>
            <w:r>
              <w:rPr>
                <w:sz w:val="20"/>
              </w:rPr>
              <w:t>0</w:t>
            </w:r>
          </w:p>
        </w:tc>
        <w:tc>
          <w:tcPr>
            <w:tcW w:w="1440" w:type="dxa"/>
          </w:tcPr>
          <w:p w14:paraId="74350298" w14:textId="77777777" w:rsidR="00033899" w:rsidRDefault="0063312D">
            <w:pPr>
              <w:jc w:val="right"/>
            </w:pPr>
            <w:r>
              <w:rPr>
                <w:sz w:val="20"/>
              </w:rPr>
              <w:t>0</w:t>
            </w:r>
          </w:p>
        </w:tc>
        <w:tc>
          <w:tcPr>
            <w:tcW w:w="1440" w:type="dxa"/>
          </w:tcPr>
          <w:p w14:paraId="30B180AC" w14:textId="77777777" w:rsidR="00033899" w:rsidRDefault="0063312D">
            <w:pPr>
              <w:jc w:val="right"/>
            </w:pPr>
            <w:r>
              <w:rPr>
                <w:sz w:val="20"/>
              </w:rPr>
              <w:t>0</w:t>
            </w:r>
          </w:p>
        </w:tc>
        <w:tc>
          <w:tcPr>
            <w:tcW w:w="1440" w:type="dxa"/>
          </w:tcPr>
          <w:p w14:paraId="24A21F47" w14:textId="77777777" w:rsidR="00033899" w:rsidRDefault="0063312D">
            <w:pPr>
              <w:jc w:val="right"/>
            </w:pPr>
            <w:r>
              <w:rPr>
                <w:sz w:val="20"/>
              </w:rPr>
              <w:t>14</w:t>
            </w:r>
          </w:p>
        </w:tc>
        <w:tc>
          <w:tcPr>
            <w:tcW w:w="1800" w:type="dxa"/>
          </w:tcPr>
          <w:p w14:paraId="7A96A3A2" w14:textId="77777777" w:rsidR="00033899" w:rsidRDefault="0063312D">
            <w:pPr>
              <w:jc w:val="right"/>
            </w:pPr>
            <w:r>
              <w:rPr>
                <w:sz w:val="20"/>
              </w:rPr>
              <w:t>14</w:t>
            </w:r>
          </w:p>
        </w:tc>
      </w:tr>
      <w:tr w:rsidR="00033899" w14:paraId="4D8835A6" w14:textId="77777777">
        <w:tc>
          <w:tcPr>
            <w:tcW w:w="3600" w:type="dxa"/>
            <w:shd w:val="clear" w:color="auto" w:fill="EEEEEE"/>
          </w:tcPr>
          <w:p w14:paraId="10D55276" w14:textId="77777777" w:rsidR="00033899" w:rsidRDefault="0063312D">
            <w:r>
              <w:rPr>
                <w:b/>
                <w:color w:val="000000"/>
                <w:sz w:val="20"/>
              </w:rPr>
              <w:t>Total</w:t>
            </w:r>
          </w:p>
        </w:tc>
        <w:tc>
          <w:tcPr>
            <w:tcW w:w="1440" w:type="dxa"/>
            <w:shd w:val="clear" w:color="auto" w:fill="EEEEEE"/>
          </w:tcPr>
          <w:p w14:paraId="62C9302A" w14:textId="77777777" w:rsidR="00033899" w:rsidRDefault="0063312D">
            <w:pPr>
              <w:jc w:val="right"/>
            </w:pPr>
            <w:r>
              <w:rPr>
                <w:b/>
                <w:color w:val="000000"/>
                <w:sz w:val="20"/>
              </w:rPr>
              <w:t>0</w:t>
            </w:r>
          </w:p>
        </w:tc>
        <w:tc>
          <w:tcPr>
            <w:tcW w:w="1440" w:type="dxa"/>
            <w:shd w:val="clear" w:color="auto" w:fill="EEEEEE"/>
          </w:tcPr>
          <w:p w14:paraId="5B49A4B3" w14:textId="77777777" w:rsidR="00033899" w:rsidRDefault="0063312D">
            <w:pPr>
              <w:jc w:val="right"/>
            </w:pPr>
            <w:r>
              <w:rPr>
                <w:b/>
                <w:color w:val="000000"/>
                <w:sz w:val="20"/>
              </w:rPr>
              <w:t>0</w:t>
            </w:r>
          </w:p>
        </w:tc>
        <w:tc>
          <w:tcPr>
            <w:tcW w:w="1440" w:type="dxa"/>
            <w:shd w:val="clear" w:color="auto" w:fill="EEEEEE"/>
          </w:tcPr>
          <w:p w14:paraId="33404ECE" w14:textId="77777777" w:rsidR="00033899" w:rsidRDefault="0063312D">
            <w:pPr>
              <w:jc w:val="right"/>
            </w:pPr>
            <w:r>
              <w:rPr>
                <w:b/>
                <w:color w:val="000000"/>
                <w:sz w:val="20"/>
              </w:rPr>
              <w:t>0</w:t>
            </w:r>
          </w:p>
        </w:tc>
        <w:tc>
          <w:tcPr>
            <w:tcW w:w="1440" w:type="dxa"/>
            <w:shd w:val="clear" w:color="auto" w:fill="EEEEEE"/>
          </w:tcPr>
          <w:p w14:paraId="451BFE44" w14:textId="77777777" w:rsidR="00033899" w:rsidRDefault="0063312D">
            <w:pPr>
              <w:jc w:val="right"/>
            </w:pPr>
            <w:r>
              <w:rPr>
                <w:b/>
                <w:color w:val="000000"/>
                <w:sz w:val="20"/>
              </w:rPr>
              <w:t>14</w:t>
            </w:r>
          </w:p>
        </w:tc>
        <w:tc>
          <w:tcPr>
            <w:tcW w:w="1800" w:type="dxa"/>
            <w:shd w:val="clear" w:color="auto" w:fill="EEEEEE"/>
          </w:tcPr>
          <w:p w14:paraId="5DF650D7" w14:textId="77777777" w:rsidR="00033899" w:rsidRDefault="0063312D">
            <w:pPr>
              <w:jc w:val="right"/>
            </w:pPr>
            <w:r>
              <w:rPr>
                <w:b/>
                <w:color w:val="000000"/>
                <w:sz w:val="20"/>
              </w:rPr>
              <w:t>14</w:t>
            </w:r>
          </w:p>
        </w:tc>
      </w:tr>
    </w:tbl>
    <w:p w14:paraId="7D7F1092" w14:textId="77777777" w:rsidR="00033899" w:rsidRDefault="0063312D">
      <w:pPr>
        <w:pStyle w:val="Heading3"/>
        <w:spacing w:before="60" w:after="80"/>
      </w:pPr>
      <w:r>
        <w:rPr>
          <w:color w:val="254885"/>
          <w:sz w:val="26"/>
        </w:rPr>
        <w:t xml:space="preserve">Restoration/Enhancement Acres Breakdown of Existing </w:t>
      </w:r>
      <w:r>
        <w:rPr>
          <w:color w:val="254885"/>
          <w:sz w:val="26"/>
        </w:rPr>
        <w:t>Protected Lands (Table 1a.2)</w:t>
      </w:r>
    </w:p>
    <w:tbl>
      <w:tblPr>
        <w:tblStyle w:val="TableGrid"/>
        <w:tblW w:w="0" w:type="auto"/>
        <w:tblLook w:val="04A0" w:firstRow="1" w:lastRow="0" w:firstColumn="1" w:lastColumn="0" w:noHBand="0" w:noVBand="1"/>
      </w:tblPr>
      <w:tblGrid>
        <w:gridCol w:w="3608"/>
        <w:gridCol w:w="1762"/>
        <w:gridCol w:w="1828"/>
        <w:gridCol w:w="1764"/>
        <w:gridCol w:w="1828"/>
      </w:tblGrid>
      <w:tr w:rsidR="00033899" w14:paraId="10AF4B0A" w14:textId="77777777">
        <w:trPr>
          <w:tblHeader/>
        </w:trPr>
        <w:tc>
          <w:tcPr>
            <w:tcW w:w="3744" w:type="dxa"/>
            <w:shd w:val="clear" w:color="auto" w:fill="AFC4E9"/>
          </w:tcPr>
          <w:p w14:paraId="0EABA721" w14:textId="77777777" w:rsidR="00033899" w:rsidRDefault="00033899"/>
        </w:tc>
        <w:tc>
          <w:tcPr>
            <w:tcW w:w="1800" w:type="dxa"/>
            <w:shd w:val="clear" w:color="auto" w:fill="AFC4E9"/>
          </w:tcPr>
          <w:p w14:paraId="6A375AA7" w14:textId="77777777" w:rsidR="00033899" w:rsidRDefault="0063312D">
            <w:r>
              <w:rPr>
                <w:b/>
                <w:color w:val="000000"/>
                <w:sz w:val="20"/>
              </w:rPr>
              <w:t>RESTORE</w:t>
            </w:r>
          </w:p>
        </w:tc>
        <w:tc>
          <w:tcPr>
            <w:tcW w:w="1872" w:type="dxa"/>
            <w:shd w:val="clear" w:color="auto" w:fill="AFC4E9"/>
          </w:tcPr>
          <w:p w14:paraId="689DA550" w14:textId="77777777" w:rsidR="00033899" w:rsidRDefault="00033899"/>
        </w:tc>
        <w:tc>
          <w:tcPr>
            <w:tcW w:w="1800" w:type="dxa"/>
            <w:shd w:val="clear" w:color="auto" w:fill="AFC4E9"/>
          </w:tcPr>
          <w:p w14:paraId="02DBD671" w14:textId="77777777" w:rsidR="00033899" w:rsidRDefault="0063312D">
            <w:r>
              <w:rPr>
                <w:b/>
                <w:color w:val="000000"/>
                <w:sz w:val="20"/>
              </w:rPr>
              <w:t>ENHANCE</w:t>
            </w:r>
          </w:p>
        </w:tc>
        <w:tc>
          <w:tcPr>
            <w:tcW w:w="1872" w:type="dxa"/>
            <w:shd w:val="clear" w:color="auto" w:fill="AFC4E9"/>
          </w:tcPr>
          <w:p w14:paraId="46BE6180" w14:textId="77777777" w:rsidR="00033899" w:rsidRDefault="00033899"/>
        </w:tc>
      </w:tr>
      <w:tr w:rsidR="00033899" w14:paraId="6C45C5C1" w14:textId="77777777">
        <w:trPr>
          <w:tblHeader/>
        </w:trPr>
        <w:tc>
          <w:tcPr>
            <w:tcW w:w="3744" w:type="dxa"/>
            <w:shd w:val="clear" w:color="auto" w:fill="AFC4E9"/>
          </w:tcPr>
          <w:p w14:paraId="2FDE7974" w14:textId="77777777" w:rsidR="00033899" w:rsidRDefault="00033899"/>
        </w:tc>
        <w:tc>
          <w:tcPr>
            <w:tcW w:w="1800" w:type="dxa"/>
            <w:shd w:val="clear" w:color="auto" w:fill="AFC4E9"/>
          </w:tcPr>
          <w:p w14:paraId="04E6212C" w14:textId="77777777" w:rsidR="00033899" w:rsidRDefault="0063312D">
            <w:pPr>
              <w:jc w:val="right"/>
            </w:pPr>
            <w:r>
              <w:rPr>
                <w:b/>
                <w:color w:val="000000"/>
                <w:sz w:val="20"/>
              </w:rPr>
              <w:t>Lands acquired with OHF</w:t>
            </w:r>
          </w:p>
        </w:tc>
        <w:tc>
          <w:tcPr>
            <w:tcW w:w="1872" w:type="dxa"/>
            <w:shd w:val="clear" w:color="auto" w:fill="AFC4E9"/>
          </w:tcPr>
          <w:p w14:paraId="0B935A26" w14:textId="77777777" w:rsidR="00033899" w:rsidRDefault="0063312D">
            <w:pPr>
              <w:jc w:val="right"/>
            </w:pPr>
            <w:r>
              <w:rPr>
                <w:b/>
                <w:color w:val="000000"/>
                <w:sz w:val="20"/>
              </w:rPr>
              <w:t>Lands NOT acquired with OHF</w:t>
            </w:r>
          </w:p>
        </w:tc>
        <w:tc>
          <w:tcPr>
            <w:tcW w:w="1800" w:type="dxa"/>
            <w:shd w:val="clear" w:color="auto" w:fill="AFC4E9"/>
          </w:tcPr>
          <w:p w14:paraId="2EF60A05" w14:textId="77777777" w:rsidR="00033899" w:rsidRDefault="0063312D">
            <w:pPr>
              <w:jc w:val="right"/>
            </w:pPr>
            <w:r>
              <w:rPr>
                <w:b/>
                <w:color w:val="000000"/>
                <w:sz w:val="20"/>
              </w:rPr>
              <w:t>Lands acquired with OHF</w:t>
            </w:r>
          </w:p>
        </w:tc>
        <w:tc>
          <w:tcPr>
            <w:tcW w:w="1872" w:type="dxa"/>
            <w:shd w:val="clear" w:color="auto" w:fill="AFC4E9"/>
          </w:tcPr>
          <w:p w14:paraId="2FEB2DB8" w14:textId="77777777" w:rsidR="00033899" w:rsidRDefault="0063312D">
            <w:pPr>
              <w:jc w:val="right"/>
            </w:pPr>
            <w:r>
              <w:rPr>
                <w:b/>
                <w:color w:val="000000"/>
                <w:sz w:val="20"/>
              </w:rPr>
              <w:t>Lands NOT acquired with OHF</w:t>
            </w:r>
          </w:p>
        </w:tc>
      </w:tr>
      <w:tr w:rsidR="00033899" w14:paraId="18E21DDD" w14:textId="77777777">
        <w:tc>
          <w:tcPr>
            <w:tcW w:w="3744" w:type="dxa"/>
          </w:tcPr>
          <w:p w14:paraId="4BC07C1E" w14:textId="77777777" w:rsidR="00033899" w:rsidRDefault="0063312D">
            <w:r>
              <w:rPr>
                <w:sz w:val="20"/>
              </w:rPr>
              <w:t>DNR Lands (WMA, State Forests, etc)</w:t>
            </w:r>
          </w:p>
        </w:tc>
        <w:tc>
          <w:tcPr>
            <w:tcW w:w="1800" w:type="dxa"/>
          </w:tcPr>
          <w:p w14:paraId="3266603E" w14:textId="77777777" w:rsidR="00033899" w:rsidRDefault="0063312D">
            <w:pPr>
              <w:jc w:val="right"/>
            </w:pPr>
            <w:r>
              <w:rPr>
                <w:sz w:val="20"/>
              </w:rPr>
              <w:t>-</w:t>
            </w:r>
          </w:p>
        </w:tc>
        <w:tc>
          <w:tcPr>
            <w:tcW w:w="1872" w:type="dxa"/>
          </w:tcPr>
          <w:p w14:paraId="1C870018" w14:textId="77777777" w:rsidR="00033899" w:rsidRDefault="0063312D">
            <w:pPr>
              <w:jc w:val="right"/>
            </w:pPr>
            <w:r>
              <w:rPr>
                <w:sz w:val="20"/>
              </w:rPr>
              <w:t>-</w:t>
            </w:r>
          </w:p>
        </w:tc>
        <w:tc>
          <w:tcPr>
            <w:tcW w:w="1800" w:type="dxa"/>
          </w:tcPr>
          <w:p w14:paraId="021B5CD5" w14:textId="77777777" w:rsidR="00033899" w:rsidRDefault="0063312D">
            <w:pPr>
              <w:jc w:val="right"/>
            </w:pPr>
            <w:r>
              <w:rPr>
                <w:sz w:val="20"/>
              </w:rPr>
              <w:t>-</w:t>
            </w:r>
          </w:p>
        </w:tc>
        <w:tc>
          <w:tcPr>
            <w:tcW w:w="1872" w:type="dxa"/>
          </w:tcPr>
          <w:p w14:paraId="6EC50F1F" w14:textId="77777777" w:rsidR="00033899" w:rsidRDefault="0063312D">
            <w:pPr>
              <w:jc w:val="right"/>
            </w:pPr>
            <w:r>
              <w:rPr>
                <w:sz w:val="20"/>
              </w:rPr>
              <w:t>-</w:t>
            </w:r>
          </w:p>
        </w:tc>
      </w:tr>
      <w:tr w:rsidR="00033899" w14:paraId="48136344" w14:textId="77777777">
        <w:tc>
          <w:tcPr>
            <w:tcW w:w="3744" w:type="dxa"/>
          </w:tcPr>
          <w:p w14:paraId="35A06C98" w14:textId="77777777" w:rsidR="00033899" w:rsidRDefault="0063312D">
            <w:r>
              <w:rPr>
                <w:sz w:val="20"/>
              </w:rPr>
              <w:t>Non-DNR Lands (city, state, federal, etc.)</w:t>
            </w:r>
          </w:p>
        </w:tc>
        <w:tc>
          <w:tcPr>
            <w:tcW w:w="1800" w:type="dxa"/>
          </w:tcPr>
          <w:p w14:paraId="6672DDBB" w14:textId="77777777" w:rsidR="00033899" w:rsidRDefault="0063312D">
            <w:pPr>
              <w:jc w:val="right"/>
            </w:pPr>
            <w:r>
              <w:rPr>
                <w:sz w:val="20"/>
              </w:rPr>
              <w:t>-</w:t>
            </w:r>
          </w:p>
        </w:tc>
        <w:tc>
          <w:tcPr>
            <w:tcW w:w="1872" w:type="dxa"/>
          </w:tcPr>
          <w:p w14:paraId="5FB138F5" w14:textId="77777777" w:rsidR="00033899" w:rsidRDefault="0063312D">
            <w:pPr>
              <w:jc w:val="right"/>
            </w:pPr>
            <w:r>
              <w:rPr>
                <w:sz w:val="20"/>
              </w:rPr>
              <w:t>-</w:t>
            </w:r>
          </w:p>
        </w:tc>
        <w:tc>
          <w:tcPr>
            <w:tcW w:w="1800" w:type="dxa"/>
          </w:tcPr>
          <w:p w14:paraId="2CE2E9AB" w14:textId="77777777" w:rsidR="00033899" w:rsidRDefault="0063312D">
            <w:pPr>
              <w:jc w:val="right"/>
            </w:pPr>
            <w:r>
              <w:rPr>
                <w:sz w:val="20"/>
              </w:rPr>
              <w:t>-</w:t>
            </w:r>
          </w:p>
        </w:tc>
        <w:tc>
          <w:tcPr>
            <w:tcW w:w="1872" w:type="dxa"/>
          </w:tcPr>
          <w:p w14:paraId="182B16B9" w14:textId="77777777" w:rsidR="00033899" w:rsidRDefault="0063312D">
            <w:pPr>
              <w:jc w:val="right"/>
            </w:pPr>
            <w:r>
              <w:rPr>
                <w:sz w:val="20"/>
              </w:rPr>
              <w:t>14</w:t>
            </w:r>
          </w:p>
        </w:tc>
      </w:tr>
      <w:tr w:rsidR="00033899" w14:paraId="444B540B" w14:textId="77777777">
        <w:tc>
          <w:tcPr>
            <w:tcW w:w="3744" w:type="dxa"/>
          </w:tcPr>
          <w:p w14:paraId="2AD3FA0D" w14:textId="77777777" w:rsidR="00033899" w:rsidRDefault="0063312D">
            <w:r>
              <w:rPr>
                <w:sz w:val="20"/>
              </w:rPr>
              <w:t>Easements</w:t>
            </w:r>
          </w:p>
        </w:tc>
        <w:tc>
          <w:tcPr>
            <w:tcW w:w="1800" w:type="dxa"/>
          </w:tcPr>
          <w:p w14:paraId="212C901A" w14:textId="77777777" w:rsidR="00033899" w:rsidRDefault="0063312D">
            <w:pPr>
              <w:jc w:val="right"/>
            </w:pPr>
            <w:r>
              <w:rPr>
                <w:sz w:val="20"/>
              </w:rPr>
              <w:t>-</w:t>
            </w:r>
          </w:p>
        </w:tc>
        <w:tc>
          <w:tcPr>
            <w:tcW w:w="1872" w:type="dxa"/>
          </w:tcPr>
          <w:p w14:paraId="45A104F2" w14:textId="77777777" w:rsidR="00033899" w:rsidRDefault="0063312D">
            <w:pPr>
              <w:jc w:val="right"/>
            </w:pPr>
            <w:r>
              <w:rPr>
                <w:sz w:val="20"/>
              </w:rPr>
              <w:t>-</w:t>
            </w:r>
          </w:p>
        </w:tc>
        <w:tc>
          <w:tcPr>
            <w:tcW w:w="1800" w:type="dxa"/>
          </w:tcPr>
          <w:p w14:paraId="4D47870A" w14:textId="77777777" w:rsidR="00033899" w:rsidRDefault="0063312D">
            <w:pPr>
              <w:jc w:val="right"/>
            </w:pPr>
            <w:r>
              <w:rPr>
                <w:sz w:val="20"/>
              </w:rPr>
              <w:t>-</w:t>
            </w:r>
          </w:p>
        </w:tc>
        <w:tc>
          <w:tcPr>
            <w:tcW w:w="1872" w:type="dxa"/>
          </w:tcPr>
          <w:p w14:paraId="4C145D47" w14:textId="77777777" w:rsidR="00033899" w:rsidRDefault="0063312D">
            <w:pPr>
              <w:jc w:val="right"/>
            </w:pPr>
            <w:r>
              <w:rPr>
                <w:sz w:val="20"/>
              </w:rPr>
              <w:t>-</w:t>
            </w:r>
          </w:p>
        </w:tc>
      </w:tr>
      <w:tr w:rsidR="00033899" w14:paraId="5C6418EF" w14:textId="77777777">
        <w:tc>
          <w:tcPr>
            <w:tcW w:w="3744" w:type="dxa"/>
            <w:shd w:val="clear" w:color="auto" w:fill="EEEEEE"/>
          </w:tcPr>
          <w:p w14:paraId="18E40F60" w14:textId="77777777" w:rsidR="00033899" w:rsidRDefault="0063312D">
            <w:r>
              <w:rPr>
                <w:b/>
                <w:color w:val="000000"/>
                <w:sz w:val="20"/>
              </w:rPr>
              <w:t>Total</w:t>
            </w:r>
          </w:p>
        </w:tc>
        <w:tc>
          <w:tcPr>
            <w:tcW w:w="1800" w:type="dxa"/>
            <w:shd w:val="clear" w:color="auto" w:fill="EEEEEE"/>
          </w:tcPr>
          <w:p w14:paraId="002EA681" w14:textId="77777777" w:rsidR="00033899" w:rsidRDefault="0063312D">
            <w:pPr>
              <w:jc w:val="right"/>
            </w:pPr>
            <w:r>
              <w:rPr>
                <w:b/>
                <w:color w:val="000000"/>
                <w:sz w:val="20"/>
              </w:rPr>
              <w:t>-</w:t>
            </w:r>
          </w:p>
        </w:tc>
        <w:tc>
          <w:tcPr>
            <w:tcW w:w="1872" w:type="dxa"/>
            <w:shd w:val="clear" w:color="auto" w:fill="EEEEEE"/>
          </w:tcPr>
          <w:p w14:paraId="18B64110" w14:textId="77777777" w:rsidR="00033899" w:rsidRDefault="0063312D">
            <w:pPr>
              <w:jc w:val="right"/>
            </w:pPr>
            <w:r>
              <w:rPr>
                <w:b/>
                <w:color w:val="000000"/>
                <w:sz w:val="20"/>
              </w:rPr>
              <w:t>-</w:t>
            </w:r>
          </w:p>
        </w:tc>
        <w:tc>
          <w:tcPr>
            <w:tcW w:w="1800" w:type="dxa"/>
            <w:shd w:val="clear" w:color="auto" w:fill="EEEEEE"/>
          </w:tcPr>
          <w:p w14:paraId="22EABE02" w14:textId="77777777" w:rsidR="00033899" w:rsidRDefault="0063312D">
            <w:pPr>
              <w:jc w:val="right"/>
            </w:pPr>
            <w:r>
              <w:rPr>
                <w:b/>
                <w:color w:val="000000"/>
                <w:sz w:val="20"/>
              </w:rPr>
              <w:t>-</w:t>
            </w:r>
          </w:p>
        </w:tc>
        <w:tc>
          <w:tcPr>
            <w:tcW w:w="1872" w:type="dxa"/>
            <w:shd w:val="clear" w:color="auto" w:fill="EEEEEE"/>
          </w:tcPr>
          <w:p w14:paraId="2288279B" w14:textId="77777777" w:rsidR="00033899" w:rsidRDefault="0063312D">
            <w:pPr>
              <w:jc w:val="right"/>
            </w:pPr>
            <w:r>
              <w:rPr>
                <w:b/>
                <w:color w:val="000000"/>
                <w:sz w:val="20"/>
              </w:rPr>
              <w:t>14</w:t>
            </w:r>
          </w:p>
        </w:tc>
      </w:tr>
    </w:tbl>
    <w:p w14:paraId="071D6870" w14:textId="77777777" w:rsidR="00033899" w:rsidRDefault="0063312D">
      <w:pPr>
        <w:pStyle w:val="Heading3"/>
        <w:spacing w:before="60" w:after="80"/>
      </w:pPr>
      <w:r>
        <w:rPr>
          <w:color w:val="254885"/>
          <w:sz w:val="26"/>
        </w:rPr>
        <w:t>Total Requested Funding by Resource Type (Table 2)</w:t>
      </w:r>
    </w:p>
    <w:tbl>
      <w:tblPr>
        <w:tblStyle w:val="TableGrid"/>
        <w:tblW w:w="0" w:type="auto"/>
        <w:tblLook w:val="04A0" w:firstRow="1" w:lastRow="0" w:firstColumn="1" w:lastColumn="0" w:noHBand="0" w:noVBand="1"/>
      </w:tblPr>
      <w:tblGrid>
        <w:gridCol w:w="3409"/>
        <w:gridCol w:w="1407"/>
        <w:gridCol w:w="1397"/>
        <w:gridCol w:w="1392"/>
        <w:gridCol w:w="1426"/>
        <w:gridCol w:w="1759"/>
      </w:tblGrid>
      <w:tr w:rsidR="00033899" w14:paraId="2382BE6F" w14:textId="77777777">
        <w:tc>
          <w:tcPr>
            <w:tcW w:w="3600" w:type="dxa"/>
            <w:shd w:val="clear" w:color="auto" w:fill="AFC4E9"/>
          </w:tcPr>
          <w:p w14:paraId="0E3C3B7A" w14:textId="77777777" w:rsidR="00033899" w:rsidRDefault="0063312D">
            <w:r>
              <w:rPr>
                <w:b/>
                <w:color w:val="000000"/>
                <w:sz w:val="20"/>
              </w:rPr>
              <w:t>Type</w:t>
            </w:r>
          </w:p>
        </w:tc>
        <w:tc>
          <w:tcPr>
            <w:tcW w:w="1440" w:type="dxa"/>
            <w:shd w:val="clear" w:color="auto" w:fill="AFC4E9"/>
          </w:tcPr>
          <w:p w14:paraId="37C25FEF" w14:textId="77777777" w:rsidR="00033899" w:rsidRDefault="0063312D">
            <w:r>
              <w:rPr>
                <w:b/>
                <w:color w:val="000000"/>
                <w:sz w:val="20"/>
              </w:rPr>
              <w:t>Wetland</w:t>
            </w:r>
          </w:p>
        </w:tc>
        <w:tc>
          <w:tcPr>
            <w:tcW w:w="1440" w:type="dxa"/>
            <w:shd w:val="clear" w:color="auto" w:fill="AFC4E9"/>
          </w:tcPr>
          <w:p w14:paraId="36E71889" w14:textId="77777777" w:rsidR="00033899" w:rsidRDefault="0063312D">
            <w:r>
              <w:rPr>
                <w:b/>
                <w:color w:val="000000"/>
                <w:sz w:val="20"/>
              </w:rPr>
              <w:t>Prairie</w:t>
            </w:r>
          </w:p>
        </w:tc>
        <w:tc>
          <w:tcPr>
            <w:tcW w:w="1440" w:type="dxa"/>
            <w:shd w:val="clear" w:color="auto" w:fill="AFC4E9"/>
          </w:tcPr>
          <w:p w14:paraId="5AA508E6" w14:textId="77777777" w:rsidR="00033899" w:rsidRDefault="0063312D">
            <w:r>
              <w:rPr>
                <w:b/>
                <w:color w:val="000000"/>
                <w:sz w:val="20"/>
              </w:rPr>
              <w:t>Forest</w:t>
            </w:r>
          </w:p>
        </w:tc>
        <w:tc>
          <w:tcPr>
            <w:tcW w:w="1440" w:type="dxa"/>
            <w:shd w:val="clear" w:color="auto" w:fill="AFC4E9"/>
          </w:tcPr>
          <w:p w14:paraId="08534430" w14:textId="77777777" w:rsidR="00033899" w:rsidRDefault="0063312D">
            <w:r>
              <w:rPr>
                <w:b/>
                <w:color w:val="000000"/>
                <w:sz w:val="20"/>
              </w:rPr>
              <w:t>Habitat</w:t>
            </w:r>
          </w:p>
        </w:tc>
        <w:tc>
          <w:tcPr>
            <w:tcW w:w="1800" w:type="dxa"/>
            <w:shd w:val="clear" w:color="auto" w:fill="AFC4E9"/>
          </w:tcPr>
          <w:p w14:paraId="7D6B96BD" w14:textId="77777777" w:rsidR="00033899" w:rsidRDefault="0063312D">
            <w:r>
              <w:rPr>
                <w:b/>
                <w:color w:val="000000"/>
                <w:sz w:val="20"/>
              </w:rPr>
              <w:t>Total Funding</w:t>
            </w:r>
          </w:p>
        </w:tc>
      </w:tr>
      <w:tr w:rsidR="00033899" w14:paraId="55015003" w14:textId="77777777">
        <w:tc>
          <w:tcPr>
            <w:tcW w:w="3600" w:type="dxa"/>
          </w:tcPr>
          <w:p w14:paraId="69D05FD8" w14:textId="77777777" w:rsidR="00033899" w:rsidRDefault="0063312D">
            <w:r>
              <w:rPr>
                <w:sz w:val="20"/>
              </w:rPr>
              <w:t>Restore</w:t>
            </w:r>
          </w:p>
        </w:tc>
        <w:tc>
          <w:tcPr>
            <w:tcW w:w="1440" w:type="dxa"/>
          </w:tcPr>
          <w:p w14:paraId="79F9D228" w14:textId="77777777" w:rsidR="00033899" w:rsidRDefault="0063312D">
            <w:pPr>
              <w:jc w:val="right"/>
            </w:pPr>
            <w:r>
              <w:rPr>
                <w:sz w:val="20"/>
              </w:rPr>
              <w:t>-</w:t>
            </w:r>
          </w:p>
        </w:tc>
        <w:tc>
          <w:tcPr>
            <w:tcW w:w="1440" w:type="dxa"/>
          </w:tcPr>
          <w:p w14:paraId="00004FEE" w14:textId="77777777" w:rsidR="00033899" w:rsidRDefault="0063312D">
            <w:pPr>
              <w:jc w:val="right"/>
            </w:pPr>
            <w:r>
              <w:rPr>
                <w:sz w:val="20"/>
              </w:rPr>
              <w:t>-</w:t>
            </w:r>
          </w:p>
        </w:tc>
        <w:tc>
          <w:tcPr>
            <w:tcW w:w="1440" w:type="dxa"/>
          </w:tcPr>
          <w:p w14:paraId="270719A1" w14:textId="77777777" w:rsidR="00033899" w:rsidRDefault="0063312D">
            <w:pPr>
              <w:jc w:val="right"/>
            </w:pPr>
            <w:r>
              <w:rPr>
                <w:sz w:val="20"/>
              </w:rPr>
              <w:t>-</w:t>
            </w:r>
          </w:p>
        </w:tc>
        <w:tc>
          <w:tcPr>
            <w:tcW w:w="1440" w:type="dxa"/>
          </w:tcPr>
          <w:p w14:paraId="566F09DC" w14:textId="77777777" w:rsidR="00033899" w:rsidRDefault="0063312D">
            <w:pPr>
              <w:jc w:val="right"/>
            </w:pPr>
            <w:r>
              <w:rPr>
                <w:sz w:val="20"/>
              </w:rPr>
              <w:t>-</w:t>
            </w:r>
          </w:p>
        </w:tc>
        <w:tc>
          <w:tcPr>
            <w:tcW w:w="1800" w:type="dxa"/>
          </w:tcPr>
          <w:p w14:paraId="7CDA1269" w14:textId="77777777" w:rsidR="00033899" w:rsidRDefault="0063312D">
            <w:pPr>
              <w:jc w:val="right"/>
            </w:pPr>
            <w:r>
              <w:rPr>
                <w:sz w:val="20"/>
              </w:rPr>
              <w:t>-</w:t>
            </w:r>
          </w:p>
        </w:tc>
      </w:tr>
      <w:tr w:rsidR="00033899" w14:paraId="78268CC9" w14:textId="77777777">
        <w:tc>
          <w:tcPr>
            <w:tcW w:w="3600" w:type="dxa"/>
          </w:tcPr>
          <w:p w14:paraId="2E676552" w14:textId="77777777" w:rsidR="00033899" w:rsidRDefault="0063312D">
            <w:r>
              <w:rPr>
                <w:sz w:val="20"/>
              </w:rPr>
              <w:t>Protect in Fee with State PILT Liability</w:t>
            </w:r>
          </w:p>
        </w:tc>
        <w:tc>
          <w:tcPr>
            <w:tcW w:w="1440" w:type="dxa"/>
          </w:tcPr>
          <w:p w14:paraId="4FA6D9A6" w14:textId="77777777" w:rsidR="00033899" w:rsidRDefault="0063312D">
            <w:pPr>
              <w:jc w:val="right"/>
            </w:pPr>
            <w:r>
              <w:rPr>
                <w:sz w:val="20"/>
              </w:rPr>
              <w:t>-</w:t>
            </w:r>
          </w:p>
        </w:tc>
        <w:tc>
          <w:tcPr>
            <w:tcW w:w="1440" w:type="dxa"/>
          </w:tcPr>
          <w:p w14:paraId="4EF88D7F" w14:textId="77777777" w:rsidR="00033899" w:rsidRDefault="0063312D">
            <w:pPr>
              <w:jc w:val="right"/>
            </w:pPr>
            <w:r>
              <w:rPr>
                <w:sz w:val="20"/>
              </w:rPr>
              <w:t>-</w:t>
            </w:r>
          </w:p>
        </w:tc>
        <w:tc>
          <w:tcPr>
            <w:tcW w:w="1440" w:type="dxa"/>
          </w:tcPr>
          <w:p w14:paraId="305912F6" w14:textId="77777777" w:rsidR="00033899" w:rsidRDefault="0063312D">
            <w:pPr>
              <w:jc w:val="right"/>
            </w:pPr>
            <w:r>
              <w:rPr>
                <w:sz w:val="20"/>
              </w:rPr>
              <w:t>-</w:t>
            </w:r>
          </w:p>
        </w:tc>
        <w:tc>
          <w:tcPr>
            <w:tcW w:w="1440" w:type="dxa"/>
          </w:tcPr>
          <w:p w14:paraId="64392854" w14:textId="77777777" w:rsidR="00033899" w:rsidRDefault="0063312D">
            <w:pPr>
              <w:jc w:val="right"/>
            </w:pPr>
            <w:r>
              <w:rPr>
                <w:sz w:val="20"/>
              </w:rPr>
              <w:t>-</w:t>
            </w:r>
          </w:p>
        </w:tc>
        <w:tc>
          <w:tcPr>
            <w:tcW w:w="1800" w:type="dxa"/>
          </w:tcPr>
          <w:p w14:paraId="7FCD0ADC" w14:textId="77777777" w:rsidR="00033899" w:rsidRDefault="0063312D">
            <w:pPr>
              <w:jc w:val="right"/>
            </w:pPr>
            <w:r>
              <w:rPr>
                <w:sz w:val="20"/>
              </w:rPr>
              <w:t>-</w:t>
            </w:r>
          </w:p>
        </w:tc>
      </w:tr>
      <w:tr w:rsidR="00033899" w14:paraId="6B52C885" w14:textId="77777777">
        <w:tc>
          <w:tcPr>
            <w:tcW w:w="3600" w:type="dxa"/>
          </w:tcPr>
          <w:p w14:paraId="79F3E663" w14:textId="77777777" w:rsidR="00033899" w:rsidRDefault="0063312D">
            <w:r>
              <w:rPr>
                <w:sz w:val="20"/>
              </w:rPr>
              <w:t>Protect in Fee w/o State PILT Liability</w:t>
            </w:r>
          </w:p>
        </w:tc>
        <w:tc>
          <w:tcPr>
            <w:tcW w:w="1440" w:type="dxa"/>
          </w:tcPr>
          <w:p w14:paraId="1CDA6F69" w14:textId="77777777" w:rsidR="00033899" w:rsidRDefault="0063312D">
            <w:pPr>
              <w:jc w:val="right"/>
            </w:pPr>
            <w:r>
              <w:rPr>
                <w:sz w:val="20"/>
              </w:rPr>
              <w:t>-</w:t>
            </w:r>
          </w:p>
        </w:tc>
        <w:tc>
          <w:tcPr>
            <w:tcW w:w="1440" w:type="dxa"/>
          </w:tcPr>
          <w:p w14:paraId="02F0C3F9" w14:textId="77777777" w:rsidR="00033899" w:rsidRDefault="0063312D">
            <w:pPr>
              <w:jc w:val="right"/>
            </w:pPr>
            <w:r>
              <w:rPr>
                <w:sz w:val="20"/>
              </w:rPr>
              <w:t>-</w:t>
            </w:r>
          </w:p>
        </w:tc>
        <w:tc>
          <w:tcPr>
            <w:tcW w:w="1440" w:type="dxa"/>
          </w:tcPr>
          <w:p w14:paraId="699ADD1A" w14:textId="77777777" w:rsidR="00033899" w:rsidRDefault="0063312D">
            <w:pPr>
              <w:jc w:val="right"/>
            </w:pPr>
            <w:r>
              <w:rPr>
                <w:sz w:val="20"/>
              </w:rPr>
              <w:t>-</w:t>
            </w:r>
          </w:p>
        </w:tc>
        <w:tc>
          <w:tcPr>
            <w:tcW w:w="1440" w:type="dxa"/>
          </w:tcPr>
          <w:p w14:paraId="752130BF" w14:textId="77777777" w:rsidR="00033899" w:rsidRDefault="0063312D">
            <w:pPr>
              <w:jc w:val="right"/>
            </w:pPr>
            <w:r>
              <w:rPr>
                <w:sz w:val="20"/>
              </w:rPr>
              <w:t>-</w:t>
            </w:r>
          </w:p>
        </w:tc>
        <w:tc>
          <w:tcPr>
            <w:tcW w:w="1800" w:type="dxa"/>
          </w:tcPr>
          <w:p w14:paraId="1557FB5C" w14:textId="77777777" w:rsidR="00033899" w:rsidRDefault="0063312D">
            <w:pPr>
              <w:jc w:val="right"/>
            </w:pPr>
            <w:r>
              <w:rPr>
                <w:sz w:val="20"/>
              </w:rPr>
              <w:t>-</w:t>
            </w:r>
          </w:p>
        </w:tc>
      </w:tr>
      <w:tr w:rsidR="00033899" w14:paraId="7BC0EA4D" w14:textId="77777777">
        <w:tc>
          <w:tcPr>
            <w:tcW w:w="3600" w:type="dxa"/>
          </w:tcPr>
          <w:p w14:paraId="61E376D3" w14:textId="77777777" w:rsidR="00033899" w:rsidRDefault="0063312D">
            <w:r>
              <w:rPr>
                <w:sz w:val="20"/>
              </w:rPr>
              <w:t>Protect in Easement</w:t>
            </w:r>
          </w:p>
        </w:tc>
        <w:tc>
          <w:tcPr>
            <w:tcW w:w="1440" w:type="dxa"/>
          </w:tcPr>
          <w:p w14:paraId="6E5254B1" w14:textId="77777777" w:rsidR="00033899" w:rsidRDefault="0063312D">
            <w:pPr>
              <w:jc w:val="right"/>
            </w:pPr>
            <w:r>
              <w:rPr>
                <w:sz w:val="20"/>
              </w:rPr>
              <w:t>-</w:t>
            </w:r>
          </w:p>
        </w:tc>
        <w:tc>
          <w:tcPr>
            <w:tcW w:w="1440" w:type="dxa"/>
          </w:tcPr>
          <w:p w14:paraId="6787F48C" w14:textId="77777777" w:rsidR="00033899" w:rsidRDefault="0063312D">
            <w:pPr>
              <w:jc w:val="right"/>
            </w:pPr>
            <w:r>
              <w:rPr>
                <w:sz w:val="20"/>
              </w:rPr>
              <w:t>-</w:t>
            </w:r>
          </w:p>
        </w:tc>
        <w:tc>
          <w:tcPr>
            <w:tcW w:w="1440" w:type="dxa"/>
          </w:tcPr>
          <w:p w14:paraId="65BD8E93" w14:textId="77777777" w:rsidR="00033899" w:rsidRDefault="0063312D">
            <w:pPr>
              <w:jc w:val="right"/>
            </w:pPr>
            <w:r>
              <w:rPr>
                <w:sz w:val="20"/>
              </w:rPr>
              <w:t>-</w:t>
            </w:r>
          </w:p>
        </w:tc>
        <w:tc>
          <w:tcPr>
            <w:tcW w:w="1440" w:type="dxa"/>
          </w:tcPr>
          <w:p w14:paraId="341396F0" w14:textId="77777777" w:rsidR="00033899" w:rsidRDefault="0063312D">
            <w:pPr>
              <w:jc w:val="right"/>
            </w:pPr>
            <w:r>
              <w:rPr>
                <w:sz w:val="20"/>
              </w:rPr>
              <w:t>-</w:t>
            </w:r>
          </w:p>
        </w:tc>
        <w:tc>
          <w:tcPr>
            <w:tcW w:w="1800" w:type="dxa"/>
          </w:tcPr>
          <w:p w14:paraId="6E92407D" w14:textId="77777777" w:rsidR="00033899" w:rsidRDefault="0063312D">
            <w:pPr>
              <w:jc w:val="right"/>
            </w:pPr>
            <w:r>
              <w:rPr>
                <w:sz w:val="20"/>
              </w:rPr>
              <w:t>-</w:t>
            </w:r>
          </w:p>
        </w:tc>
      </w:tr>
      <w:tr w:rsidR="00033899" w14:paraId="0F2B7DF5" w14:textId="77777777">
        <w:tc>
          <w:tcPr>
            <w:tcW w:w="3600" w:type="dxa"/>
          </w:tcPr>
          <w:p w14:paraId="32E98595" w14:textId="77777777" w:rsidR="00033899" w:rsidRDefault="0063312D">
            <w:r>
              <w:rPr>
                <w:sz w:val="20"/>
              </w:rPr>
              <w:t>Enhance</w:t>
            </w:r>
          </w:p>
        </w:tc>
        <w:tc>
          <w:tcPr>
            <w:tcW w:w="1440" w:type="dxa"/>
          </w:tcPr>
          <w:p w14:paraId="43B6777A" w14:textId="77777777" w:rsidR="00033899" w:rsidRDefault="0063312D">
            <w:pPr>
              <w:jc w:val="right"/>
            </w:pPr>
            <w:r>
              <w:rPr>
                <w:sz w:val="20"/>
              </w:rPr>
              <w:t>-</w:t>
            </w:r>
          </w:p>
        </w:tc>
        <w:tc>
          <w:tcPr>
            <w:tcW w:w="1440" w:type="dxa"/>
          </w:tcPr>
          <w:p w14:paraId="4A124EB3" w14:textId="77777777" w:rsidR="00033899" w:rsidRDefault="0063312D">
            <w:pPr>
              <w:jc w:val="right"/>
            </w:pPr>
            <w:r>
              <w:rPr>
                <w:sz w:val="20"/>
              </w:rPr>
              <w:t>-</w:t>
            </w:r>
          </w:p>
        </w:tc>
        <w:tc>
          <w:tcPr>
            <w:tcW w:w="1440" w:type="dxa"/>
          </w:tcPr>
          <w:p w14:paraId="3B61F887" w14:textId="77777777" w:rsidR="00033899" w:rsidRDefault="0063312D">
            <w:pPr>
              <w:jc w:val="right"/>
            </w:pPr>
            <w:r>
              <w:rPr>
                <w:sz w:val="20"/>
              </w:rPr>
              <w:t>-</w:t>
            </w:r>
          </w:p>
        </w:tc>
        <w:tc>
          <w:tcPr>
            <w:tcW w:w="1440" w:type="dxa"/>
          </w:tcPr>
          <w:p w14:paraId="3888222B" w14:textId="77777777" w:rsidR="00033899" w:rsidRDefault="0063312D">
            <w:pPr>
              <w:jc w:val="right"/>
            </w:pPr>
            <w:r>
              <w:rPr>
                <w:sz w:val="20"/>
              </w:rPr>
              <w:t>$2,050,000</w:t>
            </w:r>
          </w:p>
        </w:tc>
        <w:tc>
          <w:tcPr>
            <w:tcW w:w="1800" w:type="dxa"/>
          </w:tcPr>
          <w:p w14:paraId="59939E44" w14:textId="77777777" w:rsidR="00033899" w:rsidRDefault="0063312D">
            <w:pPr>
              <w:jc w:val="right"/>
            </w:pPr>
            <w:r>
              <w:rPr>
                <w:sz w:val="20"/>
              </w:rPr>
              <w:t>$2,050,000</w:t>
            </w:r>
          </w:p>
        </w:tc>
      </w:tr>
      <w:tr w:rsidR="00033899" w14:paraId="04B416EB" w14:textId="77777777">
        <w:tc>
          <w:tcPr>
            <w:tcW w:w="3600" w:type="dxa"/>
            <w:shd w:val="clear" w:color="auto" w:fill="EEEEEE"/>
          </w:tcPr>
          <w:p w14:paraId="128BDF06" w14:textId="77777777" w:rsidR="00033899" w:rsidRDefault="0063312D">
            <w:r>
              <w:rPr>
                <w:b/>
                <w:color w:val="000000"/>
                <w:sz w:val="20"/>
              </w:rPr>
              <w:t>Total</w:t>
            </w:r>
          </w:p>
        </w:tc>
        <w:tc>
          <w:tcPr>
            <w:tcW w:w="1440" w:type="dxa"/>
            <w:shd w:val="clear" w:color="auto" w:fill="EEEEEE"/>
          </w:tcPr>
          <w:p w14:paraId="1AF79371" w14:textId="77777777" w:rsidR="00033899" w:rsidRDefault="0063312D">
            <w:pPr>
              <w:jc w:val="right"/>
            </w:pPr>
            <w:r>
              <w:rPr>
                <w:b/>
                <w:color w:val="000000"/>
                <w:sz w:val="20"/>
              </w:rPr>
              <w:t>-</w:t>
            </w:r>
          </w:p>
        </w:tc>
        <w:tc>
          <w:tcPr>
            <w:tcW w:w="1440" w:type="dxa"/>
            <w:shd w:val="clear" w:color="auto" w:fill="EEEEEE"/>
          </w:tcPr>
          <w:p w14:paraId="26E01A9D" w14:textId="77777777" w:rsidR="00033899" w:rsidRDefault="0063312D">
            <w:pPr>
              <w:jc w:val="right"/>
            </w:pPr>
            <w:r>
              <w:rPr>
                <w:b/>
                <w:color w:val="000000"/>
                <w:sz w:val="20"/>
              </w:rPr>
              <w:t>-</w:t>
            </w:r>
          </w:p>
        </w:tc>
        <w:tc>
          <w:tcPr>
            <w:tcW w:w="1440" w:type="dxa"/>
            <w:shd w:val="clear" w:color="auto" w:fill="EEEEEE"/>
          </w:tcPr>
          <w:p w14:paraId="7E69B43A" w14:textId="77777777" w:rsidR="00033899" w:rsidRDefault="0063312D">
            <w:pPr>
              <w:jc w:val="right"/>
            </w:pPr>
            <w:r>
              <w:rPr>
                <w:b/>
                <w:color w:val="000000"/>
                <w:sz w:val="20"/>
              </w:rPr>
              <w:t>-</w:t>
            </w:r>
          </w:p>
        </w:tc>
        <w:tc>
          <w:tcPr>
            <w:tcW w:w="1440" w:type="dxa"/>
            <w:shd w:val="clear" w:color="auto" w:fill="EEEEEE"/>
          </w:tcPr>
          <w:p w14:paraId="383401F1" w14:textId="77777777" w:rsidR="00033899" w:rsidRDefault="0063312D">
            <w:pPr>
              <w:jc w:val="right"/>
            </w:pPr>
            <w:r>
              <w:rPr>
                <w:b/>
                <w:color w:val="000000"/>
                <w:sz w:val="20"/>
              </w:rPr>
              <w:t>$2,050,000</w:t>
            </w:r>
          </w:p>
        </w:tc>
        <w:tc>
          <w:tcPr>
            <w:tcW w:w="1800" w:type="dxa"/>
            <w:shd w:val="clear" w:color="auto" w:fill="EEEEEE"/>
          </w:tcPr>
          <w:p w14:paraId="3E3B518B" w14:textId="77777777" w:rsidR="00033899" w:rsidRDefault="0063312D">
            <w:pPr>
              <w:jc w:val="right"/>
            </w:pPr>
            <w:r>
              <w:rPr>
                <w:b/>
                <w:color w:val="000000"/>
                <w:sz w:val="20"/>
              </w:rPr>
              <w:t>$2,050,000</w:t>
            </w:r>
          </w:p>
        </w:tc>
      </w:tr>
    </w:tbl>
    <w:p w14:paraId="0BDFEB8C" w14:textId="77777777" w:rsidR="00033899" w:rsidRDefault="0063312D">
      <w:pPr>
        <w:pStyle w:val="Heading3"/>
        <w:spacing w:before="60" w:after="80"/>
      </w:pPr>
      <w:r>
        <w:rPr>
          <w:color w:val="254885"/>
          <w:sz w:val="26"/>
        </w:rPr>
        <w:t>Acres within each Ecological Section (Table 3)</w:t>
      </w:r>
    </w:p>
    <w:tbl>
      <w:tblPr>
        <w:tblStyle w:val="TableGrid"/>
        <w:tblW w:w="0" w:type="auto"/>
        <w:tblLook w:val="04A0" w:firstRow="1" w:lastRow="0" w:firstColumn="1" w:lastColumn="0" w:noHBand="0" w:noVBand="1"/>
      </w:tblPr>
      <w:tblGrid>
        <w:gridCol w:w="2528"/>
        <w:gridCol w:w="1446"/>
        <w:gridCol w:w="1551"/>
        <w:gridCol w:w="1317"/>
        <w:gridCol w:w="1328"/>
        <w:gridCol w:w="1317"/>
        <w:gridCol w:w="1303"/>
      </w:tblGrid>
      <w:tr w:rsidR="00033899" w14:paraId="79D49D9E" w14:textId="77777777">
        <w:tc>
          <w:tcPr>
            <w:tcW w:w="2880" w:type="dxa"/>
            <w:shd w:val="clear" w:color="auto" w:fill="AFC4E9"/>
          </w:tcPr>
          <w:p w14:paraId="285C19DA" w14:textId="77777777" w:rsidR="00033899" w:rsidRDefault="0063312D">
            <w:r>
              <w:rPr>
                <w:b/>
                <w:color w:val="000000"/>
                <w:sz w:val="20"/>
              </w:rPr>
              <w:t>Type</w:t>
            </w:r>
          </w:p>
        </w:tc>
        <w:tc>
          <w:tcPr>
            <w:tcW w:w="1440" w:type="dxa"/>
            <w:shd w:val="clear" w:color="auto" w:fill="AFC4E9"/>
          </w:tcPr>
          <w:p w14:paraId="70587850" w14:textId="77777777" w:rsidR="00033899" w:rsidRDefault="0063312D">
            <w:r>
              <w:rPr>
                <w:b/>
                <w:color w:val="000000"/>
                <w:sz w:val="20"/>
              </w:rPr>
              <w:t>Metro/Urban</w:t>
            </w:r>
          </w:p>
        </w:tc>
        <w:tc>
          <w:tcPr>
            <w:tcW w:w="1440" w:type="dxa"/>
            <w:shd w:val="clear" w:color="auto" w:fill="AFC4E9"/>
          </w:tcPr>
          <w:p w14:paraId="0D0C9724" w14:textId="77777777" w:rsidR="00033899" w:rsidRDefault="0063312D">
            <w:r>
              <w:rPr>
                <w:b/>
                <w:color w:val="000000"/>
                <w:sz w:val="20"/>
              </w:rPr>
              <w:t>Forest/Prairie</w:t>
            </w:r>
          </w:p>
        </w:tc>
        <w:tc>
          <w:tcPr>
            <w:tcW w:w="1440" w:type="dxa"/>
            <w:shd w:val="clear" w:color="auto" w:fill="AFC4E9"/>
          </w:tcPr>
          <w:p w14:paraId="370F0025" w14:textId="77777777" w:rsidR="00033899" w:rsidRDefault="0063312D">
            <w:r>
              <w:rPr>
                <w:b/>
                <w:color w:val="000000"/>
                <w:sz w:val="20"/>
              </w:rPr>
              <w:t>SE Forest</w:t>
            </w:r>
          </w:p>
        </w:tc>
        <w:tc>
          <w:tcPr>
            <w:tcW w:w="1440" w:type="dxa"/>
            <w:shd w:val="clear" w:color="auto" w:fill="AFC4E9"/>
          </w:tcPr>
          <w:p w14:paraId="55854A88" w14:textId="77777777" w:rsidR="00033899" w:rsidRDefault="0063312D">
            <w:r>
              <w:rPr>
                <w:b/>
                <w:color w:val="000000"/>
                <w:sz w:val="20"/>
              </w:rPr>
              <w:t>Prairie</w:t>
            </w:r>
          </w:p>
        </w:tc>
        <w:tc>
          <w:tcPr>
            <w:tcW w:w="1440" w:type="dxa"/>
            <w:shd w:val="clear" w:color="auto" w:fill="AFC4E9"/>
          </w:tcPr>
          <w:p w14:paraId="75891AFF" w14:textId="77777777" w:rsidR="00033899" w:rsidRDefault="0063312D">
            <w:r>
              <w:rPr>
                <w:b/>
                <w:color w:val="000000"/>
                <w:sz w:val="20"/>
              </w:rPr>
              <w:t>N. Forest</w:t>
            </w:r>
          </w:p>
        </w:tc>
        <w:tc>
          <w:tcPr>
            <w:tcW w:w="1440" w:type="dxa"/>
            <w:shd w:val="clear" w:color="auto" w:fill="AFC4E9"/>
          </w:tcPr>
          <w:p w14:paraId="27DD8F71" w14:textId="77777777" w:rsidR="00033899" w:rsidRDefault="0063312D">
            <w:r>
              <w:rPr>
                <w:b/>
                <w:color w:val="000000"/>
                <w:sz w:val="20"/>
              </w:rPr>
              <w:t>Total Acres</w:t>
            </w:r>
          </w:p>
        </w:tc>
      </w:tr>
      <w:tr w:rsidR="00033899" w14:paraId="45966BB5" w14:textId="77777777">
        <w:tc>
          <w:tcPr>
            <w:tcW w:w="2880" w:type="dxa"/>
          </w:tcPr>
          <w:p w14:paraId="6CAF9FBF" w14:textId="77777777" w:rsidR="00033899" w:rsidRDefault="0063312D">
            <w:r>
              <w:rPr>
                <w:sz w:val="20"/>
              </w:rPr>
              <w:t>Restore</w:t>
            </w:r>
          </w:p>
        </w:tc>
        <w:tc>
          <w:tcPr>
            <w:tcW w:w="1440" w:type="dxa"/>
          </w:tcPr>
          <w:p w14:paraId="28904B37" w14:textId="77777777" w:rsidR="00033899" w:rsidRDefault="0063312D">
            <w:pPr>
              <w:jc w:val="right"/>
            </w:pPr>
            <w:r>
              <w:rPr>
                <w:sz w:val="20"/>
              </w:rPr>
              <w:t>0</w:t>
            </w:r>
          </w:p>
        </w:tc>
        <w:tc>
          <w:tcPr>
            <w:tcW w:w="1440" w:type="dxa"/>
          </w:tcPr>
          <w:p w14:paraId="42A234F4" w14:textId="77777777" w:rsidR="00033899" w:rsidRDefault="0063312D">
            <w:pPr>
              <w:jc w:val="right"/>
            </w:pPr>
            <w:r>
              <w:rPr>
                <w:sz w:val="20"/>
              </w:rPr>
              <w:t>0</w:t>
            </w:r>
          </w:p>
        </w:tc>
        <w:tc>
          <w:tcPr>
            <w:tcW w:w="1440" w:type="dxa"/>
          </w:tcPr>
          <w:p w14:paraId="63D6426A" w14:textId="77777777" w:rsidR="00033899" w:rsidRDefault="0063312D">
            <w:pPr>
              <w:jc w:val="right"/>
            </w:pPr>
            <w:r>
              <w:rPr>
                <w:sz w:val="20"/>
              </w:rPr>
              <w:t>0</w:t>
            </w:r>
          </w:p>
        </w:tc>
        <w:tc>
          <w:tcPr>
            <w:tcW w:w="1440" w:type="dxa"/>
          </w:tcPr>
          <w:p w14:paraId="2DBECB2E" w14:textId="77777777" w:rsidR="00033899" w:rsidRDefault="0063312D">
            <w:pPr>
              <w:jc w:val="right"/>
            </w:pPr>
            <w:r>
              <w:rPr>
                <w:sz w:val="20"/>
              </w:rPr>
              <w:t>0</w:t>
            </w:r>
          </w:p>
        </w:tc>
        <w:tc>
          <w:tcPr>
            <w:tcW w:w="1440" w:type="dxa"/>
          </w:tcPr>
          <w:p w14:paraId="0B85620E" w14:textId="77777777" w:rsidR="00033899" w:rsidRDefault="0063312D">
            <w:pPr>
              <w:jc w:val="right"/>
            </w:pPr>
            <w:r>
              <w:rPr>
                <w:sz w:val="20"/>
              </w:rPr>
              <w:t>0</w:t>
            </w:r>
          </w:p>
        </w:tc>
        <w:tc>
          <w:tcPr>
            <w:tcW w:w="1440" w:type="dxa"/>
          </w:tcPr>
          <w:p w14:paraId="170F6B5C" w14:textId="77777777" w:rsidR="00033899" w:rsidRDefault="0063312D">
            <w:pPr>
              <w:jc w:val="right"/>
            </w:pPr>
            <w:r>
              <w:rPr>
                <w:sz w:val="20"/>
              </w:rPr>
              <w:t>0</w:t>
            </w:r>
          </w:p>
        </w:tc>
      </w:tr>
      <w:tr w:rsidR="00033899" w14:paraId="774CDEC8" w14:textId="77777777">
        <w:tc>
          <w:tcPr>
            <w:tcW w:w="2880" w:type="dxa"/>
          </w:tcPr>
          <w:p w14:paraId="36AEDCF1" w14:textId="77777777" w:rsidR="00033899" w:rsidRDefault="0063312D">
            <w:r>
              <w:rPr>
                <w:sz w:val="20"/>
              </w:rPr>
              <w:t>Protect in Fee with State PILT Liability</w:t>
            </w:r>
          </w:p>
        </w:tc>
        <w:tc>
          <w:tcPr>
            <w:tcW w:w="1440" w:type="dxa"/>
          </w:tcPr>
          <w:p w14:paraId="6D5EC963" w14:textId="77777777" w:rsidR="00033899" w:rsidRDefault="0063312D">
            <w:pPr>
              <w:jc w:val="right"/>
            </w:pPr>
            <w:r>
              <w:rPr>
                <w:sz w:val="20"/>
              </w:rPr>
              <w:t>0</w:t>
            </w:r>
          </w:p>
        </w:tc>
        <w:tc>
          <w:tcPr>
            <w:tcW w:w="1440" w:type="dxa"/>
          </w:tcPr>
          <w:p w14:paraId="6860D1E0" w14:textId="77777777" w:rsidR="00033899" w:rsidRDefault="0063312D">
            <w:pPr>
              <w:jc w:val="right"/>
            </w:pPr>
            <w:r>
              <w:rPr>
                <w:sz w:val="20"/>
              </w:rPr>
              <w:t>0</w:t>
            </w:r>
          </w:p>
        </w:tc>
        <w:tc>
          <w:tcPr>
            <w:tcW w:w="1440" w:type="dxa"/>
          </w:tcPr>
          <w:p w14:paraId="65606267" w14:textId="77777777" w:rsidR="00033899" w:rsidRDefault="0063312D">
            <w:pPr>
              <w:jc w:val="right"/>
            </w:pPr>
            <w:r>
              <w:rPr>
                <w:sz w:val="20"/>
              </w:rPr>
              <w:t>0</w:t>
            </w:r>
          </w:p>
        </w:tc>
        <w:tc>
          <w:tcPr>
            <w:tcW w:w="1440" w:type="dxa"/>
          </w:tcPr>
          <w:p w14:paraId="3DABF611" w14:textId="77777777" w:rsidR="00033899" w:rsidRDefault="0063312D">
            <w:pPr>
              <w:jc w:val="right"/>
            </w:pPr>
            <w:r>
              <w:rPr>
                <w:sz w:val="20"/>
              </w:rPr>
              <w:t>0</w:t>
            </w:r>
          </w:p>
        </w:tc>
        <w:tc>
          <w:tcPr>
            <w:tcW w:w="1440" w:type="dxa"/>
          </w:tcPr>
          <w:p w14:paraId="090BAC31" w14:textId="77777777" w:rsidR="00033899" w:rsidRDefault="0063312D">
            <w:pPr>
              <w:jc w:val="right"/>
            </w:pPr>
            <w:r>
              <w:rPr>
                <w:sz w:val="20"/>
              </w:rPr>
              <w:t>0</w:t>
            </w:r>
          </w:p>
        </w:tc>
        <w:tc>
          <w:tcPr>
            <w:tcW w:w="1440" w:type="dxa"/>
          </w:tcPr>
          <w:p w14:paraId="1FD98841" w14:textId="77777777" w:rsidR="00033899" w:rsidRDefault="0063312D">
            <w:pPr>
              <w:jc w:val="right"/>
            </w:pPr>
            <w:r>
              <w:rPr>
                <w:sz w:val="20"/>
              </w:rPr>
              <w:t>0</w:t>
            </w:r>
          </w:p>
        </w:tc>
      </w:tr>
      <w:tr w:rsidR="00033899" w14:paraId="40476CFC" w14:textId="77777777">
        <w:tc>
          <w:tcPr>
            <w:tcW w:w="2880" w:type="dxa"/>
          </w:tcPr>
          <w:p w14:paraId="5B0B8F32" w14:textId="77777777" w:rsidR="00033899" w:rsidRDefault="0063312D">
            <w:r>
              <w:rPr>
                <w:sz w:val="20"/>
              </w:rPr>
              <w:t>Protect in Fee w/o State PILT Liability</w:t>
            </w:r>
          </w:p>
        </w:tc>
        <w:tc>
          <w:tcPr>
            <w:tcW w:w="1440" w:type="dxa"/>
          </w:tcPr>
          <w:p w14:paraId="65816AC5" w14:textId="77777777" w:rsidR="00033899" w:rsidRDefault="0063312D">
            <w:pPr>
              <w:jc w:val="right"/>
            </w:pPr>
            <w:r>
              <w:rPr>
                <w:sz w:val="20"/>
              </w:rPr>
              <w:t>0</w:t>
            </w:r>
          </w:p>
        </w:tc>
        <w:tc>
          <w:tcPr>
            <w:tcW w:w="1440" w:type="dxa"/>
          </w:tcPr>
          <w:p w14:paraId="30EA0034" w14:textId="77777777" w:rsidR="00033899" w:rsidRDefault="0063312D">
            <w:pPr>
              <w:jc w:val="right"/>
            </w:pPr>
            <w:r>
              <w:rPr>
                <w:sz w:val="20"/>
              </w:rPr>
              <w:t>0</w:t>
            </w:r>
          </w:p>
        </w:tc>
        <w:tc>
          <w:tcPr>
            <w:tcW w:w="1440" w:type="dxa"/>
          </w:tcPr>
          <w:p w14:paraId="1C168F4D" w14:textId="77777777" w:rsidR="00033899" w:rsidRDefault="0063312D">
            <w:pPr>
              <w:jc w:val="right"/>
            </w:pPr>
            <w:r>
              <w:rPr>
                <w:sz w:val="20"/>
              </w:rPr>
              <w:t>0</w:t>
            </w:r>
          </w:p>
        </w:tc>
        <w:tc>
          <w:tcPr>
            <w:tcW w:w="1440" w:type="dxa"/>
          </w:tcPr>
          <w:p w14:paraId="28845098" w14:textId="77777777" w:rsidR="00033899" w:rsidRDefault="0063312D">
            <w:pPr>
              <w:jc w:val="right"/>
            </w:pPr>
            <w:r>
              <w:rPr>
                <w:sz w:val="20"/>
              </w:rPr>
              <w:t>0</w:t>
            </w:r>
          </w:p>
        </w:tc>
        <w:tc>
          <w:tcPr>
            <w:tcW w:w="1440" w:type="dxa"/>
          </w:tcPr>
          <w:p w14:paraId="7714A5F7" w14:textId="77777777" w:rsidR="00033899" w:rsidRDefault="0063312D">
            <w:pPr>
              <w:jc w:val="right"/>
            </w:pPr>
            <w:r>
              <w:rPr>
                <w:sz w:val="20"/>
              </w:rPr>
              <w:t>0</w:t>
            </w:r>
          </w:p>
        </w:tc>
        <w:tc>
          <w:tcPr>
            <w:tcW w:w="1440" w:type="dxa"/>
          </w:tcPr>
          <w:p w14:paraId="6E2FF142" w14:textId="77777777" w:rsidR="00033899" w:rsidRDefault="0063312D">
            <w:pPr>
              <w:jc w:val="right"/>
            </w:pPr>
            <w:r>
              <w:rPr>
                <w:sz w:val="20"/>
              </w:rPr>
              <w:t>0</w:t>
            </w:r>
          </w:p>
        </w:tc>
      </w:tr>
      <w:tr w:rsidR="00033899" w14:paraId="7279947D" w14:textId="77777777">
        <w:tc>
          <w:tcPr>
            <w:tcW w:w="2880" w:type="dxa"/>
          </w:tcPr>
          <w:p w14:paraId="0F2CCAB4" w14:textId="77777777" w:rsidR="00033899" w:rsidRDefault="0063312D">
            <w:r>
              <w:rPr>
                <w:sz w:val="20"/>
              </w:rPr>
              <w:t>Protect in Easement</w:t>
            </w:r>
          </w:p>
        </w:tc>
        <w:tc>
          <w:tcPr>
            <w:tcW w:w="1440" w:type="dxa"/>
          </w:tcPr>
          <w:p w14:paraId="446915FC" w14:textId="77777777" w:rsidR="00033899" w:rsidRDefault="0063312D">
            <w:pPr>
              <w:jc w:val="right"/>
            </w:pPr>
            <w:r>
              <w:rPr>
                <w:sz w:val="20"/>
              </w:rPr>
              <w:t>0</w:t>
            </w:r>
          </w:p>
        </w:tc>
        <w:tc>
          <w:tcPr>
            <w:tcW w:w="1440" w:type="dxa"/>
          </w:tcPr>
          <w:p w14:paraId="0E7D400A" w14:textId="77777777" w:rsidR="00033899" w:rsidRDefault="0063312D">
            <w:pPr>
              <w:jc w:val="right"/>
            </w:pPr>
            <w:r>
              <w:rPr>
                <w:sz w:val="20"/>
              </w:rPr>
              <w:t>0</w:t>
            </w:r>
          </w:p>
        </w:tc>
        <w:tc>
          <w:tcPr>
            <w:tcW w:w="1440" w:type="dxa"/>
          </w:tcPr>
          <w:p w14:paraId="760E6ACA" w14:textId="77777777" w:rsidR="00033899" w:rsidRDefault="0063312D">
            <w:pPr>
              <w:jc w:val="right"/>
            </w:pPr>
            <w:r>
              <w:rPr>
                <w:sz w:val="20"/>
              </w:rPr>
              <w:t>0</w:t>
            </w:r>
          </w:p>
        </w:tc>
        <w:tc>
          <w:tcPr>
            <w:tcW w:w="1440" w:type="dxa"/>
          </w:tcPr>
          <w:p w14:paraId="2223B933" w14:textId="77777777" w:rsidR="00033899" w:rsidRDefault="0063312D">
            <w:pPr>
              <w:jc w:val="right"/>
            </w:pPr>
            <w:r>
              <w:rPr>
                <w:sz w:val="20"/>
              </w:rPr>
              <w:t>0</w:t>
            </w:r>
          </w:p>
        </w:tc>
        <w:tc>
          <w:tcPr>
            <w:tcW w:w="1440" w:type="dxa"/>
          </w:tcPr>
          <w:p w14:paraId="4F84B012" w14:textId="77777777" w:rsidR="00033899" w:rsidRDefault="0063312D">
            <w:pPr>
              <w:jc w:val="right"/>
            </w:pPr>
            <w:r>
              <w:rPr>
                <w:sz w:val="20"/>
              </w:rPr>
              <w:t>0</w:t>
            </w:r>
          </w:p>
        </w:tc>
        <w:tc>
          <w:tcPr>
            <w:tcW w:w="1440" w:type="dxa"/>
          </w:tcPr>
          <w:p w14:paraId="30637483" w14:textId="77777777" w:rsidR="00033899" w:rsidRDefault="0063312D">
            <w:pPr>
              <w:jc w:val="right"/>
            </w:pPr>
            <w:r>
              <w:rPr>
                <w:sz w:val="20"/>
              </w:rPr>
              <w:t>0</w:t>
            </w:r>
          </w:p>
        </w:tc>
      </w:tr>
      <w:tr w:rsidR="00033899" w14:paraId="654FCA45" w14:textId="77777777">
        <w:tc>
          <w:tcPr>
            <w:tcW w:w="2880" w:type="dxa"/>
          </w:tcPr>
          <w:p w14:paraId="3D426384" w14:textId="77777777" w:rsidR="00033899" w:rsidRDefault="0063312D">
            <w:r>
              <w:rPr>
                <w:sz w:val="20"/>
              </w:rPr>
              <w:t>Enhance</w:t>
            </w:r>
          </w:p>
        </w:tc>
        <w:tc>
          <w:tcPr>
            <w:tcW w:w="1440" w:type="dxa"/>
          </w:tcPr>
          <w:p w14:paraId="36F08C34" w14:textId="77777777" w:rsidR="00033899" w:rsidRDefault="0063312D">
            <w:pPr>
              <w:jc w:val="right"/>
            </w:pPr>
            <w:r>
              <w:rPr>
                <w:sz w:val="20"/>
              </w:rPr>
              <w:t>14</w:t>
            </w:r>
          </w:p>
        </w:tc>
        <w:tc>
          <w:tcPr>
            <w:tcW w:w="1440" w:type="dxa"/>
          </w:tcPr>
          <w:p w14:paraId="453F8B25" w14:textId="77777777" w:rsidR="00033899" w:rsidRDefault="0063312D">
            <w:pPr>
              <w:jc w:val="right"/>
            </w:pPr>
            <w:r>
              <w:rPr>
                <w:sz w:val="20"/>
              </w:rPr>
              <w:t>0</w:t>
            </w:r>
          </w:p>
        </w:tc>
        <w:tc>
          <w:tcPr>
            <w:tcW w:w="1440" w:type="dxa"/>
          </w:tcPr>
          <w:p w14:paraId="31C9E5A1" w14:textId="77777777" w:rsidR="00033899" w:rsidRDefault="0063312D">
            <w:pPr>
              <w:jc w:val="right"/>
            </w:pPr>
            <w:r>
              <w:rPr>
                <w:sz w:val="20"/>
              </w:rPr>
              <w:t>0</w:t>
            </w:r>
          </w:p>
        </w:tc>
        <w:tc>
          <w:tcPr>
            <w:tcW w:w="1440" w:type="dxa"/>
          </w:tcPr>
          <w:p w14:paraId="297B2D80" w14:textId="77777777" w:rsidR="00033899" w:rsidRDefault="0063312D">
            <w:pPr>
              <w:jc w:val="right"/>
            </w:pPr>
            <w:r>
              <w:rPr>
                <w:sz w:val="20"/>
              </w:rPr>
              <w:t>0</w:t>
            </w:r>
          </w:p>
        </w:tc>
        <w:tc>
          <w:tcPr>
            <w:tcW w:w="1440" w:type="dxa"/>
          </w:tcPr>
          <w:p w14:paraId="758D636F" w14:textId="77777777" w:rsidR="00033899" w:rsidRDefault="0063312D">
            <w:pPr>
              <w:jc w:val="right"/>
            </w:pPr>
            <w:r>
              <w:rPr>
                <w:sz w:val="20"/>
              </w:rPr>
              <w:t>0</w:t>
            </w:r>
          </w:p>
        </w:tc>
        <w:tc>
          <w:tcPr>
            <w:tcW w:w="1440" w:type="dxa"/>
          </w:tcPr>
          <w:p w14:paraId="4C2C94A8" w14:textId="77777777" w:rsidR="00033899" w:rsidRDefault="0063312D">
            <w:pPr>
              <w:jc w:val="right"/>
            </w:pPr>
            <w:r>
              <w:rPr>
                <w:sz w:val="20"/>
              </w:rPr>
              <w:t>14</w:t>
            </w:r>
          </w:p>
        </w:tc>
      </w:tr>
      <w:tr w:rsidR="00033899" w14:paraId="1A923393" w14:textId="77777777">
        <w:tc>
          <w:tcPr>
            <w:tcW w:w="2880" w:type="dxa"/>
            <w:shd w:val="clear" w:color="auto" w:fill="EEEEEE"/>
          </w:tcPr>
          <w:p w14:paraId="410F9FB8" w14:textId="77777777" w:rsidR="00033899" w:rsidRDefault="0063312D">
            <w:r>
              <w:rPr>
                <w:b/>
                <w:color w:val="000000"/>
                <w:sz w:val="20"/>
              </w:rPr>
              <w:t>Total</w:t>
            </w:r>
          </w:p>
        </w:tc>
        <w:tc>
          <w:tcPr>
            <w:tcW w:w="1440" w:type="dxa"/>
            <w:shd w:val="clear" w:color="auto" w:fill="EEEEEE"/>
          </w:tcPr>
          <w:p w14:paraId="0F6F29D7" w14:textId="77777777" w:rsidR="00033899" w:rsidRDefault="0063312D">
            <w:pPr>
              <w:jc w:val="right"/>
            </w:pPr>
            <w:r>
              <w:rPr>
                <w:b/>
                <w:color w:val="000000"/>
                <w:sz w:val="20"/>
              </w:rPr>
              <w:t>14</w:t>
            </w:r>
          </w:p>
        </w:tc>
        <w:tc>
          <w:tcPr>
            <w:tcW w:w="1440" w:type="dxa"/>
            <w:shd w:val="clear" w:color="auto" w:fill="EEEEEE"/>
          </w:tcPr>
          <w:p w14:paraId="36A4E856" w14:textId="77777777" w:rsidR="00033899" w:rsidRDefault="0063312D">
            <w:pPr>
              <w:jc w:val="right"/>
            </w:pPr>
            <w:r>
              <w:rPr>
                <w:b/>
                <w:color w:val="000000"/>
                <w:sz w:val="20"/>
              </w:rPr>
              <w:t>0</w:t>
            </w:r>
          </w:p>
        </w:tc>
        <w:tc>
          <w:tcPr>
            <w:tcW w:w="1440" w:type="dxa"/>
            <w:shd w:val="clear" w:color="auto" w:fill="EEEEEE"/>
          </w:tcPr>
          <w:p w14:paraId="6F71ECCD" w14:textId="77777777" w:rsidR="00033899" w:rsidRDefault="0063312D">
            <w:pPr>
              <w:jc w:val="right"/>
            </w:pPr>
            <w:r>
              <w:rPr>
                <w:b/>
                <w:color w:val="000000"/>
                <w:sz w:val="20"/>
              </w:rPr>
              <w:t>0</w:t>
            </w:r>
          </w:p>
        </w:tc>
        <w:tc>
          <w:tcPr>
            <w:tcW w:w="1440" w:type="dxa"/>
            <w:shd w:val="clear" w:color="auto" w:fill="EEEEEE"/>
          </w:tcPr>
          <w:p w14:paraId="00967235" w14:textId="77777777" w:rsidR="00033899" w:rsidRDefault="0063312D">
            <w:pPr>
              <w:jc w:val="right"/>
            </w:pPr>
            <w:r>
              <w:rPr>
                <w:b/>
                <w:color w:val="000000"/>
                <w:sz w:val="20"/>
              </w:rPr>
              <w:t>0</w:t>
            </w:r>
          </w:p>
        </w:tc>
        <w:tc>
          <w:tcPr>
            <w:tcW w:w="1440" w:type="dxa"/>
            <w:shd w:val="clear" w:color="auto" w:fill="EEEEEE"/>
          </w:tcPr>
          <w:p w14:paraId="26A806F0" w14:textId="77777777" w:rsidR="00033899" w:rsidRDefault="0063312D">
            <w:pPr>
              <w:jc w:val="right"/>
            </w:pPr>
            <w:r>
              <w:rPr>
                <w:b/>
                <w:color w:val="000000"/>
                <w:sz w:val="20"/>
              </w:rPr>
              <w:t>0</w:t>
            </w:r>
          </w:p>
        </w:tc>
        <w:tc>
          <w:tcPr>
            <w:tcW w:w="1440" w:type="dxa"/>
            <w:shd w:val="clear" w:color="auto" w:fill="EEEEEE"/>
          </w:tcPr>
          <w:p w14:paraId="171EFB0F" w14:textId="77777777" w:rsidR="00033899" w:rsidRDefault="0063312D">
            <w:pPr>
              <w:jc w:val="right"/>
            </w:pPr>
            <w:r>
              <w:rPr>
                <w:b/>
                <w:color w:val="000000"/>
                <w:sz w:val="20"/>
              </w:rPr>
              <w:t>14</w:t>
            </w:r>
          </w:p>
        </w:tc>
      </w:tr>
    </w:tbl>
    <w:p w14:paraId="75D1444F" w14:textId="77777777" w:rsidR="00033899" w:rsidRDefault="0063312D">
      <w:pPr>
        <w:pStyle w:val="Heading3"/>
        <w:spacing w:before="60" w:after="80"/>
      </w:pPr>
      <w:r>
        <w:rPr>
          <w:color w:val="254885"/>
          <w:sz w:val="26"/>
        </w:rPr>
        <w:t>Total Requested Funding within each Ecological Section (Table 4)</w:t>
      </w:r>
    </w:p>
    <w:tbl>
      <w:tblPr>
        <w:tblStyle w:val="TableGrid"/>
        <w:tblW w:w="0" w:type="auto"/>
        <w:tblLook w:val="04A0" w:firstRow="1" w:lastRow="0" w:firstColumn="1" w:lastColumn="0" w:noHBand="0" w:noVBand="1"/>
      </w:tblPr>
      <w:tblGrid>
        <w:gridCol w:w="2479"/>
        <w:gridCol w:w="1446"/>
        <w:gridCol w:w="1551"/>
        <w:gridCol w:w="1301"/>
        <w:gridCol w:w="1314"/>
        <w:gridCol w:w="1301"/>
        <w:gridCol w:w="1398"/>
      </w:tblGrid>
      <w:tr w:rsidR="00033899" w14:paraId="55449A7F" w14:textId="77777777">
        <w:tc>
          <w:tcPr>
            <w:tcW w:w="2880" w:type="dxa"/>
            <w:shd w:val="clear" w:color="auto" w:fill="AFC4E9"/>
          </w:tcPr>
          <w:p w14:paraId="78369234" w14:textId="77777777" w:rsidR="00033899" w:rsidRDefault="0063312D">
            <w:r>
              <w:rPr>
                <w:b/>
                <w:color w:val="000000"/>
                <w:sz w:val="20"/>
              </w:rPr>
              <w:t>Type</w:t>
            </w:r>
          </w:p>
        </w:tc>
        <w:tc>
          <w:tcPr>
            <w:tcW w:w="1440" w:type="dxa"/>
            <w:shd w:val="clear" w:color="auto" w:fill="AFC4E9"/>
          </w:tcPr>
          <w:p w14:paraId="6093D517" w14:textId="77777777" w:rsidR="00033899" w:rsidRDefault="0063312D">
            <w:r>
              <w:rPr>
                <w:b/>
                <w:color w:val="000000"/>
                <w:sz w:val="20"/>
              </w:rPr>
              <w:t>Metro/Urban</w:t>
            </w:r>
          </w:p>
        </w:tc>
        <w:tc>
          <w:tcPr>
            <w:tcW w:w="1440" w:type="dxa"/>
            <w:shd w:val="clear" w:color="auto" w:fill="AFC4E9"/>
          </w:tcPr>
          <w:p w14:paraId="2262CB78" w14:textId="77777777" w:rsidR="00033899" w:rsidRDefault="0063312D">
            <w:r>
              <w:rPr>
                <w:b/>
                <w:color w:val="000000"/>
                <w:sz w:val="20"/>
              </w:rPr>
              <w:t>Forest/Prairie</w:t>
            </w:r>
          </w:p>
        </w:tc>
        <w:tc>
          <w:tcPr>
            <w:tcW w:w="1440" w:type="dxa"/>
            <w:shd w:val="clear" w:color="auto" w:fill="AFC4E9"/>
          </w:tcPr>
          <w:p w14:paraId="43247497" w14:textId="77777777" w:rsidR="00033899" w:rsidRDefault="0063312D">
            <w:r>
              <w:rPr>
                <w:b/>
                <w:color w:val="000000"/>
                <w:sz w:val="20"/>
              </w:rPr>
              <w:t>SE Forest</w:t>
            </w:r>
          </w:p>
        </w:tc>
        <w:tc>
          <w:tcPr>
            <w:tcW w:w="1440" w:type="dxa"/>
            <w:shd w:val="clear" w:color="auto" w:fill="AFC4E9"/>
          </w:tcPr>
          <w:p w14:paraId="68998EF5" w14:textId="77777777" w:rsidR="00033899" w:rsidRDefault="0063312D">
            <w:r>
              <w:rPr>
                <w:b/>
                <w:color w:val="000000"/>
                <w:sz w:val="20"/>
              </w:rPr>
              <w:t>Prairie</w:t>
            </w:r>
          </w:p>
        </w:tc>
        <w:tc>
          <w:tcPr>
            <w:tcW w:w="1440" w:type="dxa"/>
            <w:shd w:val="clear" w:color="auto" w:fill="AFC4E9"/>
          </w:tcPr>
          <w:p w14:paraId="660E3F7E" w14:textId="77777777" w:rsidR="00033899" w:rsidRDefault="0063312D">
            <w:r>
              <w:rPr>
                <w:b/>
                <w:color w:val="000000"/>
                <w:sz w:val="20"/>
              </w:rPr>
              <w:t>N. Forest</w:t>
            </w:r>
          </w:p>
        </w:tc>
        <w:tc>
          <w:tcPr>
            <w:tcW w:w="1440" w:type="dxa"/>
            <w:shd w:val="clear" w:color="auto" w:fill="AFC4E9"/>
          </w:tcPr>
          <w:p w14:paraId="4BA6B398" w14:textId="77777777" w:rsidR="00033899" w:rsidRDefault="0063312D">
            <w:r>
              <w:rPr>
                <w:b/>
                <w:color w:val="000000"/>
                <w:sz w:val="20"/>
              </w:rPr>
              <w:t>Total Funding</w:t>
            </w:r>
          </w:p>
        </w:tc>
      </w:tr>
      <w:tr w:rsidR="00033899" w14:paraId="008DA475" w14:textId="77777777">
        <w:tc>
          <w:tcPr>
            <w:tcW w:w="2880" w:type="dxa"/>
          </w:tcPr>
          <w:p w14:paraId="43E7D087" w14:textId="77777777" w:rsidR="00033899" w:rsidRDefault="0063312D">
            <w:r>
              <w:rPr>
                <w:sz w:val="20"/>
              </w:rPr>
              <w:t>Restore</w:t>
            </w:r>
          </w:p>
        </w:tc>
        <w:tc>
          <w:tcPr>
            <w:tcW w:w="1440" w:type="dxa"/>
          </w:tcPr>
          <w:p w14:paraId="2F37B571" w14:textId="77777777" w:rsidR="00033899" w:rsidRDefault="0063312D">
            <w:pPr>
              <w:jc w:val="right"/>
            </w:pPr>
            <w:r>
              <w:rPr>
                <w:sz w:val="20"/>
              </w:rPr>
              <w:t>-</w:t>
            </w:r>
          </w:p>
        </w:tc>
        <w:tc>
          <w:tcPr>
            <w:tcW w:w="1440" w:type="dxa"/>
          </w:tcPr>
          <w:p w14:paraId="07388732" w14:textId="77777777" w:rsidR="00033899" w:rsidRDefault="0063312D">
            <w:pPr>
              <w:jc w:val="right"/>
            </w:pPr>
            <w:r>
              <w:rPr>
                <w:sz w:val="20"/>
              </w:rPr>
              <w:t>-</w:t>
            </w:r>
          </w:p>
        </w:tc>
        <w:tc>
          <w:tcPr>
            <w:tcW w:w="1440" w:type="dxa"/>
          </w:tcPr>
          <w:p w14:paraId="1EA74628" w14:textId="77777777" w:rsidR="00033899" w:rsidRDefault="0063312D">
            <w:pPr>
              <w:jc w:val="right"/>
            </w:pPr>
            <w:r>
              <w:rPr>
                <w:sz w:val="20"/>
              </w:rPr>
              <w:t>-</w:t>
            </w:r>
          </w:p>
        </w:tc>
        <w:tc>
          <w:tcPr>
            <w:tcW w:w="1440" w:type="dxa"/>
          </w:tcPr>
          <w:p w14:paraId="123B40D4" w14:textId="77777777" w:rsidR="00033899" w:rsidRDefault="0063312D">
            <w:pPr>
              <w:jc w:val="right"/>
            </w:pPr>
            <w:r>
              <w:rPr>
                <w:sz w:val="20"/>
              </w:rPr>
              <w:t>-</w:t>
            </w:r>
          </w:p>
        </w:tc>
        <w:tc>
          <w:tcPr>
            <w:tcW w:w="1440" w:type="dxa"/>
          </w:tcPr>
          <w:p w14:paraId="0632C5C2" w14:textId="77777777" w:rsidR="00033899" w:rsidRDefault="0063312D">
            <w:pPr>
              <w:jc w:val="right"/>
            </w:pPr>
            <w:r>
              <w:rPr>
                <w:sz w:val="20"/>
              </w:rPr>
              <w:t>-</w:t>
            </w:r>
          </w:p>
        </w:tc>
        <w:tc>
          <w:tcPr>
            <w:tcW w:w="1440" w:type="dxa"/>
          </w:tcPr>
          <w:p w14:paraId="64D9548D" w14:textId="77777777" w:rsidR="00033899" w:rsidRDefault="0063312D">
            <w:pPr>
              <w:jc w:val="right"/>
            </w:pPr>
            <w:r>
              <w:rPr>
                <w:sz w:val="20"/>
              </w:rPr>
              <w:t>-</w:t>
            </w:r>
          </w:p>
        </w:tc>
      </w:tr>
      <w:tr w:rsidR="00033899" w14:paraId="08FF174B" w14:textId="77777777">
        <w:tc>
          <w:tcPr>
            <w:tcW w:w="2880" w:type="dxa"/>
          </w:tcPr>
          <w:p w14:paraId="54EAB9F3" w14:textId="77777777" w:rsidR="00033899" w:rsidRDefault="0063312D">
            <w:r>
              <w:rPr>
                <w:sz w:val="20"/>
              </w:rPr>
              <w:t>Protect in Fee with State PILT Liability</w:t>
            </w:r>
          </w:p>
        </w:tc>
        <w:tc>
          <w:tcPr>
            <w:tcW w:w="1440" w:type="dxa"/>
          </w:tcPr>
          <w:p w14:paraId="4BEC87E1" w14:textId="77777777" w:rsidR="00033899" w:rsidRDefault="0063312D">
            <w:pPr>
              <w:jc w:val="right"/>
            </w:pPr>
            <w:r>
              <w:rPr>
                <w:sz w:val="20"/>
              </w:rPr>
              <w:t>-</w:t>
            </w:r>
          </w:p>
        </w:tc>
        <w:tc>
          <w:tcPr>
            <w:tcW w:w="1440" w:type="dxa"/>
          </w:tcPr>
          <w:p w14:paraId="4C25978F" w14:textId="77777777" w:rsidR="00033899" w:rsidRDefault="0063312D">
            <w:pPr>
              <w:jc w:val="right"/>
            </w:pPr>
            <w:r>
              <w:rPr>
                <w:sz w:val="20"/>
              </w:rPr>
              <w:t>-</w:t>
            </w:r>
          </w:p>
        </w:tc>
        <w:tc>
          <w:tcPr>
            <w:tcW w:w="1440" w:type="dxa"/>
          </w:tcPr>
          <w:p w14:paraId="5934141A" w14:textId="77777777" w:rsidR="00033899" w:rsidRDefault="0063312D">
            <w:pPr>
              <w:jc w:val="right"/>
            </w:pPr>
            <w:r>
              <w:rPr>
                <w:sz w:val="20"/>
              </w:rPr>
              <w:t>-</w:t>
            </w:r>
          </w:p>
        </w:tc>
        <w:tc>
          <w:tcPr>
            <w:tcW w:w="1440" w:type="dxa"/>
          </w:tcPr>
          <w:p w14:paraId="3DF40A67" w14:textId="77777777" w:rsidR="00033899" w:rsidRDefault="0063312D">
            <w:pPr>
              <w:jc w:val="right"/>
            </w:pPr>
            <w:r>
              <w:rPr>
                <w:sz w:val="20"/>
              </w:rPr>
              <w:t>-</w:t>
            </w:r>
          </w:p>
        </w:tc>
        <w:tc>
          <w:tcPr>
            <w:tcW w:w="1440" w:type="dxa"/>
          </w:tcPr>
          <w:p w14:paraId="563FECE8" w14:textId="77777777" w:rsidR="00033899" w:rsidRDefault="0063312D">
            <w:pPr>
              <w:jc w:val="right"/>
            </w:pPr>
            <w:r>
              <w:rPr>
                <w:sz w:val="20"/>
              </w:rPr>
              <w:t>-</w:t>
            </w:r>
          </w:p>
        </w:tc>
        <w:tc>
          <w:tcPr>
            <w:tcW w:w="1440" w:type="dxa"/>
          </w:tcPr>
          <w:p w14:paraId="6D7051CD" w14:textId="77777777" w:rsidR="00033899" w:rsidRDefault="0063312D">
            <w:pPr>
              <w:jc w:val="right"/>
            </w:pPr>
            <w:r>
              <w:rPr>
                <w:sz w:val="20"/>
              </w:rPr>
              <w:t>-</w:t>
            </w:r>
          </w:p>
        </w:tc>
      </w:tr>
      <w:tr w:rsidR="00033899" w14:paraId="5E1A2BDB" w14:textId="77777777">
        <w:tc>
          <w:tcPr>
            <w:tcW w:w="2880" w:type="dxa"/>
          </w:tcPr>
          <w:p w14:paraId="3D2D486D" w14:textId="77777777" w:rsidR="00033899" w:rsidRDefault="0063312D">
            <w:r>
              <w:rPr>
                <w:sz w:val="20"/>
              </w:rPr>
              <w:t>Protect in Fee w/o State PILT Liability</w:t>
            </w:r>
          </w:p>
        </w:tc>
        <w:tc>
          <w:tcPr>
            <w:tcW w:w="1440" w:type="dxa"/>
          </w:tcPr>
          <w:p w14:paraId="0D404F93" w14:textId="77777777" w:rsidR="00033899" w:rsidRDefault="0063312D">
            <w:pPr>
              <w:jc w:val="right"/>
            </w:pPr>
            <w:r>
              <w:rPr>
                <w:sz w:val="20"/>
              </w:rPr>
              <w:t>-</w:t>
            </w:r>
          </w:p>
        </w:tc>
        <w:tc>
          <w:tcPr>
            <w:tcW w:w="1440" w:type="dxa"/>
          </w:tcPr>
          <w:p w14:paraId="773962EF" w14:textId="77777777" w:rsidR="00033899" w:rsidRDefault="0063312D">
            <w:pPr>
              <w:jc w:val="right"/>
            </w:pPr>
            <w:r>
              <w:rPr>
                <w:sz w:val="20"/>
              </w:rPr>
              <w:t>-</w:t>
            </w:r>
          </w:p>
        </w:tc>
        <w:tc>
          <w:tcPr>
            <w:tcW w:w="1440" w:type="dxa"/>
          </w:tcPr>
          <w:p w14:paraId="6F95754A" w14:textId="77777777" w:rsidR="00033899" w:rsidRDefault="0063312D">
            <w:pPr>
              <w:jc w:val="right"/>
            </w:pPr>
            <w:r>
              <w:rPr>
                <w:sz w:val="20"/>
              </w:rPr>
              <w:t>-</w:t>
            </w:r>
          </w:p>
        </w:tc>
        <w:tc>
          <w:tcPr>
            <w:tcW w:w="1440" w:type="dxa"/>
          </w:tcPr>
          <w:p w14:paraId="53C18B7F" w14:textId="77777777" w:rsidR="00033899" w:rsidRDefault="0063312D">
            <w:pPr>
              <w:jc w:val="right"/>
            </w:pPr>
            <w:r>
              <w:rPr>
                <w:sz w:val="20"/>
              </w:rPr>
              <w:t>-</w:t>
            </w:r>
          </w:p>
        </w:tc>
        <w:tc>
          <w:tcPr>
            <w:tcW w:w="1440" w:type="dxa"/>
          </w:tcPr>
          <w:p w14:paraId="43116B77" w14:textId="77777777" w:rsidR="00033899" w:rsidRDefault="0063312D">
            <w:pPr>
              <w:jc w:val="right"/>
            </w:pPr>
            <w:r>
              <w:rPr>
                <w:sz w:val="20"/>
              </w:rPr>
              <w:t>-</w:t>
            </w:r>
          </w:p>
        </w:tc>
        <w:tc>
          <w:tcPr>
            <w:tcW w:w="1440" w:type="dxa"/>
          </w:tcPr>
          <w:p w14:paraId="0E549664" w14:textId="77777777" w:rsidR="00033899" w:rsidRDefault="0063312D">
            <w:pPr>
              <w:jc w:val="right"/>
            </w:pPr>
            <w:r>
              <w:rPr>
                <w:sz w:val="20"/>
              </w:rPr>
              <w:t>-</w:t>
            </w:r>
          </w:p>
        </w:tc>
      </w:tr>
      <w:tr w:rsidR="00033899" w14:paraId="18560C3D" w14:textId="77777777">
        <w:tc>
          <w:tcPr>
            <w:tcW w:w="2880" w:type="dxa"/>
          </w:tcPr>
          <w:p w14:paraId="2D114CDF" w14:textId="77777777" w:rsidR="00033899" w:rsidRDefault="0063312D">
            <w:r>
              <w:rPr>
                <w:sz w:val="20"/>
              </w:rPr>
              <w:t>Protect in Easement</w:t>
            </w:r>
          </w:p>
        </w:tc>
        <w:tc>
          <w:tcPr>
            <w:tcW w:w="1440" w:type="dxa"/>
          </w:tcPr>
          <w:p w14:paraId="0BBED876" w14:textId="77777777" w:rsidR="00033899" w:rsidRDefault="0063312D">
            <w:pPr>
              <w:jc w:val="right"/>
            </w:pPr>
            <w:r>
              <w:rPr>
                <w:sz w:val="20"/>
              </w:rPr>
              <w:t>-</w:t>
            </w:r>
          </w:p>
        </w:tc>
        <w:tc>
          <w:tcPr>
            <w:tcW w:w="1440" w:type="dxa"/>
          </w:tcPr>
          <w:p w14:paraId="3382EB5A" w14:textId="77777777" w:rsidR="00033899" w:rsidRDefault="0063312D">
            <w:pPr>
              <w:jc w:val="right"/>
            </w:pPr>
            <w:r>
              <w:rPr>
                <w:sz w:val="20"/>
              </w:rPr>
              <w:t>-</w:t>
            </w:r>
          </w:p>
        </w:tc>
        <w:tc>
          <w:tcPr>
            <w:tcW w:w="1440" w:type="dxa"/>
          </w:tcPr>
          <w:p w14:paraId="408BB649" w14:textId="77777777" w:rsidR="00033899" w:rsidRDefault="0063312D">
            <w:pPr>
              <w:jc w:val="right"/>
            </w:pPr>
            <w:r>
              <w:rPr>
                <w:sz w:val="20"/>
              </w:rPr>
              <w:t>-</w:t>
            </w:r>
          </w:p>
        </w:tc>
        <w:tc>
          <w:tcPr>
            <w:tcW w:w="1440" w:type="dxa"/>
          </w:tcPr>
          <w:p w14:paraId="4ADCD926" w14:textId="77777777" w:rsidR="00033899" w:rsidRDefault="0063312D">
            <w:pPr>
              <w:jc w:val="right"/>
            </w:pPr>
            <w:r>
              <w:rPr>
                <w:sz w:val="20"/>
              </w:rPr>
              <w:t>-</w:t>
            </w:r>
          </w:p>
        </w:tc>
        <w:tc>
          <w:tcPr>
            <w:tcW w:w="1440" w:type="dxa"/>
          </w:tcPr>
          <w:p w14:paraId="15835D5A" w14:textId="77777777" w:rsidR="00033899" w:rsidRDefault="0063312D">
            <w:pPr>
              <w:jc w:val="right"/>
            </w:pPr>
            <w:r>
              <w:rPr>
                <w:sz w:val="20"/>
              </w:rPr>
              <w:t>-</w:t>
            </w:r>
          </w:p>
        </w:tc>
        <w:tc>
          <w:tcPr>
            <w:tcW w:w="1440" w:type="dxa"/>
          </w:tcPr>
          <w:p w14:paraId="6BA0F14D" w14:textId="77777777" w:rsidR="00033899" w:rsidRDefault="0063312D">
            <w:pPr>
              <w:jc w:val="right"/>
            </w:pPr>
            <w:r>
              <w:rPr>
                <w:sz w:val="20"/>
              </w:rPr>
              <w:t>-</w:t>
            </w:r>
          </w:p>
        </w:tc>
      </w:tr>
      <w:tr w:rsidR="00033899" w14:paraId="4776EE3D" w14:textId="77777777">
        <w:tc>
          <w:tcPr>
            <w:tcW w:w="2880" w:type="dxa"/>
          </w:tcPr>
          <w:p w14:paraId="38203DFA" w14:textId="77777777" w:rsidR="00033899" w:rsidRDefault="0063312D">
            <w:r>
              <w:rPr>
                <w:sz w:val="20"/>
              </w:rPr>
              <w:t>Enhance</w:t>
            </w:r>
          </w:p>
        </w:tc>
        <w:tc>
          <w:tcPr>
            <w:tcW w:w="1440" w:type="dxa"/>
          </w:tcPr>
          <w:p w14:paraId="47F6740A" w14:textId="77777777" w:rsidR="00033899" w:rsidRDefault="0063312D">
            <w:pPr>
              <w:jc w:val="right"/>
            </w:pPr>
            <w:r>
              <w:rPr>
                <w:sz w:val="20"/>
              </w:rPr>
              <w:t>$2,050,000</w:t>
            </w:r>
          </w:p>
        </w:tc>
        <w:tc>
          <w:tcPr>
            <w:tcW w:w="1440" w:type="dxa"/>
          </w:tcPr>
          <w:p w14:paraId="54CE83C4" w14:textId="77777777" w:rsidR="00033899" w:rsidRDefault="0063312D">
            <w:pPr>
              <w:jc w:val="right"/>
            </w:pPr>
            <w:r>
              <w:rPr>
                <w:sz w:val="20"/>
              </w:rPr>
              <w:t>-</w:t>
            </w:r>
          </w:p>
        </w:tc>
        <w:tc>
          <w:tcPr>
            <w:tcW w:w="1440" w:type="dxa"/>
          </w:tcPr>
          <w:p w14:paraId="11A1D1C5" w14:textId="77777777" w:rsidR="00033899" w:rsidRDefault="0063312D">
            <w:pPr>
              <w:jc w:val="right"/>
            </w:pPr>
            <w:r>
              <w:rPr>
                <w:sz w:val="20"/>
              </w:rPr>
              <w:t>-</w:t>
            </w:r>
          </w:p>
        </w:tc>
        <w:tc>
          <w:tcPr>
            <w:tcW w:w="1440" w:type="dxa"/>
          </w:tcPr>
          <w:p w14:paraId="07F924B2" w14:textId="77777777" w:rsidR="00033899" w:rsidRDefault="0063312D">
            <w:pPr>
              <w:jc w:val="right"/>
            </w:pPr>
            <w:r>
              <w:rPr>
                <w:sz w:val="20"/>
              </w:rPr>
              <w:t>-</w:t>
            </w:r>
          </w:p>
        </w:tc>
        <w:tc>
          <w:tcPr>
            <w:tcW w:w="1440" w:type="dxa"/>
          </w:tcPr>
          <w:p w14:paraId="7C0187FE" w14:textId="77777777" w:rsidR="00033899" w:rsidRDefault="0063312D">
            <w:pPr>
              <w:jc w:val="right"/>
            </w:pPr>
            <w:r>
              <w:rPr>
                <w:sz w:val="20"/>
              </w:rPr>
              <w:t>-</w:t>
            </w:r>
          </w:p>
        </w:tc>
        <w:tc>
          <w:tcPr>
            <w:tcW w:w="1440" w:type="dxa"/>
          </w:tcPr>
          <w:p w14:paraId="61CB187A" w14:textId="77777777" w:rsidR="00033899" w:rsidRDefault="0063312D">
            <w:pPr>
              <w:jc w:val="right"/>
            </w:pPr>
            <w:r>
              <w:rPr>
                <w:sz w:val="20"/>
              </w:rPr>
              <w:t>$2,050,000</w:t>
            </w:r>
          </w:p>
        </w:tc>
      </w:tr>
      <w:tr w:rsidR="00033899" w14:paraId="54EAF5CF" w14:textId="77777777">
        <w:tc>
          <w:tcPr>
            <w:tcW w:w="2880" w:type="dxa"/>
            <w:shd w:val="clear" w:color="auto" w:fill="EEEEEE"/>
          </w:tcPr>
          <w:p w14:paraId="389E85E8" w14:textId="77777777" w:rsidR="00033899" w:rsidRDefault="0063312D">
            <w:r>
              <w:rPr>
                <w:b/>
                <w:color w:val="000000"/>
                <w:sz w:val="20"/>
              </w:rPr>
              <w:t>Total</w:t>
            </w:r>
          </w:p>
        </w:tc>
        <w:tc>
          <w:tcPr>
            <w:tcW w:w="1440" w:type="dxa"/>
            <w:shd w:val="clear" w:color="auto" w:fill="EEEEEE"/>
          </w:tcPr>
          <w:p w14:paraId="3483F6C4" w14:textId="77777777" w:rsidR="00033899" w:rsidRDefault="0063312D">
            <w:pPr>
              <w:jc w:val="right"/>
            </w:pPr>
            <w:r>
              <w:rPr>
                <w:b/>
                <w:color w:val="000000"/>
                <w:sz w:val="20"/>
              </w:rPr>
              <w:t>$2,050,000</w:t>
            </w:r>
          </w:p>
        </w:tc>
        <w:tc>
          <w:tcPr>
            <w:tcW w:w="1440" w:type="dxa"/>
            <w:shd w:val="clear" w:color="auto" w:fill="EEEEEE"/>
          </w:tcPr>
          <w:p w14:paraId="459E7CBE" w14:textId="77777777" w:rsidR="00033899" w:rsidRDefault="0063312D">
            <w:pPr>
              <w:jc w:val="right"/>
            </w:pPr>
            <w:r>
              <w:rPr>
                <w:b/>
                <w:color w:val="000000"/>
                <w:sz w:val="20"/>
              </w:rPr>
              <w:t>-</w:t>
            </w:r>
          </w:p>
        </w:tc>
        <w:tc>
          <w:tcPr>
            <w:tcW w:w="1440" w:type="dxa"/>
            <w:shd w:val="clear" w:color="auto" w:fill="EEEEEE"/>
          </w:tcPr>
          <w:p w14:paraId="6C24600F" w14:textId="77777777" w:rsidR="00033899" w:rsidRDefault="0063312D">
            <w:pPr>
              <w:jc w:val="right"/>
            </w:pPr>
            <w:r>
              <w:rPr>
                <w:b/>
                <w:color w:val="000000"/>
                <w:sz w:val="20"/>
              </w:rPr>
              <w:t>-</w:t>
            </w:r>
          </w:p>
        </w:tc>
        <w:tc>
          <w:tcPr>
            <w:tcW w:w="1440" w:type="dxa"/>
            <w:shd w:val="clear" w:color="auto" w:fill="EEEEEE"/>
          </w:tcPr>
          <w:p w14:paraId="4A8613E3" w14:textId="77777777" w:rsidR="00033899" w:rsidRDefault="0063312D">
            <w:pPr>
              <w:jc w:val="right"/>
            </w:pPr>
            <w:r>
              <w:rPr>
                <w:b/>
                <w:color w:val="000000"/>
                <w:sz w:val="20"/>
              </w:rPr>
              <w:t>-</w:t>
            </w:r>
          </w:p>
        </w:tc>
        <w:tc>
          <w:tcPr>
            <w:tcW w:w="1440" w:type="dxa"/>
            <w:shd w:val="clear" w:color="auto" w:fill="EEEEEE"/>
          </w:tcPr>
          <w:p w14:paraId="14B5CFCC" w14:textId="77777777" w:rsidR="00033899" w:rsidRDefault="0063312D">
            <w:pPr>
              <w:jc w:val="right"/>
            </w:pPr>
            <w:r>
              <w:rPr>
                <w:b/>
                <w:color w:val="000000"/>
                <w:sz w:val="20"/>
              </w:rPr>
              <w:t>-</w:t>
            </w:r>
          </w:p>
        </w:tc>
        <w:tc>
          <w:tcPr>
            <w:tcW w:w="1440" w:type="dxa"/>
            <w:shd w:val="clear" w:color="auto" w:fill="EEEEEE"/>
          </w:tcPr>
          <w:p w14:paraId="1DF180E8" w14:textId="77777777" w:rsidR="00033899" w:rsidRDefault="0063312D">
            <w:pPr>
              <w:jc w:val="right"/>
            </w:pPr>
            <w:r>
              <w:rPr>
                <w:b/>
                <w:color w:val="000000"/>
                <w:sz w:val="20"/>
              </w:rPr>
              <w:t>$2,050,000</w:t>
            </w:r>
          </w:p>
        </w:tc>
      </w:tr>
    </w:tbl>
    <w:p w14:paraId="53D5850C" w14:textId="77777777" w:rsidR="007F03EB" w:rsidRDefault="007F03EB">
      <w:pPr>
        <w:pStyle w:val="Heading3"/>
        <w:spacing w:before="60" w:after="80"/>
        <w:rPr>
          <w:color w:val="254885"/>
          <w:sz w:val="26"/>
        </w:rPr>
      </w:pPr>
    </w:p>
    <w:p w14:paraId="4E488108" w14:textId="77777777" w:rsidR="007F03EB" w:rsidRDefault="007F03EB">
      <w:pPr>
        <w:rPr>
          <w:rFonts w:asciiTheme="majorHAnsi" w:eastAsiaTheme="majorEastAsia" w:hAnsiTheme="majorHAnsi" w:cstheme="majorBidi"/>
          <w:b/>
          <w:bCs/>
          <w:color w:val="254885"/>
          <w:sz w:val="26"/>
        </w:rPr>
      </w:pPr>
      <w:r>
        <w:rPr>
          <w:color w:val="254885"/>
          <w:sz w:val="26"/>
        </w:rPr>
        <w:br w:type="page"/>
      </w:r>
    </w:p>
    <w:p w14:paraId="54E4E283" w14:textId="415E0091" w:rsidR="00033899" w:rsidRDefault="0063312D">
      <w:pPr>
        <w:pStyle w:val="Heading3"/>
        <w:spacing w:before="60" w:after="80"/>
      </w:pPr>
      <w:r>
        <w:rPr>
          <w:color w:val="254885"/>
          <w:sz w:val="26"/>
        </w:rPr>
        <w:lastRenderedPageBreak/>
        <w:t>Average Cost per Acre by Resource Type (Table 5)</w:t>
      </w:r>
    </w:p>
    <w:tbl>
      <w:tblPr>
        <w:tblStyle w:val="TableGrid"/>
        <w:tblW w:w="0" w:type="auto"/>
        <w:tblLook w:val="04A0" w:firstRow="1" w:lastRow="0" w:firstColumn="1" w:lastColumn="0" w:noHBand="0" w:noVBand="1"/>
      </w:tblPr>
      <w:tblGrid>
        <w:gridCol w:w="3596"/>
        <w:gridCol w:w="1799"/>
        <w:gridCol w:w="1798"/>
        <w:gridCol w:w="1798"/>
        <w:gridCol w:w="1799"/>
      </w:tblGrid>
      <w:tr w:rsidR="00033899" w14:paraId="2DAC6EBA" w14:textId="77777777">
        <w:tc>
          <w:tcPr>
            <w:tcW w:w="3600" w:type="dxa"/>
            <w:shd w:val="clear" w:color="auto" w:fill="AFC4E9"/>
          </w:tcPr>
          <w:p w14:paraId="6BD28D09" w14:textId="77777777" w:rsidR="00033899" w:rsidRDefault="0063312D">
            <w:r>
              <w:rPr>
                <w:b/>
                <w:color w:val="000000"/>
                <w:sz w:val="20"/>
              </w:rPr>
              <w:t>Type</w:t>
            </w:r>
          </w:p>
        </w:tc>
        <w:tc>
          <w:tcPr>
            <w:tcW w:w="1800" w:type="dxa"/>
            <w:shd w:val="clear" w:color="auto" w:fill="AFC4E9"/>
          </w:tcPr>
          <w:p w14:paraId="07797D1F" w14:textId="77777777" w:rsidR="00033899" w:rsidRDefault="0063312D">
            <w:r>
              <w:rPr>
                <w:b/>
                <w:color w:val="000000"/>
                <w:sz w:val="20"/>
              </w:rPr>
              <w:t>Wetland</w:t>
            </w:r>
          </w:p>
        </w:tc>
        <w:tc>
          <w:tcPr>
            <w:tcW w:w="1800" w:type="dxa"/>
            <w:shd w:val="clear" w:color="auto" w:fill="AFC4E9"/>
          </w:tcPr>
          <w:p w14:paraId="5AC1C2A3" w14:textId="77777777" w:rsidR="00033899" w:rsidRDefault="0063312D">
            <w:r>
              <w:rPr>
                <w:b/>
                <w:color w:val="000000"/>
                <w:sz w:val="20"/>
              </w:rPr>
              <w:t>Prairie</w:t>
            </w:r>
          </w:p>
        </w:tc>
        <w:tc>
          <w:tcPr>
            <w:tcW w:w="1800" w:type="dxa"/>
            <w:shd w:val="clear" w:color="auto" w:fill="AFC4E9"/>
          </w:tcPr>
          <w:p w14:paraId="5654BFC7" w14:textId="77777777" w:rsidR="00033899" w:rsidRDefault="0063312D">
            <w:r>
              <w:rPr>
                <w:b/>
                <w:color w:val="000000"/>
                <w:sz w:val="20"/>
              </w:rPr>
              <w:t>Forest</w:t>
            </w:r>
          </w:p>
        </w:tc>
        <w:tc>
          <w:tcPr>
            <w:tcW w:w="1800" w:type="dxa"/>
            <w:shd w:val="clear" w:color="auto" w:fill="AFC4E9"/>
          </w:tcPr>
          <w:p w14:paraId="0C4E29F6" w14:textId="77777777" w:rsidR="00033899" w:rsidRDefault="0063312D">
            <w:r>
              <w:rPr>
                <w:b/>
                <w:color w:val="000000"/>
                <w:sz w:val="20"/>
              </w:rPr>
              <w:t>Habitat</w:t>
            </w:r>
          </w:p>
        </w:tc>
      </w:tr>
      <w:tr w:rsidR="00033899" w14:paraId="6DEEBBAA" w14:textId="77777777">
        <w:tc>
          <w:tcPr>
            <w:tcW w:w="3600" w:type="dxa"/>
          </w:tcPr>
          <w:p w14:paraId="4B209D6D" w14:textId="77777777" w:rsidR="00033899" w:rsidRDefault="0063312D">
            <w:r>
              <w:rPr>
                <w:sz w:val="20"/>
              </w:rPr>
              <w:t>Restore</w:t>
            </w:r>
          </w:p>
        </w:tc>
        <w:tc>
          <w:tcPr>
            <w:tcW w:w="1800" w:type="dxa"/>
          </w:tcPr>
          <w:p w14:paraId="3D443FDB" w14:textId="77777777" w:rsidR="00033899" w:rsidRDefault="0063312D">
            <w:pPr>
              <w:jc w:val="right"/>
            </w:pPr>
            <w:r>
              <w:rPr>
                <w:sz w:val="20"/>
              </w:rPr>
              <w:t>-</w:t>
            </w:r>
          </w:p>
        </w:tc>
        <w:tc>
          <w:tcPr>
            <w:tcW w:w="1800" w:type="dxa"/>
          </w:tcPr>
          <w:p w14:paraId="7E52858D" w14:textId="77777777" w:rsidR="00033899" w:rsidRDefault="0063312D">
            <w:pPr>
              <w:jc w:val="right"/>
            </w:pPr>
            <w:r>
              <w:rPr>
                <w:sz w:val="20"/>
              </w:rPr>
              <w:t>-</w:t>
            </w:r>
          </w:p>
        </w:tc>
        <w:tc>
          <w:tcPr>
            <w:tcW w:w="1800" w:type="dxa"/>
          </w:tcPr>
          <w:p w14:paraId="3EDA7FFD" w14:textId="77777777" w:rsidR="00033899" w:rsidRDefault="0063312D">
            <w:pPr>
              <w:jc w:val="right"/>
            </w:pPr>
            <w:r>
              <w:rPr>
                <w:sz w:val="20"/>
              </w:rPr>
              <w:t>-</w:t>
            </w:r>
          </w:p>
        </w:tc>
        <w:tc>
          <w:tcPr>
            <w:tcW w:w="1800" w:type="dxa"/>
          </w:tcPr>
          <w:p w14:paraId="5F6CD9DC" w14:textId="77777777" w:rsidR="00033899" w:rsidRDefault="0063312D">
            <w:pPr>
              <w:jc w:val="right"/>
            </w:pPr>
            <w:r>
              <w:rPr>
                <w:sz w:val="20"/>
              </w:rPr>
              <w:t>-</w:t>
            </w:r>
          </w:p>
        </w:tc>
      </w:tr>
      <w:tr w:rsidR="00033899" w14:paraId="047953F5" w14:textId="77777777">
        <w:tc>
          <w:tcPr>
            <w:tcW w:w="3600" w:type="dxa"/>
          </w:tcPr>
          <w:p w14:paraId="7AA2546D" w14:textId="77777777" w:rsidR="00033899" w:rsidRDefault="0063312D">
            <w:r>
              <w:rPr>
                <w:sz w:val="20"/>
              </w:rPr>
              <w:t>Protect in Fee with State PILT Liability</w:t>
            </w:r>
          </w:p>
        </w:tc>
        <w:tc>
          <w:tcPr>
            <w:tcW w:w="1800" w:type="dxa"/>
          </w:tcPr>
          <w:p w14:paraId="408DDA8D" w14:textId="77777777" w:rsidR="00033899" w:rsidRDefault="0063312D">
            <w:pPr>
              <w:jc w:val="right"/>
            </w:pPr>
            <w:r>
              <w:rPr>
                <w:sz w:val="20"/>
              </w:rPr>
              <w:t>-</w:t>
            </w:r>
          </w:p>
        </w:tc>
        <w:tc>
          <w:tcPr>
            <w:tcW w:w="1800" w:type="dxa"/>
          </w:tcPr>
          <w:p w14:paraId="1D061DEE" w14:textId="77777777" w:rsidR="00033899" w:rsidRDefault="0063312D">
            <w:pPr>
              <w:jc w:val="right"/>
            </w:pPr>
            <w:r>
              <w:rPr>
                <w:sz w:val="20"/>
              </w:rPr>
              <w:t>-</w:t>
            </w:r>
          </w:p>
        </w:tc>
        <w:tc>
          <w:tcPr>
            <w:tcW w:w="1800" w:type="dxa"/>
          </w:tcPr>
          <w:p w14:paraId="0EB6EA9D" w14:textId="77777777" w:rsidR="00033899" w:rsidRDefault="0063312D">
            <w:pPr>
              <w:jc w:val="right"/>
            </w:pPr>
            <w:r>
              <w:rPr>
                <w:sz w:val="20"/>
              </w:rPr>
              <w:t>-</w:t>
            </w:r>
          </w:p>
        </w:tc>
        <w:tc>
          <w:tcPr>
            <w:tcW w:w="1800" w:type="dxa"/>
          </w:tcPr>
          <w:p w14:paraId="1A533086" w14:textId="77777777" w:rsidR="00033899" w:rsidRDefault="0063312D">
            <w:pPr>
              <w:jc w:val="right"/>
            </w:pPr>
            <w:r>
              <w:rPr>
                <w:sz w:val="20"/>
              </w:rPr>
              <w:t>-</w:t>
            </w:r>
          </w:p>
        </w:tc>
      </w:tr>
      <w:tr w:rsidR="00033899" w14:paraId="05247D76" w14:textId="77777777">
        <w:tc>
          <w:tcPr>
            <w:tcW w:w="3600" w:type="dxa"/>
          </w:tcPr>
          <w:p w14:paraId="3D969839" w14:textId="77777777" w:rsidR="00033899" w:rsidRDefault="0063312D">
            <w:r>
              <w:rPr>
                <w:sz w:val="20"/>
              </w:rPr>
              <w:t xml:space="preserve">Protect in Fee w/o State </w:t>
            </w:r>
            <w:r>
              <w:rPr>
                <w:sz w:val="20"/>
              </w:rPr>
              <w:t>PILT Liability</w:t>
            </w:r>
          </w:p>
        </w:tc>
        <w:tc>
          <w:tcPr>
            <w:tcW w:w="1800" w:type="dxa"/>
          </w:tcPr>
          <w:p w14:paraId="555AA1B7" w14:textId="77777777" w:rsidR="00033899" w:rsidRDefault="0063312D">
            <w:pPr>
              <w:jc w:val="right"/>
            </w:pPr>
            <w:r>
              <w:rPr>
                <w:sz w:val="20"/>
              </w:rPr>
              <w:t>-</w:t>
            </w:r>
          </w:p>
        </w:tc>
        <w:tc>
          <w:tcPr>
            <w:tcW w:w="1800" w:type="dxa"/>
          </w:tcPr>
          <w:p w14:paraId="10FACF9C" w14:textId="77777777" w:rsidR="00033899" w:rsidRDefault="0063312D">
            <w:pPr>
              <w:jc w:val="right"/>
            </w:pPr>
            <w:r>
              <w:rPr>
                <w:sz w:val="20"/>
              </w:rPr>
              <w:t>-</w:t>
            </w:r>
          </w:p>
        </w:tc>
        <w:tc>
          <w:tcPr>
            <w:tcW w:w="1800" w:type="dxa"/>
          </w:tcPr>
          <w:p w14:paraId="00FB5D41" w14:textId="77777777" w:rsidR="00033899" w:rsidRDefault="0063312D">
            <w:pPr>
              <w:jc w:val="right"/>
            </w:pPr>
            <w:r>
              <w:rPr>
                <w:sz w:val="20"/>
              </w:rPr>
              <w:t>-</w:t>
            </w:r>
          </w:p>
        </w:tc>
        <w:tc>
          <w:tcPr>
            <w:tcW w:w="1800" w:type="dxa"/>
          </w:tcPr>
          <w:p w14:paraId="46354853" w14:textId="77777777" w:rsidR="00033899" w:rsidRDefault="0063312D">
            <w:pPr>
              <w:jc w:val="right"/>
            </w:pPr>
            <w:r>
              <w:rPr>
                <w:sz w:val="20"/>
              </w:rPr>
              <w:t>-</w:t>
            </w:r>
          </w:p>
        </w:tc>
      </w:tr>
      <w:tr w:rsidR="00033899" w14:paraId="3E7B5E5E" w14:textId="77777777">
        <w:tc>
          <w:tcPr>
            <w:tcW w:w="3600" w:type="dxa"/>
          </w:tcPr>
          <w:p w14:paraId="63EDC69F" w14:textId="77777777" w:rsidR="00033899" w:rsidRDefault="0063312D">
            <w:r>
              <w:rPr>
                <w:sz w:val="20"/>
              </w:rPr>
              <w:t>Protect in Easement</w:t>
            </w:r>
          </w:p>
        </w:tc>
        <w:tc>
          <w:tcPr>
            <w:tcW w:w="1800" w:type="dxa"/>
          </w:tcPr>
          <w:p w14:paraId="33E9A8CA" w14:textId="77777777" w:rsidR="00033899" w:rsidRDefault="0063312D">
            <w:pPr>
              <w:jc w:val="right"/>
            </w:pPr>
            <w:r>
              <w:rPr>
                <w:sz w:val="20"/>
              </w:rPr>
              <w:t>-</w:t>
            </w:r>
          </w:p>
        </w:tc>
        <w:tc>
          <w:tcPr>
            <w:tcW w:w="1800" w:type="dxa"/>
          </w:tcPr>
          <w:p w14:paraId="25FD1DDC" w14:textId="77777777" w:rsidR="00033899" w:rsidRDefault="0063312D">
            <w:pPr>
              <w:jc w:val="right"/>
            </w:pPr>
            <w:r>
              <w:rPr>
                <w:sz w:val="20"/>
              </w:rPr>
              <w:t>-</w:t>
            </w:r>
          </w:p>
        </w:tc>
        <w:tc>
          <w:tcPr>
            <w:tcW w:w="1800" w:type="dxa"/>
          </w:tcPr>
          <w:p w14:paraId="7A6F378B" w14:textId="77777777" w:rsidR="00033899" w:rsidRDefault="0063312D">
            <w:pPr>
              <w:jc w:val="right"/>
            </w:pPr>
            <w:r>
              <w:rPr>
                <w:sz w:val="20"/>
              </w:rPr>
              <w:t>-</w:t>
            </w:r>
          </w:p>
        </w:tc>
        <w:tc>
          <w:tcPr>
            <w:tcW w:w="1800" w:type="dxa"/>
          </w:tcPr>
          <w:p w14:paraId="17B2B94C" w14:textId="77777777" w:rsidR="00033899" w:rsidRDefault="0063312D">
            <w:pPr>
              <w:jc w:val="right"/>
            </w:pPr>
            <w:r>
              <w:rPr>
                <w:sz w:val="20"/>
              </w:rPr>
              <w:t>-</w:t>
            </w:r>
          </w:p>
        </w:tc>
      </w:tr>
      <w:tr w:rsidR="00033899" w14:paraId="52E47C15" w14:textId="77777777">
        <w:tc>
          <w:tcPr>
            <w:tcW w:w="3600" w:type="dxa"/>
          </w:tcPr>
          <w:p w14:paraId="1DE01A1C" w14:textId="77777777" w:rsidR="00033899" w:rsidRDefault="0063312D">
            <w:r>
              <w:rPr>
                <w:sz w:val="20"/>
              </w:rPr>
              <w:t>Enhance</w:t>
            </w:r>
          </w:p>
        </w:tc>
        <w:tc>
          <w:tcPr>
            <w:tcW w:w="1800" w:type="dxa"/>
          </w:tcPr>
          <w:p w14:paraId="39567578" w14:textId="77777777" w:rsidR="00033899" w:rsidRDefault="0063312D">
            <w:pPr>
              <w:jc w:val="right"/>
            </w:pPr>
            <w:r>
              <w:rPr>
                <w:sz w:val="20"/>
              </w:rPr>
              <w:t>-</w:t>
            </w:r>
          </w:p>
        </w:tc>
        <w:tc>
          <w:tcPr>
            <w:tcW w:w="1800" w:type="dxa"/>
          </w:tcPr>
          <w:p w14:paraId="44E55981" w14:textId="77777777" w:rsidR="00033899" w:rsidRDefault="0063312D">
            <w:pPr>
              <w:jc w:val="right"/>
            </w:pPr>
            <w:r>
              <w:rPr>
                <w:sz w:val="20"/>
              </w:rPr>
              <w:t>-</w:t>
            </w:r>
          </w:p>
        </w:tc>
        <w:tc>
          <w:tcPr>
            <w:tcW w:w="1800" w:type="dxa"/>
          </w:tcPr>
          <w:p w14:paraId="2DA78CB2" w14:textId="77777777" w:rsidR="00033899" w:rsidRDefault="0063312D">
            <w:pPr>
              <w:jc w:val="right"/>
            </w:pPr>
            <w:r>
              <w:rPr>
                <w:sz w:val="20"/>
              </w:rPr>
              <w:t>-</w:t>
            </w:r>
          </w:p>
        </w:tc>
        <w:tc>
          <w:tcPr>
            <w:tcW w:w="1800" w:type="dxa"/>
          </w:tcPr>
          <w:p w14:paraId="0FCD528C" w14:textId="77777777" w:rsidR="00033899" w:rsidRDefault="0063312D">
            <w:pPr>
              <w:jc w:val="right"/>
            </w:pPr>
            <w:r>
              <w:rPr>
                <w:sz w:val="20"/>
              </w:rPr>
              <w:t>$146,428</w:t>
            </w:r>
          </w:p>
        </w:tc>
      </w:tr>
    </w:tbl>
    <w:p w14:paraId="22790673" w14:textId="77777777" w:rsidR="00033899" w:rsidRDefault="0063312D">
      <w:pPr>
        <w:pStyle w:val="Heading3"/>
        <w:spacing w:before="60" w:after="80"/>
      </w:pPr>
      <w:r>
        <w:rPr>
          <w:color w:val="254885"/>
          <w:sz w:val="26"/>
        </w:rPr>
        <w:t>Average Cost per Acre by Ecological Section (Table 6)</w:t>
      </w:r>
    </w:p>
    <w:tbl>
      <w:tblPr>
        <w:tblStyle w:val="TableGrid"/>
        <w:tblW w:w="0" w:type="auto"/>
        <w:tblLook w:val="04A0" w:firstRow="1" w:lastRow="0" w:firstColumn="1" w:lastColumn="0" w:noHBand="0" w:noVBand="1"/>
      </w:tblPr>
      <w:tblGrid>
        <w:gridCol w:w="2613"/>
        <w:gridCol w:w="1687"/>
        <w:gridCol w:w="1702"/>
        <w:gridCol w:w="1593"/>
        <w:gridCol w:w="1602"/>
        <w:gridCol w:w="1593"/>
      </w:tblGrid>
      <w:tr w:rsidR="00033899" w14:paraId="574DE48D" w14:textId="77777777">
        <w:tc>
          <w:tcPr>
            <w:tcW w:w="2880" w:type="dxa"/>
            <w:shd w:val="clear" w:color="auto" w:fill="AFC4E9"/>
          </w:tcPr>
          <w:p w14:paraId="17F934EF" w14:textId="77777777" w:rsidR="00033899" w:rsidRDefault="0063312D">
            <w:r>
              <w:rPr>
                <w:b/>
                <w:color w:val="000000"/>
                <w:sz w:val="20"/>
              </w:rPr>
              <w:t>Type</w:t>
            </w:r>
          </w:p>
        </w:tc>
        <w:tc>
          <w:tcPr>
            <w:tcW w:w="1728" w:type="dxa"/>
            <w:shd w:val="clear" w:color="auto" w:fill="AFC4E9"/>
          </w:tcPr>
          <w:p w14:paraId="4E706F6B" w14:textId="77777777" w:rsidR="00033899" w:rsidRDefault="0063312D">
            <w:r>
              <w:rPr>
                <w:b/>
                <w:color w:val="000000"/>
                <w:sz w:val="20"/>
              </w:rPr>
              <w:t>Metro/Urban</w:t>
            </w:r>
          </w:p>
        </w:tc>
        <w:tc>
          <w:tcPr>
            <w:tcW w:w="1728" w:type="dxa"/>
            <w:shd w:val="clear" w:color="auto" w:fill="AFC4E9"/>
          </w:tcPr>
          <w:p w14:paraId="4A6F375C" w14:textId="77777777" w:rsidR="00033899" w:rsidRDefault="0063312D">
            <w:r>
              <w:rPr>
                <w:b/>
                <w:color w:val="000000"/>
                <w:sz w:val="20"/>
              </w:rPr>
              <w:t>Forest/Prairie</w:t>
            </w:r>
          </w:p>
        </w:tc>
        <w:tc>
          <w:tcPr>
            <w:tcW w:w="1728" w:type="dxa"/>
            <w:shd w:val="clear" w:color="auto" w:fill="AFC4E9"/>
          </w:tcPr>
          <w:p w14:paraId="27AB95F2" w14:textId="77777777" w:rsidR="00033899" w:rsidRDefault="0063312D">
            <w:r>
              <w:rPr>
                <w:b/>
                <w:color w:val="000000"/>
                <w:sz w:val="20"/>
              </w:rPr>
              <w:t>SE Forest</w:t>
            </w:r>
          </w:p>
        </w:tc>
        <w:tc>
          <w:tcPr>
            <w:tcW w:w="1728" w:type="dxa"/>
            <w:shd w:val="clear" w:color="auto" w:fill="AFC4E9"/>
          </w:tcPr>
          <w:p w14:paraId="7CA4305D" w14:textId="77777777" w:rsidR="00033899" w:rsidRDefault="0063312D">
            <w:r>
              <w:rPr>
                <w:b/>
                <w:color w:val="000000"/>
                <w:sz w:val="20"/>
              </w:rPr>
              <w:t>Prairie</w:t>
            </w:r>
          </w:p>
        </w:tc>
        <w:tc>
          <w:tcPr>
            <w:tcW w:w="1728" w:type="dxa"/>
            <w:shd w:val="clear" w:color="auto" w:fill="AFC4E9"/>
          </w:tcPr>
          <w:p w14:paraId="41E05C9E" w14:textId="77777777" w:rsidR="00033899" w:rsidRDefault="0063312D">
            <w:r>
              <w:rPr>
                <w:b/>
                <w:color w:val="000000"/>
                <w:sz w:val="20"/>
              </w:rPr>
              <w:t>N. Forest</w:t>
            </w:r>
          </w:p>
        </w:tc>
      </w:tr>
      <w:tr w:rsidR="00033899" w14:paraId="7CEA4F38" w14:textId="77777777">
        <w:tc>
          <w:tcPr>
            <w:tcW w:w="2880" w:type="dxa"/>
          </w:tcPr>
          <w:p w14:paraId="6245D62E" w14:textId="77777777" w:rsidR="00033899" w:rsidRDefault="0063312D">
            <w:r>
              <w:rPr>
                <w:sz w:val="20"/>
              </w:rPr>
              <w:t>Restore</w:t>
            </w:r>
          </w:p>
        </w:tc>
        <w:tc>
          <w:tcPr>
            <w:tcW w:w="1728" w:type="dxa"/>
          </w:tcPr>
          <w:p w14:paraId="2C367E33" w14:textId="77777777" w:rsidR="00033899" w:rsidRDefault="0063312D">
            <w:pPr>
              <w:jc w:val="right"/>
            </w:pPr>
            <w:r>
              <w:rPr>
                <w:sz w:val="20"/>
              </w:rPr>
              <w:t>-</w:t>
            </w:r>
          </w:p>
        </w:tc>
        <w:tc>
          <w:tcPr>
            <w:tcW w:w="1728" w:type="dxa"/>
          </w:tcPr>
          <w:p w14:paraId="41943C0D" w14:textId="77777777" w:rsidR="00033899" w:rsidRDefault="0063312D">
            <w:pPr>
              <w:jc w:val="right"/>
            </w:pPr>
            <w:r>
              <w:rPr>
                <w:sz w:val="20"/>
              </w:rPr>
              <w:t>-</w:t>
            </w:r>
          </w:p>
        </w:tc>
        <w:tc>
          <w:tcPr>
            <w:tcW w:w="1728" w:type="dxa"/>
          </w:tcPr>
          <w:p w14:paraId="6ED08A2C" w14:textId="77777777" w:rsidR="00033899" w:rsidRDefault="0063312D">
            <w:pPr>
              <w:jc w:val="right"/>
            </w:pPr>
            <w:r>
              <w:rPr>
                <w:sz w:val="20"/>
              </w:rPr>
              <w:t>-</w:t>
            </w:r>
          </w:p>
        </w:tc>
        <w:tc>
          <w:tcPr>
            <w:tcW w:w="1728" w:type="dxa"/>
          </w:tcPr>
          <w:p w14:paraId="5151B6D0" w14:textId="77777777" w:rsidR="00033899" w:rsidRDefault="0063312D">
            <w:pPr>
              <w:jc w:val="right"/>
            </w:pPr>
            <w:r>
              <w:rPr>
                <w:sz w:val="20"/>
              </w:rPr>
              <w:t>-</w:t>
            </w:r>
          </w:p>
        </w:tc>
        <w:tc>
          <w:tcPr>
            <w:tcW w:w="1728" w:type="dxa"/>
          </w:tcPr>
          <w:p w14:paraId="46DF3B14" w14:textId="77777777" w:rsidR="00033899" w:rsidRDefault="0063312D">
            <w:pPr>
              <w:jc w:val="right"/>
            </w:pPr>
            <w:r>
              <w:rPr>
                <w:sz w:val="20"/>
              </w:rPr>
              <w:t>-</w:t>
            </w:r>
          </w:p>
        </w:tc>
      </w:tr>
      <w:tr w:rsidR="00033899" w14:paraId="691FDB38" w14:textId="77777777">
        <w:tc>
          <w:tcPr>
            <w:tcW w:w="2880" w:type="dxa"/>
          </w:tcPr>
          <w:p w14:paraId="43EE1932" w14:textId="77777777" w:rsidR="00033899" w:rsidRDefault="0063312D">
            <w:r>
              <w:rPr>
                <w:sz w:val="20"/>
              </w:rPr>
              <w:t xml:space="preserve">Protect in Fee with State PILT </w:t>
            </w:r>
            <w:r>
              <w:rPr>
                <w:sz w:val="20"/>
              </w:rPr>
              <w:t>Liability</w:t>
            </w:r>
          </w:p>
        </w:tc>
        <w:tc>
          <w:tcPr>
            <w:tcW w:w="1728" w:type="dxa"/>
          </w:tcPr>
          <w:p w14:paraId="204964C3" w14:textId="77777777" w:rsidR="00033899" w:rsidRDefault="0063312D">
            <w:pPr>
              <w:jc w:val="right"/>
            </w:pPr>
            <w:r>
              <w:rPr>
                <w:sz w:val="20"/>
              </w:rPr>
              <w:t>-</w:t>
            </w:r>
          </w:p>
        </w:tc>
        <w:tc>
          <w:tcPr>
            <w:tcW w:w="1728" w:type="dxa"/>
          </w:tcPr>
          <w:p w14:paraId="3AAB5F43" w14:textId="77777777" w:rsidR="00033899" w:rsidRDefault="0063312D">
            <w:pPr>
              <w:jc w:val="right"/>
            </w:pPr>
            <w:r>
              <w:rPr>
                <w:sz w:val="20"/>
              </w:rPr>
              <w:t>-</w:t>
            </w:r>
          </w:p>
        </w:tc>
        <w:tc>
          <w:tcPr>
            <w:tcW w:w="1728" w:type="dxa"/>
          </w:tcPr>
          <w:p w14:paraId="5B725FAF" w14:textId="77777777" w:rsidR="00033899" w:rsidRDefault="0063312D">
            <w:pPr>
              <w:jc w:val="right"/>
            </w:pPr>
            <w:r>
              <w:rPr>
                <w:sz w:val="20"/>
              </w:rPr>
              <w:t>-</w:t>
            </w:r>
          </w:p>
        </w:tc>
        <w:tc>
          <w:tcPr>
            <w:tcW w:w="1728" w:type="dxa"/>
          </w:tcPr>
          <w:p w14:paraId="4DCDAE51" w14:textId="77777777" w:rsidR="00033899" w:rsidRDefault="0063312D">
            <w:pPr>
              <w:jc w:val="right"/>
            </w:pPr>
            <w:r>
              <w:rPr>
                <w:sz w:val="20"/>
              </w:rPr>
              <w:t>-</w:t>
            </w:r>
          </w:p>
        </w:tc>
        <w:tc>
          <w:tcPr>
            <w:tcW w:w="1728" w:type="dxa"/>
          </w:tcPr>
          <w:p w14:paraId="66A528EC" w14:textId="77777777" w:rsidR="00033899" w:rsidRDefault="0063312D">
            <w:pPr>
              <w:jc w:val="right"/>
            </w:pPr>
            <w:r>
              <w:rPr>
                <w:sz w:val="20"/>
              </w:rPr>
              <w:t>-</w:t>
            </w:r>
          </w:p>
        </w:tc>
      </w:tr>
      <w:tr w:rsidR="00033899" w14:paraId="4BC18217" w14:textId="77777777">
        <w:tc>
          <w:tcPr>
            <w:tcW w:w="2880" w:type="dxa"/>
          </w:tcPr>
          <w:p w14:paraId="0629EC5B" w14:textId="77777777" w:rsidR="00033899" w:rsidRDefault="0063312D">
            <w:r>
              <w:rPr>
                <w:sz w:val="20"/>
              </w:rPr>
              <w:t>Protect in Fee w/o State PILT Liability</w:t>
            </w:r>
          </w:p>
        </w:tc>
        <w:tc>
          <w:tcPr>
            <w:tcW w:w="1728" w:type="dxa"/>
          </w:tcPr>
          <w:p w14:paraId="115D1FF3" w14:textId="77777777" w:rsidR="00033899" w:rsidRDefault="0063312D">
            <w:pPr>
              <w:jc w:val="right"/>
            </w:pPr>
            <w:r>
              <w:rPr>
                <w:sz w:val="20"/>
              </w:rPr>
              <w:t>-</w:t>
            </w:r>
          </w:p>
        </w:tc>
        <w:tc>
          <w:tcPr>
            <w:tcW w:w="1728" w:type="dxa"/>
          </w:tcPr>
          <w:p w14:paraId="3C9F6C4B" w14:textId="77777777" w:rsidR="00033899" w:rsidRDefault="0063312D">
            <w:pPr>
              <w:jc w:val="right"/>
            </w:pPr>
            <w:r>
              <w:rPr>
                <w:sz w:val="20"/>
              </w:rPr>
              <w:t>-</w:t>
            </w:r>
          </w:p>
        </w:tc>
        <w:tc>
          <w:tcPr>
            <w:tcW w:w="1728" w:type="dxa"/>
          </w:tcPr>
          <w:p w14:paraId="4B0A49DE" w14:textId="77777777" w:rsidR="00033899" w:rsidRDefault="0063312D">
            <w:pPr>
              <w:jc w:val="right"/>
            </w:pPr>
            <w:r>
              <w:rPr>
                <w:sz w:val="20"/>
              </w:rPr>
              <w:t>-</w:t>
            </w:r>
          </w:p>
        </w:tc>
        <w:tc>
          <w:tcPr>
            <w:tcW w:w="1728" w:type="dxa"/>
          </w:tcPr>
          <w:p w14:paraId="64C0B492" w14:textId="77777777" w:rsidR="00033899" w:rsidRDefault="0063312D">
            <w:pPr>
              <w:jc w:val="right"/>
            </w:pPr>
            <w:r>
              <w:rPr>
                <w:sz w:val="20"/>
              </w:rPr>
              <w:t>-</w:t>
            </w:r>
          </w:p>
        </w:tc>
        <w:tc>
          <w:tcPr>
            <w:tcW w:w="1728" w:type="dxa"/>
          </w:tcPr>
          <w:p w14:paraId="4FDC2698" w14:textId="77777777" w:rsidR="00033899" w:rsidRDefault="0063312D">
            <w:pPr>
              <w:jc w:val="right"/>
            </w:pPr>
            <w:r>
              <w:rPr>
                <w:sz w:val="20"/>
              </w:rPr>
              <w:t>-</w:t>
            </w:r>
          </w:p>
        </w:tc>
      </w:tr>
      <w:tr w:rsidR="00033899" w14:paraId="1867E6FF" w14:textId="77777777">
        <w:tc>
          <w:tcPr>
            <w:tcW w:w="2880" w:type="dxa"/>
          </w:tcPr>
          <w:p w14:paraId="59A88345" w14:textId="77777777" w:rsidR="00033899" w:rsidRDefault="0063312D">
            <w:r>
              <w:rPr>
                <w:sz w:val="20"/>
              </w:rPr>
              <w:t>Protect in Easement</w:t>
            </w:r>
          </w:p>
        </w:tc>
        <w:tc>
          <w:tcPr>
            <w:tcW w:w="1728" w:type="dxa"/>
          </w:tcPr>
          <w:p w14:paraId="30C0E2E2" w14:textId="77777777" w:rsidR="00033899" w:rsidRDefault="0063312D">
            <w:pPr>
              <w:jc w:val="right"/>
            </w:pPr>
            <w:r>
              <w:rPr>
                <w:sz w:val="20"/>
              </w:rPr>
              <w:t>-</w:t>
            </w:r>
          </w:p>
        </w:tc>
        <w:tc>
          <w:tcPr>
            <w:tcW w:w="1728" w:type="dxa"/>
          </w:tcPr>
          <w:p w14:paraId="72CCB265" w14:textId="77777777" w:rsidR="00033899" w:rsidRDefault="0063312D">
            <w:pPr>
              <w:jc w:val="right"/>
            </w:pPr>
            <w:r>
              <w:rPr>
                <w:sz w:val="20"/>
              </w:rPr>
              <w:t>-</w:t>
            </w:r>
          </w:p>
        </w:tc>
        <w:tc>
          <w:tcPr>
            <w:tcW w:w="1728" w:type="dxa"/>
          </w:tcPr>
          <w:p w14:paraId="31E4B2AC" w14:textId="77777777" w:rsidR="00033899" w:rsidRDefault="0063312D">
            <w:pPr>
              <w:jc w:val="right"/>
            </w:pPr>
            <w:r>
              <w:rPr>
                <w:sz w:val="20"/>
              </w:rPr>
              <w:t>-</w:t>
            </w:r>
          </w:p>
        </w:tc>
        <w:tc>
          <w:tcPr>
            <w:tcW w:w="1728" w:type="dxa"/>
          </w:tcPr>
          <w:p w14:paraId="2DA72C34" w14:textId="77777777" w:rsidR="00033899" w:rsidRDefault="0063312D">
            <w:pPr>
              <w:jc w:val="right"/>
            </w:pPr>
            <w:r>
              <w:rPr>
                <w:sz w:val="20"/>
              </w:rPr>
              <w:t>-</w:t>
            </w:r>
          </w:p>
        </w:tc>
        <w:tc>
          <w:tcPr>
            <w:tcW w:w="1728" w:type="dxa"/>
          </w:tcPr>
          <w:p w14:paraId="015797D1" w14:textId="77777777" w:rsidR="00033899" w:rsidRDefault="0063312D">
            <w:pPr>
              <w:jc w:val="right"/>
            </w:pPr>
            <w:r>
              <w:rPr>
                <w:sz w:val="20"/>
              </w:rPr>
              <w:t>-</w:t>
            </w:r>
          </w:p>
        </w:tc>
      </w:tr>
      <w:tr w:rsidR="00033899" w14:paraId="553A59E9" w14:textId="77777777">
        <w:tc>
          <w:tcPr>
            <w:tcW w:w="2880" w:type="dxa"/>
          </w:tcPr>
          <w:p w14:paraId="651595B5" w14:textId="77777777" w:rsidR="00033899" w:rsidRDefault="0063312D">
            <w:r>
              <w:rPr>
                <w:sz w:val="20"/>
              </w:rPr>
              <w:t>Enhance</w:t>
            </w:r>
          </w:p>
        </w:tc>
        <w:tc>
          <w:tcPr>
            <w:tcW w:w="1728" w:type="dxa"/>
          </w:tcPr>
          <w:p w14:paraId="081D3AA1" w14:textId="77777777" w:rsidR="00033899" w:rsidRDefault="0063312D">
            <w:pPr>
              <w:jc w:val="right"/>
            </w:pPr>
            <w:r>
              <w:rPr>
                <w:sz w:val="20"/>
              </w:rPr>
              <w:t>$146,428</w:t>
            </w:r>
          </w:p>
        </w:tc>
        <w:tc>
          <w:tcPr>
            <w:tcW w:w="1728" w:type="dxa"/>
          </w:tcPr>
          <w:p w14:paraId="645EE3A4" w14:textId="77777777" w:rsidR="00033899" w:rsidRDefault="0063312D">
            <w:pPr>
              <w:jc w:val="right"/>
            </w:pPr>
            <w:r>
              <w:rPr>
                <w:sz w:val="20"/>
              </w:rPr>
              <w:t>-</w:t>
            </w:r>
          </w:p>
        </w:tc>
        <w:tc>
          <w:tcPr>
            <w:tcW w:w="1728" w:type="dxa"/>
          </w:tcPr>
          <w:p w14:paraId="274FEA6A" w14:textId="77777777" w:rsidR="00033899" w:rsidRDefault="0063312D">
            <w:pPr>
              <w:jc w:val="right"/>
            </w:pPr>
            <w:r>
              <w:rPr>
                <w:sz w:val="20"/>
              </w:rPr>
              <w:t>-</w:t>
            </w:r>
          </w:p>
        </w:tc>
        <w:tc>
          <w:tcPr>
            <w:tcW w:w="1728" w:type="dxa"/>
          </w:tcPr>
          <w:p w14:paraId="3FE0A432" w14:textId="77777777" w:rsidR="00033899" w:rsidRDefault="0063312D">
            <w:pPr>
              <w:jc w:val="right"/>
            </w:pPr>
            <w:r>
              <w:rPr>
                <w:sz w:val="20"/>
              </w:rPr>
              <w:t>-</w:t>
            </w:r>
          </w:p>
        </w:tc>
        <w:tc>
          <w:tcPr>
            <w:tcW w:w="1728" w:type="dxa"/>
          </w:tcPr>
          <w:p w14:paraId="2807FB24" w14:textId="77777777" w:rsidR="00033899" w:rsidRDefault="0063312D">
            <w:pPr>
              <w:jc w:val="right"/>
            </w:pPr>
            <w:r>
              <w:rPr>
                <w:sz w:val="20"/>
              </w:rPr>
              <w:t>-</w:t>
            </w:r>
          </w:p>
        </w:tc>
      </w:tr>
    </w:tbl>
    <w:p w14:paraId="3A982493" w14:textId="77777777" w:rsidR="00033899" w:rsidRDefault="0063312D">
      <w:pPr>
        <w:pStyle w:val="Heading3"/>
        <w:spacing w:before="60" w:after="80"/>
      </w:pPr>
      <w:r>
        <w:rPr>
          <w:color w:val="254885"/>
          <w:sz w:val="26"/>
        </w:rPr>
        <w:t>Target Lake/Stream/River Feet or Miles</w:t>
      </w:r>
    </w:p>
    <w:p w14:paraId="79BFE893" w14:textId="77777777" w:rsidR="00033899" w:rsidRDefault="0063312D">
      <w:r>
        <w:t>4,500 lineal feet</w:t>
      </w:r>
    </w:p>
    <w:p w14:paraId="524A530D" w14:textId="77777777" w:rsidR="00033899" w:rsidRDefault="0063312D">
      <w:r>
        <w:br w:type="page"/>
      </w:r>
    </w:p>
    <w:p w14:paraId="0860F91C" w14:textId="77777777" w:rsidR="00033899" w:rsidRDefault="0063312D">
      <w:pPr>
        <w:pStyle w:val="Heading2"/>
        <w:spacing w:before="0" w:after="80"/>
        <w:jc w:val="center"/>
      </w:pPr>
      <w:r>
        <w:rPr>
          <w:color w:val="2C559C"/>
          <w:sz w:val="28"/>
          <w:u w:val="single"/>
        </w:rPr>
        <w:lastRenderedPageBreak/>
        <w:t>Parcels</w:t>
      </w:r>
    </w:p>
    <w:p w14:paraId="0B41636B" w14:textId="77777777" w:rsidR="00033899" w:rsidRDefault="0063312D">
      <w:r>
        <w:rPr>
          <w:b/>
        </w:rPr>
        <w:t xml:space="preserve">Sign-up Criteria?  </w:t>
      </w:r>
      <w:r>
        <w:rPr>
          <w:b/>
        </w:rPr>
        <w:br/>
      </w:r>
      <w:hyperlink r:id="rId9">
        <w:r w:rsidR="00033899">
          <w:rPr>
            <w:color w:val="0000FF" w:themeColor="hyperlink"/>
            <w:sz w:val="20"/>
            <w:u w:val="single"/>
          </w:rPr>
          <w:t>Yes - Sign up criteria is attached</w:t>
        </w:r>
      </w:hyperlink>
    </w:p>
    <w:p w14:paraId="668FB4D8" w14:textId="77777777" w:rsidR="00033899" w:rsidRDefault="0063312D">
      <w:r>
        <w:rPr>
          <w:b/>
        </w:rPr>
        <w:t xml:space="preserve">Explain the process used to identify, prioritize, and select the parcels on your list:  </w:t>
      </w:r>
      <w:r>
        <w:rPr>
          <w:b/>
        </w:rPr>
        <w:br/>
      </w:r>
      <w:r>
        <w:t>The parcel listed is located near the center point of the project area and directly abuts the river corridor.</w:t>
      </w:r>
    </w:p>
    <w:sectPr w:rsidR="00033899" w:rsidSect="00B8526E">
      <w:headerReference w:type="default" r:id="rId10"/>
      <w:footerReference w:type="default" r:id="rId11"/>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284C4" w14:textId="77777777" w:rsidR="001852BA" w:rsidRDefault="001852BA" w:rsidP="008B4B83">
      <w:pPr>
        <w:spacing w:after="0" w:line="240" w:lineRule="auto"/>
      </w:pPr>
      <w:r>
        <w:separator/>
      </w:r>
    </w:p>
  </w:endnote>
  <w:endnote w:type="continuationSeparator" w:id="0">
    <w:p w14:paraId="10130073" w14:textId="77777777" w:rsidR="001852BA" w:rsidRDefault="001852BA" w:rsidP="008B4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422FB" w14:textId="77777777" w:rsidR="008B4B83" w:rsidRDefault="008B4B83">
    <w:pPr>
      <w:tabs>
        <w:tab w:val="center" w:pos="4550"/>
        <w:tab w:val="left" w:pos="5818"/>
      </w:tabs>
      <w:ind w:right="260"/>
      <w:jc w:val="right"/>
      <w:rPr>
        <w:color w:val="0F243E" w:themeColor="text2" w:themeShade="80"/>
        <w:sz w:val="24"/>
        <w:szCs w:val="24"/>
      </w:rPr>
    </w:pPr>
    <w:r w:rsidRPr="00F302E8">
      <w:rPr>
        <w:color w:val="17365D" w:themeColor="text2" w:themeShade="BF"/>
        <w:spacing w:val="60"/>
        <w:sz w:val="24"/>
        <w:szCs w:val="24"/>
      </w:rPr>
      <w:t>Page</w:t>
    </w:r>
    <w:r w:rsidRPr="00F302E8">
      <w:rPr>
        <w:color w:val="17365D" w:themeColor="text2" w:themeShade="BF"/>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377EAFAE" w14:textId="77777777" w:rsidR="008B4B83" w:rsidRDefault="008B4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D2325" w14:textId="77777777" w:rsidR="001852BA" w:rsidRDefault="001852BA" w:rsidP="008B4B83">
      <w:pPr>
        <w:spacing w:after="0" w:line="240" w:lineRule="auto"/>
      </w:pPr>
      <w:r>
        <w:separator/>
      </w:r>
    </w:p>
  </w:footnote>
  <w:footnote w:type="continuationSeparator" w:id="0">
    <w:p w14:paraId="380EA18C" w14:textId="77777777" w:rsidR="001852BA" w:rsidRDefault="001852BA" w:rsidP="008B4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CA5E2" w14:textId="77777777" w:rsidR="00033899" w:rsidRDefault="0063312D">
    <w:pPr>
      <w:pStyle w:val="Header"/>
      <w:jc w:val="right"/>
    </w:pPr>
    <w:r>
      <w:t>Proposal #: HRE03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784156951">
    <w:abstractNumId w:val="8"/>
  </w:num>
  <w:num w:numId="2" w16cid:durableId="1088650817">
    <w:abstractNumId w:val="6"/>
  </w:num>
  <w:num w:numId="3" w16cid:durableId="450707223">
    <w:abstractNumId w:val="5"/>
  </w:num>
  <w:num w:numId="4" w16cid:durableId="630210439">
    <w:abstractNumId w:val="4"/>
  </w:num>
  <w:num w:numId="5" w16cid:durableId="1662779906">
    <w:abstractNumId w:val="7"/>
  </w:num>
  <w:num w:numId="6" w16cid:durableId="1761024711">
    <w:abstractNumId w:val="3"/>
  </w:num>
  <w:num w:numId="7" w16cid:durableId="1377968712">
    <w:abstractNumId w:val="2"/>
  </w:num>
  <w:num w:numId="8" w16cid:durableId="1087460866">
    <w:abstractNumId w:val="1"/>
  </w:num>
  <w:num w:numId="9" w16cid:durableId="1122385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3899"/>
    <w:rsid w:val="00034616"/>
    <w:rsid w:val="0006063C"/>
    <w:rsid w:val="0015074B"/>
    <w:rsid w:val="001852BA"/>
    <w:rsid w:val="0029639D"/>
    <w:rsid w:val="002C08D0"/>
    <w:rsid w:val="00326F90"/>
    <w:rsid w:val="00343803"/>
    <w:rsid w:val="00365052"/>
    <w:rsid w:val="0063312D"/>
    <w:rsid w:val="006A4748"/>
    <w:rsid w:val="007F03EB"/>
    <w:rsid w:val="008B4B83"/>
    <w:rsid w:val="00AA1D8D"/>
    <w:rsid w:val="00B47730"/>
    <w:rsid w:val="00B8526E"/>
    <w:rsid w:val="00CB0664"/>
    <w:rsid w:val="00F302E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1FFF65"/>
  <w14:defaultImageDpi w14:val="300"/>
  <w15:docId w15:val="{17D4C0F3-5A36-4286-BC97-1E9B14530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sohcprojectmgmt.leg.mn/media/lsohc/proposal/signup_criteria/836e03d9-dbf.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3209</Words>
  <Characters>17299</Characters>
  <Application>Microsoft Office Word</Application>
  <DocSecurity>0</DocSecurity>
  <Lines>691</Lines>
  <Paragraphs>554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19954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City of Delano - Crow River Restoration and Enhancement</dc:title>
  <dc:subject/>
  <dc:creator>LSOHC</dc:creator>
  <cp:keywords/>
  <dc:description>generated by python-docx</dc:description>
  <cp:lastModifiedBy>Tom Rebman</cp:lastModifiedBy>
  <cp:revision>2</cp:revision>
  <dcterms:created xsi:type="dcterms:W3CDTF">2025-06-26T23:22:00Z</dcterms:created>
  <dcterms:modified xsi:type="dcterms:W3CDTF">2025-06-26T23:22:00Z</dcterms:modified>
  <cp:category/>
  <dc:language>English</dc:language>
</cp:coreProperties>
</file>