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5806C" w14:textId="77777777" w:rsidR="00343803" w:rsidRDefault="00343803"/>
    <w:p w14:paraId="2A7C8747" w14:textId="77777777" w:rsidR="006C1EA8" w:rsidRDefault="00570D40">
      <w:pPr>
        <w:jc w:val="center"/>
      </w:pPr>
      <w:r>
        <w:rPr>
          <w:noProof/>
        </w:rPr>
        <w:drawing>
          <wp:inline distT="0" distB="0" distL="0" distR="0" wp14:anchorId="2066A28E" wp14:editId="1C76F3B6">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065E72AF" w14:textId="77777777" w:rsidR="006C1EA8" w:rsidRDefault="00570D40">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Red River Basin Riparian Habitat Program - Phase II</w:t>
      </w:r>
      <w:r>
        <w:rPr>
          <w:b w:val="0"/>
          <w:color w:val="000000"/>
          <w:sz w:val="26"/>
        </w:rPr>
        <w:br/>
        <w:t>ML 2026 Request for Funding</w:t>
      </w:r>
    </w:p>
    <w:p w14:paraId="7062466A" w14:textId="77777777" w:rsidR="006C1EA8" w:rsidRDefault="00570D40">
      <w:pPr>
        <w:pStyle w:val="Heading2"/>
        <w:spacing w:before="0" w:after="80"/>
        <w:jc w:val="center"/>
      </w:pPr>
      <w:r>
        <w:rPr>
          <w:color w:val="2C559C"/>
          <w:sz w:val="28"/>
          <w:u w:val="single"/>
        </w:rPr>
        <w:t>General Information</w:t>
      </w:r>
    </w:p>
    <w:p w14:paraId="05343C1C" w14:textId="77777777" w:rsidR="006C1EA8" w:rsidRDefault="00570D40">
      <w:r>
        <w:rPr>
          <w:b/>
        </w:rPr>
        <w:t xml:space="preserve">Date: </w:t>
      </w:r>
      <w:r>
        <w:t>06/26/2025</w:t>
      </w:r>
    </w:p>
    <w:p w14:paraId="3FF2AB5B" w14:textId="77777777" w:rsidR="006C1EA8" w:rsidRDefault="00570D40">
      <w:r>
        <w:rPr>
          <w:b/>
        </w:rPr>
        <w:t xml:space="preserve">Proposal Title: </w:t>
      </w:r>
      <w:r>
        <w:t>Red River Basin Riparian Habitat Program - Phase II</w:t>
      </w:r>
    </w:p>
    <w:p w14:paraId="5BA489D7" w14:textId="77777777" w:rsidR="006C1EA8" w:rsidRDefault="00570D40">
      <w:r>
        <w:rPr>
          <w:b/>
        </w:rPr>
        <w:t xml:space="preserve">Funds Requested: </w:t>
      </w:r>
      <w:r>
        <w:t>$21,300,000</w:t>
      </w:r>
    </w:p>
    <w:p w14:paraId="5248D765" w14:textId="77777777" w:rsidR="006C1EA8" w:rsidRDefault="00570D40">
      <w:r>
        <w:rPr>
          <w:b/>
        </w:rPr>
        <w:t xml:space="preserve">Confirmed Leverage Funds: </w:t>
      </w:r>
      <w:r>
        <w:t>$2,760,000</w:t>
      </w:r>
    </w:p>
    <w:p w14:paraId="4F7C12CF" w14:textId="77777777" w:rsidR="006C1EA8" w:rsidRDefault="00570D40">
      <w:r>
        <w:rPr>
          <w:b/>
        </w:rPr>
        <w:t xml:space="preserve">Is this proposal Scalable?: </w:t>
      </w:r>
      <w:r>
        <w:t>Yes</w:t>
      </w:r>
    </w:p>
    <w:p w14:paraId="65EA7639" w14:textId="77777777" w:rsidR="006C1EA8" w:rsidRDefault="00570D40">
      <w:pPr>
        <w:pStyle w:val="Heading3"/>
        <w:spacing w:before="60" w:after="80"/>
      </w:pPr>
      <w:r>
        <w:rPr>
          <w:color w:val="254885"/>
          <w:sz w:val="26"/>
        </w:rPr>
        <w:t>Manager Information</w:t>
      </w:r>
    </w:p>
    <w:p w14:paraId="6EC65F8A" w14:textId="77777777" w:rsidR="006C1EA8" w:rsidRDefault="00570D40">
      <w:r>
        <w:rPr>
          <w:b/>
        </w:rPr>
        <w:t xml:space="preserve">Manager's Name: </w:t>
      </w:r>
      <w:r>
        <w:t>Robert L. Sip</w:t>
      </w:r>
      <w:r>
        <w:rPr>
          <w:b/>
        </w:rPr>
        <w:br/>
        <w:t xml:space="preserve">Title: </w:t>
      </w:r>
      <w:r>
        <w:t>Executive Director</w:t>
      </w:r>
      <w:r>
        <w:rPr>
          <w:b/>
        </w:rPr>
        <w:br/>
        <w:t xml:space="preserve">Organization: </w:t>
      </w:r>
      <w:r>
        <w:t>Red River Watershed Management Board</w:t>
      </w:r>
      <w:r>
        <w:rPr>
          <w:b/>
        </w:rPr>
        <w:br/>
        <w:t xml:space="preserve">Address: </w:t>
      </w:r>
      <w:r>
        <w:t xml:space="preserve">11 Fifth Avenue East  </w:t>
      </w:r>
      <w:r>
        <w:rPr>
          <w:b/>
        </w:rPr>
        <w:br/>
        <w:t xml:space="preserve">City: </w:t>
      </w:r>
      <w:r>
        <w:t>Ada, MN 56510</w:t>
      </w:r>
      <w:r>
        <w:rPr>
          <w:b/>
        </w:rPr>
        <w:br/>
        <w:t xml:space="preserve">Email: </w:t>
      </w:r>
      <w:r>
        <w:t>rob.sip@rrwmb.us</w:t>
      </w:r>
      <w:r>
        <w:rPr>
          <w:b/>
        </w:rPr>
        <w:br/>
        <w:t xml:space="preserve">Office Number: </w:t>
      </w:r>
      <w:r>
        <w:t>218-784-9500</w:t>
      </w:r>
      <w:r>
        <w:rPr>
          <w:b/>
        </w:rPr>
        <w:br/>
        <w:t xml:space="preserve">Mobile Number: </w:t>
      </w:r>
      <w:r>
        <w:t>218-474-1084</w:t>
      </w:r>
      <w:r>
        <w:rPr>
          <w:b/>
        </w:rPr>
        <w:br/>
        <w:t xml:space="preserve">Fax Number: </w:t>
      </w:r>
      <w:r>
        <w:t>218-784-9502</w:t>
      </w:r>
      <w:r>
        <w:rPr>
          <w:b/>
        </w:rPr>
        <w:br/>
        <w:t xml:space="preserve">Website: </w:t>
      </w:r>
      <w:r>
        <w:t>www.rrwmb.us</w:t>
      </w:r>
    </w:p>
    <w:p w14:paraId="4B4C347B" w14:textId="77777777" w:rsidR="006C1EA8" w:rsidRDefault="00570D40">
      <w:pPr>
        <w:pStyle w:val="Heading3"/>
        <w:spacing w:before="60" w:after="80"/>
      </w:pPr>
      <w:r>
        <w:rPr>
          <w:color w:val="254885"/>
          <w:sz w:val="26"/>
        </w:rPr>
        <w:t>Location Information</w:t>
      </w:r>
    </w:p>
    <w:p w14:paraId="45863C8F" w14:textId="77777777" w:rsidR="006C1EA8" w:rsidRDefault="00570D40">
      <w:r>
        <w:rPr>
          <w:b/>
        </w:rPr>
        <w:t xml:space="preserve">County Location(s): </w:t>
      </w:r>
      <w:r>
        <w:t>Norman, Marshall and Wilkin.</w:t>
      </w:r>
    </w:p>
    <w:p w14:paraId="49CE06AD" w14:textId="77777777" w:rsidR="006C1EA8" w:rsidRDefault="00570D40">
      <w:pPr>
        <w:pStyle w:val="BodyText"/>
      </w:pPr>
      <w:r>
        <w:rPr>
          <w:b/>
        </w:rPr>
        <w:t>Eco regions in which work will take place:</w:t>
      </w:r>
    </w:p>
    <w:p w14:paraId="7FE2F4AF" w14:textId="77777777" w:rsidR="006C1EA8" w:rsidRPr="006352CC" w:rsidRDefault="00570D40">
      <w:pPr>
        <w:ind w:left="360"/>
        <w:rPr>
          <w:lang w:val="fr-FR"/>
        </w:rPr>
      </w:pPr>
      <w:r w:rsidRPr="006352CC">
        <w:rPr>
          <w:lang w:val="fr-FR"/>
        </w:rPr>
        <w:t>Prairie</w:t>
      </w:r>
    </w:p>
    <w:p w14:paraId="40D1D59C" w14:textId="77777777" w:rsidR="006C1EA8" w:rsidRPr="006352CC" w:rsidRDefault="00570D40">
      <w:pPr>
        <w:ind w:left="360"/>
        <w:rPr>
          <w:lang w:val="fr-FR"/>
        </w:rPr>
      </w:pPr>
      <w:r w:rsidRPr="006352CC">
        <w:rPr>
          <w:lang w:val="fr-FR"/>
        </w:rPr>
        <w:t>Forest / Prairie Transition</w:t>
      </w:r>
    </w:p>
    <w:p w14:paraId="4CFC9B36" w14:textId="77777777" w:rsidR="006C1EA8" w:rsidRPr="006352CC" w:rsidRDefault="00570D40">
      <w:pPr>
        <w:pStyle w:val="BodyText"/>
        <w:rPr>
          <w:lang w:val="fr-FR"/>
        </w:rPr>
      </w:pPr>
      <w:r w:rsidRPr="006352CC">
        <w:rPr>
          <w:b/>
          <w:lang w:val="fr-FR"/>
        </w:rPr>
        <w:t>Activity types:</w:t>
      </w:r>
    </w:p>
    <w:p w14:paraId="11DB42C8" w14:textId="77777777" w:rsidR="006C1EA8" w:rsidRDefault="00570D40">
      <w:pPr>
        <w:ind w:left="360"/>
      </w:pPr>
      <w:r>
        <w:t>Protect in Easement</w:t>
      </w:r>
    </w:p>
    <w:p w14:paraId="239DB62B" w14:textId="77777777" w:rsidR="006C1EA8" w:rsidRDefault="00570D40">
      <w:pPr>
        <w:pStyle w:val="BodyText"/>
      </w:pPr>
      <w:r>
        <w:rPr>
          <w:b/>
        </w:rPr>
        <w:t>Priority resources addressed by activity:</w:t>
      </w:r>
    </w:p>
    <w:p w14:paraId="74625C58" w14:textId="77777777" w:rsidR="006C1EA8" w:rsidRDefault="00570D40">
      <w:pPr>
        <w:ind w:left="360"/>
      </w:pPr>
      <w:r>
        <w:t>Prairie</w:t>
      </w:r>
    </w:p>
    <w:p w14:paraId="7C7D9C2B" w14:textId="77777777" w:rsidR="006C1EA8" w:rsidRDefault="00570D40">
      <w:pPr>
        <w:ind w:left="360"/>
      </w:pPr>
      <w:r>
        <w:t>Habitat</w:t>
      </w:r>
    </w:p>
    <w:p w14:paraId="79DD15BA" w14:textId="77777777" w:rsidR="006C1EA8" w:rsidRDefault="00570D40">
      <w:pPr>
        <w:pStyle w:val="Heading2"/>
        <w:spacing w:before="0" w:after="80"/>
        <w:jc w:val="center"/>
      </w:pPr>
      <w:r>
        <w:rPr>
          <w:color w:val="2C559C"/>
          <w:sz w:val="28"/>
          <w:u w:val="single"/>
        </w:rPr>
        <w:lastRenderedPageBreak/>
        <w:t>Narrative</w:t>
      </w:r>
    </w:p>
    <w:p w14:paraId="3197875E" w14:textId="77777777" w:rsidR="006C1EA8" w:rsidRDefault="00570D40">
      <w:pPr>
        <w:pStyle w:val="Heading3"/>
        <w:spacing w:before="60" w:after="80"/>
      </w:pPr>
      <w:r>
        <w:rPr>
          <w:color w:val="254885"/>
          <w:sz w:val="26"/>
        </w:rPr>
        <w:t>Abstract</w:t>
      </w:r>
    </w:p>
    <w:p w14:paraId="1D30F24C" w14:textId="77777777" w:rsidR="006C1EA8" w:rsidRDefault="00570D40">
      <w:r>
        <w:t xml:space="preserve">The Red River Watershed Management Board (RRWMB) and the Board of Water and Soil Resources </w:t>
      </w:r>
      <w:r>
        <w:t>(BWSR) are partnering on this basin-wide initiative to establish an additional 2,900 acres of riparian and upland habitat as part of Phase II of the Red River Basin Riparian Habitat Program (RRBRHP), which will build on the 780 acres approved in Phase I (ML 2024). The RRBRHP Phase II initiative will utilize BWSR’s Reinvest in Minnesota Program to secure permanent conservation easements on agricultural lands to restore and protect stream and riparian habitat. The basin-wide approach enhances administrative e</w:t>
      </w:r>
      <w:r>
        <w:t>fficiency and flexibility.</w:t>
      </w:r>
    </w:p>
    <w:p w14:paraId="79CC1C95" w14:textId="77777777" w:rsidR="006C1EA8" w:rsidRDefault="00570D40">
      <w:pPr>
        <w:pStyle w:val="Heading3"/>
        <w:spacing w:before="60" w:after="80"/>
      </w:pPr>
      <w:r>
        <w:rPr>
          <w:color w:val="254885"/>
          <w:sz w:val="26"/>
        </w:rPr>
        <w:t>Design and Scope of Work</w:t>
      </w:r>
    </w:p>
    <w:p w14:paraId="26716B34" w14:textId="77777777" w:rsidR="006C1EA8" w:rsidRDefault="00570D40">
      <w:r>
        <w:t>This basin-wide initiative will establish permanent riparian and upland habitat adjacent to priority rivers and streams in the RRB of Minnesota. The RRWMB is partnering with BWSR to use the RIM Program to purchase conservation easements for agricultural lands adjacent to riparian areas. These easements will restore and protect important stream and riparian habitat and have collateral benefits of reducing flood damages and improving water quality.  The RRWMB is a joint power board of watershed districts form</w:t>
      </w:r>
      <w:r>
        <w:t xml:space="preserve">ed in 1976. The organization is analogous to the Mississippi Headwaters Board in that it has full authority to act as a fiscal agent on behalf of its members and can raise revenue through taxation. The organization originally focused on providing a basin-wide perspective on flood control but has made programmatic shifts in recent years to assist its member Watershed Districts (WD) as they focus on management activities including the permanent protection of riparian/upland habitat. The RRWMB and the WDs are </w:t>
      </w:r>
      <w:r>
        <w:t xml:space="preserve">uniquely positioned to lead efforts at the basin-wide scale to restore and protect stream and riparian habitats given their history and current interest in implementing multipurpose projects that include habitat. </w:t>
      </w:r>
      <w:r>
        <w:br/>
      </w:r>
      <w:r>
        <w:br/>
        <w:t>This regional project will build on and streamline established RIM programming previously implemented by individual WDs within the RRB. This project will consolidate previous individual applications from priority stream reaches established during Phase I of the RRBRHP including: (1) Lower Wild Ri</w:t>
      </w:r>
      <w:r>
        <w:t>ce Corridor Habitat Restoration Project, Wild Rice WD; (2) Doran Creek Stream Rehabilitation Project, Bois de Sioux WD; (3) Swift Coulee Channel Restoration Project, Middle-Snake-Tamarac Rivers WD. Additionally, early discussions and project development are ongoing with the Red Lake Watershed District (Brandt Impoundment/Moose River Restoration Projects) and the Sand Hill River Watershed District (Sand Hill River Ecosystem Restoration Project). These projects will be reviewed by BWSR to verify that corridor</w:t>
      </w:r>
      <w:r>
        <w:t xml:space="preserve"> extents prioritize and facilitate the permanent restoration and protection of riparian habitat adjacent to the river/stream reaches associated with each project. Upon BWSR review and approval, each project corridor will be established as approved project corridors along priority stream reaches within the RRB. As proposed, the project will provide basin-wide administrative efficiency, geographic flexibility, and responsiveness to target habitat restoration and protection to priority watercourses. </w:t>
      </w:r>
      <w:r>
        <w:br/>
        <w:t xml:space="preserve"> </w:t>
      </w:r>
      <w:r>
        <w:br/>
        <w:t>A Memor</w:t>
      </w:r>
      <w:r>
        <w:t>andum of Understanding (MOU) between RRWMB and BWSR has been executed to establish the process for permanently protecting eligible lands in RIM while also allowing flexibility for future restoration of stream habitat when needed. The RRWMB will serve as the program manager and BWSR will act as the fiscal agent. The RIM program will be focused on targeted watercourses through local WDs and Soil and Water Conservation Districts (SWCD). Outcomes of this effort will make substantial progress towards the RRWMB’s</w:t>
      </w:r>
      <w:r>
        <w:t xml:space="preserve"> regional and local habitat goals including permanent protection of riparian corridors for fish species like Lake sturgeons and other Species of Greatest Conservation Need (SGCN) that directly rely upon these watercourse corridors for habitat (e.g., Greater prairie chicken, Burrowing owl, Chestnut collared longspur, Dakota skipper, and Rusty patched bumble bee).</w:t>
      </w:r>
    </w:p>
    <w:p w14:paraId="682A7318" w14:textId="77777777" w:rsidR="006C1EA8" w:rsidRDefault="00570D40">
      <w:pPr>
        <w:pStyle w:val="Heading3"/>
        <w:spacing w:before="60" w:after="80"/>
      </w:pPr>
      <w:r>
        <w:rPr>
          <w:color w:val="254885"/>
          <w:sz w:val="26"/>
        </w:rPr>
        <w:lastRenderedPageBreak/>
        <w:t xml:space="preserve">Explain how the proposal addresses habitat protection, restoration, and/or enhancement for fish, game &amp; wildlife, including threatened or endangered species conservation </w:t>
      </w:r>
    </w:p>
    <w:p w14:paraId="3F8E4B51" w14:textId="77777777" w:rsidR="006C1EA8" w:rsidRDefault="00570D40">
      <w:r>
        <w:t>Strategic site selection will be consistent with the Minnesota Prairie Conservation Plan, Minnesota Wildlife Action Plan, Red River of the North Fisheries Management Plan, and the Red River Basin Commission Natural Resources Framework Plan as well as priorities outlined in individual comprehensive watershed management plans developed through the One Watershed One Plan Program. This initiative will restore and protect riparian/upland corridors along priority river and streams reaches. Water courses and their</w:t>
      </w:r>
      <w:r>
        <w:t xml:space="preserve"> associated corridor habitats are critical for more than 150 SGCN that rely upon Minnesota’s grasslands for migration, breeding, and/or foraging. Target species include Greater prairie chicken, Western meadowlark, Eastern meadowlark, Northern pintail, Northern black duck, Burrowing owl, Chestnut collared longspur, Dakota skipper, Poweshiek skipper, and Rusty patched bumble bee.  </w:t>
      </w:r>
      <w:r>
        <w:br/>
        <w:t xml:space="preserve"> </w:t>
      </w:r>
      <w:r>
        <w:br/>
        <w:t>Restoring and protecting these habitats will help stabilize stream channels, reduce sediment/nutrient transportation, and ultim</w:t>
      </w:r>
      <w:r>
        <w:t>ately improve water quality within the RRB. Increased stability of watercourses will contribute to improved habitat for more than 70 fish species within the RRB. The Red River of the North Fisheries Management Plan identifies Lake sturgeon and Channel catfish as primary management species. Walleye, Sauger, and Northern pike are listed as secondary management species. This initiative will thus support the Minnesota DNR’s ongoing effort to reconnect rivers and streams and naturally producing population of RRB</w:t>
      </w:r>
      <w:r>
        <w:t xml:space="preserve"> Lake sturgeon, an imperiled species of special concern in the state.</w:t>
      </w:r>
    </w:p>
    <w:p w14:paraId="50EC35F8" w14:textId="77777777" w:rsidR="006C1EA8" w:rsidRDefault="00570D40">
      <w:pPr>
        <w:pStyle w:val="Heading3"/>
        <w:spacing w:before="60" w:after="80"/>
      </w:pPr>
      <w:r>
        <w:rPr>
          <w:color w:val="254885"/>
          <w:sz w:val="26"/>
        </w:rPr>
        <w:t xml:space="preserve">What are the elements of this proposal that are critical from a timing perspective? </w:t>
      </w:r>
    </w:p>
    <w:p w14:paraId="10DF593E" w14:textId="77777777" w:rsidR="006C1EA8" w:rsidRDefault="00570D40">
      <w:r>
        <w:t>All elements of this proposal are critical from a timing perspective. Comprehensive watershed management plans were completed for all watersheds in the Red River basin. These plans include prioritized stream reaches for habitat restoration and protection. Acquiring easements is critical to meeting plan goals. Funding for easements is needed to ensure restoration and protection occur strategically and efficiently. Once funding for easements is secured, this basin-wide initiative will provide broad administra</w:t>
      </w:r>
      <w:r>
        <w:t>tive efficiency and streamline the RIM easement acquisition process throughout the RRB. The MOU between the RRWMB and BWSR facilitates the immediate enrollment of eligible lands in specific project areas where landowner interest is high.</w:t>
      </w:r>
    </w:p>
    <w:p w14:paraId="636F5372" w14:textId="77777777" w:rsidR="006C1EA8" w:rsidRDefault="00570D40">
      <w:pPr>
        <w:pStyle w:val="Heading3"/>
        <w:spacing w:before="60" w:after="80"/>
      </w:pPr>
      <w:r>
        <w:rPr>
          <w:color w:val="254885"/>
          <w:sz w:val="26"/>
        </w:rPr>
        <w:t xml:space="preserve">Describe how the proposal expands habitat corridors or complexes and/or addresses habitat fragmentation: </w:t>
      </w:r>
    </w:p>
    <w:p w14:paraId="40E137E5" w14:textId="77777777" w:rsidR="006C1EA8" w:rsidRDefault="00570D40">
      <w:r>
        <w:t>This project will directly expand habitat corridors and stream habitat in key areas of the RRB. Habitat in the RRB is fragmented and disconnected consisting mainly of field windbreaks, farmstead shelterbelts, and public ditches. Mature field windbreaks in the RRB were planted several decades ago and often included 1 to 3 rows of deciduous trees and shrubs. Generally, as these windbreaks move past maturity and become ineffective, they are removed from the landscape. The lands restored and protected by this p</w:t>
      </w:r>
      <w:r>
        <w:t>roject will provide direct habitat and habitat corridors in areas designated as important in local plans. Use of the RIM program will ensure that these habitats are permanently protected.</w:t>
      </w:r>
    </w:p>
    <w:p w14:paraId="1B2A3338" w14:textId="77777777" w:rsidR="006C1EA8" w:rsidRDefault="00570D40">
      <w:pPr>
        <w:pStyle w:val="Heading3"/>
        <w:spacing w:before="60" w:after="80"/>
      </w:pPr>
      <w:r>
        <w:rPr>
          <w:color w:val="254885"/>
          <w:sz w:val="26"/>
        </w:rPr>
        <w:t xml:space="preserve">Which top 2 Conservation Plans referenced in MS97A.056, subd. 3a are most applicable to this project? </w:t>
      </w:r>
    </w:p>
    <w:p w14:paraId="3CFBBBD1" w14:textId="77777777" w:rsidR="006C1EA8" w:rsidRDefault="00570D40">
      <w:pPr>
        <w:ind w:left="360"/>
      </w:pPr>
      <w:r>
        <w:t>Minnesota Prairie Conservation Plan</w:t>
      </w:r>
    </w:p>
    <w:p w14:paraId="20611DEA" w14:textId="77777777" w:rsidR="006C1EA8" w:rsidRDefault="00570D40">
      <w:pPr>
        <w:ind w:left="360"/>
      </w:pPr>
      <w:r>
        <w:t>Red River of the North Fisheries Management Plan</w:t>
      </w:r>
    </w:p>
    <w:p w14:paraId="48C55D71" w14:textId="77777777" w:rsidR="006C1EA8" w:rsidRDefault="00570D40">
      <w:pPr>
        <w:pStyle w:val="Heading3"/>
        <w:spacing w:before="60" w:after="80"/>
      </w:pPr>
      <w:r>
        <w:rPr>
          <w:color w:val="254885"/>
          <w:sz w:val="26"/>
        </w:rPr>
        <w:lastRenderedPageBreak/>
        <w:t xml:space="preserve">Explain how this proposal will uniquely address habitat resilience to climate change and its anticipated effects on game, fish &amp; wildlife species utilizing the protected or restored/enhanced habitat this proposal targets. </w:t>
      </w:r>
    </w:p>
    <w:p w14:paraId="569EA42C" w14:textId="77777777" w:rsidR="006C1EA8" w:rsidRDefault="00570D40">
      <w:r>
        <w:t>This proposal directly relates to four priority actions in the MN Climate Action Framework: 1) accelerate forest, grassland and wetland restoration, 2) store more carbon, 3) restore and expand habitat complexes and corridors, and 4) increase water storage and infiltration and manage drainage. Restoring and protecting habitat with RIM easements along priority watercourses in the Red River Basin is an important component of a comprehensive approach to better management of water resources. This project will pr</w:t>
      </w:r>
      <w:r>
        <w:t>ovide permanent riparian protection for restorable water resources, restore and enhance priority habitat corridors and provide future floodplain protection to mitigate the increasing impacts of climate change.</w:t>
      </w:r>
    </w:p>
    <w:p w14:paraId="1F0D09F2" w14:textId="77777777" w:rsidR="006C1EA8" w:rsidRDefault="00570D40">
      <w:pPr>
        <w:pStyle w:val="Heading3"/>
        <w:spacing w:before="60" w:after="80"/>
      </w:pPr>
      <w:r>
        <w:rPr>
          <w:color w:val="254885"/>
          <w:sz w:val="26"/>
        </w:rPr>
        <w:t xml:space="preserve">Which LSOHC section priorities are addressed in this proposal? </w:t>
      </w:r>
    </w:p>
    <w:p w14:paraId="52435A36" w14:textId="77777777" w:rsidR="006C1EA8" w:rsidRDefault="00570D40">
      <w:pPr>
        <w:pStyle w:val="BodyText"/>
      </w:pPr>
      <w:r>
        <w:rPr>
          <w:b/>
        </w:rPr>
        <w:t>Prairie</w:t>
      </w:r>
    </w:p>
    <w:p w14:paraId="7CE8A686" w14:textId="77777777" w:rsidR="006C1EA8" w:rsidRDefault="00570D40">
      <w:pPr>
        <w:ind w:left="360"/>
      </w:pPr>
      <w:r>
        <w:t>Protect, enhance, or restore existing wetland/upland complexes, or convert agricultural lands to new wetland/upland habitat complexes</w:t>
      </w:r>
    </w:p>
    <w:p w14:paraId="04496BE1" w14:textId="77777777" w:rsidR="006C1EA8" w:rsidRDefault="00570D40">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0FBC3A55" w14:textId="77777777" w:rsidR="006C1EA8" w:rsidRDefault="00570D40">
      <w:r>
        <w:t xml:space="preserve">This program will permanently protect and restore up to 2,900 acres along priority riparian resources identified within the Comprehensive Watershed Management Plans adopted by WDs. The program will leverage locally led, state approved planning efforts throughout the RRB. This proposal identifies project areas mostly consisting of agricultural acres, which will be protected and restored to native prairie/riparian corridors, as part of larger shovel-ready capital improvement projects. All acres identified in </w:t>
      </w:r>
      <w:r>
        <w:t>this proposal will create new native habitat corridors along priority water resources which have limited to no permanent protection today. Approval of this proposal will create a basin-wide RIM Program, targeted to shovel-ready projects where landowner support, funding strategies, and maintenance plans have already been established. This effort is critical to the residents of the RRB, who often enjoy fishing, hunting, bird watching, and other outdoor activities in Northwest Minnesota. Many acres of land ori</w:t>
      </w:r>
      <w:r>
        <w:t>ginally enrolled into the Conservation Reserve Program (CRP) in the mid-1980s, mid-1990s, and early 2000s have now come back into production. While CRP has been critical to letting the land rest for 10 to 15 years at a time, this RRB RIM Program will offer permanent protection for at risk lands.</w:t>
      </w:r>
    </w:p>
    <w:p w14:paraId="43168D12" w14:textId="77777777" w:rsidR="006C1EA8" w:rsidRDefault="00570D40">
      <w:pPr>
        <w:pStyle w:val="Heading2"/>
        <w:spacing w:before="0" w:after="80"/>
        <w:jc w:val="center"/>
      </w:pPr>
      <w:r>
        <w:rPr>
          <w:color w:val="2C559C"/>
          <w:sz w:val="28"/>
          <w:u w:val="single"/>
        </w:rPr>
        <w:t>Outcomes</w:t>
      </w:r>
    </w:p>
    <w:p w14:paraId="532EBC3C" w14:textId="77777777" w:rsidR="006C1EA8" w:rsidRDefault="00570D40">
      <w:pPr>
        <w:pStyle w:val="Heading3"/>
        <w:spacing w:before="60" w:after="80"/>
      </w:pPr>
      <w:r>
        <w:rPr>
          <w:color w:val="254885"/>
          <w:sz w:val="26"/>
        </w:rPr>
        <w:t xml:space="preserve">Programs in forest-prairie transition region: </w:t>
      </w:r>
    </w:p>
    <w:p w14:paraId="42F83BB0" w14:textId="77777777" w:rsidR="006C1EA8" w:rsidRDefault="00570D40">
      <w:pPr>
        <w:ind w:left="360"/>
      </w:pPr>
      <w:r>
        <w:t xml:space="preserve">Rivers and streams provide corridors of habitat including intact areas of forest cover in the east and large wetland/upland complexes in the west ~ </w:t>
      </w:r>
      <w:r>
        <w:rPr>
          <w:i/>
        </w:rPr>
        <w:t>Protect and establish permanent vegetation cover along rivers and streams that provide corridor habitat.</w:t>
      </w:r>
    </w:p>
    <w:p w14:paraId="4816AC5F" w14:textId="77777777" w:rsidR="006C1EA8" w:rsidRDefault="00570D40">
      <w:pPr>
        <w:pStyle w:val="Heading3"/>
        <w:spacing w:before="60" w:after="80"/>
      </w:pPr>
      <w:r>
        <w:rPr>
          <w:color w:val="254885"/>
          <w:sz w:val="26"/>
        </w:rPr>
        <w:t xml:space="preserve">Programs in prairie region: </w:t>
      </w:r>
    </w:p>
    <w:p w14:paraId="28DFA5C2" w14:textId="77777777" w:rsidR="006C1EA8" w:rsidRDefault="00570D40">
      <w:pPr>
        <w:ind w:left="360"/>
      </w:pPr>
      <w:r>
        <w:t xml:space="preserve">Agriculture lands are converted to grasslands to sustain functioning prairie systems ~ </w:t>
      </w:r>
      <w:r>
        <w:rPr>
          <w:i/>
        </w:rPr>
        <w:t xml:space="preserve">The outcome of the program will be permanently protected acres adjacent to key resources within the RRB. The outcomes to measure and evaluate may include the acres permanently protected, the acres of habitat enhanced, and the completion of targeted projects as a result of this program. These outcomes are identified in the state-approved Comprehensive Watershed Management Plans for watersheds within the RRB. These Plans are required to provide goals, metrics </w:t>
      </w:r>
      <w:r>
        <w:rPr>
          <w:i/>
        </w:rPr>
        <w:lastRenderedPageBreak/>
        <w:t>and methods to evaluate overall outcomes associate</w:t>
      </w:r>
      <w:r>
        <w:rPr>
          <w:i/>
        </w:rPr>
        <w:t>d with the planned activities. Individual watersheds will follow their Plan to document, evaluate and report outcomes and progress to the state.</w:t>
      </w:r>
    </w:p>
    <w:p w14:paraId="26E6D6E0" w14:textId="77777777" w:rsidR="006C1EA8" w:rsidRDefault="00570D40">
      <w:pPr>
        <w:pStyle w:val="Heading3"/>
        <w:spacing w:before="60" w:after="80"/>
      </w:pPr>
      <w:r>
        <w:rPr>
          <w:color w:val="254885"/>
          <w:sz w:val="26"/>
        </w:rPr>
        <w:t xml:space="preserve">What other dedicated funds may collaborate with or contribute to this proposal? </w:t>
      </w:r>
    </w:p>
    <w:p w14:paraId="00CE0939" w14:textId="77777777" w:rsidR="006C1EA8" w:rsidRDefault="00570D40">
      <w:pPr>
        <w:ind w:left="360"/>
      </w:pPr>
      <w:r>
        <w:t>Clean Water Fund</w:t>
      </w:r>
    </w:p>
    <w:p w14:paraId="7B448BDF" w14:textId="77777777" w:rsidR="006C1EA8" w:rsidRDefault="00570D40">
      <w:pPr>
        <w:ind w:left="360"/>
      </w:pPr>
      <w:r>
        <w:t>Environment and Natural Resource Trust Fund</w:t>
      </w:r>
    </w:p>
    <w:p w14:paraId="0FB6E4C0" w14:textId="77777777" w:rsidR="006C1EA8" w:rsidRDefault="00570D40">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767246A1" w14:textId="77777777" w:rsidR="006C1EA8" w:rsidRDefault="00570D40">
      <w:r>
        <w:t xml:space="preserve">This funding request is not supplanting existing funding or a substitution for any previous </w:t>
      </w:r>
      <w:r>
        <w:t>funding.</w:t>
      </w:r>
    </w:p>
    <w:p w14:paraId="190C8720" w14:textId="77777777" w:rsidR="006C1EA8" w:rsidRDefault="00570D40">
      <w:pPr>
        <w:pStyle w:val="Heading3"/>
        <w:spacing w:before="60" w:after="80"/>
      </w:pPr>
      <w:r>
        <w:rPr>
          <w:color w:val="254885"/>
          <w:sz w:val="26"/>
        </w:rPr>
        <w:t xml:space="preserve">How will you sustain and/or maintain this work after the Outdoor Heritage Funds are expended? </w:t>
      </w:r>
    </w:p>
    <w:p w14:paraId="10A89B30" w14:textId="77777777" w:rsidR="006C1EA8" w:rsidRDefault="00570D40">
      <w:r>
        <w:t>Once a RIM easement is acquired, BWSR is responsible for monitoring and enforcement of easement commitments in perpetuity. BWSR partners with local SWCDs to carry out oversight and monitoring of its conservation easements. All easements are inspected for the first five consecutive years, beginning in the year after the easement is recorded. Thereafter, on-site inspections are performed every three years and compliance checks are performed in the other two years. SWCDs document findings from each site inspec</w:t>
      </w:r>
      <w:r>
        <w:t xml:space="preserve">tion and report findings to BWSR. A non-compliance procedure is implemented when potential violations or problems are identified. </w:t>
      </w:r>
      <w:r>
        <w:br/>
        <w:t xml:space="preserve"> </w:t>
      </w:r>
      <w:r>
        <w:br/>
        <w:t>Perpetual monitoring and enforcement costs have been calculated at $10,000 per easement. This value is based on using local SWCD staff for monitoring and landowner relations. The amount also covers costs for BWSR oversight and any enforcement necessary.</w:t>
      </w:r>
    </w:p>
    <w:p w14:paraId="2F563BA2" w14:textId="77777777" w:rsidR="006C1EA8" w:rsidRDefault="00570D40">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8"/>
        <w:gridCol w:w="2158"/>
        <w:gridCol w:w="2158"/>
        <w:gridCol w:w="2158"/>
        <w:gridCol w:w="2158"/>
      </w:tblGrid>
      <w:tr w:rsidR="006C1EA8" w14:paraId="4B578A02" w14:textId="77777777">
        <w:tc>
          <w:tcPr>
            <w:tcW w:w="2160" w:type="dxa"/>
            <w:shd w:val="clear" w:color="auto" w:fill="AFC4E9"/>
          </w:tcPr>
          <w:p w14:paraId="1A3A7C5D" w14:textId="77777777" w:rsidR="006C1EA8" w:rsidRDefault="00570D40">
            <w:r>
              <w:rPr>
                <w:b/>
                <w:color w:val="000000"/>
                <w:sz w:val="20"/>
              </w:rPr>
              <w:t>Year</w:t>
            </w:r>
          </w:p>
        </w:tc>
        <w:tc>
          <w:tcPr>
            <w:tcW w:w="2160" w:type="dxa"/>
            <w:shd w:val="clear" w:color="auto" w:fill="AFC4E9"/>
          </w:tcPr>
          <w:p w14:paraId="50C1AC57" w14:textId="77777777" w:rsidR="006C1EA8" w:rsidRDefault="00570D40">
            <w:r>
              <w:rPr>
                <w:b/>
                <w:color w:val="000000"/>
                <w:sz w:val="20"/>
              </w:rPr>
              <w:t>Source of Funds</w:t>
            </w:r>
          </w:p>
        </w:tc>
        <w:tc>
          <w:tcPr>
            <w:tcW w:w="2160" w:type="dxa"/>
            <w:shd w:val="clear" w:color="auto" w:fill="AFC4E9"/>
          </w:tcPr>
          <w:p w14:paraId="30FD540E" w14:textId="77777777" w:rsidR="006C1EA8" w:rsidRDefault="00570D40">
            <w:r>
              <w:rPr>
                <w:b/>
                <w:color w:val="000000"/>
                <w:sz w:val="20"/>
              </w:rPr>
              <w:t>Step 1</w:t>
            </w:r>
          </w:p>
        </w:tc>
        <w:tc>
          <w:tcPr>
            <w:tcW w:w="2160" w:type="dxa"/>
            <w:shd w:val="clear" w:color="auto" w:fill="AFC4E9"/>
          </w:tcPr>
          <w:p w14:paraId="018E7DBF" w14:textId="77777777" w:rsidR="006C1EA8" w:rsidRDefault="00570D40">
            <w:r>
              <w:rPr>
                <w:b/>
                <w:color w:val="000000"/>
                <w:sz w:val="20"/>
              </w:rPr>
              <w:t>Step 2</w:t>
            </w:r>
          </w:p>
        </w:tc>
        <w:tc>
          <w:tcPr>
            <w:tcW w:w="2160" w:type="dxa"/>
            <w:shd w:val="clear" w:color="auto" w:fill="AFC4E9"/>
          </w:tcPr>
          <w:p w14:paraId="527AC800" w14:textId="77777777" w:rsidR="006C1EA8" w:rsidRDefault="00570D40">
            <w:r>
              <w:rPr>
                <w:b/>
                <w:color w:val="000000"/>
                <w:sz w:val="20"/>
              </w:rPr>
              <w:t>Step 3</w:t>
            </w:r>
          </w:p>
        </w:tc>
      </w:tr>
      <w:tr w:rsidR="006C1EA8" w14:paraId="19D0840B" w14:textId="77777777">
        <w:tc>
          <w:tcPr>
            <w:tcW w:w="2160" w:type="dxa"/>
          </w:tcPr>
          <w:p w14:paraId="78564424" w14:textId="77777777" w:rsidR="006C1EA8" w:rsidRDefault="00570D40">
            <w:r>
              <w:rPr>
                <w:sz w:val="20"/>
              </w:rPr>
              <w:t>2027 - Ongoing</w:t>
            </w:r>
          </w:p>
        </w:tc>
        <w:tc>
          <w:tcPr>
            <w:tcW w:w="2160" w:type="dxa"/>
          </w:tcPr>
          <w:p w14:paraId="20811BFB" w14:textId="77777777" w:rsidR="006C1EA8" w:rsidRDefault="00570D40">
            <w:r>
              <w:rPr>
                <w:sz w:val="20"/>
              </w:rPr>
              <w:t>Stewardship Account</w:t>
            </w:r>
          </w:p>
        </w:tc>
        <w:tc>
          <w:tcPr>
            <w:tcW w:w="2160" w:type="dxa"/>
          </w:tcPr>
          <w:p w14:paraId="141B2C40" w14:textId="77777777" w:rsidR="006C1EA8" w:rsidRDefault="00570D40">
            <w:r>
              <w:rPr>
                <w:sz w:val="20"/>
              </w:rPr>
              <w:t>Annual Inspections: Years 1-5; Inspections every 3 years after</w:t>
            </w:r>
          </w:p>
        </w:tc>
        <w:tc>
          <w:tcPr>
            <w:tcW w:w="2160" w:type="dxa"/>
          </w:tcPr>
          <w:p w14:paraId="717D5256" w14:textId="77777777" w:rsidR="006C1EA8" w:rsidRDefault="00570D40">
            <w:r>
              <w:rPr>
                <w:sz w:val="20"/>
              </w:rPr>
              <w:t>Violations and suggestions for corrective actions through annual monitoring efforts of the SWCDs.</w:t>
            </w:r>
          </w:p>
        </w:tc>
        <w:tc>
          <w:tcPr>
            <w:tcW w:w="2160" w:type="dxa"/>
          </w:tcPr>
          <w:p w14:paraId="6FCCAB32" w14:textId="77777777" w:rsidR="006C1EA8" w:rsidRDefault="00570D40">
            <w:r>
              <w:rPr>
                <w:sz w:val="20"/>
              </w:rPr>
              <w:t>Enforcement action taken through BWSR direction to the MN Attorney General Office</w:t>
            </w:r>
          </w:p>
        </w:tc>
      </w:tr>
      <w:tr w:rsidR="006C1EA8" w14:paraId="21E56C21" w14:textId="77777777">
        <w:tc>
          <w:tcPr>
            <w:tcW w:w="2160" w:type="dxa"/>
          </w:tcPr>
          <w:p w14:paraId="6F665C9B" w14:textId="77777777" w:rsidR="006C1EA8" w:rsidRDefault="00570D40">
            <w:r>
              <w:rPr>
                <w:sz w:val="20"/>
              </w:rPr>
              <w:t>2027 - Ongoing</w:t>
            </w:r>
          </w:p>
        </w:tc>
        <w:tc>
          <w:tcPr>
            <w:tcW w:w="2160" w:type="dxa"/>
          </w:tcPr>
          <w:p w14:paraId="44FB9281" w14:textId="77777777" w:rsidR="006C1EA8" w:rsidRDefault="00570D40">
            <w:r>
              <w:rPr>
                <w:sz w:val="20"/>
              </w:rPr>
              <w:t>Landowner Responsibility</w:t>
            </w:r>
          </w:p>
        </w:tc>
        <w:tc>
          <w:tcPr>
            <w:tcW w:w="2160" w:type="dxa"/>
          </w:tcPr>
          <w:p w14:paraId="023043CC" w14:textId="77777777" w:rsidR="006C1EA8" w:rsidRDefault="00570D40">
            <w:r>
              <w:rPr>
                <w:sz w:val="20"/>
              </w:rPr>
              <w:t>Maintain Compliance with easement terms and conditions</w:t>
            </w:r>
          </w:p>
        </w:tc>
        <w:tc>
          <w:tcPr>
            <w:tcW w:w="2160" w:type="dxa"/>
          </w:tcPr>
          <w:p w14:paraId="10A58FED" w14:textId="77777777" w:rsidR="006C1EA8" w:rsidRDefault="00570D40">
            <w:r>
              <w:rPr>
                <w:sz w:val="20"/>
              </w:rPr>
              <w:t xml:space="preserve">Modifications and Appeals of Decisions administered through the BWSR </w:t>
            </w:r>
            <w:r>
              <w:rPr>
                <w:sz w:val="20"/>
              </w:rPr>
              <w:t>Board</w:t>
            </w:r>
          </w:p>
        </w:tc>
        <w:tc>
          <w:tcPr>
            <w:tcW w:w="2160" w:type="dxa"/>
          </w:tcPr>
          <w:p w14:paraId="3A8F2E06" w14:textId="77777777" w:rsidR="006C1EA8" w:rsidRDefault="00570D40">
            <w:r>
              <w:rPr>
                <w:sz w:val="20"/>
              </w:rPr>
              <w:t>-</w:t>
            </w:r>
          </w:p>
        </w:tc>
      </w:tr>
    </w:tbl>
    <w:p w14:paraId="7972008E" w14:textId="77777777" w:rsidR="006C1EA8" w:rsidRDefault="00570D40">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258C4E3C" w14:textId="77777777" w:rsidR="006C1EA8" w:rsidRDefault="00570D40">
      <w:r>
        <w:t>This program will focus on acquiring easements through the BWSR RIM Program on parcels targeted towards shovel-ready projects. These project areas have undergone extensive public engagement of landowners, stakeholder groups, and permitting authorities through various public hearings for watershed projects and development of local watershed management plans. More specifically, WDs hold multiple public hearings, informational meetings, and opportunities for comment and engagement from partners and stakeholder</w:t>
      </w:r>
      <w:r>
        <w:t>s. From project concept through project development/preliminary design and ultimately construction and implementation, these groups are included, and their input is sought. These transparent processes allow for an inclusive process to provide comment and participate and allow for high partner and stakeholder involvement. In addition, the RIM Program is a state sponsored program coordinated through BWSR, a state agency responsive to BIPOC requirements.</w:t>
      </w:r>
    </w:p>
    <w:p w14:paraId="12A21703" w14:textId="77777777" w:rsidR="006C1EA8" w:rsidRDefault="00570D40">
      <w:pPr>
        <w:pStyle w:val="Heading2"/>
        <w:spacing w:before="0" w:after="80"/>
        <w:jc w:val="center"/>
      </w:pPr>
      <w:r>
        <w:rPr>
          <w:color w:val="2C559C"/>
          <w:sz w:val="28"/>
          <w:u w:val="single"/>
        </w:rPr>
        <w:lastRenderedPageBreak/>
        <w:t>Activity Details</w:t>
      </w:r>
    </w:p>
    <w:p w14:paraId="6F597EF1" w14:textId="77777777" w:rsidR="006C1EA8" w:rsidRDefault="00570D40">
      <w:pPr>
        <w:pStyle w:val="Heading3"/>
        <w:spacing w:before="60" w:after="80"/>
      </w:pPr>
      <w:r>
        <w:rPr>
          <w:color w:val="254885"/>
          <w:sz w:val="26"/>
        </w:rPr>
        <w:t>Requirements</w:t>
      </w:r>
    </w:p>
    <w:p w14:paraId="5767CDDF" w14:textId="77777777" w:rsidR="006C1EA8" w:rsidRDefault="00570D40">
      <w:r>
        <w:rPr>
          <w:b/>
        </w:rPr>
        <w:t xml:space="preserve">Is the land you plan to acquire (easement) free of any other permanent protection?  </w:t>
      </w:r>
      <w:r>
        <w:rPr>
          <w:b/>
        </w:rPr>
        <w:br/>
      </w:r>
      <w:r>
        <w:t>Yes</w:t>
      </w:r>
    </w:p>
    <w:p w14:paraId="4451DAA0" w14:textId="77777777" w:rsidR="006C1EA8" w:rsidRDefault="00570D40">
      <w:pPr>
        <w:pStyle w:val="Heading3"/>
        <w:spacing w:before="60" w:after="80"/>
      </w:pPr>
      <w:r>
        <w:rPr>
          <w:color w:val="254885"/>
          <w:sz w:val="26"/>
        </w:rPr>
        <w:t>Land Use</w:t>
      </w:r>
    </w:p>
    <w:p w14:paraId="133CF436" w14:textId="77777777" w:rsidR="006C1EA8" w:rsidRDefault="00570D40">
      <w:r>
        <w:rPr>
          <w:b/>
        </w:rPr>
        <w:t>Will there be planting of any crop on OHF land purchased or restored in this program, either by the proposer or the end owner of the property, outside of the initial restoration of the land?</w:t>
      </w:r>
      <w:r>
        <w:rPr>
          <w:b/>
        </w:rPr>
        <w:br/>
      </w:r>
      <w:r>
        <w:t>Yes</w:t>
      </w:r>
    </w:p>
    <w:p w14:paraId="2471650E" w14:textId="77777777" w:rsidR="006C1EA8" w:rsidRDefault="00570D40">
      <w:pPr>
        <w:ind w:left="720"/>
      </w:pPr>
      <w:r>
        <w:rPr>
          <w:b/>
        </w:rPr>
        <w:t>Explain what will be planted and include the maximum percentage of any acquired parcel that would be planted into foodplots by the proposer or the end owner of the property:</w:t>
      </w:r>
      <w:r>
        <w:rPr>
          <w:b/>
        </w:rPr>
        <w:br/>
      </w:r>
      <w:r>
        <w:t>Easements acquired through the RIM Program must meet all program eligibility requirements. Wildlife food plots for habitat purposes may be an acceptable practice in accordance with RIM program policies. Individual landowner agreements will define these terms and conditions.</w:t>
      </w:r>
    </w:p>
    <w:p w14:paraId="2D3E8EB9" w14:textId="77777777" w:rsidR="006C1EA8" w:rsidRDefault="00570D40">
      <w:r>
        <w:rPr>
          <w:b/>
        </w:rPr>
        <w:t>Will insecticides or fungicides (including neonicotinoid and fungicide treated seed) be used within any activities of this proposal either in the process of restoration or use as food plots?</w:t>
      </w:r>
      <w:r>
        <w:rPr>
          <w:b/>
        </w:rPr>
        <w:br/>
      </w:r>
      <w:r>
        <w:t>No</w:t>
      </w:r>
    </w:p>
    <w:p w14:paraId="53F6115E" w14:textId="77777777" w:rsidR="006C1EA8" w:rsidRDefault="00570D40">
      <w:r>
        <w:rPr>
          <w:b/>
        </w:rPr>
        <w:t xml:space="preserve">Will the eased land be open for public use?  </w:t>
      </w:r>
      <w:r>
        <w:rPr>
          <w:b/>
        </w:rPr>
        <w:br/>
      </w:r>
      <w:r>
        <w:t>No</w:t>
      </w:r>
    </w:p>
    <w:p w14:paraId="22052BE6" w14:textId="77777777" w:rsidR="006C1EA8" w:rsidRDefault="00570D40">
      <w:r>
        <w:rPr>
          <w:b/>
        </w:rPr>
        <w:t xml:space="preserve">Are there currently trails or roads on any of the proposed acquisitions?  </w:t>
      </w:r>
      <w:r>
        <w:rPr>
          <w:b/>
        </w:rPr>
        <w:br/>
      </w:r>
      <w:r>
        <w:t>No</w:t>
      </w:r>
    </w:p>
    <w:p w14:paraId="3B71EDD9" w14:textId="77777777" w:rsidR="006C1EA8" w:rsidRDefault="00570D40">
      <w:r>
        <w:rPr>
          <w:b/>
        </w:rPr>
        <w:t xml:space="preserve">Will new trails or roads be developed or improved as a result of the OHF acquisition?  </w:t>
      </w:r>
      <w:r>
        <w:rPr>
          <w:b/>
        </w:rPr>
        <w:br/>
      </w:r>
      <w:r>
        <w:t>No</w:t>
      </w:r>
    </w:p>
    <w:p w14:paraId="1CBE68C3" w14:textId="77777777" w:rsidR="006C1EA8" w:rsidRDefault="00570D40">
      <w:r>
        <w:rPr>
          <w:b/>
        </w:rPr>
        <w:t xml:space="preserve">Will the land that you acquire (fee or easement) be restored or enhanced within this proposal's funding and availability?  </w:t>
      </w:r>
      <w:r>
        <w:rPr>
          <w:b/>
        </w:rPr>
        <w:br/>
      </w:r>
      <w:r>
        <w:t>Yes</w:t>
      </w:r>
    </w:p>
    <w:p w14:paraId="4FC5CCE4" w14:textId="77777777" w:rsidR="006C1EA8" w:rsidRDefault="00570D40">
      <w:pPr>
        <w:pStyle w:val="Heading3"/>
        <w:spacing w:before="60" w:after="80"/>
      </w:pPr>
      <w:r>
        <w:rPr>
          <w:color w:val="254885"/>
          <w:sz w:val="26"/>
        </w:rPr>
        <w:t>Other OHF Appropriation Awards</w:t>
      </w:r>
    </w:p>
    <w:p w14:paraId="72522EAD" w14:textId="77777777" w:rsidR="006C1EA8" w:rsidRDefault="00570D40">
      <w:pPr>
        <w:pStyle w:val="BodyText"/>
      </w:pPr>
      <w:r>
        <w:rPr>
          <w:b/>
        </w:rPr>
        <w:t>Have you received OHF dollars through LSOHC in the past?</w:t>
      </w:r>
      <w:r>
        <w:rPr>
          <w:b/>
        </w:rPr>
        <w:br/>
      </w:r>
      <w:r>
        <w:t>Yes</w:t>
      </w:r>
    </w:p>
    <w:p w14:paraId="55D5999C" w14:textId="77777777" w:rsidR="006C1EA8" w:rsidRDefault="00570D40">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6C1EA8" w14:paraId="681B33F5" w14:textId="77777777">
        <w:tc>
          <w:tcPr>
            <w:tcW w:w="2160" w:type="dxa"/>
            <w:shd w:val="clear" w:color="auto" w:fill="AFC4E9"/>
          </w:tcPr>
          <w:p w14:paraId="7E72CBC3" w14:textId="77777777" w:rsidR="006C1EA8" w:rsidRDefault="00570D40">
            <w:r>
              <w:rPr>
                <w:b/>
                <w:color w:val="000000"/>
                <w:sz w:val="20"/>
              </w:rPr>
              <w:t>Approp Year</w:t>
            </w:r>
          </w:p>
        </w:tc>
        <w:tc>
          <w:tcPr>
            <w:tcW w:w="2160" w:type="dxa"/>
            <w:shd w:val="clear" w:color="auto" w:fill="AFC4E9"/>
          </w:tcPr>
          <w:p w14:paraId="14FFECBB" w14:textId="77777777" w:rsidR="006C1EA8" w:rsidRDefault="00570D40">
            <w:r>
              <w:rPr>
                <w:b/>
                <w:color w:val="000000"/>
                <w:sz w:val="20"/>
              </w:rPr>
              <w:t>Funding Amount Received</w:t>
            </w:r>
          </w:p>
        </w:tc>
        <w:tc>
          <w:tcPr>
            <w:tcW w:w="2160" w:type="dxa"/>
            <w:shd w:val="clear" w:color="auto" w:fill="AFC4E9"/>
          </w:tcPr>
          <w:p w14:paraId="39298332" w14:textId="77777777" w:rsidR="006C1EA8" w:rsidRDefault="00570D40">
            <w:r>
              <w:rPr>
                <w:b/>
                <w:color w:val="000000"/>
                <w:sz w:val="20"/>
              </w:rPr>
              <w:t>Amount Spent to Date</w:t>
            </w:r>
          </w:p>
        </w:tc>
        <w:tc>
          <w:tcPr>
            <w:tcW w:w="2160" w:type="dxa"/>
            <w:shd w:val="clear" w:color="auto" w:fill="AFC4E9"/>
          </w:tcPr>
          <w:p w14:paraId="089AF706" w14:textId="77777777" w:rsidR="006C1EA8" w:rsidRDefault="00570D40">
            <w:r>
              <w:rPr>
                <w:b/>
                <w:color w:val="000000"/>
                <w:sz w:val="20"/>
              </w:rPr>
              <w:t>Funding Remaining</w:t>
            </w:r>
          </w:p>
        </w:tc>
        <w:tc>
          <w:tcPr>
            <w:tcW w:w="2160" w:type="dxa"/>
            <w:shd w:val="clear" w:color="auto" w:fill="AFC4E9"/>
          </w:tcPr>
          <w:p w14:paraId="3C035D33" w14:textId="77777777" w:rsidR="006C1EA8" w:rsidRDefault="00570D40">
            <w:r>
              <w:rPr>
                <w:b/>
                <w:color w:val="000000"/>
                <w:sz w:val="20"/>
              </w:rPr>
              <w:t>% Spent to Date</w:t>
            </w:r>
          </w:p>
        </w:tc>
      </w:tr>
      <w:tr w:rsidR="006C1EA8" w14:paraId="7CE998D3" w14:textId="77777777">
        <w:tc>
          <w:tcPr>
            <w:tcW w:w="2160" w:type="dxa"/>
          </w:tcPr>
          <w:p w14:paraId="76A53450" w14:textId="77777777" w:rsidR="006C1EA8" w:rsidRDefault="00570D40">
            <w:r>
              <w:rPr>
                <w:sz w:val="20"/>
              </w:rPr>
              <w:t>2024</w:t>
            </w:r>
          </w:p>
        </w:tc>
        <w:tc>
          <w:tcPr>
            <w:tcW w:w="2160" w:type="dxa"/>
          </w:tcPr>
          <w:p w14:paraId="3AD4D9FF" w14:textId="77777777" w:rsidR="006C1EA8" w:rsidRDefault="00570D40">
            <w:pPr>
              <w:jc w:val="right"/>
            </w:pPr>
            <w:r>
              <w:rPr>
                <w:sz w:val="20"/>
              </w:rPr>
              <w:t>$5,119,000</w:t>
            </w:r>
          </w:p>
        </w:tc>
        <w:tc>
          <w:tcPr>
            <w:tcW w:w="2160" w:type="dxa"/>
          </w:tcPr>
          <w:p w14:paraId="12BBEC13" w14:textId="77777777" w:rsidR="006C1EA8" w:rsidRDefault="00570D40">
            <w:pPr>
              <w:jc w:val="right"/>
            </w:pPr>
            <w:r>
              <w:rPr>
                <w:sz w:val="20"/>
              </w:rPr>
              <w:t>$978,234</w:t>
            </w:r>
          </w:p>
        </w:tc>
        <w:tc>
          <w:tcPr>
            <w:tcW w:w="2160" w:type="dxa"/>
          </w:tcPr>
          <w:p w14:paraId="4E5C3F9C" w14:textId="77777777" w:rsidR="006C1EA8" w:rsidRDefault="00570D40">
            <w:pPr>
              <w:jc w:val="right"/>
            </w:pPr>
            <w:r>
              <w:rPr>
                <w:sz w:val="20"/>
              </w:rPr>
              <w:t>$4,140,766</w:t>
            </w:r>
          </w:p>
        </w:tc>
        <w:tc>
          <w:tcPr>
            <w:tcW w:w="2160" w:type="dxa"/>
          </w:tcPr>
          <w:p w14:paraId="4401320B" w14:textId="77777777" w:rsidR="006C1EA8" w:rsidRDefault="00570D40">
            <w:pPr>
              <w:jc w:val="right"/>
            </w:pPr>
            <w:r>
              <w:rPr>
                <w:sz w:val="20"/>
              </w:rPr>
              <w:t>19.11%</w:t>
            </w:r>
          </w:p>
        </w:tc>
      </w:tr>
      <w:tr w:rsidR="006C1EA8" w14:paraId="600AF273" w14:textId="77777777">
        <w:tc>
          <w:tcPr>
            <w:tcW w:w="2160" w:type="dxa"/>
          </w:tcPr>
          <w:p w14:paraId="2898C5C6" w14:textId="77777777" w:rsidR="006C1EA8" w:rsidRDefault="00570D40">
            <w:r>
              <w:rPr>
                <w:sz w:val="20"/>
              </w:rPr>
              <w:t>Totals</w:t>
            </w:r>
          </w:p>
        </w:tc>
        <w:tc>
          <w:tcPr>
            <w:tcW w:w="2160" w:type="dxa"/>
          </w:tcPr>
          <w:p w14:paraId="07E7FECC" w14:textId="77777777" w:rsidR="006C1EA8" w:rsidRDefault="00570D40">
            <w:pPr>
              <w:jc w:val="right"/>
            </w:pPr>
            <w:r>
              <w:rPr>
                <w:sz w:val="20"/>
              </w:rPr>
              <w:t>$5,119,000</w:t>
            </w:r>
          </w:p>
        </w:tc>
        <w:tc>
          <w:tcPr>
            <w:tcW w:w="2160" w:type="dxa"/>
          </w:tcPr>
          <w:p w14:paraId="6A267E9F" w14:textId="77777777" w:rsidR="006C1EA8" w:rsidRDefault="00570D40">
            <w:pPr>
              <w:jc w:val="right"/>
            </w:pPr>
            <w:r>
              <w:rPr>
                <w:sz w:val="20"/>
              </w:rPr>
              <w:t>$978,234</w:t>
            </w:r>
          </w:p>
        </w:tc>
        <w:tc>
          <w:tcPr>
            <w:tcW w:w="2160" w:type="dxa"/>
          </w:tcPr>
          <w:p w14:paraId="61D48189" w14:textId="77777777" w:rsidR="006C1EA8" w:rsidRDefault="00570D40">
            <w:pPr>
              <w:jc w:val="right"/>
            </w:pPr>
            <w:r>
              <w:rPr>
                <w:sz w:val="20"/>
              </w:rPr>
              <w:t>$4,140,766</w:t>
            </w:r>
          </w:p>
        </w:tc>
        <w:tc>
          <w:tcPr>
            <w:tcW w:w="2160" w:type="dxa"/>
          </w:tcPr>
          <w:p w14:paraId="307A5490" w14:textId="77777777" w:rsidR="006C1EA8" w:rsidRDefault="00570D40">
            <w:pPr>
              <w:jc w:val="right"/>
            </w:pPr>
            <w:r>
              <w:rPr>
                <w:sz w:val="20"/>
              </w:rPr>
              <w:t>19.11%</w:t>
            </w:r>
          </w:p>
        </w:tc>
      </w:tr>
    </w:tbl>
    <w:p w14:paraId="1F041353" w14:textId="77777777" w:rsidR="006C1EA8" w:rsidRDefault="00570D40">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6C1EA8" w14:paraId="0B950F04" w14:textId="77777777">
        <w:tc>
          <w:tcPr>
            <w:tcW w:w="5400" w:type="dxa"/>
            <w:shd w:val="clear" w:color="auto" w:fill="AFC4E9"/>
          </w:tcPr>
          <w:p w14:paraId="7A66200E" w14:textId="77777777" w:rsidR="006C1EA8" w:rsidRDefault="00570D40">
            <w:r>
              <w:rPr>
                <w:b/>
                <w:color w:val="000000"/>
                <w:sz w:val="20"/>
              </w:rPr>
              <w:t xml:space="preserve">Activity </w:t>
            </w:r>
            <w:r>
              <w:rPr>
                <w:b/>
                <w:color w:val="000000"/>
                <w:sz w:val="20"/>
              </w:rPr>
              <w:t>Name</w:t>
            </w:r>
          </w:p>
        </w:tc>
        <w:tc>
          <w:tcPr>
            <w:tcW w:w="5400" w:type="dxa"/>
            <w:shd w:val="clear" w:color="auto" w:fill="AFC4E9"/>
          </w:tcPr>
          <w:p w14:paraId="3AE8AF2C" w14:textId="77777777" w:rsidR="006C1EA8" w:rsidRDefault="00570D40">
            <w:r>
              <w:rPr>
                <w:b/>
                <w:color w:val="000000"/>
                <w:sz w:val="20"/>
              </w:rPr>
              <w:t>Estimated Completion Date</w:t>
            </w:r>
          </w:p>
        </w:tc>
      </w:tr>
      <w:tr w:rsidR="006C1EA8" w14:paraId="1A4EC760" w14:textId="77777777">
        <w:tc>
          <w:tcPr>
            <w:tcW w:w="5400" w:type="dxa"/>
          </w:tcPr>
          <w:p w14:paraId="706DD2BC" w14:textId="77777777" w:rsidR="006C1EA8" w:rsidRDefault="00570D40">
            <w:r>
              <w:rPr>
                <w:sz w:val="20"/>
              </w:rPr>
              <w:t>Landowner Application Period Open</w:t>
            </w:r>
          </w:p>
        </w:tc>
        <w:tc>
          <w:tcPr>
            <w:tcW w:w="5400" w:type="dxa"/>
          </w:tcPr>
          <w:p w14:paraId="403A5EAC" w14:textId="77777777" w:rsidR="006C1EA8" w:rsidRDefault="00570D40">
            <w:r>
              <w:rPr>
                <w:sz w:val="20"/>
              </w:rPr>
              <w:t>July 1, 2026</w:t>
            </w:r>
          </w:p>
        </w:tc>
      </w:tr>
      <w:tr w:rsidR="006C1EA8" w14:paraId="6D3D560F" w14:textId="77777777">
        <w:tc>
          <w:tcPr>
            <w:tcW w:w="5400" w:type="dxa"/>
          </w:tcPr>
          <w:p w14:paraId="5B436E03" w14:textId="77777777" w:rsidR="006C1EA8" w:rsidRDefault="00570D40">
            <w:r>
              <w:rPr>
                <w:sz w:val="20"/>
              </w:rPr>
              <w:t>Landowner Contracts Obtained</w:t>
            </w:r>
          </w:p>
        </w:tc>
        <w:tc>
          <w:tcPr>
            <w:tcW w:w="5400" w:type="dxa"/>
          </w:tcPr>
          <w:p w14:paraId="44E05583" w14:textId="77777777" w:rsidR="006C1EA8" w:rsidRDefault="00570D40">
            <w:r>
              <w:rPr>
                <w:sz w:val="20"/>
              </w:rPr>
              <w:t>December 31, 2028</w:t>
            </w:r>
          </w:p>
        </w:tc>
      </w:tr>
      <w:tr w:rsidR="006C1EA8" w14:paraId="26EC3863" w14:textId="77777777">
        <w:tc>
          <w:tcPr>
            <w:tcW w:w="5400" w:type="dxa"/>
          </w:tcPr>
          <w:p w14:paraId="651B64A0" w14:textId="77777777" w:rsidR="006C1EA8" w:rsidRDefault="00570D40">
            <w:r>
              <w:rPr>
                <w:sz w:val="20"/>
              </w:rPr>
              <w:t>Final Reports Submitted</w:t>
            </w:r>
          </w:p>
        </w:tc>
        <w:tc>
          <w:tcPr>
            <w:tcW w:w="5400" w:type="dxa"/>
          </w:tcPr>
          <w:p w14:paraId="66F02C9C" w14:textId="77777777" w:rsidR="006C1EA8" w:rsidRDefault="00570D40">
            <w:r>
              <w:rPr>
                <w:sz w:val="20"/>
              </w:rPr>
              <w:t>June 30, 2034</w:t>
            </w:r>
          </w:p>
        </w:tc>
      </w:tr>
    </w:tbl>
    <w:p w14:paraId="4F3BEE07" w14:textId="77777777" w:rsidR="006C1EA8" w:rsidRDefault="00570D40">
      <w:r>
        <w:br w:type="page"/>
      </w:r>
    </w:p>
    <w:p w14:paraId="492767FF" w14:textId="77777777" w:rsidR="006C1EA8" w:rsidRDefault="00570D40">
      <w:pPr>
        <w:pStyle w:val="Heading2"/>
        <w:spacing w:before="0" w:after="80"/>
        <w:jc w:val="center"/>
      </w:pPr>
      <w:r>
        <w:rPr>
          <w:color w:val="2C559C"/>
          <w:sz w:val="28"/>
          <w:u w:val="single"/>
        </w:rPr>
        <w:lastRenderedPageBreak/>
        <w:t>Budget</w:t>
      </w:r>
    </w:p>
    <w:p w14:paraId="07CD793B" w14:textId="77777777" w:rsidR="006C1EA8" w:rsidRDefault="00570D40">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9"/>
        <w:gridCol w:w="2158"/>
        <w:gridCol w:w="2158"/>
        <w:gridCol w:w="2157"/>
        <w:gridCol w:w="2158"/>
      </w:tblGrid>
      <w:tr w:rsidR="006C1EA8" w14:paraId="587702BB" w14:textId="77777777">
        <w:tc>
          <w:tcPr>
            <w:tcW w:w="2160" w:type="dxa"/>
            <w:shd w:val="clear" w:color="auto" w:fill="AFC4E9"/>
          </w:tcPr>
          <w:p w14:paraId="70B08CDF" w14:textId="77777777" w:rsidR="006C1EA8" w:rsidRDefault="00570D40">
            <w:r>
              <w:rPr>
                <w:b/>
                <w:color w:val="000000"/>
                <w:sz w:val="20"/>
              </w:rPr>
              <w:t>Item</w:t>
            </w:r>
          </w:p>
        </w:tc>
        <w:tc>
          <w:tcPr>
            <w:tcW w:w="2160" w:type="dxa"/>
            <w:shd w:val="clear" w:color="auto" w:fill="AFC4E9"/>
          </w:tcPr>
          <w:p w14:paraId="401928F1" w14:textId="77777777" w:rsidR="006C1EA8" w:rsidRDefault="00570D40">
            <w:r>
              <w:rPr>
                <w:b/>
                <w:color w:val="000000"/>
                <w:sz w:val="20"/>
              </w:rPr>
              <w:t>Funding Request</w:t>
            </w:r>
          </w:p>
        </w:tc>
        <w:tc>
          <w:tcPr>
            <w:tcW w:w="2160" w:type="dxa"/>
            <w:shd w:val="clear" w:color="auto" w:fill="AFC4E9"/>
          </w:tcPr>
          <w:p w14:paraId="20448EFA" w14:textId="77777777" w:rsidR="006C1EA8" w:rsidRDefault="00570D40">
            <w:r>
              <w:rPr>
                <w:b/>
                <w:color w:val="000000"/>
                <w:sz w:val="20"/>
              </w:rPr>
              <w:t>Total Leverage</w:t>
            </w:r>
          </w:p>
        </w:tc>
        <w:tc>
          <w:tcPr>
            <w:tcW w:w="2160" w:type="dxa"/>
            <w:shd w:val="clear" w:color="auto" w:fill="AFC4E9"/>
          </w:tcPr>
          <w:p w14:paraId="012DD61B" w14:textId="77777777" w:rsidR="006C1EA8" w:rsidRDefault="00570D40">
            <w:r>
              <w:rPr>
                <w:b/>
                <w:color w:val="000000"/>
                <w:sz w:val="20"/>
              </w:rPr>
              <w:t>Leverage Source</w:t>
            </w:r>
          </w:p>
        </w:tc>
        <w:tc>
          <w:tcPr>
            <w:tcW w:w="2160" w:type="dxa"/>
            <w:shd w:val="clear" w:color="auto" w:fill="AFC4E9"/>
          </w:tcPr>
          <w:p w14:paraId="567B6FA5" w14:textId="77777777" w:rsidR="006C1EA8" w:rsidRDefault="00570D40">
            <w:r>
              <w:rPr>
                <w:b/>
                <w:color w:val="000000"/>
                <w:sz w:val="20"/>
              </w:rPr>
              <w:t>Total</w:t>
            </w:r>
          </w:p>
        </w:tc>
      </w:tr>
      <w:tr w:rsidR="006C1EA8" w14:paraId="4B340813" w14:textId="77777777">
        <w:tc>
          <w:tcPr>
            <w:tcW w:w="2160" w:type="dxa"/>
          </w:tcPr>
          <w:p w14:paraId="68B0938D" w14:textId="77777777" w:rsidR="006C1EA8" w:rsidRDefault="00570D40">
            <w:r>
              <w:rPr>
                <w:sz w:val="20"/>
              </w:rPr>
              <w:t>Personnel</w:t>
            </w:r>
          </w:p>
        </w:tc>
        <w:tc>
          <w:tcPr>
            <w:tcW w:w="2160" w:type="dxa"/>
          </w:tcPr>
          <w:p w14:paraId="59197D56" w14:textId="77777777" w:rsidR="006C1EA8" w:rsidRDefault="00570D40">
            <w:pPr>
              <w:jc w:val="right"/>
            </w:pPr>
            <w:r>
              <w:rPr>
                <w:sz w:val="20"/>
              </w:rPr>
              <w:t>$952,900</w:t>
            </w:r>
          </w:p>
        </w:tc>
        <w:tc>
          <w:tcPr>
            <w:tcW w:w="2160" w:type="dxa"/>
          </w:tcPr>
          <w:p w14:paraId="41EA2269" w14:textId="77777777" w:rsidR="006C1EA8" w:rsidRDefault="00570D40">
            <w:pPr>
              <w:jc w:val="right"/>
            </w:pPr>
            <w:r>
              <w:rPr>
                <w:sz w:val="20"/>
              </w:rPr>
              <w:t>-</w:t>
            </w:r>
          </w:p>
        </w:tc>
        <w:tc>
          <w:tcPr>
            <w:tcW w:w="2160" w:type="dxa"/>
          </w:tcPr>
          <w:p w14:paraId="4E36EBA3" w14:textId="77777777" w:rsidR="006C1EA8" w:rsidRDefault="00570D40">
            <w:r>
              <w:rPr>
                <w:sz w:val="20"/>
              </w:rPr>
              <w:t>-</w:t>
            </w:r>
          </w:p>
        </w:tc>
        <w:tc>
          <w:tcPr>
            <w:tcW w:w="2160" w:type="dxa"/>
          </w:tcPr>
          <w:p w14:paraId="2BFAAFB9" w14:textId="77777777" w:rsidR="006C1EA8" w:rsidRDefault="00570D40">
            <w:pPr>
              <w:jc w:val="right"/>
            </w:pPr>
            <w:r>
              <w:rPr>
                <w:sz w:val="20"/>
              </w:rPr>
              <w:t>$952,900</w:t>
            </w:r>
          </w:p>
        </w:tc>
      </w:tr>
      <w:tr w:rsidR="006C1EA8" w14:paraId="66A441A2" w14:textId="77777777">
        <w:tc>
          <w:tcPr>
            <w:tcW w:w="2160" w:type="dxa"/>
          </w:tcPr>
          <w:p w14:paraId="26269FC3" w14:textId="77777777" w:rsidR="006C1EA8" w:rsidRDefault="00570D40">
            <w:r>
              <w:rPr>
                <w:sz w:val="20"/>
              </w:rPr>
              <w:t>Contracts</w:t>
            </w:r>
          </w:p>
        </w:tc>
        <w:tc>
          <w:tcPr>
            <w:tcW w:w="2160" w:type="dxa"/>
          </w:tcPr>
          <w:p w14:paraId="32CBD408" w14:textId="77777777" w:rsidR="006C1EA8" w:rsidRDefault="00570D40">
            <w:pPr>
              <w:jc w:val="right"/>
            </w:pPr>
            <w:r>
              <w:rPr>
                <w:sz w:val="20"/>
              </w:rPr>
              <w:t>$362,500</w:t>
            </w:r>
          </w:p>
        </w:tc>
        <w:tc>
          <w:tcPr>
            <w:tcW w:w="2160" w:type="dxa"/>
          </w:tcPr>
          <w:p w14:paraId="509208BA" w14:textId="77777777" w:rsidR="006C1EA8" w:rsidRDefault="00570D40">
            <w:pPr>
              <w:jc w:val="right"/>
            </w:pPr>
            <w:r>
              <w:rPr>
                <w:sz w:val="20"/>
              </w:rPr>
              <w:t>-</w:t>
            </w:r>
          </w:p>
        </w:tc>
        <w:tc>
          <w:tcPr>
            <w:tcW w:w="2160" w:type="dxa"/>
          </w:tcPr>
          <w:p w14:paraId="0D65AEE6" w14:textId="77777777" w:rsidR="006C1EA8" w:rsidRDefault="00570D40">
            <w:r>
              <w:rPr>
                <w:sz w:val="20"/>
              </w:rPr>
              <w:t>-</w:t>
            </w:r>
          </w:p>
        </w:tc>
        <w:tc>
          <w:tcPr>
            <w:tcW w:w="2160" w:type="dxa"/>
          </w:tcPr>
          <w:p w14:paraId="10F3738A" w14:textId="77777777" w:rsidR="006C1EA8" w:rsidRDefault="00570D40">
            <w:pPr>
              <w:jc w:val="right"/>
            </w:pPr>
            <w:r>
              <w:rPr>
                <w:sz w:val="20"/>
              </w:rPr>
              <w:t>$362,500</w:t>
            </w:r>
          </w:p>
        </w:tc>
      </w:tr>
      <w:tr w:rsidR="006C1EA8" w14:paraId="10F87312" w14:textId="77777777">
        <w:tc>
          <w:tcPr>
            <w:tcW w:w="2160" w:type="dxa"/>
          </w:tcPr>
          <w:p w14:paraId="4676CF26" w14:textId="77777777" w:rsidR="006C1EA8" w:rsidRDefault="00570D40">
            <w:r>
              <w:rPr>
                <w:sz w:val="20"/>
              </w:rPr>
              <w:t>Fee Acquisition w/ PILT</w:t>
            </w:r>
          </w:p>
        </w:tc>
        <w:tc>
          <w:tcPr>
            <w:tcW w:w="2160" w:type="dxa"/>
          </w:tcPr>
          <w:p w14:paraId="56F5C2D7" w14:textId="77777777" w:rsidR="006C1EA8" w:rsidRDefault="00570D40">
            <w:pPr>
              <w:jc w:val="right"/>
            </w:pPr>
            <w:r>
              <w:rPr>
                <w:sz w:val="20"/>
              </w:rPr>
              <w:t>-</w:t>
            </w:r>
          </w:p>
        </w:tc>
        <w:tc>
          <w:tcPr>
            <w:tcW w:w="2160" w:type="dxa"/>
          </w:tcPr>
          <w:p w14:paraId="2D408A5F" w14:textId="77777777" w:rsidR="006C1EA8" w:rsidRDefault="00570D40">
            <w:pPr>
              <w:jc w:val="right"/>
            </w:pPr>
            <w:r>
              <w:rPr>
                <w:sz w:val="20"/>
              </w:rPr>
              <w:t>-</w:t>
            </w:r>
          </w:p>
        </w:tc>
        <w:tc>
          <w:tcPr>
            <w:tcW w:w="2160" w:type="dxa"/>
          </w:tcPr>
          <w:p w14:paraId="2009374E" w14:textId="77777777" w:rsidR="006C1EA8" w:rsidRDefault="00570D40">
            <w:r>
              <w:rPr>
                <w:sz w:val="20"/>
              </w:rPr>
              <w:t>-</w:t>
            </w:r>
          </w:p>
        </w:tc>
        <w:tc>
          <w:tcPr>
            <w:tcW w:w="2160" w:type="dxa"/>
          </w:tcPr>
          <w:p w14:paraId="1C9B682E" w14:textId="77777777" w:rsidR="006C1EA8" w:rsidRDefault="00570D40">
            <w:pPr>
              <w:jc w:val="right"/>
            </w:pPr>
            <w:r>
              <w:rPr>
                <w:sz w:val="20"/>
              </w:rPr>
              <w:t>-</w:t>
            </w:r>
          </w:p>
        </w:tc>
      </w:tr>
      <w:tr w:rsidR="006C1EA8" w14:paraId="039B73BB" w14:textId="77777777">
        <w:tc>
          <w:tcPr>
            <w:tcW w:w="2160" w:type="dxa"/>
          </w:tcPr>
          <w:p w14:paraId="26634285" w14:textId="77777777" w:rsidR="006C1EA8" w:rsidRDefault="00570D40">
            <w:r>
              <w:rPr>
                <w:sz w:val="20"/>
              </w:rPr>
              <w:t>Fee Acquisition w/o PILT</w:t>
            </w:r>
          </w:p>
        </w:tc>
        <w:tc>
          <w:tcPr>
            <w:tcW w:w="2160" w:type="dxa"/>
          </w:tcPr>
          <w:p w14:paraId="48FBBF02" w14:textId="77777777" w:rsidR="006C1EA8" w:rsidRDefault="00570D40">
            <w:pPr>
              <w:jc w:val="right"/>
            </w:pPr>
            <w:r>
              <w:rPr>
                <w:sz w:val="20"/>
              </w:rPr>
              <w:t>-</w:t>
            </w:r>
          </w:p>
        </w:tc>
        <w:tc>
          <w:tcPr>
            <w:tcW w:w="2160" w:type="dxa"/>
          </w:tcPr>
          <w:p w14:paraId="7CDB8FA2" w14:textId="77777777" w:rsidR="006C1EA8" w:rsidRDefault="00570D40">
            <w:pPr>
              <w:jc w:val="right"/>
            </w:pPr>
            <w:r>
              <w:rPr>
                <w:sz w:val="20"/>
              </w:rPr>
              <w:t>-</w:t>
            </w:r>
          </w:p>
        </w:tc>
        <w:tc>
          <w:tcPr>
            <w:tcW w:w="2160" w:type="dxa"/>
          </w:tcPr>
          <w:p w14:paraId="0E2226E0" w14:textId="77777777" w:rsidR="006C1EA8" w:rsidRDefault="00570D40">
            <w:r>
              <w:rPr>
                <w:sz w:val="20"/>
              </w:rPr>
              <w:t>-</w:t>
            </w:r>
          </w:p>
        </w:tc>
        <w:tc>
          <w:tcPr>
            <w:tcW w:w="2160" w:type="dxa"/>
          </w:tcPr>
          <w:p w14:paraId="4F3A1DF1" w14:textId="77777777" w:rsidR="006C1EA8" w:rsidRDefault="00570D40">
            <w:pPr>
              <w:jc w:val="right"/>
            </w:pPr>
            <w:r>
              <w:rPr>
                <w:sz w:val="20"/>
              </w:rPr>
              <w:t>-</w:t>
            </w:r>
          </w:p>
        </w:tc>
      </w:tr>
      <w:tr w:rsidR="006C1EA8" w14:paraId="6FDB61CC" w14:textId="77777777">
        <w:tc>
          <w:tcPr>
            <w:tcW w:w="2160" w:type="dxa"/>
          </w:tcPr>
          <w:p w14:paraId="7DB383DA" w14:textId="77777777" w:rsidR="006C1EA8" w:rsidRDefault="00570D40">
            <w:r>
              <w:rPr>
                <w:sz w:val="20"/>
              </w:rPr>
              <w:t>Easement Acquisition</w:t>
            </w:r>
          </w:p>
        </w:tc>
        <w:tc>
          <w:tcPr>
            <w:tcW w:w="2160" w:type="dxa"/>
          </w:tcPr>
          <w:p w14:paraId="6AD647DD" w14:textId="77777777" w:rsidR="006C1EA8" w:rsidRDefault="00570D40">
            <w:pPr>
              <w:jc w:val="right"/>
            </w:pPr>
            <w:r>
              <w:rPr>
                <w:sz w:val="20"/>
              </w:rPr>
              <w:t>$17,494,300</w:t>
            </w:r>
          </w:p>
        </w:tc>
        <w:tc>
          <w:tcPr>
            <w:tcW w:w="2160" w:type="dxa"/>
          </w:tcPr>
          <w:p w14:paraId="398FEB49" w14:textId="77777777" w:rsidR="006C1EA8" w:rsidRDefault="00570D40">
            <w:pPr>
              <w:jc w:val="right"/>
            </w:pPr>
            <w:r>
              <w:rPr>
                <w:sz w:val="20"/>
              </w:rPr>
              <w:t>$2,760,000</w:t>
            </w:r>
          </w:p>
        </w:tc>
        <w:tc>
          <w:tcPr>
            <w:tcW w:w="2160" w:type="dxa"/>
          </w:tcPr>
          <w:p w14:paraId="61422F0D" w14:textId="77777777" w:rsidR="006C1EA8" w:rsidRDefault="00570D40">
            <w:r>
              <w:rPr>
                <w:sz w:val="20"/>
              </w:rPr>
              <w:t>Watershed Districts</w:t>
            </w:r>
          </w:p>
        </w:tc>
        <w:tc>
          <w:tcPr>
            <w:tcW w:w="2160" w:type="dxa"/>
          </w:tcPr>
          <w:p w14:paraId="4313F644" w14:textId="77777777" w:rsidR="006C1EA8" w:rsidRDefault="00570D40">
            <w:pPr>
              <w:jc w:val="right"/>
            </w:pPr>
            <w:r>
              <w:rPr>
                <w:sz w:val="20"/>
              </w:rPr>
              <w:t>$20,254,300</w:t>
            </w:r>
          </w:p>
        </w:tc>
      </w:tr>
      <w:tr w:rsidR="006C1EA8" w14:paraId="2C1F7FCA" w14:textId="77777777">
        <w:tc>
          <w:tcPr>
            <w:tcW w:w="2160" w:type="dxa"/>
          </w:tcPr>
          <w:p w14:paraId="4E43B9CF" w14:textId="77777777" w:rsidR="006C1EA8" w:rsidRDefault="00570D40">
            <w:r>
              <w:rPr>
                <w:sz w:val="20"/>
              </w:rPr>
              <w:t>Easement Stewardship</w:t>
            </w:r>
          </w:p>
        </w:tc>
        <w:tc>
          <w:tcPr>
            <w:tcW w:w="2160" w:type="dxa"/>
          </w:tcPr>
          <w:p w14:paraId="173C06DB" w14:textId="77777777" w:rsidR="006C1EA8" w:rsidRDefault="00570D40">
            <w:pPr>
              <w:jc w:val="right"/>
            </w:pPr>
            <w:r>
              <w:rPr>
                <w:sz w:val="20"/>
              </w:rPr>
              <w:t>$1,450,000</w:t>
            </w:r>
          </w:p>
        </w:tc>
        <w:tc>
          <w:tcPr>
            <w:tcW w:w="2160" w:type="dxa"/>
          </w:tcPr>
          <w:p w14:paraId="74DFAC10" w14:textId="77777777" w:rsidR="006C1EA8" w:rsidRDefault="00570D40">
            <w:pPr>
              <w:jc w:val="right"/>
            </w:pPr>
            <w:r>
              <w:rPr>
                <w:sz w:val="20"/>
              </w:rPr>
              <w:t>-</w:t>
            </w:r>
          </w:p>
        </w:tc>
        <w:tc>
          <w:tcPr>
            <w:tcW w:w="2160" w:type="dxa"/>
          </w:tcPr>
          <w:p w14:paraId="43D8DDF8" w14:textId="77777777" w:rsidR="006C1EA8" w:rsidRDefault="00570D40">
            <w:r>
              <w:rPr>
                <w:sz w:val="20"/>
              </w:rPr>
              <w:t>-</w:t>
            </w:r>
          </w:p>
        </w:tc>
        <w:tc>
          <w:tcPr>
            <w:tcW w:w="2160" w:type="dxa"/>
          </w:tcPr>
          <w:p w14:paraId="71C84C2E" w14:textId="77777777" w:rsidR="006C1EA8" w:rsidRDefault="00570D40">
            <w:pPr>
              <w:jc w:val="right"/>
            </w:pPr>
            <w:r>
              <w:rPr>
                <w:sz w:val="20"/>
              </w:rPr>
              <w:t>$1,450,000</w:t>
            </w:r>
          </w:p>
        </w:tc>
      </w:tr>
      <w:tr w:rsidR="006C1EA8" w14:paraId="4EFF7CDB" w14:textId="77777777">
        <w:tc>
          <w:tcPr>
            <w:tcW w:w="2160" w:type="dxa"/>
          </w:tcPr>
          <w:p w14:paraId="4F76449E" w14:textId="77777777" w:rsidR="006C1EA8" w:rsidRDefault="00570D40">
            <w:r>
              <w:rPr>
                <w:sz w:val="20"/>
              </w:rPr>
              <w:t>Travel</w:t>
            </w:r>
          </w:p>
        </w:tc>
        <w:tc>
          <w:tcPr>
            <w:tcW w:w="2160" w:type="dxa"/>
          </w:tcPr>
          <w:p w14:paraId="0733523F" w14:textId="77777777" w:rsidR="006C1EA8" w:rsidRDefault="00570D40">
            <w:pPr>
              <w:jc w:val="right"/>
            </w:pPr>
            <w:r>
              <w:rPr>
                <w:sz w:val="20"/>
              </w:rPr>
              <w:t>$37,300</w:t>
            </w:r>
          </w:p>
        </w:tc>
        <w:tc>
          <w:tcPr>
            <w:tcW w:w="2160" w:type="dxa"/>
          </w:tcPr>
          <w:p w14:paraId="56E6DD21" w14:textId="77777777" w:rsidR="006C1EA8" w:rsidRDefault="00570D40">
            <w:pPr>
              <w:jc w:val="right"/>
            </w:pPr>
            <w:r>
              <w:rPr>
                <w:sz w:val="20"/>
              </w:rPr>
              <w:t>-</w:t>
            </w:r>
          </w:p>
        </w:tc>
        <w:tc>
          <w:tcPr>
            <w:tcW w:w="2160" w:type="dxa"/>
          </w:tcPr>
          <w:p w14:paraId="71BE1533" w14:textId="77777777" w:rsidR="006C1EA8" w:rsidRDefault="00570D40">
            <w:r>
              <w:rPr>
                <w:sz w:val="20"/>
              </w:rPr>
              <w:t>-</w:t>
            </w:r>
          </w:p>
        </w:tc>
        <w:tc>
          <w:tcPr>
            <w:tcW w:w="2160" w:type="dxa"/>
          </w:tcPr>
          <w:p w14:paraId="24403A0B" w14:textId="77777777" w:rsidR="006C1EA8" w:rsidRDefault="00570D40">
            <w:pPr>
              <w:jc w:val="right"/>
            </w:pPr>
            <w:r>
              <w:rPr>
                <w:sz w:val="20"/>
              </w:rPr>
              <w:t>$37,300</w:t>
            </w:r>
          </w:p>
        </w:tc>
      </w:tr>
      <w:tr w:rsidR="006C1EA8" w14:paraId="36C1FAE6" w14:textId="77777777">
        <w:tc>
          <w:tcPr>
            <w:tcW w:w="2160" w:type="dxa"/>
          </w:tcPr>
          <w:p w14:paraId="3A65B4A0" w14:textId="77777777" w:rsidR="006C1EA8" w:rsidRDefault="00570D40">
            <w:r>
              <w:rPr>
                <w:sz w:val="20"/>
              </w:rPr>
              <w:t>Professional Services</w:t>
            </w:r>
          </w:p>
        </w:tc>
        <w:tc>
          <w:tcPr>
            <w:tcW w:w="2160" w:type="dxa"/>
          </w:tcPr>
          <w:p w14:paraId="6ACF3A82" w14:textId="77777777" w:rsidR="006C1EA8" w:rsidRDefault="00570D40">
            <w:pPr>
              <w:jc w:val="right"/>
            </w:pPr>
            <w:r>
              <w:rPr>
                <w:sz w:val="20"/>
              </w:rPr>
              <w:t>$580,000</w:t>
            </w:r>
          </w:p>
        </w:tc>
        <w:tc>
          <w:tcPr>
            <w:tcW w:w="2160" w:type="dxa"/>
          </w:tcPr>
          <w:p w14:paraId="2B048C02" w14:textId="77777777" w:rsidR="006C1EA8" w:rsidRDefault="00570D40">
            <w:pPr>
              <w:jc w:val="right"/>
            </w:pPr>
            <w:r>
              <w:rPr>
                <w:sz w:val="20"/>
              </w:rPr>
              <w:t>-</w:t>
            </w:r>
          </w:p>
        </w:tc>
        <w:tc>
          <w:tcPr>
            <w:tcW w:w="2160" w:type="dxa"/>
          </w:tcPr>
          <w:p w14:paraId="687BE916" w14:textId="77777777" w:rsidR="006C1EA8" w:rsidRDefault="00570D40">
            <w:r>
              <w:rPr>
                <w:sz w:val="20"/>
              </w:rPr>
              <w:t>-</w:t>
            </w:r>
          </w:p>
        </w:tc>
        <w:tc>
          <w:tcPr>
            <w:tcW w:w="2160" w:type="dxa"/>
          </w:tcPr>
          <w:p w14:paraId="74A9F251" w14:textId="77777777" w:rsidR="006C1EA8" w:rsidRDefault="00570D40">
            <w:pPr>
              <w:jc w:val="right"/>
            </w:pPr>
            <w:r>
              <w:rPr>
                <w:sz w:val="20"/>
              </w:rPr>
              <w:t>$580,000</w:t>
            </w:r>
          </w:p>
        </w:tc>
      </w:tr>
      <w:tr w:rsidR="006C1EA8" w14:paraId="26A0D6EB" w14:textId="77777777">
        <w:tc>
          <w:tcPr>
            <w:tcW w:w="2160" w:type="dxa"/>
          </w:tcPr>
          <w:p w14:paraId="4AC30B91" w14:textId="77777777" w:rsidR="006C1EA8" w:rsidRDefault="00570D40">
            <w:r>
              <w:rPr>
                <w:sz w:val="20"/>
              </w:rPr>
              <w:t>Direct Support Services</w:t>
            </w:r>
          </w:p>
        </w:tc>
        <w:tc>
          <w:tcPr>
            <w:tcW w:w="2160" w:type="dxa"/>
          </w:tcPr>
          <w:p w14:paraId="379F947D" w14:textId="77777777" w:rsidR="006C1EA8" w:rsidRDefault="00570D40">
            <w:pPr>
              <w:jc w:val="right"/>
            </w:pPr>
            <w:r>
              <w:rPr>
                <w:sz w:val="20"/>
              </w:rPr>
              <w:t>$353,700</w:t>
            </w:r>
          </w:p>
        </w:tc>
        <w:tc>
          <w:tcPr>
            <w:tcW w:w="2160" w:type="dxa"/>
          </w:tcPr>
          <w:p w14:paraId="00105EF3" w14:textId="77777777" w:rsidR="006C1EA8" w:rsidRDefault="00570D40">
            <w:pPr>
              <w:jc w:val="right"/>
            </w:pPr>
            <w:r>
              <w:rPr>
                <w:sz w:val="20"/>
              </w:rPr>
              <w:t>-</w:t>
            </w:r>
          </w:p>
        </w:tc>
        <w:tc>
          <w:tcPr>
            <w:tcW w:w="2160" w:type="dxa"/>
          </w:tcPr>
          <w:p w14:paraId="0F173419" w14:textId="77777777" w:rsidR="006C1EA8" w:rsidRDefault="00570D40">
            <w:r>
              <w:rPr>
                <w:sz w:val="20"/>
              </w:rPr>
              <w:t>-</w:t>
            </w:r>
          </w:p>
        </w:tc>
        <w:tc>
          <w:tcPr>
            <w:tcW w:w="2160" w:type="dxa"/>
          </w:tcPr>
          <w:p w14:paraId="08364FD2" w14:textId="77777777" w:rsidR="006C1EA8" w:rsidRDefault="00570D40">
            <w:pPr>
              <w:jc w:val="right"/>
            </w:pPr>
            <w:r>
              <w:rPr>
                <w:sz w:val="20"/>
              </w:rPr>
              <w:t>$353,700</w:t>
            </w:r>
          </w:p>
        </w:tc>
      </w:tr>
      <w:tr w:rsidR="006C1EA8" w14:paraId="73F63370" w14:textId="77777777">
        <w:tc>
          <w:tcPr>
            <w:tcW w:w="2160" w:type="dxa"/>
          </w:tcPr>
          <w:p w14:paraId="0361BC6D" w14:textId="77777777" w:rsidR="006C1EA8" w:rsidRDefault="00570D40">
            <w:r>
              <w:rPr>
                <w:sz w:val="20"/>
              </w:rPr>
              <w:t>DNR Land Acquisition Costs</w:t>
            </w:r>
          </w:p>
        </w:tc>
        <w:tc>
          <w:tcPr>
            <w:tcW w:w="2160" w:type="dxa"/>
          </w:tcPr>
          <w:p w14:paraId="578654B3" w14:textId="77777777" w:rsidR="006C1EA8" w:rsidRDefault="00570D40">
            <w:pPr>
              <w:jc w:val="right"/>
            </w:pPr>
            <w:r>
              <w:rPr>
                <w:sz w:val="20"/>
              </w:rPr>
              <w:t>-</w:t>
            </w:r>
          </w:p>
        </w:tc>
        <w:tc>
          <w:tcPr>
            <w:tcW w:w="2160" w:type="dxa"/>
          </w:tcPr>
          <w:p w14:paraId="576C2C38" w14:textId="77777777" w:rsidR="006C1EA8" w:rsidRDefault="00570D40">
            <w:pPr>
              <w:jc w:val="right"/>
            </w:pPr>
            <w:r>
              <w:rPr>
                <w:sz w:val="20"/>
              </w:rPr>
              <w:t>-</w:t>
            </w:r>
          </w:p>
        </w:tc>
        <w:tc>
          <w:tcPr>
            <w:tcW w:w="2160" w:type="dxa"/>
          </w:tcPr>
          <w:p w14:paraId="6BE94E56" w14:textId="77777777" w:rsidR="006C1EA8" w:rsidRDefault="00570D40">
            <w:r>
              <w:rPr>
                <w:sz w:val="20"/>
              </w:rPr>
              <w:t>-</w:t>
            </w:r>
          </w:p>
        </w:tc>
        <w:tc>
          <w:tcPr>
            <w:tcW w:w="2160" w:type="dxa"/>
          </w:tcPr>
          <w:p w14:paraId="706F2BF4" w14:textId="77777777" w:rsidR="006C1EA8" w:rsidRDefault="00570D40">
            <w:pPr>
              <w:jc w:val="right"/>
            </w:pPr>
            <w:r>
              <w:rPr>
                <w:sz w:val="20"/>
              </w:rPr>
              <w:t>-</w:t>
            </w:r>
          </w:p>
        </w:tc>
      </w:tr>
      <w:tr w:rsidR="006C1EA8" w14:paraId="63E05607" w14:textId="77777777">
        <w:tc>
          <w:tcPr>
            <w:tcW w:w="2160" w:type="dxa"/>
          </w:tcPr>
          <w:p w14:paraId="47203D02" w14:textId="77777777" w:rsidR="006C1EA8" w:rsidRDefault="00570D40">
            <w:r>
              <w:rPr>
                <w:sz w:val="20"/>
              </w:rPr>
              <w:t>Capital Equipment</w:t>
            </w:r>
          </w:p>
        </w:tc>
        <w:tc>
          <w:tcPr>
            <w:tcW w:w="2160" w:type="dxa"/>
          </w:tcPr>
          <w:p w14:paraId="3AD1502A" w14:textId="77777777" w:rsidR="006C1EA8" w:rsidRDefault="00570D40">
            <w:pPr>
              <w:jc w:val="right"/>
            </w:pPr>
            <w:r>
              <w:rPr>
                <w:sz w:val="20"/>
              </w:rPr>
              <w:t>-</w:t>
            </w:r>
          </w:p>
        </w:tc>
        <w:tc>
          <w:tcPr>
            <w:tcW w:w="2160" w:type="dxa"/>
          </w:tcPr>
          <w:p w14:paraId="0AFD3E51" w14:textId="77777777" w:rsidR="006C1EA8" w:rsidRDefault="00570D40">
            <w:pPr>
              <w:jc w:val="right"/>
            </w:pPr>
            <w:r>
              <w:rPr>
                <w:sz w:val="20"/>
              </w:rPr>
              <w:t>-</w:t>
            </w:r>
          </w:p>
        </w:tc>
        <w:tc>
          <w:tcPr>
            <w:tcW w:w="2160" w:type="dxa"/>
          </w:tcPr>
          <w:p w14:paraId="304C61D9" w14:textId="77777777" w:rsidR="006C1EA8" w:rsidRDefault="00570D40">
            <w:r>
              <w:rPr>
                <w:sz w:val="20"/>
              </w:rPr>
              <w:t>-</w:t>
            </w:r>
          </w:p>
        </w:tc>
        <w:tc>
          <w:tcPr>
            <w:tcW w:w="2160" w:type="dxa"/>
          </w:tcPr>
          <w:p w14:paraId="7D52930D" w14:textId="77777777" w:rsidR="006C1EA8" w:rsidRDefault="00570D40">
            <w:pPr>
              <w:jc w:val="right"/>
            </w:pPr>
            <w:r>
              <w:rPr>
                <w:sz w:val="20"/>
              </w:rPr>
              <w:t>-</w:t>
            </w:r>
          </w:p>
        </w:tc>
      </w:tr>
      <w:tr w:rsidR="006C1EA8" w14:paraId="121C9B45" w14:textId="77777777">
        <w:tc>
          <w:tcPr>
            <w:tcW w:w="2160" w:type="dxa"/>
          </w:tcPr>
          <w:p w14:paraId="30513192" w14:textId="77777777" w:rsidR="006C1EA8" w:rsidRDefault="00570D40">
            <w:r>
              <w:rPr>
                <w:sz w:val="20"/>
              </w:rPr>
              <w:t>Other Equipment/Tools</w:t>
            </w:r>
          </w:p>
        </w:tc>
        <w:tc>
          <w:tcPr>
            <w:tcW w:w="2160" w:type="dxa"/>
          </w:tcPr>
          <w:p w14:paraId="35E77E83" w14:textId="77777777" w:rsidR="006C1EA8" w:rsidRDefault="00570D40">
            <w:pPr>
              <w:jc w:val="right"/>
            </w:pPr>
            <w:r>
              <w:rPr>
                <w:sz w:val="20"/>
              </w:rPr>
              <w:t>$53,300</w:t>
            </w:r>
          </w:p>
        </w:tc>
        <w:tc>
          <w:tcPr>
            <w:tcW w:w="2160" w:type="dxa"/>
          </w:tcPr>
          <w:p w14:paraId="0CED4494" w14:textId="77777777" w:rsidR="006C1EA8" w:rsidRDefault="00570D40">
            <w:pPr>
              <w:jc w:val="right"/>
            </w:pPr>
            <w:r>
              <w:rPr>
                <w:sz w:val="20"/>
              </w:rPr>
              <w:t>-</w:t>
            </w:r>
          </w:p>
        </w:tc>
        <w:tc>
          <w:tcPr>
            <w:tcW w:w="2160" w:type="dxa"/>
          </w:tcPr>
          <w:p w14:paraId="056CA534" w14:textId="77777777" w:rsidR="006C1EA8" w:rsidRDefault="00570D40">
            <w:r>
              <w:rPr>
                <w:sz w:val="20"/>
              </w:rPr>
              <w:t>-</w:t>
            </w:r>
          </w:p>
        </w:tc>
        <w:tc>
          <w:tcPr>
            <w:tcW w:w="2160" w:type="dxa"/>
          </w:tcPr>
          <w:p w14:paraId="340A81A6" w14:textId="77777777" w:rsidR="006C1EA8" w:rsidRDefault="00570D40">
            <w:pPr>
              <w:jc w:val="right"/>
            </w:pPr>
            <w:r>
              <w:rPr>
                <w:sz w:val="20"/>
              </w:rPr>
              <w:t>$53,300</w:t>
            </w:r>
          </w:p>
        </w:tc>
      </w:tr>
      <w:tr w:rsidR="006C1EA8" w14:paraId="1F1A235B" w14:textId="77777777">
        <w:tc>
          <w:tcPr>
            <w:tcW w:w="2160" w:type="dxa"/>
          </w:tcPr>
          <w:p w14:paraId="6E7D50FF" w14:textId="77777777" w:rsidR="006C1EA8" w:rsidRDefault="00570D40">
            <w:r>
              <w:rPr>
                <w:sz w:val="20"/>
              </w:rPr>
              <w:t>Supplies/Materials</w:t>
            </w:r>
          </w:p>
        </w:tc>
        <w:tc>
          <w:tcPr>
            <w:tcW w:w="2160" w:type="dxa"/>
          </w:tcPr>
          <w:p w14:paraId="589949E9" w14:textId="77777777" w:rsidR="006C1EA8" w:rsidRDefault="00570D40">
            <w:pPr>
              <w:jc w:val="right"/>
            </w:pPr>
            <w:r>
              <w:rPr>
                <w:sz w:val="20"/>
              </w:rPr>
              <w:t>$16,000</w:t>
            </w:r>
          </w:p>
        </w:tc>
        <w:tc>
          <w:tcPr>
            <w:tcW w:w="2160" w:type="dxa"/>
          </w:tcPr>
          <w:p w14:paraId="0BB5527A" w14:textId="77777777" w:rsidR="006C1EA8" w:rsidRDefault="00570D40">
            <w:pPr>
              <w:jc w:val="right"/>
            </w:pPr>
            <w:r>
              <w:rPr>
                <w:sz w:val="20"/>
              </w:rPr>
              <w:t>-</w:t>
            </w:r>
          </w:p>
        </w:tc>
        <w:tc>
          <w:tcPr>
            <w:tcW w:w="2160" w:type="dxa"/>
          </w:tcPr>
          <w:p w14:paraId="4629DC33" w14:textId="77777777" w:rsidR="006C1EA8" w:rsidRDefault="00570D40">
            <w:r>
              <w:rPr>
                <w:sz w:val="20"/>
              </w:rPr>
              <w:t>-</w:t>
            </w:r>
          </w:p>
        </w:tc>
        <w:tc>
          <w:tcPr>
            <w:tcW w:w="2160" w:type="dxa"/>
          </w:tcPr>
          <w:p w14:paraId="4EF16E1D" w14:textId="77777777" w:rsidR="006C1EA8" w:rsidRDefault="00570D40">
            <w:pPr>
              <w:jc w:val="right"/>
            </w:pPr>
            <w:r>
              <w:rPr>
                <w:sz w:val="20"/>
              </w:rPr>
              <w:t>$16,000</w:t>
            </w:r>
          </w:p>
        </w:tc>
      </w:tr>
      <w:tr w:rsidR="006C1EA8" w14:paraId="39A0AF46" w14:textId="77777777">
        <w:tc>
          <w:tcPr>
            <w:tcW w:w="2160" w:type="dxa"/>
          </w:tcPr>
          <w:p w14:paraId="48CB2536" w14:textId="77777777" w:rsidR="006C1EA8" w:rsidRDefault="00570D40">
            <w:r>
              <w:rPr>
                <w:sz w:val="20"/>
              </w:rPr>
              <w:t>DNR IDP</w:t>
            </w:r>
          </w:p>
        </w:tc>
        <w:tc>
          <w:tcPr>
            <w:tcW w:w="2160" w:type="dxa"/>
          </w:tcPr>
          <w:p w14:paraId="345F6993" w14:textId="77777777" w:rsidR="006C1EA8" w:rsidRDefault="00570D40">
            <w:pPr>
              <w:jc w:val="right"/>
            </w:pPr>
            <w:r>
              <w:rPr>
                <w:sz w:val="20"/>
              </w:rPr>
              <w:t>-</w:t>
            </w:r>
          </w:p>
        </w:tc>
        <w:tc>
          <w:tcPr>
            <w:tcW w:w="2160" w:type="dxa"/>
          </w:tcPr>
          <w:p w14:paraId="4B6207E4" w14:textId="77777777" w:rsidR="006C1EA8" w:rsidRDefault="00570D40">
            <w:pPr>
              <w:jc w:val="right"/>
            </w:pPr>
            <w:r>
              <w:rPr>
                <w:sz w:val="20"/>
              </w:rPr>
              <w:t>-</w:t>
            </w:r>
          </w:p>
        </w:tc>
        <w:tc>
          <w:tcPr>
            <w:tcW w:w="2160" w:type="dxa"/>
          </w:tcPr>
          <w:p w14:paraId="0AD5875B" w14:textId="77777777" w:rsidR="006C1EA8" w:rsidRDefault="00570D40">
            <w:r>
              <w:rPr>
                <w:sz w:val="20"/>
              </w:rPr>
              <w:t>-</w:t>
            </w:r>
          </w:p>
        </w:tc>
        <w:tc>
          <w:tcPr>
            <w:tcW w:w="2160" w:type="dxa"/>
          </w:tcPr>
          <w:p w14:paraId="3CB65326" w14:textId="77777777" w:rsidR="006C1EA8" w:rsidRDefault="00570D40">
            <w:pPr>
              <w:jc w:val="right"/>
            </w:pPr>
            <w:r>
              <w:rPr>
                <w:sz w:val="20"/>
              </w:rPr>
              <w:t>-</w:t>
            </w:r>
          </w:p>
        </w:tc>
      </w:tr>
      <w:tr w:rsidR="006C1EA8" w14:paraId="06BDC369" w14:textId="77777777">
        <w:tc>
          <w:tcPr>
            <w:tcW w:w="2160" w:type="dxa"/>
            <w:shd w:val="clear" w:color="auto" w:fill="EEEEEE"/>
          </w:tcPr>
          <w:p w14:paraId="6470DB6E" w14:textId="77777777" w:rsidR="006C1EA8" w:rsidRDefault="00570D40">
            <w:r>
              <w:rPr>
                <w:b/>
                <w:color w:val="000000"/>
                <w:sz w:val="20"/>
              </w:rPr>
              <w:t>Grand Total</w:t>
            </w:r>
          </w:p>
        </w:tc>
        <w:tc>
          <w:tcPr>
            <w:tcW w:w="2160" w:type="dxa"/>
            <w:shd w:val="clear" w:color="auto" w:fill="EEEEEE"/>
          </w:tcPr>
          <w:p w14:paraId="589F0458" w14:textId="77777777" w:rsidR="006C1EA8" w:rsidRDefault="00570D40">
            <w:pPr>
              <w:jc w:val="right"/>
            </w:pPr>
            <w:r>
              <w:rPr>
                <w:b/>
                <w:color w:val="000000"/>
                <w:sz w:val="20"/>
              </w:rPr>
              <w:t>$21,300,000</w:t>
            </w:r>
          </w:p>
        </w:tc>
        <w:tc>
          <w:tcPr>
            <w:tcW w:w="2160" w:type="dxa"/>
            <w:shd w:val="clear" w:color="auto" w:fill="EEEEEE"/>
          </w:tcPr>
          <w:p w14:paraId="677687B2" w14:textId="77777777" w:rsidR="006C1EA8" w:rsidRDefault="00570D40">
            <w:pPr>
              <w:jc w:val="right"/>
            </w:pPr>
            <w:r>
              <w:rPr>
                <w:b/>
                <w:color w:val="000000"/>
                <w:sz w:val="20"/>
              </w:rPr>
              <w:t>$2,760,000</w:t>
            </w:r>
          </w:p>
        </w:tc>
        <w:tc>
          <w:tcPr>
            <w:tcW w:w="2160" w:type="dxa"/>
            <w:shd w:val="clear" w:color="auto" w:fill="EEEEEE"/>
          </w:tcPr>
          <w:p w14:paraId="4940AECD" w14:textId="77777777" w:rsidR="006C1EA8" w:rsidRDefault="00570D40">
            <w:r>
              <w:rPr>
                <w:b/>
                <w:color w:val="000000"/>
                <w:sz w:val="20"/>
              </w:rPr>
              <w:t>-</w:t>
            </w:r>
          </w:p>
        </w:tc>
        <w:tc>
          <w:tcPr>
            <w:tcW w:w="2160" w:type="dxa"/>
            <w:shd w:val="clear" w:color="auto" w:fill="EEEEEE"/>
          </w:tcPr>
          <w:p w14:paraId="517EC0F8" w14:textId="77777777" w:rsidR="006C1EA8" w:rsidRDefault="00570D40">
            <w:pPr>
              <w:jc w:val="right"/>
            </w:pPr>
            <w:r>
              <w:rPr>
                <w:b/>
                <w:color w:val="000000"/>
                <w:sz w:val="20"/>
              </w:rPr>
              <w:t>$24,060,000</w:t>
            </w:r>
          </w:p>
        </w:tc>
      </w:tr>
    </w:tbl>
    <w:p w14:paraId="38FE5A67" w14:textId="77777777" w:rsidR="006C1EA8" w:rsidRDefault="00570D40">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6C1EA8" w14:paraId="3F9F510C" w14:textId="77777777">
        <w:tc>
          <w:tcPr>
            <w:tcW w:w="1543" w:type="dxa"/>
            <w:shd w:val="clear" w:color="auto" w:fill="AFC4E9"/>
          </w:tcPr>
          <w:p w14:paraId="10DEF14B" w14:textId="77777777" w:rsidR="006C1EA8" w:rsidRDefault="00570D40">
            <w:r>
              <w:rPr>
                <w:b/>
                <w:color w:val="000000"/>
                <w:sz w:val="20"/>
              </w:rPr>
              <w:t>Position</w:t>
            </w:r>
          </w:p>
        </w:tc>
        <w:tc>
          <w:tcPr>
            <w:tcW w:w="1543" w:type="dxa"/>
            <w:shd w:val="clear" w:color="auto" w:fill="AFC4E9"/>
          </w:tcPr>
          <w:p w14:paraId="53DB95D9" w14:textId="77777777" w:rsidR="006C1EA8" w:rsidRDefault="00570D40">
            <w:r>
              <w:rPr>
                <w:b/>
                <w:color w:val="000000"/>
                <w:sz w:val="20"/>
              </w:rPr>
              <w:t>Annual FTE</w:t>
            </w:r>
          </w:p>
        </w:tc>
        <w:tc>
          <w:tcPr>
            <w:tcW w:w="1543" w:type="dxa"/>
            <w:shd w:val="clear" w:color="auto" w:fill="AFC4E9"/>
          </w:tcPr>
          <w:p w14:paraId="2A108A3D" w14:textId="77777777" w:rsidR="006C1EA8" w:rsidRDefault="00570D40">
            <w:r>
              <w:rPr>
                <w:b/>
                <w:color w:val="000000"/>
                <w:sz w:val="20"/>
              </w:rPr>
              <w:t>Years Working</w:t>
            </w:r>
          </w:p>
        </w:tc>
        <w:tc>
          <w:tcPr>
            <w:tcW w:w="1543" w:type="dxa"/>
            <w:shd w:val="clear" w:color="auto" w:fill="AFC4E9"/>
          </w:tcPr>
          <w:p w14:paraId="579408EC" w14:textId="77777777" w:rsidR="006C1EA8" w:rsidRDefault="00570D40">
            <w:r>
              <w:rPr>
                <w:b/>
                <w:color w:val="000000"/>
                <w:sz w:val="20"/>
              </w:rPr>
              <w:t>Funding Request</w:t>
            </w:r>
          </w:p>
        </w:tc>
        <w:tc>
          <w:tcPr>
            <w:tcW w:w="1543" w:type="dxa"/>
            <w:shd w:val="clear" w:color="auto" w:fill="AFC4E9"/>
          </w:tcPr>
          <w:p w14:paraId="65271981" w14:textId="77777777" w:rsidR="006C1EA8" w:rsidRDefault="00570D40">
            <w:r>
              <w:rPr>
                <w:b/>
                <w:color w:val="000000"/>
                <w:sz w:val="20"/>
              </w:rPr>
              <w:t>Total Leverage</w:t>
            </w:r>
          </w:p>
        </w:tc>
        <w:tc>
          <w:tcPr>
            <w:tcW w:w="1543" w:type="dxa"/>
            <w:shd w:val="clear" w:color="auto" w:fill="AFC4E9"/>
          </w:tcPr>
          <w:p w14:paraId="280A468D" w14:textId="77777777" w:rsidR="006C1EA8" w:rsidRDefault="00570D40">
            <w:r>
              <w:rPr>
                <w:b/>
                <w:color w:val="000000"/>
                <w:sz w:val="20"/>
              </w:rPr>
              <w:t>Leverage Source</w:t>
            </w:r>
          </w:p>
        </w:tc>
        <w:tc>
          <w:tcPr>
            <w:tcW w:w="1543" w:type="dxa"/>
            <w:shd w:val="clear" w:color="auto" w:fill="AFC4E9"/>
          </w:tcPr>
          <w:p w14:paraId="2D415D26" w14:textId="77777777" w:rsidR="006C1EA8" w:rsidRDefault="00570D40">
            <w:r>
              <w:rPr>
                <w:b/>
                <w:color w:val="000000"/>
                <w:sz w:val="20"/>
              </w:rPr>
              <w:t>Total</w:t>
            </w:r>
          </w:p>
        </w:tc>
      </w:tr>
      <w:tr w:rsidR="006C1EA8" w14:paraId="3AE8721A" w14:textId="77777777">
        <w:tc>
          <w:tcPr>
            <w:tcW w:w="1543" w:type="dxa"/>
          </w:tcPr>
          <w:p w14:paraId="5DF515D2" w14:textId="77777777" w:rsidR="006C1EA8" w:rsidRDefault="00570D40">
            <w:r>
              <w:rPr>
                <w:sz w:val="20"/>
              </w:rPr>
              <w:t>Easement Staff</w:t>
            </w:r>
          </w:p>
        </w:tc>
        <w:tc>
          <w:tcPr>
            <w:tcW w:w="1543" w:type="dxa"/>
          </w:tcPr>
          <w:p w14:paraId="1E52F8AD" w14:textId="77777777" w:rsidR="006C1EA8" w:rsidRDefault="00570D40">
            <w:pPr>
              <w:jc w:val="right"/>
            </w:pPr>
            <w:r>
              <w:rPr>
                <w:sz w:val="20"/>
              </w:rPr>
              <w:t>1.67</w:t>
            </w:r>
          </w:p>
        </w:tc>
        <w:tc>
          <w:tcPr>
            <w:tcW w:w="1543" w:type="dxa"/>
          </w:tcPr>
          <w:p w14:paraId="701AC116" w14:textId="77777777" w:rsidR="006C1EA8" w:rsidRDefault="00570D40">
            <w:pPr>
              <w:jc w:val="right"/>
            </w:pPr>
            <w:r>
              <w:rPr>
                <w:sz w:val="20"/>
              </w:rPr>
              <w:t>4.0</w:t>
            </w:r>
          </w:p>
        </w:tc>
        <w:tc>
          <w:tcPr>
            <w:tcW w:w="1543" w:type="dxa"/>
          </w:tcPr>
          <w:p w14:paraId="4D6E6AB1" w14:textId="77777777" w:rsidR="006C1EA8" w:rsidRDefault="00570D40">
            <w:pPr>
              <w:jc w:val="right"/>
            </w:pPr>
            <w:r>
              <w:rPr>
                <w:sz w:val="20"/>
              </w:rPr>
              <w:t>$952,900</w:t>
            </w:r>
          </w:p>
        </w:tc>
        <w:tc>
          <w:tcPr>
            <w:tcW w:w="1543" w:type="dxa"/>
          </w:tcPr>
          <w:p w14:paraId="1FFFF254" w14:textId="77777777" w:rsidR="006C1EA8" w:rsidRDefault="00570D40">
            <w:pPr>
              <w:jc w:val="right"/>
            </w:pPr>
            <w:r>
              <w:rPr>
                <w:sz w:val="20"/>
              </w:rPr>
              <w:t>-</w:t>
            </w:r>
          </w:p>
        </w:tc>
        <w:tc>
          <w:tcPr>
            <w:tcW w:w="1543" w:type="dxa"/>
          </w:tcPr>
          <w:p w14:paraId="390034D1" w14:textId="77777777" w:rsidR="006C1EA8" w:rsidRDefault="00570D40">
            <w:r>
              <w:rPr>
                <w:sz w:val="20"/>
              </w:rPr>
              <w:t>-</w:t>
            </w:r>
          </w:p>
        </w:tc>
        <w:tc>
          <w:tcPr>
            <w:tcW w:w="1543" w:type="dxa"/>
          </w:tcPr>
          <w:p w14:paraId="57F70786" w14:textId="77777777" w:rsidR="006C1EA8" w:rsidRDefault="00570D40">
            <w:pPr>
              <w:jc w:val="right"/>
            </w:pPr>
            <w:r>
              <w:rPr>
                <w:sz w:val="20"/>
              </w:rPr>
              <w:t>$952,900</w:t>
            </w:r>
          </w:p>
        </w:tc>
      </w:tr>
    </w:tbl>
    <w:p w14:paraId="026E21CC" w14:textId="77777777" w:rsidR="006C1EA8" w:rsidRDefault="006C1EA8"/>
    <w:p w14:paraId="5613341F" w14:textId="77777777" w:rsidR="006C1EA8" w:rsidRDefault="00570D40">
      <w:r>
        <w:rPr>
          <w:b/>
        </w:rPr>
        <w:t xml:space="preserve">Amount of Request: </w:t>
      </w:r>
      <w:r>
        <w:t>$21,300,000</w:t>
      </w:r>
      <w:r>
        <w:rPr>
          <w:b/>
        </w:rPr>
        <w:br/>
        <w:t xml:space="preserve">Amount of Leverage: </w:t>
      </w:r>
      <w:r>
        <w:t>$2,760,000</w:t>
      </w:r>
      <w:r>
        <w:rPr>
          <w:b/>
        </w:rPr>
        <w:br/>
        <w:t xml:space="preserve">Leverage as a percent of the Request: </w:t>
      </w:r>
      <w:r>
        <w:t>12.96%</w:t>
      </w:r>
      <w:r>
        <w:rPr>
          <w:b/>
        </w:rPr>
        <w:br/>
        <w:t xml:space="preserve">DSS + Personnel: </w:t>
      </w:r>
      <w:r>
        <w:t>$1,306,600</w:t>
      </w:r>
      <w:r>
        <w:rPr>
          <w:b/>
        </w:rPr>
        <w:br/>
        <w:t xml:space="preserve">As a % of the total request: </w:t>
      </w:r>
      <w:r>
        <w:t>6.13%</w:t>
      </w:r>
      <w:r>
        <w:rPr>
          <w:b/>
        </w:rPr>
        <w:br/>
        <w:t xml:space="preserve">Easement Stewardship: </w:t>
      </w:r>
      <w:r>
        <w:t>$1,450,000</w:t>
      </w:r>
      <w:r>
        <w:rPr>
          <w:b/>
        </w:rPr>
        <w:br/>
        <w:t xml:space="preserve">As a % of the Easement Acquisition: </w:t>
      </w:r>
      <w:r>
        <w:t>8.29%</w:t>
      </w:r>
    </w:p>
    <w:tbl>
      <w:tblPr>
        <w:tblStyle w:val="TableGrid"/>
        <w:tblW w:w="0" w:type="auto"/>
        <w:tblLook w:val="04A0" w:firstRow="1" w:lastRow="0" w:firstColumn="1" w:lastColumn="0" w:noHBand="0" w:noVBand="1"/>
      </w:tblPr>
      <w:tblGrid>
        <w:gridCol w:w="2158"/>
        <w:gridCol w:w="2158"/>
        <w:gridCol w:w="2158"/>
        <w:gridCol w:w="2158"/>
        <w:gridCol w:w="2158"/>
      </w:tblGrid>
      <w:tr w:rsidR="006C1EA8" w14:paraId="01F9DCDF" w14:textId="77777777">
        <w:tc>
          <w:tcPr>
            <w:tcW w:w="2160" w:type="dxa"/>
            <w:shd w:val="clear" w:color="auto" w:fill="AFC4E9"/>
          </w:tcPr>
          <w:p w14:paraId="39C37F21" w14:textId="77777777" w:rsidR="006C1EA8" w:rsidRDefault="00570D40">
            <w:r>
              <w:rPr>
                <w:b/>
                <w:color w:val="000000"/>
                <w:sz w:val="20"/>
              </w:rPr>
              <w:t>Total Leverage (from above)</w:t>
            </w:r>
          </w:p>
        </w:tc>
        <w:tc>
          <w:tcPr>
            <w:tcW w:w="2160" w:type="dxa"/>
            <w:shd w:val="clear" w:color="auto" w:fill="AFC4E9"/>
          </w:tcPr>
          <w:p w14:paraId="1BF0D4C1" w14:textId="77777777" w:rsidR="006C1EA8" w:rsidRDefault="00570D40">
            <w:r>
              <w:rPr>
                <w:b/>
                <w:color w:val="000000"/>
                <w:sz w:val="20"/>
              </w:rPr>
              <w:t>Amount Confirmed</w:t>
            </w:r>
          </w:p>
        </w:tc>
        <w:tc>
          <w:tcPr>
            <w:tcW w:w="2160" w:type="dxa"/>
            <w:shd w:val="clear" w:color="auto" w:fill="AFC4E9"/>
          </w:tcPr>
          <w:p w14:paraId="011EB9B2" w14:textId="77777777" w:rsidR="006C1EA8" w:rsidRDefault="00570D40">
            <w:r>
              <w:rPr>
                <w:b/>
                <w:color w:val="000000"/>
                <w:sz w:val="20"/>
              </w:rPr>
              <w:t>% of Total Leverage</w:t>
            </w:r>
          </w:p>
        </w:tc>
        <w:tc>
          <w:tcPr>
            <w:tcW w:w="2160" w:type="dxa"/>
            <w:shd w:val="clear" w:color="auto" w:fill="AFC4E9"/>
          </w:tcPr>
          <w:p w14:paraId="12C6A361" w14:textId="77777777" w:rsidR="006C1EA8" w:rsidRDefault="00570D40">
            <w:r>
              <w:rPr>
                <w:b/>
                <w:color w:val="000000"/>
                <w:sz w:val="20"/>
              </w:rPr>
              <w:t>Amount Anticipated</w:t>
            </w:r>
          </w:p>
        </w:tc>
        <w:tc>
          <w:tcPr>
            <w:tcW w:w="2160" w:type="dxa"/>
            <w:shd w:val="clear" w:color="auto" w:fill="AFC4E9"/>
          </w:tcPr>
          <w:p w14:paraId="69767F2D" w14:textId="77777777" w:rsidR="006C1EA8" w:rsidRDefault="00570D40">
            <w:r>
              <w:rPr>
                <w:b/>
                <w:color w:val="000000"/>
                <w:sz w:val="20"/>
              </w:rPr>
              <w:t>% of Total Leverage</w:t>
            </w:r>
          </w:p>
        </w:tc>
      </w:tr>
      <w:tr w:rsidR="006C1EA8" w14:paraId="692A6EF4" w14:textId="77777777">
        <w:tc>
          <w:tcPr>
            <w:tcW w:w="2160" w:type="dxa"/>
          </w:tcPr>
          <w:p w14:paraId="699B0803" w14:textId="77777777" w:rsidR="006C1EA8" w:rsidRDefault="00570D40">
            <w:pPr>
              <w:jc w:val="right"/>
            </w:pPr>
            <w:r>
              <w:rPr>
                <w:sz w:val="20"/>
              </w:rPr>
              <w:t>$2,760,000</w:t>
            </w:r>
          </w:p>
        </w:tc>
        <w:tc>
          <w:tcPr>
            <w:tcW w:w="2160" w:type="dxa"/>
          </w:tcPr>
          <w:p w14:paraId="7B8F5359" w14:textId="77777777" w:rsidR="006C1EA8" w:rsidRDefault="00570D40">
            <w:pPr>
              <w:jc w:val="right"/>
            </w:pPr>
            <w:r>
              <w:rPr>
                <w:sz w:val="20"/>
              </w:rPr>
              <w:t>$2,760,000</w:t>
            </w:r>
          </w:p>
        </w:tc>
        <w:tc>
          <w:tcPr>
            <w:tcW w:w="2160" w:type="dxa"/>
          </w:tcPr>
          <w:p w14:paraId="447D82A1" w14:textId="77777777" w:rsidR="006C1EA8" w:rsidRDefault="00570D40">
            <w:r>
              <w:rPr>
                <w:sz w:val="20"/>
              </w:rPr>
              <w:t>100.0%</w:t>
            </w:r>
          </w:p>
        </w:tc>
        <w:tc>
          <w:tcPr>
            <w:tcW w:w="2160" w:type="dxa"/>
          </w:tcPr>
          <w:p w14:paraId="1E0939B9" w14:textId="77777777" w:rsidR="006C1EA8" w:rsidRDefault="00570D40">
            <w:pPr>
              <w:jc w:val="right"/>
            </w:pPr>
            <w:r>
              <w:rPr>
                <w:sz w:val="20"/>
              </w:rPr>
              <w:t>-</w:t>
            </w:r>
          </w:p>
        </w:tc>
        <w:tc>
          <w:tcPr>
            <w:tcW w:w="2160" w:type="dxa"/>
          </w:tcPr>
          <w:p w14:paraId="62F842E0" w14:textId="77777777" w:rsidR="006C1EA8" w:rsidRDefault="00570D40">
            <w:r>
              <w:rPr>
                <w:sz w:val="20"/>
              </w:rPr>
              <w:t>0.0%</w:t>
            </w:r>
          </w:p>
        </w:tc>
      </w:tr>
    </w:tbl>
    <w:p w14:paraId="1BEF6FD8" w14:textId="77777777" w:rsidR="006C1EA8" w:rsidRDefault="00570D40">
      <w:r>
        <w:rPr>
          <w:b/>
        </w:rPr>
        <w:t xml:space="preserve">Detail leverage sources and confirmation of funds: </w:t>
      </w:r>
      <w:r>
        <w:rPr>
          <w:b/>
        </w:rPr>
        <w:br/>
      </w:r>
      <w:r>
        <w:t xml:space="preserve">Leverage provided by individual watershed districts </w:t>
      </w:r>
      <w:r>
        <w:t>within the RRB. Leverage contributed includes activities such as additional easement payments and restoration costs. These sources come from a combination of local levy, regional funding and CWF.</w:t>
      </w:r>
    </w:p>
    <w:p w14:paraId="4BA265D8" w14:textId="77777777" w:rsidR="006C1EA8" w:rsidRDefault="00570D40">
      <w:r>
        <w:rPr>
          <w:b/>
        </w:rPr>
        <w:t xml:space="preserve">Does this proposal have the ability to be scalable?  </w:t>
      </w:r>
      <w:r>
        <w:rPr>
          <w:b/>
        </w:rPr>
        <w:br/>
      </w:r>
      <w:r>
        <w:t>Yes</w:t>
      </w:r>
    </w:p>
    <w:p w14:paraId="3029E809" w14:textId="77777777" w:rsidR="006C1EA8" w:rsidRDefault="00570D40">
      <w:pPr>
        <w:pStyle w:val="Heading3"/>
        <w:spacing w:before="60" w:after="80"/>
      </w:pPr>
      <w:r>
        <w:rPr>
          <w:color w:val="254885"/>
          <w:sz w:val="26"/>
        </w:rPr>
        <w:lastRenderedPageBreak/>
        <w:t>If the project received 50% of the requested funding</w:t>
      </w:r>
    </w:p>
    <w:p w14:paraId="52B76F92" w14:textId="77777777" w:rsidR="006C1EA8" w:rsidRDefault="00570D40">
      <w:pPr>
        <w:ind w:left="720"/>
      </w:pPr>
      <w:r>
        <w:rPr>
          <w:b/>
        </w:rPr>
        <w:t xml:space="preserve">Describe how the scaling would affect acres/activities and if not proportionately reduced, why? </w:t>
      </w:r>
      <w:r>
        <w:rPr>
          <w:b/>
        </w:rPr>
        <w:br/>
      </w:r>
      <w:r>
        <w:t>A reduction in funding will reduce the output, i.e. acres permanently protected through RIM easement payments. Approximately 82% of the proposed funding request is for direct RIM easement payment. Project management timeframes would remain consistent regardless of the appropriation amount with a reduced budget.</w:t>
      </w:r>
    </w:p>
    <w:p w14:paraId="624006C2" w14:textId="77777777" w:rsidR="006C1EA8" w:rsidRDefault="00570D40">
      <w:pPr>
        <w:ind w:left="720"/>
      </w:pPr>
      <w:r>
        <w:rPr>
          <w:b/>
        </w:rPr>
        <w:t xml:space="preserve">Describe how personnel and DSS expenses would be adjusted and if not proportionately reduced, why? </w:t>
      </w:r>
      <w:r>
        <w:rPr>
          <w:b/>
        </w:rPr>
        <w:br/>
      </w:r>
      <w:r>
        <w:t>Personnel and DSS expenses are calculated based on the number of easements proposed. Reduction from the proposed funding request would directly reduce these funding items.</w:t>
      </w:r>
    </w:p>
    <w:p w14:paraId="4D502EB2" w14:textId="77777777" w:rsidR="006C1EA8" w:rsidRDefault="00570D40">
      <w:pPr>
        <w:pStyle w:val="Heading3"/>
        <w:spacing w:before="60" w:after="80"/>
      </w:pPr>
      <w:r>
        <w:rPr>
          <w:color w:val="254885"/>
          <w:sz w:val="26"/>
        </w:rPr>
        <w:t>If the project received 30% of the requested funding</w:t>
      </w:r>
    </w:p>
    <w:p w14:paraId="181C43EC" w14:textId="77777777" w:rsidR="006C1EA8" w:rsidRDefault="00570D40">
      <w:pPr>
        <w:ind w:left="720"/>
      </w:pPr>
      <w:r>
        <w:rPr>
          <w:b/>
        </w:rPr>
        <w:t xml:space="preserve">Describe how the scaling would affect acres/activities and if not proportionately reduced, why? </w:t>
      </w:r>
      <w:r>
        <w:rPr>
          <w:b/>
        </w:rPr>
        <w:br/>
      </w:r>
      <w:r>
        <w:t>A reduction in funding will reduce the output, i.e. acres permanently protected through RIM easement payments. Approximately 82% of the proposed funding request is for direct RIM easement payment. Project management timeframes would remain consistent regardless of the appropriation amount with a reduced budget.</w:t>
      </w:r>
    </w:p>
    <w:p w14:paraId="0F6685BC" w14:textId="77777777" w:rsidR="006C1EA8" w:rsidRDefault="00570D40">
      <w:pPr>
        <w:ind w:left="720"/>
      </w:pPr>
      <w:r>
        <w:rPr>
          <w:b/>
        </w:rPr>
        <w:t xml:space="preserve">Describe how personnel and DSS expenses would be adjusted and if not proportionately reduced, why? </w:t>
      </w:r>
      <w:r>
        <w:rPr>
          <w:b/>
        </w:rPr>
        <w:br/>
      </w:r>
      <w:r>
        <w:t>Personnel and DSS expenses are calculated based on the number of easements proposed. Reduction from the proposed funding request would directly reduce these funding items.</w:t>
      </w:r>
    </w:p>
    <w:p w14:paraId="6B253E55" w14:textId="77777777" w:rsidR="006C1EA8" w:rsidRDefault="00570D40">
      <w:pPr>
        <w:pStyle w:val="Heading3"/>
        <w:spacing w:before="60" w:after="80"/>
      </w:pPr>
      <w:r>
        <w:rPr>
          <w:color w:val="254885"/>
          <w:sz w:val="26"/>
        </w:rPr>
        <w:t>Personnel</w:t>
      </w:r>
    </w:p>
    <w:p w14:paraId="0ED53632" w14:textId="77777777" w:rsidR="006C1EA8" w:rsidRDefault="00570D40">
      <w:r>
        <w:rPr>
          <w:b/>
        </w:rPr>
        <w:t xml:space="preserve">Has funding for these positions been requested in the past?  </w:t>
      </w:r>
      <w:r>
        <w:rPr>
          <w:b/>
        </w:rPr>
        <w:br/>
      </w:r>
      <w:r>
        <w:t>Yes</w:t>
      </w:r>
    </w:p>
    <w:p w14:paraId="248CE49F" w14:textId="77777777" w:rsidR="006C1EA8" w:rsidRDefault="00570D40">
      <w:pPr>
        <w:ind w:left="720"/>
      </w:pPr>
      <w:r>
        <w:rPr>
          <w:b/>
        </w:rPr>
        <w:t xml:space="preserve">Please explain the overlap of past and future staffing and position levels previously received and how that is coordinated over multiple years? </w:t>
      </w:r>
      <w:r>
        <w:rPr>
          <w:b/>
        </w:rPr>
        <w:br/>
      </w:r>
      <w:r>
        <w:t xml:space="preserve">The BWSR RIM Easement Section maintains fulltime staff to work on all open appropriations and all </w:t>
      </w:r>
      <w:r>
        <w:t>program types offered under RIM.  Previous funding for easements and staff will be prioritized first and future funding will be used to support existing staff as available and appropriate. Other appropriations and funding sources to support easement section staff include OHF, CWF, federal funds, general funds and bonding.</w:t>
      </w:r>
    </w:p>
    <w:p w14:paraId="4C2B740A" w14:textId="77777777" w:rsidR="006C1EA8" w:rsidRDefault="00570D40">
      <w:pPr>
        <w:pStyle w:val="Heading3"/>
        <w:spacing w:before="60" w:after="80"/>
      </w:pPr>
      <w:r>
        <w:rPr>
          <w:color w:val="254885"/>
          <w:sz w:val="26"/>
        </w:rPr>
        <w:t>Contracts</w:t>
      </w:r>
    </w:p>
    <w:p w14:paraId="3A0F7A07" w14:textId="77777777" w:rsidR="006C1EA8" w:rsidRDefault="00570D40">
      <w:r>
        <w:rPr>
          <w:b/>
        </w:rPr>
        <w:t xml:space="preserve">What is included in the contracts line?  </w:t>
      </w:r>
      <w:r>
        <w:rPr>
          <w:b/>
        </w:rPr>
        <w:br/>
      </w:r>
      <w:r>
        <w:t>Payments to SWCD calculated at $2500 per easement based on BWSR policy. Payments are to reimburse SWCD staff for administrative tasks, project development and assistance with restoration.</w:t>
      </w:r>
    </w:p>
    <w:p w14:paraId="7EC92293" w14:textId="77777777" w:rsidR="006C1EA8" w:rsidRDefault="00570D40">
      <w:pPr>
        <w:pStyle w:val="Heading3"/>
        <w:spacing w:before="60" w:after="80"/>
      </w:pPr>
      <w:r>
        <w:rPr>
          <w:color w:val="254885"/>
          <w:sz w:val="26"/>
        </w:rPr>
        <w:t>Professional Services</w:t>
      </w:r>
    </w:p>
    <w:p w14:paraId="05405EE9" w14:textId="77777777" w:rsidR="006C1EA8" w:rsidRDefault="00570D40">
      <w:r>
        <w:rPr>
          <w:b/>
        </w:rPr>
        <w:t xml:space="preserve">What is included in the Professional Services line?  </w:t>
      </w:r>
      <w:r>
        <w:rPr>
          <w:b/>
        </w:rPr>
        <w:br/>
      </w:r>
    </w:p>
    <w:p w14:paraId="1185CDB7" w14:textId="77777777" w:rsidR="006C1EA8" w:rsidRDefault="00570D40">
      <w:pPr>
        <w:ind w:left="360"/>
      </w:pPr>
      <w:r>
        <w:t>Other : The Professional Services line amount will be used for professional services to assist the RRWMB in managing the Project.</w:t>
      </w:r>
    </w:p>
    <w:p w14:paraId="55319A61" w14:textId="77777777" w:rsidR="006C1EA8" w:rsidRDefault="00570D40">
      <w:pPr>
        <w:pStyle w:val="Heading3"/>
        <w:spacing w:before="60" w:after="80"/>
      </w:pPr>
      <w:r>
        <w:rPr>
          <w:color w:val="254885"/>
          <w:sz w:val="26"/>
        </w:rPr>
        <w:lastRenderedPageBreak/>
        <w:t>Easement Stewardship</w:t>
      </w:r>
    </w:p>
    <w:p w14:paraId="6AFC5E37" w14:textId="77777777" w:rsidR="006C1EA8" w:rsidRDefault="00570D40">
      <w:r>
        <w:rPr>
          <w:b/>
        </w:rPr>
        <w:t xml:space="preserve">What is the number of easements anticipated, cost per easement for stewardship, and explain how that amount is calculated?  </w:t>
      </w:r>
      <w:r>
        <w:rPr>
          <w:b/>
        </w:rPr>
        <w:br/>
      </w:r>
      <w:r>
        <w:t>This project proposes 145 easements over approximately 2,900 acres, and stewardship costs are calculated at an average of $10,000 per easement. This value is based on using local SWCD staff for monitoring and landowner relations and existing enforcement authorities. The amount listed for Easement Stewardship covers costs of the SWCD regular monitoring, BWSR oversight, and any enforcement necessary.</w:t>
      </w:r>
    </w:p>
    <w:p w14:paraId="6EB76228" w14:textId="77777777" w:rsidR="006C1EA8" w:rsidRDefault="00570D40">
      <w:pPr>
        <w:pStyle w:val="Heading3"/>
        <w:spacing w:before="60" w:after="80"/>
      </w:pPr>
      <w:r>
        <w:rPr>
          <w:color w:val="254885"/>
          <w:sz w:val="26"/>
        </w:rPr>
        <w:t>Travel</w:t>
      </w:r>
    </w:p>
    <w:p w14:paraId="0C3D943E" w14:textId="77777777" w:rsidR="006C1EA8" w:rsidRDefault="00570D40">
      <w:r>
        <w:rPr>
          <w:b/>
        </w:rPr>
        <w:t xml:space="preserve">Does the amount in the travel line include equipment/vehicle rental?  </w:t>
      </w:r>
      <w:r>
        <w:rPr>
          <w:b/>
        </w:rPr>
        <w:br/>
      </w:r>
      <w:r>
        <w:t>No</w:t>
      </w:r>
    </w:p>
    <w:p w14:paraId="316CBDCE" w14:textId="77777777" w:rsidR="006C1EA8" w:rsidRDefault="00570D40">
      <w:r>
        <w:rPr>
          <w:b/>
        </w:rPr>
        <w:t xml:space="preserve">Explain the amount in the travel line outside of traditional travel costs of mileage, food, and lodging  </w:t>
      </w:r>
      <w:r>
        <w:rPr>
          <w:b/>
        </w:rPr>
        <w:br/>
      </w:r>
      <w:r>
        <w:t>The travel line consists of traditional travel costs of mileage, food and lodging.</w:t>
      </w:r>
    </w:p>
    <w:p w14:paraId="33BA52EA" w14:textId="77777777" w:rsidR="006C1EA8" w:rsidRDefault="00570D40">
      <w:r>
        <w:rPr>
          <w:b/>
        </w:rPr>
        <w:t xml:space="preserve">I understand and agree that lodging, meals, and mileage must comply with the current MMB Commissioner Plan:  </w:t>
      </w:r>
      <w:r>
        <w:rPr>
          <w:b/>
        </w:rPr>
        <w:br/>
      </w:r>
      <w:r>
        <w:t>Yes</w:t>
      </w:r>
    </w:p>
    <w:p w14:paraId="0E0BB500" w14:textId="77777777" w:rsidR="006C1EA8" w:rsidRDefault="00570D40">
      <w:pPr>
        <w:pStyle w:val="Heading3"/>
        <w:spacing w:before="60" w:after="80"/>
      </w:pPr>
      <w:r>
        <w:rPr>
          <w:color w:val="254885"/>
          <w:sz w:val="26"/>
        </w:rPr>
        <w:t>Direct Support Services</w:t>
      </w:r>
    </w:p>
    <w:p w14:paraId="722B7A3E" w14:textId="77777777" w:rsidR="006C1EA8" w:rsidRDefault="00570D40">
      <w:r>
        <w:rPr>
          <w:b/>
        </w:rPr>
        <w:t xml:space="preserve">How did you determine which portions of the Direct Support Services of your shared support services is direct to this program?  </w:t>
      </w:r>
      <w:r>
        <w:rPr>
          <w:b/>
        </w:rPr>
        <w:br/>
      </w:r>
      <w:r>
        <w:t>BWSR calculates and updates DSS annually calculated as a percentage of the total proposed request based on the number of easements and acres protected. Costs are directly related and necessary to program implementation.</w:t>
      </w:r>
    </w:p>
    <w:p w14:paraId="08FD940A" w14:textId="77777777" w:rsidR="006C1EA8" w:rsidRDefault="00570D40">
      <w:pPr>
        <w:pStyle w:val="Heading3"/>
        <w:spacing w:before="60" w:after="80"/>
      </w:pPr>
      <w:r>
        <w:rPr>
          <w:color w:val="254885"/>
          <w:sz w:val="26"/>
        </w:rPr>
        <w:t>Other Equipment/Tools</w:t>
      </w:r>
    </w:p>
    <w:p w14:paraId="0324EC53" w14:textId="77777777" w:rsidR="006C1EA8" w:rsidRDefault="00570D40">
      <w:r>
        <w:rPr>
          <w:b/>
        </w:rPr>
        <w:t xml:space="preserve">Give examples of the types of Equipment and Tools that will be purchased?  </w:t>
      </w:r>
      <w:r>
        <w:rPr>
          <w:b/>
        </w:rPr>
        <w:br/>
      </w:r>
      <w:r>
        <w:t>The requested amount for Equipment and Tools is based on percentage of the total proposal request. Examples of expenditures necessary for conducting field work such as marking and identifying sites, hand tools, required legacy signage and other necessary project development items.</w:t>
      </w:r>
    </w:p>
    <w:p w14:paraId="3A8AD178" w14:textId="77777777" w:rsidR="006C1EA8" w:rsidRDefault="00570D40">
      <w:pPr>
        <w:pStyle w:val="Heading2"/>
        <w:spacing w:before="0" w:after="80"/>
        <w:jc w:val="center"/>
      </w:pPr>
      <w:r>
        <w:rPr>
          <w:color w:val="2C559C"/>
          <w:sz w:val="28"/>
          <w:u w:val="single"/>
        </w:rPr>
        <w:t>Federal Funds</w:t>
      </w:r>
    </w:p>
    <w:p w14:paraId="7A92AD9A" w14:textId="77777777" w:rsidR="006C1EA8" w:rsidRDefault="00570D40">
      <w:r>
        <w:rPr>
          <w:b/>
        </w:rPr>
        <w:t xml:space="preserve">Do you anticipate federal funds as a match for this program?  </w:t>
      </w:r>
      <w:r>
        <w:rPr>
          <w:b/>
        </w:rPr>
        <w:br/>
      </w:r>
      <w:r>
        <w:t>No</w:t>
      </w:r>
    </w:p>
    <w:p w14:paraId="681AE8F3" w14:textId="77777777" w:rsidR="006C1EA8" w:rsidRDefault="00570D40">
      <w:r>
        <w:br w:type="page"/>
      </w:r>
    </w:p>
    <w:p w14:paraId="6B67A3CB" w14:textId="77777777" w:rsidR="006C1EA8" w:rsidRDefault="00570D40">
      <w:pPr>
        <w:pStyle w:val="Heading2"/>
        <w:spacing w:before="0" w:after="80"/>
        <w:jc w:val="center"/>
      </w:pPr>
      <w:r>
        <w:rPr>
          <w:color w:val="2C559C"/>
          <w:sz w:val="28"/>
          <w:u w:val="single"/>
        </w:rPr>
        <w:lastRenderedPageBreak/>
        <w:t>Output Tables</w:t>
      </w:r>
    </w:p>
    <w:p w14:paraId="020383B5" w14:textId="77777777" w:rsidR="006C1EA8" w:rsidRDefault="00570D40">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6C1EA8" w14:paraId="2C88A1FF" w14:textId="77777777">
        <w:tc>
          <w:tcPr>
            <w:tcW w:w="3600" w:type="dxa"/>
            <w:shd w:val="clear" w:color="auto" w:fill="AFC4E9"/>
          </w:tcPr>
          <w:p w14:paraId="5BE06C07" w14:textId="77777777" w:rsidR="006C1EA8" w:rsidRDefault="00570D40">
            <w:r>
              <w:rPr>
                <w:b/>
                <w:color w:val="000000"/>
                <w:sz w:val="20"/>
              </w:rPr>
              <w:t>Type</w:t>
            </w:r>
          </w:p>
        </w:tc>
        <w:tc>
          <w:tcPr>
            <w:tcW w:w="1440" w:type="dxa"/>
            <w:shd w:val="clear" w:color="auto" w:fill="AFC4E9"/>
          </w:tcPr>
          <w:p w14:paraId="4B9D2801" w14:textId="77777777" w:rsidR="006C1EA8" w:rsidRDefault="00570D40">
            <w:r>
              <w:rPr>
                <w:b/>
                <w:color w:val="000000"/>
                <w:sz w:val="20"/>
              </w:rPr>
              <w:t>Wetland</w:t>
            </w:r>
          </w:p>
        </w:tc>
        <w:tc>
          <w:tcPr>
            <w:tcW w:w="1440" w:type="dxa"/>
            <w:shd w:val="clear" w:color="auto" w:fill="AFC4E9"/>
          </w:tcPr>
          <w:p w14:paraId="67148893" w14:textId="77777777" w:rsidR="006C1EA8" w:rsidRDefault="00570D40">
            <w:r>
              <w:rPr>
                <w:b/>
                <w:color w:val="000000"/>
                <w:sz w:val="20"/>
              </w:rPr>
              <w:t>Prairie</w:t>
            </w:r>
          </w:p>
        </w:tc>
        <w:tc>
          <w:tcPr>
            <w:tcW w:w="1440" w:type="dxa"/>
            <w:shd w:val="clear" w:color="auto" w:fill="AFC4E9"/>
          </w:tcPr>
          <w:p w14:paraId="19C863EB" w14:textId="77777777" w:rsidR="006C1EA8" w:rsidRDefault="00570D40">
            <w:r>
              <w:rPr>
                <w:b/>
                <w:color w:val="000000"/>
                <w:sz w:val="20"/>
              </w:rPr>
              <w:t>Forest</w:t>
            </w:r>
          </w:p>
        </w:tc>
        <w:tc>
          <w:tcPr>
            <w:tcW w:w="1440" w:type="dxa"/>
            <w:shd w:val="clear" w:color="auto" w:fill="AFC4E9"/>
          </w:tcPr>
          <w:p w14:paraId="37ADF328" w14:textId="77777777" w:rsidR="006C1EA8" w:rsidRDefault="00570D40">
            <w:r>
              <w:rPr>
                <w:b/>
                <w:color w:val="000000"/>
                <w:sz w:val="20"/>
              </w:rPr>
              <w:t>Habitat</w:t>
            </w:r>
          </w:p>
        </w:tc>
        <w:tc>
          <w:tcPr>
            <w:tcW w:w="1800" w:type="dxa"/>
            <w:shd w:val="clear" w:color="auto" w:fill="AFC4E9"/>
          </w:tcPr>
          <w:p w14:paraId="275615A2" w14:textId="77777777" w:rsidR="006C1EA8" w:rsidRDefault="00570D40">
            <w:r>
              <w:rPr>
                <w:b/>
                <w:color w:val="000000"/>
                <w:sz w:val="20"/>
              </w:rPr>
              <w:t>Total Acres</w:t>
            </w:r>
          </w:p>
        </w:tc>
      </w:tr>
      <w:tr w:rsidR="006C1EA8" w14:paraId="5F86F59A" w14:textId="77777777">
        <w:tc>
          <w:tcPr>
            <w:tcW w:w="3600" w:type="dxa"/>
          </w:tcPr>
          <w:p w14:paraId="10BB8BAE" w14:textId="77777777" w:rsidR="006C1EA8" w:rsidRDefault="00570D40">
            <w:r>
              <w:rPr>
                <w:sz w:val="20"/>
              </w:rPr>
              <w:t>Restore</w:t>
            </w:r>
          </w:p>
        </w:tc>
        <w:tc>
          <w:tcPr>
            <w:tcW w:w="1440" w:type="dxa"/>
          </w:tcPr>
          <w:p w14:paraId="05EA561A" w14:textId="77777777" w:rsidR="006C1EA8" w:rsidRDefault="00570D40">
            <w:pPr>
              <w:jc w:val="right"/>
            </w:pPr>
            <w:r>
              <w:rPr>
                <w:sz w:val="20"/>
              </w:rPr>
              <w:t>0</w:t>
            </w:r>
          </w:p>
        </w:tc>
        <w:tc>
          <w:tcPr>
            <w:tcW w:w="1440" w:type="dxa"/>
          </w:tcPr>
          <w:p w14:paraId="09F5C64A" w14:textId="77777777" w:rsidR="006C1EA8" w:rsidRDefault="00570D40">
            <w:pPr>
              <w:jc w:val="right"/>
            </w:pPr>
            <w:r>
              <w:rPr>
                <w:sz w:val="20"/>
              </w:rPr>
              <w:t>0</w:t>
            </w:r>
          </w:p>
        </w:tc>
        <w:tc>
          <w:tcPr>
            <w:tcW w:w="1440" w:type="dxa"/>
          </w:tcPr>
          <w:p w14:paraId="34C4CA1E" w14:textId="77777777" w:rsidR="006C1EA8" w:rsidRDefault="00570D40">
            <w:pPr>
              <w:jc w:val="right"/>
            </w:pPr>
            <w:r>
              <w:rPr>
                <w:sz w:val="20"/>
              </w:rPr>
              <w:t>0</w:t>
            </w:r>
          </w:p>
        </w:tc>
        <w:tc>
          <w:tcPr>
            <w:tcW w:w="1440" w:type="dxa"/>
          </w:tcPr>
          <w:p w14:paraId="7C8AB471" w14:textId="77777777" w:rsidR="006C1EA8" w:rsidRDefault="00570D40">
            <w:pPr>
              <w:jc w:val="right"/>
            </w:pPr>
            <w:r>
              <w:rPr>
                <w:sz w:val="20"/>
              </w:rPr>
              <w:t>0</w:t>
            </w:r>
          </w:p>
        </w:tc>
        <w:tc>
          <w:tcPr>
            <w:tcW w:w="1800" w:type="dxa"/>
          </w:tcPr>
          <w:p w14:paraId="70394131" w14:textId="77777777" w:rsidR="006C1EA8" w:rsidRDefault="00570D40">
            <w:pPr>
              <w:jc w:val="right"/>
            </w:pPr>
            <w:r>
              <w:rPr>
                <w:sz w:val="20"/>
              </w:rPr>
              <w:t>0</w:t>
            </w:r>
          </w:p>
        </w:tc>
      </w:tr>
      <w:tr w:rsidR="006C1EA8" w14:paraId="52AFBD2D" w14:textId="77777777">
        <w:tc>
          <w:tcPr>
            <w:tcW w:w="3600" w:type="dxa"/>
          </w:tcPr>
          <w:p w14:paraId="5788F813" w14:textId="77777777" w:rsidR="006C1EA8" w:rsidRDefault="00570D40">
            <w:r>
              <w:rPr>
                <w:sz w:val="20"/>
              </w:rPr>
              <w:t>Protect in Fee with State PILT Liability</w:t>
            </w:r>
          </w:p>
        </w:tc>
        <w:tc>
          <w:tcPr>
            <w:tcW w:w="1440" w:type="dxa"/>
          </w:tcPr>
          <w:p w14:paraId="3CA1D6A8" w14:textId="77777777" w:rsidR="006C1EA8" w:rsidRDefault="00570D40">
            <w:pPr>
              <w:jc w:val="right"/>
            </w:pPr>
            <w:r>
              <w:rPr>
                <w:sz w:val="20"/>
              </w:rPr>
              <w:t>0</w:t>
            </w:r>
          </w:p>
        </w:tc>
        <w:tc>
          <w:tcPr>
            <w:tcW w:w="1440" w:type="dxa"/>
          </w:tcPr>
          <w:p w14:paraId="27B4B822" w14:textId="77777777" w:rsidR="006C1EA8" w:rsidRDefault="00570D40">
            <w:pPr>
              <w:jc w:val="right"/>
            </w:pPr>
            <w:r>
              <w:rPr>
                <w:sz w:val="20"/>
              </w:rPr>
              <w:t>0</w:t>
            </w:r>
          </w:p>
        </w:tc>
        <w:tc>
          <w:tcPr>
            <w:tcW w:w="1440" w:type="dxa"/>
          </w:tcPr>
          <w:p w14:paraId="5B08C6AB" w14:textId="77777777" w:rsidR="006C1EA8" w:rsidRDefault="00570D40">
            <w:pPr>
              <w:jc w:val="right"/>
            </w:pPr>
            <w:r>
              <w:rPr>
                <w:sz w:val="20"/>
              </w:rPr>
              <w:t>0</w:t>
            </w:r>
          </w:p>
        </w:tc>
        <w:tc>
          <w:tcPr>
            <w:tcW w:w="1440" w:type="dxa"/>
          </w:tcPr>
          <w:p w14:paraId="7ABA718C" w14:textId="77777777" w:rsidR="006C1EA8" w:rsidRDefault="00570D40">
            <w:pPr>
              <w:jc w:val="right"/>
            </w:pPr>
            <w:r>
              <w:rPr>
                <w:sz w:val="20"/>
              </w:rPr>
              <w:t>0</w:t>
            </w:r>
          </w:p>
        </w:tc>
        <w:tc>
          <w:tcPr>
            <w:tcW w:w="1800" w:type="dxa"/>
          </w:tcPr>
          <w:p w14:paraId="5DA3097C" w14:textId="77777777" w:rsidR="006C1EA8" w:rsidRDefault="00570D40">
            <w:pPr>
              <w:jc w:val="right"/>
            </w:pPr>
            <w:r>
              <w:rPr>
                <w:sz w:val="20"/>
              </w:rPr>
              <w:t>0</w:t>
            </w:r>
          </w:p>
        </w:tc>
      </w:tr>
      <w:tr w:rsidR="006C1EA8" w14:paraId="02F4BE92" w14:textId="77777777">
        <w:tc>
          <w:tcPr>
            <w:tcW w:w="3600" w:type="dxa"/>
          </w:tcPr>
          <w:p w14:paraId="3AF94D1A" w14:textId="77777777" w:rsidR="006C1EA8" w:rsidRDefault="00570D40">
            <w:r>
              <w:rPr>
                <w:sz w:val="20"/>
              </w:rPr>
              <w:t>Protect in Fee w/o State PILT Liability</w:t>
            </w:r>
          </w:p>
        </w:tc>
        <w:tc>
          <w:tcPr>
            <w:tcW w:w="1440" w:type="dxa"/>
          </w:tcPr>
          <w:p w14:paraId="090FAB8D" w14:textId="77777777" w:rsidR="006C1EA8" w:rsidRDefault="00570D40">
            <w:pPr>
              <w:jc w:val="right"/>
            </w:pPr>
            <w:r>
              <w:rPr>
                <w:sz w:val="20"/>
              </w:rPr>
              <w:t>0</w:t>
            </w:r>
          </w:p>
        </w:tc>
        <w:tc>
          <w:tcPr>
            <w:tcW w:w="1440" w:type="dxa"/>
          </w:tcPr>
          <w:p w14:paraId="3934F02D" w14:textId="77777777" w:rsidR="006C1EA8" w:rsidRDefault="00570D40">
            <w:pPr>
              <w:jc w:val="right"/>
            </w:pPr>
            <w:r>
              <w:rPr>
                <w:sz w:val="20"/>
              </w:rPr>
              <w:t>0</w:t>
            </w:r>
          </w:p>
        </w:tc>
        <w:tc>
          <w:tcPr>
            <w:tcW w:w="1440" w:type="dxa"/>
          </w:tcPr>
          <w:p w14:paraId="3EEED1C7" w14:textId="77777777" w:rsidR="006C1EA8" w:rsidRDefault="00570D40">
            <w:pPr>
              <w:jc w:val="right"/>
            </w:pPr>
            <w:r>
              <w:rPr>
                <w:sz w:val="20"/>
              </w:rPr>
              <w:t>0</w:t>
            </w:r>
          </w:p>
        </w:tc>
        <w:tc>
          <w:tcPr>
            <w:tcW w:w="1440" w:type="dxa"/>
          </w:tcPr>
          <w:p w14:paraId="6AF29A8E" w14:textId="77777777" w:rsidR="006C1EA8" w:rsidRDefault="00570D40">
            <w:pPr>
              <w:jc w:val="right"/>
            </w:pPr>
            <w:r>
              <w:rPr>
                <w:sz w:val="20"/>
              </w:rPr>
              <w:t>0</w:t>
            </w:r>
          </w:p>
        </w:tc>
        <w:tc>
          <w:tcPr>
            <w:tcW w:w="1800" w:type="dxa"/>
          </w:tcPr>
          <w:p w14:paraId="78201C90" w14:textId="77777777" w:rsidR="006C1EA8" w:rsidRDefault="00570D40">
            <w:pPr>
              <w:jc w:val="right"/>
            </w:pPr>
            <w:r>
              <w:rPr>
                <w:sz w:val="20"/>
              </w:rPr>
              <w:t>0</w:t>
            </w:r>
          </w:p>
        </w:tc>
      </w:tr>
      <w:tr w:rsidR="006C1EA8" w14:paraId="6AC3CE2B" w14:textId="77777777">
        <w:tc>
          <w:tcPr>
            <w:tcW w:w="3600" w:type="dxa"/>
          </w:tcPr>
          <w:p w14:paraId="023F9D11" w14:textId="77777777" w:rsidR="006C1EA8" w:rsidRDefault="00570D40">
            <w:r>
              <w:rPr>
                <w:sz w:val="20"/>
              </w:rPr>
              <w:t>Protect in Easement</w:t>
            </w:r>
          </w:p>
        </w:tc>
        <w:tc>
          <w:tcPr>
            <w:tcW w:w="1440" w:type="dxa"/>
          </w:tcPr>
          <w:p w14:paraId="5D79473B" w14:textId="77777777" w:rsidR="006C1EA8" w:rsidRDefault="00570D40">
            <w:pPr>
              <w:jc w:val="right"/>
            </w:pPr>
            <w:r>
              <w:rPr>
                <w:sz w:val="20"/>
              </w:rPr>
              <w:t>0</w:t>
            </w:r>
          </w:p>
        </w:tc>
        <w:tc>
          <w:tcPr>
            <w:tcW w:w="1440" w:type="dxa"/>
          </w:tcPr>
          <w:p w14:paraId="10AE79CC" w14:textId="77777777" w:rsidR="006C1EA8" w:rsidRDefault="00570D40">
            <w:pPr>
              <w:jc w:val="right"/>
            </w:pPr>
            <w:r>
              <w:rPr>
                <w:sz w:val="20"/>
              </w:rPr>
              <w:t>2,900</w:t>
            </w:r>
          </w:p>
        </w:tc>
        <w:tc>
          <w:tcPr>
            <w:tcW w:w="1440" w:type="dxa"/>
          </w:tcPr>
          <w:p w14:paraId="1083515E" w14:textId="77777777" w:rsidR="006C1EA8" w:rsidRDefault="00570D40">
            <w:pPr>
              <w:jc w:val="right"/>
            </w:pPr>
            <w:r>
              <w:rPr>
                <w:sz w:val="20"/>
              </w:rPr>
              <w:t>0</w:t>
            </w:r>
          </w:p>
        </w:tc>
        <w:tc>
          <w:tcPr>
            <w:tcW w:w="1440" w:type="dxa"/>
          </w:tcPr>
          <w:p w14:paraId="18D536DA" w14:textId="77777777" w:rsidR="006C1EA8" w:rsidRDefault="00570D40">
            <w:pPr>
              <w:jc w:val="right"/>
            </w:pPr>
            <w:r>
              <w:rPr>
                <w:sz w:val="20"/>
              </w:rPr>
              <w:t>0</w:t>
            </w:r>
          </w:p>
        </w:tc>
        <w:tc>
          <w:tcPr>
            <w:tcW w:w="1800" w:type="dxa"/>
          </w:tcPr>
          <w:p w14:paraId="46A60969" w14:textId="77777777" w:rsidR="006C1EA8" w:rsidRDefault="00570D40">
            <w:pPr>
              <w:jc w:val="right"/>
            </w:pPr>
            <w:r>
              <w:rPr>
                <w:sz w:val="20"/>
              </w:rPr>
              <w:t>2,900</w:t>
            </w:r>
          </w:p>
        </w:tc>
      </w:tr>
      <w:tr w:rsidR="006C1EA8" w14:paraId="505E14F7" w14:textId="77777777">
        <w:tc>
          <w:tcPr>
            <w:tcW w:w="3600" w:type="dxa"/>
          </w:tcPr>
          <w:p w14:paraId="74C93D55" w14:textId="77777777" w:rsidR="006C1EA8" w:rsidRDefault="00570D40">
            <w:r>
              <w:rPr>
                <w:sz w:val="20"/>
              </w:rPr>
              <w:t>Enhance</w:t>
            </w:r>
          </w:p>
        </w:tc>
        <w:tc>
          <w:tcPr>
            <w:tcW w:w="1440" w:type="dxa"/>
          </w:tcPr>
          <w:p w14:paraId="6742CD6E" w14:textId="77777777" w:rsidR="006C1EA8" w:rsidRDefault="00570D40">
            <w:pPr>
              <w:jc w:val="right"/>
            </w:pPr>
            <w:r>
              <w:rPr>
                <w:sz w:val="20"/>
              </w:rPr>
              <w:t>0</w:t>
            </w:r>
          </w:p>
        </w:tc>
        <w:tc>
          <w:tcPr>
            <w:tcW w:w="1440" w:type="dxa"/>
          </w:tcPr>
          <w:p w14:paraId="08CFD001" w14:textId="77777777" w:rsidR="006C1EA8" w:rsidRDefault="00570D40">
            <w:pPr>
              <w:jc w:val="right"/>
            </w:pPr>
            <w:r>
              <w:rPr>
                <w:sz w:val="20"/>
              </w:rPr>
              <w:t>0</w:t>
            </w:r>
          </w:p>
        </w:tc>
        <w:tc>
          <w:tcPr>
            <w:tcW w:w="1440" w:type="dxa"/>
          </w:tcPr>
          <w:p w14:paraId="276B5E14" w14:textId="77777777" w:rsidR="006C1EA8" w:rsidRDefault="00570D40">
            <w:pPr>
              <w:jc w:val="right"/>
            </w:pPr>
            <w:r>
              <w:rPr>
                <w:sz w:val="20"/>
              </w:rPr>
              <w:t>0</w:t>
            </w:r>
          </w:p>
        </w:tc>
        <w:tc>
          <w:tcPr>
            <w:tcW w:w="1440" w:type="dxa"/>
          </w:tcPr>
          <w:p w14:paraId="5D04E314" w14:textId="77777777" w:rsidR="006C1EA8" w:rsidRDefault="00570D40">
            <w:pPr>
              <w:jc w:val="right"/>
            </w:pPr>
            <w:r>
              <w:rPr>
                <w:sz w:val="20"/>
              </w:rPr>
              <w:t>0</w:t>
            </w:r>
          </w:p>
        </w:tc>
        <w:tc>
          <w:tcPr>
            <w:tcW w:w="1800" w:type="dxa"/>
          </w:tcPr>
          <w:p w14:paraId="1F8870DA" w14:textId="77777777" w:rsidR="006C1EA8" w:rsidRDefault="00570D40">
            <w:pPr>
              <w:jc w:val="right"/>
            </w:pPr>
            <w:r>
              <w:rPr>
                <w:sz w:val="20"/>
              </w:rPr>
              <w:t>0</w:t>
            </w:r>
          </w:p>
        </w:tc>
      </w:tr>
      <w:tr w:rsidR="006C1EA8" w14:paraId="7B53330D" w14:textId="77777777">
        <w:tc>
          <w:tcPr>
            <w:tcW w:w="3600" w:type="dxa"/>
            <w:shd w:val="clear" w:color="auto" w:fill="EEEEEE"/>
          </w:tcPr>
          <w:p w14:paraId="4457234B" w14:textId="77777777" w:rsidR="006C1EA8" w:rsidRDefault="00570D40">
            <w:r>
              <w:rPr>
                <w:b/>
                <w:color w:val="000000"/>
                <w:sz w:val="20"/>
              </w:rPr>
              <w:t>Total</w:t>
            </w:r>
          </w:p>
        </w:tc>
        <w:tc>
          <w:tcPr>
            <w:tcW w:w="1440" w:type="dxa"/>
            <w:shd w:val="clear" w:color="auto" w:fill="EEEEEE"/>
          </w:tcPr>
          <w:p w14:paraId="5DF1CCBC" w14:textId="77777777" w:rsidR="006C1EA8" w:rsidRDefault="00570D40">
            <w:pPr>
              <w:jc w:val="right"/>
            </w:pPr>
            <w:r>
              <w:rPr>
                <w:b/>
                <w:color w:val="000000"/>
                <w:sz w:val="20"/>
              </w:rPr>
              <w:t>0</w:t>
            </w:r>
          </w:p>
        </w:tc>
        <w:tc>
          <w:tcPr>
            <w:tcW w:w="1440" w:type="dxa"/>
            <w:shd w:val="clear" w:color="auto" w:fill="EEEEEE"/>
          </w:tcPr>
          <w:p w14:paraId="204835FF" w14:textId="77777777" w:rsidR="006C1EA8" w:rsidRDefault="00570D40">
            <w:pPr>
              <w:jc w:val="right"/>
            </w:pPr>
            <w:r>
              <w:rPr>
                <w:b/>
                <w:color w:val="000000"/>
                <w:sz w:val="20"/>
              </w:rPr>
              <w:t>2,900</w:t>
            </w:r>
          </w:p>
        </w:tc>
        <w:tc>
          <w:tcPr>
            <w:tcW w:w="1440" w:type="dxa"/>
            <w:shd w:val="clear" w:color="auto" w:fill="EEEEEE"/>
          </w:tcPr>
          <w:p w14:paraId="0D4C281E" w14:textId="77777777" w:rsidR="006C1EA8" w:rsidRDefault="00570D40">
            <w:pPr>
              <w:jc w:val="right"/>
            </w:pPr>
            <w:r>
              <w:rPr>
                <w:b/>
                <w:color w:val="000000"/>
                <w:sz w:val="20"/>
              </w:rPr>
              <w:t>0</w:t>
            </w:r>
          </w:p>
        </w:tc>
        <w:tc>
          <w:tcPr>
            <w:tcW w:w="1440" w:type="dxa"/>
            <w:shd w:val="clear" w:color="auto" w:fill="EEEEEE"/>
          </w:tcPr>
          <w:p w14:paraId="3DABCE61" w14:textId="77777777" w:rsidR="006C1EA8" w:rsidRDefault="00570D40">
            <w:pPr>
              <w:jc w:val="right"/>
            </w:pPr>
            <w:r>
              <w:rPr>
                <w:b/>
                <w:color w:val="000000"/>
                <w:sz w:val="20"/>
              </w:rPr>
              <w:t>0</w:t>
            </w:r>
          </w:p>
        </w:tc>
        <w:tc>
          <w:tcPr>
            <w:tcW w:w="1800" w:type="dxa"/>
            <w:shd w:val="clear" w:color="auto" w:fill="EEEEEE"/>
          </w:tcPr>
          <w:p w14:paraId="03194405" w14:textId="77777777" w:rsidR="006C1EA8" w:rsidRDefault="00570D40">
            <w:pPr>
              <w:jc w:val="right"/>
            </w:pPr>
            <w:r>
              <w:rPr>
                <w:b/>
                <w:color w:val="000000"/>
                <w:sz w:val="20"/>
              </w:rPr>
              <w:t>2,900</w:t>
            </w:r>
          </w:p>
        </w:tc>
      </w:tr>
    </w:tbl>
    <w:p w14:paraId="41DA859E" w14:textId="77777777" w:rsidR="006C1EA8" w:rsidRDefault="00570D40">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18"/>
        <w:gridCol w:w="1349"/>
        <w:gridCol w:w="2006"/>
        <w:gridCol w:w="832"/>
        <w:gridCol w:w="1356"/>
        <w:gridCol w:w="2006"/>
        <w:gridCol w:w="823"/>
      </w:tblGrid>
      <w:tr w:rsidR="006C1EA8" w14:paraId="221ED255" w14:textId="77777777">
        <w:trPr>
          <w:tblHeader/>
        </w:trPr>
        <w:tc>
          <w:tcPr>
            <w:tcW w:w="2880" w:type="dxa"/>
            <w:shd w:val="clear" w:color="auto" w:fill="AFC4E9"/>
          </w:tcPr>
          <w:p w14:paraId="7744CD98" w14:textId="77777777" w:rsidR="006C1EA8" w:rsidRDefault="006C1EA8"/>
        </w:tc>
        <w:tc>
          <w:tcPr>
            <w:tcW w:w="1440" w:type="dxa"/>
            <w:shd w:val="clear" w:color="auto" w:fill="AFC4E9"/>
          </w:tcPr>
          <w:p w14:paraId="25904033" w14:textId="77777777" w:rsidR="006C1EA8" w:rsidRDefault="00570D40">
            <w:r>
              <w:rPr>
                <w:b/>
                <w:color w:val="000000"/>
                <w:sz w:val="20"/>
              </w:rPr>
              <w:t>RESTORE</w:t>
            </w:r>
          </w:p>
        </w:tc>
        <w:tc>
          <w:tcPr>
            <w:tcW w:w="2160" w:type="dxa"/>
            <w:shd w:val="clear" w:color="auto" w:fill="AFC4E9"/>
          </w:tcPr>
          <w:p w14:paraId="29FBA14C" w14:textId="77777777" w:rsidR="006C1EA8" w:rsidRDefault="006C1EA8"/>
        </w:tc>
        <w:tc>
          <w:tcPr>
            <w:tcW w:w="864" w:type="dxa"/>
            <w:shd w:val="clear" w:color="auto" w:fill="AFC4E9"/>
          </w:tcPr>
          <w:p w14:paraId="3567A000" w14:textId="77777777" w:rsidR="006C1EA8" w:rsidRDefault="00570D40">
            <w:r>
              <w:rPr>
                <w:b/>
                <w:color w:val="000000"/>
                <w:sz w:val="20"/>
              </w:rPr>
              <w:t>Total</w:t>
            </w:r>
          </w:p>
        </w:tc>
        <w:tc>
          <w:tcPr>
            <w:tcW w:w="1440" w:type="dxa"/>
            <w:shd w:val="clear" w:color="auto" w:fill="AFC4E9"/>
          </w:tcPr>
          <w:p w14:paraId="6371ED19" w14:textId="77777777" w:rsidR="006C1EA8" w:rsidRDefault="00570D40">
            <w:r>
              <w:rPr>
                <w:b/>
                <w:color w:val="000000"/>
                <w:sz w:val="20"/>
              </w:rPr>
              <w:t>ENHANCE</w:t>
            </w:r>
          </w:p>
        </w:tc>
        <w:tc>
          <w:tcPr>
            <w:tcW w:w="2160" w:type="dxa"/>
            <w:shd w:val="clear" w:color="auto" w:fill="AFC4E9"/>
          </w:tcPr>
          <w:p w14:paraId="24A1D4C4" w14:textId="77777777" w:rsidR="006C1EA8" w:rsidRDefault="006C1EA8"/>
        </w:tc>
        <w:tc>
          <w:tcPr>
            <w:tcW w:w="864" w:type="dxa"/>
            <w:shd w:val="clear" w:color="auto" w:fill="AFC4E9"/>
          </w:tcPr>
          <w:p w14:paraId="6F6C2044" w14:textId="77777777" w:rsidR="006C1EA8" w:rsidRDefault="00570D40">
            <w:r>
              <w:rPr>
                <w:b/>
                <w:color w:val="000000"/>
                <w:sz w:val="20"/>
              </w:rPr>
              <w:t>Total</w:t>
            </w:r>
          </w:p>
        </w:tc>
      </w:tr>
      <w:tr w:rsidR="006C1EA8" w14:paraId="07FD25B5" w14:textId="77777777">
        <w:trPr>
          <w:tblHeader/>
        </w:trPr>
        <w:tc>
          <w:tcPr>
            <w:tcW w:w="2880" w:type="dxa"/>
            <w:shd w:val="clear" w:color="auto" w:fill="AFC4E9"/>
          </w:tcPr>
          <w:p w14:paraId="1377C3A6" w14:textId="77777777" w:rsidR="006C1EA8" w:rsidRDefault="006C1EA8"/>
        </w:tc>
        <w:tc>
          <w:tcPr>
            <w:tcW w:w="1440" w:type="dxa"/>
            <w:shd w:val="clear" w:color="auto" w:fill="AFC4E9"/>
          </w:tcPr>
          <w:p w14:paraId="749976B1" w14:textId="77777777" w:rsidR="006C1EA8" w:rsidRDefault="00570D40">
            <w:pPr>
              <w:jc w:val="right"/>
            </w:pPr>
            <w:r>
              <w:rPr>
                <w:b/>
                <w:color w:val="000000"/>
                <w:sz w:val="20"/>
              </w:rPr>
              <w:t>Lands acquired in this proposal</w:t>
            </w:r>
          </w:p>
        </w:tc>
        <w:tc>
          <w:tcPr>
            <w:tcW w:w="2160" w:type="dxa"/>
            <w:shd w:val="clear" w:color="auto" w:fill="AFC4E9"/>
          </w:tcPr>
          <w:p w14:paraId="3E6B57C4" w14:textId="77777777" w:rsidR="006C1EA8" w:rsidRDefault="00570D40">
            <w:pPr>
              <w:jc w:val="right"/>
            </w:pPr>
            <w:r>
              <w:rPr>
                <w:b/>
                <w:color w:val="000000"/>
                <w:sz w:val="20"/>
              </w:rPr>
              <w:t>Lands acquired with previous OHF approprations (&lt;5yrs old)</w:t>
            </w:r>
          </w:p>
        </w:tc>
        <w:tc>
          <w:tcPr>
            <w:tcW w:w="864" w:type="dxa"/>
            <w:shd w:val="clear" w:color="auto" w:fill="AFC4E9"/>
          </w:tcPr>
          <w:p w14:paraId="3712D099" w14:textId="77777777" w:rsidR="006C1EA8" w:rsidRDefault="006C1EA8">
            <w:pPr>
              <w:jc w:val="right"/>
            </w:pPr>
          </w:p>
        </w:tc>
        <w:tc>
          <w:tcPr>
            <w:tcW w:w="1440" w:type="dxa"/>
            <w:shd w:val="clear" w:color="auto" w:fill="AFC4E9"/>
          </w:tcPr>
          <w:p w14:paraId="67D9419D" w14:textId="77777777" w:rsidR="006C1EA8" w:rsidRDefault="00570D40">
            <w:pPr>
              <w:jc w:val="right"/>
            </w:pPr>
            <w:r>
              <w:rPr>
                <w:b/>
                <w:color w:val="000000"/>
                <w:sz w:val="20"/>
              </w:rPr>
              <w:t>Lands acquired in this proposal</w:t>
            </w:r>
          </w:p>
        </w:tc>
        <w:tc>
          <w:tcPr>
            <w:tcW w:w="2160" w:type="dxa"/>
            <w:shd w:val="clear" w:color="auto" w:fill="AFC4E9"/>
          </w:tcPr>
          <w:p w14:paraId="14B7218B" w14:textId="77777777" w:rsidR="006C1EA8" w:rsidRDefault="00570D40">
            <w:pPr>
              <w:jc w:val="right"/>
            </w:pPr>
            <w:r>
              <w:rPr>
                <w:b/>
                <w:color w:val="000000"/>
                <w:sz w:val="20"/>
              </w:rPr>
              <w:t xml:space="preserve">Lands acquired with </w:t>
            </w:r>
            <w:r>
              <w:rPr>
                <w:b/>
                <w:color w:val="000000"/>
                <w:sz w:val="20"/>
              </w:rPr>
              <w:t>previous OHF approprations (&lt;5yrs old)</w:t>
            </w:r>
          </w:p>
        </w:tc>
        <w:tc>
          <w:tcPr>
            <w:tcW w:w="864" w:type="dxa"/>
            <w:shd w:val="clear" w:color="auto" w:fill="AFC4E9"/>
          </w:tcPr>
          <w:p w14:paraId="508E8E7D" w14:textId="77777777" w:rsidR="006C1EA8" w:rsidRDefault="006C1EA8">
            <w:pPr>
              <w:jc w:val="right"/>
            </w:pPr>
          </w:p>
        </w:tc>
      </w:tr>
      <w:tr w:rsidR="006C1EA8" w14:paraId="5272DAD6" w14:textId="77777777">
        <w:tc>
          <w:tcPr>
            <w:tcW w:w="2880" w:type="dxa"/>
          </w:tcPr>
          <w:p w14:paraId="159C517F" w14:textId="77777777" w:rsidR="006C1EA8" w:rsidRDefault="00570D40">
            <w:r>
              <w:rPr>
                <w:sz w:val="20"/>
              </w:rPr>
              <w:t>Protect in Fee with State PILT Liability</w:t>
            </w:r>
          </w:p>
        </w:tc>
        <w:tc>
          <w:tcPr>
            <w:tcW w:w="1440" w:type="dxa"/>
          </w:tcPr>
          <w:p w14:paraId="28EF2637" w14:textId="77777777" w:rsidR="006C1EA8" w:rsidRDefault="00570D40">
            <w:pPr>
              <w:jc w:val="right"/>
            </w:pPr>
            <w:r>
              <w:rPr>
                <w:sz w:val="20"/>
              </w:rPr>
              <w:t>-</w:t>
            </w:r>
          </w:p>
        </w:tc>
        <w:tc>
          <w:tcPr>
            <w:tcW w:w="2160" w:type="dxa"/>
          </w:tcPr>
          <w:p w14:paraId="7999E4D8" w14:textId="77777777" w:rsidR="006C1EA8" w:rsidRDefault="00570D40">
            <w:pPr>
              <w:jc w:val="right"/>
            </w:pPr>
            <w:r>
              <w:rPr>
                <w:sz w:val="20"/>
              </w:rPr>
              <w:t>-</w:t>
            </w:r>
          </w:p>
        </w:tc>
        <w:tc>
          <w:tcPr>
            <w:tcW w:w="864" w:type="dxa"/>
          </w:tcPr>
          <w:p w14:paraId="1FED1CA5" w14:textId="77777777" w:rsidR="006C1EA8" w:rsidRDefault="00570D40">
            <w:pPr>
              <w:jc w:val="right"/>
            </w:pPr>
            <w:r>
              <w:rPr>
                <w:sz w:val="20"/>
              </w:rPr>
              <w:t>-</w:t>
            </w:r>
          </w:p>
        </w:tc>
        <w:tc>
          <w:tcPr>
            <w:tcW w:w="1440" w:type="dxa"/>
          </w:tcPr>
          <w:p w14:paraId="6670A840" w14:textId="77777777" w:rsidR="006C1EA8" w:rsidRDefault="00570D40">
            <w:pPr>
              <w:jc w:val="right"/>
            </w:pPr>
            <w:r>
              <w:rPr>
                <w:sz w:val="20"/>
              </w:rPr>
              <w:t>-</w:t>
            </w:r>
          </w:p>
        </w:tc>
        <w:tc>
          <w:tcPr>
            <w:tcW w:w="2160" w:type="dxa"/>
          </w:tcPr>
          <w:p w14:paraId="0AF395F1" w14:textId="77777777" w:rsidR="006C1EA8" w:rsidRDefault="00570D40">
            <w:pPr>
              <w:jc w:val="right"/>
            </w:pPr>
            <w:r>
              <w:rPr>
                <w:sz w:val="20"/>
              </w:rPr>
              <w:t>-</w:t>
            </w:r>
          </w:p>
        </w:tc>
        <w:tc>
          <w:tcPr>
            <w:tcW w:w="864" w:type="dxa"/>
          </w:tcPr>
          <w:p w14:paraId="3DCBE73D" w14:textId="77777777" w:rsidR="006C1EA8" w:rsidRDefault="00570D40">
            <w:pPr>
              <w:jc w:val="right"/>
            </w:pPr>
            <w:r>
              <w:rPr>
                <w:sz w:val="20"/>
              </w:rPr>
              <w:t>-</w:t>
            </w:r>
          </w:p>
        </w:tc>
      </w:tr>
      <w:tr w:rsidR="006C1EA8" w14:paraId="4151A5A3" w14:textId="77777777">
        <w:tc>
          <w:tcPr>
            <w:tcW w:w="2880" w:type="dxa"/>
          </w:tcPr>
          <w:p w14:paraId="1B422F1E" w14:textId="77777777" w:rsidR="006C1EA8" w:rsidRDefault="00570D40">
            <w:r>
              <w:rPr>
                <w:sz w:val="20"/>
              </w:rPr>
              <w:t>Protect in Fee w/o State PILT Liability</w:t>
            </w:r>
          </w:p>
        </w:tc>
        <w:tc>
          <w:tcPr>
            <w:tcW w:w="1440" w:type="dxa"/>
          </w:tcPr>
          <w:p w14:paraId="5516508A" w14:textId="77777777" w:rsidR="006C1EA8" w:rsidRDefault="00570D40">
            <w:pPr>
              <w:jc w:val="right"/>
            </w:pPr>
            <w:r>
              <w:rPr>
                <w:sz w:val="20"/>
              </w:rPr>
              <w:t>-</w:t>
            </w:r>
          </w:p>
        </w:tc>
        <w:tc>
          <w:tcPr>
            <w:tcW w:w="2160" w:type="dxa"/>
          </w:tcPr>
          <w:p w14:paraId="541C9247" w14:textId="77777777" w:rsidR="006C1EA8" w:rsidRDefault="00570D40">
            <w:pPr>
              <w:jc w:val="right"/>
            </w:pPr>
            <w:r>
              <w:rPr>
                <w:sz w:val="20"/>
              </w:rPr>
              <w:t>-</w:t>
            </w:r>
          </w:p>
        </w:tc>
        <w:tc>
          <w:tcPr>
            <w:tcW w:w="864" w:type="dxa"/>
          </w:tcPr>
          <w:p w14:paraId="672486F5" w14:textId="77777777" w:rsidR="006C1EA8" w:rsidRDefault="00570D40">
            <w:pPr>
              <w:jc w:val="right"/>
            </w:pPr>
            <w:r>
              <w:rPr>
                <w:sz w:val="20"/>
              </w:rPr>
              <w:t>-</w:t>
            </w:r>
          </w:p>
        </w:tc>
        <w:tc>
          <w:tcPr>
            <w:tcW w:w="1440" w:type="dxa"/>
          </w:tcPr>
          <w:p w14:paraId="7F5A44AF" w14:textId="77777777" w:rsidR="006C1EA8" w:rsidRDefault="00570D40">
            <w:pPr>
              <w:jc w:val="right"/>
            </w:pPr>
            <w:r>
              <w:rPr>
                <w:sz w:val="20"/>
              </w:rPr>
              <w:t>-</w:t>
            </w:r>
          </w:p>
        </w:tc>
        <w:tc>
          <w:tcPr>
            <w:tcW w:w="2160" w:type="dxa"/>
          </w:tcPr>
          <w:p w14:paraId="4509EC0E" w14:textId="77777777" w:rsidR="006C1EA8" w:rsidRDefault="00570D40">
            <w:pPr>
              <w:jc w:val="right"/>
            </w:pPr>
            <w:r>
              <w:rPr>
                <w:sz w:val="20"/>
              </w:rPr>
              <w:t>-</w:t>
            </w:r>
          </w:p>
        </w:tc>
        <w:tc>
          <w:tcPr>
            <w:tcW w:w="864" w:type="dxa"/>
          </w:tcPr>
          <w:p w14:paraId="28B19FF1" w14:textId="77777777" w:rsidR="006C1EA8" w:rsidRDefault="00570D40">
            <w:pPr>
              <w:jc w:val="right"/>
            </w:pPr>
            <w:r>
              <w:rPr>
                <w:sz w:val="20"/>
              </w:rPr>
              <w:t>-</w:t>
            </w:r>
          </w:p>
        </w:tc>
      </w:tr>
      <w:tr w:rsidR="006C1EA8" w14:paraId="03F4B752" w14:textId="77777777">
        <w:tc>
          <w:tcPr>
            <w:tcW w:w="2880" w:type="dxa"/>
          </w:tcPr>
          <w:p w14:paraId="744C23D2" w14:textId="77777777" w:rsidR="006C1EA8" w:rsidRDefault="00570D40">
            <w:r>
              <w:rPr>
                <w:sz w:val="20"/>
              </w:rPr>
              <w:t>Protect in Easement</w:t>
            </w:r>
          </w:p>
        </w:tc>
        <w:tc>
          <w:tcPr>
            <w:tcW w:w="1440" w:type="dxa"/>
          </w:tcPr>
          <w:p w14:paraId="280725AD" w14:textId="77777777" w:rsidR="006C1EA8" w:rsidRDefault="00570D40">
            <w:pPr>
              <w:jc w:val="right"/>
            </w:pPr>
            <w:r>
              <w:rPr>
                <w:sz w:val="20"/>
              </w:rPr>
              <w:t>2,900</w:t>
            </w:r>
          </w:p>
        </w:tc>
        <w:tc>
          <w:tcPr>
            <w:tcW w:w="2160" w:type="dxa"/>
          </w:tcPr>
          <w:p w14:paraId="353D3763" w14:textId="77777777" w:rsidR="006C1EA8" w:rsidRDefault="00570D40">
            <w:pPr>
              <w:jc w:val="right"/>
            </w:pPr>
            <w:r>
              <w:rPr>
                <w:sz w:val="20"/>
              </w:rPr>
              <w:t>213</w:t>
            </w:r>
          </w:p>
        </w:tc>
        <w:tc>
          <w:tcPr>
            <w:tcW w:w="864" w:type="dxa"/>
          </w:tcPr>
          <w:p w14:paraId="0882AD21" w14:textId="77777777" w:rsidR="006C1EA8" w:rsidRDefault="00570D40">
            <w:pPr>
              <w:jc w:val="right"/>
            </w:pPr>
            <w:r>
              <w:rPr>
                <w:sz w:val="20"/>
              </w:rPr>
              <w:t>3,113</w:t>
            </w:r>
          </w:p>
        </w:tc>
        <w:tc>
          <w:tcPr>
            <w:tcW w:w="1440" w:type="dxa"/>
          </w:tcPr>
          <w:p w14:paraId="18388E80" w14:textId="77777777" w:rsidR="006C1EA8" w:rsidRDefault="00570D40">
            <w:pPr>
              <w:jc w:val="right"/>
            </w:pPr>
            <w:r>
              <w:rPr>
                <w:sz w:val="20"/>
              </w:rPr>
              <w:t>-</w:t>
            </w:r>
          </w:p>
        </w:tc>
        <w:tc>
          <w:tcPr>
            <w:tcW w:w="2160" w:type="dxa"/>
          </w:tcPr>
          <w:p w14:paraId="4CBF913A" w14:textId="77777777" w:rsidR="006C1EA8" w:rsidRDefault="00570D40">
            <w:pPr>
              <w:jc w:val="right"/>
            </w:pPr>
            <w:r>
              <w:rPr>
                <w:sz w:val="20"/>
              </w:rPr>
              <w:t>-</w:t>
            </w:r>
          </w:p>
        </w:tc>
        <w:tc>
          <w:tcPr>
            <w:tcW w:w="864" w:type="dxa"/>
          </w:tcPr>
          <w:p w14:paraId="6C3337E8" w14:textId="77777777" w:rsidR="006C1EA8" w:rsidRDefault="00570D40">
            <w:pPr>
              <w:jc w:val="right"/>
            </w:pPr>
            <w:r>
              <w:rPr>
                <w:sz w:val="20"/>
              </w:rPr>
              <w:t>0</w:t>
            </w:r>
          </w:p>
        </w:tc>
      </w:tr>
      <w:tr w:rsidR="006C1EA8" w14:paraId="3FD62AA9" w14:textId="77777777">
        <w:tc>
          <w:tcPr>
            <w:tcW w:w="2880" w:type="dxa"/>
            <w:shd w:val="clear" w:color="auto" w:fill="EEEEEE"/>
          </w:tcPr>
          <w:p w14:paraId="5E2977F7" w14:textId="77777777" w:rsidR="006C1EA8" w:rsidRDefault="00570D40">
            <w:r>
              <w:rPr>
                <w:b/>
                <w:color w:val="000000"/>
                <w:sz w:val="20"/>
              </w:rPr>
              <w:t>Total</w:t>
            </w:r>
          </w:p>
        </w:tc>
        <w:tc>
          <w:tcPr>
            <w:tcW w:w="1440" w:type="dxa"/>
            <w:shd w:val="clear" w:color="auto" w:fill="EEEEEE"/>
          </w:tcPr>
          <w:p w14:paraId="77EC1AE4" w14:textId="77777777" w:rsidR="006C1EA8" w:rsidRDefault="00570D40">
            <w:pPr>
              <w:jc w:val="right"/>
            </w:pPr>
            <w:r>
              <w:rPr>
                <w:b/>
                <w:color w:val="000000"/>
                <w:sz w:val="20"/>
              </w:rPr>
              <w:t>2,900</w:t>
            </w:r>
          </w:p>
        </w:tc>
        <w:tc>
          <w:tcPr>
            <w:tcW w:w="2160" w:type="dxa"/>
            <w:shd w:val="clear" w:color="auto" w:fill="EEEEEE"/>
          </w:tcPr>
          <w:p w14:paraId="37D086B4" w14:textId="77777777" w:rsidR="006C1EA8" w:rsidRDefault="00570D40">
            <w:pPr>
              <w:jc w:val="right"/>
            </w:pPr>
            <w:r>
              <w:rPr>
                <w:b/>
                <w:color w:val="000000"/>
                <w:sz w:val="20"/>
              </w:rPr>
              <w:t>213</w:t>
            </w:r>
          </w:p>
        </w:tc>
        <w:tc>
          <w:tcPr>
            <w:tcW w:w="864" w:type="dxa"/>
            <w:shd w:val="clear" w:color="auto" w:fill="EEEEEE"/>
          </w:tcPr>
          <w:p w14:paraId="55CC7431" w14:textId="77777777" w:rsidR="006C1EA8" w:rsidRDefault="00570D40">
            <w:pPr>
              <w:jc w:val="right"/>
            </w:pPr>
            <w:r>
              <w:rPr>
                <w:b/>
                <w:color w:val="000000"/>
                <w:sz w:val="20"/>
              </w:rPr>
              <w:t>3,113</w:t>
            </w:r>
          </w:p>
        </w:tc>
        <w:tc>
          <w:tcPr>
            <w:tcW w:w="1440" w:type="dxa"/>
            <w:shd w:val="clear" w:color="auto" w:fill="EEEEEE"/>
          </w:tcPr>
          <w:p w14:paraId="1F925C9C" w14:textId="77777777" w:rsidR="006C1EA8" w:rsidRDefault="00570D40">
            <w:pPr>
              <w:jc w:val="right"/>
            </w:pPr>
            <w:r>
              <w:rPr>
                <w:b/>
                <w:color w:val="000000"/>
                <w:sz w:val="20"/>
              </w:rPr>
              <w:t>-</w:t>
            </w:r>
          </w:p>
        </w:tc>
        <w:tc>
          <w:tcPr>
            <w:tcW w:w="2160" w:type="dxa"/>
            <w:shd w:val="clear" w:color="auto" w:fill="EEEEEE"/>
          </w:tcPr>
          <w:p w14:paraId="4CF79A39" w14:textId="77777777" w:rsidR="006C1EA8" w:rsidRDefault="00570D40">
            <w:pPr>
              <w:jc w:val="right"/>
            </w:pPr>
            <w:r>
              <w:rPr>
                <w:b/>
                <w:color w:val="000000"/>
                <w:sz w:val="20"/>
              </w:rPr>
              <w:t>-</w:t>
            </w:r>
          </w:p>
        </w:tc>
        <w:tc>
          <w:tcPr>
            <w:tcW w:w="864" w:type="dxa"/>
            <w:shd w:val="clear" w:color="auto" w:fill="EEEEEE"/>
          </w:tcPr>
          <w:p w14:paraId="51E45678" w14:textId="77777777" w:rsidR="006C1EA8" w:rsidRDefault="00570D40">
            <w:pPr>
              <w:jc w:val="right"/>
            </w:pPr>
            <w:r>
              <w:rPr>
                <w:b/>
                <w:color w:val="000000"/>
                <w:sz w:val="20"/>
              </w:rPr>
              <w:t>-</w:t>
            </w:r>
          </w:p>
        </w:tc>
      </w:tr>
    </w:tbl>
    <w:p w14:paraId="162F72E8" w14:textId="77777777" w:rsidR="006C1EA8" w:rsidRDefault="00570D40">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6C1EA8" w14:paraId="09FA6CAD" w14:textId="77777777">
        <w:trPr>
          <w:tblHeader/>
        </w:trPr>
        <w:tc>
          <w:tcPr>
            <w:tcW w:w="3744" w:type="dxa"/>
            <w:shd w:val="clear" w:color="auto" w:fill="AFC4E9"/>
          </w:tcPr>
          <w:p w14:paraId="3557FC22" w14:textId="77777777" w:rsidR="006C1EA8" w:rsidRDefault="006C1EA8"/>
        </w:tc>
        <w:tc>
          <w:tcPr>
            <w:tcW w:w="1800" w:type="dxa"/>
            <w:shd w:val="clear" w:color="auto" w:fill="AFC4E9"/>
          </w:tcPr>
          <w:p w14:paraId="0B7073A1" w14:textId="77777777" w:rsidR="006C1EA8" w:rsidRDefault="00570D40">
            <w:r>
              <w:rPr>
                <w:b/>
                <w:color w:val="000000"/>
                <w:sz w:val="20"/>
              </w:rPr>
              <w:t>RESTORE</w:t>
            </w:r>
          </w:p>
        </w:tc>
        <w:tc>
          <w:tcPr>
            <w:tcW w:w="1872" w:type="dxa"/>
            <w:shd w:val="clear" w:color="auto" w:fill="AFC4E9"/>
          </w:tcPr>
          <w:p w14:paraId="7410A1B4" w14:textId="77777777" w:rsidR="006C1EA8" w:rsidRDefault="006C1EA8"/>
        </w:tc>
        <w:tc>
          <w:tcPr>
            <w:tcW w:w="1800" w:type="dxa"/>
            <w:shd w:val="clear" w:color="auto" w:fill="AFC4E9"/>
          </w:tcPr>
          <w:p w14:paraId="3D187BC3" w14:textId="77777777" w:rsidR="006C1EA8" w:rsidRDefault="00570D40">
            <w:r>
              <w:rPr>
                <w:b/>
                <w:color w:val="000000"/>
                <w:sz w:val="20"/>
              </w:rPr>
              <w:t>ENHANCE</w:t>
            </w:r>
          </w:p>
        </w:tc>
        <w:tc>
          <w:tcPr>
            <w:tcW w:w="1872" w:type="dxa"/>
            <w:shd w:val="clear" w:color="auto" w:fill="AFC4E9"/>
          </w:tcPr>
          <w:p w14:paraId="6F50CDF7" w14:textId="77777777" w:rsidR="006C1EA8" w:rsidRDefault="006C1EA8"/>
        </w:tc>
      </w:tr>
      <w:tr w:rsidR="006C1EA8" w14:paraId="44E6BC0A" w14:textId="77777777">
        <w:trPr>
          <w:tblHeader/>
        </w:trPr>
        <w:tc>
          <w:tcPr>
            <w:tcW w:w="3744" w:type="dxa"/>
            <w:shd w:val="clear" w:color="auto" w:fill="AFC4E9"/>
          </w:tcPr>
          <w:p w14:paraId="6727EAB5" w14:textId="77777777" w:rsidR="006C1EA8" w:rsidRDefault="006C1EA8"/>
        </w:tc>
        <w:tc>
          <w:tcPr>
            <w:tcW w:w="1800" w:type="dxa"/>
            <w:shd w:val="clear" w:color="auto" w:fill="AFC4E9"/>
          </w:tcPr>
          <w:p w14:paraId="016414FF" w14:textId="77777777" w:rsidR="006C1EA8" w:rsidRDefault="00570D40">
            <w:pPr>
              <w:jc w:val="right"/>
            </w:pPr>
            <w:r>
              <w:rPr>
                <w:b/>
                <w:color w:val="000000"/>
                <w:sz w:val="20"/>
              </w:rPr>
              <w:t>Lands acquired with OHF</w:t>
            </w:r>
          </w:p>
        </w:tc>
        <w:tc>
          <w:tcPr>
            <w:tcW w:w="1872" w:type="dxa"/>
            <w:shd w:val="clear" w:color="auto" w:fill="AFC4E9"/>
          </w:tcPr>
          <w:p w14:paraId="77863C0C" w14:textId="77777777" w:rsidR="006C1EA8" w:rsidRDefault="00570D40">
            <w:pPr>
              <w:jc w:val="right"/>
            </w:pPr>
            <w:r>
              <w:rPr>
                <w:b/>
                <w:color w:val="000000"/>
                <w:sz w:val="20"/>
              </w:rPr>
              <w:t>Lands NOT acquired with OHF</w:t>
            </w:r>
          </w:p>
        </w:tc>
        <w:tc>
          <w:tcPr>
            <w:tcW w:w="1800" w:type="dxa"/>
            <w:shd w:val="clear" w:color="auto" w:fill="AFC4E9"/>
          </w:tcPr>
          <w:p w14:paraId="73BA8827" w14:textId="77777777" w:rsidR="006C1EA8" w:rsidRDefault="00570D40">
            <w:pPr>
              <w:jc w:val="right"/>
            </w:pPr>
            <w:r>
              <w:rPr>
                <w:b/>
                <w:color w:val="000000"/>
                <w:sz w:val="20"/>
              </w:rPr>
              <w:t>Lands acquired with OHF</w:t>
            </w:r>
          </w:p>
        </w:tc>
        <w:tc>
          <w:tcPr>
            <w:tcW w:w="1872" w:type="dxa"/>
            <w:shd w:val="clear" w:color="auto" w:fill="AFC4E9"/>
          </w:tcPr>
          <w:p w14:paraId="560625D8" w14:textId="77777777" w:rsidR="006C1EA8" w:rsidRDefault="00570D40">
            <w:pPr>
              <w:jc w:val="right"/>
            </w:pPr>
            <w:r>
              <w:rPr>
                <w:b/>
                <w:color w:val="000000"/>
                <w:sz w:val="20"/>
              </w:rPr>
              <w:t>Lands NOT acquired with OHF</w:t>
            </w:r>
          </w:p>
        </w:tc>
      </w:tr>
      <w:tr w:rsidR="006C1EA8" w14:paraId="6C386793" w14:textId="77777777">
        <w:tc>
          <w:tcPr>
            <w:tcW w:w="3744" w:type="dxa"/>
          </w:tcPr>
          <w:p w14:paraId="62C8AD0A" w14:textId="77777777" w:rsidR="006C1EA8" w:rsidRDefault="00570D40">
            <w:r>
              <w:rPr>
                <w:sz w:val="20"/>
              </w:rPr>
              <w:t>DNR Lands (WMA, State Forests, etc)</w:t>
            </w:r>
          </w:p>
        </w:tc>
        <w:tc>
          <w:tcPr>
            <w:tcW w:w="1800" w:type="dxa"/>
          </w:tcPr>
          <w:p w14:paraId="47A33791" w14:textId="77777777" w:rsidR="006C1EA8" w:rsidRDefault="00570D40">
            <w:pPr>
              <w:jc w:val="right"/>
            </w:pPr>
            <w:r>
              <w:rPr>
                <w:sz w:val="20"/>
              </w:rPr>
              <w:t>-</w:t>
            </w:r>
          </w:p>
        </w:tc>
        <w:tc>
          <w:tcPr>
            <w:tcW w:w="1872" w:type="dxa"/>
          </w:tcPr>
          <w:p w14:paraId="5B9794D5" w14:textId="77777777" w:rsidR="006C1EA8" w:rsidRDefault="00570D40">
            <w:pPr>
              <w:jc w:val="right"/>
            </w:pPr>
            <w:r>
              <w:rPr>
                <w:sz w:val="20"/>
              </w:rPr>
              <w:t>-</w:t>
            </w:r>
          </w:p>
        </w:tc>
        <w:tc>
          <w:tcPr>
            <w:tcW w:w="1800" w:type="dxa"/>
          </w:tcPr>
          <w:p w14:paraId="6135A371" w14:textId="77777777" w:rsidR="006C1EA8" w:rsidRDefault="00570D40">
            <w:pPr>
              <w:jc w:val="right"/>
            </w:pPr>
            <w:r>
              <w:rPr>
                <w:sz w:val="20"/>
              </w:rPr>
              <w:t>-</w:t>
            </w:r>
          </w:p>
        </w:tc>
        <w:tc>
          <w:tcPr>
            <w:tcW w:w="1872" w:type="dxa"/>
          </w:tcPr>
          <w:p w14:paraId="61CC0DC0" w14:textId="77777777" w:rsidR="006C1EA8" w:rsidRDefault="00570D40">
            <w:pPr>
              <w:jc w:val="right"/>
            </w:pPr>
            <w:r>
              <w:rPr>
                <w:sz w:val="20"/>
              </w:rPr>
              <w:t>-</w:t>
            </w:r>
          </w:p>
        </w:tc>
      </w:tr>
      <w:tr w:rsidR="006C1EA8" w14:paraId="15392CA0" w14:textId="77777777">
        <w:tc>
          <w:tcPr>
            <w:tcW w:w="3744" w:type="dxa"/>
          </w:tcPr>
          <w:p w14:paraId="4AEA50A9" w14:textId="77777777" w:rsidR="006C1EA8" w:rsidRDefault="00570D40">
            <w:r>
              <w:rPr>
                <w:sz w:val="20"/>
              </w:rPr>
              <w:t>Non-DNR Lands (city, state, federal, etc.)</w:t>
            </w:r>
          </w:p>
        </w:tc>
        <w:tc>
          <w:tcPr>
            <w:tcW w:w="1800" w:type="dxa"/>
          </w:tcPr>
          <w:p w14:paraId="1A2550B8" w14:textId="77777777" w:rsidR="006C1EA8" w:rsidRDefault="00570D40">
            <w:pPr>
              <w:jc w:val="right"/>
            </w:pPr>
            <w:r>
              <w:rPr>
                <w:sz w:val="20"/>
              </w:rPr>
              <w:t>-</w:t>
            </w:r>
          </w:p>
        </w:tc>
        <w:tc>
          <w:tcPr>
            <w:tcW w:w="1872" w:type="dxa"/>
          </w:tcPr>
          <w:p w14:paraId="249656D9" w14:textId="77777777" w:rsidR="006C1EA8" w:rsidRDefault="00570D40">
            <w:pPr>
              <w:jc w:val="right"/>
            </w:pPr>
            <w:r>
              <w:rPr>
                <w:sz w:val="20"/>
              </w:rPr>
              <w:t>-</w:t>
            </w:r>
          </w:p>
        </w:tc>
        <w:tc>
          <w:tcPr>
            <w:tcW w:w="1800" w:type="dxa"/>
          </w:tcPr>
          <w:p w14:paraId="368E788E" w14:textId="77777777" w:rsidR="006C1EA8" w:rsidRDefault="00570D40">
            <w:pPr>
              <w:jc w:val="right"/>
            </w:pPr>
            <w:r>
              <w:rPr>
                <w:sz w:val="20"/>
              </w:rPr>
              <w:t>-</w:t>
            </w:r>
          </w:p>
        </w:tc>
        <w:tc>
          <w:tcPr>
            <w:tcW w:w="1872" w:type="dxa"/>
          </w:tcPr>
          <w:p w14:paraId="12B3C27F" w14:textId="77777777" w:rsidR="006C1EA8" w:rsidRDefault="00570D40">
            <w:pPr>
              <w:jc w:val="right"/>
            </w:pPr>
            <w:r>
              <w:rPr>
                <w:sz w:val="20"/>
              </w:rPr>
              <w:t>-</w:t>
            </w:r>
          </w:p>
        </w:tc>
      </w:tr>
      <w:tr w:rsidR="006C1EA8" w14:paraId="7ED2A1E9" w14:textId="77777777">
        <w:tc>
          <w:tcPr>
            <w:tcW w:w="3744" w:type="dxa"/>
          </w:tcPr>
          <w:p w14:paraId="4D71A93A" w14:textId="77777777" w:rsidR="006C1EA8" w:rsidRDefault="00570D40">
            <w:r>
              <w:rPr>
                <w:sz w:val="20"/>
              </w:rPr>
              <w:t>Easements</w:t>
            </w:r>
          </w:p>
        </w:tc>
        <w:tc>
          <w:tcPr>
            <w:tcW w:w="1800" w:type="dxa"/>
          </w:tcPr>
          <w:p w14:paraId="1C75EB44" w14:textId="77777777" w:rsidR="006C1EA8" w:rsidRDefault="00570D40">
            <w:pPr>
              <w:jc w:val="right"/>
            </w:pPr>
            <w:r>
              <w:rPr>
                <w:sz w:val="20"/>
              </w:rPr>
              <w:t>0</w:t>
            </w:r>
          </w:p>
        </w:tc>
        <w:tc>
          <w:tcPr>
            <w:tcW w:w="1872" w:type="dxa"/>
          </w:tcPr>
          <w:p w14:paraId="72CF5755" w14:textId="77777777" w:rsidR="006C1EA8" w:rsidRDefault="00570D40">
            <w:pPr>
              <w:jc w:val="right"/>
            </w:pPr>
            <w:r>
              <w:rPr>
                <w:sz w:val="20"/>
              </w:rPr>
              <w:t>0</w:t>
            </w:r>
          </w:p>
        </w:tc>
        <w:tc>
          <w:tcPr>
            <w:tcW w:w="1800" w:type="dxa"/>
          </w:tcPr>
          <w:p w14:paraId="17564A99" w14:textId="77777777" w:rsidR="006C1EA8" w:rsidRDefault="00570D40">
            <w:pPr>
              <w:jc w:val="right"/>
            </w:pPr>
            <w:r>
              <w:rPr>
                <w:sz w:val="20"/>
              </w:rPr>
              <w:t>0</w:t>
            </w:r>
          </w:p>
        </w:tc>
        <w:tc>
          <w:tcPr>
            <w:tcW w:w="1872" w:type="dxa"/>
          </w:tcPr>
          <w:p w14:paraId="647886A7" w14:textId="77777777" w:rsidR="006C1EA8" w:rsidRDefault="00570D40">
            <w:pPr>
              <w:jc w:val="right"/>
            </w:pPr>
            <w:r>
              <w:rPr>
                <w:sz w:val="20"/>
              </w:rPr>
              <w:t>0</w:t>
            </w:r>
          </w:p>
        </w:tc>
      </w:tr>
      <w:tr w:rsidR="006C1EA8" w14:paraId="53A22284" w14:textId="77777777">
        <w:tc>
          <w:tcPr>
            <w:tcW w:w="3744" w:type="dxa"/>
            <w:shd w:val="clear" w:color="auto" w:fill="EEEEEE"/>
          </w:tcPr>
          <w:p w14:paraId="719A6166" w14:textId="77777777" w:rsidR="006C1EA8" w:rsidRDefault="00570D40">
            <w:r>
              <w:rPr>
                <w:b/>
                <w:color w:val="000000"/>
                <w:sz w:val="20"/>
              </w:rPr>
              <w:t>Total</w:t>
            </w:r>
          </w:p>
        </w:tc>
        <w:tc>
          <w:tcPr>
            <w:tcW w:w="1800" w:type="dxa"/>
            <w:shd w:val="clear" w:color="auto" w:fill="EEEEEE"/>
          </w:tcPr>
          <w:p w14:paraId="4A978CB3" w14:textId="77777777" w:rsidR="006C1EA8" w:rsidRDefault="00570D40">
            <w:pPr>
              <w:jc w:val="right"/>
            </w:pPr>
            <w:r>
              <w:rPr>
                <w:b/>
                <w:color w:val="000000"/>
                <w:sz w:val="20"/>
              </w:rPr>
              <w:t>0</w:t>
            </w:r>
          </w:p>
        </w:tc>
        <w:tc>
          <w:tcPr>
            <w:tcW w:w="1872" w:type="dxa"/>
            <w:shd w:val="clear" w:color="auto" w:fill="EEEEEE"/>
          </w:tcPr>
          <w:p w14:paraId="32FD989A" w14:textId="77777777" w:rsidR="006C1EA8" w:rsidRDefault="00570D40">
            <w:pPr>
              <w:jc w:val="right"/>
            </w:pPr>
            <w:r>
              <w:rPr>
                <w:b/>
                <w:color w:val="000000"/>
                <w:sz w:val="20"/>
              </w:rPr>
              <w:t>0</w:t>
            </w:r>
          </w:p>
        </w:tc>
        <w:tc>
          <w:tcPr>
            <w:tcW w:w="1800" w:type="dxa"/>
            <w:shd w:val="clear" w:color="auto" w:fill="EEEEEE"/>
          </w:tcPr>
          <w:p w14:paraId="45D42329" w14:textId="77777777" w:rsidR="006C1EA8" w:rsidRDefault="00570D40">
            <w:pPr>
              <w:jc w:val="right"/>
            </w:pPr>
            <w:r>
              <w:rPr>
                <w:b/>
                <w:color w:val="000000"/>
                <w:sz w:val="20"/>
              </w:rPr>
              <w:t>0</w:t>
            </w:r>
          </w:p>
        </w:tc>
        <w:tc>
          <w:tcPr>
            <w:tcW w:w="1872" w:type="dxa"/>
            <w:shd w:val="clear" w:color="auto" w:fill="EEEEEE"/>
          </w:tcPr>
          <w:p w14:paraId="7655C637" w14:textId="77777777" w:rsidR="006C1EA8" w:rsidRDefault="00570D40">
            <w:pPr>
              <w:jc w:val="right"/>
            </w:pPr>
            <w:r>
              <w:rPr>
                <w:b/>
                <w:color w:val="000000"/>
                <w:sz w:val="20"/>
              </w:rPr>
              <w:t>0</w:t>
            </w:r>
          </w:p>
        </w:tc>
      </w:tr>
    </w:tbl>
    <w:p w14:paraId="0E130995" w14:textId="77777777" w:rsidR="006C1EA8" w:rsidRDefault="00570D40">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398"/>
        <w:gridCol w:w="1405"/>
        <w:gridCol w:w="1434"/>
        <w:gridCol w:w="1390"/>
        <w:gridCol w:w="1397"/>
        <w:gridCol w:w="1766"/>
      </w:tblGrid>
      <w:tr w:rsidR="006C1EA8" w14:paraId="38FC83A7" w14:textId="77777777">
        <w:tc>
          <w:tcPr>
            <w:tcW w:w="3600" w:type="dxa"/>
            <w:shd w:val="clear" w:color="auto" w:fill="AFC4E9"/>
          </w:tcPr>
          <w:p w14:paraId="0B6354A0" w14:textId="77777777" w:rsidR="006C1EA8" w:rsidRDefault="00570D40">
            <w:r>
              <w:rPr>
                <w:b/>
                <w:color w:val="000000"/>
                <w:sz w:val="20"/>
              </w:rPr>
              <w:t>Type</w:t>
            </w:r>
          </w:p>
        </w:tc>
        <w:tc>
          <w:tcPr>
            <w:tcW w:w="1440" w:type="dxa"/>
            <w:shd w:val="clear" w:color="auto" w:fill="AFC4E9"/>
          </w:tcPr>
          <w:p w14:paraId="7CB23A24" w14:textId="77777777" w:rsidR="006C1EA8" w:rsidRDefault="00570D40">
            <w:r>
              <w:rPr>
                <w:b/>
                <w:color w:val="000000"/>
                <w:sz w:val="20"/>
              </w:rPr>
              <w:t>Wetland</w:t>
            </w:r>
          </w:p>
        </w:tc>
        <w:tc>
          <w:tcPr>
            <w:tcW w:w="1440" w:type="dxa"/>
            <w:shd w:val="clear" w:color="auto" w:fill="AFC4E9"/>
          </w:tcPr>
          <w:p w14:paraId="5C6D63DF" w14:textId="77777777" w:rsidR="006C1EA8" w:rsidRDefault="00570D40">
            <w:r>
              <w:rPr>
                <w:b/>
                <w:color w:val="000000"/>
                <w:sz w:val="20"/>
              </w:rPr>
              <w:t>Prairie</w:t>
            </w:r>
          </w:p>
        </w:tc>
        <w:tc>
          <w:tcPr>
            <w:tcW w:w="1440" w:type="dxa"/>
            <w:shd w:val="clear" w:color="auto" w:fill="AFC4E9"/>
          </w:tcPr>
          <w:p w14:paraId="6B9D5852" w14:textId="77777777" w:rsidR="006C1EA8" w:rsidRDefault="00570D40">
            <w:r>
              <w:rPr>
                <w:b/>
                <w:color w:val="000000"/>
                <w:sz w:val="20"/>
              </w:rPr>
              <w:t>Forest</w:t>
            </w:r>
          </w:p>
        </w:tc>
        <w:tc>
          <w:tcPr>
            <w:tcW w:w="1440" w:type="dxa"/>
            <w:shd w:val="clear" w:color="auto" w:fill="AFC4E9"/>
          </w:tcPr>
          <w:p w14:paraId="0E523ABA" w14:textId="77777777" w:rsidR="006C1EA8" w:rsidRDefault="00570D40">
            <w:r>
              <w:rPr>
                <w:b/>
                <w:color w:val="000000"/>
                <w:sz w:val="20"/>
              </w:rPr>
              <w:t>Habitat</w:t>
            </w:r>
          </w:p>
        </w:tc>
        <w:tc>
          <w:tcPr>
            <w:tcW w:w="1800" w:type="dxa"/>
            <w:shd w:val="clear" w:color="auto" w:fill="AFC4E9"/>
          </w:tcPr>
          <w:p w14:paraId="03A3ABA5" w14:textId="77777777" w:rsidR="006C1EA8" w:rsidRDefault="00570D40">
            <w:r>
              <w:rPr>
                <w:b/>
                <w:color w:val="000000"/>
                <w:sz w:val="20"/>
              </w:rPr>
              <w:t>Total Funding</w:t>
            </w:r>
          </w:p>
        </w:tc>
      </w:tr>
      <w:tr w:rsidR="006C1EA8" w14:paraId="71E56945" w14:textId="77777777">
        <w:tc>
          <w:tcPr>
            <w:tcW w:w="3600" w:type="dxa"/>
          </w:tcPr>
          <w:p w14:paraId="4A5365AC" w14:textId="77777777" w:rsidR="006C1EA8" w:rsidRDefault="00570D40">
            <w:r>
              <w:rPr>
                <w:sz w:val="20"/>
              </w:rPr>
              <w:t>Restore</w:t>
            </w:r>
          </w:p>
        </w:tc>
        <w:tc>
          <w:tcPr>
            <w:tcW w:w="1440" w:type="dxa"/>
          </w:tcPr>
          <w:p w14:paraId="7C7066AD" w14:textId="77777777" w:rsidR="006C1EA8" w:rsidRDefault="00570D40">
            <w:pPr>
              <w:jc w:val="right"/>
            </w:pPr>
            <w:r>
              <w:rPr>
                <w:sz w:val="20"/>
              </w:rPr>
              <w:t>-</w:t>
            </w:r>
          </w:p>
        </w:tc>
        <w:tc>
          <w:tcPr>
            <w:tcW w:w="1440" w:type="dxa"/>
          </w:tcPr>
          <w:p w14:paraId="7F1FE9F6" w14:textId="77777777" w:rsidR="006C1EA8" w:rsidRDefault="00570D40">
            <w:pPr>
              <w:jc w:val="right"/>
            </w:pPr>
            <w:r>
              <w:rPr>
                <w:sz w:val="20"/>
              </w:rPr>
              <w:t>-</w:t>
            </w:r>
          </w:p>
        </w:tc>
        <w:tc>
          <w:tcPr>
            <w:tcW w:w="1440" w:type="dxa"/>
          </w:tcPr>
          <w:p w14:paraId="065F90F6" w14:textId="77777777" w:rsidR="006C1EA8" w:rsidRDefault="00570D40">
            <w:pPr>
              <w:jc w:val="right"/>
            </w:pPr>
            <w:r>
              <w:rPr>
                <w:sz w:val="20"/>
              </w:rPr>
              <w:t>-</w:t>
            </w:r>
          </w:p>
        </w:tc>
        <w:tc>
          <w:tcPr>
            <w:tcW w:w="1440" w:type="dxa"/>
          </w:tcPr>
          <w:p w14:paraId="1B48D3F5" w14:textId="77777777" w:rsidR="006C1EA8" w:rsidRDefault="00570D40">
            <w:pPr>
              <w:jc w:val="right"/>
            </w:pPr>
            <w:r>
              <w:rPr>
                <w:sz w:val="20"/>
              </w:rPr>
              <w:t>-</w:t>
            </w:r>
          </w:p>
        </w:tc>
        <w:tc>
          <w:tcPr>
            <w:tcW w:w="1800" w:type="dxa"/>
          </w:tcPr>
          <w:p w14:paraId="53F82662" w14:textId="77777777" w:rsidR="006C1EA8" w:rsidRDefault="00570D40">
            <w:pPr>
              <w:jc w:val="right"/>
            </w:pPr>
            <w:r>
              <w:rPr>
                <w:sz w:val="20"/>
              </w:rPr>
              <w:t>-</w:t>
            </w:r>
          </w:p>
        </w:tc>
      </w:tr>
      <w:tr w:rsidR="006C1EA8" w14:paraId="11CEFC61" w14:textId="77777777">
        <w:tc>
          <w:tcPr>
            <w:tcW w:w="3600" w:type="dxa"/>
          </w:tcPr>
          <w:p w14:paraId="09047CF2" w14:textId="77777777" w:rsidR="006C1EA8" w:rsidRDefault="00570D40">
            <w:r>
              <w:rPr>
                <w:sz w:val="20"/>
              </w:rPr>
              <w:t>Protect in Fee with State PILT Liability</w:t>
            </w:r>
          </w:p>
        </w:tc>
        <w:tc>
          <w:tcPr>
            <w:tcW w:w="1440" w:type="dxa"/>
          </w:tcPr>
          <w:p w14:paraId="0C3A1394" w14:textId="77777777" w:rsidR="006C1EA8" w:rsidRDefault="00570D40">
            <w:pPr>
              <w:jc w:val="right"/>
            </w:pPr>
            <w:r>
              <w:rPr>
                <w:sz w:val="20"/>
              </w:rPr>
              <w:t>-</w:t>
            </w:r>
          </w:p>
        </w:tc>
        <w:tc>
          <w:tcPr>
            <w:tcW w:w="1440" w:type="dxa"/>
          </w:tcPr>
          <w:p w14:paraId="2B0DC911" w14:textId="77777777" w:rsidR="006C1EA8" w:rsidRDefault="00570D40">
            <w:pPr>
              <w:jc w:val="right"/>
            </w:pPr>
            <w:r>
              <w:rPr>
                <w:sz w:val="20"/>
              </w:rPr>
              <w:t>-</w:t>
            </w:r>
          </w:p>
        </w:tc>
        <w:tc>
          <w:tcPr>
            <w:tcW w:w="1440" w:type="dxa"/>
          </w:tcPr>
          <w:p w14:paraId="4AE762C6" w14:textId="77777777" w:rsidR="006C1EA8" w:rsidRDefault="00570D40">
            <w:pPr>
              <w:jc w:val="right"/>
            </w:pPr>
            <w:r>
              <w:rPr>
                <w:sz w:val="20"/>
              </w:rPr>
              <w:t>-</w:t>
            </w:r>
          </w:p>
        </w:tc>
        <w:tc>
          <w:tcPr>
            <w:tcW w:w="1440" w:type="dxa"/>
          </w:tcPr>
          <w:p w14:paraId="29C5185A" w14:textId="77777777" w:rsidR="006C1EA8" w:rsidRDefault="00570D40">
            <w:pPr>
              <w:jc w:val="right"/>
            </w:pPr>
            <w:r>
              <w:rPr>
                <w:sz w:val="20"/>
              </w:rPr>
              <w:t>-</w:t>
            </w:r>
          </w:p>
        </w:tc>
        <w:tc>
          <w:tcPr>
            <w:tcW w:w="1800" w:type="dxa"/>
          </w:tcPr>
          <w:p w14:paraId="0944070C" w14:textId="77777777" w:rsidR="006C1EA8" w:rsidRDefault="00570D40">
            <w:pPr>
              <w:jc w:val="right"/>
            </w:pPr>
            <w:r>
              <w:rPr>
                <w:sz w:val="20"/>
              </w:rPr>
              <w:t>-</w:t>
            </w:r>
          </w:p>
        </w:tc>
      </w:tr>
      <w:tr w:rsidR="006C1EA8" w14:paraId="4E72BCCD" w14:textId="77777777">
        <w:tc>
          <w:tcPr>
            <w:tcW w:w="3600" w:type="dxa"/>
          </w:tcPr>
          <w:p w14:paraId="4CB4BE60" w14:textId="77777777" w:rsidR="006C1EA8" w:rsidRDefault="00570D40">
            <w:r>
              <w:rPr>
                <w:sz w:val="20"/>
              </w:rPr>
              <w:t>Protect in Fee w/o State PILT Liability</w:t>
            </w:r>
          </w:p>
        </w:tc>
        <w:tc>
          <w:tcPr>
            <w:tcW w:w="1440" w:type="dxa"/>
          </w:tcPr>
          <w:p w14:paraId="4CF83800" w14:textId="77777777" w:rsidR="006C1EA8" w:rsidRDefault="00570D40">
            <w:pPr>
              <w:jc w:val="right"/>
            </w:pPr>
            <w:r>
              <w:rPr>
                <w:sz w:val="20"/>
              </w:rPr>
              <w:t>-</w:t>
            </w:r>
          </w:p>
        </w:tc>
        <w:tc>
          <w:tcPr>
            <w:tcW w:w="1440" w:type="dxa"/>
          </w:tcPr>
          <w:p w14:paraId="69892AA5" w14:textId="77777777" w:rsidR="006C1EA8" w:rsidRDefault="00570D40">
            <w:pPr>
              <w:jc w:val="right"/>
            </w:pPr>
            <w:r>
              <w:rPr>
                <w:sz w:val="20"/>
              </w:rPr>
              <w:t>-</w:t>
            </w:r>
          </w:p>
        </w:tc>
        <w:tc>
          <w:tcPr>
            <w:tcW w:w="1440" w:type="dxa"/>
          </w:tcPr>
          <w:p w14:paraId="4E35E331" w14:textId="77777777" w:rsidR="006C1EA8" w:rsidRDefault="00570D40">
            <w:pPr>
              <w:jc w:val="right"/>
            </w:pPr>
            <w:r>
              <w:rPr>
                <w:sz w:val="20"/>
              </w:rPr>
              <w:t>-</w:t>
            </w:r>
          </w:p>
        </w:tc>
        <w:tc>
          <w:tcPr>
            <w:tcW w:w="1440" w:type="dxa"/>
          </w:tcPr>
          <w:p w14:paraId="0459B42F" w14:textId="77777777" w:rsidR="006C1EA8" w:rsidRDefault="00570D40">
            <w:pPr>
              <w:jc w:val="right"/>
            </w:pPr>
            <w:r>
              <w:rPr>
                <w:sz w:val="20"/>
              </w:rPr>
              <w:t>-</w:t>
            </w:r>
          </w:p>
        </w:tc>
        <w:tc>
          <w:tcPr>
            <w:tcW w:w="1800" w:type="dxa"/>
          </w:tcPr>
          <w:p w14:paraId="00621957" w14:textId="77777777" w:rsidR="006C1EA8" w:rsidRDefault="00570D40">
            <w:pPr>
              <w:jc w:val="right"/>
            </w:pPr>
            <w:r>
              <w:rPr>
                <w:sz w:val="20"/>
              </w:rPr>
              <w:t>-</w:t>
            </w:r>
          </w:p>
        </w:tc>
      </w:tr>
      <w:tr w:rsidR="006C1EA8" w14:paraId="2703FBBF" w14:textId="77777777">
        <w:tc>
          <w:tcPr>
            <w:tcW w:w="3600" w:type="dxa"/>
          </w:tcPr>
          <w:p w14:paraId="22C1E608" w14:textId="77777777" w:rsidR="006C1EA8" w:rsidRDefault="00570D40">
            <w:r>
              <w:rPr>
                <w:sz w:val="20"/>
              </w:rPr>
              <w:t>Protect in Easement</w:t>
            </w:r>
          </w:p>
        </w:tc>
        <w:tc>
          <w:tcPr>
            <w:tcW w:w="1440" w:type="dxa"/>
          </w:tcPr>
          <w:p w14:paraId="03A295CE" w14:textId="77777777" w:rsidR="006C1EA8" w:rsidRDefault="00570D40">
            <w:pPr>
              <w:jc w:val="right"/>
            </w:pPr>
            <w:r>
              <w:rPr>
                <w:sz w:val="20"/>
              </w:rPr>
              <w:t>-</w:t>
            </w:r>
          </w:p>
        </w:tc>
        <w:tc>
          <w:tcPr>
            <w:tcW w:w="1440" w:type="dxa"/>
          </w:tcPr>
          <w:p w14:paraId="0F59AB99" w14:textId="77777777" w:rsidR="006C1EA8" w:rsidRDefault="00570D40">
            <w:pPr>
              <w:jc w:val="right"/>
            </w:pPr>
            <w:r>
              <w:rPr>
                <w:sz w:val="20"/>
              </w:rPr>
              <w:t>$21,300,000</w:t>
            </w:r>
          </w:p>
        </w:tc>
        <w:tc>
          <w:tcPr>
            <w:tcW w:w="1440" w:type="dxa"/>
          </w:tcPr>
          <w:p w14:paraId="7E18C30D" w14:textId="77777777" w:rsidR="006C1EA8" w:rsidRDefault="00570D40">
            <w:pPr>
              <w:jc w:val="right"/>
            </w:pPr>
            <w:r>
              <w:rPr>
                <w:sz w:val="20"/>
              </w:rPr>
              <w:t>-</w:t>
            </w:r>
          </w:p>
        </w:tc>
        <w:tc>
          <w:tcPr>
            <w:tcW w:w="1440" w:type="dxa"/>
          </w:tcPr>
          <w:p w14:paraId="16FFCBF3" w14:textId="77777777" w:rsidR="006C1EA8" w:rsidRDefault="00570D40">
            <w:pPr>
              <w:jc w:val="right"/>
            </w:pPr>
            <w:r>
              <w:rPr>
                <w:sz w:val="20"/>
              </w:rPr>
              <w:t>-</w:t>
            </w:r>
          </w:p>
        </w:tc>
        <w:tc>
          <w:tcPr>
            <w:tcW w:w="1800" w:type="dxa"/>
          </w:tcPr>
          <w:p w14:paraId="6E3FF76D" w14:textId="77777777" w:rsidR="006C1EA8" w:rsidRDefault="00570D40">
            <w:pPr>
              <w:jc w:val="right"/>
            </w:pPr>
            <w:r>
              <w:rPr>
                <w:sz w:val="20"/>
              </w:rPr>
              <w:t>$21,300,000</w:t>
            </w:r>
          </w:p>
        </w:tc>
      </w:tr>
      <w:tr w:rsidR="006C1EA8" w14:paraId="0D7C3C3C" w14:textId="77777777">
        <w:tc>
          <w:tcPr>
            <w:tcW w:w="3600" w:type="dxa"/>
          </w:tcPr>
          <w:p w14:paraId="5EDD9EA2" w14:textId="77777777" w:rsidR="006C1EA8" w:rsidRDefault="00570D40">
            <w:r>
              <w:rPr>
                <w:sz w:val="20"/>
              </w:rPr>
              <w:t>Enhance</w:t>
            </w:r>
          </w:p>
        </w:tc>
        <w:tc>
          <w:tcPr>
            <w:tcW w:w="1440" w:type="dxa"/>
          </w:tcPr>
          <w:p w14:paraId="771B9B4B" w14:textId="77777777" w:rsidR="006C1EA8" w:rsidRDefault="00570D40">
            <w:pPr>
              <w:jc w:val="right"/>
            </w:pPr>
            <w:r>
              <w:rPr>
                <w:sz w:val="20"/>
              </w:rPr>
              <w:t>-</w:t>
            </w:r>
          </w:p>
        </w:tc>
        <w:tc>
          <w:tcPr>
            <w:tcW w:w="1440" w:type="dxa"/>
          </w:tcPr>
          <w:p w14:paraId="79218268" w14:textId="77777777" w:rsidR="006C1EA8" w:rsidRDefault="00570D40">
            <w:pPr>
              <w:jc w:val="right"/>
            </w:pPr>
            <w:r>
              <w:rPr>
                <w:sz w:val="20"/>
              </w:rPr>
              <w:t>-</w:t>
            </w:r>
          </w:p>
        </w:tc>
        <w:tc>
          <w:tcPr>
            <w:tcW w:w="1440" w:type="dxa"/>
          </w:tcPr>
          <w:p w14:paraId="1594BADB" w14:textId="77777777" w:rsidR="006C1EA8" w:rsidRDefault="00570D40">
            <w:pPr>
              <w:jc w:val="right"/>
            </w:pPr>
            <w:r>
              <w:rPr>
                <w:sz w:val="20"/>
              </w:rPr>
              <w:t>-</w:t>
            </w:r>
          </w:p>
        </w:tc>
        <w:tc>
          <w:tcPr>
            <w:tcW w:w="1440" w:type="dxa"/>
          </w:tcPr>
          <w:p w14:paraId="05D12CC4" w14:textId="77777777" w:rsidR="006C1EA8" w:rsidRDefault="00570D40">
            <w:pPr>
              <w:jc w:val="right"/>
            </w:pPr>
            <w:r>
              <w:rPr>
                <w:sz w:val="20"/>
              </w:rPr>
              <w:t>-</w:t>
            </w:r>
          </w:p>
        </w:tc>
        <w:tc>
          <w:tcPr>
            <w:tcW w:w="1800" w:type="dxa"/>
          </w:tcPr>
          <w:p w14:paraId="44AF2070" w14:textId="77777777" w:rsidR="006C1EA8" w:rsidRDefault="00570D40">
            <w:pPr>
              <w:jc w:val="right"/>
            </w:pPr>
            <w:r>
              <w:rPr>
                <w:sz w:val="20"/>
              </w:rPr>
              <w:t>-</w:t>
            </w:r>
          </w:p>
        </w:tc>
      </w:tr>
      <w:tr w:rsidR="006C1EA8" w14:paraId="15A56550" w14:textId="77777777">
        <w:tc>
          <w:tcPr>
            <w:tcW w:w="3600" w:type="dxa"/>
            <w:shd w:val="clear" w:color="auto" w:fill="EEEEEE"/>
          </w:tcPr>
          <w:p w14:paraId="721F9193" w14:textId="77777777" w:rsidR="006C1EA8" w:rsidRDefault="00570D40">
            <w:r>
              <w:rPr>
                <w:b/>
                <w:color w:val="000000"/>
                <w:sz w:val="20"/>
              </w:rPr>
              <w:t>Total</w:t>
            </w:r>
          </w:p>
        </w:tc>
        <w:tc>
          <w:tcPr>
            <w:tcW w:w="1440" w:type="dxa"/>
            <w:shd w:val="clear" w:color="auto" w:fill="EEEEEE"/>
          </w:tcPr>
          <w:p w14:paraId="4020B50E" w14:textId="77777777" w:rsidR="006C1EA8" w:rsidRDefault="00570D40">
            <w:pPr>
              <w:jc w:val="right"/>
            </w:pPr>
            <w:r>
              <w:rPr>
                <w:b/>
                <w:color w:val="000000"/>
                <w:sz w:val="20"/>
              </w:rPr>
              <w:t>-</w:t>
            </w:r>
          </w:p>
        </w:tc>
        <w:tc>
          <w:tcPr>
            <w:tcW w:w="1440" w:type="dxa"/>
            <w:shd w:val="clear" w:color="auto" w:fill="EEEEEE"/>
          </w:tcPr>
          <w:p w14:paraId="41CEAF48" w14:textId="77777777" w:rsidR="006C1EA8" w:rsidRDefault="00570D40">
            <w:pPr>
              <w:jc w:val="right"/>
            </w:pPr>
            <w:r>
              <w:rPr>
                <w:b/>
                <w:color w:val="000000"/>
                <w:sz w:val="20"/>
              </w:rPr>
              <w:t>$21,300,000</w:t>
            </w:r>
          </w:p>
        </w:tc>
        <w:tc>
          <w:tcPr>
            <w:tcW w:w="1440" w:type="dxa"/>
            <w:shd w:val="clear" w:color="auto" w:fill="EEEEEE"/>
          </w:tcPr>
          <w:p w14:paraId="312724CA" w14:textId="77777777" w:rsidR="006C1EA8" w:rsidRDefault="00570D40">
            <w:pPr>
              <w:jc w:val="right"/>
            </w:pPr>
            <w:r>
              <w:rPr>
                <w:b/>
                <w:color w:val="000000"/>
                <w:sz w:val="20"/>
              </w:rPr>
              <w:t>-</w:t>
            </w:r>
          </w:p>
        </w:tc>
        <w:tc>
          <w:tcPr>
            <w:tcW w:w="1440" w:type="dxa"/>
            <w:shd w:val="clear" w:color="auto" w:fill="EEEEEE"/>
          </w:tcPr>
          <w:p w14:paraId="45BB25BC" w14:textId="77777777" w:rsidR="006C1EA8" w:rsidRDefault="00570D40">
            <w:pPr>
              <w:jc w:val="right"/>
            </w:pPr>
            <w:r>
              <w:rPr>
                <w:b/>
                <w:color w:val="000000"/>
                <w:sz w:val="20"/>
              </w:rPr>
              <w:t>-</w:t>
            </w:r>
          </w:p>
        </w:tc>
        <w:tc>
          <w:tcPr>
            <w:tcW w:w="1800" w:type="dxa"/>
            <w:shd w:val="clear" w:color="auto" w:fill="EEEEEE"/>
          </w:tcPr>
          <w:p w14:paraId="37A37AA9" w14:textId="77777777" w:rsidR="006C1EA8" w:rsidRDefault="00570D40">
            <w:pPr>
              <w:jc w:val="right"/>
            </w:pPr>
            <w:r>
              <w:rPr>
                <w:b/>
                <w:color w:val="000000"/>
                <w:sz w:val="20"/>
              </w:rPr>
              <w:t>$21,300,000</w:t>
            </w:r>
          </w:p>
        </w:tc>
      </w:tr>
    </w:tbl>
    <w:p w14:paraId="052C5F38" w14:textId="77777777" w:rsidR="006C1EA8" w:rsidRDefault="00570D40">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7"/>
        <w:gridCol w:w="1446"/>
        <w:gridCol w:w="1551"/>
        <w:gridCol w:w="1317"/>
        <w:gridCol w:w="1328"/>
        <w:gridCol w:w="1317"/>
        <w:gridCol w:w="1304"/>
      </w:tblGrid>
      <w:tr w:rsidR="006C1EA8" w14:paraId="4CFAB88E" w14:textId="77777777">
        <w:tc>
          <w:tcPr>
            <w:tcW w:w="2880" w:type="dxa"/>
            <w:shd w:val="clear" w:color="auto" w:fill="AFC4E9"/>
          </w:tcPr>
          <w:p w14:paraId="124DA0D1" w14:textId="77777777" w:rsidR="006C1EA8" w:rsidRDefault="00570D40">
            <w:r>
              <w:rPr>
                <w:b/>
                <w:color w:val="000000"/>
                <w:sz w:val="20"/>
              </w:rPr>
              <w:t>Type</w:t>
            </w:r>
          </w:p>
        </w:tc>
        <w:tc>
          <w:tcPr>
            <w:tcW w:w="1440" w:type="dxa"/>
            <w:shd w:val="clear" w:color="auto" w:fill="AFC4E9"/>
          </w:tcPr>
          <w:p w14:paraId="471F319D" w14:textId="77777777" w:rsidR="006C1EA8" w:rsidRDefault="00570D40">
            <w:r>
              <w:rPr>
                <w:b/>
                <w:color w:val="000000"/>
                <w:sz w:val="20"/>
              </w:rPr>
              <w:t>Metro/Urban</w:t>
            </w:r>
          </w:p>
        </w:tc>
        <w:tc>
          <w:tcPr>
            <w:tcW w:w="1440" w:type="dxa"/>
            <w:shd w:val="clear" w:color="auto" w:fill="AFC4E9"/>
          </w:tcPr>
          <w:p w14:paraId="12BF3D03" w14:textId="77777777" w:rsidR="006C1EA8" w:rsidRDefault="00570D40">
            <w:r>
              <w:rPr>
                <w:b/>
                <w:color w:val="000000"/>
                <w:sz w:val="20"/>
              </w:rPr>
              <w:t>Forest/Prairie</w:t>
            </w:r>
          </w:p>
        </w:tc>
        <w:tc>
          <w:tcPr>
            <w:tcW w:w="1440" w:type="dxa"/>
            <w:shd w:val="clear" w:color="auto" w:fill="AFC4E9"/>
          </w:tcPr>
          <w:p w14:paraId="4D9461EC" w14:textId="77777777" w:rsidR="006C1EA8" w:rsidRDefault="00570D40">
            <w:r>
              <w:rPr>
                <w:b/>
                <w:color w:val="000000"/>
                <w:sz w:val="20"/>
              </w:rPr>
              <w:t>SE Forest</w:t>
            </w:r>
          </w:p>
        </w:tc>
        <w:tc>
          <w:tcPr>
            <w:tcW w:w="1440" w:type="dxa"/>
            <w:shd w:val="clear" w:color="auto" w:fill="AFC4E9"/>
          </w:tcPr>
          <w:p w14:paraId="507D7FA9" w14:textId="77777777" w:rsidR="006C1EA8" w:rsidRDefault="00570D40">
            <w:r>
              <w:rPr>
                <w:b/>
                <w:color w:val="000000"/>
                <w:sz w:val="20"/>
              </w:rPr>
              <w:t>Prairie</w:t>
            </w:r>
          </w:p>
        </w:tc>
        <w:tc>
          <w:tcPr>
            <w:tcW w:w="1440" w:type="dxa"/>
            <w:shd w:val="clear" w:color="auto" w:fill="AFC4E9"/>
          </w:tcPr>
          <w:p w14:paraId="799769EE" w14:textId="77777777" w:rsidR="006C1EA8" w:rsidRDefault="00570D40">
            <w:r>
              <w:rPr>
                <w:b/>
                <w:color w:val="000000"/>
                <w:sz w:val="20"/>
              </w:rPr>
              <w:t>N. Forest</w:t>
            </w:r>
          </w:p>
        </w:tc>
        <w:tc>
          <w:tcPr>
            <w:tcW w:w="1440" w:type="dxa"/>
            <w:shd w:val="clear" w:color="auto" w:fill="AFC4E9"/>
          </w:tcPr>
          <w:p w14:paraId="40C7D31C" w14:textId="77777777" w:rsidR="006C1EA8" w:rsidRDefault="00570D40">
            <w:r>
              <w:rPr>
                <w:b/>
                <w:color w:val="000000"/>
                <w:sz w:val="20"/>
              </w:rPr>
              <w:t>Total Acres</w:t>
            </w:r>
          </w:p>
        </w:tc>
      </w:tr>
      <w:tr w:rsidR="006C1EA8" w14:paraId="02A54E5B" w14:textId="77777777">
        <w:tc>
          <w:tcPr>
            <w:tcW w:w="2880" w:type="dxa"/>
          </w:tcPr>
          <w:p w14:paraId="49870231" w14:textId="77777777" w:rsidR="006C1EA8" w:rsidRDefault="00570D40">
            <w:r>
              <w:rPr>
                <w:sz w:val="20"/>
              </w:rPr>
              <w:t>Restore</w:t>
            </w:r>
          </w:p>
        </w:tc>
        <w:tc>
          <w:tcPr>
            <w:tcW w:w="1440" w:type="dxa"/>
          </w:tcPr>
          <w:p w14:paraId="5B6BED23" w14:textId="77777777" w:rsidR="006C1EA8" w:rsidRDefault="00570D40">
            <w:pPr>
              <w:jc w:val="right"/>
            </w:pPr>
            <w:r>
              <w:rPr>
                <w:sz w:val="20"/>
              </w:rPr>
              <w:t>0</w:t>
            </w:r>
          </w:p>
        </w:tc>
        <w:tc>
          <w:tcPr>
            <w:tcW w:w="1440" w:type="dxa"/>
          </w:tcPr>
          <w:p w14:paraId="567541AA" w14:textId="77777777" w:rsidR="006C1EA8" w:rsidRDefault="00570D40">
            <w:pPr>
              <w:jc w:val="right"/>
            </w:pPr>
            <w:r>
              <w:rPr>
                <w:sz w:val="20"/>
              </w:rPr>
              <w:t>0</w:t>
            </w:r>
          </w:p>
        </w:tc>
        <w:tc>
          <w:tcPr>
            <w:tcW w:w="1440" w:type="dxa"/>
          </w:tcPr>
          <w:p w14:paraId="6B64EA73" w14:textId="77777777" w:rsidR="006C1EA8" w:rsidRDefault="00570D40">
            <w:pPr>
              <w:jc w:val="right"/>
            </w:pPr>
            <w:r>
              <w:rPr>
                <w:sz w:val="20"/>
              </w:rPr>
              <w:t>0</w:t>
            </w:r>
          </w:p>
        </w:tc>
        <w:tc>
          <w:tcPr>
            <w:tcW w:w="1440" w:type="dxa"/>
          </w:tcPr>
          <w:p w14:paraId="198339DC" w14:textId="77777777" w:rsidR="006C1EA8" w:rsidRDefault="00570D40">
            <w:pPr>
              <w:jc w:val="right"/>
            </w:pPr>
            <w:r>
              <w:rPr>
                <w:sz w:val="20"/>
              </w:rPr>
              <w:t>0</w:t>
            </w:r>
          </w:p>
        </w:tc>
        <w:tc>
          <w:tcPr>
            <w:tcW w:w="1440" w:type="dxa"/>
          </w:tcPr>
          <w:p w14:paraId="5A4F7EF8" w14:textId="77777777" w:rsidR="006C1EA8" w:rsidRDefault="00570D40">
            <w:pPr>
              <w:jc w:val="right"/>
            </w:pPr>
            <w:r>
              <w:rPr>
                <w:sz w:val="20"/>
              </w:rPr>
              <w:t>0</w:t>
            </w:r>
          </w:p>
        </w:tc>
        <w:tc>
          <w:tcPr>
            <w:tcW w:w="1440" w:type="dxa"/>
          </w:tcPr>
          <w:p w14:paraId="36C6C5F6" w14:textId="77777777" w:rsidR="006C1EA8" w:rsidRDefault="00570D40">
            <w:pPr>
              <w:jc w:val="right"/>
            </w:pPr>
            <w:r>
              <w:rPr>
                <w:sz w:val="20"/>
              </w:rPr>
              <w:t>0</w:t>
            </w:r>
          </w:p>
        </w:tc>
      </w:tr>
      <w:tr w:rsidR="006C1EA8" w14:paraId="32BABD75" w14:textId="77777777">
        <w:tc>
          <w:tcPr>
            <w:tcW w:w="2880" w:type="dxa"/>
          </w:tcPr>
          <w:p w14:paraId="1ABBA053" w14:textId="77777777" w:rsidR="006C1EA8" w:rsidRDefault="00570D40">
            <w:r>
              <w:rPr>
                <w:sz w:val="20"/>
              </w:rPr>
              <w:t>Protect in Fee with State PILT Liability</w:t>
            </w:r>
          </w:p>
        </w:tc>
        <w:tc>
          <w:tcPr>
            <w:tcW w:w="1440" w:type="dxa"/>
          </w:tcPr>
          <w:p w14:paraId="2B024A87" w14:textId="77777777" w:rsidR="006C1EA8" w:rsidRDefault="00570D40">
            <w:pPr>
              <w:jc w:val="right"/>
            </w:pPr>
            <w:r>
              <w:rPr>
                <w:sz w:val="20"/>
              </w:rPr>
              <w:t>0</w:t>
            </w:r>
          </w:p>
        </w:tc>
        <w:tc>
          <w:tcPr>
            <w:tcW w:w="1440" w:type="dxa"/>
          </w:tcPr>
          <w:p w14:paraId="11F1D445" w14:textId="77777777" w:rsidR="006C1EA8" w:rsidRDefault="00570D40">
            <w:pPr>
              <w:jc w:val="right"/>
            </w:pPr>
            <w:r>
              <w:rPr>
                <w:sz w:val="20"/>
              </w:rPr>
              <w:t>0</w:t>
            </w:r>
          </w:p>
        </w:tc>
        <w:tc>
          <w:tcPr>
            <w:tcW w:w="1440" w:type="dxa"/>
          </w:tcPr>
          <w:p w14:paraId="05690987" w14:textId="77777777" w:rsidR="006C1EA8" w:rsidRDefault="00570D40">
            <w:pPr>
              <w:jc w:val="right"/>
            </w:pPr>
            <w:r>
              <w:rPr>
                <w:sz w:val="20"/>
              </w:rPr>
              <w:t>0</w:t>
            </w:r>
          </w:p>
        </w:tc>
        <w:tc>
          <w:tcPr>
            <w:tcW w:w="1440" w:type="dxa"/>
          </w:tcPr>
          <w:p w14:paraId="299F24D6" w14:textId="77777777" w:rsidR="006C1EA8" w:rsidRDefault="00570D40">
            <w:pPr>
              <w:jc w:val="right"/>
            </w:pPr>
            <w:r>
              <w:rPr>
                <w:sz w:val="20"/>
              </w:rPr>
              <w:t>0</w:t>
            </w:r>
          </w:p>
        </w:tc>
        <w:tc>
          <w:tcPr>
            <w:tcW w:w="1440" w:type="dxa"/>
          </w:tcPr>
          <w:p w14:paraId="5954E056" w14:textId="77777777" w:rsidR="006C1EA8" w:rsidRDefault="00570D40">
            <w:pPr>
              <w:jc w:val="right"/>
            </w:pPr>
            <w:r>
              <w:rPr>
                <w:sz w:val="20"/>
              </w:rPr>
              <w:t>0</w:t>
            </w:r>
          </w:p>
        </w:tc>
        <w:tc>
          <w:tcPr>
            <w:tcW w:w="1440" w:type="dxa"/>
          </w:tcPr>
          <w:p w14:paraId="282F1EBB" w14:textId="77777777" w:rsidR="006C1EA8" w:rsidRDefault="00570D40">
            <w:pPr>
              <w:jc w:val="right"/>
            </w:pPr>
            <w:r>
              <w:rPr>
                <w:sz w:val="20"/>
              </w:rPr>
              <w:t>0</w:t>
            </w:r>
          </w:p>
        </w:tc>
      </w:tr>
      <w:tr w:rsidR="006C1EA8" w14:paraId="0634FC49" w14:textId="77777777">
        <w:tc>
          <w:tcPr>
            <w:tcW w:w="2880" w:type="dxa"/>
          </w:tcPr>
          <w:p w14:paraId="4102FCF5" w14:textId="77777777" w:rsidR="006C1EA8" w:rsidRDefault="00570D40">
            <w:r>
              <w:rPr>
                <w:sz w:val="20"/>
              </w:rPr>
              <w:t>Protect in Fee w/o State PILT Liability</w:t>
            </w:r>
          </w:p>
        </w:tc>
        <w:tc>
          <w:tcPr>
            <w:tcW w:w="1440" w:type="dxa"/>
          </w:tcPr>
          <w:p w14:paraId="2AAF1979" w14:textId="77777777" w:rsidR="006C1EA8" w:rsidRDefault="00570D40">
            <w:pPr>
              <w:jc w:val="right"/>
            </w:pPr>
            <w:r>
              <w:rPr>
                <w:sz w:val="20"/>
              </w:rPr>
              <w:t>0</w:t>
            </w:r>
          </w:p>
        </w:tc>
        <w:tc>
          <w:tcPr>
            <w:tcW w:w="1440" w:type="dxa"/>
          </w:tcPr>
          <w:p w14:paraId="1A7101F6" w14:textId="77777777" w:rsidR="006C1EA8" w:rsidRDefault="00570D40">
            <w:pPr>
              <w:jc w:val="right"/>
            </w:pPr>
            <w:r>
              <w:rPr>
                <w:sz w:val="20"/>
              </w:rPr>
              <w:t>0</w:t>
            </w:r>
          </w:p>
        </w:tc>
        <w:tc>
          <w:tcPr>
            <w:tcW w:w="1440" w:type="dxa"/>
          </w:tcPr>
          <w:p w14:paraId="7C650D62" w14:textId="77777777" w:rsidR="006C1EA8" w:rsidRDefault="00570D40">
            <w:pPr>
              <w:jc w:val="right"/>
            </w:pPr>
            <w:r>
              <w:rPr>
                <w:sz w:val="20"/>
              </w:rPr>
              <w:t>0</w:t>
            </w:r>
          </w:p>
        </w:tc>
        <w:tc>
          <w:tcPr>
            <w:tcW w:w="1440" w:type="dxa"/>
          </w:tcPr>
          <w:p w14:paraId="4BBF72B2" w14:textId="77777777" w:rsidR="006C1EA8" w:rsidRDefault="00570D40">
            <w:pPr>
              <w:jc w:val="right"/>
            </w:pPr>
            <w:r>
              <w:rPr>
                <w:sz w:val="20"/>
              </w:rPr>
              <w:t>0</w:t>
            </w:r>
          </w:p>
        </w:tc>
        <w:tc>
          <w:tcPr>
            <w:tcW w:w="1440" w:type="dxa"/>
          </w:tcPr>
          <w:p w14:paraId="0A9FE784" w14:textId="77777777" w:rsidR="006C1EA8" w:rsidRDefault="00570D40">
            <w:pPr>
              <w:jc w:val="right"/>
            </w:pPr>
            <w:r>
              <w:rPr>
                <w:sz w:val="20"/>
              </w:rPr>
              <w:t>0</w:t>
            </w:r>
          </w:p>
        </w:tc>
        <w:tc>
          <w:tcPr>
            <w:tcW w:w="1440" w:type="dxa"/>
          </w:tcPr>
          <w:p w14:paraId="3381660E" w14:textId="77777777" w:rsidR="006C1EA8" w:rsidRDefault="00570D40">
            <w:pPr>
              <w:jc w:val="right"/>
            </w:pPr>
            <w:r>
              <w:rPr>
                <w:sz w:val="20"/>
              </w:rPr>
              <w:t>0</w:t>
            </w:r>
          </w:p>
        </w:tc>
      </w:tr>
      <w:tr w:rsidR="006C1EA8" w14:paraId="3D9BA8F3" w14:textId="77777777">
        <w:tc>
          <w:tcPr>
            <w:tcW w:w="2880" w:type="dxa"/>
          </w:tcPr>
          <w:p w14:paraId="39BF1DCA" w14:textId="77777777" w:rsidR="006C1EA8" w:rsidRDefault="00570D40">
            <w:r>
              <w:rPr>
                <w:sz w:val="20"/>
              </w:rPr>
              <w:t>Protect in Easement</w:t>
            </w:r>
          </w:p>
        </w:tc>
        <w:tc>
          <w:tcPr>
            <w:tcW w:w="1440" w:type="dxa"/>
          </w:tcPr>
          <w:p w14:paraId="73E69ABB" w14:textId="77777777" w:rsidR="006C1EA8" w:rsidRDefault="00570D40">
            <w:pPr>
              <w:jc w:val="right"/>
            </w:pPr>
            <w:r>
              <w:rPr>
                <w:sz w:val="20"/>
              </w:rPr>
              <w:t>0</w:t>
            </w:r>
          </w:p>
        </w:tc>
        <w:tc>
          <w:tcPr>
            <w:tcW w:w="1440" w:type="dxa"/>
          </w:tcPr>
          <w:p w14:paraId="70CAFBA8" w14:textId="77777777" w:rsidR="006C1EA8" w:rsidRDefault="00570D40">
            <w:pPr>
              <w:jc w:val="right"/>
            </w:pPr>
            <w:r>
              <w:rPr>
                <w:sz w:val="20"/>
              </w:rPr>
              <w:t>0</w:t>
            </w:r>
          </w:p>
        </w:tc>
        <w:tc>
          <w:tcPr>
            <w:tcW w:w="1440" w:type="dxa"/>
          </w:tcPr>
          <w:p w14:paraId="36254276" w14:textId="77777777" w:rsidR="006C1EA8" w:rsidRDefault="00570D40">
            <w:pPr>
              <w:jc w:val="right"/>
            </w:pPr>
            <w:r>
              <w:rPr>
                <w:sz w:val="20"/>
              </w:rPr>
              <w:t>0</w:t>
            </w:r>
          </w:p>
        </w:tc>
        <w:tc>
          <w:tcPr>
            <w:tcW w:w="1440" w:type="dxa"/>
          </w:tcPr>
          <w:p w14:paraId="4E736808" w14:textId="77777777" w:rsidR="006C1EA8" w:rsidRDefault="00570D40">
            <w:pPr>
              <w:jc w:val="right"/>
            </w:pPr>
            <w:r>
              <w:rPr>
                <w:sz w:val="20"/>
              </w:rPr>
              <w:t>2,900</w:t>
            </w:r>
          </w:p>
        </w:tc>
        <w:tc>
          <w:tcPr>
            <w:tcW w:w="1440" w:type="dxa"/>
          </w:tcPr>
          <w:p w14:paraId="3C6AD977" w14:textId="77777777" w:rsidR="006C1EA8" w:rsidRDefault="00570D40">
            <w:pPr>
              <w:jc w:val="right"/>
            </w:pPr>
            <w:r>
              <w:rPr>
                <w:sz w:val="20"/>
              </w:rPr>
              <w:t>0</w:t>
            </w:r>
          </w:p>
        </w:tc>
        <w:tc>
          <w:tcPr>
            <w:tcW w:w="1440" w:type="dxa"/>
          </w:tcPr>
          <w:p w14:paraId="6A258CE9" w14:textId="77777777" w:rsidR="006C1EA8" w:rsidRDefault="00570D40">
            <w:pPr>
              <w:jc w:val="right"/>
            </w:pPr>
            <w:r>
              <w:rPr>
                <w:sz w:val="20"/>
              </w:rPr>
              <w:t>2,900</w:t>
            </w:r>
          </w:p>
        </w:tc>
      </w:tr>
      <w:tr w:rsidR="006C1EA8" w14:paraId="131198EF" w14:textId="77777777">
        <w:tc>
          <w:tcPr>
            <w:tcW w:w="2880" w:type="dxa"/>
          </w:tcPr>
          <w:p w14:paraId="17AD581C" w14:textId="77777777" w:rsidR="006C1EA8" w:rsidRDefault="00570D40">
            <w:r>
              <w:rPr>
                <w:sz w:val="20"/>
              </w:rPr>
              <w:t>Enhance</w:t>
            </w:r>
          </w:p>
        </w:tc>
        <w:tc>
          <w:tcPr>
            <w:tcW w:w="1440" w:type="dxa"/>
          </w:tcPr>
          <w:p w14:paraId="7019D7E0" w14:textId="77777777" w:rsidR="006C1EA8" w:rsidRDefault="00570D40">
            <w:pPr>
              <w:jc w:val="right"/>
            </w:pPr>
            <w:r>
              <w:rPr>
                <w:sz w:val="20"/>
              </w:rPr>
              <w:t>0</w:t>
            </w:r>
          </w:p>
        </w:tc>
        <w:tc>
          <w:tcPr>
            <w:tcW w:w="1440" w:type="dxa"/>
          </w:tcPr>
          <w:p w14:paraId="2A7BA4F0" w14:textId="77777777" w:rsidR="006C1EA8" w:rsidRDefault="00570D40">
            <w:pPr>
              <w:jc w:val="right"/>
            </w:pPr>
            <w:r>
              <w:rPr>
                <w:sz w:val="20"/>
              </w:rPr>
              <w:t>0</w:t>
            </w:r>
          </w:p>
        </w:tc>
        <w:tc>
          <w:tcPr>
            <w:tcW w:w="1440" w:type="dxa"/>
          </w:tcPr>
          <w:p w14:paraId="647348B4" w14:textId="77777777" w:rsidR="006C1EA8" w:rsidRDefault="00570D40">
            <w:pPr>
              <w:jc w:val="right"/>
            </w:pPr>
            <w:r>
              <w:rPr>
                <w:sz w:val="20"/>
              </w:rPr>
              <w:t>0</w:t>
            </w:r>
          </w:p>
        </w:tc>
        <w:tc>
          <w:tcPr>
            <w:tcW w:w="1440" w:type="dxa"/>
          </w:tcPr>
          <w:p w14:paraId="35B9001A" w14:textId="77777777" w:rsidR="006C1EA8" w:rsidRDefault="00570D40">
            <w:pPr>
              <w:jc w:val="right"/>
            </w:pPr>
            <w:r>
              <w:rPr>
                <w:sz w:val="20"/>
              </w:rPr>
              <w:t>0</w:t>
            </w:r>
          </w:p>
        </w:tc>
        <w:tc>
          <w:tcPr>
            <w:tcW w:w="1440" w:type="dxa"/>
          </w:tcPr>
          <w:p w14:paraId="1545AFB4" w14:textId="77777777" w:rsidR="006C1EA8" w:rsidRDefault="00570D40">
            <w:pPr>
              <w:jc w:val="right"/>
            </w:pPr>
            <w:r>
              <w:rPr>
                <w:sz w:val="20"/>
              </w:rPr>
              <w:t>0</w:t>
            </w:r>
          </w:p>
        </w:tc>
        <w:tc>
          <w:tcPr>
            <w:tcW w:w="1440" w:type="dxa"/>
          </w:tcPr>
          <w:p w14:paraId="2D724018" w14:textId="77777777" w:rsidR="006C1EA8" w:rsidRDefault="00570D40">
            <w:pPr>
              <w:jc w:val="right"/>
            </w:pPr>
            <w:r>
              <w:rPr>
                <w:sz w:val="20"/>
              </w:rPr>
              <w:t>0</w:t>
            </w:r>
          </w:p>
        </w:tc>
      </w:tr>
      <w:tr w:rsidR="006C1EA8" w14:paraId="09CF4C89" w14:textId="77777777">
        <w:tc>
          <w:tcPr>
            <w:tcW w:w="2880" w:type="dxa"/>
            <w:shd w:val="clear" w:color="auto" w:fill="EEEEEE"/>
          </w:tcPr>
          <w:p w14:paraId="2524D5DA" w14:textId="77777777" w:rsidR="006C1EA8" w:rsidRDefault="00570D40">
            <w:r>
              <w:rPr>
                <w:b/>
                <w:color w:val="000000"/>
                <w:sz w:val="20"/>
              </w:rPr>
              <w:t>Total</w:t>
            </w:r>
          </w:p>
        </w:tc>
        <w:tc>
          <w:tcPr>
            <w:tcW w:w="1440" w:type="dxa"/>
            <w:shd w:val="clear" w:color="auto" w:fill="EEEEEE"/>
          </w:tcPr>
          <w:p w14:paraId="112CDB8C" w14:textId="77777777" w:rsidR="006C1EA8" w:rsidRDefault="00570D40">
            <w:pPr>
              <w:jc w:val="right"/>
            </w:pPr>
            <w:r>
              <w:rPr>
                <w:b/>
                <w:color w:val="000000"/>
                <w:sz w:val="20"/>
              </w:rPr>
              <w:t>0</w:t>
            </w:r>
          </w:p>
        </w:tc>
        <w:tc>
          <w:tcPr>
            <w:tcW w:w="1440" w:type="dxa"/>
            <w:shd w:val="clear" w:color="auto" w:fill="EEEEEE"/>
          </w:tcPr>
          <w:p w14:paraId="00EF4B0D" w14:textId="77777777" w:rsidR="006C1EA8" w:rsidRDefault="00570D40">
            <w:pPr>
              <w:jc w:val="right"/>
            </w:pPr>
            <w:r>
              <w:rPr>
                <w:b/>
                <w:color w:val="000000"/>
                <w:sz w:val="20"/>
              </w:rPr>
              <w:t>0</w:t>
            </w:r>
          </w:p>
        </w:tc>
        <w:tc>
          <w:tcPr>
            <w:tcW w:w="1440" w:type="dxa"/>
            <w:shd w:val="clear" w:color="auto" w:fill="EEEEEE"/>
          </w:tcPr>
          <w:p w14:paraId="771EE63F" w14:textId="77777777" w:rsidR="006C1EA8" w:rsidRDefault="00570D40">
            <w:pPr>
              <w:jc w:val="right"/>
            </w:pPr>
            <w:r>
              <w:rPr>
                <w:b/>
                <w:color w:val="000000"/>
                <w:sz w:val="20"/>
              </w:rPr>
              <w:t>0</w:t>
            </w:r>
          </w:p>
        </w:tc>
        <w:tc>
          <w:tcPr>
            <w:tcW w:w="1440" w:type="dxa"/>
            <w:shd w:val="clear" w:color="auto" w:fill="EEEEEE"/>
          </w:tcPr>
          <w:p w14:paraId="7773E563" w14:textId="77777777" w:rsidR="006C1EA8" w:rsidRDefault="00570D40">
            <w:pPr>
              <w:jc w:val="right"/>
            </w:pPr>
            <w:r>
              <w:rPr>
                <w:b/>
                <w:color w:val="000000"/>
                <w:sz w:val="20"/>
              </w:rPr>
              <w:t>2,900</w:t>
            </w:r>
          </w:p>
        </w:tc>
        <w:tc>
          <w:tcPr>
            <w:tcW w:w="1440" w:type="dxa"/>
            <w:shd w:val="clear" w:color="auto" w:fill="EEEEEE"/>
          </w:tcPr>
          <w:p w14:paraId="3433FEED" w14:textId="77777777" w:rsidR="006C1EA8" w:rsidRDefault="00570D40">
            <w:pPr>
              <w:jc w:val="right"/>
            </w:pPr>
            <w:r>
              <w:rPr>
                <w:b/>
                <w:color w:val="000000"/>
                <w:sz w:val="20"/>
              </w:rPr>
              <w:t>0</w:t>
            </w:r>
          </w:p>
        </w:tc>
        <w:tc>
          <w:tcPr>
            <w:tcW w:w="1440" w:type="dxa"/>
            <w:shd w:val="clear" w:color="auto" w:fill="EEEEEE"/>
          </w:tcPr>
          <w:p w14:paraId="49C79C98" w14:textId="77777777" w:rsidR="006C1EA8" w:rsidRDefault="00570D40">
            <w:pPr>
              <w:jc w:val="right"/>
            </w:pPr>
            <w:r>
              <w:rPr>
                <w:b/>
                <w:color w:val="000000"/>
                <w:sz w:val="20"/>
              </w:rPr>
              <w:t>2,900</w:t>
            </w:r>
          </w:p>
        </w:tc>
      </w:tr>
    </w:tbl>
    <w:p w14:paraId="7B23B5CC" w14:textId="77777777" w:rsidR="006352CC" w:rsidRDefault="006352CC">
      <w:pPr>
        <w:pStyle w:val="Heading3"/>
        <w:spacing w:before="60" w:after="80"/>
        <w:rPr>
          <w:color w:val="254885"/>
          <w:sz w:val="26"/>
        </w:rPr>
      </w:pPr>
    </w:p>
    <w:p w14:paraId="089651FD" w14:textId="77777777" w:rsidR="006352CC" w:rsidRDefault="006352CC">
      <w:pPr>
        <w:rPr>
          <w:rFonts w:asciiTheme="majorHAnsi" w:eastAsiaTheme="majorEastAsia" w:hAnsiTheme="majorHAnsi" w:cstheme="majorBidi"/>
          <w:b/>
          <w:bCs/>
          <w:color w:val="254885"/>
          <w:sz w:val="26"/>
        </w:rPr>
      </w:pPr>
      <w:r>
        <w:rPr>
          <w:color w:val="254885"/>
          <w:sz w:val="26"/>
        </w:rPr>
        <w:br w:type="page"/>
      </w:r>
    </w:p>
    <w:p w14:paraId="70B7EB06" w14:textId="2402557D" w:rsidR="006C1EA8" w:rsidRDefault="00570D40">
      <w:pPr>
        <w:pStyle w:val="Heading3"/>
        <w:spacing w:before="60" w:after="80"/>
      </w:pPr>
      <w:r>
        <w:rPr>
          <w:color w:val="254885"/>
          <w:sz w:val="26"/>
        </w:rPr>
        <w:lastRenderedPageBreak/>
        <w:t>Total Requested Funding within each Ecological Section (Table 4)</w:t>
      </w:r>
    </w:p>
    <w:tbl>
      <w:tblPr>
        <w:tblStyle w:val="TableGrid"/>
        <w:tblW w:w="0" w:type="auto"/>
        <w:tblLook w:val="04A0" w:firstRow="1" w:lastRow="0" w:firstColumn="1" w:lastColumn="0" w:noHBand="0" w:noVBand="1"/>
      </w:tblPr>
      <w:tblGrid>
        <w:gridCol w:w="2403"/>
        <w:gridCol w:w="1446"/>
        <w:gridCol w:w="1551"/>
        <w:gridCol w:w="1274"/>
        <w:gridCol w:w="1421"/>
        <w:gridCol w:w="1274"/>
        <w:gridCol w:w="1421"/>
      </w:tblGrid>
      <w:tr w:rsidR="006C1EA8" w14:paraId="7E70162E" w14:textId="77777777">
        <w:tc>
          <w:tcPr>
            <w:tcW w:w="2880" w:type="dxa"/>
            <w:shd w:val="clear" w:color="auto" w:fill="AFC4E9"/>
          </w:tcPr>
          <w:p w14:paraId="5AC03B6A" w14:textId="77777777" w:rsidR="006C1EA8" w:rsidRDefault="00570D40">
            <w:r>
              <w:rPr>
                <w:b/>
                <w:color w:val="000000"/>
                <w:sz w:val="20"/>
              </w:rPr>
              <w:t>Type</w:t>
            </w:r>
          </w:p>
        </w:tc>
        <w:tc>
          <w:tcPr>
            <w:tcW w:w="1440" w:type="dxa"/>
            <w:shd w:val="clear" w:color="auto" w:fill="AFC4E9"/>
          </w:tcPr>
          <w:p w14:paraId="1BB443A0" w14:textId="77777777" w:rsidR="006C1EA8" w:rsidRDefault="00570D40">
            <w:r>
              <w:rPr>
                <w:b/>
                <w:color w:val="000000"/>
                <w:sz w:val="20"/>
              </w:rPr>
              <w:t>Metro/Urban</w:t>
            </w:r>
          </w:p>
        </w:tc>
        <w:tc>
          <w:tcPr>
            <w:tcW w:w="1440" w:type="dxa"/>
            <w:shd w:val="clear" w:color="auto" w:fill="AFC4E9"/>
          </w:tcPr>
          <w:p w14:paraId="6D931D1A" w14:textId="77777777" w:rsidR="006C1EA8" w:rsidRDefault="00570D40">
            <w:r>
              <w:rPr>
                <w:b/>
                <w:color w:val="000000"/>
                <w:sz w:val="20"/>
              </w:rPr>
              <w:t>Forest/Prairie</w:t>
            </w:r>
          </w:p>
        </w:tc>
        <w:tc>
          <w:tcPr>
            <w:tcW w:w="1440" w:type="dxa"/>
            <w:shd w:val="clear" w:color="auto" w:fill="AFC4E9"/>
          </w:tcPr>
          <w:p w14:paraId="3FD04F54" w14:textId="77777777" w:rsidR="006C1EA8" w:rsidRDefault="00570D40">
            <w:r>
              <w:rPr>
                <w:b/>
                <w:color w:val="000000"/>
                <w:sz w:val="20"/>
              </w:rPr>
              <w:t>SE Forest</w:t>
            </w:r>
          </w:p>
        </w:tc>
        <w:tc>
          <w:tcPr>
            <w:tcW w:w="1440" w:type="dxa"/>
            <w:shd w:val="clear" w:color="auto" w:fill="AFC4E9"/>
          </w:tcPr>
          <w:p w14:paraId="35801E1C" w14:textId="77777777" w:rsidR="006C1EA8" w:rsidRDefault="00570D40">
            <w:r>
              <w:rPr>
                <w:b/>
                <w:color w:val="000000"/>
                <w:sz w:val="20"/>
              </w:rPr>
              <w:t>Prairie</w:t>
            </w:r>
          </w:p>
        </w:tc>
        <w:tc>
          <w:tcPr>
            <w:tcW w:w="1440" w:type="dxa"/>
            <w:shd w:val="clear" w:color="auto" w:fill="AFC4E9"/>
          </w:tcPr>
          <w:p w14:paraId="0F0FF4C9" w14:textId="77777777" w:rsidR="006C1EA8" w:rsidRDefault="00570D40">
            <w:r>
              <w:rPr>
                <w:b/>
                <w:color w:val="000000"/>
                <w:sz w:val="20"/>
              </w:rPr>
              <w:t>N. Forest</w:t>
            </w:r>
          </w:p>
        </w:tc>
        <w:tc>
          <w:tcPr>
            <w:tcW w:w="1440" w:type="dxa"/>
            <w:shd w:val="clear" w:color="auto" w:fill="AFC4E9"/>
          </w:tcPr>
          <w:p w14:paraId="722E89F9" w14:textId="77777777" w:rsidR="006C1EA8" w:rsidRDefault="00570D40">
            <w:r>
              <w:rPr>
                <w:b/>
                <w:color w:val="000000"/>
                <w:sz w:val="20"/>
              </w:rPr>
              <w:t>Total Funding</w:t>
            </w:r>
          </w:p>
        </w:tc>
      </w:tr>
      <w:tr w:rsidR="006C1EA8" w14:paraId="3F4E5E72" w14:textId="77777777">
        <w:tc>
          <w:tcPr>
            <w:tcW w:w="2880" w:type="dxa"/>
          </w:tcPr>
          <w:p w14:paraId="2D0FE550" w14:textId="77777777" w:rsidR="006C1EA8" w:rsidRDefault="00570D40">
            <w:r>
              <w:rPr>
                <w:sz w:val="20"/>
              </w:rPr>
              <w:t>Restore</w:t>
            </w:r>
          </w:p>
        </w:tc>
        <w:tc>
          <w:tcPr>
            <w:tcW w:w="1440" w:type="dxa"/>
          </w:tcPr>
          <w:p w14:paraId="55DCF89D" w14:textId="77777777" w:rsidR="006C1EA8" w:rsidRDefault="00570D40">
            <w:pPr>
              <w:jc w:val="right"/>
            </w:pPr>
            <w:r>
              <w:rPr>
                <w:sz w:val="20"/>
              </w:rPr>
              <w:t>-</w:t>
            </w:r>
          </w:p>
        </w:tc>
        <w:tc>
          <w:tcPr>
            <w:tcW w:w="1440" w:type="dxa"/>
          </w:tcPr>
          <w:p w14:paraId="193A94FA" w14:textId="77777777" w:rsidR="006C1EA8" w:rsidRDefault="00570D40">
            <w:pPr>
              <w:jc w:val="right"/>
            </w:pPr>
            <w:r>
              <w:rPr>
                <w:sz w:val="20"/>
              </w:rPr>
              <w:t>-</w:t>
            </w:r>
          </w:p>
        </w:tc>
        <w:tc>
          <w:tcPr>
            <w:tcW w:w="1440" w:type="dxa"/>
          </w:tcPr>
          <w:p w14:paraId="7771EA8C" w14:textId="77777777" w:rsidR="006C1EA8" w:rsidRDefault="00570D40">
            <w:pPr>
              <w:jc w:val="right"/>
            </w:pPr>
            <w:r>
              <w:rPr>
                <w:sz w:val="20"/>
              </w:rPr>
              <w:t>-</w:t>
            </w:r>
          </w:p>
        </w:tc>
        <w:tc>
          <w:tcPr>
            <w:tcW w:w="1440" w:type="dxa"/>
          </w:tcPr>
          <w:p w14:paraId="683FF1BF" w14:textId="77777777" w:rsidR="006C1EA8" w:rsidRDefault="00570D40">
            <w:pPr>
              <w:jc w:val="right"/>
            </w:pPr>
            <w:r>
              <w:rPr>
                <w:sz w:val="20"/>
              </w:rPr>
              <w:t>-</w:t>
            </w:r>
          </w:p>
        </w:tc>
        <w:tc>
          <w:tcPr>
            <w:tcW w:w="1440" w:type="dxa"/>
          </w:tcPr>
          <w:p w14:paraId="782A1402" w14:textId="77777777" w:rsidR="006C1EA8" w:rsidRDefault="00570D40">
            <w:pPr>
              <w:jc w:val="right"/>
            </w:pPr>
            <w:r>
              <w:rPr>
                <w:sz w:val="20"/>
              </w:rPr>
              <w:t>-</w:t>
            </w:r>
          </w:p>
        </w:tc>
        <w:tc>
          <w:tcPr>
            <w:tcW w:w="1440" w:type="dxa"/>
          </w:tcPr>
          <w:p w14:paraId="014E98F3" w14:textId="77777777" w:rsidR="006C1EA8" w:rsidRDefault="00570D40">
            <w:pPr>
              <w:jc w:val="right"/>
            </w:pPr>
            <w:r>
              <w:rPr>
                <w:sz w:val="20"/>
              </w:rPr>
              <w:t>-</w:t>
            </w:r>
          </w:p>
        </w:tc>
      </w:tr>
      <w:tr w:rsidR="006C1EA8" w14:paraId="739734F9" w14:textId="77777777">
        <w:tc>
          <w:tcPr>
            <w:tcW w:w="2880" w:type="dxa"/>
          </w:tcPr>
          <w:p w14:paraId="3C8A0FC9" w14:textId="77777777" w:rsidR="006C1EA8" w:rsidRDefault="00570D40">
            <w:r>
              <w:rPr>
                <w:sz w:val="20"/>
              </w:rPr>
              <w:t>Protect in Fee with State PILT Liability</w:t>
            </w:r>
          </w:p>
        </w:tc>
        <w:tc>
          <w:tcPr>
            <w:tcW w:w="1440" w:type="dxa"/>
          </w:tcPr>
          <w:p w14:paraId="178C6531" w14:textId="77777777" w:rsidR="006C1EA8" w:rsidRDefault="00570D40">
            <w:pPr>
              <w:jc w:val="right"/>
            </w:pPr>
            <w:r>
              <w:rPr>
                <w:sz w:val="20"/>
              </w:rPr>
              <w:t>-</w:t>
            </w:r>
          </w:p>
        </w:tc>
        <w:tc>
          <w:tcPr>
            <w:tcW w:w="1440" w:type="dxa"/>
          </w:tcPr>
          <w:p w14:paraId="0012D41C" w14:textId="77777777" w:rsidR="006C1EA8" w:rsidRDefault="00570D40">
            <w:pPr>
              <w:jc w:val="right"/>
            </w:pPr>
            <w:r>
              <w:rPr>
                <w:sz w:val="20"/>
              </w:rPr>
              <w:t>-</w:t>
            </w:r>
          </w:p>
        </w:tc>
        <w:tc>
          <w:tcPr>
            <w:tcW w:w="1440" w:type="dxa"/>
          </w:tcPr>
          <w:p w14:paraId="6D5FD856" w14:textId="77777777" w:rsidR="006C1EA8" w:rsidRDefault="00570D40">
            <w:pPr>
              <w:jc w:val="right"/>
            </w:pPr>
            <w:r>
              <w:rPr>
                <w:sz w:val="20"/>
              </w:rPr>
              <w:t>-</w:t>
            </w:r>
          </w:p>
        </w:tc>
        <w:tc>
          <w:tcPr>
            <w:tcW w:w="1440" w:type="dxa"/>
          </w:tcPr>
          <w:p w14:paraId="10FB54DB" w14:textId="77777777" w:rsidR="006C1EA8" w:rsidRDefault="00570D40">
            <w:pPr>
              <w:jc w:val="right"/>
            </w:pPr>
            <w:r>
              <w:rPr>
                <w:sz w:val="20"/>
              </w:rPr>
              <w:t>-</w:t>
            </w:r>
          </w:p>
        </w:tc>
        <w:tc>
          <w:tcPr>
            <w:tcW w:w="1440" w:type="dxa"/>
          </w:tcPr>
          <w:p w14:paraId="14F30F2E" w14:textId="77777777" w:rsidR="006C1EA8" w:rsidRDefault="00570D40">
            <w:pPr>
              <w:jc w:val="right"/>
            </w:pPr>
            <w:r>
              <w:rPr>
                <w:sz w:val="20"/>
              </w:rPr>
              <w:t>-</w:t>
            </w:r>
          </w:p>
        </w:tc>
        <w:tc>
          <w:tcPr>
            <w:tcW w:w="1440" w:type="dxa"/>
          </w:tcPr>
          <w:p w14:paraId="4B9A2556" w14:textId="77777777" w:rsidR="006C1EA8" w:rsidRDefault="00570D40">
            <w:pPr>
              <w:jc w:val="right"/>
            </w:pPr>
            <w:r>
              <w:rPr>
                <w:sz w:val="20"/>
              </w:rPr>
              <w:t>-</w:t>
            </w:r>
          </w:p>
        </w:tc>
      </w:tr>
      <w:tr w:rsidR="006C1EA8" w14:paraId="76D98D56" w14:textId="77777777">
        <w:tc>
          <w:tcPr>
            <w:tcW w:w="2880" w:type="dxa"/>
          </w:tcPr>
          <w:p w14:paraId="0AD82168" w14:textId="77777777" w:rsidR="006C1EA8" w:rsidRDefault="00570D40">
            <w:r>
              <w:rPr>
                <w:sz w:val="20"/>
              </w:rPr>
              <w:t xml:space="preserve">Protect in Fee w/o State PILT </w:t>
            </w:r>
            <w:r>
              <w:rPr>
                <w:sz w:val="20"/>
              </w:rPr>
              <w:t>Liability</w:t>
            </w:r>
          </w:p>
        </w:tc>
        <w:tc>
          <w:tcPr>
            <w:tcW w:w="1440" w:type="dxa"/>
          </w:tcPr>
          <w:p w14:paraId="20864A75" w14:textId="77777777" w:rsidR="006C1EA8" w:rsidRDefault="00570D40">
            <w:pPr>
              <w:jc w:val="right"/>
            </w:pPr>
            <w:r>
              <w:rPr>
                <w:sz w:val="20"/>
              </w:rPr>
              <w:t>-</w:t>
            </w:r>
          </w:p>
        </w:tc>
        <w:tc>
          <w:tcPr>
            <w:tcW w:w="1440" w:type="dxa"/>
          </w:tcPr>
          <w:p w14:paraId="5AE31C68" w14:textId="77777777" w:rsidR="006C1EA8" w:rsidRDefault="00570D40">
            <w:pPr>
              <w:jc w:val="right"/>
            </w:pPr>
            <w:r>
              <w:rPr>
                <w:sz w:val="20"/>
              </w:rPr>
              <w:t>-</w:t>
            </w:r>
          </w:p>
        </w:tc>
        <w:tc>
          <w:tcPr>
            <w:tcW w:w="1440" w:type="dxa"/>
          </w:tcPr>
          <w:p w14:paraId="55C59A92" w14:textId="77777777" w:rsidR="006C1EA8" w:rsidRDefault="00570D40">
            <w:pPr>
              <w:jc w:val="right"/>
            </w:pPr>
            <w:r>
              <w:rPr>
                <w:sz w:val="20"/>
              </w:rPr>
              <w:t>-</w:t>
            </w:r>
          </w:p>
        </w:tc>
        <w:tc>
          <w:tcPr>
            <w:tcW w:w="1440" w:type="dxa"/>
          </w:tcPr>
          <w:p w14:paraId="18C7B63F" w14:textId="77777777" w:rsidR="006C1EA8" w:rsidRDefault="00570D40">
            <w:pPr>
              <w:jc w:val="right"/>
            </w:pPr>
            <w:r>
              <w:rPr>
                <w:sz w:val="20"/>
              </w:rPr>
              <w:t>-</w:t>
            </w:r>
          </w:p>
        </w:tc>
        <w:tc>
          <w:tcPr>
            <w:tcW w:w="1440" w:type="dxa"/>
          </w:tcPr>
          <w:p w14:paraId="40A7553F" w14:textId="77777777" w:rsidR="006C1EA8" w:rsidRDefault="00570D40">
            <w:pPr>
              <w:jc w:val="right"/>
            </w:pPr>
            <w:r>
              <w:rPr>
                <w:sz w:val="20"/>
              </w:rPr>
              <w:t>-</w:t>
            </w:r>
          </w:p>
        </w:tc>
        <w:tc>
          <w:tcPr>
            <w:tcW w:w="1440" w:type="dxa"/>
          </w:tcPr>
          <w:p w14:paraId="6E7E1ADD" w14:textId="77777777" w:rsidR="006C1EA8" w:rsidRDefault="00570D40">
            <w:pPr>
              <w:jc w:val="right"/>
            </w:pPr>
            <w:r>
              <w:rPr>
                <w:sz w:val="20"/>
              </w:rPr>
              <w:t>-</w:t>
            </w:r>
          </w:p>
        </w:tc>
      </w:tr>
      <w:tr w:rsidR="006C1EA8" w14:paraId="677024CF" w14:textId="77777777">
        <w:tc>
          <w:tcPr>
            <w:tcW w:w="2880" w:type="dxa"/>
          </w:tcPr>
          <w:p w14:paraId="13102297" w14:textId="77777777" w:rsidR="006C1EA8" w:rsidRDefault="00570D40">
            <w:r>
              <w:rPr>
                <w:sz w:val="20"/>
              </w:rPr>
              <w:t>Protect in Easement</w:t>
            </w:r>
          </w:p>
        </w:tc>
        <w:tc>
          <w:tcPr>
            <w:tcW w:w="1440" w:type="dxa"/>
          </w:tcPr>
          <w:p w14:paraId="6D0BC88E" w14:textId="77777777" w:rsidR="006C1EA8" w:rsidRDefault="00570D40">
            <w:pPr>
              <w:jc w:val="right"/>
            </w:pPr>
            <w:r>
              <w:rPr>
                <w:sz w:val="20"/>
              </w:rPr>
              <w:t>-</w:t>
            </w:r>
          </w:p>
        </w:tc>
        <w:tc>
          <w:tcPr>
            <w:tcW w:w="1440" w:type="dxa"/>
          </w:tcPr>
          <w:p w14:paraId="7819D749" w14:textId="77777777" w:rsidR="006C1EA8" w:rsidRDefault="00570D40">
            <w:pPr>
              <w:jc w:val="right"/>
            </w:pPr>
            <w:r>
              <w:rPr>
                <w:sz w:val="20"/>
              </w:rPr>
              <w:t>-</w:t>
            </w:r>
          </w:p>
        </w:tc>
        <w:tc>
          <w:tcPr>
            <w:tcW w:w="1440" w:type="dxa"/>
          </w:tcPr>
          <w:p w14:paraId="1264F459" w14:textId="77777777" w:rsidR="006C1EA8" w:rsidRDefault="00570D40">
            <w:pPr>
              <w:jc w:val="right"/>
            </w:pPr>
            <w:r>
              <w:rPr>
                <w:sz w:val="20"/>
              </w:rPr>
              <w:t>-</w:t>
            </w:r>
          </w:p>
        </w:tc>
        <w:tc>
          <w:tcPr>
            <w:tcW w:w="1440" w:type="dxa"/>
          </w:tcPr>
          <w:p w14:paraId="45FEB24E" w14:textId="77777777" w:rsidR="006C1EA8" w:rsidRDefault="00570D40">
            <w:pPr>
              <w:jc w:val="right"/>
            </w:pPr>
            <w:r>
              <w:rPr>
                <w:sz w:val="20"/>
              </w:rPr>
              <w:t>$21,300,000</w:t>
            </w:r>
          </w:p>
        </w:tc>
        <w:tc>
          <w:tcPr>
            <w:tcW w:w="1440" w:type="dxa"/>
          </w:tcPr>
          <w:p w14:paraId="570B281C" w14:textId="77777777" w:rsidR="006C1EA8" w:rsidRDefault="00570D40">
            <w:pPr>
              <w:jc w:val="right"/>
            </w:pPr>
            <w:r>
              <w:rPr>
                <w:sz w:val="20"/>
              </w:rPr>
              <w:t>-</w:t>
            </w:r>
          </w:p>
        </w:tc>
        <w:tc>
          <w:tcPr>
            <w:tcW w:w="1440" w:type="dxa"/>
          </w:tcPr>
          <w:p w14:paraId="620EA8D7" w14:textId="77777777" w:rsidR="006C1EA8" w:rsidRDefault="00570D40">
            <w:pPr>
              <w:jc w:val="right"/>
            </w:pPr>
            <w:r>
              <w:rPr>
                <w:sz w:val="20"/>
              </w:rPr>
              <w:t>$21,300,000</w:t>
            </w:r>
          </w:p>
        </w:tc>
      </w:tr>
      <w:tr w:rsidR="006C1EA8" w14:paraId="312F6E4E" w14:textId="77777777">
        <w:tc>
          <w:tcPr>
            <w:tcW w:w="2880" w:type="dxa"/>
          </w:tcPr>
          <w:p w14:paraId="5440F7D5" w14:textId="77777777" w:rsidR="006C1EA8" w:rsidRDefault="00570D40">
            <w:r>
              <w:rPr>
                <w:sz w:val="20"/>
              </w:rPr>
              <w:t>Enhance</w:t>
            </w:r>
          </w:p>
        </w:tc>
        <w:tc>
          <w:tcPr>
            <w:tcW w:w="1440" w:type="dxa"/>
          </w:tcPr>
          <w:p w14:paraId="5B709007" w14:textId="77777777" w:rsidR="006C1EA8" w:rsidRDefault="00570D40">
            <w:pPr>
              <w:jc w:val="right"/>
            </w:pPr>
            <w:r>
              <w:rPr>
                <w:sz w:val="20"/>
              </w:rPr>
              <w:t>-</w:t>
            </w:r>
          </w:p>
        </w:tc>
        <w:tc>
          <w:tcPr>
            <w:tcW w:w="1440" w:type="dxa"/>
          </w:tcPr>
          <w:p w14:paraId="08523ABB" w14:textId="77777777" w:rsidR="006C1EA8" w:rsidRDefault="00570D40">
            <w:pPr>
              <w:jc w:val="right"/>
            </w:pPr>
            <w:r>
              <w:rPr>
                <w:sz w:val="20"/>
              </w:rPr>
              <w:t>-</w:t>
            </w:r>
          </w:p>
        </w:tc>
        <w:tc>
          <w:tcPr>
            <w:tcW w:w="1440" w:type="dxa"/>
          </w:tcPr>
          <w:p w14:paraId="55A3D7C6" w14:textId="77777777" w:rsidR="006C1EA8" w:rsidRDefault="00570D40">
            <w:pPr>
              <w:jc w:val="right"/>
            </w:pPr>
            <w:r>
              <w:rPr>
                <w:sz w:val="20"/>
              </w:rPr>
              <w:t>-</w:t>
            </w:r>
          </w:p>
        </w:tc>
        <w:tc>
          <w:tcPr>
            <w:tcW w:w="1440" w:type="dxa"/>
          </w:tcPr>
          <w:p w14:paraId="0999977B" w14:textId="77777777" w:rsidR="006C1EA8" w:rsidRDefault="00570D40">
            <w:pPr>
              <w:jc w:val="right"/>
            </w:pPr>
            <w:r>
              <w:rPr>
                <w:sz w:val="20"/>
              </w:rPr>
              <w:t>-</w:t>
            </w:r>
          </w:p>
        </w:tc>
        <w:tc>
          <w:tcPr>
            <w:tcW w:w="1440" w:type="dxa"/>
          </w:tcPr>
          <w:p w14:paraId="64550746" w14:textId="77777777" w:rsidR="006C1EA8" w:rsidRDefault="00570D40">
            <w:pPr>
              <w:jc w:val="right"/>
            </w:pPr>
            <w:r>
              <w:rPr>
                <w:sz w:val="20"/>
              </w:rPr>
              <w:t>-</w:t>
            </w:r>
          </w:p>
        </w:tc>
        <w:tc>
          <w:tcPr>
            <w:tcW w:w="1440" w:type="dxa"/>
          </w:tcPr>
          <w:p w14:paraId="2D04EE1C" w14:textId="77777777" w:rsidR="006C1EA8" w:rsidRDefault="00570D40">
            <w:pPr>
              <w:jc w:val="right"/>
            </w:pPr>
            <w:r>
              <w:rPr>
                <w:sz w:val="20"/>
              </w:rPr>
              <w:t>-</w:t>
            </w:r>
          </w:p>
        </w:tc>
      </w:tr>
      <w:tr w:rsidR="006C1EA8" w14:paraId="7B38FB7B" w14:textId="77777777">
        <w:tc>
          <w:tcPr>
            <w:tcW w:w="2880" w:type="dxa"/>
            <w:shd w:val="clear" w:color="auto" w:fill="EEEEEE"/>
          </w:tcPr>
          <w:p w14:paraId="03A780C7" w14:textId="77777777" w:rsidR="006C1EA8" w:rsidRDefault="00570D40">
            <w:r>
              <w:rPr>
                <w:b/>
                <w:color w:val="000000"/>
                <w:sz w:val="20"/>
              </w:rPr>
              <w:t>Total</w:t>
            </w:r>
          </w:p>
        </w:tc>
        <w:tc>
          <w:tcPr>
            <w:tcW w:w="1440" w:type="dxa"/>
            <w:shd w:val="clear" w:color="auto" w:fill="EEEEEE"/>
          </w:tcPr>
          <w:p w14:paraId="4C040EFC" w14:textId="77777777" w:rsidR="006C1EA8" w:rsidRDefault="00570D40">
            <w:pPr>
              <w:jc w:val="right"/>
            </w:pPr>
            <w:r>
              <w:rPr>
                <w:b/>
                <w:color w:val="000000"/>
                <w:sz w:val="20"/>
              </w:rPr>
              <w:t>-</w:t>
            </w:r>
          </w:p>
        </w:tc>
        <w:tc>
          <w:tcPr>
            <w:tcW w:w="1440" w:type="dxa"/>
            <w:shd w:val="clear" w:color="auto" w:fill="EEEEEE"/>
          </w:tcPr>
          <w:p w14:paraId="52BFB855" w14:textId="77777777" w:rsidR="006C1EA8" w:rsidRDefault="00570D40">
            <w:pPr>
              <w:jc w:val="right"/>
            </w:pPr>
            <w:r>
              <w:rPr>
                <w:b/>
                <w:color w:val="000000"/>
                <w:sz w:val="20"/>
              </w:rPr>
              <w:t>-</w:t>
            </w:r>
          </w:p>
        </w:tc>
        <w:tc>
          <w:tcPr>
            <w:tcW w:w="1440" w:type="dxa"/>
            <w:shd w:val="clear" w:color="auto" w:fill="EEEEEE"/>
          </w:tcPr>
          <w:p w14:paraId="200F661A" w14:textId="77777777" w:rsidR="006C1EA8" w:rsidRDefault="00570D40">
            <w:pPr>
              <w:jc w:val="right"/>
            </w:pPr>
            <w:r>
              <w:rPr>
                <w:b/>
                <w:color w:val="000000"/>
                <w:sz w:val="20"/>
              </w:rPr>
              <w:t>-</w:t>
            </w:r>
          </w:p>
        </w:tc>
        <w:tc>
          <w:tcPr>
            <w:tcW w:w="1440" w:type="dxa"/>
            <w:shd w:val="clear" w:color="auto" w:fill="EEEEEE"/>
          </w:tcPr>
          <w:p w14:paraId="09CCC964" w14:textId="77777777" w:rsidR="006C1EA8" w:rsidRDefault="00570D40">
            <w:pPr>
              <w:jc w:val="right"/>
            </w:pPr>
            <w:r>
              <w:rPr>
                <w:b/>
                <w:color w:val="000000"/>
                <w:sz w:val="20"/>
              </w:rPr>
              <w:t>$21,300,000</w:t>
            </w:r>
          </w:p>
        </w:tc>
        <w:tc>
          <w:tcPr>
            <w:tcW w:w="1440" w:type="dxa"/>
            <w:shd w:val="clear" w:color="auto" w:fill="EEEEEE"/>
          </w:tcPr>
          <w:p w14:paraId="1056C1EB" w14:textId="77777777" w:rsidR="006C1EA8" w:rsidRDefault="00570D40">
            <w:pPr>
              <w:jc w:val="right"/>
            </w:pPr>
            <w:r>
              <w:rPr>
                <w:b/>
                <w:color w:val="000000"/>
                <w:sz w:val="20"/>
              </w:rPr>
              <w:t>-</w:t>
            </w:r>
          </w:p>
        </w:tc>
        <w:tc>
          <w:tcPr>
            <w:tcW w:w="1440" w:type="dxa"/>
            <w:shd w:val="clear" w:color="auto" w:fill="EEEEEE"/>
          </w:tcPr>
          <w:p w14:paraId="6B5A1DE0" w14:textId="77777777" w:rsidR="006C1EA8" w:rsidRDefault="00570D40">
            <w:pPr>
              <w:jc w:val="right"/>
            </w:pPr>
            <w:r>
              <w:rPr>
                <w:b/>
                <w:color w:val="000000"/>
                <w:sz w:val="20"/>
              </w:rPr>
              <w:t>$21,300,000</w:t>
            </w:r>
          </w:p>
        </w:tc>
      </w:tr>
    </w:tbl>
    <w:p w14:paraId="5414871B" w14:textId="77777777" w:rsidR="006C1EA8" w:rsidRDefault="00570D40">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6C1EA8" w14:paraId="2CCFF75E" w14:textId="77777777">
        <w:tc>
          <w:tcPr>
            <w:tcW w:w="3600" w:type="dxa"/>
            <w:shd w:val="clear" w:color="auto" w:fill="AFC4E9"/>
          </w:tcPr>
          <w:p w14:paraId="32900687" w14:textId="77777777" w:rsidR="006C1EA8" w:rsidRDefault="00570D40">
            <w:r>
              <w:rPr>
                <w:b/>
                <w:color w:val="000000"/>
                <w:sz w:val="20"/>
              </w:rPr>
              <w:t>Type</w:t>
            </w:r>
          </w:p>
        </w:tc>
        <w:tc>
          <w:tcPr>
            <w:tcW w:w="1800" w:type="dxa"/>
            <w:shd w:val="clear" w:color="auto" w:fill="AFC4E9"/>
          </w:tcPr>
          <w:p w14:paraId="5A573C36" w14:textId="77777777" w:rsidR="006C1EA8" w:rsidRDefault="00570D40">
            <w:r>
              <w:rPr>
                <w:b/>
                <w:color w:val="000000"/>
                <w:sz w:val="20"/>
              </w:rPr>
              <w:t>Wetland</w:t>
            </w:r>
          </w:p>
        </w:tc>
        <w:tc>
          <w:tcPr>
            <w:tcW w:w="1800" w:type="dxa"/>
            <w:shd w:val="clear" w:color="auto" w:fill="AFC4E9"/>
          </w:tcPr>
          <w:p w14:paraId="5FADD548" w14:textId="77777777" w:rsidR="006C1EA8" w:rsidRDefault="00570D40">
            <w:r>
              <w:rPr>
                <w:b/>
                <w:color w:val="000000"/>
                <w:sz w:val="20"/>
              </w:rPr>
              <w:t>Prairie</w:t>
            </w:r>
          </w:p>
        </w:tc>
        <w:tc>
          <w:tcPr>
            <w:tcW w:w="1800" w:type="dxa"/>
            <w:shd w:val="clear" w:color="auto" w:fill="AFC4E9"/>
          </w:tcPr>
          <w:p w14:paraId="2ADC1A0D" w14:textId="77777777" w:rsidR="006C1EA8" w:rsidRDefault="00570D40">
            <w:r>
              <w:rPr>
                <w:b/>
                <w:color w:val="000000"/>
                <w:sz w:val="20"/>
              </w:rPr>
              <w:t>Forest</w:t>
            </w:r>
          </w:p>
        </w:tc>
        <w:tc>
          <w:tcPr>
            <w:tcW w:w="1800" w:type="dxa"/>
            <w:shd w:val="clear" w:color="auto" w:fill="AFC4E9"/>
          </w:tcPr>
          <w:p w14:paraId="58E037F7" w14:textId="77777777" w:rsidR="006C1EA8" w:rsidRDefault="00570D40">
            <w:r>
              <w:rPr>
                <w:b/>
                <w:color w:val="000000"/>
                <w:sz w:val="20"/>
              </w:rPr>
              <w:t>Habitat</w:t>
            </w:r>
          </w:p>
        </w:tc>
      </w:tr>
      <w:tr w:rsidR="006C1EA8" w14:paraId="5086B7E0" w14:textId="77777777">
        <w:tc>
          <w:tcPr>
            <w:tcW w:w="3600" w:type="dxa"/>
          </w:tcPr>
          <w:p w14:paraId="4151958F" w14:textId="77777777" w:rsidR="006C1EA8" w:rsidRDefault="00570D40">
            <w:r>
              <w:rPr>
                <w:sz w:val="20"/>
              </w:rPr>
              <w:t>Restore</w:t>
            </w:r>
          </w:p>
        </w:tc>
        <w:tc>
          <w:tcPr>
            <w:tcW w:w="1800" w:type="dxa"/>
          </w:tcPr>
          <w:p w14:paraId="71E36291" w14:textId="77777777" w:rsidR="006C1EA8" w:rsidRDefault="00570D40">
            <w:pPr>
              <w:jc w:val="right"/>
            </w:pPr>
            <w:r>
              <w:rPr>
                <w:sz w:val="20"/>
              </w:rPr>
              <w:t>-</w:t>
            </w:r>
          </w:p>
        </w:tc>
        <w:tc>
          <w:tcPr>
            <w:tcW w:w="1800" w:type="dxa"/>
          </w:tcPr>
          <w:p w14:paraId="3B4949CA" w14:textId="77777777" w:rsidR="006C1EA8" w:rsidRDefault="00570D40">
            <w:pPr>
              <w:jc w:val="right"/>
            </w:pPr>
            <w:r>
              <w:rPr>
                <w:sz w:val="20"/>
              </w:rPr>
              <w:t>-</w:t>
            </w:r>
          </w:p>
        </w:tc>
        <w:tc>
          <w:tcPr>
            <w:tcW w:w="1800" w:type="dxa"/>
          </w:tcPr>
          <w:p w14:paraId="05A0A0A1" w14:textId="77777777" w:rsidR="006C1EA8" w:rsidRDefault="00570D40">
            <w:pPr>
              <w:jc w:val="right"/>
            </w:pPr>
            <w:r>
              <w:rPr>
                <w:sz w:val="20"/>
              </w:rPr>
              <w:t>-</w:t>
            </w:r>
          </w:p>
        </w:tc>
        <w:tc>
          <w:tcPr>
            <w:tcW w:w="1800" w:type="dxa"/>
          </w:tcPr>
          <w:p w14:paraId="7E3EF695" w14:textId="77777777" w:rsidR="006C1EA8" w:rsidRDefault="00570D40">
            <w:pPr>
              <w:jc w:val="right"/>
            </w:pPr>
            <w:r>
              <w:rPr>
                <w:sz w:val="20"/>
              </w:rPr>
              <w:t>-</w:t>
            </w:r>
          </w:p>
        </w:tc>
      </w:tr>
      <w:tr w:rsidR="006C1EA8" w14:paraId="387410B3" w14:textId="77777777">
        <w:tc>
          <w:tcPr>
            <w:tcW w:w="3600" w:type="dxa"/>
          </w:tcPr>
          <w:p w14:paraId="5B48EF0E" w14:textId="77777777" w:rsidR="006C1EA8" w:rsidRDefault="00570D40">
            <w:r>
              <w:rPr>
                <w:sz w:val="20"/>
              </w:rPr>
              <w:t xml:space="preserve">Protect in Fee </w:t>
            </w:r>
            <w:r>
              <w:rPr>
                <w:sz w:val="20"/>
              </w:rPr>
              <w:t>with State PILT Liability</w:t>
            </w:r>
          </w:p>
        </w:tc>
        <w:tc>
          <w:tcPr>
            <w:tcW w:w="1800" w:type="dxa"/>
          </w:tcPr>
          <w:p w14:paraId="1807CE65" w14:textId="77777777" w:rsidR="006C1EA8" w:rsidRDefault="00570D40">
            <w:pPr>
              <w:jc w:val="right"/>
            </w:pPr>
            <w:r>
              <w:rPr>
                <w:sz w:val="20"/>
              </w:rPr>
              <w:t>-</w:t>
            </w:r>
          </w:p>
        </w:tc>
        <w:tc>
          <w:tcPr>
            <w:tcW w:w="1800" w:type="dxa"/>
          </w:tcPr>
          <w:p w14:paraId="7E85B827" w14:textId="77777777" w:rsidR="006C1EA8" w:rsidRDefault="00570D40">
            <w:pPr>
              <w:jc w:val="right"/>
            </w:pPr>
            <w:r>
              <w:rPr>
                <w:sz w:val="20"/>
              </w:rPr>
              <w:t>-</w:t>
            </w:r>
          </w:p>
        </w:tc>
        <w:tc>
          <w:tcPr>
            <w:tcW w:w="1800" w:type="dxa"/>
          </w:tcPr>
          <w:p w14:paraId="6AF6AA99" w14:textId="77777777" w:rsidR="006C1EA8" w:rsidRDefault="00570D40">
            <w:pPr>
              <w:jc w:val="right"/>
            </w:pPr>
            <w:r>
              <w:rPr>
                <w:sz w:val="20"/>
              </w:rPr>
              <w:t>-</w:t>
            </w:r>
          </w:p>
        </w:tc>
        <w:tc>
          <w:tcPr>
            <w:tcW w:w="1800" w:type="dxa"/>
          </w:tcPr>
          <w:p w14:paraId="13FBA84B" w14:textId="77777777" w:rsidR="006C1EA8" w:rsidRDefault="00570D40">
            <w:pPr>
              <w:jc w:val="right"/>
            </w:pPr>
            <w:r>
              <w:rPr>
                <w:sz w:val="20"/>
              </w:rPr>
              <w:t>-</w:t>
            </w:r>
          </w:p>
        </w:tc>
      </w:tr>
      <w:tr w:rsidR="006C1EA8" w14:paraId="6749D3E3" w14:textId="77777777">
        <w:tc>
          <w:tcPr>
            <w:tcW w:w="3600" w:type="dxa"/>
          </w:tcPr>
          <w:p w14:paraId="57B1797E" w14:textId="77777777" w:rsidR="006C1EA8" w:rsidRDefault="00570D40">
            <w:r>
              <w:rPr>
                <w:sz w:val="20"/>
              </w:rPr>
              <w:t>Protect in Fee w/o State PILT Liability</w:t>
            </w:r>
          </w:p>
        </w:tc>
        <w:tc>
          <w:tcPr>
            <w:tcW w:w="1800" w:type="dxa"/>
          </w:tcPr>
          <w:p w14:paraId="4E8EC824" w14:textId="77777777" w:rsidR="006C1EA8" w:rsidRDefault="00570D40">
            <w:pPr>
              <w:jc w:val="right"/>
            </w:pPr>
            <w:r>
              <w:rPr>
                <w:sz w:val="20"/>
              </w:rPr>
              <w:t>-</w:t>
            </w:r>
          </w:p>
        </w:tc>
        <w:tc>
          <w:tcPr>
            <w:tcW w:w="1800" w:type="dxa"/>
          </w:tcPr>
          <w:p w14:paraId="56A0E019" w14:textId="77777777" w:rsidR="006C1EA8" w:rsidRDefault="00570D40">
            <w:pPr>
              <w:jc w:val="right"/>
            </w:pPr>
            <w:r>
              <w:rPr>
                <w:sz w:val="20"/>
              </w:rPr>
              <w:t>-</w:t>
            </w:r>
          </w:p>
        </w:tc>
        <w:tc>
          <w:tcPr>
            <w:tcW w:w="1800" w:type="dxa"/>
          </w:tcPr>
          <w:p w14:paraId="74C202CF" w14:textId="77777777" w:rsidR="006C1EA8" w:rsidRDefault="00570D40">
            <w:pPr>
              <w:jc w:val="right"/>
            </w:pPr>
            <w:r>
              <w:rPr>
                <w:sz w:val="20"/>
              </w:rPr>
              <w:t>-</w:t>
            </w:r>
          </w:p>
        </w:tc>
        <w:tc>
          <w:tcPr>
            <w:tcW w:w="1800" w:type="dxa"/>
          </w:tcPr>
          <w:p w14:paraId="51F2B656" w14:textId="77777777" w:rsidR="006C1EA8" w:rsidRDefault="00570D40">
            <w:pPr>
              <w:jc w:val="right"/>
            </w:pPr>
            <w:r>
              <w:rPr>
                <w:sz w:val="20"/>
              </w:rPr>
              <w:t>-</w:t>
            </w:r>
          </w:p>
        </w:tc>
      </w:tr>
      <w:tr w:rsidR="006C1EA8" w14:paraId="2A2B6E78" w14:textId="77777777">
        <w:tc>
          <w:tcPr>
            <w:tcW w:w="3600" w:type="dxa"/>
          </w:tcPr>
          <w:p w14:paraId="165292B8" w14:textId="77777777" w:rsidR="006C1EA8" w:rsidRDefault="00570D40">
            <w:r>
              <w:rPr>
                <w:sz w:val="20"/>
              </w:rPr>
              <w:t>Protect in Easement</w:t>
            </w:r>
          </w:p>
        </w:tc>
        <w:tc>
          <w:tcPr>
            <w:tcW w:w="1800" w:type="dxa"/>
          </w:tcPr>
          <w:p w14:paraId="78D35BDB" w14:textId="77777777" w:rsidR="006C1EA8" w:rsidRDefault="00570D40">
            <w:pPr>
              <w:jc w:val="right"/>
            </w:pPr>
            <w:r>
              <w:rPr>
                <w:sz w:val="20"/>
              </w:rPr>
              <w:t>-</w:t>
            </w:r>
          </w:p>
        </w:tc>
        <w:tc>
          <w:tcPr>
            <w:tcW w:w="1800" w:type="dxa"/>
          </w:tcPr>
          <w:p w14:paraId="5F77D78B" w14:textId="77777777" w:rsidR="006C1EA8" w:rsidRDefault="00570D40">
            <w:pPr>
              <w:jc w:val="right"/>
            </w:pPr>
            <w:r>
              <w:rPr>
                <w:sz w:val="20"/>
              </w:rPr>
              <w:t>$7,344</w:t>
            </w:r>
          </w:p>
        </w:tc>
        <w:tc>
          <w:tcPr>
            <w:tcW w:w="1800" w:type="dxa"/>
          </w:tcPr>
          <w:p w14:paraId="1394DA6C" w14:textId="77777777" w:rsidR="006C1EA8" w:rsidRDefault="00570D40">
            <w:pPr>
              <w:jc w:val="right"/>
            </w:pPr>
            <w:r>
              <w:rPr>
                <w:sz w:val="20"/>
              </w:rPr>
              <w:t>-</w:t>
            </w:r>
          </w:p>
        </w:tc>
        <w:tc>
          <w:tcPr>
            <w:tcW w:w="1800" w:type="dxa"/>
          </w:tcPr>
          <w:p w14:paraId="508C1C6D" w14:textId="77777777" w:rsidR="006C1EA8" w:rsidRDefault="00570D40">
            <w:pPr>
              <w:jc w:val="right"/>
            </w:pPr>
            <w:r>
              <w:rPr>
                <w:sz w:val="20"/>
              </w:rPr>
              <w:t>-</w:t>
            </w:r>
          </w:p>
        </w:tc>
      </w:tr>
      <w:tr w:rsidR="006C1EA8" w14:paraId="64237D49" w14:textId="77777777">
        <w:tc>
          <w:tcPr>
            <w:tcW w:w="3600" w:type="dxa"/>
          </w:tcPr>
          <w:p w14:paraId="5F39C882" w14:textId="77777777" w:rsidR="006C1EA8" w:rsidRDefault="00570D40">
            <w:r>
              <w:rPr>
                <w:sz w:val="20"/>
              </w:rPr>
              <w:t>Enhance</w:t>
            </w:r>
          </w:p>
        </w:tc>
        <w:tc>
          <w:tcPr>
            <w:tcW w:w="1800" w:type="dxa"/>
          </w:tcPr>
          <w:p w14:paraId="46CE180A" w14:textId="77777777" w:rsidR="006C1EA8" w:rsidRDefault="00570D40">
            <w:pPr>
              <w:jc w:val="right"/>
            </w:pPr>
            <w:r>
              <w:rPr>
                <w:sz w:val="20"/>
              </w:rPr>
              <w:t>-</w:t>
            </w:r>
          </w:p>
        </w:tc>
        <w:tc>
          <w:tcPr>
            <w:tcW w:w="1800" w:type="dxa"/>
          </w:tcPr>
          <w:p w14:paraId="6B7D184A" w14:textId="77777777" w:rsidR="006C1EA8" w:rsidRDefault="00570D40">
            <w:pPr>
              <w:jc w:val="right"/>
            </w:pPr>
            <w:r>
              <w:rPr>
                <w:sz w:val="20"/>
              </w:rPr>
              <w:t>-</w:t>
            </w:r>
          </w:p>
        </w:tc>
        <w:tc>
          <w:tcPr>
            <w:tcW w:w="1800" w:type="dxa"/>
          </w:tcPr>
          <w:p w14:paraId="3919B4DC" w14:textId="77777777" w:rsidR="006C1EA8" w:rsidRDefault="00570D40">
            <w:pPr>
              <w:jc w:val="right"/>
            </w:pPr>
            <w:r>
              <w:rPr>
                <w:sz w:val="20"/>
              </w:rPr>
              <w:t>-</w:t>
            </w:r>
          </w:p>
        </w:tc>
        <w:tc>
          <w:tcPr>
            <w:tcW w:w="1800" w:type="dxa"/>
          </w:tcPr>
          <w:p w14:paraId="2A3C3E01" w14:textId="77777777" w:rsidR="006C1EA8" w:rsidRDefault="00570D40">
            <w:pPr>
              <w:jc w:val="right"/>
            </w:pPr>
            <w:r>
              <w:rPr>
                <w:sz w:val="20"/>
              </w:rPr>
              <w:t>-</w:t>
            </w:r>
          </w:p>
        </w:tc>
      </w:tr>
    </w:tbl>
    <w:p w14:paraId="408A39F4" w14:textId="77777777" w:rsidR="006C1EA8" w:rsidRDefault="00570D40">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6C1EA8" w14:paraId="0288F8EE" w14:textId="77777777">
        <w:tc>
          <w:tcPr>
            <w:tcW w:w="2880" w:type="dxa"/>
            <w:shd w:val="clear" w:color="auto" w:fill="AFC4E9"/>
          </w:tcPr>
          <w:p w14:paraId="11DE16B7" w14:textId="77777777" w:rsidR="006C1EA8" w:rsidRDefault="00570D40">
            <w:r>
              <w:rPr>
                <w:b/>
                <w:color w:val="000000"/>
                <w:sz w:val="20"/>
              </w:rPr>
              <w:t>Type</w:t>
            </w:r>
          </w:p>
        </w:tc>
        <w:tc>
          <w:tcPr>
            <w:tcW w:w="1728" w:type="dxa"/>
            <w:shd w:val="clear" w:color="auto" w:fill="AFC4E9"/>
          </w:tcPr>
          <w:p w14:paraId="101A327D" w14:textId="77777777" w:rsidR="006C1EA8" w:rsidRDefault="00570D40">
            <w:r>
              <w:rPr>
                <w:b/>
                <w:color w:val="000000"/>
                <w:sz w:val="20"/>
              </w:rPr>
              <w:t>Metro/Urban</w:t>
            </w:r>
          </w:p>
        </w:tc>
        <w:tc>
          <w:tcPr>
            <w:tcW w:w="1728" w:type="dxa"/>
            <w:shd w:val="clear" w:color="auto" w:fill="AFC4E9"/>
          </w:tcPr>
          <w:p w14:paraId="580FAE3D" w14:textId="77777777" w:rsidR="006C1EA8" w:rsidRDefault="00570D40">
            <w:r>
              <w:rPr>
                <w:b/>
                <w:color w:val="000000"/>
                <w:sz w:val="20"/>
              </w:rPr>
              <w:t>Forest/Prairie</w:t>
            </w:r>
          </w:p>
        </w:tc>
        <w:tc>
          <w:tcPr>
            <w:tcW w:w="1728" w:type="dxa"/>
            <w:shd w:val="clear" w:color="auto" w:fill="AFC4E9"/>
          </w:tcPr>
          <w:p w14:paraId="6C9C4947" w14:textId="77777777" w:rsidR="006C1EA8" w:rsidRDefault="00570D40">
            <w:r>
              <w:rPr>
                <w:b/>
                <w:color w:val="000000"/>
                <w:sz w:val="20"/>
              </w:rPr>
              <w:t>SE Forest</w:t>
            </w:r>
          </w:p>
        </w:tc>
        <w:tc>
          <w:tcPr>
            <w:tcW w:w="1728" w:type="dxa"/>
            <w:shd w:val="clear" w:color="auto" w:fill="AFC4E9"/>
          </w:tcPr>
          <w:p w14:paraId="42B410F2" w14:textId="77777777" w:rsidR="006C1EA8" w:rsidRDefault="00570D40">
            <w:r>
              <w:rPr>
                <w:b/>
                <w:color w:val="000000"/>
                <w:sz w:val="20"/>
              </w:rPr>
              <w:t>Prairie</w:t>
            </w:r>
          </w:p>
        </w:tc>
        <w:tc>
          <w:tcPr>
            <w:tcW w:w="1728" w:type="dxa"/>
            <w:shd w:val="clear" w:color="auto" w:fill="AFC4E9"/>
          </w:tcPr>
          <w:p w14:paraId="10FAD9FA" w14:textId="77777777" w:rsidR="006C1EA8" w:rsidRDefault="00570D40">
            <w:r>
              <w:rPr>
                <w:b/>
                <w:color w:val="000000"/>
                <w:sz w:val="20"/>
              </w:rPr>
              <w:t>N. Forest</w:t>
            </w:r>
          </w:p>
        </w:tc>
      </w:tr>
      <w:tr w:rsidR="006C1EA8" w14:paraId="2EA36E76" w14:textId="77777777">
        <w:tc>
          <w:tcPr>
            <w:tcW w:w="2880" w:type="dxa"/>
          </w:tcPr>
          <w:p w14:paraId="5BC28346" w14:textId="77777777" w:rsidR="006C1EA8" w:rsidRDefault="00570D40">
            <w:r>
              <w:rPr>
                <w:sz w:val="20"/>
              </w:rPr>
              <w:t>Restore</w:t>
            </w:r>
          </w:p>
        </w:tc>
        <w:tc>
          <w:tcPr>
            <w:tcW w:w="1728" w:type="dxa"/>
          </w:tcPr>
          <w:p w14:paraId="5032F2D7" w14:textId="77777777" w:rsidR="006C1EA8" w:rsidRDefault="00570D40">
            <w:pPr>
              <w:jc w:val="right"/>
            </w:pPr>
            <w:r>
              <w:rPr>
                <w:sz w:val="20"/>
              </w:rPr>
              <w:t>-</w:t>
            </w:r>
          </w:p>
        </w:tc>
        <w:tc>
          <w:tcPr>
            <w:tcW w:w="1728" w:type="dxa"/>
          </w:tcPr>
          <w:p w14:paraId="4D9B0DDA" w14:textId="77777777" w:rsidR="006C1EA8" w:rsidRDefault="00570D40">
            <w:pPr>
              <w:jc w:val="right"/>
            </w:pPr>
            <w:r>
              <w:rPr>
                <w:sz w:val="20"/>
              </w:rPr>
              <w:t>-</w:t>
            </w:r>
          </w:p>
        </w:tc>
        <w:tc>
          <w:tcPr>
            <w:tcW w:w="1728" w:type="dxa"/>
          </w:tcPr>
          <w:p w14:paraId="506F45AD" w14:textId="77777777" w:rsidR="006C1EA8" w:rsidRDefault="00570D40">
            <w:pPr>
              <w:jc w:val="right"/>
            </w:pPr>
            <w:r>
              <w:rPr>
                <w:sz w:val="20"/>
              </w:rPr>
              <w:t>-</w:t>
            </w:r>
          </w:p>
        </w:tc>
        <w:tc>
          <w:tcPr>
            <w:tcW w:w="1728" w:type="dxa"/>
          </w:tcPr>
          <w:p w14:paraId="57D0E3C0" w14:textId="77777777" w:rsidR="006C1EA8" w:rsidRDefault="00570D40">
            <w:pPr>
              <w:jc w:val="right"/>
            </w:pPr>
            <w:r>
              <w:rPr>
                <w:sz w:val="20"/>
              </w:rPr>
              <w:t>-</w:t>
            </w:r>
          </w:p>
        </w:tc>
        <w:tc>
          <w:tcPr>
            <w:tcW w:w="1728" w:type="dxa"/>
          </w:tcPr>
          <w:p w14:paraId="03BE17CB" w14:textId="77777777" w:rsidR="006C1EA8" w:rsidRDefault="00570D40">
            <w:pPr>
              <w:jc w:val="right"/>
            </w:pPr>
            <w:r>
              <w:rPr>
                <w:sz w:val="20"/>
              </w:rPr>
              <w:t>-</w:t>
            </w:r>
          </w:p>
        </w:tc>
      </w:tr>
      <w:tr w:rsidR="006C1EA8" w14:paraId="54F3BE27" w14:textId="77777777">
        <w:tc>
          <w:tcPr>
            <w:tcW w:w="2880" w:type="dxa"/>
          </w:tcPr>
          <w:p w14:paraId="4ED162AF" w14:textId="77777777" w:rsidR="006C1EA8" w:rsidRDefault="00570D40">
            <w:r>
              <w:rPr>
                <w:sz w:val="20"/>
              </w:rPr>
              <w:t>Protect in Fee with State PILT Liability</w:t>
            </w:r>
          </w:p>
        </w:tc>
        <w:tc>
          <w:tcPr>
            <w:tcW w:w="1728" w:type="dxa"/>
          </w:tcPr>
          <w:p w14:paraId="51C3A7CB" w14:textId="77777777" w:rsidR="006C1EA8" w:rsidRDefault="00570D40">
            <w:pPr>
              <w:jc w:val="right"/>
            </w:pPr>
            <w:r>
              <w:rPr>
                <w:sz w:val="20"/>
              </w:rPr>
              <w:t>-</w:t>
            </w:r>
          </w:p>
        </w:tc>
        <w:tc>
          <w:tcPr>
            <w:tcW w:w="1728" w:type="dxa"/>
          </w:tcPr>
          <w:p w14:paraId="5A08F6E1" w14:textId="77777777" w:rsidR="006C1EA8" w:rsidRDefault="00570D40">
            <w:pPr>
              <w:jc w:val="right"/>
            </w:pPr>
            <w:r>
              <w:rPr>
                <w:sz w:val="20"/>
              </w:rPr>
              <w:t>-</w:t>
            </w:r>
          </w:p>
        </w:tc>
        <w:tc>
          <w:tcPr>
            <w:tcW w:w="1728" w:type="dxa"/>
          </w:tcPr>
          <w:p w14:paraId="24F3F14D" w14:textId="77777777" w:rsidR="006C1EA8" w:rsidRDefault="00570D40">
            <w:pPr>
              <w:jc w:val="right"/>
            </w:pPr>
            <w:r>
              <w:rPr>
                <w:sz w:val="20"/>
              </w:rPr>
              <w:t>-</w:t>
            </w:r>
          </w:p>
        </w:tc>
        <w:tc>
          <w:tcPr>
            <w:tcW w:w="1728" w:type="dxa"/>
          </w:tcPr>
          <w:p w14:paraId="3D7CEF77" w14:textId="77777777" w:rsidR="006C1EA8" w:rsidRDefault="00570D40">
            <w:pPr>
              <w:jc w:val="right"/>
            </w:pPr>
            <w:r>
              <w:rPr>
                <w:sz w:val="20"/>
              </w:rPr>
              <w:t>-</w:t>
            </w:r>
          </w:p>
        </w:tc>
        <w:tc>
          <w:tcPr>
            <w:tcW w:w="1728" w:type="dxa"/>
          </w:tcPr>
          <w:p w14:paraId="7CFB6F8F" w14:textId="77777777" w:rsidR="006C1EA8" w:rsidRDefault="00570D40">
            <w:pPr>
              <w:jc w:val="right"/>
            </w:pPr>
            <w:r>
              <w:rPr>
                <w:sz w:val="20"/>
              </w:rPr>
              <w:t>-</w:t>
            </w:r>
          </w:p>
        </w:tc>
      </w:tr>
      <w:tr w:rsidR="006C1EA8" w14:paraId="1DABC9FD" w14:textId="77777777">
        <w:tc>
          <w:tcPr>
            <w:tcW w:w="2880" w:type="dxa"/>
          </w:tcPr>
          <w:p w14:paraId="25D2CC17" w14:textId="77777777" w:rsidR="006C1EA8" w:rsidRDefault="00570D40">
            <w:r>
              <w:rPr>
                <w:sz w:val="20"/>
              </w:rPr>
              <w:t>Protect in Fee w/o State PILT Liability</w:t>
            </w:r>
          </w:p>
        </w:tc>
        <w:tc>
          <w:tcPr>
            <w:tcW w:w="1728" w:type="dxa"/>
          </w:tcPr>
          <w:p w14:paraId="22EC53BE" w14:textId="77777777" w:rsidR="006C1EA8" w:rsidRDefault="00570D40">
            <w:pPr>
              <w:jc w:val="right"/>
            </w:pPr>
            <w:r>
              <w:rPr>
                <w:sz w:val="20"/>
              </w:rPr>
              <w:t>-</w:t>
            </w:r>
          </w:p>
        </w:tc>
        <w:tc>
          <w:tcPr>
            <w:tcW w:w="1728" w:type="dxa"/>
          </w:tcPr>
          <w:p w14:paraId="5F555B24" w14:textId="77777777" w:rsidR="006C1EA8" w:rsidRDefault="00570D40">
            <w:pPr>
              <w:jc w:val="right"/>
            </w:pPr>
            <w:r>
              <w:rPr>
                <w:sz w:val="20"/>
              </w:rPr>
              <w:t>-</w:t>
            </w:r>
          </w:p>
        </w:tc>
        <w:tc>
          <w:tcPr>
            <w:tcW w:w="1728" w:type="dxa"/>
          </w:tcPr>
          <w:p w14:paraId="689659FA" w14:textId="77777777" w:rsidR="006C1EA8" w:rsidRDefault="00570D40">
            <w:pPr>
              <w:jc w:val="right"/>
            </w:pPr>
            <w:r>
              <w:rPr>
                <w:sz w:val="20"/>
              </w:rPr>
              <w:t>-</w:t>
            </w:r>
          </w:p>
        </w:tc>
        <w:tc>
          <w:tcPr>
            <w:tcW w:w="1728" w:type="dxa"/>
          </w:tcPr>
          <w:p w14:paraId="6B06CD38" w14:textId="77777777" w:rsidR="006C1EA8" w:rsidRDefault="00570D40">
            <w:pPr>
              <w:jc w:val="right"/>
            </w:pPr>
            <w:r>
              <w:rPr>
                <w:sz w:val="20"/>
              </w:rPr>
              <w:t>-</w:t>
            </w:r>
          </w:p>
        </w:tc>
        <w:tc>
          <w:tcPr>
            <w:tcW w:w="1728" w:type="dxa"/>
          </w:tcPr>
          <w:p w14:paraId="7EFBD1C7" w14:textId="77777777" w:rsidR="006C1EA8" w:rsidRDefault="00570D40">
            <w:pPr>
              <w:jc w:val="right"/>
            </w:pPr>
            <w:r>
              <w:rPr>
                <w:sz w:val="20"/>
              </w:rPr>
              <w:t>-</w:t>
            </w:r>
          </w:p>
        </w:tc>
      </w:tr>
      <w:tr w:rsidR="006C1EA8" w14:paraId="6746655C" w14:textId="77777777">
        <w:tc>
          <w:tcPr>
            <w:tcW w:w="2880" w:type="dxa"/>
          </w:tcPr>
          <w:p w14:paraId="6270AAC7" w14:textId="77777777" w:rsidR="006C1EA8" w:rsidRDefault="00570D40">
            <w:r>
              <w:rPr>
                <w:sz w:val="20"/>
              </w:rPr>
              <w:t>Protect in Easement</w:t>
            </w:r>
          </w:p>
        </w:tc>
        <w:tc>
          <w:tcPr>
            <w:tcW w:w="1728" w:type="dxa"/>
          </w:tcPr>
          <w:p w14:paraId="17547328" w14:textId="77777777" w:rsidR="006C1EA8" w:rsidRDefault="00570D40">
            <w:pPr>
              <w:jc w:val="right"/>
            </w:pPr>
            <w:r>
              <w:rPr>
                <w:sz w:val="20"/>
              </w:rPr>
              <w:t>-</w:t>
            </w:r>
          </w:p>
        </w:tc>
        <w:tc>
          <w:tcPr>
            <w:tcW w:w="1728" w:type="dxa"/>
          </w:tcPr>
          <w:p w14:paraId="1DD2775C" w14:textId="77777777" w:rsidR="006C1EA8" w:rsidRDefault="00570D40">
            <w:pPr>
              <w:jc w:val="right"/>
            </w:pPr>
            <w:r>
              <w:rPr>
                <w:sz w:val="20"/>
              </w:rPr>
              <w:t>-</w:t>
            </w:r>
          </w:p>
        </w:tc>
        <w:tc>
          <w:tcPr>
            <w:tcW w:w="1728" w:type="dxa"/>
          </w:tcPr>
          <w:p w14:paraId="2E39D63F" w14:textId="77777777" w:rsidR="006C1EA8" w:rsidRDefault="00570D40">
            <w:pPr>
              <w:jc w:val="right"/>
            </w:pPr>
            <w:r>
              <w:rPr>
                <w:sz w:val="20"/>
              </w:rPr>
              <w:t>-</w:t>
            </w:r>
          </w:p>
        </w:tc>
        <w:tc>
          <w:tcPr>
            <w:tcW w:w="1728" w:type="dxa"/>
          </w:tcPr>
          <w:p w14:paraId="7BDCEFD9" w14:textId="77777777" w:rsidR="006C1EA8" w:rsidRDefault="00570D40">
            <w:pPr>
              <w:jc w:val="right"/>
            </w:pPr>
            <w:r>
              <w:rPr>
                <w:sz w:val="20"/>
              </w:rPr>
              <w:t>$7,344</w:t>
            </w:r>
          </w:p>
        </w:tc>
        <w:tc>
          <w:tcPr>
            <w:tcW w:w="1728" w:type="dxa"/>
          </w:tcPr>
          <w:p w14:paraId="65EA442D" w14:textId="77777777" w:rsidR="006C1EA8" w:rsidRDefault="00570D40">
            <w:pPr>
              <w:jc w:val="right"/>
            </w:pPr>
            <w:r>
              <w:rPr>
                <w:sz w:val="20"/>
              </w:rPr>
              <w:t>-</w:t>
            </w:r>
          </w:p>
        </w:tc>
      </w:tr>
      <w:tr w:rsidR="006C1EA8" w14:paraId="50CA3381" w14:textId="77777777">
        <w:tc>
          <w:tcPr>
            <w:tcW w:w="2880" w:type="dxa"/>
          </w:tcPr>
          <w:p w14:paraId="12AB73A9" w14:textId="77777777" w:rsidR="006C1EA8" w:rsidRDefault="00570D40">
            <w:r>
              <w:rPr>
                <w:sz w:val="20"/>
              </w:rPr>
              <w:t>Enhance</w:t>
            </w:r>
          </w:p>
        </w:tc>
        <w:tc>
          <w:tcPr>
            <w:tcW w:w="1728" w:type="dxa"/>
          </w:tcPr>
          <w:p w14:paraId="5680C9D3" w14:textId="77777777" w:rsidR="006C1EA8" w:rsidRDefault="00570D40">
            <w:pPr>
              <w:jc w:val="right"/>
            </w:pPr>
            <w:r>
              <w:rPr>
                <w:sz w:val="20"/>
              </w:rPr>
              <w:t>-</w:t>
            </w:r>
          </w:p>
        </w:tc>
        <w:tc>
          <w:tcPr>
            <w:tcW w:w="1728" w:type="dxa"/>
          </w:tcPr>
          <w:p w14:paraId="25CB7CAB" w14:textId="77777777" w:rsidR="006C1EA8" w:rsidRDefault="00570D40">
            <w:pPr>
              <w:jc w:val="right"/>
            </w:pPr>
            <w:r>
              <w:rPr>
                <w:sz w:val="20"/>
              </w:rPr>
              <w:t>-</w:t>
            </w:r>
          </w:p>
        </w:tc>
        <w:tc>
          <w:tcPr>
            <w:tcW w:w="1728" w:type="dxa"/>
          </w:tcPr>
          <w:p w14:paraId="0A7A7DDF" w14:textId="77777777" w:rsidR="006C1EA8" w:rsidRDefault="00570D40">
            <w:pPr>
              <w:jc w:val="right"/>
            </w:pPr>
            <w:r>
              <w:rPr>
                <w:sz w:val="20"/>
              </w:rPr>
              <w:t>-</w:t>
            </w:r>
          </w:p>
        </w:tc>
        <w:tc>
          <w:tcPr>
            <w:tcW w:w="1728" w:type="dxa"/>
          </w:tcPr>
          <w:p w14:paraId="183B8E02" w14:textId="77777777" w:rsidR="006C1EA8" w:rsidRDefault="00570D40">
            <w:pPr>
              <w:jc w:val="right"/>
            </w:pPr>
            <w:r>
              <w:rPr>
                <w:sz w:val="20"/>
              </w:rPr>
              <w:t>-</w:t>
            </w:r>
          </w:p>
        </w:tc>
        <w:tc>
          <w:tcPr>
            <w:tcW w:w="1728" w:type="dxa"/>
          </w:tcPr>
          <w:p w14:paraId="3FC3ACD5" w14:textId="77777777" w:rsidR="006C1EA8" w:rsidRDefault="00570D40">
            <w:pPr>
              <w:jc w:val="right"/>
            </w:pPr>
            <w:r>
              <w:rPr>
                <w:sz w:val="20"/>
              </w:rPr>
              <w:t>-</w:t>
            </w:r>
          </w:p>
        </w:tc>
      </w:tr>
    </w:tbl>
    <w:p w14:paraId="7826CAAE" w14:textId="77777777" w:rsidR="006C1EA8" w:rsidRDefault="00570D40">
      <w:pPr>
        <w:pStyle w:val="Heading3"/>
        <w:spacing w:before="60" w:after="80"/>
      </w:pPr>
      <w:r>
        <w:rPr>
          <w:color w:val="254885"/>
          <w:sz w:val="26"/>
        </w:rPr>
        <w:t>Target Lake/Stream/River Feet or Miles</w:t>
      </w:r>
    </w:p>
    <w:p w14:paraId="033A67DB" w14:textId="77777777" w:rsidR="006C1EA8" w:rsidRDefault="00570D40">
      <w:r>
        <w:t xml:space="preserve"> </w:t>
      </w:r>
    </w:p>
    <w:p w14:paraId="72AEECBC" w14:textId="77777777" w:rsidR="006C1EA8" w:rsidRDefault="00570D40">
      <w:r>
        <w:br w:type="page"/>
      </w:r>
    </w:p>
    <w:p w14:paraId="3BBCE0A2" w14:textId="77777777" w:rsidR="006C1EA8" w:rsidRDefault="00570D40">
      <w:pPr>
        <w:pStyle w:val="Heading2"/>
        <w:spacing w:before="0" w:after="80"/>
        <w:jc w:val="center"/>
      </w:pPr>
      <w:r>
        <w:rPr>
          <w:color w:val="2C559C"/>
          <w:sz w:val="28"/>
          <w:u w:val="single"/>
        </w:rPr>
        <w:lastRenderedPageBreak/>
        <w:t>Parcels</w:t>
      </w:r>
    </w:p>
    <w:p w14:paraId="58028CD4" w14:textId="77777777" w:rsidR="006C1EA8" w:rsidRDefault="00570D40">
      <w:r>
        <w:rPr>
          <w:b/>
        </w:rPr>
        <w:t xml:space="preserve">Sign-up Criteria?  </w:t>
      </w:r>
      <w:r>
        <w:rPr>
          <w:b/>
        </w:rPr>
        <w:br/>
      </w:r>
      <w:r>
        <w:t>No</w:t>
      </w:r>
    </w:p>
    <w:p w14:paraId="74E18305" w14:textId="77777777" w:rsidR="006C1EA8" w:rsidRDefault="00570D40">
      <w:r>
        <w:rPr>
          <w:b/>
        </w:rPr>
        <w:t xml:space="preserve">Explain the process used to identify, prioritize, and select the parcels on your list:  </w:t>
      </w:r>
      <w:r>
        <w:rPr>
          <w:b/>
        </w:rPr>
        <w:br/>
      </w:r>
      <w:r>
        <w:t>This proposal intends to implement an ongoing basin-wide RIM program in the RRB. Parcels selected in this phase have been identified as critical for permanent protection as part of larger, shovel-ready projects that have been initiated through watershed districts within the RRB. The list also identifies parcels that will be priority for permanent protection on targeted resources identified in the local comprehensive watershed management plans for future restoration/enhancement projects.</w:t>
      </w:r>
    </w:p>
    <w:p w14:paraId="0A6C4723" w14:textId="77777777" w:rsidR="006C1EA8" w:rsidRDefault="00570D40">
      <w:pPr>
        <w:pStyle w:val="Heading3"/>
        <w:spacing w:before="60" w:after="80"/>
      </w:pPr>
      <w:r>
        <w:rPr>
          <w:color w:val="254885"/>
          <w:sz w:val="26"/>
        </w:rPr>
        <w:t>Protect Parcels with Buildings</w:t>
      </w:r>
    </w:p>
    <w:tbl>
      <w:tblPr>
        <w:tblStyle w:val="TableGrid"/>
        <w:tblW w:w="0" w:type="auto"/>
        <w:tblLook w:val="04A0" w:firstRow="1" w:lastRow="0" w:firstColumn="1" w:lastColumn="0" w:noHBand="0" w:noVBand="1"/>
      </w:tblPr>
      <w:tblGrid>
        <w:gridCol w:w="2462"/>
        <w:gridCol w:w="1334"/>
        <w:gridCol w:w="1365"/>
        <w:gridCol w:w="731"/>
        <w:gridCol w:w="1256"/>
        <w:gridCol w:w="1189"/>
        <w:gridCol w:w="1090"/>
        <w:gridCol w:w="1363"/>
      </w:tblGrid>
      <w:tr w:rsidR="006C1EA8" w14:paraId="1327DB71" w14:textId="77777777">
        <w:tc>
          <w:tcPr>
            <w:tcW w:w="2880" w:type="dxa"/>
            <w:shd w:val="clear" w:color="auto" w:fill="AFC4E9"/>
          </w:tcPr>
          <w:p w14:paraId="76F1C7FA" w14:textId="77777777" w:rsidR="006C1EA8" w:rsidRDefault="00570D40">
            <w:r>
              <w:rPr>
                <w:b/>
                <w:color w:val="000000"/>
                <w:sz w:val="20"/>
              </w:rPr>
              <w:t>Name</w:t>
            </w:r>
          </w:p>
        </w:tc>
        <w:tc>
          <w:tcPr>
            <w:tcW w:w="1440" w:type="dxa"/>
            <w:shd w:val="clear" w:color="auto" w:fill="AFC4E9"/>
          </w:tcPr>
          <w:p w14:paraId="3491BFDA" w14:textId="77777777" w:rsidR="006C1EA8" w:rsidRDefault="00570D40">
            <w:r>
              <w:rPr>
                <w:b/>
                <w:color w:val="000000"/>
                <w:sz w:val="20"/>
              </w:rPr>
              <w:t>County</w:t>
            </w:r>
          </w:p>
        </w:tc>
        <w:tc>
          <w:tcPr>
            <w:tcW w:w="1440" w:type="dxa"/>
            <w:shd w:val="clear" w:color="auto" w:fill="AFC4E9"/>
          </w:tcPr>
          <w:p w14:paraId="5679D5C0" w14:textId="77777777" w:rsidR="006C1EA8" w:rsidRDefault="00570D40">
            <w:r>
              <w:rPr>
                <w:b/>
                <w:color w:val="000000"/>
                <w:sz w:val="20"/>
              </w:rPr>
              <w:t>TRDS</w:t>
            </w:r>
          </w:p>
        </w:tc>
        <w:tc>
          <w:tcPr>
            <w:tcW w:w="720" w:type="dxa"/>
            <w:shd w:val="clear" w:color="auto" w:fill="AFC4E9"/>
          </w:tcPr>
          <w:p w14:paraId="1B0A1280" w14:textId="77777777" w:rsidR="006C1EA8" w:rsidRDefault="00570D40">
            <w:r>
              <w:rPr>
                <w:b/>
                <w:color w:val="000000"/>
                <w:sz w:val="20"/>
              </w:rPr>
              <w:t>Acres</w:t>
            </w:r>
          </w:p>
        </w:tc>
        <w:tc>
          <w:tcPr>
            <w:tcW w:w="1440" w:type="dxa"/>
            <w:shd w:val="clear" w:color="auto" w:fill="AFC4E9"/>
          </w:tcPr>
          <w:p w14:paraId="6C74739E" w14:textId="77777777" w:rsidR="006C1EA8" w:rsidRDefault="00570D40">
            <w:r>
              <w:rPr>
                <w:b/>
                <w:color w:val="000000"/>
                <w:sz w:val="20"/>
              </w:rPr>
              <w:t>Est Cost</w:t>
            </w:r>
          </w:p>
        </w:tc>
        <w:tc>
          <w:tcPr>
            <w:tcW w:w="1080" w:type="dxa"/>
            <w:shd w:val="clear" w:color="auto" w:fill="AFC4E9"/>
          </w:tcPr>
          <w:p w14:paraId="4A845A4D" w14:textId="77777777" w:rsidR="006C1EA8" w:rsidRDefault="00570D40">
            <w:r>
              <w:rPr>
                <w:b/>
                <w:color w:val="000000"/>
                <w:sz w:val="20"/>
              </w:rPr>
              <w:t>Existing Protection</w:t>
            </w:r>
          </w:p>
        </w:tc>
        <w:tc>
          <w:tcPr>
            <w:tcW w:w="720" w:type="dxa"/>
            <w:shd w:val="clear" w:color="auto" w:fill="AFC4E9"/>
          </w:tcPr>
          <w:p w14:paraId="52891702" w14:textId="77777777" w:rsidR="006C1EA8" w:rsidRDefault="00570D40">
            <w:r>
              <w:rPr>
                <w:b/>
                <w:color w:val="000000"/>
                <w:sz w:val="20"/>
              </w:rPr>
              <w:t>Buildings</w:t>
            </w:r>
          </w:p>
        </w:tc>
        <w:tc>
          <w:tcPr>
            <w:tcW w:w="1440" w:type="dxa"/>
            <w:shd w:val="clear" w:color="auto" w:fill="AFC4E9"/>
          </w:tcPr>
          <w:p w14:paraId="70449C2A" w14:textId="77777777" w:rsidR="006C1EA8" w:rsidRDefault="00570D40">
            <w:r>
              <w:rPr>
                <w:b/>
                <w:color w:val="000000"/>
                <w:sz w:val="20"/>
              </w:rPr>
              <w:t>Value of Buildings</w:t>
            </w:r>
          </w:p>
        </w:tc>
      </w:tr>
      <w:tr w:rsidR="006C1EA8" w14:paraId="79626549" w14:textId="77777777">
        <w:tc>
          <w:tcPr>
            <w:tcW w:w="2880" w:type="dxa"/>
          </w:tcPr>
          <w:p w14:paraId="7B1A2BFB" w14:textId="77777777" w:rsidR="006C1EA8" w:rsidRDefault="00570D40">
            <w:r>
              <w:rPr>
                <w:sz w:val="20"/>
              </w:rPr>
              <w:t>02-0178-004</w:t>
            </w:r>
          </w:p>
        </w:tc>
        <w:tc>
          <w:tcPr>
            <w:tcW w:w="1440" w:type="dxa"/>
          </w:tcPr>
          <w:p w14:paraId="36162349" w14:textId="77777777" w:rsidR="006C1EA8" w:rsidRDefault="00570D40">
            <w:r>
              <w:rPr>
                <w:sz w:val="20"/>
              </w:rPr>
              <w:t>Marshall</w:t>
            </w:r>
          </w:p>
        </w:tc>
        <w:tc>
          <w:tcPr>
            <w:tcW w:w="1440" w:type="dxa"/>
          </w:tcPr>
          <w:p w14:paraId="0A547EF7" w14:textId="77777777" w:rsidR="006C1EA8" w:rsidRDefault="00570D40">
            <w:r>
              <w:rPr>
                <w:sz w:val="20"/>
              </w:rPr>
              <w:t>15647236</w:t>
            </w:r>
          </w:p>
        </w:tc>
        <w:tc>
          <w:tcPr>
            <w:tcW w:w="720" w:type="dxa"/>
          </w:tcPr>
          <w:p w14:paraId="66977C3B" w14:textId="77777777" w:rsidR="006C1EA8" w:rsidRDefault="00570D40">
            <w:pPr>
              <w:jc w:val="right"/>
            </w:pPr>
            <w:r>
              <w:rPr>
                <w:sz w:val="20"/>
              </w:rPr>
              <w:t>-</w:t>
            </w:r>
          </w:p>
        </w:tc>
        <w:tc>
          <w:tcPr>
            <w:tcW w:w="1440" w:type="dxa"/>
          </w:tcPr>
          <w:p w14:paraId="5C85CD9B" w14:textId="77777777" w:rsidR="006C1EA8" w:rsidRDefault="00570D40">
            <w:pPr>
              <w:jc w:val="right"/>
            </w:pPr>
            <w:r>
              <w:rPr>
                <w:sz w:val="20"/>
              </w:rPr>
              <w:t>-</w:t>
            </w:r>
          </w:p>
        </w:tc>
        <w:tc>
          <w:tcPr>
            <w:tcW w:w="1080" w:type="dxa"/>
          </w:tcPr>
          <w:p w14:paraId="142D9BE9" w14:textId="77777777" w:rsidR="006C1EA8" w:rsidRDefault="00570D40">
            <w:r>
              <w:rPr>
                <w:sz w:val="20"/>
              </w:rPr>
              <w:t>No</w:t>
            </w:r>
          </w:p>
        </w:tc>
        <w:tc>
          <w:tcPr>
            <w:tcW w:w="720" w:type="dxa"/>
          </w:tcPr>
          <w:p w14:paraId="34C30300" w14:textId="77777777" w:rsidR="006C1EA8" w:rsidRDefault="00570D40">
            <w:r>
              <w:rPr>
                <w:sz w:val="20"/>
              </w:rPr>
              <w:t>No</w:t>
            </w:r>
          </w:p>
        </w:tc>
        <w:tc>
          <w:tcPr>
            <w:tcW w:w="1440" w:type="dxa"/>
          </w:tcPr>
          <w:p w14:paraId="3856EA2C" w14:textId="77777777" w:rsidR="006C1EA8" w:rsidRDefault="00570D40">
            <w:pPr>
              <w:jc w:val="right"/>
            </w:pPr>
            <w:r>
              <w:rPr>
                <w:sz w:val="20"/>
              </w:rPr>
              <w:t>-</w:t>
            </w:r>
          </w:p>
        </w:tc>
      </w:tr>
      <w:tr w:rsidR="006C1EA8" w14:paraId="06E9C7F1" w14:textId="77777777">
        <w:tc>
          <w:tcPr>
            <w:tcW w:w="2880" w:type="dxa"/>
          </w:tcPr>
          <w:p w14:paraId="4ED4906A" w14:textId="77777777" w:rsidR="006C1EA8" w:rsidRDefault="00570D40">
            <w:r>
              <w:rPr>
                <w:sz w:val="20"/>
              </w:rPr>
              <w:t>02-0179-000</w:t>
            </w:r>
          </w:p>
        </w:tc>
        <w:tc>
          <w:tcPr>
            <w:tcW w:w="1440" w:type="dxa"/>
          </w:tcPr>
          <w:p w14:paraId="4BB505C1" w14:textId="77777777" w:rsidR="006C1EA8" w:rsidRDefault="00570D40">
            <w:r>
              <w:rPr>
                <w:sz w:val="20"/>
              </w:rPr>
              <w:t>Marshall</w:t>
            </w:r>
          </w:p>
        </w:tc>
        <w:tc>
          <w:tcPr>
            <w:tcW w:w="1440" w:type="dxa"/>
          </w:tcPr>
          <w:p w14:paraId="7AAA8F62" w14:textId="77777777" w:rsidR="006C1EA8" w:rsidRDefault="00570D40">
            <w:r>
              <w:rPr>
                <w:sz w:val="20"/>
              </w:rPr>
              <w:t>15647236</w:t>
            </w:r>
          </w:p>
        </w:tc>
        <w:tc>
          <w:tcPr>
            <w:tcW w:w="720" w:type="dxa"/>
          </w:tcPr>
          <w:p w14:paraId="7C4B8D5F" w14:textId="77777777" w:rsidR="006C1EA8" w:rsidRDefault="00570D40">
            <w:pPr>
              <w:jc w:val="right"/>
            </w:pPr>
            <w:r>
              <w:rPr>
                <w:sz w:val="20"/>
              </w:rPr>
              <w:t>-</w:t>
            </w:r>
          </w:p>
        </w:tc>
        <w:tc>
          <w:tcPr>
            <w:tcW w:w="1440" w:type="dxa"/>
          </w:tcPr>
          <w:p w14:paraId="797B6F91" w14:textId="77777777" w:rsidR="006C1EA8" w:rsidRDefault="00570D40">
            <w:pPr>
              <w:jc w:val="right"/>
            </w:pPr>
            <w:r>
              <w:rPr>
                <w:sz w:val="20"/>
              </w:rPr>
              <w:t>-</w:t>
            </w:r>
          </w:p>
        </w:tc>
        <w:tc>
          <w:tcPr>
            <w:tcW w:w="1080" w:type="dxa"/>
          </w:tcPr>
          <w:p w14:paraId="0F7409D6" w14:textId="77777777" w:rsidR="006C1EA8" w:rsidRDefault="00570D40">
            <w:r>
              <w:rPr>
                <w:sz w:val="20"/>
              </w:rPr>
              <w:t>No</w:t>
            </w:r>
          </w:p>
        </w:tc>
        <w:tc>
          <w:tcPr>
            <w:tcW w:w="720" w:type="dxa"/>
          </w:tcPr>
          <w:p w14:paraId="71AA0977" w14:textId="77777777" w:rsidR="006C1EA8" w:rsidRDefault="00570D40">
            <w:r>
              <w:rPr>
                <w:sz w:val="20"/>
              </w:rPr>
              <w:t>No</w:t>
            </w:r>
          </w:p>
        </w:tc>
        <w:tc>
          <w:tcPr>
            <w:tcW w:w="1440" w:type="dxa"/>
          </w:tcPr>
          <w:p w14:paraId="233A1950" w14:textId="77777777" w:rsidR="006C1EA8" w:rsidRDefault="00570D40">
            <w:pPr>
              <w:jc w:val="right"/>
            </w:pPr>
            <w:r>
              <w:rPr>
                <w:sz w:val="20"/>
              </w:rPr>
              <w:t>-</w:t>
            </w:r>
          </w:p>
        </w:tc>
      </w:tr>
      <w:tr w:rsidR="006C1EA8" w14:paraId="35754846" w14:textId="77777777">
        <w:tc>
          <w:tcPr>
            <w:tcW w:w="2880" w:type="dxa"/>
          </w:tcPr>
          <w:p w14:paraId="51A80CAA" w14:textId="77777777" w:rsidR="006C1EA8" w:rsidRDefault="00570D40">
            <w:r>
              <w:rPr>
                <w:sz w:val="20"/>
              </w:rPr>
              <w:t>02-0180-000</w:t>
            </w:r>
          </w:p>
        </w:tc>
        <w:tc>
          <w:tcPr>
            <w:tcW w:w="1440" w:type="dxa"/>
          </w:tcPr>
          <w:p w14:paraId="36FAC4BA" w14:textId="77777777" w:rsidR="006C1EA8" w:rsidRDefault="00570D40">
            <w:r>
              <w:rPr>
                <w:sz w:val="20"/>
              </w:rPr>
              <w:t>Marshall</w:t>
            </w:r>
          </w:p>
        </w:tc>
        <w:tc>
          <w:tcPr>
            <w:tcW w:w="1440" w:type="dxa"/>
          </w:tcPr>
          <w:p w14:paraId="4D59EDC9" w14:textId="77777777" w:rsidR="006C1EA8" w:rsidRDefault="00570D40">
            <w:r>
              <w:rPr>
                <w:sz w:val="20"/>
              </w:rPr>
              <w:t>15647236</w:t>
            </w:r>
          </w:p>
        </w:tc>
        <w:tc>
          <w:tcPr>
            <w:tcW w:w="720" w:type="dxa"/>
          </w:tcPr>
          <w:p w14:paraId="0E04062C" w14:textId="77777777" w:rsidR="006C1EA8" w:rsidRDefault="00570D40">
            <w:pPr>
              <w:jc w:val="right"/>
            </w:pPr>
            <w:r>
              <w:rPr>
                <w:sz w:val="20"/>
              </w:rPr>
              <w:t>-</w:t>
            </w:r>
          </w:p>
        </w:tc>
        <w:tc>
          <w:tcPr>
            <w:tcW w:w="1440" w:type="dxa"/>
          </w:tcPr>
          <w:p w14:paraId="4B6D8AC5" w14:textId="77777777" w:rsidR="006C1EA8" w:rsidRDefault="00570D40">
            <w:pPr>
              <w:jc w:val="right"/>
            </w:pPr>
            <w:r>
              <w:rPr>
                <w:sz w:val="20"/>
              </w:rPr>
              <w:t>-</w:t>
            </w:r>
          </w:p>
        </w:tc>
        <w:tc>
          <w:tcPr>
            <w:tcW w:w="1080" w:type="dxa"/>
          </w:tcPr>
          <w:p w14:paraId="447177AA" w14:textId="77777777" w:rsidR="006C1EA8" w:rsidRDefault="00570D40">
            <w:r>
              <w:rPr>
                <w:sz w:val="20"/>
              </w:rPr>
              <w:t>No</w:t>
            </w:r>
          </w:p>
        </w:tc>
        <w:tc>
          <w:tcPr>
            <w:tcW w:w="720" w:type="dxa"/>
          </w:tcPr>
          <w:p w14:paraId="50089544" w14:textId="77777777" w:rsidR="006C1EA8" w:rsidRDefault="00570D40">
            <w:r>
              <w:rPr>
                <w:sz w:val="20"/>
              </w:rPr>
              <w:t>No</w:t>
            </w:r>
          </w:p>
        </w:tc>
        <w:tc>
          <w:tcPr>
            <w:tcW w:w="1440" w:type="dxa"/>
          </w:tcPr>
          <w:p w14:paraId="745329BE" w14:textId="77777777" w:rsidR="006C1EA8" w:rsidRDefault="00570D40">
            <w:pPr>
              <w:jc w:val="right"/>
            </w:pPr>
            <w:r>
              <w:rPr>
                <w:sz w:val="20"/>
              </w:rPr>
              <w:t>-</w:t>
            </w:r>
          </w:p>
        </w:tc>
      </w:tr>
      <w:tr w:rsidR="006C1EA8" w14:paraId="36B00BC2" w14:textId="77777777">
        <w:tc>
          <w:tcPr>
            <w:tcW w:w="2880" w:type="dxa"/>
          </w:tcPr>
          <w:p w14:paraId="6F626EC8" w14:textId="77777777" w:rsidR="006C1EA8" w:rsidRDefault="00570D40">
            <w:r>
              <w:rPr>
                <w:sz w:val="20"/>
              </w:rPr>
              <w:t>25-0001-000</w:t>
            </w:r>
          </w:p>
        </w:tc>
        <w:tc>
          <w:tcPr>
            <w:tcW w:w="1440" w:type="dxa"/>
          </w:tcPr>
          <w:p w14:paraId="2E40E831" w14:textId="77777777" w:rsidR="006C1EA8" w:rsidRDefault="00570D40">
            <w:r>
              <w:rPr>
                <w:sz w:val="20"/>
              </w:rPr>
              <w:t>Marshall</w:t>
            </w:r>
          </w:p>
        </w:tc>
        <w:tc>
          <w:tcPr>
            <w:tcW w:w="1440" w:type="dxa"/>
          </w:tcPr>
          <w:p w14:paraId="0B186B42" w14:textId="77777777" w:rsidR="006C1EA8" w:rsidRDefault="00570D40">
            <w:r>
              <w:rPr>
                <w:sz w:val="20"/>
              </w:rPr>
              <w:t>15547201</w:t>
            </w:r>
          </w:p>
        </w:tc>
        <w:tc>
          <w:tcPr>
            <w:tcW w:w="720" w:type="dxa"/>
          </w:tcPr>
          <w:p w14:paraId="42D77315" w14:textId="77777777" w:rsidR="006C1EA8" w:rsidRDefault="00570D40">
            <w:pPr>
              <w:jc w:val="right"/>
            </w:pPr>
            <w:r>
              <w:rPr>
                <w:sz w:val="20"/>
              </w:rPr>
              <w:t>-</w:t>
            </w:r>
          </w:p>
        </w:tc>
        <w:tc>
          <w:tcPr>
            <w:tcW w:w="1440" w:type="dxa"/>
          </w:tcPr>
          <w:p w14:paraId="5E66B7A1" w14:textId="77777777" w:rsidR="006C1EA8" w:rsidRDefault="00570D40">
            <w:pPr>
              <w:jc w:val="right"/>
            </w:pPr>
            <w:r>
              <w:rPr>
                <w:sz w:val="20"/>
              </w:rPr>
              <w:t>-</w:t>
            </w:r>
          </w:p>
        </w:tc>
        <w:tc>
          <w:tcPr>
            <w:tcW w:w="1080" w:type="dxa"/>
          </w:tcPr>
          <w:p w14:paraId="259F94E0" w14:textId="77777777" w:rsidR="006C1EA8" w:rsidRDefault="00570D40">
            <w:r>
              <w:rPr>
                <w:sz w:val="20"/>
              </w:rPr>
              <w:t>No</w:t>
            </w:r>
          </w:p>
        </w:tc>
        <w:tc>
          <w:tcPr>
            <w:tcW w:w="720" w:type="dxa"/>
          </w:tcPr>
          <w:p w14:paraId="761F12BD" w14:textId="77777777" w:rsidR="006C1EA8" w:rsidRDefault="00570D40">
            <w:r>
              <w:rPr>
                <w:sz w:val="20"/>
              </w:rPr>
              <w:t>No</w:t>
            </w:r>
          </w:p>
        </w:tc>
        <w:tc>
          <w:tcPr>
            <w:tcW w:w="1440" w:type="dxa"/>
          </w:tcPr>
          <w:p w14:paraId="211ED3CC" w14:textId="77777777" w:rsidR="006C1EA8" w:rsidRDefault="00570D40">
            <w:pPr>
              <w:jc w:val="right"/>
            </w:pPr>
            <w:r>
              <w:rPr>
                <w:sz w:val="20"/>
              </w:rPr>
              <w:t>-</w:t>
            </w:r>
          </w:p>
        </w:tc>
      </w:tr>
      <w:tr w:rsidR="006C1EA8" w14:paraId="1C9C2FC4" w14:textId="77777777">
        <w:tc>
          <w:tcPr>
            <w:tcW w:w="2880" w:type="dxa"/>
          </w:tcPr>
          <w:p w14:paraId="1ABFD25E" w14:textId="77777777" w:rsidR="006C1EA8" w:rsidRDefault="00570D40">
            <w:r>
              <w:rPr>
                <w:sz w:val="20"/>
              </w:rPr>
              <w:t>25-0004-000</w:t>
            </w:r>
          </w:p>
        </w:tc>
        <w:tc>
          <w:tcPr>
            <w:tcW w:w="1440" w:type="dxa"/>
          </w:tcPr>
          <w:p w14:paraId="4BF61F2A" w14:textId="77777777" w:rsidR="006C1EA8" w:rsidRDefault="00570D40">
            <w:r>
              <w:rPr>
                <w:sz w:val="20"/>
              </w:rPr>
              <w:t>Marshall</w:t>
            </w:r>
          </w:p>
        </w:tc>
        <w:tc>
          <w:tcPr>
            <w:tcW w:w="1440" w:type="dxa"/>
          </w:tcPr>
          <w:p w14:paraId="3C165EE2" w14:textId="77777777" w:rsidR="006C1EA8" w:rsidRDefault="00570D40">
            <w:r>
              <w:rPr>
                <w:sz w:val="20"/>
              </w:rPr>
              <w:t>15547202</w:t>
            </w:r>
          </w:p>
        </w:tc>
        <w:tc>
          <w:tcPr>
            <w:tcW w:w="720" w:type="dxa"/>
          </w:tcPr>
          <w:p w14:paraId="4142C8A9" w14:textId="77777777" w:rsidR="006C1EA8" w:rsidRDefault="00570D40">
            <w:pPr>
              <w:jc w:val="right"/>
            </w:pPr>
            <w:r>
              <w:rPr>
                <w:sz w:val="20"/>
              </w:rPr>
              <w:t>-</w:t>
            </w:r>
          </w:p>
        </w:tc>
        <w:tc>
          <w:tcPr>
            <w:tcW w:w="1440" w:type="dxa"/>
          </w:tcPr>
          <w:p w14:paraId="3A18DCF4" w14:textId="77777777" w:rsidR="006C1EA8" w:rsidRDefault="00570D40">
            <w:pPr>
              <w:jc w:val="right"/>
            </w:pPr>
            <w:r>
              <w:rPr>
                <w:sz w:val="20"/>
              </w:rPr>
              <w:t>-</w:t>
            </w:r>
          </w:p>
        </w:tc>
        <w:tc>
          <w:tcPr>
            <w:tcW w:w="1080" w:type="dxa"/>
          </w:tcPr>
          <w:p w14:paraId="66E14325" w14:textId="77777777" w:rsidR="006C1EA8" w:rsidRDefault="00570D40">
            <w:r>
              <w:rPr>
                <w:sz w:val="20"/>
              </w:rPr>
              <w:t>No</w:t>
            </w:r>
          </w:p>
        </w:tc>
        <w:tc>
          <w:tcPr>
            <w:tcW w:w="720" w:type="dxa"/>
          </w:tcPr>
          <w:p w14:paraId="6AD9DFB8" w14:textId="77777777" w:rsidR="006C1EA8" w:rsidRDefault="00570D40">
            <w:r>
              <w:rPr>
                <w:sz w:val="20"/>
              </w:rPr>
              <w:t>No</w:t>
            </w:r>
          </w:p>
        </w:tc>
        <w:tc>
          <w:tcPr>
            <w:tcW w:w="1440" w:type="dxa"/>
          </w:tcPr>
          <w:p w14:paraId="43688AA8" w14:textId="77777777" w:rsidR="006C1EA8" w:rsidRDefault="00570D40">
            <w:pPr>
              <w:jc w:val="right"/>
            </w:pPr>
            <w:r>
              <w:rPr>
                <w:sz w:val="20"/>
              </w:rPr>
              <w:t>-</w:t>
            </w:r>
          </w:p>
        </w:tc>
      </w:tr>
      <w:tr w:rsidR="006C1EA8" w14:paraId="3FBB9731" w14:textId="77777777">
        <w:tc>
          <w:tcPr>
            <w:tcW w:w="2880" w:type="dxa"/>
          </w:tcPr>
          <w:p w14:paraId="2EE138C9" w14:textId="77777777" w:rsidR="006C1EA8" w:rsidRDefault="00570D40">
            <w:r>
              <w:rPr>
                <w:sz w:val="20"/>
              </w:rPr>
              <w:t>25-0004-001</w:t>
            </w:r>
          </w:p>
        </w:tc>
        <w:tc>
          <w:tcPr>
            <w:tcW w:w="1440" w:type="dxa"/>
          </w:tcPr>
          <w:p w14:paraId="114C54E8" w14:textId="77777777" w:rsidR="006C1EA8" w:rsidRDefault="00570D40">
            <w:r>
              <w:rPr>
                <w:sz w:val="20"/>
              </w:rPr>
              <w:t>Marshall</w:t>
            </w:r>
          </w:p>
        </w:tc>
        <w:tc>
          <w:tcPr>
            <w:tcW w:w="1440" w:type="dxa"/>
          </w:tcPr>
          <w:p w14:paraId="3862129C" w14:textId="77777777" w:rsidR="006C1EA8" w:rsidRDefault="00570D40">
            <w:r>
              <w:rPr>
                <w:sz w:val="20"/>
              </w:rPr>
              <w:t>15547202</w:t>
            </w:r>
          </w:p>
        </w:tc>
        <w:tc>
          <w:tcPr>
            <w:tcW w:w="720" w:type="dxa"/>
          </w:tcPr>
          <w:p w14:paraId="2570CBB5" w14:textId="77777777" w:rsidR="006C1EA8" w:rsidRDefault="00570D40">
            <w:pPr>
              <w:jc w:val="right"/>
            </w:pPr>
            <w:r>
              <w:rPr>
                <w:sz w:val="20"/>
              </w:rPr>
              <w:t>-</w:t>
            </w:r>
          </w:p>
        </w:tc>
        <w:tc>
          <w:tcPr>
            <w:tcW w:w="1440" w:type="dxa"/>
          </w:tcPr>
          <w:p w14:paraId="73439AD8" w14:textId="77777777" w:rsidR="006C1EA8" w:rsidRDefault="00570D40">
            <w:pPr>
              <w:jc w:val="right"/>
            </w:pPr>
            <w:r>
              <w:rPr>
                <w:sz w:val="20"/>
              </w:rPr>
              <w:t>-</w:t>
            </w:r>
          </w:p>
        </w:tc>
        <w:tc>
          <w:tcPr>
            <w:tcW w:w="1080" w:type="dxa"/>
          </w:tcPr>
          <w:p w14:paraId="0398443D" w14:textId="77777777" w:rsidR="006C1EA8" w:rsidRDefault="00570D40">
            <w:r>
              <w:rPr>
                <w:sz w:val="20"/>
              </w:rPr>
              <w:t>No</w:t>
            </w:r>
          </w:p>
        </w:tc>
        <w:tc>
          <w:tcPr>
            <w:tcW w:w="720" w:type="dxa"/>
          </w:tcPr>
          <w:p w14:paraId="037E7DB4" w14:textId="77777777" w:rsidR="006C1EA8" w:rsidRDefault="00570D40">
            <w:r>
              <w:rPr>
                <w:sz w:val="20"/>
              </w:rPr>
              <w:t>No</w:t>
            </w:r>
          </w:p>
        </w:tc>
        <w:tc>
          <w:tcPr>
            <w:tcW w:w="1440" w:type="dxa"/>
          </w:tcPr>
          <w:p w14:paraId="26A915F1" w14:textId="77777777" w:rsidR="006C1EA8" w:rsidRDefault="00570D40">
            <w:pPr>
              <w:jc w:val="right"/>
            </w:pPr>
            <w:r>
              <w:rPr>
                <w:sz w:val="20"/>
              </w:rPr>
              <w:t>-</w:t>
            </w:r>
          </w:p>
        </w:tc>
      </w:tr>
      <w:tr w:rsidR="006C1EA8" w14:paraId="0CC255FA" w14:textId="77777777">
        <w:tc>
          <w:tcPr>
            <w:tcW w:w="2880" w:type="dxa"/>
          </w:tcPr>
          <w:p w14:paraId="1AA40812" w14:textId="77777777" w:rsidR="006C1EA8" w:rsidRDefault="00570D40">
            <w:r>
              <w:rPr>
                <w:sz w:val="20"/>
              </w:rPr>
              <w:t>25-0005-000</w:t>
            </w:r>
          </w:p>
        </w:tc>
        <w:tc>
          <w:tcPr>
            <w:tcW w:w="1440" w:type="dxa"/>
          </w:tcPr>
          <w:p w14:paraId="21D66924" w14:textId="77777777" w:rsidR="006C1EA8" w:rsidRDefault="00570D40">
            <w:r>
              <w:rPr>
                <w:sz w:val="20"/>
              </w:rPr>
              <w:t>Marshall</w:t>
            </w:r>
          </w:p>
        </w:tc>
        <w:tc>
          <w:tcPr>
            <w:tcW w:w="1440" w:type="dxa"/>
          </w:tcPr>
          <w:p w14:paraId="398C524F" w14:textId="77777777" w:rsidR="006C1EA8" w:rsidRDefault="00570D40">
            <w:r>
              <w:rPr>
                <w:sz w:val="20"/>
              </w:rPr>
              <w:t>15547202</w:t>
            </w:r>
          </w:p>
        </w:tc>
        <w:tc>
          <w:tcPr>
            <w:tcW w:w="720" w:type="dxa"/>
          </w:tcPr>
          <w:p w14:paraId="573E7E6F" w14:textId="77777777" w:rsidR="006C1EA8" w:rsidRDefault="00570D40">
            <w:pPr>
              <w:jc w:val="right"/>
            </w:pPr>
            <w:r>
              <w:rPr>
                <w:sz w:val="20"/>
              </w:rPr>
              <w:t>-</w:t>
            </w:r>
          </w:p>
        </w:tc>
        <w:tc>
          <w:tcPr>
            <w:tcW w:w="1440" w:type="dxa"/>
          </w:tcPr>
          <w:p w14:paraId="13854B15" w14:textId="77777777" w:rsidR="006C1EA8" w:rsidRDefault="00570D40">
            <w:pPr>
              <w:jc w:val="right"/>
            </w:pPr>
            <w:r>
              <w:rPr>
                <w:sz w:val="20"/>
              </w:rPr>
              <w:t>-</w:t>
            </w:r>
          </w:p>
        </w:tc>
        <w:tc>
          <w:tcPr>
            <w:tcW w:w="1080" w:type="dxa"/>
          </w:tcPr>
          <w:p w14:paraId="7B9E2789" w14:textId="77777777" w:rsidR="006C1EA8" w:rsidRDefault="00570D40">
            <w:r>
              <w:rPr>
                <w:sz w:val="20"/>
              </w:rPr>
              <w:t>No</w:t>
            </w:r>
          </w:p>
        </w:tc>
        <w:tc>
          <w:tcPr>
            <w:tcW w:w="720" w:type="dxa"/>
          </w:tcPr>
          <w:p w14:paraId="7D5FBAD6" w14:textId="77777777" w:rsidR="006C1EA8" w:rsidRDefault="00570D40">
            <w:r>
              <w:rPr>
                <w:sz w:val="20"/>
              </w:rPr>
              <w:t>No</w:t>
            </w:r>
          </w:p>
        </w:tc>
        <w:tc>
          <w:tcPr>
            <w:tcW w:w="1440" w:type="dxa"/>
          </w:tcPr>
          <w:p w14:paraId="5C8F9E8C" w14:textId="77777777" w:rsidR="006C1EA8" w:rsidRDefault="00570D40">
            <w:pPr>
              <w:jc w:val="right"/>
            </w:pPr>
            <w:r>
              <w:rPr>
                <w:sz w:val="20"/>
              </w:rPr>
              <w:t>-</w:t>
            </w:r>
          </w:p>
        </w:tc>
      </w:tr>
      <w:tr w:rsidR="006C1EA8" w14:paraId="1F470321" w14:textId="77777777">
        <w:tc>
          <w:tcPr>
            <w:tcW w:w="2880" w:type="dxa"/>
          </w:tcPr>
          <w:p w14:paraId="166907A1" w14:textId="77777777" w:rsidR="006C1EA8" w:rsidRDefault="00570D40">
            <w:r>
              <w:rPr>
                <w:sz w:val="20"/>
              </w:rPr>
              <w:t>25-0008-000</w:t>
            </w:r>
          </w:p>
        </w:tc>
        <w:tc>
          <w:tcPr>
            <w:tcW w:w="1440" w:type="dxa"/>
          </w:tcPr>
          <w:p w14:paraId="56565A9E" w14:textId="77777777" w:rsidR="006C1EA8" w:rsidRDefault="00570D40">
            <w:r>
              <w:rPr>
                <w:sz w:val="20"/>
              </w:rPr>
              <w:t>Marshall</w:t>
            </w:r>
          </w:p>
        </w:tc>
        <w:tc>
          <w:tcPr>
            <w:tcW w:w="1440" w:type="dxa"/>
          </w:tcPr>
          <w:p w14:paraId="49DF42E7" w14:textId="77777777" w:rsidR="006C1EA8" w:rsidRDefault="00570D40">
            <w:r>
              <w:rPr>
                <w:sz w:val="20"/>
              </w:rPr>
              <w:t>15547203</w:t>
            </w:r>
          </w:p>
        </w:tc>
        <w:tc>
          <w:tcPr>
            <w:tcW w:w="720" w:type="dxa"/>
          </w:tcPr>
          <w:p w14:paraId="15167A27" w14:textId="77777777" w:rsidR="006C1EA8" w:rsidRDefault="00570D40">
            <w:pPr>
              <w:jc w:val="right"/>
            </w:pPr>
            <w:r>
              <w:rPr>
                <w:sz w:val="20"/>
              </w:rPr>
              <w:t>-</w:t>
            </w:r>
          </w:p>
        </w:tc>
        <w:tc>
          <w:tcPr>
            <w:tcW w:w="1440" w:type="dxa"/>
          </w:tcPr>
          <w:p w14:paraId="1A58E2AB" w14:textId="77777777" w:rsidR="006C1EA8" w:rsidRDefault="00570D40">
            <w:pPr>
              <w:jc w:val="right"/>
            </w:pPr>
            <w:r>
              <w:rPr>
                <w:sz w:val="20"/>
              </w:rPr>
              <w:t>-</w:t>
            </w:r>
          </w:p>
        </w:tc>
        <w:tc>
          <w:tcPr>
            <w:tcW w:w="1080" w:type="dxa"/>
          </w:tcPr>
          <w:p w14:paraId="5EFC6BF2" w14:textId="77777777" w:rsidR="006C1EA8" w:rsidRDefault="00570D40">
            <w:r>
              <w:rPr>
                <w:sz w:val="20"/>
              </w:rPr>
              <w:t>No</w:t>
            </w:r>
          </w:p>
        </w:tc>
        <w:tc>
          <w:tcPr>
            <w:tcW w:w="720" w:type="dxa"/>
          </w:tcPr>
          <w:p w14:paraId="14C61B1A" w14:textId="77777777" w:rsidR="006C1EA8" w:rsidRDefault="00570D40">
            <w:r>
              <w:rPr>
                <w:sz w:val="20"/>
              </w:rPr>
              <w:t>No</w:t>
            </w:r>
          </w:p>
        </w:tc>
        <w:tc>
          <w:tcPr>
            <w:tcW w:w="1440" w:type="dxa"/>
          </w:tcPr>
          <w:p w14:paraId="0F0A7569" w14:textId="77777777" w:rsidR="006C1EA8" w:rsidRDefault="00570D40">
            <w:pPr>
              <w:jc w:val="right"/>
            </w:pPr>
            <w:r>
              <w:rPr>
                <w:sz w:val="20"/>
              </w:rPr>
              <w:t>-</w:t>
            </w:r>
          </w:p>
        </w:tc>
      </w:tr>
      <w:tr w:rsidR="006C1EA8" w14:paraId="3369C018" w14:textId="77777777">
        <w:tc>
          <w:tcPr>
            <w:tcW w:w="2880" w:type="dxa"/>
          </w:tcPr>
          <w:p w14:paraId="024FD57F" w14:textId="77777777" w:rsidR="006C1EA8" w:rsidRDefault="00570D40">
            <w:r>
              <w:rPr>
                <w:sz w:val="20"/>
              </w:rPr>
              <w:t>25-0009-000</w:t>
            </w:r>
          </w:p>
        </w:tc>
        <w:tc>
          <w:tcPr>
            <w:tcW w:w="1440" w:type="dxa"/>
          </w:tcPr>
          <w:p w14:paraId="4BBE07B5" w14:textId="77777777" w:rsidR="006C1EA8" w:rsidRDefault="00570D40">
            <w:r>
              <w:rPr>
                <w:sz w:val="20"/>
              </w:rPr>
              <w:t>Marshall</w:t>
            </w:r>
          </w:p>
        </w:tc>
        <w:tc>
          <w:tcPr>
            <w:tcW w:w="1440" w:type="dxa"/>
          </w:tcPr>
          <w:p w14:paraId="543A88CA" w14:textId="77777777" w:rsidR="006C1EA8" w:rsidRDefault="00570D40">
            <w:r>
              <w:rPr>
                <w:sz w:val="20"/>
              </w:rPr>
              <w:t>15547203</w:t>
            </w:r>
          </w:p>
        </w:tc>
        <w:tc>
          <w:tcPr>
            <w:tcW w:w="720" w:type="dxa"/>
          </w:tcPr>
          <w:p w14:paraId="649E9CA6" w14:textId="77777777" w:rsidR="006C1EA8" w:rsidRDefault="00570D40">
            <w:pPr>
              <w:jc w:val="right"/>
            </w:pPr>
            <w:r>
              <w:rPr>
                <w:sz w:val="20"/>
              </w:rPr>
              <w:t>-</w:t>
            </w:r>
          </w:p>
        </w:tc>
        <w:tc>
          <w:tcPr>
            <w:tcW w:w="1440" w:type="dxa"/>
          </w:tcPr>
          <w:p w14:paraId="33EC8265" w14:textId="77777777" w:rsidR="006C1EA8" w:rsidRDefault="00570D40">
            <w:pPr>
              <w:jc w:val="right"/>
            </w:pPr>
            <w:r>
              <w:rPr>
                <w:sz w:val="20"/>
              </w:rPr>
              <w:t>-</w:t>
            </w:r>
          </w:p>
        </w:tc>
        <w:tc>
          <w:tcPr>
            <w:tcW w:w="1080" w:type="dxa"/>
          </w:tcPr>
          <w:p w14:paraId="13531A5C" w14:textId="77777777" w:rsidR="006C1EA8" w:rsidRDefault="00570D40">
            <w:r>
              <w:rPr>
                <w:sz w:val="20"/>
              </w:rPr>
              <w:t>No</w:t>
            </w:r>
          </w:p>
        </w:tc>
        <w:tc>
          <w:tcPr>
            <w:tcW w:w="720" w:type="dxa"/>
          </w:tcPr>
          <w:p w14:paraId="762701B4" w14:textId="77777777" w:rsidR="006C1EA8" w:rsidRDefault="00570D40">
            <w:r>
              <w:rPr>
                <w:sz w:val="20"/>
              </w:rPr>
              <w:t>No</w:t>
            </w:r>
          </w:p>
        </w:tc>
        <w:tc>
          <w:tcPr>
            <w:tcW w:w="1440" w:type="dxa"/>
          </w:tcPr>
          <w:p w14:paraId="51793EC4" w14:textId="77777777" w:rsidR="006C1EA8" w:rsidRDefault="00570D40">
            <w:pPr>
              <w:jc w:val="right"/>
            </w:pPr>
            <w:r>
              <w:rPr>
                <w:sz w:val="20"/>
              </w:rPr>
              <w:t>-</w:t>
            </w:r>
          </w:p>
        </w:tc>
      </w:tr>
      <w:tr w:rsidR="006C1EA8" w14:paraId="774E640F" w14:textId="77777777">
        <w:tc>
          <w:tcPr>
            <w:tcW w:w="2880" w:type="dxa"/>
          </w:tcPr>
          <w:p w14:paraId="7AFB18DB" w14:textId="77777777" w:rsidR="006C1EA8" w:rsidRDefault="00570D40">
            <w:r>
              <w:rPr>
                <w:sz w:val="20"/>
              </w:rPr>
              <w:t>25-0013-003</w:t>
            </w:r>
          </w:p>
        </w:tc>
        <w:tc>
          <w:tcPr>
            <w:tcW w:w="1440" w:type="dxa"/>
          </w:tcPr>
          <w:p w14:paraId="0DF575FC" w14:textId="77777777" w:rsidR="006C1EA8" w:rsidRDefault="00570D40">
            <w:r>
              <w:rPr>
                <w:sz w:val="20"/>
              </w:rPr>
              <w:t>Marshall</w:t>
            </w:r>
          </w:p>
        </w:tc>
        <w:tc>
          <w:tcPr>
            <w:tcW w:w="1440" w:type="dxa"/>
          </w:tcPr>
          <w:p w14:paraId="1CBBF1BB" w14:textId="77777777" w:rsidR="006C1EA8" w:rsidRDefault="00570D40">
            <w:r>
              <w:rPr>
                <w:sz w:val="20"/>
              </w:rPr>
              <w:t>15547204</w:t>
            </w:r>
          </w:p>
        </w:tc>
        <w:tc>
          <w:tcPr>
            <w:tcW w:w="720" w:type="dxa"/>
          </w:tcPr>
          <w:p w14:paraId="71355AB6" w14:textId="77777777" w:rsidR="006C1EA8" w:rsidRDefault="00570D40">
            <w:pPr>
              <w:jc w:val="right"/>
            </w:pPr>
            <w:r>
              <w:rPr>
                <w:sz w:val="20"/>
              </w:rPr>
              <w:t>-</w:t>
            </w:r>
          </w:p>
        </w:tc>
        <w:tc>
          <w:tcPr>
            <w:tcW w:w="1440" w:type="dxa"/>
          </w:tcPr>
          <w:p w14:paraId="26E5F8C5" w14:textId="77777777" w:rsidR="006C1EA8" w:rsidRDefault="00570D40">
            <w:pPr>
              <w:jc w:val="right"/>
            </w:pPr>
            <w:r>
              <w:rPr>
                <w:sz w:val="20"/>
              </w:rPr>
              <w:t>-</w:t>
            </w:r>
          </w:p>
        </w:tc>
        <w:tc>
          <w:tcPr>
            <w:tcW w:w="1080" w:type="dxa"/>
          </w:tcPr>
          <w:p w14:paraId="5F8572C2" w14:textId="77777777" w:rsidR="006C1EA8" w:rsidRDefault="00570D40">
            <w:r>
              <w:rPr>
                <w:sz w:val="20"/>
              </w:rPr>
              <w:t>No</w:t>
            </w:r>
          </w:p>
        </w:tc>
        <w:tc>
          <w:tcPr>
            <w:tcW w:w="720" w:type="dxa"/>
          </w:tcPr>
          <w:p w14:paraId="1D906A79" w14:textId="77777777" w:rsidR="006C1EA8" w:rsidRDefault="00570D40">
            <w:r>
              <w:rPr>
                <w:sz w:val="20"/>
              </w:rPr>
              <w:t>No</w:t>
            </w:r>
          </w:p>
        </w:tc>
        <w:tc>
          <w:tcPr>
            <w:tcW w:w="1440" w:type="dxa"/>
          </w:tcPr>
          <w:p w14:paraId="4851704F" w14:textId="77777777" w:rsidR="006C1EA8" w:rsidRDefault="00570D40">
            <w:pPr>
              <w:jc w:val="right"/>
            </w:pPr>
            <w:r>
              <w:rPr>
                <w:sz w:val="20"/>
              </w:rPr>
              <w:t>-</w:t>
            </w:r>
          </w:p>
        </w:tc>
      </w:tr>
      <w:tr w:rsidR="006C1EA8" w14:paraId="27263FBC" w14:textId="77777777">
        <w:tc>
          <w:tcPr>
            <w:tcW w:w="2880" w:type="dxa"/>
          </w:tcPr>
          <w:p w14:paraId="156179BB" w14:textId="77777777" w:rsidR="006C1EA8" w:rsidRDefault="00570D40">
            <w:r>
              <w:rPr>
                <w:sz w:val="20"/>
              </w:rPr>
              <w:t>25-0013-004</w:t>
            </w:r>
          </w:p>
        </w:tc>
        <w:tc>
          <w:tcPr>
            <w:tcW w:w="1440" w:type="dxa"/>
          </w:tcPr>
          <w:p w14:paraId="5787AC29" w14:textId="77777777" w:rsidR="006C1EA8" w:rsidRDefault="00570D40">
            <w:r>
              <w:rPr>
                <w:sz w:val="20"/>
              </w:rPr>
              <w:t>Marshall</w:t>
            </w:r>
          </w:p>
        </w:tc>
        <w:tc>
          <w:tcPr>
            <w:tcW w:w="1440" w:type="dxa"/>
          </w:tcPr>
          <w:p w14:paraId="0AE487B3" w14:textId="77777777" w:rsidR="006C1EA8" w:rsidRDefault="00570D40">
            <w:r>
              <w:rPr>
                <w:sz w:val="20"/>
              </w:rPr>
              <w:t>15547204</w:t>
            </w:r>
          </w:p>
        </w:tc>
        <w:tc>
          <w:tcPr>
            <w:tcW w:w="720" w:type="dxa"/>
          </w:tcPr>
          <w:p w14:paraId="7C369998" w14:textId="77777777" w:rsidR="006C1EA8" w:rsidRDefault="00570D40">
            <w:pPr>
              <w:jc w:val="right"/>
            </w:pPr>
            <w:r>
              <w:rPr>
                <w:sz w:val="20"/>
              </w:rPr>
              <w:t>-</w:t>
            </w:r>
          </w:p>
        </w:tc>
        <w:tc>
          <w:tcPr>
            <w:tcW w:w="1440" w:type="dxa"/>
          </w:tcPr>
          <w:p w14:paraId="55AF4591" w14:textId="77777777" w:rsidR="006C1EA8" w:rsidRDefault="00570D40">
            <w:pPr>
              <w:jc w:val="right"/>
            </w:pPr>
            <w:r>
              <w:rPr>
                <w:sz w:val="20"/>
              </w:rPr>
              <w:t>-</w:t>
            </w:r>
          </w:p>
        </w:tc>
        <w:tc>
          <w:tcPr>
            <w:tcW w:w="1080" w:type="dxa"/>
          </w:tcPr>
          <w:p w14:paraId="400CB480" w14:textId="77777777" w:rsidR="006C1EA8" w:rsidRDefault="00570D40">
            <w:r>
              <w:rPr>
                <w:sz w:val="20"/>
              </w:rPr>
              <w:t>No</w:t>
            </w:r>
          </w:p>
        </w:tc>
        <w:tc>
          <w:tcPr>
            <w:tcW w:w="720" w:type="dxa"/>
          </w:tcPr>
          <w:p w14:paraId="427570C3" w14:textId="77777777" w:rsidR="006C1EA8" w:rsidRDefault="00570D40">
            <w:r>
              <w:rPr>
                <w:sz w:val="20"/>
              </w:rPr>
              <w:t>No</w:t>
            </w:r>
          </w:p>
        </w:tc>
        <w:tc>
          <w:tcPr>
            <w:tcW w:w="1440" w:type="dxa"/>
          </w:tcPr>
          <w:p w14:paraId="2E73AFA6" w14:textId="77777777" w:rsidR="006C1EA8" w:rsidRDefault="00570D40">
            <w:pPr>
              <w:jc w:val="right"/>
            </w:pPr>
            <w:r>
              <w:rPr>
                <w:sz w:val="20"/>
              </w:rPr>
              <w:t>-</w:t>
            </w:r>
          </w:p>
        </w:tc>
      </w:tr>
      <w:tr w:rsidR="006C1EA8" w14:paraId="410D6089" w14:textId="77777777">
        <w:tc>
          <w:tcPr>
            <w:tcW w:w="2880" w:type="dxa"/>
          </w:tcPr>
          <w:p w14:paraId="0167CD44" w14:textId="77777777" w:rsidR="006C1EA8" w:rsidRDefault="00570D40">
            <w:r>
              <w:rPr>
                <w:sz w:val="20"/>
              </w:rPr>
              <w:t>25-0013-005</w:t>
            </w:r>
          </w:p>
        </w:tc>
        <w:tc>
          <w:tcPr>
            <w:tcW w:w="1440" w:type="dxa"/>
          </w:tcPr>
          <w:p w14:paraId="063A6580" w14:textId="77777777" w:rsidR="006C1EA8" w:rsidRDefault="00570D40">
            <w:r>
              <w:rPr>
                <w:sz w:val="20"/>
              </w:rPr>
              <w:t>Marshall</w:t>
            </w:r>
          </w:p>
        </w:tc>
        <w:tc>
          <w:tcPr>
            <w:tcW w:w="1440" w:type="dxa"/>
          </w:tcPr>
          <w:p w14:paraId="09549108" w14:textId="77777777" w:rsidR="006C1EA8" w:rsidRDefault="00570D40">
            <w:r>
              <w:rPr>
                <w:sz w:val="20"/>
              </w:rPr>
              <w:t>15547204</w:t>
            </w:r>
          </w:p>
        </w:tc>
        <w:tc>
          <w:tcPr>
            <w:tcW w:w="720" w:type="dxa"/>
          </w:tcPr>
          <w:p w14:paraId="0C4CA15B" w14:textId="77777777" w:rsidR="006C1EA8" w:rsidRDefault="00570D40">
            <w:pPr>
              <w:jc w:val="right"/>
            </w:pPr>
            <w:r>
              <w:rPr>
                <w:sz w:val="20"/>
              </w:rPr>
              <w:t>-</w:t>
            </w:r>
          </w:p>
        </w:tc>
        <w:tc>
          <w:tcPr>
            <w:tcW w:w="1440" w:type="dxa"/>
          </w:tcPr>
          <w:p w14:paraId="72D6D22A" w14:textId="77777777" w:rsidR="006C1EA8" w:rsidRDefault="00570D40">
            <w:pPr>
              <w:jc w:val="right"/>
            </w:pPr>
            <w:r>
              <w:rPr>
                <w:sz w:val="20"/>
              </w:rPr>
              <w:t>-</w:t>
            </w:r>
          </w:p>
        </w:tc>
        <w:tc>
          <w:tcPr>
            <w:tcW w:w="1080" w:type="dxa"/>
          </w:tcPr>
          <w:p w14:paraId="36498ACD" w14:textId="77777777" w:rsidR="006C1EA8" w:rsidRDefault="00570D40">
            <w:r>
              <w:rPr>
                <w:sz w:val="20"/>
              </w:rPr>
              <w:t>No</w:t>
            </w:r>
          </w:p>
        </w:tc>
        <w:tc>
          <w:tcPr>
            <w:tcW w:w="720" w:type="dxa"/>
          </w:tcPr>
          <w:p w14:paraId="3E5EBBF4" w14:textId="77777777" w:rsidR="006C1EA8" w:rsidRDefault="00570D40">
            <w:r>
              <w:rPr>
                <w:sz w:val="20"/>
              </w:rPr>
              <w:t>No</w:t>
            </w:r>
          </w:p>
        </w:tc>
        <w:tc>
          <w:tcPr>
            <w:tcW w:w="1440" w:type="dxa"/>
          </w:tcPr>
          <w:p w14:paraId="535D658B" w14:textId="77777777" w:rsidR="006C1EA8" w:rsidRDefault="00570D40">
            <w:pPr>
              <w:jc w:val="right"/>
            </w:pPr>
            <w:r>
              <w:rPr>
                <w:sz w:val="20"/>
              </w:rPr>
              <w:t>-</w:t>
            </w:r>
          </w:p>
        </w:tc>
      </w:tr>
      <w:tr w:rsidR="006C1EA8" w14:paraId="5F2FB959" w14:textId="77777777">
        <w:tc>
          <w:tcPr>
            <w:tcW w:w="2880" w:type="dxa"/>
          </w:tcPr>
          <w:p w14:paraId="393D35D8" w14:textId="77777777" w:rsidR="006C1EA8" w:rsidRDefault="00570D40">
            <w:r>
              <w:rPr>
                <w:sz w:val="20"/>
              </w:rPr>
              <w:t>25-0014-000</w:t>
            </w:r>
          </w:p>
        </w:tc>
        <w:tc>
          <w:tcPr>
            <w:tcW w:w="1440" w:type="dxa"/>
          </w:tcPr>
          <w:p w14:paraId="7C4783A5" w14:textId="77777777" w:rsidR="006C1EA8" w:rsidRDefault="00570D40">
            <w:r>
              <w:rPr>
                <w:sz w:val="20"/>
              </w:rPr>
              <w:t>Marshall</w:t>
            </w:r>
          </w:p>
        </w:tc>
        <w:tc>
          <w:tcPr>
            <w:tcW w:w="1440" w:type="dxa"/>
          </w:tcPr>
          <w:p w14:paraId="5E924B86" w14:textId="77777777" w:rsidR="006C1EA8" w:rsidRDefault="00570D40">
            <w:r>
              <w:rPr>
                <w:sz w:val="20"/>
              </w:rPr>
              <w:t>15547204</w:t>
            </w:r>
          </w:p>
        </w:tc>
        <w:tc>
          <w:tcPr>
            <w:tcW w:w="720" w:type="dxa"/>
          </w:tcPr>
          <w:p w14:paraId="2D6833D0" w14:textId="77777777" w:rsidR="006C1EA8" w:rsidRDefault="00570D40">
            <w:pPr>
              <w:jc w:val="right"/>
            </w:pPr>
            <w:r>
              <w:rPr>
                <w:sz w:val="20"/>
              </w:rPr>
              <w:t>-</w:t>
            </w:r>
          </w:p>
        </w:tc>
        <w:tc>
          <w:tcPr>
            <w:tcW w:w="1440" w:type="dxa"/>
          </w:tcPr>
          <w:p w14:paraId="11988E21" w14:textId="77777777" w:rsidR="006C1EA8" w:rsidRDefault="00570D40">
            <w:pPr>
              <w:jc w:val="right"/>
            </w:pPr>
            <w:r>
              <w:rPr>
                <w:sz w:val="20"/>
              </w:rPr>
              <w:t>-</w:t>
            </w:r>
          </w:p>
        </w:tc>
        <w:tc>
          <w:tcPr>
            <w:tcW w:w="1080" w:type="dxa"/>
          </w:tcPr>
          <w:p w14:paraId="24913A1E" w14:textId="77777777" w:rsidR="006C1EA8" w:rsidRDefault="00570D40">
            <w:r>
              <w:rPr>
                <w:sz w:val="20"/>
              </w:rPr>
              <w:t>No</w:t>
            </w:r>
          </w:p>
        </w:tc>
        <w:tc>
          <w:tcPr>
            <w:tcW w:w="720" w:type="dxa"/>
          </w:tcPr>
          <w:p w14:paraId="726F583A" w14:textId="77777777" w:rsidR="006C1EA8" w:rsidRDefault="00570D40">
            <w:r>
              <w:rPr>
                <w:sz w:val="20"/>
              </w:rPr>
              <w:t>No</w:t>
            </w:r>
          </w:p>
        </w:tc>
        <w:tc>
          <w:tcPr>
            <w:tcW w:w="1440" w:type="dxa"/>
          </w:tcPr>
          <w:p w14:paraId="3498A647" w14:textId="77777777" w:rsidR="006C1EA8" w:rsidRDefault="00570D40">
            <w:pPr>
              <w:jc w:val="right"/>
            </w:pPr>
            <w:r>
              <w:rPr>
                <w:sz w:val="20"/>
              </w:rPr>
              <w:t>-</w:t>
            </w:r>
          </w:p>
        </w:tc>
      </w:tr>
      <w:tr w:rsidR="006C1EA8" w14:paraId="67540EC6" w14:textId="77777777">
        <w:tc>
          <w:tcPr>
            <w:tcW w:w="2880" w:type="dxa"/>
          </w:tcPr>
          <w:p w14:paraId="44E67714" w14:textId="77777777" w:rsidR="006C1EA8" w:rsidRDefault="00570D40">
            <w:r>
              <w:rPr>
                <w:sz w:val="20"/>
              </w:rPr>
              <w:t>25-0014-001</w:t>
            </w:r>
          </w:p>
        </w:tc>
        <w:tc>
          <w:tcPr>
            <w:tcW w:w="1440" w:type="dxa"/>
          </w:tcPr>
          <w:p w14:paraId="58731BBF" w14:textId="77777777" w:rsidR="006C1EA8" w:rsidRDefault="00570D40">
            <w:r>
              <w:rPr>
                <w:sz w:val="20"/>
              </w:rPr>
              <w:t>Marshall</w:t>
            </w:r>
          </w:p>
        </w:tc>
        <w:tc>
          <w:tcPr>
            <w:tcW w:w="1440" w:type="dxa"/>
          </w:tcPr>
          <w:p w14:paraId="52FC544A" w14:textId="77777777" w:rsidR="006C1EA8" w:rsidRDefault="00570D40">
            <w:r>
              <w:rPr>
                <w:sz w:val="20"/>
              </w:rPr>
              <w:t>15547204</w:t>
            </w:r>
          </w:p>
        </w:tc>
        <w:tc>
          <w:tcPr>
            <w:tcW w:w="720" w:type="dxa"/>
          </w:tcPr>
          <w:p w14:paraId="353A75EC" w14:textId="77777777" w:rsidR="006C1EA8" w:rsidRDefault="00570D40">
            <w:pPr>
              <w:jc w:val="right"/>
            </w:pPr>
            <w:r>
              <w:rPr>
                <w:sz w:val="20"/>
              </w:rPr>
              <w:t>-</w:t>
            </w:r>
          </w:p>
        </w:tc>
        <w:tc>
          <w:tcPr>
            <w:tcW w:w="1440" w:type="dxa"/>
          </w:tcPr>
          <w:p w14:paraId="1ECAACD0" w14:textId="77777777" w:rsidR="006C1EA8" w:rsidRDefault="00570D40">
            <w:pPr>
              <w:jc w:val="right"/>
            </w:pPr>
            <w:r>
              <w:rPr>
                <w:sz w:val="20"/>
              </w:rPr>
              <w:t>-</w:t>
            </w:r>
          </w:p>
        </w:tc>
        <w:tc>
          <w:tcPr>
            <w:tcW w:w="1080" w:type="dxa"/>
          </w:tcPr>
          <w:p w14:paraId="60546560" w14:textId="77777777" w:rsidR="006C1EA8" w:rsidRDefault="00570D40">
            <w:r>
              <w:rPr>
                <w:sz w:val="20"/>
              </w:rPr>
              <w:t>No</w:t>
            </w:r>
          </w:p>
        </w:tc>
        <w:tc>
          <w:tcPr>
            <w:tcW w:w="720" w:type="dxa"/>
          </w:tcPr>
          <w:p w14:paraId="20C20E76" w14:textId="77777777" w:rsidR="006C1EA8" w:rsidRDefault="00570D40">
            <w:r>
              <w:rPr>
                <w:sz w:val="20"/>
              </w:rPr>
              <w:t>No</w:t>
            </w:r>
          </w:p>
        </w:tc>
        <w:tc>
          <w:tcPr>
            <w:tcW w:w="1440" w:type="dxa"/>
          </w:tcPr>
          <w:p w14:paraId="4FB17EA3" w14:textId="77777777" w:rsidR="006C1EA8" w:rsidRDefault="00570D40">
            <w:pPr>
              <w:jc w:val="right"/>
            </w:pPr>
            <w:r>
              <w:rPr>
                <w:sz w:val="20"/>
              </w:rPr>
              <w:t>-</w:t>
            </w:r>
          </w:p>
        </w:tc>
      </w:tr>
      <w:tr w:rsidR="006C1EA8" w14:paraId="0328A65B" w14:textId="77777777">
        <w:tc>
          <w:tcPr>
            <w:tcW w:w="2880" w:type="dxa"/>
          </w:tcPr>
          <w:p w14:paraId="1EC7C0C9" w14:textId="77777777" w:rsidR="006C1EA8" w:rsidRDefault="00570D40">
            <w:r>
              <w:rPr>
                <w:sz w:val="20"/>
              </w:rPr>
              <w:t>25-0014-003</w:t>
            </w:r>
          </w:p>
        </w:tc>
        <w:tc>
          <w:tcPr>
            <w:tcW w:w="1440" w:type="dxa"/>
          </w:tcPr>
          <w:p w14:paraId="703BA659" w14:textId="77777777" w:rsidR="006C1EA8" w:rsidRDefault="00570D40">
            <w:r>
              <w:rPr>
                <w:sz w:val="20"/>
              </w:rPr>
              <w:t>Marshall</w:t>
            </w:r>
          </w:p>
        </w:tc>
        <w:tc>
          <w:tcPr>
            <w:tcW w:w="1440" w:type="dxa"/>
          </w:tcPr>
          <w:p w14:paraId="3B69A18A" w14:textId="77777777" w:rsidR="006C1EA8" w:rsidRDefault="00570D40">
            <w:r>
              <w:rPr>
                <w:sz w:val="20"/>
              </w:rPr>
              <w:t>15547204</w:t>
            </w:r>
          </w:p>
        </w:tc>
        <w:tc>
          <w:tcPr>
            <w:tcW w:w="720" w:type="dxa"/>
          </w:tcPr>
          <w:p w14:paraId="5E66F2B0" w14:textId="77777777" w:rsidR="006C1EA8" w:rsidRDefault="00570D40">
            <w:pPr>
              <w:jc w:val="right"/>
            </w:pPr>
            <w:r>
              <w:rPr>
                <w:sz w:val="20"/>
              </w:rPr>
              <w:t>-</w:t>
            </w:r>
          </w:p>
        </w:tc>
        <w:tc>
          <w:tcPr>
            <w:tcW w:w="1440" w:type="dxa"/>
          </w:tcPr>
          <w:p w14:paraId="2E7935B0" w14:textId="77777777" w:rsidR="006C1EA8" w:rsidRDefault="00570D40">
            <w:pPr>
              <w:jc w:val="right"/>
            </w:pPr>
            <w:r>
              <w:rPr>
                <w:sz w:val="20"/>
              </w:rPr>
              <w:t>-</w:t>
            </w:r>
          </w:p>
        </w:tc>
        <w:tc>
          <w:tcPr>
            <w:tcW w:w="1080" w:type="dxa"/>
          </w:tcPr>
          <w:p w14:paraId="7B0D5C0D" w14:textId="77777777" w:rsidR="006C1EA8" w:rsidRDefault="00570D40">
            <w:r>
              <w:rPr>
                <w:sz w:val="20"/>
              </w:rPr>
              <w:t>No</w:t>
            </w:r>
          </w:p>
        </w:tc>
        <w:tc>
          <w:tcPr>
            <w:tcW w:w="720" w:type="dxa"/>
          </w:tcPr>
          <w:p w14:paraId="4A916AFD" w14:textId="77777777" w:rsidR="006C1EA8" w:rsidRDefault="00570D40">
            <w:r>
              <w:rPr>
                <w:sz w:val="20"/>
              </w:rPr>
              <w:t>No</w:t>
            </w:r>
          </w:p>
        </w:tc>
        <w:tc>
          <w:tcPr>
            <w:tcW w:w="1440" w:type="dxa"/>
          </w:tcPr>
          <w:p w14:paraId="47C246F3" w14:textId="77777777" w:rsidR="006C1EA8" w:rsidRDefault="00570D40">
            <w:pPr>
              <w:jc w:val="right"/>
            </w:pPr>
            <w:r>
              <w:rPr>
                <w:sz w:val="20"/>
              </w:rPr>
              <w:t>-</w:t>
            </w:r>
          </w:p>
        </w:tc>
      </w:tr>
      <w:tr w:rsidR="006C1EA8" w14:paraId="6AA4E5EB" w14:textId="77777777">
        <w:tc>
          <w:tcPr>
            <w:tcW w:w="2880" w:type="dxa"/>
          </w:tcPr>
          <w:p w14:paraId="4982AEE0" w14:textId="77777777" w:rsidR="006C1EA8" w:rsidRDefault="00570D40">
            <w:r>
              <w:rPr>
                <w:sz w:val="20"/>
              </w:rPr>
              <w:t>25-0017-000</w:t>
            </w:r>
          </w:p>
        </w:tc>
        <w:tc>
          <w:tcPr>
            <w:tcW w:w="1440" w:type="dxa"/>
          </w:tcPr>
          <w:p w14:paraId="357B9B99" w14:textId="77777777" w:rsidR="006C1EA8" w:rsidRDefault="00570D40">
            <w:r>
              <w:rPr>
                <w:sz w:val="20"/>
              </w:rPr>
              <w:t>Marshall</w:t>
            </w:r>
          </w:p>
        </w:tc>
        <w:tc>
          <w:tcPr>
            <w:tcW w:w="1440" w:type="dxa"/>
          </w:tcPr>
          <w:p w14:paraId="620D0D5A" w14:textId="77777777" w:rsidR="006C1EA8" w:rsidRDefault="00570D40">
            <w:r>
              <w:rPr>
                <w:sz w:val="20"/>
              </w:rPr>
              <w:t>15547205</w:t>
            </w:r>
          </w:p>
        </w:tc>
        <w:tc>
          <w:tcPr>
            <w:tcW w:w="720" w:type="dxa"/>
          </w:tcPr>
          <w:p w14:paraId="29C62E8E" w14:textId="77777777" w:rsidR="006C1EA8" w:rsidRDefault="00570D40">
            <w:pPr>
              <w:jc w:val="right"/>
            </w:pPr>
            <w:r>
              <w:rPr>
                <w:sz w:val="20"/>
              </w:rPr>
              <w:t>-</w:t>
            </w:r>
          </w:p>
        </w:tc>
        <w:tc>
          <w:tcPr>
            <w:tcW w:w="1440" w:type="dxa"/>
          </w:tcPr>
          <w:p w14:paraId="32F4D6E7" w14:textId="77777777" w:rsidR="006C1EA8" w:rsidRDefault="00570D40">
            <w:pPr>
              <w:jc w:val="right"/>
            </w:pPr>
            <w:r>
              <w:rPr>
                <w:sz w:val="20"/>
              </w:rPr>
              <w:t>-</w:t>
            </w:r>
          </w:p>
        </w:tc>
        <w:tc>
          <w:tcPr>
            <w:tcW w:w="1080" w:type="dxa"/>
          </w:tcPr>
          <w:p w14:paraId="75E5232C" w14:textId="77777777" w:rsidR="006C1EA8" w:rsidRDefault="00570D40">
            <w:r>
              <w:rPr>
                <w:sz w:val="20"/>
              </w:rPr>
              <w:t>No</w:t>
            </w:r>
          </w:p>
        </w:tc>
        <w:tc>
          <w:tcPr>
            <w:tcW w:w="720" w:type="dxa"/>
          </w:tcPr>
          <w:p w14:paraId="72834538" w14:textId="77777777" w:rsidR="006C1EA8" w:rsidRDefault="00570D40">
            <w:r>
              <w:rPr>
                <w:sz w:val="20"/>
              </w:rPr>
              <w:t>No</w:t>
            </w:r>
          </w:p>
        </w:tc>
        <w:tc>
          <w:tcPr>
            <w:tcW w:w="1440" w:type="dxa"/>
          </w:tcPr>
          <w:p w14:paraId="31036776" w14:textId="77777777" w:rsidR="006C1EA8" w:rsidRDefault="00570D40">
            <w:pPr>
              <w:jc w:val="right"/>
            </w:pPr>
            <w:r>
              <w:rPr>
                <w:sz w:val="20"/>
              </w:rPr>
              <w:t>-</w:t>
            </w:r>
          </w:p>
        </w:tc>
      </w:tr>
      <w:tr w:rsidR="006C1EA8" w14:paraId="78E8D493" w14:textId="77777777">
        <w:tc>
          <w:tcPr>
            <w:tcW w:w="2880" w:type="dxa"/>
          </w:tcPr>
          <w:p w14:paraId="53155039" w14:textId="77777777" w:rsidR="006C1EA8" w:rsidRDefault="00570D40">
            <w:r>
              <w:rPr>
                <w:sz w:val="20"/>
              </w:rPr>
              <w:t>25-0018-000</w:t>
            </w:r>
          </w:p>
        </w:tc>
        <w:tc>
          <w:tcPr>
            <w:tcW w:w="1440" w:type="dxa"/>
          </w:tcPr>
          <w:p w14:paraId="73B36B1A" w14:textId="77777777" w:rsidR="006C1EA8" w:rsidRDefault="00570D40">
            <w:r>
              <w:rPr>
                <w:sz w:val="20"/>
              </w:rPr>
              <w:t>Marshall</w:t>
            </w:r>
          </w:p>
        </w:tc>
        <w:tc>
          <w:tcPr>
            <w:tcW w:w="1440" w:type="dxa"/>
          </w:tcPr>
          <w:p w14:paraId="4520C0D4" w14:textId="77777777" w:rsidR="006C1EA8" w:rsidRDefault="00570D40">
            <w:r>
              <w:rPr>
                <w:sz w:val="20"/>
              </w:rPr>
              <w:t>15547205</w:t>
            </w:r>
          </w:p>
        </w:tc>
        <w:tc>
          <w:tcPr>
            <w:tcW w:w="720" w:type="dxa"/>
          </w:tcPr>
          <w:p w14:paraId="14924C93" w14:textId="77777777" w:rsidR="006C1EA8" w:rsidRDefault="00570D40">
            <w:pPr>
              <w:jc w:val="right"/>
            </w:pPr>
            <w:r>
              <w:rPr>
                <w:sz w:val="20"/>
              </w:rPr>
              <w:t>-</w:t>
            </w:r>
          </w:p>
        </w:tc>
        <w:tc>
          <w:tcPr>
            <w:tcW w:w="1440" w:type="dxa"/>
          </w:tcPr>
          <w:p w14:paraId="4B9068C9" w14:textId="77777777" w:rsidR="006C1EA8" w:rsidRDefault="00570D40">
            <w:pPr>
              <w:jc w:val="right"/>
            </w:pPr>
            <w:r>
              <w:rPr>
                <w:sz w:val="20"/>
              </w:rPr>
              <w:t>-</w:t>
            </w:r>
          </w:p>
        </w:tc>
        <w:tc>
          <w:tcPr>
            <w:tcW w:w="1080" w:type="dxa"/>
          </w:tcPr>
          <w:p w14:paraId="7E10C87F" w14:textId="77777777" w:rsidR="006C1EA8" w:rsidRDefault="00570D40">
            <w:r>
              <w:rPr>
                <w:sz w:val="20"/>
              </w:rPr>
              <w:t>No</w:t>
            </w:r>
          </w:p>
        </w:tc>
        <w:tc>
          <w:tcPr>
            <w:tcW w:w="720" w:type="dxa"/>
          </w:tcPr>
          <w:p w14:paraId="64E8BC67" w14:textId="77777777" w:rsidR="006C1EA8" w:rsidRDefault="00570D40">
            <w:r>
              <w:rPr>
                <w:sz w:val="20"/>
              </w:rPr>
              <w:t>No</w:t>
            </w:r>
          </w:p>
        </w:tc>
        <w:tc>
          <w:tcPr>
            <w:tcW w:w="1440" w:type="dxa"/>
          </w:tcPr>
          <w:p w14:paraId="4F909675" w14:textId="77777777" w:rsidR="006C1EA8" w:rsidRDefault="00570D40">
            <w:pPr>
              <w:jc w:val="right"/>
            </w:pPr>
            <w:r>
              <w:rPr>
                <w:sz w:val="20"/>
              </w:rPr>
              <w:t>-</w:t>
            </w:r>
          </w:p>
        </w:tc>
      </w:tr>
      <w:tr w:rsidR="006C1EA8" w14:paraId="481365EE" w14:textId="77777777">
        <w:tc>
          <w:tcPr>
            <w:tcW w:w="2880" w:type="dxa"/>
          </w:tcPr>
          <w:p w14:paraId="173015F3" w14:textId="77777777" w:rsidR="006C1EA8" w:rsidRDefault="00570D40">
            <w:r>
              <w:rPr>
                <w:sz w:val="20"/>
              </w:rPr>
              <w:t>25-0018-001</w:t>
            </w:r>
          </w:p>
        </w:tc>
        <w:tc>
          <w:tcPr>
            <w:tcW w:w="1440" w:type="dxa"/>
          </w:tcPr>
          <w:p w14:paraId="2AC6B936" w14:textId="77777777" w:rsidR="006C1EA8" w:rsidRDefault="00570D40">
            <w:r>
              <w:rPr>
                <w:sz w:val="20"/>
              </w:rPr>
              <w:t>Marshall</w:t>
            </w:r>
          </w:p>
        </w:tc>
        <w:tc>
          <w:tcPr>
            <w:tcW w:w="1440" w:type="dxa"/>
          </w:tcPr>
          <w:p w14:paraId="24BC0D5B" w14:textId="77777777" w:rsidR="006C1EA8" w:rsidRDefault="00570D40">
            <w:r>
              <w:rPr>
                <w:sz w:val="20"/>
              </w:rPr>
              <w:t>15547205</w:t>
            </w:r>
          </w:p>
        </w:tc>
        <w:tc>
          <w:tcPr>
            <w:tcW w:w="720" w:type="dxa"/>
          </w:tcPr>
          <w:p w14:paraId="5D593380" w14:textId="77777777" w:rsidR="006C1EA8" w:rsidRDefault="00570D40">
            <w:pPr>
              <w:jc w:val="right"/>
            </w:pPr>
            <w:r>
              <w:rPr>
                <w:sz w:val="20"/>
              </w:rPr>
              <w:t>-</w:t>
            </w:r>
          </w:p>
        </w:tc>
        <w:tc>
          <w:tcPr>
            <w:tcW w:w="1440" w:type="dxa"/>
          </w:tcPr>
          <w:p w14:paraId="42198E5D" w14:textId="77777777" w:rsidR="006C1EA8" w:rsidRDefault="00570D40">
            <w:pPr>
              <w:jc w:val="right"/>
            </w:pPr>
            <w:r>
              <w:rPr>
                <w:sz w:val="20"/>
              </w:rPr>
              <w:t>-</w:t>
            </w:r>
          </w:p>
        </w:tc>
        <w:tc>
          <w:tcPr>
            <w:tcW w:w="1080" w:type="dxa"/>
          </w:tcPr>
          <w:p w14:paraId="69776FF5" w14:textId="77777777" w:rsidR="006C1EA8" w:rsidRDefault="00570D40">
            <w:r>
              <w:rPr>
                <w:sz w:val="20"/>
              </w:rPr>
              <w:t>No</w:t>
            </w:r>
          </w:p>
        </w:tc>
        <w:tc>
          <w:tcPr>
            <w:tcW w:w="720" w:type="dxa"/>
          </w:tcPr>
          <w:p w14:paraId="260EF29B" w14:textId="77777777" w:rsidR="006C1EA8" w:rsidRDefault="00570D40">
            <w:r>
              <w:rPr>
                <w:sz w:val="20"/>
              </w:rPr>
              <w:t>No</w:t>
            </w:r>
          </w:p>
        </w:tc>
        <w:tc>
          <w:tcPr>
            <w:tcW w:w="1440" w:type="dxa"/>
          </w:tcPr>
          <w:p w14:paraId="267DEDAA" w14:textId="77777777" w:rsidR="006C1EA8" w:rsidRDefault="00570D40">
            <w:pPr>
              <w:jc w:val="right"/>
            </w:pPr>
            <w:r>
              <w:rPr>
                <w:sz w:val="20"/>
              </w:rPr>
              <w:t>-</w:t>
            </w:r>
          </w:p>
        </w:tc>
      </w:tr>
      <w:tr w:rsidR="006C1EA8" w14:paraId="6E081737" w14:textId="77777777">
        <w:tc>
          <w:tcPr>
            <w:tcW w:w="2880" w:type="dxa"/>
          </w:tcPr>
          <w:p w14:paraId="2B3A26C4" w14:textId="77777777" w:rsidR="006C1EA8" w:rsidRDefault="00570D40">
            <w:r>
              <w:rPr>
                <w:sz w:val="20"/>
              </w:rPr>
              <w:t>25-0020-000</w:t>
            </w:r>
          </w:p>
        </w:tc>
        <w:tc>
          <w:tcPr>
            <w:tcW w:w="1440" w:type="dxa"/>
          </w:tcPr>
          <w:p w14:paraId="70EDF5BB" w14:textId="77777777" w:rsidR="006C1EA8" w:rsidRDefault="00570D40">
            <w:r>
              <w:rPr>
                <w:sz w:val="20"/>
              </w:rPr>
              <w:t>Marshall</w:t>
            </w:r>
          </w:p>
        </w:tc>
        <w:tc>
          <w:tcPr>
            <w:tcW w:w="1440" w:type="dxa"/>
          </w:tcPr>
          <w:p w14:paraId="73F9008A" w14:textId="77777777" w:rsidR="006C1EA8" w:rsidRDefault="00570D40">
            <w:r>
              <w:rPr>
                <w:sz w:val="20"/>
              </w:rPr>
              <w:t>15547206</w:t>
            </w:r>
          </w:p>
        </w:tc>
        <w:tc>
          <w:tcPr>
            <w:tcW w:w="720" w:type="dxa"/>
          </w:tcPr>
          <w:p w14:paraId="3296A6D8" w14:textId="77777777" w:rsidR="006C1EA8" w:rsidRDefault="00570D40">
            <w:pPr>
              <w:jc w:val="right"/>
            </w:pPr>
            <w:r>
              <w:rPr>
                <w:sz w:val="20"/>
              </w:rPr>
              <w:t>-</w:t>
            </w:r>
          </w:p>
        </w:tc>
        <w:tc>
          <w:tcPr>
            <w:tcW w:w="1440" w:type="dxa"/>
          </w:tcPr>
          <w:p w14:paraId="588B77EC" w14:textId="77777777" w:rsidR="006C1EA8" w:rsidRDefault="00570D40">
            <w:pPr>
              <w:jc w:val="right"/>
            </w:pPr>
            <w:r>
              <w:rPr>
                <w:sz w:val="20"/>
              </w:rPr>
              <w:t>-</w:t>
            </w:r>
          </w:p>
        </w:tc>
        <w:tc>
          <w:tcPr>
            <w:tcW w:w="1080" w:type="dxa"/>
          </w:tcPr>
          <w:p w14:paraId="79846F33" w14:textId="77777777" w:rsidR="006C1EA8" w:rsidRDefault="00570D40">
            <w:r>
              <w:rPr>
                <w:sz w:val="20"/>
              </w:rPr>
              <w:t>No</w:t>
            </w:r>
          </w:p>
        </w:tc>
        <w:tc>
          <w:tcPr>
            <w:tcW w:w="720" w:type="dxa"/>
          </w:tcPr>
          <w:p w14:paraId="68AAE8E4" w14:textId="77777777" w:rsidR="006C1EA8" w:rsidRDefault="00570D40">
            <w:r>
              <w:rPr>
                <w:sz w:val="20"/>
              </w:rPr>
              <w:t>No</w:t>
            </w:r>
          </w:p>
        </w:tc>
        <w:tc>
          <w:tcPr>
            <w:tcW w:w="1440" w:type="dxa"/>
          </w:tcPr>
          <w:p w14:paraId="7FB56C49" w14:textId="77777777" w:rsidR="006C1EA8" w:rsidRDefault="00570D40">
            <w:pPr>
              <w:jc w:val="right"/>
            </w:pPr>
            <w:r>
              <w:rPr>
                <w:sz w:val="20"/>
              </w:rPr>
              <w:t>-</w:t>
            </w:r>
          </w:p>
        </w:tc>
      </w:tr>
      <w:tr w:rsidR="006C1EA8" w14:paraId="7048DD60" w14:textId="77777777">
        <w:tc>
          <w:tcPr>
            <w:tcW w:w="2880" w:type="dxa"/>
          </w:tcPr>
          <w:p w14:paraId="476F8BFF" w14:textId="77777777" w:rsidR="006C1EA8" w:rsidRDefault="00570D40">
            <w:r>
              <w:rPr>
                <w:sz w:val="20"/>
              </w:rPr>
              <w:t>25-0026-000</w:t>
            </w:r>
          </w:p>
        </w:tc>
        <w:tc>
          <w:tcPr>
            <w:tcW w:w="1440" w:type="dxa"/>
          </w:tcPr>
          <w:p w14:paraId="1D5A8896" w14:textId="77777777" w:rsidR="006C1EA8" w:rsidRDefault="00570D40">
            <w:r>
              <w:rPr>
                <w:sz w:val="20"/>
              </w:rPr>
              <w:t>Marshall</w:t>
            </w:r>
          </w:p>
        </w:tc>
        <w:tc>
          <w:tcPr>
            <w:tcW w:w="1440" w:type="dxa"/>
          </w:tcPr>
          <w:p w14:paraId="353698E4" w14:textId="77777777" w:rsidR="006C1EA8" w:rsidRDefault="00570D40">
            <w:r>
              <w:rPr>
                <w:sz w:val="20"/>
              </w:rPr>
              <w:t>15547208</w:t>
            </w:r>
          </w:p>
        </w:tc>
        <w:tc>
          <w:tcPr>
            <w:tcW w:w="720" w:type="dxa"/>
          </w:tcPr>
          <w:p w14:paraId="0A9437BA" w14:textId="77777777" w:rsidR="006C1EA8" w:rsidRDefault="00570D40">
            <w:pPr>
              <w:jc w:val="right"/>
            </w:pPr>
            <w:r>
              <w:rPr>
                <w:sz w:val="20"/>
              </w:rPr>
              <w:t>-</w:t>
            </w:r>
          </w:p>
        </w:tc>
        <w:tc>
          <w:tcPr>
            <w:tcW w:w="1440" w:type="dxa"/>
          </w:tcPr>
          <w:p w14:paraId="732A8653" w14:textId="77777777" w:rsidR="006C1EA8" w:rsidRDefault="00570D40">
            <w:pPr>
              <w:jc w:val="right"/>
            </w:pPr>
            <w:r>
              <w:rPr>
                <w:sz w:val="20"/>
              </w:rPr>
              <w:t>-</w:t>
            </w:r>
          </w:p>
        </w:tc>
        <w:tc>
          <w:tcPr>
            <w:tcW w:w="1080" w:type="dxa"/>
          </w:tcPr>
          <w:p w14:paraId="4170215A" w14:textId="77777777" w:rsidR="006C1EA8" w:rsidRDefault="00570D40">
            <w:r>
              <w:rPr>
                <w:sz w:val="20"/>
              </w:rPr>
              <w:t>No</w:t>
            </w:r>
          </w:p>
        </w:tc>
        <w:tc>
          <w:tcPr>
            <w:tcW w:w="720" w:type="dxa"/>
          </w:tcPr>
          <w:p w14:paraId="05BC55A3" w14:textId="77777777" w:rsidR="006C1EA8" w:rsidRDefault="00570D40">
            <w:r>
              <w:rPr>
                <w:sz w:val="20"/>
              </w:rPr>
              <w:t>No</w:t>
            </w:r>
          </w:p>
        </w:tc>
        <w:tc>
          <w:tcPr>
            <w:tcW w:w="1440" w:type="dxa"/>
          </w:tcPr>
          <w:p w14:paraId="252DFCD2" w14:textId="77777777" w:rsidR="006C1EA8" w:rsidRDefault="00570D40">
            <w:pPr>
              <w:jc w:val="right"/>
            </w:pPr>
            <w:r>
              <w:rPr>
                <w:sz w:val="20"/>
              </w:rPr>
              <w:t>-</w:t>
            </w:r>
          </w:p>
        </w:tc>
      </w:tr>
      <w:tr w:rsidR="006C1EA8" w14:paraId="62CC3D67" w14:textId="77777777">
        <w:tc>
          <w:tcPr>
            <w:tcW w:w="2880" w:type="dxa"/>
          </w:tcPr>
          <w:p w14:paraId="3661AAF4" w14:textId="77777777" w:rsidR="006C1EA8" w:rsidRDefault="00570D40">
            <w:r>
              <w:rPr>
                <w:sz w:val="20"/>
              </w:rPr>
              <w:t>25-0029-000</w:t>
            </w:r>
          </w:p>
        </w:tc>
        <w:tc>
          <w:tcPr>
            <w:tcW w:w="1440" w:type="dxa"/>
          </w:tcPr>
          <w:p w14:paraId="5BE82EE0" w14:textId="77777777" w:rsidR="006C1EA8" w:rsidRDefault="00570D40">
            <w:r>
              <w:rPr>
                <w:sz w:val="20"/>
              </w:rPr>
              <w:t>Marshall</w:t>
            </w:r>
          </w:p>
        </w:tc>
        <w:tc>
          <w:tcPr>
            <w:tcW w:w="1440" w:type="dxa"/>
          </w:tcPr>
          <w:p w14:paraId="755B3837" w14:textId="77777777" w:rsidR="006C1EA8" w:rsidRDefault="00570D40">
            <w:r>
              <w:rPr>
                <w:sz w:val="20"/>
              </w:rPr>
              <w:t>15547209</w:t>
            </w:r>
          </w:p>
        </w:tc>
        <w:tc>
          <w:tcPr>
            <w:tcW w:w="720" w:type="dxa"/>
          </w:tcPr>
          <w:p w14:paraId="478884F3" w14:textId="77777777" w:rsidR="006C1EA8" w:rsidRDefault="00570D40">
            <w:pPr>
              <w:jc w:val="right"/>
            </w:pPr>
            <w:r>
              <w:rPr>
                <w:sz w:val="20"/>
              </w:rPr>
              <w:t>-</w:t>
            </w:r>
          </w:p>
        </w:tc>
        <w:tc>
          <w:tcPr>
            <w:tcW w:w="1440" w:type="dxa"/>
          </w:tcPr>
          <w:p w14:paraId="5B613891" w14:textId="77777777" w:rsidR="006C1EA8" w:rsidRDefault="00570D40">
            <w:pPr>
              <w:jc w:val="right"/>
            </w:pPr>
            <w:r>
              <w:rPr>
                <w:sz w:val="20"/>
              </w:rPr>
              <w:t>-</w:t>
            </w:r>
          </w:p>
        </w:tc>
        <w:tc>
          <w:tcPr>
            <w:tcW w:w="1080" w:type="dxa"/>
          </w:tcPr>
          <w:p w14:paraId="3BC3E7CB" w14:textId="77777777" w:rsidR="006C1EA8" w:rsidRDefault="00570D40">
            <w:r>
              <w:rPr>
                <w:sz w:val="20"/>
              </w:rPr>
              <w:t>No</w:t>
            </w:r>
          </w:p>
        </w:tc>
        <w:tc>
          <w:tcPr>
            <w:tcW w:w="720" w:type="dxa"/>
          </w:tcPr>
          <w:p w14:paraId="65A03DC5" w14:textId="77777777" w:rsidR="006C1EA8" w:rsidRDefault="00570D40">
            <w:r>
              <w:rPr>
                <w:sz w:val="20"/>
              </w:rPr>
              <w:t>No</w:t>
            </w:r>
          </w:p>
        </w:tc>
        <w:tc>
          <w:tcPr>
            <w:tcW w:w="1440" w:type="dxa"/>
          </w:tcPr>
          <w:p w14:paraId="4F6EA567" w14:textId="77777777" w:rsidR="006C1EA8" w:rsidRDefault="00570D40">
            <w:pPr>
              <w:jc w:val="right"/>
            </w:pPr>
            <w:r>
              <w:rPr>
                <w:sz w:val="20"/>
              </w:rPr>
              <w:t>-</w:t>
            </w:r>
          </w:p>
        </w:tc>
      </w:tr>
      <w:tr w:rsidR="006C1EA8" w14:paraId="7B745A63" w14:textId="77777777">
        <w:tc>
          <w:tcPr>
            <w:tcW w:w="2880" w:type="dxa"/>
          </w:tcPr>
          <w:p w14:paraId="505C8237" w14:textId="77777777" w:rsidR="006C1EA8" w:rsidRDefault="00570D40">
            <w:r>
              <w:rPr>
                <w:sz w:val="20"/>
              </w:rPr>
              <w:t>45-0001-005</w:t>
            </w:r>
          </w:p>
        </w:tc>
        <w:tc>
          <w:tcPr>
            <w:tcW w:w="1440" w:type="dxa"/>
          </w:tcPr>
          <w:p w14:paraId="07FC641B" w14:textId="77777777" w:rsidR="006C1EA8" w:rsidRDefault="00570D40">
            <w:r>
              <w:rPr>
                <w:sz w:val="20"/>
              </w:rPr>
              <w:t>Marshall</w:t>
            </w:r>
          </w:p>
        </w:tc>
        <w:tc>
          <w:tcPr>
            <w:tcW w:w="1440" w:type="dxa"/>
          </w:tcPr>
          <w:p w14:paraId="78991767" w14:textId="77777777" w:rsidR="006C1EA8" w:rsidRDefault="00570D40">
            <w:r>
              <w:rPr>
                <w:sz w:val="20"/>
              </w:rPr>
              <w:t>15548201</w:t>
            </w:r>
          </w:p>
        </w:tc>
        <w:tc>
          <w:tcPr>
            <w:tcW w:w="720" w:type="dxa"/>
          </w:tcPr>
          <w:p w14:paraId="2423C215" w14:textId="77777777" w:rsidR="006C1EA8" w:rsidRDefault="00570D40">
            <w:pPr>
              <w:jc w:val="right"/>
            </w:pPr>
            <w:r>
              <w:rPr>
                <w:sz w:val="20"/>
              </w:rPr>
              <w:t>-</w:t>
            </w:r>
          </w:p>
        </w:tc>
        <w:tc>
          <w:tcPr>
            <w:tcW w:w="1440" w:type="dxa"/>
          </w:tcPr>
          <w:p w14:paraId="0AD95641" w14:textId="77777777" w:rsidR="006C1EA8" w:rsidRDefault="00570D40">
            <w:pPr>
              <w:jc w:val="right"/>
            </w:pPr>
            <w:r>
              <w:rPr>
                <w:sz w:val="20"/>
              </w:rPr>
              <w:t>-</w:t>
            </w:r>
          </w:p>
        </w:tc>
        <w:tc>
          <w:tcPr>
            <w:tcW w:w="1080" w:type="dxa"/>
          </w:tcPr>
          <w:p w14:paraId="4ECEBF0C" w14:textId="77777777" w:rsidR="006C1EA8" w:rsidRDefault="00570D40">
            <w:r>
              <w:rPr>
                <w:sz w:val="20"/>
              </w:rPr>
              <w:t>No</w:t>
            </w:r>
          </w:p>
        </w:tc>
        <w:tc>
          <w:tcPr>
            <w:tcW w:w="720" w:type="dxa"/>
          </w:tcPr>
          <w:p w14:paraId="6C841B7A" w14:textId="77777777" w:rsidR="006C1EA8" w:rsidRDefault="00570D40">
            <w:r>
              <w:rPr>
                <w:sz w:val="20"/>
              </w:rPr>
              <w:t>No</w:t>
            </w:r>
          </w:p>
        </w:tc>
        <w:tc>
          <w:tcPr>
            <w:tcW w:w="1440" w:type="dxa"/>
          </w:tcPr>
          <w:p w14:paraId="231F1BA5" w14:textId="77777777" w:rsidR="006C1EA8" w:rsidRDefault="00570D40">
            <w:pPr>
              <w:jc w:val="right"/>
            </w:pPr>
            <w:r>
              <w:rPr>
                <w:sz w:val="20"/>
              </w:rPr>
              <w:t>-</w:t>
            </w:r>
          </w:p>
        </w:tc>
      </w:tr>
      <w:tr w:rsidR="006C1EA8" w14:paraId="532734EE" w14:textId="77777777">
        <w:tc>
          <w:tcPr>
            <w:tcW w:w="2880" w:type="dxa"/>
          </w:tcPr>
          <w:p w14:paraId="39BC72D0" w14:textId="77777777" w:rsidR="006C1EA8" w:rsidRDefault="00570D40">
            <w:r>
              <w:rPr>
                <w:sz w:val="20"/>
              </w:rPr>
              <w:t>45-0002-000</w:t>
            </w:r>
          </w:p>
        </w:tc>
        <w:tc>
          <w:tcPr>
            <w:tcW w:w="1440" w:type="dxa"/>
          </w:tcPr>
          <w:p w14:paraId="0D8D704E" w14:textId="77777777" w:rsidR="006C1EA8" w:rsidRDefault="00570D40">
            <w:r>
              <w:rPr>
                <w:sz w:val="20"/>
              </w:rPr>
              <w:t>Marshall</w:t>
            </w:r>
          </w:p>
        </w:tc>
        <w:tc>
          <w:tcPr>
            <w:tcW w:w="1440" w:type="dxa"/>
          </w:tcPr>
          <w:p w14:paraId="061A128B" w14:textId="77777777" w:rsidR="006C1EA8" w:rsidRDefault="00570D40">
            <w:r>
              <w:rPr>
                <w:sz w:val="20"/>
              </w:rPr>
              <w:t>15548201</w:t>
            </w:r>
          </w:p>
        </w:tc>
        <w:tc>
          <w:tcPr>
            <w:tcW w:w="720" w:type="dxa"/>
          </w:tcPr>
          <w:p w14:paraId="3146066F" w14:textId="77777777" w:rsidR="006C1EA8" w:rsidRDefault="00570D40">
            <w:pPr>
              <w:jc w:val="right"/>
            </w:pPr>
            <w:r>
              <w:rPr>
                <w:sz w:val="20"/>
              </w:rPr>
              <w:t>-</w:t>
            </w:r>
          </w:p>
        </w:tc>
        <w:tc>
          <w:tcPr>
            <w:tcW w:w="1440" w:type="dxa"/>
          </w:tcPr>
          <w:p w14:paraId="6671A30B" w14:textId="77777777" w:rsidR="006C1EA8" w:rsidRDefault="00570D40">
            <w:pPr>
              <w:jc w:val="right"/>
            </w:pPr>
            <w:r>
              <w:rPr>
                <w:sz w:val="20"/>
              </w:rPr>
              <w:t>-</w:t>
            </w:r>
          </w:p>
        </w:tc>
        <w:tc>
          <w:tcPr>
            <w:tcW w:w="1080" w:type="dxa"/>
          </w:tcPr>
          <w:p w14:paraId="3088CB38" w14:textId="77777777" w:rsidR="006C1EA8" w:rsidRDefault="00570D40">
            <w:r>
              <w:rPr>
                <w:sz w:val="20"/>
              </w:rPr>
              <w:t>No</w:t>
            </w:r>
          </w:p>
        </w:tc>
        <w:tc>
          <w:tcPr>
            <w:tcW w:w="720" w:type="dxa"/>
          </w:tcPr>
          <w:p w14:paraId="0AE8DE3E" w14:textId="77777777" w:rsidR="006C1EA8" w:rsidRDefault="00570D40">
            <w:r>
              <w:rPr>
                <w:sz w:val="20"/>
              </w:rPr>
              <w:t>No</w:t>
            </w:r>
          </w:p>
        </w:tc>
        <w:tc>
          <w:tcPr>
            <w:tcW w:w="1440" w:type="dxa"/>
          </w:tcPr>
          <w:p w14:paraId="22A29B29" w14:textId="77777777" w:rsidR="006C1EA8" w:rsidRDefault="00570D40">
            <w:pPr>
              <w:jc w:val="right"/>
            </w:pPr>
            <w:r>
              <w:rPr>
                <w:sz w:val="20"/>
              </w:rPr>
              <w:t>-</w:t>
            </w:r>
          </w:p>
        </w:tc>
      </w:tr>
      <w:tr w:rsidR="006C1EA8" w14:paraId="44A5D851" w14:textId="77777777">
        <w:tc>
          <w:tcPr>
            <w:tcW w:w="2880" w:type="dxa"/>
          </w:tcPr>
          <w:p w14:paraId="222681C7" w14:textId="77777777" w:rsidR="006C1EA8" w:rsidRDefault="00570D40">
            <w:r>
              <w:rPr>
                <w:sz w:val="20"/>
              </w:rPr>
              <w:t>45-0004-000</w:t>
            </w:r>
          </w:p>
        </w:tc>
        <w:tc>
          <w:tcPr>
            <w:tcW w:w="1440" w:type="dxa"/>
          </w:tcPr>
          <w:p w14:paraId="3A4D77AD" w14:textId="77777777" w:rsidR="006C1EA8" w:rsidRDefault="00570D40">
            <w:r>
              <w:rPr>
                <w:sz w:val="20"/>
              </w:rPr>
              <w:t>Marshall</w:t>
            </w:r>
          </w:p>
        </w:tc>
        <w:tc>
          <w:tcPr>
            <w:tcW w:w="1440" w:type="dxa"/>
          </w:tcPr>
          <w:p w14:paraId="48F4ED28" w14:textId="77777777" w:rsidR="006C1EA8" w:rsidRDefault="00570D40">
            <w:r>
              <w:rPr>
                <w:sz w:val="20"/>
              </w:rPr>
              <w:t>15548201</w:t>
            </w:r>
          </w:p>
        </w:tc>
        <w:tc>
          <w:tcPr>
            <w:tcW w:w="720" w:type="dxa"/>
          </w:tcPr>
          <w:p w14:paraId="773AF20B" w14:textId="77777777" w:rsidR="006C1EA8" w:rsidRDefault="00570D40">
            <w:pPr>
              <w:jc w:val="right"/>
            </w:pPr>
            <w:r>
              <w:rPr>
                <w:sz w:val="20"/>
              </w:rPr>
              <w:t>-</w:t>
            </w:r>
          </w:p>
        </w:tc>
        <w:tc>
          <w:tcPr>
            <w:tcW w:w="1440" w:type="dxa"/>
          </w:tcPr>
          <w:p w14:paraId="2B647A05" w14:textId="77777777" w:rsidR="006C1EA8" w:rsidRDefault="00570D40">
            <w:pPr>
              <w:jc w:val="right"/>
            </w:pPr>
            <w:r>
              <w:rPr>
                <w:sz w:val="20"/>
              </w:rPr>
              <w:t>-</w:t>
            </w:r>
          </w:p>
        </w:tc>
        <w:tc>
          <w:tcPr>
            <w:tcW w:w="1080" w:type="dxa"/>
          </w:tcPr>
          <w:p w14:paraId="48A9EC8E" w14:textId="77777777" w:rsidR="006C1EA8" w:rsidRDefault="00570D40">
            <w:r>
              <w:rPr>
                <w:sz w:val="20"/>
              </w:rPr>
              <w:t>No</w:t>
            </w:r>
          </w:p>
        </w:tc>
        <w:tc>
          <w:tcPr>
            <w:tcW w:w="720" w:type="dxa"/>
          </w:tcPr>
          <w:p w14:paraId="39E4DC27" w14:textId="77777777" w:rsidR="006C1EA8" w:rsidRDefault="00570D40">
            <w:r>
              <w:rPr>
                <w:sz w:val="20"/>
              </w:rPr>
              <w:t>No</w:t>
            </w:r>
          </w:p>
        </w:tc>
        <w:tc>
          <w:tcPr>
            <w:tcW w:w="1440" w:type="dxa"/>
          </w:tcPr>
          <w:p w14:paraId="1BDE9278" w14:textId="77777777" w:rsidR="006C1EA8" w:rsidRDefault="00570D40">
            <w:pPr>
              <w:jc w:val="right"/>
            </w:pPr>
            <w:r>
              <w:rPr>
                <w:sz w:val="20"/>
              </w:rPr>
              <w:t>-</w:t>
            </w:r>
          </w:p>
        </w:tc>
      </w:tr>
      <w:tr w:rsidR="006C1EA8" w14:paraId="7A09EB2E" w14:textId="77777777">
        <w:tc>
          <w:tcPr>
            <w:tcW w:w="2880" w:type="dxa"/>
          </w:tcPr>
          <w:p w14:paraId="29686349" w14:textId="77777777" w:rsidR="006C1EA8" w:rsidRDefault="00570D40">
            <w:r>
              <w:rPr>
                <w:sz w:val="20"/>
              </w:rPr>
              <w:t>45-0007-000</w:t>
            </w:r>
          </w:p>
        </w:tc>
        <w:tc>
          <w:tcPr>
            <w:tcW w:w="1440" w:type="dxa"/>
          </w:tcPr>
          <w:p w14:paraId="24B5A26A" w14:textId="77777777" w:rsidR="006C1EA8" w:rsidRDefault="00570D40">
            <w:r>
              <w:rPr>
                <w:sz w:val="20"/>
              </w:rPr>
              <w:t>Marshall</w:t>
            </w:r>
          </w:p>
        </w:tc>
        <w:tc>
          <w:tcPr>
            <w:tcW w:w="1440" w:type="dxa"/>
          </w:tcPr>
          <w:p w14:paraId="67248D81" w14:textId="77777777" w:rsidR="006C1EA8" w:rsidRDefault="00570D40">
            <w:r>
              <w:rPr>
                <w:sz w:val="20"/>
              </w:rPr>
              <w:t>15548202</w:t>
            </w:r>
          </w:p>
        </w:tc>
        <w:tc>
          <w:tcPr>
            <w:tcW w:w="720" w:type="dxa"/>
          </w:tcPr>
          <w:p w14:paraId="00557545" w14:textId="77777777" w:rsidR="006C1EA8" w:rsidRDefault="00570D40">
            <w:pPr>
              <w:jc w:val="right"/>
            </w:pPr>
            <w:r>
              <w:rPr>
                <w:sz w:val="20"/>
              </w:rPr>
              <w:t>-</w:t>
            </w:r>
          </w:p>
        </w:tc>
        <w:tc>
          <w:tcPr>
            <w:tcW w:w="1440" w:type="dxa"/>
          </w:tcPr>
          <w:p w14:paraId="69807EA7" w14:textId="77777777" w:rsidR="006C1EA8" w:rsidRDefault="00570D40">
            <w:pPr>
              <w:jc w:val="right"/>
            </w:pPr>
            <w:r>
              <w:rPr>
                <w:sz w:val="20"/>
              </w:rPr>
              <w:t>-</w:t>
            </w:r>
          </w:p>
        </w:tc>
        <w:tc>
          <w:tcPr>
            <w:tcW w:w="1080" w:type="dxa"/>
          </w:tcPr>
          <w:p w14:paraId="0187BB6B" w14:textId="77777777" w:rsidR="006C1EA8" w:rsidRDefault="00570D40">
            <w:r>
              <w:rPr>
                <w:sz w:val="20"/>
              </w:rPr>
              <w:t>No</w:t>
            </w:r>
          </w:p>
        </w:tc>
        <w:tc>
          <w:tcPr>
            <w:tcW w:w="720" w:type="dxa"/>
          </w:tcPr>
          <w:p w14:paraId="4F2DA534" w14:textId="77777777" w:rsidR="006C1EA8" w:rsidRDefault="00570D40">
            <w:r>
              <w:rPr>
                <w:sz w:val="20"/>
              </w:rPr>
              <w:t>No</w:t>
            </w:r>
          </w:p>
        </w:tc>
        <w:tc>
          <w:tcPr>
            <w:tcW w:w="1440" w:type="dxa"/>
          </w:tcPr>
          <w:p w14:paraId="2527919D" w14:textId="77777777" w:rsidR="006C1EA8" w:rsidRDefault="00570D40">
            <w:pPr>
              <w:jc w:val="right"/>
            </w:pPr>
            <w:r>
              <w:rPr>
                <w:sz w:val="20"/>
              </w:rPr>
              <w:t>-</w:t>
            </w:r>
          </w:p>
        </w:tc>
      </w:tr>
      <w:tr w:rsidR="006C1EA8" w14:paraId="0E6CF7DD" w14:textId="77777777">
        <w:tc>
          <w:tcPr>
            <w:tcW w:w="2880" w:type="dxa"/>
          </w:tcPr>
          <w:p w14:paraId="699037EC" w14:textId="77777777" w:rsidR="006C1EA8" w:rsidRDefault="00570D40">
            <w:r>
              <w:rPr>
                <w:sz w:val="20"/>
              </w:rPr>
              <w:t>45-0007-001</w:t>
            </w:r>
          </w:p>
        </w:tc>
        <w:tc>
          <w:tcPr>
            <w:tcW w:w="1440" w:type="dxa"/>
          </w:tcPr>
          <w:p w14:paraId="5CBE4E72" w14:textId="77777777" w:rsidR="006C1EA8" w:rsidRDefault="00570D40">
            <w:r>
              <w:rPr>
                <w:sz w:val="20"/>
              </w:rPr>
              <w:t>Marshall</w:t>
            </w:r>
          </w:p>
        </w:tc>
        <w:tc>
          <w:tcPr>
            <w:tcW w:w="1440" w:type="dxa"/>
          </w:tcPr>
          <w:p w14:paraId="0BD452F8" w14:textId="77777777" w:rsidR="006C1EA8" w:rsidRDefault="00570D40">
            <w:r>
              <w:rPr>
                <w:sz w:val="20"/>
              </w:rPr>
              <w:t>15548202</w:t>
            </w:r>
          </w:p>
        </w:tc>
        <w:tc>
          <w:tcPr>
            <w:tcW w:w="720" w:type="dxa"/>
          </w:tcPr>
          <w:p w14:paraId="6B7FA89E" w14:textId="77777777" w:rsidR="006C1EA8" w:rsidRDefault="00570D40">
            <w:pPr>
              <w:jc w:val="right"/>
            </w:pPr>
            <w:r>
              <w:rPr>
                <w:sz w:val="20"/>
              </w:rPr>
              <w:t>-</w:t>
            </w:r>
          </w:p>
        </w:tc>
        <w:tc>
          <w:tcPr>
            <w:tcW w:w="1440" w:type="dxa"/>
          </w:tcPr>
          <w:p w14:paraId="1B749BE7" w14:textId="77777777" w:rsidR="006C1EA8" w:rsidRDefault="00570D40">
            <w:pPr>
              <w:jc w:val="right"/>
            </w:pPr>
            <w:r>
              <w:rPr>
                <w:sz w:val="20"/>
              </w:rPr>
              <w:t>-</w:t>
            </w:r>
          </w:p>
        </w:tc>
        <w:tc>
          <w:tcPr>
            <w:tcW w:w="1080" w:type="dxa"/>
          </w:tcPr>
          <w:p w14:paraId="638DB2F9" w14:textId="77777777" w:rsidR="006C1EA8" w:rsidRDefault="00570D40">
            <w:r>
              <w:rPr>
                <w:sz w:val="20"/>
              </w:rPr>
              <w:t>No</w:t>
            </w:r>
          </w:p>
        </w:tc>
        <w:tc>
          <w:tcPr>
            <w:tcW w:w="720" w:type="dxa"/>
          </w:tcPr>
          <w:p w14:paraId="4E17F44A" w14:textId="77777777" w:rsidR="006C1EA8" w:rsidRDefault="00570D40">
            <w:r>
              <w:rPr>
                <w:sz w:val="20"/>
              </w:rPr>
              <w:t>No</w:t>
            </w:r>
          </w:p>
        </w:tc>
        <w:tc>
          <w:tcPr>
            <w:tcW w:w="1440" w:type="dxa"/>
          </w:tcPr>
          <w:p w14:paraId="0803A210" w14:textId="77777777" w:rsidR="006C1EA8" w:rsidRDefault="00570D40">
            <w:pPr>
              <w:jc w:val="right"/>
            </w:pPr>
            <w:r>
              <w:rPr>
                <w:sz w:val="20"/>
              </w:rPr>
              <w:t>-</w:t>
            </w:r>
          </w:p>
        </w:tc>
      </w:tr>
      <w:tr w:rsidR="006C1EA8" w14:paraId="5AD2C8CF" w14:textId="77777777">
        <w:tc>
          <w:tcPr>
            <w:tcW w:w="2880" w:type="dxa"/>
          </w:tcPr>
          <w:p w14:paraId="056D87AB" w14:textId="77777777" w:rsidR="006C1EA8" w:rsidRDefault="00570D40">
            <w:r>
              <w:rPr>
                <w:sz w:val="20"/>
              </w:rPr>
              <w:t>45-0010-000</w:t>
            </w:r>
          </w:p>
        </w:tc>
        <w:tc>
          <w:tcPr>
            <w:tcW w:w="1440" w:type="dxa"/>
          </w:tcPr>
          <w:p w14:paraId="55FA6F4E" w14:textId="77777777" w:rsidR="006C1EA8" w:rsidRDefault="00570D40">
            <w:r>
              <w:rPr>
                <w:sz w:val="20"/>
              </w:rPr>
              <w:t>Marshall</w:t>
            </w:r>
          </w:p>
        </w:tc>
        <w:tc>
          <w:tcPr>
            <w:tcW w:w="1440" w:type="dxa"/>
          </w:tcPr>
          <w:p w14:paraId="038CE86B" w14:textId="77777777" w:rsidR="006C1EA8" w:rsidRDefault="00570D40">
            <w:r>
              <w:rPr>
                <w:sz w:val="20"/>
              </w:rPr>
              <w:t>15548202</w:t>
            </w:r>
          </w:p>
        </w:tc>
        <w:tc>
          <w:tcPr>
            <w:tcW w:w="720" w:type="dxa"/>
          </w:tcPr>
          <w:p w14:paraId="4FBD059F" w14:textId="77777777" w:rsidR="006C1EA8" w:rsidRDefault="00570D40">
            <w:pPr>
              <w:jc w:val="right"/>
            </w:pPr>
            <w:r>
              <w:rPr>
                <w:sz w:val="20"/>
              </w:rPr>
              <w:t>-</w:t>
            </w:r>
          </w:p>
        </w:tc>
        <w:tc>
          <w:tcPr>
            <w:tcW w:w="1440" w:type="dxa"/>
          </w:tcPr>
          <w:p w14:paraId="218D79CF" w14:textId="77777777" w:rsidR="006C1EA8" w:rsidRDefault="00570D40">
            <w:pPr>
              <w:jc w:val="right"/>
            </w:pPr>
            <w:r>
              <w:rPr>
                <w:sz w:val="20"/>
              </w:rPr>
              <w:t>-</w:t>
            </w:r>
          </w:p>
        </w:tc>
        <w:tc>
          <w:tcPr>
            <w:tcW w:w="1080" w:type="dxa"/>
          </w:tcPr>
          <w:p w14:paraId="4B86B3E5" w14:textId="77777777" w:rsidR="006C1EA8" w:rsidRDefault="00570D40">
            <w:r>
              <w:rPr>
                <w:sz w:val="20"/>
              </w:rPr>
              <w:t>No</w:t>
            </w:r>
          </w:p>
        </w:tc>
        <w:tc>
          <w:tcPr>
            <w:tcW w:w="720" w:type="dxa"/>
          </w:tcPr>
          <w:p w14:paraId="09B02CCA" w14:textId="77777777" w:rsidR="006C1EA8" w:rsidRDefault="00570D40">
            <w:r>
              <w:rPr>
                <w:sz w:val="20"/>
              </w:rPr>
              <w:t>No</w:t>
            </w:r>
          </w:p>
        </w:tc>
        <w:tc>
          <w:tcPr>
            <w:tcW w:w="1440" w:type="dxa"/>
          </w:tcPr>
          <w:p w14:paraId="46B2F7A1" w14:textId="77777777" w:rsidR="006C1EA8" w:rsidRDefault="00570D40">
            <w:pPr>
              <w:jc w:val="right"/>
            </w:pPr>
            <w:r>
              <w:rPr>
                <w:sz w:val="20"/>
              </w:rPr>
              <w:t>-</w:t>
            </w:r>
          </w:p>
        </w:tc>
      </w:tr>
      <w:tr w:rsidR="006C1EA8" w14:paraId="156F91DF" w14:textId="77777777">
        <w:tc>
          <w:tcPr>
            <w:tcW w:w="2880" w:type="dxa"/>
          </w:tcPr>
          <w:p w14:paraId="636E8790" w14:textId="77777777" w:rsidR="006C1EA8" w:rsidRDefault="00570D40">
            <w:r>
              <w:rPr>
                <w:sz w:val="20"/>
              </w:rPr>
              <w:t>45-0010-001</w:t>
            </w:r>
          </w:p>
        </w:tc>
        <w:tc>
          <w:tcPr>
            <w:tcW w:w="1440" w:type="dxa"/>
          </w:tcPr>
          <w:p w14:paraId="22537B67" w14:textId="77777777" w:rsidR="006C1EA8" w:rsidRDefault="00570D40">
            <w:r>
              <w:rPr>
                <w:sz w:val="20"/>
              </w:rPr>
              <w:t>Marshall</w:t>
            </w:r>
          </w:p>
        </w:tc>
        <w:tc>
          <w:tcPr>
            <w:tcW w:w="1440" w:type="dxa"/>
          </w:tcPr>
          <w:p w14:paraId="77B1DAF5" w14:textId="77777777" w:rsidR="006C1EA8" w:rsidRDefault="00570D40">
            <w:r>
              <w:rPr>
                <w:sz w:val="20"/>
              </w:rPr>
              <w:t>15548202</w:t>
            </w:r>
          </w:p>
        </w:tc>
        <w:tc>
          <w:tcPr>
            <w:tcW w:w="720" w:type="dxa"/>
          </w:tcPr>
          <w:p w14:paraId="7D29E036" w14:textId="77777777" w:rsidR="006C1EA8" w:rsidRDefault="00570D40">
            <w:pPr>
              <w:jc w:val="right"/>
            </w:pPr>
            <w:r>
              <w:rPr>
                <w:sz w:val="20"/>
              </w:rPr>
              <w:t>-</w:t>
            </w:r>
          </w:p>
        </w:tc>
        <w:tc>
          <w:tcPr>
            <w:tcW w:w="1440" w:type="dxa"/>
          </w:tcPr>
          <w:p w14:paraId="4A8B7785" w14:textId="77777777" w:rsidR="006C1EA8" w:rsidRDefault="00570D40">
            <w:pPr>
              <w:jc w:val="right"/>
            </w:pPr>
            <w:r>
              <w:rPr>
                <w:sz w:val="20"/>
              </w:rPr>
              <w:t>-</w:t>
            </w:r>
          </w:p>
        </w:tc>
        <w:tc>
          <w:tcPr>
            <w:tcW w:w="1080" w:type="dxa"/>
          </w:tcPr>
          <w:p w14:paraId="6375058D" w14:textId="77777777" w:rsidR="006C1EA8" w:rsidRDefault="00570D40">
            <w:r>
              <w:rPr>
                <w:sz w:val="20"/>
              </w:rPr>
              <w:t>No</w:t>
            </w:r>
          </w:p>
        </w:tc>
        <w:tc>
          <w:tcPr>
            <w:tcW w:w="720" w:type="dxa"/>
          </w:tcPr>
          <w:p w14:paraId="1B62E311" w14:textId="77777777" w:rsidR="006C1EA8" w:rsidRDefault="00570D40">
            <w:r>
              <w:rPr>
                <w:sz w:val="20"/>
              </w:rPr>
              <w:t>No</w:t>
            </w:r>
          </w:p>
        </w:tc>
        <w:tc>
          <w:tcPr>
            <w:tcW w:w="1440" w:type="dxa"/>
          </w:tcPr>
          <w:p w14:paraId="3BADCBC8" w14:textId="77777777" w:rsidR="006C1EA8" w:rsidRDefault="00570D40">
            <w:pPr>
              <w:jc w:val="right"/>
            </w:pPr>
            <w:r>
              <w:rPr>
                <w:sz w:val="20"/>
              </w:rPr>
              <w:t>-</w:t>
            </w:r>
          </w:p>
        </w:tc>
      </w:tr>
      <w:tr w:rsidR="006C1EA8" w14:paraId="37719694" w14:textId="77777777">
        <w:tc>
          <w:tcPr>
            <w:tcW w:w="2880" w:type="dxa"/>
          </w:tcPr>
          <w:p w14:paraId="743BE629" w14:textId="77777777" w:rsidR="006C1EA8" w:rsidRDefault="00570D40">
            <w:r>
              <w:rPr>
                <w:sz w:val="20"/>
              </w:rPr>
              <w:t>08-3779000</w:t>
            </w:r>
          </w:p>
        </w:tc>
        <w:tc>
          <w:tcPr>
            <w:tcW w:w="1440" w:type="dxa"/>
          </w:tcPr>
          <w:p w14:paraId="38F99E0B" w14:textId="77777777" w:rsidR="006C1EA8" w:rsidRDefault="00570D40">
            <w:r>
              <w:rPr>
                <w:sz w:val="20"/>
              </w:rPr>
              <w:t>Norman</w:t>
            </w:r>
          </w:p>
        </w:tc>
        <w:tc>
          <w:tcPr>
            <w:tcW w:w="1440" w:type="dxa"/>
          </w:tcPr>
          <w:p w14:paraId="5B30DC3E" w14:textId="77777777" w:rsidR="006C1EA8" w:rsidRDefault="00570D40">
            <w:r>
              <w:rPr>
                <w:sz w:val="20"/>
              </w:rPr>
              <w:t>14447225</w:t>
            </w:r>
          </w:p>
        </w:tc>
        <w:tc>
          <w:tcPr>
            <w:tcW w:w="720" w:type="dxa"/>
          </w:tcPr>
          <w:p w14:paraId="7C7E24F7" w14:textId="77777777" w:rsidR="006C1EA8" w:rsidRDefault="00570D40">
            <w:pPr>
              <w:jc w:val="right"/>
            </w:pPr>
            <w:r>
              <w:rPr>
                <w:sz w:val="20"/>
              </w:rPr>
              <w:t>-</w:t>
            </w:r>
          </w:p>
        </w:tc>
        <w:tc>
          <w:tcPr>
            <w:tcW w:w="1440" w:type="dxa"/>
          </w:tcPr>
          <w:p w14:paraId="0E5D0DE5" w14:textId="77777777" w:rsidR="006C1EA8" w:rsidRDefault="00570D40">
            <w:pPr>
              <w:jc w:val="right"/>
            </w:pPr>
            <w:r>
              <w:rPr>
                <w:sz w:val="20"/>
              </w:rPr>
              <w:t>-</w:t>
            </w:r>
          </w:p>
        </w:tc>
        <w:tc>
          <w:tcPr>
            <w:tcW w:w="1080" w:type="dxa"/>
          </w:tcPr>
          <w:p w14:paraId="22EACEE7" w14:textId="77777777" w:rsidR="006C1EA8" w:rsidRDefault="00570D40">
            <w:r>
              <w:rPr>
                <w:sz w:val="20"/>
              </w:rPr>
              <w:t>No</w:t>
            </w:r>
          </w:p>
        </w:tc>
        <w:tc>
          <w:tcPr>
            <w:tcW w:w="720" w:type="dxa"/>
          </w:tcPr>
          <w:p w14:paraId="25103D0D" w14:textId="77777777" w:rsidR="006C1EA8" w:rsidRDefault="00570D40">
            <w:r>
              <w:rPr>
                <w:sz w:val="20"/>
              </w:rPr>
              <w:t>No</w:t>
            </w:r>
          </w:p>
        </w:tc>
        <w:tc>
          <w:tcPr>
            <w:tcW w:w="1440" w:type="dxa"/>
          </w:tcPr>
          <w:p w14:paraId="7B02D9FC" w14:textId="77777777" w:rsidR="006C1EA8" w:rsidRDefault="00570D40">
            <w:pPr>
              <w:jc w:val="right"/>
            </w:pPr>
            <w:r>
              <w:rPr>
                <w:sz w:val="20"/>
              </w:rPr>
              <w:t>-</w:t>
            </w:r>
          </w:p>
        </w:tc>
      </w:tr>
      <w:tr w:rsidR="006C1EA8" w14:paraId="7CC1CF23" w14:textId="77777777">
        <w:tc>
          <w:tcPr>
            <w:tcW w:w="2880" w:type="dxa"/>
          </w:tcPr>
          <w:p w14:paraId="1BAA7353" w14:textId="77777777" w:rsidR="006C1EA8" w:rsidRDefault="00570D40">
            <w:r>
              <w:rPr>
                <w:sz w:val="20"/>
              </w:rPr>
              <w:t>08-3780000</w:t>
            </w:r>
          </w:p>
        </w:tc>
        <w:tc>
          <w:tcPr>
            <w:tcW w:w="1440" w:type="dxa"/>
          </w:tcPr>
          <w:p w14:paraId="7516FC88" w14:textId="77777777" w:rsidR="006C1EA8" w:rsidRDefault="00570D40">
            <w:r>
              <w:rPr>
                <w:sz w:val="20"/>
              </w:rPr>
              <w:t>Norman</w:t>
            </w:r>
          </w:p>
        </w:tc>
        <w:tc>
          <w:tcPr>
            <w:tcW w:w="1440" w:type="dxa"/>
          </w:tcPr>
          <w:p w14:paraId="0DE2F541" w14:textId="77777777" w:rsidR="006C1EA8" w:rsidRDefault="00570D40">
            <w:r>
              <w:rPr>
                <w:sz w:val="20"/>
              </w:rPr>
              <w:t>14447225</w:t>
            </w:r>
          </w:p>
        </w:tc>
        <w:tc>
          <w:tcPr>
            <w:tcW w:w="720" w:type="dxa"/>
          </w:tcPr>
          <w:p w14:paraId="56E77E3A" w14:textId="77777777" w:rsidR="006C1EA8" w:rsidRDefault="00570D40">
            <w:pPr>
              <w:jc w:val="right"/>
            </w:pPr>
            <w:r>
              <w:rPr>
                <w:sz w:val="20"/>
              </w:rPr>
              <w:t>-</w:t>
            </w:r>
          </w:p>
        </w:tc>
        <w:tc>
          <w:tcPr>
            <w:tcW w:w="1440" w:type="dxa"/>
          </w:tcPr>
          <w:p w14:paraId="09E25915" w14:textId="77777777" w:rsidR="006C1EA8" w:rsidRDefault="00570D40">
            <w:pPr>
              <w:jc w:val="right"/>
            </w:pPr>
            <w:r>
              <w:rPr>
                <w:sz w:val="20"/>
              </w:rPr>
              <w:t>-</w:t>
            </w:r>
          </w:p>
        </w:tc>
        <w:tc>
          <w:tcPr>
            <w:tcW w:w="1080" w:type="dxa"/>
          </w:tcPr>
          <w:p w14:paraId="4B801E38" w14:textId="77777777" w:rsidR="006C1EA8" w:rsidRDefault="00570D40">
            <w:r>
              <w:rPr>
                <w:sz w:val="20"/>
              </w:rPr>
              <w:t>No</w:t>
            </w:r>
          </w:p>
        </w:tc>
        <w:tc>
          <w:tcPr>
            <w:tcW w:w="720" w:type="dxa"/>
          </w:tcPr>
          <w:p w14:paraId="0D142EE7" w14:textId="77777777" w:rsidR="006C1EA8" w:rsidRDefault="00570D40">
            <w:r>
              <w:rPr>
                <w:sz w:val="20"/>
              </w:rPr>
              <w:t>No</w:t>
            </w:r>
          </w:p>
        </w:tc>
        <w:tc>
          <w:tcPr>
            <w:tcW w:w="1440" w:type="dxa"/>
          </w:tcPr>
          <w:p w14:paraId="5A57FE40" w14:textId="77777777" w:rsidR="006C1EA8" w:rsidRDefault="00570D40">
            <w:pPr>
              <w:jc w:val="right"/>
            </w:pPr>
            <w:r>
              <w:rPr>
                <w:sz w:val="20"/>
              </w:rPr>
              <w:t>-</w:t>
            </w:r>
          </w:p>
        </w:tc>
      </w:tr>
      <w:tr w:rsidR="006C1EA8" w14:paraId="2D527483" w14:textId="77777777">
        <w:tc>
          <w:tcPr>
            <w:tcW w:w="2880" w:type="dxa"/>
          </w:tcPr>
          <w:p w14:paraId="32347584" w14:textId="77777777" w:rsidR="006C1EA8" w:rsidRDefault="00570D40">
            <w:r>
              <w:rPr>
                <w:sz w:val="20"/>
              </w:rPr>
              <w:t>08-3780001</w:t>
            </w:r>
          </w:p>
        </w:tc>
        <w:tc>
          <w:tcPr>
            <w:tcW w:w="1440" w:type="dxa"/>
          </w:tcPr>
          <w:p w14:paraId="218D0FEA" w14:textId="77777777" w:rsidR="006C1EA8" w:rsidRDefault="00570D40">
            <w:r>
              <w:rPr>
                <w:sz w:val="20"/>
              </w:rPr>
              <w:t>Norman</w:t>
            </w:r>
          </w:p>
        </w:tc>
        <w:tc>
          <w:tcPr>
            <w:tcW w:w="1440" w:type="dxa"/>
          </w:tcPr>
          <w:p w14:paraId="3BA83802" w14:textId="77777777" w:rsidR="006C1EA8" w:rsidRDefault="00570D40">
            <w:r>
              <w:rPr>
                <w:sz w:val="20"/>
              </w:rPr>
              <w:t>14447225</w:t>
            </w:r>
          </w:p>
        </w:tc>
        <w:tc>
          <w:tcPr>
            <w:tcW w:w="720" w:type="dxa"/>
          </w:tcPr>
          <w:p w14:paraId="3F7980D0" w14:textId="77777777" w:rsidR="006C1EA8" w:rsidRDefault="00570D40">
            <w:pPr>
              <w:jc w:val="right"/>
            </w:pPr>
            <w:r>
              <w:rPr>
                <w:sz w:val="20"/>
              </w:rPr>
              <w:t>-</w:t>
            </w:r>
          </w:p>
        </w:tc>
        <w:tc>
          <w:tcPr>
            <w:tcW w:w="1440" w:type="dxa"/>
          </w:tcPr>
          <w:p w14:paraId="334F8E78" w14:textId="77777777" w:rsidR="006C1EA8" w:rsidRDefault="00570D40">
            <w:pPr>
              <w:jc w:val="right"/>
            </w:pPr>
            <w:r>
              <w:rPr>
                <w:sz w:val="20"/>
              </w:rPr>
              <w:t>-</w:t>
            </w:r>
          </w:p>
        </w:tc>
        <w:tc>
          <w:tcPr>
            <w:tcW w:w="1080" w:type="dxa"/>
          </w:tcPr>
          <w:p w14:paraId="0E196272" w14:textId="77777777" w:rsidR="006C1EA8" w:rsidRDefault="00570D40">
            <w:r>
              <w:rPr>
                <w:sz w:val="20"/>
              </w:rPr>
              <w:t>No</w:t>
            </w:r>
          </w:p>
        </w:tc>
        <w:tc>
          <w:tcPr>
            <w:tcW w:w="720" w:type="dxa"/>
          </w:tcPr>
          <w:p w14:paraId="7EE26283" w14:textId="77777777" w:rsidR="006C1EA8" w:rsidRDefault="00570D40">
            <w:r>
              <w:rPr>
                <w:sz w:val="20"/>
              </w:rPr>
              <w:t>No</w:t>
            </w:r>
          </w:p>
        </w:tc>
        <w:tc>
          <w:tcPr>
            <w:tcW w:w="1440" w:type="dxa"/>
          </w:tcPr>
          <w:p w14:paraId="4DEA3725" w14:textId="77777777" w:rsidR="006C1EA8" w:rsidRDefault="00570D40">
            <w:pPr>
              <w:jc w:val="right"/>
            </w:pPr>
            <w:r>
              <w:rPr>
                <w:sz w:val="20"/>
              </w:rPr>
              <w:t>-</w:t>
            </w:r>
          </w:p>
        </w:tc>
      </w:tr>
      <w:tr w:rsidR="006C1EA8" w14:paraId="6B6BC031" w14:textId="77777777">
        <w:tc>
          <w:tcPr>
            <w:tcW w:w="2880" w:type="dxa"/>
          </w:tcPr>
          <w:p w14:paraId="4F4C98E9" w14:textId="77777777" w:rsidR="006C1EA8" w:rsidRDefault="00570D40">
            <w:r>
              <w:rPr>
                <w:sz w:val="20"/>
              </w:rPr>
              <w:t>08-3781000</w:t>
            </w:r>
          </w:p>
        </w:tc>
        <w:tc>
          <w:tcPr>
            <w:tcW w:w="1440" w:type="dxa"/>
          </w:tcPr>
          <w:p w14:paraId="4892FBE2" w14:textId="77777777" w:rsidR="006C1EA8" w:rsidRDefault="00570D40">
            <w:r>
              <w:rPr>
                <w:sz w:val="20"/>
              </w:rPr>
              <w:t>Norman</w:t>
            </w:r>
          </w:p>
        </w:tc>
        <w:tc>
          <w:tcPr>
            <w:tcW w:w="1440" w:type="dxa"/>
          </w:tcPr>
          <w:p w14:paraId="49D5F3C1" w14:textId="77777777" w:rsidR="006C1EA8" w:rsidRDefault="00570D40">
            <w:r>
              <w:rPr>
                <w:sz w:val="20"/>
              </w:rPr>
              <w:t>14447225</w:t>
            </w:r>
          </w:p>
        </w:tc>
        <w:tc>
          <w:tcPr>
            <w:tcW w:w="720" w:type="dxa"/>
          </w:tcPr>
          <w:p w14:paraId="2FF5071C" w14:textId="77777777" w:rsidR="006C1EA8" w:rsidRDefault="00570D40">
            <w:pPr>
              <w:jc w:val="right"/>
            </w:pPr>
            <w:r>
              <w:rPr>
                <w:sz w:val="20"/>
              </w:rPr>
              <w:t>-</w:t>
            </w:r>
          </w:p>
        </w:tc>
        <w:tc>
          <w:tcPr>
            <w:tcW w:w="1440" w:type="dxa"/>
          </w:tcPr>
          <w:p w14:paraId="661E8866" w14:textId="77777777" w:rsidR="006C1EA8" w:rsidRDefault="00570D40">
            <w:pPr>
              <w:jc w:val="right"/>
            </w:pPr>
            <w:r>
              <w:rPr>
                <w:sz w:val="20"/>
              </w:rPr>
              <w:t>-</w:t>
            </w:r>
          </w:p>
        </w:tc>
        <w:tc>
          <w:tcPr>
            <w:tcW w:w="1080" w:type="dxa"/>
          </w:tcPr>
          <w:p w14:paraId="3C6398FB" w14:textId="77777777" w:rsidR="006C1EA8" w:rsidRDefault="00570D40">
            <w:r>
              <w:rPr>
                <w:sz w:val="20"/>
              </w:rPr>
              <w:t>No</w:t>
            </w:r>
          </w:p>
        </w:tc>
        <w:tc>
          <w:tcPr>
            <w:tcW w:w="720" w:type="dxa"/>
          </w:tcPr>
          <w:p w14:paraId="53F0AC8D" w14:textId="77777777" w:rsidR="006C1EA8" w:rsidRDefault="00570D40">
            <w:r>
              <w:rPr>
                <w:sz w:val="20"/>
              </w:rPr>
              <w:t>No</w:t>
            </w:r>
          </w:p>
        </w:tc>
        <w:tc>
          <w:tcPr>
            <w:tcW w:w="1440" w:type="dxa"/>
          </w:tcPr>
          <w:p w14:paraId="53186F1E" w14:textId="77777777" w:rsidR="006C1EA8" w:rsidRDefault="00570D40">
            <w:pPr>
              <w:jc w:val="right"/>
            </w:pPr>
            <w:r>
              <w:rPr>
                <w:sz w:val="20"/>
              </w:rPr>
              <w:t>-</w:t>
            </w:r>
          </w:p>
        </w:tc>
      </w:tr>
      <w:tr w:rsidR="006C1EA8" w14:paraId="629DFA0A" w14:textId="77777777">
        <w:tc>
          <w:tcPr>
            <w:tcW w:w="2880" w:type="dxa"/>
          </w:tcPr>
          <w:p w14:paraId="1FB90007" w14:textId="77777777" w:rsidR="006C1EA8" w:rsidRDefault="00570D40">
            <w:r>
              <w:rPr>
                <w:sz w:val="20"/>
              </w:rPr>
              <w:t>08-3781001</w:t>
            </w:r>
          </w:p>
        </w:tc>
        <w:tc>
          <w:tcPr>
            <w:tcW w:w="1440" w:type="dxa"/>
          </w:tcPr>
          <w:p w14:paraId="1742D97F" w14:textId="77777777" w:rsidR="006C1EA8" w:rsidRDefault="00570D40">
            <w:r>
              <w:rPr>
                <w:sz w:val="20"/>
              </w:rPr>
              <w:t>Norman</w:t>
            </w:r>
          </w:p>
        </w:tc>
        <w:tc>
          <w:tcPr>
            <w:tcW w:w="1440" w:type="dxa"/>
          </w:tcPr>
          <w:p w14:paraId="7A9EA584" w14:textId="77777777" w:rsidR="006C1EA8" w:rsidRDefault="00570D40">
            <w:r>
              <w:rPr>
                <w:sz w:val="20"/>
              </w:rPr>
              <w:t>14447225</w:t>
            </w:r>
          </w:p>
        </w:tc>
        <w:tc>
          <w:tcPr>
            <w:tcW w:w="720" w:type="dxa"/>
          </w:tcPr>
          <w:p w14:paraId="3340A4A0" w14:textId="77777777" w:rsidR="006C1EA8" w:rsidRDefault="00570D40">
            <w:pPr>
              <w:jc w:val="right"/>
            </w:pPr>
            <w:r>
              <w:rPr>
                <w:sz w:val="20"/>
              </w:rPr>
              <w:t>-</w:t>
            </w:r>
          </w:p>
        </w:tc>
        <w:tc>
          <w:tcPr>
            <w:tcW w:w="1440" w:type="dxa"/>
          </w:tcPr>
          <w:p w14:paraId="51F868B6" w14:textId="77777777" w:rsidR="006C1EA8" w:rsidRDefault="00570D40">
            <w:pPr>
              <w:jc w:val="right"/>
            </w:pPr>
            <w:r>
              <w:rPr>
                <w:sz w:val="20"/>
              </w:rPr>
              <w:t>-</w:t>
            </w:r>
          </w:p>
        </w:tc>
        <w:tc>
          <w:tcPr>
            <w:tcW w:w="1080" w:type="dxa"/>
          </w:tcPr>
          <w:p w14:paraId="41D5FF1C" w14:textId="77777777" w:rsidR="006C1EA8" w:rsidRDefault="00570D40">
            <w:r>
              <w:rPr>
                <w:sz w:val="20"/>
              </w:rPr>
              <w:t>No</w:t>
            </w:r>
          </w:p>
        </w:tc>
        <w:tc>
          <w:tcPr>
            <w:tcW w:w="720" w:type="dxa"/>
          </w:tcPr>
          <w:p w14:paraId="49A8ABB7" w14:textId="77777777" w:rsidR="006C1EA8" w:rsidRDefault="00570D40">
            <w:r>
              <w:rPr>
                <w:sz w:val="20"/>
              </w:rPr>
              <w:t>No</w:t>
            </w:r>
          </w:p>
        </w:tc>
        <w:tc>
          <w:tcPr>
            <w:tcW w:w="1440" w:type="dxa"/>
          </w:tcPr>
          <w:p w14:paraId="66D05D73" w14:textId="77777777" w:rsidR="006C1EA8" w:rsidRDefault="00570D40">
            <w:pPr>
              <w:jc w:val="right"/>
            </w:pPr>
            <w:r>
              <w:rPr>
                <w:sz w:val="20"/>
              </w:rPr>
              <w:t>-</w:t>
            </w:r>
          </w:p>
        </w:tc>
      </w:tr>
      <w:tr w:rsidR="006C1EA8" w14:paraId="0AEA2DD4" w14:textId="77777777">
        <w:tc>
          <w:tcPr>
            <w:tcW w:w="2880" w:type="dxa"/>
          </w:tcPr>
          <w:p w14:paraId="618E35BC" w14:textId="77777777" w:rsidR="006C1EA8" w:rsidRDefault="00570D40">
            <w:r>
              <w:rPr>
                <w:sz w:val="20"/>
              </w:rPr>
              <w:t>08-3782000</w:t>
            </w:r>
          </w:p>
        </w:tc>
        <w:tc>
          <w:tcPr>
            <w:tcW w:w="1440" w:type="dxa"/>
          </w:tcPr>
          <w:p w14:paraId="27B060EA" w14:textId="77777777" w:rsidR="006C1EA8" w:rsidRDefault="00570D40">
            <w:r>
              <w:rPr>
                <w:sz w:val="20"/>
              </w:rPr>
              <w:t>Norman</w:t>
            </w:r>
          </w:p>
        </w:tc>
        <w:tc>
          <w:tcPr>
            <w:tcW w:w="1440" w:type="dxa"/>
          </w:tcPr>
          <w:p w14:paraId="3482AEE6" w14:textId="77777777" w:rsidR="006C1EA8" w:rsidRDefault="00570D40">
            <w:r>
              <w:rPr>
                <w:sz w:val="20"/>
              </w:rPr>
              <w:t>14447225</w:t>
            </w:r>
          </w:p>
        </w:tc>
        <w:tc>
          <w:tcPr>
            <w:tcW w:w="720" w:type="dxa"/>
          </w:tcPr>
          <w:p w14:paraId="147C88BF" w14:textId="77777777" w:rsidR="006C1EA8" w:rsidRDefault="00570D40">
            <w:pPr>
              <w:jc w:val="right"/>
            </w:pPr>
            <w:r>
              <w:rPr>
                <w:sz w:val="20"/>
              </w:rPr>
              <w:t>-</w:t>
            </w:r>
          </w:p>
        </w:tc>
        <w:tc>
          <w:tcPr>
            <w:tcW w:w="1440" w:type="dxa"/>
          </w:tcPr>
          <w:p w14:paraId="0896BD0A" w14:textId="77777777" w:rsidR="006C1EA8" w:rsidRDefault="00570D40">
            <w:pPr>
              <w:jc w:val="right"/>
            </w:pPr>
            <w:r>
              <w:rPr>
                <w:sz w:val="20"/>
              </w:rPr>
              <w:t>-</w:t>
            </w:r>
          </w:p>
        </w:tc>
        <w:tc>
          <w:tcPr>
            <w:tcW w:w="1080" w:type="dxa"/>
          </w:tcPr>
          <w:p w14:paraId="19DEDE36" w14:textId="77777777" w:rsidR="006C1EA8" w:rsidRDefault="00570D40">
            <w:r>
              <w:rPr>
                <w:sz w:val="20"/>
              </w:rPr>
              <w:t>No</w:t>
            </w:r>
          </w:p>
        </w:tc>
        <w:tc>
          <w:tcPr>
            <w:tcW w:w="720" w:type="dxa"/>
          </w:tcPr>
          <w:p w14:paraId="15FF6C3A" w14:textId="77777777" w:rsidR="006C1EA8" w:rsidRDefault="00570D40">
            <w:r>
              <w:rPr>
                <w:sz w:val="20"/>
              </w:rPr>
              <w:t>No</w:t>
            </w:r>
          </w:p>
        </w:tc>
        <w:tc>
          <w:tcPr>
            <w:tcW w:w="1440" w:type="dxa"/>
          </w:tcPr>
          <w:p w14:paraId="02E79FCD" w14:textId="77777777" w:rsidR="006C1EA8" w:rsidRDefault="00570D40">
            <w:pPr>
              <w:jc w:val="right"/>
            </w:pPr>
            <w:r>
              <w:rPr>
                <w:sz w:val="20"/>
              </w:rPr>
              <w:t>-</w:t>
            </w:r>
          </w:p>
        </w:tc>
      </w:tr>
      <w:tr w:rsidR="006C1EA8" w14:paraId="666A2FEA" w14:textId="77777777">
        <w:tc>
          <w:tcPr>
            <w:tcW w:w="2880" w:type="dxa"/>
          </w:tcPr>
          <w:p w14:paraId="54ECD3E4" w14:textId="77777777" w:rsidR="006C1EA8" w:rsidRDefault="00570D40">
            <w:r>
              <w:rPr>
                <w:sz w:val="20"/>
              </w:rPr>
              <w:t>08-3783000</w:t>
            </w:r>
          </w:p>
        </w:tc>
        <w:tc>
          <w:tcPr>
            <w:tcW w:w="1440" w:type="dxa"/>
          </w:tcPr>
          <w:p w14:paraId="1C89B34E" w14:textId="77777777" w:rsidR="006C1EA8" w:rsidRDefault="00570D40">
            <w:r>
              <w:rPr>
                <w:sz w:val="20"/>
              </w:rPr>
              <w:t>Norman</w:t>
            </w:r>
          </w:p>
        </w:tc>
        <w:tc>
          <w:tcPr>
            <w:tcW w:w="1440" w:type="dxa"/>
          </w:tcPr>
          <w:p w14:paraId="69B06796" w14:textId="77777777" w:rsidR="006C1EA8" w:rsidRDefault="00570D40">
            <w:r>
              <w:rPr>
                <w:sz w:val="20"/>
              </w:rPr>
              <w:t>14447225</w:t>
            </w:r>
          </w:p>
        </w:tc>
        <w:tc>
          <w:tcPr>
            <w:tcW w:w="720" w:type="dxa"/>
          </w:tcPr>
          <w:p w14:paraId="2F82E4CC" w14:textId="77777777" w:rsidR="006C1EA8" w:rsidRDefault="00570D40">
            <w:pPr>
              <w:jc w:val="right"/>
            </w:pPr>
            <w:r>
              <w:rPr>
                <w:sz w:val="20"/>
              </w:rPr>
              <w:t>-</w:t>
            </w:r>
          </w:p>
        </w:tc>
        <w:tc>
          <w:tcPr>
            <w:tcW w:w="1440" w:type="dxa"/>
          </w:tcPr>
          <w:p w14:paraId="4B9030E3" w14:textId="77777777" w:rsidR="006C1EA8" w:rsidRDefault="00570D40">
            <w:pPr>
              <w:jc w:val="right"/>
            </w:pPr>
            <w:r>
              <w:rPr>
                <w:sz w:val="20"/>
              </w:rPr>
              <w:t>-</w:t>
            </w:r>
          </w:p>
        </w:tc>
        <w:tc>
          <w:tcPr>
            <w:tcW w:w="1080" w:type="dxa"/>
          </w:tcPr>
          <w:p w14:paraId="75B058F1" w14:textId="77777777" w:rsidR="006C1EA8" w:rsidRDefault="00570D40">
            <w:r>
              <w:rPr>
                <w:sz w:val="20"/>
              </w:rPr>
              <w:t>No</w:t>
            </w:r>
          </w:p>
        </w:tc>
        <w:tc>
          <w:tcPr>
            <w:tcW w:w="720" w:type="dxa"/>
          </w:tcPr>
          <w:p w14:paraId="095105A6" w14:textId="77777777" w:rsidR="006C1EA8" w:rsidRDefault="00570D40">
            <w:r>
              <w:rPr>
                <w:sz w:val="20"/>
              </w:rPr>
              <w:t>No</w:t>
            </w:r>
          </w:p>
        </w:tc>
        <w:tc>
          <w:tcPr>
            <w:tcW w:w="1440" w:type="dxa"/>
          </w:tcPr>
          <w:p w14:paraId="04525A98" w14:textId="77777777" w:rsidR="006C1EA8" w:rsidRDefault="00570D40">
            <w:pPr>
              <w:jc w:val="right"/>
            </w:pPr>
            <w:r>
              <w:rPr>
                <w:sz w:val="20"/>
              </w:rPr>
              <w:t>-</w:t>
            </w:r>
          </w:p>
        </w:tc>
      </w:tr>
      <w:tr w:rsidR="006C1EA8" w14:paraId="1BF77304" w14:textId="77777777">
        <w:tc>
          <w:tcPr>
            <w:tcW w:w="2880" w:type="dxa"/>
          </w:tcPr>
          <w:p w14:paraId="12BD14C7" w14:textId="77777777" w:rsidR="006C1EA8" w:rsidRDefault="00570D40">
            <w:r>
              <w:rPr>
                <w:sz w:val="20"/>
              </w:rPr>
              <w:t>08-3784000</w:t>
            </w:r>
          </w:p>
        </w:tc>
        <w:tc>
          <w:tcPr>
            <w:tcW w:w="1440" w:type="dxa"/>
          </w:tcPr>
          <w:p w14:paraId="7AD2D7ED" w14:textId="77777777" w:rsidR="006C1EA8" w:rsidRDefault="00570D40">
            <w:r>
              <w:rPr>
                <w:sz w:val="20"/>
              </w:rPr>
              <w:t>Norman</w:t>
            </w:r>
          </w:p>
        </w:tc>
        <w:tc>
          <w:tcPr>
            <w:tcW w:w="1440" w:type="dxa"/>
          </w:tcPr>
          <w:p w14:paraId="05B2A3CD" w14:textId="77777777" w:rsidR="006C1EA8" w:rsidRDefault="00570D40">
            <w:r>
              <w:rPr>
                <w:sz w:val="20"/>
              </w:rPr>
              <w:t>14447225</w:t>
            </w:r>
          </w:p>
        </w:tc>
        <w:tc>
          <w:tcPr>
            <w:tcW w:w="720" w:type="dxa"/>
          </w:tcPr>
          <w:p w14:paraId="314296F6" w14:textId="77777777" w:rsidR="006C1EA8" w:rsidRDefault="00570D40">
            <w:pPr>
              <w:jc w:val="right"/>
            </w:pPr>
            <w:r>
              <w:rPr>
                <w:sz w:val="20"/>
              </w:rPr>
              <w:t>-</w:t>
            </w:r>
          </w:p>
        </w:tc>
        <w:tc>
          <w:tcPr>
            <w:tcW w:w="1440" w:type="dxa"/>
          </w:tcPr>
          <w:p w14:paraId="62A62AA4" w14:textId="77777777" w:rsidR="006C1EA8" w:rsidRDefault="00570D40">
            <w:pPr>
              <w:jc w:val="right"/>
            </w:pPr>
            <w:r>
              <w:rPr>
                <w:sz w:val="20"/>
              </w:rPr>
              <w:t>-</w:t>
            </w:r>
          </w:p>
        </w:tc>
        <w:tc>
          <w:tcPr>
            <w:tcW w:w="1080" w:type="dxa"/>
          </w:tcPr>
          <w:p w14:paraId="1BBEB62A" w14:textId="77777777" w:rsidR="006C1EA8" w:rsidRDefault="00570D40">
            <w:r>
              <w:rPr>
                <w:sz w:val="20"/>
              </w:rPr>
              <w:t>No</w:t>
            </w:r>
          </w:p>
        </w:tc>
        <w:tc>
          <w:tcPr>
            <w:tcW w:w="720" w:type="dxa"/>
          </w:tcPr>
          <w:p w14:paraId="7E5F21E6" w14:textId="77777777" w:rsidR="006C1EA8" w:rsidRDefault="00570D40">
            <w:r>
              <w:rPr>
                <w:sz w:val="20"/>
              </w:rPr>
              <w:t>No</w:t>
            </w:r>
          </w:p>
        </w:tc>
        <w:tc>
          <w:tcPr>
            <w:tcW w:w="1440" w:type="dxa"/>
          </w:tcPr>
          <w:p w14:paraId="22A4810C" w14:textId="77777777" w:rsidR="006C1EA8" w:rsidRDefault="00570D40">
            <w:pPr>
              <w:jc w:val="right"/>
            </w:pPr>
            <w:r>
              <w:rPr>
                <w:sz w:val="20"/>
              </w:rPr>
              <w:t>-</w:t>
            </w:r>
          </w:p>
        </w:tc>
      </w:tr>
      <w:tr w:rsidR="006C1EA8" w14:paraId="468099C5" w14:textId="77777777">
        <w:tc>
          <w:tcPr>
            <w:tcW w:w="2880" w:type="dxa"/>
          </w:tcPr>
          <w:p w14:paraId="7F042921" w14:textId="77777777" w:rsidR="006C1EA8" w:rsidRDefault="00570D40">
            <w:r>
              <w:rPr>
                <w:sz w:val="20"/>
              </w:rPr>
              <w:t>08-3784001</w:t>
            </w:r>
          </w:p>
        </w:tc>
        <w:tc>
          <w:tcPr>
            <w:tcW w:w="1440" w:type="dxa"/>
          </w:tcPr>
          <w:p w14:paraId="5DAADE88" w14:textId="77777777" w:rsidR="006C1EA8" w:rsidRDefault="00570D40">
            <w:r>
              <w:rPr>
                <w:sz w:val="20"/>
              </w:rPr>
              <w:t>Norman</w:t>
            </w:r>
          </w:p>
        </w:tc>
        <w:tc>
          <w:tcPr>
            <w:tcW w:w="1440" w:type="dxa"/>
          </w:tcPr>
          <w:p w14:paraId="7F27F7DF" w14:textId="77777777" w:rsidR="006C1EA8" w:rsidRDefault="00570D40">
            <w:r>
              <w:rPr>
                <w:sz w:val="20"/>
              </w:rPr>
              <w:t>14447225</w:t>
            </w:r>
          </w:p>
        </w:tc>
        <w:tc>
          <w:tcPr>
            <w:tcW w:w="720" w:type="dxa"/>
          </w:tcPr>
          <w:p w14:paraId="3B5D1881" w14:textId="77777777" w:rsidR="006C1EA8" w:rsidRDefault="00570D40">
            <w:pPr>
              <w:jc w:val="right"/>
            </w:pPr>
            <w:r>
              <w:rPr>
                <w:sz w:val="20"/>
              </w:rPr>
              <w:t>-</w:t>
            </w:r>
          </w:p>
        </w:tc>
        <w:tc>
          <w:tcPr>
            <w:tcW w:w="1440" w:type="dxa"/>
          </w:tcPr>
          <w:p w14:paraId="7D81D551" w14:textId="77777777" w:rsidR="006C1EA8" w:rsidRDefault="00570D40">
            <w:pPr>
              <w:jc w:val="right"/>
            </w:pPr>
            <w:r>
              <w:rPr>
                <w:sz w:val="20"/>
              </w:rPr>
              <w:t>-</w:t>
            </w:r>
          </w:p>
        </w:tc>
        <w:tc>
          <w:tcPr>
            <w:tcW w:w="1080" w:type="dxa"/>
          </w:tcPr>
          <w:p w14:paraId="78E17710" w14:textId="77777777" w:rsidR="006C1EA8" w:rsidRDefault="00570D40">
            <w:r>
              <w:rPr>
                <w:sz w:val="20"/>
              </w:rPr>
              <w:t>No</w:t>
            </w:r>
          </w:p>
        </w:tc>
        <w:tc>
          <w:tcPr>
            <w:tcW w:w="720" w:type="dxa"/>
          </w:tcPr>
          <w:p w14:paraId="7CA19DB7" w14:textId="77777777" w:rsidR="006C1EA8" w:rsidRDefault="00570D40">
            <w:r>
              <w:rPr>
                <w:sz w:val="20"/>
              </w:rPr>
              <w:t>No</w:t>
            </w:r>
          </w:p>
        </w:tc>
        <w:tc>
          <w:tcPr>
            <w:tcW w:w="1440" w:type="dxa"/>
          </w:tcPr>
          <w:p w14:paraId="5F2C6DE3" w14:textId="77777777" w:rsidR="006C1EA8" w:rsidRDefault="00570D40">
            <w:pPr>
              <w:jc w:val="right"/>
            </w:pPr>
            <w:r>
              <w:rPr>
                <w:sz w:val="20"/>
              </w:rPr>
              <w:t>-</w:t>
            </w:r>
          </w:p>
        </w:tc>
      </w:tr>
      <w:tr w:rsidR="006C1EA8" w14:paraId="2CA9FB9A" w14:textId="77777777">
        <w:tc>
          <w:tcPr>
            <w:tcW w:w="2880" w:type="dxa"/>
          </w:tcPr>
          <w:p w14:paraId="4E980184" w14:textId="77777777" w:rsidR="006C1EA8" w:rsidRDefault="00570D40">
            <w:r>
              <w:rPr>
                <w:sz w:val="20"/>
              </w:rPr>
              <w:t>08-3785000</w:t>
            </w:r>
          </w:p>
        </w:tc>
        <w:tc>
          <w:tcPr>
            <w:tcW w:w="1440" w:type="dxa"/>
          </w:tcPr>
          <w:p w14:paraId="387F14D2" w14:textId="77777777" w:rsidR="006C1EA8" w:rsidRDefault="00570D40">
            <w:r>
              <w:rPr>
                <w:sz w:val="20"/>
              </w:rPr>
              <w:t>Norman</w:t>
            </w:r>
          </w:p>
        </w:tc>
        <w:tc>
          <w:tcPr>
            <w:tcW w:w="1440" w:type="dxa"/>
          </w:tcPr>
          <w:p w14:paraId="7E4E9D65" w14:textId="77777777" w:rsidR="006C1EA8" w:rsidRDefault="00570D40">
            <w:r>
              <w:rPr>
                <w:sz w:val="20"/>
              </w:rPr>
              <w:t>14447225</w:t>
            </w:r>
          </w:p>
        </w:tc>
        <w:tc>
          <w:tcPr>
            <w:tcW w:w="720" w:type="dxa"/>
          </w:tcPr>
          <w:p w14:paraId="28F9151E" w14:textId="77777777" w:rsidR="006C1EA8" w:rsidRDefault="00570D40">
            <w:pPr>
              <w:jc w:val="right"/>
            </w:pPr>
            <w:r>
              <w:rPr>
                <w:sz w:val="20"/>
              </w:rPr>
              <w:t>-</w:t>
            </w:r>
          </w:p>
        </w:tc>
        <w:tc>
          <w:tcPr>
            <w:tcW w:w="1440" w:type="dxa"/>
          </w:tcPr>
          <w:p w14:paraId="76ABE940" w14:textId="77777777" w:rsidR="006C1EA8" w:rsidRDefault="00570D40">
            <w:pPr>
              <w:jc w:val="right"/>
            </w:pPr>
            <w:r>
              <w:rPr>
                <w:sz w:val="20"/>
              </w:rPr>
              <w:t>-</w:t>
            </w:r>
          </w:p>
        </w:tc>
        <w:tc>
          <w:tcPr>
            <w:tcW w:w="1080" w:type="dxa"/>
          </w:tcPr>
          <w:p w14:paraId="3C2035C9" w14:textId="77777777" w:rsidR="006C1EA8" w:rsidRDefault="00570D40">
            <w:r>
              <w:rPr>
                <w:sz w:val="20"/>
              </w:rPr>
              <w:t>No</w:t>
            </w:r>
          </w:p>
        </w:tc>
        <w:tc>
          <w:tcPr>
            <w:tcW w:w="720" w:type="dxa"/>
          </w:tcPr>
          <w:p w14:paraId="3ABC2B79" w14:textId="77777777" w:rsidR="006C1EA8" w:rsidRDefault="00570D40">
            <w:r>
              <w:rPr>
                <w:sz w:val="20"/>
              </w:rPr>
              <w:t>No</w:t>
            </w:r>
          </w:p>
        </w:tc>
        <w:tc>
          <w:tcPr>
            <w:tcW w:w="1440" w:type="dxa"/>
          </w:tcPr>
          <w:p w14:paraId="5FDC976C" w14:textId="77777777" w:rsidR="006C1EA8" w:rsidRDefault="00570D40">
            <w:pPr>
              <w:jc w:val="right"/>
            </w:pPr>
            <w:r>
              <w:rPr>
                <w:sz w:val="20"/>
              </w:rPr>
              <w:t>-</w:t>
            </w:r>
          </w:p>
        </w:tc>
      </w:tr>
      <w:tr w:rsidR="006C1EA8" w14:paraId="6E27C73B" w14:textId="77777777">
        <w:tc>
          <w:tcPr>
            <w:tcW w:w="2880" w:type="dxa"/>
          </w:tcPr>
          <w:p w14:paraId="102615F8" w14:textId="77777777" w:rsidR="006C1EA8" w:rsidRDefault="00570D40">
            <w:r>
              <w:rPr>
                <w:sz w:val="20"/>
              </w:rPr>
              <w:t>08-3786000</w:t>
            </w:r>
          </w:p>
        </w:tc>
        <w:tc>
          <w:tcPr>
            <w:tcW w:w="1440" w:type="dxa"/>
          </w:tcPr>
          <w:p w14:paraId="20258876" w14:textId="77777777" w:rsidR="006C1EA8" w:rsidRDefault="00570D40">
            <w:r>
              <w:rPr>
                <w:sz w:val="20"/>
              </w:rPr>
              <w:t>Norman</w:t>
            </w:r>
          </w:p>
        </w:tc>
        <w:tc>
          <w:tcPr>
            <w:tcW w:w="1440" w:type="dxa"/>
          </w:tcPr>
          <w:p w14:paraId="5AF0E7A3" w14:textId="77777777" w:rsidR="006C1EA8" w:rsidRDefault="00570D40">
            <w:r>
              <w:rPr>
                <w:sz w:val="20"/>
              </w:rPr>
              <w:t>14447225</w:t>
            </w:r>
          </w:p>
        </w:tc>
        <w:tc>
          <w:tcPr>
            <w:tcW w:w="720" w:type="dxa"/>
          </w:tcPr>
          <w:p w14:paraId="66F35112" w14:textId="77777777" w:rsidR="006C1EA8" w:rsidRDefault="00570D40">
            <w:pPr>
              <w:jc w:val="right"/>
            </w:pPr>
            <w:r>
              <w:rPr>
                <w:sz w:val="20"/>
              </w:rPr>
              <w:t>-</w:t>
            </w:r>
          </w:p>
        </w:tc>
        <w:tc>
          <w:tcPr>
            <w:tcW w:w="1440" w:type="dxa"/>
          </w:tcPr>
          <w:p w14:paraId="1F7A1F38" w14:textId="77777777" w:rsidR="006C1EA8" w:rsidRDefault="00570D40">
            <w:pPr>
              <w:jc w:val="right"/>
            </w:pPr>
            <w:r>
              <w:rPr>
                <w:sz w:val="20"/>
              </w:rPr>
              <w:t>-</w:t>
            </w:r>
          </w:p>
        </w:tc>
        <w:tc>
          <w:tcPr>
            <w:tcW w:w="1080" w:type="dxa"/>
          </w:tcPr>
          <w:p w14:paraId="2B0C6E9A" w14:textId="77777777" w:rsidR="006C1EA8" w:rsidRDefault="00570D40">
            <w:r>
              <w:rPr>
                <w:sz w:val="20"/>
              </w:rPr>
              <w:t>No</w:t>
            </w:r>
          </w:p>
        </w:tc>
        <w:tc>
          <w:tcPr>
            <w:tcW w:w="720" w:type="dxa"/>
          </w:tcPr>
          <w:p w14:paraId="16FBD9D2" w14:textId="77777777" w:rsidR="006C1EA8" w:rsidRDefault="00570D40">
            <w:r>
              <w:rPr>
                <w:sz w:val="20"/>
              </w:rPr>
              <w:t>No</w:t>
            </w:r>
          </w:p>
        </w:tc>
        <w:tc>
          <w:tcPr>
            <w:tcW w:w="1440" w:type="dxa"/>
          </w:tcPr>
          <w:p w14:paraId="56E018E4" w14:textId="77777777" w:rsidR="006C1EA8" w:rsidRDefault="00570D40">
            <w:pPr>
              <w:jc w:val="right"/>
            </w:pPr>
            <w:r>
              <w:rPr>
                <w:sz w:val="20"/>
              </w:rPr>
              <w:t>-</w:t>
            </w:r>
          </w:p>
        </w:tc>
      </w:tr>
      <w:tr w:rsidR="006C1EA8" w14:paraId="3F63FF96" w14:textId="77777777">
        <w:tc>
          <w:tcPr>
            <w:tcW w:w="2880" w:type="dxa"/>
          </w:tcPr>
          <w:p w14:paraId="07130B90" w14:textId="77777777" w:rsidR="006C1EA8" w:rsidRDefault="00570D40">
            <w:r>
              <w:rPr>
                <w:sz w:val="20"/>
              </w:rPr>
              <w:t>08-3787000</w:t>
            </w:r>
          </w:p>
        </w:tc>
        <w:tc>
          <w:tcPr>
            <w:tcW w:w="1440" w:type="dxa"/>
          </w:tcPr>
          <w:p w14:paraId="00AF40CC" w14:textId="77777777" w:rsidR="006C1EA8" w:rsidRDefault="00570D40">
            <w:r>
              <w:rPr>
                <w:sz w:val="20"/>
              </w:rPr>
              <w:t>Norman</w:t>
            </w:r>
          </w:p>
        </w:tc>
        <w:tc>
          <w:tcPr>
            <w:tcW w:w="1440" w:type="dxa"/>
          </w:tcPr>
          <w:p w14:paraId="5E558F66" w14:textId="77777777" w:rsidR="006C1EA8" w:rsidRDefault="00570D40">
            <w:r>
              <w:rPr>
                <w:sz w:val="20"/>
              </w:rPr>
              <w:t>14447225</w:t>
            </w:r>
          </w:p>
        </w:tc>
        <w:tc>
          <w:tcPr>
            <w:tcW w:w="720" w:type="dxa"/>
          </w:tcPr>
          <w:p w14:paraId="136B2C3A" w14:textId="77777777" w:rsidR="006C1EA8" w:rsidRDefault="00570D40">
            <w:pPr>
              <w:jc w:val="right"/>
            </w:pPr>
            <w:r>
              <w:rPr>
                <w:sz w:val="20"/>
              </w:rPr>
              <w:t>-</w:t>
            </w:r>
          </w:p>
        </w:tc>
        <w:tc>
          <w:tcPr>
            <w:tcW w:w="1440" w:type="dxa"/>
          </w:tcPr>
          <w:p w14:paraId="118C68CB" w14:textId="77777777" w:rsidR="006C1EA8" w:rsidRDefault="00570D40">
            <w:pPr>
              <w:jc w:val="right"/>
            </w:pPr>
            <w:r>
              <w:rPr>
                <w:sz w:val="20"/>
              </w:rPr>
              <w:t>-</w:t>
            </w:r>
          </w:p>
        </w:tc>
        <w:tc>
          <w:tcPr>
            <w:tcW w:w="1080" w:type="dxa"/>
          </w:tcPr>
          <w:p w14:paraId="529CDE4E" w14:textId="77777777" w:rsidR="006C1EA8" w:rsidRDefault="00570D40">
            <w:r>
              <w:rPr>
                <w:sz w:val="20"/>
              </w:rPr>
              <w:t>No</w:t>
            </w:r>
          </w:p>
        </w:tc>
        <w:tc>
          <w:tcPr>
            <w:tcW w:w="720" w:type="dxa"/>
          </w:tcPr>
          <w:p w14:paraId="670936C4" w14:textId="77777777" w:rsidR="006C1EA8" w:rsidRDefault="00570D40">
            <w:r>
              <w:rPr>
                <w:sz w:val="20"/>
              </w:rPr>
              <w:t>No</w:t>
            </w:r>
          </w:p>
        </w:tc>
        <w:tc>
          <w:tcPr>
            <w:tcW w:w="1440" w:type="dxa"/>
          </w:tcPr>
          <w:p w14:paraId="6786F4A3" w14:textId="77777777" w:rsidR="006C1EA8" w:rsidRDefault="00570D40">
            <w:pPr>
              <w:jc w:val="right"/>
            </w:pPr>
            <w:r>
              <w:rPr>
                <w:sz w:val="20"/>
              </w:rPr>
              <w:t>-</w:t>
            </w:r>
          </w:p>
        </w:tc>
      </w:tr>
      <w:tr w:rsidR="006C1EA8" w14:paraId="53E804EE" w14:textId="77777777">
        <w:tc>
          <w:tcPr>
            <w:tcW w:w="2880" w:type="dxa"/>
          </w:tcPr>
          <w:p w14:paraId="7A50E652" w14:textId="77777777" w:rsidR="006C1EA8" w:rsidRDefault="00570D40">
            <w:r>
              <w:rPr>
                <w:sz w:val="20"/>
              </w:rPr>
              <w:lastRenderedPageBreak/>
              <w:t>08-3788000</w:t>
            </w:r>
          </w:p>
        </w:tc>
        <w:tc>
          <w:tcPr>
            <w:tcW w:w="1440" w:type="dxa"/>
          </w:tcPr>
          <w:p w14:paraId="0CA0C6E9" w14:textId="77777777" w:rsidR="006C1EA8" w:rsidRDefault="00570D40">
            <w:r>
              <w:rPr>
                <w:sz w:val="20"/>
              </w:rPr>
              <w:t>Norman</w:t>
            </w:r>
          </w:p>
        </w:tc>
        <w:tc>
          <w:tcPr>
            <w:tcW w:w="1440" w:type="dxa"/>
          </w:tcPr>
          <w:p w14:paraId="0EFB9A83" w14:textId="77777777" w:rsidR="006C1EA8" w:rsidRDefault="00570D40">
            <w:r>
              <w:rPr>
                <w:sz w:val="20"/>
              </w:rPr>
              <w:t>14447225</w:t>
            </w:r>
          </w:p>
        </w:tc>
        <w:tc>
          <w:tcPr>
            <w:tcW w:w="720" w:type="dxa"/>
          </w:tcPr>
          <w:p w14:paraId="65633A1A" w14:textId="77777777" w:rsidR="006C1EA8" w:rsidRDefault="00570D40">
            <w:pPr>
              <w:jc w:val="right"/>
            </w:pPr>
            <w:r>
              <w:rPr>
                <w:sz w:val="20"/>
              </w:rPr>
              <w:t>-</w:t>
            </w:r>
          </w:p>
        </w:tc>
        <w:tc>
          <w:tcPr>
            <w:tcW w:w="1440" w:type="dxa"/>
          </w:tcPr>
          <w:p w14:paraId="2AB8DF39" w14:textId="77777777" w:rsidR="006C1EA8" w:rsidRDefault="00570D40">
            <w:pPr>
              <w:jc w:val="right"/>
            </w:pPr>
            <w:r>
              <w:rPr>
                <w:sz w:val="20"/>
              </w:rPr>
              <w:t>-</w:t>
            </w:r>
          </w:p>
        </w:tc>
        <w:tc>
          <w:tcPr>
            <w:tcW w:w="1080" w:type="dxa"/>
          </w:tcPr>
          <w:p w14:paraId="11585724" w14:textId="77777777" w:rsidR="006C1EA8" w:rsidRDefault="00570D40">
            <w:r>
              <w:rPr>
                <w:sz w:val="20"/>
              </w:rPr>
              <w:t>No</w:t>
            </w:r>
          </w:p>
        </w:tc>
        <w:tc>
          <w:tcPr>
            <w:tcW w:w="720" w:type="dxa"/>
          </w:tcPr>
          <w:p w14:paraId="0513B3DC" w14:textId="77777777" w:rsidR="006C1EA8" w:rsidRDefault="00570D40">
            <w:r>
              <w:rPr>
                <w:sz w:val="20"/>
              </w:rPr>
              <w:t>No</w:t>
            </w:r>
          </w:p>
        </w:tc>
        <w:tc>
          <w:tcPr>
            <w:tcW w:w="1440" w:type="dxa"/>
          </w:tcPr>
          <w:p w14:paraId="5FE79FBD" w14:textId="77777777" w:rsidR="006C1EA8" w:rsidRDefault="00570D40">
            <w:pPr>
              <w:jc w:val="right"/>
            </w:pPr>
            <w:r>
              <w:rPr>
                <w:sz w:val="20"/>
              </w:rPr>
              <w:t>-</w:t>
            </w:r>
          </w:p>
        </w:tc>
      </w:tr>
      <w:tr w:rsidR="006C1EA8" w14:paraId="56A0B624" w14:textId="77777777">
        <w:tc>
          <w:tcPr>
            <w:tcW w:w="2880" w:type="dxa"/>
          </w:tcPr>
          <w:p w14:paraId="0711EE30" w14:textId="77777777" w:rsidR="006C1EA8" w:rsidRDefault="00570D40">
            <w:r>
              <w:rPr>
                <w:sz w:val="20"/>
              </w:rPr>
              <w:t>08-3789000</w:t>
            </w:r>
          </w:p>
        </w:tc>
        <w:tc>
          <w:tcPr>
            <w:tcW w:w="1440" w:type="dxa"/>
          </w:tcPr>
          <w:p w14:paraId="55EB651A" w14:textId="77777777" w:rsidR="006C1EA8" w:rsidRDefault="00570D40">
            <w:r>
              <w:rPr>
                <w:sz w:val="20"/>
              </w:rPr>
              <w:t>Norman</w:t>
            </w:r>
          </w:p>
        </w:tc>
        <w:tc>
          <w:tcPr>
            <w:tcW w:w="1440" w:type="dxa"/>
          </w:tcPr>
          <w:p w14:paraId="42928317" w14:textId="77777777" w:rsidR="006C1EA8" w:rsidRDefault="00570D40">
            <w:r>
              <w:rPr>
                <w:sz w:val="20"/>
              </w:rPr>
              <w:t>14447225</w:t>
            </w:r>
          </w:p>
        </w:tc>
        <w:tc>
          <w:tcPr>
            <w:tcW w:w="720" w:type="dxa"/>
          </w:tcPr>
          <w:p w14:paraId="09BBF1BC" w14:textId="77777777" w:rsidR="006C1EA8" w:rsidRDefault="00570D40">
            <w:pPr>
              <w:jc w:val="right"/>
            </w:pPr>
            <w:r>
              <w:rPr>
                <w:sz w:val="20"/>
              </w:rPr>
              <w:t>-</w:t>
            </w:r>
          </w:p>
        </w:tc>
        <w:tc>
          <w:tcPr>
            <w:tcW w:w="1440" w:type="dxa"/>
          </w:tcPr>
          <w:p w14:paraId="0A356DC0" w14:textId="77777777" w:rsidR="006C1EA8" w:rsidRDefault="00570D40">
            <w:pPr>
              <w:jc w:val="right"/>
            </w:pPr>
            <w:r>
              <w:rPr>
                <w:sz w:val="20"/>
              </w:rPr>
              <w:t>-</w:t>
            </w:r>
          </w:p>
        </w:tc>
        <w:tc>
          <w:tcPr>
            <w:tcW w:w="1080" w:type="dxa"/>
          </w:tcPr>
          <w:p w14:paraId="3EC017EC" w14:textId="77777777" w:rsidR="006C1EA8" w:rsidRDefault="00570D40">
            <w:r>
              <w:rPr>
                <w:sz w:val="20"/>
              </w:rPr>
              <w:t>No</w:t>
            </w:r>
          </w:p>
        </w:tc>
        <w:tc>
          <w:tcPr>
            <w:tcW w:w="720" w:type="dxa"/>
          </w:tcPr>
          <w:p w14:paraId="6A6282E9" w14:textId="77777777" w:rsidR="006C1EA8" w:rsidRDefault="00570D40">
            <w:r>
              <w:rPr>
                <w:sz w:val="20"/>
              </w:rPr>
              <w:t>No</w:t>
            </w:r>
          </w:p>
        </w:tc>
        <w:tc>
          <w:tcPr>
            <w:tcW w:w="1440" w:type="dxa"/>
          </w:tcPr>
          <w:p w14:paraId="60451E1A" w14:textId="77777777" w:rsidR="006C1EA8" w:rsidRDefault="00570D40">
            <w:pPr>
              <w:jc w:val="right"/>
            </w:pPr>
            <w:r>
              <w:rPr>
                <w:sz w:val="20"/>
              </w:rPr>
              <w:t>-</w:t>
            </w:r>
          </w:p>
        </w:tc>
      </w:tr>
      <w:tr w:rsidR="006C1EA8" w14:paraId="2C39E8CD" w14:textId="77777777">
        <w:tc>
          <w:tcPr>
            <w:tcW w:w="2880" w:type="dxa"/>
          </w:tcPr>
          <w:p w14:paraId="6E787617" w14:textId="77777777" w:rsidR="006C1EA8" w:rsidRDefault="00570D40">
            <w:r>
              <w:rPr>
                <w:sz w:val="20"/>
              </w:rPr>
              <w:t>08-3790000</w:t>
            </w:r>
          </w:p>
        </w:tc>
        <w:tc>
          <w:tcPr>
            <w:tcW w:w="1440" w:type="dxa"/>
          </w:tcPr>
          <w:p w14:paraId="1E574998" w14:textId="77777777" w:rsidR="006C1EA8" w:rsidRDefault="00570D40">
            <w:r>
              <w:rPr>
                <w:sz w:val="20"/>
              </w:rPr>
              <w:t>Norman</w:t>
            </w:r>
          </w:p>
        </w:tc>
        <w:tc>
          <w:tcPr>
            <w:tcW w:w="1440" w:type="dxa"/>
          </w:tcPr>
          <w:p w14:paraId="15AEFBCD" w14:textId="77777777" w:rsidR="006C1EA8" w:rsidRDefault="00570D40">
            <w:r>
              <w:rPr>
                <w:sz w:val="20"/>
              </w:rPr>
              <w:t>14447225</w:t>
            </w:r>
          </w:p>
        </w:tc>
        <w:tc>
          <w:tcPr>
            <w:tcW w:w="720" w:type="dxa"/>
          </w:tcPr>
          <w:p w14:paraId="74FEA80F" w14:textId="77777777" w:rsidR="006C1EA8" w:rsidRDefault="00570D40">
            <w:pPr>
              <w:jc w:val="right"/>
            </w:pPr>
            <w:r>
              <w:rPr>
                <w:sz w:val="20"/>
              </w:rPr>
              <w:t>-</w:t>
            </w:r>
          </w:p>
        </w:tc>
        <w:tc>
          <w:tcPr>
            <w:tcW w:w="1440" w:type="dxa"/>
          </w:tcPr>
          <w:p w14:paraId="68823751" w14:textId="77777777" w:rsidR="006C1EA8" w:rsidRDefault="00570D40">
            <w:pPr>
              <w:jc w:val="right"/>
            </w:pPr>
            <w:r>
              <w:rPr>
                <w:sz w:val="20"/>
              </w:rPr>
              <w:t>-</w:t>
            </w:r>
          </w:p>
        </w:tc>
        <w:tc>
          <w:tcPr>
            <w:tcW w:w="1080" w:type="dxa"/>
          </w:tcPr>
          <w:p w14:paraId="6690FF9B" w14:textId="77777777" w:rsidR="006C1EA8" w:rsidRDefault="00570D40">
            <w:r>
              <w:rPr>
                <w:sz w:val="20"/>
              </w:rPr>
              <w:t>No</w:t>
            </w:r>
          </w:p>
        </w:tc>
        <w:tc>
          <w:tcPr>
            <w:tcW w:w="720" w:type="dxa"/>
          </w:tcPr>
          <w:p w14:paraId="63AACDB3" w14:textId="77777777" w:rsidR="006C1EA8" w:rsidRDefault="00570D40">
            <w:r>
              <w:rPr>
                <w:sz w:val="20"/>
              </w:rPr>
              <w:t>No</w:t>
            </w:r>
          </w:p>
        </w:tc>
        <w:tc>
          <w:tcPr>
            <w:tcW w:w="1440" w:type="dxa"/>
          </w:tcPr>
          <w:p w14:paraId="2AA2378D" w14:textId="77777777" w:rsidR="006C1EA8" w:rsidRDefault="00570D40">
            <w:pPr>
              <w:jc w:val="right"/>
            </w:pPr>
            <w:r>
              <w:rPr>
                <w:sz w:val="20"/>
              </w:rPr>
              <w:t>-</w:t>
            </w:r>
          </w:p>
        </w:tc>
      </w:tr>
      <w:tr w:rsidR="006C1EA8" w14:paraId="0A5D51E0" w14:textId="77777777">
        <w:tc>
          <w:tcPr>
            <w:tcW w:w="2880" w:type="dxa"/>
          </w:tcPr>
          <w:p w14:paraId="44A4CC60" w14:textId="77777777" w:rsidR="006C1EA8" w:rsidRDefault="00570D40">
            <w:r>
              <w:rPr>
                <w:sz w:val="20"/>
              </w:rPr>
              <w:t>08-3791000</w:t>
            </w:r>
          </w:p>
        </w:tc>
        <w:tc>
          <w:tcPr>
            <w:tcW w:w="1440" w:type="dxa"/>
          </w:tcPr>
          <w:p w14:paraId="014158CB" w14:textId="77777777" w:rsidR="006C1EA8" w:rsidRDefault="00570D40">
            <w:r>
              <w:rPr>
                <w:sz w:val="20"/>
              </w:rPr>
              <w:t>Norman</w:t>
            </w:r>
          </w:p>
        </w:tc>
        <w:tc>
          <w:tcPr>
            <w:tcW w:w="1440" w:type="dxa"/>
          </w:tcPr>
          <w:p w14:paraId="42F81606" w14:textId="77777777" w:rsidR="006C1EA8" w:rsidRDefault="00570D40">
            <w:r>
              <w:rPr>
                <w:sz w:val="20"/>
              </w:rPr>
              <w:t>14447226</w:t>
            </w:r>
          </w:p>
        </w:tc>
        <w:tc>
          <w:tcPr>
            <w:tcW w:w="720" w:type="dxa"/>
          </w:tcPr>
          <w:p w14:paraId="4271B973" w14:textId="77777777" w:rsidR="006C1EA8" w:rsidRDefault="00570D40">
            <w:pPr>
              <w:jc w:val="right"/>
            </w:pPr>
            <w:r>
              <w:rPr>
                <w:sz w:val="20"/>
              </w:rPr>
              <w:t>-</w:t>
            </w:r>
          </w:p>
        </w:tc>
        <w:tc>
          <w:tcPr>
            <w:tcW w:w="1440" w:type="dxa"/>
          </w:tcPr>
          <w:p w14:paraId="1FE44AD8" w14:textId="77777777" w:rsidR="006C1EA8" w:rsidRDefault="00570D40">
            <w:pPr>
              <w:jc w:val="right"/>
            </w:pPr>
            <w:r>
              <w:rPr>
                <w:sz w:val="20"/>
              </w:rPr>
              <w:t>-</w:t>
            </w:r>
          </w:p>
        </w:tc>
        <w:tc>
          <w:tcPr>
            <w:tcW w:w="1080" w:type="dxa"/>
          </w:tcPr>
          <w:p w14:paraId="141800AF" w14:textId="77777777" w:rsidR="006C1EA8" w:rsidRDefault="00570D40">
            <w:r>
              <w:rPr>
                <w:sz w:val="20"/>
              </w:rPr>
              <w:t>No</w:t>
            </w:r>
          </w:p>
        </w:tc>
        <w:tc>
          <w:tcPr>
            <w:tcW w:w="720" w:type="dxa"/>
          </w:tcPr>
          <w:p w14:paraId="77DF0699" w14:textId="77777777" w:rsidR="006C1EA8" w:rsidRDefault="00570D40">
            <w:r>
              <w:rPr>
                <w:sz w:val="20"/>
              </w:rPr>
              <w:t>No</w:t>
            </w:r>
          </w:p>
        </w:tc>
        <w:tc>
          <w:tcPr>
            <w:tcW w:w="1440" w:type="dxa"/>
          </w:tcPr>
          <w:p w14:paraId="420D114B" w14:textId="77777777" w:rsidR="006C1EA8" w:rsidRDefault="00570D40">
            <w:pPr>
              <w:jc w:val="right"/>
            </w:pPr>
            <w:r>
              <w:rPr>
                <w:sz w:val="20"/>
              </w:rPr>
              <w:t>-</w:t>
            </w:r>
          </w:p>
        </w:tc>
      </w:tr>
      <w:tr w:rsidR="006C1EA8" w14:paraId="516FC28A" w14:textId="77777777">
        <w:tc>
          <w:tcPr>
            <w:tcW w:w="2880" w:type="dxa"/>
          </w:tcPr>
          <w:p w14:paraId="391AB9DE" w14:textId="77777777" w:rsidR="006C1EA8" w:rsidRDefault="00570D40">
            <w:r>
              <w:rPr>
                <w:sz w:val="20"/>
              </w:rPr>
              <w:t>08-3828000</w:t>
            </w:r>
          </w:p>
        </w:tc>
        <w:tc>
          <w:tcPr>
            <w:tcW w:w="1440" w:type="dxa"/>
          </w:tcPr>
          <w:p w14:paraId="51595C07" w14:textId="77777777" w:rsidR="006C1EA8" w:rsidRDefault="00570D40">
            <w:r>
              <w:rPr>
                <w:sz w:val="20"/>
              </w:rPr>
              <w:t>Norman</w:t>
            </w:r>
          </w:p>
        </w:tc>
        <w:tc>
          <w:tcPr>
            <w:tcW w:w="1440" w:type="dxa"/>
          </w:tcPr>
          <w:p w14:paraId="6C2C6556" w14:textId="77777777" w:rsidR="006C1EA8" w:rsidRDefault="00570D40">
            <w:r>
              <w:rPr>
                <w:sz w:val="20"/>
              </w:rPr>
              <w:t>14447234</w:t>
            </w:r>
          </w:p>
        </w:tc>
        <w:tc>
          <w:tcPr>
            <w:tcW w:w="720" w:type="dxa"/>
          </w:tcPr>
          <w:p w14:paraId="7E388A8D" w14:textId="77777777" w:rsidR="006C1EA8" w:rsidRDefault="00570D40">
            <w:pPr>
              <w:jc w:val="right"/>
            </w:pPr>
            <w:r>
              <w:rPr>
                <w:sz w:val="20"/>
              </w:rPr>
              <w:t>-</w:t>
            </w:r>
          </w:p>
        </w:tc>
        <w:tc>
          <w:tcPr>
            <w:tcW w:w="1440" w:type="dxa"/>
          </w:tcPr>
          <w:p w14:paraId="5A283C3B" w14:textId="77777777" w:rsidR="006C1EA8" w:rsidRDefault="00570D40">
            <w:pPr>
              <w:jc w:val="right"/>
            </w:pPr>
            <w:r>
              <w:rPr>
                <w:sz w:val="20"/>
              </w:rPr>
              <w:t>-</w:t>
            </w:r>
          </w:p>
        </w:tc>
        <w:tc>
          <w:tcPr>
            <w:tcW w:w="1080" w:type="dxa"/>
          </w:tcPr>
          <w:p w14:paraId="549B8AC2" w14:textId="77777777" w:rsidR="006C1EA8" w:rsidRDefault="00570D40">
            <w:r>
              <w:rPr>
                <w:sz w:val="20"/>
              </w:rPr>
              <w:t>No</w:t>
            </w:r>
          </w:p>
        </w:tc>
        <w:tc>
          <w:tcPr>
            <w:tcW w:w="720" w:type="dxa"/>
          </w:tcPr>
          <w:p w14:paraId="6E2720D2" w14:textId="77777777" w:rsidR="006C1EA8" w:rsidRDefault="00570D40">
            <w:r>
              <w:rPr>
                <w:sz w:val="20"/>
              </w:rPr>
              <w:t>No</w:t>
            </w:r>
          </w:p>
        </w:tc>
        <w:tc>
          <w:tcPr>
            <w:tcW w:w="1440" w:type="dxa"/>
          </w:tcPr>
          <w:p w14:paraId="6E230B27" w14:textId="77777777" w:rsidR="006C1EA8" w:rsidRDefault="00570D40">
            <w:pPr>
              <w:jc w:val="right"/>
            </w:pPr>
            <w:r>
              <w:rPr>
                <w:sz w:val="20"/>
              </w:rPr>
              <w:t>-</w:t>
            </w:r>
          </w:p>
        </w:tc>
      </w:tr>
      <w:tr w:rsidR="006C1EA8" w14:paraId="73E90FE5" w14:textId="77777777">
        <w:tc>
          <w:tcPr>
            <w:tcW w:w="2880" w:type="dxa"/>
          </w:tcPr>
          <w:p w14:paraId="47870D36" w14:textId="77777777" w:rsidR="006C1EA8" w:rsidRDefault="00570D40">
            <w:r>
              <w:rPr>
                <w:sz w:val="20"/>
              </w:rPr>
              <w:t>08-3833000</w:t>
            </w:r>
          </w:p>
        </w:tc>
        <w:tc>
          <w:tcPr>
            <w:tcW w:w="1440" w:type="dxa"/>
          </w:tcPr>
          <w:p w14:paraId="2312ABBB" w14:textId="77777777" w:rsidR="006C1EA8" w:rsidRDefault="00570D40">
            <w:r>
              <w:rPr>
                <w:sz w:val="20"/>
              </w:rPr>
              <w:t>Norman</w:t>
            </w:r>
          </w:p>
        </w:tc>
        <w:tc>
          <w:tcPr>
            <w:tcW w:w="1440" w:type="dxa"/>
          </w:tcPr>
          <w:p w14:paraId="1E52F9FB" w14:textId="77777777" w:rsidR="006C1EA8" w:rsidRDefault="00570D40">
            <w:r>
              <w:rPr>
                <w:sz w:val="20"/>
              </w:rPr>
              <w:t>14447235</w:t>
            </w:r>
          </w:p>
        </w:tc>
        <w:tc>
          <w:tcPr>
            <w:tcW w:w="720" w:type="dxa"/>
          </w:tcPr>
          <w:p w14:paraId="704CCBE0" w14:textId="77777777" w:rsidR="006C1EA8" w:rsidRDefault="00570D40">
            <w:pPr>
              <w:jc w:val="right"/>
            </w:pPr>
            <w:r>
              <w:rPr>
                <w:sz w:val="20"/>
              </w:rPr>
              <w:t>-</w:t>
            </w:r>
          </w:p>
        </w:tc>
        <w:tc>
          <w:tcPr>
            <w:tcW w:w="1440" w:type="dxa"/>
          </w:tcPr>
          <w:p w14:paraId="4D364B55" w14:textId="77777777" w:rsidR="006C1EA8" w:rsidRDefault="00570D40">
            <w:pPr>
              <w:jc w:val="right"/>
            </w:pPr>
            <w:r>
              <w:rPr>
                <w:sz w:val="20"/>
              </w:rPr>
              <w:t>-</w:t>
            </w:r>
          </w:p>
        </w:tc>
        <w:tc>
          <w:tcPr>
            <w:tcW w:w="1080" w:type="dxa"/>
          </w:tcPr>
          <w:p w14:paraId="36F4D891" w14:textId="77777777" w:rsidR="006C1EA8" w:rsidRDefault="00570D40">
            <w:r>
              <w:rPr>
                <w:sz w:val="20"/>
              </w:rPr>
              <w:t>No</w:t>
            </w:r>
          </w:p>
        </w:tc>
        <w:tc>
          <w:tcPr>
            <w:tcW w:w="720" w:type="dxa"/>
          </w:tcPr>
          <w:p w14:paraId="6A250099" w14:textId="77777777" w:rsidR="006C1EA8" w:rsidRDefault="00570D40">
            <w:r>
              <w:rPr>
                <w:sz w:val="20"/>
              </w:rPr>
              <w:t>No</w:t>
            </w:r>
          </w:p>
        </w:tc>
        <w:tc>
          <w:tcPr>
            <w:tcW w:w="1440" w:type="dxa"/>
          </w:tcPr>
          <w:p w14:paraId="2894EA31" w14:textId="77777777" w:rsidR="006C1EA8" w:rsidRDefault="00570D40">
            <w:pPr>
              <w:jc w:val="right"/>
            </w:pPr>
            <w:r>
              <w:rPr>
                <w:sz w:val="20"/>
              </w:rPr>
              <w:t>-</w:t>
            </w:r>
          </w:p>
        </w:tc>
      </w:tr>
      <w:tr w:rsidR="006C1EA8" w14:paraId="2F3599E8" w14:textId="77777777">
        <w:tc>
          <w:tcPr>
            <w:tcW w:w="2880" w:type="dxa"/>
          </w:tcPr>
          <w:p w14:paraId="4F13C9F0" w14:textId="77777777" w:rsidR="006C1EA8" w:rsidRDefault="00570D40">
            <w:r>
              <w:rPr>
                <w:sz w:val="20"/>
              </w:rPr>
              <w:t>08-3834000</w:t>
            </w:r>
          </w:p>
        </w:tc>
        <w:tc>
          <w:tcPr>
            <w:tcW w:w="1440" w:type="dxa"/>
          </w:tcPr>
          <w:p w14:paraId="4536DEDE" w14:textId="77777777" w:rsidR="006C1EA8" w:rsidRDefault="00570D40">
            <w:r>
              <w:rPr>
                <w:sz w:val="20"/>
              </w:rPr>
              <w:t>Norman</w:t>
            </w:r>
          </w:p>
        </w:tc>
        <w:tc>
          <w:tcPr>
            <w:tcW w:w="1440" w:type="dxa"/>
          </w:tcPr>
          <w:p w14:paraId="6510CCF4" w14:textId="77777777" w:rsidR="006C1EA8" w:rsidRDefault="00570D40">
            <w:r>
              <w:rPr>
                <w:sz w:val="20"/>
              </w:rPr>
              <w:t>14447235</w:t>
            </w:r>
          </w:p>
        </w:tc>
        <w:tc>
          <w:tcPr>
            <w:tcW w:w="720" w:type="dxa"/>
          </w:tcPr>
          <w:p w14:paraId="50939278" w14:textId="77777777" w:rsidR="006C1EA8" w:rsidRDefault="00570D40">
            <w:pPr>
              <w:jc w:val="right"/>
            </w:pPr>
            <w:r>
              <w:rPr>
                <w:sz w:val="20"/>
              </w:rPr>
              <w:t>-</w:t>
            </w:r>
          </w:p>
        </w:tc>
        <w:tc>
          <w:tcPr>
            <w:tcW w:w="1440" w:type="dxa"/>
          </w:tcPr>
          <w:p w14:paraId="4866D9AA" w14:textId="77777777" w:rsidR="006C1EA8" w:rsidRDefault="00570D40">
            <w:pPr>
              <w:jc w:val="right"/>
            </w:pPr>
            <w:r>
              <w:rPr>
                <w:sz w:val="20"/>
              </w:rPr>
              <w:t>-</w:t>
            </w:r>
          </w:p>
        </w:tc>
        <w:tc>
          <w:tcPr>
            <w:tcW w:w="1080" w:type="dxa"/>
          </w:tcPr>
          <w:p w14:paraId="2CB920F5" w14:textId="77777777" w:rsidR="006C1EA8" w:rsidRDefault="00570D40">
            <w:r>
              <w:rPr>
                <w:sz w:val="20"/>
              </w:rPr>
              <w:t>No</w:t>
            </w:r>
          </w:p>
        </w:tc>
        <w:tc>
          <w:tcPr>
            <w:tcW w:w="720" w:type="dxa"/>
          </w:tcPr>
          <w:p w14:paraId="55321472" w14:textId="77777777" w:rsidR="006C1EA8" w:rsidRDefault="00570D40">
            <w:r>
              <w:rPr>
                <w:sz w:val="20"/>
              </w:rPr>
              <w:t>No</w:t>
            </w:r>
          </w:p>
        </w:tc>
        <w:tc>
          <w:tcPr>
            <w:tcW w:w="1440" w:type="dxa"/>
          </w:tcPr>
          <w:p w14:paraId="7D473127" w14:textId="77777777" w:rsidR="006C1EA8" w:rsidRDefault="00570D40">
            <w:pPr>
              <w:jc w:val="right"/>
            </w:pPr>
            <w:r>
              <w:rPr>
                <w:sz w:val="20"/>
              </w:rPr>
              <w:t>-</w:t>
            </w:r>
          </w:p>
        </w:tc>
      </w:tr>
      <w:tr w:rsidR="006C1EA8" w14:paraId="2134F2CB" w14:textId="77777777">
        <w:tc>
          <w:tcPr>
            <w:tcW w:w="2880" w:type="dxa"/>
          </w:tcPr>
          <w:p w14:paraId="365E331F" w14:textId="77777777" w:rsidR="006C1EA8" w:rsidRDefault="00570D40">
            <w:r>
              <w:rPr>
                <w:sz w:val="20"/>
              </w:rPr>
              <w:t>08-3835000</w:t>
            </w:r>
          </w:p>
        </w:tc>
        <w:tc>
          <w:tcPr>
            <w:tcW w:w="1440" w:type="dxa"/>
          </w:tcPr>
          <w:p w14:paraId="56DBFDEF" w14:textId="77777777" w:rsidR="006C1EA8" w:rsidRDefault="00570D40">
            <w:r>
              <w:rPr>
                <w:sz w:val="20"/>
              </w:rPr>
              <w:t>Norman</w:t>
            </w:r>
          </w:p>
        </w:tc>
        <w:tc>
          <w:tcPr>
            <w:tcW w:w="1440" w:type="dxa"/>
          </w:tcPr>
          <w:p w14:paraId="50A99337" w14:textId="77777777" w:rsidR="006C1EA8" w:rsidRDefault="00570D40">
            <w:r>
              <w:rPr>
                <w:sz w:val="20"/>
              </w:rPr>
              <w:t>14447235</w:t>
            </w:r>
          </w:p>
        </w:tc>
        <w:tc>
          <w:tcPr>
            <w:tcW w:w="720" w:type="dxa"/>
          </w:tcPr>
          <w:p w14:paraId="14817335" w14:textId="77777777" w:rsidR="006C1EA8" w:rsidRDefault="00570D40">
            <w:pPr>
              <w:jc w:val="right"/>
            </w:pPr>
            <w:r>
              <w:rPr>
                <w:sz w:val="20"/>
              </w:rPr>
              <w:t>-</w:t>
            </w:r>
          </w:p>
        </w:tc>
        <w:tc>
          <w:tcPr>
            <w:tcW w:w="1440" w:type="dxa"/>
          </w:tcPr>
          <w:p w14:paraId="452D8402" w14:textId="77777777" w:rsidR="006C1EA8" w:rsidRDefault="00570D40">
            <w:pPr>
              <w:jc w:val="right"/>
            </w:pPr>
            <w:r>
              <w:rPr>
                <w:sz w:val="20"/>
              </w:rPr>
              <w:t>-</w:t>
            </w:r>
          </w:p>
        </w:tc>
        <w:tc>
          <w:tcPr>
            <w:tcW w:w="1080" w:type="dxa"/>
          </w:tcPr>
          <w:p w14:paraId="7E2E0CB3" w14:textId="77777777" w:rsidR="006C1EA8" w:rsidRDefault="00570D40">
            <w:r>
              <w:rPr>
                <w:sz w:val="20"/>
              </w:rPr>
              <w:t>No</w:t>
            </w:r>
          </w:p>
        </w:tc>
        <w:tc>
          <w:tcPr>
            <w:tcW w:w="720" w:type="dxa"/>
          </w:tcPr>
          <w:p w14:paraId="47AA3646" w14:textId="77777777" w:rsidR="006C1EA8" w:rsidRDefault="00570D40">
            <w:r>
              <w:rPr>
                <w:sz w:val="20"/>
              </w:rPr>
              <w:t>No</w:t>
            </w:r>
          </w:p>
        </w:tc>
        <w:tc>
          <w:tcPr>
            <w:tcW w:w="1440" w:type="dxa"/>
          </w:tcPr>
          <w:p w14:paraId="67F0F006" w14:textId="77777777" w:rsidR="006C1EA8" w:rsidRDefault="00570D40">
            <w:pPr>
              <w:jc w:val="right"/>
            </w:pPr>
            <w:r>
              <w:rPr>
                <w:sz w:val="20"/>
              </w:rPr>
              <w:t>-</w:t>
            </w:r>
          </w:p>
        </w:tc>
      </w:tr>
      <w:tr w:rsidR="006C1EA8" w14:paraId="76825CE8" w14:textId="77777777">
        <w:tc>
          <w:tcPr>
            <w:tcW w:w="2880" w:type="dxa"/>
          </w:tcPr>
          <w:p w14:paraId="07531CB5" w14:textId="77777777" w:rsidR="006C1EA8" w:rsidRDefault="00570D40">
            <w:r>
              <w:rPr>
                <w:sz w:val="20"/>
              </w:rPr>
              <w:t>08-3835001</w:t>
            </w:r>
          </w:p>
        </w:tc>
        <w:tc>
          <w:tcPr>
            <w:tcW w:w="1440" w:type="dxa"/>
          </w:tcPr>
          <w:p w14:paraId="1A80FFC2" w14:textId="77777777" w:rsidR="006C1EA8" w:rsidRDefault="00570D40">
            <w:r>
              <w:rPr>
                <w:sz w:val="20"/>
              </w:rPr>
              <w:t>Norman</w:t>
            </w:r>
          </w:p>
        </w:tc>
        <w:tc>
          <w:tcPr>
            <w:tcW w:w="1440" w:type="dxa"/>
          </w:tcPr>
          <w:p w14:paraId="61E06B33" w14:textId="77777777" w:rsidR="006C1EA8" w:rsidRDefault="00570D40">
            <w:r>
              <w:rPr>
                <w:sz w:val="20"/>
              </w:rPr>
              <w:t>14447235</w:t>
            </w:r>
          </w:p>
        </w:tc>
        <w:tc>
          <w:tcPr>
            <w:tcW w:w="720" w:type="dxa"/>
          </w:tcPr>
          <w:p w14:paraId="797D666E" w14:textId="77777777" w:rsidR="006C1EA8" w:rsidRDefault="00570D40">
            <w:pPr>
              <w:jc w:val="right"/>
            </w:pPr>
            <w:r>
              <w:rPr>
                <w:sz w:val="20"/>
              </w:rPr>
              <w:t>-</w:t>
            </w:r>
          </w:p>
        </w:tc>
        <w:tc>
          <w:tcPr>
            <w:tcW w:w="1440" w:type="dxa"/>
          </w:tcPr>
          <w:p w14:paraId="5ACF812C" w14:textId="77777777" w:rsidR="006C1EA8" w:rsidRDefault="00570D40">
            <w:pPr>
              <w:jc w:val="right"/>
            </w:pPr>
            <w:r>
              <w:rPr>
                <w:sz w:val="20"/>
              </w:rPr>
              <w:t>-</w:t>
            </w:r>
          </w:p>
        </w:tc>
        <w:tc>
          <w:tcPr>
            <w:tcW w:w="1080" w:type="dxa"/>
          </w:tcPr>
          <w:p w14:paraId="659B4E86" w14:textId="77777777" w:rsidR="006C1EA8" w:rsidRDefault="00570D40">
            <w:r>
              <w:rPr>
                <w:sz w:val="20"/>
              </w:rPr>
              <w:t>No</w:t>
            </w:r>
          </w:p>
        </w:tc>
        <w:tc>
          <w:tcPr>
            <w:tcW w:w="720" w:type="dxa"/>
          </w:tcPr>
          <w:p w14:paraId="122046D8" w14:textId="77777777" w:rsidR="006C1EA8" w:rsidRDefault="00570D40">
            <w:r>
              <w:rPr>
                <w:sz w:val="20"/>
              </w:rPr>
              <w:t>No</w:t>
            </w:r>
          </w:p>
        </w:tc>
        <w:tc>
          <w:tcPr>
            <w:tcW w:w="1440" w:type="dxa"/>
          </w:tcPr>
          <w:p w14:paraId="7B4A8FFA" w14:textId="77777777" w:rsidR="006C1EA8" w:rsidRDefault="00570D40">
            <w:pPr>
              <w:jc w:val="right"/>
            </w:pPr>
            <w:r>
              <w:rPr>
                <w:sz w:val="20"/>
              </w:rPr>
              <w:t>-</w:t>
            </w:r>
          </w:p>
        </w:tc>
      </w:tr>
      <w:tr w:rsidR="006C1EA8" w14:paraId="28AE5EF6" w14:textId="77777777">
        <w:tc>
          <w:tcPr>
            <w:tcW w:w="2880" w:type="dxa"/>
          </w:tcPr>
          <w:p w14:paraId="0233307D" w14:textId="77777777" w:rsidR="006C1EA8" w:rsidRDefault="00570D40">
            <w:r>
              <w:rPr>
                <w:sz w:val="20"/>
              </w:rPr>
              <w:t>08-3836000</w:t>
            </w:r>
          </w:p>
        </w:tc>
        <w:tc>
          <w:tcPr>
            <w:tcW w:w="1440" w:type="dxa"/>
          </w:tcPr>
          <w:p w14:paraId="00D7D6CC" w14:textId="77777777" w:rsidR="006C1EA8" w:rsidRDefault="00570D40">
            <w:r>
              <w:rPr>
                <w:sz w:val="20"/>
              </w:rPr>
              <w:t>Norman</w:t>
            </w:r>
          </w:p>
        </w:tc>
        <w:tc>
          <w:tcPr>
            <w:tcW w:w="1440" w:type="dxa"/>
          </w:tcPr>
          <w:p w14:paraId="73580A1A" w14:textId="77777777" w:rsidR="006C1EA8" w:rsidRDefault="00570D40">
            <w:r>
              <w:rPr>
                <w:sz w:val="20"/>
              </w:rPr>
              <w:t>14447235</w:t>
            </w:r>
          </w:p>
        </w:tc>
        <w:tc>
          <w:tcPr>
            <w:tcW w:w="720" w:type="dxa"/>
          </w:tcPr>
          <w:p w14:paraId="13888EEA" w14:textId="77777777" w:rsidR="006C1EA8" w:rsidRDefault="00570D40">
            <w:pPr>
              <w:jc w:val="right"/>
            </w:pPr>
            <w:r>
              <w:rPr>
                <w:sz w:val="20"/>
              </w:rPr>
              <w:t>-</w:t>
            </w:r>
          </w:p>
        </w:tc>
        <w:tc>
          <w:tcPr>
            <w:tcW w:w="1440" w:type="dxa"/>
          </w:tcPr>
          <w:p w14:paraId="78DF5709" w14:textId="77777777" w:rsidR="006C1EA8" w:rsidRDefault="00570D40">
            <w:pPr>
              <w:jc w:val="right"/>
            </w:pPr>
            <w:r>
              <w:rPr>
                <w:sz w:val="20"/>
              </w:rPr>
              <w:t>-</w:t>
            </w:r>
          </w:p>
        </w:tc>
        <w:tc>
          <w:tcPr>
            <w:tcW w:w="1080" w:type="dxa"/>
          </w:tcPr>
          <w:p w14:paraId="2B1ADEAB" w14:textId="77777777" w:rsidR="006C1EA8" w:rsidRDefault="00570D40">
            <w:r>
              <w:rPr>
                <w:sz w:val="20"/>
              </w:rPr>
              <w:t>No</w:t>
            </w:r>
          </w:p>
        </w:tc>
        <w:tc>
          <w:tcPr>
            <w:tcW w:w="720" w:type="dxa"/>
          </w:tcPr>
          <w:p w14:paraId="40DD1D43" w14:textId="77777777" w:rsidR="006C1EA8" w:rsidRDefault="00570D40">
            <w:r>
              <w:rPr>
                <w:sz w:val="20"/>
              </w:rPr>
              <w:t>No</w:t>
            </w:r>
          </w:p>
        </w:tc>
        <w:tc>
          <w:tcPr>
            <w:tcW w:w="1440" w:type="dxa"/>
          </w:tcPr>
          <w:p w14:paraId="7DB876B1" w14:textId="77777777" w:rsidR="006C1EA8" w:rsidRDefault="00570D40">
            <w:pPr>
              <w:jc w:val="right"/>
            </w:pPr>
            <w:r>
              <w:rPr>
                <w:sz w:val="20"/>
              </w:rPr>
              <w:t>-</w:t>
            </w:r>
          </w:p>
        </w:tc>
      </w:tr>
      <w:tr w:rsidR="006C1EA8" w14:paraId="7B81C6B6" w14:textId="77777777">
        <w:tc>
          <w:tcPr>
            <w:tcW w:w="2880" w:type="dxa"/>
          </w:tcPr>
          <w:p w14:paraId="447DC42E" w14:textId="77777777" w:rsidR="006C1EA8" w:rsidRDefault="00570D40">
            <w:r>
              <w:rPr>
                <w:sz w:val="20"/>
              </w:rPr>
              <w:t>08-3837000</w:t>
            </w:r>
          </w:p>
        </w:tc>
        <w:tc>
          <w:tcPr>
            <w:tcW w:w="1440" w:type="dxa"/>
          </w:tcPr>
          <w:p w14:paraId="27DBF71F" w14:textId="77777777" w:rsidR="006C1EA8" w:rsidRDefault="00570D40">
            <w:r>
              <w:rPr>
                <w:sz w:val="20"/>
              </w:rPr>
              <w:t>Norman</w:t>
            </w:r>
          </w:p>
        </w:tc>
        <w:tc>
          <w:tcPr>
            <w:tcW w:w="1440" w:type="dxa"/>
          </w:tcPr>
          <w:p w14:paraId="3CA43502" w14:textId="77777777" w:rsidR="006C1EA8" w:rsidRDefault="00570D40">
            <w:r>
              <w:rPr>
                <w:sz w:val="20"/>
              </w:rPr>
              <w:t>14447235</w:t>
            </w:r>
          </w:p>
        </w:tc>
        <w:tc>
          <w:tcPr>
            <w:tcW w:w="720" w:type="dxa"/>
          </w:tcPr>
          <w:p w14:paraId="029251EA" w14:textId="77777777" w:rsidR="006C1EA8" w:rsidRDefault="00570D40">
            <w:pPr>
              <w:jc w:val="right"/>
            </w:pPr>
            <w:r>
              <w:rPr>
                <w:sz w:val="20"/>
              </w:rPr>
              <w:t>-</w:t>
            </w:r>
          </w:p>
        </w:tc>
        <w:tc>
          <w:tcPr>
            <w:tcW w:w="1440" w:type="dxa"/>
          </w:tcPr>
          <w:p w14:paraId="425D3CB9" w14:textId="77777777" w:rsidR="006C1EA8" w:rsidRDefault="00570D40">
            <w:pPr>
              <w:jc w:val="right"/>
            </w:pPr>
            <w:r>
              <w:rPr>
                <w:sz w:val="20"/>
              </w:rPr>
              <w:t>-</w:t>
            </w:r>
          </w:p>
        </w:tc>
        <w:tc>
          <w:tcPr>
            <w:tcW w:w="1080" w:type="dxa"/>
          </w:tcPr>
          <w:p w14:paraId="0DEF6053" w14:textId="77777777" w:rsidR="006C1EA8" w:rsidRDefault="00570D40">
            <w:r>
              <w:rPr>
                <w:sz w:val="20"/>
              </w:rPr>
              <w:t>No</w:t>
            </w:r>
          </w:p>
        </w:tc>
        <w:tc>
          <w:tcPr>
            <w:tcW w:w="720" w:type="dxa"/>
          </w:tcPr>
          <w:p w14:paraId="334F15D6" w14:textId="77777777" w:rsidR="006C1EA8" w:rsidRDefault="00570D40">
            <w:r>
              <w:rPr>
                <w:sz w:val="20"/>
              </w:rPr>
              <w:t>No</w:t>
            </w:r>
          </w:p>
        </w:tc>
        <w:tc>
          <w:tcPr>
            <w:tcW w:w="1440" w:type="dxa"/>
          </w:tcPr>
          <w:p w14:paraId="7C0589BB" w14:textId="77777777" w:rsidR="006C1EA8" w:rsidRDefault="00570D40">
            <w:pPr>
              <w:jc w:val="right"/>
            </w:pPr>
            <w:r>
              <w:rPr>
                <w:sz w:val="20"/>
              </w:rPr>
              <w:t>-</w:t>
            </w:r>
          </w:p>
        </w:tc>
      </w:tr>
      <w:tr w:rsidR="006C1EA8" w14:paraId="0BB136D3" w14:textId="77777777">
        <w:tc>
          <w:tcPr>
            <w:tcW w:w="2880" w:type="dxa"/>
          </w:tcPr>
          <w:p w14:paraId="3CB13704" w14:textId="77777777" w:rsidR="006C1EA8" w:rsidRDefault="00570D40">
            <w:r>
              <w:rPr>
                <w:sz w:val="20"/>
              </w:rPr>
              <w:t>08-3838000</w:t>
            </w:r>
          </w:p>
        </w:tc>
        <w:tc>
          <w:tcPr>
            <w:tcW w:w="1440" w:type="dxa"/>
          </w:tcPr>
          <w:p w14:paraId="75987AE1" w14:textId="77777777" w:rsidR="006C1EA8" w:rsidRDefault="00570D40">
            <w:r>
              <w:rPr>
                <w:sz w:val="20"/>
              </w:rPr>
              <w:t>Norman</w:t>
            </w:r>
          </w:p>
        </w:tc>
        <w:tc>
          <w:tcPr>
            <w:tcW w:w="1440" w:type="dxa"/>
          </w:tcPr>
          <w:p w14:paraId="75AEEF30" w14:textId="77777777" w:rsidR="006C1EA8" w:rsidRDefault="00570D40">
            <w:r>
              <w:rPr>
                <w:sz w:val="20"/>
              </w:rPr>
              <w:t>14447236</w:t>
            </w:r>
          </w:p>
        </w:tc>
        <w:tc>
          <w:tcPr>
            <w:tcW w:w="720" w:type="dxa"/>
          </w:tcPr>
          <w:p w14:paraId="531B028A" w14:textId="77777777" w:rsidR="006C1EA8" w:rsidRDefault="00570D40">
            <w:pPr>
              <w:jc w:val="right"/>
            </w:pPr>
            <w:r>
              <w:rPr>
                <w:sz w:val="20"/>
              </w:rPr>
              <w:t>-</w:t>
            </w:r>
          </w:p>
        </w:tc>
        <w:tc>
          <w:tcPr>
            <w:tcW w:w="1440" w:type="dxa"/>
          </w:tcPr>
          <w:p w14:paraId="4E3D5CF2" w14:textId="77777777" w:rsidR="006C1EA8" w:rsidRDefault="00570D40">
            <w:pPr>
              <w:jc w:val="right"/>
            </w:pPr>
            <w:r>
              <w:rPr>
                <w:sz w:val="20"/>
              </w:rPr>
              <w:t>-</w:t>
            </w:r>
          </w:p>
        </w:tc>
        <w:tc>
          <w:tcPr>
            <w:tcW w:w="1080" w:type="dxa"/>
          </w:tcPr>
          <w:p w14:paraId="23239093" w14:textId="77777777" w:rsidR="006C1EA8" w:rsidRDefault="00570D40">
            <w:r>
              <w:rPr>
                <w:sz w:val="20"/>
              </w:rPr>
              <w:t>No</w:t>
            </w:r>
          </w:p>
        </w:tc>
        <w:tc>
          <w:tcPr>
            <w:tcW w:w="720" w:type="dxa"/>
          </w:tcPr>
          <w:p w14:paraId="266E1705" w14:textId="77777777" w:rsidR="006C1EA8" w:rsidRDefault="00570D40">
            <w:r>
              <w:rPr>
                <w:sz w:val="20"/>
              </w:rPr>
              <w:t>No</w:t>
            </w:r>
          </w:p>
        </w:tc>
        <w:tc>
          <w:tcPr>
            <w:tcW w:w="1440" w:type="dxa"/>
          </w:tcPr>
          <w:p w14:paraId="6875D675" w14:textId="77777777" w:rsidR="006C1EA8" w:rsidRDefault="00570D40">
            <w:pPr>
              <w:jc w:val="right"/>
            </w:pPr>
            <w:r>
              <w:rPr>
                <w:sz w:val="20"/>
              </w:rPr>
              <w:t>-</w:t>
            </w:r>
          </w:p>
        </w:tc>
      </w:tr>
      <w:tr w:rsidR="006C1EA8" w14:paraId="40716829" w14:textId="77777777">
        <w:tc>
          <w:tcPr>
            <w:tcW w:w="2880" w:type="dxa"/>
          </w:tcPr>
          <w:p w14:paraId="2890FAD8" w14:textId="77777777" w:rsidR="006C1EA8" w:rsidRDefault="00570D40">
            <w:r>
              <w:rPr>
                <w:sz w:val="20"/>
              </w:rPr>
              <w:t>08-3839000</w:t>
            </w:r>
          </w:p>
        </w:tc>
        <w:tc>
          <w:tcPr>
            <w:tcW w:w="1440" w:type="dxa"/>
          </w:tcPr>
          <w:p w14:paraId="5CF4012A" w14:textId="77777777" w:rsidR="006C1EA8" w:rsidRDefault="00570D40">
            <w:r>
              <w:rPr>
                <w:sz w:val="20"/>
              </w:rPr>
              <w:t>Norman</w:t>
            </w:r>
          </w:p>
        </w:tc>
        <w:tc>
          <w:tcPr>
            <w:tcW w:w="1440" w:type="dxa"/>
          </w:tcPr>
          <w:p w14:paraId="17DD9A27" w14:textId="77777777" w:rsidR="006C1EA8" w:rsidRDefault="00570D40">
            <w:r>
              <w:rPr>
                <w:sz w:val="20"/>
              </w:rPr>
              <w:t>14447236</w:t>
            </w:r>
          </w:p>
        </w:tc>
        <w:tc>
          <w:tcPr>
            <w:tcW w:w="720" w:type="dxa"/>
          </w:tcPr>
          <w:p w14:paraId="2B6F813E" w14:textId="77777777" w:rsidR="006C1EA8" w:rsidRDefault="00570D40">
            <w:pPr>
              <w:jc w:val="right"/>
            </w:pPr>
            <w:r>
              <w:rPr>
                <w:sz w:val="20"/>
              </w:rPr>
              <w:t>-</w:t>
            </w:r>
          </w:p>
        </w:tc>
        <w:tc>
          <w:tcPr>
            <w:tcW w:w="1440" w:type="dxa"/>
          </w:tcPr>
          <w:p w14:paraId="6FBDEE67" w14:textId="77777777" w:rsidR="006C1EA8" w:rsidRDefault="00570D40">
            <w:pPr>
              <w:jc w:val="right"/>
            </w:pPr>
            <w:r>
              <w:rPr>
                <w:sz w:val="20"/>
              </w:rPr>
              <w:t>-</w:t>
            </w:r>
          </w:p>
        </w:tc>
        <w:tc>
          <w:tcPr>
            <w:tcW w:w="1080" w:type="dxa"/>
          </w:tcPr>
          <w:p w14:paraId="646FDF2D" w14:textId="77777777" w:rsidR="006C1EA8" w:rsidRDefault="00570D40">
            <w:r>
              <w:rPr>
                <w:sz w:val="20"/>
              </w:rPr>
              <w:t>No</w:t>
            </w:r>
          </w:p>
        </w:tc>
        <w:tc>
          <w:tcPr>
            <w:tcW w:w="720" w:type="dxa"/>
          </w:tcPr>
          <w:p w14:paraId="32D1A1A2" w14:textId="77777777" w:rsidR="006C1EA8" w:rsidRDefault="00570D40">
            <w:r>
              <w:rPr>
                <w:sz w:val="20"/>
              </w:rPr>
              <w:t>No</w:t>
            </w:r>
          </w:p>
        </w:tc>
        <w:tc>
          <w:tcPr>
            <w:tcW w:w="1440" w:type="dxa"/>
          </w:tcPr>
          <w:p w14:paraId="2F3286FD" w14:textId="77777777" w:rsidR="006C1EA8" w:rsidRDefault="00570D40">
            <w:pPr>
              <w:jc w:val="right"/>
            </w:pPr>
            <w:r>
              <w:rPr>
                <w:sz w:val="20"/>
              </w:rPr>
              <w:t>-</w:t>
            </w:r>
          </w:p>
        </w:tc>
      </w:tr>
      <w:tr w:rsidR="006C1EA8" w14:paraId="0666A294" w14:textId="77777777">
        <w:tc>
          <w:tcPr>
            <w:tcW w:w="2880" w:type="dxa"/>
          </w:tcPr>
          <w:p w14:paraId="59B5B4F9" w14:textId="77777777" w:rsidR="006C1EA8" w:rsidRDefault="00570D40">
            <w:r>
              <w:rPr>
                <w:sz w:val="20"/>
              </w:rPr>
              <w:t>08-3839003</w:t>
            </w:r>
          </w:p>
        </w:tc>
        <w:tc>
          <w:tcPr>
            <w:tcW w:w="1440" w:type="dxa"/>
          </w:tcPr>
          <w:p w14:paraId="2AECAA9F" w14:textId="77777777" w:rsidR="006C1EA8" w:rsidRDefault="00570D40">
            <w:r>
              <w:rPr>
                <w:sz w:val="20"/>
              </w:rPr>
              <w:t>Norman</w:t>
            </w:r>
          </w:p>
        </w:tc>
        <w:tc>
          <w:tcPr>
            <w:tcW w:w="1440" w:type="dxa"/>
          </w:tcPr>
          <w:p w14:paraId="545A5A65" w14:textId="77777777" w:rsidR="006C1EA8" w:rsidRDefault="00570D40">
            <w:r>
              <w:rPr>
                <w:sz w:val="20"/>
              </w:rPr>
              <w:t>14447236</w:t>
            </w:r>
          </w:p>
        </w:tc>
        <w:tc>
          <w:tcPr>
            <w:tcW w:w="720" w:type="dxa"/>
          </w:tcPr>
          <w:p w14:paraId="294ABD38" w14:textId="77777777" w:rsidR="006C1EA8" w:rsidRDefault="00570D40">
            <w:pPr>
              <w:jc w:val="right"/>
            </w:pPr>
            <w:r>
              <w:rPr>
                <w:sz w:val="20"/>
              </w:rPr>
              <w:t>-</w:t>
            </w:r>
          </w:p>
        </w:tc>
        <w:tc>
          <w:tcPr>
            <w:tcW w:w="1440" w:type="dxa"/>
          </w:tcPr>
          <w:p w14:paraId="3349CFBB" w14:textId="77777777" w:rsidR="006C1EA8" w:rsidRDefault="00570D40">
            <w:pPr>
              <w:jc w:val="right"/>
            </w:pPr>
            <w:r>
              <w:rPr>
                <w:sz w:val="20"/>
              </w:rPr>
              <w:t>-</w:t>
            </w:r>
          </w:p>
        </w:tc>
        <w:tc>
          <w:tcPr>
            <w:tcW w:w="1080" w:type="dxa"/>
          </w:tcPr>
          <w:p w14:paraId="31B3103A" w14:textId="77777777" w:rsidR="006C1EA8" w:rsidRDefault="00570D40">
            <w:r>
              <w:rPr>
                <w:sz w:val="20"/>
              </w:rPr>
              <w:t>No</w:t>
            </w:r>
          </w:p>
        </w:tc>
        <w:tc>
          <w:tcPr>
            <w:tcW w:w="720" w:type="dxa"/>
          </w:tcPr>
          <w:p w14:paraId="3D824C00" w14:textId="77777777" w:rsidR="006C1EA8" w:rsidRDefault="00570D40">
            <w:r>
              <w:rPr>
                <w:sz w:val="20"/>
              </w:rPr>
              <w:t>No</w:t>
            </w:r>
          </w:p>
        </w:tc>
        <w:tc>
          <w:tcPr>
            <w:tcW w:w="1440" w:type="dxa"/>
          </w:tcPr>
          <w:p w14:paraId="4AAA680D" w14:textId="77777777" w:rsidR="006C1EA8" w:rsidRDefault="00570D40">
            <w:pPr>
              <w:jc w:val="right"/>
            </w:pPr>
            <w:r>
              <w:rPr>
                <w:sz w:val="20"/>
              </w:rPr>
              <w:t>-</w:t>
            </w:r>
          </w:p>
        </w:tc>
      </w:tr>
      <w:tr w:rsidR="006C1EA8" w14:paraId="462B9BC3" w14:textId="77777777">
        <w:tc>
          <w:tcPr>
            <w:tcW w:w="2880" w:type="dxa"/>
          </w:tcPr>
          <w:p w14:paraId="2A77B1CD" w14:textId="77777777" w:rsidR="006C1EA8" w:rsidRDefault="00570D40">
            <w:r>
              <w:rPr>
                <w:sz w:val="20"/>
              </w:rPr>
              <w:t>08-3840000</w:t>
            </w:r>
          </w:p>
        </w:tc>
        <w:tc>
          <w:tcPr>
            <w:tcW w:w="1440" w:type="dxa"/>
          </w:tcPr>
          <w:p w14:paraId="4CECDB7D" w14:textId="77777777" w:rsidR="006C1EA8" w:rsidRDefault="00570D40">
            <w:r>
              <w:rPr>
                <w:sz w:val="20"/>
              </w:rPr>
              <w:t>Norman</w:t>
            </w:r>
          </w:p>
        </w:tc>
        <w:tc>
          <w:tcPr>
            <w:tcW w:w="1440" w:type="dxa"/>
          </w:tcPr>
          <w:p w14:paraId="35AD3855" w14:textId="77777777" w:rsidR="006C1EA8" w:rsidRDefault="00570D40">
            <w:r>
              <w:rPr>
                <w:sz w:val="20"/>
              </w:rPr>
              <w:t>14447236</w:t>
            </w:r>
          </w:p>
        </w:tc>
        <w:tc>
          <w:tcPr>
            <w:tcW w:w="720" w:type="dxa"/>
          </w:tcPr>
          <w:p w14:paraId="5156DA43" w14:textId="77777777" w:rsidR="006C1EA8" w:rsidRDefault="00570D40">
            <w:pPr>
              <w:jc w:val="right"/>
            </w:pPr>
            <w:r>
              <w:rPr>
                <w:sz w:val="20"/>
              </w:rPr>
              <w:t>-</w:t>
            </w:r>
          </w:p>
        </w:tc>
        <w:tc>
          <w:tcPr>
            <w:tcW w:w="1440" w:type="dxa"/>
          </w:tcPr>
          <w:p w14:paraId="0C001DD3" w14:textId="77777777" w:rsidR="006C1EA8" w:rsidRDefault="00570D40">
            <w:pPr>
              <w:jc w:val="right"/>
            </w:pPr>
            <w:r>
              <w:rPr>
                <w:sz w:val="20"/>
              </w:rPr>
              <w:t>-</w:t>
            </w:r>
          </w:p>
        </w:tc>
        <w:tc>
          <w:tcPr>
            <w:tcW w:w="1080" w:type="dxa"/>
          </w:tcPr>
          <w:p w14:paraId="7B84E730" w14:textId="77777777" w:rsidR="006C1EA8" w:rsidRDefault="00570D40">
            <w:r>
              <w:rPr>
                <w:sz w:val="20"/>
              </w:rPr>
              <w:t>No</w:t>
            </w:r>
          </w:p>
        </w:tc>
        <w:tc>
          <w:tcPr>
            <w:tcW w:w="720" w:type="dxa"/>
          </w:tcPr>
          <w:p w14:paraId="34A61DD7" w14:textId="77777777" w:rsidR="006C1EA8" w:rsidRDefault="00570D40">
            <w:r>
              <w:rPr>
                <w:sz w:val="20"/>
              </w:rPr>
              <w:t>No</w:t>
            </w:r>
          </w:p>
        </w:tc>
        <w:tc>
          <w:tcPr>
            <w:tcW w:w="1440" w:type="dxa"/>
          </w:tcPr>
          <w:p w14:paraId="63D38F41" w14:textId="77777777" w:rsidR="006C1EA8" w:rsidRDefault="00570D40">
            <w:pPr>
              <w:jc w:val="right"/>
            </w:pPr>
            <w:r>
              <w:rPr>
                <w:sz w:val="20"/>
              </w:rPr>
              <w:t>-</w:t>
            </w:r>
          </w:p>
        </w:tc>
      </w:tr>
      <w:tr w:rsidR="006C1EA8" w14:paraId="44E75123" w14:textId="77777777">
        <w:tc>
          <w:tcPr>
            <w:tcW w:w="2880" w:type="dxa"/>
          </w:tcPr>
          <w:p w14:paraId="120357F1" w14:textId="77777777" w:rsidR="006C1EA8" w:rsidRDefault="00570D40">
            <w:r>
              <w:rPr>
                <w:sz w:val="20"/>
              </w:rPr>
              <w:t>11-4931000</w:t>
            </w:r>
          </w:p>
        </w:tc>
        <w:tc>
          <w:tcPr>
            <w:tcW w:w="1440" w:type="dxa"/>
          </w:tcPr>
          <w:p w14:paraId="255172B2" w14:textId="77777777" w:rsidR="006C1EA8" w:rsidRDefault="00570D40">
            <w:r>
              <w:rPr>
                <w:sz w:val="20"/>
              </w:rPr>
              <w:t>Norman</w:t>
            </w:r>
          </w:p>
        </w:tc>
        <w:tc>
          <w:tcPr>
            <w:tcW w:w="1440" w:type="dxa"/>
          </w:tcPr>
          <w:p w14:paraId="40A9EEB5" w14:textId="77777777" w:rsidR="006C1EA8" w:rsidRDefault="00570D40">
            <w:r>
              <w:rPr>
                <w:sz w:val="20"/>
              </w:rPr>
              <w:t>14445218</w:t>
            </w:r>
          </w:p>
        </w:tc>
        <w:tc>
          <w:tcPr>
            <w:tcW w:w="720" w:type="dxa"/>
          </w:tcPr>
          <w:p w14:paraId="523759A3" w14:textId="77777777" w:rsidR="006C1EA8" w:rsidRDefault="00570D40">
            <w:pPr>
              <w:jc w:val="right"/>
            </w:pPr>
            <w:r>
              <w:rPr>
                <w:sz w:val="20"/>
              </w:rPr>
              <w:t>-</w:t>
            </w:r>
          </w:p>
        </w:tc>
        <w:tc>
          <w:tcPr>
            <w:tcW w:w="1440" w:type="dxa"/>
          </w:tcPr>
          <w:p w14:paraId="3076B1C9" w14:textId="77777777" w:rsidR="006C1EA8" w:rsidRDefault="00570D40">
            <w:pPr>
              <w:jc w:val="right"/>
            </w:pPr>
            <w:r>
              <w:rPr>
                <w:sz w:val="20"/>
              </w:rPr>
              <w:t>-</w:t>
            </w:r>
          </w:p>
        </w:tc>
        <w:tc>
          <w:tcPr>
            <w:tcW w:w="1080" w:type="dxa"/>
          </w:tcPr>
          <w:p w14:paraId="548F3141" w14:textId="77777777" w:rsidR="006C1EA8" w:rsidRDefault="00570D40">
            <w:r>
              <w:rPr>
                <w:sz w:val="20"/>
              </w:rPr>
              <w:t>No</w:t>
            </w:r>
          </w:p>
        </w:tc>
        <w:tc>
          <w:tcPr>
            <w:tcW w:w="720" w:type="dxa"/>
          </w:tcPr>
          <w:p w14:paraId="14615E29" w14:textId="77777777" w:rsidR="006C1EA8" w:rsidRDefault="00570D40">
            <w:r>
              <w:rPr>
                <w:sz w:val="20"/>
              </w:rPr>
              <w:t>No</w:t>
            </w:r>
          </w:p>
        </w:tc>
        <w:tc>
          <w:tcPr>
            <w:tcW w:w="1440" w:type="dxa"/>
          </w:tcPr>
          <w:p w14:paraId="766612AC" w14:textId="77777777" w:rsidR="006C1EA8" w:rsidRDefault="00570D40">
            <w:pPr>
              <w:jc w:val="right"/>
            </w:pPr>
            <w:r>
              <w:rPr>
                <w:sz w:val="20"/>
              </w:rPr>
              <w:t>-</w:t>
            </w:r>
          </w:p>
        </w:tc>
      </w:tr>
      <w:tr w:rsidR="006C1EA8" w14:paraId="0E732E2C" w14:textId="77777777">
        <w:tc>
          <w:tcPr>
            <w:tcW w:w="2880" w:type="dxa"/>
          </w:tcPr>
          <w:p w14:paraId="792080E8" w14:textId="77777777" w:rsidR="006C1EA8" w:rsidRDefault="00570D40">
            <w:r>
              <w:rPr>
                <w:sz w:val="20"/>
              </w:rPr>
              <w:t>11-4977000</w:t>
            </w:r>
          </w:p>
        </w:tc>
        <w:tc>
          <w:tcPr>
            <w:tcW w:w="1440" w:type="dxa"/>
          </w:tcPr>
          <w:p w14:paraId="6EFE3246" w14:textId="77777777" w:rsidR="006C1EA8" w:rsidRDefault="00570D40">
            <w:r>
              <w:rPr>
                <w:sz w:val="20"/>
              </w:rPr>
              <w:t>Norman</w:t>
            </w:r>
          </w:p>
        </w:tc>
        <w:tc>
          <w:tcPr>
            <w:tcW w:w="1440" w:type="dxa"/>
          </w:tcPr>
          <w:p w14:paraId="28DB9A26" w14:textId="77777777" w:rsidR="006C1EA8" w:rsidRDefault="00570D40">
            <w:r>
              <w:rPr>
                <w:sz w:val="20"/>
              </w:rPr>
              <w:t>14445215</w:t>
            </w:r>
          </w:p>
        </w:tc>
        <w:tc>
          <w:tcPr>
            <w:tcW w:w="720" w:type="dxa"/>
          </w:tcPr>
          <w:p w14:paraId="0BB55AE1" w14:textId="77777777" w:rsidR="006C1EA8" w:rsidRDefault="00570D40">
            <w:pPr>
              <w:jc w:val="right"/>
            </w:pPr>
            <w:r>
              <w:rPr>
                <w:sz w:val="20"/>
              </w:rPr>
              <w:t>-</w:t>
            </w:r>
          </w:p>
        </w:tc>
        <w:tc>
          <w:tcPr>
            <w:tcW w:w="1440" w:type="dxa"/>
          </w:tcPr>
          <w:p w14:paraId="476C309F" w14:textId="77777777" w:rsidR="006C1EA8" w:rsidRDefault="00570D40">
            <w:pPr>
              <w:jc w:val="right"/>
            </w:pPr>
            <w:r>
              <w:rPr>
                <w:sz w:val="20"/>
              </w:rPr>
              <w:t>-</w:t>
            </w:r>
          </w:p>
        </w:tc>
        <w:tc>
          <w:tcPr>
            <w:tcW w:w="1080" w:type="dxa"/>
          </w:tcPr>
          <w:p w14:paraId="1C921729" w14:textId="77777777" w:rsidR="006C1EA8" w:rsidRDefault="00570D40">
            <w:r>
              <w:rPr>
                <w:sz w:val="20"/>
              </w:rPr>
              <w:t>No</w:t>
            </w:r>
          </w:p>
        </w:tc>
        <w:tc>
          <w:tcPr>
            <w:tcW w:w="720" w:type="dxa"/>
          </w:tcPr>
          <w:p w14:paraId="2B8F39BE" w14:textId="77777777" w:rsidR="006C1EA8" w:rsidRDefault="00570D40">
            <w:r>
              <w:rPr>
                <w:sz w:val="20"/>
              </w:rPr>
              <w:t>No</w:t>
            </w:r>
          </w:p>
        </w:tc>
        <w:tc>
          <w:tcPr>
            <w:tcW w:w="1440" w:type="dxa"/>
          </w:tcPr>
          <w:p w14:paraId="30A6EA31" w14:textId="77777777" w:rsidR="006C1EA8" w:rsidRDefault="00570D40">
            <w:pPr>
              <w:jc w:val="right"/>
            </w:pPr>
            <w:r>
              <w:rPr>
                <w:sz w:val="20"/>
              </w:rPr>
              <w:t>-</w:t>
            </w:r>
          </w:p>
        </w:tc>
      </w:tr>
      <w:tr w:rsidR="006C1EA8" w14:paraId="4A351F91" w14:textId="77777777">
        <w:tc>
          <w:tcPr>
            <w:tcW w:w="2880" w:type="dxa"/>
          </w:tcPr>
          <w:p w14:paraId="73BF15B0" w14:textId="77777777" w:rsidR="006C1EA8" w:rsidRDefault="00570D40">
            <w:r>
              <w:rPr>
                <w:sz w:val="20"/>
              </w:rPr>
              <w:t>11-4978000</w:t>
            </w:r>
          </w:p>
        </w:tc>
        <w:tc>
          <w:tcPr>
            <w:tcW w:w="1440" w:type="dxa"/>
          </w:tcPr>
          <w:p w14:paraId="04AFFAA0" w14:textId="77777777" w:rsidR="006C1EA8" w:rsidRDefault="00570D40">
            <w:r>
              <w:rPr>
                <w:sz w:val="20"/>
              </w:rPr>
              <w:t>Norman</w:t>
            </w:r>
          </w:p>
        </w:tc>
        <w:tc>
          <w:tcPr>
            <w:tcW w:w="1440" w:type="dxa"/>
          </w:tcPr>
          <w:p w14:paraId="6E2E7F00" w14:textId="77777777" w:rsidR="006C1EA8" w:rsidRDefault="00570D40">
            <w:r>
              <w:rPr>
                <w:sz w:val="20"/>
              </w:rPr>
              <w:t>14445215</w:t>
            </w:r>
          </w:p>
        </w:tc>
        <w:tc>
          <w:tcPr>
            <w:tcW w:w="720" w:type="dxa"/>
          </w:tcPr>
          <w:p w14:paraId="08CB09A8" w14:textId="77777777" w:rsidR="006C1EA8" w:rsidRDefault="00570D40">
            <w:pPr>
              <w:jc w:val="right"/>
            </w:pPr>
            <w:r>
              <w:rPr>
                <w:sz w:val="20"/>
              </w:rPr>
              <w:t>-</w:t>
            </w:r>
          </w:p>
        </w:tc>
        <w:tc>
          <w:tcPr>
            <w:tcW w:w="1440" w:type="dxa"/>
          </w:tcPr>
          <w:p w14:paraId="703E1FCF" w14:textId="77777777" w:rsidR="006C1EA8" w:rsidRDefault="00570D40">
            <w:pPr>
              <w:jc w:val="right"/>
            </w:pPr>
            <w:r>
              <w:rPr>
                <w:sz w:val="20"/>
              </w:rPr>
              <w:t>-</w:t>
            </w:r>
          </w:p>
        </w:tc>
        <w:tc>
          <w:tcPr>
            <w:tcW w:w="1080" w:type="dxa"/>
          </w:tcPr>
          <w:p w14:paraId="1A5747BB" w14:textId="77777777" w:rsidR="006C1EA8" w:rsidRDefault="00570D40">
            <w:r>
              <w:rPr>
                <w:sz w:val="20"/>
              </w:rPr>
              <w:t>No</w:t>
            </w:r>
          </w:p>
        </w:tc>
        <w:tc>
          <w:tcPr>
            <w:tcW w:w="720" w:type="dxa"/>
          </w:tcPr>
          <w:p w14:paraId="21678A68" w14:textId="77777777" w:rsidR="006C1EA8" w:rsidRDefault="00570D40">
            <w:r>
              <w:rPr>
                <w:sz w:val="20"/>
              </w:rPr>
              <w:t>No</w:t>
            </w:r>
          </w:p>
        </w:tc>
        <w:tc>
          <w:tcPr>
            <w:tcW w:w="1440" w:type="dxa"/>
          </w:tcPr>
          <w:p w14:paraId="1C357779" w14:textId="77777777" w:rsidR="006C1EA8" w:rsidRDefault="00570D40">
            <w:pPr>
              <w:jc w:val="right"/>
            </w:pPr>
            <w:r>
              <w:rPr>
                <w:sz w:val="20"/>
              </w:rPr>
              <w:t>-</w:t>
            </w:r>
          </w:p>
        </w:tc>
      </w:tr>
      <w:tr w:rsidR="006C1EA8" w14:paraId="62E51527" w14:textId="77777777">
        <w:tc>
          <w:tcPr>
            <w:tcW w:w="2880" w:type="dxa"/>
          </w:tcPr>
          <w:p w14:paraId="7308E9DF" w14:textId="77777777" w:rsidR="006C1EA8" w:rsidRDefault="00570D40">
            <w:r>
              <w:rPr>
                <w:sz w:val="20"/>
              </w:rPr>
              <w:t>11-4978001</w:t>
            </w:r>
          </w:p>
        </w:tc>
        <w:tc>
          <w:tcPr>
            <w:tcW w:w="1440" w:type="dxa"/>
          </w:tcPr>
          <w:p w14:paraId="3800F4F1" w14:textId="77777777" w:rsidR="006C1EA8" w:rsidRDefault="00570D40">
            <w:r>
              <w:rPr>
                <w:sz w:val="20"/>
              </w:rPr>
              <w:t>Norman</w:t>
            </w:r>
          </w:p>
        </w:tc>
        <w:tc>
          <w:tcPr>
            <w:tcW w:w="1440" w:type="dxa"/>
          </w:tcPr>
          <w:p w14:paraId="17C18ECE" w14:textId="77777777" w:rsidR="006C1EA8" w:rsidRDefault="00570D40">
            <w:r>
              <w:rPr>
                <w:sz w:val="20"/>
              </w:rPr>
              <w:t>14445215</w:t>
            </w:r>
          </w:p>
        </w:tc>
        <w:tc>
          <w:tcPr>
            <w:tcW w:w="720" w:type="dxa"/>
          </w:tcPr>
          <w:p w14:paraId="779032B9" w14:textId="77777777" w:rsidR="006C1EA8" w:rsidRDefault="00570D40">
            <w:pPr>
              <w:jc w:val="right"/>
            </w:pPr>
            <w:r>
              <w:rPr>
                <w:sz w:val="20"/>
              </w:rPr>
              <w:t>-</w:t>
            </w:r>
          </w:p>
        </w:tc>
        <w:tc>
          <w:tcPr>
            <w:tcW w:w="1440" w:type="dxa"/>
          </w:tcPr>
          <w:p w14:paraId="71F6E4C1" w14:textId="77777777" w:rsidR="006C1EA8" w:rsidRDefault="00570D40">
            <w:pPr>
              <w:jc w:val="right"/>
            </w:pPr>
            <w:r>
              <w:rPr>
                <w:sz w:val="20"/>
              </w:rPr>
              <w:t>-</w:t>
            </w:r>
          </w:p>
        </w:tc>
        <w:tc>
          <w:tcPr>
            <w:tcW w:w="1080" w:type="dxa"/>
          </w:tcPr>
          <w:p w14:paraId="27B2C291" w14:textId="77777777" w:rsidR="006C1EA8" w:rsidRDefault="00570D40">
            <w:r>
              <w:rPr>
                <w:sz w:val="20"/>
              </w:rPr>
              <w:t>No</w:t>
            </w:r>
          </w:p>
        </w:tc>
        <w:tc>
          <w:tcPr>
            <w:tcW w:w="720" w:type="dxa"/>
          </w:tcPr>
          <w:p w14:paraId="0FDEF14C" w14:textId="77777777" w:rsidR="006C1EA8" w:rsidRDefault="00570D40">
            <w:r>
              <w:rPr>
                <w:sz w:val="20"/>
              </w:rPr>
              <w:t>No</w:t>
            </w:r>
          </w:p>
        </w:tc>
        <w:tc>
          <w:tcPr>
            <w:tcW w:w="1440" w:type="dxa"/>
          </w:tcPr>
          <w:p w14:paraId="76DBA20F" w14:textId="77777777" w:rsidR="006C1EA8" w:rsidRDefault="00570D40">
            <w:pPr>
              <w:jc w:val="right"/>
            </w:pPr>
            <w:r>
              <w:rPr>
                <w:sz w:val="20"/>
              </w:rPr>
              <w:t>-</w:t>
            </w:r>
          </w:p>
        </w:tc>
      </w:tr>
      <w:tr w:rsidR="006C1EA8" w14:paraId="367CFC7E" w14:textId="77777777">
        <w:tc>
          <w:tcPr>
            <w:tcW w:w="2880" w:type="dxa"/>
          </w:tcPr>
          <w:p w14:paraId="0969752E" w14:textId="77777777" w:rsidR="006C1EA8" w:rsidRDefault="00570D40">
            <w:r>
              <w:rPr>
                <w:sz w:val="20"/>
              </w:rPr>
              <w:t>11-4979000</w:t>
            </w:r>
          </w:p>
        </w:tc>
        <w:tc>
          <w:tcPr>
            <w:tcW w:w="1440" w:type="dxa"/>
          </w:tcPr>
          <w:p w14:paraId="2DC10A6D" w14:textId="77777777" w:rsidR="006C1EA8" w:rsidRDefault="00570D40">
            <w:r>
              <w:rPr>
                <w:sz w:val="20"/>
              </w:rPr>
              <w:t>Norman</w:t>
            </w:r>
          </w:p>
        </w:tc>
        <w:tc>
          <w:tcPr>
            <w:tcW w:w="1440" w:type="dxa"/>
          </w:tcPr>
          <w:p w14:paraId="61B9D196" w14:textId="77777777" w:rsidR="006C1EA8" w:rsidRDefault="00570D40">
            <w:r>
              <w:rPr>
                <w:sz w:val="20"/>
              </w:rPr>
              <w:t>14445215</w:t>
            </w:r>
          </w:p>
        </w:tc>
        <w:tc>
          <w:tcPr>
            <w:tcW w:w="720" w:type="dxa"/>
          </w:tcPr>
          <w:p w14:paraId="30AA471A" w14:textId="77777777" w:rsidR="006C1EA8" w:rsidRDefault="00570D40">
            <w:pPr>
              <w:jc w:val="right"/>
            </w:pPr>
            <w:r>
              <w:rPr>
                <w:sz w:val="20"/>
              </w:rPr>
              <w:t>-</w:t>
            </w:r>
          </w:p>
        </w:tc>
        <w:tc>
          <w:tcPr>
            <w:tcW w:w="1440" w:type="dxa"/>
          </w:tcPr>
          <w:p w14:paraId="0F768199" w14:textId="77777777" w:rsidR="006C1EA8" w:rsidRDefault="00570D40">
            <w:pPr>
              <w:jc w:val="right"/>
            </w:pPr>
            <w:r>
              <w:rPr>
                <w:sz w:val="20"/>
              </w:rPr>
              <w:t>-</w:t>
            </w:r>
          </w:p>
        </w:tc>
        <w:tc>
          <w:tcPr>
            <w:tcW w:w="1080" w:type="dxa"/>
          </w:tcPr>
          <w:p w14:paraId="50567331" w14:textId="77777777" w:rsidR="006C1EA8" w:rsidRDefault="00570D40">
            <w:r>
              <w:rPr>
                <w:sz w:val="20"/>
              </w:rPr>
              <w:t>No</w:t>
            </w:r>
          </w:p>
        </w:tc>
        <w:tc>
          <w:tcPr>
            <w:tcW w:w="720" w:type="dxa"/>
          </w:tcPr>
          <w:p w14:paraId="1F8E09E0" w14:textId="77777777" w:rsidR="006C1EA8" w:rsidRDefault="00570D40">
            <w:r>
              <w:rPr>
                <w:sz w:val="20"/>
              </w:rPr>
              <w:t>No</w:t>
            </w:r>
          </w:p>
        </w:tc>
        <w:tc>
          <w:tcPr>
            <w:tcW w:w="1440" w:type="dxa"/>
          </w:tcPr>
          <w:p w14:paraId="271D9F82" w14:textId="77777777" w:rsidR="006C1EA8" w:rsidRDefault="00570D40">
            <w:pPr>
              <w:jc w:val="right"/>
            </w:pPr>
            <w:r>
              <w:rPr>
                <w:sz w:val="20"/>
              </w:rPr>
              <w:t>-</w:t>
            </w:r>
          </w:p>
        </w:tc>
      </w:tr>
      <w:tr w:rsidR="006C1EA8" w14:paraId="5D16FE2E" w14:textId="77777777">
        <w:tc>
          <w:tcPr>
            <w:tcW w:w="2880" w:type="dxa"/>
          </w:tcPr>
          <w:p w14:paraId="73EF4570" w14:textId="77777777" w:rsidR="006C1EA8" w:rsidRDefault="00570D40">
            <w:r>
              <w:rPr>
                <w:sz w:val="20"/>
              </w:rPr>
              <w:t>11-4980000</w:t>
            </w:r>
          </w:p>
        </w:tc>
        <w:tc>
          <w:tcPr>
            <w:tcW w:w="1440" w:type="dxa"/>
          </w:tcPr>
          <w:p w14:paraId="3D47C775" w14:textId="77777777" w:rsidR="006C1EA8" w:rsidRDefault="00570D40">
            <w:r>
              <w:rPr>
                <w:sz w:val="20"/>
              </w:rPr>
              <w:t>Norman</w:t>
            </w:r>
          </w:p>
        </w:tc>
        <w:tc>
          <w:tcPr>
            <w:tcW w:w="1440" w:type="dxa"/>
          </w:tcPr>
          <w:p w14:paraId="05BBB165" w14:textId="77777777" w:rsidR="006C1EA8" w:rsidRDefault="00570D40">
            <w:r>
              <w:rPr>
                <w:sz w:val="20"/>
              </w:rPr>
              <w:t>14445215</w:t>
            </w:r>
          </w:p>
        </w:tc>
        <w:tc>
          <w:tcPr>
            <w:tcW w:w="720" w:type="dxa"/>
          </w:tcPr>
          <w:p w14:paraId="0C9113A9" w14:textId="77777777" w:rsidR="006C1EA8" w:rsidRDefault="00570D40">
            <w:pPr>
              <w:jc w:val="right"/>
            </w:pPr>
            <w:r>
              <w:rPr>
                <w:sz w:val="20"/>
              </w:rPr>
              <w:t>-</w:t>
            </w:r>
          </w:p>
        </w:tc>
        <w:tc>
          <w:tcPr>
            <w:tcW w:w="1440" w:type="dxa"/>
          </w:tcPr>
          <w:p w14:paraId="34ABF510" w14:textId="77777777" w:rsidR="006C1EA8" w:rsidRDefault="00570D40">
            <w:pPr>
              <w:jc w:val="right"/>
            </w:pPr>
            <w:r>
              <w:rPr>
                <w:sz w:val="20"/>
              </w:rPr>
              <w:t>-</w:t>
            </w:r>
          </w:p>
        </w:tc>
        <w:tc>
          <w:tcPr>
            <w:tcW w:w="1080" w:type="dxa"/>
          </w:tcPr>
          <w:p w14:paraId="43E54945" w14:textId="77777777" w:rsidR="006C1EA8" w:rsidRDefault="00570D40">
            <w:r>
              <w:rPr>
                <w:sz w:val="20"/>
              </w:rPr>
              <w:t>No</w:t>
            </w:r>
          </w:p>
        </w:tc>
        <w:tc>
          <w:tcPr>
            <w:tcW w:w="720" w:type="dxa"/>
          </w:tcPr>
          <w:p w14:paraId="4E38A977" w14:textId="77777777" w:rsidR="006C1EA8" w:rsidRDefault="00570D40">
            <w:r>
              <w:rPr>
                <w:sz w:val="20"/>
              </w:rPr>
              <w:t>No</w:t>
            </w:r>
          </w:p>
        </w:tc>
        <w:tc>
          <w:tcPr>
            <w:tcW w:w="1440" w:type="dxa"/>
          </w:tcPr>
          <w:p w14:paraId="6ECA2C6B" w14:textId="77777777" w:rsidR="006C1EA8" w:rsidRDefault="00570D40">
            <w:pPr>
              <w:jc w:val="right"/>
            </w:pPr>
            <w:r>
              <w:rPr>
                <w:sz w:val="20"/>
              </w:rPr>
              <w:t>-</w:t>
            </w:r>
          </w:p>
        </w:tc>
      </w:tr>
      <w:tr w:rsidR="006C1EA8" w14:paraId="1622EB7F" w14:textId="77777777">
        <w:tc>
          <w:tcPr>
            <w:tcW w:w="2880" w:type="dxa"/>
          </w:tcPr>
          <w:p w14:paraId="5622078C" w14:textId="77777777" w:rsidR="006C1EA8" w:rsidRDefault="00570D40">
            <w:r>
              <w:rPr>
                <w:sz w:val="20"/>
              </w:rPr>
              <w:t>11-4981000</w:t>
            </w:r>
          </w:p>
        </w:tc>
        <w:tc>
          <w:tcPr>
            <w:tcW w:w="1440" w:type="dxa"/>
          </w:tcPr>
          <w:p w14:paraId="728861B8" w14:textId="77777777" w:rsidR="006C1EA8" w:rsidRDefault="00570D40">
            <w:r>
              <w:rPr>
                <w:sz w:val="20"/>
              </w:rPr>
              <w:t>Norman</w:t>
            </w:r>
          </w:p>
        </w:tc>
        <w:tc>
          <w:tcPr>
            <w:tcW w:w="1440" w:type="dxa"/>
          </w:tcPr>
          <w:p w14:paraId="7519C434" w14:textId="77777777" w:rsidR="006C1EA8" w:rsidRDefault="00570D40">
            <w:r>
              <w:rPr>
                <w:sz w:val="20"/>
              </w:rPr>
              <w:t>14445216</w:t>
            </w:r>
          </w:p>
        </w:tc>
        <w:tc>
          <w:tcPr>
            <w:tcW w:w="720" w:type="dxa"/>
          </w:tcPr>
          <w:p w14:paraId="78890289" w14:textId="77777777" w:rsidR="006C1EA8" w:rsidRDefault="00570D40">
            <w:pPr>
              <w:jc w:val="right"/>
            </w:pPr>
            <w:r>
              <w:rPr>
                <w:sz w:val="20"/>
              </w:rPr>
              <w:t>-</w:t>
            </w:r>
          </w:p>
        </w:tc>
        <w:tc>
          <w:tcPr>
            <w:tcW w:w="1440" w:type="dxa"/>
          </w:tcPr>
          <w:p w14:paraId="3B334784" w14:textId="77777777" w:rsidR="006C1EA8" w:rsidRDefault="00570D40">
            <w:pPr>
              <w:jc w:val="right"/>
            </w:pPr>
            <w:r>
              <w:rPr>
                <w:sz w:val="20"/>
              </w:rPr>
              <w:t>-</w:t>
            </w:r>
          </w:p>
        </w:tc>
        <w:tc>
          <w:tcPr>
            <w:tcW w:w="1080" w:type="dxa"/>
          </w:tcPr>
          <w:p w14:paraId="394B75A2" w14:textId="77777777" w:rsidR="006C1EA8" w:rsidRDefault="00570D40">
            <w:r>
              <w:rPr>
                <w:sz w:val="20"/>
              </w:rPr>
              <w:t>No</w:t>
            </w:r>
          </w:p>
        </w:tc>
        <w:tc>
          <w:tcPr>
            <w:tcW w:w="720" w:type="dxa"/>
          </w:tcPr>
          <w:p w14:paraId="1EECAA29" w14:textId="77777777" w:rsidR="006C1EA8" w:rsidRDefault="00570D40">
            <w:r>
              <w:rPr>
                <w:sz w:val="20"/>
              </w:rPr>
              <w:t>No</w:t>
            </w:r>
          </w:p>
        </w:tc>
        <w:tc>
          <w:tcPr>
            <w:tcW w:w="1440" w:type="dxa"/>
          </w:tcPr>
          <w:p w14:paraId="7848A65B" w14:textId="77777777" w:rsidR="006C1EA8" w:rsidRDefault="00570D40">
            <w:pPr>
              <w:jc w:val="right"/>
            </w:pPr>
            <w:r>
              <w:rPr>
                <w:sz w:val="20"/>
              </w:rPr>
              <w:t>-</w:t>
            </w:r>
          </w:p>
        </w:tc>
      </w:tr>
      <w:tr w:rsidR="006C1EA8" w14:paraId="5F2C40E1" w14:textId="77777777">
        <w:tc>
          <w:tcPr>
            <w:tcW w:w="2880" w:type="dxa"/>
          </w:tcPr>
          <w:p w14:paraId="54B1131E" w14:textId="77777777" w:rsidR="006C1EA8" w:rsidRDefault="00570D40">
            <w:r>
              <w:rPr>
                <w:sz w:val="20"/>
              </w:rPr>
              <w:t>11-4982000</w:t>
            </w:r>
          </w:p>
        </w:tc>
        <w:tc>
          <w:tcPr>
            <w:tcW w:w="1440" w:type="dxa"/>
          </w:tcPr>
          <w:p w14:paraId="283757A4" w14:textId="77777777" w:rsidR="006C1EA8" w:rsidRDefault="00570D40">
            <w:r>
              <w:rPr>
                <w:sz w:val="20"/>
              </w:rPr>
              <w:t>Norman</w:t>
            </w:r>
          </w:p>
        </w:tc>
        <w:tc>
          <w:tcPr>
            <w:tcW w:w="1440" w:type="dxa"/>
          </w:tcPr>
          <w:p w14:paraId="6E29FE13" w14:textId="77777777" w:rsidR="006C1EA8" w:rsidRDefault="00570D40">
            <w:r>
              <w:rPr>
                <w:sz w:val="20"/>
              </w:rPr>
              <w:t>14445216</w:t>
            </w:r>
          </w:p>
        </w:tc>
        <w:tc>
          <w:tcPr>
            <w:tcW w:w="720" w:type="dxa"/>
          </w:tcPr>
          <w:p w14:paraId="5C051463" w14:textId="77777777" w:rsidR="006C1EA8" w:rsidRDefault="00570D40">
            <w:pPr>
              <w:jc w:val="right"/>
            </w:pPr>
            <w:r>
              <w:rPr>
                <w:sz w:val="20"/>
              </w:rPr>
              <w:t>-</w:t>
            </w:r>
          </w:p>
        </w:tc>
        <w:tc>
          <w:tcPr>
            <w:tcW w:w="1440" w:type="dxa"/>
          </w:tcPr>
          <w:p w14:paraId="49EC12F9" w14:textId="77777777" w:rsidR="006C1EA8" w:rsidRDefault="00570D40">
            <w:pPr>
              <w:jc w:val="right"/>
            </w:pPr>
            <w:r>
              <w:rPr>
                <w:sz w:val="20"/>
              </w:rPr>
              <w:t>-</w:t>
            </w:r>
          </w:p>
        </w:tc>
        <w:tc>
          <w:tcPr>
            <w:tcW w:w="1080" w:type="dxa"/>
          </w:tcPr>
          <w:p w14:paraId="00A0C1B6" w14:textId="77777777" w:rsidR="006C1EA8" w:rsidRDefault="00570D40">
            <w:r>
              <w:rPr>
                <w:sz w:val="20"/>
              </w:rPr>
              <w:t>No</w:t>
            </w:r>
          </w:p>
        </w:tc>
        <w:tc>
          <w:tcPr>
            <w:tcW w:w="720" w:type="dxa"/>
          </w:tcPr>
          <w:p w14:paraId="32342222" w14:textId="77777777" w:rsidR="006C1EA8" w:rsidRDefault="00570D40">
            <w:r>
              <w:rPr>
                <w:sz w:val="20"/>
              </w:rPr>
              <w:t>No</w:t>
            </w:r>
          </w:p>
        </w:tc>
        <w:tc>
          <w:tcPr>
            <w:tcW w:w="1440" w:type="dxa"/>
          </w:tcPr>
          <w:p w14:paraId="150E42FB" w14:textId="77777777" w:rsidR="006C1EA8" w:rsidRDefault="00570D40">
            <w:pPr>
              <w:jc w:val="right"/>
            </w:pPr>
            <w:r>
              <w:rPr>
                <w:sz w:val="20"/>
              </w:rPr>
              <w:t>-</w:t>
            </w:r>
          </w:p>
        </w:tc>
      </w:tr>
      <w:tr w:rsidR="006C1EA8" w14:paraId="378F627A" w14:textId="77777777">
        <w:tc>
          <w:tcPr>
            <w:tcW w:w="2880" w:type="dxa"/>
          </w:tcPr>
          <w:p w14:paraId="3FC1E7F2" w14:textId="77777777" w:rsidR="006C1EA8" w:rsidRDefault="00570D40">
            <w:r>
              <w:rPr>
                <w:sz w:val="20"/>
              </w:rPr>
              <w:t>11-4983000</w:t>
            </w:r>
          </w:p>
        </w:tc>
        <w:tc>
          <w:tcPr>
            <w:tcW w:w="1440" w:type="dxa"/>
          </w:tcPr>
          <w:p w14:paraId="0CEBF5CD" w14:textId="77777777" w:rsidR="006C1EA8" w:rsidRDefault="00570D40">
            <w:r>
              <w:rPr>
                <w:sz w:val="20"/>
              </w:rPr>
              <w:t>Norman</w:t>
            </w:r>
          </w:p>
        </w:tc>
        <w:tc>
          <w:tcPr>
            <w:tcW w:w="1440" w:type="dxa"/>
          </w:tcPr>
          <w:p w14:paraId="53416681" w14:textId="77777777" w:rsidR="006C1EA8" w:rsidRDefault="00570D40">
            <w:r>
              <w:rPr>
                <w:sz w:val="20"/>
              </w:rPr>
              <w:t>14445216</w:t>
            </w:r>
          </w:p>
        </w:tc>
        <w:tc>
          <w:tcPr>
            <w:tcW w:w="720" w:type="dxa"/>
          </w:tcPr>
          <w:p w14:paraId="0F064313" w14:textId="77777777" w:rsidR="006C1EA8" w:rsidRDefault="00570D40">
            <w:pPr>
              <w:jc w:val="right"/>
            </w:pPr>
            <w:r>
              <w:rPr>
                <w:sz w:val="20"/>
              </w:rPr>
              <w:t>-</w:t>
            </w:r>
          </w:p>
        </w:tc>
        <w:tc>
          <w:tcPr>
            <w:tcW w:w="1440" w:type="dxa"/>
          </w:tcPr>
          <w:p w14:paraId="7E47EC11" w14:textId="77777777" w:rsidR="006C1EA8" w:rsidRDefault="00570D40">
            <w:pPr>
              <w:jc w:val="right"/>
            </w:pPr>
            <w:r>
              <w:rPr>
                <w:sz w:val="20"/>
              </w:rPr>
              <w:t>-</w:t>
            </w:r>
          </w:p>
        </w:tc>
        <w:tc>
          <w:tcPr>
            <w:tcW w:w="1080" w:type="dxa"/>
          </w:tcPr>
          <w:p w14:paraId="283842E9" w14:textId="77777777" w:rsidR="006C1EA8" w:rsidRDefault="00570D40">
            <w:r>
              <w:rPr>
                <w:sz w:val="20"/>
              </w:rPr>
              <w:t>No</w:t>
            </w:r>
          </w:p>
        </w:tc>
        <w:tc>
          <w:tcPr>
            <w:tcW w:w="720" w:type="dxa"/>
          </w:tcPr>
          <w:p w14:paraId="116BAC81" w14:textId="77777777" w:rsidR="006C1EA8" w:rsidRDefault="00570D40">
            <w:r>
              <w:rPr>
                <w:sz w:val="20"/>
              </w:rPr>
              <w:t>No</w:t>
            </w:r>
          </w:p>
        </w:tc>
        <w:tc>
          <w:tcPr>
            <w:tcW w:w="1440" w:type="dxa"/>
          </w:tcPr>
          <w:p w14:paraId="6AC58BC1" w14:textId="77777777" w:rsidR="006C1EA8" w:rsidRDefault="00570D40">
            <w:pPr>
              <w:jc w:val="right"/>
            </w:pPr>
            <w:r>
              <w:rPr>
                <w:sz w:val="20"/>
              </w:rPr>
              <w:t>-</w:t>
            </w:r>
          </w:p>
        </w:tc>
      </w:tr>
      <w:tr w:rsidR="006C1EA8" w14:paraId="2A2858CC" w14:textId="77777777">
        <w:tc>
          <w:tcPr>
            <w:tcW w:w="2880" w:type="dxa"/>
          </w:tcPr>
          <w:p w14:paraId="12C1A370" w14:textId="77777777" w:rsidR="006C1EA8" w:rsidRDefault="00570D40">
            <w:r>
              <w:rPr>
                <w:sz w:val="20"/>
              </w:rPr>
              <w:t>11-4984000</w:t>
            </w:r>
          </w:p>
        </w:tc>
        <w:tc>
          <w:tcPr>
            <w:tcW w:w="1440" w:type="dxa"/>
          </w:tcPr>
          <w:p w14:paraId="29A7AD3F" w14:textId="77777777" w:rsidR="006C1EA8" w:rsidRDefault="00570D40">
            <w:r>
              <w:rPr>
                <w:sz w:val="20"/>
              </w:rPr>
              <w:t>Norman</w:t>
            </w:r>
          </w:p>
        </w:tc>
        <w:tc>
          <w:tcPr>
            <w:tcW w:w="1440" w:type="dxa"/>
          </w:tcPr>
          <w:p w14:paraId="20AE0E26" w14:textId="77777777" w:rsidR="006C1EA8" w:rsidRDefault="00570D40">
            <w:r>
              <w:rPr>
                <w:sz w:val="20"/>
              </w:rPr>
              <w:t>14445216</w:t>
            </w:r>
          </w:p>
        </w:tc>
        <w:tc>
          <w:tcPr>
            <w:tcW w:w="720" w:type="dxa"/>
          </w:tcPr>
          <w:p w14:paraId="50618D7D" w14:textId="77777777" w:rsidR="006C1EA8" w:rsidRDefault="00570D40">
            <w:pPr>
              <w:jc w:val="right"/>
            </w:pPr>
            <w:r>
              <w:rPr>
                <w:sz w:val="20"/>
              </w:rPr>
              <w:t>-</w:t>
            </w:r>
          </w:p>
        </w:tc>
        <w:tc>
          <w:tcPr>
            <w:tcW w:w="1440" w:type="dxa"/>
          </w:tcPr>
          <w:p w14:paraId="497DCB67" w14:textId="77777777" w:rsidR="006C1EA8" w:rsidRDefault="00570D40">
            <w:pPr>
              <w:jc w:val="right"/>
            </w:pPr>
            <w:r>
              <w:rPr>
                <w:sz w:val="20"/>
              </w:rPr>
              <w:t>-</w:t>
            </w:r>
          </w:p>
        </w:tc>
        <w:tc>
          <w:tcPr>
            <w:tcW w:w="1080" w:type="dxa"/>
          </w:tcPr>
          <w:p w14:paraId="79F103D5" w14:textId="77777777" w:rsidR="006C1EA8" w:rsidRDefault="00570D40">
            <w:r>
              <w:rPr>
                <w:sz w:val="20"/>
              </w:rPr>
              <w:t>No</w:t>
            </w:r>
          </w:p>
        </w:tc>
        <w:tc>
          <w:tcPr>
            <w:tcW w:w="720" w:type="dxa"/>
          </w:tcPr>
          <w:p w14:paraId="2E2D0548" w14:textId="77777777" w:rsidR="006C1EA8" w:rsidRDefault="00570D40">
            <w:r>
              <w:rPr>
                <w:sz w:val="20"/>
              </w:rPr>
              <w:t>No</w:t>
            </w:r>
          </w:p>
        </w:tc>
        <w:tc>
          <w:tcPr>
            <w:tcW w:w="1440" w:type="dxa"/>
          </w:tcPr>
          <w:p w14:paraId="10305B39" w14:textId="77777777" w:rsidR="006C1EA8" w:rsidRDefault="00570D40">
            <w:pPr>
              <w:jc w:val="right"/>
            </w:pPr>
            <w:r>
              <w:rPr>
                <w:sz w:val="20"/>
              </w:rPr>
              <w:t>-</w:t>
            </w:r>
          </w:p>
        </w:tc>
      </w:tr>
      <w:tr w:rsidR="006C1EA8" w14:paraId="654D24CA" w14:textId="77777777">
        <w:tc>
          <w:tcPr>
            <w:tcW w:w="2880" w:type="dxa"/>
          </w:tcPr>
          <w:p w14:paraId="68E361B3" w14:textId="77777777" w:rsidR="006C1EA8" w:rsidRDefault="00570D40">
            <w:r>
              <w:rPr>
                <w:sz w:val="20"/>
              </w:rPr>
              <w:t>11-4984001</w:t>
            </w:r>
          </w:p>
        </w:tc>
        <w:tc>
          <w:tcPr>
            <w:tcW w:w="1440" w:type="dxa"/>
          </w:tcPr>
          <w:p w14:paraId="7627F6D3" w14:textId="77777777" w:rsidR="006C1EA8" w:rsidRDefault="00570D40">
            <w:r>
              <w:rPr>
                <w:sz w:val="20"/>
              </w:rPr>
              <w:t>Norman</w:t>
            </w:r>
          </w:p>
        </w:tc>
        <w:tc>
          <w:tcPr>
            <w:tcW w:w="1440" w:type="dxa"/>
          </w:tcPr>
          <w:p w14:paraId="763504F2" w14:textId="77777777" w:rsidR="006C1EA8" w:rsidRDefault="00570D40">
            <w:r>
              <w:rPr>
                <w:sz w:val="20"/>
              </w:rPr>
              <w:t>14445216</w:t>
            </w:r>
          </w:p>
        </w:tc>
        <w:tc>
          <w:tcPr>
            <w:tcW w:w="720" w:type="dxa"/>
          </w:tcPr>
          <w:p w14:paraId="6B0BA156" w14:textId="77777777" w:rsidR="006C1EA8" w:rsidRDefault="00570D40">
            <w:pPr>
              <w:jc w:val="right"/>
            </w:pPr>
            <w:r>
              <w:rPr>
                <w:sz w:val="20"/>
              </w:rPr>
              <w:t>-</w:t>
            </w:r>
          </w:p>
        </w:tc>
        <w:tc>
          <w:tcPr>
            <w:tcW w:w="1440" w:type="dxa"/>
          </w:tcPr>
          <w:p w14:paraId="38394FF6" w14:textId="77777777" w:rsidR="006C1EA8" w:rsidRDefault="00570D40">
            <w:pPr>
              <w:jc w:val="right"/>
            </w:pPr>
            <w:r>
              <w:rPr>
                <w:sz w:val="20"/>
              </w:rPr>
              <w:t>-</w:t>
            </w:r>
          </w:p>
        </w:tc>
        <w:tc>
          <w:tcPr>
            <w:tcW w:w="1080" w:type="dxa"/>
          </w:tcPr>
          <w:p w14:paraId="09BD639E" w14:textId="77777777" w:rsidR="006C1EA8" w:rsidRDefault="00570D40">
            <w:r>
              <w:rPr>
                <w:sz w:val="20"/>
              </w:rPr>
              <w:t>No</w:t>
            </w:r>
          </w:p>
        </w:tc>
        <w:tc>
          <w:tcPr>
            <w:tcW w:w="720" w:type="dxa"/>
          </w:tcPr>
          <w:p w14:paraId="41A3504F" w14:textId="77777777" w:rsidR="006C1EA8" w:rsidRDefault="00570D40">
            <w:r>
              <w:rPr>
                <w:sz w:val="20"/>
              </w:rPr>
              <w:t>No</w:t>
            </w:r>
          </w:p>
        </w:tc>
        <w:tc>
          <w:tcPr>
            <w:tcW w:w="1440" w:type="dxa"/>
          </w:tcPr>
          <w:p w14:paraId="314CAB1C" w14:textId="77777777" w:rsidR="006C1EA8" w:rsidRDefault="00570D40">
            <w:pPr>
              <w:jc w:val="right"/>
            </w:pPr>
            <w:r>
              <w:rPr>
                <w:sz w:val="20"/>
              </w:rPr>
              <w:t>-</w:t>
            </w:r>
          </w:p>
        </w:tc>
      </w:tr>
      <w:tr w:rsidR="006C1EA8" w14:paraId="1C73D1AF" w14:textId="77777777">
        <w:tc>
          <w:tcPr>
            <w:tcW w:w="2880" w:type="dxa"/>
          </w:tcPr>
          <w:p w14:paraId="5B894E7F" w14:textId="77777777" w:rsidR="006C1EA8" w:rsidRDefault="00570D40">
            <w:r>
              <w:rPr>
                <w:sz w:val="20"/>
              </w:rPr>
              <w:t>11-4986000</w:t>
            </w:r>
          </w:p>
        </w:tc>
        <w:tc>
          <w:tcPr>
            <w:tcW w:w="1440" w:type="dxa"/>
          </w:tcPr>
          <w:p w14:paraId="3D95344E" w14:textId="77777777" w:rsidR="006C1EA8" w:rsidRDefault="00570D40">
            <w:r>
              <w:rPr>
                <w:sz w:val="20"/>
              </w:rPr>
              <w:t>Norman</w:t>
            </w:r>
          </w:p>
        </w:tc>
        <w:tc>
          <w:tcPr>
            <w:tcW w:w="1440" w:type="dxa"/>
          </w:tcPr>
          <w:p w14:paraId="200469D5" w14:textId="77777777" w:rsidR="006C1EA8" w:rsidRDefault="00570D40">
            <w:r>
              <w:rPr>
                <w:sz w:val="20"/>
              </w:rPr>
              <w:t>14445217</w:t>
            </w:r>
          </w:p>
        </w:tc>
        <w:tc>
          <w:tcPr>
            <w:tcW w:w="720" w:type="dxa"/>
          </w:tcPr>
          <w:p w14:paraId="645CCD85" w14:textId="77777777" w:rsidR="006C1EA8" w:rsidRDefault="00570D40">
            <w:pPr>
              <w:jc w:val="right"/>
            </w:pPr>
            <w:r>
              <w:rPr>
                <w:sz w:val="20"/>
              </w:rPr>
              <w:t>-</w:t>
            </w:r>
          </w:p>
        </w:tc>
        <w:tc>
          <w:tcPr>
            <w:tcW w:w="1440" w:type="dxa"/>
          </w:tcPr>
          <w:p w14:paraId="5745498C" w14:textId="77777777" w:rsidR="006C1EA8" w:rsidRDefault="00570D40">
            <w:pPr>
              <w:jc w:val="right"/>
            </w:pPr>
            <w:r>
              <w:rPr>
                <w:sz w:val="20"/>
              </w:rPr>
              <w:t>-</w:t>
            </w:r>
          </w:p>
        </w:tc>
        <w:tc>
          <w:tcPr>
            <w:tcW w:w="1080" w:type="dxa"/>
          </w:tcPr>
          <w:p w14:paraId="18235EB9" w14:textId="77777777" w:rsidR="006C1EA8" w:rsidRDefault="00570D40">
            <w:r>
              <w:rPr>
                <w:sz w:val="20"/>
              </w:rPr>
              <w:t>No</w:t>
            </w:r>
          </w:p>
        </w:tc>
        <w:tc>
          <w:tcPr>
            <w:tcW w:w="720" w:type="dxa"/>
          </w:tcPr>
          <w:p w14:paraId="1FF59109" w14:textId="77777777" w:rsidR="006C1EA8" w:rsidRDefault="00570D40">
            <w:r>
              <w:rPr>
                <w:sz w:val="20"/>
              </w:rPr>
              <w:t>No</w:t>
            </w:r>
          </w:p>
        </w:tc>
        <w:tc>
          <w:tcPr>
            <w:tcW w:w="1440" w:type="dxa"/>
          </w:tcPr>
          <w:p w14:paraId="2AC9D818" w14:textId="77777777" w:rsidR="006C1EA8" w:rsidRDefault="00570D40">
            <w:pPr>
              <w:jc w:val="right"/>
            </w:pPr>
            <w:r>
              <w:rPr>
                <w:sz w:val="20"/>
              </w:rPr>
              <w:t>-</w:t>
            </w:r>
          </w:p>
        </w:tc>
      </w:tr>
      <w:tr w:rsidR="006C1EA8" w14:paraId="3B5496AA" w14:textId="77777777">
        <w:tc>
          <w:tcPr>
            <w:tcW w:w="2880" w:type="dxa"/>
          </w:tcPr>
          <w:p w14:paraId="223FEC8F" w14:textId="77777777" w:rsidR="006C1EA8" w:rsidRDefault="00570D40">
            <w:r>
              <w:rPr>
                <w:sz w:val="20"/>
              </w:rPr>
              <w:t>11-4987000</w:t>
            </w:r>
          </w:p>
        </w:tc>
        <w:tc>
          <w:tcPr>
            <w:tcW w:w="1440" w:type="dxa"/>
          </w:tcPr>
          <w:p w14:paraId="0962F674" w14:textId="77777777" w:rsidR="006C1EA8" w:rsidRDefault="00570D40">
            <w:r>
              <w:rPr>
                <w:sz w:val="20"/>
              </w:rPr>
              <w:t>Norman</w:t>
            </w:r>
          </w:p>
        </w:tc>
        <w:tc>
          <w:tcPr>
            <w:tcW w:w="1440" w:type="dxa"/>
          </w:tcPr>
          <w:p w14:paraId="34958513" w14:textId="77777777" w:rsidR="006C1EA8" w:rsidRDefault="00570D40">
            <w:r>
              <w:rPr>
                <w:sz w:val="20"/>
              </w:rPr>
              <w:t>14445217</w:t>
            </w:r>
          </w:p>
        </w:tc>
        <w:tc>
          <w:tcPr>
            <w:tcW w:w="720" w:type="dxa"/>
          </w:tcPr>
          <w:p w14:paraId="671F07EF" w14:textId="77777777" w:rsidR="006C1EA8" w:rsidRDefault="00570D40">
            <w:pPr>
              <w:jc w:val="right"/>
            </w:pPr>
            <w:r>
              <w:rPr>
                <w:sz w:val="20"/>
              </w:rPr>
              <w:t>-</w:t>
            </w:r>
          </w:p>
        </w:tc>
        <w:tc>
          <w:tcPr>
            <w:tcW w:w="1440" w:type="dxa"/>
          </w:tcPr>
          <w:p w14:paraId="2C805A74" w14:textId="77777777" w:rsidR="006C1EA8" w:rsidRDefault="00570D40">
            <w:pPr>
              <w:jc w:val="right"/>
            </w:pPr>
            <w:r>
              <w:rPr>
                <w:sz w:val="20"/>
              </w:rPr>
              <w:t>-</w:t>
            </w:r>
          </w:p>
        </w:tc>
        <w:tc>
          <w:tcPr>
            <w:tcW w:w="1080" w:type="dxa"/>
          </w:tcPr>
          <w:p w14:paraId="531AECEE" w14:textId="77777777" w:rsidR="006C1EA8" w:rsidRDefault="00570D40">
            <w:r>
              <w:rPr>
                <w:sz w:val="20"/>
              </w:rPr>
              <w:t>No</w:t>
            </w:r>
          </w:p>
        </w:tc>
        <w:tc>
          <w:tcPr>
            <w:tcW w:w="720" w:type="dxa"/>
          </w:tcPr>
          <w:p w14:paraId="4B0049AA" w14:textId="77777777" w:rsidR="006C1EA8" w:rsidRDefault="00570D40">
            <w:r>
              <w:rPr>
                <w:sz w:val="20"/>
              </w:rPr>
              <w:t>No</w:t>
            </w:r>
          </w:p>
        </w:tc>
        <w:tc>
          <w:tcPr>
            <w:tcW w:w="1440" w:type="dxa"/>
          </w:tcPr>
          <w:p w14:paraId="6516EB7A" w14:textId="77777777" w:rsidR="006C1EA8" w:rsidRDefault="00570D40">
            <w:pPr>
              <w:jc w:val="right"/>
            </w:pPr>
            <w:r>
              <w:rPr>
                <w:sz w:val="20"/>
              </w:rPr>
              <w:t>-</w:t>
            </w:r>
          </w:p>
        </w:tc>
      </w:tr>
      <w:tr w:rsidR="006C1EA8" w14:paraId="12FEFA24" w14:textId="77777777">
        <w:tc>
          <w:tcPr>
            <w:tcW w:w="2880" w:type="dxa"/>
          </w:tcPr>
          <w:p w14:paraId="3724CE73" w14:textId="77777777" w:rsidR="006C1EA8" w:rsidRDefault="00570D40">
            <w:r>
              <w:rPr>
                <w:sz w:val="20"/>
              </w:rPr>
              <w:t>11-4988000</w:t>
            </w:r>
          </w:p>
        </w:tc>
        <w:tc>
          <w:tcPr>
            <w:tcW w:w="1440" w:type="dxa"/>
          </w:tcPr>
          <w:p w14:paraId="1A10F1B0" w14:textId="77777777" w:rsidR="006C1EA8" w:rsidRDefault="00570D40">
            <w:r>
              <w:rPr>
                <w:sz w:val="20"/>
              </w:rPr>
              <w:t>Norman</w:t>
            </w:r>
          </w:p>
        </w:tc>
        <w:tc>
          <w:tcPr>
            <w:tcW w:w="1440" w:type="dxa"/>
          </w:tcPr>
          <w:p w14:paraId="1714B399" w14:textId="77777777" w:rsidR="006C1EA8" w:rsidRDefault="00570D40">
            <w:r>
              <w:rPr>
                <w:sz w:val="20"/>
              </w:rPr>
              <w:t>14445217</w:t>
            </w:r>
          </w:p>
        </w:tc>
        <w:tc>
          <w:tcPr>
            <w:tcW w:w="720" w:type="dxa"/>
          </w:tcPr>
          <w:p w14:paraId="103AB313" w14:textId="77777777" w:rsidR="006C1EA8" w:rsidRDefault="00570D40">
            <w:pPr>
              <w:jc w:val="right"/>
            </w:pPr>
            <w:r>
              <w:rPr>
                <w:sz w:val="20"/>
              </w:rPr>
              <w:t>-</w:t>
            </w:r>
          </w:p>
        </w:tc>
        <w:tc>
          <w:tcPr>
            <w:tcW w:w="1440" w:type="dxa"/>
          </w:tcPr>
          <w:p w14:paraId="36F4A61C" w14:textId="77777777" w:rsidR="006C1EA8" w:rsidRDefault="00570D40">
            <w:pPr>
              <w:jc w:val="right"/>
            </w:pPr>
            <w:r>
              <w:rPr>
                <w:sz w:val="20"/>
              </w:rPr>
              <w:t>-</w:t>
            </w:r>
          </w:p>
        </w:tc>
        <w:tc>
          <w:tcPr>
            <w:tcW w:w="1080" w:type="dxa"/>
          </w:tcPr>
          <w:p w14:paraId="62956194" w14:textId="77777777" w:rsidR="006C1EA8" w:rsidRDefault="00570D40">
            <w:r>
              <w:rPr>
                <w:sz w:val="20"/>
              </w:rPr>
              <w:t>No</w:t>
            </w:r>
          </w:p>
        </w:tc>
        <w:tc>
          <w:tcPr>
            <w:tcW w:w="720" w:type="dxa"/>
          </w:tcPr>
          <w:p w14:paraId="17CD49B4" w14:textId="77777777" w:rsidR="006C1EA8" w:rsidRDefault="00570D40">
            <w:r>
              <w:rPr>
                <w:sz w:val="20"/>
              </w:rPr>
              <w:t>No</w:t>
            </w:r>
          </w:p>
        </w:tc>
        <w:tc>
          <w:tcPr>
            <w:tcW w:w="1440" w:type="dxa"/>
          </w:tcPr>
          <w:p w14:paraId="39913730" w14:textId="77777777" w:rsidR="006C1EA8" w:rsidRDefault="00570D40">
            <w:pPr>
              <w:jc w:val="right"/>
            </w:pPr>
            <w:r>
              <w:rPr>
                <w:sz w:val="20"/>
              </w:rPr>
              <w:t>-</w:t>
            </w:r>
          </w:p>
        </w:tc>
      </w:tr>
      <w:tr w:rsidR="006C1EA8" w14:paraId="78942853" w14:textId="77777777">
        <w:tc>
          <w:tcPr>
            <w:tcW w:w="2880" w:type="dxa"/>
          </w:tcPr>
          <w:p w14:paraId="5ACEF86A" w14:textId="77777777" w:rsidR="006C1EA8" w:rsidRDefault="00570D40">
            <w:r>
              <w:rPr>
                <w:sz w:val="20"/>
              </w:rPr>
              <w:t>11-4989000</w:t>
            </w:r>
          </w:p>
        </w:tc>
        <w:tc>
          <w:tcPr>
            <w:tcW w:w="1440" w:type="dxa"/>
          </w:tcPr>
          <w:p w14:paraId="511CE355" w14:textId="77777777" w:rsidR="006C1EA8" w:rsidRDefault="00570D40">
            <w:r>
              <w:rPr>
                <w:sz w:val="20"/>
              </w:rPr>
              <w:t>Norman</w:t>
            </w:r>
          </w:p>
        </w:tc>
        <w:tc>
          <w:tcPr>
            <w:tcW w:w="1440" w:type="dxa"/>
          </w:tcPr>
          <w:p w14:paraId="5C4A1223" w14:textId="77777777" w:rsidR="006C1EA8" w:rsidRDefault="00570D40">
            <w:r>
              <w:rPr>
                <w:sz w:val="20"/>
              </w:rPr>
              <w:t>14445217</w:t>
            </w:r>
          </w:p>
        </w:tc>
        <w:tc>
          <w:tcPr>
            <w:tcW w:w="720" w:type="dxa"/>
          </w:tcPr>
          <w:p w14:paraId="20A6B5E3" w14:textId="77777777" w:rsidR="006C1EA8" w:rsidRDefault="00570D40">
            <w:pPr>
              <w:jc w:val="right"/>
            </w:pPr>
            <w:r>
              <w:rPr>
                <w:sz w:val="20"/>
              </w:rPr>
              <w:t>-</w:t>
            </w:r>
          </w:p>
        </w:tc>
        <w:tc>
          <w:tcPr>
            <w:tcW w:w="1440" w:type="dxa"/>
          </w:tcPr>
          <w:p w14:paraId="369C91E5" w14:textId="77777777" w:rsidR="006C1EA8" w:rsidRDefault="00570D40">
            <w:pPr>
              <w:jc w:val="right"/>
            </w:pPr>
            <w:r>
              <w:rPr>
                <w:sz w:val="20"/>
              </w:rPr>
              <w:t>-</w:t>
            </w:r>
          </w:p>
        </w:tc>
        <w:tc>
          <w:tcPr>
            <w:tcW w:w="1080" w:type="dxa"/>
          </w:tcPr>
          <w:p w14:paraId="2F95BC29" w14:textId="77777777" w:rsidR="006C1EA8" w:rsidRDefault="00570D40">
            <w:r>
              <w:rPr>
                <w:sz w:val="20"/>
              </w:rPr>
              <w:t>No</w:t>
            </w:r>
          </w:p>
        </w:tc>
        <w:tc>
          <w:tcPr>
            <w:tcW w:w="720" w:type="dxa"/>
          </w:tcPr>
          <w:p w14:paraId="1E602CB1" w14:textId="77777777" w:rsidR="006C1EA8" w:rsidRDefault="00570D40">
            <w:r>
              <w:rPr>
                <w:sz w:val="20"/>
              </w:rPr>
              <w:t>No</w:t>
            </w:r>
          </w:p>
        </w:tc>
        <w:tc>
          <w:tcPr>
            <w:tcW w:w="1440" w:type="dxa"/>
          </w:tcPr>
          <w:p w14:paraId="6A9F33D3" w14:textId="77777777" w:rsidR="006C1EA8" w:rsidRDefault="00570D40">
            <w:pPr>
              <w:jc w:val="right"/>
            </w:pPr>
            <w:r>
              <w:rPr>
                <w:sz w:val="20"/>
              </w:rPr>
              <w:t>-</w:t>
            </w:r>
          </w:p>
        </w:tc>
      </w:tr>
      <w:tr w:rsidR="006C1EA8" w14:paraId="25434B43" w14:textId="77777777">
        <w:tc>
          <w:tcPr>
            <w:tcW w:w="2880" w:type="dxa"/>
          </w:tcPr>
          <w:p w14:paraId="66DBEFF6" w14:textId="77777777" w:rsidR="006C1EA8" w:rsidRDefault="00570D40">
            <w:r>
              <w:rPr>
                <w:sz w:val="20"/>
              </w:rPr>
              <w:t>11-4990000</w:t>
            </w:r>
          </w:p>
        </w:tc>
        <w:tc>
          <w:tcPr>
            <w:tcW w:w="1440" w:type="dxa"/>
          </w:tcPr>
          <w:p w14:paraId="1E919B4B" w14:textId="77777777" w:rsidR="006C1EA8" w:rsidRDefault="00570D40">
            <w:r>
              <w:rPr>
                <w:sz w:val="20"/>
              </w:rPr>
              <w:t>Norman</w:t>
            </w:r>
          </w:p>
        </w:tc>
        <w:tc>
          <w:tcPr>
            <w:tcW w:w="1440" w:type="dxa"/>
          </w:tcPr>
          <w:p w14:paraId="52FF4770" w14:textId="77777777" w:rsidR="006C1EA8" w:rsidRDefault="00570D40">
            <w:r>
              <w:rPr>
                <w:sz w:val="20"/>
              </w:rPr>
              <w:t>14445217</w:t>
            </w:r>
          </w:p>
        </w:tc>
        <w:tc>
          <w:tcPr>
            <w:tcW w:w="720" w:type="dxa"/>
          </w:tcPr>
          <w:p w14:paraId="2664808F" w14:textId="77777777" w:rsidR="006C1EA8" w:rsidRDefault="00570D40">
            <w:pPr>
              <w:jc w:val="right"/>
            </w:pPr>
            <w:r>
              <w:rPr>
                <w:sz w:val="20"/>
              </w:rPr>
              <w:t>-</w:t>
            </w:r>
          </w:p>
        </w:tc>
        <w:tc>
          <w:tcPr>
            <w:tcW w:w="1440" w:type="dxa"/>
          </w:tcPr>
          <w:p w14:paraId="78A4C4DD" w14:textId="77777777" w:rsidR="006C1EA8" w:rsidRDefault="00570D40">
            <w:pPr>
              <w:jc w:val="right"/>
            </w:pPr>
            <w:r>
              <w:rPr>
                <w:sz w:val="20"/>
              </w:rPr>
              <w:t>-</w:t>
            </w:r>
          </w:p>
        </w:tc>
        <w:tc>
          <w:tcPr>
            <w:tcW w:w="1080" w:type="dxa"/>
          </w:tcPr>
          <w:p w14:paraId="64214719" w14:textId="77777777" w:rsidR="006C1EA8" w:rsidRDefault="00570D40">
            <w:r>
              <w:rPr>
                <w:sz w:val="20"/>
              </w:rPr>
              <w:t>No</w:t>
            </w:r>
          </w:p>
        </w:tc>
        <w:tc>
          <w:tcPr>
            <w:tcW w:w="720" w:type="dxa"/>
          </w:tcPr>
          <w:p w14:paraId="6BB16AD0" w14:textId="77777777" w:rsidR="006C1EA8" w:rsidRDefault="00570D40">
            <w:r>
              <w:rPr>
                <w:sz w:val="20"/>
              </w:rPr>
              <w:t>No</w:t>
            </w:r>
          </w:p>
        </w:tc>
        <w:tc>
          <w:tcPr>
            <w:tcW w:w="1440" w:type="dxa"/>
          </w:tcPr>
          <w:p w14:paraId="105B9A83" w14:textId="77777777" w:rsidR="006C1EA8" w:rsidRDefault="00570D40">
            <w:pPr>
              <w:jc w:val="right"/>
            </w:pPr>
            <w:r>
              <w:rPr>
                <w:sz w:val="20"/>
              </w:rPr>
              <w:t>-</w:t>
            </w:r>
          </w:p>
        </w:tc>
      </w:tr>
      <w:tr w:rsidR="006C1EA8" w14:paraId="4DB9DA99" w14:textId="77777777">
        <w:tc>
          <w:tcPr>
            <w:tcW w:w="2880" w:type="dxa"/>
          </w:tcPr>
          <w:p w14:paraId="21AB219C" w14:textId="77777777" w:rsidR="006C1EA8" w:rsidRDefault="00570D40">
            <w:r>
              <w:rPr>
                <w:sz w:val="20"/>
              </w:rPr>
              <w:t>11-4991000</w:t>
            </w:r>
          </w:p>
        </w:tc>
        <w:tc>
          <w:tcPr>
            <w:tcW w:w="1440" w:type="dxa"/>
          </w:tcPr>
          <w:p w14:paraId="3D351019" w14:textId="77777777" w:rsidR="006C1EA8" w:rsidRDefault="00570D40">
            <w:r>
              <w:rPr>
                <w:sz w:val="20"/>
              </w:rPr>
              <w:t>Norman</w:t>
            </w:r>
          </w:p>
        </w:tc>
        <w:tc>
          <w:tcPr>
            <w:tcW w:w="1440" w:type="dxa"/>
          </w:tcPr>
          <w:p w14:paraId="37B7724A" w14:textId="77777777" w:rsidR="006C1EA8" w:rsidRDefault="00570D40">
            <w:r>
              <w:rPr>
                <w:sz w:val="20"/>
              </w:rPr>
              <w:t>14445217</w:t>
            </w:r>
          </w:p>
        </w:tc>
        <w:tc>
          <w:tcPr>
            <w:tcW w:w="720" w:type="dxa"/>
          </w:tcPr>
          <w:p w14:paraId="13A8473E" w14:textId="77777777" w:rsidR="006C1EA8" w:rsidRDefault="00570D40">
            <w:pPr>
              <w:jc w:val="right"/>
            </w:pPr>
            <w:r>
              <w:rPr>
                <w:sz w:val="20"/>
              </w:rPr>
              <w:t>-</w:t>
            </w:r>
          </w:p>
        </w:tc>
        <w:tc>
          <w:tcPr>
            <w:tcW w:w="1440" w:type="dxa"/>
          </w:tcPr>
          <w:p w14:paraId="39C1DE81" w14:textId="77777777" w:rsidR="006C1EA8" w:rsidRDefault="00570D40">
            <w:pPr>
              <w:jc w:val="right"/>
            </w:pPr>
            <w:r>
              <w:rPr>
                <w:sz w:val="20"/>
              </w:rPr>
              <w:t>-</w:t>
            </w:r>
          </w:p>
        </w:tc>
        <w:tc>
          <w:tcPr>
            <w:tcW w:w="1080" w:type="dxa"/>
          </w:tcPr>
          <w:p w14:paraId="5D81D18E" w14:textId="77777777" w:rsidR="006C1EA8" w:rsidRDefault="00570D40">
            <w:r>
              <w:rPr>
                <w:sz w:val="20"/>
              </w:rPr>
              <w:t>No</w:t>
            </w:r>
          </w:p>
        </w:tc>
        <w:tc>
          <w:tcPr>
            <w:tcW w:w="720" w:type="dxa"/>
          </w:tcPr>
          <w:p w14:paraId="5851147E" w14:textId="77777777" w:rsidR="006C1EA8" w:rsidRDefault="00570D40">
            <w:r>
              <w:rPr>
                <w:sz w:val="20"/>
              </w:rPr>
              <w:t>No</w:t>
            </w:r>
          </w:p>
        </w:tc>
        <w:tc>
          <w:tcPr>
            <w:tcW w:w="1440" w:type="dxa"/>
          </w:tcPr>
          <w:p w14:paraId="398C12CB" w14:textId="77777777" w:rsidR="006C1EA8" w:rsidRDefault="00570D40">
            <w:pPr>
              <w:jc w:val="right"/>
            </w:pPr>
            <w:r>
              <w:rPr>
                <w:sz w:val="20"/>
              </w:rPr>
              <w:t>-</w:t>
            </w:r>
          </w:p>
        </w:tc>
      </w:tr>
      <w:tr w:rsidR="006C1EA8" w14:paraId="118E7B16" w14:textId="77777777">
        <w:tc>
          <w:tcPr>
            <w:tcW w:w="2880" w:type="dxa"/>
          </w:tcPr>
          <w:p w14:paraId="6E040C27" w14:textId="77777777" w:rsidR="006C1EA8" w:rsidRDefault="00570D40">
            <w:r>
              <w:rPr>
                <w:sz w:val="20"/>
              </w:rPr>
              <w:t>11-4992000</w:t>
            </w:r>
          </w:p>
        </w:tc>
        <w:tc>
          <w:tcPr>
            <w:tcW w:w="1440" w:type="dxa"/>
          </w:tcPr>
          <w:p w14:paraId="2C531594" w14:textId="77777777" w:rsidR="006C1EA8" w:rsidRDefault="00570D40">
            <w:r>
              <w:rPr>
                <w:sz w:val="20"/>
              </w:rPr>
              <w:t>Norman</w:t>
            </w:r>
          </w:p>
        </w:tc>
        <w:tc>
          <w:tcPr>
            <w:tcW w:w="1440" w:type="dxa"/>
          </w:tcPr>
          <w:p w14:paraId="0A6F8757" w14:textId="77777777" w:rsidR="006C1EA8" w:rsidRDefault="00570D40">
            <w:r>
              <w:rPr>
                <w:sz w:val="20"/>
              </w:rPr>
              <w:t>14445217</w:t>
            </w:r>
          </w:p>
        </w:tc>
        <w:tc>
          <w:tcPr>
            <w:tcW w:w="720" w:type="dxa"/>
          </w:tcPr>
          <w:p w14:paraId="73A7CD66" w14:textId="77777777" w:rsidR="006C1EA8" w:rsidRDefault="00570D40">
            <w:pPr>
              <w:jc w:val="right"/>
            </w:pPr>
            <w:r>
              <w:rPr>
                <w:sz w:val="20"/>
              </w:rPr>
              <w:t>-</w:t>
            </w:r>
          </w:p>
        </w:tc>
        <w:tc>
          <w:tcPr>
            <w:tcW w:w="1440" w:type="dxa"/>
          </w:tcPr>
          <w:p w14:paraId="077FB61F" w14:textId="77777777" w:rsidR="006C1EA8" w:rsidRDefault="00570D40">
            <w:pPr>
              <w:jc w:val="right"/>
            </w:pPr>
            <w:r>
              <w:rPr>
                <w:sz w:val="20"/>
              </w:rPr>
              <w:t>-</w:t>
            </w:r>
          </w:p>
        </w:tc>
        <w:tc>
          <w:tcPr>
            <w:tcW w:w="1080" w:type="dxa"/>
          </w:tcPr>
          <w:p w14:paraId="497A84AD" w14:textId="77777777" w:rsidR="006C1EA8" w:rsidRDefault="00570D40">
            <w:r>
              <w:rPr>
                <w:sz w:val="20"/>
              </w:rPr>
              <w:t>No</w:t>
            </w:r>
          </w:p>
        </w:tc>
        <w:tc>
          <w:tcPr>
            <w:tcW w:w="720" w:type="dxa"/>
          </w:tcPr>
          <w:p w14:paraId="7C40AA46" w14:textId="77777777" w:rsidR="006C1EA8" w:rsidRDefault="00570D40">
            <w:r>
              <w:rPr>
                <w:sz w:val="20"/>
              </w:rPr>
              <w:t>No</w:t>
            </w:r>
          </w:p>
        </w:tc>
        <w:tc>
          <w:tcPr>
            <w:tcW w:w="1440" w:type="dxa"/>
          </w:tcPr>
          <w:p w14:paraId="57D13FEE" w14:textId="77777777" w:rsidR="006C1EA8" w:rsidRDefault="00570D40">
            <w:pPr>
              <w:jc w:val="right"/>
            </w:pPr>
            <w:r>
              <w:rPr>
                <w:sz w:val="20"/>
              </w:rPr>
              <w:t>-</w:t>
            </w:r>
          </w:p>
        </w:tc>
      </w:tr>
      <w:tr w:rsidR="006C1EA8" w14:paraId="57B65AC8" w14:textId="77777777">
        <w:tc>
          <w:tcPr>
            <w:tcW w:w="2880" w:type="dxa"/>
          </w:tcPr>
          <w:p w14:paraId="2214A481" w14:textId="77777777" w:rsidR="006C1EA8" w:rsidRDefault="00570D40">
            <w:r>
              <w:rPr>
                <w:sz w:val="20"/>
              </w:rPr>
              <w:t>11-4993000</w:t>
            </w:r>
          </w:p>
        </w:tc>
        <w:tc>
          <w:tcPr>
            <w:tcW w:w="1440" w:type="dxa"/>
          </w:tcPr>
          <w:p w14:paraId="0CF7B478" w14:textId="77777777" w:rsidR="006C1EA8" w:rsidRDefault="00570D40">
            <w:r>
              <w:rPr>
                <w:sz w:val="20"/>
              </w:rPr>
              <w:t>Norman</w:t>
            </w:r>
          </w:p>
        </w:tc>
        <w:tc>
          <w:tcPr>
            <w:tcW w:w="1440" w:type="dxa"/>
          </w:tcPr>
          <w:p w14:paraId="15D31DA3" w14:textId="77777777" w:rsidR="006C1EA8" w:rsidRDefault="00570D40">
            <w:r>
              <w:rPr>
                <w:sz w:val="20"/>
              </w:rPr>
              <w:t>14445217</w:t>
            </w:r>
          </w:p>
        </w:tc>
        <w:tc>
          <w:tcPr>
            <w:tcW w:w="720" w:type="dxa"/>
          </w:tcPr>
          <w:p w14:paraId="5F24B8F9" w14:textId="77777777" w:rsidR="006C1EA8" w:rsidRDefault="00570D40">
            <w:pPr>
              <w:jc w:val="right"/>
            </w:pPr>
            <w:r>
              <w:rPr>
                <w:sz w:val="20"/>
              </w:rPr>
              <w:t>-</w:t>
            </w:r>
          </w:p>
        </w:tc>
        <w:tc>
          <w:tcPr>
            <w:tcW w:w="1440" w:type="dxa"/>
          </w:tcPr>
          <w:p w14:paraId="1ED92298" w14:textId="77777777" w:rsidR="006C1EA8" w:rsidRDefault="00570D40">
            <w:pPr>
              <w:jc w:val="right"/>
            </w:pPr>
            <w:r>
              <w:rPr>
                <w:sz w:val="20"/>
              </w:rPr>
              <w:t>-</w:t>
            </w:r>
          </w:p>
        </w:tc>
        <w:tc>
          <w:tcPr>
            <w:tcW w:w="1080" w:type="dxa"/>
          </w:tcPr>
          <w:p w14:paraId="0B10D78C" w14:textId="77777777" w:rsidR="006C1EA8" w:rsidRDefault="00570D40">
            <w:r>
              <w:rPr>
                <w:sz w:val="20"/>
              </w:rPr>
              <w:t>No</w:t>
            </w:r>
          </w:p>
        </w:tc>
        <w:tc>
          <w:tcPr>
            <w:tcW w:w="720" w:type="dxa"/>
          </w:tcPr>
          <w:p w14:paraId="2029BD6C" w14:textId="77777777" w:rsidR="006C1EA8" w:rsidRDefault="00570D40">
            <w:r>
              <w:rPr>
                <w:sz w:val="20"/>
              </w:rPr>
              <w:t>No</w:t>
            </w:r>
          </w:p>
        </w:tc>
        <w:tc>
          <w:tcPr>
            <w:tcW w:w="1440" w:type="dxa"/>
          </w:tcPr>
          <w:p w14:paraId="7C54AE79" w14:textId="77777777" w:rsidR="006C1EA8" w:rsidRDefault="00570D40">
            <w:pPr>
              <w:jc w:val="right"/>
            </w:pPr>
            <w:r>
              <w:rPr>
                <w:sz w:val="20"/>
              </w:rPr>
              <w:t>-</w:t>
            </w:r>
          </w:p>
        </w:tc>
      </w:tr>
      <w:tr w:rsidR="006C1EA8" w14:paraId="302FBBD7" w14:textId="77777777">
        <w:tc>
          <w:tcPr>
            <w:tcW w:w="2880" w:type="dxa"/>
          </w:tcPr>
          <w:p w14:paraId="09C58A32" w14:textId="77777777" w:rsidR="006C1EA8" w:rsidRDefault="00570D40">
            <w:r>
              <w:rPr>
                <w:sz w:val="20"/>
              </w:rPr>
              <w:t>11-4994000</w:t>
            </w:r>
          </w:p>
        </w:tc>
        <w:tc>
          <w:tcPr>
            <w:tcW w:w="1440" w:type="dxa"/>
          </w:tcPr>
          <w:p w14:paraId="7A5343FA" w14:textId="77777777" w:rsidR="006C1EA8" w:rsidRDefault="00570D40">
            <w:r>
              <w:rPr>
                <w:sz w:val="20"/>
              </w:rPr>
              <w:t>Norman</w:t>
            </w:r>
          </w:p>
        </w:tc>
        <w:tc>
          <w:tcPr>
            <w:tcW w:w="1440" w:type="dxa"/>
          </w:tcPr>
          <w:p w14:paraId="6763C747" w14:textId="77777777" w:rsidR="006C1EA8" w:rsidRDefault="00570D40">
            <w:r>
              <w:rPr>
                <w:sz w:val="20"/>
              </w:rPr>
              <w:t>14445217</w:t>
            </w:r>
          </w:p>
        </w:tc>
        <w:tc>
          <w:tcPr>
            <w:tcW w:w="720" w:type="dxa"/>
          </w:tcPr>
          <w:p w14:paraId="79E0D990" w14:textId="77777777" w:rsidR="006C1EA8" w:rsidRDefault="00570D40">
            <w:pPr>
              <w:jc w:val="right"/>
            </w:pPr>
            <w:r>
              <w:rPr>
                <w:sz w:val="20"/>
              </w:rPr>
              <w:t>-</w:t>
            </w:r>
          </w:p>
        </w:tc>
        <w:tc>
          <w:tcPr>
            <w:tcW w:w="1440" w:type="dxa"/>
          </w:tcPr>
          <w:p w14:paraId="4207634C" w14:textId="77777777" w:rsidR="006C1EA8" w:rsidRDefault="00570D40">
            <w:pPr>
              <w:jc w:val="right"/>
            </w:pPr>
            <w:r>
              <w:rPr>
                <w:sz w:val="20"/>
              </w:rPr>
              <w:t>-</w:t>
            </w:r>
          </w:p>
        </w:tc>
        <w:tc>
          <w:tcPr>
            <w:tcW w:w="1080" w:type="dxa"/>
          </w:tcPr>
          <w:p w14:paraId="3079295C" w14:textId="77777777" w:rsidR="006C1EA8" w:rsidRDefault="00570D40">
            <w:r>
              <w:rPr>
                <w:sz w:val="20"/>
              </w:rPr>
              <w:t>No</w:t>
            </w:r>
          </w:p>
        </w:tc>
        <w:tc>
          <w:tcPr>
            <w:tcW w:w="720" w:type="dxa"/>
          </w:tcPr>
          <w:p w14:paraId="33348497" w14:textId="77777777" w:rsidR="006C1EA8" w:rsidRDefault="00570D40">
            <w:r>
              <w:rPr>
                <w:sz w:val="20"/>
              </w:rPr>
              <w:t>No</w:t>
            </w:r>
          </w:p>
        </w:tc>
        <w:tc>
          <w:tcPr>
            <w:tcW w:w="1440" w:type="dxa"/>
          </w:tcPr>
          <w:p w14:paraId="00CF6A5A" w14:textId="77777777" w:rsidR="006C1EA8" w:rsidRDefault="00570D40">
            <w:pPr>
              <w:jc w:val="right"/>
            </w:pPr>
            <w:r>
              <w:rPr>
                <w:sz w:val="20"/>
              </w:rPr>
              <w:t>-</w:t>
            </w:r>
          </w:p>
        </w:tc>
      </w:tr>
      <w:tr w:rsidR="006C1EA8" w14:paraId="13F4AE83" w14:textId="77777777">
        <w:tc>
          <w:tcPr>
            <w:tcW w:w="2880" w:type="dxa"/>
          </w:tcPr>
          <w:p w14:paraId="3245E2FA" w14:textId="77777777" w:rsidR="006C1EA8" w:rsidRDefault="00570D40">
            <w:r>
              <w:rPr>
                <w:sz w:val="20"/>
              </w:rPr>
              <w:t>11-4995000</w:t>
            </w:r>
          </w:p>
        </w:tc>
        <w:tc>
          <w:tcPr>
            <w:tcW w:w="1440" w:type="dxa"/>
          </w:tcPr>
          <w:p w14:paraId="3E2154D1" w14:textId="77777777" w:rsidR="006C1EA8" w:rsidRDefault="00570D40">
            <w:r>
              <w:rPr>
                <w:sz w:val="20"/>
              </w:rPr>
              <w:t>Norman</w:t>
            </w:r>
          </w:p>
        </w:tc>
        <w:tc>
          <w:tcPr>
            <w:tcW w:w="1440" w:type="dxa"/>
          </w:tcPr>
          <w:p w14:paraId="1FBFBCC4" w14:textId="77777777" w:rsidR="006C1EA8" w:rsidRDefault="00570D40">
            <w:r>
              <w:rPr>
                <w:sz w:val="20"/>
              </w:rPr>
              <w:t>14445218</w:t>
            </w:r>
          </w:p>
        </w:tc>
        <w:tc>
          <w:tcPr>
            <w:tcW w:w="720" w:type="dxa"/>
          </w:tcPr>
          <w:p w14:paraId="19B97D7A" w14:textId="77777777" w:rsidR="006C1EA8" w:rsidRDefault="00570D40">
            <w:pPr>
              <w:jc w:val="right"/>
            </w:pPr>
            <w:r>
              <w:rPr>
                <w:sz w:val="20"/>
              </w:rPr>
              <w:t>-</w:t>
            </w:r>
          </w:p>
        </w:tc>
        <w:tc>
          <w:tcPr>
            <w:tcW w:w="1440" w:type="dxa"/>
          </w:tcPr>
          <w:p w14:paraId="7C0F75BA" w14:textId="77777777" w:rsidR="006C1EA8" w:rsidRDefault="00570D40">
            <w:pPr>
              <w:jc w:val="right"/>
            </w:pPr>
            <w:r>
              <w:rPr>
                <w:sz w:val="20"/>
              </w:rPr>
              <w:t>-</w:t>
            </w:r>
          </w:p>
        </w:tc>
        <w:tc>
          <w:tcPr>
            <w:tcW w:w="1080" w:type="dxa"/>
          </w:tcPr>
          <w:p w14:paraId="78245A8D" w14:textId="77777777" w:rsidR="006C1EA8" w:rsidRDefault="00570D40">
            <w:r>
              <w:rPr>
                <w:sz w:val="20"/>
              </w:rPr>
              <w:t>No</w:t>
            </w:r>
          </w:p>
        </w:tc>
        <w:tc>
          <w:tcPr>
            <w:tcW w:w="720" w:type="dxa"/>
          </w:tcPr>
          <w:p w14:paraId="25B2C856" w14:textId="77777777" w:rsidR="006C1EA8" w:rsidRDefault="00570D40">
            <w:r>
              <w:rPr>
                <w:sz w:val="20"/>
              </w:rPr>
              <w:t>No</w:t>
            </w:r>
          </w:p>
        </w:tc>
        <w:tc>
          <w:tcPr>
            <w:tcW w:w="1440" w:type="dxa"/>
          </w:tcPr>
          <w:p w14:paraId="56BC617C" w14:textId="77777777" w:rsidR="006C1EA8" w:rsidRDefault="00570D40">
            <w:pPr>
              <w:jc w:val="right"/>
            </w:pPr>
            <w:r>
              <w:rPr>
                <w:sz w:val="20"/>
              </w:rPr>
              <w:t>-</w:t>
            </w:r>
          </w:p>
        </w:tc>
      </w:tr>
      <w:tr w:rsidR="006C1EA8" w14:paraId="74FF4F5B" w14:textId="77777777">
        <w:tc>
          <w:tcPr>
            <w:tcW w:w="2880" w:type="dxa"/>
          </w:tcPr>
          <w:p w14:paraId="2CD7909D" w14:textId="77777777" w:rsidR="006C1EA8" w:rsidRDefault="00570D40">
            <w:r>
              <w:rPr>
                <w:sz w:val="20"/>
              </w:rPr>
              <w:t>11-4995001</w:t>
            </w:r>
          </w:p>
        </w:tc>
        <w:tc>
          <w:tcPr>
            <w:tcW w:w="1440" w:type="dxa"/>
          </w:tcPr>
          <w:p w14:paraId="64D39347" w14:textId="77777777" w:rsidR="006C1EA8" w:rsidRDefault="00570D40">
            <w:r>
              <w:rPr>
                <w:sz w:val="20"/>
              </w:rPr>
              <w:t>Norman</w:t>
            </w:r>
          </w:p>
        </w:tc>
        <w:tc>
          <w:tcPr>
            <w:tcW w:w="1440" w:type="dxa"/>
          </w:tcPr>
          <w:p w14:paraId="23C5E622" w14:textId="77777777" w:rsidR="006C1EA8" w:rsidRDefault="00570D40">
            <w:r>
              <w:rPr>
                <w:sz w:val="20"/>
              </w:rPr>
              <w:t>14445218</w:t>
            </w:r>
          </w:p>
        </w:tc>
        <w:tc>
          <w:tcPr>
            <w:tcW w:w="720" w:type="dxa"/>
          </w:tcPr>
          <w:p w14:paraId="7A1A69EF" w14:textId="77777777" w:rsidR="006C1EA8" w:rsidRDefault="00570D40">
            <w:pPr>
              <w:jc w:val="right"/>
            </w:pPr>
            <w:r>
              <w:rPr>
                <w:sz w:val="20"/>
              </w:rPr>
              <w:t>-</w:t>
            </w:r>
          </w:p>
        </w:tc>
        <w:tc>
          <w:tcPr>
            <w:tcW w:w="1440" w:type="dxa"/>
          </w:tcPr>
          <w:p w14:paraId="625EEFE1" w14:textId="77777777" w:rsidR="006C1EA8" w:rsidRDefault="00570D40">
            <w:pPr>
              <w:jc w:val="right"/>
            </w:pPr>
            <w:r>
              <w:rPr>
                <w:sz w:val="20"/>
              </w:rPr>
              <w:t>-</w:t>
            </w:r>
          </w:p>
        </w:tc>
        <w:tc>
          <w:tcPr>
            <w:tcW w:w="1080" w:type="dxa"/>
          </w:tcPr>
          <w:p w14:paraId="6F2586E4" w14:textId="77777777" w:rsidR="006C1EA8" w:rsidRDefault="00570D40">
            <w:r>
              <w:rPr>
                <w:sz w:val="20"/>
              </w:rPr>
              <w:t>No</w:t>
            </w:r>
          </w:p>
        </w:tc>
        <w:tc>
          <w:tcPr>
            <w:tcW w:w="720" w:type="dxa"/>
          </w:tcPr>
          <w:p w14:paraId="0DB4D836" w14:textId="77777777" w:rsidR="006C1EA8" w:rsidRDefault="00570D40">
            <w:r>
              <w:rPr>
                <w:sz w:val="20"/>
              </w:rPr>
              <w:t>No</w:t>
            </w:r>
          </w:p>
        </w:tc>
        <w:tc>
          <w:tcPr>
            <w:tcW w:w="1440" w:type="dxa"/>
          </w:tcPr>
          <w:p w14:paraId="6DD73B00" w14:textId="77777777" w:rsidR="006C1EA8" w:rsidRDefault="00570D40">
            <w:pPr>
              <w:jc w:val="right"/>
            </w:pPr>
            <w:r>
              <w:rPr>
                <w:sz w:val="20"/>
              </w:rPr>
              <w:t>-</w:t>
            </w:r>
          </w:p>
        </w:tc>
      </w:tr>
      <w:tr w:rsidR="006C1EA8" w14:paraId="56A87992" w14:textId="77777777">
        <w:tc>
          <w:tcPr>
            <w:tcW w:w="2880" w:type="dxa"/>
          </w:tcPr>
          <w:p w14:paraId="019446AE" w14:textId="77777777" w:rsidR="006C1EA8" w:rsidRDefault="00570D40">
            <w:r>
              <w:rPr>
                <w:sz w:val="20"/>
              </w:rPr>
              <w:t>11-4995002</w:t>
            </w:r>
          </w:p>
        </w:tc>
        <w:tc>
          <w:tcPr>
            <w:tcW w:w="1440" w:type="dxa"/>
          </w:tcPr>
          <w:p w14:paraId="306834FD" w14:textId="77777777" w:rsidR="006C1EA8" w:rsidRDefault="00570D40">
            <w:r>
              <w:rPr>
                <w:sz w:val="20"/>
              </w:rPr>
              <w:t>Norman</w:t>
            </w:r>
          </w:p>
        </w:tc>
        <w:tc>
          <w:tcPr>
            <w:tcW w:w="1440" w:type="dxa"/>
          </w:tcPr>
          <w:p w14:paraId="28C59518" w14:textId="77777777" w:rsidR="006C1EA8" w:rsidRDefault="00570D40">
            <w:r>
              <w:rPr>
                <w:sz w:val="20"/>
              </w:rPr>
              <w:t>14445218</w:t>
            </w:r>
          </w:p>
        </w:tc>
        <w:tc>
          <w:tcPr>
            <w:tcW w:w="720" w:type="dxa"/>
          </w:tcPr>
          <w:p w14:paraId="3EF58E20" w14:textId="77777777" w:rsidR="006C1EA8" w:rsidRDefault="00570D40">
            <w:pPr>
              <w:jc w:val="right"/>
            </w:pPr>
            <w:r>
              <w:rPr>
                <w:sz w:val="20"/>
              </w:rPr>
              <w:t>-</w:t>
            </w:r>
          </w:p>
        </w:tc>
        <w:tc>
          <w:tcPr>
            <w:tcW w:w="1440" w:type="dxa"/>
          </w:tcPr>
          <w:p w14:paraId="6D5A3FFF" w14:textId="77777777" w:rsidR="006C1EA8" w:rsidRDefault="00570D40">
            <w:pPr>
              <w:jc w:val="right"/>
            </w:pPr>
            <w:r>
              <w:rPr>
                <w:sz w:val="20"/>
              </w:rPr>
              <w:t>-</w:t>
            </w:r>
          </w:p>
        </w:tc>
        <w:tc>
          <w:tcPr>
            <w:tcW w:w="1080" w:type="dxa"/>
          </w:tcPr>
          <w:p w14:paraId="3A55FE0B" w14:textId="77777777" w:rsidR="006C1EA8" w:rsidRDefault="00570D40">
            <w:r>
              <w:rPr>
                <w:sz w:val="20"/>
              </w:rPr>
              <w:t>No</w:t>
            </w:r>
          </w:p>
        </w:tc>
        <w:tc>
          <w:tcPr>
            <w:tcW w:w="720" w:type="dxa"/>
          </w:tcPr>
          <w:p w14:paraId="0FFFAEC3" w14:textId="77777777" w:rsidR="006C1EA8" w:rsidRDefault="00570D40">
            <w:r>
              <w:rPr>
                <w:sz w:val="20"/>
              </w:rPr>
              <w:t>No</w:t>
            </w:r>
          </w:p>
        </w:tc>
        <w:tc>
          <w:tcPr>
            <w:tcW w:w="1440" w:type="dxa"/>
          </w:tcPr>
          <w:p w14:paraId="5EE01C3F" w14:textId="77777777" w:rsidR="006C1EA8" w:rsidRDefault="00570D40">
            <w:pPr>
              <w:jc w:val="right"/>
            </w:pPr>
            <w:r>
              <w:rPr>
                <w:sz w:val="20"/>
              </w:rPr>
              <w:t>-</w:t>
            </w:r>
          </w:p>
        </w:tc>
      </w:tr>
      <w:tr w:rsidR="006C1EA8" w14:paraId="55438174" w14:textId="77777777">
        <w:tc>
          <w:tcPr>
            <w:tcW w:w="2880" w:type="dxa"/>
          </w:tcPr>
          <w:p w14:paraId="184CCA55" w14:textId="77777777" w:rsidR="006C1EA8" w:rsidRDefault="00570D40">
            <w:r>
              <w:rPr>
                <w:sz w:val="20"/>
              </w:rPr>
              <w:t>11-4996000</w:t>
            </w:r>
          </w:p>
        </w:tc>
        <w:tc>
          <w:tcPr>
            <w:tcW w:w="1440" w:type="dxa"/>
          </w:tcPr>
          <w:p w14:paraId="54FACEC2" w14:textId="77777777" w:rsidR="006C1EA8" w:rsidRDefault="00570D40">
            <w:r>
              <w:rPr>
                <w:sz w:val="20"/>
              </w:rPr>
              <w:t>Norman</w:t>
            </w:r>
          </w:p>
        </w:tc>
        <w:tc>
          <w:tcPr>
            <w:tcW w:w="1440" w:type="dxa"/>
          </w:tcPr>
          <w:p w14:paraId="34DAC4F0" w14:textId="77777777" w:rsidR="006C1EA8" w:rsidRDefault="00570D40">
            <w:r>
              <w:rPr>
                <w:sz w:val="20"/>
              </w:rPr>
              <w:t>14445218</w:t>
            </w:r>
          </w:p>
        </w:tc>
        <w:tc>
          <w:tcPr>
            <w:tcW w:w="720" w:type="dxa"/>
          </w:tcPr>
          <w:p w14:paraId="47C20A92" w14:textId="77777777" w:rsidR="006C1EA8" w:rsidRDefault="00570D40">
            <w:pPr>
              <w:jc w:val="right"/>
            </w:pPr>
            <w:r>
              <w:rPr>
                <w:sz w:val="20"/>
              </w:rPr>
              <w:t>-</w:t>
            </w:r>
          </w:p>
        </w:tc>
        <w:tc>
          <w:tcPr>
            <w:tcW w:w="1440" w:type="dxa"/>
          </w:tcPr>
          <w:p w14:paraId="7A1C65A4" w14:textId="77777777" w:rsidR="006C1EA8" w:rsidRDefault="00570D40">
            <w:pPr>
              <w:jc w:val="right"/>
            </w:pPr>
            <w:r>
              <w:rPr>
                <w:sz w:val="20"/>
              </w:rPr>
              <w:t>-</w:t>
            </w:r>
          </w:p>
        </w:tc>
        <w:tc>
          <w:tcPr>
            <w:tcW w:w="1080" w:type="dxa"/>
          </w:tcPr>
          <w:p w14:paraId="2E744648" w14:textId="77777777" w:rsidR="006C1EA8" w:rsidRDefault="00570D40">
            <w:r>
              <w:rPr>
                <w:sz w:val="20"/>
              </w:rPr>
              <w:t>No</w:t>
            </w:r>
          </w:p>
        </w:tc>
        <w:tc>
          <w:tcPr>
            <w:tcW w:w="720" w:type="dxa"/>
          </w:tcPr>
          <w:p w14:paraId="3DB8FBD1" w14:textId="77777777" w:rsidR="006C1EA8" w:rsidRDefault="00570D40">
            <w:r>
              <w:rPr>
                <w:sz w:val="20"/>
              </w:rPr>
              <w:t>No</w:t>
            </w:r>
          </w:p>
        </w:tc>
        <w:tc>
          <w:tcPr>
            <w:tcW w:w="1440" w:type="dxa"/>
          </w:tcPr>
          <w:p w14:paraId="7CA15B96" w14:textId="77777777" w:rsidR="006C1EA8" w:rsidRDefault="00570D40">
            <w:pPr>
              <w:jc w:val="right"/>
            </w:pPr>
            <w:r>
              <w:rPr>
                <w:sz w:val="20"/>
              </w:rPr>
              <w:t>-</w:t>
            </w:r>
          </w:p>
        </w:tc>
      </w:tr>
      <w:tr w:rsidR="006C1EA8" w14:paraId="34518D00" w14:textId="77777777">
        <w:tc>
          <w:tcPr>
            <w:tcW w:w="2880" w:type="dxa"/>
          </w:tcPr>
          <w:p w14:paraId="19CA11A4" w14:textId="77777777" w:rsidR="006C1EA8" w:rsidRDefault="00570D40">
            <w:r>
              <w:rPr>
                <w:sz w:val="20"/>
              </w:rPr>
              <w:t>11-4997001</w:t>
            </w:r>
          </w:p>
        </w:tc>
        <w:tc>
          <w:tcPr>
            <w:tcW w:w="1440" w:type="dxa"/>
          </w:tcPr>
          <w:p w14:paraId="78137387" w14:textId="77777777" w:rsidR="006C1EA8" w:rsidRDefault="00570D40">
            <w:r>
              <w:rPr>
                <w:sz w:val="20"/>
              </w:rPr>
              <w:t>Norman</w:t>
            </w:r>
          </w:p>
        </w:tc>
        <w:tc>
          <w:tcPr>
            <w:tcW w:w="1440" w:type="dxa"/>
          </w:tcPr>
          <w:p w14:paraId="1D43EFAA" w14:textId="77777777" w:rsidR="006C1EA8" w:rsidRDefault="00570D40">
            <w:r>
              <w:rPr>
                <w:sz w:val="20"/>
              </w:rPr>
              <w:t>14445218</w:t>
            </w:r>
          </w:p>
        </w:tc>
        <w:tc>
          <w:tcPr>
            <w:tcW w:w="720" w:type="dxa"/>
          </w:tcPr>
          <w:p w14:paraId="524E1CB5" w14:textId="77777777" w:rsidR="006C1EA8" w:rsidRDefault="00570D40">
            <w:pPr>
              <w:jc w:val="right"/>
            </w:pPr>
            <w:r>
              <w:rPr>
                <w:sz w:val="20"/>
              </w:rPr>
              <w:t>-</w:t>
            </w:r>
          </w:p>
        </w:tc>
        <w:tc>
          <w:tcPr>
            <w:tcW w:w="1440" w:type="dxa"/>
          </w:tcPr>
          <w:p w14:paraId="19B01E54" w14:textId="77777777" w:rsidR="006C1EA8" w:rsidRDefault="00570D40">
            <w:pPr>
              <w:jc w:val="right"/>
            </w:pPr>
            <w:r>
              <w:rPr>
                <w:sz w:val="20"/>
              </w:rPr>
              <w:t>-</w:t>
            </w:r>
          </w:p>
        </w:tc>
        <w:tc>
          <w:tcPr>
            <w:tcW w:w="1080" w:type="dxa"/>
          </w:tcPr>
          <w:p w14:paraId="14883670" w14:textId="77777777" w:rsidR="006C1EA8" w:rsidRDefault="00570D40">
            <w:r>
              <w:rPr>
                <w:sz w:val="20"/>
              </w:rPr>
              <w:t>No</w:t>
            </w:r>
          </w:p>
        </w:tc>
        <w:tc>
          <w:tcPr>
            <w:tcW w:w="720" w:type="dxa"/>
          </w:tcPr>
          <w:p w14:paraId="489D29D3" w14:textId="77777777" w:rsidR="006C1EA8" w:rsidRDefault="00570D40">
            <w:r>
              <w:rPr>
                <w:sz w:val="20"/>
              </w:rPr>
              <w:t>No</w:t>
            </w:r>
          </w:p>
        </w:tc>
        <w:tc>
          <w:tcPr>
            <w:tcW w:w="1440" w:type="dxa"/>
          </w:tcPr>
          <w:p w14:paraId="505A53E6" w14:textId="77777777" w:rsidR="006C1EA8" w:rsidRDefault="00570D40">
            <w:pPr>
              <w:jc w:val="right"/>
            </w:pPr>
            <w:r>
              <w:rPr>
                <w:sz w:val="20"/>
              </w:rPr>
              <w:t>-</w:t>
            </w:r>
          </w:p>
        </w:tc>
      </w:tr>
      <w:tr w:rsidR="006C1EA8" w14:paraId="16E20CF0" w14:textId="77777777">
        <w:tc>
          <w:tcPr>
            <w:tcW w:w="2880" w:type="dxa"/>
          </w:tcPr>
          <w:p w14:paraId="379B08CD" w14:textId="77777777" w:rsidR="006C1EA8" w:rsidRDefault="00570D40">
            <w:r>
              <w:rPr>
                <w:sz w:val="20"/>
              </w:rPr>
              <w:t>12-5251000</w:t>
            </w:r>
          </w:p>
        </w:tc>
        <w:tc>
          <w:tcPr>
            <w:tcW w:w="1440" w:type="dxa"/>
          </w:tcPr>
          <w:p w14:paraId="51AD651B" w14:textId="77777777" w:rsidR="006C1EA8" w:rsidRDefault="00570D40">
            <w:r>
              <w:rPr>
                <w:sz w:val="20"/>
              </w:rPr>
              <w:t>Norman</w:t>
            </w:r>
          </w:p>
        </w:tc>
        <w:tc>
          <w:tcPr>
            <w:tcW w:w="1440" w:type="dxa"/>
          </w:tcPr>
          <w:p w14:paraId="040CA556" w14:textId="77777777" w:rsidR="006C1EA8" w:rsidRDefault="00570D40">
            <w:r>
              <w:rPr>
                <w:sz w:val="20"/>
              </w:rPr>
              <w:t>14348209</w:t>
            </w:r>
          </w:p>
        </w:tc>
        <w:tc>
          <w:tcPr>
            <w:tcW w:w="720" w:type="dxa"/>
          </w:tcPr>
          <w:p w14:paraId="742F96A0" w14:textId="77777777" w:rsidR="006C1EA8" w:rsidRDefault="00570D40">
            <w:pPr>
              <w:jc w:val="right"/>
            </w:pPr>
            <w:r>
              <w:rPr>
                <w:sz w:val="20"/>
              </w:rPr>
              <w:t>-</w:t>
            </w:r>
          </w:p>
        </w:tc>
        <w:tc>
          <w:tcPr>
            <w:tcW w:w="1440" w:type="dxa"/>
          </w:tcPr>
          <w:p w14:paraId="60B275C7" w14:textId="77777777" w:rsidR="006C1EA8" w:rsidRDefault="00570D40">
            <w:pPr>
              <w:jc w:val="right"/>
            </w:pPr>
            <w:r>
              <w:rPr>
                <w:sz w:val="20"/>
              </w:rPr>
              <w:t>-</w:t>
            </w:r>
          </w:p>
        </w:tc>
        <w:tc>
          <w:tcPr>
            <w:tcW w:w="1080" w:type="dxa"/>
          </w:tcPr>
          <w:p w14:paraId="395D44A9" w14:textId="77777777" w:rsidR="006C1EA8" w:rsidRDefault="00570D40">
            <w:r>
              <w:rPr>
                <w:sz w:val="20"/>
              </w:rPr>
              <w:t>No</w:t>
            </w:r>
          </w:p>
        </w:tc>
        <w:tc>
          <w:tcPr>
            <w:tcW w:w="720" w:type="dxa"/>
          </w:tcPr>
          <w:p w14:paraId="4A1FDA6A" w14:textId="77777777" w:rsidR="006C1EA8" w:rsidRDefault="00570D40">
            <w:r>
              <w:rPr>
                <w:sz w:val="20"/>
              </w:rPr>
              <w:t>No</w:t>
            </w:r>
          </w:p>
        </w:tc>
        <w:tc>
          <w:tcPr>
            <w:tcW w:w="1440" w:type="dxa"/>
          </w:tcPr>
          <w:p w14:paraId="430AF83D" w14:textId="77777777" w:rsidR="006C1EA8" w:rsidRDefault="00570D40">
            <w:pPr>
              <w:jc w:val="right"/>
            </w:pPr>
            <w:r>
              <w:rPr>
                <w:sz w:val="20"/>
              </w:rPr>
              <w:t>-</w:t>
            </w:r>
          </w:p>
        </w:tc>
      </w:tr>
      <w:tr w:rsidR="006C1EA8" w14:paraId="10328ACE" w14:textId="77777777">
        <w:tc>
          <w:tcPr>
            <w:tcW w:w="2880" w:type="dxa"/>
          </w:tcPr>
          <w:p w14:paraId="7916FF51" w14:textId="77777777" w:rsidR="006C1EA8" w:rsidRDefault="00570D40">
            <w:r>
              <w:rPr>
                <w:sz w:val="20"/>
              </w:rPr>
              <w:t>12-5253000</w:t>
            </w:r>
          </w:p>
        </w:tc>
        <w:tc>
          <w:tcPr>
            <w:tcW w:w="1440" w:type="dxa"/>
          </w:tcPr>
          <w:p w14:paraId="024DC61C" w14:textId="77777777" w:rsidR="006C1EA8" w:rsidRDefault="00570D40">
            <w:r>
              <w:rPr>
                <w:sz w:val="20"/>
              </w:rPr>
              <w:t>Norman</w:t>
            </w:r>
          </w:p>
        </w:tc>
        <w:tc>
          <w:tcPr>
            <w:tcW w:w="1440" w:type="dxa"/>
          </w:tcPr>
          <w:p w14:paraId="7CB5C110" w14:textId="77777777" w:rsidR="006C1EA8" w:rsidRDefault="00570D40">
            <w:r>
              <w:rPr>
                <w:sz w:val="20"/>
              </w:rPr>
              <w:t>14348209</w:t>
            </w:r>
          </w:p>
        </w:tc>
        <w:tc>
          <w:tcPr>
            <w:tcW w:w="720" w:type="dxa"/>
          </w:tcPr>
          <w:p w14:paraId="63BC790D" w14:textId="77777777" w:rsidR="006C1EA8" w:rsidRDefault="00570D40">
            <w:pPr>
              <w:jc w:val="right"/>
            </w:pPr>
            <w:r>
              <w:rPr>
                <w:sz w:val="20"/>
              </w:rPr>
              <w:t>-</w:t>
            </w:r>
          </w:p>
        </w:tc>
        <w:tc>
          <w:tcPr>
            <w:tcW w:w="1440" w:type="dxa"/>
          </w:tcPr>
          <w:p w14:paraId="507CCA67" w14:textId="77777777" w:rsidR="006C1EA8" w:rsidRDefault="00570D40">
            <w:pPr>
              <w:jc w:val="right"/>
            </w:pPr>
            <w:r>
              <w:rPr>
                <w:sz w:val="20"/>
              </w:rPr>
              <w:t>-</w:t>
            </w:r>
          </w:p>
        </w:tc>
        <w:tc>
          <w:tcPr>
            <w:tcW w:w="1080" w:type="dxa"/>
          </w:tcPr>
          <w:p w14:paraId="5E6DB3B9" w14:textId="77777777" w:rsidR="006C1EA8" w:rsidRDefault="00570D40">
            <w:r>
              <w:rPr>
                <w:sz w:val="20"/>
              </w:rPr>
              <w:t>No</w:t>
            </w:r>
          </w:p>
        </w:tc>
        <w:tc>
          <w:tcPr>
            <w:tcW w:w="720" w:type="dxa"/>
          </w:tcPr>
          <w:p w14:paraId="3194A609" w14:textId="77777777" w:rsidR="006C1EA8" w:rsidRDefault="00570D40">
            <w:r>
              <w:rPr>
                <w:sz w:val="20"/>
              </w:rPr>
              <w:t>No</w:t>
            </w:r>
          </w:p>
        </w:tc>
        <w:tc>
          <w:tcPr>
            <w:tcW w:w="1440" w:type="dxa"/>
          </w:tcPr>
          <w:p w14:paraId="2EB27B57" w14:textId="77777777" w:rsidR="006C1EA8" w:rsidRDefault="00570D40">
            <w:pPr>
              <w:jc w:val="right"/>
            </w:pPr>
            <w:r>
              <w:rPr>
                <w:sz w:val="20"/>
              </w:rPr>
              <w:t>-</w:t>
            </w:r>
          </w:p>
        </w:tc>
      </w:tr>
      <w:tr w:rsidR="006C1EA8" w14:paraId="1A1110E9" w14:textId="77777777">
        <w:tc>
          <w:tcPr>
            <w:tcW w:w="2880" w:type="dxa"/>
          </w:tcPr>
          <w:p w14:paraId="7E03BE46" w14:textId="77777777" w:rsidR="006C1EA8" w:rsidRDefault="00570D40">
            <w:r>
              <w:rPr>
                <w:sz w:val="20"/>
              </w:rPr>
              <w:t>12-5256000</w:t>
            </w:r>
          </w:p>
        </w:tc>
        <w:tc>
          <w:tcPr>
            <w:tcW w:w="1440" w:type="dxa"/>
          </w:tcPr>
          <w:p w14:paraId="70A78188" w14:textId="77777777" w:rsidR="006C1EA8" w:rsidRDefault="00570D40">
            <w:r>
              <w:rPr>
                <w:sz w:val="20"/>
              </w:rPr>
              <w:t>Norman</w:t>
            </w:r>
          </w:p>
        </w:tc>
        <w:tc>
          <w:tcPr>
            <w:tcW w:w="1440" w:type="dxa"/>
          </w:tcPr>
          <w:p w14:paraId="65213338" w14:textId="77777777" w:rsidR="006C1EA8" w:rsidRDefault="00570D40">
            <w:r>
              <w:rPr>
                <w:sz w:val="20"/>
              </w:rPr>
              <w:t>14348210</w:t>
            </w:r>
          </w:p>
        </w:tc>
        <w:tc>
          <w:tcPr>
            <w:tcW w:w="720" w:type="dxa"/>
          </w:tcPr>
          <w:p w14:paraId="45B6CC13" w14:textId="77777777" w:rsidR="006C1EA8" w:rsidRDefault="00570D40">
            <w:pPr>
              <w:jc w:val="right"/>
            </w:pPr>
            <w:r>
              <w:rPr>
                <w:sz w:val="20"/>
              </w:rPr>
              <w:t>-</w:t>
            </w:r>
          </w:p>
        </w:tc>
        <w:tc>
          <w:tcPr>
            <w:tcW w:w="1440" w:type="dxa"/>
          </w:tcPr>
          <w:p w14:paraId="10BFE1DA" w14:textId="77777777" w:rsidR="006C1EA8" w:rsidRDefault="00570D40">
            <w:pPr>
              <w:jc w:val="right"/>
            </w:pPr>
            <w:r>
              <w:rPr>
                <w:sz w:val="20"/>
              </w:rPr>
              <w:t>-</w:t>
            </w:r>
          </w:p>
        </w:tc>
        <w:tc>
          <w:tcPr>
            <w:tcW w:w="1080" w:type="dxa"/>
          </w:tcPr>
          <w:p w14:paraId="2C481FB8" w14:textId="77777777" w:rsidR="006C1EA8" w:rsidRDefault="00570D40">
            <w:r>
              <w:rPr>
                <w:sz w:val="20"/>
              </w:rPr>
              <w:t>No</w:t>
            </w:r>
          </w:p>
        </w:tc>
        <w:tc>
          <w:tcPr>
            <w:tcW w:w="720" w:type="dxa"/>
          </w:tcPr>
          <w:p w14:paraId="65F5A02C" w14:textId="77777777" w:rsidR="006C1EA8" w:rsidRDefault="00570D40">
            <w:r>
              <w:rPr>
                <w:sz w:val="20"/>
              </w:rPr>
              <w:t>No</w:t>
            </w:r>
          </w:p>
        </w:tc>
        <w:tc>
          <w:tcPr>
            <w:tcW w:w="1440" w:type="dxa"/>
          </w:tcPr>
          <w:p w14:paraId="1B0E9905" w14:textId="77777777" w:rsidR="006C1EA8" w:rsidRDefault="00570D40">
            <w:pPr>
              <w:jc w:val="right"/>
            </w:pPr>
            <w:r>
              <w:rPr>
                <w:sz w:val="20"/>
              </w:rPr>
              <w:t>-</w:t>
            </w:r>
          </w:p>
        </w:tc>
      </w:tr>
      <w:tr w:rsidR="006C1EA8" w14:paraId="782582B9" w14:textId="77777777">
        <w:tc>
          <w:tcPr>
            <w:tcW w:w="2880" w:type="dxa"/>
          </w:tcPr>
          <w:p w14:paraId="1BC2880C" w14:textId="77777777" w:rsidR="006C1EA8" w:rsidRDefault="00570D40">
            <w:r>
              <w:rPr>
                <w:sz w:val="20"/>
              </w:rPr>
              <w:t>12-5256001</w:t>
            </w:r>
          </w:p>
        </w:tc>
        <w:tc>
          <w:tcPr>
            <w:tcW w:w="1440" w:type="dxa"/>
          </w:tcPr>
          <w:p w14:paraId="10EA0031" w14:textId="77777777" w:rsidR="006C1EA8" w:rsidRDefault="00570D40">
            <w:r>
              <w:rPr>
                <w:sz w:val="20"/>
              </w:rPr>
              <w:t>Norman</w:t>
            </w:r>
          </w:p>
        </w:tc>
        <w:tc>
          <w:tcPr>
            <w:tcW w:w="1440" w:type="dxa"/>
          </w:tcPr>
          <w:p w14:paraId="7C160461" w14:textId="77777777" w:rsidR="006C1EA8" w:rsidRDefault="00570D40">
            <w:r>
              <w:rPr>
                <w:sz w:val="20"/>
              </w:rPr>
              <w:t>14348210</w:t>
            </w:r>
          </w:p>
        </w:tc>
        <w:tc>
          <w:tcPr>
            <w:tcW w:w="720" w:type="dxa"/>
          </w:tcPr>
          <w:p w14:paraId="73B3005C" w14:textId="77777777" w:rsidR="006C1EA8" w:rsidRDefault="00570D40">
            <w:pPr>
              <w:jc w:val="right"/>
            </w:pPr>
            <w:r>
              <w:rPr>
                <w:sz w:val="20"/>
              </w:rPr>
              <w:t>-</w:t>
            </w:r>
          </w:p>
        </w:tc>
        <w:tc>
          <w:tcPr>
            <w:tcW w:w="1440" w:type="dxa"/>
          </w:tcPr>
          <w:p w14:paraId="3521C4D4" w14:textId="77777777" w:rsidR="006C1EA8" w:rsidRDefault="00570D40">
            <w:pPr>
              <w:jc w:val="right"/>
            </w:pPr>
            <w:r>
              <w:rPr>
                <w:sz w:val="20"/>
              </w:rPr>
              <w:t>-</w:t>
            </w:r>
          </w:p>
        </w:tc>
        <w:tc>
          <w:tcPr>
            <w:tcW w:w="1080" w:type="dxa"/>
          </w:tcPr>
          <w:p w14:paraId="6B88D925" w14:textId="77777777" w:rsidR="006C1EA8" w:rsidRDefault="00570D40">
            <w:r>
              <w:rPr>
                <w:sz w:val="20"/>
              </w:rPr>
              <w:t>No</w:t>
            </w:r>
          </w:p>
        </w:tc>
        <w:tc>
          <w:tcPr>
            <w:tcW w:w="720" w:type="dxa"/>
          </w:tcPr>
          <w:p w14:paraId="7BFF625D" w14:textId="77777777" w:rsidR="006C1EA8" w:rsidRDefault="00570D40">
            <w:r>
              <w:rPr>
                <w:sz w:val="20"/>
              </w:rPr>
              <w:t>No</w:t>
            </w:r>
          </w:p>
        </w:tc>
        <w:tc>
          <w:tcPr>
            <w:tcW w:w="1440" w:type="dxa"/>
          </w:tcPr>
          <w:p w14:paraId="0F6D88CB" w14:textId="77777777" w:rsidR="006C1EA8" w:rsidRDefault="00570D40">
            <w:pPr>
              <w:jc w:val="right"/>
            </w:pPr>
            <w:r>
              <w:rPr>
                <w:sz w:val="20"/>
              </w:rPr>
              <w:t>-</w:t>
            </w:r>
          </w:p>
        </w:tc>
      </w:tr>
      <w:tr w:rsidR="006C1EA8" w14:paraId="3A89A0D5" w14:textId="77777777">
        <w:tc>
          <w:tcPr>
            <w:tcW w:w="2880" w:type="dxa"/>
          </w:tcPr>
          <w:p w14:paraId="5214EF23" w14:textId="77777777" w:rsidR="006C1EA8" w:rsidRDefault="00570D40">
            <w:r>
              <w:rPr>
                <w:sz w:val="20"/>
              </w:rPr>
              <w:t>12-5258000</w:t>
            </w:r>
          </w:p>
        </w:tc>
        <w:tc>
          <w:tcPr>
            <w:tcW w:w="1440" w:type="dxa"/>
          </w:tcPr>
          <w:p w14:paraId="0826FC57" w14:textId="77777777" w:rsidR="006C1EA8" w:rsidRDefault="00570D40">
            <w:r>
              <w:rPr>
                <w:sz w:val="20"/>
              </w:rPr>
              <w:t>Norman</w:t>
            </w:r>
          </w:p>
        </w:tc>
        <w:tc>
          <w:tcPr>
            <w:tcW w:w="1440" w:type="dxa"/>
          </w:tcPr>
          <w:p w14:paraId="5AAB5B4A" w14:textId="77777777" w:rsidR="006C1EA8" w:rsidRDefault="00570D40">
            <w:r>
              <w:rPr>
                <w:sz w:val="20"/>
              </w:rPr>
              <w:t>14348210</w:t>
            </w:r>
          </w:p>
        </w:tc>
        <w:tc>
          <w:tcPr>
            <w:tcW w:w="720" w:type="dxa"/>
          </w:tcPr>
          <w:p w14:paraId="7AD9FCDF" w14:textId="77777777" w:rsidR="006C1EA8" w:rsidRDefault="00570D40">
            <w:pPr>
              <w:jc w:val="right"/>
            </w:pPr>
            <w:r>
              <w:rPr>
                <w:sz w:val="20"/>
              </w:rPr>
              <w:t>-</w:t>
            </w:r>
          </w:p>
        </w:tc>
        <w:tc>
          <w:tcPr>
            <w:tcW w:w="1440" w:type="dxa"/>
          </w:tcPr>
          <w:p w14:paraId="17C6F2CC" w14:textId="77777777" w:rsidR="006C1EA8" w:rsidRDefault="00570D40">
            <w:pPr>
              <w:jc w:val="right"/>
            </w:pPr>
            <w:r>
              <w:rPr>
                <w:sz w:val="20"/>
              </w:rPr>
              <w:t>-</w:t>
            </w:r>
          </w:p>
        </w:tc>
        <w:tc>
          <w:tcPr>
            <w:tcW w:w="1080" w:type="dxa"/>
          </w:tcPr>
          <w:p w14:paraId="465D3248" w14:textId="77777777" w:rsidR="006C1EA8" w:rsidRDefault="00570D40">
            <w:r>
              <w:rPr>
                <w:sz w:val="20"/>
              </w:rPr>
              <w:t>No</w:t>
            </w:r>
          </w:p>
        </w:tc>
        <w:tc>
          <w:tcPr>
            <w:tcW w:w="720" w:type="dxa"/>
          </w:tcPr>
          <w:p w14:paraId="005EDA83" w14:textId="77777777" w:rsidR="006C1EA8" w:rsidRDefault="00570D40">
            <w:r>
              <w:rPr>
                <w:sz w:val="20"/>
              </w:rPr>
              <w:t>No</w:t>
            </w:r>
          </w:p>
        </w:tc>
        <w:tc>
          <w:tcPr>
            <w:tcW w:w="1440" w:type="dxa"/>
          </w:tcPr>
          <w:p w14:paraId="51F18BB6" w14:textId="77777777" w:rsidR="006C1EA8" w:rsidRDefault="00570D40">
            <w:pPr>
              <w:jc w:val="right"/>
            </w:pPr>
            <w:r>
              <w:rPr>
                <w:sz w:val="20"/>
              </w:rPr>
              <w:t>-</w:t>
            </w:r>
          </w:p>
        </w:tc>
      </w:tr>
      <w:tr w:rsidR="006C1EA8" w14:paraId="591CBB5F" w14:textId="77777777">
        <w:tc>
          <w:tcPr>
            <w:tcW w:w="2880" w:type="dxa"/>
          </w:tcPr>
          <w:p w14:paraId="4CEBD9D4" w14:textId="77777777" w:rsidR="006C1EA8" w:rsidRDefault="00570D40">
            <w:r>
              <w:rPr>
                <w:sz w:val="20"/>
              </w:rPr>
              <w:t>12-5262000</w:t>
            </w:r>
          </w:p>
        </w:tc>
        <w:tc>
          <w:tcPr>
            <w:tcW w:w="1440" w:type="dxa"/>
          </w:tcPr>
          <w:p w14:paraId="0F107AAD" w14:textId="77777777" w:rsidR="006C1EA8" w:rsidRDefault="00570D40">
            <w:r>
              <w:rPr>
                <w:sz w:val="20"/>
              </w:rPr>
              <w:t>Norman</w:t>
            </w:r>
          </w:p>
        </w:tc>
        <w:tc>
          <w:tcPr>
            <w:tcW w:w="1440" w:type="dxa"/>
          </w:tcPr>
          <w:p w14:paraId="063EFE77" w14:textId="77777777" w:rsidR="006C1EA8" w:rsidRDefault="00570D40">
            <w:r>
              <w:rPr>
                <w:sz w:val="20"/>
              </w:rPr>
              <w:t>14348214</w:t>
            </w:r>
          </w:p>
        </w:tc>
        <w:tc>
          <w:tcPr>
            <w:tcW w:w="720" w:type="dxa"/>
          </w:tcPr>
          <w:p w14:paraId="39B4D6E0" w14:textId="77777777" w:rsidR="006C1EA8" w:rsidRDefault="00570D40">
            <w:pPr>
              <w:jc w:val="right"/>
            </w:pPr>
            <w:r>
              <w:rPr>
                <w:sz w:val="20"/>
              </w:rPr>
              <w:t>-</w:t>
            </w:r>
          </w:p>
        </w:tc>
        <w:tc>
          <w:tcPr>
            <w:tcW w:w="1440" w:type="dxa"/>
          </w:tcPr>
          <w:p w14:paraId="69A41954" w14:textId="77777777" w:rsidR="006C1EA8" w:rsidRDefault="00570D40">
            <w:pPr>
              <w:jc w:val="right"/>
            </w:pPr>
            <w:r>
              <w:rPr>
                <w:sz w:val="20"/>
              </w:rPr>
              <w:t>-</w:t>
            </w:r>
          </w:p>
        </w:tc>
        <w:tc>
          <w:tcPr>
            <w:tcW w:w="1080" w:type="dxa"/>
          </w:tcPr>
          <w:p w14:paraId="576C9011" w14:textId="77777777" w:rsidR="006C1EA8" w:rsidRDefault="00570D40">
            <w:r>
              <w:rPr>
                <w:sz w:val="20"/>
              </w:rPr>
              <w:t>No</w:t>
            </w:r>
          </w:p>
        </w:tc>
        <w:tc>
          <w:tcPr>
            <w:tcW w:w="720" w:type="dxa"/>
          </w:tcPr>
          <w:p w14:paraId="7ADFD33C" w14:textId="77777777" w:rsidR="006C1EA8" w:rsidRDefault="00570D40">
            <w:r>
              <w:rPr>
                <w:sz w:val="20"/>
              </w:rPr>
              <w:t>No</w:t>
            </w:r>
          </w:p>
        </w:tc>
        <w:tc>
          <w:tcPr>
            <w:tcW w:w="1440" w:type="dxa"/>
          </w:tcPr>
          <w:p w14:paraId="77B796AF" w14:textId="77777777" w:rsidR="006C1EA8" w:rsidRDefault="00570D40">
            <w:pPr>
              <w:jc w:val="right"/>
            </w:pPr>
            <w:r>
              <w:rPr>
                <w:sz w:val="20"/>
              </w:rPr>
              <w:t>-</w:t>
            </w:r>
          </w:p>
        </w:tc>
      </w:tr>
      <w:tr w:rsidR="006C1EA8" w14:paraId="762F493D" w14:textId="77777777">
        <w:tc>
          <w:tcPr>
            <w:tcW w:w="2880" w:type="dxa"/>
          </w:tcPr>
          <w:p w14:paraId="3E4D18D5" w14:textId="77777777" w:rsidR="006C1EA8" w:rsidRDefault="00570D40">
            <w:r>
              <w:rPr>
                <w:sz w:val="20"/>
              </w:rPr>
              <w:t>12-5263000</w:t>
            </w:r>
          </w:p>
        </w:tc>
        <w:tc>
          <w:tcPr>
            <w:tcW w:w="1440" w:type="dxa"/>
          </w:tcPr>
          <w:p w14:paraId="2EBE7DBE" w14:textId="77777777" w:rsidR="006C1EA8" w:rsidRDefault="00570D40">
            <w:r>
              <w:rPr>
                <w:sz w:val="20"/>
              </w:rPr>
              <w:t>Norman</w:t>
            </w:r>
          </w:p>
        </w:tc>
        <w:tc>
          <w:tcPr>
            <w:tcW w:w="1440" w:type="dxa"/>
          </w:tcPr>
          <w:p w14:paraId="5CEABE1C" w14:textId="77777777" w:rsidR="006C1EA8" w:rsidRDefault="00570D40">
            <w:r>
              <w:rPr>
                <w:sz w:val="20"/>
              </w:rPr>
              <w:t>14348211</w:t>
            </w:r>
          </w:p>
        </w:tc>
        <w:tc>
          <w:tcPr>
            <w:tcW w:w="720" w:type="dxa"/>
          </w:tcPr>
          <w:p w14:paraId="348C1B14" w14:textId="77777777" w:rsidR="006C1EA8" w:rsidRDefault="00570D40">
            <w:pPr>
              <w:jc w:val="right"/>
            </w:pPr>
            <w:r>
              <w:rPr>
                <w:sz w:val="20"/>
              </w:rPr>
              <w:t>-</w:t>
            </w:r>
          </w:p>
        </w:tc>
        <w:tc>
          <w:tcPr>
            <w:tcW w:w="1440" w:type="dxa"/>
          </w:tcPr>
          <w:p w14:paraId="7DF79F1C" w14:textId="77777777" w:rsidR="006C1EA8" w:rsidRDefault="00570D40">
            <w:pPr>
              <w:jc w:val="right"/>
            </w:pPr>
            <w:r>
              <w:rPr>
                <w:sz w:val="20"/>
              </w:rPr>
              <w:t>-</w:t>
            </w:r>
          </w:p>
        </w:tc>
        <w:tc>
          <w:tcPr>
            <w:tcW w:w="1080" w:type="dxa"/>
          </w:tcPr>
          <w:p w14:paraId="1F9FF500" w14:textId="77777777" w:rsidR="006C1EA8" w:rsidRDefault="00570D40">
            <w:r>
              <w:rPr>
                <w:sz w:val="20"/>
              </w:rPr>
              <w:t>No</w:t>
            </w:r>
          </w:p>
        </w:tc>
        <w:tc>
          <w:tcPr>
            <w:tcW w:w="720" w:type="dxa"/>
          </w:tcPr>
          <w:p w14:paraId="5686D658" w14:textId="77777777" w:rsidR="006C1EA8" w:rsidRDefault="00570D40">
            <w:r>
              <w:rPr>
                <w:sz w:val="20"/>
              </w:rPr>
              <w:t>No</w:t>
            </w:r>
          </w:p>
        </w:tc>
        <w:tc>
          <w:tcPr>
            <w:tcW w:w="1440" w:type="dxa"/>
          </w:tcPr>
          <w:p w14:paraId="0DD9C38A" w14:textId="77777777" w:rsidR="006C1EA8" w:rsidRDefault="00570D40">
            <w:pPr>
              <w:jc w:val="right"/>
            </w:pPr>
            <w:r>
              <w:rPr>
                <w:sz w:val="20"/>
              </w:rPr>
              <w:t>-</w:t>
            </w:r>
          </w:p>
        </w:tc>
      </w:tr>
      <w:tr w:rsidR="006C1EA8" w14:paraId="2518EA77" w14:textId="77777777">
        <w:tc>
          <w:tcPr>
            <w:tcW w:w="2880" w:type="dxa"/>
          </w:tcPr>
          <w:p w14:paraId="0F19ADA3" w14:textId="77777777" w:rsidR="006C1EA8" w:rsidRDefault="00570D40">
            <w:r>
              <w:rPr>
                <w:sz w:val="20"/>
              </w:rPr>
              <w:t>12-5264000</w:t>
            </w:r>
          </w:p>
        </w:tc>
        <w:tc>
          <w:tcPr>
            <w:tcW w:w="1440" w:type="dxa"/>
          </w:tcPr>
          <w:p w14:paraId="6726FF15" w14:textId="77777777" w:rsidR="006C1EA8" w:rsidRDefault="00570D40">
            <w:r>
              <w:rPr>
                <w:sz w:val="20"/>
              </w:rPr>
              <w:t>Norman</w:t>
            </w:r>
          </w:p>
        </w:tc>
        <w:tc>
          <w:tcPr>
            <w:tcW w:w="1440" w:type="dxa"/>
          </w:tcPr>
          <w:p w14:paraId="5E14C3A9" w14:textId="77777777" w:rsidR="006C1EA8" w:rsidRDefault="00570D40">
            <w:r>
              <w:rPr>
                <w:sz w:val="20"/>
              </w:rPr>
              <w:t>14348211</w:t>
            </w:r>
          </w:p>
        </w:tc>
        <w:tc>
          <w:tcPr>
            <w:tcW w:w="720" w:type="dxa"/>
          </w:tcPr>
          <w:p w14:paraId="5DA30DF9" w14:textId="77777777" w:rsidR="006C1EA8" w:rsidRDefault="00570D40">
            <w:pPr>
              <w:jc w:val="right"/>
            </w:pPr>
            <w:r>
              <w:rPr>
                <w:sz w:val="20"/>
              </w:rPr>
              <w:t>-</w:t>
            </w:r>
          </w:p>
        </w:tc>
        <w:tc>
          <w:tcPr>
            <w:tcW w:w="1440" w:type="dxa"/>
          </w:tcPr>
          <w:p w14:paraId="535BF2A8" w14:textId="77777777" w:rsidR="006C1EA8" w:rsidRDefault="00570D40">
            <w:pPr>
              <w:jc w:val="right"/>
            </w:pPr>
            <w:r>
              <w:rPr>
                <w:sz w:val="20"/>
              </w:rPr>
              <w:t>-</w:t>
            </w:r>
          </w:p>
        </w:tc>
        <w:tc>
          <w:tcPr>
            <w:tcW w:w="1080" w:type="dxa"/>
          </w:tcPr>
          <w:p w14:paraId="0978F1C6" w14:textId="77777777" w:rsidR="006C1EA8" w:rsidRDefault="00570D40">
            <w:r>
              <w:rPr>
                <w:sz w:val="20"/>
              </w:rPr>
              <w:t>No</w:t>
            </w:r>
          </w:p>
        </w:tc>
        <w:tc>
          <w:tcPr>
            <w:tcW w:w="720" w:type="dxa"/>
          </w:tcPr>
          <w:p w14:paraId="7FDFEB21" w14:textId="77777777" w:rsidR="006C1EA8" w:rsidRDefault="00570D40">
            <w:r>
              <w:rPr>
                <w:sz w:val="20"/>
              </w:rPr>
              <w:t>No</w:t>
            </w:r>
          </w:p>
        </w:tc>
        <w:tc>
          <w:tcPr>
            <w:tcW w:w="1440" w:type="dxa"/>
          </w:tcPr>
          <w:p w14:paraId="4C4C45A7" w14:textId="77777777" w:rsidR="006C1EA8" w:rsidRDefault="00570D40">
            <w:pPr>
              <w:jc w:val="right"/>
            </w:pPr>
            <w:r>
              <w:rPr>
                <w:sz w:val="20"/>
              </w:rPr>
              <w:t>-</w:t>
            </w:r>
          </w:p>
        </w:tc>
      </w:tr>
      <w:tr w:rsidR="006C1EA8" w14:paraId="6AB613B4" w14:textId="77777777">
        <w:tc>
          <w:tcPr>
            <w:tcW w:w="2880" w:type="dxa"/>
          </w:tcPr>
          <w:p w14:paraId="47E7A60E" w14:textId="77777777" w:rsidR="006C1EA8" w:rsidRDefault="00570D40">
            <w:r>
              <w:rPr>
                <w:sz w:val="20"/>
              </w:rPr>
              <w:t>12-5266000</w:t>
            </w:r>
          </w:p>
        </w:tc>
        <w:tc>
          <w:tcPr>
            <w:tcW w:w="1440" w:type="dxa"/>
          </w:tcPr>
          <w:p w14:paraId="1CDA4439" w14:textId="77777777" w:rsidR="006C1EA8" w:rsidRDefault="00570D40">
            <w:r>
              <w:rPr>
                <w:sz w:val="20"/>
              </w:rPr>
              <w:t>Norman</w:t>
            </w:r>
          </w:p>
        </w:tc>
        <w:tc>
          <w:tcPr>
            <w:tcW w:w="1440" w:type="dxa"/>
          </w:tcPr>
          <w:p w14:paraId="7C781013" w14:textId="77777777" w:rsidR="006C1EA8" w:rsidRDefault="00570D40">
            <w:r>
              <w:rPr>
                <w:sz w:val="20"/>
              </w:rPr>
              <w:t>14348212</w:t>
            </w:r>
          </w:p>
        </w:tc>
        <w:tc>
          <w:tcPr>
            <w:tcW w:w="720" w:type="dxa"/>
          </w:tcPr>
          <w:p w14:paraId="250DB326" w14:textId="77777777" w:rsidR="006C1EA8" w:rsidRDefault="00570D40">
            <w:pPr>
              <w:jc w:val="right"/>
            </w:pPr>
            <w:r>
              <w:rPr>
                <w:sz w:val="20"/>
              </w:rPr>
              <w:t>-</w:t>
            </w:r>
          </w:p>
        </w:tc>
        <w:tc>
          <w:tcPr>
            <w:tcW w:w="1440" w:type="dxa"/>
          </w:tcPr>
          <w:p w14:paraId="199E713A" w14:textId="77777777" w:rsidR="006C1EA8" w:rsidRDefault="00570D40">
            <w:pPr>
              <w:jc w:val="right"/>
            </w:pPr>
            <w:r>
              <w:rPr>
                <w:sz w:val="20"/>
              </w:rPr>
              <w:t>-</w:t>
            </w:r>
          </w:p>
        </w:tc>
        <w:tc>
          <w:tcPr>
            <w:tcW w:w="1080" w:type="dxa"/>
          </w:tcPr>
          <w:p w14:paraId="6E6A8F4A" w14:textId="77777777" w:rsidR="006C1EA8" w:rsidRDefault="00570D40">
            <w:r>
              <w:rPr>
                <w:sz w:val="20"/>
              </w:rPr>
              <w:t>No</w:t>
            </w:r>
          </w:p>
        </w:tc>
        <w:tc>
          <w:tcPr>
            <w:tcW w:w="720" w:type="dxa"/>
          </w:tcPr>
          <w:p w14:paraId="09080631" w14:textId="77777777" w:rsidR="006C1EA8" w:rsidRDefault="00570D40">
            <w:r>
              <w:rPr>
                <w:sz w:val="20"/>
              </w:rPr>
              <w:t>No</w:t>
            </w:r>
          </w:p>
        </w:tc>
        <w:tc>
          <w:tcPr>
            <w:tcW w:w="1440" w:type="dxa"/>
          </w:tcPr>
          <w:p w14:paraId="13E24678" w14:textId="77777777" w:rsidR="006C1EA8" w:rsidRDefault="00570D40">
            <w:pPr>
              <w:jc w:val="right"/>
            </w:pPr>
            <w:r>
              <w:rPr>
                <w:sz w:val="20"/>
              </w:rPr>
              <w:t>-</w:t>
            </w:r>
          </w:p>
        </w:tc>
      </w:tr>
      <w:tr w:rsidR="006C1EA8" w14:paraId="77405F09" w14:textId="77777777">
        <w:tc>
          <w:tcPr>
            <w:tcW w:w="2880" w:type="dxa"/>
          </w:tcPr>
          <w:p w14:paraId="661EBD60" w14:textId="77777777" w:rsidR="006C1EA8" w:rsidRDefault="00570D40">
            <w:r>
              <w:rPr>
                <w:sz w:val="20"/>
              </w:rPr>
              <w:t>12-5266002</w:t>
            </w:r>
          </w:p>
        </w:tc>
        <w:tc>
          <w:tcPr>
            <w:tcW w:w="1440" w:type="dxa"/>
          </w:tcPr>
          <w:p w14:paraId="4453F5AC" w14:textId="77777777" w:rsidR="006C1EA8" w:rsidRDefault="00570D40">
            <w:r>
              <w:rPr>
                <w:sz w:val="20"/>
              </w:rPr>
              <w:t>Norman</w:t>
            </w:r>
          </w:p>
        </w:tc>
        <w:tc>
          <w:tcPr>
            <w:tcW w:w="1440" w:type="dxa"/>
          </w:tcPr>
          <w:p w14:paraId="6404B39B" w14:textId="77777777" w:rsidR="006C1EA8" w:rsidRDefault="00570D40">
            <w:r>
              <w:rPr>
                <w:sz w:val="20"/>
              </w:rPr>
              <w:t>14348212</w:t>
            </w:r>
          </w:p>
        </w:tc>
        <w:tc>
          <w:tcPr>
            <w:tcW w:w="720" w:type="dxa"/>
          </w:tcPr>
          <w:p w14:paraId="236B1F45" w14:textId="77777777" w:rsidR="006C1EA8" w:rsidRDefault="00570D40">
            <w:pPr>
              <w:jc w:val="right"/>
            </w:pPr>
            <w:r>
              <w:rPr>
                <w:sz w:val="20"/>
              </w:rPr>
              <w:t>-</w:t>
            </w:r>
          </w:p>
        </w:tc>
        <w:tc>
          <w:tcPr>
            <w:tcW w:w="1440" w:type="dxa"/>
          </w:tcPr>
          <w:p w14:paraId="5F9B6B5D" w14:textId="77777777" w:rsidR="006C1EA8" w:rsidRDefault="00570D40">
            <w:pPr>
              <w:jc w:val="right"/>
            </w:pPr>
            <w:r>
              <w:rPr>
                <w:sz w:val="20"/>
              </w:rPr>
              <w:t>-</w:t>
            </w:r>
          </w:p>
        </w:tc>
        <w:tc>
          <w:tcPr>
            <w:tcW w:w="1080" w:type="dxa"/>
          </w:tcPr>
          <w:p w14:paraId="6872ABB2" w14:textId="77777777" w:rsidR="006C1EA8" w:rsidRDefault="00570D40">
            <w:r>
              <w:rPr>
                <w:sz w:val="20"/>
              </w:rPr>
              <w:t>No</w:t>
            </w:r>
          </w:p>
        </w:tc>
        <w:tc>
          <w:tcPr>
            <w:tcW w:w="720" w:type="dxa"/>
          </w:tcPr>
          <w:p w14:paraId="1231AE7F" w14:textId="77777777" w:rsidR="006C1EA8" w:rsidRDefault="00570D40">
            <w:r>
              <w:rPr>
                <w:sz w:val="20"/>
              </w:rPr>
              <w:t>No</w:t>
            </w:r>
          </w:p>
        </w:tc>
        <w:tc>
          <w:tcPr>
            <w:tcW w:w="1440" w:type="dxa"/>
          </w:tcPr>
          <w:p w14:paraId="17000805" w14:textId="77777777" w:rsidR="006C1EA8" w:rsidRDefault="00570D40">
            <w:pPr>
              <w:jc w:val="right"/>
            </w:pPr>
            <w:r>
              <w:rPr>
                <w:sz w:val="20"/>
              </w:rPr>
              <w:t>-</w:t>
            </w:r>
          </w:p>
        </w:tc>
      </w:tr>
      <w:tr w:rsidR="006C1EA8" w14:paraId="323B2039" w14:textId="77777777">
        <w:tc>
          <w:tcPr>
            <w:tcW w:w="2880" w:type="dxa"/>
          </w:tcPr>
          <w:p w14:paraId="7B8AD773" w14:textId="77777777" w:rsidR="006C1EA8" w:rsidRDefault="00570D40">
            <w:r>
              <w:rPr>
                <w:sz w:val="20"/>
              </w:rPr>
              <w:t>12-5267000</w:t>
            </w:r>
          </w:p>
        </w:tc>
        <w:tc>
          <w:tcPr>
            <w:tcW w:w="1440" w:type="dxa"/>
          </w:tcPr>
          <w:p w14:paraId="1878484C" w14:textId="77777777" w:rsidR="006C1EA8" w:rsidRDefault="00570D40">
            <w:r>
              <w:rPr>
                <w:sz w:val="20"/>
              </w:rPr>
              <w:t>Norman</w:t>
            </w:r>
          </w:p>
        </w:tc>
        <w:tc>
          <w:tcPr>
            <w:tcW w:w="1440" w:type="dxa"/>
          </w:tcPr>
          <w:p w14:paraId="597A4647" w14:textId="77777777" w:rsidR="006C1EA8" w:rsidRDefault="00570D40">
            <w:r>
              <w:rPr>
                <w:sz w:val="20"/>
              </w:rPr>
              <w:t>14348212</w:t>
            </w:r>
          </w:p>
        </w:tc>
        <w:tc>
          <w:tcPr>
            <w:tcW w:w="720" w:type="dxa"/>
          </w:tcPr>
          <w:p w14:paraId="42E6F440" w14:textId="77777777" w:rsidR="006C1EA8" w:rsidRDefault="00570D40">
            <w:pPr>
              <w:jc w:val="right"/>
            </w:pPr>
            <w:r>
              <w:rPr>
                <w:sz w:val="20"/>
              </w:rPr>
              <w:t>-</w:t>
            </w:r>
          </w:p>
        </w:tc>
        <w:tc>
          <w:tcPr>
            <w:tcW w:w="1440" w:type="dxa"/>
          </w:tcPr>
          <w:p w14:paraId="313508A7" w14:textId="77777777" w:rsidR="006C1EA8" w:rsidRDefault="00570D40">
            <w:pPr>
              <w:jc w:val="right"/>
            </w:pPr>
            <w:r>
              <w:rPr>
                <w:sz w:val="20"/>
              </w:rPr>
              <w:t>-</w:t>
            </w:r>
          </w:p>
        </w:tc>
        <w:tc>
          <w:tcPr>
            <w:tcW w:w="1080" w:type="dxa"/>
          </w:tcPr>
          <w:p w14:paraId="5A99BA7E" w14:textId="77777777" w:rsidR="006C1EA8" w:rsidRDefault="00570D40">
            <w:r>
              <w:rPr>
                <w:sz w:val="20"/>
              </w:rPr>
              <w:t>No</w:t>
            </w:r>
          </w:p>
        </w:tc>
        <w:tc>
          <w:tcPr>
            <w:tcW w:w="720" w:type="dxa"/>
          </w:tcPr>
          <w:p w14:paraId="56946D15" w14:textId="77777777" w:rsidR="006C1EA8" w:rsidRDefault="00570D40">
            <w:r>
              <w:rPr>
                <w:sz w:val="20"/>
              </w:rPr>
              <w:t>No</w:t>
            </w:r>
          </w:p>
        </w:tc>
        <w:tc>
          <w:tcPr>
            <w:tcW w:w="1440" w:type="dxa"/>
          </w:tcPr>
          <w:p w14:paraId="17299B65" w14:textId="77777777" w:rsidR="006C1EA8" w:rsidRDefault="00570D40">
            <w:pPr>
              <w:jc w:val="right"/>
            </w:pPr>
            <w:r>
              <w:rPr>
                <w:sz w:val="20"/>
              </w:rPr>
              <w:t>-</w:t>
            </w:r>
          </w:p>
        </w:tc>
      </w:tr>
      <w:tr w:rsidR="006C1EA8" w14:paraId="20850B0A" w14:textId="77777777">
        <w:tc>
          <w:tcPr>
            <w:tcW w:w="2880" w:type="dxa"/>
          </w:tcPr>
          <w:p w14:paraId="214FFCD5" w14:textId="77777777" w:rsidR="006C1EA8" w:rsidRDefault="00570D40">
            <w:r>
              <w:rPr>
                <w:sz w:val="20"/>
              </w:rPr>
              <w:t>12-5268000</w:t>
            </w:r>
          </w:p>
        </w:tc>
        <w:tc>
          <w:tcPr>
            <w:tcW w:w="1440" w:type="dxa"/>
          </w:tcPr>
          <w:p w14:paraId="14A32DDB" w14:textId="77777777" w:rsidR="006C1EA8" w:rsidRDefault="00570D40">
            <w:r>
              <w:rPr>
                <w:sz w:val="20"/>
              </w:rPr>
              <w:t>Norman</w:t>
            </w:r>
          </w:p>
        </w:tc>
        <w:tc>
          <w:tcPr>
            <w:tcW w:w="1440" w:type="dxa"/>
          </w:tcPr>
          <w:p w14:paraId="5322E00E" w14:textId="77777777" w:rsidR="006C1EA8" w:rsidRDefault="00570D40">
            <w:r>
              <w:rPr>
                <w:sz w:val="20"/>
              </w:rPr>
              <w:t>14348213</w:t>
            </w:r>
          </w:p>
        </w:tc>
        <w:tc>
          <w:tcPr>
            <w:tcW w:w="720" w:type="dxa"/>
          </w:tcPr>
          <w:p w14:paraId="7BFA6D72" w14:textId="77777777" w:rsidR="006C1EA8" w:rsidRDefault="00570D40">
            <w:pPr>
              <w:jc w:val="right"/>
            </w:pPr>
            <w:r>
              <w:rPr>
                <w:sz w:val="20"/>
              </w:rPr>
              <w:t>-</w:t>
            </w:r>
          </w:p>
        </w:tc>
        <w:tc>
          <w:tcPr>
            <w:tcW w:w="1440" w:type="dxa"/>
          </w:tcPr>
          <w:p w14:paraId="5145B1FD" w14:textId="77777777" w:rsidR="006C1EA8" w:rsidRDefault="00570D40">
            <w:pPr>
              <w:jc w:val="right"/>
            </w:pPr>
            <w:r>
              <w:rPr>
                <w:sz w:val="20"/>
              </w:rPr>
              <w:t>-</w:t>
            </w:r>
          </w:p>
        </w:tc>
        <w:tc>
          <w:tcPr>
            <w:tcW w:w="1080" w:type="dxa"/>
          </w:tcPr>
          <w:p w14:paraId="79CA0F3F" w14:textId="77777777" w:rsidR="006C1EA8" w:rsidRDefault="00570D40">
            <w:r>
              <w:rPr>
                <w:sz w:val="20"/>
              </w:rPr>
              <w:t>No</w:t>
            </w:r>
          </w:p>
        </w:tc>
        <w:tc>
          <w:tcPr>
            <w:tcW w:w="720" w:type="dxa"/>
          </w:tcPr>
          <w:p w14:paraId="57B7EA02" w14:textId="77777777" w:rsidR="006C1EA8" w:rsidRDefault="00570D40">
            <w:r>
              <w:rPr>
                <w:sz w:val="20"/>
              </w:rPr>
              <w:t>No</w:t>
            </w:r>
          </w:p>
        </w:tc>
        <w:tc>
          <w:tcPr>
            <w:tcW w:w="1440" w:type="dxa"/>
          </w:tcPr>
          <w:p w14:paraId="45992DF6" w14:textId="77777777" w:rsidR="006C1EA8" w:rsidRDefault="00570D40">
            <w:pPr>
              <w:jc w:val="right"/>
            </w:pPr>
            <w:r>
              <w:rPr>
                <w:sz w:val="20"/>
              </w:rPr>
              <w:t>-</w:t>
            </w:r>
          </w:p>
        </w:tc>
      </w:tr>
      <w:tr w:rsidR="006C1EA8" w14:paraId="00679FC7" w14:textId="77777777">
        <w:tc>
          <w:tcPr>
            <w:tcW w:w="2880" w:type="dxa"/>
          </w:tcPr>
          <w:p w14:paraId="2B053BDA" w14:textId="77777777" w:rsidR="006C1EA8" w:rsidRDefault="00570D40">
            <w:r>
              <w:rPr>
                <w:sz w:val="20"/>
              </w:rPr>
              <w:t>12-5269000</w:t>
            </w:r>
          </w:p>
        </w:tc>
        <w:tc>
          <w:tcPr>
            <w:tcW w:w="1440" w:type="dxa"/>
          </w:tcPr>
          <w:p w14:paraId="02D5DD09" w14:textId="77777777" w:rsidR="006C1EA8" w:rsidRDefault="00570D40">
            <w:r>
              <w:rPr>
                <w:sz w:val="20"/>
              </w:rPr>
              <w:t>Norman</w:t>
            </w:r>
          </w:p>
        </w:tc>
        <w:tc>
          <w:tcPr>
            <w:tcW w:w="1440" w:type="dxa"/>
          </w:tcPr>
          <w:p w14:paraId="618D56A5" w14:textId="77777777" w:rsidR="006C1EA8" w:rsidRDefault="00570D40">
            <w:r>
              <w:rPr>
                <w:sz w:val="20"/>
              </w:rPr>
              <w:t>14348213</w:t>
            </w:r>
          </w:p>
        </w:tc>
        <w:tc>
          <w:tcPr>
            <w:tcW w:w="720" w:type="dxa"/>
          </w:tcPr>
          <w:p w14:paraId="0641D083" w14:textId="77777777" w:rsidR="006C1EA8" w:rsidRDefault="00570D40">
            <w:pPr>
              <w:jc w:val="right"/>
            </w:pPr>
            <w:r>
              <w:rPr>
                <w:sz w:val="20"/>
              </w:rPr>
              <w:t>-</w:t>
            </w:r>
          </w:p>
        </w:tc>
        <w:tc>
          <w:tcPr>
            <w:tcW w:w="1440" w:type="dxa"/>
          </w:tcPr>
          <w:p w14:paraId="25E8F088" w14:textId="77777777" w:rsidR="006C1EA8" w:rsidRDefault="00570D40">
            <w:pPr>
              <w:jc w:val="right"/>
            </w:pPr>
            <w:r>
              <w:rPr>
                <w:sz w:val="20"/>
              </w:rPr>
              <w:t>-</w:t>
            </w:r>
          </w:p>
        </w:tc>
        <w:tc>
          <w:tcPr>
            <w:tcW w:w="1080" w:type="dxa"/>
          </w:tcPr>
          <w:p w14:paraId="74605B0F" w14:textId="77777777" w:rsidR="006C1EA8" w:rsidRDefault="00570D40">
            <w:r>
              <w:rPr>
                <w:sz w:val="20"/>
              </w:rPr>
              <w:t>No</w:t>
            </w:r>
          </w:p>
        </w:tc>
        <w:tc>
          <w:tcPr>
            <w:tcW w:w="720" w:type="dxa"/>
          </w:tcPr>
          <w:p w14:paraId="2F923D7F" w14:textId="77777777" w:rsidR="006C1EA8" w:rsidRDefault="00570D40">
            <w:r>
              <w:rPr>
                <w:sz w:val="20"/>
              </w:rPr>
              <w:t>No</w:t>
            </w:r>
          </w:p>
        </w:tc>
        <w:tc>
          <w:tcPr>
            <w:tcW w:w="1440" w:type="dxa"/>
          </w:tcPr>
          <w:p w14:paraId="184DEC1C" w14:textId="77777777" w:rsidR="006C1EA8" w:rsidRDefault="00570D40">
            <w:pPr>
              <w:jc w:val="right"/>
            </w:pPr>
            <w:r>
              <w:rPr>
                <w:sz w:val="20"/>
              </w:rPr>
              <w:t>-</w:t>
            </w:r>
          </w:p>
        </w:tc>
      </w:tr>
      <w:tr w:rsidR="006C1EA8" w14:paraId="463C7B05" w14:textId="77777777">
        <w:tc>
          <w:tcPr>
            <w:tcW w:w="2880" w:type="dxa"/>
          </w:tcPr>
          <w:p w14:paraId="22695236" w14:textId="77777777" w:rsidR="006C1EA8" w:rsidRDefault="00570D40">
            <w:r>
              <w:rPr>
                <w:sz w:val="20"/>
              </w:rPr>
              <w:t>12-5270000</w:t>
            </w:r>
          </w:p>
        </w:tc>
        <w:tc>
          <w:tcPr>
            <w:tcW w:w="1440" w:type="dxa"/>
          </w:tcPr>
          <w:p w14:paraId="3D83AEF2" w14:textId="77777777" w:rsidR="006C1EA8" w:rsidRDefault="00570D40">
            <w:r>
              <w:rPr>
                <w:sz w:val="20"/>
              </w:rPr>
              <w:t>Norman</w:t>
            </w:r>
          </w:p>
        </w:tc>
        <w:tc>
          <w:tcPr>
            <w:tcW w:w="1440" w:type="dxa"/>
          </w:tcPr>
          <w:p w14:paraId="7FDB4D28" w14:textId="77777777" w:rsidR="006C1EA8" w:rsidRDefault="00570D40">
            <w:r>
              <w:rPr>
                <w:sz w:val="20"/>
              </w:rPr>
              <w:t>14348213</w:t>
            </w:r>
          </w:p>
        </w:tc>
        <w:tc>
          <w:tcPr>
            <w:tcW w:w="720" w:type="dxa"/>
          </w:tcPr>
          <w:p w14:paraId="1B2BF02B" w14:textId="77777777" w:rsidR="006C1EA8" w:rsidRDefault="00570D40">
            <w:pPr>
              <w:jc w:val="right"/>
            </w:pPr>
            <w:r>
              <w:rPr>
                <w:sz w:val="20"/>
              </w:rPr>
              <w:t>-</w:t>
            </w:r>
          </w:p>
        </w:tc>
        <w:tc>
          <w:tcPr>
            <w:tcW w:w="1440" w:type="dxa"/>
          </w:tcPr>
          <w:p w14:paraId="7FA9662D" w14:textId="77777777" w:rsidR="006C1EA8" w:rsidRDefault="00570D40">
            <w:pPr>
              <w:jc w:val="right"/>
            </w:pPr>
            <w:r>
              <w:rPr>
                <w:sz w:val="20"/>
              </w:rPr>
              <w:t>-</w:t>
            </w:r>
          </w:p>
        </w:tc>
        <w:tc>
          <w:tcPr>
            <w:tcW w:w="1080" w:type="dxa"/>
          </w:tcPr>
          <w:p w14:paraId="20C1D445" w14:textId="77777777" w:rsidR="006C1EA8" w:rsidRDefault="00570D40">
            <w:r>
              <w:rPr>
                <w:sz w:val="20"/>
              </w:rPr>
              <w:t>No</w:t>
            </w:r>
          </w:p>
        </w:tc>
        <w:tc>
          <w:tcPr>
            <w:tcW w:w="720" w:type="dxa"/>
          </w:tcPr>
          <w:p w14:paraId="46F921B9" w14:textId="77777777" w:rsidR="006C1EA8" w:rsidRDefault="00570D40">
            <w:r>
              <w:rPr>
                <w:sz w:val="20"/>
              </w:rPr>
              <w:t>No</w:t>
            </w:r>
          </w:p>
        </w:tc>
        <w:tc>
          <w:tcPr>
            <w:tcW w:w="1440" w:type="dxa"/>
          </w:tcPr>
          <w:p w14:paraId="5E8F9B0F" w14:textId="77777777" w:rsidR="006C1EA8" w:rsidRDefault="00570D40">
            <w:pPr>
              <w:jc w:val="right"/>
            </w:pPr>
            <w:r>
              <w:rPr>
                <w:sz w:val="20"/>
              </w:rPr>
              <w:t>-</w:t>
            </w:r>
          </w:p>
        </w:tc>
      </w:tr>
      <w:tr w:rsidR="006C1EA8" w14:paraId="08E29F68" w14:textId="77777777">
        <w:tc>
          <w:tcPr>
            <w:tcW w:w="2880" w:type="dxa"/>
          </w:tcPr>
          <w:p w14:paraId="1948503A" w14:textId="77777777" w:rsidR="006C1EA8" w:rsidRDefault="00570D40">
            <w:r>
              <w:rPr>
                <w:sz w:val="20"/>
              </w:rPr>
              <w:t>12-5270001</w:t>
            </w:r>
          </w:p>
        </w:tc>
        <w:tc>
          <w:tcPr>
            <w:tcW w:w="1440" w:type="dxa"/>
          </w:tcPr>
          <w:p w14:paraId="063A79A5" w14:textId="77777777" w:rsidR="006C1EA8" w:rsidRDefault="00570D40">
            <w:r>
              <w:rPr>
                <w:sz w:val="20"/>
              </w:rPr>
              <w:t>Norman</w:t>
            </w:r>
          </w:p>
        </w:tc>
        <w:tc>
          <w:tcPr>
            <w:tcW w:w="1440" w:type="dxa"/>
          </w:tcPr>
          <w:p w14:paraId="0C5967BE" w14:textId="77777777" w:rsidR="006C1EA8" w:rsidRDefault="00570D40">
            <w:r>
              <w:rPr>
                <w:sz w:val="20"/>
              </w:rPr>
              <w:t>14348213</w:t>
            </w:r>
          </w:p>
        </w:tc>
        <w:tc>
          <w:tcPr>
            <w:tcW w:w="720" w:type="dxa"/>
          </w:tcPr>
          <w:p w14:paraId="5CED8B5C" w14:textId="77777777" w:rsidR="006C1EA8" w:rsidRDefault="00570D40">
            <w:pPr>
              <w:jc w:val="right"/>
            </w:pPr>
            <w:r>
              <w:rPr>
                <w:sz w:val="20"/>
              </w:rPr>
              <w:t>-</w:t>
            </w:r>
          </w:p>
        </w:tc>
        <w:tc>
          <w:tcPr>
            <w:tcW w:w="1440" w:type="dxa"/>
          </w:tcPr>
          <w:p w14:paraId="20083020" w14:textId="77777777" w:rsidR="006C1EA8" w:rsidRDefault="00570D40">
            <w:pPr>
              <w:jc w:val="right"/>
            </w:pPr>
            <w:r>
              <w:rPr>
                <w:sz w:val="20"/>
              </w:rPr>
              <w:t>-</w:t>
            </w:r>
          </w:p>
        </w:tc>
        <w:tc>
          <w:tcPr>
            <w:tcW w:w="1080" w:type="dxa"/>
          </w:tcPr>
          <w:p w14:paraId="752AFE15" w14:textId="77777777" w:rsidR="006C1EA8" w:rsidRDefault="00570D40">
            <w:r>
              <w:rPr>
                <w:sz w:val="20"/>
              </w:rPr>
              <w:t>No</w:t>
            </w:r>
          </w:p>
        </w:tc>
        <w:tc>
          <w:tcPr>
            <w:tcW w:w="720" w:type="dxa"/>
          </w:tcPr>
          <w:p w14:paraId="0D627041" w14:textId="77777777" w:rsidR="006C1EA8" w:rsidRDefault="00570D40">
            <w:r>
              <w:rPr>
                <w:sz w:val="20"/>
              </w:rPr>
              <w:t>No</w:t>
            </w:r>
          </w:p>
        </w:tc>
        <w:tc>
          <w:tcPr>
            <w:tcW w:w="1440" w:type="dxa"/>
          </w:tcPr>
          <w:p w14:paraId="14793493" w14:textId="77777777" w:rsidR="006C1EA8" w:rsidRDefault="00570D40">
            <w:pPr>
              <w:jc w:val="right"/>
            </w:pPr>
            <w:r>
              <w:rPr>
                <w:sz w:val="20"/>
              </w:rPr>
              <w:t>-</w:t>
            </w:r>
          </w:p>
        </w:tc>
      </w:tr>
      <w:tr w:rsidR="006C1EA8" w14:paraId="238917DE" w14:textId="77777777">
        <w:tc>
          <w:tcPr>
            <w:tcW w:w="2880" w:type="dxa"/>
          </w:tcPr>
          <w:p w14:paraId="790A0E80" w14:textId="77777777" w:rsidR="006C1EA8" w:rsidRDefault="00570D40">
            <w:r>
              <w:rPr>
                <w:sz w:val="20"/>
              </w:rPr>
              <w:t>12-5270002</w:t>
            </w:r>
          </w:p>
        </w:tc>
        <w:tc>
          <w:tcPr>
            <w:tcW w:w="1440" w:type="dxa"/>
          </w:tcPr>
          <w:p w14:paraId="11DB4DC6" w14:textId="77777777" w:rsidR="006C1EA8" w:rsidRDefault="00570D40">
            <w:r>
              <w:rPr>
                <w:sz w:val="20"/>
              </w:rPr>
              <w:t>Norman</w:t>
            </w:r>
          </w:p>
        </w:tc>
        <w:tc>
          <w:tcPr>
            <w:tcW w:w="1440" w:type="dxa"/>
          </w:tcPr>
          <w:p w14:paraId="25434F6A" w14:textId="77777777" w:rsidR="006C1EA8" w:rsidRDefault="00570D40">
            <w:r>
              <w:rPr>
                <w:sz w:val="20"/>
              </w:rPr>
              <w:t>14348213</w:t>
            </w:r>
          </w:p>
        </w:tc>
        <w:tc>
          <w:tcPr>
            <w:tcW w:w="720" w:type="dxa"/>
          </w:tcPr>
          <w:p w14:paraId="224A6EF9" w14:textId="77777777" w:rsidR="006C1EA8" w:rsidRDefault="00570D40">
            <w:pPr>
              <w:jc w:val="right"/>
            </w:pPr>
            <w:r>
              <w:rPr>
                <w:sz w:val="20"/>
              </w:rPr>
              <w:t>-</w:t>
            </w:r>
          </w:p>
        </w:tc>
        <w:tc>
          <w:tcPr>
            <w:tcW w:w="1440" w:type="dxa"/>
          </w:tcPr>
          <w:p w14:paraId="1C901BA7" w14:textId="77777777" w:rsidR="006C1EA8" w:rsidRDefault="00570D40">
            <w:pPr>
              <w:jc w:val="right"/>
            </w:pPr>
            <w:r>
              <w:rPr>
                <w:sz w:val="20"/>
              </w:rPr>
              <w:t>-</w:t>
            </w:r>
          </w:p>
        </w:tc>
        <w:tc>
          <w:tcPr>
            <w:tcW w:w="1080" w:type="dxa"/>
          </w:tcPr>
          <w:p w14:paraId="5F819D4C" w14:textId="77777777" w:rsidR="006C1EA8" w:rsidRDefault="00570D40">
            <w:r>
              <w:rPr>
                <w:sz w:val="20"/>
              </w:rPr>
              <w:t>No</w:t>
            </w:r>
          </w:p>
        </w:tc>
        <w:tc>
          <w:tcPr>
            <w:tcW w:w="720" w:type="dxa"/>
          </w:tcPr>
          <w:p w14:paraId="0A7C5F54" w14:textId="77777777" w:rsidR="006C1EA8" w:rsidRDefault="00570D40">
            <w:r>
              <w:rPr>
                <w:sz w:val="20"/>
              </w:rPr>
              <w:t>No</w:t>
            </w:r>
          </w:p>
        </w:tc>
        <w:tc>
          <w:tcPr>
            <w:tcW w:w="1440" w:type="dxa"/>
          </w:tcPr>
          <w:p w14:paraId="6061D083" w14:textId="77777777" w:rsidR="006C1EA8" w:rsidRDefault="00570D40">
            <w:pPr>
              <w:jc w:val="right"/>
            </w:pPr>
            <w:r>
              <w:rPr>
                <w:sz w:val="20"/>
              </w:rPr>
              <w:t>-</w:t>
            </w:r>
          </w:p>
        </w:tc>
      </w:tr>
      <w:tr w:rsidR="006C1EA8" w14:paraId="3592D04E" w14:textId="77777777">
        <w:tc>
          <w:tcPr>
            <w:tcW w:w="2880" w:type="dxa"/>
          </w:tcPr>
          <w:p w14:paraId="5D65772A" w14:textId="77777777" w:rsidR="006C1EA8" w:rsidRDefault="00570D40">
            <w:r>
              <w:rPr>
                <w:sz w:val="20"/>
              </w:rPr>
              <w:t>12-5271000</w:t>
            </w:r>
          </w:p>
        </w:tc>
        <w:tc>
          <w:tcPr>
            <w:tcW w:w="1440" w:type="dxa"/>
          </w:tcPr>
          <w:p w14:paraId="18996618" w14:textId="77777777" w:rsidR="006C1EA8" w:rsidRDefault="00570D40">
            <w:r>
              <w:rPr>
                <w:sz w:val="20"/>
              </w:rPr>
              <w:t>Norman</w:t>
            </w:r>
          </w:p>
        </w:tc>
        <w:tc>
          <w:tcPr>
            <w:tcW w:w="1440" w:type="dxa"/>
          </w:tcPr>
          <w:p w14:paraId="4FEE6668" w14:textId="77777777" w:rsidR="006C1EA8" w:rsidRDefault="00570D40">
            <w:r>
              <w:rPr>
                <w:sz w:val="20"/>
              </w:rPr>
              <w:t>14348213</w:t>
            </w:r>
          </w:p>
        </w:tc>
        <w:tc>
          <w:tcPr>
            <w:tcW w:w="720" w:type="dxa"/>
          </w:tcPr>
          <w:p w14:paraId="07DB8CC2" w14:textId="77777777" w:rsidR="006C1EA8" w:rsidRDefault="00570D40">
            <w:pPr>
              <w:jc w:val="right"/>
            </w:pPr>
            <w:r>
              <w:rPr>
                <w:sz w:val="20"/>
              </w:rPr>
              <w:t>-</w:t>
            </w:r>
          </w:p>
        </w:tc>
        <w:tc>
          <w:tcPr>
            <w:tcW w:w="1440" w:type="dxa"/>
          </w:tcPr>
          <w:p w14:paraId="0CB3B450" w14:textId="77777777" w:rsidR="006C1EA8" w:rsidRDefault="00570D40">
            <w:pPr>
              <w:jc w:val="right"/>
            </w:pPr>
            <w:r>
              <w:rPr>
                <w:sz w:val="20"/>
              </w:rPr>
              <w:t>-</w:t>
            </w:r>
          </w:p>
        </w:tc>
        <w:tc>
          <w:tcPr>
            <w:tcW w:w="1080" w:type="dxa"/>
          </w:tcPr>
          <w:p w14:paraId="65191FA0" w14:textId="77777777" w:rsidR="006C1EA8" w:rsidRDefault="00570D40">
            <w:r>
              <w:rPr>
                <w:sz w:val="20"/>
              </w:rPr>
              <w:t>No</w:t>
            </w:r>
          </w:p>
        </w:tc>
        <w:tc>
          <w:tcPr>
            <w:tcW w:w="720" w:type="dxa"/>
          </w:tcPr>
          <w:p w14:paraId="0FDF30AB" w14:textId="77777777" w:rsidR="006C1EA8" w:rsidRDefault="00570D40">
            <w:r>
              <w:rPr>
                <w:sz w:val="20"/>
              </w:rPr>
              <w:t>No</w:t>
            </w:r>
          </w:p>
        </w:tc>
        <w:tc>
          <w:tcPr>
            <w:tcW w:w="1440" w:type="dxa"/>
          </w:tcPr>
          <w:p w14:paraId="005AC70C" w14:textId="77777777" w:rsidR="006C1EA8" w:rsidRDefault="00570D40">
            <w:pPr>
              <w:jc w:val="right"/>
            </w:pPr>
            <w:r>
              <w:rPr>
                <w:sz w:val="20"/>
              </w:rPr>
              <w:t>-</w:t>
            </w:r>
          </w:p>
        </w:tc>
      </w:tr>
      <w:tr w:rsidR="006C1EA8" w14:paraId="025B6F1D" w14:textId="77777777">
        <w:tc>
          <w:tcPr>
            <w:tcW w:w="2880" w:type="dxa"/>
          </w:tcPr>
          <w:p w14:paraId="5C4E1BF9" w14:textId="77777777" w:rsidR="006C1EA8" w:rsidRDefault="00570D40">
            <w:r>
              <w:rPr>
                <w:sz w:val="20"/>
              </w:rPr>
              <w:lastRenderedPageBreak/>
              <w:t>12-5271001</w:t>
            </w:r>
          </w:p>
        </w:tc>
        <w:tc>
          <w:tcPr>
            <w:tcW w:w="1440" w:type="dxa"/>
          </w:tcPr>
          <w:p w14:paraId="3B940D4D" w14:textId="77777777" w:rsidR="006C1EA8" w:rsidRDefault="00570D40">
            <w:r>
              <w:rPr>
                <w:sz w:val="20"/>
              </w:rPr>
              <w:t>Norman</w:t>
            </w:r>
          </w:p>
        </w:tc>
        <w:tc>
          <w:tcPr>
            <w:tcW w:w="1440" w:type="dxa"/>
          </w:tcPr>
          <w:p w14:paraId="39CF27C0" w14:textId="77777777" w:rsidR="006C1EA8" w:rsidRDefault="00570D40">
            <w:r>
              <w:rPr>
                <w:sz w:val="20"/>
              </w:rPr>
              <w:t>14348213</w:t>
            </w:r>
          </w:p>
        </w:tc>
        <w:tc>
          <w:tcPr>
            <w:tcW w:w="720" w:type="dxa"/>
          </w:tcPr>
          <w:p w14:paraId="5B34D65A" w14:textId="77777777" w:rsidR="006C1EA8" w:rsidRDefault="00570D40">
            <w:pPr>
              <w:jc w:val="right"/>
            </w:pPr>
            <w:r>
              <w:rPr>
                <w:sz w:val="20"/>
              </w:rPr>
              <w:t>-</w:t>
            </w:r>
          </w:p>
        </w:tc>
        <w:tc>
          <w:tcPr>
            <w:tcW w:w="1440" w:type="dxa"/>
          </w:tcPr>
          <w:p w14:paraId="1510203A" w14:textId="77777777" w:rsidR="006C1EA8" w:rsidRDefault="00570D40">
            <w:pPr>
              <w:jc w:val="right"/>
            </w:pPr>
            <w:r>
              <w:rPr>
                <w:sz w:val="20"/>
              </w:rPr>
              <w:t>-</w:t>
            </w:r>
          </w:p>
        </w:tc>
        <w:tc>
          <w:tcPr>
            <w:tcW w:w="1080" w:type="dxa"/>
          </w:tcPr>
          <w:p w14:paraId="26B10945" w14:textId="77777777" w:rsidR="006C1EA8" w:rsidRDefault="00570D40">
            <w:r>
              <w:rPr>
                <w:sz w:val="20"/>
              </w:rPr>
              <w:t>No</w:t>
            </w:r>
          </w:p>
        </w:tc>
        <w:tc>
          <w:tcPr>
            <w:tcW w:w="720" w:type="dxa"/>
          </w:tcPr>
          <w:p w14:paraId="70BD5862" w14:textId="77777777" w:rsidR="006C1EA8" w:rsidRDefault="00570D40">
            <w:r>
              <w:rPr>
                <w:sz w:val="20"/>
              </w:rPr>
              <w:t>No</w:t>
            </w:r>
          </w:p>
        </w:tc>
        <w:tc>
          <w:tcPr>
            <w:tcW w:w="1440" w:type="dxa"/>
          </w:tcPr>
          <w:p w14:paraId="2AF489E9" w14:textId="77777777" w:rsidR="006C1EA8" w:rsidRDefault="00570D40">
            <w:pPr>
              <w:jc w:val="right"/>
            </w:pPr>
            <w:r>
              <w:rPr>
                <w:sz w:val="20"/>
              </w:rPr>
              <w:t>-</w:t>
            </w:r>
          </w:p>
        </w:tc>
      </w:tr>
      <w:tr w:rsidR="006C1EA8" w14:paraId="7F0DB190" w14:textId="77777777">
        <w:tc>
          <w:tcPr>
            <w:tcW w:w="2880" w:type="dxa"/>
          </w:tcPr>
          <w:p w14:paraId="08C2593F" w14:textId="77777777" w:rsidR="006C1EA8" w:rsidRDefault="00570D40">
            <w:r>
              <w:rPr>
                <w:sz w:val="20"/>
              </w:rPr>
              <w:t>12-5272000</w:t>
            </w:r>
          </w:p>
        </w:tc>
        <w:tc>
          <w:tcPr>
            <w:tcW w:w="1440" w:type="dxa"/>
          </w:tcPr>
          <w:p w14:paraId="22E671B9" w14:textId="77777777" w:rsidR="006C1EA8" w:rsidRDefault="00570D40">
            <w:r>
              <w:rPr>
                <w:sz w:val="20"/>
              </w:rPr>
              <w:t>Norman</w:t>
            </w:r>
          </w:p>
        </w:tc>
        <w:tc>
          <w:tcPr>
            <w:tcW w:w="1440" w:type="dxa"/>
          </w:tcPr>
          <w:p w14:paraId="7DA59AA3" w14:textId="77777777" w:rsidR="006C1EA8" w:rsidRDefault="00570D40">
            <w:r>
              <w:rPr>
                <w:sz w:val="20"/>
              </w:rPr>
              <w:t>14348213</w:t>
            </w:r>
          </w:p>
        </w:tc>
        <w:tc>
          <w:tcPr>
            <w:tcW w:w="720" w:type="dxa"/>
          </w:tcPr>
          <w:p w14:paraId="552A6B5E" w14:textId="77777777" w:rsidR="006C1EA8" w:rsidRDefault="00570D40">
            <w:pPr>
              <w:jc w:val="right"/>
            </w:pPr>
            <w:r>
              <w:rPr>
                <w:sz w:val="20"/>
              </w:rPr>
              <w:t>-</w:t>
            </w:r>
          </w:p>
        </w:tc>
        <w:tc>
          <w:tcPr>
            <w:tcW w:w="1440" w:type="dxa"/>
          </w:tcPr>
          <w:p w14:paraId="5765D907" w14:textId="77777777" w:rsidR="006C1EA8" w:rsidRDefault="00570D40">
            <w:pPr>
              <w:jc w:val="right"/>
            </w:pPr>
            <w:r>
              <w:rPr>
                <w:sz w:val="20"/>
              </w:rPr>
              <w:t>-</w:t>
            </w:r>
          </w:p>
        </w:tc>
        <w:tc>
          <w:tcPr>
            <w:tcW w:w="1080" w:type="dxa"/>
          </w:tcPr>
          <w:p w14:paraId="7943C040" w14:textId="77777777" w:rsidR="006C1EA8" w:rsidRDefault="00570D40">
            <w:r>
              <w:rPr>
                <w:sz w:val="20"/>
              </w:rPr>
              <w:t>No</w:t>
            </w:r>
          </w:p>
        </w:tc>
        <w:tc>
          <w:tcPr>
            <w:tcW w:w="720" w:type="dxa"/>
          </w:tcPr>
          <w:p w14:paraId="373347DE" w14:textId="77777777" w:rsidR="006C1EA8" w:rsidRDefault="00570D40">
            <w:r>
              <w:rPr>
                <w:sz w:val="20"/>
              </w:rPr>
              <w:t>No</w:t>
            </w:r>
          </w:p>
        </w:tc>
        <w:tc>
          <w:tcPr>
            <w:tcW w:w="1440" w:type="dxa"/>
          </w:tcPr>
          <w:p w14:paraId="4558E9CA" w14:textId="77777777" w:rsidR="006C1EA8" w:rsidRDefault="00570D40">
            <w:pPr>
              <w:jc w:val="right"/>
            </w:pPr>
            <w:r>
              <w:rPr>
                <w:sz w:val="20"/>
              </w:rPr>
              <w:t>-</w:t>
            </w:r>
          </w:p>
        </w:tc>
      </w:tr>
      <w:tr w:rsidR="006C1EA8" w14:paraId="0BB6ED36" w14:textId="77777777">
        <w:tc>
          <w:tcPr>
            <w:tcW w:w="2880" w:type="dxa"/>
          </w:tcPr>
          <w:p w14:paraId="4B61D095" w14:textId="77777777" w:rsidR="006C1EA8" w:rsidRDefault="00570D40">
            <w:r>
              <w:rPr>
                <w:sz w:val="20"/>
              </w:rPr>
              <w:t>12-5272001</w:t>
            </w:r>
          </w:p>
        </w:tc>
        <w:tc>
          <w:tcPr>
            <w:tcW w:w="1440" w:type="dxa"/>
          </w:tcPr>
          <w:p w14:paraId="028BB3EE" w14:textId="77777777" w:rsidR="006C1EA8" w:rsidRDefault="00570D40">
            <w:r>
              <w:rPr>
                <w:sz w:val="20"/>
              </w:rPr>
              <w:t>Norman</w:t>
            </w:r>
          </w:p>
        </w:tc>
        <w:tc>
          <w:tcPr>
            <w:tcW w:w="1440" w:type="dxa"/>
          </w:tcPr>
          <w:p w14:paraId="44827618" w14:textId="77777777" w:rsidR="006C1EA8" w:rsidRDefault="00570D40">
            <w:r>
              <w:rPr>
                <w:sz w:val="20"/>
              </w:rPr>
              <w:t>14348213</w:t>
            </w:r>
          </w:p>
        </w:tc>
        <w:tc>
          <w:tcPr>
            <w:tcW w:w="720" w:type="dxa"/>
          </w:tcPr>
          <w:p w14:paraId="5BF95F3F" w14:textId="77777777" w:rsidR="006C1EA8" w:rsidRDefault="00570D40">
            <w:pPr>
              <w:jc w:val="right"/>
            </w:pPr>
            <w:r>
              <w:rPr>
                <w:sz w:val="20"/>
              </w:rPr>
              <w:t>-</w:t>
            </w:r>
          </w:p>
        </w:tc>
        <w:tc>
          <w:tcPr>
            <w:tcW w:w="1440" w:type="dxa"/>
          </w:tcPr>
          <w:p w14:paraId="08C7CD48" w14:textId="77777777" w:rsidR="006C1EA8" w:rsidRDefault="00570D40">
            <w:pPr>
              <w:jc w:val="right"/>
            </w:pPr>
            <w:r>
              <w:rPr>
                <w:sz w:val="20"/>
              </w:rPr>
              <w:t>-</w:t>
            </w:r>
          </w:p>
        </w:tc>
        <w:tc>
          <w:tcPr>
            <w:tcW w:w="1080" w:type="dxa"/>
          </w:tcPr>
          <w:p w14:paraId="741AEB04" w14:textId="77777777" w:rsidR="006C1EA8" w:rsidRDefault="00570D40">
            <w:r>
              <w:rPr>
                <w:sz w:val="20"/>
              </w:rPr>
              <w:t>No</w:t>
            </w:r>
          </w:p>
        </w:tc>
        <w:tc>
          <w:tcPr>
            <w:tcW w:w="720" w:type="dxa"/>
          </w:tcPr>
          <w:p w14:paraId="47B6EA92" w14:textId="77777777" w:rsidR="006C1EA8" w:rsidRDefault="00570D40">
            <w:r>
              <w:rPr>
                <w:sz w:val="20"/>
              </w:rPr>
              <w:t>No</w:t>
            </w:r>
          </w:p>
        </w:tc>
        <w:tc>
          <w:tcPr>
            <w:tcW w:w="1440" w:type="dxa"/>
          </w:tcPr>
          <w:p w14:paraId="4F51AF17" w14:textId="77777777" w:rsidR="006C1EA8" w:rsidRDefault="00570D40">
            <w:pPr>
              <w:jc w:val="right"/>
            </w:pPr>
            <w:r>
              <w:rPr>
                <w:sz w:val="20"/>
              </w:rPr>
              <w:t>-</w:t>
            </w:r>
          </w:p>
        </w:tc>
      </w:tr>
      <w:tr w:rsidR="006C1EA8" w14:paraId="4B235CFE" w14:textId="77777777">
        <w:tc>
          <w:tcPr>
            <w:tcW w:w="2880" w:type="dxa"/>
          </w:tcPr>
          <w:p w14:paraId="03B6DAA8" w14:textId="77777777" w:rsidR="006C1EA8" w:rsidRDefault="00570D40">
            <w:r>
              <w:rPr>
                <w:sz w:val="20"/>
              </w:rPr>
              <w:t>12-5272002</w:t>
            </w:r>
          </w:p>
        </w:tc>
        <w:tc>
          <w:tcPr>
            <w:tcW w:w="1440" w:type="dxa"/>
          </w:tcPr>
          <w:p w14:paraId="18EF0EB0" w14:textId="77777777" w:rsidR="006C1EA8" w:rsidRDefault="00570D40">
            <w:r>
              <w:rPr>
                <w:sz w:val="20"/>
              </w:rPr>
              <w:t>Norman</w:t>
            </w:r>
          </w:p>
        </w:tc>
        <w:tc>
          <w:tcPr>
            <w:tcW w:w="1440" w:type="dxa"/>
          </w:tcPr>
          <w:p w14:paraId="26133D7F" w14:textId="77777777" w:rsidR="006C1EA8" w:rsidRDefault="00570D40">
            <w:r>
              <w:rPr>
                <w:sz w:val="20"/>
              </w:rPr>
              <w:t>14348213</w:t>
            </w:r>
          </w:p>
        </w:tc>
        <w:tc>
          <w:tcPr>
            <w:tcW w:w="720" w:type="dxa"/>
          </w:tcPr>
          <w:p w14:paraId="4B2AF685" w14:textId="77777777" w:rsidR="006C1EA8" w:rsidRDefault="00570D40">
            <w:pPr>
              <w:jc w:val="right"/>
            </w:pPr>
            <w:r>
              <w:rPr>
                <w:sz w:val="20"/>
              </w:rPr>
              <w:t>-</w:t>
            </w:r>
          </w:p>
        </w:tc>
        <w:tc>
          <w:tcPr>
            <w:tcW w:w="1440" w:type="dxa"/>
          </w:tcPr>
          <w:p w14:paraId="4A402DCC" w14:textId="77777777" w:rsidR="006C1EA8" w:rsidRDefault="00570D40">
            <w:pPr>
              <w:jc w:val="right"/>
            </w:pPr>
            <w:r>
              <w:rPr>
                <w:sz w:val="20"/>
              </w:rPr>
              <w:t>-</w:t>
            </w:r>
          </w:p>
        </w:tc>
        <w:tc>
          <w:tcPr>
            <w:tcW w:w="1080" w:type="dxa"/>
          </w:tcPr>
          <w:p w14:paraId="1B29D104" w14:textId="77777777" w:rsidR="006C1EA8" w:rsidRDefault="00570D40">
            <w:r>
              <w:rPr>
                <w:sz w:val="20"/>
              </w:rPr>
              <w:t>No</w:t>
            </w:r>
          </w:p>
        </w:tc>
        <w:tc>
          <w:tcPr>
            <w:tcW w:w="720" w:type="dxa"/>
          </w:tcPr>
          <w:p w14:paraId="2E443B21" w14:textId="77777777" w:rsidR="006C1EA8" w:rsidRDefault="00570D40">
            <w:r>
              <w:rPr>
                <w:sz w:val="20"/>
              </w:rPr>
              <w:t>No</w:t>
            </w:r>
          </w:p>
        </w:tc>
        <w:tc>
          <w:tcPr>
            <w:tcW w:w="1440" w:type="dxa"/>
          </w:tcPr>
          <w:p w14:paraId="0A9D2F11" w14:textId="77777777" w:rsidR="006C1EA8" w:rsidRDefault="00570D40">
            <w:pPr>
              <w:jc w:val="right"/>
            </w:pPr>
            <w:r>
              <w:rPr>
                <w:sz w:val="20"/>
              </w:rPr>
              <w:t>-</w:t>
            </w:r>
          </w:p>
        </w:tc>
      </w:tr>
      <w:tr w:rsidR="006C1EA8" w14:paraId="53A07BDD" w14:textId="77777777">
        <w:tc>
          <w:tcPr>
            <w:tcW w:w="2880" w:type="dxa"/>
          </w:tcPr>
          <w:p w14:paraId="26B3507F" w14:textId="77777777" w:rsidR="006C1EA8" w:rsidRDefault="00570D40">
            <w:r>
              <w:rPr>
                <w:sz w:val="20"/>
              </w:rPr>
              <w:t>12-5273000</w:t>
            </w:r>
          </w:p>
        </w:tc>
        <w:tc>
          <w:tcPr>
            <w:tcW w:w="1440" w:type="dxa"/>
          </w:tcPr>
          <w:p w14:paraId="4823D1E8" w14:textId="77777777" w:rsidR="006C1EA8" w:rsidRDefault="00570D40">
            <w:r>
              <w:rPr>
                <w:sz w:val="20"/>
              </w:rPr>
              <w:t>Norman</w:t>
            </w:r>
          </w:p>
        </w:tc>
        <w:tc>
          <w:tcPr>
            <w:tcW w:w="1440" w:type="dxa"/>
          </w:tcPr>
          <w:p w14:paraId="21388CD9" w14:textId="77777777" w:rsidR="006C1EA8" w:rsidRDefault="00570D40">
            <w:r>
              <w:rPr>
                <w:sz w:val="20"/>
              </w:rPr>
              <w:t>14348213</w:t>
            </w:r>
          </w:p>
        </w:tc>
        <w:tc>
          <w:tcPr>
            <w:tcW w:w="720" w:type="dxa"/>
          </w:tcPr>
          <w:p w14:paraId="118012F6" w14:textId="77777777" w:rsidR="006C1EA8" w:rsidRDefault="00570D40">
            <w:pPr>
              <w:jc w:val="right"/>
            </w:pPr>
            <w:r>
              <w:rPr>
                <w:sz w:val="20"/>
              </w:rPr>
              <w:t>-</w:t>
            </w:r>
          </w:p>
        </w:tc>
        <w:tc>
          <w:tcPr>
            <w:tcW w:w="1440" w:type="dxa"/>
          </w:tcPr>
          <w:p w14:paraId="79642EB2" w14:textId="77777777" w:rsidR="006C1EA8" w:rsidRDefault="00570D40">
            <w:pPr>
              <w:jc w:val="right"/>
            </w:pPr>
            <w:r>
              <w:rPr>
                <w:sz w:val="20"/>
              </w:rPr>
              <w:t>-</w:t>
            </w:r>
          </w:p>
        </w:tc>
        <w:tc>
          <w:tcPr>
            <w:tcW w:w="1080" w:type="dxa"/>
          </w:tcPr>
          <w:p w14:paraId="13605FDF" w14:textId="77777777" w:rsidR="006C1EA8" w:rsidRDefault="00570D40">
            <w:r>
              <w:rPr>
                <w:sz w:val="20"/>
              </w:rPr>
              <w:t>No</w:t>
            </w:r>
          </w:p>
        </w:tc>
        <w:tc>
          <w:tcPr>
            <w:tcW w:w="720" w:type="dxa"/>
          </w:tcPr>
          <w:p w14:paraId="734AB591" w14:textId="77777777" w:rsidR="006C1EA8" w:rsidRDefault="00570D40">
            <w:r>
              <w:rPr>
                <w:sz w:val="20"/>
              </w:rPr>
              <w:t>No</w:t>
            </w:r>
          </w:p>
        </w:tc>
        <w:tc>
          <w:tcPr>
            <w:tcW w:w="1440" w:type="dxa"/>
          </w:tcPr>
          <w:p w14:paraId="1424676D" w14:textId="77777777" w:rsidR="006C1EA8" w:rsidRDefault="00570D40">
            <w:pPr>
              <w:jc w:val="right"/>
            </w:pPr>
            <w:r>
              <w:rPr>
                <w:sz w:val="20"/>
              </w:rPr>
              <w:t>-</w:t>
            </w:r>
          </w:p>
        </w:tc>
      </w:tr>
      <w:tr w:rsidR="006C1EA8" w14:paraId="2656FBCE" w14:textId="77777777">
        <w:tc>
          <w:tcPr>
            <w:tcW w:w="2880" w:type="dxa"/>
          </w:tcPr>
          <w:p w14:paraId="4EBCC120" w14:textId="77777777" w:rsidR="006C1EA8" w:rsidRDefault="00570D40">
            <w:r>
              <w:rPr>
                <w:sz w:val="20"/>
              </w:rPr>
              <w:t>12-5274000</w:t>
            </w:r>
          </w:p>
        </w:tc>
        <w:tc>
          <w:tcPr>
            <w:tcW w:w="1440" w:type="dxa"/>
          </w:tcPr>
          <w:p w14:paraId="3A49BB6C" w14:textId="77777777" w:rsidR="006C1EA8" w:rsidRDefault="00570D40">
            <w:r>
              <w:rPr>
                <w:sz w:val="20"/>
              </w:rPr>
              <w:t>Norman</w:t>
            </w:r>
          </w:p>
        </w:tc>
        <w:tc>
          <w:tcPr>
            <w:tcW w:w="1440" w:type="dxa"/>
          </w:tcPr>
          <w:p w14:paraId="39A7ED0F" w14:textId="77777777" w:rsidR="006C1EA8" w:rsidRDefault="00570D40">
            <w:r>
              <w:rPr>
                <w:sz w:val="20"/>
              </w:rPr>
              <w:t>14348214</w:t>
            </w:r>
          </w:p>
        </w:tc>
        <w:tc>
          <w:tcPr>
            <w:tcW w:w="720" w:type="dxa"/>
          </w:tcPr>
          <w:p w14:paraId="7A3E3595" w14:textId="77777777" w:rsidR="006C1EA8" w:rsidRDefault="00570D40">
            <w:pPr>
              <w:jc w:val="right"/>
            </w:pPr>
            <w:r>
              <w:rPr>
                <w:sz w:val="20"/>
              </w:rPr>
              <w:t>-</w:t>
            </w:r>
          </w:p>
        </w:tc>
        <w:tc>
          <w:tcPr>
            <w:tcW w:w="1440" w:type="dxa"/>
          </w:tcPr>
          <w:p w14:paraId="3F9A8CDD" w14:textId="77777777" w:rsidR="006C1EA8" w:rsidRDefault="00570D40">
            <w:pPr>
              <w:jc w:val="right"/>
            </w:pPr>
            <w:r>
              <w:rPr>
                <w:sz w:val="20"/>
              </w:rPr>
              <w:t>-</w:t>
            </w:r>
          </w:p>
        </w:tc>
        <w:tc>
          <w:tcPr>
            <w:tcW w:w="1080" w:type="dxa"/>
          </w:tcPr>
          <w:p w14:paraId="271ADE51" w14:textId="77777777" w:rsidR="006C1EA8" w:rsidRDefault="00570D40">
            <w:r>
              <w:rPr>
                <w:sz w:val="20"/>
              </w:rPr>
              <w:t>No</w:t>
            </w:r>
          </w:p>
        </w:tc>
        <w:tc>
          <w:tcPr>
            <w:tcW w:w="720" w:type="dxa"/>
          </w:tcPr>
          <w:p w14:paraId="4CCF8FB5" w14:textId="77777777" w:rsidR="006C1EA8" w:rsidRDefault="00570D40">
            <w:r>
              <w:rPr>
                <w:sz w:val="20"/>
              </w:rPr>
              <w:t>No</w:t>
            </w:r>
          </w:p>
        </w:tc>
        <w:tc>
          <w:tcPr>
            <w:tcW w:w="1440" w:type="dxa"/>
          </w:tcPr>
          <w:p w14:paraId="51C8FB21" w14:textId="77777777" w:rsidR="006C1EA8" w:rsidRDefault="00570D40">
            <w:pPr>
              <w:jc w:val="right"/>
            </w:pPr>
            <w:r>
              <w:rPr>
                <w:sz w:val="20"/>
              </w:rPr>
              <w:t>-</w:t>
            </w:r>
          </w:p>
        </w:tc>
      </w:tr>
      <w:tr w:rsidR="006C1EA8" w14:paraId="6DF390AE" w14:textId="77777777">
        <w:tc>
          <w:tcPr>
            <w:tcW w:w="2880" w:type="dxa"/>
          </w:tcPr>
          <w:p w14:paraId="7206C701" w14:textId="77777777" w:rsidR="006C1EA8" w:rsidRDefault="00570D40">
            <w:r>
              <w:rPr>
                <w:sz w:val="20"/>
              </w:rPr>
              <w:t>12-5274001</w:t>
            </w:r>
          </w:p>
        </w:tc>
        <w:tc>
          <w:tcPr>
            <w:tcW w:w="1440" w:type="dxa"/>
          </w:tcPr>
          <w:p w14:paraId="090D61E9" w14:textId="77777777" w:rsidR="006C1EA8" w:rsidRDefault="00570D40">
            <w:r>
              <w:rPr>
                <w:sz w:val="20"/>
              </w:rPr>
              <w:t>Norman</w:t>
            </w:r>
          </w:p>
        </w:tc>
        <w:tc>
          <w:tcPr>
            <w:tcW w:w="1440" w:type="dxa"/>
          </w:tcPr>
          <w:p w14:paraId="6171D486" w14:textId="77777777" w:rsidR="006C1EA8" w:rsidRDefault="00570D40">
            <w:r>
              <w:rPr>
                <w:sz w:val="20"/>
              </w:rPr>
              <w:t>14348214</w:t>
            </w:r>
          </w:p>
        </w:tc>
        <w:tc>
          <w:tcPr>
            <w:tcW w:w="720" w:type="dxa"/>
          </w:tcPr>
          <w:p w14:paraId="66F31150" w14:textId="77777777" w:rsidR="006C1EA8" w:rsidRDefault="00570D40">
            <w:pPr>
              <w:jc w:val="right"/>
            </w:pPr>
            <w:r>
              <w:rPr>
                <w:sz w:val="20"/>
              </w:rPr>
              <w:t>-</w:t>
            </w:r>
          </w:p>
        </w:tc>
        <w:tc>
          <w:tcPr>
            <w:tcW w:w="1440" w:type="dxa"/>
          </w:tcPr>
          <w:p w14:paraId="15EC14D7" w14:textId="77777777" w:rsidR="006C1EA8" w:rsidRDefault="00570D40">
            <w:pPr>
              <w:jc w:val="right"/>
            </w:pPr>
            <w:r>
              <w:rPr>
                <w:sz w:val="20"/>
              </w:rPr>
              <w:t>-</w:t>
            </w:r>
          </w:p>
        </w:tc>
        <w:tc>
          <w:tcPr>
            <w:tcW w:w="1080" w:type="dxa"/>
          </w:tcPr>
          <w:p w14:paraId="1CE8295D" w14:textId="77777777" w:rsidR="006C1EA8" w:rsidRDefault="00570D40">
            <w:r>
              <w:rPr>
                <w:sz w:val="20"/>
              </w:rPr>
              <w:t>No</w:t>
            </w:r>
          </w:p>
        </w:tc>
        <w:tc>
          <w:tcPr>
            <w:tcW w:w="720" w:type="dxa"/>
          </w:tcPr>
          <w:p w14:paraId="1187A38A" w14:textId="77777777" w:rsidR="006C1EA8" w:rsidRDefault="00570D40">
            <w:r>
              <w:rPr>
                <w:sz w:val="20"/>
              </w:rPr>
              <w:t>No</w:t>
            </w:r>
          </w:p>
        </w:tc>
        <w:tc>
          <w:tcPr>
            <w:tcW w:w="1440" w:type="dxa"/>
          </w:tcPr>
          <w:p w14:paraId="1B9994F1" w14:textId="77777777" w:rsidR="006C1EA8" w:rsidRDefault="00570D40">
            <w:pPr>
              <w:jc w:val="right"/>
            </w:pPr>
            <w:r>
              <w:rPr>
                <w:sz w:val="20"/>
              </w:rPr>
              <w:t>-</w:t>
            </w:r>
          </w:p>
        </w:tc>
      </w:tr>
      <w:tr w:rsidR="006C1EA8" w14:paraId="1A50AD44" w14:textId="77777777">
        <w:tc>
          <w:tcPr>
            <w:tcW w:w="2880" w:type="dxa"/>
          </w:tcPr>
          <w:p w14:paraId="340246B7" w14:textId="77777777" w:rsidR="006C1EA8" w:rsidRDefault="00570D40">
            <w:r>
              <w:rPr>
                <w:sz w:val="20"/>
              </w:rPr>
              <w:t>12-5274002</w:t>
            </w:r>
          </w:p>
        </w:tc>
        <w:tc>
          <w:tcPr>
            <w:tcW w:w="1440" w:type="dxa"/>
          </w:tcPr>
          <w:p w14:paraId="565FBCB6" w14:textId="77777777" w:rsidR="006C1EA8" w:rsidRDefault="00570D40">
            <w:r>
              <w:rPr>
                <w:sz w:val="20"/>
              </w:rPr>
              <w:t>Norman</w:t>
            </w:r>
          </w:p>
        </w:tc>
        <w:tc>
          <w:tcPr>
            <w:tcW w:w="1440" w:type="dxa"/>
          </w:tcPr>
          <w:p w14:paraId="31D770FA" w14:textId="77777777" w:rsidR="006C1EA8" w:rsidRDefault="00570D40">
            <w:r>
              <w:rPr>
                <w:sz w:val="20"/>
              </w:rPr>
              <w:t>14348214</w:t>
            </w:r>
          </w:p>
        </w:tc>
        <w:tc>
          <w:tcPr>
            <w:tcW w:w="720" w:type="dxa"/>
          </w:tcPr>
          <w:p w14:paraId="3115FF03" w14:textId="77777777" w:rsidR="006C1EA8" w:rsidRDefault="00570D40">
            <w:pPr>
              <w:jc w:val="right"/>
            </w:pPr>
            <w:r>
              <w:rPr>
                <w:sz w:val="20"/>
              </w:rPr>
              <w:t>-</w:t>
            </w:r>
          </w:p>
        </w:tc>
        <w:tc>
          <w:tcPr>
            <w:tcW w:w="1440" w:type="dxa"/>
          </w:tcPr>
          <w:p w14:paraId="33E4E7EA" w14:textId="77777777" w:rsidR="006C1EA8" w:rsidRDefault="00570D40">
            <w:pPr>
              <w:jc w:val="right"/>
            </w:pPr>
            <w:r>
              <w:rPr>
                <w:sz w:val="20"/>
              </w:rPr>
              <w:t>-</w:t>
            </w:r>
          </w:p>
        </w:tc>
        <w:tc>
          <w:tcPr>
            <w:tcW w:w="1080" w:type="dxa"/>
          </w:tcPr>
          <w:p w14:paraId="6FA1BCF8" w14:textId="77777777" w:rsidR="006C1EA8" w:rsidRDefault="00570D40">
            <w:r>
              <w:rPr>
                <w:sz w:val="20"/>
              </w:rPr>
              <w:t>No</w:t>
            </w:r>
          </w:p>
        </w:tc>
        <w:tc>
          <w:tcPr>
            <w:tcW w:w="720" w:type="dxa"/>
          </w:tcPr>
          <w:p w14:paraId="2ADB6271" w14:textId="77777777" w:rsidR="006C1EA8" w:rsidRDefault="00570D40">
            <w:r>
              <w:rPr>
                <w:sz w:val="20"/>
              </w:rPr>
              <w:t>No</w:t>
            </w:r>
          </w:p>
        </w:tc>
        <w:tc>
          <w:tcPr>
            <w:tcW w:w="1440" w:type="dxa"/>
          </w:tcPr>
          <w:p w14:paraId="3D5C55B4" w14:textId="77777777" w:rsidR="006C1EA8" w:rsidRDefault="00570D40">
            <w:pPr>
              <w:jc w:val="right"/>
            </w:pPr>
            <w:r>
              <w:rPr>
                <w:sz w:val="20"/>
              </w:rPr>
              <w:t>-</w:t>
            </w:r>
          </w:p>
        </w:tc>
      </w:tr>
      <w:tr w:rsidR="006C1EA8" w14:paraId="79791545" w14:textId="77777777">
        <w:tc>
          <w:tcPr>
            <w:tcW w:w="2880" w:type="dxa"/>
          </w:tcPr>
          <w:p w14:paraId="2413B923" w14:textId="77777777" w:rsidR="006C1EA8" w:rsidRDefault="00570D40">
            <w:r>
              <w:rPr>
                <w:sz w:val="20"/>
              </w:rPr>
              <w:t>12-5275000</w:t>
            </w:r>
          </w:p>
        </w:tc>
        <w:tc>
          <w:tcPr>
            <w:tcW w:w="1440" w:type="dxa"/>
          </w:tcPr>
          <w:p w14:paraId="23B2265E" w14:textId="77777777" w:rsidR="006C1EA8" w:rsidRDefault="00570D40">
            <w:r>
              <w:rPr>
                <w:sz w:val="20"/>
              </w:rPr>
              <w:t>Norman</w:t>
            </w:r>
          </w:p>
        </w:tc>
        <w:tc>
          <w:tcPr>
            <w:tcW w:w="1440" w:type="dxa"/>
          </w:tcPr>
          <w:p w14:paraId="0476B5E6" w14:textId="77777777" w:rsidR="006C1EA8" w:rsidRDefault="00570D40">
            <w:r>
              <w:rPr>
                <w:sz w:val="20"/>
              </w:rPr>
              <w:t>14348214</w:t>
            </w:r>
          </w:p>
        </w:tc>
        <w:tc>
          <w:tcPr>
            <w:tcW w:w="720" w:type="dxa"/>
          </w:tcPr>
          <w:p w14:paraId="592CF28C" w14:textId="77777777" w:rsidR="006C1EA8" w:rsidRDefault="00570D40">
            <w:pPr>
              <w:jc w:val="right"/>
            </w:pPr>
            <w:r>
              <w:rPr>
                <w:sz w:val="20"/>
              </w:rPr>
              <w:t>-</w:t>
            </w:r>
          </w:p>
        </w:tc>
        <w:tc>
          <w:tcPr>
            <w:tcW w:w="1440" w:type="dxa"/>
          </w:tcPr>
          <w:p w14:paraId="2C61D554" w14:textId="77777777" w:rsidR="006C1EA8" w:rsidRDefault="00570D40">
            <w:pPr>
              <w:jc w:val="right"/>
            </w:pPr>
            <w:r>
              <w:rPr>
                <w:sz w:val="20"/>
              </w:rPr>
              <w:t>-</w:t>
            </w:r>
          </w:p>
        </w:tc>
        <w:tc>
          <w:tcPr>
            <w:tcW w:w="1080" w:type="dxa"/>
          </w:tcPr>
          <w:p w14:paraId="4041C3A5" w14:textId="77777777" w:rsidR="006C1EA8" w:rsidRDefault="00570D40">
            <w:r>
              <w:rPr>
                <w:sz w:val="20"/>
              </w:rPr>
              <w:t>No</w:t>
            </w:r>
          </w:p>
        </w:tc>
        <w:tc>
          <w:tcPr>
            <w:tcW w:w="720" w:type="dxa"/>
          </w:tcPr>
          <w:p w14:paraId="35FB5966" w14:textId="77777777" w:rsidR="006C1EA8" w:rsidRDefault="00570D40">
            <w:r>
              <w:rPr>
                <w:sz w:val="20"/>
              </w:rPr>
              <w:t>No</w:t>
            </w:r>
          </w:p>
        </w:tc>
        <w:tc>
          <w:tcPr>
            <w:tcW w:w="1440" w:type="dxa"/>
          </w:tcPr>
          <w:p w14:paraId="06A16A56" w14:textId="77777777" w:rsidR="006C1EA8" w:rsidRDefault="00570D40">
            <w:pPr>
              <w:jc w:val="right"/>
            </w:pPr>
            <w:r>
              <w:rPr>
                <w:sz w:val="20"/>
              </w:rPr>
              <w:t>-</w:t>
            </w:r>
          </w:p>
        </w:tc>
      </w:tr>
      <w:tr w:rsidR="006C1EA8" w14:paraId="0555E8A8" w14:textId="77777777">
        <w:tc>
          <w:tcPr>
            <w:tcW w:w="2880" w:type="dxa"/>
          </w:tcPr>
          <w:p w14:paraId="3531E277" w14:textId="77777777" w:rsidR="006C1EA8" w:rsidRDefault="00570D40">
            <w:r>
              <w:rPr>
                <w:sz w:val="20"/>
              </w:rPr>
              <w:t>12-5276000</w:t>
            </w:r>
          </w:p>
        </w:tc>
        <w:tc>
          <w:tcPr>
            <w:tcW w:w="1440" w:type="dxa"/>
          </w:tcPr>
          <w:p w14:paraId="55C9C65F" w14:textId="77777777" w:rsidR="006C1EA8" w:rsidRDefault="00570D40">
            <w:r>
              <w:rPr>
                <w:sz w:val="20"/>
              </w:rPr>
              <w:t>Norman</w:t>
            </w:r>
          </w:p>
        </w:tc>
        <w:tc>
          <w:tcPr>
            <w:tcW w:w="1440" w:type="dxa"/>
          </w:tcPr>
          <w:p w14:paraId="38CC0DDE" w14:textId="77777777" w:rsidR="006C1EA8" w:rsidRDefault="00570D40">
            <w:r>
              <w:rPr>
                <w:sz w:val="20"/>
              </w:rPr>
              <w:t>14348214</w:t>
            </w:r>
          </w:p>
        </w:tc>
        <w:tc>
          <w:tcPr>
            <w:tcW w:w="720" w:type="dxa"/>
          </w:tcPr>
          <w:p w14:paraId="073CD1F2" w14:textId="77777777" w:rsidR="006C1EA8" w:rsidRDefault="00570D40">
            <w:pPr>
              <w:jc w:val="right"/>
            </w:pPr>
            <w:r>
              <w:rPr>
                <w:sz w:val="20"/>
              </w:rPr>
              <w:t>-</w:t>
            </w:r>
          </w:p>
        </w:tc>
        <w:tc>
          <w:tcPr>
            <w:tcW w:w="1440" w:type="dxa"/>
          </w:tcPr>
          <w:p w14:paraId="434EF1A7" w14:textId="77777777" w:rsidR="006C1EA8" w:rsidRDefault="00570D40">
            <w:pPr>
              <w:jc w:val="right"/>
            </w:pPr>
            <w:r>
              <w:rPr>
                <w:sz w:val="20"/>
              </w:rPr>
              <w:t>-</w:t>
            </w:r>
          </w:p>
        </w:tc>
        <w:tc>
          <w:tcPr>
            <w:tcW w:w="1080" w:type="dxa"/>
          </w:tcPr>
          <w:p w14:paraId="46996B1C" w14:textId="77777777" w:rsidR="006C1EA8" w:rsidRDefault="00570D40">
            <w:r>
              <w:rPr>
                <w:sz w:val="20"/>
              </w:rPr>
              <w:t>No</w:t>
            </w:r>
          </w:p>
        </w:tc>
        <w:tc>
          <w:tcPr>
            <w:tcW w:w="720" w:type="dxa"/>
          </w:tcPr>
          <w:p w14:paraId="06AEEA0A" w14:textId="77777777" w:rsidR="006C1EA8" w:rsidRDefault="00570D40">
            <w:r>
              <w:rPr>
                <w:sz w:val="20"/>
              </w:rPr>
              <w:t>No</w:t>
            </w:r>
          </w:p>
        </w:tc>
        <w:tc>
          <w:tcPr>
            <w:tcW w:w="1440" w:type="dxa"/>
          </w:tcPr>
          <w:p w14:paraId="7F554570" w14:textId="77777777" w:rsidR="006C1EA8" w:rsidRDefault="00570D40">
            <w:pPr>
              <w:jc w:val="right"/>
            </w:pPr>
            <w:r>
              <w:rPr>
                <w:sz w:val="20"/>
              </w:rPr>
              <w:t>-</w:t>
            </w:r>
          </w:p>
        </w:tc>
      </w:tr>
      <w:tr w:rsidR="006C1EA8" w14:paraId="665972A9" w14:textId="77777777">
        <w:tc>
          <w:tcPr>
            <w:tcW w:w="2880" w:type="dxa"/>
          </w:tcPr>
          <w:p w14:paraId="4BCB1806" w14:textId="77777777" w:rsidR="006C1EA8" w:rsidRDefault="00570D40">
            <w:r>
              <w:rPr>
                <w:sz w:val="20"/>
              </w:rPr>
              <w:t>12-5276001</w:t>
            </w:r>
          </w:p>
        </w:tc>
        <w:tc>
          <w:tcPr>
            <w:tcW w:w="1440" w:type="dxa"/>
          </w:tcPr>
          <w:p w14:paraId="4965715A" w14:textId="77777777" w:rsidR="006C1EA8" w:rsidRDefault="00570D40">
            <w:r>
              <w:rPr>
                <w:sz w:val="20"/>
              </w:rPr>
              <w:t>Norman</w:t>
            </w:r>
          </w:p>
        </w:tc>
        <w:tc>
          <w:tcPr>
            <w:tcW w:w="1440" w:type="dxa"/>
          </w:tcPr>
          <w:p w14:paraId="53BA54FF" w14:textId="77777777" w:rsidR="006C1EA8" w:rsidRDefault="00570D40">
            <w:r>
              <w:rPr>
                <w:sz w:val="20"/>
              </w:rPr>
              <w:t>14348214</w:t>
            </w:r>
          </w:p>
        </w:tc>
        <w:tc>
          <w:tcPr>
            <w:tcW w:w="720" w:type="dxa"/>
          </w:tcPr>
          <w:p w14:paraId="2E5BA988" w14:textId="77777777" w:rsidR="006C1EA8" w:rsidRDefault="00570D40">
            <w:pPr>
              <w:jc w:val="right"/>
            </w:pPr>
            <w:r>
              <w:rPr>
                <w:sz w:val="20"/>
              </w:rPr>
              <w:t>-</w:t>
            </w:r>
          </w:p>
        </w:tc>
        <w:tc>
          <w:tcPr>
            <w:tcW w:w="1440" w:type="dxa"/>
          </w:tcPr>
          <w:p w14:paraId="0D8399A8" w14:textId="77777777" w:rsidR="006C1EA8" w:rsidRDefault="00570D40">
            <w:pPr>
              <w:jc w:val="right"/>
            </w:pPr>
            <w:r>
              <w:rPr>
                <w:sz w:val="20"/>
              </w:rPr>
              <w:t>-</w:t>
            </w:r>
          </w:p>
        </w:tc>
        <w:tc>
          <w:tcPr>
            <w:tcW w:w="1080" w:type="dxa"/>
          </w:tcPr>
          <w:p w14:paraId="0CAA6DF1" w14:textId="77777777" w:rsidR="006C1EA8" w:rsidRDefault="00570D40">
            <w:r>
              <w:rPr>
                <w:sz w:val="20"/>
              </w:rPr>
              <w:t>No</w:t>
            </w:r>
          </w:p>
        </w:tc>
        <w:tc>
          <w:tcPr>
            <w:tcW w:w="720" w:type="dxa"/>
          </w:tcPr>
          <w:p w14:paraId="01487AF7" w14:textId="77777777" w:rsidR="006C1EA8" w:rsidRDefault="00570D40">
            <w:r>
              <w:rPr>
                <w:sz w:val="20"/>
              </w:rPr>
              <w:t>No</w:t>
            </w:r>
          </w:p>
        </w:tc>
        <w:tc>
          <w:tcPr>
            <w:tcW w:w="1440" w:type="dxa"/>
          </w:tcPr>
          <w:p w14:paraId="54A202FC" w14:textId="77777777" w:rsidR="006C1EA8" w:rsidRDefault="00570D40">
            <w:pPr>
              <w:jc w:val="right"/>
            </w:pPr>
            <w:r>
              <w:rPr>
                <w:sz w:val="20"/>
              </w:rPr>
              <w:t>-</w:t>
            </w:r>
          </w:p>
        </w:tc>
      </w:tr>
      <w:tr w:rsidR="006C1EA8" w14:paraId="197A2C57" w14:textId="77777777">
        <w:tc>
          <w:tcPr>
            <w:tcW w:w="2880" w:type="dxa"/>
          </w:tcPr>
          <w:p w14:paraId="10909F08" w14:textId="77777777" w:rsidR="006C1EA8" w:rsidRDefault="00570D40">
            <w:r>
              <w:rPr>
                <w:sz w:val="20"/>
              </w:rPr>
              <w:t>12-5277000</w:t>
            </w:r>
          </w:p>
        </w:tc>
        <w:tc>
          <w:tcPr>
            <w:tcW w:w="1440" w:type="dxa"/>
          </w:tcPr>
          <w:p w14:paraId="17319D06" w14:textId="77777777" w:rsidR="006C1EA8" w:rsidRDefault="00570D40">
            <w:r>
              <w:rPr>
                <w:sz w:val="20"/>
              </w:rPr>
              <w:t>Norman</w:t>
            </w:r>
          </w:p>
        </w:tc>
        <w:tc>
          <w:tcPr>
            <w:tcW w:w="1440" w:type="dxa"/>
          </w:tcPr>
          <w:p w14:paraId="65619B9C" w14:textId="77777777" w:rsidR="006C1EA8" w:rsidRDefault="00570D40">
            <w:r>
              <w:rPr>
                <w:sz w:val="20"/>
              </w:rPr>
              <w:t>14348214</w:t>
            </w:r>
          </w:p>
        </w:tc>
        <w:tc>
          <w:tcPr>
            <w:tcW w:w="720" w:type="dxa"/>
          </w:tcPr>
          <w:p w14:paraId="6C9BA4DB" w14:textId="77777777" w:rsidR="006C1EA8" w:rsidRDefault="00570D40">
            <w:pPr>
              <w:jc w:val="right"/>
            </w:pPr>
            <w:r>
              <w:rPr>
                <w:sz w:val="20"/>
              </w:rPr>
              <w:t>-</w:t>
            </w:r>
          </w:p>
        </w:tc>
        <w:tc>
          <w:tcPr>
            <w:tcW w:w="1440" w:type="dxa"/>
          </w:tcPr>
          <w:p w14:paraId="2A10690F" w14:textId="77777777" w:rsidR="006C1EA8" w:rsidRDefault="00570D40">
            <w:pPr>
              <w:jc w:val="right"/>
            </w:pPr>
            <w:r>
              <w:rPr>
                <w:sz w:val="20"/>
              </w:rPr>
              <w:t>-</w:t>
            </w:r>
          </w:p>
        </w:tc>
        <w:tc>
          <w:tcPr>
            <w:tcW w:w="1080" w:type="dxa"/>
          </w:tcPr>
          <w:p w14:paraId="529B35E5" w14:textId="77777777" w:rsidR="006C1EA8" w:rsidRDefault="00570D40">
            <w:r>
              <w:rPr>
                <w:sz w:val="20"/>
              </w:rPr>
              <w:t>No</w:t>
            </w:r>
          </w:p>
        </w:tc>
        <w:tc>
          <w:tcPr>
            <w:tcW w:w="720" w:type="dxa"/>
          </w:tcPr>
          <w:p w14:paraId="276F7D0A" w14:textId="77777777" w:rsidR="006C1EA8" w:rsidRDefault="00570D40">
            <w:r>
              <w:rPr>
                <w:sz w:val="20"/>
              </w:rPr>
              <w:t>No</w:t>
            </w:r>
          </w:p>
        </w:tc>
        <w:tc>
          <w:tcPr>
            <w:tcW w:w="1440" w:type="dxa"/>
          </w:tcPr>
          <w:p w14:paraId="7B1CC338" w14:textId="77777777" w:rsidR="006C1EA8" w:rsidRDefault="00570D40">
            <w:pPr>
              <w:jc w:val="right"/>
            </w:pPr>
            <w:r>
              <w:rPr>
                <w:sz w:val="20"/>
              </w:rPr>
              <w:t>-</w:t>
            </w:r>
          </w:p>
        </w:tc>
      </w:tr>
      <w:tr w:rsidR="006C1EA8" w14:paraId="1D0AE3D7" w14:textId="77777777">
        <w:tc>
          <w:tcPr>
            <w:tcW w:w="2880" w:type="dxa"/>
          </w:tcPr>
          <w:p w14:paraId="7F03B5C8" w14:textId="77777777" w:rsidR="006C1EA8" w:rsidRDefault="00570D40">
            <w:r>
              <w:rPr>
                <w:sz w:val="20"/>
              </w:rPr>
              <w:t>12-5279000</w:t>
            </w:r>
          </w:p>
        </w:tc>
        <w:tc>
          <w:tcPr>
            <w:tcW w:w="1440" w:type="dxa"/>
          </w:tcPr>
          <w:p w14:paraId="4C61B1FE" w14:textId="77777777" w:rsidR="006C1EA8" w:rsidRDefault="00570D40">
            <w:r>
              <w:rPr>
                <w:sz w:val="20"/>
              </w:rPr>
              <w:t>Norman</w:t>
            </w:r>
          </w:p>
        </w:tc>
        <w:tc>
          <w:tcPr>
            <w:tcW w:w="1440" w:type="dxa"/>
          </w:tcPr>
          <w:p w14:paraId="5AF62C52" w14:textId="77777777" w:rsidR="006C1EA8" w:rsidRDefault="00570D40">
            <w:r>
              <w:rPr>
                <w:sz w:val="20"/>
              </w:rPr>
              <w:t>14348214</w:t>
            </w:r>
          </w:p>
        </w:tc>
        <w:tc>
          <w:tcPr>
            <w:tcW w:w="720" w:type="dxa"/>
          </w:tcPr>
          <w:p w14:paraId="310F37D5" w14:textId="77777777" w:rsidR="006C1EA8" w:rsidRDefault="00570D40">
            <w:pPr>
              <w:jc w:val="right"/>
            </w:pPr>
            <w:r>
              <w:rPr>
                <w:sz w:val="20"/>
              </w:rPr>
              <w:t>-</w:t>
            </w:r>
          </w:p>
        </w:tc>
        <w:tc>
          <w:tcPr>
            <w:tcW w:w="1440" w:type="dxa"/>
          </w:tcPr>
          <w:p w14:paraId="2FDDAB64" w14:textId="77777777" w:rsidR="006C1EA8" w:rsidRDefault="00570D40">
            <w:pPr>
              <w:jc w:val="right"/>
            </w:pPr>
            <w:r>
              <w:rPr>
                <w:sz w:val="20"/>
              </w:rPr>
              <w:t>-</w:t>
            </w:r>
          </w:p>
        </w:tc>
        <w:tc>
          <w:tcPr>
            <w:tcW w:w="1080" w:type="dxa"/>
          </w:tcPr>
          <w:p w14:paraId="6604D9F7" w14:textId="77777777" w:rsidR="006C1EA8" w:rsidRDefault="00570D40">
            <w:r>
              <w:rPr>
                <w:sz w:val="20"/>
              </w:rPr>
              <w:t>No</w:t>
            </w:r>
          </w:p>
        </w:tc>
        <w:tc>
          <w:tcPr>
            <w:tcW w:w="720" w:type="dxa"/>
          </w:tcPr>
          <w:p w14:paraId="632AD33D" w14:textId="77777777" w:rsidR="006C1EA8" w:rsidRDefault="00570D40">
            <w:r>
              <w:rPr>
                <w:sz w:val="20"/>
              </w:rPr>
              <w:t>No</w:t>
            </w:r>
          </w:p>
        </w:tc>
        <w:tc>
          <w:tcPr>
            <w:tcW w:w="1440" w:type="dxa"/>
          </w:tcPr>
          <w:p w14:paraId="7CF6A452" w14:textId="77777777" w:rsidR="006C1EA8" w:rsidRDefault="00570D40">
            <w:pPr>
              <w:jc w:val="right"/>
            </w:pPr>
            <w:r>
              <w:rPr>
                <w:sz w:val="20"/>
              </w:rPr>
              <w:t>-</w:t>
            </w:r>
          </w:p>
        </w:tc>
      </w:tr>
      <w:tr w:rsidR="006C1EA8" w14:paraId="6BFABC94" w14:textId="77777777">
        <w:tc>
          <w:tcPr>
            <w:tcW w:w="2880" w:type="dxa"/>
          </w:tcPr>
          <w:p w14:paraId="45D360EF" w14:textId="77777777" w:rsidR="006C1EA8" w:rsidRDefault="00570D40">
            <w:r>
              <w:rPr>
                <w:sz w:val="20"/>
              </w:rPr>
              <w:t>12-5280000</w:t>
            </w:r>
          </w:p>
        </w:tc>
        <w:tc>
          <w:tcPr>
            <w:tcW w:w="1440" w:type="dxa"/>
          </w:tcPr>
          <w:p w14:paraId="593A82A5" w14:textId="77777777" w:rsidR="006C1EA8" w:rsidRDefault="00570D40">
            <w:r>
              <w:rPr>
                <w:sz w:val="20"/>
              </w:rPr>
              <w:t>Norman</w:t>
            </w:r>
          </w:p>
        </w:tc>
        <w:tc>
          <w:tcPr>
            <w:tcW w:w="1440" w:type="dxa"/>
          </w:tcPr>
          <w:p w14:paraId="34B2DB45" w14:textId="77777777" w:rsidR="006C1EA8" w:rsidRDefault="00570D40">
            <w:r>
              <w:rPr>
                <w:sz w:val="20"/>
              </w:rPr>
              <w:t>14348214</w:t>
            </w:r>
          </w:p>
        </w:tc>
        <w:tc>
          <w:tcPr>
            <w:tcW w:w="720" w:type="dxa"/>
          </w:tcPr>
          <w:p w14:paraId="4C92AC0D" w14:textId="77777777" w:rsidR="006C1EA8" w:rsidRDefault="00570D40">
            <w:pPr>
              <w:jc w:val="right"/>
            </w:pPr>
            <w:r>
              <w:rPr>
                <w:sz w:val="20"/>
              </w:rPr>
              <w:t>-</w:t>
            </w:r>
          </w:p>
        </w:tc>
        <w:tc>
          <w:tcPr>
            <w:tcW w:w="1440" w:type="dxa"/>
          </w:tcPr>
          <w:p w14:paraId="31DF3B3A" w14:textId="77777777" w:rsidR="006C1EA8" w:rsidRDefault="00570D40">
            <w:pPr>
              <w:jc w:val="right"/>
            </w:pPr>
            <w:r>
              <w:rPr>
                <w:sz w:val="20"/>
              </w:rPr>
              <w:t>-</w:t>
            </w:r>
          </w:p>
        </w:tc>
        <w:tc>
          <w:tcPr>
            <w:tcW w:w="1080" w:type="dxa"/>
          </w:tcPr>
          <w:p w14:paraId="5BEFE501" w14:textId="77777777" w:rsidR="006C1EA8" w:rsidRDefault="00570D40">
            <w:r>
              <w:rPr>
                <w:sz w:val="20"/>
              </w:rPr>
              <w:t>No</w:t>
            </w:r>
          </w:p>
        </w:tc>
        <w:tc>
          <w:tcPr>
            <w:tcW w:w="720" w:type="dxa"/>
          </w:tcPr>
          <w:p w14:paraId="1D313567" w14:textId="77777777" w:rsidR="006C1EA8" w:rsidRDefault="00570D40">
            <w:r>
              <w:rPr>
                <w:sz w:val="20"/>
              </w:rPr>
              <w:t>No</w:t>
            </w:r>
          </w:p>
        </w:tc>
        <w:tc>
          <w:tcPr>
            <w:tcW w:w="1440" w:type="dxa"/>
          </w:tcPr>
          <w:p w14:paraId="03DA6253" w14:textId="77777777" w:rsidR="006C1EA8" w:rsidRDefault="00570D40">
            <w:pPr>
              <w:jc w:val="right"/>
            </w:pPr>
            <w:r>
              <w:rPr>
                <w:sz w:val="20"/>
              </w:rPr>
              <w:t>-</w:t>
            </w:r>
          </w:p>
        </w:tc>
      </w:tr>
      <w:tr w:rsidR="006C1EA8" w14:paraId="106B2D02" w14:textId="77777777">
        <w:tc>
          <w:tcPr>
            <w:tcW w:w="2880" w:type="dxa"/>
          </w:tcPr>
          <w:p w14:paraId="0D215CF9" w14:textId="77777777" w:rsidR="006C1EA8" w:rsidRDefault="00570D40">
            <w:r>
              <w:rPr>
                <w:sz w:val="20"/>
              </w:rPr>
              <w:t>12-5281000</w:t>
            </w:r>
          </w:p>
        </w:tc>
        <w:tc>
          <w:tcPr>
            <w:tcW w:w="1440" w:type="dxa"/>
          </w:tcPr>
          <w:p w14:paraId="53F882D0" w14:textId="77777777" w:rsidR="006C1EA8" w:rsidRDefault="00570D40">
            <w:r>
              <w:rPr>
                <w:sz w:val="20"/>
              </w:rPr>
              <w:t>Norman</w:t>
            </w:r>
          </w:p>
        </w:tc>
        <w:tc>
          <w:tcPr>
            <w:tcW w:w="1440" w:type="dxa"/>
          </w:tcPr>
          <w:p w14:paraId="7FBF54E7" w14:textId="77777777" w:rsidR="006C1EA8" w:rsidRDefault="00570D40">
            <w:r>
              <w:rPr>
                <w:sz w:val="20"/>
              </w:rPr>
              <w:t>14348214</w:t>
            </w:r>
          </w:p>
        </w:tc>
        <w:tc>
          <w:tcPr>
            <w:tcW w:w="720" w:type="dxa"/>
          </w:tcPr>
          <w:p w14:paraId="6A291EF9" w14:textId="77777777" w:rsidR="006C1EA8" w:rsidRDefault="00570D40">
            <w:pPr>
              <w:jc w:val="right"/>
            </w:pPr>
            <w:r>
              <w:rPr>
                <w:sz w:val="20"/>
              </w:rPr>
              <w:t>-</w:t>
            </w:r>
          </w:p>
        </w:tc>
        <w:tc>
          <w:tcPr>
            <w:tcW w:w="1440" w:type="dxa"/>
          </w:tcPr>
          <w:p w14:paraId="46961671" w14:textId="77777777" w:rsidR="006C1EA8" w:rsidRDefault="00570D40">
            <w:pPr>
              <w:jc w:val="right"/>
            </w:pPr>
            <w:r>
              <w:rPr>
                <w:sz w:val="20"/>
              </w:rPr>
              <w:t>-</w:t>
            </w:r>
          </w:p>
        </w:tc>
        <w:tc>
          <w:tcPr>
            <w:tcW w:w="1080" w:type="dxa"/>
          </w:tcPr>
          <w:p w14:paraId="06E7BAAE" w14:textId="77777777" w:rsidR="006C1EA8" w:rsidRDefault="00570D40">
            <w:r>
              <w:rPr>
                <w:sz w:val="20"/>
              </w:rPr>
              <w:t>No</w:t>
            </w:r>
          </w:p>
        </w:tc>
        <w:tc>
          <w:tcPr>
            <w:tcW w:w="720" w:type="dxa"/>
          </w:tcPr>
          <w:p w14:paraId="02F15F96" w14:textId="77777777" w:rsidR="006C1EA8" w:rsidRDefault="00570D40">
            <w:r>
              <w:rPr>
                <w:sz w:val="20"/>
              </w:rPr>
              <w:t>No</w:t>
            </w:r>
          </w:p>
        </w:tc>
        <w:tc>
          <w:tcPr>
            <w:tcW w:w="1440" w:type="dxa"/>
          </w:tcPr>
          <w:p w14:paraId="00EC9DB7" w14:textId="77777777" w:rsidR="006C1EA8" w:rsidRDefault="00570D40">
            <w:pPr>
              <w:jc w:val="right"/>
            </w:pPr>
            <w:r>
              <w:rPr>
                <w:sz w:val="20"/>
              </w:rPr>
              <w:t>-</w:t>
            </w:r>
          </w:p>
        </w:tc>
      </w:tr>
      <w:tr w:rsidR="006C1EA8" w14:paraId="323EF1AE" w14:textId="77777777">
        <w:tc>
          <w:tcPr>
            <w:tcW w:w="2880" w:type="dxa"/>
          </w:tcPr>
          <w:p w14:paraId="7AAA60B0" w14:textId="77777777" w:rsidR="006C1EA8" w:rsidRDefault="00570D40">
            <w:r>
              <w:rPr>
                <w:sz w:val="20"/>
              </w:rPr>
              <w:t>12-5282000</w:t>
            </w:r>
          </w:p>
        </w:tc>
        <w:tc>
          <w:tcPr>
            <w:tcW w:w="1440" w:type="dxa"/>
          </w:tcPr>
          <w:p w14:paraId="754C2B23" w14:textId="77777777" w:rsidR="006C1EA8" w:rsidRDefault="00570D40">
            <w:r>
              <w:rPr>
                <w:sz w:val="20"/>
              </w:rPr>
              <w:t>Norman</w:t>
            </w:r>
          </w:p>
        </w:tc>
        <w:tc>
          <w:tcPr>
            <w:tcW w:w="1440" w:type="dxa"/>
          </w:tcPr>
          <w:p w14:paraId="061FE304" w14:textId="77777777" w:rsidR="006C1EA8" w:rsidRDefault="00570D40">
            <w:r>
              <w:rPr>
                <w:sz w:val="20"/>
              </w:rPr>
              <w:t>14348215</w:t>
            </w:r>
          </w:p>
        </w:tc>
        <w:tc>
          <w:tcPr>
            <w:tcW w:w="720" w:type="dxa"/>
          </w:tcPr>
          <w:p w14:paraId="1054C954" w14:textId="77777777" w:rsidR="006C1EA8" w:rsidRDefault="00570D40">
            <w:pPr>
              <w:jc w:val="right"/>
            </w:pPr>
            <w:r>
              <w:rPr>
                <w:sz w:val="20"/>
              </w:rPr>
              <w:t>-</w:t>
            </w:r>
          </w:p>
        </w:tc>
        <w:tc>
          <w:tcPr>
            <w:tcW w:w="1440" w:type="dxa"/>
          </w:tcPr>
          <w:p w14:paraId="1FBC49D3" w14:textId="77777777" w:rsidR="006C1EA8" w:rsidRDefault="00570D40">
            <w:pPr>
              <w:jc w:val="right"/>
            </w:pPr>
            <w:r>
              <w:rPr>
                <w:sz w:val="20"/>
              </w:rPr>
              <w:t>-</w:t>
            </w:r>
          </w:p>
        </w:tc>
        <w:tc>
          <w:tcPr>
            <w:tcW w:w="1080" w:type="dxa"/>
          </w:tcPr>
          <w:p w14:paraId="1568E0DF" w14:textId="77777777" w:rsidR="006C1EA8" w:rsidRDefault="00570D40">
            <w:r>
              <w:rPr>
                <w:sz w:val="20"/>
              </w:rPr>
              <w:t>No</w:t>
            </w:r>
          </w:p>
        </w:tc>
        <w:tc>
          <w:tcPr>
            <w:tcW w:w="720" w:type="dxa"/>
          </w:tcPr>
          <w:p w14:paraId="73878DD8" w14:textId="77777777" w:rsidR="006C1EA8" w:rsidRDefault="00570D40">
            <w:r>
              <w:rPr>
                <w:sz w:val="20"/>
              </w:rPr>
              <w:t>No</w:t>
            </w:r>
          </w:p>
        </w:tc>
        <w:tc>
          <w:tcPr>
            <w:tcW w:w="1440" w:type="dxa"/>
          </w:tcPr>
          <w:p w14:paraId="32599892" w14:textId="77777777" w:rsidR="006C1EA8" w:rsidRDefault="00570D40">
            <w:pPr>
              <w:jc w:val="right"/>
            </w:pPr>
            <w:r>
              <w:rPr>
                <w:sz w:val="20"/>
              </w:rPr>
              <w:t>-</w:t>
            </w:r>
          </w:p>
        </w:tc>
      </w:tr>
      <w:tr w:rsidR="006C1EA8" w14:paraId="11577458" w14:textId="77777777">
        <w:tc>
          <w:tcPr>
            <w:tcW w:w="2880" w:type="dxa"/>
          </w:tcPr>
          <w:p w14:paraId="33CA757B" w14:textId="77777777" w:rsidR="006C1EA8" w:rsidRDefault="00570D40">
            <w:r>
              <w:rPr>
                <w:sz w:val="20"/>
              </w:rPr>
              <w:t>12-5283000</w:t>
            </w:r>
          </w:p>
        </w:tc>
        <w:tc>
          <w:tcPr>
            <w:tcW w:w="1440" w:type="dxa"/>
          </w:tcPr>
          <w:p w14:paraId="7909BE48" w14:textId="77777777" w:rsidR="006C1EA8" w:rsidRDefault="00570D40">
            <w:r>
              <w:rPr>
                <w:sz w:val="20"/>
              </w:rPr>
              <w:t>Norman</w:t>
            </w:r>
          </w:p>
        </w:tc>
        <w:tc>
          <w:tcPr>
            <w:tcW w:w="1440" w:type="dxa"/>
          </w:tcPr>
          <w:p w14:paraId="05D5BEC1" w14:textId="77777777" w:rsidR="006C1EA8" w:rsidRDefault="00570D40">
            <w:r>
              <w:rPr>
                <w:sz w:val="20"/>
              </w:rPr>
              <w:t>14348215</w:t>
            </w:r>
          </w:p>
        </w:tc>
        <w:tc>
          <w:tcPr>
            <w:tcW w:w="720" w:type="dxa"/>
          </w:tcPr>
          <w:p w14:paraId="7403A97C" w14:textId="77777777" w:rsidR="006C1EA8" w:rsidRDefault="00570D40">
            <w:pPr>
              <w:jc w:val="right"/>
            </w:pPr>
            <w:r>
              <w:rPr>
                <w:sz w:val="20"/>
              </w:rPr>
              <w:t>-</w:t>
            </w:r>
          </w:p>
        </w:tc>
        <w:tc>
          <w:tcPr>
            <w:tcW w:w="1440" w:type="dxa"/>
          </w:tcPr>
          <w:p w14:paraId="4B89DCCD" w14:textId="77777777" w:rsidR="006C1EA8" w:rsidRDefault="00570D40">
            <w:pPr>
              <w:jc w:val="right"/>
            </w:pPr>
            <w:r>
              <w:rPr>
                <w:sz w:val="20"/>
              </w:rPr>
              <w:t>-</w:t>
            </w:r>
          </w:p>
        </w:tc>
        <w:tc>
          <w:tcPr>
            <w:tcW w:w="1080" w:type="dxa"/>
          </w:tcPr>
          <w:p w14:paraId="02E88DE7" w14:textId="77777777" w:rsidR="006C1EA8" w:rsidRDefault="00570D40">
            <w:r>
              <w:rPr>
                <w:sz w:val="20"/>
              </w:rPr>
              <w:t>No</w:t>
            </w:r>
          </w:p>
        </w:tc>
        <w:tc>
          <w:tcPr>
            <w:tcW w:w="720" w:type="dxa"/>
          </w:tcPr>
          <w:p w14:paraId="2E9879D6" w14:textId="77777777" w:rsidR="006C1EA8" w:rsidRDefault="00570D40">
            <w:r>
              <w:rPr>
                <w:sz w:val="20"/>
              </w:rPr>
              <w:t>No</w:t>
            </w:r>
          </w:p>
        </w:tc>
        <w:tc>
          <w:tcPr>
            <w:tcW w:w="1440" w:type="dxa"/>
          </w:tcPr>
          <w:p w14:paraId="2A86D2F3" w14:textId="77777777" w:rsidR="006C1EA8" w:rsidRDefault="00570D40">
            <w:pPr>
              <w:jc w:val="right"/>
            </w:pPr>
            <w:r>
              <w:rPr>
                <w:sz w:val="20"/>
              </w:rPr>
              <w:t>-</w:t>
            </w:r>
          </w:p>
        </w:tc>
      </w:tr>
      <w:tr w:rsidR="006C1EA8" w14:paraId="52AFC5C8" w14:textId="77777777">
        <w:tc>
          <w:tcPr>
            <w:tcW w:w="2880" w:type="dxa"/>
          </w:tcPr>
          <w:p w14:paraId="6317130E" w14:textId="77777777" w:rsidR="006C1EA8" w:rsidRDefault="00570D40">
            <w:r>
              <w:rPr>
                <w:sz w:val="20"/>
              </w:rPr>
              <w:t>12-5284000</w:t>
            </w:r>
          </w:p>
        </w:tc>
        <w:tc>
          <w:tcPr>
            <w:tcW w:w="1440" w:type="dxa"/>
          </w:tcPr>
          <w:p w14:paraId="0742FE0B" w14:textId="77777777" w:rsidR="006C1EA8" w:rsidRDefault="00570D40">
            <w:r>
              <w:rPr>
                <w:sz w:val="20"/>
              </w:rPr>
              <w:t>Norman</w:t>
            </w:r>
          </w:p>
        </w:tc>
        <w:tc>
          <w:tcPr>
            <w:tcW w:w="1440" w:type="dxa"/>
          </w:tcPr>
          <w:p w14:paraId="3018AC70" w14:textId="77777777" w:rsidR="006C1EA8" w:rsidRDefault="00570D40">
            <w:r>
              <w:rPr>
                <w:sz w:val="20"/>
              </w:rPr>
              <w:t>14348215</w:t>
            </w:r>
          </w:p>
        </w:tc>
        <w:tc>
          <w:tcPr>
            <w:tcW w:w="720" w:type="dxa"/>
          </w:tcPr>
          <w:p w14:paraId="3D9C0042" w14:textId="77777777" w:rsidR="006C1EA8" w:rsidRDefault="00570D40">
            <w:pPr>
              <w:jc w:val="right"/>
            </w:pPr>
            <w:r>
              <w:rPr>
                <w:sz w:val="20"/>
              </w:rPr>
              <w:t>-</w:t>
            </w:r>
          </w:p>
        </w:tc>
        <w:tc>
          <w:tcPr>
            <w:tcW w:w="1440" w:type="dxa"/>
          </w:tcPr>
          <w:p w14:paraId="24C2A6F7" w14:textId="77777777" w:rsidR="006C1EA8" w:rsidRDefault="00570D40">
            <w:pPr>
              <w:jc w:val="right"/>
            </w:pPr>
            <w:r>
              <w:rPr>
                <w:sz w:val="20"/>
              </w:rPr>
              <w:t>-</w:t>
            </w:r>
          </w:p>
        </w:tc>
        <w:tc>
          <w:tcPr>
            <w:tcW w:w="1080" w:type="dxa"/>
          </w:tcPr>
          <w:p w14:paraId="5A8C140A" w14:textId="77777777" w:rsidR="006C1EA8" w:rsidRDefault="00570D40">
            <w:r>
              <w:rPr>
                <w:sz w:val="20"/>
              </w:rPr>
              <w:t>No</w:t>
            </w:r>
          </w:p>
        </w:tc>
        <w:tc>
          <w:tcPr>
            <w:tcW w:w="720" w:type="dxa"/>
          </w:tcPr>
          <w:p w14:paraId="4AE9BA52" w14:textId="77777777" w:rsidR="006C1EA8" w:rsidRDefault="00570D40">
            <w:r>
              <w:rPr>
                <w:sz w:val="20"/>
              </w:rPr>
              <w:t>No</w:t>
            </w:r>
          </w:p>
        </w:tc>
        <w:tc>
          <w:tcPr>
            <w:tcW w:w="1440" w:type="dxa"/>
          </w:tcPr>
          <w:p w14:paraId="039DAAD8" w14:textId="77777777" w:rsidR="006C1EA8" w:rsidRDefault="00570D40">
            <w:pPr>
              <w:jc w:val="right"/>
            </w:pPr>
            <w:r>
              <w:rPr>
                <w:sz w:val="20"/>
              </w:rPr>
              <w:t>-</w:t>
            </w:r>
          </w:p>
        </w:tc>
      </w:tr>
      <w:tr w:rsidR="006C1EA8" w14:paraId="6052D258" w14:textId="77777777">
        <w:tc>
          <w:tcPr>
            <w:tcW w:w="2880" w:type="dxa"/>
          </w:tcPr>
          <w:p w14:paraId="3C437507" w14:textId="77777777" w:rsidR="006C1EA8" w:rsidRDefault="00570D40">
            <w:r>
              <w:rPr>
                <w:sz w:val="20"/>
              </w:rPr>
              <w:t>12-5284001</w:t>
            </w:r>
          </w:p>
        </w:tc>
        <w:tc>
          <w:tcPr>
            <w:tcW w:w="1440" w:type="dxa"/>
          </w:tcPr>
          <w:p w14:paraId="02ED728D" w14:textId="77777777" w:rsidR="006C1EA8" w:rsidRDefault="00570D40">
            <w:r>
              <w:rPr>
                <w:sz w:val="20"/>
              </w:rPr>
              <w:t>Norman</w:t>
            </w:r>
          </w:p>
        </w:tc>
        <w:tc>
          <w:tcPr>
            <w:tcW w:w="1440" w:type="dxa"/>
          </w:tcPr>
          <w:p w14:paraId="6A503900" w14:textId="77777777" w:rsidR="006C1EA8" w:rsidRDefault="00570D40">
            <w:r>
              <w:rPr>
                <w:sz w:val="20"/>
              </w:rPr>
              <w:t>14348215</w:t>
            </w:r>
          </w:p>
        </w:tc>
        <w:tc>
          <w:tcPr>
            <w:tcW w:w="720" w:type="dxa"/>
          </w:tcPr>
          <w:p w14:paraId="22A7B488" w14:textId="77777777" w:rsidR="006C1EA8" w:rsidRDefault="00570D40">
            <w:pPr>
              <w:jc w:val="right"/>
            </w:pPr>
            <w:r>
              <w:rPr>
                <w:sz w:val="20"/>
              </w:rPr>
              <w:t>-</w:t>
            </w:r>
          </w:p>
        </w:tc>
        <w:tc>
          <w:tcPr>
            <w:tcW w:w="1440" w:type="dxa"/>
          </w:tcPr>
          <w:p w14:paraId="16C595BB" w14:textId="77777777" w:rsidR="006C1EA8" w:rsidRDefault="00570D40">
            <w:pPr>
              <w:jc w:val="right"/>
            </w:pPr>
            <w:r>
              <w:rPr>
                <w:sz w:val="20"/>
              </w:rPr>
              <w:t>-</w:t>
            </w:r>
          </w:p>
        </w:tc>
        <w:tc>
          <w:tcPr>
            <w:tcW w:w="1080" w:type="dxa"/>
          </w:tcPr>
          <w:p w14:paraId="350DF5FC" w14:textId="77777777" w:rsidR="006C1EA8" w:rsidRDefault="00570D40">
            <w:r>
              <w:rPr>
                <w:sz w:val="20"/>
              </w:rPr>
              <w:t>No</w:t>
            </w:r>
          </w:p>
        </w:tc>
        <w:tc>
          <w:tcPr>
            <w:tcW w:w="720" w:type="dxa"/>
          </w:tcPr>
          <w:p w14:paraId="73A29039" w14:textId="77777777" w:rsidR="006C1EA8" w:rsidRDefault="00570D40">
            <w:r>
              <w:rPr>
                <w:sz w:val="20"/>
              </w:rPr>
              <w:t>No</w:t>
            </w:r>
          </w:p>
        </w:tc>
        <w:tc>
          <w:tcPr>
            <w:tcW w:w="1440" w:type="dxa"/>
          </w:tcPr>
          <w:p w14:paraId="3E83C614" w14:textId="77777777" w:rsidR="006C1EA8" w:rsidRDefault="00570D40">
            <w:pPr>
              <w:jc w:val="right"/>
            </w:pPr>
            <w:r>
              <w:rPr>
                <w:sz w:val="20"/>
              </w:rPr>
              <w:t>-</w:t>
            </w:r>
          </w:p>
        </w:tc>
      </w:tr>
      <w:tr w:rsidR="006C1EA8" w14:paraId="333ACE10" w14:textId="77777777">
        <w:tc>
          <w:tcPr>
            <w:tcW w:w="2880" w:type="dxa"/>
          </w:tcPr>
          <w:p w14:paraId="645C5514" w14:textId="77777777" w:rsidR="006C1EA8" w:rsidRDefault="00570D40">
            <w:r>
              <w:rPr>
                <w:sz w:val="20"/>
              </w:rPr>
              <w:t>12-5285000</w:t>
            </w:r>
          </w:p>
        </w:tc>
        <w:tc>
          <w:tcPr>
            <w:tcW w:w="1440" w:type="dxa"/>
          </w:tcPr>
          <w:p w14:paraId="4538DBAC" w14:textId="77777777" w:rsidR="006C1EA8" w:rsidRDefault="00570D40">
            <w:r>
              <w:rPr>
                <w:sz w:val="20"/>
              </w:rPr>
              <w:t>Norman</w:t>
            </w:r>
          </w:p>
        </w:tc>
        <w:tc>
          <w:tcPr>
            <w:tcW w:w="1440" w:type="dxa"/>
          </w:tcPr>
          <w:p w14:paraId="3150358B" w14:textId="77777777" w:rsidR="006C1EA8" w:rsidRDefault="00570D40">
            <w:r>
              <w:rPr>
                <w:sz w:val="20"/>
              </w:rPr>
              <w:t>14348215</w:t>
            </w:r>
          </w:p>
        </w:tc>
        <w:tc>
          <w:tcPr>
            <w:tcW w:w="720" w:type="dxa"/>
          </w:tcPr>
          <w:p w14:paraId="6D22EA16" w14:textId="77777777" w:rsidR="006C1EA8" w:rsidRDefault="00570D40">
            <w:pPr>
              <w:jc w:val="right"/>
            </w:pPr>
            <w:r>
              <w:rPr>
                <w:sz w:val="20"/>
              </w:rPr>
              <w:t>-</w:t>
            </w:r>
          </w:p>
        </w:tc>
        <w:tc>
          <w:tcPr>
            <w:tcW w:w="1440" w:type="dxa"/>
          </w:tcPr>
          <w:p w14:paraId="6F7B50F7" w14:textId="77777777" w:rsidR="006C1EA8" w:rsidRDefault="00570D40">
            <w:pPr>
              <w:jc w:val="right"/>
            </w:pPr>
            <w:r>
              <w:rPr>
                <w:sz w:val="20"/>
              </w:rPr>
              <w:t>-</w:t>
            </w:r>
          </w:p>
        </w:tc>
        <w:tc>
          <w:tcPr>
            <w:tcW w:w="1080" w:type="dxa"/>
          </w:tcPr>
          <w:p w14:paraId="68DE010C" w14:textId="77777777" w:rsidR="006C1EA8" w:rsidRDefault="00570D40">
            <w:r>
              <w:rPr>
                <w:sz w:val="20"/>
              </w:rPr>
              <w:t>No</w:t>
            </w:r>
          </w:p>
        </w:tc>
        <w:tc>
          <w:tcPr>
            <w:tcW w:w="720" w:type="dxa"/>
          </w:tcPr>
          <w:p w14:paraId="27DB2A2A" w14:textId="77777777" w:rsidR="006C1EA8" w:rsidRDefault="00570D40">
            <w:r>
              <w:rPr>
                <w:sz w:val="20"/>
              </w:rPr>
              <w:t>No</w:t>
            </w:r>
          </w:p>
        </w:tc>
        <w:tc>
          <w:tcPr>
            <w:tcW w:w="1440" w:type="dxa"/>
          </w:tcPr>
          <w:p w14:paraId="1DED49F4" w14:textId="77777777" w:rsidR="006C1EA8" w:rsidRDefault="00570D40">
            <w:pPr>
              <w:jc w:val="right"/>
            </w:pPr>
            <w:r>
              <w:rPr>
                <w:sz w:val="20"/>
              </w:rPr>
              <w:t>-</w:t>
            </w:r>
          </w:p>
        </w:tc>
      </w:tr>
      <w:tr w:rsidR="006C1EA8" w14:paraId="7BC5D001" w14:textId="77777777">
        <w:tc>
          <w:tcPr>
            <w:tcW w:w="2880" w:type="dxa"/>
          </w:tcPr>
          <w:p w14:paraId="72000D08" w14:textId="77777777" w:rsidR="006C1EA8" w:rsidRDefault="00570D40">
            <w:r>
              <w:rPr>
                <w:sz w:val="20"/>
              </w:rPr>
              <w:t>12-5286000</w:t>
            </w:r>
          </w:p>
        </w:tc>
        <w:tc>
          <w:tcPr>
            <w:tcW w:w="1440" w:type="dxa"/>
          </w:tcPr>
          <w:p w14:paraId="0700E837" w14:textId="77777777" w:rsidR="006C1EA8" w:rsidRDefault="00570D40">
            <w:r>
              <w:rPr>
                <w:sz w:val="20"/>
              </w:rPr>
              <w:t>Norman</w:t>
            </w:r>
          </w:p>
        </w:tc>
        <w:tc>
          <w:tcPr>
            <w:tcW w:w="1440" w:type="dxa"/>
          </w:tcPr>
          <w:p w14:paraId="48D946A5" w14:textId="77777777" w:rsidR="006C1EA8" w:rsidRDefault="00570D40">
            <w:r>
              <w:rPr>
                <w:sz w:val="20"/>
              </w:rPr>
              <w:t>14348215</w:t>
            </w:r>
          </w:p>
        </w:tc>
        <w:tc>
          <w:tcPr>
            <w:tcW w:w="720" w:type="dxa"/>
          </w:tcPr>
          <w:p w14:paraId="5277F86A" w14:textId="77777777" w:rsidR="006C1EA8" w:rsidRDefault="00570D40">
            <w:pPr>
              <w:jc w:val="right"/>
            </w:pPr>
            <w:r>
              <w:rPr>
                <w:sz w:val="20"/>
              </w:rPr>
              <w:t>-</w:t>
            </w:r>
          </w:p>
        </w:tc>
        <w:tc>
          <w:tcPr>
            <w:tcW w:w="1440" w:type="dxa"/>
          </w:tcPr>
          <w:p w14:paraId="5F81D77E" w14:textId="77777777" w:rsidR="006C1EA8" w:rsidRDefault="00570D40">
            <w:pPr>
              <w:jc w:val="right"/>
            </w:pPr>
            <w:r>
              <w:rPr>
                <w:sz w:val="20"/>
              </w:rPr>
              <w:t>-</w:t>
            </w:r>
          </w:p>
        </w:tc>
        <w:tc>
          <w:tcPr>
            <w:tcW w:w="1080" w:type="dxa"/>
          </w:tcPr>
          <w:p w14:paraId="1334E693" w14:textId="77777777" w:rsidR="006C1EA8" w:rsidRDefault="00570D40">
            <w:r>
              <w:rPr>
                <w:sz w:val="20"/>
              </w:rPr>
              <w:t>No</w:t>
            </w:r>
          </w:p>
        </w:tc>
        <w:tc>
          <w:tcPr>
            <w:tcW w:w="720" w:type="dxa"/>
          </w:tcPr>
          <w:p w14:paraId="6F7E5B28" w14:textId="77777777" w:rsidR="006C1EA8" w:rsidRDefault="00570D40">
            <w:r>
              <w:rPr>
                <w:sz w:val="20"/>
              </w:rPr>
              <w:t>No</w:t>
            </w:r>
          </w:p>
        </w:tc>
        <w:tc>
          <w:tcPr>
            <w:tcW w:w="1440" w:type="dxa"/>
          </w:tcPr>
          <w:p w14:paraId="5D7C11DA" w14:textId="77777777" w:rsidR="006C1EA8" w:rsidRDefault="00570D40">
            <w:pPr>
              <w:jc w:val="right"/>
            </w:pPr>
            <w:r>
              <w:rPr>
                <w:sz w:val="20"/>
              </w:rPr>
              <w:t>-</w:t>
            </w:r>
          </w:p>
        </w:tc>
      </w:tr>
      <w:tr w:rsidR="006C1EA8" w14:paraId="4994AB88" w14:textId="77777777">
        <w:tc>
          <w:tcPr>
            <w:tcW w:w="2880" w:type="dxa"/>
          </w:tcPr>
          <w:p w14:paraId="6EC9A135" w14:textId="77777777" w:rsidR="006C1EA8" w:rsidRDefault="00570D40">
            <w:r>
              <w:rPr>
                <w:sz w:val="20"/>
              </w:rPr>
              <w:t>12-5287000</w:t>
            </w:r>
          </w:p>
        </w:tc>
        <w:tc>
          <w:tcPr>
            <w:tcW w:w="1440" w:type="dxa"/>
          </w:tcPr>
          <w:p w14:paraId="483A6F5B" w14:textId="77777777" w:rsidR="006C1EA8" w:rsidRDefault="00570D40">
            <w:r>
              <w:rPr>
                <w:sz w:val="20"/>
              </w:rPr>
              <w:t>Norman</w:t>
            </w:r>
          </w:p>
        </w:tc>
        <w:tc>
          <w:tcPr>
            <w:tcW w:w="1440" w:type="dxa"/>
          </w:tcPr>
          <w:p w14:paraId="04CECEB4" w14:textId="77777777" w:rsidR="006C1EA8" w:rsidRDefault="00570D40">
            <w:r>
              <w:rPr>
                <w:sz w:val="20"/>
              </w:rPr>
              <w:t>14348216</w:t>
            </w:r>
          </w:p>
        </w:tc>
        <w:tc>
          <w:tcPr>
            <w:tcW w:w="720" w:type="dxa"/>
          </w:tcPr>
          <w:p w14:paraId="0CDC7E4D" w14:textId="77777777" w:rsidR="006C1EA8" w:rsidRDefault="00570D40">
            <w:pPr>
              <w:jc w:val="right"/>
            </w:pPr>
            <w:r>
              <w:rPr>
                <w:sz w:val="20"/>
              </w:rPr>
              <w:t>-</w:t>
            </w:r>
          </w:p>
        </w:tc>
        <w:tc>
          <w:tcPr>
            <w:tcW w:w="1440" w:type="dxa"/>
          </w:tcPr>
          <w:p w14:paraId="01E5F837" w14:textId="77777777" w:rsidR="006C1EA8" w:rsidRDefault="00570D40">
            <w:pPr>
              <w:jc w:val="right"/>
            </w:pPr>
            <w:r>
              <w:rPr>
                <w:sz w:val="20"/>
              </w:rPr>
              <w:t>-</w:t>
            </w:r>
          </w:p>
        </w:tc>
        <w:tc>
          <w:tcPr>
            <w:tcW w:w="1080" w:type="dxa"/>
          </w:tcPr>
          <w:p w14:paraId="6E6FF7D8" w14:textId="77777777" w:rsidR="006C1EA8" w:rsidRDefault="00570D40">
            <w:r>
              <w:rPr>
                <w:sz w:val="20"/>
              </w:rPr>
              <w:t>No</w:t>
            </w:r>
          </w:p>
        </w:tc>
        <w:tc>
          <w:tcPr>
            <w:tcW w:w="720" w:type="dxa"/>
          </w:tcPr>
          <w:p w14:paraId="58841D92" w14:textId="77777777" w:rsidR="006C1EA8" w:rsidRDefault="00570D40">
            <w:r>
              <w:rPr>
                <w:sz w:val="20"/>
              </w:rPr>
              <w:t>No</w:t>
            </w:r>
          </w:p>
        </w:tc>
        <w:tc>
          <w:tcPr>
            <w:tcW w:w="1440" w:type="dxa"/>
          </w:tcPr>
          <w:p w14:paraId="5F6F3D6F" w14:textId="77777777" w:rsidR="006C1EA8" w:rsidRDefault="00570D40">
            <w:pPr>
              <w:jc w:val="right"/>
            </w:pPr>
            <w:r>
              <w:rPr>
                <w:sz w:val="20"/>
              </w:rPr>
              <w:t>-</w:t>
            </w:r>
          </w:p>
        </w:tc>
      </w:tr>
      <w:tr w:rsidR="006C1EA8" w14:paraId="0AEF14E1" w14:textId="77777777">
        <w:tc>
          <w:tcPr>
            <w:tcW w:w="2880" w:type="dxa"/>
          </w:tcPr>
          <w:p w14:paraId="678562EF" w14:textId="77777777" w:rsidR="006C1EA8" w:rsidRDefault="00570D40">
            <w:r>
              <w:rPr>
                <w:sz w:val="20"/>
              </w:rPr>
              <w:t>12-5288000</w:t>
            </w:r>
          </w:p>
        </w:tc>
        <w:tc>
          <w:tcPr>
            <w:tcW w:w="1440" w:type="dxa"/>
          </w:tcPr>
          <w:p w14:paraId="03316590" w14:textId="77777777" w:rsidR="006C1EA8" w:rsidRDefault="00570D40">
            <w:r>
              <w:rPr>
                <w:sz w:val="20"/>
              </w:rPr>
              <w:t>Norman</w:t>
            </w:r>
          </w:p>
        </w:tc>
        <w:tc>
          <w:tcPr>
            <w:tcW w:w="1440" w:type="dxa"/>
          </w:tcPr>
          <w:p w14:paraId="1911E6A9" w14:textId="77777777" w:rsidR="006C1EA8" w:rsidRDefault="00570D40">
            <w:r>
              <w:rPr>
                <w:sz w:val="20"/>
              </w:rPr>
              <w:t>14348216</w:t>
            </w:r>
          </w:p>
        </w:tc>
        <w:tc>
          <w:tcPr>
            <w:tcW w:w="720" w:type="dxa"/>
          </w:tcPr>
          <w:p w14:paraId="5ECA8E5A" w14:textId="77777777" w:rsidR="006C1EA8" w:rsidRDefault="00570D40">
            <w:pPr>
              <w:jc w:val="right"/>
            </w:pPr>
            <w:r>
              <w:rPr>
                <w:sz w:val="20"/>
              </w:rPr>
              <w:t>-</w:t>
            </w:r>
          </w:p>
        </w:tc>
        <w:tc>
          <w:tcPr>
            <w:tcW w:w="1440" w:type="dxa"/>
          </w:tcPr>
          <w:p w14:paraId="1BC402F1" w14:textId="77777777" w:rsidR="006C1EA8" w:rsidRDefault="00570D40">
            <w:pPr>
              <w:jc w:val="right"/>
            </w:pPr>
            <w:r>
              <w:rPr>
                <w:sz w:val="20"/>
              </w:rPr>
              <w:t>-</w:t>
            </w:r>
          </w:p>
        </w:tc>
        <w:tc>
          <w:tcPr>
            <w:tcW w:w="1080" w:type="dxa"/>
          </w:tcPr>
          <w:p w14:paraId="49B18EC6" w14:textId="77777777" w:rsidR="006C1EA8" w:rsidRDefault="00570D40">
            <w:r>
              <w:rPr>
                <w:sz w:val="20"/>
              </w:rPr>
              <w:t>No</w:t>
            </w:r>
          </w:p>
        </w:tc>
        <w:tc>
          <w:tcPr>
            <w:tcW w:w="720" w:type="dxa"/>
          </w:tcPr>
          <w:p w14:paraId="3BBF16C0" w14:textId="77777777" w:rsidR="006C1EA8" w:rsidRDefault="00570D40">
            <w:r>
              <w:rPr>
                <w:sz w:val="20"/>
              </w:rPr>
              <w:t>No</w:t>
            </w:r>
          </w:p>
        </w:tc>
        <w:tc>
          <w:tcPr>
            <w:tcW w:w="1440" w:type="dxa"/>
          </w:tcPr>
          <w:p w14:paraId="2CD88EE8" w14:textId="77777777" w:rsidR="006C1EA8" w:rsidRDefault="00570D40">
            <w:pPr>
              <w:jc w:val="right"/>
            </w:pPr>
            <w:r>
              <w:rPr>
                <w:sz w:val="20"/>
              </w:rPr>
              <w:t>-</w:t>
            </w:r>
          </w:p>
        </w:tc>
      </w:tr>
      <w:tr w:rsidR="006C1EA8" w14:paraId="6EF81C81" w14:textId="77777777">
        <w:tc>
          <w:tcPr>
            <w:tcW w:w="2880" w:type="dxa"/>
          </w:tcPr>
          <w:p w14:paraId="1100B0DE" w14:textId="77777777" w:rsidR="006C1EA8" w:rsidRDefault="00570D40">
            <w:r>
              <w:rPr>
                <w:sz w:val="20"/>
              </w:rPr>
              <w:t>12-5320000</w:t>
            </w:r>
          </w:p>
        </w:tc>
        <w:tc>
          <w:tcPr>
            <w:tcW w:w="1440" w:type="dxa"/>
          </w:tcPr>
          <w:p w14:paraId="628DDFCE" w14:textId="77777777" w:rsidR="006C1EA8" w:rsidRDefault="00570D40">
            <w:r>
              <w:rPr>
                <w:sz w:val="20"/>
              </w:rPr>
              <w:t>Norman</w:t>
            </w:r>
          </w:p>
        </w:tc>
        <w:tc>
          <w:tcPr>
            <w:tcW w:w="1440" w:type="dxa"/>
          </w:tcPr>
          <w:p w14:paraId="77CFD3A6" w14:textId="77777777" w:rsidR="006C1EA8" w:rsidRDefault="00570D40">
            <w:r>
              <w:rPr>
                <w:sz w:val="20"/>
              </w:rPr>
              <w:t>14348223</w:t>
            </w:r>
          </w:p>
        </w:tc>
        <w:tc>
          <w:tcPr>
            <w:tcW w:w="720" w:type="dxa"/>
          </w:tcPr>
          <w:p w14:paraId="7AF78422" w14:textId="77777777" w:rsidR="006C1EA8" w:rsidRDefault="00570D40">
            <w:pPr>
              <w:jc w:val="right"/>
            </w:pPr>
            <w:r>
              <w:rPr>
                <w:sz w:val="20"/>
              </w:rPr>
              <w:t>-</w:t>
            </w:r>
          </w:p>
        </w:tc>
        <w:tc>
          <w:tcPr>
            <w:tcW w:w="1440" w:type="dxa"/>
          </w:tcPr>
          <w:p w14:paraId="0494FDDF" w14:textId="77777777" w:rsidR="006C1EA8" w:rsidRDefault="00570D40">
            <w:pPr>
              <w:jc w:val="right"/>
            </w:pPr>
            <w:r>
              <w:rPr>
                <w:sz w:val="20"/>
              </w:rPr>
              <w:t>-</w:t>
            </w:r>
          </w:p>
        </w:tc>
        <w:tc>
          <w:tcPr>
            <w:tcW w:w="1080" w:type="dxa"/>
          </w:tcPr>
          <w:p w14:paraId="62DC0EAE" w14:textId="77777777" w:rsidR="006C1EA8" w:rsidRDefault="00570D40">
            <w:r>
              <w:rPr>
                <w:sz w:val="20"/>
              </w:rPr>
              <w:t>No</w:t>
            </w:r>
          </w:p>
        </w:tc>
        <w:tc>
          <w:tcPr>
            <w:tcW w:w="720" w:type="dxa"/>
          </w:tcPr>
          <w:p w14:paraId="2F2C0BAB" w14:textId="77777777" w:rsidR="006C1EA8" w:rsidRDefault="00570D40">
            <w:r>
              <w:rPr>
                <w:sz w:val="20"/>
              </w:rPr>
              <w:t>No</w:t>
            </w:r>
          </w:p>
        </w:tc>
        <w:tc>
          <w:tcPr>
            <w:tcW w:w="1440" w:type="dxa"/>
          </w:tcPr>
          <w:p w14:paraId="47C86C86" w14:textId="77777777" w:rsidR="006C1EA8" w:rsidRDefault="00570D40">
            <w:pPr>
              <w:jc w:val="right"/>
            </w:pPr>
            <w:r>
              <w:rPr>
                <w:sz w:val="20"/>
              </w:rPr>
              <w:t>-</w:t>
            </w:r>
          </w:p>
        </w:tc>
      </w:tr>
      <w:tr w:rsidR="006C1EA8" w14:paraId="354EE574" w14:textId="77777777">
        <w:tc>
          <w:tcPr>
            <w:tcW w:w="2880" w:type="dxa"/>
          </w:tcPr>
          <w:p w14:paraId="3F6A7A2C" w14:textId="77777777" w:rsidR="006C1EA8" w:rsidRDefault="00570D40">
            <w:r>
              <w:rPr>
                <w:sz w:val="20"/>
              </w:rPr>
              <w:t>12-5321000</w:t>
            </w:r>
          </w:p>
        </w:tc>
        <w:tc>
          <w:tcPr>
            <w:tcW w:w="1440" w:type="dxa"/>
          </w:tcPr>
          <w:p w14:paraId="72DDC6D1" w14:textId="77777777" w:rsidR="006C1EA8" w:rsidRDefault="00570D40">
            <w:r>
              <w:rPr>
                <w:sz w:val="20"/>
              </w:rPr>
              <w:t>Norman</w:t>
            </w:r>
          </w:p>
        </w:tc>
        <w:tc>
          <w:tcPr>
            <w:tcW w:w="1440" w:type="dxa"/>
          </w:tcPr>
          <w:p w14:paraId="41214227" w14:textId="77777777" w:rsidR="006C1EA8" w:rsidRDefault="00570D40">
            <w:r>
              <w:rPr>
                <w:sz w:val="20"/>
              </w:rPr>
              <w:t>14348223</w:t>
            </w:r>
          </w:p>
        </w:tc>
        <w:tc>
          <w:tcPr>
            <w:tcW w:w="720" w:type="dxa"/>
          </w:tcPr>
          <w:p w14:paraId="33F3A052" w14:textId="77777777" w:rsidR="006C1EA8" w:rsidRDefault="00570D40">
            <w:pPr>
              <w:jc w:val="right"/>
            </w:pPr>
            <w:r>
              <w:rPr>
                <w:sz w:val="20"/>
              </w:rPr>
              <w:t>-</w:t>
            </w:r>
          </w:p>
        </w:tc>
        <w:tc>
          <w:tcPr>
            <w:tcW w:w="1440" w:type="dxa"/>
          </w:tcPr>
          <w:p w14:paraId="245A2E93" w14:textId="77777777" w:rsidR="006C1EA8" w:rsidRDefault="00570D40">
            <w:pPr>
              <w:jc w:val="right"/>
            </w:pPr>
            <w:r>
              <w:rPr>
                <w:sz w:val="20"/>
              </w:rPr>
              <w:t>-</w:t>
            </w:r>
          </w:p>
        </w:tc>
        <w:tc>
          <w:tcPr>
            <w:tcW w:w="1080" w:type="dxa"/>
          </w:tcPr>
          <w:p w14:paraId="32B98D80" w14:textId="77777777" w:rsidR="006C1EA8" w:rsidRDefault="00570D40">
            <w:r>
              <w:rPr>
                <w:sz w:val="20"/>
              </w:rPr>
              <w:t>No</w:t>
            </w:r>
          </w:p>
        </w:tc>
        <w:tc>
          <w:tcPr>
            <w:tcW w:w="720" w:type="dxa"/>
          </w:tcPr>
          <w:p w14:paraId="13764803" w14:textId="77777777" w:rsidR="006C1EA8" w:rsidRDefault="00570D40">
            <w:r>
              <w:rPr>
                <w:sz w:val="20"/>
              </w:rPr>
              <w:t>No</w:t>
            </w:r>
          </w:p>
        </w:tc>
        <w:tc>
          <w:tcPr>
            <w:tcW w:w="1440" w:type="dxa"/>
          </w:tcPr>
          <w:p w14:paraId="3BB54CC5" w14:textId="77777777" w:rsidR="006C1EA8" w:rsidRDefault="00570D40">
            <w:pPr>
              <w:jc w:val="right"/>
            </w:pPr>
            <w:r>
              <w:rPr>
                <w:sz w:val="20"/>
              </w:rPr>
              <w:t>-</w:t>
            </w:r>
          </w:p>
        </w:tc>
      </w:tr>
      <w:tr w:rsidR="006C1EA8" w14:paraId="13DBCF2A" w14:textId="77777777">
        <w:tc>
          <w:tcPr>
            <w:tcW w:w="2880" w:type="dxa"/>
          </w:tcPr>
          <w:p w14:paraId="2EC55C59" w14:textId="77777777" w:rsidR="006C1EA8" w:rsidRDefault="00570D40">
            <w:r>
              <w:rPr>
                <w:sz w:val="20"/>
              </w:rPr>
              <w:t>12-5323000</w:t>
            </w:r>
          </w:p>
        </w:tc>
        <w:tc>
          <w:tcPr>
            <w:tcW w:w="1440" w:type="dxa"/>
          </w:tcPr>
          <w:p w14:paraId="64748790" w14:textId="77777777" w:rsidR="006C1EA8" w:rsidRDefault="00570D40">
            <w:r>
              <w:rPr>
                <w:sz w:val="20"/>
              </w:rPr>
              <w:t>Norman</w:t>
            </w:r>
          </w:p>
        </w:tc>
        <w:tc>
          <w:tcPr>
            <w:tcW w:w="1440" w:type="dxa"/>
          </w:tcPr>
          <w:p w14:paraId="65819938" w14:textId="77777777" w:rsidR="006C1EA8" w:rsidRDefault="00570D40">
            <w:r>
              <w:rPr>
                <w:sz w:val="20"/>
              </w:rPr>
              <w:t>14348223</w:t>
            </w:r>
          </w:p>
        </w:tc>
        <w:tc>
          <w:tcPr>
            <w:tcW w:w="720" w:type="dxa"/>
          </w:tcPr>
          <w:p w14:paraId="37DFE77D" w14:textId="77777777" w:rsidR="006C1EA8" w:rsidRDefault="00570D40">
            <w:pPr>
              <w:jc w:val="right"/>
            </w:pPr>
            <w:r>
              <w:rPr>
                <w:sz w:val="20"/>
              </w:rPr>
              <w:t>-</w:t>
            </w:r>
          </w:p>
        </w:tc>
        <w:tc>
          <w:tcPr>
            <w:tcW w:w="1440" w:type="dxa"/>
          </w:tcPr>
          <w:p w14:paraId="23C080B3" w14:textId="77777777" w:rsidR="006C1EA8" w:rsidRDefault="00570D40">
            <w:pPr>
              <w:jc w:val="right"/>
            </w:pPr>
            <w:r>
              <w:rPr>
                <w:sz w:val="20"/>
              </w:rPr>
              <w:t>-</w:t>
            </w:r>
          </w:p>
        </w:tc>
        <w:tc>
          <w:tcPr>
            <w:tcW w:w="1080" w:type="dxa"/>
          </w:tcPr>
          <w:p w14:paraId="2B162826" w14:textId="77777777" w:rsidR="006C1EA8" w:rsidRDefault="00570D40">
            <w:r>
              <w:rPr>
                <w:sz w:val="20"/>
              </w:rPr>
              <w:t>No</w:t>
            </w:r>
          </w:p>
        </w:tc>
        <w:tc>
          <w:tcPr>
            <w:tcW w:w="720" w:type="dxa"/>
          </w:tcPr>
          <w:p w14:paraId="0C0EFA79" w14:textId="77777777" w:rsidR="006C1EA8" w:rsidRDefault="00570D40">
            <w:r>
              <w:rPr>
                <w:sz w:val="20"/>
              </w:rPr>
              <w:t>No</w:t>
            </w:r>
          </w:p>
        </w:tc>
        <w:tc>
          <w:tcPr>
            <w:tcW w:w="1440" w:type="dxa"/>
          </w:tcPr>
          <w:p w14:paraId="35AB9E11" w14:textId="77777777" w:rsidR="006C1EA8" w:rsidRDefault="00570D40">
            <w:pPr>
              <w:jc w:val="right"/>
            </w:pPr>
            <w:r>
              <w:rPr>
                <w:sz w:val="20"/>
              </w:rPr>
              <w:t>-</w:t>
            </w:r>
          </w:p>
        </w:tc>
      </w:tr>
      <w:tr w:rsidR="006C1EA8" w14:paraId="69E39EC0" w14:textId="77777777">
        <w:tc>
          <w:tcPr>
            <w:tcW w:w="2880" w:type="dxa"/>
          </w:tcPr>
          <w:p w14:paraId="72A741B1" w14:textId="77777777" w:rsidR="006C1EA8" w:rsidRDefault="00570D40">
            <w:r>
              <w:rPr>
                <w:sz w:val="20"/>
              </w:rPr>
              <w:t>12-5327000</w:t>
            </w:r>
          </w:p>
        </w:tc>
        <w:tc>
          <w:tcPr>
            <w:tcW w:w="1440" w:type="dxa"/>
          </w:tcPr>
          <w:p w14:paraId="15900F6D" w14:textId="77777777" w:rsidR="006C1EA8" w:rsidRDefault="00570D40">
            <w:r>
              <w:rPr>
                <w:sz w:val="20"/>
              </w:rPr>
              <w:t>Norman</w:t>
            </w:r>
          </w:p>
        </w:tc>
        <w:tc>
          <w:tcPr>
            <w:tcW w:w="1440" w:type="dxa"/>
          </w:tcPr>
          <w:p w14:paraId="52AC8045" w14:textId="77777777" w:rsidR="006C1EA8" w:rsidRDefault="00570D40">
            <w:r>
              <w:rPr>
                <w:sz w:val="20"/>
              </w:rPr>
              <w:t>14348224</w:t>
            </w:r>
          </w:p>
        </w:tc>
        <w:tc>
          <w:tcPr>
            <w:tcW w:w="720" w:type="dxa"/>
          </w:tcPr>
          <w:p w14:paraId="3EC1AF55" w14:textId="77777777" w:rsidR="006C1EA8" w:rsidRDefault="00570D40">
            <w:pPr>
              <w:jc w:val="right"/>
            </w:pPr>
            <w:r>
              <w:rPr>
                <w:sz w:val="20"/>
              </w:rPr>
              <w:t>-</w:t>
            </w:r>
          </w:p>
        </w:tc>
        <w:tc>
          <w:tcPr>
            <w:tcW w:w="1440" w:type="dxa"/>
          </w:tcPr>
          <w:p w14:paraId="277028AC" w14:textId="77777777" w:rsidR="006C1EA8" w:rsidRDefault="00570D40">
            <w:pPr>
              <w:jc w:val="right"/>
            </w:pPr>
            <w:r>
              <w:rPr>
                <w:sz w:val="20"/>
              </w:rPr>
              <w:t>-</w:t>
            </w:r>
          </w:p>
        </w:tc>
        <w:tc>
          <w:tcPr>
            <w:tcW w:w="1080" w:type="dxa"/>
          </w:tcPr>
          <w:p w14:paraId="14D50B54" w14:textId="77777777" w:rsidR="006C1EA8" w:rsidRDefault="00570D40">
            <w:r>
              <w:rPr>
                <w:sz w:val="20"/>
              </w:rPr>
              <w:t>No</w:t>
            </w:r>
          </w:p>
        </w:tc>
        <w:tc>
          <w:tcPr>
            <w:tcW w:w="720" w:type="dxa"/>
          </w:tcPr>
          <w:p w14:paraId="4C205BDF" w14:textId="77777777" w:rsidR="006C1EA8" w:rsidRDefault="00570D40">
            <w:r>
              <w:rPr>
                <w:sz w:val="20"/>
              </w:rPr>
              <w:t>No</w:t>
            </w:r>
          </w:p>
        </w:tc>
        <w:tc>
          <w:tcPr>
            <w:tcW w:w="1440" w:type="dxa"/>
          </w:tcPr>
          <w:p w14:paraId="1071695C" w14:textId="77777777" w:rsidR="006C1EA8" w:rsidRDefault="00570D40">
            <w:pPr>
              <w:jc w:val="right"/>
            </w:pPr>
            <w:r>
              <w:rPr>
                <w:sz w:val="20"/>
              </w:rPr>
              <w:t>-</w:t>
            </w:r>
          </w:p>
        </w:tc>
      </w:tr>
      <w:tr w:rsidR="006C1EA8" w14:paraId="46583D62" w14:textId="77777777">
        <w:tc>
          <w:tcPr>
            <w:tcW w:w="2880" w:type="dxa"/>
          </w:tcPr>
          <w:p w14:paraId="5C4E0BA8" w14:textId="77777777" w:rsidR="006C1EA8" w:rsidRDefault="00570D40">
            <w:r>
              <w:rPr>
                <w:sz w:val="20"/>
              </w:rPr>
              <w:t>12-5327001</w:t>
            </w:r>
          </w:p>
        </w:tc>
        <w:tc>
          <w:tcPr>
            <w:tcW w:w="1440" w:type="dxa"/>
          </w:tcPr>
          <w:p w14:paraId="3922190D" w14:textId="77777777" w:rsidR="006C1EA8" w:rsidRDefault="00570D40">
            <w:r>
              <w:rPr>
                <w:sz w:val="20"/>
              </w:rPr>
              <w:t>Norman</w:t>
            </w:r>
          </w:p>
        </w:tc>
        <w:tc>
          <w:tcPr>
            <w:tcW w:w="1440" w:type="dxa"/>
          </w:tcPr>
          <w:p w14:paraId="6C27EC93" w14:textId="77777777" w:rsidR="006C1EA8" w:rsidRDefault="00570D40">
            <w:r>
              <w:rPr>
                <w:sz w:val="20"/>
              </w:rPr>
              <w:t>14348224</w:t>
            </w:r>
          </w:p>
        </w:tc>
        <w:tc>
          <w:tcPr>
            <w:tcW w:w="720" w:type="dxa"/>
          </w:tcPr>
          <w:p w14:paraId="52ABAFF9" w14:textId="77777777" w:rsidR="006C1EA8" w:rsidRDefault="00570D40">
            <w:pPr>
              <w:jc w:val="right"/>
            </w:pPr>
            <w:r>
              <w:rPr>
                <w:sz w:val="20"/>
              </w:rPr>
              <w:t>-</w:t>
            </w:r>
          </w:p>
        </w:tc>
        <w:tc>
          <w:tcPr>
            <w:tcW w:w="1440" w:type="dxa"/>
          </w:tcPr>
          <w:p w14:paraId="1F8AC4F1" w14:textId="77777777" w:rsidR="006C1EA8" w:rsidRDefault="00570D40">
            <w:pPr>
              <w:jc w:val="right"/>
            </w:pPr>
            <w:r>
              <w:rPr>
                <w:sz w:val="20"/>
              </w:rPr>
              <w:t>-</w:t>
            </w:r>
          </w:p>
        </w:tc>
        <w:tc>
          <w:tcPr>
            <w:tcW w:w="1080" w:type="dxa"/>
          </w:tcPr>
          <w:p w14:paraId="29B21117" w14:textId="77777777" w:rsidR="006C1EA8" w:rsidRDefault="00570D40">
            <w:r>
              <w:rPr>
                <w:sz w:val="20"/>
              </w:rPr>
              <w:t>No</w:t>
            </w:r>
          </w:p>
        </w:tc>
        <w:tc>
          <w:tcPr>
            <w:tcW w:w="720" w:type="dxa"/>
          </w:tcPr>
          <w:p w14:paraId="2F467A65" w14:textId="77777777" w:rsidR="006C1EA8" w:rsidRDefault="00570D40">
            <w:r>
              <w:rPr>
                <w:sz w:val="20"/>
              </w:rPr>
              <w:t>No</w:t>
            </w:r>
          </w:p>
        </w:tc>
        <w:tc>
          <w:tcPr>
            <w:tcW w:w="1440" w:type="dxa"/>
          </w:tcPr>
          <w:p w14:paraId="3DD242C4" w14:textId="77777777" w:rsidR="006C1EA8" w:rsidRDefault="00570D40">
            <w:pPr>
              <w:jc w:val="right"/>
            </w:pPr>
            <w:r>
              <w:rPr>
                <w:sz w:val="20"/>
              </w:rPr>
              <w:t>-</w:t>
            </w:r>
          </w:p>
        </w:tc>
      </w:tr>
      <w:tr w:rsidR="006C1EA8" w14:paraId="3E205FD6" w14:textId="77777777">
        <w:tc>
          <w:tcPr>
            <w:tcW w:w="2880" w:type="dxa"/>
          </w:tcPr>
          <w:p w14:paraId="4237ACD2" w14:textId="77777777" w:rsidR="006C1EA8" w:rsidRDefault="00570D40">
            <w:r>
              <w:rPr>
                <w:sz w:val="20"/>
              </w:rPr>
              <w:t>14-5707000</w:t>
            </w:r>
          </w:p>
        </w:tc>
        <w:tc>
          <w:tcPr>
            <w:tcW w:w="1440" w:type="dxa"/>
          </w:tcPr>
          <w:p w14:paraId="6CEDD46B" w14:textId="77777777" w:rsidR="006C1EA8" w:rsidRDefault="00570D40">
            <w:r>
              <w:rPr>
                <w:sz w:val="20"/>
              </w:rPr>
              <w:t>Norman</w:t>
            </w:r>
          </w:p>
        </w:tc>
        <w:tc>
          <w:tcPr>
            <w:tcW w:w="1440" w:type="dxa"/>
          </w:tcPr>
          <w:p w14:paraId="7AFB0ECB" w14:textId="77777777" w:rsidR="006C1EA8" w:rsidRDefault="00570D40">
            <w:r>
              <w:rPr>
                <w:sz w:val="20"/>
              </w:rPr>
              <w:t>14347202</w:t>
            </w:r>
          </w:p>
        </w:tc>
        <w:tc>
          <w:tcPr>
            <w:tcW w:w="720" w:type="dxa"/>
          </w:tcPr>
          <w:p w14:paraId="0C7380C1" w14:textId="77777777" w:rsidR="006C1EA8" w:rsidRDefault="00570D40">
            <w:pPr>
              <w:jc w:val="right"/>
            </w:pPr>
            <w:r>
              <w:rPr>
                <w:sz w:val="20"/>
              </w:rPr>
              <w:t>-</w:t>
            </w:r>
          </w:p>
        </w:tc>
        <w:tc>
          <w:tcPr>
            <w:tcW w:w="1440" w:type="dxa"/>
          </w:tcPr>
          <w:p w14:paraId="461F1B18" w14:textId="77777777" w:rsidR="006C1EA8" w:rsidRDefault="00570D40">
            <w:pPr>
              <w:jc w:val="right"/>
            </w:pPr>
            <w:r>
              <w:rPr>
                <w:sz w:val="20"/>
              </w:rPr>
              <w:t>-</w:t>
            </w:r>
          </w:p>
        </w:tc>
        <w:tc>
          <w:tcPr>
            <w:tcW w:w="1080" w:type="dxa"/>
          </w:tcPr>
          <w:p w14:paraId="325F3D4A" w14:textId="77777777" w:rsidR="006C1EA8" w:rsidRDefault="00570D40">
            <w:r>
              <w:rPr>
                <w:sz w:val="20"/>
              </w:rPr>
              <w:t>No</w:t>
            </w:r>
          </w:p>
        </w:tc>
        <w:tc>
          <w:tcPr>
            <w:tcW w:w="720" w:type="dxa"/>
          </w:tcPr>
          <w:p w14:paraId="0ABF03FF" w14:textId="77777777" w:rsidR="006C1EA8" w:rsidRDefault="00570D40">
            <w:r>
              <w:rPr>
                <w:sz w:val="20"/>
              </w:rPr>
              <w:t>No</w:t>
            </w:r>
          </w:p>
        </w:tc>
        <w:tc>
          <w:tcPr>
            <w:tcW w:w="1440" w:type="dxa"/>
          </w:tcPr>
          <w:p w14:paraId="5D090562" w14:textId="77777777" w:rsidR="006C1EA8" w:rsidRDefault="00570D40">
            <w:pPr>
              <w:jc w:val="right"/>
            </w:pPr>
            <w:r>
              <w:rPr>
                <w:sz w:val="20"/>
              </w:rPr>
              <w:t>-</w:t>
            </w:r>
          </w:p>
        </w:tc>
      </w:tr>
      <w:tr w:rsidR="006C1EA8" w14:paraId="2B1ED83D" w14:textId="77777777">
        <w:tc>
          <w:tcPr>
            <w:tcW w:w="2880" w:type="dxa"/>
          </w:tcPr>
          <w:p w14:paraId="7B096968" w14:textId="77777777" w:rsidR="006C1EA8" w:rsidRDefault="00570D40">
            <w:r>
              <w:rPr>
                <w:sz w:val="20"/>
              </w:rPr>
              <w:t>14-5707001</w:t>
            </w:r>
          </w:p>
        </w:tc>
        <w:tc>
          <w:tcPr>
            <w:tcW w:w="1440" w:type="dxa"/>
          </w:tcPr>
          <w:p w14:paraId="331DC4BA" w14:textId="77777777" w:rsidR="006C1EA8" w:rsidRDefault="00570D40">
            <w:r>
              <w:rPr>
                <w:sz w:val="20"/>
              </w:rPr>
              <w:t>Norman</w:t>
            </w:r>
          </w:p>
        </w:tc>
        <w:tc>
          <w:tcPr>
            <w:tcW w:w="1440" w:type="dxa"/>
          </w:tcPr>
          <w:p w14:paraId="1810D67C" w14:textId="77777777" w:rsidR="006C1EA8" w:rsidRDefault="00570D40">
            <w:r>
              <w:rPr>
                <w:sz w:val="20"/>
              </w:rPr>
              <w:t>14347202</w:t>
            </w:r>
          </w:p>
        </w:tc>
        <w:tc>
          <w:tcPr>
            <w:tcW w:w="720" w:type="dxa"/>
          </w:tcPr>
          <w:p w14:paraId="59010E64" w14:textId="77777777" w:rsidR="006C1EA8" w:rsidRDefault="00570D40">
            <w:pPr>
              <w:jc w:val="right"/>
            </w:pPr>
            <w:r>
              <w:rPr>
                <w:sz w:val="20"/>
              </w:rPr>
              <w:t>-</w:t>
            </w:r>
          </w:p>
        </w:tc>
        <w:tc>
          <w:tcPr>
            <w:tcW w:w="1440" w:type="dxa"/>
          </w:tcPr>
          <w:p w14:paraId="1891E6C6" w14:textId="77777777" w:rsidR="006C1EA8" w:rsidRDefault="00570D40">
            <w:pPr>
              <w:jc w:val="right"/>
            </w:pPr>
            <w:r>
              <w:rPr>
                <w:sz w:val="20"/>
              </w:rPr>
              <w:t>-</w:t>
            </w:r>
          </w:p>
        </w:tc>
        <w:tc>
          <w:tcPr>
            <w:tcW w:w="1080" w:type="dxa"/>
          </w:tcPr>
          <w:p w14:paraId="304F089B" w14:textId="77777777" w:rsidR="006C1EA8" w:rsidRDefault="00570D40">
            <w:r>
              <w:rPr>
                <w:sz w:val="20"/>
              </w:rPr>
              <w:t>No</w:t>
            </w:r>
          </w:p>
        </w:tc>
        <w:tc>
          <w:tcPr>
            <w:tcW w:w="720" w:type="dxa"/>
          </w:tcPr>
          <w:p w14:paraId="6309F182" w14:textId="77777777" w:rsidR="006C1EA8" w:rsidRDefault="00570D40">
            <w:r>
              <w:rPr>
                <w:sz w:val="20"/>
              </w:rPr>
              <w:t>No</w:t>
            </w:r>
          </w:p>
        </w:tc>
        <w:tc>
          <w:tcPr>
            <w:tcW w:w="1440" w:type="dxa"/>
          </w:tcPr>
          <w:p w14:paraId="0F82E1D8" w14:textId="77777777" w:rsidR="006C1EA8" w:rsidRDefault="00570D40">
            <w:pPr>
              <w:jc w:val="right"/>
            </w:pPr>
            <w:r>
              <w:rPr>
                <w:sz w:val="20"/>
              </w:rPr>
              <w:t>-</w:t>
            </w:r>
          </w:p>
        </w:tc>
      </w:tr>
      <w:tr w:rsidR="006C1EA8" w14:paraId="67FEBC45" w14:textId="77777777">
        <w:tc>
          <w:tcPr>
            <w:tcW w:w="2880" w:type="dxa"/>
          </w:tcPr>
          <w:p w14:paraId="595A5B8C" w14:textId="77777777" w:rsidR="006C1EA8" w:rsidRDefault="00570D40">
            <w:r>
              <w:rPr>
                <w:sz w:val="20"/>
              </w:rPr>
              <w:t>14-5708000</w:t>
            </w:r>
          </w:p>
        </w:tc>
        <w:tc>
          <w:tcPr>
            <w:tcW w:w="1440" w:type="dxa"/>
          </w:tcPr>
          <w:p w14:paraId="7A76FD52" w14:textId="77777777" w:rsidR="006C1EA8" w:rsidRDefault="00570D40">
            <w:r>
              <w:rPr>
                <w:sz w:val="20"/>
              </w:rPr>
              <w:t>Norman</w:t>
            </w:r>
          </w:p>
        </w:tc>
        <w:tc>
          <w:tcPr>
            <w:tcW w:w="1440" w:type="dxa"/>
          </w:tcPr>
          <w:p w14:paraId="41E12F78" w14:textId="77777777" w:rsidR="006C1EA8" w:rsidRDefault="00570D40">
            <w:r>
              <w:rPr>
                <w:sz w:val="20"/>
              </w:rPr>
              <w:t>14347202</w:t>
            </w:r>
          </w:p>
        </w:tc>
        <w:tc>
          <w:tcPr>
            <w:tcW w:w="720" w:type="dxa"/>
          </w:tcPr>
          <w:p w14:paraId="76E6F205" w14:textId="77777777" w:rsidR="006C1EA8" w:rsidRDefault="00570D40">
            <w:pPr>
              <w:jc w:val="right"/>
            </w:pPr>
            <w:r>
              <w:rPr>
                <w:sz w:val="20"/>
              </w:rPr>
              <w:t>-</w:t>
            </w:r>
          </w:p>
        </w:tc>
        <w:tc>
          <w:tcPr>
            <w:tcW w:w="1440" w:type="dxa"/>
          </w:tcPr>
          <w:p w14:paraId="14DFAB72" w14:textId="77777777" w:rsidR="006C1EA8" w:rsidRDefault="00570D40">
            <w:pPr>
              <w:jc w:val="right"/>
            </w:pPr>
            <w:r>
              <w:rPr>
                <w:sz w:val="20"/>
              </w:rPr>
              <w:t>-</w:t>
            </w:r>
          </w:p>
        </w:tc>
        <w:tc>
          <w:tcPr>
            <w:tcW w:w="1080" w:type="dxa"/>
          </w:tcPr>
          <w:p w14:paraId="63C0F12E" w14:textId="77777777" w:rsidR="006C1EA8" w:rsidRDefault="00570D40">
            <w:r>
              <w:rPr>
                <w:sz w:val="20"/>
              </w:rPr>
              <w:t>No</w:t>
            </w:r>
          </w:p>
        </w:tc>
        <w:tc>
          <w:tcPr>
            <w:tcW w:w="720" w:type="dxa"/>
          </w:tcPr>
          <w:p w14:paraId="7BF15776" w14:textId="77777777" w:rsidR="006C1EA8" w:rsidRDefault="00570D40">
            <w:r>
              <w:rPr>
                <w:sz w:val="20"/>
              </w:rPr>
              <w:t>No</w:t>
            </w:r>
          </w:p>
        </w:tc>
        <w:tc>
          <w:tcPr>
            <w:tcW w:w="1440" w:type="dxa"/>
          </w:tcPr>
          <w:p w14:paraId="74B53D54" w14:textId="77777777" w:rsidR="006C1EA8" w:rsidRDefault="00570D40">
            <w:pPr>
              <w:jc w:val="right"/>
            </w:pPr>
            <w:r>
              <w:rPr>
                <w:sz w:val="20"/>
              </w:rPr>
              <w:t>-</w:t>
            </w:r>
          </w:p>
        </w:tc>
      </w:tr>
      <w:tr w:rsidR="006C1EA8" w14:paraId="6069A9A6" w14:textId="77777777">
        <w:tc>
          <w:tcPr>
            <w:tcW w:w="2880" w:type="dxa"/>
          </w:tcPr>
          <w:p w14:paraId="32898D8A" w14:textId="77777777" w:rsidR="006C1EA8" w:rsidRDefault="00570D40">
            <w:r>
              <w:rPr>
                <w:sz w:val="20"/>
              </w:rPr>
              <w:t>14-5709000</w:t>
            </w:r>
          </w:p>
        </w:tc>
        <w:tc>
          <w:tcPr>
            <w:tcW w:w="1440" w:type="dxa"/>
          </w:tcPr>
          <w:p w14:paraId="6207C53E" w14:textId="77777777" w:rsidR="006C1EA8" w:rsidRDefault="00570D40">
            <w:r>
              <w:rPr>
                <w:sz w:val="20"/>
              </w:rPr>
              <w:t>Norman</w:t>
            </w:r>
          </w:p>
        </w:tc>
        <w:tc>
          <w:tcPr>
            <w:tcW w:w="1440" w:type="dxa"/>
          </w:tcPr>
          <w:p w14:paraId="5F26BAC1" w14:textId="77777777" w:rsidR="006C1EA8" w:rsidRDefault="00570D40">
            <w:r>
              <w:rPr>
                <w:sz w:val="20"/>
              </w:rPr>
              <w:t>14347202</w:t>
            </w:r>
          </w:p>
        </w:tc>
        <w:tc>
          <w:tcPr>
            <w:tcW w:w="720" w:type="dxa"/>
          </w:tcPr>
          <w:p w14:paraId="6BD77925" w14:textId="77777777" w:rsidR="006C1EA8" w:rsidRDefault="00570D40">
            <w:pPr>
              <w:jc w:val="right"/>
            </w:pPr>
            <w:r>
              <w:rPr>
                <w:sz w:val="20"/>
              </w:rPr>
              <w:t>-</w:t>
            </w:r>
          </w:p>
        </w:tc>
        <w:tc>
          <w:tcPr>
            <w:tcW w:w="1440" w:type="dxa"/>
          </w:tcPr>
          <w:p w14:paraId="444F6405" w14:textId="77777777" w:rsidR="006C1EA8" w:rsidRDefault="00570D40">
            <w:pPr>
              <w:jc w:val="right"/>
            </w:pPr>
            <w:r>
              <w:rPr>
                <w:sz w:val="20"/>
              </w:rPr>
              <w:t>-</w:t>
            </w:r>
          </w:p>
        </w:tc>
        <w:tc>
          <w:tcPr>
            <w:tcW w:w="1080" w:type="dxa"/>
          </w:tcPr>
          <w:p w14:paraId="34BCFD17" w14:textId="77777777" w:rsidR="006C1EA8" w:rsidRDefault="00570D40">
            <w:r>
              <w:rPr>
                <w:sz w:val="20"/>
              </w:rPr>
              <w:t>No</w:t>
            </w:r>
          </w:p>
        </w:tc>
        <w:tc>
          <w:tcPr>
            <w:tcW w:w="720" w:type="dxa"/>
          </w:tcPr>
          <w:p w14:paraId="51463D10" w14:textId="77777777" w:rsidR="006C1EA8" w:rsidRDefault="00570D40">
            <w:r>
              <w:rPr>
                <w:sz w:val="20"/>
              </w:rPr>
              <w:t>No</w:t>
            </w:r>
          </w:p>
        </w:tc>
        <w:tc>
          <w:tcPr>
            <w:tcW w:w="1440" w:type="dxa"/>
          </w:tcPr>
          <w:p w14:paraId="0EA16343" w14:textId="77777777" w:rsidR="006C1EA8" w:rsidRDefault="00570D40">
            <w:pPr>
              <w:jc w:val="right"/>
            </w:pPr>
            <w:r>
              <w:rPr>
                <w:sz w:val="20"/>
              </w:rPr>
              <w:t>-</w:t>
            </w:r>
          </w:p>
        </w:tc>
      </w:tr>
      <w:tr w:rsidR="006C1EA8" w14:paraId="10E4B3E5" w14:textId="77777777">
        <w:tc>
          <w:tcPr>
            <w:tcW w:w="2880" w:type="dxa"/>
          </w:tcPr>
          <w:p w14:paraId="509E3ADE" w14:textId="77777777" w:rsidR="006C1EA8" w:rsidRDefault="00570D40">
            <w:r>
              <w:rPr>
                <w:sz w:val="20"/>
              </w:rPr>
              <w:t>14-5710000</w:t>
            </w:r>
          </w:p>
        </w:tc>
        <w:tc>
          <w:tcPr>
            <w:tcW w:w="1440" w:type="dxa"/>
          </w:tcPr>
          <w:p w14:paraId="61453043" w14:textId="77777777" w:rsidR="006C1EA8" w:rsidRDefault="00570D40">
            <w:r>
              <w:rPr>
                <w:sz w:val="20"/>
              </w:rPr>
              <w:t>Norman</w:t>
            </w:r>
          </w:p>
        </w:tc>
        <w:tc>
          <w:tcPr>
            <w:tcW w:w="1440" w:type="dxa"/>
          </w:tcPr>
          <w:p w14:paraId="36595D79" w14:textId="77777777" w:rsidR="006C1EA8" w:rsidRDefault="00570D40">
            <w:r>
              <w:rPr>
                <w:sz w:val="20"/>
              </w:rPr>
              <w:t>14347202</w:t>
            </w:r>
          </w:p>
        </w:tc>
        <w:tc>
          <w:tcPr>
            <w:tcW w:w="720" w:type="dxa"/>
          </w:tcPr>
          <w:p w14:paraId="1D63AA59" w14:textId="77777777" w:rsidR="006C1EA8" w:rsidRDefault="00570D40">
            <w:pPr>
              <w:jc w:val="right"/>
            </w:pPr>
            <w:r>
              <w:rPr>
                <w:sz w:val="20"/>
              </w:rPr>
              <w:t>-</w:t>
            </w:r>
          </w:p>
        </w:tc>
        <w:tc>
          <w:tcPr>
            <w:tcW w:w="1440" w:type="dxa"/>
          </w:tcPr>
          <w:p w14:paraId="138AE570" w14:textId="77777777" w:rsidR="006C1EA8" w:rsidRDefault="00570D40">
            <w:pPr>
              <w:jc w:val="right"/>
            </w:pPr>
            <w:r>
              <w:rPr>
                <w:sz w:val="20"/>
              </w:rPr>
              <w:t>-</w:t>
            </w:r>
          </w:p>
        </w:tc>
        <w:tc>
          <w:tcPr>
            <w:tcW w:w="1080" w:type="dxa"/>
          </w:tcPr>
          <w:p w14:paraId="5290A9A4" w14:textId="77777777" w:rsidR="006C1EA8" w:rsidRDefault="00570D40">
            <w:r>
              <w:rPr>
                <w:sz w:val="20"/>
              </w:rPr>
              <w:t>No</w:t>
            </w:r>
          </w:p>
        </w:tc>
        <w:tc>
          <w:tcPr>
            <w:tcW w:w="720" w:type="dxa"/>
          </w:tcPr>
          <w:p w14:paraId="12C8DC03" w14:textId="77777777" w:rsidR="006C1EA8" w:rsidRDefault="00570D40">
            <w:r>
              <w:rPr>
                <w:sz w:val="20"/>
              </w:rPr>
              <w:t>No</w:t>
            </w:r>
          </w:p>
        </w:tc>
        <w:tc>
          <w:tcPr>
            <w:tcW w:w="1440" w:type="dxa"/>
          </w:tcPr>
          <w:p w14:paraId="3EAD13FD" w14:textId="77777777" w:rsidR="006C1EA8" w:rsidRDefault="00570D40">
            <w:pPr>
              <w:jc w:val="right"/>
            </w:pPr>
            <w:r>
              <w:rPr>
                <w:sz w:val="20"/>
              </w:rPr>
              <w:t>-</w:t>
            </w:r>
          </w:p>
        </w:tc>
      </w:tr>
      <w:tr w:rsidR="006C1EA8" w14:paraId="702CE62A" w14:textId="77777777">
        <w:tc>
          <w:tcPr>
            <w:tcW w:w="2880" w:type="dxa"/>
          </w:tcPr>
          <w:p w14:paraId="30D609A5" w14:textId="77777777" w:rsidR="006C1EA8" w:rsidRDefault="00570D40">
            <w:r>
              <w:rPr>
                <w:sz w:val="20"/>
              </w:rPr>
              <w:t>14-5711000</w:t>
            </w:r>
          </w:p>
        </w:tc>
        <w:tc>
          <w:tcPr>
            <w:tcW w:w="1440" w:type="dxa"/>
          </w:tcPr>
          <w:p w14:paraId="1E3CD44A" w14:textId="77777777" w:rsidR="006C1EA8" w:rsidRDefault="00570D40">
            <w:r>
              <w:rPr>
                <w:sz w:val="20"/>
              </w:rPr>
              <w:t>Norman</w:t>
            </w:r>
          </w:p>
        </w:tc>
        <w:tc>
          <w:tcPr>
            <w:tcW w:w="1440" w:type="dxa"/>
          </w:tcPr>
          <w:p w14:paraId="1EA8CA17" w14:textId="77777777" w:rsidR="006C1EA8" w:rsidRDefault="00570D40">
            <w:r>
              <w:rPr>
                <w:sz w:val="20"/>
              </w:rPr>
              <w:t>14347203</w:t>
            </w:r>
          </w:p>
        </w:tc>
        <w:tc>
          <w:tcPr>
            <w:tcW w:w="720" w:type="dxa"/>
          </w:tcPr>
          <w:p w14:paraId="4C5D9877" w14:textId="77777777" w:rsidR="006C1EA8" w:rsidRDefault="00570D40">
            <w:pPr>
              <w:jc w:val="right"/>
            </w:pPr>
            <w:r>
              <w:rPr>
                <w:sz w:val="20"/>
              </w:rPr>
              <w:t>-</w:t>
            </w:r>
          </w:p>
        </w:tc>
        <w:tc>
          <w:tcPr>
            <w:tcW w:w="1440" w:type="dxa"/>
          </w:tcPr>
          <w:p w14:paraId="3DAEEB57" w14:textId="77777777" w:rsidR="006C1EA8" w:rsidRDefault="00570D40">
            <w:pPr>
              <w:jc w:val="right"/>
            </w:pPr>
            <w:r>
              <w:rPr>
                <w:sz w:val="20"/>
              </w:rPr>
              <w:t>-</w:t>
            </w:r>
          </w:p>
        </w:tc>
        <w:tc>
          <w:tcPr>
            <w:tcW w:w="1080" w:type="dxa"/>
          </w:tcPr>
          <w:p w14:paraId="7A8747D6" w14:textId="77777777" w:rsidR="006C1EA8" w:rsidRDefault="00570D40">
            <w:r>
              <w:rPr>
                <w:sz w:val="20"/>
              </w:rPr>
              <w:t>No</w:t>
            </w:r>
          </w:p>
        </w:tc>
        <w:tc>
          <w:tcPr>
            <w:tcW w:w="720" w:type="dxa"/>
          </w:tcPr>
          <w:p w14:paraId="32DBD7C7" w14:textId="77777777" w:rsidR="006C1EA8" w:rsidRDefault="00570D40">
            <w:r>
              <w:rPr>
                <w:sz w:val="20"/>
              </w:rPr>
              <w:t>No</w:t>
            </w:r>
          </w:p>
        </w:tc>
        <w:tc>
          <w:tcPr>
            <w:tcW w:w="1440" w:type="dxa"/>
          </w:tcPr>
          <w:p w14:paraId="36F1AAA9" w14:textId="77777777" w:rsidR="006C1EA8" w:rsidRDefault="00570D40">
            <w:pPr>
              <w:jc w:val="right"/>
            </w:pPr>
            <w:r>
              <w:rPr>
                <w:sz w:val="20"/>
              </w:rPr>
              <w:t>-</w:t>
            </w:r>
          </w:p>
        </w:tc>
      </w:tr>
      <w:tr w:rsidR="006C1EA8" w14:paraId="0ADACC73" w14:textId="77777777">
        <w:tc>
          <w:tcPr>
            <w:tcW w:w="2880" w:type="dxa"/>
          </w:tcPr>
          <w:p w14:paraId="0586D21F" w14:textId="77777777" w:rsidR="006C1EA8" w:rsidRDefault="00570D40">
            <w:r>
              <w:rPr>
                <w:sz w:val="20"/>
              </w:rPr>
              <w:t>14-5711001</w:t>
            </w:r>
          </w:p>
        </w:tc>
        <w:tc>
          <w:tcPr>
            <w:tcW w:w="1440" w:type="dxa"/>
          </w:tcPr>
          <w:p w14:paraId="2037A24A" w14:textId="77777777" w:rsidR="006C1EA8" w:rsidRDefault="00570D40">
            <w:r>
              <w:rPr>
                <w:sz w:val="20"/>
              </w:rPr>
              <w:t>Norman</w:t>
            </w:r>
          </w:p>
        </w:tc>
        <w:tc>
          <w:tcPr>
            <w:tcW w:w="1440" w:type="dxa"/>
          </w:tcPr>
          <w:p w14:paraId="1159BF1C" w14:textId="77777777" w:rsidR="006C1EA8" w:rsidRDefault="00570D40">
            <w:r>
              <w:rPr>
                <w:sz w:val="20"/>
              </w:rPr>
              <w:t>14347203</w:t>
            </w:r>
          </w:p>
        </w:tc>
        <w:tc>
          <w:tcPr>
            <w:tcW w:w="720" w:type="dxa"/>
          </w:tcPr>
          <w:p w14:paraId="3B0560ED" w14:textId="77777777" w:rsidR="006C1EA8" w:rsidRDefault="00570D40">
            <w:pPr>
              <w:jc w:val="right"/>
            </w:pPr>
            <w:r>
              <w:rPr>
                <w:sz w:val="20"/>
              </w:rPr>
              <w:t>-</w:t>
            </w:r>
          </w:p>
        </w:tc>
        <w:tc>
          <w:tcPr>
            <w:tcW w:w="1440" w:type="dxa"/>
          </w:tcPr>
          <w:p w14:paraId="58643013" w14:textId="77777777" w:rsidR="006C1EA8" w:rsidRDefault="00570D40">
            <w:pPr>
              <w:jc w:val="right"/>
            </w:pPr>
            <w:r>
              <w:rPr>
                <w:sz w:val="20"/>
              </w:rPr>
              <w:t>-</w:t>
            </w:r>
          </w:p>
        </w:tc>
        <w:tc>
          <w:tcPr>
            <w:tcW w:w="1080" w:type="dxa"/>
          </w:tcPr>
          <w:p w14:paraId="169529CA" w14:textId="77777777" w:rsidR="006C1EA8" w:rsidRDefault="00570D40">
            <w:r>
              <w:rPr>
                <w:sz w:val="20"/>
              </w:rPr>
              <w:t>No</w:t>
            </w:r>
          </w:p>
        </w:tc>
        <w:tc>
          <w:tcPr>
            <w:tcW w:w="720" w:type="dxa"/>
          </w:tcPr>
          <w:p w14:paraId="7370D889" w14:textId="77777777" w:rsidR="006C1EA8" w:rsidRDefault="00570D40">
            <w:r>
              <w:rPr>
                <w:sz w:val="20"/>
              </w:rPr>
              <w:t>No</w:t>
            </w:r>
          </w:p>
        </w:tc>
        <w:tc>
          <w:tcPr>
            <w:tcW w:w="1440" w:type="dxa"/>
          </w:tcPr>
          <w:p w14:paraId="4B2FFBC7" w14:textId="77777777" w:rsidR="006C1EA8" w:rsidRDefault="00570D40">
            <w:pPr>
              <w:jc w:val="right"/>
            </w:pPr>
            <w:r>
              <w:rPr>
                <w:sz w:val="20"/>
              </w:rPr>
              <w:t>-</w:t>
            </w:r>
          </w:p>
        </w:tc>
      </w:tr>
      <w:tr w:rsidR="006C1EA8" w14:paraId="4EC4F719" w14:textId="77777777">
        <w:tc>
          <w:tcPr>
            <w:tcW w:w="2880" w:type="dxa"/>
          </w:tcPr>
          <w:p w14:paraId="06E21260" w14:textId="77777777" w:rsidR="006C1EA8" w:rsidRDefault="00570D40">
            <w:r>
              <w:rPr>
                <w:sz w:val="20"/>
              </w:rPr>
              <w:t>14-5712000</w:t>
            </w:r>
          </w:p>
        </w:tc>
        <w:tc>
          <w:tcPr>
            <w:tcW w:w="1440" w:type="dxa"/>
          </w:tcPr>
          <w:p w14:paraId="29E7A200" w14:textId="77777777" w:rsidR="006C1EA8" w:rsidRDefault="00570D40">
            <w:r>
              <w:rPr>
                <w:sz w:val="20"/>
              </w:rPr>
              <w:t>Norman</w:t>
            </w:r>
          </w:p>
        </w:tc>
        <w:tc>
          <w:tcPr>
            <w:tcW w:w="1440" w:type="dxa"/>
          </w:tcPr>
          <w:p w14:paraId="363EAB86" w14:textId="77777777" w:rsidR="006C1EA8" w:rsidRDefault="00570D40">
            <w:r>
              <w:rPr>
                <w:sz w:val="20"/>
              </w:rPr>
              <w:t>14347203</w:t>
            </w:r>
          </w:p>
        </w:tc>
        <w:tc>
          <w:tcPr>
            <w:tcW w:w="720" w:type="dxa"/>
          </w:tcPr>
          <w:p w14:paraId="1D46FF23" w14:textId="77777777" w:rsidR="006C1EA8" w:rsidRDefault="00570D40">
            <w:pPr>
              <w:jc w:val="right"/>
            </w:pPr>
            <w:r>
              <w:rPr>
                <w:sz w:val="20"/>
              </w:rPr>
              <w:t>-</w:t>
            </w:r>
          </w:p>
        </w:tc>
        <w:tc>
          <w:tcPr>
            <w:tcW w:w="1440" w:type="dxa"/>
          </w:tcPr>
          <w:p w14:paraId="47B691D2" w14:textId="77777777" w:rsidR="006C1EA8" w:rsidRDefault="00570D40">
            <w:pPr>
              <w:jc w:val="right"/>
            </w:pPr>
            <w:r>
              <w:rPr>
                <w:sz w:val="20"/>
              </w:rPr>
              <w:t>-</w:t>
            </w:r>
          </w:p>
        </w:tc>
        <w:tc>
          <w:tcPr>
            <w:tcW w:w="1080" w:type="dxa"/>
          </w:tcPr>
          <w:p w14:paraId="4204F04B" w14:textId="77777777" w:rsidR="006C1EA8" w:rsidRDefault="00570D40">
            <w:r>
              <w:rPr>
                <w:sz w:val="20"/>
              </w:rPr>
              <w:t>No</w:t>
            </w:r>
          </w:p>
        </w:tc>
        <w:tc>
          <w:tcPr>
            <w:tcW w:w="720" w:type="dxa"/>
          </w:tcPr>
          <w:p w14:paraId="52834044" w14:textId="77777777" w:rsidR="006C1EA8" w:rsidRDefault="00570D40">
            <w:r>
              <w:rPr>
                <w:sz w:val="20"/>
              </w:rPr>
              <w:t>No</w:t>
            </w:r>
          </w:p>
        </w:tc>
        <w:tc>
          <w:tcPr>
            <w:tcW w:w="1440" w:type="dxa"/>
          </w:tcPr>
          <w:p w14:paraId="10455470" w14:textId="77777777" w:rsidR="006C1EA8" w:rsidRDefault="00570D40">
            <w:pPr>
              <w:jc w:val="right"/>
            </w:pPr>
            <w:r>
              <w:rPr>
                <w:sz w:val="20"/>
              </w:rPr>
              <w:t>-</w:t>
            </w:r>
          </w:p>
        </w:tc>
      </w:tr>
      <w:tr w:rsidR="006C1EA8" w14:paraId="6D38F6A3" w14:textId="77777777">
        <w:tc>
          <w:tcPr>
            <w:tcW w:w="2880" w:type="dxa"/>
          </w:tcPr>
          <w:p w14:paraId="75484C93" w14:textId="77777777" w:rsidR="006C1EA8" w:rsidRDefault="00570D40">
            <w:r>
              <w:rPr>
                <w:sz w:val="20"/>
              </w:rPr>
              <w:t>14-5713000</w:t>
            </w:r>
          </w:p>
        </w:tc>
        <w:tc>
          <w:tcPr>
            <w:tcW w:w="1440" w:type="dxa"/>
          </w:tcPr>
          <w:p w14:paraId="71AEA314" w14:textId="77777777" w:rsidR="006C1EA8" w:rsidRDefault="00570D40">
            <w:r>
              <w:rPr>
                <w:sz w:val="20"/>
              </w:rPr>
              <w:t>Norman</w:t>
            </w:r>
          </w:p>
        </w:tc>
        <w:tc>
          <w:tcPr>
            <w:tcW w:w="1440" w:type="dxa"/>
          </w:tcPr>
          <w:p w14:paraId="53B323E3" w14:textId="77777777" w:rsidR="006C1EA8" w:rsidRDefault="00570D40">
            <w:r>
              <w:rPr>
                <w:sz w:val="20"/>
              </w:rPr>
              <w:t>14347203</w:t>
            </w:r>
          </w:p>
        </w:tc>
        <w:tc>
          <w:tcPr>
            <w:tcW w:w="720" w:type="dxa"/>
          </w:tcPr>
          <w:p w14:paraId="1A748B6A" w14:textId="77777777" w:rsidR="006C1EA8" w:rsidRDefault="00570D40">
            <w:pPr>
              <w:jc w:val="right"/>
            </w:pPr>
            <w:r>
              <w:rPr>
                <w:sz w:val="20"/>
              </w:rPr>
              <w:t>-</w:t>
            </w:r>
          </w:p>
        </w:tc>
        <w:tc>
          <w:tcPr>
            <w:tcW w:w="1440" w:type="dxa"/>
          </w:tcPr>
          <w:p w14:paraId="04153415" w14:textId="77777777" w:rsidR="006C1EA8" w:rsidRDefault="00570D40">
            <w:pPr>
              <w:jc w:val="right"/>
            </w:pPr>
            <w:r>
              <w:rPr>
                <w:sz w:val="20"/>
              </w:rPr>
              <w:t>-</w:t>
            </w:r>
          </w:p>
        </w:tc>
        <w:tc>
          <w:tcPr>
            <w:tcW w:w="1080" w:type="dxa"/>
          </w:tcPr>
          <w:p w14:paraId="3C7BC38D" w14:textId="77777777" w:rsidR="006C1EA8" w:rsidRDefault="00570D40">
            <w:r>
              <w:rPr>
                <w:sz w:val="20"/>
              </w:rPr>
              <w:t>No</w:t>
            </w:r>
          </w:p>
        </w:tc>
        <w:tc>
          <w:tcPr>
            <w:tcW w:w="720" w:type="dxa"/>
          </w:tcPr>
          <w:p w14:paraId="7309BB5B" w14:textId="77777777" w:rsidR="006C1EA8" w:rsidRDefault="00570D40">
            <w:r>
              <w:rPr>
                <w:sz w:val="20"/>
              </w:rPr>
              <w:t>No</w:t>
            </w:r>
          </w:p>
        </w:tc>
        <w:tc>
          <w:tcPr>
            <w:tcW w:w="1440" w:type="dxa"/>
          </w:tcPr>
          <w:p w14:paraId="576588AB" w14:textId="77777777" w:rsidR="006C1EA8" w:rsidRDefault="00570D40">
            <w:pPr>
              <w:jc w:val="right"/>
            </w:pPr>
            <w:r>
              <w:rPr>
                <w:sz w:val="20"/>
              </w:rPr>
              <w:t>-</w:t>
            </w:r>
          </w:p>
        </w:tc>
      </w:tr>
      <w:tr w:rsidR="006C1EA8" w14:paraId="7C3886D9" w14:textId="77777777">
        <w:tc>
          <w:tcPr>
            <w:tcW w:w="2880" w:type="dxa"/>
          </w:tcPr>
          <w:p w14:paraId="3D5AC858" w14:textId="77777777" w:rsidR="006C1EA8" w:rsidRDefault="00570D40">
            <w:r>
              <w:rPr>
                <w:sz w:val="20"/>
              </w:rPr>
              <w:t>14-5714000</w:t>
            </w:r>
          </w:p>
        </w:tc>
        <w:tc>
          <w:tcPr>
            <w:tcW w:w="1440" w:type="dxa"/>
          </w:tcPr>
          <w:p w14:paraId="5EC4BEFE" w14:textId="77777777" w:rsidR="006C1EA8" w:rsidRDefault="00570D40">
            <w:r>
              <w:rPr>
                <w:sz w:val="20"/>
              </w:rPr>
              <w:t>Norman</w:t>
            </w:r>
          </w:p>
        </w:tc>
        <w:tc>
          <w:tcPr>
            <w:tcW w:w="1440" w:type="dxa"/>
          </w:tcPr>
          <w:p w14:paraId="3CE00D1C" w14:textId="77777777" w:rsidR="006C1EA8" w:rsidRDefault="00570D40">
            <w:r>
              <w:rPr>
                <w:sz w:val="20"/>
              </w:rPr>
              <w:t>14347203</w:t>
            </w:r>
          </w:p>
        </w:tc>
        <w:tc>
          <w:tcPr>
            <w:tcW w:w="720" w:type="dxa"/>
          </w:tcPr>
          <w:p w14:paraId="7A63C828" w14:textId="77777777" w:rsidR="006C1EA8" w:rsidRDefault="00570D40">
            <w:pPr>
              <w:jc w:val="right"/>
            </w:pPr>
            <w:r>
              <w:rPr>
                <w:sz w:val="20"/>
              </w:rPr>
              <w:t>-</w:t>
            </w:r>
          </w:p>
        </w:tc>
        <w:tc>
          <w:tcPr>
            <w:tcW w:w="1440" w:type="dxa"/>
          </w:tcPr>
          <w:p w14:paraId="61029054" w14:textId="77777777" w:rsidR="006C1EA8" w:rsidRDefault="00570D40">
            <w:pPr>
              <w:jc w:val="right"/>
            </w:pPr>
            <w:r>
              <w:rPr>
                <w:sz w:val="20"/>
              </w:rPr>
              <w:t>-</w:t>
            </w:r>
          </w:p>
        </w:tc>
        <w:tc>
          <w:tcPr>
            <w:tcW w:w="1080" w:type="dxa"/>
          </w:tcPr>
          <w:p w14:paraId="3A67D2A3" w14:textId="77777777" w:rsidR="006C1EA8" w:rsidRDefault="00570D40">
            <w:r>
              <w:rPr>
                <w:sz w:val="20"/>
              </w:rPr>
              <w:t>No</w:t>
            </w:r>
          </w:p>
        </w:tc>
        <w:tc>
          <w:tcPr>
            <w:tcW w:w="720" w:type="dxa"/>
          </w:tcPr>
          <w:p w14:paraId="3C08952D" w14:textId="77777777" w:rsidR="006C1EA8" w:rsidRDefault="00570D40">
            <w:r>
              <w:rPr>
                <w:sz w:val="20"/>
              </w:rPr>
              <w:t>No</w:t>
            </w:r>
          </w:p>
        </w:tc>
        <w:tc>
          <w:tcPr>
            <w:tcW w:w="1440" w:type="dxa"/>
          </w:tcPr>
          <w:p w14:paraId="304FB0A5" w14:textId="77777777" w:rsidR="006C1EA8" w:rsidRDefault="00570D40">
            <w:pPr>
              <w:jc w:val="right"/>
            </w:pPr>
            <w:r>
              <w:rPr>
                <w:sz w:val="20"/>
              </w:rPr>
              <w:t>-</w:t>
            </w:r>
          </w:p>
        </w:tc>
      </w:tr>
      <w:tr w:rsidR="006C1EA8" w14:paraId="0C3E36EF" w14:textId="77777777">
        <w:tc>
          <w:tcPr>
            <w:tcW w:w="2880" w:type="dxa"/>
          </w:tcPr>
          <w:p w14:paraId="1F9A3C07" w14:textId="77777777" w:rsidR="006C1EA8" w:rsidRDefault="00570D40">
            <w:r>
              <w:rPr>
                <w:sz w:val="20"/>
              </w:rPr>
              <w:t>14-5715000</w:t>
            </w:r>
          </w:p>
        </w:tc>
        <w:tc>
          <w:tcPr>
            <w:tcW w:w="1440" w:type="dxa"/>
          </w:tcPr>
          <w:p w14:paraId="7AFDA27E" w14:textId="77777777" w:rsidR="006C1EA8" w:rsidRDefault="00570D40">
            <w:r>
              <w:rPr>
                <w:sz w:val="20"/>
              </w:rPr>
              <w:t>Norman</w:t>
            </w:r>
          </w:p>
        </w:tc>
        <w:tc>
          <w:tcPr>
            <w:tcW w:w="1440" w:type="dxa"/>
          </w:tcPr>
          <w:p w14:paraId="6F4FC6B0" w14:textId="77777777" w:rsidR="006C1EA8" w:rsidRDefault="00570D40">
            <w:r>
              <w:rPr>
                <w:sz w:val="20"/>
              </w:rPr>
              <w:t>14347203</w:t>
            </w:r>
          </w:p>
        </w:tc>
        <w:tc>
          <w:tcPr>
            <w:tcW w:w="720" w:type="dxa"/>
          </w:tcPr>
          <w:p w14:paraId="62864526" w14:textId="77777777" w:rsidR="006C1EA8" w:rsidRDefault="00570D40">
            <w:pPr>
              <w:jc w:val="right"/>
            </w:pPr>
            <w:r>
              <w:rPr>
                <w:sz w:val="20"/>
              </w:rPr>
              <w:t>-</w:t>
            </w:r>
          </w:p>
        </w:tc>
        <w:tc>
          <w:tcPr>
            <w:tcW w:w="1440" w:type="dxa"/>
          </w:tcPr>
          <w:p w14:paraId="54179C58" w14:textId="77777777" w:rsidR="006C1EA8" w:rsidRDefault="00570D40">
            <w:pPr>
              <w:jc w:val="right"/>
            </w:pPr>
            <w:r>
              <w:rPr>
                <w:sz w:val="20"/>
              </w:rPr>
              <w:t>-</w:t>
            </w:r>
          </w:p>
        </w:tc>
        <w:tc>
          <w:tcPr>
            <w:tcW w:w="1080" w:type="dxa"/>
          </w:tcPr>
          <w:p w14:paraId="28D5B822" w14:textId="77777777" w:rsidR="006C1EA8" w:rsidRDefault="00570D40">
            <w:r>
              <w:rPr>
                <w:sz w:val="20"/>
              </w:rPr>
              <w:t>No</w:t>
            </w:r>
          </w:p>
        </w:tc>
        <w:tc>
          <w:tcPr>
            <w:tcW w:w="720" w:type="dxa"/>
          </w:tcPr>
          <w:p w14:paraId="2A05B3DD" w14:textId="77777777" w:rsidR="006C1EA8" w:rsidRDefault="00570D40">
            <w:r>
              <w:rPr>
                <w:sz w:val="20"/>
              </w:rPr>
              <w:t>No</w:t>
            </w:r>
          </w:p>
        </w:tc>
        <w:tc>
          <w:tcPr>
            <w:tcW w:w="1440" w:type="dxa"/>
          </w:tcPr>
          <w:p w14:paraId="37D1F203" w14:textId="77777777" w:rsidR="006C1EA8" w:rsidRDefault="00570D40">
            <w:pPr>
              <w:jc w:val="right"/>
            </w:pPr>
            <w:r>
              <w:rPr>
                <w:sz w:val="20"/>
              </w:rPr>
              <w:t>-</w:t>
            </w:r>
          </w:p>
        </w:tc>
      </w:tr>
      <w:tr w:rsidR="006C1EA8" w14:paraId="18B8BD2C" w14:textId="77777777">
        <w:tc>
          <w:tcPr>
            <w:tcW w:w="2880" w:type="dxa"/>
          </w:tcPr>
          <w:p w14:paraId="49CE1A22" w14:textId="77777777" w:rsidR="006C1EA8" w:rsidRDefault="00570D40">
            <w:r>
              <w:rPr>
                <w:sz w:val="20"/>
              </w:rPr>
              <w:t>14-5715001</w:t>
            </w:r>
          </w:p>
        </w:tc>
        <w:tc>
          <w:tcPr>
            <w:tcW w:w="1440" w:type="dxa"/>
          </w:tcPr>
          <w:p w14:paraId="02CD63BF" w14:textId="77777777" w:rsidR="006C1EA8" w:rsidRDefault="00570D40">
            <w:r>
              <w:rPr>
                <w:sz w:val="20"/>
              </w:rPr>
              <w:t>Norman</w:t>
            </w:r>
          </w:p>
        </w:tc>
        <w:tc>
          <w:tcPr>
            <w:tcW w:w="1440" w:type="dxa"/>
          </w:tcPr>
          <w:p w14:paraId="1C783E40" w14:textId="77777777" w:rsidR="006C1EA8" w:rsidRDefault="00570D40">
            <w:r>
              <w:rPr>
                <w:sz w:val="20"/>
              </w:rPr>
              <w:t>14347203</w:t>
            </w:r>
          </w:p>
        </w:tc>
        <w:tc>
          <w:tcPr>
            <w:tcW w:w="720" w:type="dxa"/>
          </w:tcPr>
          <w:p w14:paraId="4BF8E901" w14:textId="77777777" w:rsidR="006C1EA8" w:rsidRDefault="00570D40">
            <w:pPr>
              <w:jc w:val="right"/>
            </w:pPr>
            <w:r>
              <w:rPr>
                <w:sz w:val="20"/>
              </w:rPr>
              <w:t>-</w:t>
            </w:r>
          </w:p>
        </w:tc>
        <w:tc>
          <w:tcPr>
            <w:tcW w:w="1440" w:type="dxa"/>
          </w:tcPr>
          <w:p w14:paraId="270FAE58" w14:textId="77777777" w:rsidR="006C1EA8" w:rsidRDefault="00570D40">
            <w:pPr>
              <w:jc w:val="right"/>
            </w:pPr>
            <w:r>
              <w:rPr>
                <w:sz w:val="20"/>
              </w:rPr>
              <w:t>-</w:t>
            </w:r>
          </w:p>
        </w:tc>
        <w:tc>
          <w:tcPr>
            <w:tcW w:w="1080" w:type="dxa"/>
          </w:tcPr>
          <w:p w14:paraId="1FA03DC9" w14:textId="77777777" w:rsidR="006C1EA8" w:rsidRDefault="00570D40">
            <w:r>
              <w:rPr>
                <w:sz w:val="20"/>
              </w:rPr>
              <w:t>No</w:t>
            </w:r>
          </w:p>
        </w:tc>
        <w:tc>
          <w:tcPr>
            <w:tcW w:w="720" w:type="dxa"/>
          </w:tcPr>
          <w:p w14:paraId="616F1D5C" w14:textId="77777777" w:rsidR="006C1EA8" w:rsidRDefault="00570D40">
            <w:r>
              <w:rPr>
                <w:sz w:val="20"/>
              </w:rPr>
              <w:t>No</w:t>
            </w:r>
          </w:p>
        </w:tc>
        <w:tc>
          <w:tcPr>
            <w:tcW w:w="1440" w:type="dxa"/>
          </w:tcPr>
          <w:p w14:paraId="7EC64E5A" w14:textId="77777777" w:rsidR="006C1EA8" w:rsidRDefault="00570D40">
            <w:pPr>
              <w:jc w:val="right"/>
            </w:pPr>
            <w:r>
              <w:rPr>
                <w:sz w:val="20"/>
              </w:rPr>
              <w:t>-</w:t>
            </w:r>
          </w:p>
        </w:tc>
      </w:tr>
      <w:tr w:rsidR="006C1EA8" w14:paraId="3BF95F30" w14:textId="77777777">
        <w:tc>
          <w:tcPr>
            <w:tcW w:w="2880" w:type="dxa"/>
          </w:tcPr>
          <w:p w14:paraId="023DF8CF" w14:textId="77777777" w:rsidR="006C1EA8" w:rsidRDefault="00570D40">
            <w:r>
              <w:rPr>
                <w:sz w:val="20"/>
              </w:rPr>
              <w:t>14-5716000</w:t>
            </w:r>
          </w:p>
        </w:tc>
        <w:tc>
          <w:tcPr>
            <w:tcW w:w="1440" w:type="dxa"/>
          </w:tcPr>
          <w:p w14:paraId="1E7EDD0A" w14:textId="77777777" w:rsidR="006C1EA8" w:rsidRDefault="00570D40">
            <w:r>
              <w:rPr>
                <w:sz w:val="20"/>
              </w:rPr>
              <w:t>Norman</w:t>
            </w:r>
          </w:p>
        </w:tc>
        <w:tc>
          <w:tcPr>
            <w:tcW w:w="1440" w:type="dxa"/>
          </w:tcPr>
          <w:p w14:paraId="03F29930" w14:textId="77777777" w:rsidR="006C1EA8" w:rsidRDefault="00570D40">
            <w:r>
              <w:rPr>
                <w:sz w:val="20"/>
              </w:rPr>
              <w:t>14347203</w:t>
            </w:r>
          </w:p>
        </w:tc>
        <w:tc>
          <w:tcPr>
            <w:tcW w:w="720" w:type="dxa"/>
          </w:tcPr>
          <w:p w14:paraId="0CEB74AC" w14:textId="77777777" w:rsidR="006C1EA8" w:rsidRDefault="00570D40">
            <w:pPr>
              <w:jc w:val="right"/>
            </w:pPr>
            <w:r>
              <w:rPr>
                <w:sz w:val="20"/>
              </w:rPr>
              <w:t>-</w:t>
            </w:r>
          </w:p>
        </w:tc>
        <w:tc>
          <w:tcPr>
            <w:tcW w:w="1440" w:type="dxa"/>
          </w:tcPr>
          <w:p w14:paraId="3FE7A0BC" w14:textId="77777777" w:rsidR="006C1EA8" w:rsidRDefault="00570D40">
            <w:pPr>
              <w:jc w:val="right"/>
            </w:pPr>
            <w:r>
              <w:rPr>
                <w:sz w:val="20"/>
              </w:rPr>
              <w:t>-</w:t>
            </w:r>
          </w:p>
        </w:tc>
        <w:tc>
          <w:tcPr>
            <w:tcW w:w="1080" w:type="dxa"/>
          </w:tcPr>
          <w:p w14:paraId="340E1341" w14:textId="77777777" w:rsidR="006C1EA8" w:rsidRDefault="00570D40">
            <w:r>
              <w:rPr>
                <w:sz w:val="20"/>
              </w:rPr>
              <w:t>No</w:t>
            </w:r>
          </w:p>
        </w:tc>
        <w:tc>
          <w:tcPr>
            <w:tcW w:w="720" w:type="dxa"/>
          </w:tcPr>
          <w:p w14:paraId="1B057EFB" w14:textId="77777777" w:rsidR="006C1EA8" w:rsidRDefault="00570D40">
            <w:r>
              <w:rPr>
                <w:sz w:val="20"/>
              </w:rPr>
              <w:t>No</w:t>
            </w:r>
          </w:p>
        </w:tc>
        <w:tc>
          <w:tcPr>
            <w:tcW w:w="1440" w:type="dxa"/>
          </w:tcPr>
          <w:p w14:paraId="3CE518E8" w14:textId="77777777" w:rsidR="006C1EA8" w:rsidRDefault="00570D40">
            <w:pPr>
              <w:jc w:val="right"/>
            </w:pPr>
            <w:r>
              <w:rPr>
                <w:sz w:val="20"/>
              </w:rPr>
              <w:t>-</w:t>
            </w:r>
          </w:p>
        </w:tc>
      </w:tr>
      <w:tr w:rsidR="006C1EA8" w14:paraId="6EDEB23E" w14:textId="77777777">
        <w:tc>
          <w:tcPr>
            <w:tcW w:w="2880" w:type="dxa"/>
          </w:tcPr>
          <w:p w14:paraId="68C58548" w14:textId="77777777" w:rsidR="006C1EA8" w:rsidRDefault="00570D40">
            <w:r>
              <w:rPr>
                <w:sz w:val="20"/>
              </w:rPr>
              <w:t>14-5717000</w:t>
            </w:r>
          </w:p>
        </w:tc>
        <w:tc>
          <w:tcPr>
            <w:tcW w:w="1440" w:type="dxa"/>
          </w:tcPr>
          <w:p w14:paraId="7C971AFB" w14:textId="77777777" w:rsidR="006C1EA8" w:rsidRDefault="00570D40">
            <w:r>
              <w:rPr>
                <w:sz w:val="20"/>
              </w:rPr>
              <w:t>Norman</w:t>
            </w:r>
          </w:p>
        </w:tc>
        <w:tc>
          <w:tcPr>
            <w:tcW w:w="1440" w:type="dxa"/>
          </w:tcPr>
          <w:p w14:paraId="4BF30ABD" w14:textId="77777777" w:rsidR="006C1EA8" w:rsidRDefault="00570D40">
            <w:r>
              <w:rPr>
                <w:sz w:val="20"/>
              </w:rPr>
              <w:t>14347203</w:t>
            </w:r>
          </w:p>
        </w:tc>
        <w:tc>
          <w:tcPr>
            <w:tcW w:w="720" w:type="dxa"/>
          </w:tcPr>
          <w:p w14:paraId="45EFE2BB" w14:textId="77777777" w:rsidR="006C1EA8" w:rsidRDefault="00570D40">
            <w:pPr>
              <w:jc w:val="right"/>
            </w:pPr>
            <w:r>
              <w:rPr>
                <w:sz w:val="20"/>
              </w:rPr>
              <w:t>-</w:t>
            </w:r>
          </w:p>
        </w:tc>
        <w:tc>
          <w:tcPr>
            <w:tcW w:w="1440" w:type="dxa"/>
          </w:tcPr>
          <w:p w14:paraId="1ED9F342" w14:textId="77777777" w:rsidR="006C1EA8" w:rsidRDefault="00570D40">
            <w:pPr>
              <w:jc w:val="right"/>
            </w:pPr>
            <w:r>
              <w:rPr>
                <w:sz w:val="20"/>
              </w:rPr>
              <w:t>-</w:t>
            </w:r>
          </w:p>
        </w:tc>
        <w:tc>
          <w:tcPr>
            <w:tcW w:w="1080" w:type="dxa"/>
          </w:tcPr>
          <w:p w14:paraId="2A55DDDB" w14:textId="77777777" w:rsidR="006C1EA8" w:rsidRDefault="00570D40">
            <w:r>
              <w:rPr>
                <w:sz w:val="20"/>
              </w:rPr>
              <w:t>No</w:t>
            </w:r>
          </w:p>
        </w:tc>
        <w:tc>
          <w:tcPr>
            <w:tcW w:w="720" w:type="dxa"/>
          </w:tcPr>
          <w:p w14:paraId="3B2CDAD9" w14:textId="77777777" w:rsidR="006C1EA8" w:rsidRDefault="00570D40">
            <w:r>
              <w:rPr>
                <w:sz w:val="20"/>
              </w:rPr>
              <w:t>No</w:t>
            </w:r>
          </w:p>
        </w:tc>
        <w:tc>
          <w:tcPr>
            <w:tcW w:w="1440" w:type="dxa"/>
          </w:tcPr>
          <w:p w14:paraId="42D48AD4" w14:textId="77777777" w:rsidR="006C1EA8" w:rsidRDefault="00570D40">
            <w:pPr>
              <w:jc w:val="right"/>
            </w:pPr>
            <w:r>
              <w:rPr>
                <w:sz w:val="20"/>
              </w:rPr>
              <w:t>-</w:t>
            </w:r>
          </w:p>
        </w:tc>
      </w:tr>
      <w:tr w:rsidR="006C1EA8" w14:paraId="2CAD3A02" w14:textId="77777777">
        <w:tc>
          <w:tcPr>
            <w:tcW w:w="2880" w:type="dxa"/>
          </w:tcPr>
          <w:p w14:paraId="7068DC72" w14:textId="77777777" w:rsidR="006C1EA8" w:rsidRDefault="00570D40">
            <w:r>
              <w:rPr>
                <w:sz w:val="20"/>
              </w:rPr>
              <w:t>14-5718000</w:t>
            </w:r>
          </w:p>
        </w:tc>
        <w:tc>
          <w:tcPr>
            <w:tcW w:w="1440" w:type="dxa"/>
          </w:tcPr>
          <w:p w14:paraId="01DDFF39" w14:textId="77777777" w:rsidR="006C1EA8" w:rsidRDefault="00570D40">
            <w:r>
              <w:rPr>
                <w:sz w:val="20"/>
              </w:rPr>
              <w:t>Norman</w:t>
            </w:r>
          </w:p>
        </w:tc>
        <w:tc>
          <w:tcPr>
            <w:tcW w:w="1440" w:type="dxa"/>
          </w:tcPr>
          <w:p w14:paraId="3C94E049" w14:textId="77777777" w:rsidR="006C1EA8" w:rsidRDefault="00570D40">
            <w:r>
              <w:rPr>
                <w:sz w:val="20"/>
              </w:rPr>
              <w:t>14347203</w:t>
            </w:r>
          </w:p>
        </w:tc>
        <w:tc>
          <w:tcPr>
            <w:tcW w:w="720" w:type="dxa"/>
          </w:tcPr>
          <w:p w14:paraId="366D1B4D" w14:textId="77777777" w:rsidR="006C1EA8" w:rsidRDefault="00570D40">
            <w:pPr>
              <w:jc w:val="right"/>
            </w:pPr>
            <w:r>
              <w:rPr>
                <w:sz w:val="20"/>
              </w:rPr>
              <w:t>-</w:t>
            </w:r>
          </w:p>
        </w:tc>
        <w:tc>
          <w:tcPr>
            <w:tcW w:w="1440" w:type="dxa"/>
          </w:tcPr>
          <w:p w14:paraId="12BD2E18" w14:textId="77777777" w:rsidR="006C1EA8" w:rsidRDefault="00570D40">
            <w:pPr>
              <w:jc w:val="right"/>
            </w:pPr>
            <w:r>
              <w:rPr>
                <w:sz w:val="20"/>
              </w:rPr>
              <w:t>-</w:t>
            </w:r>
          </w:p>
        </w:tc>
        <w:tc>
          <w:tcPr>
            <w:tcW w:w="1080" w:type="dxa"/>
          </w:tcPr>
          <w:p w14:paraId="7E9E0F61" w14:textId="77777777" w:rsidR="006C1EA8" w:rsidRDefault="00570D40">
            <w:r>
              <w:rPr>
                <w:sz w:val="20"/>
              </w:rPr>
              <w:t>No</w:t>
            </w:r>
          </w:p>
        </w:tc>
        <w:tc>
          <w:tcPr>
            <w:tcW w:w="720" w:type="dxa"/>
          </w:tcPr>
          <w:p w14:paraId="10C0F314" w14:textId="77777777" w:rsidR="006C1EA8" w:rsidRDefault="00570D40">
            <w:r>
              <w:rPr>
                <w:sz w:val="20"/>
              </w:rPr>
              <w:t>No</w:t>
            </w:r>
          </w:p>
        </w:tc>
        <w:tc>
          <w:tcPr>
            <w:tcW w:w="1440" w:type="dxa"/>
          </w:tcPr>
          <w:p w14:paraId="5539FD0A" w14:textId="77777777" w:rsidR="006C1EA8" w:rsidRDefault="00570D40">
            <w:pPr>
              <w:jc w:val="right"/>
            </w:pPr>
            <w:r>
              <w:rPr>
                <w:sz w:val="20"/>
              </w:rPr>
              <w:t>-</w:t>
            </w:r>
          </w:p>
        </w:tc>
      </w:tr>
      <w:tr w:rsidR="006C1EA8" w14:paraId="31203FFC" w14:textId="77777777">
        <w:tc>
          <w:tcPr>
            <w:tcW w:w="2880" w:type="dxa"/>
          </w:tcPr>
          <w:p w14:paraId="0C971C3F" w14:textId="77777777" w:rsidR="006C1EA8" w:rsidRDefault="00570D40">
            <w:r>
              <w:rPr>
                <w:sz w:val="20"/>
              </w:rPr>
              <w:t>14-5719000</w:t>
            </w:r>
          </w:p>
        </w:tc>
        <w:tc>
          <w:tcPr>
            <w:tcW w:w="1440" w:type="dxa"/>
          </w:tcPr>
          <w:p w14:paraId="1C23553C" w14:textId="77777777" w:rsidR="006C1EA8" w:rsidRDefault="00570D40">
            <w:r>
              <w:rPr>
                <w:sz w:val="20"/>
              </w:rPr>
              <w:t>Norman</w:t>
            </w:r>
          </w:p>
        </w:tc>
        <w:tc>
          <w:tcPr>
            <w:tcW w:w="1440" w:type="dxa"/>
          </w:tcPr>
          <w:p w14:paraId="1289A90E" w14:textId="77777777" w:rsidR="006C1EA8" w:rsidRDefault="00570D40">
            <w:r>
              <w:rPr>
                <w:sz w:val="20"/>
              </w:rPr>
              <w:t>14347203</w:t>
            </w:r>
          </w:p>
        </w:tc>
        <w:tc>
          <w:tcPr>
            <w:tcW w:w="720" w:type="dxa"/>
          </w:tcPr>
          <w:p w14:paraId="462731C9" w14:textId="77777777" w:rsidR="006C1EA8" w:rsidRDefault="00570D40">
            <w:pPr>
              <w:jc w:val="right"/>
            </w:pPr>
            <w:r>
              <w:rPr>
                <w:sz w:val="20"/>
              </w:rPr>
              <w:t>-</w:t>
            </w:r>
          </w:p>
        </w:tc>
        <w:tc>
          <w:tcPr>
            <w:tcW w:w="1440" w:type="dxa"/>
          </w:tcPr>
          <w:p w14:paraId="68ADD298" w14:textId="77777777" w:rsidR="006C1EA8" w:rsidRDefault="00570D40">
            <w:pPr>
              <w:jc w:val="right"/>
            </w:pPr>
            <w:r>
              <w:rPr>
                <w:sz w:val="20"/>
              </w:rPr>
              <w:t>-</w:t>
            </w:r>
          </w:p>
        </w:tc>
        <w:tc>
          <w:tcPr>
            <w:tcW w:w="1080" w:type="dxa"/>
          </w:tcPr>
          <w:p w14:paraId="6F75049B" w14:textId="77777777" w:rsidR="006C1EA8" w:rsidRDefault="00570D40">
            <w:r>
              <w:rPr>
                <w:sz w:val="20"/>
              </w:rPr>
              <w:t>No</w:t>
            </w:r>
          </w:p>
        </w:tc>
        <w:tc>
          <w:tcPr>
            <w:tcW w:w="720" w:type="dxa"/>
          </w:tcPr>
          <w:p w14:paraId="773EA405" w14:textId="77777777" w:rsidR="006C1EA8" w:rsidRDefault="00570D40">
            <w:r>
              <w:rPr>
                <w:sz w:val="20"/>
              </w:rPr>
              <w:t>No</w:t>
            </w:r>
          </w:p>
        </w:tc>
        <w:tc>
          <w:tcPr>
            <w:tcW w:w="1440" w:type="dxa"/>
          </w:tcPr>
          <w:p w14:paraId="39273B71" w14:textId="77777777" w:rsidR="006C1EA8" w:rsidRDefault="00570D40">
            <w:pPr>
              <w:jc w:val="right"/>
            </w:pPr>
            <w:r>
              <w:rPr>
                <w:sz w:val="20"/>
              </w:rPr>
              <w:t>-</w:t>
            </w:r>
          </w:p>
        </w:tc>
      </w:tr>
      <w:tr w:rsidR="006C1EA8" w14:paraId="70D5AC3C" w14:textId="77777777">
        <w:tc>
          <w:tcPr>
            <w:tcW w:w="2880" w:type="dxa"/>
          </w:tcPr>
          <w:p w14:paraId="3D436989" w14:textId="77777777" w:rsidR="006C1EA8" w:rsidRDefault="00570D40">
            <w:r>
              <w:rPr>
                <w:sz w:val="20"/>
              </w:rPr>
              <w:t>14-5723000</w:t>
            </w:r>
          </w:p>
        </w:tc>
        <w:tc>
          <w:tcPr>
            <w:tcW w:w="1440" w:type="dxa"/>
          </w:tcPr>
          <w:p w14:paraId="5E346F14" w14:textId="77777777" w:rsidR="006C1EA8" w:rsidRDefault="00570D40">
            <w:r>
              <w:rPr>
                <w:sz w:val="20"/>
              </w:rPr>
              <w:t>Norman</w:t>
            </w:r>
          </w:p>
        </w:tc>
        <w:tc>
          <w:tcPr>
            <w:tcW w:w="1440" w:type="dxa"/>
          </w:tcPr>
          <w:p w14:paraId="1C9648F4" w14:textId="77777777" w:rsidR="006C1EA8" w:rsidRDefault="00570D40">
            <w:r>
              <w:rPr>
                <w:sz w:val="20"/>
              </w:rPr>
              <w:t>14347204</w:t>
            </w:r>
          </w:p>
        </w:tc>
        <w:tc>
          <w:tcPr>
            <w:tcW w:w="720" w:type="dxa"/>
          </w:tcPr>
          <w:p w14:paraId="4C7987B1" w14:textId="77777777" w:rsidR="006C1EA8" w:rsidRDefault="00570D40">
            <w:pPr>
              <w:jc w:val="right"/>
            </w:pPr>
            <w:r>
              <w:rPr>
                <w:sz w:val="20"/>
              </w:rPr>
              <w:t>-</w:t>
            </w:r>
          </w:p>
        </w:tc>
        <w:tc>
          <w:tcPr>
            <w:tcW w:w="1440" w:type="dxa"/>
          </w:tcPr>
          <w:p w14:paraId="6D575CFA" w14:textId="77777777" w:rsidR="006C1EA8" w:rsidRDefault="00570D40">
            <w:pPr>
              <w:jc w:val="right"/>
            </w:pPr>
            <w:r>
              <w:rPr>
                <w:sz w:val="20"/>
              </w:rPr>
              <w:t>-</w:t>
            </w:r>
          </w:p>
        </w:tc>
        <w:tc>
          <w:tcPr>
            <w:tcW w:w="1080" w:type="dxa"/>
          </w:tcPr>
          <w:p w14:paraId="4B96CE31" w14:textId="77777777" w:rsidR="006C1EA8" w:rsidRDefault="00570D40">
            <w:r>
              <w:rPr>
                <w:sz w:val="20"/>
              </w:rPr>
              <w:t>No</w:t>
            </w:r>
          </w:p>
        </w:tc>
        <w:tc>
          <w:tcPr>
            <w:tcW w:w="720" w:type="dxa"/>
          </w:tcPr>
          <w:p w14:paraId="737112E0" w14:textId="77777777" w:rsidR="006C1EA8" w:rsidRDefault="00570D40">
            <w:r>
              <w:rPr>
                <w:sz w:val="20"/>
              </w:rPr>
              <w:t>No</w:t>
            </w:r>
          </w:p>
        </w:tc>
        <w:tc>
          <w:tcPr>
            <w:tcW w:w="1440" w:type="dxa"/>
          </w:tcPr>
          <w:p w14:paraId="53EE1CDA" w14:textId="77777777" w:rsidR="006C1EA8" w:rsidRDefault="00570D40">
            <w:pPr>
              <w:jc w:val="right"/>
            </w:pPr>
            <w:r>
              <w:rPr>
                <w:sz w:val="20"/>
              </w:rPr>
              <w:t>-</w:t>
            </w:r>
          </w:p>
        </w:tc>
      </w:tr>
      <w:tr w:rsidR="006C1EA8" w14:paraId="0F549F35" w14:textId="77777777">
        <w:tc>
          <w:tcPr>
            <w:tcW w:w="2880" w:type="dxa"/>
          </w:tcPr>
          <w:p w14:paraId="503D8038" w14:textId="77777777" w:rsidR="006C1EA8" w:rsidRDefault="00570D40">
            <w:r>
              <w:rPr>
                <w:sz w:val="20"/>
              </w:rPr>
              <w:t>14-5745000</w:t>
            </w:r>
          </w:p>
        </w:tc>
        <w:tc>
          <w:tcPr>
            <w:tcW w:w="1440" w:type="dxa"/>
          </w:tcPr>
          <w:p w14:paraId="626CB916" w14:textId="77777777" w:rsidR="006C1EA8" w:rsidRDefault="00570D40">
            <w:r>
              <w:rPr>
                <w:sz w:val="20"/>
              </w:rPr>
              <w:t>Norman</w:t>
            </w:r>
          </w:p>
        </w:tc>
        <w:tc>
          <w:tcPr>
            <w:tcW w:w="1440" w:type="dxa"/>
          </w:tcPr>
          <w:p w14:paraId="00056B8B" w14:textId="77777777" w:rsidR="006C1EA8" w:rsidRDefault="00570D40">
            <w:r>
              <w:rPr>
                <w:sz w:val="20"/>
              </w:rPr>
              <w:t>14347209</w:t>
            </w:r>
          </w:p>
        </w:tc>
        <w:tc>
          <w:tcPr>
            <w:tcW w:w="720" w:type="dxa"/>
          </w:tcPr>
          <w:p w14:paraId="6AFB7235" w14:textId="77777777" w:rsidR="006C1EA8" w:rsidRDefault="00570D40">
            <w:pPr>
              <w:jc w:val="right"/>
            </w:pPr>
            <w:r>
              <w:rPr>
                <w:sz w:val="20"/>
              </w:rPr>
              <w:t>-</w:t>
            </w:r>
          </w:p>
        </w:tc>
        <w:tc>
          <w:tcPr>
            <w:tcW w:w="1440" w:type="dxa"/>
          </w:tcPr>
          <w:p w14:paraId="4B595CBB" w14:textId="77777777" w:rsidR="006C1EA8" w:rsidRDefault="00570D40">
            <w:pPr>
              <w:jc w:val="right"/>
            </w:pPr>
            <w:r>
              <w:rPr>
                <w:sz w:val="20"/>
              </w:rPr>
              <w:t>-</w:t>
            </w:r>
          </w:p>
        </w:tc>
        <w:tc>
          <w:tcPr>
            <w:tcW w:w="1080" w:type="dxa"/>
          </w:tcPr>
          <w:p w14:paraId="3E4754EA" w14:textId="77777777" w:rsidR="006C1EA8" w:rsidRDefault="00570D40">
            <w:r>
              <w:rPr>
                <w:sz w:val="20"/>
              </w:rPr>
              <w:t>No</w:t>
            </w:r>
          </w:p>
        </w:tc>
        <w:tc>
          <w:tcPr>
            <w:tcW w:w="720" w:type="dxa"/>
          </w:tcPr>
          <w:p w14:paraId="51916CD3" w14:textId="77777777" w:rsidR="006C1EA8" w:rsidRDefault="00570D40">
            <w:r>
              <w:rPr>
                <w:sz w:val="20"/>
              </w:rPr>
              <w:t>No</w:t>
            </w:r>
          </w:p>
        </w:tc>
        <w:tc>
          <w:tcPr>
            <w:tcW w:w="1440" w:type="dxa"/>
          </w:tcPr>
          <w:p w14:paraId="5308AFFF" w14:textId="77777777" w:rsidR="006C1EA8" w:rsidRDefault="00570D40">
            <w:pPr>
              <w:jc w:val="right"/>
            </w:pPr>
            <w:r>
              <w:rPr>
                <w:sz w:val="20"/>
              </w:rPr>
              <w:t>-</w:t>
            </w:r>
          </w:p>
        </w:tc>
      </w:tr>
      <w:tr w:rsidR="006C1EA8" w14:paraId="4891BEE3" w14:textId="77777777">
        <w:tc>
          <w:tcPr>
            <w:tcW w:w="2880" w:type="dxa"/>
          </w:tcPr>
          <w:p w14:paraId="3C6C785D" w14:textId="77777777" w:rsidR="006C1EA8" w:rsidRDefault="00570D40">
            <w:r>
              <w:rPr>
                <w:sz w:val="20"/>
              </w:rPr>
              <w:t>14-5745001</w:t>
            </w:r>
          </w:p>
        </w:tc>
        <w:tc>
          <w:tcPr>
            <w:tcW w:w="1440" w:type="dxa"/>
          </w:tcPr>
          <w:p w14:paraId="285265E6" w14:textId="77777777" w:rsidR="006C1EA8" w:rsidRDefault="00570D40">
            <w:r>
              <w:rPr>
                <w:sz w:val="20"/>
              </w:rPr>
              <w:t>Norman</w:t>
            </w:r>
          </w:p>
        </w:tc>
        <w:tc>
          <w:tcPr>
            <w:tcW w:w="1440" w:type="dxa"/>
          </w:tcPr>
          <w:p w14:paraId="7C1BE16C" w14:textId="77777777" w:rsidR="006C1EA8" w:rsidRDefault="00570D40">
            <w:r>
              <w:rPr>
                <w:sz w:val="20"/>
              </w:rPr>
              <w:t>14347209</w:t>
            </w:r>
          </w:p>
        </w:tc>
        <w:tc>
          <w:tcPr>
            <w:tcW w:w="720" w:type="dxa"/>
          </w:tcPr>
          <w:p w14:paraId="54A3E744" w14:textId="77777777" w:rsidR="006C1EA8" w:rsidRDefault="00570D40">
            <w:pPr>
              <w:jc w:val="right"/>
            </w:pPr>
            <w:r>
              <w:rPr>
                <w:sz w:val="20"/>
              </w:rPr>
              <w:t>-</w:t>
            </w:r>
          </w:p>
        </w:tc>
        <w:tc>
          <w:tcPr>
            <w:tcW w:w="1440" w:type="dxa"/>
          </w:tcPr>
          <w:p w14:paraId="2EEBFF6F" w14:textId="77777777" w:rsidR="006C1EA8" w:rsidRDefault="00570D40">
            <w:pPr>
              <w:jc w:val="right"/>
            </w:pPr>
            <w:r>
              <w:rPr>
                <w:sz w:val="20"/>
              </w:rPr>
              <w:t>-</w:t>
            </w:r>
          </w:p>
        </w:tc>
        <w:tc>
          <w:tcPr>
            <w:tcW w:w="1080" w:type="dxa"/>
          </w:tcPr>
          <w:p w14:paraId="2EB31619" w14:textId="77777777" w:rsidR="006C1EA8" w:rsidRDefault="00570D40">
            <w:r>
              <w:rPr>
                <w:sz w:val="20"/>
              </w:rPr>
              <w:t>No</w:t>
            </w:r>
          </w:p>
        </w:tc>
        <w:tc>
          <w:tcPr>
            <w:tcW w:w="720" w:type="dxa"/>
          </w:tcPr>
          <w:p w14:paraId="27638F94" w14:textId="77777777" w:rsidR="006C1EA8" w:rsidRDefault="00570D40">
            <w:r>
              <w:rPr>
                <w:sz w:val="20"/>
              </w:rPr>
              <w:t>No</w:t>
            </w:r>
          </w:p>
        </w:tc>
        <w:tc>
          <w:tcPr>
            <w:tcW w:w="1440" w:type="dxa"/>
          </w:tcPr>
          <w:p w14:paraId="3187FA15" w14:textId="77777777" w:rsidR="006C1EA8" w:rsidRDefault="00570D40">
            <w:pPr>
              <w:jc w:val="right"/>
            </w:pPr>
            <w:r>
              <w:rPr>
                <w:sz w:val="20"/>
              </w:rPr>
              <w:t>-</w:t>
            </w:r>
          </w:p>
        </w:tc>
      </w:tr>
      <w:tr w:rsidR="006C1EA8" w14:paraId="46EAC65E" w14:textId="77777777">
        <w:tc>
          <w:tcPr>
            <w:tcW w:w="2880" w:type="dxa"/>
          </w:tcPr>
          <w:p w14:paraId="1A54DA57" w14:textId="77777777" w:rsidR="006C1EA8" w:rsidRDefault="00570D40">
            <w:r>
              <w:rPr>
                <w:sz w:val="20"/>
              </w:rPr>
              <w:t>14-5746000</w:t>
            </w:r>
          </w:p>
        </w:tc>
        <w:tc>
          <w:tcPr>
            <w:tcW w:w="1440" w:type="dxa"/>
          </w:tcPr>
          <w:p w14:paraId="44490735" w14:textId="77777777" w:rsidR="006C1EA8" w:rsidRDefault="00570D40">
            <w:r>
              <w:rPr>
                <w:sz w:val="20"/>
              </w:rPr>
              <w:t>Norman</w:t>
            </w:r>
          </w:p>
        </w:tc>
        <w:tc>
          <w:tcPr>
            <w:tcW w:w="1440" w:type="dxa"/>
          </w:tcPr>
          <w:p w14:paraId="40A660A8" w14:textId="77777777" w:rsidR="006C1EA8" w:rsidRDefault="00570D40">
            <w:r>
              <w:rPr>
                <w:sz w:val="20"/>
              </w:rPr>
              <w:t>14347209</w:t>
            </w:r>
          </w:p>
        </w:tc>
        <w:tc>
          <w:tcPr>
            <w:tcW w:w="720" w:type="dxa"/>
          </w:tcPr>
          <w:p w14:paraId="49D6F628" w14:textId="77777777" w:rsidR="006C1EA8" w:rsidRDefault="00570D40">
            <w:pPr>
              <w:jc w:val="right"/>
            </w:pPr>
            <w:r>
              <w:rPr>
                <w:sz w:val="20"/>
              </w:rPr>
              <w:t>-</w:t>
            </w:r>
          </w:p>
        </w:tc>
        <w:tc>
          <w:tcPr>
            <w:tcW w:w="1440" w:type="dxa"/>
          </w:tcPr>
          <w:p w14:paraId="56AE304D" w14:textId="77777777" w:rsidR="006C1EA8" w:rsidRDefault="00570D40">
            <w:pPr>
              <w:jc w:val="right"/>
            </w:pPr>
            <w:r>
              <w:rPr>
                <w:sz w:val="20"/>
              </w:rPr>
              <w:t>-</w:t>
            </w:r>
          </w:p>
        </w:tc>
        <w:tc>
          <w:tcPr>
            <w:tcW w:w="1080" w:type="dxa"/>
          </w:tcPr>
          <w:p w14:paraId="737FD6A8" w14:textId="77777777" w:rsidR="006C1EA8" w:rsidRDefault="00570D40">
            <w:r>
              <w:rPr>
                <w:sz w:val="20"/>
              </w:rPr>
              <w:t>No</w:t>
            </w:r>
          </w:p>
        </w:tc>
        <w:tc>
          <w:tcPr>
            <w:tcW w:w="720" w:type="dxa"/>
          </w:tcPr>
          <w:p w14:paraId="0A5ADF53" w14:textId="77777777" w:rsidR="006C1EA8" w:rsidRDefault="00570D40">
            <w:r>
              <w:rPr>
                <w:sz w:val="20"/>
              </w:rPr>
              <w:t>No</w:t>
            </w:r>
          </w:p>
        </w:tc>
        <w:tc>
          <w:tcPr>
            <w:tcW w:w="1440" w:type="dxa"/>
          </w:tcPr>
          <w:p w14:paraId="5B362308" w14:textId="77777777" w:rsidR="006C1EA8" w:rsidRDefault="00570D40">
            <w:pPr>
              <w:jc w:val="right"/>
            </w:pPr>
            <w:r>
              <w:rPr>
                <w:sz w:val="20"/>
              </w:rPr>
              <w:t>-</w:t>
            </w:r>
          </w:p>
        </w:tc>
      </w:tr>
      <w:tr w:rsidR="006C1EA8" w14:paraId="597B4593" w14:textId="77777777">
        <w:tc>
          <w:tcPr>
            <w:tcW w:w="2880" w:type="dxa"/>
          </w:tcPr>
          <w:p w14:paraId="37C8E388" w14:textId="77777777" w:rsidR="006C1EA8" w:rsidRDefault="00570D40">
            <w:r>
              <w:rPr>
                <w:sz w:val="20"/>
              </w:rPr>
              <w:t>14-5747000</w:t>
            </w:r>
          </w:p>
        </w:tc>
        <w:tc>
          <w:tcPr>
            <w:tcW w:w="1440" w:type="dxa"/>
          </w:tcPr>
          <w:p w14:paraId="30CDBB03" w14:textId="77777777" w:rsidR="006C1EA8" w:rsidRDefault="00570D40">
            <w:r>
              <w:rPr>
                <w:sz w:val="20"/>
              </w:rPr>
              <w:t>Norman</w:t>
            </w:r>
          </w:p>
        </w:tc>
        <w:tc>
          <w:tcPr>
            <w:tcW w:w="1440" w:type="dxa"/>
          </w:tcPr>
          <w:p w14:paraId="5F8C3D6D" w14:textId="77777777" w:rsidR="006C1EA8" w:rsidRDefault="00570D40">
            <w:r>
              <w:rPr>
                <w:sz w:val="20"/>
              </w:rPr>
              <w:t>14347209</w:t>
            </w:r>
          </w:p>
        </w:tc>
        <w:tc>
          <w:tcPr>
            <w:tcW w:w="720" w:type="dxa"/>
          </w:tcPr>
          <w:p w14:paraId="221D688C" w14:textId="77777777" w:rsidR="006C1EA8" w:rsidRDefault="00570D40">
            <w:pPr>
              <w:jc w:val="right"/>
            </w:pPr>
            <w:r>
              <w:rPr>
                <w:sz w:val="20"/>
              </w:rPr>
              <w:t>-</w:t>
            </w:r>
          </w:p>
        </w:tc>
        <w:tc>
          <w:tcPr>
            <w:tcW w:w="1440" w:type="dxa"/>
          </w:tcPr>
          <w:p w14:paraId="5D40968E" w14:textId="77777777" w:rsidR="006C1EA8" w:rsidRDefault="00570D40">
            <w:pPr>
              <w:jc w:val="right"/>
            </w:pPr>
            <w:r>
              <w:rPr>
                <w:sz w:val="20"/>
              </w:rPr>
              <w:t>-</w:t>
            </w:r>
          </w:p>
        </w:tc>
        <w:tc>
          <w:tcPr>
            <w:tcW w:w="1080" w:type="dxa"/>
          </w:tcPr>
          <w:p w14:paraId="11DC9B4F" w14:textId="77777777" w:rsidR="006C1EA8" w:rsidRDefault="00570D40">
            <w:r>
              <w:rPr>
                <w:sz w:val="20"/>
              </w:rPr>
              <w:t>No</w:t>
            </w:r>
          </w:p>
        </w:tc>
        <w:tc>
          <w:tcPr>
            <w:tcW w:w="720" w:type="dxa"/>
          </w:tcPr>
          <w:p w14:paraId="573ED162" w14:textId="77777777" w:rsidR="006C1EA8" w:rsidRDefault="00570D40">
            <w:r>
              <w:rPr>
                <w:sz w:val="20"/>
              </w:rPr>
              <w:t>No</w:t>
            </w:r>
          </w:p>
        </w:tc>
        <w:tc>
          <w:tcPr>
            <w:tcW w:w="1440" w:type="dxa"/>
          </w:tcPr>
          <w:p w14:paraId="1FF37279" w14:textId="77777777" w:rsidR="006C1EA8" w:rsidRDefault="00570D40">
            <w:pPr>
              <w:jc w:val="right"/>
            </w:pPr>
            <w:r>
              <w:rPr>
                <w:sz w:val="20"/>
              </w:rPr>
              <w:t>-</w:t>
            </w:r>
          </w:p>
        </w:tc>
      </w:tr>
      <w:tr w:rsidR="006C1EA8" w14:paraId="0D62B4DD" w14:textId="77777777">
        <w:tc>
          <w:tcPr>
            <w:tcW w:w="2880" w:type="dxa"/>
          </w:tcPr>
          <w:p w14:paraId="69290C64" w14:textId="77777777" w:rsidR="006C1EA8" w:rsidRDefault="00570D40">
            <w:r>
              <w:rPr>
                <w:sz w:val="20"/>
              </w:rPr>
              <w:t>14-5748001</w:t>
            </w:r>
          </w:p>
        </w:tc>
        <w:tc>
          <w:tcPr>
            <w:tcW w:w="1440" w:type="dxa"/>
          </w:tcPr>
          <w:p w14:paraId="66CD390F" w14:textId="77777777" w:rsidR="006C1EA8" w:rsidRDefault="00570D40">
            <w:r>
              <w:rPr>
                <w:sz w:val="20"/>
              </w:rPr>
              <w:t>Norman</w:t>
            </w:r>
          </w:p>
        </w:tc>
        <w:tc>
          <w:tcPr>
            <w:tcW w:w="1440" w:type="dxa"/>
          </w:tcPr>
          <w:p w14:paraId="6A12E165" w14:textId="77777777" w:rsidR="006C1EA8" w:rsidRDefault="00570D40">
            <w:r>
              <w:rPr>
                <w:sz w:val="20"/>
              </w:rPr>
              <w:t>14347209</w:t>
            </w:r>
          </w:p>
        </w:tc>
        <w:tc>
          <w:tcPr>
            <w:tcW w:w="720" w:type="dxa"/>
          </w:tcPr>
          <w:p w14:paraId="715DBD93" w14:textId="77777777" w:rsidR="006C1EA8" w:rsidRDefault="00570D40">
            <w:pPr>
              <w:jc w:val="right"/>
            </w:pPr>
            <w:r>
              <w:rPr>
                <w:sz w:val="20"/>
              </w:rPr>
              <w:t>-</w:t>
            </w:r>
          </w:p>
        </w:tc>
        <w:tc>
          <w:tcPr>
            <w:tcW w:w="1440" w:type="dxa"/>
          </w:tcPr>
          <w:p w14:paraId="343EA118" w14:textId="77777777" w:rsidR="006C1EA8" w:rsidRDefault="00570D40">
            <w:pPr>
              <w:jc w:val="right"/>
            </w:pPr>
            <w:r>
              <w:rPr>
                <w:sz w:val="20"/>
              </w:rPr>
              <w:t>-</w:t>
            </w:r>
          </w:p>
        </w:tc>
        <w:tc>
          <w:tcPr>
            <w:tcW w:w="1080" w:type="dxa"/>
          </w:tcPr>
          <w:p w14:paraId="61B6F6C0" w14:textId="77777777" w:rsidR="006C1EA8" w:rsidRDefault="00570D40">
            <w:r>
              <w:rPr>
                <w:sz w:val="20"/>
              </w:rPr>
              <w:t>No</w:t>
            </w:r>
          </w:p>
        </w:tc>
        <w:tc>
          <w:tcPr>
            <w:tcW w:w="720" w:type="dxa"/>
          </w:tcPr>
          <w:p w14:paraId="43250635" w14:textId="77777777" w:rsidR="006C1EA8" w:rsidRDefault="00570D40">
            <w:r>
              <w:rPr>
                <w:sz w:val="20"/>
              </w:rPr>
              <w:t>No</w:t>
            </w:r>
          </w:p>
        </w:tc>
        <w:tc>
          <w:tcPr>
            <w:tcW w:w="1440" w:type="dxa"/>
          </w:tcPr>
          <w:p w14:paraId="7E6BECA7" w14:textId="77777777" w:rsidR="006C1EA8" w:rsidRDefault="00570D40">
            <w:pPr>
              <w:jc w:val="right"/>
            </w:pPr>
            <w:r>
              <w:rPr>
                <w:sz w:val="20"/>
              </w:rPr>
              <w:t>-</w:t>
            </w:r>
          </w:p>
        </w:tc>
      </w:tr>
      <w:tr w:rsidR="006C1EA8" w14:paraId="0DFF3376" w14:textId="77777777">
        <w:tc>
          <w:tcPr>
            <w:tcW w:w="2880" w:type="dxa"/>
          </w:tcPr>
          <w:p w14:paraId="1EC12EDF" w14:textId="77777777" w:rsidR="006C1EA8" w:rsidRDefault="00570D40">
            <w:r>
              <w:rPr>
                <w:sz w:val="20"/>
              </w:rPr>
              <w:t>14-5749000</w:t>
            </w:r>
          </w:p>
        </w:tc>
        <w:tc>
          <w:tcPr>
            <w:tcW w:w="1440" w:type="dxa"/>
          </w:tcPr>
          <w:p w14:paraId="742FD768" w14:textId="77777777" w:rsidR="006C1EA8" w:rsidRDefault="00570D40">
            <w:r>
              <w:rPr>
                <w:sz w:val="20"/>
              </w:rPr>
              <w:t>Norman</w:t>
            </w:r>
          </w:p>
        </w:tc>
        <w:tc>
          <w:tcPr>
            <w:tcW w:w="1440" w:type="dxa"/>
          </w:tcPr>
          <w:p w14:paraId="6A67AC09" w14:textId="77777777" w:rsidR="006C1EA8" w:rsidRDefault="00570D40">
            <w:r>
              <w:rPr>
                <w:sz w:val="20"/>
              </w:rPr>
              <w:t>14347209</w:t>
            </w:r>
          </w:p>
        </w:tc>
        <w:tc>
          <w:tcPr>
            <w:tcW w:w="720" w:type="dxa"/>
          </w:tcPr>
          <w:p w14:paraId="263FCDD5" w14:textId="77777777" w:rsidR="006C1EA8" w:rsidRDefault="00570D40">
            <w:pPr>
              <w:jc w:val="right"/>
            </w:pPr>
            <w:r>
              <w:rPr>
                <w:sz w:val="20"/>
              </w:rPr>
              <w:t>-</w:t>
            </w:r>
          </w:p>
        </w:tc>
        <w:tc>
          <w:tcPr>
            <w:tcW w:w="1440" w:type="dxa"/>
          </w:tcPr>
          <w:p w14:paraId="78C821D1" w14:textId="77777777" w:rsidR="006C1EA8" w:rsidRDefault="00570D40">
            <w:pPr>
              <w:jc w:val="right"/>
            </w:pPr>
            <w:r>
              <w:rPr>
                <w:sz w:val="20"/>
              </w:rPr>
              <w:t>-</w:t>
            </w:r>
          </w:p>
        </w:tc>
        <w:tc>
          <w:tcPr>
            <w:tcW w:w="1080" w:type="dxa"/>
          </w:tcPr>
          <w:p w14:paraId="30C64D08" w14:textId="77777777" w:rsidR="006C1EA8" w:rsidRDefault="00570D40">
            <w:r>
              <w:rPr>
                <w:sz w:val="20"/>
              </w:rPr>
              <w:t>No</w:t>
            </w:r>
          </w:p>
        </w:tc>
        <w:tc>
          <w:tcPr>
            <w:tcW w:w="720" w:type="dxa"/>
          </w:tcPr>
          <w:p w14:paraId="4285FA5B" w14:textId="77777777" w:rsidR="006C1EA8" w:rsidRDefault="00570D40">
            <w:r>
              <w:rPr>
                <w:sz w:val="20"/>
              </w:rPr>
              <w:t>No</w:t>
            </w:r>
          </w:p>
        </w:tc>
        <w:tc>
          <w:tcPr>
            <w:tcW w:w="1440" w:type="dxa"/>
          </w:tcPr>
          <w:p w14:paraId="28E255B8" w14:textId="77777777" w:rsidR="006C1EA8" w:rsidRDefault="00570D40">
            <w:pPr>
              <w:jc w:val="right"/>
            </w:pPr>
            <w:r>
              <w:rPr>
                <w:sz w:val="20"/>
              </w:rPr>
              <w:t>-</w:t>
            </w:r>
          </w:p>
        </w:tc>
      </w:tr>
      <w:tr w:rsidR="006C1EA8" w14:paraId="34F7228C" w14:textId="77777777">
        <w:tc>
          <w:tcPr>
            <w:tcW w:w="2880" w:type="dxa"/>
          </w:tcPr>
          <w:p w14:paraId="1265F183" w14:textId="77777777" w:rsidR="006C1EA8" w:rsidRDefault="00570D40">
            <w:r>
              <w:rPr>
                <w:sz w:val="20"/>
              </w:rPr>
              <w:t>14-5750000</w:t>
            </w:r>
          </w:p>
        </w:tc>
        <w:tc>
          <w:tcPr>
            <w:tcW w:w="1440" w:type="dxa"/>
          </w:tcPr>
          <w:p w14:paraId="6BEEF88B" w14:textId="77777777" w:rsidR="006C1EA8" w:rsidRDefault="00570D40">
            <w:r>
              <w:rPr>
                <w:sz w:val="20"/>
              </w:rPr>
              <w:t>Norman</w:t>
            </w:r>
          </w:p>
        </w:tc>
        <w:tc>
          <w:tcPr>
            <w:tcW w:w="1440" w:type="dxa"/>
          </w:tcPr>
          <w:p w14:paraId="49C1D10D" w14:textId="77777777" w:rsidR="006C1EA8" w:rsidRDefault="00570D40">
            <w:r>
              <w:rPr>
                <w:sz w:val="20"/>
              </w:rPr>
              <w:t>14347210</w:t>
            </w:r>
          </w:p>
        </w:tc>
        <w:tc>
          <w:tcPr>
            <w:tcW w:w="720" w:type="dxa"/>
          </w:tcPr>
          <w:p w14:paraId="2B7DB092" w14:textId="77777777" w:rsidR="006C1EA8" w:rsidRDefault="00570D40">
            <w:pPr>
              <w:jc w:val="right"/>
            </w:pPr>
            <w:r>
              <w:rPr>
                <w:sz w:val="20"/>
              </w:rPr>
              <w:t>-</w:t>
            </w:r>
          </w:p>
        </w:tc>
        <w:tc>
          <w:tcPr>
            <w:tcW w:w="1440" w:type="dxa"/>
          </w:tcPr>
          <w:p w14:paraId="0FEBAA82" w14:textId="77777777" w:rsidR="006C1EA8" w:rsidRDefault="00570D40">
            <w:pPr>
              <w:jc w:val="right"/>
            </w:pPr>
            <w:r>
              <w:rPr>
                <w:sz w:val="20"/>
              </w:rPr>
              <w:t>-</w:t>
            </w:r>
          </w:p>
        </w:tc>
        <w:tc>
          <w:tcPr>
            <w:tcW w:w="1080" w:type="dxa"/>
          </w:tcPr>
          <w:p w14:paraId="5EF8EC0E" w14:textId="77777777" w:rsidR="006C1EA8" w:rsidRDefault="00570D40">
            <w:r>
              <w:rPr>
                <w:sz w:val="20"/>
              </w:rPr>
              <w:t>No</w:t>
            </w:r>
          </w:p>
        </w:tc>
        <w:tc>
          <w:tcPr>
            <w:tcW w:w="720" w:type="dxa"/>
          </w:tcPr>
          <w:p w14:paraId="0E84C316" w14:textId="77777777" w:rsidR="006C1EA8" w:rsidRDefault="00570D40">
            <w:r>
              <w:rPr>
                <w:sz w:val="20"/>
              </w:rPr>
              <w:t>No</w:t>
            </w:r>
          </w:p>
        </w:tc>
        <w:tc>
          <w:tcPr>
            <w:tcW w:w="1440" w:type="dxa"/>
          </w:tcPr>
          <w:p w14:paraId="163CC8FC" w14:textId="77777777" w:rsidR="006C1EA8" w:rsidRDefault="00570D40">
            <w:pPr>
              <w:jc w:val="right"/>
            </w:pPr>
            <w:r>
              <w:rPr>
                <w:sz w:val="20"/>
              </w:rPr>
              <w:t>-</w:t>
            </w:r>
          </w:p>
        </w:tc>
      </w:tr>
      <w:tr w:rsidR="006C1EA8" w14:paraId="4D9CE527" w14:textId="77777777">
        <w:tc>
          <w:tcPr>
            <w:tcW w:w="2880" w:type="dxa"/>
          </w:tcPr>
          <w:p w14:paraId="07F514C7" w14:textId="77777777" w:rsidR="006C1EA8" w:rsidRDefault="00570D40">
            <w:r>
              <w:rPr>
                <w:sz w:val="20"/>
              </w:rPr>
              <w:t>14-5751000</w:t>
            </w:r>
          </w:p>
        </w:tc>
        <w:tc>
          <w:tcPr>
            <w:tcW w:w="1440" w:type="dxa"/>
          </w:tcPr>
          <w:p w14:paraId="602AC772" w14:textId="77777777" w:rsidR="006C1EA8" w:rsidRDefault="00570D40">
            <w:r>
              <w:rPr>
                <w:sz w:val="20"/>
              </w:rPr>
              <w:t>Norman</w:t>
            </w:r>
          </w:p>
        </w:tc>
        <w:tc>
          <w:tcPr>
            <w:tcW w:w="1440" w:type="dxa"/>
          </w:tcPr>
          <w:p w14:paraId="6432403F" w14:textId="77777777" w:rsidR="006C1EA8" w:rsidRDefault="00570D40">
            <w:r>
              <w:rPr>
                <w:sz w:val="20"/>
              </w:rPr>
              <w:t>14347210</w:t>
            </w:r>
          </w:p>
        </w:tc>
        <w:tc>
          <w:tcPr>
            <w:tcW w:w="720" w:type="dxa"/>
          </w:tcPr>
          <w:p w14:paraId="76D796F0" w14:textId="77777777" w:rsidR="006C1EA8" w:rsidRDefault="00570D40">
            <w:pPr>
              <w:jc w:val="right"/>
            </w:pPr>
            <w:r>
              <w:rPr>
                <w:sz w:val="20"/>
              </w:rPr>
              <w:t>-</w:t>
            </w:r>
          </w:p>
        </w:tc>
        <w:tc>
          <w:tcPr>
            <w:tcW w:w="1440" w:type="dxa"/>
          </w:tcPr>
          <w:p w14:paraId="47C65E29" w14:textId="77777777" w:rsidR="006C1EA8" w:rsidRDefault="00570D40">
            <w:pPr>
              <w:jc w:val="right"/>
            </w:pPr>
            <w:r>
              <w:rPr>
                <w:sz w:val="20"/>
              </w:rPr>
              <w:t>-</w:t>
            </w:r>
          </w:p>
        </w:tc>
        <w:tc>
          <w:tcPr>
            <w:tcW w:w="1080" w:type="dxa"/>
          </w:tcPr>
          <w:p w14:paraId="2017372B" w14:textId="77777777" w:rsidR="006C1EA8" w:rsidRDefault="00570D40">
            <w:r>
              <w:rPr>
                <w:sz w:val="20"/>
              </w:rPr>
              <w:t>No</w:t>
            </w:r>
          </w:p>
        </w:tc>
        <w:tc>
          <w:tcPr>
            <w:tcW w:w="720" w:type="dxa"/>
          </w:tcPr>
          <w:p w14:paraId="35AC3228" w14:textId="77777777" w:rsidR="006C1EA8" w:rsidRDefault="00570D40">
            <w:r>
              <w:rPr>
                <w:sz w:val="20"/>
              </w:rPr>
              <w:t>No</w:t>
            </w:r>
          </w:p>
        </w:tc>
        <w:tc>
          <w:tcPr>
            <w:tcW w:w="1440" w:type="dxa"/>
          </w:tcPr>
          <w:p w14:paraId="2A0CF197" w14:textId="77777777" w:rsidR="006C1EA8" w:rsidRDefault="00570D40">
            <w:pPr>
              <w:jc w:val="right"/>
            </w:pPr>
            <w:r>
              <w:rPr>
                <w:sz w:val="20"/>
              </w:rPr>
              <w:t>-</w:t>
            </w:r>
          </w:p>
        </w:tc>
      </w:tr>
      <w:tr w:rsidR="006C1EA8" w14:paraId="79B38F6C" w14:textId="77777777">
        <w:tc>
          <w:tcPr>
            <w:tcW w:w="2880" w:type="dxa"/>
          </w:tcPr>
          <w:p w14:paraId="170FE4F5" w14:textId="77777777" w:rsidR="006C1EA8" w:rsidRDefault="00570D40">
            <w:r>
              <w:rPr>
                <w:sz w:val="20"/>
              </w:rPr>
              <w:t>14-5752000</w:t>
            </w:r>
          </w:p>
        </w:tc>
        <w:tc>
          <w:tcPr>
            <w:tcW w:w="1440" w:type="dxa"/>
          </w:tcPr>
          <w:p w14:paraId="57CF5209" w14:textId="77777777" w:rsidR="006C1EA8" w:rsidRDefault="00570D40">
            <w:r>
              <w:rPr>
                <w:sz w:val="20"/>
              </w:rPr>
              <w:t>Norman</w:t>
            </w:r>
          </w:p>
        </w:tc>
        <w:tc>
          <w:tcPr>
            <w:tcW w:w="1440" w:type="dxa"/>
          </w:tcPr>
          <w:p w14:paraId="478B049A" w14:textId="77777777" w:rsidR="006C1EA8" w:rsidRDefault="00570D40">
            <w:r>
              <w:rPr>
                <w:sz w:val="20"/>
              </w:rPr>
              <w:t>14347210</w:t>
            </w:r>
          </w:p>
        </w:tc>
        <w:tc>
          <w:tcPr>
            <w:tcW w:w="720" w:type="dxa"/>
          </w:tcPr>
          <w:p w14:paraId="3B3C5FE9" w14:textId="77777777" w:rsidR="006C1EA8" w:rsidRDefault="00570D40">
            <w:pPr>
              <w:jc w:val="right"/>
            </w:pPr>
            <w:r>
              <w:rPr>
                <w:sz w:val="20"/>
              </w:rPr>
              <w:t>-</w:t>
            </w:r>
          </w:p>
        </w:tc>
        <w:tc>
          <w:tcPr>
            <w:tcW w:w="1440" w:type="dxa"/>
          </w:tcPr>
          <w:p w14:paraId="163850ED" w14:textId="77777777" w:rsidR="006C1EA8" w:rsidRDefault="00570D40">
            <w:pPr>
              <w:jc w:val="right"/>
            </w:pPr>
            <w:r>
              <w:rPr>
                <w:sz w:val="20"/>
              </w:rPr>
              <w:t>-</w:t>
            </w:r>
          </w:p>
        </w:tc>
        <w:tc>
          <w:tcPr>
            <w:tcW w:w="1080" w:type="dxa"/>
          </w:tcPr>
          <w:p w14:paraId="0985616D" w14:textId="77777777" w:rsidR="006C1EA8" w:rsidRDefault="00570D40">
            <w:r>
              <w:rPr>
                <w:sz w:val="20"/>
              </w:rPr>
              <w:t>No</w:t>
            </w:r>
          </w:p>
        </w:tc>
        <w:tc>
          <w:tcPr>
            <w:tcW w:w="720" w:type="dxa"/>
          </w:tcPr>
          <w:p w14:paraId="5CF75775" w14:textId="77777777" w:rsidR="006C1EA8" w:rsidRDefault="00570D40">
            <w:r>
              <w:rPr>
                <w:sz w:val="20"/>
              </w:rPr>
              <w:t>No</w:t>
            </w:r>
          </w:p>
        </w:tc>
        <w:tc>
          <w:tcPr>
            <w:tcW w:w="1440" w:type="dxa"/>
          </w:tcPr>
          <w:p w14:paraId="17E2FA93" w14:textId="77777777" w:rsidR="006C1EA8" w:rsidRDefault="00570D40">
            <w:pPr>
              <w:jc w:val="right"/>
            </w:pPr>
            <w:r>
              <w:rPr>
                <w:sz w:val="20"/>
              </w:rPr>
              <w:t>-</w:t>
            </w:r>
          </w:p>
        </w:tc>
      </w:tr>
      <w:tr w:rsidR="006C1EA8" w14:paraId="44209EDC" w14:textId="77777777">
        <w:tc>
          <w:tcPr>
            <w:tcW w:w="2880" w:type="dxa"/>
          </w:tcPr>
          <w:p w14:paraId="78922103" w14:textId="77777777" w:rsidR="006C1EA8" w:rsidRDefault="00570D40">
            <w:r>
              <w:rPr>
                <w:sz w:val="20"/>
              </w:rPr>
              <w:t>14-5753000</w:t>
            </w:r>
          </w:p>
        </w:tc>
        <w:tc>
          <w:tcPr>
            <w:tcW w:w="1440" w:type="dxa"/>
          </w:tcPr>
          <w:p w14:paraId="190956D2" w14:textId="77777777" w:rsidR="006C1EA8" w:rsidRDefault="00570D40">
            <w:r>
              <w:rPr>
                <w:sz w:val="20"/>
              </w:rPr>
              <w:t>Norman</w:t>
            </w:r>
          </w:p>
        </w:tc>
        <w:tc>
          <w:tcPr>
            <w:tcW w:w="1440" w:type="dxa"/>
          </w:tcPr>
          <w:p w14:paraId="16546AF7" w14:textId="77777777" w:rsidR="006C1EA8" w:rsidRDefault="00570D40">
            <w:r>
              <w:rPr>
                <w:sz w:val="20"/>
              </w:rPr>
              <w:t>14347210</w:t>
            </w:r>
          </w:p>
        </w:tc>
        <w:tc>
          <w:tcPr>
            <w:tcW w:w="720" w:type="dxa"/>
          </w:tcPr>
          <w:p w14:paraId="3F9853CE" w14:textId="77777777" w:rsidR="006C1EA8" w:rsidRDefault="00570D40">
            <w:pPr>
              <w:jc w:val="right"/>
            </w:pPr>
            <w:r>
              <w:rPr>
                <w:sz w:val="20"/>
              </w:rPr>
              <w:t>-</w:t>
            </w:r>
          </w:p>
        </w:tc>
        <w:tc>
          <w:tcPr>
            <w:tcW w:w="1440" w:type="dxa"/>
          </w:tcPr>
          <w:p w14:paraId="51D3EA04" w14:textId="77777777" w:rsidR="006C1EA8" w:rsidRDefault="00570D40">
            <w:pPr>
              <w:jc w:val="right"/>
            </w:pPr>
            <w:r>
              <w:rPr>
                <w:sz w:val="20"/>
              </w:rPr>
              <w:t>-</w:t>
            </w:r>
          </w:p>
        </w:tc>
        <w:tc>
          <w:tcPr>
            <w:tcW w:w="1080" w:type="dxa"/>
          </w:tcPr>
          <w:p w14:paraId="49C56FAC" w14:textId="77777777" w:rsidR="006C1EA8" w:rsidRDefault="00570D40">
            <w:r>
              <w:rPr>
                <w:sz w:val="20"/>
              </w:rPr>
              <w:t>No</w:t>
            </w:r>
          </w:p>
        </w:tc>
        <w:tc>
          <w:tcPr>
            <w:tcW w:w="720" w:type="dxa"/>
          </w:tcPr>
          <w:p w14:paraId="3659F99E" w14:textId="77777777" w:rsidR="006C1EA8" w:rsidRDefault="00570D40">
            <w:r>
              <w:rPr>
                <w:sz w:val="20"/>
              </w:rPr>
              <w:t>No</w:t>
            </w:r>
          </w:p>
        </w:tc>
        <w:tc>
          <w:tcPr>
            <w:tcW w:w="1440" w:type="dxa"/>
          </w:tcPr>
          <w:p w14:paraId="34C9FDF6" w14:textId="77777777" w:rsidR="006C1EA8" w:rsidRDefault="00570D40">
            <w:pPr>
              <w:jc w:val="right"/>
            </w:pPr>
            <w:r>
              <w:rPr>
                <w:sz w:val="20"/>
              </w:rPr>
              <w:t>-</w:t>
            </w:r>
          </w:p>
        </w:tc>
      </w:tr>
      <w:tr w:rsidR="006C1EA8" w14:paraId="4897FB8C" w14:textId="77777777">
        <w:tc>
          <w:tcPr>
            <w:tcW w:w="2880" w:type="dxa"/>
          </w:tcPr>
          <w:p w14:paraId="327B2541" w14:textId="77777777" w:rsidR="006C1EA8" w:rsidRDefault="00570D40">
            <w:r>
              <w:rPr>
                <w:sz w:val="20"/>
              </w:rPr>
              <w:t>14-5772000</w:t>
            </w:r>
          </w:p>
        </w:tc>
        <w:tc>
          <w:tcPr>
            <w:tcW w:w="1440" w:type="dxa"/>
          </w:tcPr>
          <w:p w14:paraId="39510575" w14:textId="77777777" w:rsidR="006C1EA8" w:rsidRDefault="00570D40">
            <w:r>
              <w:rPr>
                <w:sz w:val="20"/>
              </w:rPr>
              <w:t>Norman</w:t>
            </w:r>
          </w:p>
        </w:tc>
        <w:tc>
          <w:tcPr>
            <w:tcW w:w="1440" w:type="dxa"/>
          </w:tcPr>
          <w:p w14:paraId="744B20FC" w14:textId="77777777" w:rsidR="006C1EA8" w:rsidRDefault="00570D40">
            <w:r>
              <w:rPr>
                <w:sz w:val="20"/>
              </w:rPr>
              <w:t>14347215</w:t>
            </w:r>
          </w:p>
        </w:tc>
        <w:tc>
          <w:tcPr>
            <w:tcW w:w="720" w:type="dxa"/>
          </w:tcPr>
          <w:p w14:paraId="013D4854" w14:textId="77777777" w:rsidR="006C1EA8" w:rsidRDefault="00570D40">
            <w:pPr>
              <w:jc w:val="right"/>
            </w:pPr>
            <w:r>
              <w:rPr>
                <w:sz w:val="20"/>
              </w:rPr>
              <w:t>-</w:t>
            </w:r>
          </w:p>
        </w:tc>
        <w:tc>
          <w:tcPr>
            <w:tcW w:w="1440" w:type="dxa"/>
          </w:tcPr>
          <w:p w14:paraId="270C7DD5" w14:textId="77777777" w:rsidR="006C1EA8" w:rsidRDefault="00570D40">
            <w:pPr>
              <w:jc w:val="right"/>
            </w:pPr>
            <w:r>
              <w:rPr>
                <w:sz w:val="20"/>
              </w:rPr>
              <w:t>-</w:t>
            </w:r>
          </w:p>
        </w:tc>
        <w:tc>
          <w:tcPr>
            <w:tcW w:w="1080" w:type="dxa"/>
          </w:tcPr>
          <w:p w14:paraId="25441A84" w14:textId="77777777" w:rsidR="006C1EA8" w:rsidRDefault="00570D40">
            <w:r>
              <w:rPr>
                <w:sz w:val="20"/>
              </w:rPr>
              <w:t>No</w:t>
            </w:r>
          </w:p>
        </w:tc>
        <w:tc>
          <w:tcPr>
            <w:tcW w:w="720" w:type="dxa"/>
          </w:tcPr>
          <w:p w14:paraId="40B9F988" w14:textId="77777777" w:rsidR="006C1EA8" w:rsidRDefault="00570D40">
            <w:r>
              <w:rPr>
                <w:sz w:val="20"/>
              </w:rPr>
              <w:t>No</w:t>
            </w:r>
          </w:p>
        </w:tc>
        <w:tc>
          <w:tcPr>
            <w:tcW w:w="1440" w:type="dxa"/>
          </w:tcPr>
          <w:p w14:paraId="39A6A1BF" w14:textId="77777777" w:rsidR="006C1EA8" w:rsidRDefault="00570D40">
            <w:pPr>
              <w:jc w:val="right"/>
            </w:pPr>
            <w:r>
              <w:rPr>
                <w:sz w:val="20"/>
              </w:rPr>
              <w:t>-</w:t>
            </w:r>
          </w:p>
        </w:tc>
      </w:tr>
      <w:tr w:rsidR="006C1EA8" w14:paraId="3EDDF7BB" w14:textId="77777777">
        <w:tc>
          <w:tcPr>
            <w:tcW w:w="2880" w:type="dxa"/>
          </w:tcPr>
          <w:p w14:paraId="0999F790" w14:textId="77777777" w:rsidR="006C1EA8" w:rsidRDefault="00570D40">
            <w:r>
              <w:rPr>
                <w:sz w:val="20"/>
              </w:rPr>
              <w:t>14-5773000</w:t>
            </w:r>
          </w:p>
        </w:tc>
        <w:tc>
          <w:tcPr>
            <w:tcW w:w="1440" w:type="dxa"/>
          </w:tcPr>
          <w:p w14:paraId="72BB10A6" w14:textId="77777777" w:rsidR="006C1EA8" w:rsidRDefault="00570D40">
            <w:r>
              <w:rPr>
                <w:sz w:val="20"/>
              </w:rPr>
              <w:t>Norman</w:t>
            </w:r>
          </w:p>
        </w:tc>
        <w:tc>
          <w:tcPr>
            <w:tcW w:w="1440" w:type="dxa"/>
          </w:tcPr>
          <w:p w14:paraId="0D7A9922" w14:textId="77777777" w:rsidR="006C1EA8" w:rsidRDefault="00570D40">
            <w:r>
              <w:rPr>
                <w:sz w:val="20"/>
              </w:rPr>
              <w:t>14347215</w:t>
            </w:r>
          </w:p>
        </w:tc>
        <w:tc>
          <w:tcPr>
            <w:tcW w:w="720" w:type="dxa"/>
          </w:tcPr>
          <w:p w14:paraId="33516553" w14:textId="77777777" w:rsidR="006C1EA8" w:rsidRDefault="00570D40">
            <w:pPr>
              <w:jc w:val="right"/>
            </w:pPr>
            <w:r>
              <w:rPr>
                <w:sz w:val="20"/>
              </w:rPr>
              <w:t>-</w:t>
            </w:r>
          </w:p>
        </w:tc>
        <w:tc>
          <w:tcPr>
            <w:tcW w:w="1440" w:type="dxa"/>
          </w:tcPr>
          <w:p w14:paraId="54A8EEED" w14:textId="77777777" w:rsidR="006C1EA8" w:rsidRDefault="00570D40">
            <w:pPr>
              <w:jc w:val="right"/>
            </w:pPr>
            <w:r>
              <w:rPr>
                <w:sz w:val="20"/>
              </w:rPr>
              <w:t>-</w:t>
            </w:r>
          </w:p>
        </w:tc>
        <w:tc>
          <w:tcPr>
            <w:tcW w:w="1080" w:type="dxa"/>
          </w:tcPr>
          <w:p w14:paraId="6FE2E8C4" w14:textId="77777777" w:rsidR="006C1EA8" w:rsidRDefault="00570D40">
            <w:r>
              <w:rPr>
                <w:sz w:val="20"/>
              </w:rPr>
              <w:t>No</w:t>
            </w:r>
          </w:p>
        </w:tc>
        <w:tc>
          <w:tcPr>
            <w:tcW w:w="720" w:type="dxa"/>
          </w:tcPr>
          <w:p w14:paraId="6F088BE7" w14:textId="77777777" w:rsidR="006C1EA8" w:rsidRDefault="00570D40">
            <w:r>
              <w:rPr>
                <w:sz w:val="20"/>
              </w:rPr>
              <w:t>No</w:t>
            </w:r>
          </w:p>
        </w:tc>
        <w:tc>
          <w:tcPr>
            <w:tcW w:w="1440" w:type="dxa"/>
          </w:tcPr>
          <w:p w14:paraId="35EC21EB" w14:textId="77777777" w:rsidR="006C1EA8" w:rsidRDefault="00570D40">
            <w:pPr>
              <w:jc w:val="right"/>
            </w:pPr>
            <w:r>
              <w:rPr>
                <w:sz w:val="20"/>
              </w:rPr>
              <w:t>-</w:t>
            </w:r>
          </w:p>
        </w:tc>
      </w:tr>
      <w:tr w:rsidR="006C1EA8" w14:paraId="0826DDFF" w14:textId="77777777">
        <w:tc>
          <w:tcPr>
            <w:tcW w:w="2880" w:type="dxa"/>
          </w:tcPr>
          <w:p w14:paraId="6475A616" w14:textId="77777777" w:rsidR="006C1EA8" w:rsidRDefault="00570D40">
            <w:r>
              <w:rPr>
                <w:sz w:val="20"/>
              </w:rPr>
              <w:lastRenderedPageBreak/>
              <w:t>14-5773001</w:t>
            </w:r>
          </w:p>
        </w:tc>
        <w:tc>
          <w:tcPr>
            <w:tcW w:w="1440" w:type="dxa"/>
          </w:tcPr>
          <w:p w14:paraId="10717C14" w14:textId="77777777" w:rsidR="006C1EA8" w:rsidRDefault="00570D40">
            <w:r>
              <w:rPr>
                <w:sz w:val="20"/>
              </w:rPr>
              <w:t>Norman</w:t>
            </w:r>
          </w:p>
        </w:tc>
        <w:tc>
          <w:tcPr>
            <w:tcW w:w="1440" w:type="dxa"/>
          </w:tcPr>
          <w:p w14:paraId="6CB1B5D3" w14:textId="77777777" w:rsidR="006C1EA8" w:rsidRDefault="00570D40">
            <w:r>
              <w:rPr>
                <w:sz w:val="20"/>
              </w:rPr>
              <w:t>14347215</w:t>
            </w:r>
          </w:p>
        </w:tc>
        <w:tc>
          <w:tcPr>
            <w:tcW w:w="720" w:type="dxa"/>
          </w:tcPr>
          <w:p w14:paraId="78994015" w14:textId="77777777" w:rsidR="006C1EA8" w:rsidRDefault="00570D40">
            <w:pPr>
              <w:jc w:val="right"/>
            </w:pPr>
            <w:r>
              <w:rPr>
                <w:sz w:val="20"/>
              </w:rPr>
              <w:t>-</w:t>
            </w:r>
          </w:p>
        </w:tc>
        <w:tc>
          <w:tcPr>
            <w:tcW w:w="1440" w:type="dxa"/>
          </w:tcPr>
          <w:p w14:paraId="2A3C5D24" w14:textId="77777777" w:rsidR="006C1EA8" w:rsidRDefault="00570D40">
            <w:pPr>
              <w:jc w:val="right"/>
            </w:pPr>
            <w:r>
              <w:rPr>
                <w:sz w:val="20"/>
              </w:rPr>
              <w:t>-</w:t>
            </w:r>
          </w:p>
        </w:tc>
        <w:tc>
          <w:tcPr>
            <w:tcW w:w="1080" w:type="dxa"/>
          </w:tcPr>
          <w:p w14:paraId="68CDFD20" w14:textId="77777777" w:rsidR="006C1EA8" w:rsidRDefault="00570D40">
            <w:r>
              <w:rPr>
                <w:sz w:val="20"/>
              </w:rPr>
              <w:t>No</w:t>
            </w:r>
          </w:p>
        </w:tc>
        <w:tc>
          <w:tcPr>
            <w:tcW w:w="720" w:type="dxa"/>
          </w:tcPr>
          <w:p w14:paraId="4174A6AB" w14:textId="77777777" w:rsidR="006C1EA8" w:rsidRDefault="00570D40">
            <w:r>
              <w:rPr>
                <w:sz w:val="20"/>
              </w:rPr>
              <w:t>No</w:t>
            </w:r>
          </w:p>
        </w:tc>
        <w:tc>
          <w:tcPr>
            <w:tcW w:w="1440" w:type="dxa"/>
          </w:tcPr>
          <w:p w14:paraId="332AB322" w14:textId="77777777" w:rsidR="006C1EA8" w:rsidRDefault="00570D40">
            <w:pPr>
              <w:jc w:val="right"/>
            </w:pPr>
            <w:r>
              <w:rPr>
                <w:sz w:val="20"/>
              </w:rPr>
              <w:t>-</w:t>
            </w:r>
          </w:p>
        </w:tc>
      </w:tr>
      <w:tr w:rsidR="006C1EA8" w14:paraId="774B2906" w14:textId="77777777">
        <w:tc>
          <w:tcPr>
            <w:tcW w:w="2880" w:type="dxa"/>
          </w:tcPr>
          <w:p w14:paraId="561F2D6B" w14:textId="77777777" w:rsidR="006C1EA8" w:rsidRDefault="00570D40">
            <w:r>
              <w:rPr>
                <w:sz w:val="20"/>
              </w:rPr>
              <w:t>14-5775001</w:t>
            </w:r>
          </w:p>
        </w:tc>
        <w:tc>
          <w:tcPr>
            <w:tcW w:w="1440" w:type="dxa"/>
          </w:tcPr>
          <w:p w14:paraId="051E3B0A" w14:textId="77777777" w:rsidR="006C1EA8" w:rsidRDefault="00570D40">
            <w:r>
              <w:rPr>
                <w:sz w:val="20"/>
              </w:rPr>
              <w:t>Norman</w:t>
            </w:r>
          </w:p>
        </w:tc>
        <w:tc>
          <w:tcPr>
            <w:tcW w:w="1440" w:type="dxa"/>
          </w:tcPr>
          <w:p w14:paraId="73CBA7F3" w14:textId="77777777" w:rsidR="006C1EA8" w:rsidRDefault="00570D40">
            <w:r>
              <w:rPr>
                <w:sz w:val="20"/>
              </w:rPr>
              <w:t>14347216</w:t>
            </w:r>
          </w:p>
        </w:tc>
        <w:tc>
          <w:tcPr>
            <w:tcW w:w="720" w:type="dxa"/>
          </w:tcPr>
          <w:p w14:paraId="66F713C1" w14:textId="77777777" w:rsidR="006C1EA8" w:rsidRDefault="00570D40">
            <w:pPr>
              <w:jc w:val="right"/>
            </w:pPr>
            <w:r>
              <w:rPr>
                <w:sz w:val="20"/>
              </w:rPr>
              <w:t>-</w:t>
            </w:r>
          </w:p>
        </w:tc>
        <w:tc>
          <w:tcPr>
            <w:tcW w:w="1440" w:type="dxa"/>
          </w:tcPr>
          <w:p w14:paraId="2FBDC455" w14:textId="77777777" w:rsidR="006C1EA8" w:rsidRDefault="00570D40">
            <w:pPr>
              <w:jc w:val="right"/>
            </w:pPr>
            <w:r>
              <w:rPr>
                <w:sz w:val="20"/>
              </w:rPr>
              <w:t>-</w:t>
            </w:r>
          </w:p>
        </w:tc>
        <w:tc>
          <w:tcPr>
            <w:tcW w:w="1080" w:type="dxa"/>
          </w:tcPr>
          <w:p w14:paraId="1E21B5F7" w14:textId="77777777" w:rsidR="006C1EA8" w:rsidRDefault="00570D40">
            <w:r>
              <w:rPr>
                <w:sz w:val="20"/>
              </w:rPr>
              <w:t>No</w:t>
            </w:r>
          </w:p>
        </w:tc>
        <w:tc>
          <w:tcPr>
            <w:tcW w:w="720" w:type="dxa"/>
          </w:tcPr>
          <w:p w14:paraId="0E4E8A58" w14:textId="77777777" w:rsidR="006C1EA8" w:rsidRDefault="00570D40">
            <w:r>
              <w:rPr>
                <w:sz w:val="20"/>
              </w:rPr>
              <w:t>No</w:t>
            </w:r>
          </w:p>
        </w:tc>
        <w:tc>
          <w:tcPr>
            <w:tcW w:w="1440" w:type="dxa"/>
          </w:tcPr>
          <w:p w14:paraId="761DFBA0" w14:textId="77777777" w:rsidR="006C1EA8" w:rsidRDefault="00570D40">
            <w:pPr>
              <w:jc w:val="right"/>
            </w:pPr>
            <w:r>
              <w:rPr>
                <w:sz w:val="20"/>
              </w:rPr>
              <w:t>-</w:t>
            </w:r>
          </w:p>
        </w:tc>
      </w:tr>
      <w:tr w:rsidR="006C1EA8" w14:paraId="5BF4C382" w14:textId="77777777">
        <w:tc>
          <w:tcPr>
            <w:tcW w:w="2880" w:type="dxa"/>
          </w:tcPr>
          <w:p w14:paraId="1971CDC8" w14:textId="77777777" w:rsidR="006C1EA8" w:rsidRDefault="00570D40">
            <w:r>
              <w:rPr>
                <w:sz w:val="20"/>
              </w:rPr>
              <w:t>14-5776000</w:t>
            </w:r>
          </w:p>
        </w:tc>
        <w:tc>
          <w:tcPr>
            <w:tcW w:w="1440" w:type="dxa"/>
          </w:tcPr>
          <w:p w14:paraId="3DF03C36" w14:textId="77777777" w:rsidR="006C1EA8" w:rsidRDefault="00570D40">
            <w:r>
              <w:rPr>
                <w:sz w:val="20"/>
              </w:rPr>
              <w:t>Norman</w:t>
            </w:r>
          </w:p>
        </w:tc>
        <w:tc>
          <w:tcPr>
            <w:tcW w:w="1440" w:type="dxa"/>
          </w:tcPr>
          <w:p w14:paraId="4442B331" w14:textId="77777777" w:rsidR="006C1EA8" w:rsidRDefault="00570D40">
            <w:r>
              <w:rPr>
                <w:sz w:val="20"/>
              </w:rPr>
              <w:t>14347216</w:t>
            </w:r>
          </w:p>
        </w:tc>
        <w:tc>
          <w:tcPr>
            <w:tcW w:w="720" w:type="dxa"/>
          </w:tcPr>
          <w:p w14:paraId="4DE134E5" w14:textId="77777777" w:rsidR="006C1EA8" w:rsidRDefault="00570D40">
            <w:pPr>
              <w:jc w:val="right"/>
            </w:pPr>
            <w:r>
              <w:rPr>
                <w:sz w:val="20"/>
              </w:rPr>
              <w:t>-</w:t>
            </w:r>
          </w:p>
        </w:tc>
        <w:tc>
          <w:tcPr>
            <w:tcW w:w="1440" w:type="dxa"/>
          </w:tcPr>
          <w:p w14:paraId="53B703B7" w14:textId="77777777" w:rsidR="006C1EA8" w:rsidRDefault="00570D40">
            <w:pPr>
              <w:jc w:val="right"/>
            </w:pPr>
            <w:r>
              <w:rPr>
                <w:sz w:val="20"/>
              </w:rPr>
              <w:t>-</w:t>
            </w:r>
          </w:p>
        </w:tc>
        <w:tc>
          <w:tcPr>
            <w:tcW w:w="1080" w:type="dxa"/>
          </w:tcPr>
          <w:p w14:paraId="2F166B1C" w14:textId="77777777" w:rsidR="006C1EA8" w:rsidRDefault="00570D40">
            <w:r>
              <w:rPr>
                <w:sz w:val="20"/>
              </w:rPr>
              <w:t>No</w:t>
            </w:r>
          </w:p>
        </w:tc>
        <w:tc>
          <w:tcPr>
            <w:tcW w:w="720" w:type="dxa"/>
          </w:tcPr>
          <w:p w14:paraId="0A17CCAB" w14:textId="77777777" w:rsidR="006C1EA8" w:rsidRDefault="00570D40">
            <w:r>
              <w:rPr>
                <w:sz w:val="20"/>
              </w:rPr>
              <w:t>No</w:t>
            </w:r>
          </w:p>
        </w:tc>
        <w:tc>
          <w:tcPr>
            <w:tcW w:w="1440" w:type="dxa"/>
          </w:tcPr>
          <w:p w14:paraId="4E137823" w14:textId="77777777" w:rsidR="006C1EA8" w:rsidRDefault="00570D40">
            <w:pPr>
              <w:jc w:val="right"/>
            </w:pPr>
            <w:r>
              <w:rPr>
                <w:sz w:val="20"/>
              </w:rPr>
              <w:t>-</w:t>
            </w:r>
          </w:p>
        </w:tc>
      </w:tr>
      <w:tr w:rsidR="006C1EA8" w14:paraId="6C42CE29" w14:textId="77777777">
        <w:tc>
          <w:tcPr>
            <w:tcW w:w="2880" w:type="dxa"/>
          </w:tcPr>
          <w:p w14:paraId="57FD488A" w14:textId="77777777" w:rsidR="006C1EA8" w:rsidRDefault="00570D40">
            <w:r>
              <w:rPr>
                <w:sz w:val="20"/>
              </w:rPr>
              <w:t>14-5777000</w:t>
            </w:r>
          </w:p>
        </w:tc>
        <w:tc>
          <w:tcPr>
            <w:tcW w:w="1440" w:type="dxa"/>
          </w:tcPr>
          <w:p w14:paraId="2AD4A8B5" w14:textId="77777777" w:rsidR="006C1EA8" w:rsidRDefault="00570D40">
            <w:r>
              <w:rPr>
                <w:sz w:val="20"/>
              </w:rPr>
              <w:t>Norman</w:t>
            </w:r>
          </w:p>
        </w:tc>
        <w:tc>
          <w:tcPr>
            <w:tcW w:w="1440" w:type="dxa"/>
          </w:tcPr>
          <w:p w14:paraId="3B58E1AD" w14:textId="77777777" w:rsidR="006C1EA8" w:rsidRDefault="00570D40">
            <w:r>
              <w:rPr>
                <w:sz w:val="20"/>
              </w:rPr>
              <w:t>14347216</w:t>
            </w:r>
          </w:p>
        </w:tc>
        <w:tc>
          <w:tcPr>
            <w:tcW w:w="720" w:type="dxa"/>
          </w:tcPr>
          <w:p w14:paraId="5BD66CFB" w14:textId="77777777" w:rsidR="006C1EA8" w:rsidRDefault="00570D40">
            <w:pPr>
              <w:jc w:val="right"/>
            </w:pPr>
            <w:r>
              <w:rPr>
                <w:sz w:val="20"/>
              </w:rPr>
              <w:t>-</w:t>
            </w:r>
          </w:p>
        </w:tc>
        <w:tc>
          <w:tcPr>
            <w:tcW w:w="1440" w:type="dxa"/>
          </w:tcPr>
          <w:p w14:paraId="4C1FCFCB" w14:textId="77777777" w:rsidR="006C1EA8" w:rsidRDefault="00570D40">
            <w:pPr>
              <w:jc w:val="right"/>
            </w:pPr>
            <w:r>
              <w:rPr>
                <w:sz w:val="20"/>
              </w:rPr>
              <w:t>-</w:t>
            </w:r>
          </w:p>
        </w:tc>
        <w:tc>
          <w:tcPr>
            <w:tcW w:w="1080" w:type="dxa"/>
          </w:tcPr>
          <w:p w14:paraId="7B738D30" w14:textId="77777777" w:rsidR="006C1EA8" w:rsidRDefault="00570D40">
            <w:r>
              <w:rPr>
                <w:sz w:val="20"/>
              </w:rPr>
              <w:t>No</w:t>
            </w:r>
          </w:p>
        </w:tc>
        <w:tc>
          <w:tcPr>
            <w:tcW w:w="720" w:type="dxa"/>
          </w:tcPr>
          <w:p w14:paraId="1AFC609A" w14:textId="77777777" w:rsidR="006C1EA8" w:rsidRDefault="00570D40">
            <w:r>
              <w:rPr>
                <w:sz w:val="20"/>
              </w:rPr>
              <w:t>No</w:t>
            </w:r>
          </w:p>
        </w:tc>
        <w:tc>
          <w:tcPr>
            <w:tcW w:w="1440" w:type="dxa"/>
          </w:tcPr>
          <w:p w14:paraId="5F12B8A7" w14:textId="77777777" w:rsidR="006C1EA8" w:rsidRDefault="00570D40">
            <w:pPr>
              <w:jc w:val="right"/>
            </w:pPr>
            <w:r>
              <w:rPr>
                <w:sz w:val="20"/>
              </w:rPr>
              <w:t>-</w:t>
            </w:r>
          </w:p>
        </w:tc>
      </w:tr>
      <w:tr w:rsidR="006C1EA8" w14:paraId="3627F5D7" w14:textId="77777777">
        <w:tc>
          <w:tcPr>
            <w:tcW w:w="2880" w:type="dxa"/>
          </w:tcPr>
          <w:p w14:paraId="59EBDF86" w14:textId="77777777" w:rsidR="006C1EA8" w:rsidRDefault="00570D40">
            <w:r>
              <w:rPr>
                <w:sz w:val="20"/>
              </w:rPr>
              <w:t>14-5778000</w:t>
            </w:r>
          </w:p>
        </w:tc>
        <w:tc>
          <w:tcPr>
            <w:tcW w:w="1440" w:type="dxa"/>
          </w:tcPr>
          <w:p w14:paraId="48EAEF6C" w14:textId="77777777" w:rsidR="006C1EA8" w:rsidRDefault="00570D40">
            <w:r>
              <w:rPr>
                <w:sz w:val="20"/>
              </w:rPr>
              <w:t>Norman</w:t>
            </w:r>
          </w:p>
        </w:tc>
        <w:tc>
          <w:tcPr>
            <w:tcW w:w="1440" w:type="dxa"/>
          </w:tcPr>
          <w:p w14:paraId="77EFD09B" w14:textId="77777777" w:rsidR="006C1EA8" w:rsidRDefault="00570D40">
            <w:r>
              <w:rPr>
                <w:sz w:val="20"/>
              </w:rPr>
              <w:t>14347216</w:t>
            </w:r>
          </w:p>
        </w:tc>
        <w:tc>
          <w:tcPr>
            <w:tcW w:w="720" w:type="dxa"/>
          </w:tcPr>
          <w:p w14:paraId="4622CA5C" w14:textId="77777777" w:rsidR="006C1EA8" w:rsidRDefault="00570D40">
            <w:pPr>
              <w:jc w:val="right"/>
            </w:pPr>
            <w:r>
              <w:rPr>
                <w:sz w:val="20"/>
              </w:rPr>
              <w:t>-</w:t>
            </w:r>
          </w:p>
        </w:tc>
        <w:tc>
          <w:tcPr>
            <w:tcW w:w="1440" w:type="dxa"/>
          </w:tcPr>
          <w:p w14:paraId="3FBA1598" w14:textId="77777777" w:rsidR="006C1EA8" w:rsidRDefault="00570D40">
            <w:pPr>
              <w:jc w:val="right"/>
            </w:pPr>
            <w:r>
              <w:rPr>
                <w:sz w:val="20"/>
              </w:rPr>
              <w:t>-</w:t>
            </w:r>
          </w:p>
        </w:tc>
        <w:tc>
          <w:tcPr>
            <w:tcW w:w="1080" w:type="dxa"/>
          </w:tcPr>
          <w:p w14:paraId="60DB50D1" w14:textId="77777777" w:rsidR="006C1EA8" w:rsidRDefault="00570D40">
            <w:r>
              <w:rPr>
                <w:sz w:val="20"/>
              </w:rPr>
              <w:t>No</w:t>
            </w:r>
          </w:p>
        </w:tc>
        <w:tc>
          <w:tcPr>
            <w:tcW w:w="720" w:type="dxa"/>
          </w:tcPr>
          <w:p w14:paraId="58B851A5" w14:textId="77777777" w:rsidR="006C1EA8" w:rsidRDefault="00570D40">
            <w:r>
              <w:rPr>
                <w:sz w:val="20"/>
              </w:rPr>
              <w:t>No</w:t>
            </w:r>
          </w:p>
        </w:tc>
        <w:tc>
          <w:tcPr>
            <w:tcW w:w="1440" w:type="dxa"/>
          </w:tcPr>
          <w:p w14:paraId="3220FA1D" w14:textId="77777777" w:rsidR="006C1EA8" w:rsidRDefault="00570D40">
            <w:pPr>
              <w:jc w:val="right"/>
            </w:pPr>
            <w:r>
              <w:rPr>
                <w:sz w:val="20"/>
              </w:rPr>
              <w:t>-</w:t>
            </w:r>
          </w:p>
        </w:tc>
      </w:tr>
      <w:tr w:rsidR="006C1EA8" w14:paraId="1E9D0923" w14:textId="77777777">
        <w:tc>
          <w:tcPr>
            <w:tcW w:w="2880" w:type="dxa"/>
          </w:tcPr>
          <w:p w14:paraId="360F01A3" w14:textId="77777777" w:rsidR="006C1EA8" w:rsidRDefault="00570D40">
            <w:r>
              <w:rPr>
                <w:sz w:val="20"/>
              </w:rPr>
              <w:t>14-5781000</w:t>
            </w:r>
          </w:p>
        </w:tc>
        <w:tc>
          <w:tcPr>
            <w:tcW w:w="1440" w:type="dxa"/>
          </w:tcPr>
          <w:p w14:paraId="78BE9D75" w14:textId="77777777" w:rsidR="006C1EA8" w:rsidRDefault="00570D40">
            <w:r>
              <w:rPr>
                <w:sz w:val="20"/>
              </w:rPr>
              <w:t>Norman</w:t>
            </w:r>
          </w:p>
        </w:tc>
        <w:tc>
          <w:tcPr>
            <w:tcW w:w="1440" w:type="dxa"/>
          </w:tcPr>
          <w:p w14:paraId="43AB8A23" w14:textId="77777777" w:rsidR="006C1EA8" w:rsidRDefault="00570D40">
            <w:r>
              <w:rPr>
                <w:sz w:val="20"/>
              </w:rPr>
              <w:t>14347216</w:t>
            </w:r>
          </w:p>
        </w:tc>
        <w:tc>
          <w:tcPr>
            <w:tcW w:w="720" w:type="dxa"/>
          </w:tcPr>
          <w:p w14:paraId="26DF4BA4" w14:textId="77777777" w:rsidR="006C1EA8" w:rsidRDefault="00570D40">
            <w:pPr>
              <w:jc w:val="right"/>
            </w:pPr>
            <w:r>
              <w:rPr>
                <w:sz w:val="20"/>
              </w:rPr>
              <w:t>-</w:t>
            </w:r>
          </w:p>
        </w:tc>
        <w:tc>
          <w:tcPr>
            <w:tcW w:w="1440" w:type="dxa"/>
          </w:tcPr>
          <w:p w14:paraId="5F658DC5" w14:textId="77777777" w:rsidR="006C1EA8" w:rsidRDefault="00570D40">
            <w:pPr>
              <w:jc w:val="right"/>
            </w:pPr>
            <w:r>
              <w:rPr>
                <w:sz w:val="20"/>
              </w:rPr>
              <w:t>-</w:t>
            </w:r>
          </w:p>
        </w:tc>
        <w:tc>
          <w:tcPr>
            <w:tcW w:w="1080" w:type="dxa"/>
          </w:tcPr>
          <w:p w14:paraId="55FCAB70" w14:textId="77777777" w:rsidR="006C1EA8" w:rsidRDefault="00570D40">
            <w:r>
              <w:rPr>
                <w:sz w:val="20"/>
              </w:rPr>
              <w:t>No</w:t>
            </w:r>
          </w:p>
        </w:tc>
        <w:tc>
          <w:tcPr>
            <w:tcW w:w="720" w:type="dxa"/>
          </w:tcPr>
          <w:p w14:paraId="5949BE9A" w14:textId="77777777" w:rsidR="006C1EA8" w:rsidRDefault="00570D40">
            <w:r>
              <w:rPr>
                <w:sz w:val="20"/>
              </w:rPr>
              <w:t>No</w:t>
            </w:r>
          </w:p>
        </w:tc>
        <w:tc>
          <w:tcPr>
            <w:tcW w:w="1440" w:type="dxa"/>
          </w:tcPr>
          <w:p w14:paraId="7D220EC1" w14:textId="77777777" w:rsidR="006C1EA8" w:rsidRDefault="00570D40">
            <w:pPr>
              <w:jc w:val="right"/>
            </w:pPr>
            <w:r>
              <w:rPr>
                <w:sz w:val="20"/>
              </w:rPr>
              <w:t>-</w:t>
            </w:r>
          </w:p>
        </w:tc>
      </w:tr>
      <w:tr w:rsidR="006C1EA8" w14:paraId="05CBDCDF" w14:textId="77777777">
        <w:tc>
          <w:tcPr>
            <w:tcW w:w="2880" w:type="dxa"/>
          </w:tcPr>
          <w:p w14:paraId="0974437C" w14:textId="77777777" w:rsidR="006C1EA8" w:rsidRDefault="00570D40">
            <w:r>
              <w:rPr>
                <w:sz w:val="20"/>
              </w:rPr>
              <w:t>14-5782000</w:t>
            </w:r>
          </w:p>
        </w:tc>
        <w:tc>
          <w:tcPr>
            <w:tcW w:w="1440" w:type="dxa"/>
          </w:tcPr>
          <w:p w14:paraId="4C4D8F43" w14:textId="77777777" w:rsidR="006C1EA8" w:rsidRDefault="00570D40">
            <w:r>
              <w:rPr>
                <w:sz w:val="20"/>
              </w:rPr>
              <w:t>Norman</w:t>
            </w:r>
          </w:p>
        </w:tc>
        <w:tc>
          <w:tcPr>
            <w:tcW w:w="1440" w:type="dxa"/>
          </w:tcPr>
          <w:p w14:paraId="567DE56A" w14:textId="77777777" w:rsidR="006C1EA8" w:rsidRDefault="00570D40">
            <w:r>
              <w:rPr>
                <w:sz w:val="20"/>
              </w:rPr>
              <w:t>14347216</w:t>
            </w:r>
          </w:p>
        </w:tc>
        <w:tc>
          <w:tcPr>
            <w:tcW w:w="720" w:type="dxa"/>
          </w:tcPr>
          <w:p w14:paraId="36D6F8D0" w14:textId="77777777" w:rsidR="006C1EA8" w:rsidRDefault="00570D40">
            <w:pPr>
              <w:jc w:val="right"/>
            </w:pPr>
            <w:r>
              <w:rPr>
                <w:sz w:val="20"/>
              </w:rPr>
              <w:t>-</w:t>
            </w:r>
          </w:p>
        </w:tc>
        <w:tc>
          <w:tcPr>
            <w:tcW w:w="1440" w:type="dxa"/>
          </w:tcPr>
          <w:p w14:paraId="70140D37" w14:textId="77777777" w:rsidR="006C1EA8" w:rsidRDefault="00570D40">
            <w:pPr>
              <w:jc w:val="right"/>
            </w:pPr>
            <w:r>
              <w:rPr>
                <w:sz w:val="20"/>
              </w:rPr>
              <w:t>-</w:t>
            </w:r>
          </w:p>
        </w:tc>
        <w:tc>
          <w:tcPr>
            <w:tcW w:w="1080" w:type="dxa"/>
          </w:tcPr>
          <w:p w14:paraId="4C4BE606" w14:textId="77777777" w:rsidR="006C1EA8" w:rsidRDefault="00570D40">
            <w:r>
              <w:rPr>
                <w:sz w:val="20"/>
              </w:rPr>
              <w:t>No</w:t>
            </w:r>
          </w:p>
        </w:tc>
        <w:tc>
          <w:tcPr>
            <w:tcW w:w="720" w:type="dxa"/>
          </w:tcPr>
          <w:p w14:paraId="16C45584" w14:textId="77777777" w:rsidR="006C1EA8" w:rsidRDefault="00570D40">
            <w:r>
              <w:rPr>
                <w:sz w:val="20"/>
              </w:rPr>
              <w:t>No</w:t>
            </w:r>
          </w:p>
        </w:tc>
        <w:tc>
          <w:tcPr>
            <w:tcW w:w="1440" w:type="dxa"/>
          </w:tcPr>
          <w:p w14:paraId="05115A8F" w14:textId="77777777" w:rsidR="006C1EA8" w:rsidRDefault="00570D40">
            <w:pPr>
              <w:jc w:val="right"/>
            </w:pPr>
            <w:r>
              <w:rPr>
                <w:sz w:val="20"/>
              </w:rPr>
              <w:t>-</w:t>
            </w:r>
          </w:p>
        </w:tc>
      </w:tr>
      <w:tr w:rsidR="006C1EA8" w14:paraId="192BFD29" w14:textId="77777777">
        <w:tc>
          <w:tcPr>
            <w:tcW w:w="2880" w:type="dxa"/>
          </w:tcPr>
          <w:p w14:paraId="78E4FDF9" w14:textId="77777777" w:rsidR="006C1EA8" w:rsidRDefault="00570D40">
            <w:r>
              <w:rPr>
                <w:sz w:val="20"/>
              </w:rPr>
              <w:t>14-5783000</w:t>
            </w:r>
          </w:p>
        </w:tc>
        <w:tc>
          <w:tcPr>
            <w:tcW w:w="1440" w:type="dxa"/>
          </w:tcPr>
          <w:p w14:paraId="03F024AF" w14:textId="77777777" w:rsidR="006C1EA8" w:rsidRDefault="00570D40">
            <w:r>
              <w:rPr>
                <w:sz w:val="20"/>
              </w:rPr>
              <w:t>Norman</w:t>
            </w:r>
          </w:p>
        </w:tc>
        <w:tc>
          <w:tcPr>
            <w:tcW w:w="1440" w:type="dxa"/>
          </w:tcPr>
          <w:p w14:paraId="2EBBFE5B" w14:textId="77777777" w:rsidR="006C1EA8" w:rsidRDefault="00570D40">
            <w:r>
              <w:rPr>
                <w:sz w:val="20"/>
              </w:rPr>
              <w:t>14347217</w:t>
            </w:r>
          </w:p>
        </w:tc>
        <w:tc>
          <w:tcPr>
            <w:tcW w:w="720" w:type="dxa"/>
          </w:tcPr>
          <w:p w14:paraId="7D19A60C" w14:textId="77777777" w:rsidR="006C1EA8" w:rsidRDefault="00570D40">
            <w:pPr>
              <w:jc w:val="right"/>
            </w:pPr>
            <w:r>
              <w:rPr>
                <w:sz w:val="20"/>
              </w:rPr>
              <w:t>-</w:t>
            </w:r>
          </w:p>
        </w:tc>
        <w:tc>
          <w:tcPr>
            <w:tcW w:w="1440" w:type="dxa"/>
          </w:tcPr>
          <w:p w14:paraId="5C041504" w14:textId="77777777" w:rsidR="006C1EA8" w:rsidRDefault="00570D40">
            <w:pPr>
              <w:jc w:val="right"/>
            </w:pPr>
            <w:r>
              <w:rPr>
                <w:sz w:val="20"/>
              </w:rPr>
              <w:t>-</w:t>
            </w:r>
          </w:p>
        </w:tc>
        <w:tc>
          <w:tcPr>
            <w:tcW w:w="1080" w:type="dxa"/>
          </w:tcPr>
          <w:p w14:paraId="23A721A2" w14:textId="77777777" w:rsidR="006C1EA8" w:rsidRDefault="00570D40">
            <w:r>
              <w:rPr>
                <w:sz w:val="20"/>
              </w:rPr>
              <w:t>No</w:t>
            </w:r>
          </w:p>
        </w:tc>
        <w:tc>
          <w:tcPr>
            <w:tcW w:w="720" w:type="dxa"/>
          </w:tcPr>
          <w:p w14:paraId="5DC1FBE5" w14:textId="77777777" w:rsidR="006C1EA8" w:rsidRDefault="00570D40">
            <w:r>
              <w:rPr>
                <w:sz w:val="20"/>
              </w:rPr>
              <w:t>No</w:t>
            </w:r>
          </w:p>
        </w:tc>
        <w:tc>
          <w:tcPr>
            <w:tcW w:w="1440" w:type="dxa"/>
          </w:tcPr>
          <w:p w14:paraId="75E97B4C" w14:textId="77777777" w:rsidR="006C1EA8" w:rsidRDefault="00570D40">
            <w:pPr>
              <w:jc w:val="right"/>
            </w:pPr>
            <w:r>
              <w:rPr>
                <w:sz w:val="20"/>
              </w:rPr>
              <w:t>-</w:t>
            </w:r>
          </w:p>
        </w:tc>
      </w:tr>
      <w:tr w:rsidR="006C1EA8" w14:paraId="70E3CE5E" w14:textId="77777777">
        <w:tc>
          <w:tcPr>
            <w:tcW w:w="2880" w:type="dxa"/>
          </w:tcPr>
          <w:p w14:paraId="479BCCC2" w14:textId="77777777" w:rsidR="006C1EA8" w:rsidRDefault="00570D40">
            <w:r>
              <w:rPr>
                <w:sz w:val="20"/>
              </w:rPr>
              <w:t>14-5784000</w:t>
            </w:r>
          </w:p>
        </w:tc>
        <w:tc>
          <w:tcPr>
            <w:tcW w:w="1440" w:type="dxa"/>
          </w:tcPr>
          <w:p w14:paraId="3F0B1787" w14:textId="77777777" w:rsidR="006C1EA8" w:rsidRDefault="00570D40">
            <w:r>
              <w:rPr>
                <w:sz w:val="20"/>
              </w:rPr>
              <w:t>Norman</w:t>
            </w:r>
          </w:p>
        </w:tc>
        <w:tc>
          <w:tcPr>
            <w:tcW w:w="1440" w:type="dxa"/>
          </w:tcPr>
          <w:p w14:paraId="279262D9" w14:textId="77777777" w:rsidR="006C1EA8" w:rsidRDefault="00570D40">
            <w:r>
              <w:rPr>
                <w:sz w:val="20"/>
              </w:rPr>
              <w:t>14347217</w:t>
            </w:r>
          </w:p>
        </w:tc>
        <w:tc>
          <w:tcPr>
            <w:tcW w:w="720" w:type="dxa"/>
          </w:tcPr>
          <w:p w14:paraId="35E6D947" w14:textId="77777777" w:rsidR="006C1EA8" w:rsidRDefault="00570D40">
            <w:pPr>
              <w:jc w:val="right"/>
            </w:pPr>
            <w:r>
              <w:rPr>
                <w:sz w:val="20"/>
              </w:rPr>
              <w:t>-</w:t>
            </w:r>
          </w:p>
        </w:tc>
        <w:tc>
          <w:tcPr>
            <w:tcW w:w="1440" w:type="dxa"/>
          </w:tcPr>
          <w:p w14:paraId="742A4657" w14:textId="77777777" w:rsidR="006C1EA8" w:rsidRDefault="00570D40">
            <w:pPr>
              <w:jc w:val="right"/>
            </w:pPr>
            <w:r>
              <w:rPr>
                <w:sz w:val="20"/>
              </w:rPr>
              <w:t>-</w:t>
            </w:r>
          </w:p>
        </w:tc>
        <w:tc>
          <w:tcPr>
            <w:tcW w:w="1080" w:type="dxa"/>
          </w:tcPr>
          <w:p w14:paraId="14D977BC" w14:textId="77777777" w:rsidR="006C1EA8" w:rsidRDefault="00570D40">
            <w:r>
              <w:rPr>
                <w:sz w:val="20"/>
              </w:rPr>
              <w:t>No</w:t>
            </w:r>
          </w:p>
        </w:tc>
        <w:tc>
          <w:tcPr>
            <w:tcW w:w="720" w:type="dxa"/>
          </w:tcPr>
          <w:p w14:paraId="75D33226" w14:textId="77777777" w:rsidR="006C1EA8" w:rsidRDefault="00570D40">
            <w:r>
              <w:rPr>
                <w:sz w:val="20"/>
              </w:rPr>
              <w:t>No</w:t>
            </w:r>
          </w:p>
        </w:tc>
        <w:tc>
          <w:tcPr>
            <w:tcW w:w="1440" w:type="dxa"/>
          </w:tcPr>
          <w:p w14:paraId="4237C741" w14:textId="77777777" w:rsidR="006C1EA8" w:rsidRDefault="00570D40">
            <w:pPr>
              <w:jc w:val="right"/>
            </w:pPr>
            <w:r>
              <w:rPr>
                <w:sz w:val="20"/>
              </w:rPr>
              <w:t>-</w:t>
            </w:r>
          </w:p>
        </w:tc>
      </w:tr>
      <w:tr w:rsidR="006C1EA8" w14:paraId="515514D0" w14:textId="77777777">
        <w:tc>
          <w:tcPr>
            <w:tcW w:w="2880" w:type="dxa"/>
          </w:tcPr>
          <w:p w14:paraId="6E70F078" w14:textId="77777777" w:rsidR="006C1EA8" w:rsidRDefault="00570D40">
            <w:r>
              <w:rPr>
                <w:sz w:val="20"/>
              </w:rPr>
              <w:t>14-5785000</w:t>
            </w:r>
          </w:p>
        </w:tc>
        <w:tc>
          <w:tcPr>
            <w:tcW w:w="1440" w:type="dxa"/>
          </w:tcPr>
          <w:p w14:paraId="7DC62367" w14:textId="77777777" w:rsidR="006C1EA8" w:rsidRDefault="00570D40">
            <w:r>
              <w:rPr>
                <w:sz w:val="20"/>
              </w:rPr>
              <w:t>Norman</w:t>
            </w:r>
          </w:p>
        </w:tc>
        <w:tc>
          <w:tcPr>
            <w:tcW w:w="1440" w:type="dxa"/>
          </w:tcPr>
          <w:p w14:paraId="35491157" w14:textId="77777777" w:rsidR="006C1EA8" w:rsidRDefault="00570D40">
            <w:r>
              <w:rPr>
                <w:sz w:val="20"/>
              </w:rPr>
              <w:t>14347217</w:t>
            </w:r>
          </w:p>
        </w:tc>
        <w:tc>
          <w:tcPr>
            <w:tcW w:w="720" w:type="dxa"/>
          </w:tcPr>
          <w:p w14:paraId="4F2B183D" w14:textId="77777777" w:rsidR="006C1EA8" w:rsidRDefault="00570D40">
            <w:pPr>
              <w:jc w:val="right"/>
            </w:pPr>
            <w:r>
              <w:rPr>
                <w:sz w:val="20"/>
              </w:rPr>
              <w:t>-</w:t>
            </w:r>
          </w:p>
        </w:tc>
        <w:tc>
          <w:tcPr>
            <w:tcW w:w="1440" w:type="dxa"/>
          </w:tcPr>
          <w:p w14:paraId="434DA9A3" w14:textId="77777777" w:rsidR="006C1EA8" w:rsidRDefault="00570D40">
            <w:pPr>
              <w:jc w:val="right"/>
            </w:pPr>
            <w:r>
              <w:rPr>
                <w:sz w:val="20"/>
              </w:rPr>
              <w:t>-</w:t>
            </w:r>
          </w:p>
        </w:tc>
        <w:tc>
          <w:tcPr>
            <w:tcW w:w="1080" w:type="dxa"/>
          </w:tcPr>
          <w:p w14:paraId="1571A503" w14:textId="77777777" w:rsidR="006C1EA8" w:rsidRDefault="00570D40">
            <w:r>
              <w:rPr>
                <w:sz w:val="20"/>
              </w:rPr>
              <w:t>No</w:t>
            </w:r>
          </w:p>
        </w:tc>
        <w:tc>
          <w:tcPr>
            <w:tcW w:w="720" w:type="dxa"/>
          </w:tcPr>
          <w:p w14:paraId="43D432EA" w14:textId="77777777" w:rsidR="006C1EA8" w:rsidRDefault="00570D40">
            <w:r>
              <w:rPr>
                <w:sz w:val="20"/>
              </w:rPr>
              <w:t>No</w:t>
            </w:r>
          </w:p>
        </w:tc>
        <w:tc>
          <w:tcPr>
            <w:tcW w:w="1440" w:type="dxa"/>
          </w:tcPr>
          <w:p w14:paraId="3EB21825" w14:textId="77777777" w:rsidR="006C1EA8" w:rsidRDefault="00570D40">
            <w:pPr>
              <w:jc w:val="right"/>
            </w:pPr>
            <w:r>
              <w:rPr>
                <w:sz w:val="20"/>
              </w:rPr>
              <w:t>-</w:t>
            </w:r>
          </w:p>
        </w:tc>
      </w:tr>
      <w:tr w:rsidR="006C1EA8" w14:paraId="6764CDD9" w14:textId="77777777">
        <w:tc>
          <w:tcPr>
            <w:tcW w:w="2880" w:type="dxa"/>
          </w:tcPr>
          <w:p w14:paraId="480C5371" w14:textId="77777777" w:rsidR="006C1EA8" w:rsidRDefault="00570D40">
            <w:r>
              <w:rPr>
                <w:sz w:val="20"/>
              </w:rPr>
              <w:t>14-5785001</w:t>
            </w:r>
          </w:p>
        </w:tc>
        <w:tc>
          <w:tcPr>
            <w:tcW w:w="1440" w:type="dxa"/>
          </w:tcPr>
          <w:p w14:paraId="1BE9F4C3" w14:textId="77777777" w:rsidR="006C1EA8" w:rsidRDefault="00570D40">
            <w:r>
              <w:rPr>
                <w:sz w:val="20"/>
              </w:rPr>
              <w:t>Norman</w:t>
            </w:r>
          </w:p>
        </w:tc>
        <w:tc>
          <w:tcPr>
            <w:tcW w:w="1440" w:type="dxa"/>
          </w:tcPr>
          <w:p w14:paraId="795FA717" w14:textId="77777777" w:rsidR="006C1EA8" w:rsidRDefault="00570D40">
            <w:r>
              <w:rPr>
                <w:sz w:val="20"/>
              </w:rPr>
              <w:t>14347217</w:t>
            </w:r>
          </w:p>
        </w:tc>
        <w:tc>
          <w:tcPr>
            <w:tcW w:w="720" w:type="dxa"/>
          </w:tcPr>
          <w:p w14:paraId="659A1DC8" w14:textId="77777777" w:rsidR="006C1EA8" w:rsidRDefault="00570D40">
            <w:pPr>
              <w:jc w:val="right"/>
            </w:pPr>
            <w:r>
              <w:rPr>
                <w:sz w:val="20"/>
              </w:rPr>
              <w:t>-</w:t>
            </w:r>
          </w:p>
        </w:tc>
        <w:tc>
          <w:tcPr>
            <w:tcW w:w="1440" w:type="dxa"/>
          </w:tcPr>
          <w:p w14:paraId="64756862" w14:textId="77777777" w:rsidR="006C1EA8" w:rsidRDefault="00570D40">
            <w:pPr>
              <w:jc w:val="right"/>
            </w:pPr>
            <w:r>
              <w:rPr>
                <w:sz w:val="20"/>
              </w:rPr>
              <w:t>-</w:t>
            </w:r>
          </w:p>
        </w:tc>
        <w:tc>
          <w:tcPr>
            <w:tcW w:w="1080" w:type="dxa"/>
          </w:tcPr>
          <w:p w14:paraId="07325291" w14:textId="77777777" w:rsidR="006C1EA8" w:rsidRDefault="00570D40">
            <w:r>
              <w:rPr>
                <w:sz w:val="20"/>
              </w:rPr>
              <w:t>No</w:t>
            </w:r>
          </w:p>
        </w:tc>
        <w:tc>
          <w:tcPr>
            <w:tcW w:w="720" w:type="dxa"/>
          </w:tcPr>
          <w:p w14:paraId="30964BC9" w14:textId="77777777" w:rsidR="006C1EA8" w:rsidRDefault="00570D40">
            <w:r>
              <w:rPr>
                <w:sz w:val="20"/>
              </w:rPr>
              <w:t>No</w:t>
            </w:r>
          </w:p>
        </w:tc>
        <w:tc>
          <w:tcPr>
            <w:tcW w:w="1440" w:type="dxa"/>
          </w:tcPr>
          <w:p w14:paraId="10E61FF6" w14:textId="77777777" w:rsidR="006C1EA8" w:rsidRDefault="00570D40">
            <w:pPr>
              <w:jc w:val="right"/>
            </w:pPr>
            <w:r>
              <w:rPr>
                <w:sz w:val="20"/>
              </w:rPr>
              <w:t>-</w:t>
            </w:r>
          </w:p>
        </w:tc>
      </w:tr>
      <w:tr w:rsidR="006C1EA8" w14:paraId="67BA1F1D" w14:textId="77777777">
        <w:tc>
          <w:tcPr>
            <w:tcW w:w="2880" w:type="dxa"/>
          </w:tcPr>
          <w:p w14:paraId="2139E17D" w14:textId="77777777" w:rsidR="006C1EA8" w:rsidRDefault="00570D40">
            <w:r>
              <w:rPr>
                <w:sz w:val="20"/>
              </w:rPr>
              <w:t>14-5786000</w:t>
            </w:r>
          </w:p>
        </w:tc>
        <w:tc>
          <w:tcPr>
            <w:tcW w:w="1440" w:type="dxa"/>
          </w:tcPr>
          <w:p w14:paraId="448C4237" w14:textId="77777777" w:rsidR="006C1EA8" w:rsidRDefault="00570D40">
            <w:r>
              <w:rPr>
                <w:sz w:val="20"/>
              </w:rPr>
              <w:t>Norman</w:t>
            </w:r>
          </w:p>
        </w:tc>
        <w:tc>
          <w:tcPr>
            <w:tcW w:w="1440" w:type="dxa"/>
          </w:tcPr>
          <w:p w14:paraId="53D50E99" w14:textId="77777777" w:rsidR="006C1EA8" w:rsidRDefault="00570D40">
            <w:r>
              <w:rPr>
                <w:sz w:val="20"/>
              </w:rPr>
              <w:t>14347217</w:t>
            </w:r>
          </w:p>
        </w:tc>
        <w:tc>
          <w:tcPr>
            <w:tcW w:w="720" w:type="dxa"/>
          </w:tcPr>
          <w:p w14:paraId="2F9DDC86" w14:textId="77777777" w:rsidR="006C1EA8" w:rsidRDefault="00570D40">
            <w:pPr>
              <w:jc w:val="right"/>
            </w:pPr>
            <w:r>
              <w:rPr>
                <w:sz w:val="20"/>
              </w:rPr>
              <w:t>-</w:t>
            </w:r>
          </w:p>
        </w:tc>
        <w:tc>
          <w:tcPr>
            <w:tcW w:w="1440" w:type="dxa"/>
          </w:tcPr>
          <w:p w14:paraId="5621CB75" w14:textId="77777777" w:rsidR="006C1EA8" w:rsidRDefault="00570D40">
            <w:pPr>
              <w:jc w:val="right"/>
            </w:pPr>
            <w:r>
              <w:rPr>
                <w:sz w:val="20"/>
              </w:rPr>
              <w:t>-</w:t>
            </w:r>
          </w:p>
        </w:tc>
        <w:tc>
          <w:tcPr>
            <w:tcW w:w="1080" w:type="dxa"/>
          </w:tcPr>
          <w:p w14:paraId="69872BFB" w14:textId="77777777" w:rsidR="006C1EA8" w:rsidRDefault="00570D40">
            <w:r>
              <w:rPr>
                <w:sz w:val="20"/>
              </w:rPr>
              <w:t>No</w:t>
            </w:r>
          </w:p>
        </w:tc>
        <w:tc>
          <w:tcPr>
            <w:tcW w:w="720" w:type="dxa"/>
          </w:tcPr>
          <w:p w14:paraId="01AF2C48" w14:textId="77777777" w:rsidR="006C1EA8" w:rsidRDefault="00570D40">
            <w:r>
              <w:rPr>
                <w:sz w:val="20"/>
              </w:rPr>
              <w:t>No</w:t>
            </w:r>
          </w:p>
        </w:tc>
        <w:tc>
          <w:tcPr>
            <w:tcW w:w="1440" w:type="dxa"/>
          </w:tcPr>
          <w:p w14:paraId="38426F71" w14:textId="77777777" w:rsidR="006C1EA8" w:rsidRDefault="00570D40">
            <w:pPr>
              <w:jc w:val="right"/>
            </w:pPr>
            <w:r>
              <w:rPr>
                <w:sz w:val="20"/>
              </w:rPr>
              <w:t>-</w:t>
            </w:r>
          </w:p>
        </w:tc>
      </w:tr>
      <w:tr w:rsidR="006C1EA8" w14:paraId="0478C546" w14:textId="77777777">
        <w:tc>
          <w:tcPr>
            <w:tcW w:w="2880" w:type="dxa"/>
          </w:tcPr>
          <w:p w14:paraId="6A487CF1" w14:textId="77777777" w:rsidR="006C1EA8" w:rsidRDefault="00570D40">
            <w:r>
              <w:rPr>
                <w:sz w:val="20"/>
              </w:rPr>
              <w:t>14-5787000</w:t>
            </w:r>
          </w:p>
        </w:tc>
        <w:tc>
          <w:tcPr>
            <w:tcW w:w="1440" w:type="dxa"/>
          </w:tcPr>
          <w:p w14:paraId="79EE087B" w14:textId="77777777" w:rsidR="006C1EA8" w:rsidRDefault="00570D40">
            <w:r>
              <w:rPr>
                <w:sz w:val="20"/>
              </w:rPr>
              <w:t>Norman</w:t>
            </w:r>
          </w:p>
        </w:tc>
        <w:tc>
          <w:tcPr>
            <w:tcW w:w="1440" w:type="dxa"/>
          </w:tcPr>
          <w:p w14:paraId="3BC85C35" w14:textId="77777777" w:rsidR="006C1EA8" w:rsidRDefault="00570D40">
            <w:r>
              <w:rPr>
                <w:sz w:val="20"/>
              </w:rPr>
              <w:t>14347217</w:t>
            </w:r>
          </w:p>
        </w:tc>
        <w:tc>
          <w:tcPr>
            <w:tcW w:w="720" w:type="dxa"/>
          </w:tcPr>
          <w:p w14:paraId="10862B1C" w14:textId="77777777" w:rsidR="006C1EA8" w:rsidRDefault="00570D40">
            <w:pPr>
              <w:jc w:val="right"/>
            </w:pPr>
            <w:r>
              <w:rPr>
                <w:sz w:val="20"/>
              </w:rPr>
              <w:t>-</w:t>
            </w:r>
          </w:p>
        </w:tc>
        <w:tc>
          <w:tcPr>
            <w:tcW w:w="1440" w:type="dxa"/>
          </w:tcPr>
          <w:p w14:paraId="06307A16" w14:textId="77777777" w:rsidR="006C1EA8" w:rsidRDefault="00570D40">
            <w:pPr>
              <w:jc w:val="right"/>
            </w:pPr>
            <w:r>
              <w:rPr>
                <w:sz w:val="20"/>
              </w:rPr>
              <w:t>-</w:t>
            </w:r>
          </w:p>
        </w:tc>
        <w:tc>
          <w:tcPr>
            <w:tcW w:w="1080" w:type="dxa"/>
          </w:tcPr>
          <w:p w14:paraId="0CC85837" w14:textId="77777777" w:rsidR="006C1EA8" w:rsidRDefault="00570D40">
            <w:r>
              <w:rPr>
                <w:sz w:val="20"/>
              </w:rPr>
              <w:t>No</w:t>
            </w:r>
          </w:p>
        </w:tc>
        <w:tc>
          <w:tcPr>
            <w:tcW w:w="720" w:type="dxa"/>
          </w:tcPr>
          <w:p w14:paraId="7CECEE9F" w14:textId="77777777" w:rsidR="006C1EA8" w:rsidRDefault="00570D40">
            <w:r>
              <w:rPr>
                <w:sz w:val="20"/>
              </w:rPr>
              <w:t>No</w:t>
            </w:r>
          </w:p>
        </w:tc>
        <w:tc>
          <w:tcPr>
            <w:tcW w:w="1440" w:type="dxa"/>
          </w:tcPr>
          <w:p w14:paraId="288B5641" w14:textId="77777777" w:rsidR="006C1EA8" w:rsidRDefault="00570D40">
            <w:pPr>
              <w:jc w:val="right"/>
            </w:pPr>
            <w:r>
              <w:rPr>
                <w:sz w:val="20"/>
              </w:rPr>
              <w:t>-</w:t>
            </w:r>
          </w:p>
        </w:tc>
      </w:tr>
      <w:tr w:rsidR="006C1EA8" w14:paraId="7162E7B3" w14:textId="77777777">
        <w:tc>
          <w:tcPr>
            <w:tcW w:w="2880" w:type="dxa"/>
          </w:tcPr>
          <w:p w14:paraId="2834B0C0" w14:textId="77777777" w:rsidR="006C1EA8" w:rsidRDefault="00570D40">
            <w:r>
              <w:rPr>
                <w:sz w:val="20"/>
              </w:rPr>
              <w:t>14-5787001</w:t>
            </w:r>
          </w:p>
        </w:tc>
        <w:tc>
          <w:tcPr>
            <w:tcW w:w="1440" w:type="dxa"/>
          </w:tcPr>
          <w:p w14:paraId="086D7093" w14:textId="77777777" w:rsidR="006C1EA8" w:rsidRDefault="00570D40">
            <w:r>
              <w:rPr>
                <w:sz w:val="20"/>
              </w:rPr>
              <w:t>Norman</w:t>
            </w:r>
          </w:p>
        </w:tc>
        <w:tc>
          <w:tcPr>
            <w:tcW w:w="1440" w:type="dxa"/>
          </w:tcPr>
          <w:p w14:paraId="69845B11" w14:textId="77777777" w:rsidR="006C1EA8" w:rsidRDefault="00570D40">
            <w:r>
              <w:rPr>
                <w:sz w:val="20"/>
              </w:rPr>
              <w:t>14347217</w:t>
            </w:r>
          </w:p>
        </w:tc>
        <w:tc>
          <w:tcPr>
            <w:tcW w:w="720" w:type="dxa"/>
          </w:tcPr>
          <w:p w14:paraId="15A686B3" w14:textId="77777777" w:rsidR="006C1EA8" w:rsidRDefault="00570D40">
            <w:pPr>
              <w:jc w:val="right"/>
            </w:pPr>
            <w:r>
              <w:rPr>
                <w:sz w:val="20"/>
              </w:rPr>
              <w:t>-</w:t>
            </w:r>
          </w:p>
        </w:tc>
        <w:tc>
          <w:tcPr>
            <w:tcW w:w="1440" w:type="dxa"/>
          </w:tcPr>
          <w:p w14:paraId="308A4D9B" w14:textId="77777777" w:rsidR="006C1EA8" w:rsidRDefault="00570D40">
            <w:pPr>
              <w:jc w:val="right"/>
            </w:pPr>
            <w:r>
              <w:rPr>
                <w:sz w:val="20"/>
              </w:rPr>
              <w:t>-</w:t>
            </w:r>
          </w:p>
        </w:tc>
        <w:tc>
          <w:tcPr>
            <w:tcW w:w="1080" w:type="dxa"/>
          </w:tcPr>
          <w:p w14:paraId="44CFFF36" w14:textId="77777777" w:rsidR="006C1EA8" w:rsidRDefault="00570D40">
            <w:r>
              <w:rPr>
                <w:sz w:val="20"/>
              </w:rPr>
              <w:t>No</w:t>
            </w:r>
          </w:p>
        </w:tc>
        <w:tc>
          <w:tcPr>
            <w:tcW w:w="720" w:type="dxa"/>
          </w:tcPr>
          <w:p w14:paraId="7A7E9487" w14:textId="77777777" w:rsidR="006C1EA8" w:rsidRDefault="00570D40">
            <w:r>
              <w:rPr>
                <w:sz w:val="20"/>
              </w:rPr>
              <w:t>No</w:t>
            </w:r>
          </w:p>
        </w:tc>
        <w:tc>
          <w:tcPr>
            <w:tcW w:w="1440" w:type="dxa"/>
          </w:tcPr>
          <w:p w14:paraId="6514FE0B" w14:textId="77777777" w:rsidR="006C1EA8" w:rsidRDefault="00570D40">
            <w:pPr>
              <w:jc w:val="right"/>
            </w:pPr>
            <w:r>
              <w:rPr>
                <w:sz w:val="20"/>
              </w:rPr>
              <w:t>-</w:t>
            </w:r>
          </w:p>
        </w:tc>
      </w:tr>
      <w:tr w:rsidR="006C1EA8" w14:paraId="18CB1F35" w14:textId="77777777">
        <w:tc>
          <w:tcPr>
            <w:tcW w:w="2880" w:type="dxa"/>
          </w:tcPr>
          <w:p w14:paraId="7A5FB9F5" w14:textId="77777777" w:rsidR="006C1EA8" w:rsidRDefault="00570D40">
            <w:r>
              <w:rPr>
                <w:sz w:val="20"/>
              </w:rPr>
              <w:t>14-5788000</w:t>
            </w:r>
          </w:p>
        </w:tc>
        <w:tc>
          <w:tcPr>
            <w:tcW w:w="1440" w:type="dxa"/>
          </w:tcPr>
          <w:p w14:paraId="456DD6A0" w14:textId="77777777" w:rsidR="006C1EA8" w:rsidRDefault="00570D40">
            <w:r>
              <w:rPr>
                <w:sz w:val="20"/>
              </w:rPr>
              <w:t>Norman</w:t>
            </w:r>
          </w:p>
        </w:tc>
        <w:tc>
          <w:tcPr>
            <w:tcW w:w="1440" w:type="dxa"/>
          </w:tcPr>
          <w:p w14:paraId="21CFA440" w14:textId="77777777" w:rsidR="006C1EA8" w:rsidRDefault="00570D40">
            <w:r>
              <w:rPr>
                <w:sz w:val="20"/>
              </w:rPr>
              <w:t>14347217</w:t>
            </w:r>
          </w:p>
        </w:tc>
        <w:tc>
          <w:tcPr>
            <w:tcW w:w="720" w:type="dxa"/>
          </w:tcPr>
          <w:p w14:paraId="35DCE2D9" w14:textId="77777777" w:rsidR="006C1EA8" w:rsidRDefault="00570D40">
            <w:pPr>
              <w:jc w:val="right"/>
            </w:pPr>
            <w:r>
              <w:rPr>
                <w:sz w:val="20"/>
              </w:rPr>
              <w:t>-</w:t>
            </w:r>
          </w:p>
        </w:tc>
        <w:tc>
          <w:tcPr>
            <w:tcW w:w="1440" w:type="dxa"/>
          </w:tcPr>
          <w:p w14:paraId="75F77020" w14:textId="77777777" w:rsidR="006C1EA8" w:rsidRDefault="00570D40">
            <w:pPr>
              <w:jc w:val="right"/>
            </w:pPr>
            <w:r>
              <w:rPr>
                <w:sz w:val="20"/>
              </w:rPr>
              <w:t>-</w:t>
            </w:r>
          </w:p>
        </w:tc>
        <w:tc>
          <w:tcPr>
            <w:tcW w:w="1080" w:type="dxa"/>
          </w:tcPr>
          <w:p w14:paraId="30957EE7" w14:textId="77777777" w:rsidR="006C1EA8" w:rsidRDefault="00570D40">
            <w:r>
              <w:rPr>
                <w:sz w:val="20"/>
              </w:rPr>
              <w:t>No</w:t>
            </w:r>
          </w:p>
        </w:tc>
        <w:tc>
          <w:tcPr>
            <w:tcW w:w="720" w:type="dxa"/>
          </w:tcPr>
          <w:p w14:paraId="72322062" w14:textId="77777777" w:rsidR="006C1EA8" w:rsidRDefault="00570D40">
            <w:r>
              <w:rPr>
                <w:sz w:val="20"/>
              </w:rPr>
              <w:t>No</w:t>
            </w:r>
          </w:p>
        </w:tc>
        <w:tc>
          <w:tcPr>
            <w:tcW w:w="1440" w:type="dxa"/>
          </w:tcPr>
          <w:p w14:paraId="08113FD9" w14:textId="77777777" w:rsidR="006C1EA8" w:rsidRDefault="00570D40">
            <w:pPr>
              <w:jc w:val="right"/>
            </w:pPr>
            <w:r>
              <w:rPr>
                <w:sz w:val="20"/>
              </w:rPr>
              <w:t>-</w:t>
            </w:r>
          </w:p>
        </w:tc>
      </w:tr>
      <w:tr w:rsidR="006C1EA8" w14:paraId="68CC1AF8" w14:textId="77777777">
        <w:tc>
          <w:tcPr>
            <w:tcW w:w="2880" w:type="dxa"/>
          </w:tcPr>
          <w:p w14:paraId="4378F0A5" w14:textId="77777777" w:rsidR="006C1EA8" w:rsidRDefault="00570D40">
            <w:r>
              <w:rPr>
                <w:sz w:val="20"/>
              </w:rPr>
              <w:t>14-5790000</w:t>
            </w:r>
          </w:p>
        </w:tc>
        <w:tc>
          <w:tcPr>
            <w:tcW w:w="1440" w:type="dxa"/>
          </w:tcPr>
          <w:p w14:paraId="11B4D338" w14:textId="77777777" w:rsidR="006C1EA8" w:rsidRDefault="00570D40">
            <w:r>
              <w:rPr>
                <w:sz w:val="20"/>
              </w:rPr>
              <w:t>Norman</w:t>
            </w:r>
          </w:p>
        </w:tc>
        <w:tc>
          <w:tcPr>
            <w:tcW w:w="1440" w:type="dxa"/>
          </w:tcPr>
          <w:p w14:paraId="6117C6AF" w14:textId="77777777" w:rsidR="006C1EA8" w:rsidRDefault="00570D40">
            <w:r>
              <w:rPr>
                <w:sz w:val="20"/>
              </w:rPr>
              <w:t>14347217</w:t>
            </w:r>
          </w:p>
        </w:tc>
        <w:tc>
          <w:tcPr>
            <w:tcW w:w="720" w:type="dxa"/>
          </w:tcPr>
          <w:p w14:paraId="682E2261" w14:textId="77777777" w:rsidR="006C1EA8" w:rsidRDefault="00570D40">
            <w:pPr>
              <w:jc w:val="right"/>
            </w:pPr>
            <w:r>
              <w:rPr>
                <w:sz w:val="20"/>
              </w:rPr>
              <w:t>-</w:t>
            </w:r>
          </w:p>
        </w:tc>
        <w:tc>
          <w:tcPr>
            <w:tcW w:w="1440" w:type="dxa"/>
          </w:tcPr>
          <w:p w14:paraId="4CE9D847" w14:textId="77777777" w:rsidR="006C1EA8" w:rsidRDefault="00570D40">
            <w:pPr>
              <w:jc w:val="right"/>
            </w:pPr>
            <w:r>
              <w:rPr>
                <w:sz w:val="20"/>
              </w:rPr>
              <w:t>-</w:t>
            </w:r>
          </w:p>
        </w:tc>
        <w:tc>
          <w:tcPr>
            <w:tcW w:w="1080" w:type="dxa"/>
          </w:tcPr>
          <w:p w14:paraId="421AEAFE" w14:textId="77777777" w:rsidR="006C1EA8" w:rsidRDefault="00570D40">
            <w:r>
              <w:rPr>
                <w:sz w:val="20"/>
              </w:rPr>
              <w:t>No</w:t>
            </w:r>
          </w:p>
        </w:tc>
        <w:tc>
          <w:tcPr>
            <w:tcW w:w="720" w:type="dxa"/>
          </w:tcPr>
          <w:p w14:paraId="1DB5EBE4" w14:textId="77777777" w:rsidR="006C1EA8" w:rsidRDefault="00570D40">
            <w:r>
              <w:rPr>
                <w:sz w:val="20"/>
              </w:rPr>
              <w:t>No</w:t>
            </w:r>
          </w:p>
        </w:tc>
        <w:tc>
          <w:tcPr>
            <w:tcW w:w="1440" w:type="dxa"/>
          </w:tcPr>
          <w:p w14:paraId="67274698" w14:textId="77777777" w:rsidR="006C1EA8" w:rsidRDefault="00570D40">
            <w:pPr>
              <w:jc w:val="right"/>
            </w:pPr>
            <w:r>
              <w:rPr>
                <w:sz w:val="20"/>
              </w:rPr>
              <w:t>-</w:t>
            </w:r>
          </w:p>
        </w:tc>
      </w:tr>
      <w:tr w:rsidR="006C1EA8" w14:paraId="1D602534" w14:textId="77777777">
        <w:tc>
          <w:tcPr>
            <w:tcW w:w="2880" w:type="dxa"/>
          </w:tcPr>
          <w:p w14:paraId="79338F8E" w14:textId="77777777" w:rsidR="006C1EA8" w:rsidRDefault="00570D40">
            <w:r>
              <w:rPr>
                <w:sz w:val="20"/>
              </w:rPr>
              <w:t>14-5790001</w:t>
            </w:r>
          </w:p>
        </w:tc>
        <w:tc>
          <w:tcPr>
            <w:tcW w:w="1440" w:type="dxa"/>
          </w:tcPr>
          <w:p w14:paraId="4A173744" w14:textId="77777777" w:rsidR="006C1EA8" w:rsidRDefault="00570D40">
            <w:r>
              <w:rPr>
                <w:sz w:val="20"/>
              </w:rPr>
              <w:t>Norman</w:t>
            </w:r>
          </w:p>
        </w:tc>
        <w:tc>
          <w:tcPr>
            <w:tcW w:w="1440" w:type="dxa"/>
          </w:tcPr>
          <w:p w14:paraId="77B00F21" w14:textId="77777777" w:rsidR="006C1EA8" w:rsidRDefault="00570D40">
            <w:r>
              <w:rPr>
                <w:sz w:val="20"/>
              </w:rPr>
              <w:t>14347217</w:t>
            </w:r>
          </w:p>
        </w:tc>
        <w:tc>
          <w:tcPr>
            <w:tcW w:w="720" w:type="dxa"/>
          </w:tcPr>
          <w:p w14:paraId="3841669D" w14:textId="77777777" w:rsidR="006C1EA8" w:rsidRDefault="00570D40">
            <w:pPr>
              <w:jc w:val="right"/>
            </w:pPr>
            <w:r>
              <w:rPr>
                <w:sz w:val="20"/>
              </w:rPr>
              <w:t>-</w:t>
            </w:r>
          </w:p>
        </w:tc>
        <w:tc>
          <w:tcPr>
            <w:tcW w:w="1440" w:type="dxa"/>
          </w:tcPr>
          <w:p w14:paraId="400A782A" w14:textId="77777777" w:rsidR="006C1EA8" w:rsidRDefault="00570D40">
            <w:pPr>
              <w:jc w:val="right"/>
            </w:pPr>
            <w:r>
              <w:rPr>
                <w:sz w:val="20"/>
              </w:rPr>
              <w:t>-</w:t>
            </w:r>
          </w:p>
        </w:tc>
        <w:tc>
          <w:tcPr>
            <w:tcW w:w="1080" w:type="dxa"/>
          </w:tcPr>
          <w:p w14:paraId="6CB0C902" w14:textId="77777777" w:rsidR="006C1EA8" w:rsidRDefault="00570D40">
            <w:r>
              <w:rPr>
                <w:sz w:val="20"/>
              </w:rPr>
              <w:t>No</w:t>
            </w:r>
          </w:p>
        </w:tc>
        <w:tc>
          <w:tcPr>
            <w:tcW w:w="720" w:type="dxa"/>
          </w:tcPr>
          <w:p w14:paraId="551C4531" w14:textId="77777777" w:rsidR="006C1EA8" w:rsidRDefault="00570D40">
            <w:r>
              <w:rPr>
                <w:sz w:val="20"/>
              </w:rPr>
              <w:t>No</w:t>
            </w:r>
          </w:p>
        </w:tc>
        <w:tc>
          <w:tcPr>
            <w:tcW w:w="1440" w:type="dxa"/>
          </w:tcPr>
          <w:p w14:paraId="38973F32" w14:textId="77777777" w:rsidR="006C1EA8" w:rsidRDefault="00570D40">
            <w:pPr>
              <w:jc w:val="right"/>
            </w:pPr>
            <w:r>
              <w:rPr>
                <w:sz w:val="20"/>
              </w:rPr>
              <w:t>-</w:t>
            </w:r>
          </w:p>
        </w:tc>
      </w:tr>
      <w:tr w:rsidR="006C1EA8" w14:paraId="69154DD1" w14:textId="77777777">
        <w:tc>
          <w:tcPr>
            <w:tcW w:w="2880" w:type="dxa"/>
          </w:tcPr>
          <w:p w14:paraId="0C7FECAC" w14:textId="77777777" w:rsidR="006C1EA8" w:rsidRDefault="00570D40">
            <w:r>
              <w:rPr>
                <w:sz w:val="20"/>
              </w:rPr>
              <w:t>14-5792000</w:t>
            </w:r>
          </w:p>
        </w:tc>
        <w:tc>
          <w:tcPr>
            <w:tcW w:w="1440" w:type="dxa"/>
          </w:tcPr>
          <w:p w14:paraId="22A73F7A" w14:textId="77777777" w:rsidR="006C1EA8" w:rsidRDefault="00570D40">
            <w:r>
              <w:rPr>
                <w:sz w:val="20"/>
              </w:rPr>
              <w:t>Norman</w:t>
            </w:r>
          </w:p>
        </w:tc>
        <w:tc>
          <w:tcPr>
            <w:tcW w:w="1440" w:type="dxa"/>
          </w:tcPr>
          <w:p w14:paraId="053AFF9E" w14:textId="77777777" w:rsidR="006C1EA8" w:rsidRDefault="00570D40">
            <w:r>
              <w:rPr>
                <w:sz w:val="20"/>
              </w:rPr>
              <w:t>14347218</w:t>
            </w:r>
          </w:p>
        </w:tc>
        <w:tc>
          <w:tcPr>
            <w:tcW w:w="720" w:type="dxa"/>
          </w:tcPr>
          <w:p w14:paraId="436D1123" w14:textId="77777777" w:rsidR="006C1EA8" w:rsidRDefault="00570D40">
            <w:pPr>
              <w:jc w:val="right"/>
            </w:pPr>
            <w:r>
              <w:rPr>
                <w:sz w:val="20"/>
              </w:rPr>
              <w:t>-</w:t>
            </w:r>
          </w:p>
        </w:tc>
        <w:tc>
          <w:tcPr>
            <w:tcW w:w="1440" w:type="dxa"/>
          </w:tcPr>
          <w:p w14:paraId="4A374328" w14:textId="77777777" w:rsidR="006C1EA8" w:rsidRDefault="00570D40">
            <w:pPr>
              <w:jc w:val="right"/>
            </w:pPr>
            <w:r>
              <w:rPr>
                <w:sz w:val="20"/>
              </w:rPr>
              <w:t>-</w:t>
            </w:r>
          </w:p>
        </w:tc>
        <w:tc>
          <w:tcPr>
            <w:tcW w:w="1080" w:type="dxa"/>
          </w:tcPr>
          <w:p w14:paraId="45182E65" w14:textId="77777777" w:rsidR="006C1EA8" w:rsidRDefault="00570D40">
            <w:r>
              <w:rPr>
                <w:sz w:val="20"/>
              </w:rPr>
              <w:t>No</w:t>
            </w:r>
          </w:p>
        </w:tc>
        <w:tc>
          <w:tcPr>
            <w:tcW w:w="720" w:type="dxa"/>
          </w:tcPr>
          <w:p w14:paraId="4BB8C2DD" w14:textId="77777777" w:rsidR="006C1EA8" w:rsidRDefault="00570D40">
            <w:r>
              <w:rPr>
                <w:sz w:val="20"/>
              </w:rPr>
              <w:t>No</w:t>
            </w:r>
          </w:p>
        </w:tc>
        <w:tc>
          <w:tcPr>
            <w:tcW w:w="1440" w:type="dxa"/>
          </w:tcPr>
          <w:p w14:paraId="0A1880E3" w14:textId="77777777" w:rsidR="006C1EA8" w:rsidRDefault="00570D40">
            <w:pPr>
              <w:jc w:val="right"/>
            </w:pPr>
            <w:r>
              <w:rPr>
                <w:sz w:val="20"/>
              </w:rPr>
              <w:t>-</w:t>
            </w:r>
          </w:p>
        </w:tc>
      </w:tr>
      <w:tr w:rsidR="006C1EA8" w14:paraId="5A238C1B" w14:textId="77777777">
        <w:tc>
          <w:tcPr>
            <w:tcW w:w="2880" w:type="dxa"/>
          </w:tcPr>
          <w:p w14:paraId="71574475" w14:textId="77777777" w:rsidR="006C1EA8" w:rsidRDefault="00570D40">
            <w:r>
              <w:rPr>
                <w:sz w:val="20"/>
              </w:rPr>
              <w:t>14-5793000</w:t>
            </w:r>
          </w:p>
        </w:tc>
        <w:tc>
          <w:tcPr>
            <w:tcW w:w="1440" w:type="dxa"/>
          </w:tcPr>
          <w:p w14:paraId="3BEA2E2C" w14:textId="77777777" w:rsidR="006C1EA8" w:rsidRDefault="00570D40">
            <w:r>
              <w:rPr>
                <w:sz w:val="20"/>
              </w:rPr>
              <w:t>Norman</w:t>
            </w:r>
          </w:p>
        </w:tc>
        <w:tc>
          <w:tcPr>
            <w:tcW w:w="1440" w:type="dxa"/>
          </w:tcPr>
          <w:p w14:paraId="21FA1698" w14:textId="77777777" w:rsidR="006C1EA8" w:rsidRDefault="00570D40">
            <w:r>
              <w:rPr>
                <w:sz w:val="20"/>
              </w:rPr>
              <w:t>14347218</w:t>
            </w:r>
          </w:p>
        </w:tc>
        <w:tc>
          <w:tcPr>
            <w:tcW w:w="720" w:type="dxa"/>
          </w:tcPr>
          <w:p w14:paraId="12417912" w14:textId="77777777" w:rsidR="006C1EA8" w:rsidRDefault="00570D40">
            <w:pPr>
              <w:jc w:val="right"/>
            </w:pPr>
            <w:r>
              <w:rPr>
                <w:sz w:val="20"/>
              </w:rPr>
              <w:t>-</w:t>
            </w:r>
          </w:p>
        </w:tc>
        <w:tc>
          <w:tcPr>
            <w:tcW w:w="1440" w:type="dxa"/>
          </w:tcPr>
          <w:p w14:paraId="74CE75B0" w14:textId="77777777" w:rsidR="006C1EA8" w:rsidRDefault="00570D40">
            <w:pPr>
              <w:jc w:val="right"/>
            </w:pPr>
            <w:r>
              <w:rPr>
                <w:sz w:val="20"/>
              </w:rPr>
              <w:t>-</w:t>
            </w:r>
          </w:p>
        </w:tc>
        <w:tc>
          <w:tcPr>
            <w:tcW w:w="1080" w:type="dxa"/>
          </w:tcPr>
          <w:p w14:paraId="2F85CC16" w14:textId="77777777" w:rsidR="006C1EA8" w:rsidRDefault="00570D40">
            <w:r>
              <w:rPr>
                <w:sz w:val="20"/>
              </w:rPr>
              <w:t>No</w:t>
            </w:r>
          </w:p>
        </w:tc>
        <w:tc>
          <w:tcPr>
            <w:tcW w:w="720" w:type="dxa"/>
          </w:tcPr>
          <w:p w14:paraId="3AF3383E" w14:textId="77777777" w:rsidR="006C1EA8" w:rsidRDefault="00570D40">
            <w:r>
              <w:rPr>
                <w:sz w:val="20"/>
              </w:rPr>
              <w:t>No</w:t>
            </w:r>
          </w:p>
        </w:tc>
        <w:tc>
          <w:tcPr>
            <w:tcW w:w="1440" w:type="dxa"/>
          </w:tcPr>
          <w:p w14:paraId="1FC16A9B" w14:textId="77777777" w:rsidR="006C1EA8" w:rsidRDefault="00570D40">
            <w:pPr>
              <w:jc w:val="right"/>
            </w:pPr>
            <w:r>
              <w:rPr>
                <w:sz w:val="20"/>
              </w:rPr>
              <w:t>-</w:t>
            </w:r>
          </w:p>
        </w:tc>
      </w:tr>
      <w:tr w:rsidR="006C1EA8" w14:paraId="2B1F53BF" w14:textId="77777777">
        <w:tc>
          <w:tcPr>
            <w:tcW w:w="2880" w:type="dxa"/>
          </w:tcPr>
          <w:p w14:paraId="20C2D2CF" w14:textId="77777777" w:rsidR="006C1EA8" w:rsidRDefault="00570D40">
            <w:r>
              <w:rPr>
                <w:sz w:val="20"/>
              </w:rPr>
              <w:t>14-5794000</w:t>
            </w:r>
          </w:p>
        </w:tc>
        <w:tc>
          <w:tcPr>
            <w:tcW w:w="1440" w:type="dxa"/>
          </w:tcPr>
          <w:p w14:paraId="6D1E115C" w14:textId="77777777" w:rsidR="006C1EA8" w:rsidRDefault="00570D40">
            <w:r>
              <w:rPr>
                <w:sz w:val="20"/>
              </w:rPr>
              <w:t>Norman</w:t>
            </w:r>
          </w:p>
        </w:tc>
        <w:tc>
          <w:tcPr>
            <w:tcW w:w="1440" w:type="dxa"/>
          </w:tcPr>
          <w:p w14:paraId="358CDF2C" w14:textId="77777777" w:rsidR="006C1EA8" w:rsidRDefault="00570D40">
            <w:r>
              <w:rPr>
                <w:sz w:val="20"/>
              </w:rPr>
              <w:t>14347218</w:t>
            </w:r>
          </w:p>
        </w:tc>
        <w:tc>
          <w:tcPr>
            <w:tcW w:w="720" w:type="dxa"/>
          </w:tcPr>
          <w:p w14:paraId="785A726C" w14:textId="77777777" w:rsidR="006C1EA8" w:rsidRDefault="00570D40">
            <w:pPr>
              <w:jc w:val="right"/>
            </w:pPr>
            <w:r>
              <w:rPr>
                <w:sz w:val="20"/>
              </w:rPr>
              <w:t>-</w:t>
            </w:r>
          </w:p>
        </w:tc>
        <w:tc>
          <w:tcPr>
            <w:tcW w:w="1440" w:type="dxa"/>
          </w:tcPr>
          <w:p w14:paraId="40E49877" w14:textId="77777777" w:rsidR="006C1EA8" w:rsidRDefault="00570D40">
            <w:pPr>
              <w:jc w:val="right"/>
            </w:pPr>
            <w:r>
              <w:rPr>
                <w:sz w:val="20"/>
              </w:rPr>
              <w:t>-</w:t>
            </w:r>
          </w:p>
        </w:tc>
        <w:tc>
          <w:tcPr>
            <w:tcW w:w="1080" w:type="dxa"/>
          </w:tcPr>
          <w:p w14:paraId="1CB9D131" w14:textId="77777777" w:rsidR="006C1EA8" w:rsidRDefault="00570D40">
            <w:r>
              <w:rPr>
                <w:sz w:val="20"/>
              </w:rPr>
              <w:t>No</w:t>
            </w:r>
          </w:p>
        </w:tc>
        <w:tc>
          <w:tcPr>
            <w:tcW w:w="720" w:type="dxa"/>
          </w:tcPr>
          <w:p w14:paraId="1F9B14FA" w14:textId="77777777" w:rsidR="006C1EA8" w:rsidRDefault="00570D40">
            <w:r>
              <w:rPr>
                <w:sz w:val="20"/>
              </w:rPr>
              <w:t>No</w:t>
            </w:r>
          </w:p>
        </w:tc>
        <w:tc>
          <w:tcPr>
            <w:tcW w:w="1440" w:type="dxa"/>
          </w:tcPr>
          <w:p w14:paraId="1B807BF0" w14:textId="77777777" w:rsidR="006C1EA8" w:rsidRDefault="00570D40">
            <w:pPr>
              <w:jc w:val="right"/>
            </w:pPr>
            <w:r>
              <w:rPr>
                <w:sz w:val="20"/>
              </w:rPr>
              <w:t>-</w:t>
            </w:r>
          </w:p>
        </w:tc>
      </w:tr>
      <w:tr w:rsidR="006C1EA8" w14:paraId="32D0534F" w14:textId="77777777">
        <w:tc>
          <w:tcPr>
            <w:tcW w:w="2880" w:type="dxa"/>
          </w:tcPr>
          <w:p w14:paraId="6BDC8AA5" w14:textId="77777777" w:rsidR="006C1EA8" w:rsidRDefault="00570D40">
            <w:r>
              <w:rPr>
                <w:sz w:val="20"/>
              </w:rPr>
              <w:t>14-5795000</w:t>
            </w:r>
          </w:p>
        </w:tc>
        <w:tc>
          <w:tcPr>
            <w:tcW w:w="1440" w:type="dxa"/>
          </w:tcPr>
          <w:p w14:paraId="06BFC7FE" w14:textId="77777777" w:rsidR="006C1EA8" w:rsidRDefault="00570D40">
            <w:r>
              <w:rPr>
                <w:sz w:val="20"/>
              </w:rPr>
              <w:t>Norman</w:t>
            </w:r>
          </w:p>
        </w:tc>
        <w:tc>
          <w:tcPr>
            <w:tcW w:w="1440" w:type="dxa"/>
          </w:tcPr>
          <w:p w14:paraId="06680C0E" w14:textId="77777777" w:rsidR="006C1EA8" w:rsidRDefault="00570D40">
            <w:r>
              <w:rPr>
                <w:sz w:val="20"/>
              </w:rPr>
              <w:t>14347218</w:t>
            </w:r>
          </w:p>
        </w:tc>
        <w:tc>
          <w:tcPr>
            <w:tcW w:w="720" w:type="dxa"/>
          </w:tcPr>
          <w:p w14:paraId="60A33213" w14:textId="77777777" w:rsidR="006C1EA8" w:rsidRDefault="00570D40">
            <w:pPr>
              <w:jc w:val="right"/>
            </w:pPr>
            <w:r>
              <w:rPr>
                <w:sz w:val="20"/>
              </w:rPr>
              <w:t>-</w:t>
            </w:r>
          </w:p>
        </w:tc>
        <w:tc>
          <w:tcPr>
            <w:tcW w:w="1440" w:type="dxa"/>
          </w:tcPr>
          <w:p w14:paraId="6FC4FD8F" w14:textId="77777777" w:rsidR="006C1EA8" w:rsidRDefault="00570D40">
            <w:pPr>
              <w:jc w:val="right"/>
            </w:pPr>
            <w:r>
              <w:rPr>
                <w:sz w:val="20"/>
              </w:rPr>
              <w:t>-</w:t>
            </w:r>
          </w:p>
        </w:tc>
        <w:tc>
          <w:tcPr>
            <w:tcW w:w="1080" w:type="dxa"/>
          </w:tcPr>
          <w:p w14:paraId="73403E0C" w14:textId="77777777" w:rsidR="006C1EA8" w:rsidRDefault="00570D40">
            <w:r>
              <w:rPr>
                <w:sz w:val="20"/>
              </w:rPr>
              <w:t>No</w:t>
            </w:r>
          </w:p>
        </w:tc>
        <w:tc>
          <w:tcPr>
            <w:tcW w:w="720" w:type="dxa"/>
          </w:tcPr>
          <w:p w14:paraId="0299502B" w14:textId="77777777" w:rsidR="006C1EA8" w:rsidRDefault="00570D40">
            <w:r>
              <w:rPr>
                <w:sz w:val="20"/>
              </w:rPr>
              <w:t>No</w:t>
            </w:r>
          </w:p>
        </w:tc>
        <w:tc>
          <w:tcPr>
            <w:tcW w:w="1440" w:type="dxa"/>
          </w:tcPr>
          <w:p w14:paraId="4EA53432" w14:textId="77777777" w:rsidR="006C1EA8" w:rsidRDefault="00570D40">
            <w:pPr>
              <w:jc w:val="right"/>
            </w:pPr>
            <w:r>
              <w:rPr>
                <w:sz w:val="20"/>
              </w:rPr>
              <w:t>-</w:t>
            </w:r>
          </w:p>
        </w:tc>
      </w:tr>
      <w:tr w:rsidR="006C1EA8" w14:paraId="3505454F" w14:textId="77777777">
        <w:tc>
          <w:tcPr>
            <w:tcW w:w="2880" w:type="dxa"/>
          </w:tcPr>
          <w:p w14:paraId="7D18D2D0" w14:textId="77777777" w:rsidR="006C1EA8" w:rsidRDefault="00570D40">
            <w:r>
              <w:rPr>
                <w:sz w:val="20"/>
              </w:rPr>
              <w:t>14-5797000</w:t>
            </w:r>
          </w:p>
        </w:tc>
        <w:tc>
          <w:tcPr>
            <w:tcW w:w="1440" w:type="dxa"/>
          </w:tcPr>
          <w:p w14:paraId="3C5C82F4" w14:textId="77777777" w:rsidR="006C1EA8" w:rsidRDefault="00570D40">
            <w:r>
              <w:rPr>
                <w:sz w:val="20"/>
              </w:rPr>
              <w:t>Norman</w:t>
            </w:r>
          </w:p>
        </w:tc>
        <w:tc>
          <w:tcPr>
            <w:tcW w:w="1440" w:type="dxa"/>
          </w:tcPr>
          <w:p w14:paraId="44189B30" w14:textId="77777777" w:rsidR="006C1EA8" w:rsidRDefault="00570D40">
            <w:r>
              <w:rPr>
                <w:sz w:val="20"/>
              </w:rPr>
              <w:t>14347219</w:t>
            </w:r>
          </w:p>
        </w:tc>
        <w:tc>
          <w:tcPr>
            <w:tcW w:w="720" w:type="dxa"/>
          </w:tcPr>
          <w:p w14:paraId="7F066463" w14:textId="77777777" w:rsidR="006C1EA8" w:rsidRDefault="00570D40">
            <w:pPr>
              <w:jc w:val="right"/>
            </w:pPr>
            <w:r>
              <w:rPr>
                <w:sz w:val="20"/>
              </w:rPr>
              <w:t>-</w:t>
            </w:r>
          </w:p>
        </w:tc>
        <w:tc>
          <w:tcPr>
            <w:tcW w:w="1440" w:type="dxa"/>
          </w:tcPr>
          <w:p w14:paraId="33463602" w14:textId="77777777" w:rsidR="006C1EA8" w:rsidRDefault="00570D40">
            <w:pPr>
              <w:jc w:val="right"/>
            </w:pPr>
            <w:r>
              <w:rPr>
                <w:sz w:val="20"/>
              </w:rPr>
              <w:t>-</w:t>
            </w:r>
          </w:p>
        </w:tc>
        <w:tc>
          <w:tcPr>
            <w:tcW w:w="1080" w:type="dxa"/>
          </w:tcPr>
          <w:p w14:paraId="2792B0F0" w14:textId="77777777" w:rsidR="006C1EA8" w:rsidRDefault="00570D40">
            <w:r>
              <w:rPr>
                <w:sz w:val="20"/>
              </w:rPr>
              <w:t>No</w:t>
            </w:r>
          </w:p>
        </w:tc>
        <w:tc>
          <w:tcPr>
            <w:tcW w:w="720" w:type="dxa"/>
          </w:tcPr>
          <w:p w14:paraId="419AA23B" w14:textId="77777777" w:rsidR="006C1EA8" w:rsidRDefault="00570D40">
            <w:r>
              <w:rPr>
                <w:sz w:val="20"/>
              </w:rPr>
              <w:t>No</w:t>
            </w:r>
          </w:p>
        </w:tc>
        <w:tc>
          <w:tcPr>
            <w:tcW w:w="1440" w:type="dxa"/>
          </w:tcPr>
          <w:p w14:paraId="644E905E" w14:textId="77777777" w:rsidR="006C1EA8" w:rsidRDefault="00570D40">
            <w:pPr>
              <w:jc w:val="right"/>
            </w:pPr>
            <w:r>
              <w:rPr>
                <w:sz w:val="20"/>
              </w:rPr>
              <w:t>-</w:t>
            </w:r>
          </w:p>
        </w:tc>
      </w:tr>
      <w:tr w:rsidR="006C1EA8" w14:paraId="41832FB4" w14:textId="77777777">
        <w:tc>
          <w:tcPr>
            <w:tcW w:w="2880" w:type="dxa"/>
          </w:tcPr>
          <w:p w14:paraId="2640B567" w14:textId="77777777" w:rsidR="006C1EA8" w:rsidRDefault="00570D40">
            <w:r>
              <w:rPr>
                <w:sz w:val="20"/>
              </w:rPr>
              <w:t>14-5798000</w:t>
            </w:r>
          </w:p>
        </w:tc>
        <w:tc>
          <w:tcPr>
            <w:tcW w:w="1440" w:type="dxa"/>
          </w:tcPr>
          <w:p w14:paraId="1B7BF1C2" w14:textId="77777777" w:rsidR="006C1EA8" w:rsidRDefault="00570D40">
            <w:r>
              <w:rPr>
                <w:sz w:val="20"/>
              </w:rPr>
              <w:t>Norman</w:t>
            </w:r>
          </w:p>
        </w:tc>
        <w:tc>
          <w:tcPr>
            <w:tcW w:w="1440" w:type="dxa"/>
          </w:tcPr>
          <w:p w14:paraId="7CF661EF" w14:textId="77777777" w:rsidR="006C1EA8" w:rsidRDefault="00570D40">
            <w:r>
              <w:rPr>
                <w:sz w:val="20"/>
              </w:rPr>
              <w:t>14347219</w:t>
            </w:r>
          </w:p>
        </w:tc>
        <w:tc>
          <w:tcPr>
            <w:tcW w:w="720" w:type="dxa"/>
          </w:tcPr>
          <w:p w14:paraId="13181273" w14:textId="77777777" w:rsidR="006C1EA8" w:rsidRDefault="00570D40">
            <w:pPr>
              <w:jc w:val="right"/>
            </w:pPr>
            <w:r>
              <w:rPr>
                <w:sz w:val="20"/>
              </w:rPr>
              <w:t>-</w:t>
            </w:r>
          </w:p>
        </w:tc>
        <w:tc>
          <w:tcPr>
            <w:tcW w:w="1440" w:type="dxa"/>
          </w:tcPr>
          <w:p w14:paraId="1D888CBD" w14:textId="77777777" w:rsidR="006C1EA8" w:rsidRDefault="00570D40">
            <w:pPr>
              <w:jc w:val="right"/>
            </w:pPr>
            <w:r>
              <w:rPr>
                <w:sz w:val="20"/>
              </w:rPr>
              <w:t>-</w:t>
            </w:r>
          </w:p>
        </w:tc>
        <w:tc>
          <w:tcPr>
            <w:tcW w:w="1080" w:type="dxa"/>
          </w:tcPr>
          <w:p w14:paraId="1A8BE2AA" w14:textId="77777777" w:rsidR="006C1EA8" w:rsidRDefault="00570D40">
            <w:r>
              <w:rPr>
                <w:sz w:val="20"/>
              </w:rPr>
              <w:t>No</w:t>
            </w:r>
          </w:p>
        </w:tc>
        <w:tc>
          <w:tcPr>
            <w:tcW w:w="720" w:type="dxa"/>
          </w:tcPr>
          <w:p w14:paraId="0383497C" w14:textId="77777777" w:rsidR="006C1EA8" w:rsidRDefault="00570D40">
            <w:r>
              <w:rPr>
                <w:sz w:val="20"/>
              </w:rPr>
              <w:t>No</w:t>
            </w:r>
          </w:p>
        </w:tc>
        <w:tc>
          <w:tcPr>
            <w:tcW w:w="1440" w:type="dxa"/>
          </w:tcPr>
          <w:p w14:paraId="5EA6D696" w14:textId="77777777" w:rsidR="006C1EA8" w:rsidRDefault="00570D40">
            <w:pPr>
              <w:jc w:val="right"/>
            </w:pPr>
            <w:r>
              <w:rPr>
                <w:sz w:val="20"/>
              </w:rPr>
              <w:t>-</w:t>
            </w:r>
          </w:p>
        </w:tc>
      </w:tr>
      <w:tr w:rsidR="006C1EA8" w14:paraId="63917AF2" w14:textId="77777777">
        <w:tc>
          <w:tcPr>
            <w:tcW w:w="2880" w:type="dxa"/>
          </w:tcPr>
          <w:p w14:paraId="60C9E5DA" w14:textId="77777777" w:rsidR="006C1EA8" w:rsidRDefault="00570D40">
            <w:r>
              <w:rPr>
                <w:sz w:val="20"/>
              </w:rPr>
              <w:t>14-5800001</w:t>
            </w:r>
          </w:p>
        </w:tc>
        <w:tc>
          <w:tcPr>
            <w:tcW w:w="1440" w:type="dxa"/>
          </w:tcPr>
          <w:p w14:paraId="3C83D7C1" w14:textId="77777777" w:rsidR="006C1EA8" w:rsidRDefault="00570D40">
            <w:r>
              <w:rPr>
                <w:sz w:val="20"/>
              </w:rPr>
              <w:t>Norman</w:t>
            </w:r>
          </w:p>
        </w:tc>
        <w:tc>
          <w:tcPr>
            <w:tcW w:w="1440" w:type="dxa"/>
          </w:tcPr>
          <w:p w14:paraId="28F8CEBF" w14:textId="77777777" w:rsidR="006C1EA8" w:rsidRDefault="00570D40">
            <w:r>
              <w:rPr>
                <w:sz w:val="20"/>
              </w:rPr>
              <w:t>14347219</w:t>
            </w:r>
          </w:p>
        </w:tc>
        <w:tc>
          <w:tcPr>
            <w:tcW w:w="720" w:type="dxa"/>
          </w:tcPr>
          <w:p w14:paraId="6C2041BC" w14:textId="77777777" w:rsidR="006C1EA8" w:rsidRDefault="00570D40">
            <w:pPr>
              <w:jc w:val="right"/>
            </w:pPr>
            <w:r>
              <w:rPr>
                <w:sz w:val="20"/>
              </w:rPr>
              <w:t>-</w:t>
            </w:r>
          </w:p>
        </w:tc>
        <w:tc>
          <w:tcPr>
            <w:tcW w:w="1440" w:type="dxa"/>
          </w:tcPr>
          <w:p w14:paraId="2C86CD06" w14:textId="77777777" w:rsidR="006C1EA8" w:rsidRDefault="00570D40">
            <w:pPr>
              <w:jc w:val="right"/>
            </w:pPr>
            <w:r>
              <w:rPr>
                <w:sz w:val="20"/>
              </w:rPr>
              <w:t>-</w:t>
            </w:r>
          </w:p>
        </w:tc>
        <w:tc>
          <w:tcPr>
            <w:tcW w:w="1080" w:type="dxa"/>
          </w:tcPr>
          <w:p w14:paraId="4A741F3E" w14:textId="77777777" w:rsidR="006C1EA8" w:rsidRDefault="00570D40">
            <w:r>
              <w:rPr>
                <w:sz w:val="20"/>
              </w:rPr>
              <w:t>No</w:t>
            </w:r>
          </w:p>
        </w:tc>
        <w:tc>
          <w:tcPr>
            <w:tcW w:w="720" w:type="dxa"/>
          </w:tcPr>
          <w:p w14:paraId="63DF72F9" w14:textId="77777777" w:rsidR="006C1EA8" w:rsidRDefault="00570D40">
            <w:r>
              <w:rPr>
                <w:sz w:val="20"/>
              </w:rPr>
              <w:t>No</w:t>
            </w:r>
          </w:p>
        </w:tc>
        <w:tc>
          <w:tcPr>
            <w:tcW w:w="1440" w:type="dxa"/>
          </w:tcPr>
          <w:p w14:paraId="0E4AB86A" w14:textId="77777777" w:rsidR="006C1EA8" w:rsidRDefault="00570D40">
            <w:pPr>
              <w:jc w:val="right"/>
            </w:pPr>
            <w:r>
              <w:rPr>
                <w:sz w:val="20"/>
              </w:rPr>
              <w:t>-</w:t>
            </w:r>
          </w:p>
        </w:tc>
      </w:tr>
      <w:tr w:rsidR="006C1EA8" w14:paraId="373E4F57" w14:textId="77777777">
        <w:tc>
          <w:tcPr>
            <w:tcW w:w="2880" w:type="dxa"/>
          </w:tcPr>
          <w:p w14:paraId="5F2677D8" w14:textId="77777777" w:rsidR="006C1EA8" w:rsidRDefault="00570D40">
            <w:r>
              <w:rPr>
                <w:sz w:val="20"/>
              </w:rPr>
              <w:t>14-5800004</w:t>
            </w:r>
          </w:p>
        </w:tc>
        <w:tc>
          <w:tcPr>
            <w:tcW w:w="1440" w:type="dxa"/>
          </w:tcPr>
          <w:p w14:paraId="61D082D1" w14:textId="77777777" w:rsidR="006C1EA8" w:rsidRDefault="00570D40">
            <w:r>
              <w:rPr>
                <w:sz w:val="20"/>
              </w:rPr>
              <w:t>Norman</w:t>
            </w:r>
          </w:p>
        </w:tc>
        <w:tc>
          <w:tcPr>
            <w:tcW w:w="1440" w:type="dxa"/>
          </w:tcPr>
          <w:p w14:paraId="1737749A" w14:textId="77777777" w:rsidR="006C1EA8" w:rsidRDefault="00570D40">
            <w:r>
              <w:rPr>
                <w:sz w:val="20"/>
              </w:rPr>
              <w:t>14347219</w:t>
            </w:r>
          </w:p>
        </w:tc>
        <w:tc>
          <w:tcPr>
            <w:tcW w:w="720" w:type="dxa"/>
          </w:tcPr>
          <w:p w14:paraId="45810845" w14:textId="77777777" w:rsidR="006C1EA8" w:rsidRDefault="00570D40">
            <w:pPr>
              <w:jc w:val="right"/>
            </w:pPr>
            <w:r>
              <w:rPr>
                <w:sz w:val="20"/>
              </w:rPr>
              <w:t>-</w:t>
            </w:r>
          </w:p>
        </w:tc>
        <w:tc>
          <w:tcPr>
            <w:tcW w:w="1440" w:type="dxa"/>
          </w:tcPr>
          <w:p w14:paraId="02270E1F" w14:textId="77777777" w:rsidR="006C1EA8" w:rsidRDefault="00570D40">
            <w:pPr>
              <w:jc w:val="right"/>
            </w:pPr>
            <w:r>
              <w:rPr>
                <w:sz w:val="20"/>
              </w:rPr>
              <w:t>-</w:t>
            </w:r>
          </w:p>
        </w:tc>
        <w:tc>
          <w:tcPr>
            <w:tcW w:w="1080" w:type="dxa"/>
          </w:tcPr>
          <w:p w14:paraId="2F556094" w14:textId="77777777" w:rsidR="006C1EA8" w:rsidRDefault="00570D40">
            <w:r>
              <w:rPr>
                <w:sz w:val="20"/>
              </w:rPr>
              <w:t>No</w:t>
            </w:r>
          </w:p>
        </w:tc>
        <w:tc>
          <w:tcPr>
            <w:tcW w:w="720" w:type="dxa"/>
          </w:tcPr>
          <w:p w14:paraId="7966D2C6" w14:textId="77777777" w:rsidR="006C1EA8" w:rsidRDefault="00570D40">
            <w:r>
              <w:rPr>
                <w:sz w:val="20"/>
              </w:rPr>
              <w:t>No</w:t>
            </w:r>
          </w:p>
        </w:tc>
        <w:tc>
          <w:tcPr>
            <w:tcW w:w="1440" w:type="dxa"/>
          </w:tcPr>
          <w:p w14:paraId="78B0F1EF" w14:textId="77777777" w:rsidR="006C1EA8" w:rsidRDefault="00570D40">
            <w:pPr>
              <w:jc w:val="right"/>
            </w:pPr>
            <w:r>
              <w:rPr>
                <w:sz w:val="20"/>
              </w:rPr>
              <w:t>-</w:t>
            </w:r>
          </w:p>
        </w:tc>
      </w:tr>
      <w:tr w:rsidR="006C1EA8" w14:paraId="68313F05" w14:textId="77777777">
        <w:tc>
          <w:tcPr>
            <w:tcW w:w="2880" w:type="dxa"/>
          </w:tcPr>
          <w:p w14:paraId="6C769DA3" w14:textId="77777777" w:rsidR="006C1EA8" w:rsidRDefault="00570D40">
            <w:r>
              <w:rPr>
                <w:sz w:val="20"/>
              </w:rPr>
              <w:t>14-5801002</w:t>
            </w:r>
          </w:p>
        </w:tc>
        <w:tc>
          <w:tcPr>
            <w:tcW w:w="1440" w:type="dxa"/>
          </w:tcPr>
          <w:p w14:paraId="1D8A58AC" w14:textId="77777777" w:rsidR="006C1EA8" w:rsidRDefault="00570D40">
            <w:r>
              <w:rPr>
                <w:sz w:val="20"/>
              </w:rPr>
              <w:t>Norman</w:t>
            </w:r>
          </w:p>
        </w:tc>
        <w:tc>
          <w:tcPr>
            <w:tcW w:w="1440" w:type="dxa"/>
          </w:tcPr>
          <w:p w14:paraId="5F788C09" w14:textId="77777777" w:rsidR="006C1EA8" w:rsidRDefault="00570D40">
            <w:r>
              <w:rPr>
                <w:sz w:val="20"/>
              </w:rPr>
              <w:t>14347220</w:t>
            </w:r>
          </w:p>
        </w:tc>
        <w:tc>
          <w:tcPr>
            <w:tcW w:w="720" w:type="dxa"/>
          </w:tcPr>
          <w:p w14:paraId="2EA10F09" w14:textId="77777777" w:rsidR="006C1EA8" w:rsidRDefault="00570D40">
            <w:pPr>
              <w:jc w:val="right"/>
            </w:pPr>
            <w:r>
              <w:rPr>
                <w:sz w:val="20"/>
              </w:rPr>
              <w:t>-</w:t>
            </w:r>
          </w:p>
        </w:tc>
        <w:tc>
          <w:tcPr>
            <w:tcW w:w="1440" w:type="dxa"/>
          </w:tcPr>
          <w:p w14:paraId="73CA96F8" w14:textId="77777777" w:rsidR="006C1EA8" w:rsidRDefault="00570D40">
            <w:pPr>
              <w:jc w:val="right"/>
            </w:pPr>
            <w:r>
              <w:rPr>
                <w:sz w:val="20"/>
              </w:rPr>
              <w:t>-</w:t>
            </w:r>
          </w:p>
        </w:tc>
        <w:tc>
          <w:tcPr>
            <w:tcW w:w="1080" w:type="dxa"/>
          </w:tcPr>
          <w:p w14:paraId="3E0EABF8" w14:textId="77777777" w:rsidR="006C1EA8" w:rsidRDefault="00570D40">
            <w:r>
              <w:rPr>
                <w:sz w:val="20"/>
              </w:rPr>
              <w:t>No</w:t>
            </w:r>
          </w:p>
        </w:tc>
        <w:tc>
          <w:tcPr>
            <w:tcW w:w="720" w:type="dxa"/>
          </w:tcPr>
          <w:p w14:paraId="53E816F1" w14:textId="77777777" w:rsidR="006C1EA8" w:rsidRDefault="00570D40">
            <w:r>
              <w:rPr>
                <w:sz w:val="20"/>
              </w:rPr>
              <w:t>No</w:t>
            </w:r>
          </w:p>
        </w:tc>
        <w:tc>
          <w:tcPr>
            <w:tcW w:w="1440" w:type="dxa"/>
          </w:tcPr>
          <w:p w14:paraId="09C51131" w14:textId="77777777" w:rsidR="006C1EA8" w:rsidRDefault="00570D40">
            <w:pPr>
              <w:jc w:val="right"/>
            </w:pPr>
            <w:r>
              <w:rPr>
                <w:sz w:val="20"/>
              </w:rPr>
              <w:t>-</w:t>
            </w:r>
          </w:p>
        </w:tc>
      </w:tr>
      <w:tr w:rsidR="006C1EA8" w14:paraId="522999F2" w14:textId="77777777">
        <w:tc>
          <w:tcPr>
            <w:tcW w:w="2880" w:type="dxa"/>
          </w:tcPr>
          <w:p w14:paraId="444B81D3" w14:textId="77777777" w:rsidR="006C1EA8" w:rsidRDefault="00570D40">
            <w:r>
              <w:rPr>
                <w:sz w:val="20"/>
              </w:rPr>
              <w:t>14-5801003</w:t>
            </w:r>
          </w:p>
        </w:tc>
        <w:tc>
          <w:tcPr>
            <w:tcW w:w="1440" w:type="dxa"/>
          </w:tcPr>
          <w:p w14:paraId="1FC061C8" w14:textId="77777777" w:rsidR="006C1EA8" w:rsidRDefault="00570D40">
            <w:r>
              <w:rPr>
                <w:sz w:val="20"/>
              </w:rPr>
              <w:t>Norman</w:t>
            </w:r>
          </w:p>
        </w:tc>
        <w:tc>
          <w:tcPr>
            <w:tcW w:w="1440" w:type="dxa"/>
          </w:tcPr>
          <w:p w14:paraId="3273FF3D" w14:textId="77777777" w:rsidR="006C1EA8" w:rsidRDefault="00570D40">
            <w:r>
              <w:rPr>
                <w:sz w:val="20"/>
              </w:rPr>
              <w:t>14347220</w:t>
            </w:r>
          </w:p>
        </w:tc>
        <w:tc>
          <w:tcPr>
            <w:tcW w:w="720" w:type="dxa"/>
          </w:tcPr>
          <w:p w14:paraId="271388E0" w14:textId="77777777" w:rsidR="006C1EA8" w:rsidRDefault="00570D40">
            <w:pPr>
              <w:jc w:val="right"/>
            </w:pPr>
            <w:r>
              <w:rPr>
                <w:sz w:val="20"/>
              </w:rPr>
              <w:t>-</w:t>
            </w:r>
          </w:p>
        </w:tc>
        <w:tc>
          <w:tcPr>
            <w:tcW w:w="1440" w:type="dxa"/>
          </w:tcPr>
          <w:p w14:paraId="3376B851" w14:textId="77777777" w:rsidR="006C1EA8" w:rsidRDefault="00570D40">
            <w:pPr>
              <w:jc w:val="right"/>
            </w:pPr>
            <w:r>
              <w:rPr>
                <w:sz w:val="20"/>
              </w:rPr>
              <w:t>-</w:t>
            </w:r>
          </w:p>
        </w:tc>
        <w:tc>
          <w:tcPr>
            <w:tcW w:w="1080" w:type="dxa"/>
          </w:tcPr>
          <w:p w14:paraId="6C89C514" w14:textId="77777777" w:rsidR="006C1EA8" w:rsidRDefault="00570D40">
            <w:r>
              <w:rPr>
                <w:sz w:val="20"/>
              </w:rPr>
              <w:t>No</w:t>
            </w:r>
          </w:p>
        </w:tc>
        <w:tc>
          <w:tcPr>
            <w:tcW w:w="720" w:type="dxa"/>
          </w:tcPr>
          <w:p w14:paraId="7C5A7F4E" w14:textId="77777777" w:rsidR="006C1EA8" w:rsidRDefault="00570D40">
            <w:r>
              <w:rPr>
                <w:sz w:val="20"/>
              </w:rPr>
              <w:t>No</w:t>
            </w:r>
          </w:p>
        </w:tc>
        <w:tc>
          <w:tcPr>
            <w:tcW w:w="1440" w:type="dxa"/>
          </w:tcPr>
          <w:p w14:paraId="36D2DB08" w14:textId="77777777" w:rsidR="006C1EA8" w:rsidRDefault="00570D40">
            <w:pPr>
              <w:jc w:val="right"/>
            </w:pPr>
            <w:r>
              <w:rPr>
                <w:sz w:val="20"/>
              </w:rPr>
              <w:t>-</w:t>
            </w:r>
          </w:p>
        </w:tc>
      </w:tr>
      <w:tr w:rsidR="006C1EA8" w14:paraId="326374E6" w14:textId="77777777">
        <w:tc>
          <w:tcPr>
            <w:tcW w:w="2880" w:type="dxa"/>
          </w:tcPr>
          <w:p w14:paraId="2103C32A" w14:textId="77777777" w:rsidR="006C1EA8" w:rsidRDefault="00570D40">
            <w:r>
              <w:rPr>
                <w:sz w:val="20"/>
              </w:rPr>
              <w:t>14-5802000</w:t>
            </w:r>
          </w:p>
        </w:tc>
        <w:tc>
          <w:tcPr>
            <w:tcW w:w="1440" w:type="dxa"/>
          </w:tcPr>
          <w:p w14:paraId="2862EB77" w14:textId="77777777" w:rsidR="006C1EA8" w:rsidRDefault="00570D40">
            <w:r>
              <w:rPr>
                <w:sz w:val="20"/>
              </w:rPr>
              <w:t>Norman</w:t>
            </w:r>
          </w:p>
        </w:tc>
        <w:tc>
          <w:tcPr>
            <w:tcW w:w="1440" w:type="dxa"/>
          </w:tcPr>
          <w:p w14:paraId="75EFF976" w14:textId="77777777" w:rsidR="006C1EA8" w:rsidRDefault="00570D40">
            <w:r>
              <w:rPr>
                <w:sz w:val="20"/>
              </w:rPr>
              <w:t>14347220</w:t>
            </w:r>
          </w:p>
        </w:tc>
        <w:tc>
          <w:tcPr>
            <w:tcW w:w="720" w:type="dxa"/>
          </w:tcPr>
          <w:p w14:paraId="12421DC7" w14:textId="77777777" w:rsidR="006C1EA8" w:rsidRDefault="00570D40">
            <w:pPr>
              <w:jc w:val="right"/>
            </w:pPr>
            <w:r>
              <w:rPr>
                <w:sz w:val="20"/>
              </w:rPr>
              <w:t>-</w:t>
            </w:r>
          </w:p>
        </w:tc>
        <w:tc>
          <w:tcPr>
            <w:tcW w:w="1440" w:type="dxa"/>
          </w:tcPr>
          <w:p w14:paraId="0D7D2327" w14:textId="77777777" w:rsidR="006C1EA8" w:rsidRDefault="00570D40">
            <w:pPr>
              <w:jc w:val="right"/>
            </w:pPr>
            <w:r>
              <w:rPr>
                <w:sz w:val="20"/>
              </w:rPr>
              <w:t>-</w:t>
            </w:r>
          </w:p>
        </w:tc>
        <w:tc>
          <w:tcPr>
            <w:tcW w:w="1080" w:type="dxa"/>
          </w:tcPr>
          <w:p w14:paraId="14BA4A11" w14:textId="77777777" w:rsidR="006C1EA8" w:rsidRDefault="00570D40">
            <w:r>
              <w:rPr>
                <w:sz w:val="20"/>
              </w:rPr>
              <w:t>No</w:t>
            </w:r>
          </w:p>
        </w:tc>
        <w:tc>
          <w:tcPr>
            <w:tcW w:w="720" w:type="dxa"/>
          </w:tcPr>
          <w:p w14:paraId="49B818CF" w14:textId="77777777" w:rsidR="006C1EA8" w:rsidRDefault="00570D40">
            <w:r>
              <w:rPr>
                <w:sz w:val="20"/>
              </w:rPr>
              <w:t>No</w:t>
            </w:r>
          </w:p>
        </w:tc>
        <w:tc>
          <w:tcPr>
            <w:tcW w:w="1440" w:type="dxa"/>
          </w:tcPr>
          <w:p w14:paraId="369CA49A" w14:textId="77777777" w:rsidR="006C1EA8" w:rsidRDefault="00570D40">
            <w:pPr>
              <w:jc w:val="right"/>
            </w:pPr>
            <w:r>
              <w:rPr>
                <w:sz w:val="20"/>
              </w:rPr>
              <w:t>-</w:t>
            </w:r>
          </w:p>
        </w:tc>
      </w:tr>
      <w:tr w:rsidR="006C1EA8" w14:paraId="7179AA0C" w14:textId="77777777">
        <w:tc>
          <w:tcPr>
            <w:tcW w:w="2880" w:type="dxa"/>
          </w:tcPr>
          <w:p w14:paraId="2C8863F0" w14:textId="77777777" w:rsidR="006C1EA8" w:rsidRDefault="00570D40">
            <w:r>
              <w:rPr>
                <w:sz w:val="20"/>
              </w:rPr>
              <w:t>14-5802001</w:t>
            </w:r>
          </w:p>
        </w:tc>
        <w:tc>
          <w:tcPr>
            <w:tcW w:w="1440" w:type="dxa"/>
          </w:tcPr>
          <w:p w14:paraId="076EB380" w14:textId="77777777" w:rsidR="006C1EA8" w:rsidRDefault="00570D40">
            <w:r>
              <w:rPr>
                <w:sz w:val="20"/>
              </w:rPr>
              <w:t>Norman</w:t>
            </w:r>
          </w:p>
        </w:tc>
        <w:tc>
          <w:tcPr>
            <w:tcW w:w="1440" w:type="dxa"/>
          </w:tcPr>
          <w:p w14:paraId="3CE8E9A7" w14:textId="77777777" w:rsidR="006C1EA8" w:rsidRDefault="00570D40">
            <w:r>
              <w:rPr>
                <w:sz w:val="20"/>
              </w:rPr>
              <w:t>14347220</w:t>
            </w:r>
          </w:p>
        </w:tc>
        <w:tc>
          <w:tcPr>
            <w:tcW w:w="720" w:type="dxa"/>
          </w:tcPr>
          <w:p w14:paraId="4E586F54" w14:textId="77777777" w:rsidR="006C1EA8" w:rsidRDefault="00570D40">
            <w:pPr>
              <w:jc w:val="right"/>
            </w:pPr>
            <w:r>
              <w:rPr>
                <w:sz w:val="20"/>
              </w:rPr>
              <w:t>-</w:t>
            </w:r>
          </w:p>
        </w:tc>
        <w:tc>
          <w:tcPr>
            <w:tcW w:w="1440" w:type="dxa"/>
          </w:tcPr>
          <w:p w14:paraId="31B3C42E" w14:textId="77777777" w:rsidR="006C1EA8" w:rsidRDefault="00570D40">
            <w:pPr>
              <w:jc w:val="right"/>
            </w:pPr>
            <w:r>
              <w:rPr>
                <w:sz w:val="20"/>
              </w:rPr>
              <w:t>-</w:t>
            </w:r>
          </w:p>
        </w:tc>
        <w:tc>
          <w:tcPr>
            <w:tcW w:w="1080" w:type="dxa"/>
          </w:tcPr>
          <w:p w14:paraId="5879EA4F" w14:textId="77777777" w:rsidR="006C1EA8" w:rsidRDefault="00570D40">
            <w:r>
              <w:rPr>
                <w:sz w:val="20"/>
              </w:rPr>
              <w:t>No</w:t>
            </w:r>
          </w:p>
        </w:tc>
        <w:tc>
          <w:tcPr>
            <w:tcW w:w="720" w:type="dxa"/>
          </w:tcPr>
          <w:p w14:paraId="581EAB1F" w14:textId="77777777" w:rsidR="006C1EA8" w:rsidRDefault="00570D40">
            <w:r>
              <w:rPr>
                <w:sz w:val="20"/>
              </w:rPr>
              <w:t>No</w:t>
            </w:r>
          </w:p>
        </w:tc>
        <w:tc>
          <w:tcPr>
            <w:tcW w:w="1440" w:type="dxa"/>
          </w:tcPr>
          <w:p w14:paraId="2B97969C" w14:textId="77777777" w:rsidR="006C1EA8" w:rsidRDefault="00570D40">
            <w:pPr>
              <w:jc w:val="right"/>
            </w:pPr>
            <w:r>
              <w:rPr>
                <w:sz w:val="20"/>
              </w:rPr>
              <w:t>-</w:t>
            </w:r>
          </w:p>
        </w:tc>
      </w:tr>
      <w:tr w:rsidR="006C1EA8" w14:paraId="1956B9D0" w14:textId="77777777">
        <w:tc>
          <w:tcPr>
            <w:tcW w:w="2880" w:type="dxa"/>
          </w:tcPr>
          <w:p w14:paraId="637D8438" w14:textId="77777777" w:rsidR="006C1EA8" w:rsidRDefault="00570D40">
            <w:r>
              <w:rPr>
                <w:sz w:val="20"/>
              </w:rPr>
              <w:t>14-5806000</w:t>
            </w:r>
          </w:p>
        </w:tc>
        <w:tc>
          <w:tcPr>
            <w:tcW w:w="1440" w:type="dxa"/>
          </w:tcPr>
          <w:p w14:paraId="61464DE8" w14:textId="77777777" w:rsidR="006C1EA8" w:rsidRDefault="00570D40">
            <w:r>
              <w:rPr>
                <w:sz w:val="20"/>
              </w:rPr>
              <w:t>Norman</w:t>
            </w:r>
          </w:p>
        </w:tc>
        <w:tc>
          <w:tcPr>
            <w:tcW w:w="1440" w:type="dxa"/>
          </w:tcPr>
          <w:p w14:paraId="612796E5" w14:textId="77777777" w:rsidR="006C1EA8" w:rsidRDefault="00570D40">
            <w:r>
              <w:rPr>
                <w:sz w:val="20"/>
              </w:rPr>
              <w:t>14347219</w:t>
            </w:r>
          </w:p>
        </w:tc>
        <w:tc>
          <w:tcPr>
            <w:tcW w:w="720" w:type="dxa"/>
          </w:tcPr>
          <w:p w14:paraId="46D4B252" w14:textId="77777777" w:rsidR="006C1EA8" w:rsidRDefault="00570D40">
            <w:pPr>
              <w:jc w:val="right"/>
            </w:pPr>
            <w:r>
              <w:rPr>
                <w:sz w:val="20"/>
              </w:rPr>
              <w:t>-</w:t>
            </w:r>
          </w:p>
        </w:tc>
        <w:tc>
          <w:tcPr>
            <w:tcW w:w="1440" w:type="dxa"/>
          </w:tcPr>
          <w:p w14:paraId="68C9D98A" w14:textId="77777777" w:rsidR="006C1EA8" w:rsidRDefault="00570D40">
            <w:pPr>
              <w:jc w:val="right"/>
            </w:pPr>
            <w:r>
              <w:rPr>
                <w:sz w:val="20"/>
              </w:rPr>
              <w:t>-</w:t>
            </w:r>
          </w:p>
        </w:tc>
        <w:tc>
          <w:tcPr>
            <w:tcW w:w="1080" w:type="dxa"/>
          </w:tcPr>
          <w:p w14:paraId="22AB7699" w14:textId="77777777" w:rsidR="006C1EA8" w:rsidRDefault="00570D40">
            <w:r>
              <w:rPr>
                <w:sz w:val="20"/>
              </w:rPr>
              <w:t>No</w:t>
            </w:r>
          </w:p>
        </w:tc>
        <w:tc>
          <w:tcPr>
            <w:tcW w:w="720" w:type="dxa"/>
          </w:tcPr>
          <w:p w14:paraId="26F1A1E7" w14:textId="77777777" w:rsidR="006C1EA8" w:rsidRDefault="00570D40">
            <w:r>
              <w:rPr>
                <w:sz w:val="20"/>
              </w:rPr>
              <w:t>No</w:t>
            </w:r>
          </w:p>
        </w:tc>
        <w:tc>
          <w:tcPr>
            <w:tcW w:w="1440" w:type="dxa"/>
          </w:tcPr>
          <w:p w14:paraId="1EDCD7FD" w14:textId="77777777" w:rsidR="006C1EA8" w:rsidRDefault="00570D40">
            <w:pPr>
              <w:jc w:val="right"/>
            </w:pPr>
            <w:r>
              <w:rPr>
                <w:sz w:val="20"/>
              </w:rPr>
              <w:t>-</w:t>
            </w:r>
          </w:p>
        </w:tc>
      </w:tr>
      <w:tr w:rsidR="006C1EA8" w14:paraId="44C96C53" w14:textId="77777777">
        <w:tc>
          <w:tcPr>
            <w:tcW w:w="2880" w:type="dxa"/>
          </w:tcPr>
          <w:p w14:paraId="2F231D2E" w14:textId="77777777" w:rsidR="006C1EA8" w:rsidRDefault="00570D40">
            <w:r>
              <w:rPr>
                <w:sz w:val="20"/>
              </w:rPr>
              <w:t>14-5808000</w:t>
            </w:r>
          </w:p>
        </w:tc>
        <w:tc>
          <w:tcPr>
            <w:tcW w:w="1440" w:type="dxa"/>
          </w:tcPr>
          <w:p w14:paraId="71234586" w14:textId="77777777" w:rsidR="006C1EA8" w:rsidRDefault="00570D40">
            <w:r>
              <w:rPr>
                <w:sz w:val="20"/>
              </w:rPr>
              <w:t>Norman</w:t>
            </w:r>
          </w:p>
        </w:tc>
        <w:tc>
          <w:tcPr>
            <w:tcW w:w="1440" w:type="dxa"/>
          </w:tcPr>
          <w:p w14:paraId="712F2162" w14:textId="77777777" w:rsidR="006C1EA8" w:rsidRDefault="00570D40">
            <w:r>
              <w:rPr>
                <w:sz w:val="20"/>
              </w:rPr>
              <w:t>14347220</w:t>
            </w:r>
          </w:p>
        </w:tc>
        <w:tc>
          <w:tcPr>
            <w:tcW w:w="720" w:type="dxa"/>
          </w:tcPr>
          <w:p w14:paraId="3820A89C" w14:textId="77777777" w:rsidR="006C1EA8" w:rsidRDefault="00570D40">
            <w:pPr>
              <w:jc w:val="right"/>
            </w:pPr>
            <w:r>
              <w:rPr>
                <w:sz w:val="20"/>
              </w:rPr>
              <w:t>-</w:t>
            </w:r>
          </w:p>
        </w:tc>
        <w:tc>
          <w:tcPr>
            <w:tcW w:w="1440" w:type="dxa"/>
          </w:tcPr>
          <w:p w14:paraId="57F133D3" w14:textId="77777777" w:rsidR="006C1EA8" w:rsidRDefault="00570D40">
            <w:pPr>
              <w:jc w:val="right"/>
            </w:pPr>
            <w:r>
              <w:rPr>
                <w:sz w:val="20"/>
              </w:rPr>
              <w:t>-</w:t>
            </w:r>
          </w:p>
        </w:tc>
        <w:tc>
          <w:tcPr>
            <w:tcW w:w="1080" w:type="dxa"/>
          </w:tcPr>
          <w:p w14:paraId="5B5E069C" w14:textId="77777777" w:rsidR="006C1EA8" w:rsidRDefault="00570D40">
            <w:r>
              <w:rPr>
                <w:sz w:val="20"/>
              </w:rPr>
              <w:t>No</w:t>
            </w:r>
          </w:p>
        </w:tc>
        <w:tc>
          <w:tcPr>
            <w:tcW w:w="720" w:type="dxa"/>
          </w:tcPr>
          <w:p w14:paraId="41306A29" w14:textId="77777777" w:rsidR="006C1EA8" w:rsidRDefault="00570D40">
            <w:r>
              <w:rPr>
                <w:sz w:val="20"/>
              </w:rPr>
              <w:t>No</w:t>
            </w:r>
          </w:p>
        </w:tc>
        <w:tc>
          <w:tcPr>
            <w:tcW w:w="1440" w:type="dxa"/>
          </w:tcPr>
          <w:p w14:paraId="7965786A" w14:textId="77777777" w:rsidR="006C1EA8" w:rsidRDefault="00570D40">
            <w:pPr>
              <w:jc w:val="right"/>
            </w:pPr>
            <w:r>
              <w:rPr>
                <w:sz w:val="20"/>
              </w:rPr>
              <w:t>-</w:t>
            </w:r>
          </w:p>
        </w:tc>
      </w:tr>
      <w:tr w:rsidR="006C1EA8" w14:paraId="2BC09D5B" w14:textId="77777777">
        <w:tc>
          <w:tcPr>
            <w:tcW w:w="2880" w:type="dxa"/>
          </w:tcPr>
          <w:p w14:paraId="7E4D82B1" w14:textId="77777777" w:rsidR="006C1EA8" w:rsidRDefault="00570D40">
            <w:r>
              <w:rPr>
                <w:sz w:val="20"/>
              </w:rPr>
              <w:t>15-5965000</w:t>
            </w:r>
          </w:p>
        </w:tc>
        <w:tc>
          <w:tcPr>
            <w:tcW w:w="1440" w:type="dxa"/>
          </w:tcPr>
          <w:p w14:paraId="7E9BB8A2" w14:textId="77777777" w:rsidR="006C1EA8" w:rsidRDefault="00570D40">
            <w:r>
              <w:rPr>
                <w:sz w:val="20"/>
              </w:rPr>
              <w:t>Norman</w:t>
            </w:r>
          </w:p>
        </w:tc>
        <w:tc>
          <w:tcPr>
            <w:tcW w:w="1440" w:type="dxa"/>
          </w:tcPr>
          <w:p w14:paraId="37071444" w14:textId="77777777" w:rsidR="006C1EA8" w:rsidRDefault="00570D40">
            <w:r>
              <w:rPr>
                <w:sz w:val="20"/>
              </w:rPr>
              <w:t>14446214</w:t>
            </w:r>
          </w:p>
        </w:tc>
        <w:tc>
          <w:tcPr>
            <w:tcW w:w="720" w:type="dxa"/>
          </w:tcPr>
          <w:p w14:paraId="25A14075" w14:textId="77777777" w:rsidR="006C1EA8" w:rsidRDefault="00570D40">
            <w:pPr>
              <w:jc w:val="right"/>
            </w:pPr>
            <w:r>
              <w:rPr>
                <w:sz w:val="20"/>
              </w:rPr>
              <w:t>-</w:t>
            </w:r>
          </w:p>
        </w:tc>
        <w:tc>
          <w:tcPr>
            <w:tcW w:w="1440" w:type="dxa"/>
          </w:tcPr>
          <w:p w14:paraId="3632947B" w14:textId="77777777" w:rsidR="006C1EA8" w:rsidRDefault="00570D40">
            <w:pPr>
              <w:jc w:val="right"/>
            </w:pPr>
            <w:r>
              <w:rPr>
                <w:sz w:val="20"/>
              </w:rPr>
              <w:t>-</w:t>
            </w:r>
          </w:p>
        </w:tc>
        <w:tc>
          <w:tcPr>
            <w:tcW w:w="1080" w:type="dxa"/>
          </w:tcPr>
          <w:p w14:paraId="4D771391" w14:textId="77777777" w:rsidR="006C1EA8" w:rsidRDefault="00570D40">
            <w:r>
              <w:rPr>
                <w:sz w:val="20"/>
              </w:rPr>
              <w:t>No</w:t>
            </w:r>
          </w:p>
        </w:tc>
        <w:tc>
          <w:tcPr>
            <w:tcW w:w="720" w:type="dxa"/>
          </w:tcPr>
          <w:p w14:paraId="6C367631" w14:textId="77777777" w:rsidR="006C1EA8" w:rsidRDefault="00570D40">
            <w:r>
              <w:rPr>
                <w:sz w:val="20"/>
              </w:rPr>
              <w:t>No</w:t>
            </w:r>
          </w:p>
        </w:tc>
        <w:tc>
          <w:tcPr>
            <w:tcW w:w="1440" w:type="dxa"/>
          </w:tcPr>
          <w:p w14:paraId="006131D0" w14:textId="77777777" w:rsidR="006C1EA8" w:rsidRDefault="00570D40">
            <w:pPr>
              <w:jc w:val="right"/>
            </w:pPr>
            <w:r>
              <w:rPr>
                <w:sz w:val="20"/>
              </w:rPr>
              <w:t>-</w:t>
            </w:r>
          </w:p>
        </w:tc>
      </w:tr>
      <w:tr w:rsidR="006C1EA8" w14:paraId="78AC912F" w14:textId="77777777">
        <w:tc>
          <w:tcPr>
            <w:tcW w:w="2880" w:type="dxa"/>
          </w:tcPr>
          <w:p w14:paraId="176166A8" w14:textId="77777777" w:rsidR="006C1EA8" w:rsidRDefault="00570D40">
            <w:r>
              <w:rPr>
                <w:sz w:val="20"/>
              </w:rPr>
              <w:t>15-5966000</w:t>
            </w:r>
          </w:p>
        </w:tc>
        <w:tc>
          <w:tcPr>
            <w:tcW w:w="1440" w:type="dxa"/>
          </w:tcPr>
          <w:p w14:paraId="0EABFE8C" w14:textId="77777777" w:rsidR="006C1EA8" w:rsidRDefault="00570D40">
            <w:r>
              <w:rPr>
                <w:sz w:val="20"/>
              </w:rPr>
              <w:t>Norman</w:t>
            </w:r>
          </w:p>
        </w:tc>
        <w:tc>
          <w:tcPr>
            <w:tcW w:w="1440" w:type="dxa"/>
          </w:tcPr>
          <w:p w14:paraId="7750E738" w14:textId="77777777" w:rsidR="006C1EA8" w:rsidRDefault="00570D40">
            <w:r>
              <w:rPr>
                <w:sz w:val="20"/>
              </w:rPr>
              <w:t>14446213</w:t>
            </w:r>
          </w:p>
        </w:tc>
        <w:tc>
          <w:tcPr>
            <w:tcW w:w="720" w:type="dxa"/>
          </w:tcPr>
          <w:p w14:paraId="75C34F8B" w14:textId="77777777" w:rsidR="006C1EA8" w:rsidRDefault="00570D40">
            <w:pPr>
              <w:jc w:val="right"/>
            </w:pPr>
            <w:r>
              <w:rPr>
                <w:sz w:val="20"/>
              </w:rPr>
              <w:t>-</w:t>
            </w:r>
          </w:p>
        </w:tc>
        <w:tc>
          <w:tcPr>
            <w:tcW w:w="1440" w:type="dxa"/>
          </w:tcPr>
          <w:p w14:paraId="60CF7F9B" w14:textId="77777777" w:rsidR="006C1EA8" w:rsidRDefault="00570D40">
            <w:pPr>
              <w:jc w:val="right"/>
            </w:pPr>
            <w:r>
              <w:rPr>
                <w:sz w:val="20"/>
              </w:rPr>
              <w:t>-</w:t>
            </w:r>
          </w:p>
        </w:tc>
        <w:tc>
          <w:tcPr>
            <w:tcW w:w="1080" w:type="dxa"/>
          </w:tcPr>
          <w:p w14:paraId="135F3DBF" w14:textId="77777777" w:rsidR="006C1EA8" w:rsidRDefault="00570D40">
            <w:r>
              <w:rPr>
                <w:sz w:val="20"/>
              </w:rPr>
              <w:t>No</w:t>
            </w:r>
          </w:p>
        </w:tc>
        <w:tc>
          <w:tcPr>
            <w:tcW w:w="720" w:type="dxa"/>
          </w:tcPr>
          <w:p w14:paraId="47D07318" w14:textId="77777777" w:rsidR="006C1EA8" w:rsidRDefault="00570D40">
            <w:r>
              <w:rPr>
                <w:sz w:val="20"/>
              </w:rPr>
              <w:t>No</w:t>
            </w:r>
          </w:p>
        </w:tc>
        <w:tc>
          <w:tcPr>
            <w:tcW w:w="1440" w:type="dxa"/>
          </w:tcPr>
          <w:p w14:paraId="22DC4E17" w14:textId="77777777" w:rsidR="006C1EA8" w:rsidRDefault="00570D40">
            <w:pPr>
              <w:jc w:val="right"/>
            </w:pPr>
            <w:r>
              <w:rPr>
                <w:sz w:val="20"/>
              </w:rPr>
              <w:t>-</w:t>
            </w:r>
          </w:p>
        </w:tc>
      </w:tr>
      <w:tr w:rsidR="006C1EA8" w14:paraId="59869418" w14:textId="77777777">
        <w:tc>
          <w:tcPr>
            <w:tcW w:w="2880" w:type="dxa"/>
          </w:tcPr>
          <w:p w14:paraId="0F4AA732" w14:textId="77777777" w:rsidR="006C1EA8" w:rsidRDefault="00570D40">
            <w:r>
              <w:rPr>
                <w:sz w:val="20"/>
              </w:rPr>
              <w:t>15-5968000</w:t>
            </w:r>
          </w:p>
        </w:tc>
        <w:tc>
          <w:tcPr>
            <w:tcW w:w="1440" w:type="dxa"/>
          </w:tcPr>
          <w:p w14:paraId="3DFCEB07" w14:textId="77777777" w:rsidR="006C1EA8" w:rsidRDefault="00570D40">
            <w:r>
              <w:rPr>
                <w:sz w:val="20"/>
              </w:rPr>
              <w:t>Norman</w:t>
            </w:r>
          </w:p>
        </w:tc>
        <w:tc>
          <w:tcPr>
            <w:tcW w:w="1440" w:type="dxa"/>
          </w:tcPr>
          <w:p w14:paraId="2AD1386C" w14:textId="77777777" w:rsidR="006C1EA8" w:rsidRDefault="00570D40">
            <w:r>
              <w:rPr>
                <w:sz w:val="20"/>
              </w:rPr>
              <w:t>14446213</w:t>
            </w:r>
          </w:p>
        </w:tc>
        <w:tc>
          <w:tcPr>
            <w:tcW w:w="720" w:type="dxa"/>
          </w:tcPr>
          <w:p w14:paraId="376E48A6" w14:textId="77777777" w:rsidR="006C1EA8" w:rsidRDefault="00570D40">
            <w:pPr>
              <w:jc w:val="right"/>
            </w:pPr>
            <w:r>
              <w:rPr>
                <w:sz w:val="20"/>
              </w:rPr>
              <w:t>-</w:t>
            </w:r>
          </w:p>
        </w:tc>
        <w:tc>
          <w:tcPr>
            <w:tcW w:w="1440" w:type="dxa"/>
          </w:tcPr>
          <w:p w14:paraId="1CE5D1BD" w14:textId="77777777" w:rsidR="006C1EA8" w:rsidRDefault="00570D40">
            <w:pPr>
              <w:jc w:val="right"/>
            </w:pPr>
            <w:r>
              <w:rPr>
                <w:sz w:val="20"/>
              </w:rPr>
              <w:t>-</w:t>
            </w:r>
          </w:p>
        </w:tc>
        <w:tc>
          <w:tcPr>
            <w:tcW w:w="1080" w:type="dxa"/>
          </w:tcPr>
          <w:p w14:paraId="37ABF370" w14:textId="77777777" w:rsidR="006C1EA8" w:rsidRDefault="00570D40">
            <w:r>
              <w:rPr>
                <w:sz w:val="20"/>
              </w:rPr>
              <w:t>No</w:t>
            </w:r>
          </w:p>
        </w:tc>
        <w:tc>
          <w:tcPr>
            <w:tcW w:w="720" w:type="dxa"/>
          </w:tcPr>
          <w:p w14:paraId="5AA6D6DE" w14:textId="77777777" w:rsidR="006C1EA8" w:rsidRDefault="00570D40">
            <w:r>
              <w:rPr>
                <w:sz w:val="20"/>
              </w:rPr>
              <w:t>No</w:t>
            </w:r>
          </w:p>
        </w:tc>
        <w:tc>
          <w:tcPr>
            <w:tcW w:w="1440" w:type="dxa"/>
          </w:tcPr>
          <w:p w14:paraId="4D8DF1EB" w14:textId="77777777" w:rsidR="006C1EA8" w:rsidRDefault="00570D40">
            <w:pPr>
              <w:jc w:val="right"/>
            </w:pPr>
            <w:r>
              <w:rPr>
                <w:sz w:val="20"/>
              </w:rPr>
              <w:t>-</w:t>
            </w:r>
          </w:p>
        </w:tc>
      </w:tr>
      <w:tr w:rsidR="006C1EA8" w14:paraId="33B9EB24" w14:textId="77777777">
        <w:tc>
          <w:tcPr>
            <w:tcW w:w="2880" w:type="dxa"/>
          </w:tcPr>
          <w:p w14:paraId="1AEC40C0" w14:textId="77777777" w:rsidR="006C1EA8" w:rsidRDefault="00570D40">
            <w:r>
              <w:rPr>
                <w:sz w:val="20"/>
              </w:rPr>
              <w:t>15-5969000</w:t>
            </w:r>
          </w:p>
        </w:tc>
        <w:tc>
          <w:tcPr>
            <w:tcW w:w="1440" w:type="dxa"/>
          </w:tcPr>
          <w:p w14:paraId="747CCC08" w14:textId="77777777" w:rsidR="006C1EA8" w:rsidRDefault="00570D40">
            <w:r>
              <w:rPr>
                <w:sz w:val="20"/>
              </w:rPr>
              <w:t>Norman</w:t>
            </w:r>
          </w:p>
        </w:tc>
        <w:tc>
          <w:tcPr>
            <w:tcW w:w="1440" w:type="dxa"/>
          </w:tcPr>
          <w:p w14:paraId="72AC3747" w14:textId="77777777" w:rsidR="006C1EA8" w:rsidRDefault="00570D40">
            <w:r>
              <w:rPr>
                <w:sz w:val="20"/>
              </w:rPr>
              <w:t>14446213</w:t>
            </w:r>
          </w:p>
        </w:tc>
        <w:tc>
          <w:tcPr>
            <w:tcW w:w="720" w:type="dxa"/>
          </w:tcPr>
          <w:p w14:paraId="53D1A00B" w14:textId="77777777" w:rsidR="006C1EA8" w:rsidRDefault="00570D40">
            <w:pPr>
              <w:jc w:val="right"/>
            </w:pPr>
            <w:r>
              <w:rPr>
                <w:sz w:val="20"/>
              </w:rPr>
              <w:t>-</w:t>
            </w:r>
          </w:p>
        </w:tc>
        <w:tc>
          <w:tcPr>
            <w:tcW w:w="1440" w:type="dxa"/>
          </w:tcPr>
          <w:p w14:paraId="2BF5AC93" w14:textId="77777777" w:rsidR="006C1EA8" w:rsidRDefault="00570D40">
            <w:pPr>
              <w:jc w:val="right"/>
            </w:pPr>
            <w:r>
              <w:rPr>
                <w:sz w:val="20"/>
              </w:rPr>
              <w:t>-</w:t>
            </w:r>
          </w:p>
        </w:tc>
        <w:tc>
          <w:tcPr>
            <w:tcW w:w="1080" w:type="dxa"/>
          </w:tcPr>
          <w:p w14:paraId="0AEA506F" w14:textId="77777777" w:rsidR="006C1EA8" w:rsidRDefault="00570D40">
            <w:r>
              <w:rPr>
                <w:sz w:val="20"/>
              </w:rPr>
              <w:t>No</w:t>
            </w:r>
          </w:p>
        </w:tc>
        <w:tc>
          <w:tcPr>
            <w:tcW w:w="720" w:type="dxa"/>
          </w:tcPr>
          <w:p w14:paraId="5A1C5B4F" w14:textId="77777777" w:rsidR="006C1EA8" w:rsidRDefault="00570D40">
            <w:r>
              <w:rPr>
                <w:sz w:val="20"/>
              </w:rPr>
              <w:t>No</w:t>
            </w:r>
          </w:p>
        </w:tc>
        <w:tc>
          <w:tcPr>
            <w:tcW w:w="1440" w:type="dxa"/>
          </w:tcPr>
          <w:p w14:paraId="0CE7CD41" w14:textId="77777777" w:rsidR="006C1EA8" w:rsidRDefault="00570D40">
            <w:pPr>
              <w:jc w:val="right"/>
            </w:pPr>
            <w:r>
              <w:rPr>
                <w:sz w:val="20"/>
              </w:rPr>
              <w:t>-</w:t>
            </w:r>
          </w:p>
        </w:tc>
      </w:tr>
      <w:tr w:rsidR="006C1EA8" w14:paraId="068688EC" w14:textId="77777777">
        <w:tc>
          <w:tcPr>
            <w:tcW w:w="2880" w:type="dxa"/>
          </w:tcPr>
          <w:p w14:paraId="7E7E8437" w14:textId="77777777" w:rsidR="006C1EA8" w:rsidRDefault="00570D40">
            <w:r>
              <w:rPr>
                <w:sz w:val="20"/>
              </w:rPr>
              <w:t>15-5969001</w:t>
            </w:r>
          </w:p>
        </w:tc>
        <w:tc>
          <w:tcPr>
            <w:tcW w:w="1440" w:type="dxa"/>
          </w:tcPr>
          <w:p w14:paraId="56A31E67" w14:textId="77777777" w:rsidR="006C1EA8" w:rsidRDefault="00570D40">
            <w:r>
              <w:rPr>
                <w:sz w:val="20"/>
              </w:rPr>
              <w:t>Norman</w:t>
            </w:r>
          </w:p>
        </w:tc>
        <w:tc>
          <w:tcPr>
            <w:tcW w:w="1440" w:type="dxa"/>
          </w:tcPr>
          <w:p w14:paraId="4AD228F6" w14:textId="77777777" w:rsidR="006C1EA8" w:rsidRDefault="00570D40">
            <w:r>
              <w:rPr>
                <w:sz w:val="20"/>
              </w:rPr>
              <w:t>14446213</w:t>
            </w:r>
          </w:p>
        </w:tc>
        <w:tc>
          <w:tcPr>
            <w:tcW w:w="720" w:type="dxa"/>
          </w:tcPr>
          <w:p w14:paraId="7B7A5382" w14:textId="77777777" w:rsidR="006C1EA8" w:rsidRDefault="00570D40">
            <w:pPr>
              <w:jc w:val="right"/>
            </w:pPr>
            <w:r>
              <w:rPr>
                <w:sz w:val="20"/>
              </w:rPr>
              <w:t>-</w:t>
            </w:r>
          </w:p>
        </w:tc>
        <w:tc>
          <w:tcPr>
            <w:tcW w:w="1440" w:type="dxa"/>
          </w:tcPr>
          <w:p w14:paraId="1EE2A2E1" w14:textId="77777777" w:rsidR="006C1EA8" w:rsidRDefault="00570D40">
            <w:pPr>
              <w:jc w:val="right"/>
            </w:pPr>
            <w:r>
              <w:rPr>
                <w:sz w:val="20"/>
              </w:rPr>
              <w:t>-</w:t>
            </w:r>
          </w:p>
        </w:tc>
        <w:tc>
          <w:tcPr>
            <w:tcW w:w="1080" w:type="dxa"/>
          </w:tcPr>
          <w:p w14:paraId="778F66EE" w14:textId="77777777" w:rsidR="006C1EA8" w:rsidRDefault="00570D40">
            <w:r>
              <w:rPr>
                <w:sz w:val="20"/>
              </w:rPr>
              <w:t>No</w:t>
            </w:r>
          </w:p>
        </w:tc>
        <w:tc>
          <w:tcPr>
            <w:tcW w:w="720" w:type="dxa"/>
          </w:tcPr>
          <w:p w14:paraId="536CA674" w14:textId="77777777" w:rsidR="006C1EA8" w:rsidRDefault="00570D40">
            <w:r>
              <w:rPr>
                <w:sz w:val="20"/>
              </w:rPr>
              <w:t>No</w:t>
            </w:r>
          </w:p>
        </w:tc>
        <w:tc>
          <w:tcPr>
            <w:tcW w:w="1440" w:type="dxa"/>
          </w:tcPr>
          <w:p w14:paraId="0A3AA2DC" w14:textId="77777777" w:rsidR="006C1EA8" w:rsidRDefault="00570D40">
            <w:pPr>
              <w:jc w:val="right"/>
            </w:pPr>
            <w:r>
              <w:rPr>
                <w:sz w:val="20"/>
              </w:rPr>
              <w:t>-</w:t>
            </w:r>
          </w:p>
        </w:tc>
      </w:tr>
      <w:tr w:rsidR="006C1EA8" w14:paraId="503E91D3" w14:textId="77777777">
        <w:tc>
          <w:tcPr>
            <w:tcW w:w="2880" w:type="dxa"/>
          </w:tcPr>
          <w:p w14:paraId="723F85A5" w14:textId="77777777" w:rsidR="006C1EA8" w:rsidRDefault="00570D40">
            <w:r>
              <w:rPr>
                <w:sz w:val="20"/>
              </w:rPr>
              <w:t>15-5969002</w:t>
            </w:r>
          </w:p>
        </w:tc>
        <w:tc>
          <w:tcPr>
            <w:tcW w:w="1440" w:type="dxa"/>
          </w:tcPr>
          <w:p w14:paraId="09F708D3" w14:textId="77777777" w:rsidR="006C1EA8" w:rsidRDefault="00570D40">
            <w:r>
              <w:rPr>
                <w:sz w:val="20"/>
              </w:rPr>
              <w:t>Norman</w:t>
            </w:r>
          </w:p>
        </w:tc>
        <w:tc>
          <w:tcPr>
            <w:tcW w:w="1440" w:type="dxa"/>
          </w:tcPr>
          <w:p w14:paraId="651A401F" w14:textId="77777777" w:rsidR="006C1EA8" w:rsidRDefault="00570D40">
            <w:r>
              <w:rPr>
                <w:sz w:val="20"/>
              </w:rPr>
              <w:t>14446213</w:t>
            </w:r>
          </w:p>
        </w:tc>
        <w:tc>
          <w:tcPr>
            <w:tcW w:w="720" w:type="dxa"/>
          </w:tcPr>
          <w:p w14:paraId="3B1ACB51" w14:textId="77777777" w:rsidR="006C1EA8" w:rsidRDefault="00570D40">
            <w:pPr>
              <w:jc w:val="right"/>
            </w:pPr>
            <w:r>
              <w:rPr>
                <w:sz w:val="20"/>
              </w:rPr>
              <w:t>-</w:t>
            </w:r>
          </w:p>
        </w:tc>
        <w:tc>
          <w:tcPr>
            <w:tcW w:w="1440" w:type="dxa"/>
          </w:tcPr>
          <w:p w14:paraId="0DF6A50A" w14:textId="77777777" w:rsidR="006C1EA8" w:rsidRDefault="00570D40">
            <w:pPr>
              <w:jc w:val="right"/>
            </w:pPr>
            <w:r>
              <w:rPr>
                <w:sz w:val="20"/>
              </w:rPr>
              <w:t>-</w:t>
            </w:r>
          </w:p>
        </w:tc>
        <w:tc>
          <w:tcPr>
            <w:tcW w:w="1080" w:type="dxa"/>
          </w:tcPr>
          <w:p w14:paraId="4A263677" w14:textId="77777777" w:rsidR="006C1EA8" w:rsidRDefault="00570D40">
            <w:r>
              <w:rPr>
                <w:sz w:val="20"/>
              </w:rPr>
              <w:t>No</w:t>
            </w:r>
          </w:p>
        </w:tc>
        <w:tc>
          <w:tcPr>
            <w:tcW w:w="720" w:type="dxa"/>
          </w:tcPr>
          <w:p w14:paraId="37045829" w14:textId="77777777" w:rsidR="006C1EA8" w:rsidRDefault="00570D40">
            <w:r>
              <w:rPr>
                <w:sz w:val="20"/>
              </w:rPr>
              <w:t>No</w:t>
            </w:r>
          </w:p>
        </w:tc>
        <w:tc>
          <w:tcPr>
            <w:tcW w:w="1440" w:type="dxa"/>
          </w:tcPr>
          <w:p w14:paraId="3CB6EA12" w14:textId="77777777" w:rsidR="006C1EA8" w:rsidRDefault="00570D40">
            <w:pPr>
              <w:jc w:val="right"/>
            </w:pPr>
            <w:r>
              <w:rPr>
                <w:sz w:val="20"/>
              </w:rPr>
              <w:t>-</w:t>
            </w:r>
          </w:p>
        </w:tc>
      </w:tr>
      <w:tr w:rsidR="006C1EA8" w14:paraId="0522F1FC" w14:textId="77777777">
        <w:tc>
          <w:tcPr>
            <w:tcW w:w="2880" w:type="dxa"/>
          </w:tcPr>
          <w:p w14:paraId="0B6D2AF7" w14:textId="77777777" w:rsidR="006C1EA8" w:rsidRDefault="00570D40">
            <w:r>
              <w:rPr>
                <w:sz w:val="20"/>
              </w:rPr>
              <w:t>15-5970000</w:t>
            </w:r>
          </w:p>
        </w:tc>
        <w:tc>
          <w:tcPr>
            <w:tcW w:w="1440" w:type="dxa"/>
          </w:tcPr>
          <w:p w14:paraId="7615FB00" w14:textId="77777777" w:rsidR="006C1EA8" w:rsidRDefault="00570D40">
            <w:r>
              <w:rPr>
                <w:sz w:val="20"/>
              </w:rPr>
              <w:t>Norman</w:t>
            </w:r>
          </w:p>
        </w:tc>
        <w:tc>
          <w:tcPr>
            <w:tcW w:w="1440" w:type="dxa"/>
          </w:tcPr>
          <w:p w14:paraId="444B34D2" w14:textId="77777777" w:rsidR="006C1EA8" w:rsidRDefault="00570D40">
            <w:r>
              <w:rPr>
                <w:sz w:val="20"/>
              </w:rPr>
              <w:t>14446213</w:t>
            </w:r>
          </w:p>
        </w:tc>
        <w:tc>
          <w:tcPr>
            <w:tcW w:w="720" w:type="dxa"/>
          </w:tcPr>
          <w:p w14:paraId="14364604" w14:textId="77777777" w:rsidR="006C1EA8" w:rsidRDefault="00570D40">
            <w:pPr>
              <w:jc w:val="right"/>
            </w:pPr>
            <w:r>
              <w:rPr>
                <w:sz w:val="20"/>
              </w:rPr>
              <w:t>-</w:t>
            </w:r>
          </w:p>
        </w:tc>
        <w:tc>
          <w:tcPr>
            <w:tcW w:w="1440" w:type="dxa"/>
          </w:tcPr>
          <w:p w14:paraId="0128C63F" w14:textId="77777777" w:rsidR="006C1EA8" w:rsidRDefault="00570D40">
            <w:pPr>
              <w:jc w:val="right"/>
            </w:pPr>
            <w:r>
              <w:rPr>
                <w:sz w:val="20"/>
              </w:rPr>
              <w:t>-</w:t>
            </w:r>
          </w:p>
        </w:tc>
        <w:tc>
          <w:tcPr>
            <w:tcW w:w="1080" w:type="dxa"/>
          </w:tcPr>
          <w:p w14:paraId="144A1A9C" w14:textId="77777777" w:rsidR="006C1EA8" w:rsidRDefault="00570D40">
            <w:r>
              <w:rPr>
                <w:sz w:val="20"/>
              </w:rPr>
              <w:t>No</w:t>
            </w:r>
          </w:p>
        </w:tc>
        <w:tc>
          <w:tcPr>
            <w:tcW w:w="720" w:type="dxa"/>
          </w:tcPr>
          <w:p w14:paraId="79EB7D3B" w14:textId="77777777" w:rsidR="006C1EA8" w:rsidRDefault="00570D40">
            <w:r>
              <w:rPr>
                <w:sz w:val="20"/>
              </w:rPr>
              <w:t>No</w:t>
            </w:r>
          </w:p>
        </w:tc>
        <w:tc>
          <w:tcPr>
            <w:tcW w:w="1440" w:type="dxa"/>
          </w:tcPr>
          <w:p w14:paraId="5A302C5E" w14:textId="77777777" w:rsidR="006C1EA8" w:rsidRDefault="00570D40">
            <w:pPr>
              <w:jc w:val="right"/>
            </w:pPr>
            <w:r>
              <w:rPr>
                <w:sz w:val="20"/>
              </w:rPr>
              <w:t>-</w:t>
            </w:r>
          </w:p>
        </w:tc>
      </w:tr>
      <w:tr w:rsidR="006C1EA8" w14:paraId="1798AD3F" w14:textId="77777777">
        <w:tc>
          <w:tcPr>
            <w:tcW w:w="2880" w:type="dxa"/>
          </w:tcPr>
          <w:p w14:paraId="28AA103D" w14:textId="77777777" w:rsidR="006C1EA8" w:rsidRDefault="00570D40">
            <w:r>
              <w:rPr>
                <w:sz w:val="20"/>
              </w:rPr>
              <w:t>15-5971000</w:t>
            </w:r>
          </w:p>
        </w:tc>
        <w:tc>
          <w:tcPr>
            <w:tcW w:w="1440" w:type="dxa"/>
          </w:tcPr>
          <w:p w14:paraId="1F3DB6C6" w14:textId="77777777" w:rsidR="006C1EA8" w:rsidRDefault="00570D40">
            <w:r>
              <w:rPr>
                <w:sz w:val="20"/>
              </w:rPr>
              <w:t>Norman</w:t>
            </w:r>
          </w:p>
        </w:tc>
        <w:tc>
          <w:tcPr>
            <w:tcW w:w="1440" w:type="dxa"/>
          </w:tcPr>
          <w:p w14:paraId="1D998FC4" w14:textId="77777777" w:rsidR="006C1EA8" w:rsidRDefault="00570D40">
            <w:r>
              <w:rPr>
                <w:sz w:val="20"/>
              </w:rPr>
              <w:t>14446213</w:t>
            </w:r>
          </w:p>
        </w:tc>
        <w:tc>
          <w:tcPr>
            <w:tcW w:w="720" w:type="dxa"/>
          </w:tcPr>
          <w:p w14:paraId="272D10C5" w14:textId="77777777" w:rsidR="006C1EA8" w:rsidRDefault="00570D40">
            <w:pPr>
              <w:jc w:val="right"/>
            </w:pPr>
            <w:r>
              <w:rPr>
                <w:sz w:val="20"/>
              </w:rPr>
              <w:t>-</w:t>
            </w:r>
          </w:p>
        </w:tc>
        <w:tc>
          <w:tcPr>
            <w:tcW w:w="1440" w:type="dxa"/>
          </w:tcPr>
          <w:p w14:paraId="06E922BF" w14:textId="77777777" w:rsidR="006C1EA8" w:rsidRDefault="00570D40">
            <w:pPr>
              <w:jc w:val="right"/>
            </w:pPr>
            <w:r>
              <w:rPr>
                <w:sz w:val="20"/>
              </w:rPr>
              <w:t>-</w:t>
            </w:r>
          </w:p>
        </w:tc>
        <w:tc>
          <w:tcPr>
            <w:tcW w:w="1080" w:type="dxa"/>
          </w:tcPr>
          <w:p w14:paraId="38E6B04F" w14:textId="77777777" w:rsidR="006C1EA8" w:rsidRDefault="00570D40">
            <w:r>
              <w:rPr>
                <w:sz w:val="20"/>
              </w:rPr>
              <w:t>No</w:t>
            </w:r>
          </w:p>
        </w:tc>
        <w:tc>
          <w:tcPr>
            <w:tcW w:w="720" w:type="dxa"/>
          </w:tcPr>
          <w:p w14:paraId="0506A603" w14:textId="77777777" w:rsidR="006C1EA8" w:rsidRDefault="00570D40">
            <w:r>
              <w:rPr>
                <w:sz w:val="20"/>
              </w:rPr>
              <w:t>No</w:t>
            </w:r>
          </w:p>
        </w:tc>
        <w:tc>
          <w:tcPr>
            <w:tcW w:w="1440" w:type="dxa"/>
          </w:tcPr>
          <w:p w14:paraId="6B1B765D" w14:textId="77777777" w:rsidR="006C1EA8" w:rsidRDefault="00570D40">
            <w:pPr>
              <w:jc w:val="right"/>
            </w:pPr>
            <w:r>
              <w:rPr>
                <w:sz w:val="20"/>
              </w:rPr>
              <w:t>-</w:t>
            </w:r>
          </w:p>
        </w:tc>
      </w:tr>
      <w:tr w:rsidR="006C1EA8" w14:paraId="152DE10E" w14:textId="77777777">
        <w:tc>
          <w:tcPr>
            <w:tcW w:w="2880" w:type="dxa"/>
          </w:tcPr>
          <w:p w14:paraId="573B0D3F" w14:textId="77777777" w:rsidR="006C1EA8" w:rsidRDefault="00570D40">
            <w:r>
              <w:rPr>
                <w:sz w:val="20"/>
              </w:rPr>
              <w:t>15-5972000</w:t>
            </w:r>
          </w:p>
        </w:tc>
        <w:tc>
          <w:tcPr>
            <w:tcW w:w="1440" w:type="dxa"/>
          </w:tcPr>
          <w:p w14:paraId="0F780F0B" w14:textId="77777777" w:rsidR="006C1EA8" w:rsidRDefault="00570D40">
            <w:r>
              <w:rPr>
                <w:sz w:val="20"/>
              </w:rPr>
              <w:t>Norman</w:t>
            </w:r>
          </w:p>
        </w:tc>
        <w:tc>
          <w:tcPr>
            <w:tcW w:w="1440" w:type="dxa"/>
          </w:tcPr>
          <w:p w14:paraId="0BE5D4B8" w14:textId="77777777" w:rsidR="006C1EA8" w:rsidRDefault="00570D40">
            <w:r>
              <w:rPr>
                <w:sz w:val="20"/>
              </w:rPr>
              <w:t>14446213</w:t>
            </w:r>
          </w:p>
        </w:tc>
        <w:tc>
          <w:tcPr>
            <w:tcW w:w="720" w:type="dxa"/>
          </w:tcPr>
          <w:p w14:paraId="0B1E4168" w14:textId="77777777" w:rsidR="006C1EA8" w:rsidRDefault="00570D40">
            <w:pPr>
              <w:jc w:val="right"/>
            </w:pPr>
            <w:r>
              <w:rPr>
                <w:sz w:val="20"/>
              </w:rPr>
              <w:t>-</w:t>
            </w:r>
          </w:p>
        </w:tc>
        <w:tc>
          <w:tcPr>
            <w:tcW w:w="1440" w:type="dxa"/>
          </w:tcPr>
          <w:p w14:paraId="22BFECDA" w14:textId="77777777" w:rsidR="006C1EA8" w:rsidRDefault="00570D40">
            <w:pPr>
              <w:jc w:val="right"/>
            </w:pPr>
            <w:r>
              <w:rPr>
                <w:sz w:val="20"/>
              </w:rPr>
              <w:t>-</w:t>
            </w:r>
          </w:p>
        </w:tc>
        <w:tc>
          <w:tcPr>
            <w:tcW w:w="1080" w:type="dxa"/>
          </w:tcPr>
          <w:p w14:paraId="37EE3845" w14:textId="77777777" w:rsidR="006C1EA8" w:rsidRDefault="00570D40">
            <w:r>
              <w:rPr>
                <w:sz w:val="20"/>
              </w:rPr>
              <w:t>No</w:t>
            </w:r>
          </w:p>
        </w:tc>
        <w:tc>
          <w:tcPr>
            <w:tcW w:w="720" w:type="dxa"/>
          </w:tcPr>
          <w:p w14:paraId="48F17713" w14:textId="77777777" w:rsidR="006C1EA8" w:rsidRDefault="00570D40">
            <w:r>
              <w:rPr>
                <w:sz w:val="20"/>
              </w:rPr>
              <w:t>No</w:t>
            </w:r>
          </w:p>
        </w:tc>
        <w:tc>
          <w:tcPr>
            <w:tcW w:w="1440" w:type="dxa"/>
          </w:tcPr>
          <w:p w14:paraId="7271DCBB" w14:textId="77777777" w:rsidR="006C1EA8" w:rsidRDefault="00570D40">
            <w:pPr>
              <w:jc w:val="right"/>
            </w:pPr>
            <w:r>
              <w:rPr>
                <w:sz w:val="20"/>
              </w:rPr>
              <w:t>-</w:t>
            </w:r>
          </w:p>
        </w:tc>
      </w:tr>
      <w:tr w:rsidR="006C1EA8" w14:paraId="35906774" w14:textId="77777777">
        <w:tc>
          <w:tcPr>
            <w:tcW w:w="2880" w:type="dxa"/>
          </w:tcPr>
          <w:p w14:paraId="1C1F97F3" w14:textId="77777777" w:rsidR="006C1EA8" w:rsidRDefault="00570D40">
            <w:r>
              <w:rPr>
                <w:sz w:val="20"/>
              </w:rPr>
              <w:t>15-5972001</w:t>
            </w:r>
          </w:p>
        </w:tc>
        <w:tc>
          <w:tcPr>
            <w:tcW w:w="1440" w:type="dxa"/>
          </w:tcPr>
          <w:p w14:paraId="03151228" w14:textId="77777777" w:rsidR="006C1EA8" w:rsidRDefault="00570D40">
            <w:r>
              <w:rPr>
                <w:sz w:val="20"/>
              </w:rPr>
              <w:t>Norman</w:t>
            </w:r>
          </w:p>
        </w:tc>
        <w:tc>
          <w:tcPr>
            <w:tcW w:w="1440" w:type="dxa"/>
          </w:tcPr>
          <w:p w14:paraId="5A6649F1" w14:textId="77777777" w:rsidR="006C1EA8" w:rsidRDefault="00570D40">
            <w:r>
              <w:rPr>
                <w:sz w:val="20"/>
              </w:rPr>
              <w:t>14446213</w:t>
            </w:r>
          </w:p>
        </w:tc>
        <w:tc>
          <w:tcPr>
            <w:tcW w:w="720" w:type="dxa"/>
          </w:tcPr>
          <w:p w14:paraId="212F9259" w14:textId="77777777" w:rsidR="006C1EA8" w:rsidRDefault="00570D40">
            <w:pPr>
              <w:jc w:val="right"/>
            </w:pPr>
            <w:r>
              <w:rPr>
                <w:sz w:val="20"/>
              </w:rPr>
              <w:t>-</w:t>
            </w:r>
          </w:p>
        </w:tc>
        <w:tc>
          <w:tcPr>
            <w:tcW w:w="1440" w:type="dxa"/>
          </w:tcPr>
          <w:p w14:paraId="390E2B1C" w14:textId="77777777" w:rsidR="006C1EA8" w:rsidRDefault="00570D40">
            <w:pPr>
              <w:jc w:val="right"/>
            </w:pPr>
            <w:r>
              <w:rPr>
                <w:sz w:val="20"/>
              </w:rPr>
              <w:t>-</w:t>
            </w:r>
          </w:p>
        </w:tc>
        <w:tc>
          <w:tcPr>
            <w:tcW w:w="1080" w:type="dxa"/>
          </w:tcPr>
          <w:p w14:paraId="6F98B5A6" w14:textId="77777777" w:rsidR="006C1EA8" w:rsidRDefault="00570D40">
            <w:r>
              <w:rPr>
                <w:sz w:val="20"/>
              </w:rPr>
              <w:t>No</w:t>
            </w:r>
          </w:p>
        </w:tc>
        <w:tc>
          <w:tcPr>
            <w:tcW w:w="720" w:type="dxa"/>
          </w:tcPr>
          <w:p w14:paraId="507D9166" w14:textId="77777777" w:rsidR="006C1EA8" w:rsidRDefault="00570D40">
            <w:r>
              <w:rPr>
                <w:sz w:val="20"/>
              </w:rPr>
              <w:t>No</w:t>
            </w:r>
          </w:p>
        </w:tc>
        <w:tc>
          <w:tcPr>
            <w:tcW w:w="1440" w:type="dxa"/>
          </w:tcPr>
          <w:p w14:paraId="7C3FC5B3" w14:textId="77777777" w:rsidR="006C1EA8" w:rsidRDefault="00570D40">
            <w:pPr>
              <w:jc w:val="right"/>
            </w:pPr>
            <w:r>
              <w:rPr>
                <w:sz w:val="20"/>
              </w:rPr>
              <w:t>-</w:t>
            </w:r>
          </w:p>
        </w:tc>
      </w:tr>
      <w:tr w:rsidR="006C1EA8" w14:paraId="2AC117A6" w14:textId="77777777">
        <w:tc>
          <w:tcPr>
            <w:tcW w:w="2880" w:type="dxa"/>
          </w:tcPr>
          <w:p w14:paraId="7FDD97B1" w14:textId="77777777" w:rsidR="006C1EA8" w:rsidRDefault="00570D40">
            <w:r>
              <w:rPr>
                <w:sz w:val="20"/>
              </w:rPr>
              <w:t>15-5973000</w:t>
            </w:r>
          </w:p>
        </w:tc>
        <w:tc>
          <w:tcPr>
            <w:tcW w:w="1440" w:type="dxa"/>
          </w:tcPr>
          <w:p w14:paraId="7311573C" w14:textId="77777777" w:rsidR="006C1EA8" w:rsidRDefault="00570D40">
            <w:r>
              <w:rPr>
                <w:sz w:val="20"/>
              </w:rPr>
              <w:t>Norman</w:t>
            </w:r>
          </w:p>
        </w:tc>
        <w:tc>
          <w:tcPr>
            <w:tcW w:w="1440" w:type="dxa"/>
          </w:tcPr>
          <w:p w14:paraId="7B4C9566" w14:textId="77777777" w:rsidR="006C1EA8" w:rsidRDefault="00570D40">
            <w:r>
              <w:rPr>
                <w:sz w:val="20"/>
              </w:rPr>
              <w:t>14446213</w:t>
            </w:r>
          </w:p>
        </w:tc>
        <w:tc>
          <w:tcPr>
            <w:tcW w:w="720" w:type="dxa"/>
          </w:tcPr>
          <w:p w14:paraId="440C6CF4" w14:textId="77777777" w:rsidR="006C1EA8" w:rsidRDefault="00570D40">
            <w:pPr>
              <w:jc w:val="right"/>
            </w:pPr>
            <w:r>
              <w:rPr>
                <w:sz w:val="20"/>
              </w:rPr>
              <w:t>-</w:t>
            </w:r>
          </w:p>
        </w:tc>
        <w:tc>
          <w:tcPr>
            <w:tcW w:w="1440" w:type="dxa"/>
          </w:tcPr>
          <w:p w14:paraId="2BBCB312" w14:textId="77777777" w:rsidR="006C1EA8" w:rsidRDefault="00570D40">
            <w:pPr>
              <w:jc w:val="right"/>
            </w:pPr>
            <w:r>
              <w:rPr>
                <w:sz w:val="20"/>
              </w:rPr>
              <w:t>-</w:t>
            </w:r>
          </w:p>
        </w:tc>
        <w:tc>
          <w:tcPr>
            <w:tcW w:w="1080" w:type="dxa"/>
          </w:tcPr>
          <w:p w14:paraId="012E78A2" w14:textId="77777777" w:rsidR="006C1EA8" w:rsidRDefault="00570D40">
            <w:r>
              <w:rPr>
                <w:sz w:val="20"/>
              </w:rPr>
              <w:t>No</w:t>
            </w:r>
          </w:p>
        </w:tc>
        <w:tc>
          <w:tcPr>
            <w:tcW w:w="720" w:type="dxa"/>
          </w:tcPr>
          <w:p w14:paraId="6ED69014" w14:textId="77777777" w:rsidR="006C1EA8" w:rsidRDefault="00570D40">
            <w:r>
              <w:rPr>
                <w:sz w:val="20"/>
              </w:rPr>
              <w:t>No</w:t>
            </w:r>
          </w:p>
        </w:tc>
        <w:tc>
          <w:tcPr>
            <w:tcW w:w="1440" w:type="dxa"/>
          </w:tcPr>
          <w:p w14:paraId="38623612" w14:textId="77777777" w:rsidR="006C1EA8" w:rsidRDefault="00570D40">
            <w:pPr>
              <w:jc w:val="right"/>
            </w:pPr>
            <w:r>
              <w:rPr>
                <w:sz w:val="20"/>
              </w:rPr>
              <w:t>-</w:t>
            </w:r>
          </w:p>
        </w:tc>
      </w:tr>
      <w:tr w:rsidR="006C1EA8" w14:paraId="6EDEEF2F" w14:textId="77777777">
        <w:tc>
          <w:tcPr>
            <w:tcW w:w="2880" w:type="dxa"/>
          </w:tcPr>
          <w:p w14:paraId="4CB4FD3E" w14:textId="77777777" w:rsidR="006C1EA8" w:rsidRDefault="00570D40">
            <w:r>
              <w:rPr>
                <w:sz w:val="20"/>
              </w:rPr>
              <w:t>15-5975000</w:t>
            </w:r>
          </w:p>
        </w:tc>
        <w:tc>
          <w:tcPr>
            <w:tcW w:w="1440" w:type="dxa"/>
          </w:tcPr>
          <w:p w14:paraId="5664075E" w14:textId="77777777" w:rsidR="006C1EA8" w:rsidRDefault="00570D40">
            <w:r>
              <w:rPr>
                <w:sz w:val="20"/>
              </w:rPr>
              <w:t>Norman</w:t>
            </w:r>
          </w:p>
        </w:tc>
        <w:tc>
          <w:tcPr>
            <w:tcW w:w="1440" w:type="dxa"/>
          </w:tcPr>
          <w:p w14:paraId="567B84CD" w14:textId="77777777" w:rsidR="006C1EA8" w:rsidRDefault="00570D40">
            <w:r>
              <w:rPr>
                <w:sz w:val="20"/>
              </w:rPr>
              <w:t>14446213</w:t>
            </w:r>
          </w:p>
        </w:tc>
        <w:tc>
          <w:tcPr>
            <w:tcW w:w="720" w:type="dxa"/>
          </w:tcPr>
          <w:p w14:paraId="5BA29CA4" w14:textId="77777777" w:rsidR="006C1EA8" w:rsidRDefault="00570D40">
            <w:pPr>
              <w:jc w:val="right"/>
            </w:pPr>
            <w:r>
              <w:rPr>
                <w:sz w:val="20"/>
              </w:rPr>
              <w:t>-</w:t>
            </w:r>
          </w:p>
        </w:tc>
        <w:tc>
          <w:tcPr>
            <w:tcW w:w="1440" w:type="dxa"/>
          </w:tcPr>
          <w:p w14:paraId="08601633" w14:textId="77777777" w:rsidR="006C1EA8" w:rsidRDefault="00570D40">
            <w:pPr>
              <w:jc w:val="right"/>
            </w:pPr>
            <w:r>
              <w:rPr>
                <w:sz w:val="20"/>
              </w:rPr>
              <w:t>-</w:t>
            </w:r>
          </w:p>
        </w:tc>
        <w:tc>
          <w:tcPr>
            <w:tcW w:w="1080" w:type="dxa"/>
          </w:tcPr>
          <w:p w14:paraId="6940551A" w14:textId="77777777" w:rsidR="006C1EA8" w:rsidRDefault="00570D40">
            <w:r>
              <w:rPr>
                <w:sz w:val="20"/>
              </w:rPr>
              <w:t>No</w:t>
            </w:r>
          </w:p>
        </w:tc>
        <w:tc>
          <w:tcPr>
            <w:tcW w:w="720" w:type="dxa"/>
          </w:tcPr>
          <w:p w14:paraId="640DB796" w14:textId="77777777" w:rsidR="006C1EA8" w:rsidRDefault="00570D40">
            <w:r>
              <w:rPr>
                <w:sz w:val="20"/>
              </w:rPr>
              <w:t>No</w:t>
            </w:r>
          </w:p>
        </w:tc>
        <w:tc>
          <w:tcPr>
            <w:tcW w:w="1440" w:type="dxa"/>
          </w:tcPr>
          <w:p w14:paraId="7D48D9F8" w14:textId="77777777" w:rsidR="006C1EA8" w:rsidRDefault="00570D40">
            <w:pPr>
              <w:jc w:val="right"/>
            </w:pPr>
            <w:r>
              <w:rPr>
                <w:sz w:val="20"/>
              </w:rPr>
              <w:t>-</w:t>
            </w:r>
          </w:p>
        </w:tc>
      </w:tr>
      <w:tr w:rsidR="006C1EA8" w14:paraId="4BA77E63" w14:textId="77777777">
        <w:tc>
          <w:tcPr>
            <w:tcW w:w="2880" w:type="dxa"/>
          </w:tcPr>
          <w:p w14:paraId="798AD415" w14:textId="77777777" w:rsidR="006C1EA8" w:rsidRDefault="00570D40">
            <w:r>
              <w:rPr>
                <w:sz w:val="20"/>
              </w:rPr>
              <w:t>15-5976000</w:t>
            </w:r>
          </w:p>
        </w:tc>
        <w:tc>
          <w:tcPr>
            <w:tcW w:w="1440" w:type="dxa"/>
          </w:tcPr>
          <w:p w14:paraId="5DF72D20" w14:textId="77777777" w:rsidR="006C1EA8" w:rsidRDefault="00570D40">
            <w:r>
              <w:rPr>
                <w:sz w:val="20"/>
              </w:rPr>
              <w:t>Norman</w:t>
            </w:r>
          </w:p>
        </w:tc>
        <w:tc>
          <w:tcPr>
            <w:tcW w:w="1440" w:type="dxa"/>
          </w:tcPr>
          <w:p w14:paraId="6E8B1C6F" w14:textId="77777777" w:rsidR="006C1EA8" w:rsidRDefault="00570D40">
            <w:r>
              <w:rPr>
                <w:sz w:val="20"/>
              </w:rPr>
              <w:t>14446213</w:t>
            </w:r>
          </w:p>
        </w:tc>
        <w:tc>
          <w:tcPr>
            <w:tcW w:w="720" w:type="dxa"/>
          </w:tcPr>
          <w:p w14:paraId="69CEB92B" w14:textId="77777777" w:rsidR="006C1EA8" w:rsidRDefault="00570D40">
            <w:pPr>
              <w:jc w:val="right"/>
            </w:pPr>
            <w:r>
              <w:rPr>
                <w:sz w:val="20"/>
              </w:rPr>
              <w:t>-</w:t>
            </w:r>
          </w:p>
        </w:tc>
        <w:tc>
          <w:tcPr>
            <w:tcW w:w="1440" w:type="dxa"/>
          </w:tcPr>
          <w:p w14:paraId="3AA2A7B9" w14:textId="77777777" w:rsidR="006C1EA8" w:rsidRDefault="00570D40">
            <w:pPr>
              <w:jc w:val="right"/>
            </w:pPr>
            <w:r>
              <w:rPr>
                <w:sz w:val="20"/>
              </w:rPr>
              <w:t>-</w:t>
            </w:r>
          </w:p>
        </w:tc>
        <w:tc>
          <w:tcPr>
            <w:tcW w:w="1080" w:type="dxa"/>
          </w:tcPr>
          <w:p w14:paraId="0D093CC7" w14:textId="77777777" w:rsidR="006C1EA8" w:rsidRDefault="00570D40">
            <w:r>
              <w:rPr>
                <w:sz w:val="20"/>
              </w:rPr>
              <w:t>No</w:t>
            </w:r>
          </w:p>
        </w:tc>
        <w:tc>
          <w:tcPr>
            <w:tcW w:w="720" w:type="dxa"/>
          </w:tcPr>
          <w:p w14:paraId="366D463B" w14:textId="77777777" w:rsidR="006C1EA8" w:rsidRDefault="00570D40">
            <w:r>
              <w:rPr>
                <w:sz w:val="20"/>
              </w:rPr>
              <w:t>No</w:t>
            </w:r>
          </w:p>
        </w:tc>
        <w:tc>
          <w:tcPr>
            <w:tcW w:w="1440" w:type="dxa"/>
          </w:tcPr>
          <w:p w14:paraId="192C1828" w14:textId="77777777" w:rsidR="006C1EA8" w:rsidRDefault="00570D40">
            <w:pPr>
              <w:jc w:val="right"/>
            </w:pPr>
            <w:r>
              <w:rPr>
                <w:sz w:val="20"/>
              </w:rPr>
              <w:t>-</w:t>
            </w:r>
          </w:p>
        </w:tc>
      </w:tr>
      <w:tr w:rsidR="006C1EA8" w14:paraId="1C02491F" w14:textId="77777777">
        <w:tc>
          <w:tcPr>
            <w:tcW w:w="2880" w:type="dxa"/>
          </w:tcPr>
          <w:p w14:paraId="73A87D38" w14:textId="77777777" w:rsidR="006C1EA8" w:rsidRDefault="00570D40">
            <w:r>
              <w:rPr>
                <w:sz w:val="20"/>
              </w:rPr>
              <w:t>15-5977000</w:t>
            </w:r>
          </w:p>
        </w:tc>
        <w:tc>
          <w:tcPr>
            <w:tcW w:w="1440" w:type="dxa"/>
          </w:tcPr>
          <w:p w14:paraId="21D8C4B5" w14:textId="77777777" w:rsidR="006C1EA8" w:rsidRDefault="00570D40">
            <w:r>
              <w:rPr>
                <w:sz w:val="20"/>
              </w:rPr>
              <w:t>Norman</w:t>
            </w:r>
          </w:p>
        </w:tc>
        <w:tc>
          <w:tcPr>
            <w:tcW w:w="1440" w:type="dxa"/>
          </w:tcPr>
          <w:p w14:paraId="13FF14DF" w14:textId="77777777" w:rsidR="006C1EA8" w:rsidRDefault="00570D40">
            <w:r>
              <w:rPr>
                <w:sz w:val="20"/>
              </w:rPr>
              <w:t>14446214</w:t>
            </w:r>
          </w:p>
        </w:tc>
        <w:tc>
          <w:tcPr>
            <w:tcW w:w="720" w:type="dxa"/>
          </w:tcPr>
          <w:p w14:paraId="3BD05C92" w14:textId="77777777" w:rsidR="006C1EA8" w:rsidRDefault="00570D40">
            <w:pPr>
              <w:jc w:val="right"/>
            </w:pPr>
            <w:r>
              <w:rPr>
                <w:sz w:val="20"/>
              </w:rPr>
              <w:t>-</w:t>
            </w:r>
          </w:p>
        </w:tc>
        <w:tc>
          <w:tcPr>
            <w:tcW w:w="1440" w:type="dxa"/>
          </w:tcPr>
          <w:p w14:paraId="437C114D" w14:textId="77777777" w:rsidR="006C1EA8" w:rsidRDefault="00570D40">
            <w:pPr>
              <w:jc w:val="right"/>
            </w:pPr>
            <w:r>
              <w:rPr>
                <w:sz w:val="20"/>
              </w:rPr>
              <w:t>-</w:t>
            </w:r>
          </w:p>
        </w:tc>
        <w:tc>
          <w:tcPr>
            <w:tcW w:w="1080" w:type="dxa"/>
          </w:tcPr>
          <w:p w14:paraId="09B07CA9" w14:textId="77777777" w:rsidR="006C1EA8" w:rsidRDefault="00570D40">
            <w:r>
              <w:rPr>
                <w:sz w:val="20"/>
              </w:rPr>
              <w:t>No</w:t>
            </w:r>
          </w:p>
        </w:tc>
        <w:tc>
          <w:tcPr>
            <w:tcW w:w="720" w:type="dxa"/>
          </w:tcPr>
          <w:p w14:paraId="52AB1006" w14:textId="77777777" w:rsidR="006C1EA8" w:rsidRDefault="00570D40">
            <w:r>
              <w:rPr>
                <w:sz w:val="20"/>
              </w:rPr>
              <w:t>No</w:t>
            </w:r>
          </w:p>
        </w:tc>
        <w:tc>
          <w:tcPr>
            <w:tcW w:w="1440" w:type="dxa"/>
          </w:tcPr>
          <w:p w14:paraId="07928B9A" w14:textId="77777777" w:rsidR="006C1EA8" w:rsidRDefault="00570D40">
            <w:pPr>
              <w:jc w:val="right"/>
            </w:pPr>
            <w:r>
              <w:rPr>
                <w:sz w:val="20"/>
              </w:rPr>
              <w:t>-</w:t>
            </w:r>
          </w:p>
        </w:tc>
      </w:tr>
      <w:tr w:rsidR="006C1EA8" w14:paraId="1876A2D3" w14:textId="77777777">
        <w:tc>
          <w:tcPr>
            <w:tcW w:w="2880" w:type="dxa"/>
          </w:tcPr>
          <w:p w14:paraId="1EBBEA41" w14:textId="77777777" w:rsidR="006C1EA8" w:rsidRDefault="00570D40">
            <w:r>
              <w:rPr>
                <w:sz w:val="20"/>
              </w:rPr>
              <w:t>15-5979000</w:t>
            </w:r>
          </w:p>
        </w:tc>
        <w:tc>
          <w:tcPr>
            <w:tcW w:w="1440" w:type="dxa"/>
          </w:tcPr>
          <w:p w14:paraId="2A1677BC" w14:textId="77777777" w:rsidR="006C1EA8" w:rsidRDefault="00570D40">
            <w:r>
              <w:rPr>
                <w:sz w:val="20"/>
              </w:rPr>
              <w:t>Norman</w:t>
            </w:r>
          </w:p>
        </w:tc>
        <w:tc>
          <w:tcPr>
            <w:tcW w:w="1440" w:type="dxa"/>
          </w:tcPr>
          <w:p w14:paraId="3AFC4302" w14:textId="77777777" w:rsidR="006C1EA8" w:rsidRDefault="00570D40">
            <w:r>
              <w:rPr>
                <w:sz w:val="20"/>
              </w:rPr>
              <w:t>14446214</w:t>
            </w:r>
          </w:p>
        </w:tc>
        <w:tc>
          <w:tcPr>
            <w:tcW w:w="720" w:type="dxa"/>
          </w:tcPr>
          <w:p w14:paraId="7AA38A26" w14:textId="77777777" w:rsidR="006C1EA8" w:rsidRDefault="00570D40">
            <w:pPr>
              <w:jc w:val="right"/>
            </w:pPr>
            <w:r>
              <w:rPr>
                <w:sz w:val="20"/>
              </w:rPr>
              <w:t>-</w:t>
            </w:r>
          </w:p>
        </w:tc>
        <w:tc>
          <w:tcPr>
            <w:tcW w:w="1440" w:type="dxa"/>
          </w:tcPr>
          <w:p w14:paraId="6EF7DF9E" w14:textId="77777777" w:rsidR="006C1EA8" w:rsidRDefault="00570D40">
            <w:pPr>
              <w:jc w:val="right"/>
            </w:pPr>
            <w:r>
              <w:rPr>
                <w:sz w:val="20"/>
              </w:rPr>
              <w:t>-</w:t>
            </w:r>
          </w:p>
        </w:tc>
        <w:tc>
          <w:tcPr>
            <w:tcW w:w="1080" w:type="dxa"/>
          </w:tcPr>
          <w:p w14:paraId="364AAE81" w14:textId="77777777" w:rsidR="006C1EA8" w:rsidRDefault="00570D40">
            <w:r>
              <w:rPr>
                <w:sz w:val="20"/>
              </w:rPr>
              <w:t>No</w:t>
            </w:r>
          </w:p>
        </w:tc>
        <w:tc>
          <w:tcPr>
            <w:tcW w:w="720" w:type="dxa"/>
          </w:tcPr>
          <w:p w14:paraId="6A155950" w14:textId="77777777" w:rsidR="006C1EA8" w:rsidRDefault="00570D40">
            <w:r>
              <w:rPr>
                <w:sz w:val="20"/>
              </w:rPr>
              <w:t>No</w:t>
            </w:r>
          </w:p>
        </w:tc>
        <w:tc>
          <w:tcPr>
            <w:tcW w:w="1440" w:type="dxa"/>
          </w:tcPr>
          <w:p w14:paraId="501032B8" w14:textId="77777777" w:rsidR="006C1EA8" w:rsidRDefault="00570D40">
            <w:pPr>
              <w:jc w:val="right"/>
            </w:pPr>
            <w:r>
              <w:rPr>
                <w:sz w:val="20"/>
              </w:rPr>
              <w:t>-</w:t>
            </w:r>
          </w:p>
        </w:tc>
      </w:tr>
      <w:tr w:rsidR="006C1EA8" w14:paraId="34FB0C83" w14:textId="77777777">
        <w:tc>
          <w:tcPr>
            <w:tcW w:w="2880" w:type="dxa"/>
          </w:tcPr>
          <w:p w14:paraId="1A51344C" w14:textId="77777777" w:rsidR="006C1EA8" w:rsidRDefault="00570D40">
            <w:r>
              <w:rPr>
                <w:sz w:val="20"/>
              </w:rPr>
              <w:t>15-5980000</w:t>
            </w:r>
          </w:p>
        </w:tc>
        <w:tc>
          <w:tcPr>
            <w:tcW w:w="1440" w:type="dxa"/>
          </w:tcPr>
          <w:p w14:paraId="38501190" w14:textId="77777777" w:rsidR="006C1EA8" w:rsidRDefault="00570D40">
            <w:r>
              <w:rPr>
                <w:sz w:val="20"/>
              </w:rPr>
              <w:t>Norman</w:t>
            </w:r>
          </w:p>
        </w:tc>
        <w:tc>
          <w:tcPr>
            <w:tcW w:w="1440" w:type="dxa"/>
          </w:tcPr>
          <w:p w14:paraId="72BEA5DD" w14:textId="77777777" w:rsidR="006C1EA8" w:rsidRDefault="00570D40">
            <w:r>
              <w:rPr>
                <w:sz w:val="20"/>
              </w:rPr>
              <w:t>14446214</w:t>
            </w:r>
          </w:p>
        </w:tc>
        <w:tc>
          <w:tcPr>
            <w:tcW w:w="720" w:type="dxa"/>
          </w:tcPr>
          <w:p w14:paraId="16EE0659" w14:textId="77777777" w:rsidR="006C1EA8" w:rsidRDefault="00570D40">
            <w:pPr>
              <w:jc w:val="right"/>
            </w:pPr>
            <w:r>
              <w:rPr>
                <w:sz w:val="20"/>
              </w:rPr>
              <w:t>-</w:t>
            </w:r>
          </w:p>
        </w:tc>
        <w:tc>
          <w:tcPr>
            <w:tcW w:w="1440" w:type="dxa"/>
          </w:tcPr>
          <w:p w14:paraId="44764FEF" w14:textId="77777777" w:rsidR="006C1EA8" w:rsidRDefault="00570D40">
            <w:pPr>
              <w:jc w:val="right"/>
            </w:pPr>
            <w:r>
              <w:rPr>
                <w:sz w:val="20"/>
              </w:rPr>
              <w:t>-</w:t>
            </w:r>
          </w:p>
        </w:tc>
        <w:tc>
          <w:tcPr>
            <w:tcW w:w="1080" w:type="dxa"/>
          </w:tcPr>
          <w:p w14:paraId="09E5683B" w14:textId="77777777" w:rsidR="006C1EA8" w:rsidRDefault="00570D40">
            <w:r>
              <w:rPr>
                <w:sz w:val="20"/>
              </w:rPr>
              <w:t>No</w:t>
            </w:r>
          </w:p>
        </w:tc>
        <w:tc>
          <w:tcPr>
            <w:tcW w:w="720" w:type="dxa"/>
          </w:tcPr>
          <w:p w14:paraId="40DC6232" w14:textId="77777777" w:rsidR="006C1EA8" w:rsidRDefault="00570D40">
            <w:r>
              <w:rPr>
                <w:sz w:val="20"/>
              </w:rPr>
              <w:t>No</w:t>
            </w:r>
          </w:p>
        </w:tc>
        <w:tc>
          <w:tcPr>
            <w:tcW w:w="1440" w:type="dxa"/>
          </w:tcPr>
          <w:p w14:paraId="61AFEBEF" w14:textId="77777777" w:rsidR="006C1EA8" w:rsidRDefault="00570D40">
            <w:pPr>
              <w:jc w:val="right"/>
            </w:pPr>
            <w:r>
              <w:rPr>
                <w:sz w:val="20"/>
              </w:rPr>
              <w:t>-</w:t>
            </w:r>
          </w:p>
        </w:tc>
      </w:tr>
      <w:tr w:rsidR="006C1EA8" w14:paraId="777E2E1D" w14:textId="77777777">
        <w:tc>
          <w:tcPr>
            <w:tcW w:w="2880" w:type="dxa"/>
          </w:tcPr>
          <w:p w14:paraId="1E1BCB85" w14:textId="77777777" w:rsidR="006C1EA8" w:rsidRDefault="00570D40">
            <w:r>
              <w:rPr>
                <w:sz w:val="20"/>
              </w:rPr>
              <w:t>15-5980001</w:t>
            </w:r>
          </w:p>
        </w:tc>
        <w:tc>
          <w:tcPr>
            <w:tcW w:w="1440" w:type="dxa"/>
          </w:tcPr>
          <w:p w14:paraId="2B5B5D32" w14:textId="77777777" w:rsidR="006C1EA8" w:rsidRDefault="00570D40">
            <w:r>
              <w:rPr>
                <w:sz w:val="20"/>
              </w:rPr>
              <w:t>Norman</w:t>
            </w:r>
          </w:p>
        </w:tc>
        <w:tc>
          <w:tcPr>
            <w:tcW w:w="1440" w:type="dxa"/>
          </w:tcPr>
          <w:p w14:paraId="6B1323A0" w14:textId="77777777" w:rsidR="006C1EA8" w:rsidRDefault="00570D40">
            <w:r>
              <w:rPr>
                <w:sz w:val="20"/>
              </w:rPr>
              <w:t>14446214</w:t>
            </w:r>
          </w:p>
        </w:tc>
        <w:tc>
          <w:tcPr>
            <w:tcW w:w="720" w:type="dxa"/>
          </w:tcPr>
          <w:p w14:paraId="584A9082" w14:textId="77777777" w:rsidR="006C1EA8" w:rsidRDefault="00570D40">
            <w:pPr>
              <w:jc w:val="right"/>
            </w:pPr>
            <w:r>
              <w:rPr>
                <w:sz w:val="20"/>
              </w:rPr>
              <w:t>-</w:t>
            </w:r>
          </w:p>
        </w:tc>
        <w:tc>
          <w:tcPr>
            <w:tcW w:w="1440" w:type="dxa"/>
          </w:tcPr>
          <w:p w14:paraId="3F96ADE8" w14:textId="77777777" w:rsidR="006C1EA8" w:rsidRDefault="00570D40">
            <w:pPr>
              <w:jc w:val="right"/>
            </w:pPr>
            <w:r>
              <w:rPr>
                <w:sz w:val="20"/>
              </w:rPr>
              <w:t>-</w:t>
            </w:r>
          </w:p>
        </w:tc>
        <w:tc>
          <w:tcPr>
            <w:tcW w:w="1080" w:type="dxa"/>
          </w:tcPr>
          <w:p w14:paraId="129A7F97" w14:textId="77777777" w:rsidR="006C1EA8" w:rsidRDefault="00570D40">
            <w:r>
              <w:rPr>
                <w:sz w:val="20"/>
              </w:rPr>
              <w:t>No</w:t>
            </w:r>
          </w:p>
        </w:tc>
        <w:tc>
          <w:tcPr>
            <w:tcW w:w="720" w:type="dxa"/>
          </w:tcPr>
          <w:p w14:paraId="4C1D8352" w14:textId="77777777" w:rsidR="006C1EA8" w:rsidRDefault="00570D40">
            <w:r>
              <w:rPr>
                <w:sz w:val="20"/>
              </w:rPr>
              <w:t>No</w:t>
            </w:r>
          </w:p>
        </w:tc>
        <w:tc>
          <w:tcPr>
            <w:tcW w:w="1440" w:type="dxa"/>
          </w:tcPr>
          <w:p w14:paraId="2343B4DC" w14:textId="77777777" w:rsidR="006C1EA8" w:rsidRDefault="00570D40">
            <w:pPr>
              <w:jc w:val="right"/>
            </w:pPr>
            <w:r>
              <w:rPr>
                <w:sz w:val="20"/>
              </w:rPr>
              <w:t>-</w:t>
            </w:r>
          </w:p>
        </w:tc>
      </w:tr>
      <w:tr w:rsidR="006C1EA8" w14:paraId="39B7E466" w14:textId="77777777">
        <w:tc>
          <w:tcPr>
            <w:tcW w:w="2880" w:type="dxa"/>
          </w:tcPr>
          <w:p w14:paraId="3EBC18B4" w14:textId="77777777" w:rsidR="006C1EA8" w:rsidRDefault="00570D40">
            <w:r>
              <w:rPr>
                <w:sz w:val="20"/>
              </w:rPr>
              <w:t>15-5980002</w:t>
            </w:r>
          </w:p>
        </w:tc>
        <w:tc>
          <w:tcPr>
            <w:tcW w:w="1440" w:type="dxa"/>
          </w:tcPr>
          <w:p w14:paraId="510C8922" w14:textId="77777777" w:rsidR="006C1EA8" w:rsidRDefault="00570D40">
            <w:r>
              <w:rPr>
                <w:sz w:val="20"/>
              </w:rPr>
              <w:t>Norman</w:t>
            </w:r>
          </w:p>
        </w:tc>
        <w:tc>
          <w:tcPr>
            <w:tcW w:w="1440" w:type="dxa"/>
          </w:tcPr>
          <w:p w14:paraId="68F5ABB9" w14:textId="77777777" w:rsidR="006C1EA8" w:rsidRDefault="00570D40">
            <w:r>
              <w:rPr>
                <w:sz w:val="20"/>
              </w:rPr>
              <w:t>14446214</w:t>
            </w:r>
          </w:p>
        </w:tc>
        <w:tc>
          <w:tcPr>
            <w:tcW w:w="720" w:type="dxa"/>
          </w:tcPr>
          <w:p w14:paraId="33C9D843" w14:textId="77777777" w:rsidR="006C1EA8" w:rsidRDefault="00570D40">
            <w:pPr>
              <w:jc w:val="right"/>
            </w:pPr>
            <w:r>
              <w:rPr>
                <w:sz w:val="20"/>
              </w:rPr>
              <w:t>-</w:t>
            </w:r>
          </w:p>
        </w:tc>
        <w:tc>
          <w:tcPr>
            <w:tcW w:w="1440" w:type="dxa"/>
          </w:tcPr>
          <w:p w14:paraId="617A4613" w14:textId="77777777" w:rsidR="006C1EA8" w:rsidRDefault="00570D40">
            <w:pPr>
              <w:jc w:val="right"/>
            </w:pPr>
            <w:r>
              <w:rPr>
                <w:sz w:val="20"/>
              </w:rPr>
              <w:t>-</w:t>
            </w:r>
          </w:p>
        </w:tc>
        <w:tc>
          <w:tcPr>
            <w:tcW w:w="1080" w:type="dxa"/>
          </w:tcPr>
          <w:p w14:paraId="2ADF2889" w14:textId="77777777" w:rsidR="006C1EA8" w:rsidRDefault="00570D40">
            <w:r>
              <w:rPr>
                <w:sz w:val="20"/>
              </w:rPr>
              <w:t>No</w:t>
            </w:r>
          </w:p>
        </w:tc>
        <w:tc>
          <w:tcPr>
            <w:tcW w:w="720" w:type="dxa"/>
          </w:tcPr>
          <w:p w14:paraId="4E22DD3F" w14:textId="77777777" w:rsidR="006C1EA8" w:rsidRDefault="00570D40">
            <w:r>
              <w:rPr>
                <w:sz w:val="20"/>
              </w:rPr>
              <w:t>No</w:t>
            </w:r>
          </w:p>
        </w:tc>
        <w:tc>
          <w:tcPr>
            <w:tcW w:w="1440" w:type="dxa"/>
          </w:tcPr>
          <w:p w14:paraId="2A8E8CAF" w14:textId="77777777" w:rsidR="006C1EA8" w:rsidRDefault="00570D40">
            <w:pPr>
              <w:jc w:val="right"/>
            </w:pPr>
            <w:r>
              <w:rPr>
                <w:sz w:val="20"/>
              </w:rPr>
              <w:t>-</w:t>
            </w:r>
          </w:p>
        </w:tc>
      </w:tr>
      <w:tr w:rsidR="006C1EA8" w14:paraId="4B7C7546" w14:textId="77777777">
        <w:tc>
          <w:tcPr>
            <w:tcW w:w="2880" w:type="dxa"/>
          </w:tcPr>
          <w:p w14:paraId="5EC1FA30" w14:textId="77777777" w:rsidR="006C1EA8" w:rsidRDefault="00570D40">
            <w:r>
              <w:rPr>
                <w:sz w:val="20"/>
              </w:rPr>
              <w:t>15-5980003</w:t>
            </w:r>
          </w:p>
        </w:tc>
        <w:tc>
          <w:tcPr>
            <w:tcW w:w="1440" w:type="dxa"/>
          </w:tcPr>
          <w:p w14:paraId="52A7FB2C" w14:textId="77777777" w:rsidR="006C1EA8" w:rsidRDefault="00570D40">
            <w:r>
              <w:rPr>
                <w:sz w:val="20"/>
              </w:rPr>
              <w:t>Norman</w:t>
            </w:r>
          </w:p>
        </w:tc>
        <w:tc>
          <w:tcPr>
            <w:tcW w:w="1440" w:type="dxa"/>
          </w:tcPr>
          <w:p w14:paraId="115BAADE" w14:textId="77777777" w:rsidR="006C1EA8" w:rsidRDefault="00570D40">
            <w:r>
              <w:rPr>
                <w:sz w:val="20"/>
              </w:rPr>
              <w:t>14446214</w:t>
            </w:r>
          </w:p>
        </w:tc>
        <w:tc>
          <w:tcPr>
            <w:tcW w:w="720" w:type="dxa"/>
          </w:tcPr>
          <w:p w14:paraId="04B6BF00" w14:textId="77777777" w:rsidR="006C1EA8" w:rsidRDefault="00570D40">
            <w:pPr>
              <w:jc w:val="right"/>
            </w:pPr>
            <w:r>
              <w:rPr>
                <w:sz w:val="20"/>
              </w:rPr>
              <w:t>-</w:t>
            </w:r>
          </w:p>
        </w:tc>
        <w:tc>
          <w:tcPr>
            <w:tcW w:w="1440" w:type="dxa"/>
          </w:tcPr>
          <w:p w14:paraId="71CA06E3" w14:textId="77777777" w:rsidR="006C1EA8" w:rsidRDefault="00570D40">
            <w:pPr>
              <w:jc w:val="right"/>
            </w:pPr>
            <w:r>
              <w:rPr>
                <w:sz w:val="20"/>
              </w:rPr>
              <w:t>-</w:t>
            </w:r>
          </w:p>
        </w:tc>
        <w:tc>
          <w:tcPr>
            <w:tcW w:w="1080" w:type="dxa"/>
          </w:tcPr>
          <w:p w14:paraId="6E7732E4" w14:textId="77777777" w:rsidR="006C1EA8" w:rsidRDefault="00570D40">
            <w:r>
              <w:rPr>
                <w:sz w:val="20"/>
              </w:rPr>
              <w:t>No</w:t>
            </w:r>
          </w:p>
        </w:tc>
        <w:tc>
          <w:tcPr>
            <w:tcW w:w="720" w:type="dxa"/>
          </w:tcPr>
          <w:p w14:paraId="6DE83B8D" w14:textId="77777777" w:rsidR="006C1EA8" w:rsidRDefault="00570D40">
            <w:r>
              <w:rPr>
                <w:sz w:val="20"/>
              </w:rPr>
              <w:t>No</w:t>
            </w:r>
          </w:p>
        </w:tc>
        <w:tc>
          <w:tcPr>
            <w:tcW w:w="1440" w:type="dxa"/>
          </w:tcPr>
          <w:p w14:paraId="014191A1" w14:textId="77777777" w:rsidR="006C1EA8" w:rsidRDefault="00570D40">
            <w:pPr>
              <w:jc w:val="right"/>
            </w:pPr>
            <w:r>
              <w:rPr>
                <w:sz w:val="20"/>
              </w:rPr>
              <w:t>-</w:t>
            </w:r>
          </w:p>
        </w:tc>
      </w:tr>
      <w:tr w:rsidR="006C1EA8" w14:paraId="0AD1D8B0" w14:textId="77777777">
        <w:tc>
          <w:tcPr>
            <w:tcW w:w="2880" w:type="dxa"/>
          </w:tcPr>
          <w:p w14:paraId="00ABE995" w14:textId="77777777" w:rsidR="006C1EA8" w:rsidRDefault="00570D40">
            <w:r>
              <w:rPr>
                <w:sz w:val="20"/>
              </w:rPr>
              <w:t>15-5981000</w:t>
            </w:r>
          </w:p>
        </w:tc>
        <w:tc>
          <w:tcPr>
            <w:tcW w:w="1440" w:type="dxa"/>
          </w:tcPr>
          <w:p w14:paraId="5E2CAE54" w14:textId="77777777" w:rsidR="006C1EA8" w:rsidRDefault="00570D40">
            <w:r>
              <w:rPr>
                <w:sz w:val="20"/>
              </w:rPr>
              <w:t>Norman</w:t>
            </w:r>
          </w:p>
        </w:tc>
        <w:tc>
          <w:tcPr>
            <w:tcW w:w="1440" w:type="dxa"/>
          </w:tcPr>
          <w:p w14:paraId="7328A501" w14:textId="77777777" w:rsidR="006C1EA8" w:rsidRDefault="00570D40">
            <w:r>
              <w:rPr>
                <w:sz w:val="20"/>
              </w:rPr>
              <w:t>14446214</w:t>
            </w:r>
          </w:p>
        </w:tc>
        <w:tc>
          <w:tcPr>
            <w:tcW w:w="720" w:type="dxa"/>
          </w:tcPr>
          <w:p w14:paraId="794F1085" w14:textId="77777777" w:rsidR="006C1EA8" w:rsidRDefault="00570D40">
            <w:pPr>
              <w:jc w:val="right"/>
            </w:pPr>
            <w:r>
              <w:rPr>
                <w:sz w:val="20"/>
              </w:rPr>
              <w:t>-</w:t>
            </w:r>
          </w:p>
        </w:tc>
        <w:tc>
          <w:tcPr>
            <w:tcW w:w="1440" w:type="dxa"/>
          </w:tcPr>
          <w:p w14:paraId="6939B394" w14:textId="77777777" w:rsidR="006C1EA8" w:rsidRDefault="00570D40">
            <w:pPr>
              <w:jc w:val="right"/>
            </w:pPr>
            <w:r>
              <w:rPr>
                <w:sz w:val="20"/>
              </w:rPr>
              <w:t>-</w:t>
            </w:r>
          </w:p>
        </w:tc>
        <w:tc>
          <w:tcPr>
            <w:tcW w:w="1080" w:type="dxa"/>
          </w:tcPr>
          <w:p w14:paraId="65AB18F1" w14:textId="77777777" w:rsidR="006C1EA8" w:rsidRDefault="00570D40">
            <w:r>
              <w:rPr>
                <w:sz w:val="20"/>
              </w:rPr>
              <w:t>No</w:t>
            </w:r>
          </w:p>
        </w:tc>
        <w:tc>
          <w:tcPr>
            <w:tcW w:w="720" w:type="dxa"/>
          </w:tcPr>
          <w:p w14:paraId="6FE8D022" w14:textId="77777777" w:rsidR="006C1EA8" w:rsidRDefault="00570D40">
            <w:r>
              <w:rPr>
                <w:sz w:val="20"/>
              </w:rPr>
              <w:t>No</w:t>
            </w:r>
          </w:p>
        </w:tc>
        <w:tc>
          <w:tcPr>
            <w:tcW w:w="1440" w:type="dxa"/>
          </w:tcPr>
          <w:p w14:paraId="5185887C" w14:textId="77777777" w:rsidR="006C1EA8" w:rsidRDefault="00570D40">
            <w:pPr>
              <w:jc w:val="right"/>
            </w:pPr>
            <w:r>
              <w:rPr>
                <w:sz w:val="20"/>
              </w:rPr>
              <w:t>-</w:t>
            </w:r>
          </w:p>
        </w:tc>
      </w:tr>
      <w:tr w:rsidR="006C1EA8" w14:paraId="4A0D9ED1" w14:textId="77777777">
        <w:tc>
          <w:tcPr>
            <w:tcW w:w="2880" w:type="dxa"/>
          </w:tcPr>
          <w:p w14:paraId="2F729109" w14:textId="77777777" w:rsidR="006C1EA8" w:rsidRDefault="00570D40">
            <w:r>
              <w:rPr>
                <w:sz w:val="20"/>
              </w:rPr>
              <w:t>15-5984003</w:t>
            </w:r>
          </w:p>
        </w:tc>
        <w:tc>
          <w:tcPr>
            <w:tcW w:w="1440" w:type="dxa"/>
          </w:tcPr>
          <w:p w14:paraId="5932C97B" w14:textId="77777777" w:rsidR="006C1EA8" w:rsidRDefault="00570D40">
            <w:r>
              <w:rPr>
                <w:sz w:val="20"/>
              </w:rPr>
              <w:t>Norman</w:t>
            </w:r>
          </w:p>
        </w:tc>
        <w:tc>
          <w:tcPr>
            <w:tcW w:w="1440" w:type="dxa"/>
          </w:tcPr>
          <w:p w14:paraId="0C684AE7" w14:textId="77777777" w:rsidR="006C1EA8" w:rsidRDefault="00570D40">
            <w:r>
              <w:rPr>
                <w:sz w:val="20"/>
              </w:rPr>
              <w:t>14446215</w:t>
            </w:r>
          </w:p>
        </w:tc>
        <w:tc>
          <w:tcPr>
            <w:tcW w:w="720" w:type="dxa"/>
          </w:tcPr>
          <w:p w14:paraId="180E43E1" w14:textId="77777777" w:rsidR="006C1EA8" w:rsidRDefault="00570D40">
            <w:pPr>
              <w:jc w:val="right"/>
            </w:pPr>
            <w:r>
              <w:rPr>
                <w:sz w:val="20"/>
              </w:rPr>
              <w:t>-</w:t>
            </w:r>
          </w:p>
        </w:tc>
        <w:tc>
          <w:tcPr>
            <w:tcW w:w="1440" w:type="dxa"/>
          </w:tcPr>
          <w:p w14:paraId="764EDEE9" w14:textId="77777777" w:rsidR="006C1EA8" w:rsidRDefault="00570D40">
            <w:pPr>
              <w:jc w:val="right"/>
            </w:pPr>
            <w:r>
              <w:rPr>
                <w:sz w:val="20"/>
              </w:rPr>
              <w:t>-</w:t>
            </w:r>
          </w:p>
        </w:tc>
        <w:tc>
          <w:tcPr>
            <w:tcW w:w="1080" w:type="dxa"/>
          </w:tcPr>
          <w:p w14:paraId="4ACA781F" w14:textId="77777777" w:rsidR="006C1EA8" w:rsidRDefault="00570D40">
            <w:r>
              <w:rPr>
                <w:sz w:val="20"/>
              </w:rPr>
              <w:t>No</w:t>
            </w:r>
          </w:p>
        </w:tc>
        <w:tc>
          <w:tcPr>
            <w:tcW w:w="720" w:type="dxa"/>
          </w:tcPr>
          <w:p w14:paraId="546F1141" w14:textId="77777777" w:rsidR="006C1EA8" w:rsidRDefault="00570D40">
            <w:r>
              <w:rPr>
                <w:sz w:val="20"/>
              </w:rPr>
              <w:t>No</w:t>
            </w:r>
          </w:p>
        </w:tc>
        <w:tc>
          <w:tcPr>
            <w:tcW w:w="1440" w:type="dxa"/>
          </w:tcPr>
          <w:p w14:paraId="43F5DC34" w14:textId="77777777" w:rsidR="006C1EA8" w:rsidRDefault="00570D40">
            <w:pPr>
              <w:jc w:val="right"/>
            </w:pPr>
            <w:r>
              <w:rPr>
                <w:sz w:val="20"/>
              </w:rPr>
              <w:t>-</w:t>
            </w:r>
          </w:p>
        </w:tc>
      </w:tr>
      <w:tr w:rsidR="006C1EA8" w14:paraId="2160315D" w14:textId="77777777">
        <w:tc>
          <w:tcPr>
            <w:tcW w:w="2880" w:type="dxa"/>
          </w:tcPr>
          <w:p w14:paraId="07928F4C" w14:textId="77777777" w:rsidR="006C1EA8" w:rsidRDefault="00570D40">
            <w:r>
              <w:rPr>
                <w:sz w:val="20"/>
              </w:rPr>
              <w:t>15-6023003</w:t>
            </w:r>
          </w:p>
        </w:tc>
        <w:tc>
          <w:tcPr>
            <w:tcW w:w="1440" w:type="dxa"/>
          </w:tcPr>
          <w:p w14:paraId="1C900225" w14:textId="77777777" w:rsidR="006C1EA8" w:rsidRDefault="00570D40">
            <w:r>
              <w:rPr>
                <w:sz w:val="20"/>
              </w:rPr>
              <w:t>Norman</w:t>
            </w:r>
          </w:p>
        </w:tc>
        <w:tc>
          <w:tcPr>
            <w:tcW w:w="1440" w:type="dxa"/>
          </w:tcPr>
          <w:p w14:paraId="5BAF0D5F" w14:textId="77777777" w:rsidR="006C1EA8" w:rsidRDefault="00570D40">
            <w:r>
              <w:rPr>
                <w:sz w:val="20"/>
              </w:rPr>
              <w:t>14446230</w:t>
            </w:r>
          </w:p>
        </w:tc>
        <w:tc>
          <w:tcPr>
            <w:tcW w:w="720" w:type="dxa"/>
          </w:tcPr>
          <w:p w14:paraId="65A0DDBC" w14:textId="77777777" w:rsidR="006C1EA8" w:rsidRDefault="00570D40">
            <w:pPr>
              <w:jc w:val="right"/>
            </w:pPr>
            <w:r>
              <w:rPr>
                <w:sz w:val="20"/>
              </w:rPr>
              <w:t>-</w:t>
            </w:r>
          </w:p>
        </w:tc>
        <w:tc>
          <w:tcPr>
            <w:tcW w:w="1440" w:type="dxa"/>
          </w:tcPr>
          <w:p w14:paraId="67676889" w14:textId="77777777" w:rsidR="006C1EA8" w:rsidRDefault="00570D40">
            <w:pPr>
              <w:jc w:val="right"/>
            </w:pPr>
            <w:r>
              <w:rPr>
                <w:sz w:val="20"/>
              </w:rPr>
              <w:t>-</w:t>
            </w:r>
          </w:p>
        </w:tc>
        <w:tc>
          <w:tcPr>
            <w:tcW w:w="1080" w:type="dxa"/>
          </w:tcPr>
          <w:p w14:paraId="0522378D" w14:textId="77777777" w:rsidR="006C1EA8" w:rsidRDefault="00570D40">
            <w:r>
              <w:rPr>
                <w:sz w:val="20"/>
              </w:rPr>
              <w:t>No</w:t>
            </w:r>
          </w:p>
        </w:tc>
        <w:tc>
          <w:tcPr>
            <w:tcW w:w="720" w:type="dxa"/>
          </w:tcPr>
          <w:p w14:paraId="0CB9BF4B" w14:textId="77777777" w:rsidR="006C1EA8" w:rsidRDefault="00570D40">
            <w:r>
              <w:rPr>
                <w:sz w:val="20"/>
              </w:rPr>
              <w:t>No</w:t>
            </w:r>
          </w:p>
        </w:tc>
        <w:tc>
          <w:tcPr>
            <w:tcW w:w="1440" w:type="dxa"/>
          </w:tcPr>
          <w:p w14:paraId="4CEC5405" w14:textId="77777777" w:rsidR="006C1EA8" w:rsidRDefault="00570D40">
            <w:pPr>
              <w:jc w:val="right"/>
            </w:pPr>
            <w:r>
              <w:rPr>
                <w:sz w:val="20"/>
              </w:rPr>
              <w:t>-</w:t>
            </w:r>
          </w:p>
        </w:tc>
      </w:tr>
      <w:tr w:rsidR="006C1EA8" w14:paraId="21579CC3" w14:textId="77777777">
        <w:tc>
          <w:tcPr>
            <w:tcW w:w="2880" w:type="dxa"/>
          </w:tcPr>
          <w:p w14:paraId="025285B2" w14:textId="77777777" w:rsidR="006C1EA8" w:rsidRDefault="00570D40">
            <w:r>
              <w:rPr>
                <w:sz w:val="20"/>
              </w:rPr>
              <w:t>15-6028000</w:t>
            </w:r>
          </w:p>
        </w:tc>
        <w:tc>
          <w:tcPr>
            <w:tcW w:w="1440" w:type="dxa"/>
          </w:tcPr>
          <w:p w14:paraId="32DFA707" w14:textId="77777777" w:rsidR="006C1EA8" w:rsidRDefault="00570D40">
            <w:r>
              <w:rPr>
                <w:sz w:val="20"/>
              </w:rPr>
              <w:t>Norman</w:t>
            </w:r>
          </w:p>
        </w:tc>
        <w:tc>
          <w:tcPr>
            <w:tcW w:w="1440" w:type="dxa"/>
          </w:tcPr>
          <w:p w14:paraId="49177536" w14:textId="77777777" w:rsidR="006C1EA8" w:rsidRDefault="00570D40">
            <w:r>
              <w:rPr>
                <w:sz w:val="20"/>
              </w:rPr>
              <w:t>14446229</w:t>
            </w:r>
          </w:p>
        </w:tc>
        <w:tc>
          <w:tcPr>
            <w:tcW w:w="720" w:type="dxa"/>
          </w:tcPr>
          <w:p w14:paraId="23F875E8" w14:textId="77777777" w:rsidR="006C1EA8" w:rsidRDefault="00570D40">
            <w:pPr>
              <w:jc w:val="right"/>
            </w:pPr>
            <w:r>
              <w:rPr>
                <w:sz w:val="20"/>
              </w:rPr>
              <w:t>-</w:t>
            </w:r>
          </w:p>
        </w:tc>
        <w:tc>
          <w:tcPr>
            <w:tcW w:w="1440" w:type="dxa"/>
          </w:tcPr>
          <w:p w14:paraId="0DCFFE3B" w14:textId="77777777" w:rsidR="006C1EA8" w:rsidRDefault="00570D40">
            <w:pPr>
              <w:jc w:val="right"/>
            </w:pPr>
            <w:r>
              <w:rPr>
                <w:sz w:val="20"/>
              </w:rPr>
              <w:t>-</w:t>
            </w:r>
          </w:p>
        </w:tc>
        <w:tc>
          <w:tcPr>
            <w:tcW w:w="1080" w:type="dxa"/>
          </w:tcPr>
          <w:p w14:paraId="7F58D2B4" w14:textId="77777777" w:rsidR="006C1EA8" w:rsidRDefault="00570D40">
            <w:r>
              <w:rPr>
                <w:sz w:val="20"/>
              </w:rPr>
              <w:t>No</w:t>
            </w:r>
          </w:p>
        </w:tc>
        <w:tc>
          <w:tcPr>
            <w:tcW w:w="720" w:type="dxa"/>
          </w:tcPr>
          <w:p w14:paraId="0D984937" w14:textId="77777777" w:rsidR="006C1EA8" w:rsidRDefault="00570D40">
            <w:r>
              <w:rPr>
                <w:sz w:val="20"/>
              </w:rPr>
              <w:t>No</w:t>
            </w:r>
          </w:p>
        </w:tc>
        <w:tc>
          <w:tcPr>
            <w:tcW w:w="1440" w:type="dxa"/>
          </w:tcPr>
          <w:p w14:paraId="263D8658" w14:textId="77777777" w:rsidR="006C1EA8" w:rsidRDefault="00570D40">
            <w:pPr>
              <w:jc w:val="right"/>
            </w:pPr>
            <w:r>
              <w:rPr>
                <w:sz w:val="20"/>
              </w:rPr>
              <w:t>-</w:t>
            </w:r>
          </w:p>
        </w:tc>
      </w:tr>
      <w:tr w:rsidR="006C1EA8" w14:paraId="1AADFF0A" w14:textId="77777777">
        <w:tc>
          <w:tcPr>
            <w:tcW w:w="2880" w:type="dxa"/>
          </w:tcPr>
          <w:p w14:paraId="3925A08F" w14:textId="77777777" w:rsidR="006C1EA8" w:rsidRDefault="00570D40">
            <w:r>
              <w:rPr>
                <w:sz w:val="20"/>
              </w:rPr>
              <w:t>15-6030000</w:t>
            </w:r>
          </w:p>
        </w:tc>
        <w:tc>
          <w:tcPr>
            <w:tcW w:w="1440" w:type="dxa"/>
          </w:tcPr>
          <w:p w14:paraId="738D5EDE" w14:textId="77777777" w:rsidR="006C1EA8" w:rsidRDefault="00570D40">
            <w:r>
              <w:rPr>
                <w:sz w:val="20"/>
              </w:rPr>
              <w:t>Norman</w:t>
            </w:r>
          </w:p>
        </w:tc>
        <w:tc>
          <w:tcPr>
            <w:tcW w:w="1440" w:type="dxa"/>
          </w:tcPr>
          <w:p w14:paraId="117D7173" w14:textId="77777777" w:rsidR="006C1EA8" w:rsidRDefault="00570D40">
            <w:r>
              <w:rPr>
                <w:sz w:val="20"/>
              </w:rPr>
              <w:t>14446221</w:t>
            </w:r>
          </w:p>
        </w:tc>
        <w:tc>
          <w:tcPr>
            <w:tcW w:w="720" w:type="dxa"/>
          </w:tcPr>
          <w:p w14:paraId="1475F390" w14:textId="77777777" w:rsidR="006C1EA8" w:rsidRDefault="00570D40">
            <w:pPr>
              <w:jc w:val="right"/>
            </w:pPr>
            <w:r>
              <w:rPr>
                <w:sz w:val="20"/>
              </w:rPr>
              <w:t>-</w:t>
            </w:r>
          </w:p>
        </w:tc>
        <w:tc>
          <w:tcPr>
            <w:tcW w:w="1440" w:type="dxa"/>
          </w:tcPr>
          <w:p w14:paraId="0C0DAA4A" w14:textId="77777777" w:rsidR="006C1EA8" w:rsidRDefault="00570D40">
            <w:pPr>
              <w:jc w:val="right"/>
            </w:pPr>
            <w:r>
              <w:rPr>
                <w:sz w:val="20"/>
              </w:rPr>
              <w:t>-</w:t>
            </w:r>
          </w:p>
        </w:tc>
        <w:tc>
          <w:tcPr>
            <w:tcW w:w="1080" w:type="dxa"/>
          </w:tcPr>
          <w:p w14:paraId="034A9D99" w14:textId="77777777" w:rsidR="006C1EA8" w:rsidRDefault="00570D40">
            <w:r>
              <w:rPr>
                <w:sz w:val="20"/>
              </w:rPr>
              <w:t>No</w:t>
            </w:r>
          </w:p>
        </w:tc>
        <w:tc>
          <w:tcPr>
            <w:tcW w:w="720" w:type="dxa"/>
          </w:tcPr>
          <w:p w14:paraId="608C9959" w14:textId="77777777" w:rsidR="006C1EA8" w:rsidRDefault="00570D40">
            <w:r>
              <w:rPr>
                <w:sz w:val="20"/>
              </w:rPr>
              <w:t>No</w:t>
            </w:r>
          </w:p>
        </w:tc>
        <w:tc>
          <w:tcPr>
            <w:tcW w:w="1440" w:type="dxa"/>
          </w:tcPr>
          <w:p w14:paraId="0CE3CFF7" w14:textId="77777777" w:rsidR="006C1EA8" w:rsidRDefault="00570D40">
            <w:pPr>
              <w:jc w:val="right"/>
            </w:pPr>
            <w:r>
              <w:rPr>
                <w:sz w:val="20"/>
              </w:rPr>
              <w:t>-</w:t>
            </w:r>
          </w:p>
        </w:tc>
      </w:tr>
      <w:tr w:rsidR="006C1EA8" w14:paraId="6DD034B7" w14:textId="77777777">
        <w:tc>
          <w:tcPr>
            <w:tcW w:w="2880" w:type="dxa"/>
          </w:tcPr>
          <w:p w14:paraId="201DE0FA" w14:textId="77777777" w:rsidR="006C1EA8" w:rsidRDefault="00570D40">
            <w:r>
              <w:rPr>
                <w:sz w:val="20"/>
              </w:rPr>
              <w:t>15-6032000</w:t>
            </w:r>
          </w:p>
        </w:tc>
        <w:tc>
          <w:tcPr>
            <w:tcW w:w="1440" w:type="dxa"/>
          </w:tcPr>
          <w:p w14:paraId="354C8F18" w14:textId="77777777" w:rsidR="006C1EA8" w:rsidRDefault="00570D40">
            <w:r>
              <w:rPr>
                <w:sz w:val="20"/>
              </w:rPr>
              <w:t>Norman</w:t>
            </w:r>
          </w:p>
        </w:tc>
        <w:tc>
          <w:tcPr>
            <w:tcW w:w="1440" w:type="dxa"/>
          </w:tcPr>
          <w:p w14:paraId="551A4F01" w14:textId="77777777" w:rsidR="006C1EA8" w:rsidRDefault="00570D40">
            <w:r>
              <w:rPr>
                <w:sz w:val="20"/>
              </w:rPr>
              <w:t>14446221</w:t>
            </w:r>
          </w:p>
        </w:tc>
        <w:tc>
          <w:tcPr>
            <w:tcW w:w="720" w:type="dxa"/>
          </w:tcPr>
          <w:p w14:paraId="6D55B78C" w14:textId="77777777" w:rsidR="006C1EA8" w:rsidRDefault="00570D40">
            <w:pPr>
              <w:jc w:val="right"/>
            </w:pPr>
            <w:r>
              <w:rPr>
                <w:sz w:val="20"/>
              </w:rPr>
              <w:t>-</w:t>
            </w:r>
          </w:p>
        </w:tc>
        <w:tc>
          <w:tcPr>
            <w:tcW w:w="1440" w:type="dxa"/>
          </w:tcPr>
          <w:p w14:paraId="0C6F5C11" w14:textId="77777777" w:rsidR="006C1EA8" w:rsidRDefault="00570D40">
            <w:pPr>
              <w:jc w:val="right"/>
            </w:pPr>
            <w:r>
              <w:rPr>
                <w:sz w:val="20"/>
              </w:rPr>
              <w:t>-</w:t>
            </w:r>
          </w:p>
        </w:tc>
        <w:tc>
          <w:tcPr>
            <w:tcW w:w="1080" w:type="dxa"/>
          </w:tcPr>
          <w:p w14:paraId="272BA25D" w14:textId="77777777" w:rsidR="006C1EA8" w:rsidRDefault="00570D40">
            <w:r>
              <w:rPr>
                <w:sz w:val="20"/>
              </w:rPr>
              <w:t>No</w:t>
            </w:r>
          </w:p>
        </w:tc>
        <w:tc>
          <w:tcPr>
            <w:tcW w:w="720" w:type="dxa"/>
          </w:tcPr>
          <w:p w14:paraId="50008760" w14:textId="77777777" w:rsidR="006C1EA8" w:rsidRDefault="00570D40">
            <w:r>
              <w:rPr>
                <w:sz w:val="20"/>
              </w:rPr>
              <w:t>No</w:t>
            </w:r>
          </w:p>
        </w:tc>
        <w:tc>
          <w:tcPr>
            <w:tcW w:w="1440" w:type="dxa"/>
          </w:tcPr>
          <w:p w14:paraId="3F56538E" w14:textId="77777777" w:rsidR="006C1EA8" w:rsidRDefault="00570D40">
            <w:pPr>
              <w:jc w:val="right"/>
            </w:pPr>
            <w:r>
              <w:rPr>
                <w:sz w:val="20"/>
              </w:rPr>
              <w:t>-</w:t>
            </w:r>
          </w:p>
        </w:tc>
      </w:tr>
      <w:tr w:rsidR="006C1EA8" w14:paraId="1F8205DE" w14:textId="77777777">
        <w:tc>
          <w:tcPr>
            <w:tcW w:w="2880" w:type="dxa"/>
          </w:tcPr>
          <w:p w14:paraId="67835148" w14:textId="77777777" w:rsidR="006C1EA8" w:rsidRDefault="00570D40">
            <w:r>
              <w:rPr>
                <w:sz w:val="20"/>
              </w:rPr>
              <w:t>15-6033000</w:t>
            </w:r>
          </w:p>
        </w:tc>
        <w:tc>
          <w:tcPr>
            <w:tcW w:w="1440" w:type="dxa"/>
          </w:tcPr>
          <w:p w14:paraId="33D21A4A" w14:textId="77777777" w:rsidR="006C1EA8" w:rsidRDefault="00570D40">
            <w:r>
              <w:rPr>
                <w:sz w:val="20"/>
              </w:rPr>
              <w:t>Norman</w:t>
            </w:r>
          </w:p>
        </w:tc>
        <w:tc>
          <w:tcPr>
            <w:tcW w:w="1440" w:type="dxa"/>
          </w:tcPr>
          <w:p w14:paraId="1E474846" w14:textId="77777777" w:rsidR="006C1EA8" w:rsidRDefault="00570D40">
            <w:r>
              <w:rPr>
                <w:sz w:val="20"/>
              </w:rPr>
              <w:t>14446222</w:t>
            </w:r>
          </w:p>
        </w:tc>
        <w:tc>
          <w:tcPr>
            <w:tcW w:w="720" w:type="dxa"/>
          </w:tcPr>
          <w:p w14:paraId="2FAC7288" w14:textId="77777777" w:rsidR="006C1EA8" w:rsidRDefault="00570D40">
            <w:pPr>
              <w:jc w:val="right"/>
            </w:pPr>
            <w:r>
              <w:rPr>
                <w:sz w:val="20"/>
              </w:rPr>
              <w:t>-</w:t>
            </w:r>
          </w:p>
        </w:tc>
        <w:tc>
          <w:tcPr>
            <w:tcW w:w="1440" w:type="dxa"/>
          </w:tcPr>
          <w:p w14:paraId="05B2A1BA" w14:textId="77777777" w:rsidR="006C1EA8" w:rsidRDefault="00570D40">
            <w:pPr>
              <w:jc w:val="right"/>
            </w:pPr>
            <w:r>
              <w:rPr>
                <w:sz w:val="20"/>
              </w:rPr>
              <w:t>-</w:t>
            </w:r>
          </w:p>
        </w:tc>
        <w:tc>
          <w:tcPr>
            <w:tcW w:w="1080" w:type="dxa"/>
          </w:tcPr>
          <w:p w14:paraId="30F319A3" w14:textId="77777777" w:rsidR="006C1EA8" w:rsidRDefault="00570D40">
            <w:r>
              <w:rPr>
                <w:sz w:val="20"/>
              </w:rPr>
              <w:t>No</w:t>
            </w:r>
          </w:p>
        </w:tc>
        <w:tc>
          <w:tcPr>
            <w:tcW w:w="720" w:type="dxa"/>
          </w:tcPr>
          <w:p w14:paraId="792B5D79" w14:textId="77777777" w:rsidR="006C1EA8" w:rsidRDefault="00570D40">
            <w:r>
              <w:rPr>
                <w:sz w:val="20"/>
              </w:rPr>
              <w:t>No</w:t>
            </w:r>
          </w:p>
        </w:tc>
        <w:tc>
          <w:tcPr>
            <w:tcW w:w="1440" w:type="dxa"/>
          </w:tcPr>
          <w:p w14:paraId="0FADF44E" w14:textId="77777777" w:rsidR="006C1EA8" w:rsidRDefault="00570D40">
            <w:pPr>
              <w:jc w:val="right"/>
            </w:pPr>
            <w:r>
              <w:rPr>
                <w:sz w:val="20"/>
              </w:rPr>
              <w:t>-</w:t>
            </w:r>
          </w:p>
        </w:tc>
      </w:tr>
      <w:tr w:rsidR="006C1EA8" w14:paraId="22DCE0E1" w14:textId="77777777">
        <w:tc>
          <w:tcPr>
            <w:tcW w:w="2880" w:type="dxa"/>
          </w:tcPr>
          <w:p w14:paraId="5A27CB98" w14:textId="77777777" w:rsidR="006C1EA8" w:rsidRDefault="00570D40">
            <w:r>
              <w:rPr>
                <w:sz w:val="20"/>
              </w:rPr>
              <w:lastRenderedPageBreak/>
              <w:t>15-6034000</w:t>
            </w:r>
          </w:p>
        </w:tc>
        <w:tc>
          <w:tcPr>
            <w:tcW w:w="1440" w:type="dxa"/>
          </w:tcPr>
          <w:p w14:paraId="43BA7E07" w14:textId="77777777" w:rsidR="006C1EA8" w:rsidRDefault="00570D40">
            <w:r>
              <w:rPr>
                <w:sz w:val="20"/>
              </w:rPr>
              <w:t>Norman</w:t>
            </w:r>
          </w:p>
        </w:tc>
        <w:tc>
          <w:tcPr>
            <w:tcW w:w="1440" w:type="dxa"/>
          </w:tcPr>
          <w:p w14:paraId="6481BD64" w14:textId="77777777" w:rsidR="006C1EA8" w:rsidRDefault="00570D40">
            <w:r>
              <w:rPr>
                <w:sz w:val="20"/>
              </w:rPr>
              <w:t>14446222</w:t>
            </w:r>
          </w:p>
        </w:tc>
        <w:tc>
          <w:tcPr>
            <w:tcW w:w="720" w:type="dxa"/>
          </w:tcPr>
          <w:p w14:paraId="604B7FEA" w14:textId="77777777" w:rsidR="006C1EA8" w:rsidRDefault="00570D40">
            <w:pPr>
              <w:jc w:val="right"/>
            </w:pPr>
            <w:r>
              <w:rPr>
                <w:sz w:val="20"/>
              </w:rPr>
              <w:t>-</w:t>
            </w:r>
          </w:p>
        </w:tc>
        <w:tc>
          <w:tcPr>
            <w:tcW w:w="1440" w:type="dxa"/>
          </w:tcPr>
          <w:p w14:paraId="4B772500" w14:textId="77777777" w:rsidR="006C1EA8" w:rsidRDefault="00570D40">
            <w:pPr>
              <w:jc w:val="right"/>
            </w:pPr>
            <w:r>
              <w:rPr>
                <w:sz w:val="20"/>
              </w:rPr>
              <w:t>-</w:t>
            </w:r>
          </w:p>
        </w:tc>
        <w:tc>
          <w:tcPr>
            <w:tcW w:w="1080" w:type="dxa"/>
          </w:tcPr>
          <w:p w14:paraId="34D3478B" w14:textId="77777777" w:rsidR="006C1EA8" w:rsidRDefault="00570D40">
            <w:r>
              <w:rPr>
                <w:sz w:val="20"/>
              </w:rPr>
              <w:t>No</w:t>
            </w:r>
          </w:p>
        </w:tc>
        <w:tc>
          <w:tcPr>
            <w:tcW w:w="720" w:type="dxa"/>
          </w:tcPr>
          <w:p w14:paraId="286C7178" w14:textId="77777777" w:rsidR="006C1EA8" w:rsidRDefault="00570D40">
            <w:r>
              <w:rPr>
                <w:sz w:val="20"/>
              </w:rPr>
              <w:t>No</w:t>
            </w:r>
          </w:p>
        </w:tc>
        <w:tc>
          <w:tcPr>
            <w:tcW w:w="1440" w:type="dxa"/>
          </w:tcPr>
          <w:p w14:paraId="6349D77E" w14:textId="77777777" w:rsidR="006C1EA8" w:rsidRDefault="00570D40">
            <w:pPr>
              <w:jc w:val="right"/>
            </w:pPr>
            <w:r>
              <w:rPr>
                <w:sz w:val="20"/>
              </w:rPr>
              <w:t>-</w:t>
            </w:r>
          </w:p>
        </w:tc>
      </w:tr>
      <w:tr w:rsidR="006C1EA8" w14:paraId="6FE60772" w14:textId="77777777">
        <w:tc>
          <w:tcPr>
            <w:tcW w:w="2880" w:type="dxa"/>
          </w:tcPr>
          <w:p w14:paraId="0EABE4FE" w14:textId="77777777" w:rsidR="006C1EA8" w:rsidRDefault="00570D40">
            <w:r>
              <w:rPr>
                <w:sz w:val="20"/>
              </w:rPr>
              <w:t>15-6036000</w:t>
            </w:r>
          </w:p>
        </w:tc>
        <w:tc>
          <w:tcPr>
            <w:tcW w:w="1440" w:type="dxa"/>
          </w:tcPr>
          <w:p w14:paraId="737CA229" w14:textId="77777777" w:rsidR="006C1EA8" w:rsidRDefault="00570D40">
            <w:r>
              <w:rPr>
                <w:sz w:val="20"/>
              </w:rPr>
              <w:t>Norman</w:t>
            </w:r>
          </w:p>
        </w:tc>
        <w:tc>
          <w:tcPr>
            <w:tcW w:w="1440" w:type="dxa"/>
          </w:tcPr>
          <w:p w14:paraId="0F660073" w14:textId="77777777" w:rsidR="006C1EA8" w:rsidRDefault="00570D40">
            <w:r>
              <w:rPr>
                <w:sz w:val="20"/>
              </w:rPr>
              <w:t>14446222</w:t>
            </w:r>
          </w:p>
        </w:tc>
        <w:tc>
          <w:tcPr>
            <w:tcW w:w="720" w:type="dxa"/>
          </w:tcPr>
          <w:p w14:paraId="572BF180" w14:textId="77777777" w:rsidR="006C1EA8" w:rsidRDefault="00570D40">
            <w:pPr>
              <w:jc w:val="right"/>
            </w:pPr>
            <w:r>
              <w:rPr>
                <w:sz w:val="20"/>
              </w:rPr>
              <w:t>-</w:t>
            </w:r>
          </w:p>
        </w:tc>
        <w:tc>
          <w:tcPr>
            <w:tcW w:w="1440" w:type="dxa"/>
          </w:tcPr>
          <w:p w14:paraId="4BDC9E68" w14:textId="77777777" w:rsidR="006C1EA8" w:rsidRDefault="00570D40">
            <w:pPr>
              <w:jc w:val="right"/>
            </w:pPr>
            <w:r>
              <w:rPr>
                <w:sz w:val="20"/>
              </w:rPr>
              <w:t>-</w:t>
            </w:r>
          </w:p>
        </w:tc>
        <w:tc>
          <w:tcPr>
            <w:tcW w:w="1080" w:type="dxa"/>
          </w:tcPr>
          <w:p w14:paraId="69B5CCA0" w14:textId="77777777" w:rsidR="006C1EA8" w:rsidRDefault="00570D40">
            <w:r>
              <w:rPr>
                <w:sz w:val="20"/>
              </w:rPr>
              <w:t>No</w:t>
            </w:r>
          </w:p>
        </w:tc>
        <w:tc>
          <w:tcPr>
            <w:tcW w:w="720" w:type="dxa"/>
          </w:tcPr>
          <w:p w14:paraId="7E7815F3" w14:textId="77777777" w:rsidR="006C1EA8" w:rsidRDefault="00570D40">
            <w:r>
              <w:rPr>
                <w:sz w:val="20"/>
              </w:rPr>
              <w:t>No</w:t>
            </w:r>
          </w:p>
        </w:tc>
        <w:tc>
          <w:tcPr>
            <w:tcW w:w="1440" w:type="dxa"/>
          </w:tcPr>
          <w:p w14:paraId="5FEF06D5" w14:textId="77777777" w:rsidR="006C1EA8" w:rsidRDefault="00570D40">
            <w:pPr>
              <w:jc w:val="right"/>
            </w:pPr>
            <w:r>
              <w:rPr>
                <w:sz w:val="20"/>
              </w:rPr>
              <w:t>-</w:t>
            </w:r>
          </w:p>
        </w:tc>
      </w:tr>
      <w:tr w:rsidR="006C1EA8" w14:paraId="0108FF62" w14:textId="77777777">
        <w:tc>
          <w:tcPr>
            <w:tcW w:w="2880" w:type="dxa"/>
          </w:tcPr>
          <w:p w14:paraId="66B89A18" w14:textId="77777777" w:rsidR="006C1EA8" w:rsidRDefault="00570D40">
            <w:r>
              <w:rPr>
                <w:sz w:val="20"/>
              </w:rPr>
              <w:t>15-6037000</w:t>
            </w:r>
          </w:p>
        </w:tc>
        <w:tc>
          <w:tcPr>
            <w:tcW w:w="1440" w:type="dxa"/>
          </w:tcPr>
          <w:p w14:paraId="52FC8A52" w14:textId="77777777" w:rsidR="006C1EA8" w:rsidRDefault="00570D40">
            <w:r>
              <w:rPr>
                <w:sz w:val="20"/>
              </w:rPr>
              <w:t>Norman</w:t>
            </w:r>
          </w:p>
        </w:tc>
        <w:tc>
          <w:tcPr>
            <w:tcW w:w="1440" w:type="dxa"/>
          </w:tcPr>
          <w:p w14:paraId="3D535271" w14:textId="77777777" w:rsidR="006C1EA8" w:rsidRDefault="00570D40">
            <w:r>
              <w:rPr>
                <w:sz w:val="20"/>
              </w:rPr>
              <w:t>14446222</w:t>
            </w:r>
          </w:p>
        </w:tc>
        <w:tc>
          <w:tcPr>
            <w:tcW w:w="720" w:type="dxa"/>
          </w:tcPr>
          <w:p w14:paraId="408E8D0C" w14:textId="77777777" w:rsidR="006C1EA8" w:rsidRDefault="00570D40">
            <w:pPr>
              <w:jc w:val="right"/>
            </w:pPr>
            <w:r>
              <w:rPr>
                <w:sz w:val="20"/>
              </w:rPr>
              <w:t>-</w:t>
            </w:r>
          </w:p>
        </w:tc>
        <w:tc>
          <w:tcPr>
            <w:tcW w:w="1440" w:type="dxa"/>
          </w:tcPr>
          <w:p w14:paraId="37C5D097" w14:textId="77777777" w:rsidR="006C1EA8" w:rsidRDefault="00570D40">
            <w:pPr>
              <w:jc w:val="right"/>
            </w:pPr>
            <w:r>
              <w:rPr>
                <w:sz w:val="20"/>
              </w:rPr>
              <w:t>-</w:t>
            </w:r>
          </w:p>
        </w:tc>
        <w:tc>
          <w:tcPr>
            <w:tcW w:w="1080" w:type="dxa"/>
          </w:tcPr>
          <w:p w14:paraId="3ADFF26B" w14:textId="77777777" w:rsidR="006C1EA8" w:rsidRDefault="00570D40">
            <w:r>
              <w:rPr>
                <w:sz w:val="20"/>
              </w:rPr>
              <w:t>No</w:t>
            </w:r>
          </w:p>
        </w:tc>
        <w:tc>
          <w:tcPr>
            <w:tcW w:w="720" w:type="dxa"/>
          </w:tcPr>
          <w:p w14:paraId="3C63CA3D" w14:textId="77777777" w:rsidR="006C1EA8" w:rsidRDefault="00570D40">
            <w:r>
              <w:rPr>
                <w:sz w:val="20"/>
              </w:rPr>
              <w:t>No</w:t>
            </w:r>
          </w:p>
        </w:tc>
        <w:tc>
          <w:tcPr>
            <w:tcW w:w="1440" w:type="dxa"/>
          </w:tcPr>
          <w:p w14:paraId="5B52580E" w14:textId="77777777" w:rsidR="006C1EA8" w:rsidRDefault="00570D40">
            <w:pPr>
              <w:jc w:val="right"/>
            </w:pPr>
            <w:r>
              <w:rPr>
                <w:sz w:val="20"/>
              </w:rPr>
              <w:t>-</w:t>
            </w:r>
          </w:p>
        </w:tc>
      </w:tr>
      <w:tr w:rsidR="006C1EA8" w14:paraId="56B0A7D1" w14:textId="77777777">
        <w:tc>
          <w:tcPr>
            <w:tcW w:w="2880" w:type="dxa"/>
          </w:tcPr>
          <w:p w14:paraId="513A1476" w14:textId="77777777" w:rsidR="006C1EA8" w:rsidRDefault="00570D40">
            <w:r>
              <w:rPr>
                <w:sz w:val="20"/>
              </w:rPr>
              <w:t>15-6037001</w:t>
            </w:r>
          </w:p>
        </w:tc>
        <w:tc>
          <w:tcPr>
            <w:tcW w:w="1440" w:type="dxa"/>
          </w:tcPr>
          <w:p w14:paraId="3C2FE61C" w14:textId="77777777" w:rsidR="006C1EA8" w:rsidRDefault="00570D40">
            <w:r>
              <w:rPr>
                <w:sz w:val="20"/>
              </w:rPr>
              <w:t>Norman</w:t>
            </w:r>
          </w:p>
        </w:tc>
        <w:tc>
          <w:tcPr>
            <w:tcW w:w="1440" w:type="dxa"/>
          </w:tcPr>
          <w:p w14:paraId="149B8D0D" w14:textId="77777777" w:rsidR="006C1EA8" w:rsidRDefault="00570D40">
            <w:r>
              <w:rPr>
                <w:sz w:val="20"/>
              </w:rPr>
              <w:t>14446222</w:t>
            </w:r>
          </w:p>
        </w:tc>
        <w:tc>
          <w:tcPr>
            <w:tcW w:w="720" w:type="dxa"/>
          </w:tcPr>
          <w:p w14:paraId="2E7EED23" w14:textId="77777777" w:rsidR="006C1EA8" w:rsidRDefault="00570D40">
            <w:pPr>
              <w:jc w:val="right"/>
            </w:pPr>
            <w:r>
              <w:rPr>
                <w:sz w:val="20"/>
              </w:rPr>
              <w:t>-</w:t>
            </w:r>
          </w:p>
        </w:tc>
        <w:tc>
          <w:tcPr>
            <w:tcW w:w="1440" w:type="dxa"/>
          </w:tcPr>
          <w:p w14:paraId="565C2125" w14:textId="77777777" w:rsidR="006C1EA8" w:rsidRDefault="00570D40">
            <w:pPr>
              <w:jc w:val="right"/>
            </w:pPr>
            <w:r>
              <w:rPr>
                <w:sz w:val="20"/>
              </w:rPr>
              <w:t>-</w:t>
            </w:r>
          </w:p>
        </w:tc>
        <w:tc>
          <w:tcPr>
            <w:tcW w:w="1080" w:type="dxa"/>
          </w:tcPr>
          <w:p w14:paraId="27706295" w14:textId="77777777" w:rsidR="006C1EA8" w:rsidRDefault="00570D40">
            <w:r>
              <w:rPr>
                <w:sz w:val="20"/>
              </w:rPr>
              <w:t>No</w:t>
            </w:r>
          </w:p>
        </w:tc>
        <w:tc>
          <w:tcPr>
            <w:tcW w:w="720" w:type="dxa"/>
          </w:tcPr>
          <w:p w14:paraId="1D82B550" w14:textId="77777777" w:rsidR="006C1EA8" w:rsidRDefault="00570D40">
            <w:r>
              <w:rPr>
                <w:sz w:val="20"/>
              </w:rPr>
              <w:t>No</w:t>
            </w:r>
          </w:p>
        </w:tc>
        <w:tc>
          <w:tcPr>
            <w:tcW w:w="1440" w:type="dxa"/>
          </w:tcPr>
          <w:p w14:paraId="3A7286F8" w14:textId="77777777" w:rsidR="006C1EA8" w:rsidRDefault="00570D40">
            <w:pPr>
              <w:jc w:val="right"/>
            </w:pPr>
            <w:r>
              <w:rPr>
                <w:sz w:val="20"/>
              </w:rPr>
              <w:t>-</w:t>
            </w:r>
          </w:p>
        </w:tc>
      </w:tr>
      <w:tr w:rsidR="006C1EA8" w14:paraId="52A74A32" w14:textId="77777777">
        <w:tc>
          <w:tcPr>
            <w:tcW w:w="2880" w:type="dxa"/>
          </w:tcPr>
          <w:p w14:paraId="5222E0F4" w14:textId="77777777" w:rsidR="006C1EA8" w:rsidRDefault="00570D40">
            <w:r>
              <w:rPr>
                <w:sz w:val="20"/>
              </w:rPr>
              <w:t>15-6038000</w:t>
            </w:r>
          </w:p>
        </w:tc>
        <w:tc>
          <w:tcPr>
            <w:tcW w:w="1440" w:type="dxa"/>
          </w:tcPr>
          <w:p w14:paraId="1F1CDD4A" w14:textId="77777777" w:rsidR="006C1EA8" w:rsidRDefault="00570D40">
            <w:r>
              <w:rPr>
                <w:sz w:val="20"/>
              </w:rPr>
              <w:t>Norman</w:t>
            </w:r>
          </w:p>
        </w:tc>
        <w:tc>
          <w:tcPr>
            <w:tcW w:w="1440" w:type="dxa"/>
          </w:tcPr>
          <w:p w14:paraId="316221E5" w14:textId="77777777" w:rsidR="006C1EA8" w:rsidRDefault="00570D40">
            <w:r>
              <w:rPr>
                <w:sz w:val="20"/>
              </w:rPr>
              <w:t>14446222</w:t>
            </w:r>
          </w:p>
        </w:tc>
        <w:tc>
          <w:tcPr>
            <w:tcW w:w="720" w:type="dxa"/>
          </w:tcPr>
          <w:p w14:paraId="1CBB2902" w14:textId="77777777" w:rsidR="006C1EA8" w:rsidRDefault="00570D40">
            <w:pPr>
              <w:jc w:val="right"/>
            </w:pPr>
            <w:r>
              <w:rPr>
                <w:sz w:val="20"/>
              </w:rPr>
              <w:t>-</w:t>
            </w:r>
          </w:p>
        </w:tc>
        <w:tc>
          <w:tcPr>
            <w:tcW w:w="1440" w:type="dxa"/>
          </w:tcPr>
          <w:p w14:paraId="5320EAE5" w14:textId="77777777" w:rsidR="006C1EA8" w:rsidRDefault="00570D40">
            <w:pPr>
              <w:jc w:val="right"/>
            </w:pPr>
            <w:r>
              <w:rPr>
                <w:sz w:val="20"/>
              </w:rPr>
              <w:t>-</w:t>
            </w:r>
          </w:p>
        </w:tc>
        <w:tc>
          <w:tcPr>
            <w:tcW w:w="1080" w:type="dxa"/>
          </w:tcPr>
          <w:p w14:paraId="30E043BC" w14:textId="77777777" w:rsidR="006C1EA8" w:rsidRDefault="00570D40">
            <w:r>
              <w:rPr>
                <w:sz w:val="20"/>
              </w:rPr>
              <w:t>No</w:t>
            </w:r>
          </w:p>
        </w:tc>
        <w:tc>
          <w:tcPr>
            <w:tcW w:w="720" w:type="dxa"/>
          </w:tcPr>
          <w:p w14:paraId="26935665" w14:textId="77777777" w:rsidR="006C1EA8" w:rsidRDefault="00570D40">
            <w:r>
              <w:rPr>
                <w:sz w:val="20"/>
              </w:rPr>
              <w:t>No</w:t>
            </w:r>
          </w:p>
        </w:tc>
        <w:tc>
          <w:tcPr>
            <w:tcW w:w="1440" w:type="dxa"/>
          </w:tcPr>
          <w:p w14:paraId="7D662506" w14:textId="77777777" w:rsidR="006C1EA8" w:rsidRDefault="00570D40">
            <w:pPr>
              <w:jc w:val="right"/>
            </w:pPr>
            <w:r>
              <w:rPr>
                <w:sz w:val="20"/>
              </w:rPr>
              <w:t>-</w:t>
            </w:r>
          </w:p>
        </w:tc>
      </w:tr>
      <w:tr w:rsidR="006C1EA8" w14:paraId="7717B0B2" w14:textId="77777777">
        <w:tc>
          <w:tcPr>
            <w:tcW w:w="2880" w:type="dxa"/>
          </w:tcPr>
          <w:p w14:paraId="76D6331B" w14:textId="77777777" w:rsidR="006C1EA8" w:rsidRDefault="00570D40">
            <w:r>
              <w:rPr>
                <w:sz w:val="20"/>
              </w:rPr>
              <w:t>15-6039000</w:t>
            </w:r>
          </w:p>
        </w:tc>
        <w:tc>
          <w:tcPr>
            <w:tcW w:w="1440" w:type="dxa"/>
          </w:tcPr>
          <w:p w14:paraId="127395F0" w14:textId="77777777" w:rsidR="006C1EA8" w:rsidRDefault="00570D40">
            <w:r>
              <w:rPr>
                <w:sz w:val="20"/>
              </w:rPr>
              <w:t>Norman</w:t>
            </w:r>
          </w:p>
        </w:tc>
        <w:tc>
          <w:tcPr>
            <w:tcW w:w="1440" w:type="dxa"/>
          </w:tcPr>
          <w:p w14:paraId="774BC6DD" w14:textId="77777777" w:rsidR="006C1EA8" w:rsidRDefault="00570D40">
            <w:r>
              <w:rPr>
                <w:sz w:val="20"/>
              </w:rPr>
              <w:t>14446222</w:t>
            </w:r>
          </w:p>
        </w:tc>
        <w:tc>
          <w:tcPr>
            <w:tcW w:w="720" w:type="dxa"/>
          </w:tcPr>
          <w:p w14:paraId="311912B5" w14:textId="77777777" w:rsidR="006C1EA8" w:rsidRDefault="00570D40">
            <w:pPr>
              <w:jc w:val="right"/>
            </w:pPr>
            <w:r>
              <w:rPr>
                <w:sz w:val="20"/>
              </w:rPr>
              <w:t>-</w:t>
            </w:r>
          </w:p>
        </w:tc>
        <w:tc>
          <w:tcPr>
            <w:tcW w:w="1440" w:type="dxa"/>
          </w:tcPr>
          <w:p w14:paraId="29EF7E80" w14:textId="77777777" w:rsidR="006C1EA8" w:rsidRDefault="00570D40">
            <w:pPr>
              <w:jc w:val="right"/>
            </w:pPr>
            <w:r>
              <w:rPr>
                <w:sz w:val="20"/>
              </w:rPr>
              <w:t>-</w:t>
            </w:r>
          </w:p>
        </w:tc>
        <w:tc>
          <w:tcPr>
            <w:tcW w:w="1080" w:type="dxa"/>
          </w:tcPr>
          <w:p w14:paraId="63D4B8AF" w14:textId="77777777" w:rsidR="006C1EA8" w:rsidRDefault="00570D40">
            <w:r>
              <w:rPr>
                <w:sz w:val="20"/>
              </w:rPr>
              <w:t>No</w:t>
            </w:r>
          </w:p>
        </w:tc>
        <w:tc>
          <w:tcPr>
            <w:tcW w:w="720" w:type="dxa"/>
          </w:tcPr>
          <w:p w14:paraId="72BDF6A6" w14:textId="77777777" w:rsidR="006C1EA8" w:rsidRDefault="00570D40">
            <w:r>
              <w:rPr>
                <w:sz w:val="20"/>
              </w:rPr>
              <w:t>No</w:t>
            </w:r>
          </w:p>
        </w:tc>
        <w:tc>
          <w:tcPr>
            <w:tcW w:w="1440" w:type="dxa"/>
          </w:tcPr>
          <w:p w14:paraId="7CAC3FC7" w14:textId="77777777" w:rsidR="006C1EA8" w:rsidRDefault="00570D40">
            <w:pPr>
              <w:jc w:val="right"/>
            </w:pPr>
            <w:r>
              <w:rPr>
                <w:sz w:val="20"/>
              </w:rPr>
              <w:t>-</w:t>
            </w:r>
          </w:p>
        </w:tc>
      </w:tr>
      <w:tr w:rsidR="006C1EA8" w14:paraId="07A3CFFC" w14:textId="77777777">
        <w:tc>
          <w:tcPr>
            <w:tcW w:w="2880" w:type="dxa"/>
          </w:tcPr>
          <w:p w14:paraId="62E2A329" w14:textId="77777777" w:rsidR="006C1EA8" w:rsidRDefault="00570D40">
            <w:r>
              <w:rPr>
                <w:sz w:val="20"/>
              </w:rPr>
              <w:t>15-6040000</w:t>
            </w:r>
          </w:p>
        </w:tc>
        <w:tc>
          <w:tcPr>
            <w:tcW w:w="1440" w:type="dxa"/>
          </w:tcPr>
          <w:p w14:paraId="2B9A3789" w14:textId="77777777" w:rsidR="006C1EA8" w:rsidRDefault="00570D40">
            <w:r>
              <w:rPr>
                <w:sz w:val="20"/>
              </w:rPr>
              <w:t>Norman</w:t>
            </w:r>
          </w:p>
        </w:tc>
        <w:tc>
          <w:tcPr>
            <w:tcW w:w="1440" w:type="dxa"/>
          </w:tcPr>
          <w:p w14:paraId="56513BDD" w14:textId="77777777" w:rsidR="006C1EA8" w:rsidRDefault="00570D40">
            <w:r>
              <w:rPr>
                <w:sz w:val="20"/>
              </w:rPr>
              <w:t>14446223</w:t>
            </w:r>
          </w:p>
        </w:tc>
        <w:tc>
          <w:tcPr>
            <w:tcW w:w="720" w:type="dxa"/>
          </w:tcPr>
          <w:p w14:paraId="057276DD" w14:textId="77777777" w:rsidR="006C1EA8" w:rsidRDefault="00570D40">
            <w:pPr>
              <w:jc w:val="right"/>
            </w:pPr>
            <w:r>
              <w:rPr>
                <w:sz w:val="20"/>
              </w:rPr>
              <w:t>-</w:t>
            </w:r>
          </w:p>
        </w:tc>
        <w:tc>
          <w:tcPr>
            <w:tcW w:w="1440" w:type="dxa"/>
          </w:tcPr>
          <w:p w14:paraId="1346AD24" w14:textId="77777777" w:rsidR="006C1EA8" w:rsidRDefault="00570D40">
            <w:pPr>
              <w:jc w:val="right"/>
            </w:pPr>
            <w:r>
              <w:rPr>
                <w:sz w:val="20"/>
              </w:rPr>
              <w:t>-</w:t>
            </w:r>
          </w:p>
        </w:tc>
        <w:tc>
          <w:tcPr>
            <w:tcW w:w="1080" w:type="dxa"/>
          </w:tcPr>
          <w:p w14:paraId="196D020A" w14:textId="77777777" w:rsidR="006C1EA8" w:rsidRDefault="00570D40">
            <w:r>
              <w:rPr>
                <w:sz w:val="20"/>
              </w:rPr>
              <w:t>No</w:t>
            </w:r>
          </w:p>
        </w:tc>
        <w:tc>
          <w:tcPr>
            <w:tcW w:w="720" w:type="dxa"/>
          </w:tcPr>
          <w:p w14:paraId="05F409CF" w14:textId="77777777" w:rsidR="006C1EA8" w:rsidRDefault="00570D40">
            <w:r>
              <w:rPr>
                <w:sz w:val="20"/>
              </w:rPr>
              <w:t>No</w:t>
            </w:r>
          </w:p>
        </w:tc>
        <w:tc>
          <w:tcPr>
            <w:tcW w:w="1440" w:type="dxa"/>
          </w:tcPr>
          <w:p w14:paraId="7E290B4F" w14:textId="77777777" w:rsidR="006C1EA8" w:rsidRDefault="00570D40">
            <w:pPr>
              <w:jc w:val="right"/>
            </w:pPr>
            <w:r>
              <w:rPr>
                <w:sz w:val="20"/>
              </w:rPr>
              <w:t>-</w:t>
            </w:r>
          </w:p>
        </w:tc>
      </w:tr>
      <w:tr w:rsidR="006C1EA8" w14:paraId="0904A8B2" w14:textId="77777777">
        <w:tc>
          <w:tcPr>
            <w:tcW w:w="2880" w:type="dxa"/>
          </w:tcPr>
          <w:p w14:paraId="326EBACF" w14:textId="77777777" w:rsidR="006C1EA8" w:rsidRDefault="00570D40">
            <w:r>
              <w:rPr>
                <w:sz w:val="20"/>
              </w:rPr>
              <w:t>15-6041000</w:t>
            </w:r>
          </w:p>
        </w:tc>
        <w:tc>
          <w:tcPr>
            <w:tcW w:w="1440" w:type="dxa"/>
          </w:tcPr>
          <w:p w14:paraId="5D015CE2" w14:textId="77777777" w:rsidR="006C1EA8" w:rsidRDefault="00570D40">
            <w:r>
              <w:rPr>
                <w:sz w:val="20"/>
              </w:rPr>
              <w:t>Norman</w:t>
            </w:r>
          </w:p>
        </w:tc>
        <w:tc>
          <w:tcPr>
            <w:tcW w:w="1440" w:type="dxa"/>
          </w:tcPr>
          <w:p w14:paraId="18552119" w14:textId="77777777" w:rsidR="006C1EA8" w:rsidRDefault="00570D40">
            <w:r>
              <w:rPr>
                <w:sz w:val="20"/>
              </w:rPr>
              <w:t>14446223</w:t>
            </w:r>
          </w:p>
        </w:tc>
        <w:tc>
          <w:tcPr>
            <w:tcW w:w="720" w:type="dxa"/>
          </w:tcPr>
          <w:p w14:paraId="14E36B24" w14:textId="77777777" w:rsidR="006C1EA8" w:rsidRDefault="00570D40">
            <w:pPr>
              <w:jc w:val="right"/>
            </w:pPr>
            <w:r>
              <w:rPr>
                <w:sz w:val="20"/>
              </w:rPr>
              <w:t>-</w:t>
            </w:r>
          </w:p>
        </w:tc>
        <w:tc>
          <w:tcPr>
            <w:tcW w:w="1440" w:type="dxa"/>
          </w:tcPr>
          <w:p w14:paraId="7391FA40" w14:textId="77777777" w:rsidR="006C1EA8" w:rsidRDefault="00570D40">
            <w:pPr>
              <w:jc w:val="right"/>
            </w:pPr>
            <w:r>
              <w:rPr>
                <w:sz w:val="20"/>
              </w:rPr>
              <w:t>-</w:t>
            </w:r>
          </w:p>
        </w:tc>
        <w:tc>
          <w:tcPr>
            <w:tcW w:w="1080" w:type="dxa"/>
          </w:tcPr>
          <w:p w14:paraId="423A4F9A" w14:textId="77777777" w:rsidR="006C1EA8" w:rsidRDefault="00570D40">
            <w:r>
              <w:rPr>
                <w:sz w:val="20"/>
              </w:rPr>
              <w:t>No</w:t>
            </w:r>
          </w:p>
        </w:tc>
        <w:tc>
          <w:tcPr>
            <w:tcW w:w="720" w:type="dxa"/>
          </w:tcPr>
          <w:p w14:paraId="520CA594" w14:textId="77777777" w:rsidR="006C1EA8" w:rsidRDefault="00570D40">
            <w:r>
              <w:rPr>
                <w:sz w:val="20"/>
              </w:rPr>
              <w:t>No</w:t>
            </w:r>
          </w:p>
        </w:tc>
        <w:tc>
          <w:tcPr>
            <w:tcW w:w="1440" w:type="dxa"/>
          </w:tcPr>
          <w:p w14:paraId="4A39086A" w14:textId="77777777" w:rsidR="006C1EA8" w:rsidRDefault="00570D40">
            <w:pPr>
              <w:jc w:val="right"/>
            </w:pPr>
            <w:r>
              <w:rPr>
                <w:sz w:val="20"/>
              </w:rPr>
              <w:t>-</w:t>
            </w:r>
          </w:p>
        </w:tc>
      </w:tr>
      <w:tr w:rsidR="006C1EA8" w14:paraId="1A56BFC9" w14:textId="77777777">
        <w:tc>
          <w:tcPr>
            <w:tcW w:w="2880" w:type="dxa"/>
          </w:tcPr>
          <w:p w14:paraId="12C87482" w14:textId="77777777" w:rsidR="006C1EA8" w:rsidRDefault="00570D40">
            <w:r>
              <w:rPr>
                <w:sz w:val="20"/>
              </w:rPr>
              <w:t>15-6042000</w:t>
            </w:r>
          </w:p>
        </w:tc>
        <w:tc>
          <w:tcPr>
            <w:tcW w:w="1440" w:type="dxa"/>
          </w:tcPr>
          <w:p w14:paraId="2F2A496A" w14:textId="77777777" w:rsidR="006C1EA8" w:rsidRDefault="00570D40">
            <w:r>
              <w:rPr>
                <w:sz w:val="20"/>
              </w:rPr>
              <w:t>Norman</w:t>
            </w:r>
          </w:p>
        </w:tc>
        <w:tc>
          <w:tcPr>
            <w:tcW w:w="1440" w:type="dxa"/>
          </w:tcPr>
          <w:p w14:paraId="044F251A" w14:textId="77777777" w:rsidR="006C1EA8" w:rsidRDefault="00570D40">
            <w:r>
              <w:rPr>
                <w:sz w:val="20"/>
              </w:rPr>
              <w:t>14446223</w:t>
            </w:r>
          </w:p>
        </w:tc>
        <w:tc>
          <w:tcPr>
            <w:tcW w:w="720" w:type="dxa"/>
          </w:tcPr>
          <w:p w14:paraId="6B4F15C2" w14:textId="77777777" w:rsidR="006C1EA8" w:rsidRDefault="00570D40">
            <w:pPr>
              <w:jc w:val="right"/>
            </w:pPr>
            <w:r>
              <w:rPr>
                <w:sz w:val="20"/>
              </w:rPr>
              <w:t>-</w:t>
            </w:r>
          </w:p>
        </w:tc>
        <w:tc>
          <w:tcPr>
            <w:tcW w:w="1440" w:type="dxa"/>
          </w:tcPr>
          <w:p w14:paraId="54029FF9" w14:textId="77777777" w:rsidR="006C1EA8" w:rsidRDefault="00570D40">
            <w:pPr>
              <w:jc w:val="right"/>
            </w:pPr>
            <w:r>
              <w:rPr>
                <w:sz w:val="20"/>
              </w:rPr>
              <w:t>-</w:t>
            </w:r>
          </w:p>
        </w:tc>
        <w:tc>
          <w:tcPr>
            <w:tcW w:w="1080" w:type="dxa"/>
          </w:tcPr>
          <w:p w14:paraId="03BFEDE6" w14:textId="77777777" w:rsidR="006C1EA8" w:rsidRDefault="00570D40">
            <w:r>
              <w:rPr>
                <w:sz w:val="20"/>
              </w:rPr>
              <w:t>No</w:t>
            </w:r>
          </w:p>
        </w:tc>
        <w:tc>
          <w:tcPr>
            <w:tcW w:w="720" w:type="dxa"/>
          </w:tcPr>
          <w:p w14:paraId="75164D3E" w14:textId="77777777" w:rsidR="006C1EA8" w:rsidRDefault="00570D40">
            <w:r>
              <w:rPr>
                <w:sz w:val="20"/>
              </w:rPr>
              <w:t>No</w:t>
            </w:r>
          </w:p>
        </w:tc>
        <w:tc>
          <w:tcPr>
            <w:tcW w:w="1440" w:type="dxa"/>
          </w:tcPr>
          <w:p w14:paraId="739E48AB" w14:textId="77777777" w:rsidR="006C1EA8" w:rsidRDefault="00570D40">
            <w:pPr>
              <w:jc w:val="right"/>
            </w:pPr>
            <w:r>
              <w:rPr>
                <w:sz w:val="20"/>
              </w:rPr>
              <w:t>-</w:t>
            </w:r>
          </w:p>
        </w:tc>
      </w:tr>
      <w:tr w:rsidR="006C1EA8" w14:paraId="06BF24AE" w14:textId="77777777">
        <w:tc>
          <w:tcPr>
            <w:tcW w:w="2880" w:type="dxa"/>
          </w:tcPr>
          <w:p w14:paraId="0D0838A5" w14:textId="77777777" w:rsidR="006C1EA8" w:rsidRDefault="00570D40">
            <w:r>
              <w:rPr>
                <w:sz w:val="20"/>
              </w:rPr>
              <w:t>15-6044000</w:t>
            </w:r>
          </w:p>
        </w:tc>
        <w:tc>
          <w:tcPr>
            <w:tcW w:w="1440" w:type="dxa"/>
          </w:tcPr>
          <w:p w14:paraId="0F71D561" w14:textId="77777777" w:rsidR="006C1EA8" w:rsidRDefault="00570D40">
            <w:r>
              <w:rPr>
                <w:sz w:val="20"/>
              </w:rPr>
              <w:t>Norman</w:t>
            </w:r>
          </w:p>
        </w:tc>
        <w:tc>
          <w:tcPr>
            <w:tcW w:w="1440" w:type="dxa"/>
          </w:tcPr>
          <w:p w14:paraId="1D13B000" w14:textId="77777777" w:rsidR="006C1EA8" w:rsidRDefault="00570D40">
            <w:r>
              <w:rPr>
                <w:sz w:val="20"/>
              </w:rPr>
              <w:t>14446223</w:t>
            </w:r>
          </w:p>
        </w:tc>
        <w:tc>
          <w:tcPr>
            <w:tcW w:w="720" w:type="dxa"/>
          </w:tcPr>
          <w:p w14:paraId="1753A799" w14:textId="77777777" w:rsidR="006C1EA8" w:rsidRDefault="00570D40">
            <w:pPr>
              <w:jc w:val="right"/>
            </w:pPr>
            <w:r>
              <w:rPr>
                <w:sz w:val="20"/>
              </w:rPr>
              <w:t>-</w:t>
            </w:r>
          </w:p>
        </w:tc>
        <w:tc>
          <w:tcPr>
            <w:tcW w:w="1440" w:type="dxa"/>
          </w:tcPr>
          <w:p w14:paraId="7F5169E0" w14:textId="77777777" w:rsidR="006C1EA8" w:rsidRDefault="00570D40">
            <w:pPr>
              <w:jc w:val="right"/>
            </w:pPr>
            <w:r>
              <w:rPr>
                <w:sz w:val="20"/>
              </w:rPr>
              <w:t>-</w:t>
            </w:r>
          </w:p>
        </w:tc>
        <w:tc>
          <w:tcPr>
            <w:tcW w:w="1080" w:type="dxa"/>
          </w:tcPr>
          <w:p w14:paraId="7157B9A6" w14:textId="77777777" w:rsidR="006C1EA8" w:rsidRDefault="00570D40">
            <w:r>
              <w:rPr>
                <w:sz w:val="20"/>
              </w:rPr>
              <w:t>No</w:t>
            </w:r>
          </w:p>
        </w:tc>
        <w:tc>
          <w:tcPr>
            <w:tcW w:w="720" w:type="dxa"/>
          </w:tcPr>
          <w:p w14:paraId="4D79F822" w14:textId="77777777" w:rsidR="006C1EA8" w:rsidRDefault="00570D40">
            <w:r>
              <w:rPr>
                <w:sz w:val="20"/>
              </w:rPr>
              <w:t>No</w:t>
            </w:r>
          </w:p>
        </w:tc>
        <w:tc>
          <w:tcPr>
            <w:tcW w:w="1440" w:type="dxa"/>
          </w:tcPr>
          <w:p w14:paraId="5B3120AB" w14:textId="77777777" w:rsidR="006C1EA8" w:rsidRDefault="00570D40">
            <w:pPr>
              <w:jc w:val="right"/>
            </w:pPr>
            <w:r>
              <w:rPr>
                <w:sz w:val="20"/>
              </w:rPr>
              <w:t>-</w:t>
            </w:r>
          </w:p>
        </w:tc>
      </w:tr>
      <w:tr w:rsidR="006C1EA8" w14:paraId="0B5DF694" w14:textId="77777777">
        <w:tc>
          <w:tcPr>
            <w:tcW w:w="2880" w:type="dxa"/>
          </w:tcPr>
          <w:p w14:paraId="6DEED18B" w14:textId="77777777" w:rsidR="006C1EA8" w:rsidRDefault="00570D40">
            <w:r>
              <w:rPr>
                <w:sz w:val="20"/>
              </w:rPr>
              <w:t>15-6045000</w:t>
            </w:r>
          </w:p>
        </w:tc>
        <w:tc>
          <w:tcPr>
            <w:tcW w:w="1440" w:type="dxa"/>
          </w:tcPr>
          <w:p w14:paraId="7DE9B362" w14:textId="77777777" w:rsidR="006C1EA8" w:rsidRDefault="00570D40">
            <w:r>
              <w:rPr>
                <w:sz w:val="20"/>
              </w:rPr>
              <w:t>Norman</w:t>
            </w:r>
          </w:p>
        </w:tc>
        <w:tc>
          <w:tcPr>
            <w:tcW w:w="1440" w:type="dxa"/>
          </w:tcPr>
          <w:p w14:paraId="0993BA67" w14:textId="77777777" w:rsidR="006C1EA8" w:rsidRDefault="00570D40">
            <w:r>
              <w:rPr>
                <w:sz w:val="20"/>
              </w:rPr>
              <w:t>14446223</w:t>
            </w:r>
          </w:p>
        </w:tc>
        <w:tc>
          <w:tcPr>
            <w:tcW w:w="720" w:type="dxa"/>
          </w:tcPr>
          <w:p w14:paraId="0362C861" w14:textId="77777777" w:rsidR="006C1EA8" w:rsidRDefault="00570D40">
            <w:pPr>
              <w:jc w:val="right"/>
            </w:pPr>
            <w:r>
              <w:rPr>
                <w:sz w:val="20"/>
              </w:rPr>
              <w:t>-</w:t>
            </w:r>
          </w:p>
        </w:tc>
        <w:tc>
          <w:tcPr>
            <w:tcW w:w="1440" w:type="dxa"/>
          </w:tcPr>
          <w:p w14:paraId="7FADE53C" w14:textId="77777777" w:rsidR="006C1EA8" w:rsidRDefault="00570D40">
            <w:pPr>
              <w:jc w:val="right"/>
            </w:pPr>
            <w:r>
              <w:rPr>
                <w:sz w:val="20"/>
              </w:rPr>
              <w:t>-</w:t>
            </w:r>
          </w:p>
        </w:tc>
        <w:tc>
          <w:tcPr>
            <w:tcW w:w="1080" w:type="dxa"/>
          </w:tcPr>
          <w:p w14:paraId="4D40313F" w14:textId="77777777" w:rsidR="006C1EA8" w:rsidRDefault="00570D40">
            <w:r>
              <w:rPr>
                <w:sz w:val="20"/>
              </w:rPr>
              <w:t>No</w:t>
            </w:r>
          </w:p>
        </w:tc>
        <w:tc>
          <w:tcPr>
            <w:tcW w:w="720" w:type="dxa"/>
          </w:tcPr>
          <w:p w14:paraId="32AE20DE" w14:textId="77777777" w:rsidR="006C1EA8" w:rsidRDefault="00570D40">
            <w:r>
              <w:rPr>
                <w:sz w:val="20"/>
              </w:rPr>
              <w:t>No</w:t>
            </w:r>
          </w:p>
        </w:tc>
        <w:tc>
          <w:tcPr>
            <w:tcW w:w="1440" w:type="dxa"/>
          </w:tcPr>
          <w:p w14:paraId="5D2FBC77" w14:textId="77777777" w:rsidR="006C1EA8" w:rsidRDefault="00570D40">
            <w:pPr>
              <w:jc w:val="right"/>
            </w:pPr>
            <w:r>
              <w:rPr>
                <w:sz w:val="20"/>
              </w:rPr>
              <w:t>-</w:t>
            </w:r>
          </w:p>
        </w:tc>
      </w:tr>
      <w:tr w:rsidR="006C1EA8" w14:paraId="4077874F" w14:textId="77777777">
        <w:tc>
          <w:tcPr>
            <w:tcW w:w="2880" w:type="dxa"/>
          </w:tcPr>
          <w:p w14:paraId="2EC93AF9" w14:textId="77777777" w:rsidR="006C1EA8" w:rsidRDefault="00570D40">
            <w:r>
              <w:rPr>
                <w:sz w:val="20"/>
              </w:rPr>
              <w:t>15-6045001</w:t>
            </w:r>
          </w:p>
        </w:tc>
        <w:tc>
          <w:tcPr>
            <w:tcW w:w="1440" w:type="dxa"/>
          </w:tcPr>
          <w:p w14:paraId="78E82690" w14:textId="77777777" w:rsidR="006C1EA8" w:rsidRDefault="00570D40">
            <w:r>
              <w:rPr>
                <w:sz w:val="20"/>
              </w:rPr>
              <w:t>Norman</w:t>
            </w:r>
          </w:p>
        </w:tc>
        <w:tc>
          <w:tcPr>
            <w:tcW w:w="1440" w:type="dxa"/>
          </w:tcPr>
          <w:p w14:paraId="7D1C66C8" w14:textId="77777777" w:rsidR="006C1EA8" w:rsidRDefault="00570D40">
            <w:r>
              <w:rPr>
                <w:sz w:val="20"/>
              </w:rPr>
              <w:t>14446223</w:t>
            </w:r>
          </w:p>
        </w:tc>
        <w:tc>
          <w:tcPr>
            <w:tcW w:w="720" w:type="dxa"/>
          </w:tcPr>
          <w:p w14:paraId="45A00C41" w14:textId="77777777" w:rsidR="006C1EA8" w:rsidRDefault="00570D40">
            <w:pPr>
              <w:jc w:val="right"/>
            </w:pPr>
            <w:r>
              <w:rPr>
                <w:sz w:val="20"/>
              </w:rPr>
              <w:t>-</w:t>
            </w:r>
          </w:p>
        </w:tc>
        <w:tc>
          <w:tcPr>
            <w:tcW w:w="1440" w:type="dxa"/>
          </w:tcPr>
          <w:p w14:paraId="2802EE5C" w14:textId="77777777" w:rsidR="006C1EA8" w:rsidRDefault="00570D40">
            <w:pPr>
              <w:jc w:val="right"/>
            </w:pPr>
            <w:r>
              <w:rPr>
                <w:sz w:val="20"/>
              </w:rPr>
              <w:t>-</w:t>
            </w:r>
          </w:p>
        </w:tc>
        <w:tc>
          <w:tcPr>
            <w:tcW w:w="1080" w:type="dxa"/>
          </w:tcPr>
          <w:p w14:paraId="137F039C" w14:textId="77777777" w:rsidR="006C1EA8" w:rsidRDefault="00570D40">
            <w:r>
              <w:rPr>
                <w:sz w:val="20"/>
              </w:rPr>
              <w:t>No</w:t>
            </w:r>
          </w:p>
        </w:tc>
        <w:tc>
          <w:tcPr>
            <w:tcW w:w="720" w:type="dxa"/>
          </w:tcPr>
          <w:p w14:paraId="0ABA3664" w14:textId="77777777" w:rsidR="006C1EA8" w:rsidRDefault="00570D40">
            <w:r>
              <w:rPr>
                <w:sz w:val="20"/>
              </w:rPr>
              <w:t>No</w:t>
            </w:r>
          </w:p>
        </w:tc>
        <w:tc>
          <w:tcPr>
            <w:tcW w:w="1440" w:type="dxa"/>
          </w:tcPr>
          <w:p w14:paraId="24C54F14" w14:textId="77777777" w:rsidR="006C1EA8" w:rsidRDefault="00570D40">
            <w:pPr>
              <w:jc w:val="right"/>
            </w:pPr>
            <w:r>
              <w:rPr>
                <w:sz w:val="20"/>
              </w:rPr>
              <w:t>-</w:t>
            </w:r>
          </w:p>
        </w:tc>
      </w:tr>
      <w:tr w:rsidR="006C1EA8" w14:paraId="4923A76F" w14:textId="77777777">
        <w:tc>
          <w:tcPr>
            <w:tcW w:w="2880" w:type="dxa"/>
          </w:tcPr>
          <w:p w14:paraId="448EC1C2" w14:textId="77777777" w:rsidR="006C1EA8" w:rsidRDefault="00570D40">
            <w:r>
              <w:rPr>
                <w:sz w:val="20"/>
              </w:rPr>
              <w:t>15-6052000</w:t>
            </w:r>
          </w:p>
        </w:tc>
        <w:tc>
          <w:tcPr>
            <w:tcW w:w="1440" w:type="dxa"/>
          </w:tcPr>
          <w:p w14:paraId="33AC0412" w14:textId="77777777" w:rsidR="006C1EA8" w:rsidRDefault="00570D40">
            <w:r>
              <w:rPr>
                <w:sz w:val="20"/>
              </w:rPr>
              <w:t>Norman</w:t>
            </w:r>
          </w:p>
        </w:tc>
        <w:tc>
          <w:tcPr>
            <w:tcW w:w="1440" w:type="dxa"/>
          </w:tcPr>
          <w:p w14:paraId="69250326" w14:textId="77777777" w:rsidR="006C1EA8" w:rsidRDefault="00570D40">
            <w:r>
              <w:rPr>
                <w:sz w:val="20"/>
              </w:rPr>
              <w:t>14446226</w:t>
            </w:r>
          </w:p>
        </w:tc>
        <w:tc>
          <w:tcPr>
            <w:tcW w:w="720" w:type="dxa"/>
          </w:tcPr>
          <w:p w14:paraId="4BF6B620" w14:textId="77777777" w:rsidR="006C1EA8" w:rsidRDefault="00570D40">
            <w:pPr>
              <w:jc w:val="right"/>
            </w:pPr>
            <w:r>
              <w:rPr>
                <w:sz w:val="20"/>
              </w:rPr>
              <w:t>-</w:t>
            </w:r>
          </w:p>
        </w:tc>
        <w:tc>
          <w:tcPr>
            <w:tcW w:w="1440" w:type="dxa"/>
          </w:tcPr>
          <w:p w14:paraId="52B5C3FD" w14:textId="77777777" w:rsidR="006C1EA8" w:rsidRDefault="00570D40">
            <w:pPr>
              <w:jc w:val="right"/>
            </w:pPr>
            <w:r>
              <w:rPr>
                <w:sz w:val="20"/>
              </w:rPr>
              <w:t>-</w:t>
            </w:r>
          </w:p>
        </w:tc>
        <w:tc>
          <w:tcPr>
            <w:tcW w:w="1080" w:type="dxa"/>
          </w:tcPr>
          <w:p w14:paraId="222C9D00" w14:textId="77777777" w:rsidR="006C1EA8" w:rsidRDefault="00570D40">
            <w:r>
              <w:rPr>
                <w:sz w:val="20"/>
              </w:rPr>
              <w:t>No</w:t>
            </w:r>
          </w:p>
        </w:tc>
        <w:tc>
          <w:tcPr>
            <w:tcW w:w="720" w:type="dxa"/>
          </w:tcPr>
          <w:p w14:paraId="248FC58B" w14:textId="77777777" w:rsidR="006C1EA8" w:rsidRDefault="00570D40">
            <w:r>
              <w:rPr>
                <w:sz w:val="20"/>
              </w:rPr>
              <w:t>No</w:t>
            </w:r>
          </w:p>
        </w:tc>
        <w:tc>
          <w:tcPr>
            <w:tcW w:w="1440" w:type="dxa"/>
          </w:tcPr>
          <w:p w14:paraId="3A9A3658" w14:textId="77777777" w:rsidR="006C1EA8" w:rsidRDefault="00570D40">
            <w:pPr>
              <w:jc w:val="right"/>
            </w:pPr>
            <w:r>
              <w:rPr>
                <w:sz w:val="20"/>
              </w:rPr>
              <w:t>-</w:t>
            </w:r>
          </w:p>
        </w:tc>
      </w:tr>
      <w:tr w:rsidR="006C1EA8" w14:paraId="05042E87" w14:textId="77777777">
        <w:tc>
          <w:tcPr>
            <w:tcW w:w="2880" w:type="dxa"/>
          </w:tcPr>
          <w:p w14:paraId="77DB2284" w14:textId="77777777" w:rsidR="006C1EA8" w:rsidRDefault="00570D40">
            <w:r>
              <w:rPr>
                <w:sz w:val="20"/>
              </w:rPr>
              <w:t>15-6053000</w:t>
            </w:r>
          </w:p>
        </w:tc>
        <w:tc>
          <w:tcPr>
            <w:tcW w:w="1440" w:type="dxa"/>
          </w:tcPr>
          <w:p w14:paraId="2CC80FF3" w14:textId="77777777" w:rsidR="006C1EA8" w:rsidRDefault="00570D40">
            <w:r>
              <w:rPr>
                <w:sz w:val="20"/>
              </w:rPr>
              <w:t>Norman</w:t>
            </w:r>
          </w:p>
        </w:tc>
        <w:tc>
          <w:tcPr>
            <w:tcW w:w="1440" w:type="dxa"/>
          </w:tcPr>
          <w:p w14:paraId="1218A9A2" w14:textId="77777777" w:rsidR="006C1EA8" w:rsidRDefault="00570D40">
            <w:r>
              <w:rPr>
                <w:sz w:val="20"/>
              </w:rPr>
              <w:t>14446226</w:t>
            </w:r>
          </w:p>
        </w:tc>
        <w:tc>
          <w:tcPr>
            <w:tcW w:w="720" w:type="dxa"/>
          </w:tcPr>
          <w:p w14:paraId="573062D9" w14:textId="77777777" w:rsidR="006C1EA8" w:rsidRDefault="00570D40">
            <w:pPr>
              <w:jc w:val="right"/>
            </w:pPr>
            <w:r>
              <w:rPr>
                <w:sz w:val="20"/>
              </w:rPr>
              <w:t>-</w:t>
            </w:r>
          </w:p>
        </w:tc>
        <w:tc>
          <w:tcPr>
            <w:tcW w:w="1440" w:type="dxa"/>
          </w:tcPr>
          <w:p w14:paraId="764D051B" w14:textId="77777777" w:rsidR="006C1EA8" w:rsidRDefault="00570D40">
            <w:pPr>
              <w:jc w:val="right"/>
            </w:pPr>
            <w:r>
              <w:rPr>
                <w:sz w:val="20"/>
              </w:rPr>
              <w:t>-</w:t>
            </w:r>
          </w:p>
        </w:tc>
        <w:tc>
          <w:tcPr>
            <w:tcW w:w="1080" w:type="dxa"/>
          </w:tcPr>
          <w:p w14:paraId="03C9DAB1" w14:textId="77777777" w:rsidR="006C1EA8" w:rsidRDefault="00570D40">
            <w:r>
              <w:rPr>
                <w:sz w:val="20"/>
              </w:rPr>
              <w:t>No</w:t>
            </w:r>
          </w:p>
        </w:tc>
        <w:tc>
          <w:tcPr>
            <w:tcW w:w="720" w:type="dxa"/>
          </w:tcPr>
          <w:p w14:paraId="71D771C5" w14:textId="77777777" w:rsidR="006C1EA8" w:rsidRDefault="00570D40">
            <w:r>
              <w:rPr>
                <w:sz w:val="20"/>
              </w:rPr>
              <w:t>No</w:t>
            </w:r>
          </w:p>
        </w:tc>
        <w:tc>
          <w:tcPr>
            <w:tcW w:w="1440" w:type="dxa"/>
          </w:tcPr>
          <w:p w14:paraId="7134789E" w14:textId="77777777" w:rsidR="006C1EA8" w:rsidRDefault="00570D40">
            <w:pPr>
              <w:jc w:val="right"/>
            </w:pPr>
            <w:r>
              <w:rPr>
                <w:sz w:val="20"/>
              </w:rPr>
              <w:t>-</w:t>
            </w:r>
          </w:p>
        </w:tc>
      </w:tr>
      <w:tr w:rsidR="006C1EA8" w14:paraId="0B235E57" w14:textId="77777777">
        <w:tc>
          <w:tcPr>
            <w:tcW w:w="2880" w:type="dxa"/>
          </w:tcPr>
          <w:p w14:paraId="0C799E87" w14:textId="77777777" w:rsidR="006C1EA8" w:rsidRDefault="00570D40">
            <w:r>
              <w:rPr>
                <w:sz w:val="20"/>
              </w:rPr>
              <w:t>15-6053001</w:t>
            </w:r>
          </w:p>
        </w:tc>
        <w:tc>
          <w:tcPr>
            <w:tcW w:w="1440" w:type="dxa"/>
          </w:tcPr>
          <w:p w14:paraId="30C35E56" w14:textId="77777777" w:rsidR="006C1EA8" w:rsidRDefault="00570D40">
            <w:r>
              <w:rPr>
                <w:sz w:val="20"/>
              </w:rPr>
              <w:t>Norman</w:t>
            </w:r>
          </w:p>
        </w:tc>
        <w:tc>
          <w:tcPr>
            <w:tcW w:w="1440" w:type="dxa"/>
          </w:tcPr>
          <w:p w14:paraId="5206D30C" w14:textId="77777777" w:rsidR="006C1EA8" w:rsidRDefault="00570D40">
            <w:r>
              <w:rPr>
                <w:sz w:val="20"/>
              </w:rPr>
              <w:t>14446226</w:t>
            </w:r>
          </w:p>
        </w:tc>
        <w:tc>
          <w:tcPr>
            <w:tcW w:w="720" w:type="dxa"/>
          </w:tcPr>
          <w:p w14:paraId="6ADB49F9" w14:textId="77777777" w:rsidR="006C1EA8" w:rsidRDefault="00570D40">
            <w:pPr>
              <w:jc w:val="right"/>
            </w:pPr>
            <w:r>
              <w:rPr>
                <w:sz w:val="20"/>
              </w:rPr>
              <w:t>-</w:t>
            </w:r>
          </w:p>
        </w:tc>
        <w:tc>
          <w:tcPr>
            <w:tcW w:w="1440" w:type="dxa"/>
          </w:tcPr>
          <w:p w14:paraId="79B1D4C2" w14:textId="77777777" w:rsidR="006C1EA8" w:rsidRDefault="00570D40">
            <w:pPr>
              <w:jc w:val="right"/>
            </w:pPr>
            <w:r>
              <w:rPr>
                <w:sz w:val="20"/>
              </w:rPr>
              <w:t>-</w:t>
            </w:r>
          </w:p>
        </w:tc>
        <w:tc>
          <w:tcPr>
            <w:tcW w:w="1080" w:type="dxa"/>
          </w:tcPr>
          <w:p w14:paraId="363C07B2" w14:textId="77777777" w:rsidR="006C1EA8" w:rsidRDefault="00570D40">
            <w:r>
              <w:rPr>
                <w:sz w:val="20"/>
              </w:rPr>
              <w:t>No</w:t>
            </w:r>
          </w:p>
        </w:tc>
        <w:tc>
          <w:tcPr>
            <w:tcW w:w="720" w:type="dxa"/>
          </w:tcPr>
          <w:p w14:paraId="37FFFCD3" w14:textId="77777777" w:rsidR="006C1EA8" w:rsidRDefault="00570D40">
            <w:r>
              <w:rPr>
                <w:sz w:val="20"/>
              </w:rPr>
              <w:t>No</w:t>
            </w:r>
          </w:p>
        </w:tc>
        <w:tc>
          <w:tcPr>
            <w:tcW w:w="1440" w:type="dxa"/>
          </w:tcPr>
          <w:p w14:paraId="7292F73A" w14:textId="77777777" w:rsidR="006C1EA8" w:rsidRDefault="00570D40">
            <w:pPr>
              <w:jc w:val="right"/>
            </w:pPr>
            <w:r>
              <w:rPr>
                <w:sz w:val="20"/>
              </w:rPr>
              <w:t>-</w:t>
            </w:r>
          </w:p>
        </w:tc>
      </w:tr>
      <w:tr w:rsidR="006C1EA8" w14:paraId="22E2F82D" w14:textId="77777777">
        <w:tc>
          <w:tcPr>
            <w:tcW w:w="2880" w:type="dxa"/>
          </w:tcPr>
          <w:p w14:paraId="66E6E33B" w14:textId="77777777" w:rsidR="006C1EA8" w:rsidRDefault="00570D40">
            <w:r>
              <w:rPr>
                <w:sz w:val="20"/>
              </w:rPr>
              <w:t>15-6053002</w:t>
            </w:r>
          </w:p>
        </w:tc>
        <w:tc>
          <w:tcPr>
            <w:tcW w:w="1440" w:type="dxa"/>
          </w:tcPr>
          <w:p w14:paraId="42A82E0B" w14:textId="77777777" w:rsidR="006C1EA8" w:rsidRDefault="00570D40">
            <w:r>
              <w:rPr>
                <w:sz w:val="20"/>
              </w:rPr>
              <w:t>Norman</w:t>
            </w:r>
          </w:p>
        </w:tc>
        <w:tc>
          <w:tcPr>
            <w:tcW w:w="1440" w:type="dxa"/>
          </w:tcPr>
          <w:p w14:paraId="48FB2D25" w14:textId="77777777" w:rsidR="006C1EA8" w:rsidRDefault="00570D40">
            <w:r>
              <w:rPr>
                <w:sz w:val="20"/>
              </w:rPr>
              <w:t>14446226</w:t>
            </w:r>
          </w:p>
        </w:tc>
        <w:tc>
          <w:tcPr>
            <w:tcW w:w="720" w:type="dxa"/>
          </w:tcPr>
          <w:p w14:paraId="66FFB36A" w14:textId="77777777" w:rsidR="006C1EA8" w:rsidRDefault="00570D40">
            <w:pPr>
              <w:jc w:val="right"/>
            </w:pPr>
            <w:r>
              <w:rPr>
                <w:sz w:val="20"/>
              </w:rPr>
              <w:t>-</w:t>
            </w:r>
          </w:p>
        </w:tc>
        <w:tc>
          <w:tcPr>
            <w:tcW w:w="1440" w:type="dxa"/>
          </w:tcPr>
          <w:p w14:paraId="7A92D494" w14:textId="77777777" w:rsidR="006C1EA8" w:rsidRDefault="00570D40">
            <w:pPr>
              <w:jc w:val="right"/>
            </w:pPr>
            <w:r>
              <w:rPr>
                <w:sz w:val="20"/>
              </w:rPr>
              <w:t>-</w:t>
            </w:r>
          </w:p>
        </w:tc>
        <w:tc>
          <w:tcPr>
            <w:tcW w:w="1080" w:type="dxa"/>
          </w:tcPr>
          <w:p w14:paraId="6DF22142" w14:textId="77777777" w:rsidR="006C1EA8" w:rsidRDefault="00570D40">
            <w:r>
              <w:rPr>
                <w:sz w:val="20"/>
              </w:rPr>
              <w:t>No</w:t>
            </w:r>
          </w:p>
        </w:tc>
        <w:tc>
          <w:tcPr>
            <w:tcW w:w="720" w:type="dxa"/>
          </w:tcPr>
          <w:p w14:paraId="7CF2C59A" w14:textId="77777777" w:rsidR="006C1EA8" w:rsidRDefault="00570D40">
            <w:r>
              <w:rPr>
                <w:sz w:val="20"/>
              </w:rPr>
              <w:t>No</w:t>
            </w:r>
          </w:p>
        </w:tc>
        <w:tc>
          <w:tcPr>
            <w:tcW w:w="1440" w:type="dxa"/>
          </w:tcPr>
          <w:p w14:paraId="0893A30E" w14:textId="77777777" w:rsidR="006C1EA8" w:rsidRDefault="00570D40">
            <w:pPr>
              <w:jc w:val="right"/>
            </w:pPr>
            <w:r>
              <w:rPr>
                <w:sz w:val="20"/>
              </w:rPr>
              <w:t>-</w:t>
            </w:r>
          </w:p>
        </w:tc>
      </w:tr>
      <w:tr w:rsidR="006C1EA8" w14:paraId="14D7E9E2" w14:textId="77777777">
        <w:tc>
          <w:tcPr>
            <w:tcW w:w="2880" w:type="dxa"/>
          </w:tcPr>
          <w:p w14:paraId="785790A4" w14:textId="77777777" w:rsidR="006C1EA8" w:rsidRDefault="00570D40">
            <w:r>
              <w:rPr>
                <w:sz w:val="20"/>
              </w:rPr>
              <w:t>15-6055000</w:t>
            </w:r>
          </w:p>
        </w:tc>
        <w:tc>
          <w:tcPr>
            <w:tcW w:w="1440" w:type="dxa"/>
          </w:tcPr>
          <w:p w14:paraId="5254C98E" w14:textId="77777777" w:rsidR="006C1EA8" w:rsidRDefault="00570D40">
            <w:r>
              <w:rPr>
                <w:sz w:val="20"/>
              </w:rPr>
              <w:t>Norman</w:t>
            </w:r>
          </w:p>
        </w:tc>
        <w:tc>
          <w:tcPr>
            <w:tcW w:w="1440" w:type="dxa"/>
          </w:tcPr>
          <w:p w14:paraId="19C52EAB" w14:textId="77777777" w:rsidR="006C1EA8" w:rsidRDefault="00570D40">
            <w:r>
              <w:rPr>
                <w:sz w:val="20"/>
              </w:rPr>
              <w:t>14446227</w:t>
            </w:r>
          </w:p>
        </w:tc>
        <w:tc>
          <w:tcPr>
            <w:tcW w:w="720" w:type="dxa"/>
          </w:tcPr>
          <w:p w14:paraId="3C9C270B" w14:textId="77777777" w:rsidR="006C1EA8" w:rsidRDefault="00570D40">
            <w:pPr>
              <w:jc w:val="right"/>
            </w:pPr>
            <w:r>
              <w:rPr>
                <w:sz w:val="20"/>
              </w:rPr>
              <w:t>-</w:t>
            </w:r>
          </w:p>
        </w:tc>
        <w:tc>
          <w:tcPr>
            <w:tcW w:w="1440" w:type="dxa"/>
          </w:tcPr>
          <w:p w14:paraId="4D92B16E" w14:textId="77777777" w:rsidR="006C1EA8" w:rsidRDefault="00570D40">
            <w:pPr>
              <w:jc w:val="right"/>
            </w:pPr>
            <w:r>
              <w:rPr>
                <w:sz w:val="20"/>
              </w:rPr>
              <w:t>-</w:t>
            </w:r>
          </w:p>
        </w:tc>
        <w:tc>
          <w:tcPr>
            <w:tcW w:w="1080" w:type="dxa"/>
          </w:tcPr>
          <w:p w14:paraId="0FAD9A09" w14:textId="77777777" w:rsidR="006C1EA8" w:rsidRDefault="00570D40">
            <w:r>
              <w:rPr>
                <w:sz w:val="20"/>
              </w:rPr>
              <w:t>No</w:t>
            </w:r>
          </w:p>
        </w:tc>
        <w:tc>
          <w:tcPr>
            <w:tcW w:w="720" w:type="dxa"/>
          </w:tcPr>
          <w:p w14:paraId="11FB1347" w14:textId="77777777" w:rsidR="006C1EA8" w:rsidRDefault="00570D40">
            <w:r>
              <w:rPr>
                <w:sz w:val="20"/>
              </w:rPr>
              <w:t>No</w:t>
            </w:r>
          </w:p>
        </w:tc>
        <w:tc>
          <w:tcPr>
            <w:tcW w:w="1440" w:type="dxa"/>
          </w:tcPr>
          <w:p w14:paraId="681F539F" w14:textId="77777777" w:rsidR="006C1EA8" w:rsidRDefault="00570D40">
            <w:pPr>
              <w:jc w:val="right"/>
            </w:pPr>
            <w:r>
              <w:rPr>
                <w:sz w:val="20"/>
              </w:rPr>
              <w:t>-</w:t>
            </w:r>
          </w:p>
        </w:tc>
      </w:tr>
      <w:tr w:rsidR="006C1EA8" w14:paraId="1C93B12C" w14:textId="77777777">
        <w:tc>
          <w:tcPr>
            <w:tcW w:w="2880" w:type="dxa"/>
          </w:tcPr>
          <w:p w14:paraId="3A3444E4" w14:textId="77777777" w:rsidR="006C1EA8" w:rsidRDefault="00570D40">
            <w:r>
              <w:rPr>
                <w:sz w:val="20"/>
              </w:rPr>
              <w:t>15-6056000</w:t>
            </w:r>
          </w:p>
        </w:tc>
        <w:tc>
          <w:tcPr>
            <w:tcW w:w="1440" w:type="dxa"/>
          </w:tcPr>
          <w:p w14:paraId="0243A4BE" w14:textId="77777777" w:rsidR="006C1EA8" w:rsidRDefault="00570D40">
            <w:r>
              <w:rPr>
                <w:sz w:val="20"/>
              </w:rPr>
              <w:t>Norman</w:t>
            </w:r>
          </w:p>
        </w:tc>
        <w:tc>
          <w:tcPr>
            <w:tcW w:w="1440" w:type="dxa"/>
          </w:tcPr>
          <w:p w14:paraId="7813AC31" w14:textId="77777777" w:rsidR="006C1EA8" w:rsidRDefault="00570D40">
            <w:r>
              <w:rPr>
                <w:sz w:val="20"/>
              </w:rPr>
              <w:t>14446227</w:t>
            </w:r>
          </w:p>
        </w:tc>
        <w:tc>
          <w:tcPr>
            <w:tcW w:w="720" w:type="dxa"/>
          </w:tcPr>
          <w:p w14:paraId="25C1C339" w14:textId="77777777" w:rsidR="006C1EA8" w:rsidRDefault="00570D40">
            <w:pPr>
              <w:jc w:val="right"/>
            </w:pPr>
            <w:r>
              <w:rPr>
                <w:sz w:val="20"/>
              </w:rPr>
              <w:t>-</w:t>
            </w:r>
          </w:p>
        </w:tc>
        <w:tc>
          <w:tcPr>
            <w:tcW w:w="1440" w:type="dxa"/>
          </w:tcPr>
          <w:p w14:paraId="156B3003" w14:textId="77777777" w:rsidR="006C1EA8" w:rsidRDefault="00570D40">
            <w:pPr>
              <w:jc w:val="right"/>
            </w:pPr>
            <w:r>
              <w:rPr>
                <w:sz w:val="20"/>
              </w:rPr>
              <w:t>-</w:t>
            </w:r>
          </w:p>
        </w:tc>
        <w:tc>
          <w:tcPr>
            <w:tcW w:w="1080" w:type="dxa"/>
          </w:tcPr>
          <w:p w14:paraId="4C1D8F72" w14:textId="77777777" w:rsidR="006C1EA8" w:rsidRDefault="00570D40">
            <w:r>
              <w:rPr>
                <w:sz w:val="20"/>
              </w:rPr>
              <w:t>No</w:t>
            </w:r>
          </w:p>
        </w:tc>
        <w:tc>
          <w:tcPr>
            <w:tcW w:w="720" w:type="dxa"/>
          </w:tcPr>
          <w:p w14:paraId="2514F6A3" w14:textId="77777777" w:rsidR="006C1EA8" w:rsidRDefault="00570D40">
            <w:r>
              <w:rPr>
                <w:sz w:val="20"/>
              </w:rPr>
              <w:t>No</w:t>
            </w:r>
          </w:p>
        </w:tc>
        <w:tc>
          <w:tcPr>
            <w:tcW w:w="1440" w:type="dxa"/>
          </w:tcPr>
          <w:p w14:paraId="3046861C" w14:textId="77777777" w:rsidR="006C1EA8" w:rsidRDefault="00570D40">
            <w:pPr>
              <w:jc w:val="right"/>
            </w:pPr>
            <w:r>
              <w:rPr>
                <w:sz w:val="20"/>
              </w:rPr>
              <w:t>-</w:t>
            </w:r>
          </w:p>
        </w:tc>
      </w:tr>
      <w:tr w:rsidR="006C1EA8" w14:paraId="7CC2B00A" w14:textId="77777777">
        <w:tc>
          <w:tcPr>
            <w:tcW w:w="2880" w:type="dxa"/>
          </w:tcPr>
          <w:p w14:paraId="6900A605" w14:textId="77777777" w:rsidR="006C1EA8" w:rsidRDefault="00570D40">
            <w:r>
              <w:rPr>
                <w:sz w:val="20"/>
              </w:rPr>
              <w:t>15-6057000</w:t>
            </w:r>
          </w:p>
        </w:tc>
        <w:tc>
          <w:tcPr>
            <w:tcW w:w="1440" w:type="dxa"/>
          </w:tcPr>
          <w:p w14:paraId="58EE0121" w14:textId="77777777" w:rsidR="006C1EA8" w:rsidRDefault="00570D40">
            <w:r>
              <w:rPr>
                <w:sz w:val="20"/>
              </w:rPr>
              <w:t>Norman</w:t>
            </w:r>
          </w:p>
        </w:tc>
        <w:tc>
          <w:tcPr>
            <w:tcW w:w="1440" w:type="dxa"/>
          </w:tcPr>
          <w:p w14:paraId="3DAE3DBC" w14:textId="77777777" w:rsidR="006C1EA8" w:rsidRDefault="00570D40">
            <w:r>
              <w:rPr>
                <w:sz w:val="20"/>
              </w:rPr>
              <w:t>14446227</w:t>
            </w:r>
          </w:p>
        </w:tc>
        <w:tc>
          <w:tcPr>
            <w:tcW w:w="720" w:type="dxa"/>
          </w:tcPr>
          <w:p w14:paraId="60831A9B" w14:textId="77777777" w:rsidR="006C1EA8" w:rsidRDefault="00570D40">
            <w:pPr>
              <w:jc w:val="right"/>
            </w:pPr>
            <w:r>
              <w:rPr>
                <w:sz w:val="20"/>
              </w:rPr>
              <w:t>-</w:t>
            </w:r>
          </w:p>
        </w:tc>
        <w:tc>
          <w:tcPr>
            <w:tcW w:w="1440" w:type="dxa"/>
          </w:tcPr>
          <w:p w14:paraId="20A086D3" w14:textId="77777777" w:rsidR="006C1EA8" w:rsidRDefault="00570D40">
            <w:pPr>
              <w:jc w:val="right"/>
            </w:pPr>
            <w:r>
              <w:rPr>
                <w:sz w:val="20"/>
              </w:rPr>
              <w:t>-</w:t>
            </w:r>
          </w:p>
        </w:tc>
        <w:tc>
          <w:tcPr>
            <w:tcW w:w="1080" w:type="dxa"/>
          </w:tcPr>
          <w:p w14:paraId="49611050" w14:textId="77777777" w:rsidR="006C1EA8" w:rsidRDefault="00570D40">
            <w:r>
              <w:rPr>
                <w:sz w:val="20"/>
              </w:rPr>
              <w:t>No</w:t>
            </w:r>
          </w:p>
        </w:tc>
        <w:tc>
          <w:tcPr>
            <w:tcW w:w="720" w:type="dxa"/>
          </w:tcPr>
          <w:p w14:paraId="2BBBA7BA" w14:textId="77777777" w:rsidR="006C1EA8" w:rsidRDefault="00570D40">
            <w:r>
              <w:rPr>
                <w:sz w:val="20"/>
              </w:rPr>
              <w:t>No</w:t>
            </w:r>
          </w:p>
        </w:tc>
        <w:tc>
          <w:tcPr>
            <w:tcW w:w="1440" w:type="dxa"/>
          </w:tcPr>
          <w:p w14:paraId="591E5C2B" w14:textId="77777777" w:rsidR="006C1EA8" w:rsidRDefault="00570D40">
            <w:pPr>
              <w:jc w:val="right"/>
            </w:pPr>
            <w:r>
              <w:rPr>
                <w:sz w:val="20"/>
              </w:rPr>
              <w:t>-</w:t>
            </w:r>
          </w:p>
        </w:tc>
      </w:tr>
      <w:tr w:rsidR="006C1EA8" w14:paraId="63C19326" w14:textId="77777777">
        <w:tc>
          <w:tcPr>
            <w:tcW w:w="2880" w:type="dxa"/>
          </w:tcPr>
          <w:p w14:paraId="53E86857" w14:textId="77777777" w:rsidR="006C1EA8" w:rsidRDefault="00570D40">
            <w:r>
              <w:rPr>
                <w:sz w:val="20"/>
              </w:rPr>
              <w:t>15-6057001</w:t>
            </w:r>
          </w:p>
        </w:tc>
        <w:tc>
          <w:tcPr>
            <w:tcW w:w="1440" w:type="dxa"/>
          </w:tcPr>
          <w:p w14:paraId="15F7C36D" w14:textId="77777777" w:rsidR="006C1EA8" w:rsidRDefault="00570D40">
            <w:r>
              <w:rPr>
                <w:sz w:val="20"/>
              </w:rPr>
              <w:t>Norman</w:t>
            </w:r>
          </w:p>
        </w:tc>
        <w:tc>
          <w:tcPr>
            <w:tcW w:w="1440" w:type="dxa"/>
          </w:tcPr>
          <w:p w14:paraId="5D10DCB3" w14:textId="77777777" w:rsidR="006C1EA8" w:rsidRDefault="00570D40">
            <w:r>
              <w:rPr>
                <w:sz w:val="20"/>
              </w:rPr>
              <w:t>14446227</w:t>
            </w:r>
          </w:p>
        </w:tc>
        <w:tc>
          <w:tcPr>
            <w:tcW w:w="720" w:type="dxa"/>
          </w:tcPr>
          <w:p w14:paraId="6AEFB064" w14:textId="77777777" w:rsidR="006C1EA8" w:rsidRDefault="00570D40">
            <w:pPr>
              <w:jc w:val="right"/>
            </w:pPr>
            <w:r>
              <w:rPr>
                <w:sz w:val="20"/>
              </w:rPr>
              <w:t>-</w:t>
            </w:r>
          </w:p>
        </w:tc>
        <w:tc>
          <w:tcPr>
            <w:tcW w:w="1440" w:type="dxa"/>
          </w:tcPr>
          <w:p w14:paraId="084EE5B7" w14:textId="77777777" w:rsidR="006C1EA8" w:rsidRDefault="00570D40">
            <w:pPr>
              <w:jc w:val="right"/>
            </w:pPr>
            <w:r>
              <w:rPr>
                <w:sz w:val="20"/>
              </w:rPr>
              <w:t>-</w:t>
            </w:r>
          </w:p>
        </w:tc>
        <w:tc>
          <w:tcPr>
            <w:tcW w:w="1080" w:type="dxa"/>
          </w:tcPr>
          <w:p w14:paraId="55CF5AD9" w14:textId="77777777" w:rsidR="006C1EA8" w:rsidRDefault="00570D40">
            <w:r>
              <w:rPr>
                <w:sz w:val="20"/>
              </w:rPr>
              <w:t>No</w:t>
            </w:r>
          </w:p>
        </w:tc>
        <w:tc>
          <w:tcPr>
            <w:tcW w:w="720" w:type="dxa"/>
          </w:tcPr>
          <w:p w14:paraId="0EDD079C" w14:textId="77777777" w:rsidR="006C1EA8" w:rsidRDefault="00570D40">
            <w:r>
              <w:rPr>
                <w:sz w:val="20"/>
              </w:rPr>
              <w:t>No</w:t>
            </w:r>
          </w:p>
        </w:tc>
        <w:tc>
          <w:tcPr>
            <w:tcW w:w="1440" w:type="dxa"/>
          </w:tcPr>
          <w:p w14:paraId="507997CE" w14:textId="77777777" w:rsidR="006C1EA8" w:rsidRDefault="00570D40">
            <w:pPr>
              <w:jc w:val="right"/>
            </w:pPr>
            <w:r>
              <w:rPr>
                <w:sz w:val="20"/>
              </w:rPr>
              <w:t>-</w:t>
            </w:r>
          </w:p>
        </w:tc>
      </w:tr>
      <w:tr w:rsidR="006C1EA8" w14:paraId="777E90D1" w14:textId="77777777">
        <w:tc>
          <w:tcPr>
            <w:tcW w:w="2880" w:type="dxa"/>
          </w:tcPr>
          <w:p w14:paraId="1437066E" w14:textId="77777777" w:rsidR="006C1EA8" w:rsidRDefault="00570D40">
            <w:r>
              <w:rPr>
                <w:sz w:val="20"/>
              </w:rPr>
              <w:t>15-6057002</w:t>
            </w:r>
          </w:p>
        </w:tc>
        <w:tc>
          <w:tcPr>
            <w:tcW w:w="1440" w:type="dxa"/>
          </w:tcPr>
          <w:p w14:paraId="1DFE5379" w14:textId="77777777" w:rsidR="006C1EA8" w:rsidRDefault="00570D40">
            <w:r>
              <w:rPr>
                <w:sz w:val="20"/>
              </w:rPr>
              <w:t>Norman</w:t>
            </w:r>
          </w:p>
        </w:tc>
        <w:tc>
          <w:tcPr>
            <w:tcW w:w="1440" w:type="dxa"/>
          </w:tcPr>
          <w:p w14:paraId="40D5148F" w14:textId="77777777" w:rsidR="006C1EA8" w:rsidRDefault="00570D40">
            <w:r>
              <w:rPr>
                <w:sz w:val="20"/>
              </w:rPr>
              <w:t>14446227</w:t>
            </w:r>
          </w:p>
        </w:tc>
        <w:tc>
          <w:tcPr>
            <w:tcW w:w="720" w:type="dxa"/>
          </w:tcPr>
          <w:p w14:paraId="4982965A" w14:textId="77777777" w:rsidR="006C1EA8" w:rsidRDefault="00570D40">
            <w:pPr>
              <w:jc w:val="right"/>
            </w:pPr>
            <w:r>
              <w:rPr>
                <w:sz w:val="20"/>
              </w:rPr>
              <w:t>-</w:t>
            </w:r>
          </w:p>
        </w:tc>
        <w:tc>
          <w:tcPr>
            <w:tcW w:w="1440" w:type="dxa"/>
          </w:tcPr>
          <w:p w14:paraId="31CEE3D2" w14:textId="77777777" w:rsidR="006C1EA8" w:rsidRDefault="00570D40">
            <w:pPr>
              <w:jc w:val="right"/>
            </w:pPr>
            <w:r>
              <w:rPr>
                <w:sz w:val="20"/>
              </w:rPr>
              <w:t>-</w:t>
            </w:r>
          </w:p>
        </w:tc>
        <w:tc>
          <w:tcPr>
            <w:tcW w:w="1080" w:type="dxa"/>
          </w:tcPr>
          <w:p w14:paraId="6906C30F" w14:textId="77777777" w:rsidR="006C1EA8" w:rsidRDefault="00570D40">
            <w:r>
              <w:rPr>
                <w:sz w:val="20"/>
              </w:rPr>
              <w:t>No</w:t>
            </w:r>
          </w:p>
        </w:tc>
        <w:tc>
          <w:tcPr>
            <w:tcW w:w="720" w:type="dxa"/>
          </w:tcPr>
          <w:p w14:paraId="4375F323" w14:textId="77777777" w:rsidR="006C1EA8" w:rsidRDefault="00570D40">
            <w:r>
              <w:rPr>
                <w:sz w:val="20"/>
              </w:rPr>
              <w:t>No</w:t>
            </w:r>
          </w:p>
        </w:tc>
        <w:tc>
          <w:tcPr>
            <w:tcW w:w="1440" w:type="dxa"/>
          </w:tcPr>
          <w:p w14:paraId="1EFD53A5" w14:textId="77777777" w:rsidR="006C1EA8" w:rsidRDefault="00570D40">
            <w:pPr>
              <w:jc w:val="right"/>
            </w:pPr>
            <w:r>
              <w:rPr>
                <w:sz w:val="20"/>
              </w:rPr>
              <w:t>-</w:t>
            </w:r>
          </w:p>
        </w:tc>
      </w:tr>
      <w:tr w:rsidR="006C1EA8" w14:paraId="7E14C1D6" w14:textId="77777777">
        <w:tc>
          <w:tcPr>
            <w:tcW w:w="2880" w:type="dxa"/>
          </w:tcPr>
          <w:p w14:paraId="4D86A4C0" w14:textId="77777777" w:rsidR="006C1EA8" w:rsidRDefault="00570D40">
            <w:r>
              <w:rPr>
                <w:sz w:val="20"/>
              </w:rPr>
              <w:t>15-6058000</w:t>
            </w:r>
          </w:p>
        </w:tc>
        <w:tc>
          <w:tcPr>
            <w:tcW w:w="1440" w:type="dxa"/>
          </w:tcPr>
          <w:p w14:paraId="416B3949" w14:textId="77777777" w:rsidR="006C1EA8" w:rsidRDefault="00570D40">
            <w:r>
              <w:rPr>
                <w:sz w:val="20"/>
              </w:rPr>
              <w:t>Norman</w:t>
            </w:r>
          </w:p>
        </w:tc>
        <w:tc>
          <w:tcPr>
            <w:tcW w:w="1440" w:type="dxa"/>
          </w:tcPr>
          <w:p w14:paraId="49816FB3" w14:textId="77777777" w:rsidR="006C1EA8" w:rsidRDefault="00570D40">
            <w:r>
              <w:rPr>
                <w:sz w:val="20"/>
              </w:rPr>
              <w:t>14446227</w:t>
            </w:r>
          </w:p>
        </w:tc>
        <w:tc>
          <w:tcPr>
            <w:tcW w:w="720" w:type="dxa"/>
          </w:tcPr>
          <w:p w14:paraId="05A6F920" w14:textId="77777777" w:rsidR="006C1EA8" w:rsidRDefault="00570D40">
            <w:pPr>
              <w:jc w:val="right"/>
            </w:pPr>
            <w:r>
              <w:rPr>
                <w:sz w:val="20"/>
              </w:rPr>
              <w:t>-</w:t>
            </w:r>
          </w:p>
        </w:tc>
        <w:tc>
          <w:tcPr>
            <w:tcW w:w="1440" w:type="dxa"/>
          </w:tcPr>
          <w:p w14:paraId="71B004F5" w14:textId="77777777" w:rsidR="006C1EA8" w:rsidRDefault="00570D40">
            <w:pPr>
              <w:jc w:val="right"/>
            </w:pPr>
            <w:r>
              <w:rPr>
                <w:sz w:val="20"/>
              </w:rPr>
              <w:t>-</w:t>
            </w:r>
          </w:p>
        </w:tc>
        <w:tc>
          <w:tcPr>
            <w:tcW w:w="1080" w:type="dxa"/>
          </w:tcPr>
          <w:p w14:paraId="08BB1E06" w14:textId="77777777" w:rsidR="006C1EA8" w:rsidRDefault="00570D40">
            <w:r>
              <w:rPr>
                <w:sz w:val="20"/>
              </w:rPr>
              <w:t>No</w:t>
            </w:r>
          </w:p>
        </w:tc>
        <w:tc>
          <w:tcPr>
            <w:tcW w:w="720" w:type="dxa"/>
          </w:tcPr>
          <w:p w14:paraId="0D7B78C4" w14:textId="77777777" w:rsidR="006C1EA8" w:rsidRDefault="00570D40">
            <w:r>
              <w:rPr>
                <w:sz w:val="20"/>
              </w:rPr>
              <w:t>No</w:t>
            </w:r>
          </w:p>
        </w:tc>
        <w:tc>
          <w:tcPr>
            <w:tcW w:w="1440" w:type="dxa"/>
          </w:tcPr>
          <w:p w14:paraId="54D4AD9A" w14:textId="77777777" w:rsidR="006C1EA8" w:rsidRDefault="00570D40">
            <w:pPr>
              <w:jc w:val="right"/>
            </w:pPr>
            <w:r>
              <w:rPr>
                <w:sz w:val="20"/>
              </w:rPr>
              <w:t>-</w:t>
            </w:r>
          </w:p>
        </w:tc>
      </w:tr>
      <w:tr w:rsidR="006C1EA8" w14:paraId="021EDFE1" w14:textId="77777777">
        <w:tc>
          <w:tcPr>
            <w:tcW w:w="2880" w:type="dxa"/>
          </w:tcPr>
          <w:p w14:paraId="7D5D2739" w14:textId="77777777" w:rsidR="006C1EA8" w:rsidRDefault="00570D40">
            <w:r>
              <w:rPr>
                <w:sz w:val="20"/>
              </w:rPr>
              <w:t>15-6058001</w:t>
            </w:r>
          </w:p>
        </w:tc>
        <w:tc>
          <w:tcPr>
            <w:tcW w:w="1440" w:type="dxa"/>
          </w:tcPr>
          <w:p w14:paraId="79B6B8E7" w14:textId="77777777" w:rsidR="006C1EA8" w:rsidRDefault="00570D40">
            <w:r>
              <w:rPr>
                <w:sz w:val="20"/>
              </w:rPr>
              <w:t>Norman</w:t>
            </w:r>
          </w:p>
        </w:tc>
        <w:tc>
          <w:tcPr>
            <w:tcW w:w="1440" w:type="dxa"/>
          </w:tcPr>
          <w:p w14:paraId="71E07837" w14:textId="77777777" w:rsidR="006C1EA8" w:rsidRDefault="00570D40">
            <w:r>
              <w:rPr>
                <w:sz w:val="20"/>
              </w:rPr>
              <w:t>14446227</w:t>
            </w:r>
          </w:p>
        </w:tc>
        <w:tc>
          <w:tcPr>
            <w:tcW w:w="720" w:type="dxa"/>
          </w:tcPr>
          <w:p w14:paraId="4B70D163" w14:textId="77777777" w:rsidR="006C1EA8" w:rsidRDefault="00570D40">
            <w:pPr>
              <w:jc w:val="right"/>
            </w:pPr>
            <w:r>
              <w:rPr>
                <w:sz w:val="20"/>
              </w:rPr>
              <w:t>-</w:t>
            </w:r>
          </w:p>
        </w:tc>
        <w:tc>
          <w:tcPr>
            <w:tcW w:w="1440" w:type="dxa"/>
          </w:tcPr>
          <w:p w14:paraId="421DA319" w14:textId="77777777" w:rsidR="006C1EA8" w:rsidRDefault="00570D40">
            <w:pPr>
              <w:jc w:val="right"/>
            </w:pPr>
            <w:r>
              <w:rPr>
                <w:sz w:val="20"/>
              </w:rPr>
              <w:t>-</w:t>
            </w:r>
          </w:p>
        </w:tc>
        <w:tc>
          <w:tcPr>
            <w:tcW w:w="1080" w:type="dxa"/>
          </w:tcPr>
          <w:p w14:paraId="0606D1A6" w14:textId="77777777" w:rsidR="006C1EA8" w:rsidRDefault="00570D40">
            <w:r>
              <w:rPr>
                <w:sz w:val="20"/>
              </w:rPr>
              <w:t>No</w:t>
            </w:r>
          </w:p>
        </w:tc>
        <w:tc>
          <w:tcPr>
            <w:tcW w:w="720" w:type="dxa"/>
          </w:tcPr>
          <w:p w14:paraId="4EA57F6E" w14:textId="77777777" w:rsidR="006C1EA8" w:rsidRDefault="00570D40">
            <w:r>
              <w:rPr>
                <w:sz w:val="20"/>
              </w:rPr>
              <w:t>No</w:t>
            </w:r>
          </w:p>
        </w:tc>
        <w:tc>
          <w:tcPr>
            <w:tcW w:w="1440" w:type="dxa"/>
          </w:tcPr>
          <w:p w14:paraId="3E168CA8" w14:textId="77777777" w:rsidR="006C1EA8" w:rsidRDefault="00570D40">
            <w:pPr>
              <w:jc w:val="right"/>
            </w:pPr>
            <w:r>
              <w:rPr>
                <w:sz w:val="20"/>
              </w:rPr>
              <w:t>-</w:t>
            </w:r>
          </w:p>
        </w:tc>
      </w:tr>
      <w:tr w:rsidR="006C1EA8" w14:paraId="2BD4FEE8" w14:textId="77777777">
        <w:tc>
          <w:tcPr>
            <w:tcW w:w="2880" w:type="dxa"/>
          </w:tcPr>
          <w:p w14:paraId="757F5BDB" w14:textId="77777777" w:rsidR="006C1EA8" w:rsidRDefault="00570D40">
            <w:r>
              <w:rPr>
                <w:sz w:val="20"/>
              </w:rPr>
              <w:t>15-6058002</w:t>
            </w:r>
          </w:p>
        </w:tc>
        <w:tc>
          <w:tcPr>
            <w:tcW w:w="1440" w:type="dxa"/>
          </w:tcPr>
          <w:p w14:paraId="31F3C557" w14:textId="77777777" w:rsidR="006C1EA8" w:rsidRDefault="00570D40">
            <w:r>
              <w:rPr>
                <w:sz w:val="20"/>
              </w:rPr>
              <w:t>Norman</w:t>
            </w:r>
          </w:p>
        </w:tc>
        <w:tc>
          <w:tcPr>
            <w:tcW w:w="1440" w:type="dxa"/>
          </w:tcPr>
          <w:p w14:paraId="6FE670D8" w14:textId="77777777" w:rsidR="006C1EA8" w:rsidRDefault="00570D40">
            <w:r>
              <w:rPr>
                <w:sz w:val="20"/>
              </w:rPr>
              <w:t>14446227</w:t>
            </w:r>
          </w:p>
        </w:tc>
        <w:tc>
          <w:tcPr>
            <w:tcW w:w="720" w:type="dxa"/>
          </w:tcPr>
          <w:p w14:paraId="7684114A" w14:textId="77777777" w:rsidR="006C1EA8" w:rsidRDefault="00570D40">
            <w:pPr>
              <w:jc w:val="right"/>
            </w:pPr>
            <w:r>
              <w:rPr>
                <w:sz w:val="20"/>
              </w:rPr>
              <w:t>-</w:t>
            </w:r>
          </w:p>
        </w:tc>
        <w:tc>
          <w:tcPr>
            <w:tcW w:w="1440" w:type="dxa"/>
          </w:tcPr>
          <w:p w14:paraId="439849C8" w14:textId="77777777" w:rsidR="006C1EA8" w:rsidRDefault="00570D40">
            <w:pPr>
              <w:jc w:val="right"/>
            </w:pPr>
            <w:r>
              <w:rPr>
                <w:sz w:val="20"/>
              </w:rPr>
              <w:t>-</w:t>
            </w:r>
          </w:p>
        </w:tc>
        <w:tc>
          <w:tcPr>
            <w:tcW w:w="1080" w:type="dxa"/>
          </w:tcPr>
          <w:p w14:paraId="445347E9" w14:textId="77777777" w:rsidR="006C1EA8" w:rsidRDefault="00570D40">
            <w:r>
              <w:rPr>
                <w:sz w:val="20"/>
              </w:rPr>
              <w:t>No</w:t>
            </w:r>
          </w:p>
        </w:tc>
        <w:tc>
          <w:tcPr>
            <w:tcW w:w="720" w:type="dxa"/>
          </w:tcPr>
          <w:p w14:paraId="49FA8FB5" w14:textId="77777777" w:rsidR="006C1EA8" w:rsidRDefault="00570D40">
            <w:r>
              <w:rPr>
                <w:sz w:val="20"/>
              </w:rPr>
              <w:t>No</w:t>
            </w:r>
          </w:p>
        </w:tc>
        <w:tc>
          <w:tcPr>
            <w:tcW w:w="1440" w:type="dxa"/>
          </w:tcPr>
          <w:p w14:paraId="2C67F955" w14:textId="77777777" w:rsidR="006C1EA8" w:rsidRDefault="00570D40">
            <w:pPr>
              <w:jc w:val="right"/>
            </w:pPr>
            <w:r>
              <w:rPr>
                <w:sz w:val="20"/>
              </w:rPr>
              <w:t>-</w:t>
            </w:r>
          </w:p>
        </w:tc>
      </w:tr>
      <w:tr w:rsidR="006C1EA8" w14:paraId="6330B839" w14:textId="77777777">
        <w:tc>
          <w:tcPr>
            <w:tcW w:w="2880" w:type="dxa"/>
          </w:tcPr>
          <w:p w14:paraId="2543D9A2" w14:textId="77777777" w:rsidR="006C1EA8" w:rsidRDefault="00570D40">
            <w:r>
              <w:rPr>
                <w:sz w:val="20"/>
              </w:rPr>
              <w:t>15-6058003</w:t>
            </w:r>
          </w:p>
        </w:tc>
        <w:tc>
          <w:tcPr>
            <w:tcW w:w="1440" w:type="dxa"/>
          </w:tcPr>
          <w:p w14:paraId="3700DD0A" w14:textId="77777777" w:rsidR="006C1EA8" w:rsidRDefault="00570D40">
            <w:r>
              <w:rPr>
                <w:sz w:val="20"/>
              </w:rPr>
              <w:t>Norman</w:t>
            </w:r>
          </w:p>
        </w:tc>
        <w:tc>
          <w:tcPr>
            <w:tcW w:w="1440" w:type="dxa"/>
          </w:tcPr>
          <w:p w14:paraId="372CA386" w14:textId="77777777" w:rsidR="006C1EA8" w:rsidRDefault="00570D40">
            <w:r>
              <w:rPr>
                <w:sz w:val="20"/>
              </w:rPr>
              <w:t>14446227</w:t>
            </w:r>
          </w:p>
        </w:tc>
        <w:tc>
          <w:tcPr>
            <w:tcW w:w="720" w:type="dxa"/>
          </w:tcPr>
          <w:p w14:paraId="468A0BD1" w14:textId="77777777" w:rsidR="006C1EA8" w:rsidRDefault="00570D40">
            <w:pPr>
              <w:jc w:val="right"/>
            </w:pPr>
            <w:r>
              <w:rPr>
                <w:sz w:val="20"/>
              </w:rPr>
              <w:t>-</w:t>
            </w:r>
          </w:p>
        </w:tc>
        <w:tc>
          <w:tcPr>
            <w:tcW w:w="1440" w:type="dxa"/>
          </w:tcPr>
          <w:p w14:paraId="38F43D59" w14:textId="77777777" w:rsidR="006C1EA8" w:rsidRDefault="00570D40">
            <w:pPr>
              <w:jc w:val="right"/>
            </w:pPr>
            <w:r>
              <w:rPr>
                <w:sz w:val="20"/>
              </w:rPr>
              <w:t>-</w:t>
            </w:r>
          </w:p>
        </w:tc>
        <w:tc>
          <w:tcPr>
            <w:tcW w:w="1080" w:type="dxa"/>
          </w:tcPr>
          <w:p w14:paraId="0CE252CE" w14:textId="77777777" w:rsidR="006C1EA8" w:rsidRDefault="00570D40">
            <w:r>
              <w:rPr>
                <w:sz w:val="20"/>
              </w:rPr>
              <w:t>No</w:t>
            </w:r>
          </w:p>
        </w:tc>
        <w:tc>
          <w:tcPr>
            <w:tcW w:w="720" w:type="dxa"/>
          </w:tcPr>
          <w:p w14:paraId="618F69A6" w14:textId="77777777" w:rsidR="006C1EA8" w:rsidRDefault="00570D40">
            <w:r>
              <w:rPr>
                <w:sz w:val="20"/>
              </w:rPr>
              <w:t>No</w:t>
            </w:r>
          </w:p>
        </w:tc>
        <w:tc>
          <w:tcPr>
            <w:tcW w:w="1440" w:type="dxa"/>
          </w:tcPr>
          <w:p w14:paraId="55D4E3B7" w14:textId="77777777" w:rsidR="006C1EA8" w:rsidRDefault="00570D40">
            <w:pPr>
              <w:jc w:val="right"/>
            </w:pPr>
            <w:r>
              <w:rPr>
                <w:sz w:val="20"/>
              </w:rPr>
              <w:t>-</w:t>
            </w:r>
          </w:p>
        </w:tc>
      </w:tr>
      <w:tr w:rsidR="006C1EA8" w14:paraId="6F958588" w14:textId="77777777">
        <w:tc>
          <w:tcPr>
            <w:tcW w:w="2880" w:type="dxa"/>
          </w:tcPr>
          <w:p w14:paraId="5F184D41" w14:textId="77777777" w:rsidR="006C1EA8" w:rsidRDefault="00570D40">
            <w:r>
              <w:rPr>
                <w:sz w:val="20"/>
              </w:rPr>
              <w:t>15-6058004</w:t>
            </w:r>
          </w:p>
        </w:tc>
        <w:tc>
          <w:tcPr>
            <w:tcW w:w="1440" w:type="dxa"/>
          </w:tcPr>
          <w:p w14:paraId="42589BB1" w14:textId="77777777" w:rsidR="006C1EA8" w:rsidRDefault="00570D40">
            <w:r>
              <w:rPr>
                <w:sz w:val="20"/>
              </w:rPr>
              <w:t>Norman</w:t>
            </w:r>
          </w:p>
        </w:tc>
        <w:tc>
          <w:tcPr>
            <w:tcW w:w="1440" w:type="dxa"/>
          </w:tcPr>
          <w:p w14:paraId="5C59B06A" w14:textId="77777777" w:rsidR="006C1EA8" w:rsidRDefault="00570D40">
            <w:r>
              <w:rPr>
                <w:sz w:val="20"/>
              </w:rPr>
              <w:t>14446227</w:t>
            </w:r>
          </w:p>
        </w:tc>
        <w:tc>
          <w:tcPr>
            <w:tcW w:w="720" w:type="dxa"/>
          </w:tcPr>
          <w:p w14:paraId="77D1A78C" w14:textId="77777777" w:rsidR="006C1EA8" w:rsidRDefault="00570D40">
            <w:pPr>
              <w:jc w:val="right"/>
            </w:pPr>
            <w:r>
              <w:rPr>
                <w:sz w:val="20"/>
              </w:rPr>
              <w:t>-</w:t>
            </w:r>
          </w:p>
        </w:tc>
        <w:tc>
          <w:tcPr>
            <w:tcW w:w="1440" w:type="dxa"/>
          </w:tcPr>
          <w:p w14:paraId="4115AC48" w14:textId="77777777" w:rsidR="006C1EA8" w:rsidRDefault="00570D40">
            <w:pPr>
              <w:jc w:val="right"/>
            </w:pPr>
            <w:r>
              <w:rPr>
                <w:sz w:val="20"/>
              </w:rPr>
              <w:t>-</w:t>
            </w:r>
          </w:p>
        </w:tc>
        <w:tc>
          <w:tcPr>
            <w:tcW w:w="1080" w:type="dxa"/>
          </w:tcPr>
          <w:p w14:paraId="777F1AE6" w14:textId="77777777" w:rsidR="006C1EA8" w:rsidRDefault="00570D40">
            <w:r>
              <w:rPr>
                <w:sz w:val="20"/>
              </w:rPr>
              <w:t>No</w:t>
            </w:r>
          </w:p>
        </w:tc>
        <w:tc>
          <w:tcPr>
            <w:tcW w:w="720" w:type="dxa"/>
          </w:tcPr>
          <w:p w14:paraId="6237D41A" w14:textId="77777777" w:rsidR="006C1EA8" w:rsidRDefault="00570D40">
            <w:r>
              <w:rPr>
                <w:sz w:val="20"/>
              </w:rPr>
              <w:t>No</w:t>
            </w:r>
          </w:p>
        </w:tc>
        <w:tc>
          <w:tcPr>
            <w:tcW w:w="1440" w:type="dxa"/>
          </w:tcPr>
          <w:p w14:paraId="12D0CEAD" w14:textId="77777777" w:rsidR="006C1EA8" w:rsidRDefault="00570D40">
            <w:pPr>
              <w:jc w:val="right"/>
            </w:pPr>
            <w:r>
              <w:rPr>
                <w:sz w:val="20"/>
              </w:rPr>
              <w:t>-</w:t>
            </w:r>
          </w:p>
        </w:tc>
      </w:tr>
      <w:tr w:rsidR="006C1EA8" w14:paraId="718634A2" w14:textId="77777777">
        <w:tc>
          <w:tcPr>
            <w:tcW w:w="2880" w:type="dxa"/>
          </w:tcPr>
          <w:p w14:paraId="5630A592" w14:textId="77777777" w:rsidR="006C1EA8" w:rsidRDefault="00570D40">
            <w:r>
              <w:rPr>
                <w:sz w:val="20"/>
              </w:rPr>
              <w:t>15-6061000</w:t>
            </w:r>
          </w:p>
        </w:tc>
        <w:tc>
          <w:tcPr>
            <w:tcW w:w="1440" w:type="dxa"/>
          </w:tcPr>
          <w:p w14:paraId="234CB2EC" w14:textId="77777777" w:rsidR="006C1EA8" w:rsidRDefault="00570D40">
            <w:r>
              <w:rPr>
                <w:sz w:val="20"/>
              </w:rPr>
              <w:t>Norman</w:t>
            </w:r>
          </w:p>
        </w:tc>
        <w:tc>
          <w:tcPr>
            <w:tcW w:w="1440" w:type="dxa"/>
          </w:tcPr>
          <w:p w14:paraId="5078DC41" w14:textId="77777777" w:rsidR="006C1EA8" w:rsidRDefault="00570D40">
            <w:r>
              <w:rPr>
                <w:sz w:val="20"/>
              </w:rPr>
              <w:t>14446228</w:t>
            </w:r>
          </w:p>
        </w:tc>
        <w:tc>
          <w:tcPr>
            <w:tcW w:w="720" w:type="dxa"/>
          </w:tcPr>
          <w:p w14:paraId="47A67F42" w14:textId="77777777" w:rsidR="006C1EA8" w:rsidRDefault="00570D40">
            <w:pPr>
              <w:jc w:val="right"/>
            </w:pPr>
            <w:r>
              <w:rPr>
                <w:sz w:val="20"/>
              </w:rPr>
              <w:t>-</w:t>
            </w:r>
          </w:p>
        </w:tc>
        <w:tc>
          <w:tcPr>
            <w:tcW w:w="1440" w:type="dxa"/>
          </w:tcPr>
          <w:p w14:paraId="596CD20E" w14:textId="77777777" w:rsidR="006C1EA8" w:rsidRDefault="00570D40">
            <w:pPr>
              <w:jc w:val="right"/>
            </w:pPr>
            <w:r>
              <w:rPr>
                <w:sz w:val="20"/>
              </w:rPr>
              <w:t>-</w:t>
            </w:r>
          </w:p>
        </w:tc>
        <w:tc>
          <w:tcPr>
            <w:tcW w:w="1080" w:type="dxa"/>
          </w:tcPr>
          <w:p w14:paraId="3EC33D13" w14:textId="77777777" w:rsidR="006C1EA8" w:rsidRDefault="00570D40">
            <w:r>
              <w:rPr>
                <w:sz w:val="20"/>
              </w:rPr>
              <w:t>No</w:t>
            </w:r>
          </w:p>
        </w:tc>
        <w:tc>
          <w:tcPr>
            <w:tcW w:w="720" w:type="dxa"/>
          </w:tcPr>
          <w:p w14:paraId="630AE182" w14:textId="77777777" w:rsidR="006C1EA8" w:rsidRDefault="00570D40">
            <w:r>
              <w:rPr>
                <w:sz w:val="20"/>
              </w:rPr>
              <w:t>No</w:t>
            </w:r>
          </w:p>
        </w:tc>
        <w:tc>
          <w:tcPr>
            <w:tcW w:w="1440" w:type="dxa"/>
          </w:tcPr>
          <w:p w14:paraId="337A2FBD" w14:textId="77777777" w:rsidR="006C1EA8" w:rsidRDefault="00570D40">
            <w:pPr>
              <w:jc w:val="right"/>
            </w:pPr>
            <w:r>
              <w:rPr>
                <w:sz w:val="20"/>
              </w:rPr>
              <w:t>-</w:t>
            </w:r>
          </w:p>
        </w:tc>
      </w:tr>
      <w:tr w:rsidR="006C1EA8" w14:paraId="2870322B" w14:textId="77777777">
        <w:tc>
          <w:tcPr>
            <w:tcW w:w="2880" w:type="dxa"/>
          </w:tcPr>
          <w:p w14:paraId="449E15ED" w14:textId="77777777" w:rsidR="006C1EA8" w:rsidRDefault="00570D40">
            <w:r>
              <w:rPr>
                <w:sz w:val="20"/>
              </w:rPr>
              <w:t>15-6061001</w:t>
            </w:r>
          </w:p>
        </w:tc>
        <w:tc>
          <w:tcPr>
            <w:tcW w:w="1440" w:type="dxa"/>
          </w:tcPr>
          <w:p w14:paraId="7FBBEE4D" w14:textId="77777777" w:rsidR="006C1EA8" w:rsidRDefault="00570D40">
            <w:r>
              <w:rPr>
                <w:sz w:val="20"/>
              </w:rPr>
              <w:t>Norman</w:t>
            </w:r>
          </w:p>
        </w:tc>
        <w:tc>
          <w:tcPr>
            <w:tcW w:w="1440" w:type="dxa"/>
          </w:tcPr>
          <w:p w14:paraId="67B1EB91" w14:textId="77777777" w:rsidR="006C1EA8" w:rsidRDefault="00570D40">
            <w:r>
              <w:rPr>
                <w:sz w:val="20"/>
              </w:rPr>
              <w:t>14446228</w:t>
            </w:r>
          </w:p>
        </w:tc>
        <w:tc>
          <w:tcPr>
            <w:tcW w:w="720" w:type="dxa"/>
          </w:tcPr>
          <w:p w14:paraId="2FA71396" w14:textId="77777777" w:rsidR="006C1EA8" w:rsidRDefault="00570D40">
            <w:pPr>
              <w:jc w:val="right"/>
            </w:pPr>
            <w:r>
              <w:rPr>
                <w:sz w:val="20"/>
              </w:rPr>
              <w:t>-</w:t>
            </w:r>
          </w:p>
        </w:tc>
        <w:tc>
          <w:tcPr>
            <w:tcW w:w="1440" w:type="dxa"/>
          </w:tcPr>
          <w:p w14:paraId="37A72946" w14:textId="77777777" w:rsidR="006C1EA8" w:rsidRDefault="00570D40">
            <w:pPr>
              <w:jc w:val="right"/>
            </w:pPr>
            <w:r>
              <w:rPr>
                <w:sz w:val="20"/>
              </w:rPr>
              <w:t>-</w:t>
            </w:r>
          </w:p>
        </w:tc>
        <w:tc>
          <w:tcPr>
            <w:tcW w:w="1080" w:type="dxa"/>
          </w:tcPr>
          <w:p w14:paraId="22E73CB8" w14:textId="77777777" w:rsidR="006C1EA8" w:rsidRDefault="00570D40">
            <w:r>
              <w:rPr>
                <w:sz w:val="20"/>
              </w:rPr>
              <w:t>No</w:t>
            </w:r>
          </w:p>
        </w:tc>
        <w:tc>
          <w:tcPr>
            <w:tcW w:w="720" w:type="dxa"/>
          </w:tcPr>
          <w:p w14:paraId="1C1133F7" w14:textId="77777777" w:rsidR="006C1EA8" w:rsidRDefault="00570D40">
            <w:r>
              <w:rPr>
                <w:sz w:val="20"/>
              </w:rPr>
              <w:t>No</w:t>
            </w:r>
          </w:p>
        </w:tc>
        <w:tc>
          <w:tcPr>
            <w:tcW w:w="1440" w:type="dxa"/>
          </w:tcPr>
          <w:p w14:paraId="5B034B64" w14:textId="77777777" w:rsidR="006C1EA8" w:rsidRDefault="00570D40">
            <w:pPr>
              <w:jc w:val="right"/>
            </w:pPr>
            <w:r>
              <w:rPr>
                <w:sz w:val="20"/>
              </w:rPr>
              <w:t>-</w:t>
            </w:r>
          </w:p>
        </w:tc>
      </w:tr>
      <w:tr w:rsidR="006C1EA8" w14:paraId="0AC94EA9" w14:textId="77777777">
        <w:tc>
          <w:tcPr>
            <w:tcW w:w="2880" w:type="dxa"/>
          </w:tcPr>
          <w:p w14:paraId="7341523E" w14:textId="77777777" w:rsidR="006C1EA8" w:rsidRDefault="00570D40">
            <w:r>
              <w:rPr>
                <w:sz w:val="20"/>
              </w:rPr>
              <w:t>15-6062000</w:t>
            </w:r>
          </w:p>
        </w:tc>
        <w:tc>
          <w:tcPr>
            <w:tcW w:w="1440" w:type="dxa"/>
          </w:tcPr>
          <w:p w14:paraId="2BFCFE53" w14:textId="77777777" w:rsidR="006C1EA8" w:rsidRDefault="00570D40">
            <w:r>
              <w:rPr>
                <w:sz w:val="20"/>
              </w:rPr>
              <w:t>Norman</w:t>
            </w:r>
          </w:p>
        </w:tc>
        <w:tc>
          <w:tcPr>
            <w:tcW w:w="1440" w:type="dxa"/>
          </w:tcPr>
          <w:p w14:paraId="23B57BEA" w14:textId="77777777" w:rsidR="006C1EA8" w:rsidRDefault="00570D40">
            <w:r>
              <w:rPr>
                <w:sz w:val="20"/>
              </w:rPr>
              <w:t>14446228</w:t>
            </w:r>
          </w:p>
        </w:tc>
        <w:tc>
          <w:tcPr>
            <w:tcW w:w="720" w:type="dxa"/>
          </w:tcPr>
          <w:p w14:paraId="045F779C" w14:textId="77777777" w:rsidR="006C1EA8" w:rsidRDefault="00570D40">
            <w:pPr>
              <w:jc w:val="right"/>
            </w:pPr>
            <w:r>
              <w:rPr>
                <w:sz w:val="20"/>
              </w:rPr>
              <w:t>-</w:t>
            </w:r>
          </w:p>
        </w:tc>
        <w:tc>
          <w:tcPr>
            <w:tcW w:w="1440" w:type="dxa"/>
          </w:tcPr>
          <w:p w14:paraId="5D7C469B" w14:textId="77777777" w:rsidR="006C1EA8" w:rsidRDefault="00570D40">
            <w:pPr>
              <w:jc w:val="right"/>
            </w:pPr>
            <w:r>
              <w:rPr>
                <w:sz w:val="20"/>
              </w:rPr>
              <w:t>-</w:t>
            </w:r>
          </w:p>
        </w:tc>
        <w:tc>
          <w:tcPr>
            <w:tcW w:w="1080" w:type="dxa"/>
          </w:tcPr>
          <w:p w14:paraId="03AD8539" w14:textId="77777777" w:rsidR="006C1EA8" w:rsidRDefault="00570D40">
            <w:r>
              <w:rPr>
                <w:sz w:val="20"/>
              </w:rPr>
              <w:t>No</w:t>
            </w:r>
          </w:p>
        </w:tc>
        <w:tc>
          <w:tcPr>
            <w:tcW w:w="720" w:type="dxa"/>
          </w:tcPr>
          <w:p w14:paraId="32DC982D" w14:textId="77777777" w:rsidR="006C1EA8" w:rsidRDefault="00570D40">
            <w:r>
              <w:rPr>
                <w:sz w:val="20"/>
              </w:rPr>
              <w:t>No</w:t>
            </w:r>
          </w:p>
        </w:tc>
        <w:tc>
          <w:tcPr>
            <w:tcW w:w="1440" w:type="dxa"/>
          </w:tcPr>
          <w:p w14:paraId="53C6C03A" w14:textId="77777777" w:rsidR="006C1EA8" w:rsidRDefault="00570D40">
            <w:pPr>
              <w:jc w:val="right"/>
            </w:pPr>
            <w:r>
              <w:rPr>
                <w:sz w:val="20"/>
              </w:rPr>
              <w:t>-</w:t>
            </w:r>
          </w:p>
        </w:tc>
      </w:tr>
      <w:tr w:rsidR="006C1EA8" w14:paraId="3F933037" w14:textId="77777777">
        <w:tc>
          <w:tcPr>
            <w:tcW w:w="2880" w:type="dxa"/>
          </w:tcPr>
          <w:p w14:paraId="67DB57D9" w14:textId="77777777" w:rsidR="006C1EA8" w:rsidRDefault="00570D40">
            <w:r>
              <w:rPr>
                <w:sz w:val="20"/>
              </w:rPr>
              <w:t>15-6063000</w:t>
            </w:r>
          </w:p>
        </w:tc>
        <w:tc>
          <w:tcPr>
            <w:tcW w:w="1440" w:type="dxa"/>
          </w:tcPr>
          <w:p w14:paraId="64C61159" w14:textId="77777777" w:rsidR="006C1EA8" w:rsidRDefault="00570D40">
            <w:r>
              <w:rPr>
                <w:sz w:val="20"/>
              </w:rPr>
              <w:t>Norman</w:t>
            </w:r>
          </w:p>
        </w:tc>
        <w:tc>
          <w:tcPr>
            <w:tcW w:w="1440" w:type="dxa"/>
          </w:tcPr>
          <w:p w14:paraId="1D94644B" w14:textId="77777777" w:rsidR="006C1EA8" w:rsidRDefault="00570D40">
            <w:r>
              <w:rPr>
                <w:sz w:val="20"/>
              </w:rPr>
              <w:t>14446228</w:t>
            </w:r>
          </w:p>
        </w:tc>
        <w:tc>
          <w:tcPr>
            <w:tcW w:w="720" w:type="dxa"/>
          </w:tcPr>
          <w:p w14:paraId="60D8465E" w14:textId="77777777" w:rsidR="006C1EA8" w:rsidRDefault="00570D40">
            <w:pPr>
              <w:jc w:val="right"/>
            </w:pPr>
            <w:r>
              <w:rPr>
                <w:sz w:val="20"/>
              </w:rPr>
              <w:t>-</w:t>
            </w:r>
          </w:p>
        </w:tc>
        <w:tc>
          <w:tcPr>
            <w:tcW w:w="1440" w:type="dxa"/>
          </w:tcPr>
          <w:p w14:paraId="64107C08" w14:textId="77777777" w:rsidR="006C1EA8" w:rsidRDefault="00570D40">
            <w:pPr>
              <w:jc w:val="right"/>
            </w:pPr>
            <w:r>
              <w:rPr>
                <w:sz w:val="20"/>
              </w:rPr>
              <w:t>-</w:t>
            </w:r>
          </w:p>
        </w:tc>
        <w:tc>
          <w:tcPr>
            <w:tcW w:w="1080" w:type="dxa"/>
          </w:tcPr>
          <w:p w14:paraId="677330B8" w14:textId="77777777" w:rsidR="006C1EA8" w:rsidRDefault="00570D40">
            <w:r>
              <w:rPr>
                <w:sz w:val="20"/>
              </w:rPr>
              <w:t>No</w:t>
            </w:r>
          </w:p>
        </w:tc>
        <w:tc>
          <w:tcPr>
            <w:tcW w:w="720" w:type="dxa"/>
          </w:tcPr>
          <w:p w14:paraId="4920FFAD" w14:textId="77777777" w:rsidR="006C1EA8" w:rsidRDefault="00570D40">
            <w:r>
              <w:rPr>
                <w:sz w:val="20"/>
              </w:rPr>
              <w:t>No</w:t>
            </w:r>
          </w:p>
        </w:tc>
        <w:tc>
          <w:tcPr>
            <w:tcW w:w="1440" w:type="dxa"/>
          </w:tcPr>
          <w:p w14:paraId="11FD5ADB" w14:textId="77777777" w:rsidR="006C1EA8" w:rsidRDefault="00570D40">
            <w:pPr>
              <w:jc w:val="right"/>
            </w:pPr>
            <w:r>
              <w:rPr>
                <w:sz w:val="20"/>
              </w:rPr>
              <w:t>-</w:t>
            </w:r>
          </w:p>
        </w:tc>
      </w:tr>
      <w:tr w:rsidR="006C1EA8" w14:paraId="501ADF75" w14:textId="77777777">
        <w:tc>
          <w:tcPr>
            <w:tcW w:w="2880" w:type="dxa"/>
          </w:tcPr>
          <w:p w14:paraId="0CAD91B7" w14:textId="77777777" w:rsidR="006C1EA8" w:rsidRDefault="00570D40">
            <w:r>
              <w:rPr>
                <w:sz w:val="20"/>
              </w:rPr>
              <w:t>15-6064000</w:t>
            </w:r>
          </w:p>
        </w:tc>
        <w:tc>
          <w:tcPr>
            <w:tcW w:w="1440" w:type="dxa"/>
          </w:tcPr>
          <w:p w14:paraId="79BBC3E3" w14:textId="77777777" w:rsidR="006C1EA8" w:rsidRDefault="00570D40">
            <w:r>
              <w:rPr>
                <w:sz w:val="20"/>
              </w:rPr>
              <w:t>Norman</w:t>
            </w:r>
          </w:p>
        </w:tc>
        <w:tc>
          <w:tcPr>
            <w:tcW w:w="1440" w:type="dxa"/>
          </w:tcPr>
          <w:p w14:paraId="3356D453" w14:textId="77777777" w:rsidR="006C1EA8" w:rsidRDefault="00570D40">
            <w:r>
              <w:rPr>
                <w:sz w:val="20"/>
              </w:rPr>
              <w:t>14446228</w:t>
            </w:r>
          </w:p>
        </w:tc>
        <w:tc>
          <w:tcPr>
            <w:tcW w:w="720" w:type="dxa"/>
          </w:tcPr>
          <w:p w14:paraId="251C4D8B" w14:textId="77777777" w:rsidR="006C1EA8" w:rsidRDefault="00570D40">
            <w:pPr>
              <w:jc w:val="right"/>
            </w:pPr>
            <w:r>
              <w:rPr>
                <w:sz w:val="20"/>
              </w:rPr>
              <w:t>-</w:t>
            </w:r>
          </w:p>
        </w:tc>
        <w:tc>
          <w:tcPr>
            <w:tcW w:w="1440" w:type="dxa"/>
          </w:tcPr>
          <w:p w14:paraId="49D79BB9" w14:textId="77777777" w:rsidR="006C1EA8" w:rsidRDefault="00570D40">
            <w:pPr>
              <w:jc w:val="right"/>
            </w:pPr>
            <w:r>
              <w:rPr>
                <w:sz w:val="20"/>
              </w:rPr>
              <w:t>-</w:t>
            </w:r>
          </w:p>
        </w:tc>
        <w:tc>
          <w:tcPr>
            <w:tcW w:w="1080" w:type="dxa"/>
          </w:tcPr>
          <w:p w14:paraId="6F7DD3F5" w14:textId="77777777" w:rsidR="006C1EA8" w:rsidRDefault="00570D40">
            <w:r>
              <w:rPr>
                <w:sz w:val="20"/>
              </w:rPr>
              <w:t>No</w:t>
            </w:r>
          </w:p>
        </w:tc>
        <w:tc>
          <w:tcPr>
            <w:tcW w:w="720" w:type="dxa"/>
          </w:tcPr>
          <w:p w14:paraId="49395058" w14:textId="77777777" w:rsidR="006C1EA8" w:rsidRDefault="00570D40">
            <w:r>
              <w:rPr>
                <w:sz w:val="20"/>
              </w:rPr>
              <w:t>No</w:t>
            </w:r>
          </w:p>
        </w:tc>
        <w:tc>
          <w:tcPr>
            <w:tcW w:w="1440" w:type="dxa"/>
          </w:tcPr>
          <w:p w14:paraId="36CC2100" w14:textId="77777777" w:rsidR="006C1EA8" w:rsidRDefault="00570D40">
            <w:pPr>
              <w:jc w:val="right"/>
            </w:pPr>
            <w:r>
              <w:rPr>
                <w:sz w:val="20"/>
              </w:rPr>
              <w:t>-</w:t>
            </w:r>
          </w:p>
        </w:tc>
      </w:tr>
      <w:tr w:rsidR="006C1EA8" w14:paraId="0A9EAD5B" w14:textId="77777777">
        <w:tc>
          <w:tcPr>
            <w:tcW w:w="2880" w:type="dxa"/>
          </w:tcPr>
          <w:p w14:paraId="31FB58E8" w14:textId="77777777" w:rsidR="006C1EA8" w:rsidRDefault="00570D40">
            <w:r>
              <w:rPr>
                <w:sz w:val="20"/>
              </w:rPr>
              <w:t>15-6064001</w:t>
            </w:r>
          </w:p>
        </w:tc>
        <w:tc>
          <w:tcPr>
            <w:tcW w:w="1440" w:type="dxa"/>
          </w:tcPr>
          <w:p w14:paraId="128E881D" w14:textId="77777777" w:rsidR="006C1EA8" w:rsidRDefault="00570D40">
            <w:r>
              <w:rPr>
                <w:sz w:val="20"/>
              </w:rPr>
              <w:t>Norman</w:t>
            </w:r>
          </w:p>
        </w:tc>
        <w:tc>
          <w:tcPr>
            <w:tcW w:w="1440" w:type="dxa"/>
          </w:tcPr>
          <w:p w14:paraId="01086D1F" w14:textId="77777777" w:rsidR="006C1EA8" w:rsidRDefault="00570D40">
            <w:r>
              <w:rPr>
                <w:sz w:val="20"/>
              </w:rPr>
              <w:t>14446228</w:t>
            </w:r>
          </w:p>
        </w:tc>
        <w:tc>
          <w:tcPr>
            <w:tcW w:w="720" w:type="dxa"/>
          </w:tcPr>
          <w:p w14:paraId="3B4EF4A9" w14:textId="77777777" w:rsidR="006C1EA8" w:rsidRDefault="00570D40">
            <w:pPr>
              <w:jc w:val="right"/>
            </w:pPr>
            <w:r>
              <w:rPr>
                <w:sz w:val="20"/>
              </w:rPr>
              <w:t>-</w:t>
            </w:r>
          </w:p>
        </w:tc>
        <w:tc>
          <w:tcPr>
            <w:tcW w:w="1440" w:type="dxa"/>
          </w:tcPr>
          <w:p w14:paraId="5F0CCC4A" w14:textId="77777777" w:rsidR="006C1EA8" w:rsidRDefault="00570D40">
            <w:pPr>
              <w:jc w:val="right"/>
            </w:pPr>
            <w:r>
              <w:rPr>
                <w:sz w:val="20"/>
              </w:rPr>
              <w:t>-</w:t>
            </w:r>
          </w:p>
        </w:tc>
        <w:tc>
          <w:tcPr>
            <w:tcW w:w="1080" w:type="dxa"/>
          </w:tcPr>
          <w:p w14:paraId="09061079" w14:textId="77777777" w:rsidR="006C1EA8" w:rsidRDefault="00570D40">
            <w:r>
              <w:rPr>
                <w:sz w:val="20"/>
              </w:rPr>
              <w:t>No</w:t>
            </w:r>
          </w:p>
        </w:tc>
        <w:tc>
          <w:tcPr>
            <w:tcW w:w="720" w:type="dxa"/>
          </w:tcPr>
          <w:p w14:paraId="48B2A06A" w14:textId="77777777" w:rsidR="006C1EA8" w:rsidRDefault="00570D40">
            <w:r>
              <w:rPr>
                <w:sz w:val="20"/>
              </w:rPr>
              <w:t>No</w:t>
            </w:r>
          </w:p>
        </w:tc>
        <w:tc>
          <w:tcPr>
            <w:tcW w:w="1440" w:type="dxa"/>
          </w:tcPr>
          <w:p w14:paraId="07C0CDAA" w14:textId="77777777" w:rsidR="006C1EA8" w:rsidRDefault="00570D40">
            <w:pPr>
              <w:jc w:val="right"/>
            </w:pPr>
            <w:r>
              <w:rPr>
                <w:sz w:val="20"/>
              </w:rPr>
              <w:t>-</w:t>
            </w:r>
          </w:p>
        </w:tc>
      </w:tr>
      <w:tr w:rsidR="006C1EA8" w14:paraId="54D4440B" w14:textId="77777777">
        <w:tc>
          <w:tcPr>
            <w:tcW w:w="2880" w:type="dxa"/>
          </w:tcPr>
          <w:p w14:paraId="046D3130" w14:textId="77777777" w:rsidR="006C1EA8" w:rsidRDefault="00570D40">
            <w:r>
              <w:rPr>
                <w:sz w:val="20"/>
              </w:rPr>
              <w:t>15-6065000</w:t>
            </w:r>
          </w:p>
        </w:tc>
        <w:tc>
          <w:tcPr>
            <w:tcW w:w="1440" w:type="dxa"/>
          </w:tcPr>
          <w:p w14:paraId="6C04A998" w14:textId="77777777" w:rsidR="006C1EA8" w:rsidRDefault="00570D40">
            <w:r>
              <w:rPr>
                <w:sz w:val="20"/>
              </w:rPr>
              <w:t>Norman</w:t>
            </w:r>
          </w:p>
        </w:tc>
        <w:tc>
          <w:tcPr>
            <w:tcW w:w="1440" w:type="dxa"/>
          </w:tcPr>
          <w:p w14:paraId="09EB1E0A" w14:textId="77777777" w:rsidR="006C1EA8" w:rsidRDefault="00570D40">
            <w:r>
              <w:rPr>
                <w:sz w:val="20"/>
              </w:rPr>
              <w:t>14446228</w:t>
            </w:r>
          </w:p>
        </w:tc>
        <w:tc>
          <w:tcPr>
            <w:tcW w:w="720" w:type="dxa"/>
          </w:tcPr>
          <w:p w14:paraId="1BEC15D0" w14:textId="77777777" w:rsidR="006C1EA8" w:rsidRDefault="00570D40">
            <w:pPr>
              <w:jc w:val="right"/>
            </w:pPr>
            <w:r>
              <w:rPr>
                <w:sz w:val="20"/>
              </w:rPr>
              <w:t>-</w:t>
            </w:r>
          </w:p>
        </w:tc>
        <w:tc>
          <w:tcPr>
            <w:tcW w:w="1440" w:type="dxa"/>
          </w:tcPr>
          <w:p w14:paraId="4B0D9E89" w14:textId="77777777" w:rsidR="006C1EA8" w:rsidRDefault="00570D40">
            <w:pPr>
              <w:jc w:val="right"/>
            </w:pPr>
            <w:r>
              <w:rPr>
                <w:sz w:val="20"/>
              </w:rPr>
              <w:t>-</w:t>
            </w:r>
          </w:p>
        </w:tc>
        <w:tc>
          <w:tcPr>
            <w:tcW w:w="1080" w:type="dxa"/>
          </w:tcPr>
          <w:p w14:paraId="6487BCAB" w14:textId="77777777" w:rsidR="006C1EA8" w:rsidRDefault="00570D40">
            <w:r>
              <w:rPr>
                <w:sz w:val="20"/>
              </w:rPr>
              <w:t>No</w:t>
            </w:r>
          </w:p>
        </w:tc>
        <w:tc>
          <w:tcPr>
            <w:tcW w:w="720" w:type="dxa"/>
          </w:tcPr>
          <w:p w14:paraId="465DD03A" w14:textId="77777777" w:rsidR="006C1EA8" w:rsidRDefault="00570D40">
            <w:r>
              <w:rPr>
                <w:sz w:val="20"/>
              </w:rPr>
              <w:t>No</w:t>
            </w:r>
          </w:p>
        </w:tc>
        <w:tc>
          <w:tcPr>
            <w:tcW w:w="1440" w:type="dxa"/>
          </w:tcPr>
          <w:p w14:paraId="180A0E53" w14:textId="77777777" w:rsidR="006C1EA8" w:rsidRDefault="00570D40">
            <w:pPr>
              <w:jc w:val="right"/>
            </w:pPr>
            <w:r>
              <w:rPr>
                <w:sz w:val="20"/>
              </w:rPr>
              <w:t>-</w:t>
            </w:r>
          </w:p>
        </w:tc>
      </w:tr>
      <w:tr w:rsidR="006C1EA8" w14:paraId="23456693" w14:textId="77777777">
        <w:tc>
          <w:tcPr>
            <w:tcW w:w="2880" w:type="dxa"/>
          </w:tcPr>
          <w:p w14:paraId="6E43352E" w14:textId="77777777" w:rsidR="006C1EA8" w:rsidRDefault="00570D40">
            <w:r>
              <w:rPr>
                <w:sz w:val="20"/>
              </w:rPr>
              <w:t>15-6066000</w:t>
            </w:r>
          </w:p>
        </w:tc>
        <w:tc>
          <w:tcPr>
            <w:tcW w:w="1440" w:type="dxa"/>
          </w:tcPr>
          <w:p w14:paraId="235C2817" w14:textId="77777777" w:rsidR="006C1EA8" w:rsidRDefault="00570D40">
            <w:r>
              <w:rPr>
                <w:sz w:val="20"/>
              </w:rPr>
              <w:t>Norman</w:t>
            </w:r>
          </w:p>
        </w:tc>
        <w:tc>
          <w:tcPr>
            <w:tcW w:w="1440" w:type="dxa"/>
          </w:tcPr>
          <w:p w14:paraId="217AAFEE" w14:textId="77777777" w:rsidR="006C1EA8" w:rsidRDefault="00570D40">
            <w:r>
              <w:rPr>
                <w:sz w:val="20"/>
              </w:rPr>
              <w:t>14446228</w:t>
            </w:r>
          </w:p>
        </w:tc>
        <w:tc>
          <w:tcPr>
            <w:tcW w:w="720" w:type="dxa"/>
          </w:tcPr>
          <w:p w14:paraId="7ABC126D" w14:textId="77777777" w:rsidR="006C1EA8" w:rsidRDefault="00570D40">
            <w:pPr>
              <w:jc w:val="right"/>
            </w:pPr>
            <w:r>
              <w:rPr>
                <w:sz w:val="20"/>
              </w:rPr>
              <w:t>-</w:t>
            </w:r>
          </w:p>
        </w:tc>
        <w:tc>
          <w:tcPr>
            <w:tcW w:w="1440" w:type="dxa"/>
          </w:tcPr>
          <w:p w14:paraId="1C1BDF0E" w14:textId="77777777" w:rsidR="006C1EA8" w:rsidRDefault="00570D40">
            <w:pPr>
              <w:jc w:val="right"/>
            </w:pPr>
            <w:r>
              <w:rPr>
                <w:sz w:val="20"/>
              </w:rPr>
              <w:t>-</w:t>
            </w:r>
          </w:p>
        </w:tc>
        <w:tc>
          <w:tcPr>
            <w:tcW w:w="1080" w:type="dxa"/>
          </w:tcPr>
          <w:p w14:paraId="7448CE83" w14:textId="77777777" w:rsidR="006C1EA8" w:rsidRDefault="00570D40">
            <w:r>
              <w:rPr>
                <w:sz w:val="20"/>
              </w:rPr>
              <w:t>No</w:t>
            </w:r>
          </w:p>
        </w:tc>
        <w:tc>
          <w:tcPr>
            <w:tcW w:w="720" w:type="dxa"/>
          </w:tcPr>
          <w:p w14:paraId="28275ACC" w14:textId="77777777" w:rsidR="006C1EA8" w:rsidRDefault="00570D40">
            <w:r>
              <w:rPr>
                <w:sz w:val="20"/>
              </w:rPr>
              <w:t>No</w:t>
            </w:r>
          </w:p>
        </w:tc>
        <w:tc>
          <w:tcPr>
            <w:tcW w:w="1440" w:type="dxa"/>
          </w:tcPr>
          <w:p w14:paraId="08D30A79" w14:textId="77777777" w:rsidR="006C1EA8" w:rsidRDefault="00570D40">
            <w:pPr>
              <w:jc w:val="right"/>
            </w:pPr>
            <w:r>
              <w:rPr>
                <w:sz w:val="20"/>
              </w:rPr>
              <w:t>-</w:t>
            </w:r>
          </w:p>
        </w:tc>
      </w:tr>
      <w:tr w:rsidR="006C1EA8" w14:paraId="0DC9D6E9" w14:textId="77777777">
        <w:tc>
          <w:tcPr>
            <w:tcW w:w="2880" w:type="dxa"/>
          </w:tcPr>
          <w:p w14:paraId="387CEC18" w14:textId="77777777" w:rsidR="006C1EA8" w:rsidRDefault="00570D40">
            <w:r>
              <w:rPr>
                <w:sz w:val="20"/>
              </w:rPr>
              <w:t>15-6067000</w:t>
            </w:r>
          </w:p>
        </w:tc>
        <w:tc>
          <w:tcPr>
            <w:tcW w:w="1440" w:type="dxa"/>
          </w:tcPr>
          <w:p w14:paraId="2B7A34A1" w14:textId="77777777" w:rsidR="006C1EA8" w:rsidRDefault="00570D40">
            <w:r>
              <w:rPr>
                <w:sz w:val="20"/>
              </w:rPr>
              <w:t>Norman</w:t>
            </w:r>
          </w:p>
        </w:tc>
        <w:tc>
          <w:tcPr>
            <w:tcW w:w="1440" w:type="dxa"/>
          </w:tcPr>
          <w:p w14:paraId="0A41CB26" w14:textId="77777777" w:rsidR="006C1EA8" w:rsidRDefault="00570D40">
            <w:r>
              <w:rPr>
                <w:sz w:val="20"/>
              </w:rPr>
              <w:t>14446228</w:t>
            </w:r>
          </w:p>
        </w:tc>
        <w:tc>
          <w:tcPr>
            <w:tcW w:w="720" w:type="dxa"/>
          </w:tcPr>
          <w:p w14:paraId="191B2F4C" w14:textId="77777777" w:rsidR="006C1EA8" w:rsidRDefault="00570D40">
            <w:pPr>
              <w:jc w:val="right"/>
            </w:pPr>
            <w:r>
              <w:rPr>
                <w:sz w:val="20"/>
              </w:rPr>
              <w:t>-</w:t>
            </w:r>
          </w:p>
        </w:tc>
        <w:tc>
          <w:tcPr>
            <w:tcW w:w="1440" w:type="dxa"/>
          </w:tcPr>
          <w:p w14:paraId="42F23CD1" w14:textId="77777777" w:rsidR="006C1EA8" w:rsidRDefault="00570D40">
            <w:pPr>
              <w:jc w:val="right"/>
            </w:pPr>
            <w:r>
              <w:rPr>
                <w:sz w:val="20"/>
              </w:rPr>
              <w:t>-</w:t>
            </w:r>
          </w:p>
        </w:tc>
        <w:tc>
          <w:tcPr>
            <w:tcW w:w="1080" w:type="dxa"/>
          </w:tcPr>
          <w:p w14:paraId="6213FF55" w14:textId="77777777" w:rsidR="006C1EA8" w:rsidRDefault="00570D40">
            <w:r>
              <w:rPr>
                <w:sz w:val="20"/>
              </w:rPr>
              <w:t>No</w:t>
            </w:r>
          </w:p>
        </w:tc>
        <w:tc>
          <w:tcPr>
            <w:tcW w:w="720" w:type="dxa"/>
          </w:tcPr>
          <w:p w14:paraId="34373ED0" w14:textId="77777777" w:rsidR="006C1EA8" w:rsidRDefault="00570D40">
            <w:r>
              <w:rPr>
                <w:sz w:val="20"/>
              </w:rPr>
              <w:t>No</w:t>
            </w:r>
          </w:p>
        </w:tc>
        <w:tc>
          <w:tcPr>
            <w:tcW w:w="1440" w:type="dxa"/>
          </w:tcPr>
          <w:p w14:paraId="467190B9" w14:textId="77777777" w:rsidR="006C1EA8" w:rsidRDefault="00570D40">
            <w:pPr>
              <w:jc w:val="right"/>
            </w:pPr>
            <w:r>
              <w:rPr>
                <w:sz w:val="20"/>
              </w:rPr>
              <w:t>-</w:t>
            </w:r>
          </w:p>
        </w:tc>
      </w:tr>
      <w:tr w:rsidR="006C1EA8" w14:paraId="46217DFB" w14:textId="77777777">
        <w:tc>
          <w:tcPr>
            <w:tcW w:w="2880" w:type="dxa"/>
          </w:tcPr>
          <w:p w14:paraId="134669FC" w14:textId="77777777" w:rsidR="006C1EA8" w:rsidRDefault="00570D40">
            <w:r>
              <w:rPr>
                <w:sz w:val="20"/>
              </w:rPr>
              <w:t>15-6068000</w:t>
            </w:r>
          </w:p>
        </w:tc>
        <w:tc>
          <w:tcPr>
            <w:tcW w:w="1440" w:type="dxa"/>
          </w:tcPr>
          <w:p w14:paraId="0F5CAB03" w14:textId="77777777" w:rsidR="006C1EA8" w:rsidRDefault="00570D40">
            <w:r>
              <w:rPr>
                <w:sz w:val="20"/>
              </w:rPr>
              <w:t>Norman</w:t>
            </w:r>
          </w:p>
        </w:tc>
        <w:tc>
          <w:tcPr>
            <w:tcW w:w="1440" w:type="dxa"/>
          </w:tcPr>
          <w:p w14:paraId="711949FC" w14:textId="77777777" w:rsidR="006C1EA8" w:rsidRDefault="00570D40">
            <w:r>
              <w:rPr>
                <w:sz w:val="20"/>
              </w:rPr>
              <w:t>14446229</w:t>
            </w:r>
          </w:p>
        </w:tc>
        <w:tc>
          <w:tcPr>
            <w:tcW w:w="720" w:type="dxa"/>
          </w:tcPr>
          <w:p w14:paraId="723835B7" w14:textId="77777777" w:rsidR="006C1EA8" w:rsidRDefault="00570D40">
            <w:pPr>
              <w:jc w:val="right"/>
            </w:pPr>
            <w:r>
              <w:rPr>
                <w:sz w:val="20"/>
              </w:rPr>
              <w:t>-</w:t>
            </w:r>
          </w:p>
        </w:tc>
        <w:tc>
          <w:tcPr>
            <w:tcW w:w="1440" w:type="dxa"/>
          </w:tcPr>
          <w:p w14:paraId="7171A058" w14:textId="77777777" w:rsidR="006C1EA8" w:rsidRDefault="00570D40">
            <w:pPr>
              <w:jc w:val="right"/>
            </w:pPr>
            <w:r>
              <w:rPr>
                <w:sz w:val="20"/>
              </w:rPr>
              <w:t>-</w:t>
            </w:r>
          </w:p>
        </w:tc>
        <w:tc>
          <w:tcPr>
            <w:tcW w:w="1080" w:type="dxa"/>
          </w:tcPr>
          <w:p w14:paraId="2F213B58" w14:textId="77777777" w:rsidR="006C1EA8" w:rsidRDefault="00570D40">
            <w:r>
              <w:rPr>
                <w:sz w:val="20"/>
              </w:rPr>
              <w:t>No</w:t>
            </w:r>
          </w:p>
        </w:tc>
        <w:tc>
          <w:tcPr>
            <w:tcW w:w="720" w:type="dxa"/>
          </w:tcPr>
          <w:p w14:paraId="28EE5DAF" w14:textId="77777777" w:rsidR="006C1EA8" w:rsidRDefault="00570D40">
            <w:r>
              <w:rPr>
                <w:sz w:val="20"/>
              </w:rPr>
              <w:t>No</w:t>
            </w:r>
          </w:p>
        </w:tc>
        <w:tc>
          <w:tcPr>
            <w:tcW w:w="1440" w:type="dxa"/>
          </w:tcPr>
          <w:p w14:paraId="5B8CDDB0" w14:textId="77777777" w:rsidR="006C1EA8" w:rsidRDefault="00570D40">
            <w:pPr>
              <w:jc w:val="right"/>
            </w:pPr>
            <w:r>
              <w:rPr>
                <w:sz w:val="20"/>
              </w:rPr>
              <w:t>-</w:t>
            </w:r>
          </w:p>
        </w:tc>
      </w:tr>
      <w:tr w:rsidR="006C1EA8" w14:paraId="5DFB397E" w14:textId="77777777">
        <w:tc>
          <w:tcPr>
            <w:tcW w:w="2880" w:type="dxa"/>
          </w:tcPr>
          <w:p w14:paraId="0DEAE63F" w14:textId="77777777" w:rsidR="006C1EA8" w:rsidRDefault="00570D40">
            <w:r>
              <w:rPr>
                <w:sz w:val="20"/>
              </w:rPr>
              <w:t>15-6069000</w:t>
            </w:r>
          </w:p>
        </w:tc>
        <w:tc>
          <w:tcPr>
            <w:tcW w:w="1440" w:type="dxa"/>
          </w:tcPr>
          <w:p w14:paraId="078FAD1F" w14:textId="77777777" w:rsidR="006C1EA8" w:rsidRDefault="00570D40">
            <w:r>
              <w:rPr>
                <w:sz w:val="20"/>
              </w:rPr>
              <w:t>Norman</w:t>
            </w:r>
          </w:p>
        </w:tc>
        <w:tc>
          <w:tcPr>
            <w:tcW w:w="1440" w:type="dxa"/>
          </w:tcPr>
          <w:p w14:paraId="2DF13483" w14:textId="77777777" w:rsidR="006C1EA8" w:rsidRDefault="00570D40">
            <w:r>
              <w:rPr>
                <w:sz w:val="20"/>
              </w:rPr>
              <w:t>14446229</w:t>
            </w:r>
          </w:p>
        </w:tc>
        <w:tc>
          <w:tcPr>
            <w:tcW w:w="720" w:type="dxa"/>
          </w:tcPr>
          <w:p w14:paraId="19784C8D" w14:textId="77777777" w:rsidR="006C1EA8" w:rsidRDefault="00570D40">
            <w:pPr>
              <w:jc w:val="right"/>
            </w:pPr>
            <w:r>
              <w:rPr>
                <w:sz w:val="20"/>
              </w:rPr>
              <w:t>-</w:t>
            </w:r>
          </w:p>
        </w:tc>
        <w:tc>
          <w:tcPr>
            <w:tcW w:w="1440" w:type="dxa"/>
          </w:tcPr>
          <w:p w14:paraId="371D7139" w14:textId="77777777" w:rsidR="006C1EA8" w:rsidRDefault="00570D40">
            <w:pPr>
              <w:jc w:val="right"/>
            </w:pPr>
            <w:r>
              <w:rPr>
                <w:sz w:val="20"/>
              </w:rPr>
              <w:t>-</w:t>
            </w:r>
          </w:p>
        </w:tc>
        <w:tc>
          <w:tcPr>
            <w:tcW w:w="1080" w:type="dxa"/>
          </w:tcPr>
          <w:p w14:paraId="7F8D73CA" w14:textId="77777777" w:rsidR="006C1EA8" w:rsidRDefault="00570D40">
            <w:r>
              <w:rPr>
                <w:sz w:val="20"/>
              </w:rPr>
              <w:t>No</w:t>
            </w:r>
          </w:p>
        </w:tc>
        <w:tc>
          <w:tcPr>
            <w:tcW w:w="720" w:type="dxa"/>
          </w:tcPr>
          <w:p w14:paraId="70A015A6" w14:textId="77777777" w:rsidR="006C1EA8" w:rsidRDefault="00570D40">
            <w:r>
              <w:rPr>
                <w:sz w:val="20"/>
              </w:rPr>
              <w:t>No</w:t>
            </w:r>
          </w:p>
        </w:tc>
        <w:tc>
          <w:tcPr>
            <w:tcW w:w="1440" w:type="dxa"/>
          </w:tcPr>
          <w:p w14:paraId="486B7884" w14:textId="77777777" w:rsidR="006C1EA8" w:rsidRDefault="00570D40">
            <w:pPr>
              <w:jc w:val="right"/>
            </w:pPr>
            <w:r>
              <w:rPr>
                <w:sz w:val="20"/>
              </w:rPr>
              <w:t>-</w:t>
            </w:r>
          </w:p>
        </w:tc>
      </w:tr>
      <w:tr w:rsidR="006C1EA8" w14:paraId="3A3C834D" w14:textId="77777777">
        <w:tc>
          <w:tcPr>
            <w:tcW w:w="2880" w:type="dxa"/>
          </w:tcPr>
          <w:p w14:paraId="09D972F0" w14:textId="77777777" w:rsidR="006C1EA8" w:rsidRDefault="00570D40">
            <w:r>
              <w:rPr>
                <w:sz w:val="20"/>
              </w:rPr>
              <w:t>15-6069001</w:t>
            </w:r>
          </w:p>
        </w:tc>
        <w:tc>
          <w:tcPr>
            <w:tcW w:w="1440" w:type="dxa"/>
          </w:tcPr>
          <w:p w14:paraId="761B24B2" w14:textId="77777777" w:rsidR="006C1EA8" w:rsidRDefault="00570D40">
            <w:r>
              <w:rPr>
                <w:sz w:val="20"/>
              </w:rPr>
              <w:t>Norman</w:t>
            </w:r>
          </w:p>
        </w:tc>
        <w:tc>
          <w:tcPr>
            <w:tcW w:w="1440" w:type="dxa"/>
          </w:tcPr>
          <w:p w14:paraId="0A5BB3C2" w14:textId="77777777" w:rsidR="006C1EA8" w:rsidRDefault="00570D40">
            <w:r>
              <w:rPr>
                <w:sz w:val="20"/>
              </w:rPr>
              <w:t>14446229</w:t>
            </w:r>
          </w:p>
        </w:tc>
        <w:tc>
          <w:tcPr>
            <w:tcW w:w="720" w:type="dxa"/>
          </w:tcPr>
          <w:p w14:paraId="7B0BCCF3" w14:textId="77777777" w:rsidR="006C1EA8" w:rsidRDefault="00570D40">
            <w:pPr>
              <w:jc w:val="right"/>
            </w:pPr>
            <w:r>
              <w:rPr>
                <w:sz w:val="20"/>
              </w:rPr>
              <w:t>-</w:t>
            </w:r>
          </w:p>
        </w:tc>
        <w:tc>
          <w:tcPr>
            <w:tcW w:w="1440" w:type="dxa"/>
          </w:tcPr>
          <w:p w14:paraId="0EC27E51" w14:textId="77777777" w:rsidR="006C1EA8" w:rsidRDefault="00570D40">
            <w:pPr>
              <w:jc w:val="right"/>
            </w:pPr>
            <w:r>
              <w:rPr>
                <w:sz w:val="20"/>
              </w:rPr>
              <w:t>-</w:t>
            </w:r>
          </w:p>
        </w:tc>
        <w:tc>
          <w:tcPr>
            <w:tcW w:w="1080" w:type="dxa"/>
          </w:tcPr>
          <w:p w14:paraId="56749C9A" w14:textId="77777777" w:rsidR="006C1EA8" w:rsidRDefault="00570D40">
            <w:r>
              <w:rPr>
                <w:sz w:val="20"/>
              </w:rPr>
              <w:t>No</w:t>
            </w:r>
          </w:p>
        </w:tc>
        <w:tc>
          <w:tcPr>
            <w:tcW w:w="720" w:type="dxa"/>
          </w:tcPr>
          <w:p w14:paraId="52A89C1B" w14:textId="77777777" w:rsidR="006C1EA8" w:rsidRDefault="00570D40">
            <w:r>
              <w:rPr>
                <w:sz w:val="20"/>
              </w:rPr>
              <w:t>No</w:t>
            </w:r>
          </w:p>
        </w:tc>
        <w:tc>
          <w:tcPr>
            <w:tcW w:w="1440" w:type="dxa"/>
          </w:tcPr>
          <w:p w14:paraId="2979A1AF" w14:textId="77777777" w:rsidR="006C1EA8" w:rsidRDefault="00570D40">
            <w:pPr>
              <w:jc w:val="right"/>
            </w:pPr>
            <w:r>
              <w:rPr>
                <w:sz w:val="20"/>
              </w:rPr>
              <w:t>-</w:t>
            </w:r>
          </w:p>
        </w:tc>
      </w:tr>
      <w:tr w:rsidR="006C1EA8" w14:paraId="2E3FE11C" w14:textId="77777777">
        <w:tc>
          <w:tcPr>
            <w:tcW w:w="2880" w:type="dxa"/>
          </w:tcPr>
          <w:p w14:paraId="3E85FAD0" w14:textId="77777777" w:rsidR="006C1EA8" w:rsidRDefault="00570D40">
            <w:r>
              <w:rPr>
                <w:sz w:val="20"/>
              </w:rPr>
              <w:t>15-6069002</w:t>
            </w:r>
          </w:p>
        </w:tc>
        <w:tc>
          <w:tcPr>
            <w:tcW w:w="1440" w:type="dxa"/>
          </w:tcPr>
          <w:p w14:paraId="34F3CF3C" w14:textId="77777777" w:rsidR="006C1EA8" w:rsidRDefault="00570D40">
            <w:r>
              <w:rPr>
                <w:sz w:val="20"/>
              </w:rPr>
              <w:t>Norman</w:t>
            </w:r>
          </w:p>
        </w:tc>
        <w:tc>
          <w:tcPr>
            <w:tcW w:w="1440" w:type="dxa"/>
          </w:tcPr>
          <w:p w14:paraId="08620A31" w14:textId="77777777" w:rsidR="006C1EA8" w:rsidRDefault="00570D40">
            <w:r>
              <w:rPr>
                <w:sz w:val="20"/>
              </w:rPr>
              <w:t>14446229</w:t>
            </w:r>
          </w:p>
        </w:tc>
        <w:tc>
          <w:tcPr>
            <w:tcW w:w="720" w:type="dxa"/>
          </w:tcPr>
          <w:p w14:paraId="342DA1AA" w14:textId="77777777" w:rsidR="006C1EA8" w:rsidRDefault="00570D40">
            <w:pPr>
              <w:jc w:val="right"/>
            </w:pPr>
            <w:r>
              <w:rPr>
                <w:sz w:val="20"/>
              </w:rPr>
              <w:t>-</w:t>
            </w:r>
          </w:p>
        </w:tc>
        <w:tc>
          <w:tcPr>
            <w:tcW w:w="1440" w:type="dxa"/>
          </w:tcPr>
          <w:p w14:paraId="559FC282" w14:textId="77777777" w:rsidR="006C1EA8" w:rsidRDefault="00570D40">
            <w:pPr>
              <w:jc w:val="right"/>
            </w:pPr>
            <w:r>
              <w:rPr>
                <w:sz w:val="20"/>
              </w:rPr>
              <w:t>-</w:t>
            </w:r>
          </w:p>
        </w:tc>
        <w:tc>
          <w:tcPr>
            <w:tcW w:w="1080" w:type="dxa"/>
          </w:tcPr>
          <w:p w14:paraId="6CF5E791" w14:textId="77777777" w:rsidR="006C1EA8" w:rsidRDefault="00570D40">
            <w:r>
              <w:rPr>
                <w:sz w:val="20"/>
              </w:rPr>
              <w:t>No</w:t>
            </w:r>
          </w:p>
        </w:tc>
        <w:tc>
          <w:tcPr>
            <w:tcW w:w="720" w:type="dxa"/>
          </w:tcPr>
          <w:p w14:paraId="30C1868F" w14:textId="77777777" w:rsidR="006C1EA8" w:rsidRDefault="00570D40">
            <w:r>
              <w:rPr>
                <w:sz w:val="20"/>
              </w:rPr>
              <w:t>No</w:t>
            </w:r>
          </w:p>
        </w:tc>
        <w:tc>
          <w:tcPr>
            <w:tcW w:w="1440" w:type="dxa"/>
          </w:tcPr>
          <w:p w14:paraId="0B53F08C" w14:textId="77777777" w:rsidR="006C1EA8" w:rsidRDefault="00570D40">
            <w:pPr>
              <w:jc w:val="right"/>
            </w:pPr>
            <w:r>
              <w:rPr>
                <w:sz w:val="20"/>
              </w:rPr>
              <w:t>-</w:t>
            </w:r>
          </w:p>
        </w:tc>
      </w:tr>
      <w:tr w:rsidR="006C1EA8" w14:paraId="53FF4E78" w14:textId="77777777">
        <w:tc>
          <w:tcPr>
            <w:tcW w:w="2880" w:type="dxa"/>
          </w:tcPr>
          <w:p w14:paraId="63ABB621" w14:textId="77777777" w:rsidR="006C1EA8" w:rsidRDefault="00570D40">
            <w:r>
              <w:rPr>
                <w:sz w:val="20"/>
              </w:rPr>
              <w:t>15-6071000</w:t>
            </w:r>
          </w:p>
        </w:tc>
        <w:tc>
          <w:tcPr>
            <w:tcW w:w="1440" w:type="dxa"/>
          </w:tcPr>
          <w:p w14:paraId="4D76EA5A" w14:textId="77777777" w:rsidR="006C1EA8" w:rsidRDefault="00570D40">
            <w:r>
              <w:rPr>
                <w:sz w:val="20"/>
              </w:rPr>
              <w:t>Norman</w:t>
            </w:r>
          </w:p>
        </w:tc>
        <w:tc>
          <w:tcPr>
            <w:tcW w:w="1440" w:type="dxa"/>
          </w:tcPr>
          <w:p w14:paraId="66095AC8" w14:textId="77777777" w:rsidR="006C1EA8" w:rsidRDefault="00570D40">
            <w:r>
              <w:rPr>
                <w:sz w:val="20"/>
              </w:rPr>
              <w:t>14446229</w:t>
            </w:r>
          </w:p>
        </w:tc>
        <w:tc>
          <w:tcPr>
            <w:tcW w:w="720" w:type="dxa"/>
          </w:tcPr>
          <w:p w14:paraId="0FEC8D91" w14:textId="77777777" w:rsidR="006C1EA8" w:rsidRDefault="00570D40">
            <w:pPr>
              <w:jc w:val="right"/>
            </w:pPr>
            <w:r>
              <w:rPr>
                <w:sz w:val="20"/>
              </w:rPr>
              <w:t>-</w:t>
            </w:r>
          </w:p>
        </w:tc>
        <w:tc>
          <w:tcPr>
            <w:tcW w:w="1440" w:type="dxa"/>
          </w:tcPr>
          <w:p w14:paraId="00FF9E2A" w14:textId="77777777" w:rsidR="006C1EA8" w:rsidRDefault="00570D40">
            <w:pPr>
              <w:jc w:val="right"/>
            </w:pPr>
            <w:r>
              <w:rPr>
                <w:sz w:val="20"/>
              </w:rPr>
              <w:t>-</w:t>
            </w:r>
          </w:p>
        </w:tc>
        <w:tc>
          <w:tcPr>
            <w:tcW w:w="1080" w:type="dxa"/>
          </w:tcPr>
          <w:p w14:paraId="6963645B" w14:textId="77777777" w:rsidR="006C1EA8" w:rsidRDefault="00570D40">
            <w:r>
              <w:rPr>
                <w:sz w:val="20"/>
              </w:rPr>
              <w:t>No</w:t>
            </w:r>
          </w:p>
        </w:tc>
        <w:tc>
          <w:tcPr>
            <w:tcW w:w="720" w:type="dxa"/>
          </w:tcPr>
          <w:p w14:paraId="250DF29E" w14:textId="77777777" w:rsidR="006C1EA8" w:rsidRDefault="00570D40">
            <w:r>
              <w:rPr>
                <w:sz w:val="20"/>
              </w:rPr>
              <w:t>No</w:t>
            </w:r>
          </w:p>
        </w:tc>
        <w:tc>
          <w:tcPr>
            <w:tcW w:w="1440" w:type="dxa"/>
          </w:tcPr>
          <w:p w14:paraId="23216A7F" w14:textId="77777777" w:rsidR="006C1EA8" w:rsidRDefault="00570D40">
            <w:pPr>
              <w:jc w:val="right"/>
            </w:pPr>
            <w:r>
              <w:rPr>
                <w:sz w:val="20"/>
              </w:rPr>
              <w:t>-</w:t>
            </w:r>
          </w:p>
        </w:tc>
      </w:tr>
      <w:tr w:rsidR="006C1EA8" w14:paraId="0495138D" w14:textId="77777777">
        <w:tc>
          <w:tcPr>
            <w:tcW w:w="2880" w:type="dxa"/>
          </w:tcPr>
          <w:p w14:paraId="0472449D" w14:textId="77777777" w:rsidR="006C1EA8" w:rsidRDefault="00570D40">
            <w:r>
              <w:rPr>
                <w:sz w:val="20"/>
              </w:rPr>
              <w:t>15-6071001</w:t>
            </w:r>
          </w:p>
        </w:tc>
        <w:tc>
          <w:tcPr>
            <w:tcW w:w="1440" w:type="dxa"/>
          </w:tcPr>
          <w:p w14:paraId="2EBEE78B" w14:textId="77777777" w:rsidR="006C1EA8" w:rsidRDefault="00570D40">
            <w:r>
              <w:rPr>
                <w:sz w:val="20"/>
              </w:rPr>
              <w:t>Norman</w:t>
            </w:r>
          </w:p>
        </w:tc>
        <w:tc>
          <w:tcPr>
            <w:tcW w:w="1440" w:type="dxa"/>
          </w:tcPr>
          <w:p w14:paraId="6CC59549" w14:textId="77777777" w:rsidR="006C1EA8" w:rsidRDefault="00570D40">
            <w:r>
              <w:rPr>
                <w:sz w:val="20"/>
              </w:rPr>
              <w:t>14446229</w:t>
            </w:r>
          </w:p>
        </w:tc>
        <w:tc>
          <w:tcPr>
            <w:tcW w:w="720" w:type="dxa"/>
          </w:tcPr>
          <w:p w14:paraId="72FD10E5" w14:textId="77777777" w:rsidR="006C1EA8" w:rsidRDefault="00570D40">
            <w:pPr>
              <w:jc w:val="right"/>
            </w:pPr>
            <w:r>
              <w:rPr>
                <w:sz w:val="20"/>
              </w:rPr>
              <w:t>-</w:t>
            </w:r>
          </w:p>
        </w:tc>
        <w:tc>
          <w:tcPr>
            <w:tcW w:w="1440" w:type="dxa"/>
          </w:tcPr>
          <w:p w14:paraId="717E194C" w14:textId="77777777" w:rsidR="006C1EA8" w:rsidRDefault="00570D40">
            <w:pPr>
              <w:jc w:val="right"/>
            </w:pPr>
            <w:r>
              <w:rPr>
                <w:sz w:val="20"/>
              </w:rPr>
              <w:t>-</w:t>
            </w:r>
          </w:p>
        </w:tc>
        <w:tc>
          <w:tcPr>
            <w:tcW w:w="1080" w:type="dxa"/>
          </w:tcPr>
          <w:p w14:paraId="0D9D7F69" w14:textId="77777777" w:rsidR="006C1EA8" w:rsidRDefault="00570D40">
            <w:r>
              <w:rPr>
                <w:sz w:val="20"/>
              </w:rPr>
              <w:t>No</w:t>
            </w:r>
          </w:p>
        </w:tc>
        <w:tc>
          <w:tcPr>
            <w:tcW w:w="720" w:type="dxa"/>
          </w:tcPr>
          <w:p w14:paraId="6E2D89ED" w14:textId="77777777" w:rsidR="006C1EA8" w:rsidRDefault="00570D40">
            <w:r>
              <w:rPr>
                <w:sz w:val="20"/>
              </w:rPr>
              <w:t>No</w:t>
            </w:r>
          </w:p>
        </w:tc>
        <w:tc>
          <w:tcPr>
            <w:tcW w:w="1440" w:type="dxa"/>
          </w:tcPr>
          <w:p w14:paraId="64113E6F" w14:textId="77777777" w:rsidR="006C1EA8" w:rsidRDefault="00570D40">
            <w:pPr>
              <w:jc w:val="right"/>
            </w:pPr>
            <w:r>
              <w:rPr>
                <w:sz w:val="20"/>
              </w:rPr>
              <w:t>-</w:t>
            </w:r>
          </w:p>
        </w:tc>
      </w:tr>
      <w:tr w:rsidR="006C1EA8" w14:paraId="74A8A17A" w14:textId="77777777">
        <w:tc>
          <w:tcPr>
            <w:tcW w:w="2880" w:type="dxa"/>
          </w:tcPr>
          <w:p w14:paraId="661BB8ED" w14:textId="77777777" w:rsidR="006C1EA8" w:rsidRDefault="00570D40">
            <w:r>
              <w:rPr>
                <w:sz w:val="20"/>
              </w:rPr>
              <w:t>15-6072000</w:t>
            </w:r>
          </w:p>
        </w:tc>
        <w:tc>
          <w:tcPr>
            <w:tcW w:w="1440" w:type="dxa"/>
          </w:tcPr>
          <w:p w14:paraId="5092387C" w14:textId="77777777" w:rsidR="006C1EA8" w:rsidRDefault="00570D40">
            <w:r>
              <w:rPr>
                <w:sz w:val="20"/>
              </w:rPr>
              <w:t>Norman</w:t>
            </w:r>
          </w:p>
        </w:tc>
        <w:tc>
          <w:tcPr>
            <w:tcW w:w="1440" w:type="dxa"/>
          </w:tcPr>
          <w:p w14:paraId="148DC577" w14:textId="77777777" w:rsidR="006C1EA8" w:rsidRDefault="00570D40">
            <w:r>
              <w:rPr>
                <w:sz w:val="20"/>
              </w:rPr>
              <w:t>14446229</w:t>
            </w:r>
          </w:p>
        </w:tc>
        <w:tc>
          <w:tcPr>
            <w:tcW w:w="720" w:type="dxa"/>
          </w:tcPr>
          <w:p w14:paraId="1DDD2699" w14:textId="77777777" w:rsidR="006C1EA8" w:rsidRDefault="00570D40">
            <w:pPr>
              <w:jc w:val="right"/>
            </w:pPr>
            <w:r>
              <w:rPr>
                <w:sz w:val="20"/>
              </w:rPr>
              <w:t>-</w:t>
            </w:r>
          </w:p>
        </w:tc>
        <w:tc>
          <w:tcPr>
            <w:tcW w:w="1440" w:type="dxa"/>
          </w:tcPr>
          <w:p w14:paraId="481E702E" w14:textId="77777777" w:rsidR="006C1EA8" w:rsidRDefault="00570D40">
            <w:pPr>
              <w:jc w:val="right"/>
            </w:pPr>
            <w:r>
              <w:rPr>
                <w:sz w:val="20"/>
              </w:rPr>
              <w:t>-</w:t>
            </w:r>
          </w:p>
        </w:tc>
        <w:tc>
          <w:tcPr>
            <w:tcW w:w="1080" w:type="dxa"/>
          </w:tcPr>
          <w:p w14:paraId="52C2822E" w14:textId="77777777" w:rsidR="006C1EA8" w:rsidRDefault="00570D40">
            <w:r>
              <w:rPr>
                <w:sz w:val="20"/>
              </w:rPr>
              <w:t>No</w:t>
            </w:r>
          </w:p>
        </w:tc>
        <w:tc>
          <w:tcPr>
            <w:tcW w:w="720" w:type="dxa"/>
          </w:tcPr>
          <w:p w14:paraId="0B090704" w14:textId="77777777" w:rsidR="006C1EA8" w:rsidRDefault="00570D40">
            <w:r>
              <w:rPr>
                <w:sz w:val="20"/>
              </w:rPr>
              <w:t>No</w:t>
            </w:r>
          </w:p>
        </w:tc>
        <w:tc>
          <w:tcPr>
            <w:tcW w:w="1440" w:type="dxa"/>
          </w:tcPr>
          <w:p w14:paraId="745ED1EF" w14:textId="77777777" w:rsidR="006C1EA8" w:rsidRDefault="00570D40">
            <w:pPr>
              <w:jc w:val="right"/>
            </w:pPr>
            <w:r>
              <w:rPr>
                <w:sz w:val="20"/>
              </w:rPr>
              <w:t>-</w:t>
            </w:r>
          </w:p>
        </w:tc>
      </w:tr>
      <w:tr w:rsidR="006C1EA8" w14:paraId="318E6D7B" w14:textId="77777777">
        <w:tc>
          <w:tcPr>
            <w:tcW w:w="2880" w:type="dxa"/>
          </w:tcPr>
          <w:p w14:paraId="0447B5A4" w14:textId="77777777" w:rsidR="006C1EA8" w:rsidRDefault="00570D40">
            <w:r>
              <w:rPr>
                <w:sz w:val="20"/>
              </w:rPr>
              <w:t>15-6073001</w:t>
            </w:r>
          </w:p>
        </w:tc>
        <w:tc>
          <w:tcPr>
            <w:tcW w:w="1440" w:type="dxa"/>
          </w:tcPr>
          <w:p w14:paraId="4E1012D8" w14:textId="77777777" w:rsidR="006C1EA8" w:rsidRDefault="00570D40">
            <w:r>
              <w:rPr>
                <w:sz w:val="20"/>
              </w:rPr>
              <w:t>Norman</w:t>
            </w:r>
          </w:p>
        </w:tc>
        <w:tc>
          <w:tcPr>
            <w:tcW w:w="1440" w:type="dxa"/>
          </w:tcPr>
          <w:p w14:paraId="59AFC022" w14:textId="77777777" w:rsidR="006C1EA8" w:rsidRDefault="00570D40">
            <w:r>
              <w:rPr>
                <w:sz w:val="20"/>
              </w:rPr>
              <w:t>14446229</w:t>
            </w:r>
          </w:p>
        </w:tc>
        <w:tc>
          <w:tcPr>
            <w:tcW w:w="720" w:type="dxa"/>
          </w:tcPr>
          <w:p w14:paraId="466AC61F" w14:textId="77777777" w:rsidR="006C1EA8" w:rsidRDefault="00570D40">
            <w:pPr>
              <w:jc w:val="right"/>
            </w:pPr>
            <w:r>
              <w:rPr>
                <w:sz w:val="20"/>
              </w:rPr>
              <w:t>-</w:t>
            </w:r>
          </w:p>
        </w:tc>
        <w:tc>
          <w:tcPr>
            <w:tcW w:w="1440" w:type="dxa"/>
          </w:tcPr>
          <w:p w14:paraId="093F7113" w14:textId="77777777" w:rsidR="006C1EA8" w:rsidRDefault="00570D40">
            <w:pPr>
              <w:jc w:val="right"/>
            </w:pPr>
            <w:r>
              <w:rPr>
                <w:sz w:val="20"/>
              </w:rPr>
              <w:t>-</w:t>
            </w:r>
          </w:p>
        </w:tc>
        <w:tc>
          <w:tcPr>
            <w:tcW w:w="1080" w:type="dxa"/>
          </w:tcPr>
          <w:p w14:paraId="61E1A943" w14:textId="77777777" w:rsidR="006C1EA8" w:rsidRDefault="00570D40">
            <w:r>
              <w:rPr>
                <w:sz w:val="20"/>
              </w:rPr>
              <w:t>No</w:t>
            </w:r>
          </w:p>
        </w:tc>
        <w:tc>
          <w:tcPr>
            <w:tcW w:w="720" w:type="dxa"/>
          </w:tcPr>
          <w:p w14:paraId="2927547F" w14:textId="77777777" w:rsidR="006C1EA8" w:rsidRDefault="00570D40">
            <w:r>
              <w:rPr>
                <w:sz w:val="20"/>
              </w:rPr>
              <w:t>No</w:t>
            </w:r>
          </w:p>
        </w:tc>
        <w:tc>
          <w:tcPr>
            <w:tcW w:w="1440" w:type="dxa"/>
          </w:tcPr>
          <w:p w14:paraId="64E147DA" w14:textId="77777777" w:rsidR="006C1EA8" w:rsidRDefault="00570D40">
            <w:pPr>
              <w:jc w:val="right"/>
            </w:pPr>
            <w:r>
              <w:rPr>
                <w:sz w:val="20"/>
              </w:rPr>
              <w:t>-</w:t>
            </w:r>
          </w:p>
        </w:tc>
      </w:tr>
      <w:tr w:rsidR="006C1EA8" w14:paraId="33B7C255" w14:textId="77777777">
        <w:tc>
          <w:tcPr>
            <w:tcW w:w="2880" w:type="dxa"/>
          </w:tcPr>
          <w:p w14:paraId="400AE81E" w14:textId="77777777" w:rsidR="006C1EA8" w:rsidRDefault="00570D40">
            <w:r>
              <w:rPr>
                <w:sz w:val="20"/>
              </w:rPr>
              <w:t>15-6074000</w:t>
            </w:r>
          </w:p>
        </w:tc>
        <w:tc>
          <w:tcPr>
            <w:tcW w:w="1440" w:type="dxa"/>
          </w:tcPr>
          <w:p w14:paraId="7D7797F8" w14:textId="77777777" w:rsidR="006C1EA8" w:rsidRDefault="00570D40">
            <w:r>
              <w:rPr>
                <w:sz w:val="20"/>
              </w:rPr>
              <w:t>Norman</w:t>
            </w:r>
          </w:p>
        </w:tc>
        <w:tc>
          <w:tcPr>
            <w:tcW w:w="1440" w:type="dxa"/>
          </w:tcPr>
          <w:p w14:paraId="700DF376" w14:textId="77777777" w:rsidR="006C1EA8" w:rsidRDefault="00570D40">
            <w:r>
              <w:rPr>
                <w:sz w:val="20"/>
              </w:rPr>
              <w:t>14446229</w:t>
            </w:r>
          </w:p>
        </w:tc>
        <w:tc>
          <w:tcPr>
            <w:tcW w:w="720" w:type="dxa"/>
          </w:tcPr>
          <w:p w14:paraId="6241E522" w14:textId="77777777" w:rsidR="006C1EA8" w:rsidRDefault="00570D40">
            <w:pPr>
              <w:jc w:val="right"/>
            </w:pPr>
            <w:r>
              <w:rPr>
                <w:sz w:val="20"/>
              </w:rPr>
              <w:t>-</w:t>
            </w:r>
          </w:p>
        </w:tc>
        <w:tc>
          <w:tcPr>
            <w:tcW w:w="1440" w:type="dxa"/>
          </w:tcPr>
          <w:p w14:paraId="15003F84" w14:textId="77777777" w:rsidR="006C1EA8" w:rsidRDefault="00570D40">
            <w:pPr>
              <w:jc w:val="right"/>
            </w:pPr>
            <w:r>
              <w:rPr>
                <w:sz w:val="20"/>
              </w:rPr>
              <w:t>-</w:t>
            </w:r>
          </w:p>
        </w:tc>
        <w:tc>
          <w:tcPr>
            <w:tcW w:w="1080" w:type="dxa"/>
          </w:tcPr>
          <w:p w14:paraId="45916F96" w14:textId="77777777" w:rsidR="006C1EA8" w:rsidRDefault="00570D40">
            <w:r>
              <w:rPr>
                <w:sz w:val="20"/>
              </w:rPr>
              <w:t>No</w:t>
            </w:r>
          </w:p>
        </w:tc>
        <w:tc>
          <w:tcPr>
            <w:tcW w:w="720" w:type="dxa"/>
          </w:tcPr>
          <w:p w14:paraId="7772B604" w14:textId="77777777" w:rsidR="006C1EA8" w:rsidRDefault="00570D40">
            <w:r>
              <w:rPr>
                <w:sz w:val="20"/>
              </w:rPr>
              <w:t>No</w:t>
            </w:r>
          </w:p>
        </w:tc>
        <w:tc>
          <w:tcPr>
            <w:tcW w:w="1440" w:type="dxa"/>
          </w:tcPr>
          <w:p w14:paraId="06BDA035" w14:textId="77777777" w:rsidR="006C1EA8" w:rsidRDefault="00570D40">
            <w:pPr>
              <w:jc w:val="right"/>
            </w:pPr>
            <w:r>
              <w:rPr>
                <w:sz w:val="20"/>
              </w:rPr>
              <w:t>-</w:t>
            </w:r>
          </w:p>
        </w:tc>
      </w:tr>
      <w:tr w:rsidR="006C1EA8" w14:paraId="3D650458" w14:textId="77777777">
        <w:tc>
          <w:tcPr>
            <w:tcW w:w="2880" w:type="dxa"/>
          </w:tcPr>
          <w:p w14:paraId="2BA70FBF" w14:textId="77777777" w:rsidR="006C1EA8" w:rsidRDefault="00570D40">
            <w:r>
              <w:rPr>
                <w:sz w:val="20"/>
              </w:rPr>
              <w:t>15-6077000</w:t>
            </w:r>
          </w:p>
        </w:tc>
        <w:tc>
          <w:tcPr>
            <w:tcW w:w="1440" w:type="dxa"/>
          </w:tcPr>
          <w:p w14:paraId="4313D632" w14:textId="77777777" w:rsidR="006C1EA8" w:rsidRDefault="00570D40">
            <w:r>
              <w:rPr>
                <w:sz w:val="20"/>
              </w:rPr>
              <w:t>Norman</w:t>
            </w:r>
          </w:p>
        </w:tc>
        <w:tc>
          <w:tcPr>
            <w:tcW w:w="1440" w:type="dxa"/>
          </w:tcPr>
          <w:p w14:paraId="6B0D24C3" w14:textId="77777777" w:rsidR="006C1EA8" w:rsidRDefault="00570D40">
            <w:r>
              <w:rPr>
                <w:sz w:val="20"/>
              </w:rPr>
              <w:t>14446229</w:t>
            </w:r>
          </w:p>
        </w:tc>
        <w:tc>
          <w:tcPr>
            <w:tcW w:w="720" w:type="dxa"/>
          </w:tcPr>
          <w:p w14:paraId="72483C8E" w14:textId="77777777" w:rsidR="006C1EA8" w:rsidRDefault="00570D40">
            <w:pPr>
              <w:jc w:val="right"/>
            </w:pPr>
            <w:r>
              <w:rPr>
                <w:sz w:val="20"/>
              </w:rPr>
              <w:t>-</w:t>
            </w:r>
          </w:p>
        </w:tc>
        <w:tc>
          <w:tcPr>
            <w:tcW w:w="1440" w:type="dxa"/>
          </w:tcPr>
          <w:p w14:paraId="58480D32" w14:textId="77777777" w:rsidR="006C1EA8" w:rsidRDefault="00570D40">
            <w:pPr>
              <w:jc w:val="right"/>
            </w:pPr>
            <w:r>
              <w:rPr>
                <w:sz w:val="20"/>
              </w:rPr>
              <w:t>-</w:t>
            </w:r>
          </w:p>
        </w:tc>
        <w:tc>
          <w:tcPr>
            <w:tcW w:w="1080" w:type="dxa"/>
          </w:tcPr>
          <w:p w14:paraId="5F2F0982" w14:textId="77777777" w:rsidR="006C1EA8" w:rsidRDefault="00570D40">
            <w:r>
              <w:rPr>
                <w:sz w:val="20"/>
              </w:rPr>
              <w:t>No</w:t>
            </w:r>
          </w:p>
        </w:tc>
        <w:tc>
          <w:tcPr>
            <w:tcW w:w="720" w:type="dxa"/>
          </w:tcPr>
          <w:p w14:paraId="2A8CB1F8" w14:textId="77777777" w:rsidR="006C1EA8" w:rsidRDefault="00570D40">
            <w:r>
              <w:rPr>
                <w:sz w:val="20"/>
              </w:rPr>
              <w:t>No</w:t>
            </w:r>
          </w:p>
        </w:tc>
        <w:tc>
          <w:tcPr>
            <w:tcW w:w="1440" w:type="dxa"/>
          </w:tcPr>
          <w:p w14:paraId="72944697" w14:textId="77777777" w:rsidR="006C1EA8" w:rsidRDefault="00570D40">
            <w:pPr>
              <w:jc w:val="right"/>
            </w:pPr>
            <w:r>
              <w:rPr>
                <w:sz w:val="20"/>
              </w:rPr>
              <w:t>-</w:t>
            </w:r>
          </w:p>
        </w:tc>
      </w:tr>
      <w:tr w:rsidR="006C1EA8" w14:paraId="69855F04" w14:textId="77777777">
        <w:tc>
          <w:tcPr>
            <w:tcW w:w="2880" w:type="dxa"/>
          </w:tcPr>
          <w:p w14:paraId="6764769D" w14:textId="77777777" w:rsidR="006C1EA8" w:rsidRDefault="00570D40">
            <w:r>
              <w:rPr>
                <w:sz w:val="20"/>
              </w:rPr>
              <w:t>15-6078000</w:t>
            </w:r>
          </w:p>
        </w:tc>
        <w:tc>
          <w:tcPr>
            <w:tcW w:w="1440" w:type="dxa"/>
          </w:tcPr>
          <w:p w14:paraId="14274C4A" w14:textId="77777777" w:rsidR="006C1EA8" w:rsidRDefault="00570D40">
            <w:r>
              <w:rPr>
                <w:sz w:val="20"/>
              </w:rPr>
              <w:t>Norman</w:t>
            </w:r>
          </w:p>
        </w:tc>
        <w:tc>
          <w:tcPr>
            <w:tcW w:w="1440" w:type="dxa"/>
          </w:tcPr>
          <w:p w14:paraId="42A671E6" w14:textId="77777777" w:rsidR="006C1EA8" w:rsidRDefault="00570D40">
            <w:r>
              <w:rPr>
                <w:sz w:val="20"/>
              </w:rPr>
              <w:t>14446229</w:t>
            </w:r>
          </w:p>
        </w:tc>
        <w:tc>
          <w:tcPr>
            <w:tcW w:w="720" w:type="dxa"/>
          </w:tcPr>
          <w:p w14:paraId="066C552E" w14:textId="77777777" w:rsidR="006C1EA8" w:rsidRDefault="00570D40">
            <w:pPr>
              <w:jc w:val="right"/>
            </w:pPr>
            <w:r>
              <w:rPr>
                <w:sz w:val="20"/>
              </w:rPr>
              <w:t>-</w:t>
            </w:r>
          </w:p>
        </w:tc>
        <w:tc>
          <w:tcPr>
            <w:tcW w:w="1440" w:type="dxa"/>
          </w:tcPr>
          <w:p w14:paraId="050C8A46" w14:textId="77777777" w:rsidR="006C1EA8" w:rsidRDefault="00570D40">
            <w:pPr>
              <w:jc w:val="right"/>
            </w:pPr>
            <w:r>
              <w:rPr>
                <w:sz w:val="20"/>
              </w:rPr>
              <w:t>-</w:t>
            </w:r>
          </w:p>
        </w:tc>
        <w:tc>
          <w:tcPr>
            <w:tcW w:w="1080" w:type="dxa"/>
          </w:tcPr>
          <w:p w14:paraId="4D215A9F" w14:textId="77777777" w:rsidR="006C1EA8" w:rsidRDefault="00570D40">
            <w:r>
              <w:rPr>
                <w:sz w:val="20"/>
              </w:rPr>
              <w:t>No</w:t>
            </w:r>
          </w:p>
        </w:tc>
        <w:tc>
          <w:tcPr>
            <w:tcW w:w="720" w:type="dxa"/>
          </w:tcPr>
          <w:p w14:paraId="139E72A3" w14:textId="77777777" w:rsidR="006C1EA8" w:rsidRDefault="00570D40">
            <w:r>
              <w:rPr>
                <w:sz w:val="20"/>
              </w:rPr>
              <w:t>No</w:t>
            </w:r>
          </w:p>
        </w:tc>
        <w:tc>
          <w:tcPr>
            <w:tcW w:w="1440" w:type="dxa"/>
          </w:tcPr>
          <w:p w14:paraId="40A087C5" w14:textId="77777777" w:rsidR="006C1EA8" w:rsidRDefault="00570D40">
            <w:pPr>
              <w:jc w:val="right"/>
            </w:pPr>
            <w:r>
              <w:rPr>
                <w:sz w:val="20"/>
              </w:rPr>
              <w:t>-</w:t>
            </w:r>
          </w:p>
        </w:tc>
      </w:tr>
      <w:tr w:rsidR="006C1EA8" w14:paraId="2967A145" w14:textId="77777777">
        <w:tc>
          <w:tcPr>
            <w:tcW w:w="2880" w:type="dxa"/>
          </w:tcPr>
          <w:p w14:paraId="3C9AFD1C" w14:textId="77777777" w:rsidR="006C1EA8" w:rsidRDefault="00570D40">
            <w:r>
              <w:rPr>
                <w:sz w:val="20"/>
              </w:rPr>
              <w:t>15-6079001</w:t>
            </w:r>
          </w:p>
        </w:tc>
        <w:tc>
          <w:tcPr>
            <w:tcW w:w="1440" w:type="dxa"/>
          </w:tcPr>
          <w:p w14:paraId="20ED0127" w14:textId="77777777" w:rsidR="006C1EA8" w:rsidRDefault="00570D40">
            <w:r>
              <w:rPr>
                <w:sz w:val="20"/>
              </w:rPr>
              <w:t>Norman</w:t>
            </w:r>
          </w:p>
        </w:tc>
        <w:tc>
          <w:tcPr>
            <w:tcW w:w="1440" w:type="dxa"/>
          </w:tcPr>
          <w:p w14:paraId="3F51F0D0" w14:textId="77777777" w:rsidR="006C1EA8" w:rsidRDefault="00570D40">
            <w:r>
              <w:rPr>
                <w:sz w:val="20"/>
              </w:rPr>
              <w:t>14446229</w:t>
            </w:r>
          </w:p>
        </w:tc>
        <w:tc>
          <w:tcPr>
            <w:tcW w:w="720" w:type="dxa"/>
          </w:tcPr>
          <w:p w14:paraId="45902584" w14:textId="77777777" w:rsidR="006C1EA8" w:rsidRDefault="00570D40">
            <w:pPr>
              <w:jc w:val="right"/>
            </w:pPr>
            <w:r>
              <w:rPr>
                <w:sz w:val="20"/>
              </w:rPr>
              <w:t>-</w:t>
            </w:r>
          </w:p>
        </w:tc>
        <w:tc>
          <w:tcPr>
            <w:tcW w:w="1440" w:type="dxa"/>
          </w:tcPr>
          <w:p w14:paraId="45FC1D82" w14:textId="77777777" w:rsidR="006C1EA8" w:rsidRDefault="00570D40">
            <w:pPr>
              <w:jc w:val="right"/>
            </w:pPr>
            <w:r>
              <w:rPr>
                <w:sz w:val="20"/>
              </w:rPr>
              <w:t>-</w:t>
            </w:r>
          </w:p>
        </w:tc>
        <w:tc>
          <w:tcPr>
            <w:tcW w:w="1080" w:type="dxa"/>
          </w:tcPr>
          <w:p w14:paraId="7404D4EC" w14:textId="77777777" w:rsidR="006C1EA8" w:rsidRDefault="00570D40">
            <w:r>
              <w:rPr>
                <w:sz w:val="20"/>
              </w:rPr>
              <w:t>No</w:t>
            </w:r>
          </w:p>
        </w:tc>
        <w:tc>
          <w:tcPr>
            <w:tcW w:w="720" w:type="dxa"/>
          </w:tcPr>
          <w:p w14:paraId="7869539F" w14:textId="77777777" w:rsidR="006C1EA8" w:rsidRDefault="00570D40">
            <w:r>
              <w:rPr>
                <w:sz w:val="20"/>
              </w:rPr>
              <w:t>No</w:t>
            </w:r>
          </w:p>
        </w:tc>
        <w:tc>
          <w:tcPr>
            <w:tcW w:w="1440" w:type="dxa"/>
          </w:tcPr>
          <w:p w14:paraId="7BB9FE8F" w14:textId="77777777" w:rsidR="006C1EA8" w:rsidRDefault="00570D40">
            <w:pPr>
              <w:jc w:val="right"/>
            </w:pPr>
            <w:r>
              <w:rPr>
                <w:sz w:val="20"/>
              </w:rPr>
              <w:t>-</w:t>
            </w:r>
          </w:p>
        </w:tc>
      </w:tr>
      <w:tr w:rsidR="006C1EA8" w14:paraId="2B31E57F" w14:textId="77777777">
        <w:tc>
          <w:tcPr>
            <w:tcW w:w="2880" w:type="dxa"/>
          </w:tcPr>
          <w:p w14:paraId="07A2AE82" w14:textId="77777777" w:rsidR="006C1EA8" w:rsidRDefault="00570D40">
            <w:r>
              <w:rPr>
                <w:sz w:val="20"/>
              </w:rPr>
              <w:t>15-6082000</w:t>
            </w:r>
          </w:p>
        </w:tc>
        <w:tc>
          <w:tcPr>
            <w:tcW w:w="1440" w:type="dxa"/>
          </w:tcPr>
          <w:p w14:paraId="070D6DEC" w14:textId="77777777" w:rsidR="006C1EA8" w:rsidRDefault="00570D40">
            <w:r>
              <w:rPr>
                <w:sz w:val="20"/>
              </w:rPr>
              <w:t>Norman</w:t>
            </w:r>
          </w:p>
        </w:tc>
        <w:tc>
          <w:tcPr>
            <w:tcW w:w="1440" w:type="dxa"/>
          </w:tcPr>
          <w:p w14:paraId="293EAF28" w14:textId="77777777" w:rsidR="006C1EA8" w:rsidRDefault="00570D40">
            <w:r>
              <w:rPr>
                <w:sz w:val="20"/>
              </w:rPr>
              <w:t>14446229</w:t>
            </w:r>
          </w:p>
        </w:tc>
        <w:tc>
          <w:tcPr>
            <w:tcW w:w="720" w:type="dxa"/>
          </w:tcPr>
          <w:p w14:paraId="64D262C0" w14:textId="77777777" w:rsidR="006C1EA8" w:rsidRDefault="00570D40">
            <w:pPr>
              <w:jc w:val="right"/>
            </w:pPr>
            <w:r>
              <w:rPr>
                <w:sz w:val="20"/>
              </w:rPr>
              <w:t>-</w:t>
            </w:r>
          </w:p>
        </w:tc>
        <w:tc>
          <w:tcPr>
            <w:tcW w:w="1440" w:type="dxa"/>
          </w:tcPr>
          <w:p w14:paraId="76235C0E" w14:textId="77777777" w:rsidR="006C1EA8" w:rsidRDefault="00570D40">
            <w:pPr>
              <w:jc w:val="right"/>
            </w:pPr>
            <w:r>
              <w:rPr>
                <w:sz w:val="20"/>
              </w:rPr>
              <w:t>-</w:t>
            </w:r>
          </w:p>
        </w:tc>
        <w:tc>
          <w:tcPr>
            <w:tcW w:w="1080" w:type="dxa"/>
          </w:tcPr>
          <w:p w14:paraId="458F6C0A" w14:textId="77777777" w:rsidR="006C1EA8" w:rsidRDefault="00570D40">
            <w:r>
              <w:rPr>
                <w:sz w:val="20"/>
              </w:rPr>
              <w:t>No</w:t>
            </w:r>
          </w:p>
        </w:tc>
        <w:tc>
          <w:tcPr>
            <w:tcW w:w="720" w:type="dxa"/>
          </w:tcPr>
          <w:p w14:paraId="2A30854A" w14:textId="77777777" w:rsidR="006C1EA8" w:rsidRDefault="00570D40">
            <w:r>
              <w:rPr>
                <w:sz w:val="20"/>
              </w:rPr>
              <w:t>No</w:t>
            </w:r>
          </w:p>
        </w:tc>
        <w:tc>
          <w:tcPr>
            <w:tcW w:w="1440" w:type="dxa"/>
          </w:tcPr>
          <w:p w14:paraId="22763091" w14:textId="77777777" w:rsidR="006C1EA8" w:rsidRDefault="00570D40">
            <w:pPr>
              <w:jc w:val="right"/>
            </w:pPr>
            <w:r>
              <w:rPr>
                <w:sz w:val="20"/>
              </w:rPr>
              <w:t>-</w:t>
            </w:r>
          </w:p>
        </w:tc>
      </w:tr>
      <w:tr w:rsidR="006C1EA8" w14:paraId="73703C4E" w14:textId="77777777">
        <w:tc>
          <w:tcPr>
            <w:tcW w:w="2880" w:type="dxa"/>
          </w:tcPr>
          <w:p w14:paraId="343E032B" w14:textId="77777777" w:rsidR="006C1EA8" w:rsidRDefault="00570D40">
            <w:r>
              <w:rPr>
                <w:sz w:val="20"/>
              </w:rPr>
              <w:t>15-6083000</w:t>
            </w:r>
          </w:p>
        </w:tc>
        <w:tc>
          <w:tcPr>
            <w:tcW w:w="1440" w:type="dxa"/>
          </w:tcPr>
          <w:p w14:paraId="4A0C4DC8" w14:textId="77777777" w:rsidR="006C1EA8" w:rsidRDefault="00570D40">
            <w:r>
              <w:rPr>
                <w:sz w:val="20"/>
              </w:rPr>
              <w:t>Norman</w:t>
            </w:r>
          </w:p>
        </w:tc>
        <w:tc>
          <w:tcPr>
            <w:tcW w:w="1440" w:type="dxa"/>
          </w:tcPr>
          <w:p w14:paraId="5510BE3B" w14:textId="77777777" w:rsidR="006C1EA8" w:rsidRDefault="00570D40">
            <w:r>
              <w:rPr>
                <w:sz w:val="20"/>
              </w:rPr>
              <w:t>14446229</w:t>
            </w:r>
          </w:p>
        </w:tc>
        <w:tc>
          <w:tcPr>
            <w:tcW w:w="720" w:type="dxa"/>
          </w:tcPr>
          <w:p w14:paraId="7E5ECFB2" w14:textId="77777777" w:rsidR="006C1EA8" w:rsidRDefault="00570D40">
            <w:pPr>
              <w:jc w:val="right"/>
            </w:pPr>
            <w:r>
              <w:rPr>
                <w:sz w:val="20"/>
              </w:rPr>
              <w:t>-</w:t>
            </w:r>
          </w:p>
        </w:tc>
        <w:tc>
          <w:tcPr>
            <w:tcW w:w="1440" w:type="dxa"/>
          </w:tcPr>
          <w:p w14:paraId="1652DFF2" w14:textId="77777777" w:rsidR="006C1EA8" w:rsidRDefault="00570D40">
            <w:pPr>
              <w:jc w:val="right"/>
            </w:pPr>
            <w:r>
              <w:rPr>
                <w:sz w:val="20"/>
              </w:rPr>
              <w:t>-</w:t>
            </w:r>
          </w:p>
        </w:tc>
        <w:tc>
          <w:tcPr>
            <w:tcW w:w="1080" w:type="dxa"/>
          </w:tcPr>
          <w:p w14:paraId="0465F932" w14:textId="77777777" w:rsidR="006C1EA8" w:rsidRDefault="00570D40">
            <w:r>
              <w:rPr>
                <w:sz w:val="20"/>
              </w:rPr>
              <w:t>No</w:t>
            </w:r>
          </w:p>
        </w:tc>
        <w:tc>
          <w:tcPr>
            <w:tcW w:w="720" w:type="dxa"/>
          </w:tcPr>
          <w:p w14:paraId="5715A211" w14:textId="77777777" w:rsidR="006C1EA8" w:rsidRDefault="00570D40">
            <w:r>
              <w:rPr>
                <w:sz w:val="20"/>
              </w:rPr>
              <w:t>No</w:t>
            </w:r>
          </w:p>
        </w:tc>
        <w:tc>
          <w:tcPr>
            <w:tcW w:w="1440" w:type="dxa"/>
          </w:tcPr>
          <w:p w14:paraId="73F75B23" w14:textId="77777777" w:rsidR="006C1EA8" w:rsidRDefault="00570D40">
            <w:pPr>
              <w:jc w:val="right"/>
            </w:pPr>
            <w:r>
              <w:rPr>
                <w:sz w:val="20"/>
              </w:rPr>
              <w:t>-</w:t>
            </w:r>
          </w:p>
        </w:tc>
      </w:tr>
      <w:tr w:rsidR="006C1EA8" w14:paraId="36E1A171" w14:textId="77777777">
        <w:tc>
          <w:tcPr>
            <w:tcW w:w="2880" w:type="dxa"/>
          </w:tcPr>
          <w:p w14:paraId="33C68070" w14:textId="77777777" w:rsidR="006C1EA8" w:rsidRDefault="00570D40">
            <w:r>
              <w:rPr>
                <w:sz w:val="20"/>
              </w:rPr>
              <w:t>15-6083001</w:t>
            </w:r>
          </w:p>
        </w:tc>
        <w:tc>
          <w:tcPr>
            <w:tcW w:w="1440" w:type="dxa"/>
          </w:tcPr>
          <w:p w14:paraId="613A0527" w14:textId="77777777" w:rsidR="006C1EA8" w:rsidRDefault="00570D40">
            <w:r>
              <w:rPr>
                <w:sz w:val="20"/>
              </w:rPr>
              <w:t>Norman</w:t>
            </w:r>
          </w:p>
        </w:tc>
        <w:tc>
          <w:tcPr>
            <w:tcW w:w="1440" w:type="dxa"/>
          </w:tcPr>
          <w:p w14:paraId="09E4996A" w14:textId="77777777" w:rsidR="006C1EA8" w:rsidRDefault="00570D40">
            <w:r>
              <w:rPr>
                <w:sz w:val="20"/>
              </w:rPr>
              <w:t>14446229</w:t>
            </w:r>
          </w:p>
        </w:tc>
        <w:tc>
          <w:tcPr>
            <w:tcW w:w="720" w:type="dxa"/>
          </w:tcPr>
          <w:p w14:paraId="21DE2EBB" w14:textId="77777777" w:rsidR="006C1EA8" w:rsidRDefault="00570D40">
            <w:pPr>
              <w:jc w:val="right"/>
            </w:pPr>
            <w:r>
              <w:rPr>
                <w:sz w:val="20"/>
              </w:rPr>
              <w:t>-</w:t>
            </w:r>
          </w:p>
        </w:tc>
        <w:tc>
          <w:tcPr>
            <w:tcW w:w="1440" w:type="dxa"/>
          </w:tcPr>
          <w:p w14:paraId="63B390C0" w14:textId="77777777" w:rsidR="006C1EA8" w:rsidRDefault="00570D40">
            <w:pPr>
              <w:jc w:val="right"/>
            </w:pPr>
            <w:r>
              <w:rPr>
                <w:sz w:val="20"/>
              </w:rPr>
              <w:t>-</w:t>
            </w:r>
          </w:p>
        </w:tc>
        <w:tc>
          <w:tcPr>
            <w:tcW w:w="1080" w:type="dxa"/>
          </w:tcPr>
          <w:p w14:paraId="7AC50743" w14:textId="77777777" w:rsidR="006C1EA8" w:rsidRDefault="00570D40">
            <w:r>
              <w:rPr>
                <w:sz w:val="20"/>
              </w:rPr>
              <w:t>No</w:t>
            </w:r>
          </w:p>
        </w:tc>
        <w:tc>
          <w:tcPr>
            <w:tcW w:w="720" w:type="dxa"/>
          </w:tcPr>
          <w:p w14:paraId="73B49CA8" w14:textId="77777777" w:rsidR="006C1EA8" w:rsidRDefault="00570D40">
            <w:r>
              <w:rPr>
                <w:sz w:val="20"/>
              </w:rPr>
              <w:t>No</w:t>
            </w:r>
          </w:p>
        </w:tc>
        <w:tc>
          <w:tcPr>
            <w:tcW w:w="1440" w:type="dxa"/>
          </w:tcPr>
          <w:p w14:paraId="72EADB07" w14:textId="77777777" w:rsidR="006C1EA8" w:rsidRDefault="00570D40">
            <w:pPr>
              <w:jc w:val="right"/>
            </w:pPr>
            <w:r>
              <w:rPr>
                <w:sz w:val="20"/>
              </w:rPr>
              <w:t>-</w:t>
            </w:r>
          </w:p>
        </w:tc>
      </w:tr>
      <w:tr w:rsidR="006C1EA8" w14:paraId="371FB312" w14:textId="77777777">
        <w:tc>
          <w:tcPr>
            <w:tcW w:w="2880" w:type="dxa"/>
          </w:tcPr>
          <w:p w14:paraId="08FB364F" w14:textId="77777777" w:rsidR="006C1EA8" w:rsidRDefault="00570D40">
            <w:r>
              <w:rPr>
                <w:sz w:val="20"/>
              </w:rPr>
              <w:t>15-6086000</w:t>
            </w:r>
          </w:p>
        </w:tc>
        <w:tc>
          <w:tcPr>
            <w:tcW w:w="1440" w:type="dxa"/>
          </w:tcPr>
          <w:p w14:paraId="285F2867" w14:textId="77777777" w:rsidR="006C1EA8" w:rsidRDefault="00570D40">
            <w:r>
              <w:rPr>
                <w:sz w:val="20"/>
              </w:rPr>
              <w:t>Norman</w:t>
            </w:r>
          </w:p>
        </w:tc>
        <w:tc>
          <w:tcPr>
            <w:tcW w:w="1440" w:type="dxa"/>
          </w:tcPr>
          <w:p w14:paraId="659DB7A1" w14:textId="77777777" w:rsidR="006C1EA8" w:rsidRDefault="00570D40">
            <w:r>
              <w:rPr>
                <w:sz w:val="20"/>
              </w:rPr>
              <w:t>14446229</w:t>
            </w:r>
          </w:p>
        </w:tc>
        <w:tc>
          <w:tcPr>
            <w:tcW w:w="720" w:type="dxa"/>
          </w:tcPr>
          <w:p w14:paraId="6E9A8EE0" w14:textId="77777777" w:rsidR="006C1EA8" w:rsidRDefault="00570D40">
            <w:pPr>
              <w:jc w:val="right"/>
            </w:pPr>
            <w:r>
              <w:rPr>
                <w:sz w:val="20"/>
              </w:rPr>
              <w:t>-</w:t>
            </w:r>
          </w:p>
        </w:tc>
        <w:tc>
          <w:tcPr>
            <w:tcW w:w="1440" w:type="dxa"/>
          </w:tcPr>
          <w:p w14:paraId="3A681D17" w14:textId="77777777" w:rsidR="006C1EA8" w:rsidRDefault="00570D40">
            <w:pPr>
              <w:jc w:val="right"/>
            </w:pPr>
            <w:r>
              <w:rPr>
                <w:sz w:val="20"/>
              </w:rPr>
              <w:t>-</w:t>
            </w:r>
          </w:p>
        </w:tc>
        <w:tc>
          <w:tcPr>
            <w:tcW w:w="1080" w:type="dxa"/>
          </w:tcPr>
          <w:p w14:paraId="4730BC9E" w14:textId="77777777" w:rsidR="006C1EA8" w:rsidRDefault="00570D40">
            <w:r>
              <w:rPr>
                <w:sz w:val="20"/>
              </w:rPr>
              <w:t>No</w:t>
            </w:r>
          </w:p>
        </w:tc>
        <w:tc>
          <w:tcPr>
            <w:tcW w:w="720" w:type="dxa"/>
          </w:tcPr>
          <w:p w14:paraId="33C0DB41" w14:textId="77777777" w:rsidR="006C1EA8" w:rsidRDefault="00570D40">
            <w:r>
              <w:rPr>
                <w:sz w:val="20"/>
              </w:rPr>
              <w:t>No</w:t>
            </w:r>
          </w:p>
        </w:tc>
        <w:tc>
          <w:tcPr>
            <w:tcW w:w="1440" w:type="dxa"/>
          </w:tcPr>
          <w:p w14:paraId="08A82EFF" w14:textId="77777777" w:rsidR="006C1EA8" w:rsidRDefault="00570D40">
            <w:pPr>
              <w:jc w:val="right"/>
            </w:pPr>
            <w:r>
              <w:rPr>
                <w:sz w:val="20"/>
              </w:rPr>
              <w:t>-</w:t>
            </w:r>
          </w:p>
        </w:tc>
      </w:tr>
      <w:tr w:rsidR="006C1EA8" w14:paraId="043F1206" w14:textId="77777777">
        <w:tc>
          <w:tcPr>
            <w:tcW w:w="2880" w:type="dxa"/>
          </w:tcPr>
          <w:p w14:paraId="5625897D" w14:textId="77777777" w:rsidR="006C1EA8" w:rsidRDefault="00570D40">
            <w:r>
              <w:rPr>
                <w:sz w:val="20"/>
              </w:rPr>
              <w:t>15-6087000</w:t>
            </w:r>
          </w:p>
        </w:tc>
        <w:tc>
          <w:tcPr>
            <w:tcW w:w="1440" w:type="dxa"/>
          </w:tcPr>
          <w:p w14:paraId="791852FA" w14:textId="77777777" w:rsidR="006C1EA8" w:rsidRDefault="00570D40">
            <w:r>
              <w:rPr>
                <w:sz w:val="20"/>
              </w:rPr>
              <w:t>Norman</w:t>
            </w:r>
          </w:p>
        </w:tc>
        <w:tc>
          <w:tcPr>
            <w:tcW w:w="1440" w:type="dxa"/>
          </w:tcPr>
          <w:p w14:paraId="35344778" w14:textId="77777777" w:rsidR="006C1EA8" w:rsidRDefault="00570D40">
            <w:r>
              <w:rPr>
                <w:sz w:val="20"/>
              </w:rPr>
              <w:t>14446230</w:t>
            </w:r>
          </w:p>
        </w:tc>
        <w:tc>
          <w:tcPr>
            <w:tcW w:w="720" w:type="dxa"/>
          </w:tcPr>
          <w:p w14:paraId="31A689CE" w14:textId="77777777" w:rsidR="006C1EA8" w:rsidRDefault="00570D40">
            <w:pPr>
              <w:jc w:val="right"/>
            </w:pPr>
            <w:r>
              <w:rPr>
                <w:sz w:val="20"/>
              </w:rPr>
              <w:t>-</w:t>
            </w:r>
          </w:p>
        </w:tc>
        <w:tc>
          <w:tcPr>
            <w:tcW w:w="1440" w:type="dxa"/>
          </w:tcPr>
          <w:p w14:paraId="5D017B0D" w14:textId="77777777" w:rsidR="006C1EA8" w:rsidRDefault="00570D40">
            <w:pPr>
              <w:jc w:val="right"/>
            </w:pPr>
            <w:r>
              <w:rPr>
                <w:sz w:val="20"/>
              </w:rPr>
              <w:t>-</w:t>
            </w:r>
          </w:p>
        </w:tc>
        <w:tc>
          <w:tcPr>
            <w:tcW w:w="1080" w:type="dxa"/>
          </w:tcPr>
          <w:p w14:paraId="1CDA8C0C" w14:textId="77777777" w:rsidR="006C1EA8" w:rsidRDefault="00570D40">
            <w:r>
              <w:rPr>
                <w:sz w:val="20"/>
              </w:rPr>
              <w:t>No</w:t>
            </w:r>
          </w:p>
        </w:tc>
        <w:tc>
          <w:tcPr>
            <w:tcW w:w="720" w:type="dxa"/>
          </w:tcPr>
          <w:p w14:paraId="073B7889" w14:textId="77777777" w:rsidR="006C1EA8" w:rsidRDefault="00570D40">
            <w:r>
              <w:rPr>
                <w:sz w:val="20"/>
              </w:rPr>
              <w:t>No</w:t>
            </w:r>
          </w:p>
        </w:tc>
        <w:tc>
          <w:tcPr>
            <w:tcW w:w="1440" w:type="dxa"/>
          </w:tcPr>
          <w:p w14:paraId="0F8BE0E3" w14:textId="77777777" w:rsidR="006C1EA8" w:rsidRDefault="00570D40">
            <w:pPr>
              <w:jc w:val="right"/>
            </w:pPr>
            <w:r>
              <w:rPr>
                <w:sz w:val="20"/>
              </w:rPr>
              <w:t>-</w:t>
            </w:r>
          </w:p>
        </w:tc>
      </w:tr>
      <w:tr w:rsidR="006C1EA8" w14:paraId="24A5E07B" w14:textId="77777777">
        <w:tc>
          <w:tcPr>
            <w:tcW w:w="2880" w:type="dxa"/>
          </w:tcPr>
          <w:p w14:paraId="02A33472" w14:textId="77777777" w:rsidR="006C1EA8" w:rsidRDefault="00570D40">
            <w:r>
              <w:rPr>
                <w:sz w:val="20"/>
              </w:rPr>
              <w:t>15-6089002</w:t>
            </w:r>
          </w:p>
        </w:tc>
        <w:tc>
          <w:tcPr>
            <w:tcW w:w="1440" w:type="dxa"/>
          </w:tcPr>
          <w:p w14:paraId="4A1F98BC" w14:textId="77777777" w:rsidR="006C1EA8" w:rsidRDefault="00570D40">
            <w:r>
              <w:rPr>
                <w:sz w:val="20"/>
              </w:rPr>
              <w:t>Norman</w:t>
            </w:r>
          </w:p>
        </w:tc>
        <w:tc>
          <w:tcPr>
            <w:tcW w:w="1440" w:type="dxa"/>
          </w:tcPr>
          <w:p w14:paraId="39333B4B" w14:textId="77777777" w:rsidR="006C1EA8" w:rsidRDefault="00570D40">
            <w:r>
              <w:rPr>
                <w:sz w:val="20"/>
              </w:rPr>
              <w:t>14446230</w:t>
            </w:r>
          </w:p>
        </w:tc>
        <w:tc>
          <w:tcPr>
            <w:tcW w:w="720" w:type="dxa"/>
          </w:tcPr>
          <w:p w14:paraId="7D76724D" w14:textId="77777777" w:rsidR="006C1EA8" w:rsidRDefault="00570D40">
            <w:pPr>
              <w:jc w:val="right"/>
            </w:pPr>
            <w:r>
              <w:rPr>
                <w:sz w:val="20"/>
              </w:rPr>
              <w:t>-</w:t>
            </w:r>
          </w:p>
        </w:tc>
        <w:tc>
          <w:tcPr>
            <w:tcW w:w="1440" w:type="dxa"/>
          </w:tcPr>
          <w:p w14:paraId="440BEDCE" w14:textId="77777777" w:rsidR="006C1EA8" w:rsidRDefault="00570D40">
            <w:pPr>
              <w:jc w:val="right"/>
            </w:pPr>
            <w:r>
              <w:rPr>
                <w:sz w:val="20"/>
              </w:rPr>
              <w:t>-</w:t>
            </w:r>
          </w:p>
        </w:tc>
        <w:tc>
          <w:tcPr>
            <w:tcW w:w="1080" w:type="dxa"/>
          </w:tcPr>
          <w:p w14:paraId="18AEDF2A" w14:textId="77777777" w:rsidR="006C1EA8" w:rsidRDefault="00570D40">
            <w:r>
              <w:rPr>
                <w:sz w:val="20"/>
              </w:rPr>
              <w:t>No</w:t>
            </w:r>
          </w:p>
        </w:tc>
        <w:tc>
          <w:tcPr>
            <w:tcW w:w="720" w:type="dxa"/>
          </w:tcPr>
          <w:p w14:paraId="07B4143F" w14:textId="77777777" w:rsidR="006C1EA8" w:rsidRDefault="00570D40">
            <w:r>
              <w:rPr>
                <w:sz w:val="20"/>
              </w:rPr>
              <w:t>No</w:t>
            </w:r>
          </w:p>
        </w:tc>
        <w:tc>
          <w:tcPr>
            <w:tcW w:w="1440" w:type="dxa"/>
          </w:tcPr>
          <w:p w14:paraId="22795B07" w14:textId="77777777" w:rsidR="006C1EA8" w:rsidRDefault="00570D40">
            <w:pPr>
              <w:jc w:val="right"/>
            </w:pPr>
            <w:r>
              <w:rPr>
                <w:sz w:val="20"/>
              </w:rPr>
              <w:t>-</w:t>
            </w:r>
          </w:p>
        </w:tc>
      </w:tr>
      <w:tr w:rsidR="006C1EA8" w14:paraId="3E0D7709" w14:textId="77777777">
        <w:tc>
          <w:tcPr>
            <w:tcW w:w="2880" w:type="dxa"/>
          </w:tcPr>
          <w:p w14:paraId="0AA1865C" w14:textId="77777777" w:rsidR="006C1EA8" w:rsidRDefault="00570D40">
            <w:r>
              <w:rPr>
                <w:sz w:val="20"/>
              </w:rPr>
              <w:t>15-6090000</w:t>
            </w:r>
          </w:p>
        </w:tc>
        <w:tc>
          <w:tcPr>
            <w:tcW w:w="1440" w:type="dxa"/>
          </w:tcPr>
          <w:p w14:paraId="71AC2952" w14:textId="77777777" w:rsidR="006C1EA8" w:rsidRDefault="00570D40">
            <w:r>
              <w:rPr>
                <w:sz w:val="20"/>
              </w:rPr>
              <w:t>Norman</w:t>
            </w:r>
          </w:p>
        </w:tc>
        <w:tc>
          <w:tcPr>
            <w:tcW w:w="1440" w:type="dxa"/>
          </w:tcPr>
          <w:p w14:paraId="74BA2DF1" w14:textId="77777777" w:rsidR="006C1EA8" w:rsidRDefault="00570D40">
            <w:r>
              <w:rPr>
                <w:sz w:val="20"/>
              </w:rPr>
              <w:t>14446230</w:t>
            </w:r>
          </w:p>
        </w:tc>
        <w:tc>
          <w:tcPr>
            <w:tcW w:w="720" w:type="dxa"/>
          </w:tcPr>
          <w:p w14:paraId="258159D5" w14:textId="77777777" w:rsidR="006C1EA8" w:rsidRDefault="00570D40">
            <w:pPr>
              <w:jc w:val="right"/>
            </w:pPr>
            <w:r>
              <w:rPr>
                <w:sz w:val="20"/>
              </w:rPr>
              <w:t>-</w:t>
            </w:r>
          </w:p>
        </w:tc>
        <w:tc>
          <w:tcPr>
            <w:tcW w:w="1440" w:type="dxa"/>
          </w:tcPr>
          <w:p w14:paraId="6E600DC7" w14:textId="77777777" w:rsidR="006C1EA8" w:rsidRDefault="00570D40">
            <w:pPr>
              <w:jc w:val="right"/>
            </w:pPr>
            <w:r>
              <w:rPr>
                <w:sz w:val="20"/>
              </w:rPr>
              <w:t>-</w:t>
            </w:r>
          </w:p>
        </w:tc>
        <w:tc>
          <w:tcPr>
            <w:tcW w:w="1080" w:type="dxa"/>
          </w:tcPr>
          <w:p w14:paraId="75FD7D7B" w14:textId="77777777" w:rsidR="006C1EA8" w:rsidRDefault="00570D40">
            <w:r>
              <w:rPr>
                <w:sz w:val="20"/>
              </w:rPr>
              <w:t>No</w:t>
            </w:r>
          </w:p>
        </w:tc>
        <w:tc>
          <w:tcPr>
            <w:tcW w:w="720" w:type="dxa"/>
          </w:tcPr>
          <w:p w14:paraId="18C3D0FF" w14:textId="77777777" w:rsidR="006C1EA8" w:rsidRDefault="00570D40">
            <w:r>
              <w:rPr>
                <w:sz w:val="20"/>
              </w:rPr>
              <w:t>No</w:t>
            </w:r>
          </w:p>
        </w:tc>
        <w:tc>
          <w:tcPr>
            <w:tcW w:w="1440" w:type="dxa"/>
          </w:tcPr>
          <w:p w14:paraId="2B357D1C" w14:textId="77777777" w:rsidR="006C1EA8" w:rsidRDefault="00570D40">
            <w:pPr>
              <w:jc w:val="right"/>
            </w:pPr>
            <w:r>
              <w:rPr>
                <w:sz w:val="20"/>
              </w:rPr>
              <w:t>-</w:t>
            </w:r>
          </w:p>
        </w:tc>
      </w:tr>
      <w:tr w:rsidR="006C1EA8" w14:paraId="03C0EA42" w14:textId="77777777">
        <w:tc>
          <w:tcPr>
            <w:tcW w:w="2880" w:type="dxa"/>
          </w:tcPr>
          <w:p w14:paraId="259C6246" w14:textId="77777777" w:rsidR="006C1EA8" w:rsidRDefault="00570D40">
            <w:r>
              <w:rPr>
                <w:sz w:val="20"/>
              </w:rPr>
              <w:t>15-6091000</w:t>
            </w:r>
          </w:p>
        </w:tc>
        <w:tc>
          <w:tcPr>
            <w:tcW w:w="1440" w:type="dxa"/>
          </w:tcPr>
          <w:p w14:paraId="7B72CE46" w14:textId="77777777" w:rsidR="006C1EA8" w:rsidRDefault="00570D40">
            <w:r>
              <w:rPr>
                <w:sz w:val="20"/>
              </w:rPr>
              <w:t>Norman</w:t>
            </w:r>
          </w:p>
        </w:tc>
        <w:tc>
          <w:tcPr>
            <w:tcW w:w="1440" w:type="dxa"/>
          </w:tcPr>
          <w:p w14:paraId="7E605221" w14:textId="77777777" w:rsidR="006C1EA8" w:rsidRDefault="00570D40">
            <w:r>
              <w:rPr>
                <w:sz w:val="20"/>
              </w:rPr>
              <w:t>14446230</w:t>
            </w:r>
          </w:p>
        </w:tc>
        <w:tc>
          <w:tcPr>
            <w:tcW w:w="720" w:type="dxa"/>
          </w:tcPr>
          <w:p w14:paraId="503BC22F" w14:textId="77777777" w:rsidR="006C1EA8" w:rsidRDefault="00570D40">
            <w:pPr>
              <w:jc w:val="right"/>
            </w:pPr>
            <w:r>
              <w:rPr>
                <w:sz w:val="20"/>
              </w:rPr>
              <w:t>-</w:t>
            </w:r>
          </w:p>
        </w:tc>
        <w:tc>
          <w:tcPr>
            <w:tcW w:w="1440" w:type="dxa"/>
          </w:tcPr>
          <w:p w14:paraId="1F956B34" w14:textId="77777777" w:rsidR="006C1EA8" w:rsidRDefault="00570D40">
            <w:pPr>
              <w:jc w:val="right"/>
            </w:pPr>
            <w:r>
              <w:rPr>
                <w:sz w:val="20"/>
              </w:rPr>
              <w:t>-</w:t>
            </w:r>
          </w:p>
        </w:tc>
        <w:tc>
          <w:tcPr>
            <w:tcW w:w="1080" w:type="dxa"/>
          </w:tcPr>
          <w:p w14:paraId="423E7378" w14:textId="77777777" w:rsidR="006C1EA8" w:rsidRDefault="00570D40">
            <w:r>
              <w:rPr>
                <w:sz w:val="20"/>
              </w:rPr>
              <w:t>No</w:t>
            </w:r>
          </w:p>
        </w:tc>
        <w:tc>
          <w:tcPr>
            <w:tcW w:w="720" w:type="dxa"/>
          </w:tcPr>
          <w:p w14:paraId="70E0AAAB" w14:textId="77777777" w:rsidR="006C1EA8" w:rsidRDefault="00570D40">
            <w:r>
              <w:rPr>
                <w:sz w:val="20"/>
              </w:rPr>
              <w:t>No</w:t>
            </w:r>
          </w:p>
        </w:tc>
        <w:tc>
          <w:tcPr>
            <w:tcW w:w="1440" w:type="dxa"/>
          </w:tcPr>
          <w:p w14:paraId="7600476C" w14:textId="77777777" w:rsidR="006C1EA8" w:rsidRDefault="00570D40">
            <w:pPr>
              <w:jc w:val="right"/>
            </w:pPr>
            <w:r>
              <w:rPr>
                <w:sz w:val="20"/>
              </w:rPr>
              <w:t>-</w:t>
            </w:r>
          </w:p>
        </w:tc>
      </w:tr>
      <w:tr w:rsidR="006C1EA8" w14:paraId="75C37C78" w14:textId="77777777">
        <w:tc>
          <w:tcPr>
            <w:tcW w:w="2880" w:type="dxa"/>
          </w:tcPr>
          <w:p w14:paraId="1AE7885F" w14:textId="77777777" w:rsidR="006C1EA8" w:rsidRDefault="00570D40">
            <w:r>
              <w:rPr>
                <w:sz w:val="20"/>
              </w:rPr>
              <w:t>15-6091001</w:t>
            </w:r>
          </w:p>
        </w:tc>
        <w:tc>
          <w:tcPr>
            <w:tcW w:w="1440" w:type="dxa"/>
          </w:tcPr>
          <w:p w14:paraId="3F67664D" w14:textId="77777777" w:rsidR="006C1EA8" w:rsidRDefault="00570D40">
            <w:r>
              <w:rPr>
                <w:sz w:val="20"/>
              </w:rPr>
              <w:t>Norman</w:t>
            </w:r>
          </w:p>
        </w:tc>
        <w:tc>
          <w:tcPr>
            <w:tcW w:w="1440" w:type="dxa"/>
          </w:tcPr>
          <w:p w14:paraId="7CCC5DE1" w14:textId="77777777" w:rsidR="006C1EA8" w:rsidRDefault="00570D40">
            <w:r>
              <w:rPr>
                <w:sz w:val="20"/>
              </w:rPr>
              <w:t>14446230</w:t>
            </w:r>
          </w:p>
        </w:tc>
        <w:tc>
          <w:tcPr>
            <w:tcW w:w="720" w:type="dxa"/>
          </w:tcPr>
          <w:p w14:paraId="473A6CA3" w14:textId="77777777" w:rsidR="006C1EA8" w:rsidRDefault="00570D40">
            <w:pPr>
              <w:jc w:val="right"/>
            </w:pPr>
            <w:r>
              <w:rPr>
                <w:sz w:val="20"/>
              </w:rPr>
              <w:t>-</w:t>
            </w:r>
          </w:p>
        </w:tc>
        <w:tc>
          <w:tcPr>
            <w:tcW w:w="1440" w:type="dxa"/>
          </w:tcPr>
          <w:p w14:paraId="27667246" w14:textId="77777777" w:rsidR="006C1EA8" w:rsidRDefault="00570D40">
            <w:pPr>
              <w:jc w:val="right"/>
            </w:pPr>
            <w:r>
              <w:rPr>
                <w:sz w:val="20"/>
              </w:rPr>
              <w:t>-</w:t>
            </w:r>
          </w:p>
        </w:tc>
        <w:tc>
          <w:tcPr>
            <w:tcW w:w="1080" w:type="dxa"/>
          </w:tcPr>
          <w:p w14:paraId="203A9EBB" w14:textId="77777777" w:rsidR="006C1EA8" w:rsidRDefault="00570D40">
            <w:r>
              <w:rPr>
                <w:sz w:val="20"/>
              </w:rPr>
              <w:t>No</w:t>
            </w:r>
          </w:p>
        </w:tc>
        <w:tc>
          <w:tcPr>
            <w:tcW w:w="720" w:type="dxa"/>
          </w:tcPr>
          <w:p w14:paraId="03E8215D" w14:textId="77777777" w:rsidR="006C1EA8" w:rsidRDefault="00570D40">
            <w:r>
              <w:rPr>
                <w:sz w:val="20"/>
              </w:rPr>
              <w:t>No</w:t>
            </w:r>
          </w:p>
        </w:tc>
        <w:tc>
          <w:tcPr>
            <w:tcW w:w="1440" w:type="dxa"/>
          </w:tcPr>
          <w:p w14:paraId="7B548D73" w14:textId="77777777" w:rsidR="006C1EA8" w:rsidRDefault="00570D40">
            <w:pPr>
              <w:jc w:val="right"/>
            </w:pPr>
            <w:r>
              <w:rPr>
                <w:sz w:val="20"/>
              </w:rPr>
              <w:t>-</w:t>
            </w:r>
          </w:p>
        </w:tc>
      </w:tr>
      <w:tr w:rsidR="006C1EA8" w14:paraId="359B5763" w14:textId="77777777">
        <w:tc>
          <w:tcPr>
            <w:tcW w:w="2880" w:type="dxa"/>
          </w:tcPr>
          <w:p w14:paraId="678B05FF" w14:textId="77777777" w:rsidR="006C1EA8" w:rsidRDefault="00570D40">
            <w:r>
              <w:rPr>
                <w:sz w:val="20"/>
              </w:rPr>
              <w:t>15-6091002</w:t>
            </w:r>
          </w:p>
        </w:tc>
        <w:tc>
          <w:tcPr>
            <w:tcW w:w="1440" w:type="dxa"/>
          </w:tcPr>
          <w:p w14:paraId="5B71F1F5" w14:textId="77777777" w:rsidR="006C1EA8" w:rsidRDefault="00570D40">
            <w:r>
              <w:rPr>
                <w:sz w:val="20"/>
              </w:rPr>
              <w:t>Norman</w:t>
            </w:r>
          </w:p>
        </w:tc>
        <w:tc>
          <w:tcPr>
            <w:tcW w:w="1440" w:type="dxa"/>
          </w:tcPr>
          <w:p w14:paraId="3D5C3A8A" w14:textId="77777777" w:rsidR="006C1EA8" w:rsidRDefault="00570D40">
            <w:r>
              <w:rPr>
                <w:sz w:val="20"/>
              </w:rPr>
              <w:t>14446230</w:t>
            </w:r>
          </w:p>
        </w:tc>
        <w:tc>
          <w:tcPr>
            <w:tcW w:w="720" w:type="dxa"/>
          </w:tcPr>
          <w:p w14:paraId="163EA79D" w14:textId="77777777" w:rsidR="006C1EA8" w:rsidRDefault="00570D40">
            <w:pPr>
              <w:jc w:val="right"/>
            </w:pPr>
            <w:r>
              <w:rPr>
                <w:sz w:val="20"/>
              </w:rPr>
              <w:t>-</w:t>
            </w:r>
          </w:p>
        </w:tc>
        <w:tc>
          <w:tcPr>
            <w:tcW w:w="1440" w:type="dxa"/>
          </w:tcPr>
          <w:p w14:paraId="7CB0DF97" w14:textId="77777777" w:rsidR="006C1EA8" w:rsidRDefault="00570D40">
            <w:pPr>
              <w:jc w:val="right"/>
            </w:pPr>
            <w:r>
              <w:rPr>
                <w:sz w:val="20"/>
              </w:rPr>
              <w:t>-</w:t>
            </w:r>
          </w:p>
        </w:tc>
        <w:tc>
          <w:tcPr>
            <w:tcW w:w="1080" w:type="dxa"/>
          </w:tcPr>
          <w:p w14:paraId="287E8E7B" w14:textId="77777777" w:rsidR="006C1EA8" w:rsidRDefault="00570D40">
            <w:r>
              <w:rPr>
                <w:sz w:val="20"/>
              </w:rPr>
              <w:t>No</w:t>
            </w:r>
          </w:p>
        </w:tc>
        <w:tc>
          <w:tcPr>
            <w:tcW w:w="720" w:type="dxa"/>
          </w:tcPr>
          <w:p w14:paraId="1A2CCA72" w14:textId="77777777" w:rsidR="006C1EA8" w:rsidRDefault="00570D40">
            <w:r>
              <w:rPr>
                <w:sz w:val="20"/>
              </w:rPr>
              <w:t>No</w:t>
            </w:r>
          </w:p>
        </w:tc>
        <w:tc>
          <w:tcPr>
            <w:tcW w:w="1440" w:type="dxa"/>
          </w:tcPr>
          <w:p w14:paraId="435F2F03" w14:textId="77777777" w:rsidR="006C1EA8" w:rsidRDefault="00570D40">
            <w:pPr>
              <w:jc w:val="right"/>
            </w:pPr>
            <w:r>
              <w:rPr>
                <w:sz w:val="20"/>
              </w:rPr>
              <w:t>-</w:t>
            </w:r>
          </w:p>
        </w:tc>
      </w:tr>
      <w:tr w:rsidR="006C1EA8" w14:paraId="2210D795" w14:textId="77777777">
        <w:tc>
          <w:tcPr>
            <w:tcW w:w="2880" w:type="dxa"/>
          </w:tcPr>
          <w:p w14:paraId="23744DE1" w14:textId="77777777" w:rsidR="006C1EA8" w:rsidRDefault="00570D40">
            <w:r>
              <w:rPr>
                <w:sz w:val="20"/>
              </w:rPr>
              <w:lastRenderedPageBreak/>
              <w:t>15-6092000</w:t>
            </w:r>
          </w:p>
        </w:tc>
        <w:tc>
          <w:tcPr>
            <w:tcW w:w="1440" w:type="dxa"/>
          </w:tcPr>
          <w:p w14:paraId="3FDC6D35" w14:textId="77777777" w:rsidR="006C1EA8" w:rsidRDefault="00570D40">
            <w:r>
              <w:rPr>
                <w:sz w:val="20"/>
              </w:rPr>
              <w:t>Norman</w:t>
            </w:r>
          </w:p>
        </w:tc>
        <w:tc>
          <w:tcPr>
            <w:tcW w:w="1440" w:type="dxa"/>
          </w:tcPr>
          <w:p w14:paraId="06565423" w14:textId="77777777" w:rsidR="006C1EA8" w:rsidRDefault="00570D40">
            <w:r>
              <w:rPr>
                <w:sz w:val="20"/>
              </w:rPr>
              <w:t>14446230</w:t>
            </w:r>
          </w:p>
        </w:tc>
        <w:tc>
          <w:tcPr>
            <w:tcW w:w="720" w:type="dxa"/>
          </w:tcPr>
          <w:p w14:paraId="38E679F0" w14:textId="77777777" w:rsidR="006C1EA8" w:rsidRDefault="00570D40">
            <w:pPr>
              <w:jc w:val="right"/>
            </w:pPr>
            <w:r>
              <w:rPr>
                <w:sz w:val="20"/>
              </w:rPr>
              <w:t>-</w:t>
            </w:r>
          </w:p>
        </w:tc>
        <w:tc>
          <w:tcPr>
            <w:tcW w:w="1440" w:type="dxa"/>
          </w:tcPr>
          <w:p w14:paraId="7CE0C101" w14:textId="77777777" w:rsidR="006C1EA8" w:rsidRDefault="00570D40">
            <w:pPr>
              <w:jc w:val="right"/>
            </w:pPr>
            <w:r>
              <w:rPr>
                <w:sz w:val="20"/>
              </w:rPr>
              <w:t>-</w:t>
            </w:r>
          </w:p>
        </w:tc>
        <w:tc>
          <w:tcPr>
            <w:tcW w:w="1080" w:type="dxa"/>
          </w:tcPr>
          <w:p w14:paraId="555934E1" w14:textId="77777777" w:rsidR="006C1EA8" w:rsidRDefault="00570D40">
            <w:r>
              <w:rPr>
                <w:sz w:val="20"/>
              </w:rPr>
              <w:t>No</w:t>
            </w:r>
          </w:p>
        </w:tc>
        <w:tc>
          <w:tcPr>
            <w:tcW w:w="720" w:type="dxa"/>
          </w:tcPr>
          <w:p w14:paraId="5A4E7CC5" w14:textId="77777777" w:rsidR="006C1EA8" w:rsidRDefault="00570D40">
            <w:r>
              <w:rPr>
                <w:sz w:val="20"/>
              </w:rPr>
              <w:t>No</w:t>
            </w:r>
          </w:p>
        </w:tc>
        <w:tc>
          <w:tcPr>
            <w:tcW w:w="1440" w:type="dxa"/>
          </w:tcPr>
          <w:p w14:paraId="10157407" w14:textId="77777777" w:rsidR="006C1EA8" w:rsidRDefault="00570D40">
            <w:pPr>
              <w:jc w:val="right"/>
            </w:pPr>
            <w:r>
              <w:rPr>
                <w:sz w:val="20"/>
              </w:rPr>
              <w:t>-</w:t>
            </w:r>
          </w:p>
        </w:tc>
      </w:tr>
      <w:tr w:rsidR="006C1EA8" w14:paraId="7F45CC5A" w14:textId="77777777">
        <w:tc>
          <w:tcPr>
            <w:tcW w:w="2880" w:type="dxa"/>
          </w:tcPr>
          <w:p w14:paraId="7B2B3AF4" w14:textId="77777777" w:rsidR="006C1EA8" w:rsidRDefault="00570D40">
            <w:r>
              <w:rPr>
                <w:sz w:val="20"/>
              </w:rPr>
              <w:t>15-6094000</w:t>
            </w:r>
          </w:p>
        </w:tc>
        <w:tc>
          <w:tcPr>
            <w:tcW w:w="1440" w:type="dxa"/>
          </w:tcPr>
          <w:p w14:paraId="44819BF3" w14:textId="77777777" w:rsidR="006C1EA8" w:rsidRDefault="00570D40">
            <w:r>
              <w:rPr>
                <w:sz w:val="20"/>
              </w:rPr>
              <w:t>Norman</w:t>
            </w:r>
          </w:p>
        </w:tc>
        <w:tc>
          <w:tcPr>
            <w:tcW w:w="1440" w:type="dxa"/>
          </w:tcPr>
          <w:p w14:paraId="3B48961D" w14:textId="77777777" w:rsidR="006C1EA8" w:rsidRDefault="00570D40">
            <w:r>
              <w:rPr>
                <w:sz w:val="20"/>
              </w:rPr>
              <w:t>14446231</w:t>
            </w:r>
          </w:p>
        </w:tc>
        <w:tc>
          <w:tcPr>
            <w:tcW w:w="720" w:type="dxa"/>
          </w:tcPr>
          <w:p w14:paraId="6AB3B265" w14:textId="77777777" w:rsidR="006C1EA8" w:rsidRDefault="00570D40">
            <w:pPr>
              <w:jc w:val="right"/>
            </w:pPr>
            <w:r>
              <w:rPr>
                <w:sz w:val="20"/>
              </w:rPr>
              <w:t>-</w:t>
            </w:r>
          </w:p>
        </w:tc>
        <w:tc>
          <w:tcPr>
            <w:tcW w:w="1440" w:type="dxa"/>
          </w:tcPr>
          <w:p w14:paraId="0ACFC10F" w14:textId="77777777" w:rsidR="006C1EA8" w:rsidRDefault="00570D40">
            <w:pPr>
              <w:jc w:val="right"/>
            </w:pPr>
            <w:r>
              <w:rPr>
                <w:sz w:val="20"/>
              </w:rPr>
              <w:t>-</w:t>
            </w:r>
          </w:p>
        </w:tc>
        <w:tc>
          <w:tcPr>
            <w:tcW w:w="1080" w:type="dxa"/>
          </w:tcPr>
          <w:p w14:paraId="5F2E134C" w14:textId="77777777" w:rsidR="006C1EA8" w:rsidRDefault="00570D40">
            <w:r>
              <w:rPr>
                <w:sz w:val="20"/>
              </w:rPr>
              <w:t>No</w:t>
            </w:r>
          </w:p>
        </w:tc>
        <w:tc>
          <w:tcPr>
            <w:tcW w:w="720" w:type="dxa"/>
          </w:tcPr>
          <w:p w14:paraId="05A722F4" w14:textId="77777777" w:rsidR="006C1EA8" w:rsidRDefault="00570D40">
            <w:r>
              <w:rPr>
                <w:sz w:val="20"/>
              </w:rPr>
              <w:t>No</w:t>
            </w:r>
          </w:p>
        </w:tc>
        <w:tc>
          <w:tcPr>
            <w:tcW w:w="1440" w:type="dxa"/>
          </w:tcPr>
          <w:p w14:paraId="77F4A408" w14:textId="77777777" w:rsidR="006C1EA8" w:rsidRDefault="00570D40">
            <w:pPr>
              <w:jc w:val="right"/>
            </w:pPr>
            <w:r>
              <w:rPr>
                <w:sz w:val="20"/>
              </w:rPr>
              <w:t>-</w:t>
            </w:r>
          </w:p>
        </w:tc>
      </w:tr>
      <w:tr w:rsidR="006C1EA8" w14:paraId="18BC49C1" w14:textId="77777777">
        <w:tc>
          <w:tcPr>
            <w:tcW w:w="2880" w:type="dxa"/>
          </w:tcPr>
          <w:p w14:paraId="33BD85DE" w14:textId="77777777" w:rsidR="006C1EA8" w:rsidRDefault="00570D40">
            <w:r>
              <w:rPr>
                <w:sz w:val="20"/>
              </w:rPr>
              <w:t>15-6099000</w:t>
            </w:r>
          </w:p>
        </w:tc>
        <w:tc>
          <w:tcPr>
            <w:tcW w:w="1440" w:type="dxa"/>
          </w:tcPr>
          <w:p w14:paraId="08C56227" w14:textId="77777777" w:rsidR="006C1EA8" w:rsidRDefault="00570D40">
            <w:r>
              <w:rPr>
                <w:sz w:val="20"/>
              </w:rPr>
              <w:t>Norman</w:t>
            </w:r>
          </w:p>
        </w:tc>
        <w:tc>
          <w:tcPr>
            <w:tcW w:w="1440" w:type="dxa"/>
          </w:tcPr>
          <w:p w14:paraId="1753371B" w14:textId="77777777" w:rsidR="006C1EA8" w:rsidRDefault="00570D40">
            <w:r>
              <w:rPr>
                <w:sz w:val="20"/>
              </w:rPr>
              <w:t>14446232</w:t>
            </w:r>
          </w:p>
        </w:tc>
        <w:tc>
          <w:tcPr>
            <w:tcW w:w="720" w:type="dxa"/>
          </w:tcPr>
          <w:p w14:paraId="6E75BE7A" w14:textId="77777777" w:rsidR="006C1EA8" w:rsidRDefault="00570D40">
            <w:pPr>
              <w:jc w:val="right"/>
            </w:pPr>
            <w:r>
              <w:rPr>
                <w:sz w:val="20"/>
              </w:rPr>
              <w:t>-</w:t>
            </w:r>
          </w:p>
        </w:tc>
        <w:tc>
          <w:tcPr>
            <w:tcW w:w="1440" w:type="dxa"/>
          </w:tcPr>
          <w:p w14:paraId="36194CF3" w14:textId="77777777" w:rsidR="006C1EA8" w:rsidRDefault="00570D40">
            <w:pPr>
              <w:jc w:val="right"/>
            </w:pPr>
            <w:r>
              <w:rPr>
                <w:sz w:val="20"/>
              </w:rPr>
              <w:t>-</w:t>
            </w:r>
          </w:p>
        </w:tc>
        <w:tc>
          <w:tcPr>
            <w:tcW w:w="1080" w:type="dxa"/>
          </w:tcPr>
          <w:p w14:paraId="03A9DF39" w14:textId="77777777" w:rsidR="006C1EA8" w:rsidRDefault="00570D40">
            <w:r>
              <w:rPr>
                <w:sz w:val="20"/>
              </w:rPr>
              <w:t>No</w:t>
            </w:r>
          </w:p>
        </w:tc>
        <w:tc>
          <w:tcPr>
            <w:tcW w:w="720" w:type="dxa"/>
          </w:tcPr>
          <w:p w14:paraId="26E53220" w14:textId="77777777" w:rsidR="006C1EA8" w:rsidRDefault="00570D40">
            <w:r>
              <w:rPr>
                <w:sz w:val="20"/>
              </w:rPr>
              <w:t>No</w:t>
            </w:r>
          </w:p>
        </w:tc>
        <w:tc>
          <w:tcPr>
            <w:tcW w:w="1440" w:type="dxa"/>
          </w:tcPr>
          <w:p w14:paraId="41C0B3BE" w14:textId="77777777" w:rsidR="006C1EA8" w:rsidRDefault="00570D40">
            <w:pPr>
              <w:jc w:val="right"/>
            </w:pPr>
            <w:r>
              <w:rPr>
                <w:sz w:val="20"/>
              </w:rPr>
              <w:t>-</w:t>
            </w:r>
          </w:p>
        </w:tc>
      </w:tr>
      <w:tr w:rsidR="006C1EA8" w14:paraId="62AA6D77" w14:textId="77777777">
        <w:tc>
          <w:tcPr>
            <w:tcW w:w="2880" w:type="dxa"/>
          </w:tcPr>
          <w:p w14:paraId="0A6640C4" w14:textId="77777777" w:rsidR="006C1EA8" w:rsidRDefault="00570D40">
            <w:r>
              <w:rPr>
                <w:sz w:val="20"/>
              </w:rPr>
              <w:t>05-005-0400</w:t>
            </w:r>
          </w:p>
        </w:tc>
        <w:tc>
          <w:tcPr>
            <w:tcW w:w="1440" w:type="dxa"/>
          </w:tcPr>
          <w:p w14:paraId="0FCF55E7" w14:textId="77777777" w:rsidR="006C1EA8" w:rsidRDefault="00570D40">
            <w:r>
              <w:rPr>
                <w:sz w:val="20"/>
              </w:rPr>
              <w:t>Wilkin</w:t>
            </w:r>
          </w:p>
        </w:tc>
        <w:tc>
          <w:tcPr>
            <w:tcW w:w="1440" w:type="dxa"/>
          </w:tcPr>
          <w:p w14:paraId="201F4953" w14:textId="77777777" w:rsidR="006C1EA8" w:rsidRDefault="00570D40">
            <w:r>
              <w:rPr>
                <w:sz w:val="20"/>
              </w:rPr>
              <w:t>13146205</w:t>
            </w:r>
          </w:p>
        </w:tc>
        <w:tc>
          <w:tcPr>
            <w:tcW w:w="720" w:type="dxa"/>
          </w:tcPr>
          <w:p w14:paraId="6B4CB6CA" w14:textId="77777777" w:rsidR="006C1EA8" w:rsidRDefault="00570D40">
            <w:pPr>
              <w:jc w:val="right"/>
            </w:pPr>
            <w:r>
              <w:rPr>
                <w:sz w:val="20"/>
              </w:rPr>
              <w:t>-</w:t>
            </w:r>
          </w:p>
        </w:tc>
        <w:tc>
          <w:tcPr>
            <w:tcW w:w="1440" w:type="dxa"/>
          </w:tcPr>
          <w:p w14:paraId="790D41B7" w14:textId="77777777" w:rsidR="006C1EA8" w:rsidRDefault="00570D40">
            <w:pPr>
              <w:jc w:val="right"/>
            </w:pPr>
            <w:r>
              <w:rPr>
                <w:sz w:val="20"/>
              </w:rPr>
              <w:t>-</w:t>
            </w:r>
          </w:p>
        </w:tc>
        <w:tc>
          <w:tcPr>
            <w:tcW w:w="1080" w:type="dxa"/>
          </w:tcPr>
          <w:p w14:paraId="0C9EFDB3" w14:textId="77777777" w:rsidR="006C1EA8" w:rsidRDefault="00570D40">
            <w:r>
              <w:rPr>
                <w:sz w:val="20"/>
              </w:rPr>
              <w:t>No</w:t>
            </w:r>
          </w:p>
        </w:tc>
        <w:tc>
          <w:tcPr>
            <w:tcW w:w="720" w:type="dxa"/>
          </w:tcPr>
          <w:p w14:paraId="4A776503" w14:textId="77777777" w:rsidR="006C1EA8" w:rsidRDefault="00570D40">
            <w:r>
              <w:rPr>
                <w:sz w:val="20"/>
              </w:rPr>
              <w:t>No</w:t>
            </w:r>
          </w:p>
        </w:tc>
        <w:tc>
          <w:tcPr>
            <w:tcW w:w="1440" w:type="dxa"/>
          </w:tcPr>
          <w:p w14:paraId="616B0BA4" w14:textId="77777777" w:rsidR="006C1EA8" w:rsidRDefault="00570D40">
            <w:pPr>
              <w:jc w:val="right"/>
            </w:pPr>
            <w:r>
              <w:rPr>
                <w:sz w:val="20"/>
              </w:rPr>
              <w:t>-</w:t>
            </w:r>
          </w:p>
        </w:tc>
      </w:tr>
      <w:tr w:rsidR="006C1EA8" w14:paraId="5433D318" w14:textId="77777777">
        <w:tc>
          <w:tcPr>
            <w:tcW w:w="2880" w:type="dxa"/>
          </w:tcPr>
          <w:p w14:paraId="3F3654BC" w14:textId="77777777" w:rsidR="006C1EA8" w:rsidRDefault="00570D40">
            <w:r>
              <w:rPr>
                <w:sz w:val="20"/>
              </w:rPr>
              <w:t>05-005-0500</w:t>
            </w:r>
          </w:p>
        </w:tc>
        <w:tc>
          <w:tcPr>
            <w:tcW w:w="1440" w:type="dxa"/>
          </w:tcPr>
          <w:p w14:paraId="225D765B" w14:textId="77777777" w:rsidR="006C1EA8" w:rsidRDefault="00570D40">
            <w:r>
              <w:rPr>
                <w:sz w:val="20"/>
              </w:rPr>
              <w:t>Wilkin</w:t>
            </w:r>
          </w:p>
        </w:tc>
        <w:tc>
          <w:tcPr>
            <w:tcW w:w="1440" w:type="dxa"/>
          </w:tcPr>
          <w:p w14:paraId="76925487" w14:textId="77777777" w:rsidR="006C1EA8" w:rsidRDefault="00570D40">
            <w:r>
              <w:rPr>
                <w:sz w:val="20"/>
              </w:rPr>
              <w:t>13146205</w:t>
            </w:r>
          </w:p>
        </w:tc>
        <w:tc>
          <w:tcPr>
            <w:tcW w:w="720" w:type="dxa"/>
          </w:tcPr>
          <w:p w14:paraId="66C1A638" w14:textId="77777777" w:rsidR="006C1EA8" w:rsidRDefault="00570D40">
            <w:pPr>
              <w:jc w:val="right"/>
            </w:pPr>
            <w:r>
              <w:rPr>
                <w:sz w:val="20"/>
              </w:rPr>
              <w:t>-</w:t>
            </w:r>
          </w:p>
        </w:tc>
        <w:tc>
          <w:tcPr>
            <w:tcW w:w="1440" w:type="dxa"/>
          </w:tcPr>
          <w:p w14:paraId="2E1290D4" w14:textId="77777777" w:rsidR="006C1EA8" w:rsidRDefault="00570D40">
            <w:pPr>
              <w:jc w:val="right"/>
            </w:pPr>
            <w:r>
              <w:rPr>
                <w:sz w:val="20"/>
              </w:rPr>
              <w:t>-</w:t>
            </w:r>
          </w:p>
        </w:tc>
        <w:tc>
          <w:tcPr>
            <w:tcW w:w="1080" w:type="dxa"/>
          </w:tcPr>
          <w:p w14:paraId="194AF0BB" w14:textId="77777777" w:rsidR="006C1EA8" w:rsidRDefault="00570D40">
            <w:r>
              <w:rPr>
                <w:sz w:val="20"/>
              </w:rPr>
              <w:t>No</w:t>
            </w:r>
          </w:p>
        </w:tc>
        <w:tc>
          <w:tcPr>
            <w:tcW w:w="720" w:type="dxa"/>
          </w:tcPr>
          <w:p w14:paraId="6B01F5FF" w14:textId="77777777" w:rsidR="006C1EA8" w:rsidRDefault="00570D40">
            <w:r>
              <w:rPr>
                <w:sz w:val="20"/>
              </w:rPr>
              <w:t>No</w:t>
            </w:r>
          </w:p>
        </w:tc>
        <w:tc>
          <w:tcPr>
            <w:tcW w:w="1440" w:type="dxa"/>
          </w:tcPr>
          <w:p w14:paraId="45471D17" w14:textId="77777777" w:rsidR="006C1EA8" w:rsidRDefault="00570D40">
            <w:pPr>
              <w:jc w:val="right"/>
            </w:pPr>
            <w:r>
              <w:rPr>
                <w:sz w:val="20"/>
              </w:rPr>
              <w:t>-</w:t>
            </w:r>
          </w:p>
        </w:tc>
      </w:tr>
      <w:tr w:rsidR="006C1EA8" w14:paraId="5D37612F" w14:textId="77777777">
        <w:tc>
          <w:tcPr>
            <w:tcW w:w="2880" w:type="dxa"/>
          </w:tcPr>
          <w:p w14:paraId="63363475" w14:textId="77777777" w:rsidR="006C1EA8" w:rsidRDefault="00570D40">
            <w:r>
              <w:rPr>
                <w:sz w:val="20"/>
              </w:rPr>
              <w:t>05-005-0700</w:t>
            </w:r>
          </w:p>
        </w:tc>
        <w:tc>
          <w:tcPr>
            <w:tcW w:w="1440" w:type="dxa"/>
          </w:tcPr>
          <w:p w14:paraId="31874632" w14:textId="77777777" w:rsidR="006C1EA8" w:rsidRDefault="00570D40">
            <w:r>
              <w:rPr>
                <w:sz w:val="20"/>
              </w:rPr>
              <w:t>Wilkin</w:t>
            </w:r>
          </w:p>
        </w:tc>
        <w:tc>
          <w:tcPr>
            <w:tcW w:w="1440" w:type="dxa"/>
          </w:tcPr>
          <w:p w14:paraId="2D9CAFE7" w14:textId="77777777" w:rsidR="006C1EA8" w:rsidRDefault="00570D40">
            <w:r>
              <w:rPr>
                <w:sz w:val="20"/>
              </w:rPr>
              <w:t>13146205</w:t>
            </w:r>
          </w:p>
        </w:tc>
        <w:tc>
          <w:tcPr>
            <w:tcW w:w="720" w:type="dxa"/>
          </w:tcPr>
          <w:p w14:paraId="6F14EC2F" w14:textId="77777777" w:rsidR="006C1EA8" w:rsidRDefault="00570D40">
            <w:pPr>
              <w:jc w:val="right"/>
            </w:pPr>
            <w:r>
              <w:rPr>
                <w:sz w:val="20"/>
              </w:rPr>
              <w:t>-</w:t>
            </w:r>
          </w:p>
        </w:tc>
        <w:tc>
          <w:tcPr>
            <w:tcW w:w="1440" w:type="dxa"/>
          </w:tcPr>
          <w:p w14:paraId="10B5BAEB" w14:textId="77777777" w:rsidR="006C1EA8" w:rsidRDefault="00570D40">
            <w:pPr>
              <w:jc w:val="right"/>
            </w:pPr>
            <w:r>
              <w:rPr>
                <w:sz w:val="20"/>
              </w:rPr>
              <w:t>-</w:t>
            </w:r>
          </w:p>
        </w:tc>
        <w:tc>
          <w:tcPr>
            <w:tcW w:w="1080" w:type="dxa"/>
          </w:tcPr>
          <w:p w14:paraId="26D075F5" w14:textId="77777777" w:rsidR="006C1EA8" w:rsidRDefault="00570D40">
            <w:r>
              <w:rPr>
                <w:sz w:val="20"/>
              </w:rPr>
              <w:t>No</w:t>
            </w:r>
          </w:p>
        </w:tc>
        <w:tc>
          <w:tcPr>
            <w:tcW w:w="720" w:type="dxa"/>
          </w:tcPr>
          <w:p w14:paraId="2649EE67" w14:textId="77777777" w:rsidR="006C1EA8" w:rsidRDefault="00570D40">
            <w:r>
              <w:rPr>
                <w:sz w:val="20"/>
              </w:rPr>
              <w:t>No</w:t>
            </w:r>
          </w:p>
        </w:tc>
        <w:tc>
          <w:tcPr>
            <w:tcW w:w="1440" w:type="dxa"/>
          </w:tcPr>
          <w:p w14:paraId="7D4BBA4F" w14:textId="77777777" w:rsidR="006C1EA8" w:rsidRDefault="00570D40">
            <w:pPr>
              <w:jc w:val="right"/>
            </w:pPr>
            <w:r>
              <w:rPr>
                <w:sz w:val="20"/>
              </w:rPr>
              <w:t>-</w:t>
            </w:r>
          </w:p>
        </w:tc>
      </w:tr>
      <w:tr w:rsidR="006C1EA8" w14:paraId="49337080" w14:textId="77777777">
        <w:tc>
          <w:tcPr>
            <w:tcW w:w="2880" w:type="dxa"/>
          </w:tcPr>
          <w:p w14:paraId="309824E9" w14:textId="77777777" w:rsidR="006C1EA8" w:rsidRDefault="00570D40">
            <w:r>
              <w:rPr>
                <w:sz w:val="20"/>
              </w:rPr>
              <w:t>05-005-0800</w:t>
            </w:r>
          </w:p>
        </w:tc>
        <w:tc>
          <w:tcPr>
            <w:tcW w:w="1440" w:type="dxa"/>
          </w:tcPr>
          <w:p w14:paraId="57CCDA81" w14:textId="77777777" w:rsidR="006C1EA8" w:rsidRDefault="00570D40">
            <w:r>
              <w:rPr>
                <w:sz w:val="20"/>
              </w:rPr>
              <w:t>Wilkin</w:t>
            </w:r>
          </w:p>
        </w:tc>
        <w:tc>
          <w:tcPr>
            <w:tcW w:w="1440" w:type="dxa"/>
          </w:tcPr>
          <w:p w14:paraId="68E77B3A" w14:textId="77777777" w:rsidR="006C1EA8" w:rsidRDefault="00570D40">
            <w:r>
              <w:rPr>
                <w:sz w:val="20"/>
              </w:rPr>
              <w:t>13146205</w:t>
            </w:r>
          </w:p>
        </w:tc>
        <w:tc>
          <w:tcPr>
            <w:tcW w:w="720" w:type="dxa"/>
          </w:tcPr>
          <w:p w14:paraId="136F3D49" w14:textId="77777777" w:rsidR="006C1EA8" w:rsidRDefault="00570D40">
            <w:pPr>
              <w:jc w:val="right"/>
            </w:pPr>
            <w:r>
              <w:rPr>
                <w:sz w:val="20"/>
              </w:rPr>
              <w:t>-</w:t>
            </w:r>
          </w:p>
        </w:tc>
        <w:tc>
          <w:tcPr>
            <w:tcW w:w="1440" w:type="dxa"/>
          </w:tcPr>
          <w:p w14:paraId="2D8ECB80" w14:textId="77777777" w:rsidR="006C1EA8" w:rsidRDefault="00570D40">
            <w:pPr>
              <w:jc w:val="right"/>
            </w:pPr>
            <w:r>
              <w:rPr>
                <w:sz w:val="20"/>
              </w:rPr>
              <w:t>-</w:t>
            </w:r>
          </w:p>
        </w:tc>
        <w:tc>
          <w:tcPr>
            <w:tcW w:w="1080" w:type="dxa"/>
          </w:tcPr>
          <w:p w14:paraId="5A21A6E5" w14:textId="77777777" w:rsidR="006C1EA8" w:rsidRDefault="00570D40">
            <w:r>
              <w:rPr>
                <w:sz w:val="20"/>
              </w:rPr>
              <w:t>No</w:t>
            </w:r>
          </w:p>
        </w:tc>
        <w:tc>
          <w:tcPr>
            <w:tcW w:w="720" w:type="dxa"/>
          </w:tcPr>
          <w:p w14:paraId="580C7E46" w14:textId="77777777" w:rsidR="006C1EA8" w:rsidRDefault="00570D40">
            <w:r>
              <w:rPr>
                <w:sz w:val="20"/>
              </w:rPr>
              <w:t>No</w:t>
            </w:r>
          </w:p>
        </w:tc>
        <w:tc>
          <w:tcPr>
            <w:tcW w:w="1440" w:type="dxa"/>
          </w:tcPr>
          <w:p w14:paraId="72553086" w14:textId="77777777" w:rsidR="006C1EA8" w:rsidRDefault="00570D40">
            <w:pPr>
              <w:jc w:val="right"/>
            </w:pPr>
            <w:r>
              <w:rPr>
                <w:sz w:val="20"/>
              </w:rPr>
              <w:t>-</w:t>
            </w:r>
          </w:p>
        </w:tc>
      </w:tr>
      <w:tr w:rsidR="006C1EA8" w14:paraId="33360B84" w14:textId="77777777">
        <w:tc>
          <w:tcPr>
            <w:tcW w:w="2880" w:type="dxa"/>
          </w:tcPr>
          <w:p w14:paraId="556FC706" w14:textId="77777777" w:rsidR="006C1EA8" w:rsidRDefault="00570D40">
            <w:r>
              <w:rPr>
                <w:sz w:val="20"/>
              </w:rPr>
              <w:t>05-005-0900</w:t>
            </w:r>
          </w:p>
        </w:tc>
        <w:tc>
          <w:tcPr>
            <w:tcW w:w="1440" w:type="dxa"/>
          </w:tcPr>
          <w:p w14:paraId="3C3319EE" w14:textId="77777777" w:rsidR="006C1EA8" w:rsidRDefault="00570D40">
            <w:r>
              <w:rPr>
                <w:sz w:val="20"/>
              </w:rPr>
              <w:t>Wilkin</w:t>
            </w:r>
          </w:p>
        </w:tc>
        <w:tc>
          <w:tcPr>
            <w:tcW w:w="1440" w:type="dxa"/>
          </w:tcPr>
          <w:p w14:paraId="0F7696C1" w14:textId="77777777" w:rsidR="006C1EA8" w:rsidRDefault="00570D40">
            <w:r>
              <w:rPr>
                <w:sz w:val="20"/>
              </w:rPr>
              <w:t>13146205</w:t>
            </w:r>
          </w:p>
        </w:tc>
        <w:tc>
          <w:tcPr>
            <w:tcW w:w="720" w:type="dxa"/>
          </w:tcPr>
          <w:p w14:paraId="5382350A" w14:textId="77777777" w:rsidR="006C1EA8" w:rsidRDefault="00570D40">
            <w:pPr>
              <w:jc w:val="right"/>
            </w:pPr>
            <w:r>
              <w:rPr>
                <w:sz w:val="20"/>
              </w:rPr>
              <w:t>-</w:t>
            </w:r>
          </w:p>
        </w:tc>
        <w:tc>
          <w:tcPr>
            <w:tcW w:w="1440" w:type="dxa"/>
          </w:tcPr>
          <w:p w14:paraId="4539B30C" w14:textId="77777777" w:rsidR="006C1EA8" w:rsidRDefault="00570D40">
            <w:pPr>
              <w:jc w:val="right"/>
            </w:pPr>
            <w:r>
              <w:rPr>
                <w:sz w:val="20"/>
              </w:rPr>
              <w:t>-</w:t>
            </w:r>
          </w:p>
        </w:tc>
        <w:tc>
          <w:tcPr>
            <w:tcW w:w="1080" w:type="dxa"/>
          </w:tcPr>
          <w:p w14:paraId="5196BB36" w14:textId="77777777" w:rsidR="006C1EA8" w:rsidRDefault="00570D40">
            <w:r>
              <w:rPr>
                <w:sz w:val="20"/>
              </w:rPr>
              <w:t>No</w:t>
            </w:r>
          </w:p>
        </w:tc>
        <w:tc>
          <w:tcPr>
            <w:tcW w:w="720" w:type="dxa"/>
          </w:tcPr>
          <w:p w14:paraId="1E98D705" w14:textId="77777777" w:rsidR="006C1EA8" w:rsidRDefault="00570D40">
            <w:r>
              <w:rPr>
                <w:sz w:val="20"/>
              </w:rPr>
              <w:t>No</w:t>
            </w:r>
          </w:p>
        </w:tc>
        <w:tc>
          <w:tcPr>
            <w:tcW w:w="1440" w:type="dxa"/>
          </w:tcPr>
          <w:p w14:paraId="687D8A78" w14:textId="77777777" w:rsidR="006C1EA8" w:rsidRDefault="00570D40">
            <w:pPr>
              <w:jc w:val="right"/>
            </w:pPr>
            <w:r>
              <w:rPr>
                <w:sz w:val="20"/>
              </w:rPr>
              <w:t>-</w:t>
            </w:r>
          </w:p>
        </w:tc>
      </w:tr>
      <w:tr w:rsidR="006C1EA8" w14:paraId="30811D49" w14:textId="77777777">
        <w:tc>
          <w:tcPr>
            <w:tcW w:w="2880" w:type="dxa"/>
          </w:tcPr>
          <w:p w14:paraId="3B648C56" w14:textId="77777777" w:rsidR="006C1EA8" w:rsidRDefault="00570D40">
            <w:r>
              <w:rPr>
                <w:sz w:val="20"/>
              </w:rPr>
              <w:t>05-006-0100</w:t>
            </w:r>
          </w:p>
        </w:tc>
        <w:tc>
          <w:tcPr>
            <w:tcW w:w="1440" w:type="dxa"/>
          </w:tcPr>
          <w:p w14:paraId="1B68A0BA" w14:textId="77777777" w:rsidR="006C1EA8" w:rsidRDefault="00570D40">
            <w:r>
              <w:rPr>
                <w:sz w:val="20"/>
              </w:rPr>
              <w:t>Wilkin</w:t>
            </w:r>
          </w:p>
        </w:tc>
        <w:tc>
          <w:tcPr>
            <w:tcW w:w="1440" w:type="dxa"/>
          </w:tcPr>
          <w:p w14:paraId="17EABF1D" w14:textId="77777777" w:rsidR="006C1EA8" w:rsidRDefault="00570D40">
            <w:r>
              <w:rPr>
                <w:sz w:val="20"/>
              </w:rPr>
              <w:t>13146206</w:t>
            </w:r>
          </w:p>
        </w:tc>
        <w:tc>
          <w:tcPr>
            <w:tcW w:w="720" w:type="dxa"/>
          </w:tcPr>
          <w:p w14:paraId="23B27036" w14:textId="77777777" w:rsidR="006C1EA8" w:rsidRDefault="00570D40">
            <w:pPr>
              <w:jc w:val="right"/>
            </w:pPr>
            <w:r>
              <w:rPr>
                <w:sz w:val="20"/>
              </w:rPr>
              <w:t>-</w:t>
            </w:r>
          </w:p>
        </w:tc>
        <w:tc>
          <w:tcPr>
            <w:tcW w:w="1440" w:type="dxa"/>
          </w:tcPr>
          <w:p w14:paraId="0F8795B2" w14:textId="77777777" w:rsidR="006C1EA8" w:rsidRDefault="00570D40">
            <w:pPr>
              <w:jc w:val="right"/>
            </w:pPr>
            <w:r>
              <w:rPr>
                <w:sz w:val="20"/>
              </w:rPr>
              <w:t>-</w:t>
            </w:r>
          </w:p>
        </w:tc>
        <w:tc>
          <w:tcPr>
            <w:tcW w:w="1080" w:type="dxa"/>
          </w:tcPr>
          <w:p w14:paraId="5F868B7A" w14:textId="77777777" w:rsidR="006C1EA8" w:rsidRDefault="00570D40">
            <w:r>
              <w:rPr>
                <w:sz w:val="20"/>
              </w:rPr>
              <w:t>No</w:t>
            </w:r>
          </w:p>
        </w:tc>
        <w:tc>
          <w:tcPr>
            <w:tcW w:w="720" w:type="dxa"/>
          </w:tcPr>
          <w:p w14:paraId="47A1C1E7" w14:textId="77777777" w:rsidR="006C1EA8" w:rsidRDefault="00570D40">
            <w:r>
              <w:rPr>
                <w:sz w:val="20"/>
              </w:rPr>
              <w:t>No</w:t>
            </w:r>
          </w:p>
        </w:tc>
        <w:tc>
          <w:tcPr>
            <w:tcW w:w="1440" w:type="dxa"/>
          </w:tcPr>
          <w:p w14:paraId="23989B0E" w14:textId="77777777" w:rsidR="006C1EA8" w:rsidRDefault="00570D40">
            <w:pPr>
              <w:jc w:val="right"/>
            </w:pPr>
            <w:r>
              <w:rPr>
                <w:sz w:val="20"/>
              </w:rPr>
              <w:t>-</w:t>
            </w:r>
          </w:p>
        </w:tc>
      </w:tr>
      <w:tr w:rsidR="006C1EA8" w14:paraId="2CC1F921" w14:textId="77777777">
        <w:tc>
          <w:tcPr>
            <w:tcW w:w="2880" w:type="dxa"/>
          </w:tcPr>
          <w:p w14:paraId="644D5202" w14:textId="77777777" w:rsidR="006C1EA8" w:rsidRDefault="00570D40">
            <w:r>
              <w:rPr>
                <w:sz w:val="20"/>
              </w:rPr>
              <w:t>05-006-0110</w:t>
            </w:r>
          </w:p>
        </w:tc>
        <w:tc>
          <w:tcPr>
            <w:tcW w:w="1440" w:type="dxa"/>
          </w:tcPr>
          <w:p w14:paraId="0550046D" w14:textId="77777777" w:rsidR="006C1EA8" w:rsidRDefault="00570D40">
            <w:r>
              <w:rPr>
                <w:sz w:val="20"/>
              </w:rPr>
              <w:t>Wilkin</w:t>
            </w:r>
          </w:p>
        </w:tc>
        <w:tc>
          <w:tcPr>
            <w:tcW w:w="1440" w:type="dxa"/>
          </w:tcPr>
          <w:p w14:paraId="69C67A13" w14:textId="77777777" w:rsidR="006C1EA8" w:rsidRDefault="00570D40">
            <w:r>
              <w:rPr>
                <w:sz w:val="20"/>
              </w:rPr>
              <w:t>13146206</w:t>
            </w:r>
          </w:p>
        </w:tc>
        <w:tc>
          <w:tcPr>
            <w:tcW w:w="720" w:type="dxa"/>
          </w:tcPr>
          <w:p w14:paraId="7E4618BE" w14:textId="77777777" w:rsidR="006C1EA8" w:rsidRDefault="00570D40">
            <w:pPr>
              <w:jc w:val="right"/>
            </w:pPr>
            <w:r>
              <w:rPr>
                <w:sz w:val="20"/>
              </w:rPr>
              <w:t>-</w:t>
            </w:r>
          </w:p>
        </w:tc>
        <w:tc>
          <w:tcPr>
            <w:tcW w:w="1440" w:type="dxa"/>
          </w:tcPr>
          <w:p w14:paraId="62303C2A" w14:textId="77777777" w:rsidR="006C1EA8" w:rsidRDefault="00570D40">
            <w:pPr>
              <w:jc w:val="right"/>
            </w:pPr>
            <w:r>
              <w:rPr>
                <w:sz w:val="20"/>
              </w:rPr>
              <w:t>-</w:t>
            </w:r>
          </w:p>
        </w:tc>
        <w:tc>
          <w:tcPr>
            <w:tcW w:w="1080" w:type="dxa"/>
          </w:tcPr>
          <w:p w14:paraId="6F80FCEF" w14:textId="77777777" w:rsidR="006C1EA8" w:rsidRDefault="00570D40">
            <w:r>
              <w:rPr>
                <w:sz w:val="20"/>
              </w:rPr>
              <w:t>No</w:t>
            </w:r>
          </w:p>
        </w:tc>
        <w:tc>
          <w:tcPr>
            <w:tcW w:w="720" w:type="dxa"/>
          </w:tcPr>
          <w:p w14:paraId="42744952" w14:textId="77777777" w:rsidR="006C1EA8" w:rsidRDefault="00570D40">
            <w:r>
              <w:rPr>
                <w:sz w:val="20"/>
              </w:rPr>
              <w:t>No</w:t>
            </w:r>
          </w:p>
        </w:tc>
        <w:tc>
          <w:tcPr>
            <w:tcW w:w="1440" w:type="dxa"/>
          </w:tcPr>
          <w:p w14:paraId="022DA93B" w14:textId="77777777" w:rsidR="006C1EA8" w:rsidRDefault="00570D40">
            <w:pPr>
              <w:jc w:val="right"/>
            </w:pPr>
            <w:r>
              <w:rPr>
                <w:sz w:val="20"/>
              </w:rPr>
              <w:t>-</w:t>
            </w:r>
          </w:p>
        </w:tc>
      </w:tr>
      <w:tr w:rsidR="006C1EA8" w14:paraId="130E46D6" w14:textId="77777777">
        <w:tc>
          <w:tcPr>
            <w:tcW w:w="2880" w:type="dxa"/>
          </w:tcPr>
          <w:p w14:paraId="287F1F6A" w14:textId="77777777" w:rsidR="006C1EA8" w:rsidRDefault="00570D40">
            <w:r>
              <w:rPr>
                <w:sz w:val="20"/>
              </w:rPr>
              <w:t>05-006-0200</w:t>
            </w:r>
          </w:p>
        </w:tc>
        <w:tc>
          <w:tcPr>
            <w:tcW w:w="1440" w:type="dxa"/>
          </w:tcPr>
          <w:p w14:paraId="2FE4E75F" w14:textId="77777777" w:rsidR="006C1EA8" w:rsidRDefault="00570D40">
            <w:r>
              <w:rPr>
                <w:sz w:val="20"/>
              </w:rPr>
              <w:t>Wilkin</w:t>
            </w:r>
          </w:p>
        </w:tc>
        <w:tc>
          <w:tcPr>
            <w:tcW w:w="1440" w:type="dxa"/>
          </w:tcPr>
          <w:p w14:paraId="7B8CF463" w14:textId="77777777" w:rsidR="006C1EA8" w:rsidRDefault="00570D40">
            <w:r>
              <w:rPr>
                <w:sz w:val="20"/>
              </w:rPr>
              <w:t>13146206</w:t>
            </w:r>
          </w:p>
        </w:tc>
        <w:tc>
          <w:tcPr>
            <w:tcW w:w="720" w:type="dxa"/>
          </w:tcPr>
          <w:p w14:paraId="698861BD" w14:textId="77777777" w:rsidR="006C1EA8" w:rsidRDefault="00570D40">
            <w:pPr>
              <w:jc w:val="right"/>
            </w:pPr>
            <w:r>
              <w:rPr>
                <w:sz w:val="20"/>
              </w:rPr>
              <w:t>-</w:t>
            </w:r>
          </w:p>
        </w:tc>
        <w:tc>
          <w:tcPr>
            <w:tcW w:w="1440" w:type="dxa"/>
          </w:tcPr>
          <w:p w14:paraId="301A7F88" w14:textId="77777777" w:rsidR="006C1EA8" w:rsidRDefault="00570D40">
            <w:pPr>
              <w:jc w:val="right"/>
            </w:pPr>
            <w:r>
              <w:rPr>
                <w:sz w:val="20"/>
              </w:rPr>
              <w:t>-</w:t>
            </w:r>
          </w:p>
        </w:tc>
        <w:tc>
          <w:tcPr>
            <w:tcW w:w="1080" w:type="dxa"/>
          </w:tcPr>
          <w:p w14:paraId="039B3F27" w14:textId="77777777" w:rsidR="006C1EA8" w:rsidRDefault="00570D40">
            <w:r>
              <w:rPr>
                <w:sz w:val="20"/>
              </w:rPr>
              <w:t>No</w:t>
            </w:r>
          </w:p>
        </w:tc>
        <w:tc>
          <w:tcPr>
            <w:tcW w:w="720" w:type="dxa"/>
          </w:tcPr>
          <w:p w14:paraId="75D27E3A" w14:textId="77777777" w:rsidR="006C1EA8" w:rsidRDefault="00570D40">
            <w:r>
              <w:rPr>
                <w:sz w:val="20"/>
              </w:rPr>
              <w:t>No</w:t>
            </w:r>
          </w:p>
        </w:tc>
        <w:tc>
          <w:tcPr>
            <w:tcW w:w="1440" w:type="dxa"/>
          </w:tcPr>
          <w:p w14:paraId="274166B7" w14:textId="77777777" w:rsidR="006C1EA8" w:rsidRDefault="00570D40">
            <w:pPr>
              <w:jc w:val="right"/>
            </w:pPr>
            <w:r>
              <w:rPr>
                <w:sz w:val="20"/>
              </w:rPr>
              <w:t>-</w:t>
            </w:r>
          </w:p>
        </w:tc>
      </w:tr>
      <w:tr w:rsidR="006C1EA8" w14:paraId="6D494282" w14:textId="77777777">
        <w:tc>
          <w:tcPr>
            <w:tcW w:w="2880" w:type="dxa"/>
          </w:tcPr>
          <w:p w14:paraId="25C036BE" w14:textId="77777777" w:rsidR="006C1EA8" w:rsidRDefault="00570D40">
            <w:r>
              <w:rPr>
                <w:sz w:val="20"/>
              </w:rPr>
              <w:t>05-006-0500</w:t>
            </w:r>
          </w:p>
        </w:tc>
        <w:tc>
          <w:tcPr>
            <w:tcW w:w="1440" w:type="dxa"/>
          </w:tcPr>
          <w:p w14:paraId="5A00D6F0" w14:textId="77777777" w:rsidR="006C1EA8" w:rsidRDefault="00570D40">
            <w:r>
              <w:rPr>
                <w:sz w:val="20"/>
              </w:rPr>
              <w:t>Wilkin</w:t>
            </w:r>
          </w:p>
        </w:tc>
        <w:tc>
          <w:tcPr>
            <w:tcW w:w="1440" w:type="dxa"/>
          </w:tcPr>
          <w:p w14:paraId="6D428CB4" w14:textId="77777777" w:rsidR="006C1EA8" w:rsidRDefault="00570D40">
            <w:r>
              <w:rPr>
                <w:sz w:val="20"/>
              </w:rPr>
              <w:t>13146206</w:t>
            </w:r>
          </w:p>
        </w:tc>
        <w:tc>
          <w:tcPr>
            <w:tcW w:w="720" w:type="dxa"/>
          </w:tcPr>
          <w:p w14:paraId="2D1CB53A" w14:textId="77777777" w:rsidR="006C1EA8" w:rsidRDefault="00570D40">
            <w:pPr>
              <w:jc w:val="right"/>
            </w:pPr>
            <w:r>
              <w:rPr>
                <w:sz w:val="20"/>
              </w:rPr>
              <w:t>-</w:t>
            </w:r>
          </w:p>
        </w:tc>
        <w:tc>
          <w:tcPr>
            <w:tcW w:w="1440" w:type="dxa"/>
          </w:tcPr>
          <w:p w14:paraId="416131D6" w14:textId="77777777" w:rsidR="006C1EA8" w:rsidRDefault="00570D40">
            <w:pPr>
              <w:jc w:val="right"/>
            </w:pPr>
            <w:r>
              <w:rPr>
                <w:sz w:val="20"/>
              </w:rPr>
              <w:t>-</w:t>
            </w:r>
          </w:p>
        </w:tc>
        <w:tc>
          <w:tcPr>
            <w:tcW w:w="1080" w:type="dxa"/>
          </w:tcPr>
          <w:p w14:paraId="48C1A852" w14:textId="77777777" w:rsidR="006C1EA8" w:rsidRDefault="00570D40">
            <w:r>
              <w:rPr>
                <w:sz w:val="20"/>
              </w:rPr>
              <w:t>No</w:t>
            </w:r>
          </w:p>
        </w:tc>
        <w:tc>
          <w:tcPr>
            <w:tcW w:w="720" w:type="dxa"/>
          </w:tcPr>
          <w:p w14:paraId="486339DD" w14:textId="77777777" w:rsidR="006C1EA8" w:rsidRDefault="00570D40">
            <w:r>
              <w:rPr>
                <w:sz w:val="20"/>
              </w:rPr>
              <w:t>No</w:t>
            </w:r>
          </w:p>
        </w:tc>
        <w:tc>
          <w:tcPr>
            <w:tcW w:w="1440" w:type="dxa"/>
          </w:tcPr>
          <w:p w14:paraId="21AFB897" w14:textId="77777777" w:rsidR="006C1EA8" w:rsidRDefault="00570D40">
            <w:pPr>
              <w:jc w:val="right"/>
            </w:pPr>
            <w:r>
              <w:rPr>
                <w:sz w:val="20"/>
              </w:rPr>
              <w:t>-</w:t>
            </w:r>
          </w:p>
        </w:tc>
      </w:tr>
      <w:tr w:rsidR="006C1EA8" w14:paraId="27C36065" w14:textId="77777777">
        <w:tc>
          <w:tcPr>
            <w:tcW w:w="2880" w:type="dxa"/>
          </w:tcPr>
          <w:p w14:paraId="2E896446" w14:textId="77777777" w:rsidR="006C1EA8" w:rsidRDefault="00570D40">
            <w:r>
              <w:rPr>
                <w:sz w:val="20"/>
              </w:rPr>
              <w:t>05-006-0600</w:t>
            </w:r>
          </w:p>
        </w:tc>
        <w:tc>
          <w:tcPr>
            <w:tcW w:w="1440" w:type="dxa"/>
          </w:tcPr>
          <w:p w14:paraId="67D88C65" w14:textId="77777777" w:rsidR="006C1EA8" w:rsidRDefault="00570D40">
            <w:r>
              <w:rPr>
                <w:sz w:val="20"/>
              </w:rPr>
              <w:t>Wilkin</w:t>
            </w:r>
          </w:p>
        </w:tc>
        <w:tc>
          <w:tcPr>
            <w:tcW w:w="1440" w:type="dxa"/>
          </w:tcPr>
          <w:p w14:paraId="798EFD04" w14:textId="77777777" w:rsidR="006C1EA8" w:rsidRDefault="00570D40">
            <w:r>
              <w:rPr>
                <w:sz w:val="20"/>
              </w:rPr>
              <w:t>13146206</w:t>
            </w:r>
          </w:p>
        </w:tc>
        <w:tc>
          <w:tcPr>
            <w:tcW w:w="720" w:type="dxa"/>
          </w:tcPr>
          <w:p w14:paraId="7D8D8C18" w14:textId="77777777" w:rsidR="006C1EA8" w:rsidRDefault="00570D40">
            <w:pPr>
              <w:jc w:val="right"/>
            </w:pPr>
            <w:r>
              <w:rPr>
                <w:sz w:val="20"/>
              </w:rPr>
              <w:t>-</w:t>
            </w:r>
          </w:p>
        </w:tc>
        <w:tc>
          <w:tcPr>
            <w:tcW w:w="1440" w:type="dxa"/>
          </w:tcPr>
          <w:p w14:paraId="3A44687C" w14:textId="77777777" w:rsidR="006C1EA8" w:rsidRDefault="00570D40">
            <w:pPr>
              <w:jc w:val="right"/>
            </w:pPr>
            <w:r>
              <w:rPr>
                <w:sz w:val="20"/>
              </w:rPr>
              <w:t>-</w:t>
            </w:r>
          </w:p>
        </w:tc>
        <w:tc>
          <w:tcPr>
            <w:tcW w:w="1080" w:type="dxa"/>
          </w:tcPr>
          <w:p w14:paraId="6D6928F2" w14:textId="77777777" w:rsidR="006C1EA8" w:rsidRDefault="00570D40">
            <w:r>
              <w:rPr>
                <w:sz w:val="20"/>
              </w:rPr>
              <w:t>No</w:t>
            </w:r>
          </w:p>
        </w:tc>
        <w:tc>
          <w:tcPr>
            <w:tcW w:w="720" w:type="dxa"/>
          </w:tcPr>
          <w:p w14:paraId="7654CC30" w14:textId="77777777" w:rsidR="006C1EA8" w:rsidRDefault="00570D40">
            <w:r>
              <w:rPr>
                <w:sz w:val="20"/>
              </w:rPr>
              <w:t>No</w:t>
            </w:r>
          </w:p>
        </w:tc>
        <w:tc>
          <w:tcPr>
            <w:tcW w:w="1440" w:type="dxa"/>
          </w:tcPr>
          <w:p w14:paraId="2E2A4C71" w14:textId="77777777" w:rsidR="006C1EA8" w:rsidRDefault="00570D40">
            <w:pPr>
              <w:jc w:val="right"/>
            </w:pPr>
            <w:r>
              <w:rPr>
                <w:sz w:val="20"/>
              </w:rPr>
              <w:t>-</w:t>
            </w:r>
          </w:p>
        </w:tc>
      </w:tr>
      <w:tr w:rsidR="006C1EA8" w14:paraId="79B60B7A" w14:textId="77777777">
        <w:tc>
          <w:tcPr>
            <w:tcW w:w="2880" w:type="dxa"/>
          </w:tcPr>
          <w:p w14:paraId="0D55D843" w14:textId="77777777" w:rsidR="006C1EA8" w:rsidRDefault="00570D40">
            <w:r>
              <w:rPr>
                <w:sz w:val="20"/>
              </w:rPr>
              <w:t>05-006-0800</w:t>
            </w:r>
          </w:p>
        </w:tc>
        <w:tc>
          <w:tcPr>
            <w:tcW w:w="1440" w:type="dxa"/>
          </w:tcPr>
          <w:p w14:paraId="31564673" w14:textId="77777777" w:rsidR="006C1EA8" w:rsidRDefault="00570D40">
            <w:r>
              <w:rPr>
                <w:sz w:val="20"/>
              </w:rPr>
              <w:t>Wilkin</w:t>
            </w:r>
          </w:p>
        </w:tc>
        <w:tc>
          <w:tcPr>
            <w:tcW w:w="1440" w:type="dxa"/>
          </w:tcPr>
          <w:p w14:paraId="55D987E3" w14:textId="77777777" w:rsidR="006C1EA8" w:rsidRDefault="00570D40">
            <w:r>
              <w:rPr>
                <w:sz w:val="20"/>
              </w:rPr>
              <w:t>13146206</w:t>
            </w:r>
          </w:p>
        </w:tc>
        <w:tc>
          <w:tcPr>
            <w:tcW w:w="720" w:type="dxa"/>
          </w:tcPr>
          <w:p w14:paraId="153EEEB4" w14:textId="77777777" w:rsidR="006C1EA8" w:rsidRDefault="00570D40">
            <w:pPr>
              <w:jc w:val="right"/>
            </w:pPr>
            <w:r>
              <w:rPr>
                <w:sz w:val="20"/>
              </w:rPr>
              <w:t>-</w:t>
            </w:r>
          </w:p>
        </w:tc>
        <w:tc>
          <w:tcPr>
            <w:tcW w:w="1440" w:type="dxa"/>
          </w:tcPr>
          <w:p w14:paraId="2A581DB3" w14:textId="77777777" w:rsidR="006C1EA8" w:rsidRDefault="00570D40">
            <w:pPr>
              <w:jc w:val="right"/>
            </w:pPr>
            <w:r>
              <w:rPr>
                <w:sz w:val="20"/>
              </w:rPr>
              <w:t>-</w:t>
            </w:r>
          </w:p>
        </w:tc>
        <w:tc>
          <w:tcPr>
            <w:tcW w:w="1080" w:type="dxa"/>
          </w:tcPr>
          <w:p w14:paraId="1178193F" w14:textId="77777777" w:rsidR="006C1EA8" w:rsidRDefault="00570D40">
            <w:r>
              <w:rPr>
                <w:sz w:val="20"/>
              </w:rPr>
              <w:t>No</w:t>
            </w:r>
          </w:p>
        </w:tc>
        <w:tc>
          <w:tcPr>
            <w:tcW w:w="720" w:type="dxa"/>
          </w:tcPr>
          <w:p w14:paraId="476D48B9" w14:textId="77777777" w:rsidR="006C1EA8" w:rsidRDefault="00570D40">
            <w:r>
              <w:rPr>
                <w:sz w:val="20"/>
              </w:rPr>
              <w:t>No</w:t>
            </w:r>
          </w:p>
        </w:tc>
        <w:tc>
          <w:tcPr>
            <w:tcW w:w="1440" w:type="dxa"/>
          </w:tcPr>
          <w:p w14:paraId="468BBBF2" w14:textId="77777777" w:rsidR="006C1EA8" w:rsidRDefault="00570D40">
            <w:pPr>
              <w:jc w:val="right"/>
            </w:pPr>
            <w:r>
              <w:rPr>
                <w:sz w:val="20"/>
              </w:rPr>
              <w:t>-</w:t>
            </w:r>
          </w:p>
        </w:tc>
      </w:tr>
      <w:tr w:rsidR="006C1EA8" w14:paraId="33173FC2" w14:textId="77777777">
        <w:tc>
          <w:tcPr>
            <w:tcW w:w="2880" w:type="dxa"/>
          </w:tcPr>
          <w:p w14:paraId="57E33BFC" w14:textId="77777777" w:rsidR="006C1EA8" w:rsidRDefault="00570D40">
            <w:r>
              <w:rPr>
                <w:sz w:val="20"/>
              </w:rPr>
              <w:t>05-007-0300</w:t>
            </w:r>
          </w:p>
        </w:tc>
        <w:tc>
          <w:tcPr>
            <w:tcW w:w="1440" w:type="dxa"/>
          </w:tcPr>
          <w:p w14:paraId="43810558" w14:textId="77777777" w:rsidR="006C1EA8" w:rsidRDefault="00570D40">
            <w:r>
              <w:rPr>
                <w:sz w:val="20"/>
              </w:rPr>
              <w:t>Wilkin</w:t>
            </w:r>
          </w:p>
        </w:tc>
        <w:tc>
          <w:tcPr>
            <w:tcW w:w="1440" w:type="dxa"/>
          </w:tcPr>
          <w:p w14:paraId="47B6CFCB" w14:textId="77777777" w:rsidR="006C1EA8" w:rsidRDefault="00570D40">
            <w:r>
              <w:rPr>
                <w:sz w:val="20"/>
              </w:rPr>
              <w:t>13146207</w:t>
            </w:r>
          </w:p>
        </w:tc>
        <w:tc>
          <w:tcPr>
            <w:tcW w:w="720" w:type="dxa"/>
          </w:tcPr>
          <w:p w14:paraId="4B4E7BE2" w14:textId="77777777" w:rsidR="006C1EA8" w:rsidRDefault="00570D40">
            <w:pPr>
              <w:jc w:val="right"/>
            </w:pPr>
            <w:r>
              <w:rPr>
                <w:sz w:val="20"/>
              </w:rPr>
              <w:t>-</w:t>
            </w:r>
          </w:p>
        </w:tc>
        <w:tc>
          <w:tcPr>
            <w:tcW w:w="1440" w:type="dxa"/>
          </w:tcPr>
          <w:p w14:paraId="1CF35E7A" w14:textId="77777777" w:rsidR="006C1EA8" w:rsidRDefault="00570D40">
            <w:pPr>
              <w:jc w:val="right"/>
            </w:pPr>
            <w:r>
              <w:rPr>
                <w:sz w:val="20"/>
              </w:rPr>
              <w:t>-</w:t>
            </w:r>
          </w:p>
        </w:tc>
        <w:tc>
          <w:tcPr>
            <w:tcW w:w="1080" w:type="dxa"/>
          </w:tcPr>
          <w:p w14:paraId="3F7C2BD6" w14:textId="77777777" w:rsidR="006C1EA8" w:rsidRDefault="00570D40">
            <w:r>
              <w:rPr>
                <w:sz w:val="20"/>
              </w:rPr>
              <w:t>No</w:t>
            </w:r>
          </w:p>
        </w:tc>
        <w:tc>
          <w:tcPr>
            <w:tcW w:w="720" w:type="dxa"/>
          </w:tcPr>
          <w:p w14:paraId="19AA8F74" w14:textId="77777777" w:rsidR="006C1EA8" w:rsidRDefault="00570D40">
            <w:r>
              <w:rPr>
                <w:sz w:val="20"/>
              </w:rPr>
              <w:t>No</w:t>
            </w:r>
          </w:p>
        </w:tc>
        <w:tc>
          <w:tcPr>
            <w:tcW w:w="1440" w:type="dxa"/>
          </w:tcPr>
          <w:p w14:paraId="3F4E1F65" w14:textId="77777777" w:rsidR="006C1EA8" w:rsidRDefault="00570D40">
            <w:pPr>
              <w:jc w:val="right"/>
            </w:pPr>
            <w:r>
              <w:rPr>
                <w:sz w:val="20"/>
              </w:rPr>
              <w:t>-</w:t>
            </w:r>
          </w:p>
        </w:tc>
      </w:tr>
      <w:tr w:rsidR="006C1EA8" w14:paraId="4B02C26A" w14:textId="77777777">
        <w:tc>
          <w:tcPr>
            <w:tcW w:w="2880" w:type="dxa"/>
          </w:tcPr>
          <w:p w14:paraId="1DF5B5B1" w14:textId="77777777" w:rsidR="006C1EA8" w:rsidRDefault="00570D40">
            <w:r>
              <w:rPr>
                <w:sz w:val="20"/>
              </w:rPr>
              <w:t>05-007-0400</w:t>
            </w:r>
          </w:p>
        </w:tc>
        <w:tc>
          <w:tcPr>
            <w:tcW w:w="1440" w:type="dxa"/>
          </w:tcPr>
          <w:p w14:paraId="76481453" w14:textId="77777777" w:rsidR="006C1EA8" w:rsidRDefault="00570D40">
            <w:r>
              <w:rPr>
                <w:sz w:val="20"/>
              </w:rPr>
              <w:t>Wilkin</w:t>
            </w:r>
          </w:p>
        </w:tc>
        <w:tc>
          <w:tcPr>
            <w:tcW w:w="1440" w:type="dxa"/>
          </w:tcPr>
          <w:p w14:paraId="4640A9DD" w14:textId="77777777" w:rsidR="006C1EA8" w:rsidRDefault="00570D40">
            <w:r>
              <w:rPr>
                <w:sz w:val="20"/>
              </w:rPr>
              <w:t>13146207</w:t>
            </w:r>
          </w:p>
        </w:tc>
        <w:tc>
          <w:tcPr>
            <w:tcW w:w="720" w:type="dxa"/>
          </w:tcPr>
          <w:p w14:paraId="39C16AE9" w14:textId="77777777" w:rsidR="006C1EA8" w:rsidRDefault="00570D40">
            <w:pPr>
              <w:jc w:val="right"/>
            </w:pPr>
            <w:r>
              <w:rPr>
                <w:sz w:val="20"/>
              </w:rPr>
              <w:t>-</w:t>
            </w:r>
          </w:p>
        </w:tc>
        <w:tc>
          <w:tcPr>
            <w:tcW w:w="1440" w:type="dxa"/>
          </w:tcPr>
          <w:p w14:paraId="4C2F4E80" w14:textId="77777777" w:rsidR="006C1EA8" w:rsidRDefault="00570D40">
            <w:pPr>
              <w:jc w:val="right"/>
            </w:pPr>
            <w:r>
              <w:rPr>
                <w:sz w:val="20"/>
              </w:rPr>
              <w:t>-</w:t>
            </w:r>
          </w:p>
        </w:tc>
        <w:tc>
          <w:tcPr>
            <w:tcW w:w="1080" w:type="dxa"/>
          </w:tcPr>
          <w:p w14:paraId="4DE366E1" w14:textId="77777777" w:rsidR="006C1EA8" w:rsidRDefault="00570D40">
            <w:r>
              <w:rPr>
                <w:sz w:val="20"/>
              </w:rPr>
              <w:t>No</w:t>
            </w:r>
          </w:p>
        </w:tc>
        <w:tc>
          <w:tcPr>
            <w:tcW w:w="720" w:type="dxa"/>
          </w:tcPr>
          <w:p w14:paraId="27EEB289" w14:textId="77777777" w:rsidR="006C1EA8" w:rsidRDefault="00570D40">
            <w:r>
              <w:rPr>
                <w:sz w:val="20"/>
              </w:rPr>
              <w:t>No</w:t>
            </w:r>
          </w:p>
        </w:tc>
        <w:tc>
          <w:tcPr>
            <w:tcW w:w="1440" w:type="dxa"/>
          </w:tcPr>
          <w:p w14:paraId="0B4401B9" w14:textId="77777777" w:rsidR="006C1EA8" w:rsidRDefault="00570D40">
            <w:pPr>
              <w:jc w:val="right"/>
            </w:pPr>
            <w:r>
              <w:rPr>
                <w:sz w:val="20"/>
              </w:rPr>
              <w:t>-</w:t>
            </w:r>
          </w:p>
        </w:tc>
      </w:tr>
      <w:tr w:rsidR="006C1EA8" w14:paraId="3649F71B" w14:textId="77777777">
        <w:tc>
          <w:tcPr>
            <w:tcW w:w="2880" w:type="dxa"/>
          </w:tcPr>
          <w:p w14:paraId="43E93CCA" w14:textId="77777777" w:rsidR="006C1EA8" w:rsidRDefault="00570D40">
            <w:r>
              <w:rPr>
                <w:sz w:val="20"/>
              </w:rPr>
              <w:t>05-007-0500</w:t>
            </w:r>
          </w:p>
        </w:tc>
        <w:tc>
          <w:tcPr>
            <w:tcW w:w="1440" w:type="dxa"/>
          </w:tcPr>
          <w:p w14:paraId="65CDFAE1" w14:textId="77777777" w:rsidR="006C1EA8" w:rsidRDefault="00570D40">
            <w:r>
              <w:rPr>
                <w:sz w:val="20"/>
              </w:rPr>
              <w:t>Wilkin</w:t>
            </w:r>
          </w:p>
        </w:tc>
        <w:tc>
          <w:tcPr>
            <w:tcW w:w="1440" w:type="dxa"/>
          </w:tcPr>
          <w:p w14:paraId="2A1E805A" w14:textId="77777777" w:rsidR="006C1EA8" w:rsidRDefault="00570D40">
            <w:r>
              <w:rPr>
                <w:sz w:val="20"/>
              </w:rPr>
              <w:t>13146207</w:t>
            </w:r>
          </w:p>
        </w:tc>
        <w:tc>
          <w:tcPr>
            <w:tcW w:w="720" w:type="dxa"/>
          </w:tcPr>
          <w:p w14:paraId="6F2EC4C6" w14:textId="77777777" w:rsidR="006C1EA8" w:rsidRDefault="00570D40">
            <w:pPr>
              <w:jc w:val="right"/>
            </w:pPr>
            <w:r>
              <w:rPr>
                <w:sz w:val="20"/>
              </w:rPr>
              <w:t>-</w:t>
            </w:r>
          </w:p>
        </w:tc>
        <w:tc>
          <w:tcPr>
            <w:tcW w:w="1440" w:type="dxa"/>
          </w:tcPr>
          <w:p w14:paraId="703FD617" w14:textId="77777777" w:rsidR="006C1EA8" w:rsidRDefault="00570D40">
            <w:pPr>
              <w:jc w:val="right"/>
            </w:pPr>
            <w:r>
              <w:rPr>
                <w:sz w:val="20"/>
              </w:rPr>
              <w:t>-</w:t>
            </w:r>
          </w:p>
        </w:tc>
        <w:tc>
          <w:tcPr>
            <w:tcW w:w="1080" w:type="dxa"/>
          </w:tcPr>
          <w:p w14:paraId="5C051B6D" w14:textId="77777777" w:rsidR="006C1EA8" w:rsidRDefault="00570D40">
            <w:r>
              <w:rPr>
                <w:sz w:val="20"/>
              </w:rPr>
              <w:t>No</w:t>
            </w:r>
          </w:p>
        </w:tc>
        <w:tc>
          <w:tcPr>
            <w:tcW w:w="720" w:type="dxa"/>
          </w:tcPr>
          <w:p w14:paraId="4AFA142A" w14:textId="77777777" w:rsidR="006C1EA8" w:rsidRDefault="00570D40">
            <w:r>
              <w:rPr>
                <w:sz w:val="20"/>
              </w:rPr>
              <w:t>No</w:t>
            </w:r>
          </w:p>
        </w:tc>
        <w:tc>
          <w:tcPr>
            <w:tcW w:w="1440" w:type="dxa"/>
          </w:tcPr>
          <w:p w14:paraId="76E47ADA" w14:textId="77777777" w:rsidR="006C1EA8" w:rsidRDefault="00570D40">
            <w:pPr>
              <w:jc w:val="right"/>
            </w:pPr>
            <w:r>
              <w:rPr>
                <w:sz w:val="20"/>
              </w:rPr>
              <w:t>-</w:t>
            </w:r>
          </w:p>
        </w:tc>
      </w:tr>
      <w:tr w:rsidR="006C1EA8" w14:paraId="6139B040" w14:textId="77777777">
        <w:tc>
          <w:tcPr>
            <w:tcW w:w="2880" w:type="dxa"/>
          </w:tcPr>
          <w:p w14:paraId="4E998EAA" w14:textId="77777777" w:rsidR="006C1EA8" w:rsidRDefault="00570D40">
            <w:r>
              <w:rPr>
                <w:sz w:val="20"/>
              </w:rPr>
              <w:t>05-018-0300</w:t>
            </w:r>
          </w:p>
        </w:tc>
        <w:tc>
          <w:tcPr>
            <w:tcW w:w="1440" w:type="dxa"/>
          </w:tcPr>
          <w:p w14:paraId="7402F103" w14:textId="77777777" w:rsidR="006C1EA8" w:rsidRDefault="00570D40">
            <w:r>
              <w:rPr>
                <w:sz w:val="20"/>
              </w:rPr>
              <w:t>Wilkin</w:t>
            </w:r>
          </w:p>
        </w:tc>
        <w:tc>
          <w:tcPr>
            <w:tcW w:w="1440" w:type="dxa"/>
          </w:tcPr>
          <w:p w14:paraId="2FE4F774" w14:textId="77777777" w:rsidR="006C1EA8" w:rsidRDefault="00570D40">
            <w:r>
              <w:rPr>
                <w:sz w:val="20"/>
              </w:rPr>
              <w:t>13146218</w:t>
            </w:r>
          </w:p>
        </w:tc>
        <w:tc>
          <w:tcPr>
            <w:tcW w:w="720" w:type="dxa"/>
          </w:tcPr>
          <w:p w14:paraId="7DF5DE40" w14:textId="77777777" w:rsidR="006C1EA8" w:rsidRDefault="00570D40">
            <w:pPr>
              <w:jc w:val="right"/>
            </w:pPr>
            <w:r>
              <w:rPr>
                <w:sz w:val="20"/>
              </w:rPr>
              <w:t>-</w:t>
            </w:r>
          </w:p>
        </w:tc>
        <w:tc>
          <w:tcPr>
            <w:tcW w:w="1440" w:type="dxa"/>
          </w:tcPr>
          <w:p w14:paraId="5C5C3788" w14:textId="77777777" w:rsidR="006C1EA8" w:rsidRDefault="00570D40">
            <w:pPr>
              <w:jc w:val="right"/>
            </w:pPr>
            <w:r>
              <w:rPr>
                <w:sz w:val="20"/>
              </w:rPr>
              <w:t>-</w:t>
            </w:r>
          </w:p>
        </w:tc>
        <w:tc>
          <w:tcPr>
            <w:tcW w:w="1080" w:type="dxa"/>
          </w:tcPr>
          <w:p w14:paraId="58CB4707" w14:textId="77777777" w:rsidR="006C1EA8" w:rsidRDefault="00570D40">
            <w:r>
              <w:rPr>
                <w:sz w:val="20"/>
              </w:rPr>
              <w:t>No</w:t>
            </w:r>
          </w:p>
        </w:tc>
        <w:tc>
          <w:tcPr>
            <w:tcW w:w="720" w:type="dxa"/>
          </w:tcPr>
          <w:p w14:paraId="0970C398" w14:textId="77777777" w:rsidR="006C1EA8" w:rsidRDefault="00570D40">
            <w:r>
              <w:rPr>
                <w:sz w:val="20"/>
              </w:rPr>
              <w:t>No</w:t>
            </w:r>
          </w:p>
        </w:tc>
        <w:tc>
          <w:tcPr>
            <w:tcW w:w="1440" w:type="dxa"/>
          </w:tcPr>
          <w:p w14:paraId="460C4ED9" w14:textId="77777777" w:rsidR="006C1EA8" w:rsidRDefault="00570D40">
            <w:pPr>
              <w:jc w:val="right"/>
            </w:pPr>
            <w:r>
              <w:rPr>
                <w:sz w:val="20"/>
              </w:rPr>
              <w:t>-</w:t>
            </w:r>
          </w:p>
        </w:tc>
      </w:tr>
      <w:tr w:rsidR="006C1EA8" w14:paraId="2D770CEC" w14:textId="77777777">
        <w:tc>
          <w:tcPr>
            <w:tcW w:w="2880" w:type="dxa"/>
          </w:tcPr>
          <w:p w14:paraId="7D2B63C8" w14:textId="77777777" w:rsidR="006C1EA8" w:rsidRDefault="00570D40">
            <w:r>
              <w:rPr>
                <w:sz w:val="20"/>
              </w:rPr>
              <w:t>05-101-0100</w:t>
            </w:r>
          </w:p>
        </w:tc>
        <w:tc>
          <w:tcPr>
            <w:tcW w:w="1440" w:type="dxa"/>
          </w:tcPr>
          <w:p w14:paraId="049FFC60" w14:textId="77777777" w:rsidR="006C1EA8" w:rsidRDefault="00570D40">
            <w:r>
              <w:rPr>
                <w:sz w:val="20"/>
              </w:rPr>
              <w:t>Wilkin</w:t>
            </w:r>
          </w:p>
        </w:tc>
        <w:tc>
          <w:tcPr>
            <w:tcW w:w="1440" w:type="dxa"/>
          </w:tcPr>
          <w:p w14:paraId="08A1A726" w14:textId="77777777" w:rsidR="006C1EA8" w:rsidRDefault="00570D40">
            <w:r>
              <w:rPr>
                <w:sz w:val="20"/>
              </w:rPr>
              <w:t>13147201</w:t>
            </w:r>
          </w:p>
        </w:tc>
        <w:tc>
          <w:tcPr>
            <w:tcW w:w="720" w:type="dxa"/>
          </w:tcPr>
          <w:p w14:paraId="3C962017" w14:textId="77777777" w:rsidR="006C1EA8" w:rsidRDefault="00570D40">
            <w:pPr>
              <w:jc w:val="right"/>
            </w:pPr>
            <w:r>
              <w:rPr>
                <w:sz w:val="20"/>
              </w:rPr>
              <w:t>-</w:t>
            </w:r>
          </w:p>
        </w:tc>
        <w:tc>
          <w:tcPr>
            <w:tcW w:w="1440" w:type="dxa"/>
          </w:tcPr>
          <w:p w14:paraId="6659F08A" w14:textId="77777777" w:rsidR="006C1EA8" w:rsidRDefault="00570D40">
            <w:pPr>
              <w:jc w:val="right"/>
            </w:pPr>
            <w:r>
              <w:rPr>
                <w:sz w:val="20"/>
              </w:rPr>
              <w:t>-</w:t>
            </w:r>
          </w:p>
        </w:tc>
        <w:tc>
          <w:tcPr>
            <w:tcW w:w="1080" w:type="dxa"/>
          </w:tcPr>
          <w:p w14:paraId="236DC456" w14:textId="77777777" w:rsidR="006C1EA8" w:rsidRDefault="00570D40">
            <w:r>
              <w:rPr>
                <w:sz w:val="20"/>
              </w:rPr>
              <w:t>No</w:t>
            </w:r>
          </w:p>
        </w:tc>
        <w:tc>
          <w:tcPr>
            <w:tcW w:w="720" w:type="dxa"/>
          </w:tcPr>
          <w:p w14:paraId="4511E7CA" w14:textId="77777777" w:rsidR="006C1EA8" w:rsidRDefault="00570D40">
            <w:r>
              <w:rPr>
                <w:sz w:val="20"/>
              </w:rPr>
              <w:t>No</w:t>
            </w:r>
          </w:p>
        </w:tc>
        <w:tc>
          <w:tcPr>
            <w:tcW w:w="1440" w:type="dxa"/>
          </w:tcPr>
          <w:p w14:paraId="5AF61456" w14:textId="77777777" w:rsidR="006C1EA8" w:rsidRDefault="00570D40">
            <w:pPr>
              <w:jc w:val="right"/>
            </w:pPr>
            <w:r>
              <w:rPr>
                <w:sz w:val="20"/>
              </w:rPr>
              <w:t>-</w:t>
            </w:r>
          </w:p>
        </w:tc>
      </w:tr>
      <w:tr w:rsidR="006C1EA8" w14:paraId="342D870C" w14:textId="77777777">
        <w:tc>
          <w:tcPr>
            <w:tcW w:w="2880" w:type="dxa"/>
          </w:tcPr>
          <w:p w14:paraId="4B377FDE" w14:textId="77777777" w:rsidR="006C1EA8" w:rsidRDefault="00570D40">
            <w:r>
              <w:rPr>
                <w:sz w:val="20"/>
              </w:rPr>
              <w:t>05-101-0500</w:t>
            </w:r>
          </w:p>
        </w:tc>
        <w:tc>
          <w:tcPr>
            <w:tcW w:w="1440" w:type="dxa"/>
          </w:tcPr>
          <w:p w14:paraId="2B314217" w14:textId="77777777" w:rsidR="006C1EA8" w:rsidRDefault="00570D40">
            <w:r>
              <w:rPr>
                <w:sz w:val="20"/>
              </w:rPr>
              <w:t>Wilkin</w:t>
            </w:r>
          </w:p>
        </w:tc>
        <w:tc>
          <w:tcPr>
            <w:tcW w:w="1440" w:type="dxa"/>
          </w:tcPr>
          <w:p w14:paraId="1BC1290D" w14:textId="77777777" w:rsidR="006C1EA8" w:rsidRDefault="00570D40">
            <w:r>
              <w:rPr>
                <w:sz w:val="20"/>
              </w:rPr>
              <w:t>13147201</w:t>
            </w:r>
          </w:p>
        </w:tc>
        <w:tc>
          <w:tcPr>
            <w:tcW w:w="720" w:type="dxa"/>
          </w:tcPr>
          <w:p w14:paraId="5C509024" w14:textId="77777777" w:rsidR="006C1EA8" w:rsidRDefault="00570D40">
            <w:pPr>
              <w:jc w:val="right"/>
            </w:pPr>
            <w:r>
              <w:rPr>
                <w:sz w:val="20"/>
              </w:rPr>
              <w:t>-</w:t>
            </w:r>
          </w:p>
        </w:tc>
        <w:tc>
          <w:tcPr>
            <w:tcW w:w="1440" w:type="dxa"/>
          </w:tcPr>
          <w:p w14:paraId="19B6ACAB" w14:textId="77777777" w:rsidR="006C1EA8" w:rsidRDefault="00570D40">
            <w:pPr>
              <w:jc w:val="right"/>
            </w:pPr>
            <w:r>
              <w:rPr>
                <w:sz w:val="20"/>
              </w:rPr>
              <w:t>-</w:t>
            </w:r>
          </w:p>
        </w:tc>
        <w:tc>
          <w:tcPr>
            <w:tcW w:w="1080" w:type="dxa"/>
          </w:tcPr>
          <w:p w14:paraId="100ACBB4" w14:textId="77777777" w:rsidR="006C1EA8" w:rsidRDefault="00570D40">
            <w:r>
              <w:rPr>
                <w:sz w:val="20"/>
              </w:rPr>
              <w:t>No</w:t>
            </w:r>
          </w:p>
        </w:tc>
        <w:tc>
          <w:tcPr>
            <w:tcW w:w="720" w:type="dxa"/>
          </w:tcPr>
          <w:p w14:paraId="093578FC" w14:textId="77777777" w:rsidR="006C1EA8" w:rsidRDefault="00570D40">
            <w:r>
              <w:rPr>
                <w:sz w:val="20"/>
              </w:rPr>
              <w:t>No</w:t>
            </w:r>
          </w:p>
        </w:tc>
        <w:tc>
          <w:tcPr>
            <w:tcW w:w="1440" w:type="dxa"/>
          </w:tcPr>
          <w:p w14:paraId="636EFEB0" w14:textId="77777777" w:rsidR="006C1EA8" w:rsidRDefault="00570D40">
            <w:pPr>
              <w:jc w:val="right"/>
            </w:pPr>
            <w:r>
              <w:rPr>
                <w:sz w:val="20"/>
              </w:rPr>
              <w:t>-</w:t>
            </w:r>
          </w:p>
        </w:tc>
      </w:tr>
      <w:tr w:rsidR="006C1EA8" w14:paraId="64495AF5" w14:textId="77777777">
        <w:tc>
          <w:tcPr>
            <w:tcW w:w="2880" w:type="dxa"/>
          </w:tcPr>
          <w:p w14:paraId="51A29A6B" w14:textId="77777777" w:rsidR="006C1EA8" w:rsidRDefault="00570D40">
            <w:r>
              <w:rPr>
                <w:sz w:val="20"/>
              </w:rPr>
              <w:t>05-112-0100</w:t>
            </w:r>
          </w:p>
        </w:tc>
        <w:tc>
          <w:tcPr>
            <w:tcW w:w="1440" w:type="dxa"/>
          </w:tcPr>
          <w:p w14:paraId="660AEA83" w14:textId="77777777" w:rsidR="006C1EA8" w:rsidRDefault="00570D40">
            <w:r>
              <w:rPr>
                <w:sz w:val="20"/>
              </w:rPr>
              <w:t>Wilkin</w:t>
            </w:r>
          </w:p>
        </w:tc>
        <w:tc>
          <w:tcPr>
            <w:tcW w:w="1440" w:type="dxa"/>
          </w:tcPr>
          <w:p w14:paraId="4BD39628" w14:textId="77777777" w:rsidR="006C1EA8" w:rsidRDefault="00570D40">
            <w:r>
              <w:rPr>
                <w:sz w:val="20"/>
              </w:rPr>
              <w:t>13147212</w:t>
            </w:r>
          </w:p>
        </w:tc>
        <w:tc>
          <w:tcPr>
            <w:tcW w:w="720" w:type="dxa"/>
          </w:tcPr>
          <w:p w14:paraId="0F344BF5" w14:textId="77777777" w:rsidR="006C1EA8" w:rsidRDefault="00570D40">
            <w:pPr>
              <w:jc w:val="right"/>
            </w:pPr>
            <w:r>
              <w:rPr>
                <w:sz w:val="20"/>
              </w:rPr>
              <w:t>-</w:t>
            </w:r>
          </w:p>
        </w:tc>
        <w:tc>
          <w:tcPr>
            <w:tcW w:w="1440" w:type="dxa"/>
          </w:tcPr>
          <w:p w14:paraId="6452BE28" w14:textId="77777777" w:rsidR="006C1EA8" w:rsidRDefault="00570D40">
            <w:pPr>
              <w:jc w:val="right"/>
            </w:pPr>
            <w:r>
              <w:rPr>
                <w:sz w:val="20"/>
              </w:rPr>
              <w:t>-</w:t>
            </w:r>
          </w:p>
        </w:tc>
        <w:tc>
          <w:tcPr>
            <w:tcW w:w="1080" w:type="dxa"/>
          </w:tcPr>
          <w:p w14:paraId="555601A9" w14:textId="77777777" w:rsidR="006C1EA8" w:rsidRDefault="00570D40">
            <w:r>
              <w:rPr>
                <w:sz w:val="20"/>
              </w:rPr>
              <w:t>No</w:t>
            </w:r>
          </w:p>
        </w:tc>
        <w:tc>
          <w:tcPr>
            <w:tcW w:w="720" w:type="dxa"/>
          </w:tcPr>
          <w:p w14:paraId="5F8A9745" w14:textId="77777777" w:rsidR="006C1EA8" w:rsidRDefault="00570D40">
            <w:r>
              <w:rPr>
                <w:sz w:val="20"/>
              </w:rPr>
              <w:t>No</w:t>
            </w:r>
          </w:p>
        </w:tc>
        <w:tc>
          <w:tcPr>
            <w:tcW w:w="1440" w:type="dxa"/>
          </w:tcPr>
          <w:p w14:paraId="62DA1AF7" w14:textId="77777777" w:rsidR="006C1EA8" w:rsidRDefault="00570D40">
            <w:pPr>
              <w:jc w:val="right"/>
            </w:pPr>
            <w:r>
              <w:rPr>
                <w:sz w:val="20"/>
              </w:rPr>
              <w:t>-</w:t>
            </w:r>
          </w:p>
        </w:tc>
      </w:tr>
      <w:tr w:rsidR="006C1EA8" w14:paraId="0D850763" w14:textId="77777777">
        <w:tc>
          <w:tcPr>
            <w:tcW w:w="2880" w:type="dxa"/>
          </w:tcPr>
          <w:p w14:paraId="6D33520D" w14:textId="77777777" w:rsidR="006C1EA8" w:rsidRDefault="00570D40">
            <w:r>
              <w:rPr>
                <w:sz w:val="20"/>
              </w:rPr>
              <w:t>06-016-0100</w:t>
            </w:r>
          </w:p>
        </w:tc>
        <w:tc>
          <w:tcPr>
            <w:tcW w:w="1440" w:type="dxa"/>
          </w:tcPr>
          <w:p w14:paraId="64DFAFE3" w14:textId="77777777" w:rsidR="006C1EA8" w:rsidRDefault="00570D40">
            <w:r>
              <w:rPr>
                <w:sz w:val="20"/>
              </w:rPr>
              <w:t>Wilkin</w:t>
            </w:r>
          </w:p>
        </w:tc>
        <w:tc>
          <w:tcPr>
            <w:tcW w:w="1440" w:type="dxa"/>
          </w:tcPr>
          <w:p w14:paraId="746B7858" w14:textId="77777777" w:rsidR="006C1EA8" w:rsidRDefault="00570D40">
            <w:r>
              <w:rPr>
                <w:sz w:val="20"/>
              </w:rPr>
              <w:t>13247216</w:t>
            </w:r>
          </w:p>
        </w:tc>
        <w:tc>
          <w:tcPr>
            <w:tcW w:w="720" w:type="dxa"/>
          </w:tcPr>
          <w:p w14:paraId="59F4C2DA" w14:textId="77777777" w:rsidR="006C1EA8" w:rsidRDefault="00570D40">
            <w:pPr>
              <w:jc w:val="right"/>
            </w:pPr>
            <w:r>
              <w:rPr>
                <w:sz w:val="20"/>
              </w:rPr>
              <w:t>-</w:t>
            </w:r>
          </w:p>
        </w:tc>
        <w:tc>
          <w:tcPr>
            <w:tcW w:w="1440" w:type="dxa"/>
          </w:tcPr>
          <w:p w14:paraId="1DE3FAD7" w14:textId="77777777" w:rsidR="006C1EA8" w:rsidRDefault="00570D40">
            <w:pPr>
              <w:jc w:val="right"/>
            </w:pPr>
            <w:r>
              <w:rPr>
                <w:sz w:val="20"/>
              </w:rPr>
              <w:t>-</w:t>
            </w:r>
          </w:p>
        </w:tc>
        <w:tc>
          <w:tcPr>
            <w:tcW w:w="1080" w:type="dxa"/>
          </w:tcPr>
          <w:p w14:paraId="4E1AD52F" w14:textId="77777777" w:rsidR="006C1EA8" w:rsidRDefault="00570D40">
            <w:r>
              <w:rPr>
                <w:sz w:val="20"/>
              </w:rPr>
              <w:t>No</w:t>
            </w:r>
          </w:p>
        </w:tc>
        <w:tc>
          <w:tcPr>
            <w:tcW w:w="720" w:type="dxa"/>
          </w:tcPr>
          <w:p w14:paraId="7671460F" w14:textId="77777777" w:rsidR="006C1EA8" w:rsidRDefault="00570D40">
            <w:r>
              <w:rPr>
                <w:sz w:val="20"/>
              </w:rPr>
              <w:t>No</w:t>
            </w:r>
          </w:p>
        </w:tc>
        <w:tc>
          <w:tcPr>
            <w:tcW w:w="1440" w:type="dxa"/>
          </w:tcPr>
          <w:p w14:paraId="7299B36B" w14:textId="77777777" w:rsidR="006C1EA8" w:rsidRDefault="00570D40">
            <w:pPr>
              <w:jc w:val="right"/>
            </w:pPr>
            <w:r>
              <w:rPr>
                <w:sz w:val="20"/>
              </w:rPr>
              <w:t>-</w:t>
            </w:r>
          </w:p>
        </w:tc>
      </w:tr>
      <w:tr w:rsidR="006C1EA8" w14:paraId="1C77B49B" w14:textId="77777777">
        <w:tc>
          <w:tcPr>
            <w:tcW w:w="2880" w:type="dxa"/>
          </w:tcPr>
          <w:p w14:paraId="437909A7" w14:textId="77777777" w:rsidR="006C1EA8" w:rsidRDefault="00570D40">
            <w:r>
              <w:rPr>
                <w:sz w:val="20"/>
              </w:rPr>
              <w:t>06-016-0200</w:t>
            </w:r>
          </w:p>
        </w:tc>
        <w:tc>
          <w:tcPr>
            <w:tcW w:w="1440" w:type="dxa"/>
          </w:tcPr>
          <w:p w14:paraId="15741759" w14:textId="77777777" w:rsidR="006C1EA8" w:rsidRDefault="00570D40">
            <w:r>
              <w:rPr>
                <w:sz w:val="20"/>
              </w:rPr>
              <w:t>Wilkin</w:t>
            </w:r>
          </w:p>
        </w:tc>
        <w:tc>
          <w:tcPr>
            <w:tcW w:w="1440" w:type="dxa"/>
          </w:tcPr>
          <w:p w14:paraId="21B07658" w14:textId="77777777" w:rsidR="006C1EA8" w:rsidRDefault="00570D40">
            <w:r>
              <w:rPr>
                <w:sz w:val="20"/>
              </w:rPr>
              <w:t>13247216</w:t>
            </w:r>
          </w:p>
        </w:tc>
        <w:tc>
          <w:tcPr>
            <w:tcW w:w="720" w:type="dxa"/>
          </w:tcPr>
          <w:p w14:paraId="09B8CC9D" w14:textId="77777777" w:rsidR="006C1EA8" w:rsidRDefault="00570D40">
            <w:pPr>
              <w:jc w:val="right"/>
            </w:pPr>
            <w:r>
              <w:rPr>
                <w:sz w:val="20"/>
              </w:rPr>
              <w:t>-</w:t>
            </w:r>
          </w:p>
        </w:tc>
        <w:tc>
          <w:tcPr>
            <w:tcW w:w="1440" w:type="dxa"/>
          </w:tcPr>
          <w:p w14:paraId="118E50D2" w14:textId="77777777" w:rsidR="006C1EA8" w:rsidRDefault="00570D40">
            <w:pPr>
              <w:jc w:val="right"/>
            </w:pPr>
            <w:r>
              <w:rPr>
                <w:sz w:val="20"/>
              </w:rPr>
              <w:t>-</w:t>
            </w:r>
          </w:p>
        </w:tc>
        <w:tc>
          <w:tcPr>
            <w:tcW w:w="1080" w:type="dxa"/>
          </w:tcPr>
          <w:p w14:paraId="1BBF3B18" w14:textId="77777777" w:rsidR="006C1EA8" w:rsidRDefault="00570D40">
            <w:r>
              <w:rPr>
                <w:sz w:val="20"/>
              </w:rPr>
              <w:t>No</w:t>
            </w:r>
          </w:p>
        </w:tc>
        <w:tc>
          <w:tcPr>
            <w:tcW w:w="720" w:type="dxa"/>
          </w:tcPr>
          <w:p w14:paraId="124AC10B" w14:textId="77777777" w:rsidR="006C1EA8" w:rsidRDefault="00570D40">
            <w:r>
              <w:rPr>
                <w:sz w:val="20"/>
              </w:rPr>
              <w:t>No</w:t>
            </w:r>
          </w:p>
        </w:tc>
        <w:tc>
          <w:tcPr>
            <w:tcW w:w="1440" w:type="dxa"/>
          </w:tcPr>
          <w:p w14:paraId="58DC74BF" w14:textId="77777777" w:rsidR="006C1EA8" w:rsidRDefault="00570D40">
            <w:pPr>
              <w:jc w:val="right"/>
            </w:pPr>
            <w:r>
              <w:rPr>
                <w:sz w:val="20"/>
              </w:rPr>
              <w:t>-</w:t>
            </w:r>
          </w:p>
        </w:tc>
      </w:tr>
      <w:tr w:rsidR="006C1EA8" w14:paraId="64BFBE66" w14:textId="77777777">
        <w:tc>
          <w:tcPr>
            <w:tcW w:w="2880" w:type="dxa"/>
          </w:tcPr>
          <w:p w14:paraId="37586365" w14:textId="77777777" w:rsidR="006C1EA8" w:rsidRDefault="00570D40">
            <w:r>
              <w:rPr>
                <w:sz w:val="20"/>
              </w:rPr>
              <w:t>06-016-0300</w:t>
            </w:r>
          </w:p>
        </w:tc>
        <w:tc>
          <w:tcPr>
            <w:tcW w:w="1440" w:type="dxa"/>
          </w:tcPr>
          <w:p w14:paraId="54E9DF4D" w14:textId="77777777" w:rsidR="006C1EA8" w:rsidRDefault="00570D40">
            <w:r>
              <w:rPr>
                <w:sz w:val="20"/>
              </w:rPr>
              <w:t>Wilkin</w:t>
            </w:r>
          </w:p>
        </w:tc>
        <w:tc>
          <w:tcPr>
            <w:tcW w:w="1440" w:type="dxa"/>
          </w:tcPr>
          <w:p w14:paraId="2B285CFF" w14:textId="77777777" w:rsidR="006C1EA8" w:rsidRDefault="00570D40">
            <w:r>
              <w:rPr>
                <w:sz w:val="20"/>
              </w:rPr>
              <w:t>13247216</w:t>
            </w:r>
          </w:p>
        </w:tc>
        <w:tc>
          <w:tcPr>
            <w:tcW w:w="720" w:type="dxa"/>
          </w:tcPr>
          <w:p w14:paraId="46847C2D" w14:textId="77777777" w:rsidR="006C1EA8" w:rsidRDefault="00570D40">
            <w:pPr>
              <w:jc w:val="right"/>
            </w:pPr>
            <w:r>
              <w:rPr>
                <w:sz w:val="20"/>
              </w:rPr>
              <w:t>-</w:t>
            </w:r>
          </w:p>
        </w:tc>
        <w:tc>
          <w:tcPr>
            <w:tcW w:w="1440" w:type="dxa"/>
          </w:tcPr>
          <w:p w14:paraId="639CA682" w14:textId="77777777" w:rsidR="006C1EA8" w:rsidRDefault="00570D40">
            <w:pPr>
              <w:jc w:val="right"/>
            </w:pPr>
            <w:r>
              <w:rPr>
                <w:sz w:val="20"/>
              </w:rPr>
              <w:t>-</w:t>
            </w:r>
          </w:p>
        </w:tc>
        <w:tc>
          <w:tcPr>
            <w:tcW w:w="1080" w:type="dxa"/>
          </w:tcPr>
          <w:p w14:paraId="0BACB31B" w14:textId="77777777" w:rsidR="006C1EA8" w:rsidRDefault="00570D40">
            <w:r>
              <w:rPr>
                <w:sz w:val="20"/>
              </w:rPr>
              <w:t>No</w:t>
            </w:r>
          </w:p>
        </w:tc>
        <w:tc>
          <w:tcPr>
            <w:tcW w:w="720" w:type="dxa"/>
          </w:tcPr>
          <w:p w14:paraId="7B5FB92B" w14:textId="77777777" w:rsidR="006C1EA8" w:rsidRDefault="00570D40">
            <w:r>
              <w:rPr>
                <w:sz w:val="20"/>
              </w:rPr>
              <w:t>No</w:t>
            </w:r>
          </w:p>
        </w:tc>
        <w:tc>
          <w:tcPr>
            <w:tcW w:w="1440" w:type="dxa"/>
          </w:tcPr>
          <w:p w14:paraId="224FA6D3" w14:textId="77777777" w:rsidR="006C1EA8" w:rsidRDefault="00570D40">
            <w:pPr>
              <w:jc w:val="right"/>
            </w:pPr>
            <w:r>
              <w:rPr>
                <w:sz w:val="20"/>
              </w:rPr>
              <w:t>-</w:t>
            </w:r>
          </w:p>
        </w:tc>
      </w:tr>
      <w:tr w:rsidR="006C1EA8" w14:paraId="10CCCCDC" w14:textId="77777777">
        <w:tc>
          <w:tcPr>
            <w:tcW w:w="2880" w:type="dxa"/>
          </w:tcPr>
          <w:p w14:paraId="2AF82F6A" w14:textId="77777777" w:rsidR="006C1EA8" w:rsidRDefault="00570D40">
            <w:r>
              <w:rPr>
                <w:sz w:val="20"/>
              </w:rPr>
              <w:t>06-016-0400</w:t>
            </w:r>
          </w:p>
        </w:tc>
        <w:tc>
          <w:tcPr>
            <w:tcW w:w="1440" w:type="dxa"/>
          </w:tcPr>
          <w:p w14:paraId="0E3FBF9E" w14:textId="77777777" w:rsidR="006C1EA8" w:rsidRDefault="00570D40">
            <w:r>
              <w:rPr>
                <w:sz w:val="20"/>
              </w:rPr>
              <w:t>Wilkin</w:t>
            </w:r>
          </w:p>
        </w:tc>
        <w:tc>
          <w:tcPr>
            <w:tcW w:w="1440" w:type="dxa"/>
          </w:tcPr>
          <w:p w14:paraId="3EA6B62A" w14:textId="77777777" w:rsidR="006C1EA8" w:rsidRDefault="00570D40">
            <w:r>
              <w:rPr>
                <w:sz w:val="20"/>
              </w:rPr>
              <w:t>13247216</w:t>
            </w:r>
          </w:p>
        </w:tc>
        <w:tc>
          <w:tcPr>
            <w:tcW w:w="720" w:type="dxa"/>
          </w:tcPr>
          <w:p w14:paraId="1CA731B7" w14:textId="77777777" w:rsidR="006C1EA8" w:rsidRDefault="00570D40">
            <w:pPr>
              <w:jc w:val="right"/>
            </w:pPr>
            <w:r>
              <w:rPr>
                <w:sz w:val="20"/>
              </w:rPr>
              <w:t>-</w:t>
            </w:r>
          </w:p>
        </w:tc>
        <w:tc>
          <w:tcPr>
            <w:tcW w:w="1440" w:type="dxa"/>
          </w:tcPr>
          <w:p w14:paraId="552B05C2" w14:textId="77777777" w:rsidR="006C1EA8" w:rsidRDefault="00570D40">
            <w:pPr>
              <w:jc w:val="right"/>
            </w:pPr>
            <w:r>
              <w:rPr>
                <w:sz w:val="20"/>
              </w:rPr>
              <w:t>-</w:t>
            </w:r>
          </w:p>
        </w:tc>
        <w:tc>
          <w:tcPr>
            <w:tcW w:w="1080" w:type="dxa"/>
          </w:tcPr>
          <w:p w14:paraId="6E88B9DE" w14:textId="77777777" w:rsidR="006C1EA8" w:rsidRDefault="00570D40">
            <w:r>
              <w:rPr>
                <w:sz w:val="20"/>
              </w:rPr>
              <w:t>No</w:t>
            </w:r>
          </w:p>
        </w:tc>
        <w:tc>
          <w:tcPr>
            <w:tcW w:w="720" w:type="dxa"/>
          </w:tcPr>
          <w:p w14:paraId="0E4F640D" w14:textId="77777777" w:rsidR="006C1EA8" w:rsidRDefault="00570D40">
            <w:r>
              <w:rPr>
                <w:sz w:val="20"/>
              </w:rPr>
              <w:t>No</w:t>
            </w:r>
          </w:p>
        </w:tc>
        <w:tc>
          <w:tcPr>
            <w:tcW w:w="1440" w:type="dxa"/>
          </w:tcPr>
          <w:p w14:paraId="16BDF781" w14:textId="77777777" w:rsidR="006C1EA8" w:rsidRDefault="00570D40">
            <w:pPr>
              <w:jc w:val="right"/>
            </w:pPr>
            <w:r>
              <w:rPr>
                <w:sz w:val="20"/>
              </w:rPr>
              <w:t>-</w:t>
            </w:r>
          </w:p>
        </w:tc>
      </w:tr>
      <w:tr w:rsidR="006C1EA8" w14:paraId="051CCE8A" w14:textId="77777777">
        <w:tc>
          <w:tcPr>
            <w:tcW w:w="2880" w:type="dxa"/>
          </w:tcPr>
          <w:p w14:paraId="1BDBC1DB" w14:textId="77777777" w:rsidR="006C1EA8" w:rsidRDefault="00570D40">
            <w:r>
              <w:rPr>
                <w:sz w:val="20"/>
              </w:rPr>
              <w:t>06-021-0100</w:t>
            </w:r>
          </w:p>
        </w:tc>
        <w:tc>
          <w:tcPr>
            <w:tcW w:w="1440" w:type="dxa"/>
          </w:tcPr>
          <w:p w14:paraId="58A8AF4C" w14:textId="77777777" w:rsidR="006C1EA8" w:rsidRDefault="00570D40">
            <w:r>
              <w:rPr>
                <w:sz w:val="20"/>
              </w:rPr>
              <w:t>Wilkin</w:t>
            </w:r>
          </w:p>
        </w:tc>
        <w:tc>
          <w:tcPr>
            <w:tcW w:w="1440" w:type="dxa"/>
          </w:tcPr>
          <w:p w14:paraId="5A59CE0D" w14:textId="77777777" w:rsidR="006C1EA8" w:rsidRDefault="00570D40">
            <w:r>
              <w:rPr>
                <w:sz w:val="20"/>
              </w:rPr>
              <w:t>13247221</w:t>
            </w:r>
          </w:p>
        </w:tc>
        <w:tc>
          <w:tcPr>
            <w:tcW w:w="720" w:type="dxa"/>
          </w:tcPr>
          <w:p w14:paraId="4242A196" w14:textId="77777777" w:rsidR="006C1EA8" w:rsidRDefault="00570D40">
            <w:pPr>
              <w:jc w:val="right"/>
            </w:pPr>
            <w:r>
              <w:rPr>
                <w:sz w:val="20"/>
              </w:rPr>
              <w:t>-</w:t>
            </w:r>
          </w:p>
        </w:tc>
        <w:tc>
          <w:tcPr>
            <w:tcW w:w="1440" w:type="dxa"/>
          </w:tcPr>
          <w:p w14:paraId="113DE1AB" w14:textId="77777777" w:rsidR="006C1EA8" w:rsidRDefault="00570D40">
            <w:pPr>
              <w:jc w:val="right"/>
            </w:pPr>
            <w:r>
              <w:rPr>
                <w:sz w:val="20"/>
              </w:rPr>
              <w:t>-</w:t>
            </w:r>
          </w:p>
        </w:tc>
        <w:tc>
          <w:tcPr>
            <w:tcW w:w="1080" w:type="dxa"/>
          </w:tcPr>
          <w:p w14:paraId="0E071F5C" w14:textId="77777777" w:rsidR="006C1EA8" w:rsidRDefault="00570D40">
            <w:r>
              <w:rPr>
                <w:sz w:val="20"/>
              </w:rPr>
              <w:t>No</w:t>
            </w:r>
          </w:p>
        </w:tc>
        <w:tc>
          <w:tcPr>
            <w:tcW w:w="720" w:type="dxa"/>
          </w:tcPr>
          <w:p w14:paraId="424AD5C7" w14:textId="77777777" w:rsidR="006C1EA8" w:rsidRDefault="00570D40">
            <w:r>
              <w:rPr>
                <w:sz w:val="20"/>
              </w:rPr>
              <w:t>No</w:t>
            </w:r>
          </w:p>
        </w:tc>
        <w:tc>
          <w:tcPr>
            <w:tcW w:w="1440" w:type="dxa"/>
          </w:tcPr>
          <w:p w14:paraId="4BF80677" w14:textId="77777777" w:rsidR="006C1EA8" w:rsidRDefault="00570D40">
            <w:pPr>
              <w:jc w:val="right"/>
            </w:pPr>
            <w:r>
              <w:rPr>
                <w:sz w:val="20"/>
              </w:rPr>
              <w:t>-</w:t>
            </w:r>
          </w:p>
        </w:tc>
      </w:tr>
      <w:tr w:rsidR="006C1EA8" w14:paraId="732E023C" w14:textId="77777777">
        <w:tc>
          <w:tcPr>
            <w:tcW w:w="2880" w:type="dxa"/>
          </w:tcPr>
          <w:p w14:paraId="3D2C264D" w14:textId="77777777" w:rsidR="006C1EA8" w:rsidRDefault="00570D40">
            <w:r>
              <w:rPr>
                <w:sz w:val="20"/>
              </w:rPr>
              <w:t>06-021-0200</w:t>
            </w:r>
          </w:p>
        </w:tc>
        <w:tc>
          <w:tcPr>
            <w:tcW w:w="1440" w:type="dxa"/>
          </w:tcPr>
          <w:p w14:paraId="61C62B37" w14:textId="77777777" w:rsidR="006C1EA8" w:rsidRDefault="00570D40">
            <w:r>
              <w:rPr>
                <w:sz w:val="20"/>
              </w:rPr>
              <w:t>Wilkin</w:t>
            </w:r>
          </w:p>
        </w:tc>
        <w:tc>
          <w:tcPr>
            <w:tcW w:w="1440" w:type="dxa"/>
          </w:tcPr>
          <w:p w14:paraId="0A74D59E" w14:textId="77777777" w:rsidR="006C1EA8" w:rsidRDefault="00570D40">
            <w:r>
              <w:rPr>
                <w:sz w:val="20"/>
              </w:rPr>
              <w:t>13247221</w:t>
            </w:r>
          </w:p>
        </w:tc>
        <w:tc>
          <w:tcPr>
            <w:tcW w:w="720" w:type="dxa"/>
          </w:tcPr>
          <w:p w14:paraId="3F33D2CF" w14:textId="77777777" w:rsidR="006C1EA8" w:rsidRDefault="00570D40">
            <w:pPr>
              <w:jc w:val="right"/>
            </w:pPr>
            <w:r>
              <w:rPr>
                <w:sz w:val="20"/>
              </w:rPr>
              <w:t>-</w:t>
            </w:r>
          </w:p>
        </w:tc>
        <w:tc>
          <w:tcPr>
            <w:tcW w:w="1440" w:type="dxa"/>
          </w:tcPr>
          <w:p w14:paraId="422B22D2" w14:textId="77777777" w:rsidR="006C1EA8" w:rsidRDefault="00570D40">
            <w:pPr>
              <w:jc w:val="right"/>
            </w:pPr>
            <w:r>
              <w:rPr>
                <w:sz w:val="20"/>
              </w:rPr>
              <w:t>-</w:t>
            </w:r>
          </w:p>
        </w:tc>
        <w:tc>
          <w:tcPr>
            <w:tcW w:w="1080" w:type="dxa"/>
          </w:tcPr>
          <w:p w14:paraId="0BE3A10B" w14:textId="77777777" w:rsidR="006C1EA8" w:rsidRDefault="00570D40">
            <w:r>
              <w:rPr>
                <w:sz w:val="20"/>
              </w:rPr>
              <w:t>No</w:t>
            </w:r>
          </w:p>
        </w:tc>
        <w:tc>
          <w:tcPr>
            <w:tcW w:w="720" w:type="dxa"/>
          </w:tcPr>
          <w:p w14:paraId="36A5D2CD" w14:textId="77777777" w:rsidR="006C1EA8" w:rsidRDefault="00570D40">
            <w:r>
              <w:rPr>
                <w:sz w:val="20"/>
              </w:rPr>
              <w:t>No</w:t>
            </w:r>
          </w:p>
        </w:tc>
        <w:tc>
          <w:tcPr>
            <w:tcW w:w="1440" w:type="dxa"/>
          </w:tcPr>
          <w:p w14:paraId="1294D7F8" w14:textId="77777777" w:rsidR="006C1EA8" w:rsidRDefault="00570D40">
            <w:pPr>
              <w:jc w:val="right"/>
            </w:pPr>
            <w:r>
              <w:rPr>
                <w:sz w:val="20"/>
              </w:rPr>
              <w:t>-</w:t>
            </w:r>
          </w:p>
        </w:tc>
      </w:tr>
      <w:tr w:rsidR="006C1EA8" w14:paraId="31BF1A38" w14:textId="77777777">
        <w:tc>
          <w:tcPr>
            <w:tcW w:w="2880" w:type="dxa"/>
          </w:tcPr>
          <w:p w14:paraId="47189A07" w14:textId="77777777" w:rsidR="006C1EA8" w:rsidRDefault="00570D40">
            <w:r>
              <w:rPr>
                <w:sz w:val="20"/>
              </w:rPr>
              <w:t>06-021-0400</w:t>
            </w:r>
          </w:p>
        </w:tc>
        <w:tc>
          <w:tcPr>
            <w:tcW w:w="1440" w:type="dxa"/>
          </w:tcPr>
          <w:p w14:paraId="15D9DD7B" w14:textId="77777777" w:rsidR="006C1EA8" w:rsidRDefault="00570D40">
            <w:r>
              <w:rPr>
                <w:sz w:val="20"/>
              </w:rPr>
              <w:t>Wilkin</w:t>
            </w:r>
          </w:p>
        </w:tc>
        <w:tc>
          <w:tcPr>
            <w:tcW w:w="1440" w:type="dxa"/>
          </w:tcPr>
          <w:p w14:paraId="6212707A" w14:textId="77777777" w:rsidR="006C1EA8" w:rsidRDefault="00570D40">
            <w:r>
              <w:rPr>
                <w:sz w:val="20"/>
              </w:rPr>
              <w:t>13247221</w:t>
            </w:r>
          </w:p>
        </w:tc>
        <w:tc>
          <w:tcPr>
            <w:tcW w:w="720" w:type="dxa"/>
          </w:tcPr>
          <w:p w14:paraId="7871EC62" w14:textId="77777777" w:rsidR="006C1EA8" w:rsidRDefault="00570D40">
            <w:pPr>
              <w:jc w:val="right"/>
            </w:pPr>
            <w:r>
              <w:rPr>
                <w:sz w:val="20"/>
              </w:rPr>
              <w:t>-</w:t>
            </w:r>
          </w:p>
        </w:tc>
        <w:tc>
          <w:tcPr>
            <w:tcW w:w="1440" w:type="dxa"/>
          </w:tcPr>
          <w:p w14:paraId="4586534D" w14:textId="77777777" w:rsidR="006C1EA8" w:rsidRDefault="00570D40">
            <w:pPr>
              <w:jc w:val="right"/>
            </w:pPr>
            <w:r>
              <w:rPr>
                <w:sz w:val="20"/>
              </w:rPr>
              <w:t>-</w:t>
            </w:r>
          </w:p>
        </w:tc>
        <w:tc>
          <w:tcPr>
            <w:tcW w:w="1080" w:type="dxa"/>
          </w:tcPr>
          <w:p w14:paraId="4D3699CC" w14:textId="77777777" w:rsidR="006C1EA8" w:rsidRDefault="00570D40">
            <w:r>
              <w:rPr>
                <w:sz w:val="20"/>
              </w:rPr>
              <w:t>No</w:t>
            </w:r>
          </w:p>
        </w:tc>
        <w:tc>
          <w:tcPr>
            <w:tcW w:w="720" w:type="dxa"/>
          </w:tcPr>
          <w:p w14:paraId="42B7055F" w14:textId="77777777" w:rsidR="006C1EA8" w:rsidRDefault="00570D40">
            <w:r>
              <w:rPr>
                <w:sz w:val="20"/>
              </w:rPr>
              <w:t>No</w:t>
            </w:r>
          </w:p>
        </w:tc>
        <w:tc>
          <w:tcPr>
            <w:tcW w:w="1440" w:type="dxa"/>
          </w:tcPr>
          <w:p w14:paraId="0255D453" w14:textId="77777777" w:rsidR="006C1EA8" w:rsidRDefault="00570D40">
            <w:pPr>
              <w:jc w:val="right"/>
            </w:pPr>
            <w:r>
              <w:rPr>
                <w:sz w:val="20"/>
              </w:rPr>
              <w:t>-</w:t>
            </w:r>
          </w:p>
        </w:tc>
      </w:tr>
      <w:tr w:rsidR="006C1EA8" w14:paraId="1D0A167A" w14:textId="77777777">
        <w:tc>
          <w:tcPr>
            <w:tcW w:w="2880" w:type="dxa"/>
          </w:tcPr>
          <w:p w14:paraId="0B5D9451" w14:textId="77777777" w:rsidR="006C1EA8" w:rsidRDefault="00570D40">
            <w:r>
              <w:rPr>
                <w:sz w:val="20"/>
              </w:rPr>
              <w:t>06-021-0500</w:t>
            </w:r>
          </w:p>
        </w:tc>
        <w:tc>
          <w:tcPr>
            <w:tcW w:w="1440" w:type="dxa"/>
          </w:tcPr>
          <w:p w14:paraId="200F93DC" w14:textId="77777777" w:rsidR="006C1EA8" w:rsidRDefault="00570D40">
            <w:r>
              <w:rPr>
                <w:sz w:val="20"/>
              </w:rPr>
              <w:t>Wilkin</w:t>
            </w:r>
          </w:p>
        </w:tc>
        <w:tc>
          <w:tcPr>
            <w:tcW w:w="1440" w:type="dxa"/>
          </w:tcPr>
          <w:p w14:paraId="10A82DC0" w14:textId="77777777" w:rsidR="006C1EA8" w:rsidRDefault="00570D40">
            <w:r>
              <w:rPr>
                <w:sz w:val="20"/>
              </w:rPr>
              <w:t>13247221</w:t>
            </w:r>
          </w:p>
        </w:tc>
        <w:tc>
          <w:tcPr>
            <w:tcW w:w="720" w:type="dxa"/>
          </w:tcPr>
          <w:p w14:paraId="1EEFD586" w14:textId="77777777" w:rsidR="006C1EA8" w:rsidRDefault="00570D40">
            <w:pPr>
              <w:jc w:val="right"/>
            </w:pPr>
            <w:r>
              <w:rPr>
                <w:sz w:val="20"/>
              </w:rPr>
              <w:t>-</w:t>
            </w:r>
          </w:p>
        </w:tc>
        <w:tc>
          <w:tcPr>
            <w:tcW w:w="1440" w:type="dxa"/>
          </w:tcPr>
          <w:p w14:paraId="71DF470D" w14:textId="77777777" w:rsidR="006C1EA8" w:rsidRDefault="00570D40">
            <w:pPr>
              <w:jc w:val="right"/>
            </w:pPr>
            <w:r>
              <w:rPr>
                <w:sz w:val="20"/>
              </w:rPr>
              <w:t>-</w:t>
            </w:r>
          </w:p>
        </w:tc>
        <w:tc>
          <w:tcPr>
            <w:tcW w:w="1080" w:type="dxa"/>
          </w:tcPr>
          <w:p w14:paraId="1DB5A19B" w14:textId="77777777" w:rsidR="006C1EA8" w:rsidRDefault="00570D40">
            <w:r>
              <w:rPr>
                <w:sz w:val="20"/>
              </w:rPr>
              <w:t>No</w:t>
            </w:r>
          </w:p>
        </w:tc>
        <w:tc>
          <w:tcPr>
            <w:tcW w:w="720" w:type="dxa"/>
          </w:tcPr>
          <w:p w14:paraId="5C056FBA" w14:textId="77777777" w:rsidR="006C1EA8" w:rsidRDefault="00570D40">
            <w:r>
              <w:rPr>
                <w:sz w:val="20"/>
              </w:rPr>
              <w:t>No</w:t>
            </w:r>
          </w:p>
        </w:tc>
        <w:tc>
          <w:tcPr>
            <w:tcW w:w="1440" w:type="dxa"/>
          </w:tcPr>
          <w:p w14:paraId="579C2A28" w14:textId="77777777" w:rsidR="006C1EA8" w:rsidRDefault="00570D40">
            <w:pPr>
              <w:jc w:val="right"/>
            </w:pPr>
            <w:r>
              <w:rPr>
                <w:sz w:val="20"/>
              </w:rPr>
              <w:t>-</w:t>
            </w:r>
          </w:p>
        </w:tc>
      </w:tr>
      <w:tr w:rsidR="006C1EA8" w14:paraId="2D702D0C" w14:textId="77777777">
        <w:tc>
          <w:tcPr>
            <w:tcW w:w="2880" w:type="dxa"/>
          </w:tcPr>
          <w:p w14:paraId="270D06E9" w14:textId="77777777" w:rsidR="006C1EA8" w:rsidRDefault="00570D40">
            <w:r>
              <w:rPr>
                <w:sz w:val="20"/>
              </w:rPr>
              <w:t>06-021-0600</w:t>
            </w:r>
          </w:p>
        </w:tc>
        <w:tc>
          <w:tcPr>
            <w:tcW w:w="1440" w:type="dxa"/>
          </w:tcPr>
          <w:p w14:paraId="39CEE226" w14:textId="77777777" w:rsidR="006C1EA8" w:rsidRDefault="00570D40">
            <w:r>
              <w:rPr>
                <w:sz w:val="20"/>
              </w:rPr>
              <w:t>Wilkin</w:t>
            </w:r>
          </w:p>
        </w:tc>
        <w:tc>
          <w:tcPr>
            <w:tcW w:w="1440" w:type="dxa"/>
          </w:tcPr>
          <w:p w14:paraId="50C6ACE9" w14:textId="77777777" w:rsidR="006C1EA8" w:rsidRDefault="00570D40">
            <w:r>
              <w:rPr>
                <w:sz w:val="20"/>
              </w:rPr>
              <w:t>13247221</w:t>
            </w:r>
          </w:p>
        </w:tc>
        <w:tc>
          <w:tcPr>
            <w:tcW w:w="720" w:type="dxa"/>
          </w:tcPr>
          <w:p w14:paraId="70E45011" w14:textId="77777777" w:rsidR="006C1EA8" w:rsidRDefault="00570D40">
            <w:pPr>
              <w:jc w:val="right"/>
            </w:pPr>
            <w:r>
              <w:rPr>
                <w:sz w:val="20"/>
              </w:rPr>
              <w:t>-</w:t>
            </w:r>
          </w:p>
        </w:tc>
        <w:tc>
          <w:tcPr>
            <w:tcW w:w="1440" w:type="dxa"/>
          </w:tcPr>
          <w:p w14:paraId="01E08BD3" w14:textId="77777777" w:rsidR="006C1EA8" w:rsidRDefault="00570D40">
            <w:pPr>
              <w:jc w:val="right"/>
            </w:pPr>
            <w:r>
              <w:rPr>
                <w:sz w:val="20"/>
              </w:rPr>
              <w:t>-</w:t>
            </w:r>
          </w:p>
        </w:tc>
        <w:tc>
          <w:tcPr>
            <w:tcW w:w="1080" w:type="dxa"/>
          </w:tcPr>
          <w:p w14:paraId="1E60C3A5" w14:textId="77777777" w:rsidR="006C1EA8" w:rsidRDefault="00570D40">
            <w:r>
              <w:rPr>
                <w:sz w:val="20"/>
              </w:rPr>
              <w:t>No</w:t>
            </w:r>
          </w:p>
        </w:tc>
        <w:tc>
          <w:tcPr>
            <w:tcW w:w="720" w:type="dxa"/>
          </w:tcPr>
          <w:p w14:paraId="013E47F2" w14:textId="77777777" w:rsidR="006C1EA8" w:rsidRDefault="00570D40">
            <w:r>
              <w:rPr>
                <w:sz w:val="20"/>
              </w:rPr>
              <w:t>No</w:t>
            </w:r>
          </w:p>
        </w:tc>
        <w:tc>
          <w:tcPr>
            <w:tcW w:w="1440" w:type="dxa"/>
          </w:tcPr>
          <w:p w14:paraId="4D5ABF78" w14:textId="77777777" w:rsidR="006C1EA8" w:rsidRDefault="00570D40">
            <w:pPr>
              <w:jc w:val="right"/>
            </w:pPr>
            <w:r>
              <w:rPr>
                <w:sz w:val="20"/>
              </w:rPr>
              <w:t>-</w:t>
            </w:r>
          </w:p>
        </w:tc>
      </w:tr>
      <w:tr w:rsidR="006C1EA8" w14:paraId="3B74B9AE" w14:textId="77777777">
        <w:tc>
          <w:tcPr>
            <w:tcW w:w="2880" w:type="dxa"/>
          </w:tcPr>
          <w:p w14:paraId="437CEB1E" w14:textId="77777777" w:rsidR="006C1EA8" w:rsidRDefault="00570D40">
            <w:r>
              <w:rPr>
                <w:sz w:val="20"/>
              </w:rPr>
              <w:t>06-021-0700</w:t>
            </w:r>
          </w:p>
        </w:tc>
        <w:tc>
          <w:tcPr>
            <w:tcW w:w="1440" w:type="dxa"/>
          </w:tcPr>
          <w:p w14:paraId="2A54BBDC" w14:textId="77777777" w:rsidR="006C1EA8" w:rsidRDefault="00570D40">
            <w:r>
              <w:rPr>
                <w:sz w:val="20"/>
              </w:rPr>
              <w:t>Wilkin</w:t>
            </w:r>
          </w:p>
        </w:tc>
        <w:tc>
          <w:tcPr>
            <w:tcW w:w="1440" w:type="dxa"/>
          </w:tcPr>
          <w:p w14:paraId="0FB7B839" w14:textId="77777777" w:rsidR="006C1EA8" w:rsidRDefault="00570D40">
            <w:r>
              <w:rPr>
                <w:sz w:val="20"/>
              </w:rPr>
              <w:t>13247221</w:t>
            </w:r>
          </w:p>
        </w:tc>
        <w:tc>
          <w:tcPr>
            <w:tcW w:w="720" w:type="dxa"/>
          </w:tcPr>
          <w:p w14:paraId="16231942" w14:textId="77777777" w:rsidR="006C1EA8" w:rsidRDefault="00570D40">
            <w:pPr>
              <w:jc w:val="right"/>
            </w:pPr>
            <w:r>
              <w:rPr>
                <w:sz w:val="20"/>
              </w:rPr>
              <w:t>-</w:t>
            </w:r>
          </w:p>
        </w:tc>
        <w:tc>
          <w:tcPr>
            <w:tcW w:w="1440" w:type="dxa"/>
          </w:tcPr>
          <w:p w14:paraId="5B8CB571" w14:textId="77777777" w:rsidR="006C1EA8" w:rsidRDefault="00570D40">
            <w:pPr>
              <w:jc w:val="right"/>
            </w:pPr>
            <w:r>
              <w:rPr>
                <w:sz w:val="20"/>
              </w:rPr>
              <w:t>-</w:t>
            </w:r>
          </w:p>
        </w:tc>
        <w:tc>
          <w:tcPr>
            <w:tcW w:w="1080" w:type="dxa"/>
          </w:tcPr>
          <w:p w14:paraId="4019A04B" w14:textId="77777777" w:rsidR="006C1EA8" w:rsidRDefault="00570D40">
            <w:r>
              <w:rPr>
                <w:sz w:val="20"/>
              </w:rPr>
              <w:t>No</w:t>
            </w:r>
          </w:p>
        </w:tc>
        <w:tc>
          <w:tcPr>
            <w:tcW w:w="720" w:type="dxa"/>
          </w:tcPr>
          <w:p w14:paraId="32273AD5" w14:textId="77777777" w:rsidR="006C1EA8" w:rsidRDefault="00570D40">
            <w:r>
              <w:rPr>
                <w:sz w:val="20"/>
              </w:rPr>
              <w:t>No</w:t>
            </w:r>
          </w:p>
        </w:tc>
        <w:tc>
          <w:tcPr>
            <w:tcW w:w="1440" w:type="dxa"/>
          </w:tcPr>
          <w:p w14:paraId="2608D233" w14:textId="77777777" w:rsidR="006C1EA8" w:rsidRDefault="00570D40">
            <w:pPr>
              <w:jc w:val="right"/>
            </w:pPr>
            <w:r>
              <w:rPr>
                <w:sz w:val="20"/>
              </w:rPr>
              <w:t>-</w:t>
            </w:r>
          </w:p>
        </w:tc>
      </w:tr>
      <w:tr w:rsidR="006C1EA8" w14:paraId="695D6D64" w14:textId="77777777">
        <w:tc>
          <w:tcPr>
            <w:tcW w:w="2880" w:type="dxa"/>
          </w:tcPr>
          <w:p w14:paraId="0804292C" w14:textId="77777777" w:rsidR="006C1EA8" w:rsidRDefault="00570D40">
            <w:r>
              <w:rPr>
                <w:sz w:val="20"/>
              </w:rPr>
              <w:t>06-025-0500</w:t>
            </w:r>
          </w:p>
        </w:tc>
        <w:tc>
          <w:tcPr>
            <w:tcW w:w="1440" w:type="dxa"/>
          </w:tcPr>
          <w:p w14:paraId="22AC321C" w14:textId="77777777" w:rsidR="006C1EA8" w:rsidRDefault="00570D40">
            <w:r>
              <w:rPr>
                <w:sz w:val="20"/>
              </w:rPr>
              <w:t>Wilkin</w:t>
            </w:r>
          </w:p>
        </w:tc>
        <w:tc>
          <w:tcPr>
            <w:tcW w:w="1440" w:type="dxa"/>
          </w:tcPr>
          <w:p w14:paraId="430B2DB2" w14:textId="77777777" w:rsidR="006C1EA8" w:rsidRDefault="00570D40">
            <w:r>
              <w:rPr>
                <w:sz w:val="20"/>
              </w:rPr>
              <w:t>13247225</w:t>
            </w:r>
          </w:p>
        </w:tc>
        <w:tc>
          <w:tcPr>
            <w:tcW w:w="720" w:type="dxa"/>
          </w:tcPr>
          <w:p w14:paraId="1EE4D11F" w14:textId="77777777" w:rsidR="006C1EA8" w:rsidRDefault="00570D40">
            <w:pPr>
              <w:jc w:val="right"/>
            </w:pPr>
            <w:r>
              <w:rPr>
                <w:sz w:val="20"/>
              </w:rPr>
              <w:t>-</w:t>
            </w:r>
          </w:p>
        </w:tc>
        <w:tc>
          <w:tcPr>
            <w:tcW w:w="1440" w:type="dxa"/>
          </w:tcPr>
          <w:p w14:paraId="4B37425E" w14:textId="77777777" w:rsidR="006C1EA8" w:rsidRDefault="00570D40">
            <w:pPr>
              <w:jc w:val="right"/>
            </w:pPr>
            <w:r>
              <w:rPr>
                <w:sz w:val="20"/>
              </w:rPr>
              <w:t>-</w:t>
            </w:r>
          </w:p>
        </w:tc>
        <w:tc>
          <w:tcPr>
            <w:tcW w:w="1080" w:type="dxa"/>
          </w:tcPr>
          <w:p w14:paraId="21F9DB27" w14:textId="77777777" w:rsidR="006C1EA8" w:rsidRDefault="00570D40">
            <w:r>
              <w:rPr>
                <w:sz w:val="20"/>
              </w:rPr>
              <w:t>No</w:t>
            </w:r>
          </w:p>
        </w:tc>
        <w:tc>
          <w:tcPr>
            <w:tcW w:w="720" w:type="dxa"/>
          </w:tcPr>
          <w:p w14:paraId="09593A31" w14:textId="77777777" w:rsidR="006C1EA8" w:rsidRDefault="00570D40">
            <w:r>
              <w:rPr>
                <w:sz w:val="20"/>
              </w:rPr>
              <w:t>No</w:t>
            </w:r>
          </w:p>
        </w:tc>
        <w:tc>
          <w:tcPr>
            <w:tcW w:w="1440" w:type="dxa"/>
          </w:tcPr>
          <w:p w14:paraId="3F1A272B" w14:textId="77777777" w:rsidR="006C1EA8" w:rsidRDefault="00570D40">
            <w:pPr>
              <w:jc w:val="right"/>
            </w:pPr>
            <w:r>
              <w:rPr>
                <w:sz w:val="20"/>
              </w:rPr>
              <w:t>-</w:t>
            </w:r>
          </w:p>
        </w:tc>
      </w:tr>
      <w:tr w:rsidR="006C1EA8" w14:paraId="61C596EB" w14:textId="77777777">
        <w:tc>
          <w:tcPr>
            <w:tcW w:w="2880" w:type="dxa"/>
          </w:tcPr>
          <w:p w14:paraId="403A8E30" w14:textId="77777777" w:rsidR="006C1EA8" w:rsidRDefault="00570D40">
            <w:r>
              <w:rPr>
                <w:sz w:val="20"/>
              </w:rPr>
              <w:t>06-025-0900</w:t>
            </w:r>
          </w:p>
        </w:tc>
        <w:tc>
          <w:tcPr>
            <w:tcW w:w="1440" w:type="dxa"/>
          </w:tcPr>
          <w:p w14:paraId="216DA0C1" w14:textId="77777777" w:rsidR="006C1EA8" w:rsidRDefault="00570D40">
            <w:r>
              <w:rPr>
                <w:sz w:val="20"/>
              </w:rPr>
              <w:t>Wilkin</w:t>
            </w:r>
          </w:p>
        </w:tc>
        <w:tc>
          <w:tcPr>
            <w:tcW w:w="1440" w:type="dxa"/>
          </w:tcPr>
          <w:p w14:paraId="05BCD360" w14:textId="77777777" w:rsidR="006C1EA8" w:rsidRDefault="00570D40">
            <w:r>
              <w:rPr>
                <w:sz w:val="20"/>
              </w:rPr>
              <w:t>13247225</w:t>
            </w:r>
          </w:p>
        </w:tc>
        <w:tc>
          <w:tcPr>
            <w:tcW w:w="720" w:type="dxa"/>
          </w:tcPr>
          <w:p w14:paraId="3805B363" w14:textId="77777777" w:rsidR="006C1EA8" w:rsidRDefault="00570D40">
            <w:pPr>
              <w:jc w:val="right"/>
            </w:pPr>
            <w:r>
              <w:rPr>
                <w:sz w:val="20"/>
              </w:rPr>
              <w:t>-</w:t>
            </w:r>
          </w:p>
        </w:tc>
        <w:tc>
          <w:tcPr>
            <w:tcW w:w="1440" w:type="dxa"/>
          </w:tcPr>
          <w:p w14:paraId="4DBFA891" w14:textId="77777777" w:rsidR="006C1EA8" w:rsidRDefault="00570D40">
            <w:pPr>
              <w:jc w:val="right"/>
            </w:pPr>
            <w:r>
              <w:rPr>
                <w:sz w:val="20"/>
              </w:rPr>
              <w:t>-</w:t>
            </w:r>
          </w:p>
        </w:tc>
        <w:tc>
          <w:tcPr>
            <w:tcW w:w="1080" w:type="dxa"/>
          </w:tcPr>
          <w:p w14:paraId="4CB2A714" w14:textId="77777777" w:rsidR="006C1EA8" w:rsidRDefault="00570D40">
            <w:r>
              <w:rPr>
                <w:sz w:val="20"/>
              </w:rPr>
              <w:t>No</w:t>
            </w:r>
          </w:p>
        </w:tc>
        <w:tc>
          <w:tcPr>
            <w:tcW w:w="720" w:type="dxa"/>
          </w:tcPr>
          <w:p w14:paraId="7CC09363" w14:textId="77777777" w:rsidR="006C1EA8" w:rsidRDefault="00570D40">
            <w:r>
              <w:rPr>
                <w:sz w:val="20"/>
              </w:rPr>
              <w:t>No</w:t>
            </w:r>
          </w:p>
        </w:tc>
        <w:tc>
          <w:tcPr>
            <w:tcW w:w="1440" w:type="dxa"/>
          </w:tcPr>
          <w:p w14:paraId="02E3371A" w14:textId="77777777" w:rsidR="006C1EA8" w:rsidRDefault="00570D40">
            <w:pPr>
              <w:jc w:val="right"/>
            </w:pPr>
            <w:r>
              <w:rPr>
                <w:sz w:val="20"/>
              </w:rPr>
              <w:t>-</w:t>
            </w:r>
          </w:p>
        </w:tc>
      </w:tr>
      <w:tr w:rsidR="006C1EA8" w14:paraId="31B40152" w14:textId="77777777">
        <w:tc>
          <w:tcPr>
            <w:tcW w:w="2880" w:type="dxa"/>
          </w:tcPr>
          <w:p w14:paraId="743B913C" w14:textId="77777777" w:rsidR="006C1EA8" w:rsidRDefault="00570D40">
            <w:r>
              <w:rPr>
                <w:sz w:val="20"/>
              </w:rPr>
              <w:t>06-025-1000</w:t>
            </w:r>
          </w:p>
        </w:tc>
        <w:tc>
          <w:tcPr>
            <w:tcW w:w="1440" w:type="dxa"/>
          </w:tcPr>
          <w:p w14:paraId="2C3F8FCD" w14:textId="77777777" w:rsidR="006C1EA8" w:rsidRDefault="00570D40">
            <w:r>
              <w:rPr>
                <w:sz w:val="20"/>
              </w:rPr>
              <w:t>Wilkin</w:t>
            </w:r>
          </w:p>
        </w:tc>
        <w:tc>
          <w:tcPr>
            <w:tcW w:w="1440" w:type="dxa"/>
          </w:tcPr>
          <w:p w14:paraId="1D7C7F9F" w14:textId="77777777" w:rsidR="006C1EA8" w:rsidRDefault="00570D40">
            <w:r>
              <w:rPr>
                <w:sz w:val="20"/>
              </w:rPr>
              <w:t>13247225</w:t>
            </w:r>
          </w:p>
        </w:tc>
        <w:tc>
          <w:tcPr>
            <w:tcW w:w="720" w:type="dxa"/>
          </w:tcPr>
          <w:p w14:paraId="4C38A990" w14:textId="77777777" w:rsidR="006C1EA8" w:rsidRDefault="00570D40">
            <w:pPr>
              <w:jc w:val="right"/>
            </w:pPr>
            <w:r>
              <w:rPr>
                <w:sz w:val="20"/>
              </w:rPr>
              <w:t>-</w:t>
            </w:r>
          </w:p>
        </w:tc>
        <w:tc>
          <w:tcPr>
            <w:tcW w:w="1440" w:type="dxa"/>
          </w:tcPr>
          <w:p w14:paraId="34CDD8FF" w14:textId="77777777" w:rsidR="006C1EA8" w:rsidRDefault="00570D40">
            <w:pPr>
              <w:jc w:val="right"/>
            </w:pPr>
            <w:r>
              <w:rPr>
                <w:sz w:val="20"/>
              </w:rPr>
              <w:t>-</w:t>
            </w:r>
          </w:p>
        </w:tc>
        <w:tc>
          <w:tcPr>
            <w:tcW w:w="1080" w:type="dxa"/>
          </w:tcPr>
          <w:p w14:paraId="580A86C0" w14:textId="77777777" w:rsidR="006C1EA8" w:rsidRDefault="00570D40">
            <w:r>
              <w:rPr>
                <w:sz w:val="20"/>
              </w:rPr>
              <w:t>No</w:t>
            </w:r>
          </w:p>
        </w:tc>
        <w:tc>
          <w:tcPr>
            <w:tcW w:w="720" w:type="dxa"/>
          </w:tcPr>
          <w:p w14:paraId="26E064F8" w14:textId="77777777" w:rsidR="006C1EA8" w:rsidRDefault="00570D40">
            <w:r>
              <w:rPr>
                <w:sz w:val="20"/>
              </w:rPr>
              <w:t>No</w:t>
            </w:r>
          </w:p>
        </w:tc>
        <w:tc>
          <w:tcPr>
            <w:tcW w:w="1440" w:type="dxa"/>
          </w:tcPr>
          <w:p w14:paraId="098E432E" w14:textId="77777777" w:rsidR="006C1EA8" w:rsidRDefault="00570D40">
            <w:pPr>
              <w:jc w:val="right"/>
            </w:pPr>
            <w:r>
              <w:rPr>
                <w:sz w:val="20"/>
              </w:rPr>
              <w:t>-</w:t>
            </w:r>
          </w:p>
        </w:tc>
      </w:tr>
      <w:tr w:rsidR="006C1EA8" w14:paraId="09D5EA2B" w14:textId="77777777">
        <w:tc>
          <w:tcPr>
            <w:tcW w:w="2880" w:type="dxa"/>
          </w:tcPr>
          <w:p w14:paraId="61A376D0" w14:textId="77777777" w:rsidR="006C1EA8" w:rsidRDefault="00570D40">
            <w:r>
              <w:rPr>
                <w:sz w:val="20"/>
              </w:rPr>
              <w:t>06-026-0100</w:t>
            </w:r>
          </w:p>
        </w:tc>
        <w:tc>
          <w:tcPr>
            <w:tcW w:w="1440" w:type="dxa"/>
          </w:tcPr>
          <w:p w14:paraId="5711E31A" w14:textId="77777777" w:rsidR="006C1EA8" w:rsidRDefault="00570D40">
            <w:r>
              <w:rPr>
                <w:sz w:val="20"/>
              </w:rPr>
              <w:t>Wilkin</w:t>
            </w:r>
          </w:p>
        </w:tc>
        <w:tc>
          <w:tcPr>
            <w:tcW w:w="1440" w:type="dxa"/>
          </w:tcPr>
          <w:p w14:paraId="6442389B" w14:textId="77777777" w:rsidR="006C1EA8" w:rsidRDefault="00570D40">
            <w:r>
              <w:rPr>
                <w:sz w:val="20"/>
              </w:rPr>
              <w:t>13247226</w:t>
            </w:r>
          </w:p>
        </w:tc>
        <w:tc>
          <w:tcPr>
            <w:tcW w:w="720" w:type="dxa"/>
          </w:tcPr>
          <w:p w14:paraId="5B827C2E" w14:textId="77777777" w:rsidR="006C1EA8" w:rsidRDefault="00570D40">
            <w:pPr>
              <w:jc w:val="right"/>
            </w:pPr>
            <w:r>
              <w:rPr>
                <w:sz w:val="20"/>
              </w:rPr>
              <w:t>-</w:t>
            </w:r>
          </w:p>
        </w:tc>
        <w:tc>
          <w:tcPr>
            <w:tcW w:w="1440" w:type="dxa"/>
          </w:tcPr>
          <w:p w14:paraId="37E2E3CD" w14:textId="77777777" w:rsidR="006C1EA8" w:rsidRDefault="00570D40">
            <w:pPr>
              <w:jc w:val="right"/>
            </w:pPr>
            <w:r>
              <w:rPr>
                <w:sz w:val="20"/>
              </w:rPr>
              <w:t>-</w:t>
            </w:r>
          </w:p>
        </w:tc>
        <w:tc>
          <w:tcPr>
            <w:tcW w:w="1080" w:type="dxa"/>
          </w:tcPr>
          <w:p w14:paraId="164A0951" w14:textId="77777777" w:rsidR="006C1EA8" w:rsidRDefault="00570D40">
            <w:r>
              <w:rPr>
                <w:sz w:val="20"/>
              </w:rPr>
              <w:t>No</w:t>
            </w:r>
          </w:p>
        </w:tc>
        <w:tc>
          <w:tcPr>
            <w:tcW w:w="720" w:type="dxa"/>
          </w:tcPr>
          <w:p w14:paraId="315413BC" w14:textId="77777777" w:rsidR="006C1EA8" w:rsidRDefault="00570D40">
            <w:r>
              <w:rPr>
                <w:sz w:val="20"/>
              </w:rPr>
              <w:t>No</w:t>
            </w:r>
          </w:p>
        </w:tc>
        <w:tc>
          <w:tcPr>
            <w:tcW w:w="1440" w:type="dxa"/>
          </w:tcPr>
          <w:p w14:paraId="0185ECB1" w14:textId="77777777" w:rsidR="006C1EA8" w:rsidRDefault="00570D40">
            <w:pPr>
              <w:jc w:val="right"/>
            </w:pPr>
            <w:r>
              <w:rPr>
                <w:sz w:val="20"/>
              </w:rPr>
              <w:t>-</w:t>
            </w:r>
          </w:p>
        </w:tc>
      </w:tr>
      <w:tr w:rsidR="006C1EA8" w14:paraId="75908735" w14:textId="77777777">
        <w:tc>
          <w:tcPr>
            <w:tcW w:w="2880" w:type="dxa"/>
          </w:tcPr>
          <w:p w14:paraId="6E851902" w14:textId="77777777" w:rsidR="006C1EA8" w:rsidRDefault="00570D40">
            <w:r>
              <w:rPr>
                <w:sz w:val="20"/>
              </w:rPr>
              <w:t>06-026-0105</w:t>
            </w:r>
          </w:p>
        </w:tc>
        <w:tc>
          <w:tcPr>
            <w:tcW w:w="1440" w:type="dxa"/>
          </w:tcPr>
          <w:p w14:paraId="031D5F93" w14:textId="77777777" w:rsidR="006C1EA8" w:rsidRDefault="00570D40">
            <w:r>
              <w:rPr>
                <w:sz w:val="20"/>
              </w:rPr>
              <w:t>Wilkin</w:t>
            </w:r>
          </w:p>
        </w:tc>
        <w:tc>
          <w:tcPr>
            <w:tcW w:w="1440" w:type="dxa"/>
          </w:tcPr>
          <w:p w14:paraId="18E82D3F" w14:textId="77777777" w:rsidR="006C1EA8" w:rsidRDefault="00570D40">
            <w:r>
              <w:rPr>
                <w:sz w:val="20"/>
              </w:rPr>
              <w:t>13247226</w:t>
            </w:r>
          </w:p>
        </w:tc>
        <w:tc>
          <w:tcPr>
            <w:tcW w:w="720" w:type="dxa"/>
          </w:tcPr>
          <w:p w14:paraId="1E1C8F20" w14:textId="77777777" w:rsidR="006C1EA8" w:rsidRDefault="00570D40">
            <w:pPr>
              <w:jc w:val="right"/>
            </w:pPr>
            <w:r>
              <w:rPr>
                <w:sz w:val="20"/>
              </w:rPr>
              <w:t>-</w:t>
            </w:r>
          </w:p>
        </w:tc>
        <w:tc>
          <w:tcPr>
            <w:tcW w:w="1440" w:type="dxa"/>
          </w:tcPr>
          <w:p w14:paraId="48AB82CF" w14:textId="77777777" w:rsidR="006C1EA8" w:rsidRDefault="00570D40">
            <w:pPr>
              <w:jc w:val="right"/>
            </w:pPr>
            <w:r>
              <w:rPr>
                <w:sz w:val="20"/>
              </w:rPr>
              <w:t>-</w:t>
            </w:r>
          </w:p>
        </w:tc>
        <w:tc>
          <w:tcPr>
            <w:tcW w:w="1080" w:type="dxa"/>
          </w:tcPr>
          <w:p w14:paraId="76C62446" w14:textId="77777777" w:rsidR="006C1EA8" w:rsidRDefault="00570D40">
            <w:r>
              <w:rPr>
                <w:sz w:val="20"/>
              </w:rPr>
              <w:t>No</w:t>
            </w:r>
          </w:p>
        </w:tc>
        <w:tc>
          <w:tcPr>
            <w:tcW w:w="720" w:type="dxa"/>
          </w:tcPr>
          <w:p w14:paraId="2A6A92E8" w14:textId="77777777" w:rsidR="006C1EA8" w:rsidRDefault="00570D40">
            <w:r>
              <w:rPr>
                <w:sz w:val="20"/>
              </w:rPr>
              <w:t>No</w:t>
            </w:r>
          </w:p>
        </w:tc>
        <w:tc>
          <w:tcPr>
            <w:tcW w:w="1440" w:type="dxa"/>
          </w:tcPr>
          <w:p w14:paraId="5592A353" w14:textId="77777777" w:rsidR="006C1EA8" w:rsidRDefault="00570D40">
            <w:pPr>
              <w:jc w:val="right"/>
            </w:pPr>
            <w:r>
              <w:rPr>
                <w:sz w:val="20"/>
              </w:rPr>
              <w:t>-</w:t>
            </w:r>
          </w:p>
        </w:tc>
      </w:tr>
      <w:tr w:rsidR="006C1EA8" w14:paraId="134782FA" w14:textId="77777777">
        <w:tc>
          <w:tcPr>
            <w:tcW w:w="2880" w:type="dxa"/>
          </w:tcPr>
          <w:p w14:paraId="449FF736" w14:textId="77777777" w:rsidR="006C1EA8" w:rsidRDefault="00570D40">
            <w:r>
              <w:rPr>
                <w:sz w:val="20"/>
              </w:rPr>
              <w:t>06-026-0110</w:t>
            </w:r>
          </w:p>
        </w:tc>
        <w:tc>
          <w:tcPr>
            <w:tcW w:w="1440" w:type="dxa"/>
          </w:tcPr>
          <w:p w14:paraId="47DBAF4E" w14:textId="77777777" w:rsidR="006C1EA8" w:rsidRDefault="00570D40">
            <w:r>
              <w:rPr>
                <w:sz w:val="20"/>
              </w:rPr>
              <w:t>Wilkin</w:t>
            </w:r>
          </w:p>
        </w:tc>
        <w:tc>
          <w:tcPr>
            <w:tcW w:w="1440" w:type="dxa"/>
          </w:tcPr>
          <w:p w14:paraId="51E11143" w14:textId="77777777" w:rsidR="006C1EA8" w:rsidRDefault="00570D40">
            <w:r>
              <w:rPr>
                <w:sz w:val="20"/>
              </w:rPr>
              <w:t>13247226</w:t>
            </w:r>
          </w:p>
        </w:tc>
        <w:tc>
          <w:tcPr>
            <w:tcW w:w="720" w:type="dxa"/>
          </w:tcPr>
          <w:p w14:paraId="42600D95" w14:textId="77777777" w:rsidR="006C1EA8" w:rsidRDefault="00570D40">
            <w:pPr>
              <w:jc w:val="right"/>
            </w:pPr>
            <w:r>
              <w:rPr>
                <w:sz w:val="20"/>
              </w:rPr>
              <w:t>-</w:t>
            </w:r>
          </w:p>
        </w:tc>
        <w:tc>
          <w:tcPr>
            <w:tcW w:w="1440" w:type="dxa"/>
          </w:tcPr>
          <w:p w14:paraId="79F5E996" w14:textId="77777777" w:rsidR="006C1EA8" w:rsidRDefault="00570D40">
            <w:pPr>
              <w:jc w:val="right"/>
            </w:pPr>
            <w:r>
              <w:rPr>
                <w:sz w:val="20"/>
              </w:rPr>
              <w:t>-</w:t>
            </w:r>
          </w:p>
        </w:tc>
        <w:tc>
          <w:tcPr>
            <w:tcW w:w="1080" w:type="dxa"/>
          </w:tcPr>
          <w:p w14:paraId="6A0F253D" w14:textId="77777777" w:rsidR="006C1EA8" w:rsidRDefault="00570D40">
            <w:r>
              <w:rPr>
                <w:sz w:val="20"/>
              </w:rPr>
              <w:t>No</w:t>
            </w:r>
          </w:p>
        </w:tc>
        <w:tc>
          <w:tcPr>
            <w:tcW w:w="720" w:type="dxa"/>
          </w:tcPr>
          <w:p w14:paraId="621477D7" w14:textId="77777777" w:rsidR="006C1EA8" w:rsidRDefault="00570D40">
            <w:r>
              <w:rPr>
                <w:sz w:val="20"/>
              </w:rPr>
              <w:t>No</w:t>
            </w:r>
          </w:p>
        </w:tc>
        <w:tc>
          <w:tcPr>
            <w:tcW w:w="1440" w:type="dxa"/>
          </w:tcPr>
          <w:p w14:paraId="46465569" w14:textId="77777777" w:rsidR="006C1EA8" w:rsidRDefault="00570D40">
            <w:pPr>
              <w:jc w:val="right"/>
            </w:pPr>
            <w:r>
              <w:rPr>
                <w:sz w:val="20"/>
              </w:rPr>
              <w:t>-</w:t>
            </w:r>
          </w:p>
        </w:tc>
      </w:tr>
      <w:tr w:rsidR="006C1EA8" w14:paraId="6C7DB128" w14:textId="77777777">
        <w:tc>
          <w:tcPr>
            <w:tcW w:w="2880" w:type="dxa"/>
          </w:tcPr>
          <w:p w14:paraId="39785E87" w14:textId="77777777" w:rsidR="006C1EA8" w:rsidRDefault="00570D40">
            <w:r>
              <w:rPr>
                <w:sz w:val="20"/>
              </w:rPr>
              <w:t>06-026-0300</w:t>
            </w:r>
          </w:p>
        </w:tc>
        <w:tc>
          <w:tcPr>
            <w:tcW w:w="1440" w:type="dxa"/>
          </w:tcPr>
          <w:p w14:paraId="59CF333D" w14:textId="77777777" w:rsidR="006C1EA8" w:rsidRDefault="00570D40">
            <w:r>
              <w:rPr>
                <w:sz w:val="20"/>
              </w:rPr>
              <w:t>Wilkin</w:t>
            </w:r>
          </w:p>
        </w:tc>
        <w:tc>
          <w:tcPr>
            <w:tcW w:w="1440" w:type="dxa"/>
          </w:tcPr>
          <w:p w14:paraId="7CED8EF6" w14:textId="77777777" w:rsidR="006C1EA8" w:rsidRDefault="00570D40">
            <w:r>
              <w:rPr>
                <w:sz w:val="20"/>
              </w:rPr>
              <w:t>13247226</w:t>
            </w:r>
          </w:p>
        </w:tc>
        <w:tc>
          <w:tcPr>
            <w:tcW w:w="720" w:type="dxa"/>
          </w:tcPr>
          <w:p w14:paraId="40927179" w14:textId="77777777" w:rsidR="006C1EA8" w:rsidRDefault="00570D40">
            <w:pPr>
              <w:jc w:val="right"/>
            </w:pPr>
            <w:r>
              <w:rPr>
                <w:sz w:val="20"/>
              </w:rPr>
              <w:t>-</w:t>
            </w:r>
          </w:p>
        </w:tc>
        <w:tc>
          <w:tcPr>
            <w:tcW w:w="1440" w:type="dxa"/>
          </w:tcPr>
          <w:p w14:paraId="4D17FD68" w14:textId="77777777" w:rsidR="006C1EA8" w:rsidRDefault="00570D40">
            <w:pPr>
              <w:jc w:val="right"/>
            </w:pPr>
            <w:r>
              <w:rPr>
                <w:sz w:val="20"/>
              </w:rPr>
              <w:t>-</w:t>
            </w:r>
          </w:p>
        </w:tc>
        <w:tc>
          <w:tcPr>
            <w:tcW w:w="1080" w:type="dxa"/>
          </w:tcPr>
          <w:p w14:paraId="2C615F71" w14:textId="77777777" w:rsidR="006C1EA8" w:rsidRDefault="00570D40">
            <w:r>
              <w:rPr>
                <w:sz w:val="20"/>
              </w:rPr>
              <w:t>No</w:t>
            </w:r>
          </w:p>
        </w:tc>
        <w:tc>
          <w:tcPr>
            <w:tcW w:w="720" w:type="dxa"/>
          </w:tcPr>
          <w:p w14:paraId="2E9731AB" w14:textId="77777777" w:rsidR="006C1EA8" w:rsidRDefault="00570D40">
            <w:r>
              <w:rPr>
                <w:sz w:val="20"/>
              </w:rPr>
              <w:t>No</w:t>
            </w:r>
          </w:p>
        </w:tc>
        <w:tc>
          <w:tcPr>
            <w:tcW w:w="1440" w:type="dxa"/>
          </w:tcPr>
          <w:p w14:paraId="795928C3" w14:textId="77777777" w:rsidR="006C1EA8" w:rsidRDefault="00570D40">
            <w:pPr>
              <w:jc w:val="right"/>
            </w:pPr>
            <w:r>
              <w:rPr>
                <w:sz w:val="20"/>
              </w:rPr>
              <w:t>-</w:t>
            </w:r>
          </w:p>
        </w:tc>
      </w:tr>
      <w:tr w:rsidR="006C1EA8" w14:paraId="0A445D0F" w14:textId="77777777">
        <w:tc>
          <w:tcPr>
            <w:tcW w:w="2880" w:type="dxa"/>
          </w:tcPr>
          <w:p w14:paraId="2D023029" w14:textId="77777777" w:rsidR="006C1EA8" w:rsidRDefault="00570D40">
            <w:r>
              <w:rPr>
                <w:sz w:val="20"/>
              </w:rPr>
              <w:t>06-026-0310</w:t>
            </w:r>
          </w:p>
        </w:tc>
        <w:tc>
          <w:tcPr>
            <w:tcW w:w="1440" w:type="dxa"/>
          </w:tcPr>
          <w:p w14:paraId="47FE6CA3" w14:textId="77777777" w:rsidR="006C1EA8" w:rsidRDefault="00570D40">
            <w:r>
              <w:rPr>
                <w:sz w:val="20"/>
              </w:rPr>
              <w:t>Wilkin</w:t>
            </w:r>
          </w:p>
        </w:tc>
        <w:tc>
          <w:tcPr>
            <w:tcW w:w="1440" w:type="dxa"/>
          </w:tcPr>
          <w:p w14:paraId="069A7798" w14:textId="77777777" w:rsidR="006C1EA8" w:rsidRDefault="00570D40">
            <w:r>
              <w:rPr>
                <w:sz w:val="20"/>
              </w:rPr>
              <w:t>13247226</w:t>
            </w:r>
          </w:p>
        </w:tc>
        <w:tc>
          <w:tcPr>
            <w:tcW w:w="720" w:type="dxa"/>
          </w:tcPr>
          <w:p w14:paraId="6EEAB58B" w14:textId="77777777" w:rsidR="006C1EA8" w:rsidRDefault="00570D40">
            <w:pPr>
              <w:jc w:val="right"/>
            </w:pPr>
            <w:r>
              <w:rPr>
                <w:sz w:val="20"/>
              </w:rPr>
              <w:t>-</w:t>
            </w:r>
          </w:p>
        </w:tc>
        <w:tc>
          <w:tcPr>
            <w:tcW w:w="1440" w:type="dxa"/>
          </w:tcPr>
          <w:p w14:paraId="3D437F98" w14:textId="77777777" w:rsidR="006C1EA8" w:rsidRDefault="00570D40">
            <w:pPr>
              <w:jc w:val="right"/>
            </w:pPr>
            <w:r>
              <w:rPr>
                <w:sz w:val="20"/>
              </w:rPr>
              <w:t>-</w:t>
            </w:r>
          </w:p>
        </w:tc>
        <w:tc>
          <w:tcPr>
            <w:tcW w:w="1080" w:type="dxa"/>
          </w:tcPr>
          <w:p w14:paraId="6182CBD9" w14:textId="77777777" w:rsidR="006C1EA8" w:rsidRDefault="00570D40">
            <w:r>
              <w:rPr>
                <w:sz w:val="20"/>
              </w:rPr>
              <w:t>No</w:t>
            </w:r>
          </w:p>
        </w:tc>
        <w:tc>
          <w:tcPr>
            <w:tcW w:w="720" w:type="dxa"/>
          </w:tcPr>
          <w:p w14:paraId="71D337AB" w14:textId="77777777" w:rsidR="006C1EA8" w:rsidRDefault="00570D40">
            <w:r>
              <w:rPr>
                <w:sz w:val="20"/>
              </w:rPr>
              <w:t>No</w:t>
            </w:r>
          </w:p>
        </w:tc>
        <w:tc>
          <w:tcPr>
            <w:tcW w:w="1440" w:type="dxa"/>
          </w:tcPr>
          <w:p w14:paraId="4F0B9448" w14:textId="77777777" w:rsidR="006C1EA8" w:rsidRDefault="00570D40">
            <w:pPr>
              <w:jc w:val="right"/>
            </w:pPr>
            <w:r>
              <w:rPr>
                <w:sz w:val="20"/>
              </w:rPr>
              <w:t>-</w:t>
            </w:r>
          </w:p>
        </w:tc>
      </w:tr>
      <w:tr w:rsidR="006C1EA8" w14:paraId="1533A6EF" w14:textId="77777777">
        <w:tc>
          <w:tcPr>
            <w:tcW w:w="2880" w:type="dxa"/>
          </w:tcPr>
          <w:p w14:paraId="7BB2C630" w14:textId="77777777" w:rsidR="006C1EA8" w:rsidRDefault="00570D40">
            <w:r>
              <w:rPr>
                <w:sz w:val="20"/>
              </w:rPr>
              <w:t>06-026-0400</w:t>
            </w:r>
          </w:p>
        </w:tc>
        <w:tc>
          <w:tcPr>
            <w:tcW w:w="1440" w:type="dxa"/>
          </w:tcPr>
          <w:p w14:paraId="146A130E" w14:textId="77777777" w:rsidR="006C1EA8" w:rsidRDefault="00570D40">
            <w:r>
              <w:rPr>
                <w:sz w:val="20"/>
              </w:rPr>
              <w:t>Wilkin</w:t>
            </w:r>
          </w:p>
        </w:tc>
        <w:tc>
          <w:tcPr>
            <w:tcW w:w="1440" w:type="dxa"/>
          </w:tcPr>
          <w:p w14:paraId="4469BE0D" w14:textId="77777777" w:rsidR="006C1EA8" w:rsidRDefault="00570D40">
            <w:r>
              <w:rPr>
                <w:sz w:val="20"/>
              </w:rPr>
              <w:t>13247226</w:t>
            </w:r>
          </w:p>
        </w:tc>
        <w:tc>
          <w:tcPr>
            <w:tcW w:w="720" w:type="dxa"/>
          </w:tcPr>
          <w:p w14:paraId="27ACDAE1" w14:textId="77777777" w:rsidR="006C1EA8" w:rsidRDefault="00570D40">
            <w:pPr>
              <w:jc w:val="right"/>
            </w:pPr>
            <w:r>
              <w:rPr>
                <w:sz w:val="20"/>
              </w:rPr>
              <w:t>-</w:t>
            </w:r>
          </w:p>
        </w:tc>
        <w:tc>
          <w:tcPr>
            <w:tcW w:w="1440" w:type="dxa"/>
          </w:tcPr>
          <w:p w14:paraId="2D55C1A1" w14:textId="77777777" w:rsidR="006C1EA8" w:rsidRDefault="00570D40">
            <w:pPr>
              <w:jc w:val="right"/>
            </w:pPr>
            <w:r>
              <w:rPr>
                <w:sz w:val="20"/>
              </w:rPr>
              <w:t>-</w:t>
            </w:r>
          </w:p>
        </w:tc>
        <w:tc>
          <w:tcPr>
            <w:tcW w:w="1080" w:type="dxa"/>
          </w:tcPr>
          <w:p w14:paraId="4DF219CD" w14:textId="77777777" w:rsidR="006C1EA8" w:rsidRDefault="00570D40">
            <w:r>
              <w:rPr>
                <w:sz w:val="20"/>
              </w:rPr>
              <w:t>No</w:t>
            </w:r>
          </w:p>
        </w:tc>
        <w:tc>
          <w:tcPr>
            <w:tcW w:w="720" w:type="dxa"/>
          </w:tcPr>
          <w:p w14:paraId="5BD49EEB" w14:textId="77777777" w:rsidR="006C1EA8" w:rsidRDefault="00570D40">
            <w:r>
              <w:rPr>
                <w:sz w:val="20"/>
              </w:rPr>
              <w:t>No</w:t>
            </w:r>
          </w:p>
        </w:tc>
        <w:tc>
          <w:tcPr>
            <w:tcW w:w="1440" w:type="dxa"/>
          </w:tcPr>
          <w:p w14:paraId="06E18839" w14:textId="77777777" w:rsidR="006C1EA8" w:rsidRDefault="00570D40">
            <w:pPr>
              <w:jc w:val="right"/>
            </w:pPr>
            <w:r>
              <w:rPr>
                <w:sz w:val="20"/>
              </w:rPr>
              <w:t>-</w:t>
            </w:r>
          </w:p>
        </w:tc>
      </w:tr>
      <w:tr w:rsidR="006C1EA8" w14:paraId="52F21E88" w14:textId="77777777">
        <w:tc>
          <w:tcPr>
            <w:tcW w:w="2880" w:type="dxa"/>
          </w:tcPr>
          <w:p w14:paraId="7997E973" w14:textId="77777777" w:rsidR="006C1EA8" w:rsidRDefault="00570D40">
            <w:r>
              <w:rPr>
                <w:sz w:val="20"/>
              </w:rPr>
              <w:t>06-026-0500</w:t>
            </w:r>
          </w:p>
        </w:tc>
        <w:tc>
          <w:tcPr>
            <w:tcW w:w="1440" w:type="dxa"/>
          </w:tcPr>
          <w:p w14:paraId="53E3DDAF" w14:textId="77777777" w:rsidR="006C1EA8" w:rsidRDefault="00570D40">
            <w:r>
              <w:rPr>
                <w:sz w:val="20"/>
              </w:rPr>
              <w:t>Wilkin</w:t>
            </w:r>
          </w:p>
        </w:tc>
        <w:tc>
          <w:tcPr>
            <w:tcW w:w="1440" w:type="dxa"/>
          </w:tcPr>
          <w:p w14:paraId="67BC549E" w14:textId="77777777" w:rsidR="006C1EA8" w:rsidRDefault="00570D40">
            <w:r>
              <w:rPr>
                <w:sz w:val="20"/>
              </w:rPr>
              <w:t>13247226</w:t>
            </w:r>
          </w:p>
        </w:tc>
        <w:tc>
          <w:tcPr>
            <w:tcW w:w="720" w:type="dxa"/>
          </w:tcPr>
          <w:p w14:paraId="3F072DA1" w14:textId="77777777" w:rsidR="006C1EA8" w:rsidRDefault="00570D40">
            <w:pPr>
              <w:jc w:val="right"/>
            </w:pPr>
            <w:r>
              <w:rPr>
                <w:sz w:val="20"/>
              </w:rPr>
              <w:t>-</w:t>
            </w:r>
          </w:p>
        </w:tc>
        <w:tc>
          <w:tcPr>
            <w:tcW w:w="1440" w:type="dxa"/>
          </w:tcPr>
          <w:p w14:paraId="116E5979" w14:textId="77777777" w:rsidR="006C1EA8" w:rsidRDefault="00570D40">
            <w:pPr>
              <w:jc w:val="right"/>
            </w:pPr>
            <w:r>
              <w:rPr>
                <w:sz w:val="20"/>
              </w:rPr>
              <w:t>-</w:t>
            </w:r>
          </w:p>
        </w:tc>
        <w:tc>
          <w:tcPr>
            <w:tcW w:w="1080" w:type="dxa"/>
          </w:tcPr>
          <w:p w14:paraId="516B4495" w14:textId="77777777" w:rsidR="006C1EA8" w:rsidRDefault="00570D40">
            <w:r>
              <w:rPr>
                <w:sz w:val="20"/>
              </w:rPr>
              <w:t>No</w:t>
            </w:r>
          </w:p>
        </w:tc>
        <w:tc>
          <w:tcPr>
            <w:tcW w:w="720" w:type="dxa"/>
          </w:tcPr>
          <w:p w14:paraId="1B32E8DD" w14:textId="77777777" w:rsidR="006C1EA8" w:rsidRDefault="00570D40">
            <w:r>
              <w:rPr>
                <w:sz w:val="20"/>
              </w:rPr>
              <w:t>No</w:t>
            </w:r>
          </w:p>
        </w:tc>
        <w:tc>
          <w:tcPr>
            <w:tcW w:w="1440" w:type="dxa"/>
          </w:tcPr>
          <w:p w14:paraId="0B1C2CDF" w14:textId="77777777" w:rsidR="006C1EA8" w:rsidRDefault="00570D40">
            <w:pPr>
              <w:jc w:val="right"/>
            </w:pPr>
            <w:r>
              <w:rPr>
                <w:sz w:val="20"/>
              </w:rPr>
              <w:t>-</w:t>
            </w:r>
          </w:p>
        </w:tc>
      </w:tr>
      <w:tr w:rsidR="006C1EA8" w14:paraId="4CBF2ED8" w14:textId="77777777">
        <w:tc>
          <w:tcPr>
            <w:tcW w:w="2880" w:type="dxa"/>
          </w:tcPr>
          <w:p w14:paraId="2D8A381A" w14:textId="77777777" w:rsidR="006C1EA8" w:rsidRDefault="00570D40">
            <w:r>
              <w:rPr>
                <w:sz w:val="20"/>
              </w:rPr>
              <w:t>06-026-0600</w:t>
            </w:r>
          </w:p>
        </w:tc>
        <w:tc>
          <w:tcPr>
            <w:tcW w:w="1440" w:type="dxa"/>
          </w:tcPr>
          <w:p w14:paraId="2A96F81E" w14:textId="77777777" w:rsidR="006C1EA8" w:rsidRDefault="00570D40">
            <w:r>
              <w:rPr>
                <w:sz w:val="20"/>
              </w:rPr>
              <w:t>Wilkin</w:t>
            </w:r>
          </w:p>
        </w:tc>
        <w:tc>
          <w:tcPr>
            <w:tcW w:w="1440" w:type="dxa"/>
          </w:tcPr>
          <w:p w14:paraId="7CB952FD" w14:textId="77777777" w:rsidR="006C1EA8" w:rsidRDefault="00570D40">
            <w:r>
              <w:rPr>
                <w:sz w:val="20"/>
              </w:rPr>
              <w:t>13247226</w:t>
            </w:r>
          </w:p>
        </w:tc>
        <w:tc>
          <w:tcPr>
            <w:tcW w:w="720" w:type="dxa"/>
          </w:tcPr>
          <w:p w14:paraId="6CB1A7AC" w14:textId="77777777" w:rsidR="006C1EA8" w:rsidRDefault="00570D40">
            <w:pPr>
              <w:jc w:val="right"/>
            </w:pPr>
            <w:r>
              <w:rPr>
                <w:sz w:val="20"/>
              </w:rPr>
              <w:t>-</w:t>
            </w:r>
          </w:p>
        </w:tc>
        <w:tc>
          <w:tcPr>
            <w:tcW w:w="1440" w:type="dxa"/>
          </w:tcPr>
          <w:p w14:paraId="767A63BF" w14:textId="77777777" w:rsidR="006C1EA8" w:rsidRDefault="00570D40">
            <w:pPr>
              <w:jc w:val="right"/>
            </w:pPr>
            <w:r>
              <w:rPr>
                <w:sz w:val="20"/>
              </w:rPr>
              <w:t>-</w:t>
            </w:r>
          </w:p>
        </w:tc>
        <w:tc>
          <w:tcPr>
            <w:tcW w:w="1080" w:type="dxa"/>
          </w:tcPr>
          <w:p w14:paraId="505196BD" w14:textId="77777777" w:rsidR="006C1EA8" w:rsidRDefault="00570D40">
            <w:r>
              <w:rPr>
                <w:sz w:val="20"/>
              </w:rPr>
              <w:t>No</w:t>
            </w:r>
          </w:p>
        </w:tc>
        <w:tc>
          <w:tcPr>
            <w:tcW w:w="720" w:type="dxa"/>
          </w:tcPr>
          <w:p w14:paraId="6510B057" w14:textId="77777777" w:rsidR="006C1EA8" w:rsidRDefault="00570D40">
            <w:r>
              <w:rPr>
                <w:sz w:val="20"/>
              </w:rPr>
              <w:t>No</w:t>
            </w:r>
          </w:p>
        </w:tc>
        <w:tc>
          <w:tcPr>
            <w:tcW w:w="1440" w:type="dxa"/>
          </w:tcPr>
          <w:p w14:paraId="4C49F816" w14:textId="77777777" w:rsidR="006C1EA8" w:rsidRDefault="00570D40">
            <w:pPr>
              <w:jc w:val="right"/>
            </w:pPr>
            <w:r>
              <w:rPr>
                <w:sz w:val="20"/>
              </w:rPr>
              <w:t>-</w:t>
            </w:r>
          </w:p>
        </w:tc>
      </w:tr>
      <w:tr w:rsidR="006C1EA8" w14:paraId="25653E99" w14:textId="77777777">
        <w:tc>
          <w:tcPr>
            <w:tcW w:w="2880" w:type="dxa"/>
          </w:tcPr>
          <w:p w14:paraId="5D74FFEA" w14:textId="77777777" w:rsidR="006C1EA8" w:rsidRDefault="00570D40">
            <w:r>
              <w:rPr>
                <w:sz w:val="20"/>
              </w:rPr>
              <w:t>06-026-0700</w:t>
            </w:r>
          </w:p>
        </w:tc>
        <w:tc>
          <w:tcPr>
            <w:tcW w:w="1440" w:type="dxa"/>
          </w:tcPr>
          <w:p w14:paraId="6C8A9FFA" w14:textId="77777777" w:rsidR="006C1EA8" w:rsidRDefault="00570D40">
            <w:r>
              <w:rPr>
                <w:sz w:val="20"/>
              </w:rPr>
              <w:t>Wilkin</w:t>
            </w:r>
          </w:p>
        </w:tc>
        <w:tc>
          <w:tcPr>
            <w:tcW w:w="1440" w:type="dxa"/>
          </w:tcPr>
          <w:p w14:paraId="1D283036" w14:textId="77777777" w:rsidR="006C1EA8" w:rsidRDefault="00570D40">
            <w:r>
              <w:rPr>
                <w:sz w:val="20"/>
              </w:rPr>
              <w:t>13247226</w:t>
            </w:r>
          </w:p>
        </w:tc>
        <w:tc>
          <w:tcPr>
            <w:tcW w:w="720" w:type="dxa"/>
          </w:tcPr>
          <w:p w14:paraId="29CE3ACB" w14:textId="77777777" w:rsidR="006C1EA8" w:rsidRDefault="00570D40">
            <w:pPr>
              <w:jc w:val="right"/>
            </w:pPr>
            <w:r>
              <w:rPr>
                <w:sz w:val="20"/>
              </w:rPr>
              <w:t>-</w:t>
            </w:r>
          </w:p>
        </w:tc>
        <w:tc>
          <w:tcPr>
            <w:tcW w:w="1440" w:type="dxa"/>
          </w:tcPr>
          <w:p w14:paraId="67B259E8" w14:textId="77777777" w:rsidR="006C1EA8" w:rsidRDefault="00570D40">
            <w:pPr>
              <w:jc w:val="right"/>
            </w:pPr>
            <w:r>
              <w:rPr>
                <w:sz w:val="20"/>
              </w:rPr>
              <w:t>-</w:t>
            </w:r>
          </w:p>
        </w:tc>
        <w:tc>
          <w:tcPr>
            <w:tcW w:w="1080" w:type="dxa"/>
          </w:tcPr>
          <w:p w14:paraId="40300328" w14:textId="77777777" w:rsidR="006C1EA8" w:rsidRDefault="00570D40">
            <w:r>
              <w:rPr>
                <w:sz w:val="20"/>
              </w:rPr>
              <w:t>No</w:t>
            </w:r>
          </w:p>
        </w:tc>
        <w:tc>
          <w:tcPr>
            <w:tcW w:w="720" w:type="dxa"/>
          </w:tcPr>
          <w:p w14:paraId="0CF5E243" w14:textId="77777777" w:rsidR="006C1EA8" w:rsidRDefault="00570D40">
            <w:r>
              <w:rPr>
                <w:sz w:val="20"/>
              </w:rPr>
              <w:t>No</w:t>
            </w:r>
          </w:p>
        </w:tc>
        <w:tc>
          <w:tcPr>
            <w:tcW w:w="1440" w:type="dxa"/>
          </w:tcPr>
          <w:p w14:paraId="4FF5D7D1" w14:textId="77777777" w:rsidR="006C1EA8" w:rsidRDefault="00570D40">
            <w:pPr>
              <w:jc w:val="right"/>
            </w:pPr>
            <w:r>
              <w:rPr>
                <w:sz w:val="20"/>
              </w:rPr>
              <w:t>-</w:t>
            </w:r>
          </w:p>
        </w:tc>
      </w:tr>
      <w:tr w:rsidR="006C1EA8" w14:paraId="0F6C32B6" w14:textId="77777777">
        <w:tc>
          <w:tcPr>
            <w:tcW w:w="2880" w:type="dxa"/>
          </w:tcPr>
          <w:p w14:paraId="381F4CF9" w14:textId="77777777" w:rsidR="006C1EA8" w:rsidRDefault="00570D40">
            <w:r>
              <w:rPr>
                <w:sz w:val="20"/>
              </w:rPr>
              <w:t>06-026-0710</w:t>
            </w:r>
          </w:p>
        </w:tc>
        <w:tc>
          <w:tcPr>
            <w:tcW w:w="1440" w:type="dxa"/>
          </w:tcPr>
          <w:p w14:paraId="23D8BAAF" w14:textId="77777777" w:rsidR="006C1EA8" w:rsidRDefault="00570D40">
            <w:r>
              <w:rPr>
                <w:sz w:val="20"/>
              </w:rPr>
              <w:t>Wilkin</w:t>
            </w:r>
          </w:p>
        </w:tc>
        <w:tc>
          <w:tcPr>
            <w:tcW w:w="1440" w:type="dxa"/>
          </w:tcPr>
          <w:p w14:paraId="4C7E9754" w14:textId="77777777" w:rsidR="006C1EA8" w:rsidRDefault="00570D40">
            <w:r>
              <w:rPr>
                <w:sz w:val="20"/>
              </w:rPr>
              <w:t>13247226</w:t>
            </w:r>
          </w:p>
        </w:tc>
        <w:tc>
          <w:tcPr>
            <w:tcW w:w="720" w:type="dxa"/>
          </w:tcPr>
          <w:p w14:paraId="2F803D7F" w14:textId="77777777" w:rsidR="006C1EA8" w:rsidRDefault="00570D40">
            <w:pPr>
              <w:jc w:val="right"/>
            </w:pPr>
            <w:r>
              <w:rPr>
                <w:sz w:val="20"/>
              </w:rPr>
              <w:t>-</w:t>
            </w:r>
          </w:p>
        </w:tc>
        <w:tc>
          <w:tcPr>
            <w:tcW w:w="1440" w:type="dxa"/>
          </w:tcPr>
          <w:p w14:paraId="65C3EBA7" w14:textId="77777777" w:rsidR="006C1EA8" w:rsidRDefault="00570D40">
            <w:pPr>
              <w:jc w:val="right"/>
            </w:pPr>
            <w:r>
              <w:rPr>
                <w:sz w:val="20"/>
              </w:rPr>
              <w:t>-</w:t>
            </w:r>
          </w:p>
        </w:tc>
        <w:tc>
          <w:tcPr>
            <w:tcW w:w="1080" w:type="dxa"/>
          </w:tcPr>
          <w:p w14:paraId="2834608D" w14:textId="77777777" w:rsidR="006C1EA8" w:rsidRDefault="00570D40">
            <w:r>
              <w:rPr>
                <w:sz w:val="20"/>
              </w:rPr>
              <w:t>No</w:t>
            </w:r>
          </w:p>
        </w:tc>
        <w:tc>
          <w:tcPr>
            <w:tcW w:w="720" w:type="dxa"/>
          </w:tcPr>
          <w:p w14:paraId="7C68D6DD" w14:textId="77777777" w:rsidR="006C1EA8" w:rsidRDefault="00570D40">
            <w:r>
              <w:rPr>
                <w:sz w:val="20"/>
              </w:rPr>
              <w:t>No</w:t>
            </w:r>
          </w:p>
        </w:tc>
        <w:tc>
          <w:tcPr>
            <w:tcW w:w="1440" w:type="dxa"/>
          </w:tcPr>
          <w:p w14:paraId="5D07CDBA" w14:textId="77777777" w:rsidR="006C1EA8" w:rsidRDefault="00570D40">
            <w:pPr>
              <w:jc w:val="right"/>
            </w:pPr>
            <w:r>
              <w:rPr>
                <w:sz w:val="20"/>
              </w:rPr>
              <w:t>-</w:t>
            </w:r>
          </w:p>
        </w:tc>
      </w:tr>
      <w:tr w:rsidR="006C1EA8" w14:paraId="5D937BD8" w14:textId="77777777">
        <w:tc>
          <w:tcPr>
            <w:tcW w:w="2880" w:type="dxa"/>
          </w:tcPr>
          <w:p w14:paraId="44E2374D" w14:textId="77777777" w:rsidR="006C1EA8" w:rsidRDefault="00570D40">
            <w:r>
              <w:rPr>
                <w:sz w:val="20"/>
              </w:rPr>
              <w:t>06-027-0200</w:t>
            </w:r>
          </w:p>
        </w:tc>
        <w:tc>
          <w:tcPr>
            <w:tcW w:w="1440" w:type="dxa"/>
          </w:tcPr>
          <w:p w14:paraId="35704DE1" w14:textId="77777777" w:rsidR="006C1EA8" w:rsidRDefault="00570D40">
            <w:r>
              <w:rPr>
                <w:sz w:val="20"/>
              </w:rPr>
              <w:t>Wilkin</w:t>
            </w:r>
          </w:p>
        </w:tc>
        <w:tc>
          <w:tcPr>
            <w:tcW w:w="1440" w:type="dxa"/>
          </w:tcPr>
          <w:p w14:paraId="30688077" w14:textId="77777777" w:rsidR="006C1EA8" w:rsidRDefault="00570D40">
            <w:r>
              <w:rPr>
                <w:sz w:val="20"/>
              </w:rPr>
              <w:t>13247227</w:t>
            </w:r>
          </w:p>
        </w:tc>
        <w:tc>
          <w:tcPr>
            <w:tcW w:w="720" w:type="dxa"/>
          </w:tcPr>
          <w:p w14:paraId="341512E6" w14:textId="77777777" w:rsidR="006C1EA8" w:rsidRDefault="00570D40">
            <w:pPr>
              <w:jc w:val="right"/>
            </w:pPr>
            <w:r>
              <w:rPr>
                <w:sz w:val="20"/>
              </w:rPr>
              <w:t>-</w:t>
            </w:r>
          </w:p>
        </w:tc>
        <w:tc>
          <w:tcPr>
            <w:tcW w:w="1440" w:type="dxa"/>
          </w:tcPr>
          <w:p w14:paraId="2782C7D7" w14:textId="77777777" w:rsidR="006C1EA8" w:rsidRDefault="00570D40">
            <w:pPr>
              <w:jc w:val="right"/>
            </w:pPr>
            <w:r>
              <w:rPr>
                <w:sz w:val="20"/>
              </w:rPr>
              <w:t>-</w:t>
            </w:r>
          </w:p>
        </w:tc>
        <w:tc>
          <w:tcPr>
            <w:tcW w:w="1080" w:type="dxa"/>
          </w:tcPr>
          <w:p w14:paraId="5F39451E" w14:textId="77777777" w:rsidR="006C1EA8" w:rsidRDefault="00570D40">
            <w:r>
              <w:rPr>
                <w:sz w:val="20"/>
              </w:rPr>
              <w:t>No</w:t>
            </w:r>
          </w:p>
        </w:tc>
        <w:tc>
          <w:tcPr>
            <w:tcW w:w="720" w:type="dxa"/>
          </w:tcPr>
          <w:p w14:paraId="331D6AB6" w14:textId="77777777" w:rsidR="006C1EA8" w:rsidRDefault="00570D40">
            <w:r>
              <w:rPr>
                <w:sz w:val="20"/>
              </w:rPr>
              <w:t>No</w:t>
            </w:r>
          </w:p>
        </w:tc>
        <w:tc>
          <w:tcPr>
            <w:tcW w:w="1440" w:type="dxa"/>
          </w:tcPr>
          <w:p w14:paraId="0A93A7A8" w14:textId="77777777" w:rsidR="006C1EA8" w:rsidRDefault="00570D40">
            <w:pPr>
              <w:jc w:val="right"/>
            </w:pPr>
            <w:r>
              <w:rPr>
                <w:sz w:val="20"/>
              </w:rPr>
              <w:t>-</w:t>
            </w:r>
          </w:p>
        </w:tc>
      </w:tr>
      <w:tr w:rsidR="006C1EA8" w14:paraId="45A2B3CB" w14:textId="77777777">
        <w:tc>
          <w:tcPr>
            <w:tcW w:w="2880" w:type="dxa"/>
          </w:tcPr>
          <w:p w14:paraId="7E0306ED" w14:textId="77777777" w:rsidR="006C1EA8" w:rsidRDefault="00570D40">
            <w:r>
              <w:rPr>
                <w:sz w:val="20"/>
              </w:rPr>
              <w:t>06-027-0210</w:t>
            </w:r>
          </w:p>
        </w:tc>
        <w:tc>
          <w:tcPr>
            <w:tcW w:w="1440" w:type="dxa"/>
          </w:tcPr>
          <w:p w14:paraId="552D9CCB" w14:textId="77777777" w:rsidR="006C1EA8" w:rsidRDefault="00570D40">
            <w:r>
              <w:rPr>
                <w:sz w:val="20"/>
              </w:rPr>
              <w:t>Wilkin</w:t>
            </w:r>
          </w:p>
        </w:tc>
        <w:tc>
          <w:tcPr>
            <w:tcW w:w="1440" w:type="dxa"/>
          </w:tcPr>
          <w:p w14:paraId="51E50AC3" w14:textId="77777777" w:rsidR="006C1EA8" w:rsidRDefault="00570D40">
            <w:r>
              <w:rPr>
                <w:sz w:val="20"/>
              </w:rPr>
              <w:t>13247227</w:t>
            </w:r>
          </w:p>
        </w:tc>
        <w:tc>
          <w:tcPr>
            <w:tcW w:w="720" w:type="dxa"/>
          </w:tcPr>
          <w:p w14:paraId="5ADAADB6" w14:textId="77777777" w:rsidR="006C1EA8" w:rsidRDefault="00570D40">
            <w:pPr>
              <w:jc w:val="right"/>
            </w:pPr>
            <w:r>
              <w:rPr>
                <w:sz w:val="20"/>
              </w:rPr>
              <w:t>-</w:t>
            </w:r>
          </w:p>
        </w:tc>
        <w:tc>
          <w:tcPr>
            <w:tcW w:w="1440" w:type="dxa"/>
          </w:tcPr>
          <w:p w14:paraId="1246F4EA" w14:textId="77777777" w:rsidR="006C1EA8" w:rsidRDefault="00570D40">
            <w:pPr>
              <w:jc w:val="right"/>
            </w:pPr>
            <w:r>
              <w:rPr>
                <w:sz w:val="20"/>
              </w:rPr>
              <w:t>-</w:t>
            </w:r>
          </w:p>
        </w:tc>
        <w:tc>
          <w:tcPr>
            <w:tcW w:w="1080" w:type="dxa"/>
          </w:tcPr>
          <w:p w14:paraId="472E67A9" w14:textId="77777777" w:rsidR="006C1EA8" w:rsidRDefault="00570D40">
            <w:r>
              <w:rPr>
                <w:sz w:val="20"/>
              </w:rPr>
              <w:t>No</w:t>
            </w:r>
          </w:p>
        </w:tc>
        <w:tc>
          <w:tcPr>
            <w:tcW w:w="720" w:type="dxa"/>
          </w:tcPr>
          <w:p w14:paraId="5A4B9024" w14:textId="77777777" w:rsidR="006C1EA8" w:rsidRDefault="00570D40">
            <w:r>
              <w:rPr>
                <w:sz w:val="20"/>
              </w:rPr>
              <w:t>No</w:t>
            </w:r>
          </w:p>
        </w:tc>
        <w:tc>
          <w:tcPr>
            <w:tcW w:w="1440" w:type="dxa"/>
          </w:tcPr>
          <w:p w14:paraId="1FE59570" w14:textId="77777777" w:rsidR="006C1EA8" w:rsidRDefault="00570D40">
            <w:pPr>
              <w:jc w:val="right"/>
            </w:pPr>
            <w:r>
              <w:rPr>
                <w:sz w:val="20"/>
              </w:rPr>
              <w:t>-</w:t>
            </w:r>
          </w:p>
        </w:tc>
      </w:tr>
      <w:tr w:rsidR="006C1EA8" w14:paraId="036F39C3" w14:textId="77777777">
        <w:tc>
          <w:tcPr>
            <w:tcW w:w="2880" w:type="dxa"/>
          </w:tcPr>
          <w:p w14:paraId="0DD83EE0" w14:textId="77777777" w:rsidR="006C1EA8" w:rsidRDefault="00570D40">
            <w:r>
              <w:rPr>
                <w:sz w:val="20"/>
              </w:rPr>
              <w:t>06-027-0220</w:t>
            </w:r>
          </w:p>
        </w:tc>
        <w:tc>
          <w:tcPr>
            <w:tcW w:w="1440" w:type="dxa"/>
          </w:tcPr>
          <w:p w14:paraId="3BF0DFD5" w14:textId="77777777" w:rsidR="006C1EA8" w:rsidRDefault="00570D40">
            <w:r>
              <w:rPr>
                <w:sz w:val="20"/>
              </w:rPr>
              <w:t>Wilkin</w:t>
            </w:r>
          </w:p>
        </w:tc>
        <w:tc>
          <w:tcPr>
            <w:tcW w:w="1440" w:type="dxa"/>
          </w:tcPr>
          <w:p w14:paraId="22C7BAA8" w14:textId="77777777" w:rsidR="006C1EA8" w:rsidRDefault="00570D40">
            <w:r>
              <w:rPr>
                <w:sz w:val="20"/>
              </w:rPr>
              <w:t>13247227</w:t>
            </w:r>
          </w:p>
        </w:tc>
        <w:tc>
          <w:tcPr>
            <w:tcW w:w="720" w:type="dxa"/>
          </w:tcPr>
          <w:p w14:paraId="6350956C" w14:textId="77777777" w:rsidR="006C1EA8" w:rsidRDefault="00570D40">
            <w:pPr>
              <w:jc w:val="right"/>
            </w:pPr>
            <w:r>
              <w:rPr>
                <w:sz w:val="20"/>
              </w:rPr>
              <w:t>-</w:t>
            </w:r>
          </w:p>
        </w:tc>
        <w:tc>
          <w:tcPr>
            <w:tcW w:w="1440" w:type="dxa"/>
          </w:tcPr>
          <w:p w14:paraId="25813AA2" w14:textId="77777777" w:rsidR="006C1EA8" w:rsidRDefault="00570D40">
            <w:pPr>
              <w:jc w:val="right"/>
            </w:pPr>
            <w:r>
              <w:rPr>
                <w:sz w:val="20"/>
              </w:rPr>
              <w:t>-</w:t>
            </w:r>
          </w:p>
        </w:tc>
        <w:tc>
          <w:tcPr>
            <w:tcW w:w="1080" w:type="dxa"/>
          </w:tcPr>
          <w:p w14:paraId="69B32FFE" w14:textId="77777777" w:rsidR="006C1EA8" w:rsidRDefault="00570D40">
            <w:r>
              <w:rPr>
                <w:sz w:val="20"/>
              </w:rPr>
              <w:t>No</w:t>
            </w:r>
          </w:p>
        </w:tc>
        <w:tc>
          <w:tcPr>
            <w:tcW w:w="720" w:type="dxa"/>
          </w:tcPr>
          <w:p w14:paraId="1A4506A2" w14:textId="77777777" w:rsidR="006C1EA8" w:rsidRDefault="00570D40">
            <w:r>
              <w:rPr>
                <w:sz w:val="20"/>
              </w:rPr>
              <w:t>No</w:t>
            </w:r>
          </w:p>
        </w:tc>
        <w:tc>
          <w:tcPr>
            <w:tcW w:w="1440" w:type="dxa"/>
          </w:tcPr>
          <w:p w14:paraId="651C22C8" w14:textId="77777777" w:rsidR="006C1EA8" w:rsidRDefault="00570D40">
            <w:pPr>
              <w:jc w:val="right"/>
            </w:pPr>
            <w:r>
              <w:rPr>
                <w:sz w:val="20"/>
              </w:rPr>
              <w:t>-</w:t>
            </w:r>
          </w:p>
        </w:tc>
      </w:tr>
      <w:tr w:rsidR="006C1EA8" w14:paraId="3BCC271D" w14:textId="77777777">
        <w:tc>
          <w:tcPr>
            <w:tcW w:w="2880" w:type="dxa"/>
          </w:tcPr>
          <w:p w14:paraId="5D079EEB" w14:textId="77777777" w:rsidR="006C1EA8" w:rsidRDefault="00570D40">
            <w:r>
              <w:rPr>
                <w:sz w:val="20"/>
              </w:rPr>
              <w:t>06-027-0300</w:t>
            </w:r>
          </w:p>
        </w:tc>
        <w:tc>
          <w:tcPr>
            <w:tcW w:w="1440" w:type="dxa"/>
          </w:tcPr>
          <w:p w14:paraId="0868763D" w14:textId="77777777" w:rsidR="006C1EA8" w:rsidRDefault="00570D40">
            <w:r>
              <w:rPr>
                <w:sz w:val="20"/>
              </w:rPr>
              <w:t>Wilkin</w:t>
            </w:r>
          </w:p>
        </w:tc>
        <w:tc>
          <w:tcPr>
            <w:tcW w:w="1440" w:type="dxa"/>
          </w:tcPr>
          <w:p w14:paraId="2A8CC5F9" w14:textId="77777777" w:rsidR="006C1EA8" w:rsidRDefault="00570D40">
            <w:r>
              <w:rPr>
                <w:sz w:val="20"/>
              </w:rPr>
              <w:t>13247227</w:t>
            </w:r>
          </w:p>
        </w:tc>
        <w:tc>
          <w:tcPr>
            <w:tcW w:w="720" w:type="dxa"/>
          </w:tcPr>
          <w:p w14:paraId="7593A3B1" w14:textId="77777777" w:rsidR="006C1EA8" w:rsidRDefault="00570D40">
            <w:pPr>
              <w:jc w:val="right"/>
            </w:pPr>
            <w:r>
              <w:rPr>
                <w:sz w:val="20"/>
              </w:rPr>
              <w:t>-</w:t>
            </w:r>
          </w:p>
        </w:tc>
        <w:tc>
          <w:tcPr>
            <w:tcW w:w="1440" w:type="dxa"/>
          </w:tcPr>
          <w:p w14:paraId="3BFBAD05" w14:textId="77777777" w:rsidR="006C1EA8" w:rsidRDefault="00570D40">
            <w:pPr>
              <w:jc w:val="right"/>
            </w:pPr>
            <w:r>
              <w:rPr>
                <w:sz w:val="20"/>
              </w:rPr>
              <w:t>-</w:t>
            </w:r>
          </w:p>
        </w:tc>
        <w:tc>
          <w:tcPr>
            <w:tcW w:w="1080" w:type="dxa"/>
          </w:tcPr>
          <w:p w14:paraId="41296C10" w14:textId="77777777" w:rsidR="006C1EA8" w:rsidRDefault="00570D40">
            <w:r>
              <w:rPr>
                <w:sz w:val="20"/>
              </w:rPr>
              <w:t>No</w:t>
            </w:r>
          </w:p>
        </w:tc>
        <w:tc>
          <w:tcPr>
            <w:tcW w:w="720" w:type="dxa"/>
          </w:tcPr>
          <w:p w14:paraId="6D237415" w14:textId="77777777" w:rsidR="006C1EA8" w:rsidRDefault="00570D40">
            <w:r>
              <w:rPr>
                <w:sz w:val="20"/>
              </w:rPr>
              <w:t>No</w:t>
            </w:r>
          </w:p>
        </w:tc>
        <w:tc>
          <w:tcPr>
            <w:tcW w:w="1440" w:type="dxa"/>
          </w:tcPr>
          <w:p w14:paraId="04293468" w14:textId="77777777" w:rsidR="006C1EA8" w:rsidRDefault="00570D40">
            <w:pPr>
              <w:jc w:val="right"/>
            </w:pPr>
            <w:r>
              <w:rPr>
                <w:sz w:val="20"/>
              </w:rPr>
              <w:t>-</w:t>
            </w:r>
          </w:p>
        </w:tc>
      </w:tr>
      <w:tr w:rsidR="006C1EA8" w14:paraId="22E488F6" w14:textId="77777777">
        <w:tc>
          <w:tcPr>
            <w:tcW w:w="2880" w:type="dxa"/>
          </w:tcPr>
          <w:p w14:paraId="22055941" w14:textId="77777777" w:rsidR="006C1EA8" w:rsidRDefault="00570D40">
            <w:r>
              <w:rPr>
                <w:sz w:val="20"/>
              </w:rPr>
              <w:t>06-027-0400</w:t>
            </w:r>
          </w:p>
        </w:tc>
        <w:tc>
          <w:tcPr>
            <w:tcW w:w="1440" w:type="dxa"/>
          </w:tcPr>
          <w:p w14:paraId="423DE4A9" w14:textId="77777777" w:rsidR="006C1EA8" w:rsidRDefault="00570D40">
            <w:r>
              <w:rPr>
                <w:sz w:val="20"/>
              </w:rPr>
              <w:t>Wilkin</w:t>
            </w:r>
          </w:p>
        </w:tc>
        <w:tc>
          <w:tcPr>
            <w:tcW w:w="1440" w:type="dxa"/>
          </w:tcPr>
          <w:p w14:paraId="5B79FD43" w14:textId="77777777" w:rsidR="006C1EA8" w:rsidRDefault="00570D40">
            <w:r>
              <w:rPr>
                <w:sz w:val="20"/>
              </w:rPr>
              <w:t>13247227</w:t>
            </w:r>
          </w:p>
        </w:tc>
        <w:tc>
          <w:tcPr>
            <w:tcW w:w="720" w:type="dxa"/>
          </w:tcPr>
          <w:p w14:paraId="71F5D352" w14:textId="77777777" w:rsidR="006C1EA8" w:rsidRDefault="00570D40">
            <w:pPr>
              <w:jc w:val="right"/>
            </w:pPr>
            <w:r>
              <w:rPr>
                <w:sz w:val="20"/>
              </w:rPr>
              <w:t>-</w:t>
            </w:r>
          </w:p>
        </w:tc>
        <w:tc>
          <w:tcPr>
            <w:tcW w:w="1440" w:type="dxa"/>
          </w:tcPr>
          <w:p w14:paraId="7EB8E4C6" w14:textId="77777777" w:rsidR="006C1EA8" w:rsidRDefault="00570D40">
            <w:pPr>
              <w:jc w:val="right"/>
            </w:pPr>
            <w:r>
              <w:rPr>
                <w:sz w:val="20"/>
              </w:rPr>
              <w:t>-</w:t>
            </w:r>
          </w:p>
        </w:tc>
        <w:tc>
          <w:tcPr>
            <w:tcW w:w="1080" w:type="dxa"/>
          </w:tcPr>
          <w:p w14:paraId="162D8707" w14:textId="77777777" w:rsidR="006C1EA8" w:rsidRDefault="00570D40">
            <w:r>
              <w:rPr>
                <w:sz w:val="20"/>
              </w:rPr>
              <w:t>No</w:t>
            </w:r>
          </w:p>
        </w:tc>
        <w:tc>
          <w:tcPr>
            <w:tcW w:w="720" w:type="dxa"/>
          </w:tcPr>
          <w:p w14:paraId="6BA1DE33" w14:textId="77777777" w:rsidR="006C1EA8" w:rsidRDefault="00570D40">
            <w:r>
              <w:rPr>
                <w:sz w:val="20"/>
              </w:rPr>
              <w:t>No</w:t>
            </w:r>
          </w:p>
        </w:tc>
        <w:tc>
          <w:tcPr>
            <w:tcW w:w="1440" w:type="dxa"/>
          </w:tcPr>
          <w:p w14:paraId="3BD62F62" w14:textId="77777777" w:rsidR="006C1EA8" w:rsidRDefault="00570D40">
            <w:pPr>
              <w:jc w:val="right"/>
            </w:pPr>
            <w:r>
              <w:rPr>
                <w:sz w:val="20"/>
              </w:rPr>
              <w:t>-</w:t>
            </w:r>
          </w:p>
        </w:tc>
      </w:tr>
      <w:tr w:rsidR="006C1EA8" w14:paraId="3485527F" w14:textId="77777777">
        <w:tc>
          <w:tcPr>
            <w:tcW w:w="2880" w:type="dxa"/>
          </w:tcPr>
          <w:p w14:paraId="34670E59" w14:textId="77777777" w:rsidR="006C1EA8" w:rsidRDefault="00570D40">
            <w:r>
              <w:rPr>
                <w:sz w:val="20"/>
              </w:rPr>
              <w:t>06-027-0410</w:t>
            </w:r>
          </w:p>
        </w:tc>
        <w:tc>
          <w:tcPr>
            <w:tcW w:w="1440" w:type="dxa"/>
          </w:tcPr>
          <w:p w14:paraId="709E4305" w14:textId="77777777" w:rsidR="006C1EA8" w:rsidRDefault="00570D40">
            <w:r>
              <w:rPr>
                <w:sz w:val="20"/>
              </w:rPr>
              <w:t>Wilkin</w:t>
            </w:r>
          </w:p>
        </w:tc>
        <w:tc>
          <w:tcPr>
            <w:tcW w:w="1440" w:type="dxa"/>
          </w:tcPr>
          <w:p w14:paraId="027E1D18" w14:textId="77777777" w:rsidR="006C1EA8" w:rsidRDefault="00570D40">
            <w:r>
              <w:rPr>
                <w:sz w:val="20"/>
              </w:rPr>
              <w:t>13247227</w:t>
            </w:r>
          </w:p>
        </w:tc>
        <w:tc>
          <w:tcPr>
            <w:tcW w:w="720" w:type="dxa"/>
          </w:tcPr>
          <w:p w14:paraId="3B2EC203" w14:textId="77777777" w:rsidR="006C1EA8" w:rsidRDefault="00570D40">
            <w:pPr>
              <w:jc w:val="right"/>
            </w:pPr>
            <w:r>
              <w:rPr>
                <w:sz w:val="20"/>
              </w:rPr>
              <w:t>-</w:t>
            </w:r>
          </w:p>
        </w:tc>
        <w:tc>
          <w:tcPr>
            <w:tcW w:w="1440" w:type="dxa"/>
          </w:tcPr>
          <w:p w14:paraId="0BD5D1F3" w14:textId="77777777" w:rsidR="006C1EA8" w:rsidRDefault="00570D40">
            <w:pPr>
              <w:jc w:val="right"/>
            </w:pPr>
            <w:r>
              <w:rPr>
                <w:sz w:val="20"/>
              </w:rPr>
              <w:t>-</w:t>
            </w:r>
          </w:p>
        </w:tc>
        <w:tc>
          <w:tcPr>
            <w:tcW w:w="1080" w:type="dxa"/>
          </w:tcPr>
          <w:p w14:paraId="24E40E20" w14:textId="77777777" w:rsidR="006C1EA8" w:rsidRDefault="00570D40">
            <w:r>
              <w:rPr>
                <w:sz w:val="20"/>
              </w:rPr>
              <w:t>No</w:t>
            </w:r>
          </w:p>
        </w:tc>
        <w:tc>
          <w:tcPr>
            <w:tcW w:w="720" w:type="dxa"/>
          </w:tcPr>
          <w:p w14:paraId="5BFEB9F7" w14:textId="77777777" w:rsidR="006C1EA8" w:rsidRDefault="00570D40">
            <w:r>
              <w:rPr>
                <w:sz w:val="20"/>
              </w:rPr>
              <w:t>No</w:t>
            </w:r>
          </w:p>
        </w:tc>
        <w:tc>
          <w:tcPr>
            <w:tcW w:w="1440" w:type="dxa"/>
          </w:tcPr>
          <w:p w14:paraId="5631187D" w14:textId="77777777" w:rsidR="006C1EA8" w:rsidRDefault="00570D40">
            <w:pPr>
              <w:jc w:val="right"/>
            </w:pPr>
            <w:r>
              <w:rPr>
                <w:sz w:val="20"/>
              </w:rPr>
              <w:t>-</w:t>
            </w:r>
          </w:p>
        </w:tc>
      </w:tr>
      <w:tr w:rsidR="006C1EA8" w14:paraId="4401B65C" w14:textId="77777777">
        <w:tc>
          <w:tcPr>
            <w:tcW w:w="2880" w:type="dxa"/>
          </w:tcPr>
          <w:p w14:paraId="79BA98DE" w14:textId="77777777" w:rsidR="006C1EA8" w:rsidRDefault="00570D40">
            <w:r>
              <w:rPr>
                <w:sz w:val="20"/>
              </w:rPr>
              <w:t>06-027-0500</w:t>
            </w:r>
          </w:p>
        </w:tc>
        <w:tc>
          <w:tcPr>
            <w:tcW w:w="1440" w:type="dxa"/>
          </w:tcPr>
          <w:p w14:paraId="06876879" w14:textId="77777777" w:rsidR="006C1EA8" w:rsidRDefault="00570D40">
            <w:r>
              <w:rPr>
                <w:sz w:val="20"/>
              </w:rPr>
              <w:t>Wilkin</w:t>
            </w:r>
          </w:p>
        </w:tc>
        <w:tc>
          <w:tcPr>
            <w:tcW w:w="1440" w:type="dxa"/>
          </w:tcPr>
          <w:p w14:paraId="13BFAC1F" w14:textId="77777777" w:rsidR="006C1EA8" w:rsidRDefault="00570D40">
            <w:r>
              <w:rPr>
                <w:sz w:val="20"/>
              </w:rPr>
              <w:t>13247227</w:t>
            </w:r>
          </w:p>
        </w:tc>
        <w:tc>
          <w:tcPr>
            <w:tcW w:w="720" w:type="dxa"/>
          </w:tcPr>
          <w:p w14:paraId="3B3AE3A6" w14:textId="77777777" w:rsidR="006C1EA8" w:rsidRDefault="00570D40">
            <w:pPr>
              <w:jc w:val="right"/>
            </w:pPr>
            <w:r>
              <w:rPr>
                <w:sz w:val="20"/>
              </w:rPr>
              <w:t>-</w:t>
            </w:r>
          </w:p>
        </w:tc>
        <w:tc>
          <w:tcPr>
            <w:tcW w:w="1440" w:type="dxa"/>
          </w:tcPr>
          <w:p w14:paraId="5D3C2E98" w14:textId="77777777" w:rsidR="006C1EA8" w:rsidRDefault="00570D40">
            <w:pPr>
              <w:jc w:val="right"/>
            </w:pPr>
            <w:r>
              <w:rPr>
                <w:sz w:val="20"/>
              </w:rPr>
              <w:t>-</w:t>
            </w:r>
          </w:p>
        </w:tc>
        <w:tc>
          <w:tcPr>
            <w:tcW w:w="1080" w:type="dxa"/>
          </w:tcPr>
          <w:p w14:paraId="68D46E82" w14:textId="77777777" w:rsidR="006C1EA8" w:rsidRDefault="00570D40">
            <w:r>
              <w:rPr>
                <w:sz w:val="20"/>
              </w:rPr>
              <w:t>No</w:t>
            </w:r>
          </w:p>
        </w:tc>
        <w:tc>
          <w:tcPr>
            <w:tcW w:w="720" w:type="dxa"/>
          </w:tcPr>
          <w:p w14:paraId="38A063A5" w14:textId="77777777" w:rsidR="006C1EA8" w:rsidRDefault="00570D40">
            <w:r>
              <w:rPr>
                <w:sz w:val="20"/>
              </w:rPr>
              <w:t>No</w:t>
            </w:r>
          </w:p>
        </w:tc>
        <w:tc>
          <w:tcPr>
            <w:tcW w:w="1440" w:type="dxa"/>
          </w:tcPr>
          <w:p w14:paraId="7C1B726D" w14:textId="77777777" w:rsidR="006C1EA8" w:rsidRDefault="00570D40">
            <w:pPr>
              <w:jc w:val="right"/>
            </w:pPr>
            <w:r>
              <w:rPr>
                <w:sz w:val="20"/>
              </w:rPr>
              <w:t>-</w:t>
            </w:r>
          </w:p>
        </w:tc>
      </w:tr>
      <w:tr w:rsidR="006C1EA8" w14:paraId="1B9AD58B" w14:textId="77777777">
        <w:tc>
          <w:tcPr>
            <w:tcW w:w="2880" w:type="dxa"/>
          </w:tcPr>
          <w:p w14:paraId="10BDBD85" w14:textId="77777777" w:rsidR="006C1EA8" w:rsidRDefault="00570D40">
            <w:r>
              <w:rPr>
                <w:sz w:val="20"/>
              </w:rPr>
              <w:t>06-027-0510</w:t>
            </w:r>
          </w:p>
        </w:tc>
        <w:tc>
          <w:tcPr>
            <w:tcW w:w="1440" w:type="dxa"/>
          </w:tcPr>
          <w:p w14:paraId="5A1C3F7A" w14:textId="77777777" w:rsidR="006C1EA8" w:rsidRDefault="00570D40">
            <w:r>
              <w:rPr>
                <w:sz w:val="20"/>
              </w:rPr>
              <w:t>Wilkin</w:t>
            </w:r>
          </w:p>
        </w:tc>
        <w:tc>
          <w:tcPr>
            <w:tcW w:w="1440" w:type="dxa"/>
          </w:tcPr>
          <w:p w14:paraId="08BC12F3" w14:textId="77777777" w:rsidR="006C1EA8" w:rsidRDefault="00570D40">
            <w:r>
              <w:rPr>
                <w:sz w:val="20"/>
              </w:rPr>
              <w:t>13247227</w:t>
            </w:r>
          </w:p>
        </w:tc>
        <w:tc>
          <w:tcPr>
            <w:tcW w:w="720" w:type="dxa"/>
          </w:tcPr>
          <w:p w14:paraId="322FAFC6" w14:textId="77777777" w:rsidR="006C1EA8" w:rsidRDefault="00570D40">
            <w:pPr>
              <w:jc w:val="right"/>
            </w:pPr>
            <w:r>
              <w:rPr>
                <w:sz w:val="20"/>
              </w:rPr>
              <w:t>-</w:t>
            </w:r>
          </w:p>
        </w:tc>
        <w:tc>
          <w:tcPr>
            <w:tcW w:w="1440" w:type="dxa"/>
          </w:tcPr>
          <w:p w14:paraId="6A76FAF2" w14:textId="77777777" w:rsidR="006C1EA8" w:rsidRDefault="00570D40">
            <w:pPr>
              <w:jc w:val="right"/>
            </w:pPr>
            <w:r>
              <w:rPr>
                <w:sz w:val="20"/>
              </w:rPr>
              <w:t>-</w:t>
            </w:r>
          </w:p>
        </w:tc>
        <w:tc>
          <w:tcPr>
            <w:tcW w:w="1080" w:type="dxa"/>
          </w:tcPr>
          <w:p w14:paraId="718602B5" w14:textId="77777777" w:rsidR="006C1EA8" w:rsidRDefault="00570D40">
            <w:r>
              <w:rPr>
                <w:sz w:val="20"/>
              </w:rPr>
              <w:t>No</w:t>
            </w:r>
          </w:p>
        </w:tc>
        <w:tc>
          <w:tcPr>
            <w:tcW w:w="720" w:type="dxa"/>
          </w:tcPr>
          <w:p w14:paraId="3D22D011" w14:textId="77777777" w:rsidR="006C1EA8" w:rsidRDefault="00570D40">
            <w:r>
              <w:rPr>
                <w:sz w:val="20"/>
              </w:rPr>
              <w:t>No</w:t>
            </w:r>
          </w:p>
        </w:tc>
        <w:tc>
          <w:tcPr>
            <w:tcW w:w="1440" w:type="dxa"/>
          </w:tcPr>
          <w:p w14:paraId="7B94EED2" w14:textId="77777777" w:rsidR="006C1EA8" w:rsidRDefault="00570D40">
            <w:pPr>
              <w:jc w:val="right"/>
            </w:pPr>
            <w:r>
              <w:rPr>
                <w:sz w:val="20"/>
              </w:rPr>
              <w:t>-</w:t>
            </w:r>
          </w:p>
        </w:tc>
      </w:tr>
      <w:tr w:rsidR="006C1EA8" w14:paraId="5E1A697B" w14:textId="77777777">
        <w:tc>
          <w:tcPr>
            <w:tcW w:w="2880" w:type="dxa"/>
          </w:tcPr>
          <w:p w14:paraId="1DFEF4AA" w14:textId="77777777" w:rsidR="006C1EA8" w:rsidRDefault="00570D40">
            <w:r>
              <w:rPr>
                <w:sz w:val="20"/>
              </w:rPr>
              <w:t>06-027-0600</w:t>
            </w:r>
          </w:p>
        </w:tc>
        <w:tc>
          <w:tcPr>
            <w:tcW w:w="1440" w:type="dxa"/>
          </w:tcPr>
          <w:p w14:paraId="58FCD5F4" w14:textId="77777777" w:rsidR="006C1EA8" w:rsidRDefault="00570D40">
            <w:r>
              <w:rPr>
                <w:sz w:val="20"/>
              </w:rPr>
              <w:t>Wilkin</w:t>
            </w:r>
          </w:p>
        </w:tc>
        <w:tc>
          <w:tcPr>
            <w:tcW w:w="1440" w:type="dxa"/>
          </w:tcPr>
          <w:p w14:paraId="76A8D451" w14:textId="77777777" w:rsidR="006C1EA8" w:rsidRDefault="00570D40">
            <w:r>
              <w:rPr>
                <w:sz w:val="20"/>
              </w:rPr>
              <w:t>13247227</w:t>
            </w:r>
          </w:p>
        </w:tc>
        <w:tc>
          <w:tcPr>
            <w:tcW w:w="720" w:type="dxa"/>
          </w:tcPr>
          <w:p w14:paraId="45E63018" w14:textId="77777777" w:rsidR="006C1EA8" w:rsidRDefault="00570D40">
            <w:pPr>
              <w:jc w:val="right"/>
            </w:pPr>
            <w:r>
              <w:rPr>
                <w:sz w:val="20"/>
              </w:rPr>
              <w:t>-</w:t>
            </w:r>
          </w:p>
        </w:tc>
        <w:tc>
          <w:tcPr>
            <w:tcW w:w="1440" w:type="dxa"/>
          </w:tcPr>
          <w:p w14:paraId="2ACFEE8C" w14:textId="77777777" w:rsidR="006C1EA8" w:rsidRDefault="00570D40">
            <w:pPr>
              <w:jc w:val="right"/>
            </w:pPr>
            <w:r>
              <w:rPr>
                <w:sz w:val="20"/>
              </w:rPr>
              <w:t>-</w:t>
            </w:r>
          </w:p>
        </w:tc>
        <w:tc>
          <w:tcPr>
            <w:tcW w:w="1080" w:type="dxa"/>
          </w:tcPr>
          <w:p w14:paraId="05FF44EF" w14:textId="77777777" w:rsidR="006C1EA8" w:rsidRDefault="00570D40">
            <w:r>
              <w:rPr>
                <w:sz w:val="20"/>
              </w:rPr>
              <w:t>No</w:t>
            </w:r>
          </w:p>
        </w:tc>
        <w:tc>
          <w:tcPr>
            <w:tcW w:w="720" w:type="dxa"/>
          </w:tcPr>
          <w:p w14:paraId="2D0430A9" w14:textId="77777777" w:rsidR="006C1EA8" w:rsidRDefault="00570D40">
            <w:r>
              <w:rPr>
                <w:sz w:val="20"/>
              </w:rPr>
              <w:t>No</w:t>
            </w:r>
          </w:p>
        </w:tc>
        <w:tc>
          <w:tcPr>
            <w:tcW w:w="1440" w:type="dxa"/>
          </w:tcPr>
          <w:p w14:paraId="14CB80D7" w14:textId="77777777" w:rsidR="006C1EA8" w:rsidRDefault="00570D40">
            <w:pPr>
              <w:jc w:val="right"/>
            </w:pPr>
            <w:r>
              <w:rPr>
                <w:sz w:val="20"/>
              </w:rPr>
              <w:t>-</w:t>
            </w:r>
          </w:p>
        </w:tc>
      </w:tr>
      <w:tr w:rsidR="006C1EA8" w14:paraId="4F4B40E1" w14:textId="77777777">
        <w:tc>
          <w:tcPr>
            <w:tcW w:w="2880" w:type="dxa"/>
          </w:tcPr>
          <w:p w14:paraId="364D886C" w14:textId="77777777" w:rsidR="006C1EA8" w:rsidRDefault="00570D40">
            <w:r>
              <w:rPr>
                <w:sz w:val="20"/>
              </w:rPr>
              <w:t>06-027-0700</w:t>
            </w:r>
          </w:p>
        </w:tc>
        <w:tc>
          <w:tcPr>
            <w:tcW w:w="1440" w:type="dxa"/>
          </w:tcPr>
          <w:p w14:paraId="577770EC" w14:textId="77777777" w:rsidR="006C1EA8" w:rsidRDefault="00570D40">
            <w:r>
              <w:rPr>
                <w:sz w:val="20"/>
              </w:rPr>
              <w:t>Wilkin</w:t>
            </w:r>
          </w:p>
        </w:tc>
        <w:tc>
          <w:tcPr>
            <w:tcW w:w="1440" w:type="dxa"/>
          </w:tcPr>
          <w:p w14:paraId="1C33F7D6" w14:textId="77777777" w:rsidR="006C1EA8" w:rsidRDefault="00570D40">
            <w:r>
              <w:rPr>
                <w:sz w:val="20"/>
              </w:rPr>
              <w:t>13247227</w:t>
            </w:r>
          </w:p>
        </w:tc>
        <w:tc>
          <w:tcPr>
            <w:tcW w:w="720" w:type="dxa"/>
          </w:tcPr>
          <w:p w14:paraId="10B78804" w14:textId="77777777" w:rsidR="006C1EA8" w:rsidRDefault="00570D40">
            <w:pPr>
              <w:jc w:val="right"/>
            </w:pPr>
            <w:r>
              <w:rPr>
                <w:sz w:val="20"/>
              </w:rPr>
              <w:t>-</w:t>
            </w:r>
          </w:p>
        </w:tc>
        <w:tc>
          <w:tcPr>
            <w:tcW w:w="1440" w:type="dxa"/>
          </w:tcPr>
          <w:p w14:paraId="6BE9A890" w14:textId="77777777" w:rsidR="006C1EA8" w:rsidRDefault="00570D40">
            <w:pPr>
              <w:jc w:val="right"/>
            </w:pPr>
            <w:r>
              <w:rPr>
                <w:sz w:val="20"/>
              </w:rPr>
              <w:t>-</w:t>
            </w:r>
          </w:p>
        </w:tc>
        <w:tc>
          <w:tcPr>
            <w:tcW w:w="1080" w:type="dxa"/>
          </w:tcPr>
          <w:p w14:paraId="7DF49578" w14:textId="77777777" w:rsidR="006C1EA8" w:rsidRDefault="00570D40">
            <w:r>
              <w:rPr>
                <w:sz w:val="20"/>
              </w:rPr>
              <w:t>No</w:t>
            </w:r>
          </w:p>
        </w:tc>
        <w:tc>
          <w:tcPr>
            <w:tcW w:w="720" w:type="dxa"/>
          </w:tcPr>
          <w:p w14:paraId="2B1711DC" w14:textId="77777777" w:rsidR="006C1EA8" w:rsidRDefault="00570D40">
            <w:r>
              <w:rPr>
                <w:sz w:val="20"/>
              </w:rPr>
              <w:t>No</w:t>
            </w:r>
          </w:p>
        </w:tc>
        <w:tc>
          <w:tcPr>
            <w:tcW w:w="1440" w:type="dxa"/>
          </w:tcPr>
          <w:p w14:paraId="2F14E2BD" w14:textId="77777777" w:rsidR="006C1EA8" w:rsidRDefault="00570D40">
            <w:pPr>
              <w:jc w:val="right"/>
            </w:pPr>
            <w:r>
              <w:rPr>
                <w:sz w:val="20"/>
              </w:rPr>
              <w:t>-</w:t>
            </w:r>
          </w:p>
        </w:tc>
      </w:tr>
      <w:tr w:rsidR="006C1EA8" w14:paraId="463D1C6D" w14:textId="77777777">
        <w:tc>
          <w:tcPr>
            <w:tcW w:w="2880" w:type="dxa"/>
          </w:tcPr>
          <w:p w14:paraId="1504D7E0" w14:textId="77777777" w:rsidR="006C1EA8" w:rsidRDefault="00570D40">
            <w:r>
              <w:rPr>
                <w:sz w:val="20"/>
              </w:rPr>
              <w:t>06-028-0100</w:t>
            </w:r>
          </w:p>
        </w:tc>
        <w:tc>
          <w:tcPr>
            <w:tcW w:w="1440" w:type="dxa"/>
          </w:tcPr>
          <w:p w14:paraId="75DA6192" w14:textId="77777777" w:rsidR="006C1EA8" w:rsidRDefault="00570D40">
            <w:r>
              <w:rPr>
                <w:sz w:val="20"/>
              </w:rPr>
              <w:t>Wilkin</w:t>
            </w:r>
          </w:p>
        </w:tc>
        <w:tc>
          <w:tcPr>
            <w:tcW w:w="1440" w:type="dxa"/>
          </w:tcPr>
          <w:p w14:paraId="55DE1CE4" w14:textId="77777777" w:rsidR="006C1EA8" w:rsidRDefault="00570D40">
            <w:r>
              <w:rPr>
                <w:sz w:val="20"/>
              </w:rPr>
              <w:t>13247228</w:t>
            </w:r>
          </w:p>
        </w:tc>
        <w:tc>
          <w:tcPr>
            <w:tcW w:w="720" w:type="dxa"/>
          </w:tcPr>
          <w:p w14:paraId="45074499" w14:textId="77777777" w:rsidR="006C1EA8" w:rsidRDefault="00570D40">
            <w:pPr>
              <w:jc w:val="right"/>
            </w:pPr>
            <w:r>
              <w:rPr>
                <w:sz w:val="20"/>
              </w:rPr>
              <w:t>-</w:t>
            </w:r>
          </w:p>
        </w:tc>
        <w:tc>
          <w:tcPr>
            <w:tcW w:w="1440" w:type="dxa"/>
          </w:tcPr>
          <w:p w14:paraId="42DF7F64" w14:textId="77777777" w:rsidR="006C1EA8" w:rsidRDefault="00570D40">
            <w:pPr>
              <w:jc w:val="right"/>
            </w:pPr>
            <w:r>
              <w:rPr>
                <w:sz w:val="20"/>
              </w:rPr>
              <w:t>-</w:t>
            </w:r>
          </w:p>
        </w:tc>
        <w:tc>
          <w:tcPr>
            <w:tcW w:w="1080" w:type="dxa"/>
          </w:tcPr>
          <w:p w14:paraId="1327090E" w14:textId="77777777" w:rsidR="006C1EA8" w:rsidRDefault="00570D40">
            <w:r>
              <w:rPr>
                <w:sz w:val="20"/>
              </w:rPr>
              <w:t>No</w:t>
            </w:r>
          </w:p>
        </w:tc>
        <w:tc>
          <w:tcPr>
            <w:tcW w:w="720" w:type="dxa"/>
          </w:tcPr>
          <w:p w14:paraId="5B931CE0" w14:textId="77777777" w:rsidR="006C1EA8" w:rsidRDefault="00570D40">
            <w:r>
              <w:rPr>
                <w:sz w:val="20"/>
              </w:rPr>
              <w:t>No</w:t>
            </w:r>
          </w:p>
        </w:tc>
        <w:tc>
          <w:tcPr>
            <w:tcW w:w="1440" w:type="dxa"/>
          </w:tcPr>
          <w:p w14:paraId="35C79F75" w14:textId="77777777" w:rsidR="006C1EA8" w:rsidRDefault="00570D40">
            <w:pPr>
              <w:jc w:val="right"/>
            </w:pPr>
            <w:r>
              <w:rPr>
                <w:sz w:val="20"/>
              </w:rPr>
              <w:t>-</w:t>
            </w:r>
          </w:p>
        </w:tc>
      </w:tr>
      <w:tr w:rsidR="006C1EA8" w14:paraId="1A2DC6B9" w14:textId="77777777">
        <w:tc>
          <w:tcPr>
            <w:tcW w:w="2880" w:type="dxa"/>
          </w:tcPr>
          <w:p w14:paraId="31786208" w14:textId="77777777" w:rsidR="006C1EA8" w:rsidRDefault="00570D40">
            <w:r>
              <w:rPr>
                <w:sz w:val="20"/>
              </w:rPr>
              <w:t>06-028-0300</w:t>
            </w:r>
          </w:p>
        </w:tc>
        <w:tc>
          <w:tcPr>
            <w:tcW w:w="1440" w:type="dxa"/>
          </w:tcPr>
          <w:p w14:paraId="72559DFA" w14:textId="77777777" w:rsidR="006C1EA8" w:rsidRDefault="00570D40">
            <w:r>
              <w:rPr>
                <w:sz w:val="20"/>
              </w:rPr>
              <w:t>Wilkin</w:t>
            </w:r>
          </w:p>
        </w:tc>
        <w:tc>
          <w:tcPr>
            <w:tcW w:w="1440" w:type="dxa"/>
          </w:tcPr>
          <w:p w14:paraId="599A6E30" w14:textId="77777777" w:rsidR="006C1EA8" w:rsidRDefault="00570D40">
            <w:r>
              <w:rPr>
                <w:sz w:val="20"/>
              </w:rPr>
              <w:t>13247228</w:t>
            </w:r>
          </w:p>
        </w:tc>
        <w:tc>
          <w:tcPr>
            <w:tcW w:w="720" w:type="dxa"/>
          </w:tcPr>
          <w:p w14:paraId="148216B6" w14:textId="77777777" w:rsidR="006C1EA8" w:rsidRDefault="00570D40">
            <w:pPr>
              <w:jc w:val="right"/>
            </w:pPr>
            <w:r>
              <w:rPr>
                <w:sz w:val="20"/>
              </w:rPr>
              <w:t>-</w:t>
            </w:r>
          </w:p>
        </w:tc>
        <w:tc>
          <w:tcPr>
            <w:tcW w:w="1440" w:type="dxa"/>
          </w:tcPr>
          <w:p w14:paraId="5DADED7A" w14:textId="77777777" w:rsidR="006C1EA8" w:rsidRDefault="00570D40">
            <w:pPr>
              <w:jc w:val="right"/>
            </w:pPr>
            <w:r>
              <w:rPr>
                <w:sz w:val="20"/>
              </w:rPr>
              <w:t>-</w:t>
            </w:r>
          </w:p>
        </w:tc>
        <w:tc>
          <w:tcPr>
            <w:tcW w:w="1080" w:type="dxa"/>
          </w:tcPr>
          <w:p w14:paraId="747C4559" w14:textId="77777777" w:rsidR="006C1EA8" w:rsidRDefault="00570D40">
            <w:r>
              <w:rPr>
                <w:sz w:val="20"/>
              </w:rPr>
              <w:t>No</w:t>
            </w:r>
          </w:p>
        </w:tc>
        <w:tc>
          <w:tcPr>
            <w:tcW w:w="720" w:type="dxa"/>
          </w:tcPr>
          <w:p w14:paraId="5E7D53FA" w14:textId="77777777" w:rsidR="006C1EA8" w:rsidRDefault="00570D40">
            <w:r>
              <w:rPr>
                <w:sz w:val="20"/>
              </w:rPr>
              <w:t>No</w:t>
            </w:r>
          </w:p>
        </w:tc>
        <w:tc>
          <w:tcPr>
            <w:tcW w:w="1440" w:type="dxa"/>
          </w:tcPr>
          <w:p w14:paraId="090B8659" w14:textId="77777777" w:rsidR="006C1EA8" w:rsidRDefault="00570D40">
            <w:pPr>
              <w:jc w:val="right"/>
            </w:pPr>
            <w:r>
              <w:rPr>
                <w:sz w:val="20"/>
              </w:rPr>
              <w:t>-</w:t>
            </w:r>
          </w:p>
        </w:tc>
      </w:tr>
      <w:tr w:rsidR="006C1EA8" w14:paraId="5397CF3B" w14:textId="77777777">
        <w:tc>
          <w:tcPr>
            <w:tcW w:w="2880" w:type="dxa"/>
          </w:tcPr>
          <w:p w14:paraId="692D5822" w14:textId="77777777" w:rsidR="006C1EA8" w:rsidRDefault="00570D40">
            <w:r>
              <w:rPr>
                <w:sz w:val="20"/>
              </w:rPr>
              <w:t>06-028-0500</w:t>
            </w:r>
          </w:p>
        </w:tc>
        <w:tc>
          <w:tcPr>
            <w:tcW w:w="1440" w:type="dxa"/>
          </w:tcPr>
          <w:p w14:paraId="0B9B01A6" w14:textId="77777777" w:rsidR="006C1EA8" w:rsidRDefault="00570D40">
            <w:r>
              <w:rPr>
                <w:sz w:val="20"/>
              </w:rPr>
              <w:t>Wilkin</w:t>
            </w:r>
          </w:p>
        </w:tc>
        <w:tc>
          <w:tcPr>
            <w:tcW w:w="1440" w:type="dxa"/>
          </w:tcPr>
          <w:p w14:paraId="549AE2FE" w14:textId="77777777" w:rsidR="006C1EA8" w:rsidRDefault="00570D40">
            <w:r>
              <w:rPr>
                <w:sz w:val="20"/>
              </w:rPr>
              <w:t>13247228</w:t>
            </w:r>
          </w:p>
        </w:tc>
        <w:tc>
          <w:tcPr>
            <w:tcW w:w="720" w:type="dxa"/>
          </w:tcPr>
          <w:p w14:paraId="55031220" w14:textId="77777777" w:rsidR="006C1EA8" w:rsidRDefault="00570D40">
            <w:pPr>
              <w:jc w:val="right"/>
            </w:pPr>
            <w:r>
              <w:rPr>
                <w:sz w:val="20"/>
              </w:rPr>
              <w:t>-</w:t>
            </w:r>
          </w:p>
        </w:tc>
        <w:tc>
          <w:tcPr>
            <w:tcW w:w="1440" w:type="dxa"/>
          </w:tcPr>
          <w:p w14:paraId="71DB2605" w14:textId="77777777" w:rsidR="006C1EA8" w:rsidRDefault="00570D40">
            <w:pPr>
              <w:jc w:val="right"/>
            </w:pPr>
            <w:r>
              <w:rPr>
                <w:sz w:val="20"/>
              </w:rPr>
              <w:t>-</w:t>
            </w:r>
          </w:p>
        </w:tc>
        <w:tc>
          <w:tcPr>
            <w:tcW w:w="1080" w:type="dxa"/>
          </w:tcPr>
          <w:p w14:paraId="7F4E8A32" w14:textId="77777777" w:rsidR="006C1EA8" w:rsidRDefault="00570D40">
            <w:r>
              <w:rPr>
                <w:sz w:val="20"/>
              </w:rPr>
              <w:t>No</w:t>
            </w:r>
          </w:p>
        </w:tc>
        <w:tc>
          <w:tcPr>
            <w:tcW w:w="720" w:type="dxa"/>
          </w:tcPr>
          <w:p w14:paraId="03188E17" w14:textId="77777777" w:rsidR="006C1EA8" w:rsidRDefault="00570D40">
            <w:r>
              <w:rPr>
                <w:sz w:val="20"/>
              </w:rPr>
              <w:t>No</w:t>
            </w:r>
          </w:p>
        </w:tc>
        <w:tc>
          <w:tcPr>
            <w:tcW w:w="1440" w:type="dxa"/>
          </w:tcPr>
          <w:p w14:paraId="600FA773" w14:textId="77777777" w:rsidR="006C1EA8" w:rsidRDefault="00570D40">
            <w:pPr>
              <w:jc w:val="right"/>
            </w:pPr>
            <w:r>
              <w:rPr>
                <w:sz w:val="20"/>
              </w:rPr>
              <w:t>-</w:t>
            </w:r>
          </w:p>
        </w:tc>
      </w:tr>
      <w:tr w:rsidR="006C1EA8" w14:paraId="5F58A29C" w14:textId="77777777">
        <w:tc>
          <w:tcPr>
            <w:tcW w:w="2880" w:type="dxa"/>
          </w:tcPr>
          <w:p w14:paraId="01F5DCDC" w14:textId="77777777" w:rsidR="006C1EA8" w:rsidRDefault="00570D40">
            <w:r>
              <w:rPr>
                <w:sz w:val="20"/>
              </w:rPr>
              <w:lastRenderedPageBreak/>
              <w:t>06-028-0700</w:t>
            </w:r>
          </w:p>
        </w:tc>
        <w:tc>
          <w:tcPr>
            <w:tcW w:w="1440" w:type="dxa"/>
          </w:tcPr>
          <w:p w14:paraId="50268FE7" w14:textId="77777777" w:rsidR="006C1EA8" w:rsidRDefault="00570D40">
            <w:r>
              <w:rPr>
                <w:sz w:val="20"/>
              </w:rPr>
              <w:t>Wilkin</w:t>
            </w:r>
          </w:p>
        </w:tc>
        <w:tc>
          <w:tcPr>
            <w:tcW w:w="1440" w:type="dxa"/>
          </w:tcPr>
          <w:p w14:paraId="726B82A9" w14:textId="77777777" w:rsidR="006C1EA8" w:rsidRDefault="00570D40">
            <w:r>
              <w:rPr>
                <w:sz w:val="20"/>
              </w:rPr>
              <w:t>13247228</w:t>
            </w:r>
          </w:p>
        </w:tc>
        <w:tc>
          <w:tcPr>
            <w:tcW w:w="720" w:type="dxa"/>
          </w:tcPr>
          <w:p w14:paraId="218073E6" w14:textId="77777777" w:rsidR="006C1EA8" w:rsidRDefault="00570D40">
            <w:pPr>
              <w:jc w:val="right"/>
            </w:pPr>
            <w:r>
              <w:rPr>
                <w:sz w:val="20"/>
              </w:rPr>
              <w:t>-</w:t>
            </w:r>
          </w:p>
        </w:tc>
        <w:tc>
          <w:tcPr>
            <w:tcW w:w="1440" w:type="dxa"/>
          </w:tcPr>
          <w:p w14:paraId="57EB049D" w14:textId="77777777" w:rsidR="006C1EA8" w:rsidRDefault="00570D40">
            <w:pPr>
              <w:jc w:val="right"/>
            </w:pPr>
            <w:r>
              <w:rPr>
                <w:sz w:val="20"/>
              </w:rPr>
              <w:t>-</w:t>
            </w:r>
          </w:p>
        </w:tc>
        <w:tc>
          <w:tcPr>
            <w:tcW w:w="1080" w:type="dxa"/>
          </w:tcPr>
          <w:p w14:paraId="6E1CCE81" w14:textId="77777777" w:rsidR="006C1EA8" w:rsidRDefault="00570D40">
            <w:r>
              <w:rPr>
                <w:sz w:val="20"/>
              </w:rPr>
              <w:t>No</w:t>
            </w:r>
          </w:p>
        </w:tc>
        <w:tc>
          <w:tcPr>
            <w:tcW w:w="720" w:type="dxa"/>
          </w:tcPr>
          <w:p w14:paraId="622B120A" w14:textId="77777777" w:rsidR="006C1EA8" w:rsidRDefault="00570D40">
            <w:r>
              <w:rPr>
                <w:sz w:val="20"/>
              </w:rPr>
              <w:t>No</w:t>
            </w:r>
          </w:p>
        </w:tc>
        <w:tc>
          <w:tcPr>
            <w:tcW w:w="1440" w:type="dxa"/>
          </w:tcPr>
          <w:p w14:paraId="295FE81E" w14:textId="77777777" w:rsidR="006C1EA8" w:rsidRDefault="00570D40">
            <w:pPr>
              <w:jc w:val="right"/>
            </w:pPr>
            <w:r>
              <w:rPr>
                <w:sz w:val="20"/>
              </w:rPr>
              <w:t>-</w:t>
            </w:r>
          </w:p>
        </w:tc>
      </w:tr>
      <w:tr w:rsidR="006C1EA8" w14:paraId="6A77511F" w14:textId="77777777">
        <w:tc>
          <w:tcPr>
            <w:tcW w:w="2880" w:type="dxa"/>
          </w:tcPr>
          <w:p w14:paraId="66632119" w14:textId="77777777" w:rsidR="006C1EA8" w:rsidRDefault="00570D40">
            <w:r>
              <w:rPr>
                <w:sz w:val="20"/>
              </w:rPr>
              <w:t>06-028-0800</w:t>
            </w:r>
          </w:p>
        </w:tc>
        <w:tc>
          <w:tcPr>
            <w:tcW w:w="1440" w:type="dxa"/>
          </w:tcPr>
          <w:p w14:paraId="03F9A18A" w14:textId="77777777" w:rsidR="006C1EA8" w:rsidRDefault="00570D40">
            <w:r>
              <w:rPr>
                <w:sz w:val="20"/>
              </w:rPr>
              <w:t>Wilkin</w:t>
            </w:r>
          </w:p>
        </w:tc>
        <w:tc>
          <w:tcPr>
            <w:tcW w:w="1440" w:type="dxa"/>
          </w:tcPr>
          <w:p w14:paraId="1AB6DC5D" w14:textId="77777777" w:rsidR="006C1EA8" w:rsidRDefault="00570D40">
            <w:r>
              <w:rPr>
                <w:sz w:val="20"/>
              </w:rPr>
              <w:t>13247228</w:t>
            </w:r>
          </w:p>
        </w:tc>
        <w:tc>
          <w:tcPr>
            <w:tcW w:w="720" w:type="dxa"/>
          </w:tcPr>
          <w:p w14:paraId="74309C38" w14:textId="77777777" w:rsidR="006C1EA8" w:rsidRDefault="00570D40">
            <w:pPr>
              <w:jc w:val="right"/>
            </w:pPr>
            <w:r>
              <w:rPr>
                <w:sz w:val="20"/>
              </w:rPr>
              <w:t>-</w:t>
            </w:r>
          </w:p>
        </w:tc>
        <w:tc>
          <w:tcPr>
            <w:tcW w:w="1440" w:type="dxa"/>
          </w:tcPr>
          <w:p w14:paraId="07E618A4" w14:textId="77777777" w:rsidR="006C1EA8" w:rsidRDefault="00570D40">
            <w:pPr>
              <w:jc w:val="right"/>
            </w:pPr>
            <w:r>
              <w:rPr>
                <w:sz w:val="20"/>
              </w:rPr>
              <w:t>-</w:t>
            </w:r>
          </w:p>
        </w:tc>
        <w:tc>
          <w:tcPr>
            <w:tcW w:w="1080" w:type="dxa"/>
          </w:tcPr>
          <w:p w14:paraId="214C0EA4" w14:textId="77777777" w:rsidR="006C1EA8" w:rsidRDefault="00570D40">
            <w:r>
              <w:rPr>
                <w:sz w:val="20"/>
              </w:rPr>
              <w:t>No</w:t>
            </w:r>
          </w:p>
        </w:tc>
        <w:tc>
          <w:tcPr>
            <w:tcW w:w="720" w:type="dxa"/>
          </w:tcPr>
          <w:p w14:paraId="7DDA72DB" w14:textId="77777777" w:rsidR="006C1EA8" w:rsidRDefault="00570D40">
            <w:r>
              <w:rPr>
                <w:sz w:val="20"/>
              </w:rPr>
              <w:t>No</w:t>
            </w:r>
          </w:p>
        </w:tc>
        <w:tc>
          <w:tcPr>
            <w:tcW w:w="1440" w:type="dxa"/>
          </w:tcPr>
          <w:p w14:paraId="40752E20" w14:textId="77777777" w:rsidR="006C1EA8" w:rsidRDefault="00570D40">
            <w:pPr>
              <w:jc w:val="right"/>
            </w:pPr>
            <w:r>
              <w:rPr>
                <w:sz w:val="20"/>
              </w:rPr>
              <w:t>-</w:t>
            </w:r>
          </w:p>
        </w:tc>
      </w:tr>
      <w:tr w:rsidR="006C1EA8" w14:paraId="35AA2C54" w14:textId="77777777">
        <w:tc>
          <w:tcPr>
            <w:tcW w:w="2880" w:type="dxa"/>
          </w:tcPr>
          <w:p w14:paraId="7E7007BF" w14:textId="77777777" w:rsidR="006C1EA8" w:rsidRDefault="00570D40">
            <w:r>
              <w:rPr>
                <w:sz w:val="20"/>
              </w:rPr>
              <w:t>06-036-0100</w:t>
            </w:r>
          </w:p>
        </w:tc>
        <w:tc>
          <w:tcPr>
            <w:tcW w:w="1440" w:type="dxa"/>
          </w:tcPr>
          <w:p w14:paraId="2AE62366" w14:textId="77777777" w:rsidR="006C1EA8" w:rsidRDefault="00570D40">
            <w:r>
              <w:rPr>
                <w:sz w:val="20"/>
              </w:rPr>
              <w:t>Wilkin</w:t>
            </w:r>
          </w:p>
        </w:tc>
        <w:tc>
          <w:tcPr>
            <w:tcW w:w="1440" w:type="dxa"/>
          </w:tcPr>
          <w:p w14:paraId="59E8C104" w14:textId="77777777" w:rsidR="006C1EA8" w:rsidRDefault="00570D40">
            <w:r>
              <w:rPr>
                <w:sz w:val="20"/>
              </w:rPr>
              <w:t>13247236</w:t>
            </w:r>
          </w:p>
        </w:tc>
        <w:tc>
          <w:tcPr>
            <w:tcW w:w="720" w:type="dxa"/>
          </w:tcPr>
          <w:p w14:paraId="5141A2CC" w14:textId="77777777" w:rsidR="006C1EA8" w:rsidRDefault="00570D40">
            <w:pPr>
              <w:jc w:val="right"/>
            </w:pPr>
            <w:r>
              <w:rPr>
                <w:sz w:val="20"/>
              </w:rPr>
              <w:t>-</w:t>
            </w:r>
          </w:p>
        </w:tc>
        <w:tc>
          <w:tcPr>
            <w:tcW w:w="1440" w:type="dxa"/>
          </w:tcPr>
          <w:p w14:paraId="5E0F5EF9" w14:textId="77777777" w:rsidR="006C1EA8" w:rsidRDefault="00570D40">
            <w:pPr>
              <w:jc w:val="right"/>
            </w:pPr>
            <w:r>
              <w:rPr>
                <w:sz w:val="20"/>
              </w:rPr>
              <w:t>-</w:t>
            </w:r>
          </w:p>
        </w:tc>
        <w:tc>
          <w:tcPr>
            <w:tcW w:w="1080" w:type="dxa"/>
          </w:tcPr>
          <w:p w14:paraId="0EBB61C2" w14:textId="77777777" w:rsidR="006C1EA8" w:rsidRDefault="00570D40">
            <w:r>
              <w:rPr>
                <w:sz w:val="20"/>
              </w:rPr>
              <w:t>No</w:t>
            </w:r>
          </w:p>
        </w:tc>
        <w:tc>
          <w:tcPr>
            <w:tcW w:w="720" w:type="dxa"/>
          </w:tcPr>
          <w:p w14:paraId="45A20726" w14:textId="77777777" w:rsidR="006C1EA8" w:rsidRDefault="00570D40">
            <w:r>
              <w:rPr>
                <w:sz w:val="20"/>
              </w:rPr>
              <w:t>No</w:t>
            </w:r>
          </w:p>
        </w:tc>
        <w:tc>
          <w:tcPr>
            <w:tcW w:w="1440" w:type="dxa"/>
          </w:tcPr>
          <w:p w14:paraId="73F91511" w14:textId="77777777" w:rsidR="006C1EA8" w:rsidRDefault="00570D40">
            <w:pPr>
              <w:jc w:val="right"/>
            </w:pPr>
            <w:r>
              <w:rPr>
                <w:sz w:val="20"/>
              </w:rPr>
              <w:t>-</w:t>
            </w:r>
          </w:p>
        </w:tc>
      </w:tr>
      <w:tr w:rsidR="006C1EA8" w14:paraId="246ACC2F" w14:textId="77777777">
        <w:tc>
          <w:tcPr>
            <w:tcW w:w="2880" w:type="dxa"/>
          </w:tcPr>
          <w:p w14:paraId="5C7375CB" w14:textId="77777777" w:rsidR="006C1EA8" w:rsidRDefault="00570D40">
            <w:r>
              <w:rPr>
                <w:sz w:val="20"/>
              </w:rPr>
              <w:t>06-036-0700</w:t>
            </w:r>
          </w:p>
        </w:tc>
        <w:tc>
          <w:tcPr>
            <w:tcW w:w="1440" w:type="dxa"/>
          </w:tcPr>
          <w:p w14:paraId="547AE06F" w14:textId="77777777" w:rsidR="006C1EA8" w:rsidRDefault="00570D40">
            <w:r>
              <w:rPr>
                <w:sz w:val="20"/>
              </w:rPr>
              <w:t>Wilkin</w:t>
            </w:r>
          </w:p>
        </w:tc>
        <w:tc>
          <w:tcPr>
            <w:tcW w:w="1440" w:type="dxa"/>
          </w:tcPr>
          <w:p w14:paraId="0900ED8D" w14:textId="77777777" w:rsidR="006C1EA8" w:rsidRDefault="00570D40">
            <w:r>
              <w:rPr>
                <w:sz w:val="20"/>
              </w:rPr>
              <w:t>13247236</w:t>
            </w:r>
          </w:p>
        </w:tc>
        <w:tc>
          <w:tcPr>
            <w:tcW w:w="720" w:type="dxa"/>
          </w:tcPr>
          <w:p w14:paraId="03A5EAEE" w14:textId="77777777" w:rsidR="006C1EA8" w:rsidRDefault="00570D40">
            <w:pPr>
              <w:jc w:val="right"/>
            </w:pPr>
            <w:r>
              <w:rPr>
                <w:sz w:val="20"/>
              </w:rPr>
              <w:t>-</w:t>
            </w:r>
          </w:p>
        </w:tc>
        <w:tc>
          <w:tcPr>
            <w:tcW w:w="1440" w:type="dxa"/>
          </w:tcPr>
          <w:p w14:paraId="0F32627D" w14:textId="77777777" w:rsidR="006C1EA8" w:rsidRDefault="00570D40">
            <w:pPr>
              <w:jc w:val="right"/>
            </w:pPr>
            <w:r>
              <w:rPr>
                <w:sz w:val="20"/>
              </w:rPr>
              <w:t>-</w:t>
            </w:r>
          </w:p>
        </w:tc>
        <w:tc>
          <w:tcPr>
            <w:tcW w:w="1080" w:type="dxa"/>
          </w:tcPr>
          <w:p w14:paraId="1AF90777" w14:textId="77777777" w:rsidR="006C1EA8" w:rsidRDefault="00570D40">
            <w:r>
              <w:rPr>
                <w:sz w:val="20"/>
              </w:rPr>
              <w:t>No</w:t>
            </w:r>
          </w:p>
        </w:tc>
        <w:tc>
          <w:tcPr>
            <w:tcW w:w="720" w:type="dxa"/>
          </w:tcPr>
          <w:p w14:paraId="5EA02098" w14:textId="77777777" w:rsidR="006C1EA8" w:rsidRDefault="00570D40">
            <w:r>
              <w:rPr>
                <w:sz w:val="20"/>
              </w:rPr>
              <w:t>No</w:t>
            </w:r>
          </w:p>
        </w:tc>
        <w:tc>
          <w:tcPr>
            <w:tcW w:w="1440" w:type="dxa"/>
          </w:tcPr>
          <w:p w14:paraId="400F422F" w14:textId="77777777" w:rsidR="006C1EA8" w:rsidRDefault="00570D40">
            <w:pPr>
              <w:jc w:val="right"/>
            </w:pPr>
            <w:r>
              <w:rPr>
                <w:sz w:val="20"/>
              </w:rPr>
              <w:t>-</w:t>
            </w:r>
          </w:p>
        </w:tc>
      </w:tr>
      <w:tr w:rsidR="006C1EA8" w14:paraId="43906E28" w14:textId="77777777">
        <w:tc>
          <w:tcPr>
            <w:tcW w:w="2880" w:type="dxa"/>
          </w:tcPr>
          <w:p w14:paraId="3027E903" w14:textId="77777777" w:rsidR="006C1EA8" w:rsidRDefault="00570D40">
            <w:r>
              <w:rPr>
                <w:sz w:val="20"/>
              </w:rPr>
              <w:t>06-036-0800</w:t>
            </w:r>
          </w:p>
        </w:tc>
        <w:tc>
          <w:tcPr>
            <w:tcW w:w="1440" w:type="dxa"/>
          </w:tcPr>
          <w:p w14:paraId="0622EBF0" w14:textId="77777777" w:rsidR="006C1EA8" w:rsidRDefault="00570D40">
            <w:r>
              <w:rPr>
                <w:sz w:val="20"/>
              </w:rPr>
              <w:t>Wilkin</w:t>
            </w:r>
          </w:p>
        </w:tc>
        <w:tc>
          <w:tcPr>
            <w:tcW w:w="1440" w:type="dxa"/>
          </w:tcPr>
          <w:p w14:paraId="04C2137C" w14:textId="77777777" w:rsidR="006C1EA8" w:rsidRDefault="00570D40">
            <w:r>
              <w:rPr>
                <w:sz w:val="20"/>
              </w:rPr>
              <w:t>13247236</w:t>
            </w:r>
          </w:p>
        </w:tc>
        <w:tc>
          <w:tcPr>
            <w:tcW w:w="720" w:type="dxa"/>
          </w:tcPr>
          <w:p w14:paraId="24721F7D" w14:textId="77777777" w:rsidR="006C1EA8" w:rsidRDefault="00570D40">
            <w:pPr>
              <w:jc w:val="right"/>
            </w:pPr>
            <w:r>
              <w:rPr>
                <w:sz w:val="20"/>
              </w:rPr>
              <w:t>-</w:t>
            </w:r>
          </w:p>
        </w:tc>
        <w:tc>
          <w:tcPr>
            <w:tcW w:w="1440" w:type="dxa"/>
          </w:tcPr>
          <w:p w14:paraId="492ED507" w14:textId="77777777" w:rsidR="006C1EA8" w:rsidRDefault="00570D40">
            <w:pPr>
              <w:jc w:val="right"/>
            </w:pPr>
            <w:r>
              <w:rPr>
                <w:sz w:val="20"/>
              </w:rPr>
              <w:t>-</w:t>
            </w:r>
          </w:p>
        </w:tc>
        <w:tc>
          <w:tcPr>
            <w:tcW w:w="1080" w:type="dxa"/>
          </w:tcPr>
          <w:p w14:paraId="24AF467C" w14:textId="77777777" w:rsidR="006C1EA8" w:rsidRDefault="00570D40">
            <w:r>
              <w:rPr>
                <w:sz w:val="20"/>
              </w:rPr>
              <w:t>No</w:t>
            </w:r>
          </w:p>
        </w:tc>
        <w:tc>
          <w:tcPr>
            <w:tcW w:w="720" w:type="dxa"/>
          </w:tcPr>
          <w:p w14:paraId="732FCDD3" w14:textId="77777777" w:rsidR="006C1EA8" w:rsidRDefault="00570D40">
            <w:r>
              <w:rPr>
                <w:sz w:val="20"/>
              </w:rPr>
              <w:t>No</w:t>
            </w:r>
          </w:p>
        </w:tc>
        <w:tc>
          <w:tcPr>
            <w:tcW w:w="1440" w:type="dxa"/>
          </w:tcPr>
          <w:p w14:paraId="0BF7FC22" w14:textId="77777777" w:rsidR="006C1EA8" w:rsidRDefault="00570D40">
            <w:pPr>
              <w:jc w:val="right"/>
            </w:pPr>
            <w:r>
              <w:rPr>
                <w:sz w:val="20"/>
              </w:rPr>
              <w:t>-</w:t>
            </w:r>
          </w:p>
        </w:tc>
      </w:tr>
      <w:tr w:rsidR="006C1EA8" w14:paraId="0783A2AE" w14:textId="77777777">
        <w:tc>
          <w:tcPr>
            <w:tcW w:w="2880" w:type="dxa"/>
          </w:tcPr>
          <w:p w14:paraId="16DECB27" w14:textId="77777777" w:rsidR="006C1EA8" w:rsidRDefault="00570D40">
            <w:r>
              <w:rPr>
                <w:sz w:val="20"/>
              </w:rPr>
              <w:t>06-036-0900</w:t>
            </w:r>
          </w:p>
        </w:tc>
        <w:tc>
          <w:tcPr>
            <w:tcW w:w="1440" w:type="dxa"/>
          </w:tcPr>
          <w:p w14:paraId="7C2449BE" w14:textId="77777777" w:rsidR="006C1EA8" w:rsidRDefault="00570D40">
            <w:r>
              <w:rPr>
                <w:sz w:val="20"/>
              </w:rPr>
              <w:t>Wilkin</w:t>
            </w:r>
          </w:p>
        </w:tc>
        <w:tc>
          <w:tcPr>
            <w:tcW w:w="1440" w:type="dxa"/>
          </w:tcPr>
          <w:p w14:paraId="172DEF2B" w14:textId="77777777" w:rsidR="006C1EA8" w:rsidRDefault="00570D40">
            <w:r>
              <w:rPr>
                <w:sz w:val="20"/>
              </w:rPr>
              <w:t>13247236</w:t>
            </w:r>
          </w:p>
        </w:tc>
        <w:tc>
          <w:tcPr>
            <w:tcW w:w="720" w:type="dxa"/>
          </w:tcPr>
          <w:p w14:paraId="583D02E3" w14:textId="77777777" w:rsidR="006C1EA8" w:rsidRDefault="00570D40">
            <w:pPr>
              <w:jc w:val="right"/>
            </w:pPr>
            <w:r>
              <w:rPr>
                <w:sz w:val="20"/>
              </w:rPr>
              <w:t>-</w:t>
            </w:r>
          </w:p>
        </w:tc>
        <w:tc>
          <w:tcPr>
            <w:tcW w:w="1440" w:type="dxa"/>
          </w:tcPr>
          <w:p w14:paraId="37A49622" w14:textId="77777777" w:rsidR="006C1EA8" w:rsidRDefault="00570D40">
            <w:pPr>
              <w:jc w:val="right"/>
            </w:pPr>
            <w:r>
              <w:rPr>
                <w:sz w:val="20"/>
              </w:rPr>
              <w:t>-</w:t>
            </w:r>
          </w:p>
        </w:tc>
        <w:tc>
          <w:tcPr>
            <w:tcW w:w="1080" w:type="dxa"/>
          </w:tcPr>
          <w:p w14:paraId="40205DC2" w14:textId="77777777" w:rsidR="006C1EA8" w:rsidRDefault="00570D40">
            <w:r>
              <w:rPr>
                <w:sz w:val="20"/>
              </w:rPr>
              <w:t>No</w:t>
            </w:r>
          </w:p>
        </w:tc>
        <w:tc>
          <w:tcPr>
            <w:tcW w:w="720" w:type="dxa"/>
          </w:tcPr>
          <w:p w14:paraId="34B9B94A" w14:textId="77777777" w:rsidR="006C1EA8" w:rsidRDefault="00570D40">
            <w:r>
              <w:rPr>
                <w:sz w:val="20"/>
              </w:rPr>
              <w:t>No</w:t>
            </w:r>
          </w:p>
        </w:tc>
        <w:tc>
          <w:tcPr>
            <w:tcW w:w="1440" w:type="dxa"/>
          </w:tcPr>
          <w:p w14:paraId="54060F3E" w14:textId="77777777" w:rsidR="006C1EA8" w:rsidRDefault="00570D40">
            <w:pPr>
              <w:jc w:val="right"/>
            </w:pPr>
            <w:r>
              <w:rPr>
                <w:sz w:val="20"/>
              </w:rPr>
              <w:t>-</w:t>
            </w:r>
          </w:p>
        </w:tc>
      </w:tr>
      <w:tr w:rsidR="006C1EA8" w14:paraId="60EF6126" w14:textId="77777777">
        <w:tc>
          <w:tcPr>
            <w:tcW w:w="2880" w:type="dxa"/>
          </w:tcPr>
          <w:p w14:paraId="6004A8ED" w14:textId="77777777" w:rsidR="006C1EA8" w:rsidRDefault="00570D40">
            <w:r>
              <w:rPr>
                <w:sz w:val="20"/>
              </w:rPr>
              <w:t>06-036-1100</w:t>
            </w:r>
          </w:p>
        </w:tc>
        <w:tc>
          <w:tcPr>
            <w:tcW w:w="1440" w:type="dxa"/>
          </w:tcPr>
          <w:p w14:paraId="2DD18363" w14:textId="77777777" w:rsidR="006C1EA8" w:rsidRDefault="00570D40">
            <w:r>
              <w:rPr>
                <w:sz w:val="20"/>
              </w:rPr>
              <w:t>Wilkin</w:t>
            </w:r>
          </w:p>
        </w:tc>
        <w:tc>
          <w:tcPr>
            <w:tcW w:w="1440" w:type="dxa"/>
          </w:tcPr>
          <w:p w14:paraId="59AA2708" w14:textId="77777777" w:rsidR="006C1EA8" w:rsidRDefault="00570D40">
            <w:r>
              <w:rPr>
                <w:sz w:val="20"/>
              </w:rPr>
              <w:t>13247236</w:t>
            </w:r>
          </w:p>
        </w:tc>
        <w:tc>
          <w:tcPr>
            <w:tcW w:w="720" w:type="dxa"/>
          </w:tcPr>
          <w:p w14:paraId="6FA85557" w14:textId="77777777" w:rsidR="006C1EA8" w:rsidRDefault="00570D40">
            <w:pPr>
              <w:jc w:val="right"/>
            </w:pPr>
            <w:r>
              <w:rPr>
                <w:sz w:val="20"/>
              </w:rPr>
              <w:t>-</w:t>
            </w:r>
          </w:p>
        </w:tc>
        <w:tc>
          <w:tcPr>
            <w:tcW w:w="1440" w:type="dxa"/>
          </w:tcPr>
          <w:p w14:paraId="27DED8FA" w14:textId="77777777" w:rsidR="006C1EA8" w:rsidRDefault="00570D40">
            <w:pPr>
              <w:jc w:val="right"/>
            </w:pPr>
            <w:r>
              <w:rPr>
                <w:sz w:val="20"/>
              </w:rPr>
              <w:t>-</w:t>
            </w:r>
          </w:p>
        </w:tc>
        <w:tc>
          <w:tcPr>
            <w:tcW w:w="1080" w:type="dxa"/>
          </w:tcPr>
          <w:p w14:paraId="2B36B7BA" w14:textId="77777777" w:rsidR="006C1EA8" w:rsidRDefault="00570D40">
            <w:r>
              <w:rPr>
                <w:sz w:val="20"/>
              </w:rPr>
              <w:t>No</w:t>
            </w:r>
          </w:p>
        </w:tc>
        <w:tc>
          <w:tcPr>
            <w:tcW w:w="720" w:type="dxa"/>
          </w:tcPr>
          <w:p w14:paraId="6D332A4B" w14:textId="77777777" w:rsidR="006C1EA8" w:rsidRDefault="00570D40">
            <w:r>
              <w:rPr>
                <w:sz w:val="20"/>
              </w:rPr>
              <w:t>No</w:t>
            </w:r>
          </w:p>
        </w:tc>
        <w:tc>
          <w:tcPr>
            <w:tcW w:w="1440" w:type="dxa"/>
          </w:tcPr>
          <w:p w14:paraId="5EEA6346" w14:textId="77777777" w:rsidR="006C1EA8" w:rsidRDefault="00570D40">
            <w:pPr>
              <w:jc w:val="right"/>
            </w:pPr>
            <w:r>
              <w:rPr>
                <w:sz w:val="20"/>
              </w:rPr>
              <w:t>-</w:t>
            </w:r>
          </w:p>
        </w:tc>
      </w:tr>
      <w:tr w:rsidR="006C1EA8" w14:paraId="5A1D6C93" w14:textId="77777777">
        <w:tc>
          <w:tcPr>
            <w:tcW w:w="2880" w:type="dxa"/>
          </w:tcPr>
          <w:p w14:paraId="5A6EDE26" w14:textId="77777777" w:rsidR="006C1EA8" w:rsidRDefault="00570D40">
            <w:r>
              <w:rPr>
                <w:sz w:val="20"/>
              </w:rPr>
              <w:t>06-036-1200</w:t>
            </w:r>
          </w:p>
        </w:tc>
        <w:tc>
          <w:tcPr>
            <w:tcW w:w="1440" w:type="dxa"/>
          </w:tcPr>
          <w:p w14:paraId="6A4D2E7F" w14:textId="77777777" w:rsidR="006C1EA8" w:rsidRDefault="00570D40">
            <w:r>
              <w:rPr>
                <w:sz w:val="20"/>
              </w:rPr>
              <w:t>Wilkin</w:t>
            </w:r>
          </w:p>
        </w:tc>
        <w:tc>
          <w:tcPr>
            <w:tcW w:w="1440" w:type="dxa"/>
          </w:tcPr>
          <w:p w14:paraId="2DFD9E0C" w14:textId="77777777" w:rsidR="006C1EA8" w:rsidRDefault="00570D40">
            <w:r>
              <w:rPr>
                <w:sz w:val="20"/>
              </w:rPr>
              <w:t>13247236</w:t>
            </w:r>
          </w:p>
        </w:tc>
        <w:tc>
          <w:tcPr>
            <w:tcW w:w="720" w:type="dxa"/>
          </w:tcPr>
          <w:p w14:paraId="75A4F904" w14:textId="77777777" w:rsidR="006C1EA8" w:rsidRDefault="00570D40">
            <w:pPr>
              <w:jc w:val="right"/>
            </w:pPr>
            <w:r>
              <w:rPr>
                <w:sz w:val="20"/>
              </w:rPr>
              <w:t>-</w:t>
            </w:r>
          </w:p>
        </w:tc>
        <w:tc>
          <w:tcPr>
            <w:tcW w:w="1440" w:type="dxa"/>
          </w:tcPr>
          <w:p w14:paraId="54F1F34E" w14:textId="77777777" w:rsidR="006C1EA8" w:rsidRDefault="00570D40">
            <w:pPr>
              <w:jc w:val="right"/>
            </w:pPr>
            <w:r>
              <w:rPr>
                <w:sz w:val="20"/>
              </w:rPr>
              <w:t>-</w:t>
            </w:r>
          </w:p>
        </w:tc>
        <w:tc>
          <w:tcPr>
            <w:tcW w:w="1080" w:type="dxa"/>
          </w:tcPr>
          <w:p w14:paraId="610FE40E" w14:textId="77777777" w:rsidR="006C1EA8" w:rsidRDefault="00570D40">
            <w:r>
              <w:rPr>
                <w:sz w:val="20"/>
              </w:rPr>
              <w:t>No</w:t>
            </w:r>
          </w:p>
        </w:tc>
        <w:tc>
          <w:tcPr>
            <w:tcW w:w="720" w:type="dxa"/>
          </w:tcPr>
          <w:p w14:paraId="39ACDC6E" w14:textId="77777777" w:rsidR="006C1EA8" w:rsidRDefault="00570D40">
            <w:r>
              <w:rPr>
                <w:sz w:val="20"/>
              </w:rPr>
              <w:t>No</w:t>
            </w:r>
          </w:p>
        </w:tc>
        <w:tc>
          <w:tcPr>
            <w:tcW w:w="1440" w:type="dxa"/>
          </w:tcPr>
          <w:p w14:paraId="37913EA7" w14:textId="77777777" w:rsidR="006C1EA8" w:rsidRDefault="00570D40">
            <w:pPr>
              <w:jc w:val="right"/>
            </w:pPr>
            <w:r>
              <w:rPr>
                <w:sz w:val="20"/>
              </w:rPr>
              <w:t>-</w:t>
            </w:r>
          </w:p>
        </w:tc>
      </w:tr>
      <w:tr w:rsidR="006C1EA8" w14:paraId="13851872" w14:textId="77777777">
        <w:tc>
          <w:tcPr>
            <w:tcW w:w="2880" w:type="dxa"/>
          </w:tcPr>
          <w:p w14:paraId="35DB306D" w14:textId="77777777" w:rsidR="006C1EA8" w:rsidRDefault="00570D40">
            <w:r>
              <w:rPr>
                <w:sz w:val="20"/>
              </w:rPr>
              <w:t>20-031-0300</w:t>
            </w:r>
          </w:p>
        </w:tc>
        <w:tc>
          <w:tcPr>
            <w:tcW w:w="1440" w:type="dxa"/>
          </w:tcPr>
          <w:p w14:paraId="34DD8417" w14:textId="77777777" w:rsidR="006C1EA8" w:rsidRDefault="00570D40">
            <w:r>
              <w:rPr>
                <w:sz w:val="20"/>
              </w:rPr>
              <w:t>Wilkin</w:t>
            </w:r>
          </w:p>
        </w:tc>
        <w:tc>
          <w:tcPr>
            <w:tcW w:w="1440" w:type="dxa"/>
          </w:tcPr>
          <w:p w14:paraId="31212C91" w14:textId="77777777" w:rsidR="006C1EA8" w:rsidRDefault="00570D40">
            <w:r>
              <w:rPr>
                <w:sz w:val="20"/>
              </w:rPr>
              <w:t>13246231</w:t>
            </w:r>
          </w:p>
        </w:tc>
        <w:tc>
          <w:tcPr>
            <w:tcW w:w="720" w:type="dxa"/>
          </w:tcPr>
          <w:p w14:paraId="60B771B8" w14:textId="77777777" w:rsidR="006C1EA8" w:rsidRDefault="00570D40">
            <w:pPr>
              <w:jc w:val="right"/>
            </w:pPr>
            <w:r>
              <w:rPr>
                <w:sz w:val="20"/>
              </w:rPr>
              <w:t>-</w:t>
            </w:r>
          </w:p>
        </w:tc>
        <w:tc>
          <w:tcPr>
            <w:tcW w:w="1440" w:type="dxa"/>
          </w:tcPr>
          <w:p w14:paraId="78927EC6" w14:textId="77777777" w:rsidR="006C1EA8" w:rsidRDefault="00570D40">
            <w:pPr>
              <w:jc w:val="right"/>
            </w:pPr>
            <w:r>
              <w:rPr>
                <w:sz w:val="20"/>
              </w:rPr>
              <w:t>-</w:t>
            </w:r>
          </w:p>
        </w:tc>
        <w:tc>
          <w:tcPr>
            <w:tcW w:w="1080" w:type="dxa"/>
          </w:tcPr>
          <w:p w14:paraId="27167774" w14:textId="77777777" w:rsidR="006C1EA8" w:rsidRDefault="00570D40">
            <w:r>
              <w:rPr>
                <w:sz w:val="20"/>
              </w:rPr>
              <w:t>No</w:t>
            </w:r>
          </w:p>
        </w:tc>
        <w:tc>
          <w:tcPr>
            <w:tcW w:w="720" w:type="dxa"/>
          </w:tcPr>
          <w:p w14:paraId="23F16AFE" w14:textId="77777777" w:rsidR="006C1EA8" w:rsidRDefault="00570D40">
            <w:r>
              <w:rPr>
                <w:sz w:val="20"/>
              </w:rPr>
              <w:t>No</w:t>
            </w:r>
          </w:p>
        </w:tc>
        <w:tc>
          <w:tcPr>
            <w:tcW w:w="1440" w:type="dxa"/>
          </w:tcPr>
          <w:p w14:paraId="7FA2618B" w14:textId="77777777" w:rsidR="006C1EA8" w:rsidRDefault="00570D40">
            <w:pPr>
              <w:jc w:val="right"/>
            </w:pPr>
            <w:r>
              <w:rPr>
                <w:sz w:val="20"/>
              </w:rPr>
              <w:t>-</w:t>
            </w:r>
          </w:p>
        </w:tc>
      </w:tr>
      <w:tr w:rsidR="006C1EA8" w14:paraId="502E09AA" w14:textId="77777777">
        <w:tc>
          <w:tcPr>
            <w:tcW w:w="2880" w:type="dxa"/>
          </w:tcPr>
          <w:p w14:paraId="74078622" w14:textId="77777777" w:rsidR="006C1EA8" w:rsidRDefault="00570D40">
            <w:r>
              <w:rPr>
                <w:sz w:val="20"/>
              </w:rPr>
              <w:t>25-005-0010</w:t>
            </w:r>
          </w:p>
        </w:tc>
        <w:tc>
          <w:tcPr>
            <w:tcW w:w="1440" w:type="dxa"/>
          </w:tcPr>
          <w:p w14:paraId="5FB1B372" w14:textId="77777777" w:rsidR="006C1EA8" w:rsidRDefault="00570D40">
            <w:r>
              <w:rPr>
                <w:sz w:val="20"/>
              </w:rPr>
              <w:t>Wilkin</w:t>
            </w:r>
          </w:p>
        </w:tc>
        <w:tc>
          <w:tcPr>
            <w:tcW w:w="1440" w:type="dxa"/>
          </w:tcPr>
          <w:p w14:paraId="3F3E083C" w14:textId="77777777" w:rsidR="006C1EA8" w:rsidRDefault="00570D40">
            <w:r>
              <w:rPr>
                <w:sz w:val="20"/>
              </w:rPr>
              <w:t>13146205</w:t>
            </w:r>
          </w:p>
        </w:tc>
        <w:tc>
          <w:tcPr>
            <w:tcW w:w="720" w:type="dxa"/>
          </w:tcPr>
          <w:p w14:paraId="49CECE3F" w14:textId="77777777" w:rsidR="006C1EA8" w:rsidRDefault="00570D40">
            <w:pPr>
              <w:jc w:val="right"/>
            </w:pPr>
            <w:r>
              <w:rPr>
                <w:sz w:val="20"/>
              </w:rPr>
              <w:t>-</w:t>
            </w:r>
          </w:p>
        </w:tc>
        <w:tc>
          <w:tcPr>
            <w:tcW w:w="1440" w:type="dxa"/>
          </w:tcPr>
          <w:p w14:paraId="1DCB28AC" w14:textId="77777777" w:rsidR="006C1EA8" w:rsidRDefault="00570D40">
            <w:pPr>
              <w:jc w:val="right"/>
            </w:pPr>
            <w:r>
              <w:rPr>
                <w:sz w:val="20"/>
              </w:rPr>
              <w:t>-</w:t>
            </w:r>
          </w:p>
        </w:tc>
        <w:tc>
          <w:tcPr>
            <w:tcW w:w="1080" w:type="dxa"/>
          </w:tcPr>
          <w:p w14:paraId="15E40389" w14:textId="77777777" w:rsidR="006C1EA8" w:rsidRDefault="00570D40">
            <w:r>
              <w:rPr>
                <w:sz w:val="20"/>
              </w:rPr>
              <w:t>No</w:t>
            </w:r>
          </w:p>
        </w:tc>
        <w:tc>
          <w:tcPr>
            <w:tcW w:w="720" w:type="dxa"/>
          </w:tcPr>
          <w:p w14:paraId="67686952" w14:textId="77777777" w:rsidR="006C1EA8" w:rsidRDefault="00570D40">
            <w:r>
              <w:rPr>
                <w:sz w:val="20"/>
              </w:rPr>
              <w:t>No</w:t>
            </w:r>
          </w:p>
        </w:tc>
        <w:tc>
          <w:tcPr>
            <w:tcW w:w="1440" w:type="dxa"/>
          </w:tcPr>
          <w:p w14:paraId="2B9D64BA" w14:textId="77777777" w:rsidR="006C1EA8" w:rsidRDefault="00570D40">
            <w:pPr>
              <w:jc w:val="right"/>
            </w:pPr>
            <w:r>
              <w:rPr>
                <w:sz w:val="20"/>
              </w:rPr>
              <w:t>-</w:t>
            </w:r>
          </w:p>
        </w:tc>
      </w:tr>
      <w:tr w:rsidR="006C1EA8" w14:paraId="2EE6492D" w14:textId="77777777">
        <w:tc>
          <w:tcPr>
            <w:tcW w:w="2880" w:type="dxa"/>
          </w:tcPr>
          <w:p w14:paraId="11358D49" w14:textId="77777777" w:rsidR="006C1EA8" w:rsidRDefault="00570D40">
            <w:r>
              <w:rPr>
                <w:sz w:val="20"/>
              </w:rPr>
              <w:t>25-005-0015</w:t>
            </w:r>
          </w:p>
        </w:tc>
        <w:tc>
          <w:tcPr>
            <w:tcW w:w="1440" w:type="dxa"/>
          </w:tcPr>
          <w:p w14:paraId="4E79EAC8" w14:textId="77777777" w:rsidR="006C1EA8" w:rsidRDefault="00570D40">
            <w:r>
              <w:rPr>
                <w:sz w:val="20"/>
              </w:rPr>
              <w:t>Wilkin</w:t>
            </w:r>
          </w:p>
        </w:tc>
        <w:tc>
          <w:tcPr>
            <w:tcW w:w="1440" w:type="dxa"/>
          </w:tcPr>
          <w:p w14:paraId="3630DC83" w14:textId="77777777" w:rsidR="006C1EA8" w:rsidRDefault="00570D40">
            <w:r>
              <w:rPr>
                <w:sz w:val="20"/>
              </w:rPr>
              <w:t>13146205</w:t>
            </w:r>
          </w:p>
        </w:tc>
        <w:tc>
          <w:tcPr>
            <w:tcW w:w="720" w:type="dxa"/>
          </w:tcPr>
          <w:p w14:paraId="0B886FF9" w14:textId="77777777" w:rsidR="006C1EA8" w:rsidRDefault="00570D40">
            <w:pPr>
              <w:jc w:val="right"/>
            </w:pPr>
            <w:r>
              <w:rPr>
                <w:sz w:val="20"/>
              </w:rPr>
              <w:t>-</w:t>
            </w:r>
          </w:p>
        </w:tc>
        <w:tc>
          <w:tcPr>
            <w:tcW w:w="1440" w:type="dxa"/>
          </w:tcPr>
          <w:p w14:paraId="0C3C69E5" w14:textId="77777777" w:rsidR="006C1EA8" w:rsidRDefault="00570D40">
            <w:pPr>
              <w:jc w:val="right"/>
            </w:pPr>
            <w:r>
              <w:rPr>
                <w:sz w:val="20"/>
              </w:rPr>
              <w:t>-</w:t>
            </w:r>
          </w:p>
        </w:tc>
        <w:tc>
          <w:tcPr>
            <w:tcW w:w="1080" w:type="dxa"/>
          </w:tcPr>
          <w:p w14:paraId="04B71FC8" w14:textId="77777777" w:rsidR="006C1EA8" w:rsidRDefault="00570D40">
            <w:r>
              <w:rPr>
                <w:sz w:val="20"/>
              </w:rPr>
              <w:t>No</w:t>
            </w:r>
          </w:p>
        </w:tc>
        <w:tc>
          <w:tcPr>
            <w:tcW w:w="720" w:type="dxa"/>
          </w:tcPr>
          <w:p w14:paraId="004AE7DE" w14:textId="77777777" w:rsidR="006C1EA8" w:rsidRDefault="00570D40">
            <w:r>
              <w:rPr>
                <w:sz w:val="20"/>
              </w:rPr>
              <w:t>No</w:t>
            </w:r>
          </w:p>
        </w:tc>
        <w:tc>
          <w:tcPr>
            <w:tcW w:w="1440" w:type="dxa"/>
          </w:tcPr>
          <w:p w14:paraId="54ADE991" w14:textId="77777777" w:rsidR="006C1EA8" w:rsidRDefault="00570D40">
            <w:pPr>
              <w:jc w:val="right"/>
            </w:pPr>
            <w:r>
              <w:rPr>
                <w:sz w:val="20"/>
              </w:rPr>
              <w:t>-</w:t>
            </w:r>
          </w:p>
        </w:tc>
      </w:tr>
      <w:tr w:rsidR="006C1EA8" w14:paraId="527912AC" w14:textId="77777777">
        <w:tc>
          <w:tcPr>
            <w:tcW w:w="2880" w:type="dxa"/>
          </w:tcPr>
          <w:p w14:paraId="539221FB" w14:textId="77777777" w:rsidR="006C1EA8" w:rsidRDefault="00570D40">
            <w:r>
              <w:rPr>
                <w:sz w:val="20"/>
              </w:rPr>
              <w:t>25-005-0020</w:t>
            </w:r>
          </w:p>
        </w:tc>
        <w:tc>
          <w:tcPr>
            <w:tcW w:w="1440" w:type="dxa"/>
          </w:tcPr>
          <w:p w14:paraId="282E83D6" w14:textId="77777777" w:rsidR="006C1EA8" w:rsidRDefault="00570D40">
            <w:r>
              <w:rPr>
                <w:sz w:val="20"/>
              </w:rPr>
              <w:t>Wilkin</w:t>
            </w:r>
          </w:p>
        </w:tc>
        <w:tc>
          <w:tcPr>
            <w:tcW w:w="1440" w:type="dxa"/>
          </w:tcPr>
          <w:p w14:paraId="1B846091" w14:textId="77777777" w:rsidR="006C1EA8" w:rsidRDefault="00570D40">
            <w:r>
              <w:rPr>
                <w:sz w:val="20"/>
              </w:rPr>
              <w:t>13146205</w:t>
            </w:r>
          </w:p>
        </w:tc>
        <w:tc>
          <w:tcPr>
            <w:tcW w:w="720" w:type="dxa"/>
          </w:tcPr>
          <w:p w14:paraId="40795A84" w14:textId="77777777" w:rsidR="006C1EA8" w:rsidRDefault="00570D40">
            <w:pPr>
              <w:jc w:val="right"/>
            </w:pPr>
            <w:r>
              <w:rPr>
                <w:sz w:val="20"/>
              </w:rPr>
              <w:t>-</w:t>
            </w:r>
          </w:p>
        </w:tc>
        <w:tc>
          <w:tcPr>
            <w:tcW w:w="1440" w:type="dxa"/>
          </w:tcPr>
          <w:p w14:paraId="0A924A81" w14:textId="77777777" w:rsidR="006C1EA8" w:rsidRDefault="00570D40">
            <w:pPr>
              <w:jc w:val="right"/>
            </w:pPr>
            <w:r>
              <w:rPr>
                <w:sz w:val="20"/>
              </w:rPr>
              <w:t>-</w:t>
            </w:r>
          </w:p>
        </w:tc>
        <w:tc>
          <w:tcPr>
            <w:tcW w:w="1080" w:type="dxa"/>
          </w:tcPr>
          <w:p w14:paraId="2940F475" w14:textId="77777777" w:rsidR="006C1EA8" w:rsidRDefault="00570D40">
            <w:r>
              <w:rPr>
                <w:sz w:val="20"/>
              </w:rPr>
              <w:t>No</w:t>
            </w:r>
          </w:p>
        </w:tc>
        <w:tc>
          <w:tcPr>
            <w:tcW w:w="720" w:type="dxa"/>
          </w:tcPr>
          <w:p w14:paraId="3BEEEBD2" w14:textId="77777777" w:rsidR="006C1EA8" w:rsidRDefault="00570D40">
            <w:r>
              <w:rPr>
                <w:sz w:val="20"/>
              </w:rPr>
              <w:t>No</w:t>
            </w:r>
          </w:p>
        </w:tc>
        <w:tc>
          <w:tcPr>
            <w:tcW w:w="1440" w:type="dxa"/>
          </w:tcPr>
          <w:p w14:paraId="57D99D6C" w14:textId="77777777" w:rsidR="006C1EA8" w:rsidRDefault="00570D40">
            <w:pPr>
              <w:jc w:val="right"/>
            </w:pPr>
            <w:r>
              <w:rPr>
                <w:sz w:val="20"/>
              </w:rPr>
              <w:t>-</w:t>
            </w:r>
          </w:p>
        </w:tc>
      </w:tr>
      <w:tr w:rsidR="006C1EA8" w14:paraId="7D1D4516" w14:textId="77777777">
        <w:tc>
          <w:tcPr>
            <w:tcW w:w="2880" w:type="dxa"/>
          </w:tcPr>
          <w:p w14:paraId="09CE338B" w14:textId="77777777" w:rsidR="006C1EA8" w:rsidRDefault="00570D40">
            <w:r>
              <w:rPr>
                <w:sz w:val="20"/>
              </w:rPr>
              <w:t>25-050-0190</w:t>
            </w:r>
          </w:p>
        </w:tc>
        <w:tc>
          <w:tcPr>
            <w:tcW w:w="1440" w:type="dxa"/>
          </w:tcPr>
          <w:p w14:paraId="469C13EB" w14:textId="77777777" w:rsidR="006C1EA8" w:rsidRDefault="00570D40">
            <w:r>
              <w:rPr>
                <w:sz w:val="20"/>
              </w:rPr>
              <w:t>Wilkin</w:t>
            </w:r>
          </w:p>
        </w:tc>
        <w:tc>
          <w:tcPr>
            <w:tcW w:w="1440" w:type="dxa"/>
          </w:tcPr>
          <w:p w14:paraId="6CB4EF97" w14:textId="77777777" w:rsidR="006C1EA8" w:rsidRDefault="00570D40">
            <w:r>
              <w:rPr>
                <w:sz w:val="20"/>
              </w:rPr>
              <w:t>13146205</w:t>
            </w:r>
          </w:p>
        </w:tc>
        <w:tc>
          <w:tcPr>
            <w:tcW w:w="720" w:type="dxa"/>
          </w:tcPr>
          <w:p w14:paraId="74587029" w14:textId="77777777" w:rsidR="006C1EA8" w:rsidRDefault="00570D40">
            <w:pPr>
              <w:jc w:val="right"/>
            </w:pPr>
            <w:r>
              <w:rPr>
                <w:sz w:val="20"/>
              </w:rPr>
              <w:t>-</w:t>
            </w:r>
          </w:p>
        </w:tc>
        <w:tc>
          <w:tcPr>
            <w:tcW w:w="1440" w:type="dxa"/>
          </w:tcPr>
          <w:p w14:paraId="7FD3BBEB" w14:textId="77777777" w:rsidR="006C1EA8" w:rsidRDefault="00570D40">
            <w:pPr>
              <w:jc w:val="right"/>
            </w:pPr>
            <w:r>
              <w:rPr>
                <w:sz w:val="20"/>
              </w:rPr>
              <w:t>-</w:t>
            </w:r>
          </w:p>
        </w:tc>
        <w:tc>
          <w:tcPr>
            <w:tcW w:w="1080" w:type="dxa"/>
          </w:tcPr>
          <w:p w14:paraId="78DD1D47" w14:textId="77777777" w:rsidR="006C1EA8" w:rsidRDefault="00570D40">
            <w:r>
              <w:rPr>
                <w:sz w:val="20"/>
              </w:rPr>
              <w:t>No</w:t>
            </w:r>
          </w:p>
        </w:tc>
        <w:tc>
          <w:tcPr>
            <w:tcW w:w="720" w:type="dxa"/>
          </w:tcPr>
          <w:p w14:paraId="55B9372F" w14:textId="77777777" w:rsidR="006C1EA8" w:rsidRDefault="00570D40">
            <w:r>
              <w:rPr>
                <w:sz w:val="20"/>
              </w:rPr>
              <w:t>No</w:t>
            </w:r>
          </w:p>
        </w:tc>
        <w:tc>
          <w:tcPr>
            <w:tcW w:w="1440" w:type="dxa"/>
          </w:tcPr>
          <w:p w14:paraId="3D86F2CC" w14:textId="77777777" w:rsidR="006C1EA8" w:rsidRDefault="00570D40">
            <w:pPr>
              <w:jc w:val="right"/>
            </w:pPr>
            <w:r>
              <w:rPr>
                <w:sz w:val="20"/>
              </w:rPr>
              <w:t>-</w:t>
            </w:r>
          </w:p>
        </w:tc>
      </w:tr>
      <w:tr w:rsidR="006C1EA8" w14:paraId="3A0B8A49" w14:textId="77777777">
        <w:tc>
          <w:tcPr>
            <w:tcW w:w="2880" w:type="dxa"/>
          </w:tcPr>
          <w:p w14:paraId="66F05A0C" w14:textId="77777777" w:rsidR="006C1EA8" w:rsidRDefault="00570D40">
            <w:r>
              <w:rPr>
                <w:sz w:val="20"/>
              </w:rPr>
              <w:t>25-991-0010</w:t>
            </w:r>
          </w:p>
        </w:tc>
        <w:tc>
          <w:tcPr>
            <w:tcW w:w="1440" w:type="dxa"/>
          </w:tcPr>
          <w:p w14:paraId="2DBB5E58" w14:textId="77777777" w:rsidR="006C1EA8" w:rsidRDefault="00570D40">
            <w:r>
              <w:rPr>
                <w:sz w:val="20"/>
              </w:rPr>
              <w:t>Wilkin</w:t>
            </w:r>
          </w:p>
        </w:tc>
        <w:tc>
          <w:tcPr>
            <w:tcW w:w="1440" w:type="dxa"/>
          </w:tcPr>
          <w:p w14:paraId="081F2399" w14:textId="77777777" w:rsidR="006C1EA8" w:rsidRDefault="00570D40">
            <w:r>
              <w:rPr>
                <w:sz w:val="20"/>
              </w:rPr>
              <w:t>13146205</w:t>
            </w:r>
          </w:p>
        </w:tc>
        <w:tc>
          <w:tcPr>
            <w:tcW w:w="720" w:type="dxa"/>
          </w:tcPr>
          <w:p w14:paraId="2DA55EF4" w14:textId="77777777" w:rsidR="006C1EA8" w:rsidRDefault="00570D40">
            <w:pPr>
              <w:jc w:val="right"/>
            </w:pPr>
            <w:r>
              <w:rPr>
                <w:sz w:val="20"/>
              </w:rPr>
              <w:t>-</w:t>
            </w:r>
          </w:p>
        </w:tc>
        <w:tc>
          <w:tcPr>
            <w:tcW w:w="1440" w:type="dxa"/>
          </w:tcPr>
          <w:p w14:paraId="3C387D39" w14:textId="77777777" w:rsidR="006C1EA8" w:rsidRDefault="00570D40">
            <w:pPr>
              <w:jc w:val="right"/>
            </w:pPr>
            <w:r>
              <w:rPr>
                <w:sz w:val="20"/>
              </w:rPr>
              <w:t>-</w:t>
            </w:r>
          </w:p>
        </w:tc>
        <w:tc>
          <w:tcPr>
            <w:tcW w:w="1080" w:type="dxa"/>
          </w:tcPr>
          <w:p w14:paraId="5E28D197" w14:textId="77777777" w:rsidR="006C1EA8" w:rsidRDefault="00570D40">
            <w:r>
              <w:rPr>
                <w:sz w:val="20"/>
              </w:rPr>
              <w:t>No</w:t>
            </w:r>
          </w:p>
        </w:tc>
        <w:tc>
          <w:tcPr>
            <w:tcW w:w="720" w:type="dxa"/>
          </w:tcPr>
          <w:p w14:paraId="5EFD7E8C" w14:textId="77777777" w:rsidR="006C1EA8" w:rsidRDefault="00570D40">
            <w:r>
              <w:rPr>
                <w:sz w:val="20"/>
              </w:rPr>
              <w:t>No</w:t>
            </w:r>
          </w:p>
        </w:tc>
        <w:tc>
          <w:tcPr>
            <w:tcW w:w="1440" w:type="dxa"/>
          </w:tcPr>
          <w:p w14:paraId="3DECA1E4" w14:textId="77777777" w:rsidR="006C1EA8" w:rsidRDefault="00570D40">
            <w:pPr>
              <w:jc w:val="right"/>
            </w:pPr>
            <w:r>
              <w:rPr>
                <w:sz w:val="20"/>
              </w:rPr>
              <w:t>-</w:t>
            </w:r>
          </w:p>
        </w:tc>
      </w:tr>
    </w:tbl>
    <w:p w14:paraId="67C4DFEB" w14:textId="77777777" w:rsidR="006C1EA8" w:rsidRDefault="00570D40">
      <w:r>
        <w:br w:type="page"/>
      </w:r>
    </w:p>
    <w:p w14:paraId="06CF2C91" w14:textId="77777777" w:rsidR="006C1EA8" w:rsidRDefault="00570D40">
      <w:pPr>
        <w:pStyle w:val="Heading2"/>
        <w:spacing w:before="0" w:after="80"/>
        <w:jc w:val="center"/>
      </w:pPr>
      <w:r>
        <w:rPr>
          <w:color w:val="2C559C"/>
          <w:sz w:val="28"/>
          <w:u w:val="single"/>
        </w:rPr>
        <w:lastRenderedPageBreak/>
        <w:t>Parcel Map</w:t>
      </w:r>
    </w:p>
    <w:p w14:paraId="54ED6342" w14:textId="77777777" w:rsidR="006C1EA8" w:rsidRDefault="00570D40">
      <w:r>
        <w:rPr>
          <w:noProof/>
        </w:rPr>
        <w:drawing>
          <wp:inline distT="0" distB="0" distL="0" distR="0" wp14:anchorId="1A704398" wp14:editId="5FDDD3B7">
            <wp:extent cx="6949440" cy="7772400"/>
            <wp:effectExtent l="0" t="0" r="0" b="0"/>
            <wp:docPr id="2" name="Picture 2" descr="A map containing parcel point locations for Red River Basin Riparian Habitat Program - Phase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3205B7BD" w14:textId="77777777" w:rsidR="006C1EA8" w:rsidRDefault="00570D40">
      <w:r>
        <w:rPr>
          <w:noProof/>
        </w:rPr>
        <w:drawing>
          <wp:inline distT="0" distB="0" distL="0" distR="0" wp14:anchorId="5C1007D8" wp14:editId="6E09C6AD">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6C1EA8"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13B45" w14:textId="77777777" w:rsidR="00DC646F" w:rsidRDefault="00DC646F" w:rsidP="008B4B83">
      <w:pPr>
        <w:spacing w:after="0" w:line="240" w:lineRule="auto"/>
      </w:pPr>
      <w:r>
        <w:separator/>
      </w:r>
    </w:p>
  </w:endnote>
  <w:endnote w:type="continuationSeparator" w:id="0">
    <w:p w14:paraId="64B770CE" w14:textId="77777777" w:rsidR="00DC646F" w:rsidRDefault="00DC646F"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BC2B"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0706821C"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71545" w14:textId="77777777" w:rsidR="00DC646F" w:rsidRDefault="00DC646F" w:rsidP="008B4B83">
      <w:pPr>
        <w:spacing w:after="0" w:line="240" w:lineRule="auto"/>
      </w:pPr>
      <w:r>
        <w:separator/>
      </w:r>
    </w:p>
  </w:footnote>
  <w:footnote w:type="continuationSeparator" w:id="0">
    <w:p w14:paraId="43AC006C" w14:textId="77777777" w:rsidR="00DC646F" w:rsidRDefault="00DC646F"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6A869" w14:textId="77777777" w:rsidR="006C1EA8" w:rsidRDefault="00570D40">
    <w:pPr>
      <w:pStyle w:val="Header"/>
      <w:jc w:val="right"/>
    </w:pPr>
    <w:r>
      <w:t>Proposal #: HA15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53514460">
    <w:abstractNumId w:val="8"/>
  </w:num>
  <w:num w:numId="2" w16cid:durableId="1014847485">
    <w:abstractNumId w:val="6"/>
  </w:num>
  <w:num w:numId="3" w16cid:durableId="268316190">
    <w:abstractNumId w:val="5"/>
  </w:num>
  <w:num w:numId="4" w16cid:durableId="411900497">
    <w:abstractNumId w:val="4"/>
  </w:num>
  <w:num w:numId="5" w16cid:durableId="244537014">
    <w:abstractNumId w:val="7"/>
  </w:num>
  <w:num w:numId="6" w16cid:durableId="1231846268">
    <w:abstractNumId w:val="3"/>
  </w:num>
  <w:num w:numId="7" w16cid:durableId="2106267149">
    <w:abstractNumId w:val="2"/>
  </w:num>
  <w:num w:numId="8" w16cid:durableId="43413676">
    <w:abstractNumId w:val="1"/>
  </w:num>
  <w:num w:numId="9" w16cid:durableId="1204711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08D0"/>
    <w:rsid w:val="00326F90"/>
    <w:rsid w:val="00343803"/>
    <w:rsid w:val="00570D40"/>
    <w:rsid w:val="006352CC"/>
    <w:rsid w:val="006A4748"/>
    <w:rsid w:val="006C1EA8"/>
    <w:rsid w:val="00764A3C"/>
    <w:rsid w:val="008B4B83"/>
    <w:rsid w:val="00AA1D8D"/>
    <w:rsid w:val="00B47730"/>
    <w:rsid w:val="00B8526E"/>
    <w:rsid w:val="00CB0664"/>
    <w:rsid w:val="00DC646F"/>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6ABDE"/>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6833</Words>
  <Characters>33553</Characters>
  <Application>Microsoft Office Word</Application>
  <DocSecurity>0</DocSecurity>
  <Lines>3728</Lines>
  <Paragraphs>3671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Red River Basin Riparian Habitat Program - Phase II</dc:title>
  <dc:subject/>
  <dc:creator>LSOHC</dc:creator>
  <cp:keywords/>
  <dc:description>generated by python-docx</dc:description>
  <cp:lastModifiedBy>Tom Rebman</cp:lastModifiedBy>
  <cp:revision>2</cp:revision>
  <dcterms:created xsi:type="dcterms:W3CDTF">2025-06-26T22:06:00Z</dcterms:created>
  <dcterms:modified xsi:type="dcterms:W3CDTF">2025-06-26T22:06:00Z</dcterms:modified>
  <cp:category/>
  <dc:language>English</dc:language>
</cp:coreProperties>
</file>