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0B96" w14:textId="77777777" w:rsidR="00343803" w:rsidRDefault="00343803"/>
    <w:p w14:paraId="78973F2C" w14:textId="77777777" w:rsidR="00706100" w:rsidRDefault="00D81EF1">
      <w:pPr>
        <w:jc w:val="center"/>
      </w:pPr>
      <w:r>
        <w:rPr>
          <w:noProof/>
        </w:rPr>
        <w:drawing>
          <wp:inline distT="0" distB="0" distL="0" distR="0" wp14:anchorId="6EC45A53" wp14:editId="7DCA0D26">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5D5F7857" w14:textId="77777777" w:rsidR="00706100" w:rsidRDefault="00D81EF1">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Protecting Minnesota's Lakes of Outstanding Biological Significance - Phase 5</w:t>
      </w:r>
      <w:r>
        <w:rPr>
          <w:b w:val="0"/>
          <w:color w:val="000000"/>
          <w:sz w:val="26"/>
        </w:rPr>
        <w:br/>
        <w:t>ML 2026 Request for Funding</w:t>
      </w:r>
    </w:p>
    <w:p w14:paraId="3298771A" w14:textId="77777777" w:rsidR="00706100" w:rsidRDefault="00D81EF1">
      <w:pPr>
        <w:pStyle w:val="Heading2"/>
        <w:spacing w:before="0" w:after="80"/>
        <w:jc w:val="center"/>
      </w:pPr>
      <w:r>
        <w:rPr>
          <w:color w:val="2C559C"/>
          <w:sz w:val="28"/>
          <w:u w:val="single"/>
        </w:rPr>
        <w:t>General Information</w:t>
      </w:r>
    </w:p>
    <w:p w14:paraId="1E1DDD97" w14:textId="77777777" w:rsidR="00706100" w:rsidRDefault="00D81EF1">
      <w:r>
        <w:rPr>
          <w:b/>
        </w:rPr>
        <w:t xml:space="preserve">Date: </w:t>
      </w:r>
      <w:r>
        <w:t>06/26/2025</w:t>
      </w:r>
    </w:p>
    <w:p w14:paraId="7ACAA5B8" w14:textId="77777777" w:rsidR="00706100" w:rsidRDefault="00D81EF1">
      <w:r>
        <w:rPr>
          <w:b/>
        </w:rPr>
        <w:t xml:space="preserve">Proposal Title: </w:t>
      </w:r>
      <w:r>
        <w:t xml:space="preserve">Protecting Minnesota's Lakes of Outstanding </w:t>
      </w:r>
      <w:r>
        <w:t>Biological Significance - Phase 5</w:t>
      </w:r>
    </w:p>
    <w:p w14:paraId="4B448911" w14:textId="77777777" w:rsidR="00706100" w:rsidRDefault="00D81EF1">
      <w:r>
        <w:rPr>
          <w:b/>
        </w:rPr>
        <w:t xml:space="preserve">Funds Requested: </w:t>
      </w:r>
      <w:r>
        <w:t>$9,176,000</w:t>
      </w:r>
    </w:p>
    <w:p w14:paraId="1F4B2985" w14:textId="77777777" w:rsidR="00706100" w:rsidRDefault="00D81EF1">
      <w:r>
        <w:rPr>
          <w:b/>
        </w:rPr>
        <w:t xml:space="preserve">Confirmed Leverage Funds: </w:t>
      </w:r>
      <w:r>
        <w:t>-</w:t>
      </w:r>
    </w:p>
    <w:p w14:paraId="21848CB7" w14:textId="77777777" w:rsidR="00706100" w:rsidRDefault="00D81EF1">
      <w:r>
        <w:rPr>
          <w:b/>
        </w:rPr>
        <w:t xml:space="preserve">Is this proposal Scalable?: </w:t>
      </w:r>
      <w:r>
        <w:t>Yes</w:t>
      </w:r>
    </w:p>
    <w:p w14:paraId="75170133" w14:textId="77777777" w:rsidR="00706100" w:rsidRDefault="00D81EF1">
      <w:pPr>
        <w:pStyle w:val="Heading3"/>
        <w:spacing w:before="60" w:after="80"/>
      </w:pPr>
      <w:r>
        <w:rPr>
          <w:color w:val="254885"/>
          <w:sz w:val="26"/>
        </w:rPr>
        <w:t>Manager Information</w:t>
      </w:r>
    </w:p>
    <w:p w14:paraId="0E95EEA0" w14:textId="77777777" w:rsidR="00706100" w:rsidRDefault="00D81EF1">
      <w:r>
        <w:rPr>
          <w:b/>
        </w:rPr>
        <w:t xml:space="preserve">Manager's Name: </w:t>
      </w:r>
      <w:r>
        <w:t>Wayne Ostlie</w:t>
      </w:r>
      <w:r>
        <w:rPr>
          <w:b/>
        </w:rPr>
        <w:br/>
        <w:t xml:space="preserve">Title: </w:t>
      </w:r>
      <w:r>
        <w:t>Director of Land Protection</w:t>
      </w:r>
      <w:r>
        <w:rPr>
          <w:b/>
        </w:rPr>
        <w:br/>
        <w:t xml:space="preserve">Organization: </w:t>
      </w:r>
      <w:r>
        <w:t>Minnesota Land Trust</w:t>
      </w:r>
      <w:r>
        <w:rPr>
          <w:b/>
        </w:rPr>
        <w:br/>
        <w:t xml:space="preserve">Address: </w:t>
      </w:r>
      <w:r>
        <w:t>2356 University Avenue W Suite 240</w:t>
      </w:r>
      <w:r>
        <w:rPr>
          <w:b/>
        </w:rPr>
        <w:br/>
        <w:t xml:space="preserve">City: </w:t>
      </w:r>
      <w:r>
        <w:t>St. Paul, MN 55114</w:t>
      </w:r>
      <w:r>
        <w:rPr>
          <w:b/>
        </w:rPr>
        <w:br/>
        <w:t xml:space="preserve">Email: </w:t>
      </w:r>
      <w:r>
        <w:t>wostlie@mnland.org</w:t>
      </w:r>
      <w:r>
        <w:rPr>
          <w:b/>
        </w:rPr>
        <w:br/>
        <w:t xml:space="preserve">Office Number: </w:t>
      </w:r>
      <w:r>
        <w:t>651-917-6292</w:t>
      </w:r>
      <w:r>
        <w:rPr>
          <w:b/>
        </w:rPr>
        <w:br/>
        <w:t xml:space="preserve">Mobile Number: </w:t>
      </w:r>
      <w:r>
        <w:t>651-894-3870</w:t>
      </w:r>
      <w:r>
        <w:rPr>
          <w:b/>
        </w:rPr>
        <w:br/>
        <w:t xml:space="preserve">Fax Number: </w:t>
      </w:r>
      <w:r>
        <w:t xml:space="preserve"> </w:t>
      </w:r>
      <w:r>
        <w:rPr>
          <w:b/>
        </w:rPr>
        <w:br/>
        <w:t xml:space="preserve">Website: </w:t>
      </w:r>
      <w:r>
        <w:t>www.mnland.org</w:t>
      </w:r>
    </w:p>
    <w:p w14:paraId="28F03596" w14:textId="77777777" w:rsidR="00706100" w:rsidRDefault="00D81EF1">
      <w:pPr>
        <w:pStyle w:val="Heading3"/>
        <w:spacing w:before="60" w:after="80"/>
      </w:pPr>
      <w:r>
        <w:rPr>
          <w:color w:val="254885"/>
          <w:sz w:val="26"/>
        </w:rPr>
        <w:t>Location Information</w:t>
      </w:r>
    </w:p>
    <w:p w14:paraId="22447D95" w14:textId="77777777" w:rsidR="00706100" w:rsidRDefault="00D81EF1">
      <w:r>
        <w:rPr>
          <w:b/>
        </w:rPr>
        <w:t xml:space="preserve">County Location(s): </w:t>
      </w:r>
      <w:r>
        <w:t>Crow Wing, Beltrami, Cass and Itasca.</w:t>
      </w:r>
    </w:p>
    <w:p w14:paraId="3892788C" w14:textId="77777777" w:rsidR="00706100" w:rsidRDefault="00D81EF1">
      <w:pPr>
        <w:pStyle w:val="BodyText"/>
      </w:pPr>
      <w:r>
        <w:rPr>
          <w:b/>
        </w:rPr>
        <w:t>Eco regions in which work will take place:</w:t>
      </w:r>
    </w:p>
    <w:p w14:paraId="66276E45" w14:textId="77777777" w:rsidR="00706100" w:rsidRDefault="00D81EF1">
      <w:pPr>
        <w:ind w:left="360"/>
      </w:pPr>
      <w:r>
        <w:t>Northern Forest</w:t>
      </w:r>
    </w:p>
    <w:p w14:paraId="11BE3DFD" w14:textId="77777777" w:rsidR="00706100" w:rsidRDefault="00D81EF1">
      <w:pPr>
        <w:pStyle w:val="BodyText"/>
      </w:pPr>
      <w:r>
        <w:rPr>
          <w:b/>
        </w:rPr>
        <w:t>Activity types:</w:t>
      </w:r>
    </w:p>
    <w:p w14:paraId="4A5CBC1F" w14:textId="77777777" w:rsidR="00706100" w:rsidRDefault="00D81EF1">
      <w:pPr>
        <w:ind w:left="360"/>
      </w:pPr>
      <w:r>
        <w:t>Protect in Easement</w:t>
      </w:r>
    </w:p>
    <w:p w14:paraId="62A9C75A" w14:textId="77777777" w:rsidR="00706100" w:rsidRDefault="00D81EF1">
      <w:pPr>
        <w:ind w:left="360"/>
      </w:pPr>
      <w:r>
        <w:t>Protect in Fee</w:t>
      </w:r>
    </w:p>
    <w:p w14:paraId="2651BC96" w14:textId="77777777" w:rsidR="00706100" w:rsidRDefault="00D81EF1">
      <w:pPr>
        <w:pStyle w:val="BodyText"/>
      </w:pPr>
      <w:r>
        <w:rPr>
          <w:b/>
        </w:rPr>
        <w:t>Priority resources addressed by activity:</w:t>
      </w:r>
    </w:p>
    <w:p w14:paraId="28BC87C2" w14:textId="77777777" w:rsidR="00706100" w:rsidRDefault="00D81EF1">
      <w:pPr>
        <w:ind w:left="360"/>
      </w:pPr>
      <w:r>
        <w:t>Habitat</w:t>
      </w:r>
    </w:p>
    <w:p w14:paraId="63B0D8F8" w14:textId="77777777" w:rsidR="00706100" w:rsidRDefault="00D81EF1">
      <w:pPr>
        <w:ind w:left="360"/>
      </w:pPr>
      <w:r>
        <w:t>Forest</w:t>
      </w:r>
    </w:p>
    <w:p w14:paraId="1280847A" w14:textId="77777777" w:rsidR="00706100" w:rsidRDefault="00D81EF1">
      <w:pPr>
        <w:pStyle w:val="Heading2"/>
        <w:spacing w:before="0" w:after="80"/>
        <w:jc w:val="center"/>
      </w:pPr>
      <w:r>
        <w:rPr>
          <w:color w:val="2C559C"/>
          <w:sz w:val="28"/>
          <w:u w:val="single"/>
        </w:rPr>
        <w:lastRenderedPageBreak/>
        <w:t>Narrative</w:t>
      </w:r>
    </w:p>
    <w:p w14:paraId="676702C0" w14:textId="77777777" w:rsidR="00706100" w:rsidRDefault="00D81EF1">
      <w:pPr>
        <w:pStyle w:val="Heading3"/>
        <w:spacing w:before="60" w:after="80"/>
      </w:pPr>
      <w:r>
        <w:rPr>
          <w:color w:val="254885"/>
          <w:sz w:val="26"/>
        </w:rPr>
        <w:t>Abstract</w:t>
      </w:r>
    </w:p>
    <w:p w14:paraId="75E1760F" w14:textId="77777777" w:rsidR="00706100" w:rsidRDefault="00D81EF1">
      <w:r>
        <w:t>This program will bring focused conservation to one of Minnesota's priority aquatic resources, Lakes of Outstanding Biological Significance. These threatened lakes possess outstanding fisheries and provide habitat for a variety of Species in Greatest Conservation Need (SGCN); yet, previous to this program, no habitat protection program specifically targeted these priority resources. Through this proposal, the Minnesota Land Trust and Northern Waters Land Trust will protect through perpetual conservation eas</w:t>
      </w:r>
      <w:r>
        <w:t>ement and fee acquisition 1,283 acres of habitat and 1 mile of shoreland associated with the top 10% of these lakes in northeast and northcentral Minnesota.</w:t>
      </w:r>
    </w:p>
    <w:p w14:paraId="657B1662" w14:textId="77777777" w:rsidR="00706100" w:rsidRDefault="00D81EF1">
      <w:pPr>
        <w:pStyle w:val="Heading3"/>
        <w:spacing w:before="60" w:after="80"/>
      </w:pPr>
      <w:r>
        <w:rPr>
          <w:color w:val="254885"/>
          <w:sz w:val="26"/>
        </w:rPr>
        <w:t>Design and Scope of Work</w:t>
      </w:r>
    </w:p>
    <w:p w14:paraId="3E168E09" w14:textId="77777777" w:rsidR="00706100" w:rsidRDefault="00D81EF1">
      <w:r>
        <w:t xml:space="preserve">Northern Minnesota’s lakes comprise one of the most biologically important systems in the state for fish, game and wildlife. They are also one of </w:t>
      </w:r>
      <w:r>
        <w:t>its most threatened. Development and disturbance of the state’s remaining highest quality lakes – Lakes of Outstanding Biological Significance (LOBS) - continues to be a threat identified in many of the State’s resource protection plans, including One-Watershed-One-Plan documents and County Water Plans. These lakes represent the “best of the best” aquatic and shoreland habitat and are characterized by exceptional fisheries (both game and non-game), high aquatic plant richness and floristic quality, and popu</w:t>
      </w:r>
      <w:r>
        <w:t>lations of endangered or threatened plant and imperiled lake bird species. These lakes are priorities for protection.</w:t>
      </w:r>
      <w:r>
        <w:br/>
      </w:r>
      <w:r>
        <w:br/>
        <w:t>To preserve this important component of Minnesota’s aquatic natural heritage, Minnesota Land Trust (MLT) and Northern Waters Land Trust (NWLT) propose to target these LOBS for protection via conservation easements and fee title acquisition. Fee title acquisitions under this program will be conveyed to an accredited organization/agency for long-term management and permanent protection.</w:t>
      </w:r>
      <w:r>
        <w:br/>
      </w:r>
      <w:r>
        <w:br/>
        <w:t>This</w:t>
      </w:r>
      <w:r>
        <w:t xml:space="preserve"> Program fills an otherwise unmet need related to the protection of this resource; no other program is focused principally on the protection of LOBS. This work is a continuation of the Protecting Minnesota’s Lakes of Outstanding Biological Significance program – funded by the Outdoor Heritage Fund. </w:t>
      </w:r>
      <w:r>
        <w:br/>
      </w:r>
      <w:r>
        <w:br/>
        <w:t>Together, MLT and NWLT will protect 1,283 acres within watersheds of prioritized LOBS through permanent conservation easements and fee title acquisition. Thirty-four lakes have been prioritized for action based</w:t>
      </w:r>
      <w:r>
        <w:t xml:space="preserve"> on an evaluation of DNR’s benefit-cost score and investment priorities as identified in the County Water Plans and One-Watershed-One-Plan documents. NWLT was awarded funding through the Midwest Glacial Lakes Partnership to develop a GIS parcel analysis to further refine/score/target properties that complete gaps in existing protected land, contain the highest-quality habitat, and provide the greatest leverage to the state. This analysis of priority parcels guides our targeted landowner outreach and parcel </w:t>
      </w:r>
      <w:r>
        <w:t>evaluation, to ensure we target and prioritize parcels with the highest conservation impact.</w:t>
      </w:r>
      <w:r>
        <w:br/>
      </w:r>
      <w:r>
        <w:br/>
        <w:t xml:space="preserve">MLT and NWLT actively work with local lake associations, County SWCD’s, Tribal interests, and DNR to identify protection priorities and opportunities. This takes shape through a Technical Advisory Committee which reviews easement and acquisition applications, active engagement of lake associations, and proactive coordination with local conservation partners. </w:t>
      </w:r>
      <w:r>
        <w:br/>
      </w:r>
      <w:r>
        <w:br/>
        <w:t>MLT will seek donations of easement value and will purc</w:t>
      </w:r>
      <w:r>
        <w:t>hase easements that help complete key complexes. Conservation easements secured under this program will be drafted to prevent fragmentation and destruction of habitat and ensure they remain ecologically viable and productive for fish, game and wildlife by prohibiting land uses that negatively impact conservation values.</w:t>
      </w:r>
      <w:r>
        <w:br/>
      </w:r>
      <w:r>
        <w:lastRenderedPageBreak/>
        <w:br/>
        <w:t>Outcomes from this project include: 1) healthier populations of fish, waterfowl, and Species in Greatest Conservation Need; 2) maintaining water quality of priority aquatic resources; 3) in</w:t>
      </w:r>
      <w:r>
        <w:t>creased participation of private landowners in habitat protection projects; and 4) enhancement of prior state and local investments made in shoreland and forest conservation in the region. Program partners will prioritize parcels with the highest conservation impact.</w:t>
      </w:r>
    </w:p>
    <w:p w14:paraId="0253C059" w14:textId="77777777" w:rsidR="00706100" w:rsidRDefault="00D81EF1">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6206B7F9" w14:textId="77777777" w:rsidR="00706100" w:rsidRDefault="00D81EF1">
      <w:r>
        <w:t>The lakes and natural shorelands around Minnesota’s celebrated lakes comprises one of the most biologically important systems in the state for fish, game and wildlife and is also one of its most threatened. This program will preserve critical shoreland and associated habitats identified by MN DNR as Lakes of Outstanding Biological Significance. These areas protect fish and wildlife populations including trout, walleye, northern pike, various waterfowl, and other SGCN, and help maintain water quality of prio</w:t>
      </w:r>
      <w:r>
        <w:t xml:space="preserve">rity aquatic resources. Some SGCNs that will benefit include American woodcock, olive-sided flycatcher, golden-winged warbler, winter wren, black-backed woodpecker, and common loon. </w:t>
      </w:r>
      <w:r>
        <w:br/>
      </w:r>
      <w:r>
        <w:br/>
        <w:t>A recent study published in the journal Ecology (Piper et al. 2024) identified a decrease in water clarity as a likely cause of population decline in common loon populations. Deteriorating water clarity in lakes due to increased runoff is made worse by heavier summer rain events fueled by climate change. Various scientific stu</w:t>
      </w:r>
      <w:r>
        <w:t>dies have found direct correlations between water clarity (average Secchi depth) for lakes and percentage of forested, agricultural, and urban land within a watershed. Across Minnesota counties, average lake clarity increases with increasing percentages of forested land and decreases with increasing percentages of agricultural and urban land (Brezonik et al. 2007). This grant proposal seeks to permanently protect forested land and ensure that water clarity remains high.</w:t>
      </w:r>
      <w:r>
        <w:br/>
      </w:r>
      <w:r>
        <w:br/>
        <w:t>Targeted LOBS in this proposal repre</w:t>
      </w:r>
      <w:r>
        <w:t>sent the “best of the best” aquatic and shoreland habitat and are characterized by exceptional fisheries (both game and non-game), high aquatic plant richness and floristic quality, and populations of endangered or threatened plant and imperiled lake bird species.</w:t>
      </w:r>
      <w:r>
        <w:br/>
      </w:r>
      <w:r>
        <w:br/>
        <w:t>Numerous plans have identified the protection of these habitats as a conservation priority for Minnesota, including the Minnesota Wildlife Action Plan, DNR’s Aquatic Management Area program, the State Conservation and Preservation Plan, Minnesota</w:t>
      </w:r>
      <w:r>
        <w:t xml:space="preserve"> DNR Strategic Conservation Agenda, and Outdoor Heritage Fund: A 25 Year Framework. The central goal of this program is to protect high-quality habitat by securing permanent conservation easements and fee title acquisitions in strategic locations on high biodiversity lakes that do not have other protection programs available to them.</w:t>
      </w:r>
    </w:p>
    <w:p w14:paraId="36CCBAA7" w14:textId="77777777" w:rsidR="00706100" w:rsidRDefault="00D81EF1">
      <w:pPr>
        <w:pStyle w:val="Heading3"/>
        <w:spacing w:before="60" w:after="80"/>
      </w:pPr>
      <w:r>
        <w:rPr>
          <w:color w:val="254885"/>
          <w:sz w:val="26"/>
        </w:rPr>
        <w:t xml:space="preserve">What are the elements of this proposal that are critical from a timing perspective? </w:t>
      </w:r>
    </w:p>
    <w:p w14:paraId="6721786D" w14:textId="77777777" w:rsidR="00706100" w:rsidRDefault="00D81EF1">
      <w:r>
        <w:t xml:space="preserve">Development and disturbance of the State’s remaining sensitive shoreland habitat continues to be a threat identified in many of the State’s resource protection plans. DNR and other scientists indicate that shoreland systems are one of the most biologically diverse and important for a variety of wildlife species; they are also one of Minnesota’s most threatened resources. </w:t>
      </w:r>
      <w:r>
        <w:br/>
      </w:r>
      <w:r>
        <w:br/>
        <w:t xml:space="preserve">The COVID-19 pandemic drove many people to relocate to seasonal homes in Northern Minnesota. Landowners can work, live, and play from the same location. Realtors in our program area have reported continued high demand for lakeshore and rural property. With land values rising in the region and development pressures looming, now is the time to protect the remaining larger parcels and undeveloped shoreland within these LOBS </w:t>
      </w:r>
      <w:r>
        <w:lastRenderedPageBreak/>
        <w:t>watersheds maximize the effectiveness of our program. We are building considerable mo</w:t>
      </w:r>
      <w:r>
        <w:t>mentum with effective partnerships and believe these synergistic efforts will maximize results.</w:t>
      </w:r>
    </w:p>
    <w:p w14:paraId="0A15CCAF" w14:textId="77777777" w:rsidR="00706100" w:rsidRDefault="00D81EF1">
      <w:pPr>
        <w:pStyle w:val="Heading3"/>
        <w:spacing w:before="60" w:after="80"/>
      </w:pPr>
      <w:r>
        <w:rPr>
          <w:color w:val="254885"/>
          <w:sz w:val="26"/>
        </w:rPr>
        <w:t xml:space="preserve">Describe how the proposal expands habitat corridors or complexes and/or addresses habitat fragmentation: </w:t>
      </w:r>
    </w:p>
    <w:p w14:paraId="015A1C50" w14:textId="77777777" w:rsidR="00706100" w:rsidRDefault="00D81EF1">
      <w:r>
        <w:t>By utilizing conservation easements and fee title acquisitions to protect land within watersheds of LOBS, habitat corridors are expanded, fragmented habitats are connected, and overall ecosystem health is improved. These conservation measures contribute to the long-term preservation of biodiversity and ensure the sustainable management of valuable natural resources.</w:t>
      </w:r>
      <w:r>
        <w:br/>
      </w:r>
      <w:r>
        <w:br/>
        <w:t>Specifically, this proposal prioritizes 34 lakes through an evaluation of DNR’s Lakes of Outstanding Biological Significance GIS layer for Northeast and North-central Minnesota. The GIS analysis for parcel prioritization, funded by the Midwest Glacial Lakes Program, prioritizes shoreland, streams and larger parcels with adjacency to protected complexes. This prevents habitat fragmentation and protects habitat corridors and water quality by keeping watersheds forested and shorelands undeveloped and intact.</w:t>
      </w:r>
      <w:r>
        <w:br/>
      </w:r>
      <w:r>
        <w:br/>
        <w:t>The proposal is significantly informed by scientific assessments and conversations with key scientists working in the field. Our Program is informed heavily through input by MN DNR fisheries biologist Paul Radomski, who developed the methodology that is the basis for DNR’s benefit-cost analysis of high-quality and high-value lakes that provides for the greatest return on investment. This benefit-cost score is a function of phosphorus sensitivity, lake size, and catchment disturbance. This benefit-cost ana</w:t>
      </w:r>
      <w:r>
        <w:t>lysis is one of the key criteria used in selecting priority LOBS targeted for protection.</w:t>
      </w:r>
      <w:r>
        <w:br/>
      </w:r>
      <w:r>
        <w:br/>
        <w:t>Our approach is further informed by research completed by Cross and Jacobson (2013), which noted that phosphorus concentrations generally become elevated when watershed land use disturbance reached 25%. Their research further showed that lakes with watersheds that have less than 40% land use disturbance would be good candidates for protection. For this reason, our focus is on lakes having a protection level of greater</w:t>
      </w:r>
      <w:r>
        <w:t xml:space="preserve"> than 60% in place.</w:t>
      </w:r>
    </w:p>
    <w:p w14:paraId="78FCC828" w14:textId="77777777" w:rsidR="00706100" w:rsidRDefault="00D81EF1">
      <w:pPr>
        <w:pStyle w:val="Heading3"/>
        <w:spacing w:before="60" w:after="80"/>
      </w:pPr>
      <w:r>
        <w:rPr>
          <w:color w:val="254885"/>
          <w:sz w:val="26"/>
        </w:rPr>
        <w:t xml:space="preserve">Which top 2 Conservation Plans referenced in MS97A.056, subd. 3a are most applicable to this project? </w:t>
      </w:r>
    </w:p>
    <w:p w14:paraId="14978EFC" w14:textId="77777777" w:rsidR="00706100" w:rsidRDefault="00D81EF1">
      <w:pPr>
        <w:ind w:left="360"/>
      </w:pPr>
      <w:r>
        <w:t>Long Range Plan for Fisheries Management</w:t>
      </w:r>
    </w:p>
    <w:p w14:paraId="15552082" w14:textId="77777777" w:rsidR="00706100" w:rsidRDefault="00D81EF1">
      <w:pPr>
        <w:ind w:left="360"/>
      </w:pPr>
      <w:r>
        <w:t>Minnesota's Wildlife Action Plan 2015-2025</w:t>
      </w:r>
    </w:p>
    <w:p w14:paraId="7DCCCF39" w14:textId="77777777" w:rsidR="00706100" w:rsidRDefault="00D81EF1">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3536C028" w14:textId="77777777" w:rsidR="00706100" w:rsidRDefault="00D81EF1">
      <w:r>
        <w:t xml:space="preserve">Minnesota is one of the fastest warming states in the United States. Northern Minnesota is the fastest warming region in the state. This is impacting our cold-water lakes. Late summer surface water temperatures have increased over 3 degrees Fahrenheit between 1985-2019 (Olmanson, personal communication 2021) for northern Minnesota lakes. This warming combined with ongoing land conversion for development, agriculture, and unsustainable logging puts our cold-water fishery at risk. </w:t>
      </w:r>
      <w:r>
        <w:br/>
      </w:r>
      <w:r>
        <w:br/>
        <w:t xml:space="preserve">Research by Cross and Jacobson (2010, 2013) has demonstrated that keeping watersheds forested and achieving a 75% protection level are an important strategy for long term protection of cold-water lakes. The Nature </w:t>
      </w:r>
      <w:r>
        <w:lastRenderedPageBreak/>
        <w:t>Conservancy’s resilient and connected landscapes tool is being used to help evaluate and prioritize the highest scoring properties that contribute to a climate resilient landscape. Our proposal will protect important terrestrial habitat complexes and our highest quality coldwater lakes, along wi</w:t>
      </w:r>
      <w:r>
        <w:t>th the fish, plants, and wildlife they support.</w:t>
      </w:r>
    </w:p>
    <w:p w14:paraId="1076A184" w14:textId="77777777" w:rsidR="00706100" w:rsidRDefault="00D81EF1">
      <w:pPr>
        <w:pStyle w:val="Heading3"/>
        <w:spacing w:before="60" w:after="80"/>
      </w:pPr>
      <w:r>
        <w:rPr>
          <w:color w:val="254885"/>
          <w:sz w:val="26"/>
        </w:rPr>
        <w:t xml:space="preserve">Which LSOHC section priorities are addressed in this proposal? </w:t>
      </w:r>
    </w:p>
    <w:p w14:paraId="321EF668" w14:textId="77777777" w:rsidR="00706100" w:rsidRDefault="00D81EF1">
      <w:pPr>
        <w:pStyle w:val="BodyText"/>
      </w:pPr>
      <w:r>
        <w:rPr>
          <w:b/>
        </w:rPr>
        <w:t>Northern Forest</w:t>
      </w:r>
    </w:p>
    <w:p w14:paraId="68DFC91F" w14:textId="77777777" w:rsidR="00706100" w:rsidRDefault="00D81EF1">
      <w:pPr>
        <w:ind w:left="360"/>
      </w:pPr>
      <w:r>
        <w:t>Protect shoreland and restore or enhance critical habitat on wild rice lakes, shallow lakes, cold water lakes, streams and rivers, and spawning areas</w:t>
      </w:r>
    </w:p>
    <w:p w14:paraId="6C33A631" w14:textId="77777777" w:rsidR="00706100" w:rsidRDefault="00D81EF1">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147B9047" w14:textId="77777777" w:rsidR="00706100" w:rsidRDefault="00D81EF1">
      <w:r>
        <w:t xml:space="preserve">Our Lakes of Outstanding Biological Significance Program focuses on permanently protecting some of the most important recreational and sport fisheries resources in Minnesota and helps preserve this state’s proud angler heritage. When many residents endorsed the Legacy Amendment, they indicated a strong interest in seeing our water resources protected. This program takes a science based and targeted approach to permanently protecting northern Minnesota’s LOBS. </w:t>
      </w:r>
      <w:r>
        <w:br/>
      </w:r>
      <w:r>
        <w:br/>
        <w:t>Unique plant or animal presence, or combinations thereof, is the primary measure of a lake's biological significance. Lakes are rated and grouped for each of the following communities: aquatic plants, fish, birds, and amphibians. As a result, our protection strategies for each priority lake will be tailored towards the unique plant and animal community presence that determined a lake’s outstanding score. For example, for a lake ranked highly because of its outstanding fishery, a greater emphasis may be on</w:t>
      </w:r>
      <w:r>
        <w:t xml:space="preserve"> watershed protection, targeting a 75% protection goal. Alternatively, a high score for aquatic plant or bird communities may drive a more shoreland-oriented focus. </w:t>
      </w:r>
      <w:r>
        <w:br/>
      </w:r>
      <w:r>
        <w:br/>
        <w:t>This program will secure permanent conservation easement and fee title acquisitions on priority lands that serve to build complexes of protected habitat. This will enhance the State's prior investments in habitat protection and leave a larger, lasting legacy. Our program cultivates a high conservation ethic and develops effective tools for lan</w:t>
      </w:r>
      <w:r>
        <w:t>downers to protect their land and waters. It also creates a great shared responsibility essential to maximizing our investment to achieve our targeted protection goals.</w:t>
      </w:r>
    </w:p>
    <w:p w14:paraId="635AAB9D" w14:textId="77777777" w:rsidR="00706100" w:rsidRDefault="00D81EF1">
      <w:pPr>
        <w:pStyle w:val="Heading2"/>
        <w:spacing w:before="0" w:after="80"/>
        <w:jc w:val="center"/>
      </w:pPr>
      <w:r>
        <w:rPr>
          <w:color w:val="2C559C"/>
          <w:sz w:val="28"/>
          <w:u w:val="single"/>
        </w:rPr>
        <w:t>Outcomes</w:t>
      </w:r>
    </w:p>
    <w:p w14:paraId="28768C3D" w14:textId="77777777" w:rsidR="00706100" w:rsidRDefault="00D81EF1">
      <w:pPr>
        <w:pStyle w:val="Heading3"/>
        <w:spacing w:before="60" w:after="80"/>
      </w:pPr>
      <w:r>
        <w:rPr>
          <w:color w:val="254885"/>
          <w:sz w:val="26"/>
        </w:rPr>
        <w:t xml:space="preserve">Programs in the northern forest region: </w:t>
      </w:r>
    </w:p>
    <w:p w14:paraId="66EED0B5" w14:textId="77777777" w:rsidR="00706100" w:rsidRDefault="00D81EF1">
      <w:pPr>
        <w:ind w:left="360"/>
      </w:pPr>
      <w:r>
        <w:t xml:space="preserve">Healthy populations of endangered, threatened, and special concern species as well as more common species ~ </w:t>
      </w:r>
      <w:r>
        <w:rPr>
          <w:i/>
        </w:rPr>
        <w:t>Priority watershed are protected from development and fragmentation. This program will permanently protect 1,283 acres within priority watersheds with some of the most biologically significant LOBS in northern Minnesota. Measure: Acres protected.</w:t>
      </w:r>
    </w:p>
    <w:p w14:paraId="72C993B5" w14:textId="77777777" w:rsidR="00706100" w:rsidRDefault="00D81EF1">
      <w:pPr>
        <w:pStyle w:val="Heading3"/>
        <w:spacing w:before="60" w:after="80"/>
      </w:pPr>
      <w:r>
        <w:rPr>
          <w:color w:val="254885"/>
          <w:sz w:val="26"/>
        </w:rPr>
        <w:t xml:space="preserve">What other dedicated funds may collaborate with or contribute to this proposal? </w:t>
      </w:r>
    </w:p>
    <w:p w14:paraId="3A346C6F" w14:textId="77777777" w:rsidR="00706100" w:rsidRDefault="00D81EF1">
      <w:pPr>
        <w:ind w:left="360"/>
      </w:pPr>
      <w:r>
        <w:t>N/A</w:t>
      </w:r>
    </w:p>
    <w:p w14:paraId="0830A489" w14:textId="77777777" w:rsidR="00706100" w:rsidRDefault="00D81EF1">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4D24D6D0" w14:textId="77777777" w:rsidR="00706100" w:rsidRDefault="00D81EF1">
      <w:r>
        <w:t>This request is not supplanting or substituting for any previous funding. This is entirely new work.</w:t>
      </w:r>
    </w:p>
    <w:p w14:paraId="1951C880" w14:textId="77777777" w:rsidR="00706100" w:rsidRDefault="00D81EF1">
      <w:pPr>
        <w:pStyle w:val="Heading3"/>
        <w:spacing w:before="60" w:after="80"/>
      </w:pPr>
      <w:r>
        <w:rPr>
          <w:color w:val="254885"/>
          <w:sz w:val="26"/>
        </w:rPr>
        <w:lastRenderedPageBreak/>
        <w:t xml:space="preserve">How will you sustain and/or maintain this work after the Outdoor Heritage Funds are expended? </w:t>
      </w:r>
    </w:p>
    <w:p w14:paraId="71858F4B" w14:textId="77777777" w:rsidR="00706100" w:rsidRDefault="00D81EF1">
      <w:r>
        <w:t>The land protected through conservation easements will be sustained through the best standards and practices for conservation easement stewardship. The Minnesota Land Trust is a nationally-accredited and insured land trust with a very successful stewardship program that includes annual property monitoring, effective records management, addressing inquiries and interpretations, tracking changes in ownership, investigating potential violations and defending the easement in case of a true violation. Funding fo</w:t>
      </w:r>
      <w:r>
        <w:t>r these easement stewardship activities is included in the project budget.</w:t>
      </w:r>
      <w:r>
        <w:br/>
      </w:r>
      <w:r>
        <w:br/>
        <w:t>In addition, the Land Trust prepares for each landowner a habitat management plan that provides recommendations for use in ecologically managing the property over time. The Land Trust actively encourages landowners to manage their properties in line with the conservation easement, and works with landowners to address any financial or informational obstacles that stand in the way of them doing so.</w:t>
      </w:r>
      <w:r>
        <w:br/>
      </w:r>
      <w:r>
        <w:br/>
        <w:t>Lands acquired in fee by NWLT and c</w:t>
      </w:r>
      <w:r>
        <w:t>onveyed to a governmental agency will become part of that agency’s respective owned and managed forest land portfolio, increasing management efficiency and public access.</w:t>
      </w:r>
    </w:p>
    <w:p w14:paraId="2BD72450" w14:textId="77777777" w:rsidR="00706100" w:rsidRDefault="00D81EF1">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7"/>
        <w:gridCol w:w="2160"/>
        <w:gridCol w:w="2158"/>
        <w:gridCol w:w="2158"/>
        <w:gridCol w:w="2157"/>
      </w:tblGrid>
      <w:tr w:rsidR="00706100" w14:paraId="003D9D1B" w14:textId="77777777">
        <w:tc>
          <w:tcPr>
            <w:tcW w:w="2160" w:type="dxa"/>
            <w:shd w:val="clear" w:color="auto" w:fill="AFC4E9"/>
          </w:tcPr>
          <w:p w14:paraId="7798D279" w14:textId="77777777" w:rsidR="00706100" w:rsidRDefault="00D81EF1">
            <w:r>
              <w:rPr>
                <w:b/>
                <w:color w:val="000000"/>
                <w:sz w:val="20"/>
              </w:rPr>
              <w:t>Year</w:t>
            </w:r>
          </w:p>
        </w:tc>
        <w:tc>
          <w:tcPr>
            <w:tcW w:w="2160" w:type="dxa"/>
            <w:shd w:val="clear" w:color="auto" w:fill="AFC4E9"/>
          </w:tcPr>
          <w:p w14:paraId="3CCF5BC0" w14:textId="77777777" w:rsidR="00706100" w:rsidRDefault="00D81EF1">
            <w:r>
              <w:rPr>
                <w:b/>
                <w:color w:val="000000"/>
                <w:sz w:val="20"/>
              </w:rPr>
              <w:t>Source of Funds</w:t>
            </w:r>
          </w:p>
        </w:tc>
        <w:tc>
          <w:tcPr>
            <w:tcW w:w="2160" w:type="dxa"/>
            <w:shd w:val="clear" w:color="auto" w:fill="AFC4E9"/>
          </w:tcPr>
          <w:p w14:paraId="79FFAEE3" w14:textId="77777777" w:rsidR="00706100" w:rsidRDefault="00D81EF1">
            <w:r>
              <w:rPr>
                <w:b/>
                <w:color w:val="000000"/>
                <w:sz w:val="20"/>
              </w:rPr>
              <w:t>Step 1</w:t>
            </w:r>
          </w:p>
        </w:tc>
        <w:tc>
          <w:tcPr>
            <w:tcW w:w="2160" w:type="dxa"/>
            <w:shd w:val="clear" w:color="auto" w:fill="AFC4E9"/>
          </w:tcPr>
          <w:p w14:paraId="60E52802" w14:textId="77777777" w:rsidR="00706100" w:rsidRDefault="00D81EF1">
            <w:r>
              <w:rPr>
                <w:b/>
                <w:color w:val="000000"/>
                <w:sz w:val="20"/>
              </w:rPr>
              <w:t>Step 2</w:t>
            </w:r>
          </w:p>
        </w:tc>
        <w:tc>
          <w:tcPr>
            <w:tcW w:w="2160" w:type="dxa"/>
            <w:shd w:val="clear" w:color="auto" w:fill="AFC4E9"/>
          </w:tcPr>
          <w:p w14:paraId="523CC425" w14:textId="77777777" w:rsidR="00706100" w:rsidRDefault="00D81EF1">
            <w:r>
              <w:rPr>
                <w:b/>
                <w:color w:val="000000"/>
                <w:sz w:val="20"/>
              </w:rPr>
              <w:t>Step 3</w:t>
            </w:r>
          </w:p>
        </w:tc>
      </w:tr>
      <w:tr w:rsidR="00706100" w14:paraId="3F27EF29" w14:textId="77777777">
        <w:tc>
          <w:tcPr>
            <w:tcW w:w="2160" w:type="dxa"/>
          </w:tcPr>
          <w:p w14:paraId="56C0CA3B" w14:textId="77777777" w:rsidR="00706100" w:rsidRDefault="00D81EF1">
            <w:r>
              <w:rPr>
                <w:sz w:val="20"/>
              </w:rPr>
              <w:t>2030 and in perpetuity</w:t>
            </w:r>
          </w:p>
        </w:tc>
        <w:tc>
          <w:tcPr>
            <w:tcW w:w="2160" w:type="dxa"/>
          </w:tcPr>
          <w:p w14:paraId="3D1B26D5" w14:textId="77777777" w:rsidR="00706100" w:rsidRDefault="00D81EF1">
            <w:r>
              <w:rPr>
                <w:sz w:val="20"/>
              </w:rPr>
              <w:t>MLT Long-Term Stewardship and Enforcement Fund</w:t>
            </w:r>
          </w:p>
        </w:tc>
        <w:tc>
          <w:tcPr>
            <w:tcW w:w="2160" w:type="dxa"/>
          </w:tcPr>
          <w:p w14:paraId="55AD82BC" w14:textId="77777777" w:rsidR="00706100" w:rsidRDefault="00D81EF1">
            <w:r>
              <w:rPr>
                <w:sz w:val="20"/>
              </w:rPr>
              <w:t>Annual monitoring of all easement projects</w:t>
            </w:r>
          </w:p>
        </w:tc>
        <w:tc>
          <w:tcPr>
            <w:tcW w:w="2160" w:type="dxa"/>
          </w:tcPr>
          <w:p w14:paraId="7C7D3977" w14:textId="77777777" w:rsidR="00706100" w:rsidRDefault="00D81EF1">
            <w:r>
              <w:rPr>
                <w:sz w:val="20"/>
              </w:rPr>
              <w:t>Enforcement as necessary</w:t>
            </w:r>
          </w:p>
        </w:tc>
        <w:tc>
          <w:tcPr>
            <w:tcW w:w="2160" w:type="dxa"/>
          </w:tcPr>
          <w:p w14:paraId="6B127BE5" w14:textId="77777777" w:rsidR="00706100" w:rsidRDefault="00D81EF1">
            <w:r>
              <w:rPr>
                <w:sz w:val="20"/>
              </w:rPr>
              <w:t>-</w:t>
            </w:r>
          </w:p>
        </w:tc>
      </w:tr>
      <w:tr w:rsidR="00706100" w14:paraId="3B47C17E" w14:textId="77777777">
        <w:tc>
          <w:tcPr>
            <w:tcW w:w="2160" w:type="dxa"/>
          </w:tcPr>
          <w:p w14:paraId="7A0ED22E" w14:textId="77777777" w:rsidR="00706100" w:rsidRDefault="00D81EF1">
            <w:r>
              <w:rPr>
                <w:sz w:val="20"/>
              </w:rPr>
              <w:t>2030 and in perpetuity</w:t>
            </w:r>
          </w:p>
        </w:tc>
        <w:tc>
          <w:tcPr>
            <w:tcW w:w="2160" w:type="dxa"/>
          </w:tcPr>
          <w:p w14:paraId="25A22A32" w14:textId="77777777" w:rsidR="00706100" w:rsidRDefault="00D81EF1">
            <w:r>
              <w:rPr>
                <w:sz w:val="20"/>
              </w:rPr>
              <w:t>Fee acquisition - funds from the managing organization/agency</w:t>
            </w:r>
          </w:p>
        </w:tc>
        <w:tc>
          <w:tcPr>
            <w:tcW w:w="2160" w:type="dxa"/>
          </w:tcPr>
          <w:p w14:paraId="593980D3" w14:textId="77777777" w:rsidR="00706100" w:rsidRDefault="00D81EF1">
            <w:r>
              <w:rPr>
                <w:sz w:val="20"/>
              </w:rPr>
              <w:t>Management as necessary</w:t>
            </w:r>
          </w:p>
        </w:tc>
        <w:tc>
          <w:tcPr>
            <w:tcW w:w="2160" w:type="dxa"/>
          </w:tcPr>
          <w:p w14:paraId="0E10157E" w14:textId="77777777" w:rsidR="00706100" w:rsidRDefault="00D81EF1">
            <w:r>
              <w:rPr>
                <w:sz w:val="20"/>
              </w:rPr>
              <w:t>-</w:t>
            </w:r>
          </w:p>
        </w:tc>
        <w:tc>
          <w:tcPr>
            <w:tcW w:w="2160" w:type="dxa"/>
          </w:tcPr>
          <w:p w14:paraId="1A153966" w14:textId="77777777" w:rsidR="00706100" w:rsidRDefault="00D81EF1">
            <w:r>
              <w:rPr>
                <w:sz w:val="20"/>
              </w:rPr>
              <w:t>-</w:t>
            </w:r>
          </w:p>
        </w:tc>
      </w:tr>
    </w:tbl>
    <w:p w14:paraId="4AD6C488" w14:textId="77777777" w:rsidR="00706100" w:rsidRDefault="00D81EF1">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2C3E735E" w14:textId="77777777" w:rsidR="00706100" w:rsidRDefault="00D81EF1">
      <w:r>
        <w:t>One of MLT’s core values is a commitment to diversity, equity, and inclusion. We work to demonstrate this commitment whenever possible across our work. For example, we look to find opportunities to protect and restore critical habitats associated within camps and nature centers that serve diverse constituencies, allowing access to nature in a welcoming and safe environment. Additionally, MLT will continue to use diversity, equity, and inclusion as a lens in project, partner, and contractor selection. We wil</w:t>
      </w:r>
      <w:r>
        <w:t>l listen and seek out potential, authentic partnerships that can advance our goals of conserving the best of Minnesota’s remaining habitats while being a more inclusive organization, building relationships with and working collaboratively with diverse communities – Tribal Nations, rural farmers, multi-generational families.</w:t>
      </w:r>
      <w:r>
        <w:br/>
      </w:r>
      <w:r>
        <w:br/>
        <w:t>NWLT deeply values inclusiveness, collaboration, teamwork and diversity in all of our programs, projects, and community work. We believe that enduring conservation success depends on th</w:t>
      </w:r>
      <w:r>
        <w:t>e active involvement of people and partners whose lives and cultures are linked to the natural systems we seek to conserve. Currently, NWLT is directly including Leech Lake Band of Ojibwe in these protection efforts by engaging in regular discussions, acknowledging which lands have cultural and ecological significance, and engaging in partnership on conservation projects where possible. NWLT is focused on building relationships based on trust, listening, and mutual respect.</w:t>
      </w:r>
    </w:p>
    <w:p w14:paraId="72DCAE71" w14:textId="77777777" w:rsidR="00706100" w:rsidRDefault="00D81EF1">
      <w:pPr>
        <w:pStyle w:val="Heading2"/>
        <w:spacing w:before="0" w:after="80"/>
        <w:jc w:val="center"/>
      </w:pPr>
      <w:r>
        <w:rPr>
          <w:color w:val="2C559C"/>
          <w:sz w:val="28"/>
          <w:u w:val="single"/>
        </w:rPr>
        <w:lastRenderedPageBreak/>
        <w:t>Activity Details</w:t>
      </w:r>
    </w:p>
    <w:p w14:paraId="171D2854" w14:textId="77777777" w:rsidR="00706100" w:rsidRDefault="00D81EF1">
      <w:pPr>
        <w:pStyle w:val="Heading3"/>
        <w:spacing w:before="60" w:after="80"/>
      </w:pPr>
      <w:r>
        <w:rPr>
          <w:color w:val="254885"/>
          <w:sz w:val="26"/>
        </w:rPr>
        <w:t>Requirements</w:t>
      </w:r>
    </w:p>
    <w:p w14:paraId="54A0DAFB" w14:textId="77777777" w:rsidR="00706100" w:rsidRDefault="00D81EF1">
      <w:r>
        <w:rPr>
          <w:b/>
        </w:rPr>
        <w:t xml:space="preserve">Will county board or other local government approval </w:t>
      </w:r>
      <w:r>
        <w:rPr>
          <w:b/>
          <w:u w:val="single"/>
        </w:rPr>
        <w:t>be formally sought**</w:t>
      </w:r>
      <w:r>
        <w:rPr>
          <w:b/>
        </w:rPr>
        <w:t xml:space="preserve"> prior to acquisition, per 97A.056 subd 13(j)?  </w:t>
      </w:r>
      <w:r>
        <w:rPr>
          <w:b/>
        </w:rPr>
        <w:br/>
      </w:r>
      <w:r>
        <w:t>Yes</w:t>
      </w:r>
    </w:p>
    <w:p w14:paraId="39FDBF6D" w14:textId="77777777" w:rsidR="00706100" w:rsidRDefault="00D81EF1">
      <w:r>
        <w:rPr>
          <w:b/>
        </w:rPr>
        <w:t xml:space="preserve">Is the land you plan to acquire (fee title) free of any other permanent protection?  </w:t>
      </w:r>
      <w:r>
        <w:rPr>
          <w:b/>
        </w:rPr>
        <w:br/>
      </w:r>
      <w:r>
        <w:t>Yes</w:t>
      </w:r>
    </w:p>
    <w:p w14:paraId="56A5962F" w14:textId="77777777" w:rsidR="00706100" w:rsidRDefault="00D81EF1">
      <w:r>
        <w:rPr>
          <w:b/>
        </w:rPr>
        <w:t xml:space="preserve">Is the land you plan to acquire (easement) free of any other permanent protection?  </w:t>
      </w:r>
      <w:r>
        <w:rPr>
          <w:b/>
        </w:rPr>
        <w:br/>
      </w:r>
      <w:r>
        <w:t>Yes</w:t>
      </w:r>
    </w:p>
    <w:p w14:paraId="297F5DE5" w14:textId="77777777" w:rsidR="00706100" w:rsidRDefault="00D81EF1">
      <w:pPr>
        <w:pStyle w:val="Heading3"/>
        <w:spacing w:before="60" w:after="80"/>
      </w:pPr>
      <w:r>
        <w:rPr>
          <w:color w:val="254885"/>
          <w:sz w:val="26"/>
        </w:rPr>
        <w:t>Land Use</w:t>
      </w:r>
    </w:p>
    <w:p w14:paraId="1641E559" w14:textId="77777777" w:rsidR="00706100" w:rsidRDefault="00D81EF1">
      <w:r>
        <w:rPr>
          <w:b/>
        </w:rPr>
        <w:t>Will there be planting of any crop on OHF land purchased or restored in this program, either by the proposer or the end owner of the property, outside of the initial restoration of the land?</w:t>
      </w:r>
      <w:r>
        <w:rPr>
          <w:b/>
        </w:rPr>
        <w:br/>
      </w:r>
      <w:r>
        <w:t>No</w:t>
      </w:r>
    </w:p>
    <w:p w14:paraId="790841EC" w14:textId="77777777" w:rsidR="00706100" w:rsidRDefault="00D81EF1">
      <w:r>
        <w:rPr>
          <w:b/>
        </w:rPr>
        <w:t>Will insecticides or fungicides (including neonicotinoid and fungicide treated seed) be used within any activities of this proposal either in the process of restoration or use as food plots?</w:t>
      </w:r>
      <w:r>
        <w:rPr>
          <w:b/>
        </w:rPr>
        <w:br/>
      </w:r>
      <w:r>
        <w:t>No</w:t>
      </w:r>
    </w:p>
    <w:p w14:paraId="4CD5FC96" w14:textId="77777777" w:rsidR="00706100" w:rsidRDefault="00D81EF1">
      <w:r>
        <w:rPr>
          <w:b/>
        </w:rPr>
        <w:t xml:space="preserve">Is this land currently open for hunting and fishing?  </w:t>
      </w:r>
      <w:r>
        <w:rPr>
          <w:b/>
        </w:rPr>
        <w:br/>
      </w:r>
      <w:r>
        <w:t>No</w:t>
      </w:r>
    </w:p>
    <w:p w14:paraId="4847D817" w14:textId="77777777" w:rsidR="00706100" w:rsidRDefault="00D81EF1">
      <w:r>
        <w:rPr>
          <w:b/>
        </w:rPr>
        <w:t xml:space="preserve">Will the land be open for hunting and fishing after completion?  </w:t>
      </w:r>
      <w:r>
        <w:rPr>
          <w:b/>
        </w:rPr>
        <w:br/>
      </w:r>
      <w:r>
        <w:t>Yes</w:t>
      </w:r>
    </w:p>
    <w:p w14:paraId="0739BCC8" w14:textId="77777777" w:rsidR="00706100" w:rsidRDefault="00D81EF1">
      <w:pPr>
        <w:ind w:left="720"/>
      </w:pPr>
      <w:r>
        <w:rPr>
          <w:b/>
        </w:rPr>
        <w:t xml:space="preserve">Describe any variation from the State of Minnesota regulations: </w:t>
      </w:r>
      <w:r>
        <w:rPr>
          <w:b/>
        </w:rPr>
        <w:br/>
      </w:r>
      <w:r>
        <w:t>All fee title acquisitions conveyed to a government agency will be open to hunting and fishing.</w:t>
      </w:r>
    </w:p>
    <w:p w14:paraId="4D0BF0A4" w14:textId="77777777" w:rsidR="00706100" w:rsidRDefault="00D81EF1">
      <w:r>
        <w:rPr>
          <w:b/>
        </w:rPr>
        <w:t>Who will eventually own the fee title land?</w:t>
      </w:r>
    </w:p>
    <w:p w14:paraId="5E1B8EF4" w14:textId="77777777" w:rsidR="00706100" w:rsidRDefault="00D81EF1">
      <w:pPr>
        <w:ind w:left="360"/>
      </w:pPr>
      <w:r>
        <w:t>State of MN</w:t>
      </w:r>
    </w:p>
    <w:p w14:paraId="62481C80" w14:textId="77777777" w:rsidR="00706100" w:rsidRDefault="00D81EF1">
      <w:pPr>
        <w:ind w:left="360"/>
      </w:pPr>
      <w:r>
        <w:t>County</w:t>
      </w:r>
    </w:p>
    <w:p w14:paraId="037A4FFE" w14:textId="77777777" w:rsidR="00706100" w:rsidRDefault="00D81EF1">
      <w:r>
        <w:rPr>
          <w:b/>
        </w:rPr>
        <w:t>Land acquired in fee will be designated as a:</w:t>
      </w:r>
    </w:p>
    <w:p w14:paraId="065B6F8F" w14:textId="77777777" w:rsidR="00706100" w:rsidRDefault="00D81EF1">
      <w:pPr>
        <w:ind w:left="360"/>
      </w:pPr>
      <w:r>
        <w:t>WMA</w:t>
      </w:r>
    </w:p>
    <w:p w14:paraId="7CD381D5" w14:textId="77777777" w:rsidR="00706100" w:rsidRDefault="00D81EF1">
      <w:pPr>
        <w:ind w:left="360"/>
      </w:pPr>
      <w:r>
        <w:t>AMA</w:t>
      </w:r>
    </w:p>
    <w:p w14:paraId="5928D41E" w14:textId="77777777" w:rsidR="00706100" w:rsidRDefault="00D81EF1">
      <w:pPr>
        <w:ind w:left="360"/>
      </w:pPr>
      <w:r>
        <w:t>County Forest</w:t>
      </w:r>
    </w:p>
    <w:p w14:paraId="0E5E79F6" w14:textId="77777777" w:rsidR="00706100" w:rsidRDefault="00D81EF1">
      <w:pPr>
        <w:ind w:left="360"/>
      </w:pPr>
      <w:r>
        <w:t>State Forest</w:t>
      </w:r>
    </w:p>
    <w:p w14:paraId="59799DE5" w14:textId="77777777" w:rsidR="00706100" w:rsidRDefault="00D81EF1">
      <w:pPr>
        <w:ind w:left="360"/>
      </w:pPr>
      <w:r>
        <w:t>SNA</w:t>
      </w:r>
    </w:p>
    <w:p w14:paraId="29AB37A1" w14:textId="77777777" w:rsidR="00706100" w:rsidRDefault="00D81EF1">
      <w:pPr>
        <w:ind w:left="360"/>
      </w:pPr>
      <w:r>
        <w:t>Tribal</w:t>
      </w:r>
    </w:p>
    <w:p w14:paraId="2881E25F" w14:textId="77777777" w:rsidR="00706100" w:rsidRDefault="00D81EF1">
      <w:r>
        <w:rPr>
          <w:b/>
        </w:rPr>
        <w:lastRenderedPageBreak/>
        <w:t xml:space="preserve">Will the eased land be open for public use?  </w:t>
      </w:r>
      <w:r>
        <w:rPr>
          <w:b/>
        </w:rPr>
        <w:br/>
      </w:r>
      <w:r>
        <w:t>No</w:t>
      </w:r>
    </w:p>
    <w:p w14:paraId="19D629E9" w14:textId="77777777" w:rsidR="00706100" w:rsidRDefault="00D81EF1">
      <w:r>
        <w:rPr>
          <w:b/>
        </w:rPr>
        <w:t xml:space="preserve">Are there currently trails or roads on any of the proposed acquisitions?  </w:t>
      </w:r>
      <w:r>
        <w:rPr>
          <w:b/>
        </w:rPr>
        <w:br/>
      </w:r>
      <w:r>
        <w:t>Yes</w:t>
      </w:r>
    </w:p>
    <w:p w14:paraId="4812897D" w14:textId="77777777" w:rsidR="00706100" w:rsidRDefault="00D81EF1">
      <w:pPr>
        <w:ind w:left="720"/>
      </w:pPr>
      <w:r>
        <w:rPr>
          <w:b/>
        </w:rPr>
        <w:t xml:space="preserve">Describe the types of trails or roads and the allowable uses: </w:t>
      </w:r>
      <w:r>
        <w:rPr>
          <w:b/>
        </w:rPr>
        <w:br/>
      </w:r>
      <w:r>
        <w:t>Most conservation easements are established on private lands, many of which have driveways, field roads and trails located on them. Often, these established trails and roads are permitted in the terms of the easement and can be maintained for personal use if their use does not significantly impact the conservation values of the property. Creation of new roads/trails or expansion of existing ones is typically not allowed.</w:t>
      </w:r>
    </w:p>
    <w:p w14:paraId="0A3162F2" w14:textId="77777777" w:rsidR="00706100" w:rsidRDefault="00D81EF1">
      <w:pPr>
        <w:ind w:left="720"/>
      </w:pPr>
      <w:r>
        <w:rPr>
          <w:b/>
        </w:rPr>
        <w:t xml:space="preserve">Will the trails or roads remain and uses continue to be allowed after OHF acquisition?  </w:t>
      </w:r>
      <w:r>
        <w:rPr>
          <w:b/>
        </w:rPr>
        <w:br/>
      </w:r>
      <w:r>
        <w:t>Yes</w:t>
      </w:r>
    </w:p>
    <w:p w14:paraId="23AD8BEC" w14:textId="77777777" w:rsidR="00706100" w:rsidRDefault="00D81EF1">
      <w:pPr>
        <w:ind w:left="1440"/>
      </w:pPr>
      <w:r>
        <w:rPr>
          <w:b/>
        </w:rPr>
        <w:t xml:space="preserve">How will maintenance and monitoring be accomplished? </w:t>
      </w:r>
      <w:r>
        <w:rPr>
          <w:b/>
        </w:rPr>
        <w:br/>
      </w:r>
      <w:r>
        <w:t>Existing trails and roads are identified in the project baseline report and will be monitored annually as part of the Land Trust's stewardship and enforcement protocols. Maintenance of permitted roads/trails in line with the terms of the easement will be the responsibility of the landowner.</w:t>
      </w:r>
    </w:p>
    <w:p w14:paraId="53DDA471" w14:textId="77777777" w:rsidR="00706100" w:rsidRDefault="00D81EF1">
      <w:r>
        <w:rPr>
          <w:b/>
        </w:rPr>
        <w:t xml:space="preserve">Will new trails or roads be developed or improved as a result of the OHF acquisition?  </w:t>
      </w:r>
      <w:r>
        <w:rPr>
          <w:b/>
        </w:rPr>
        <w:br/>
      </w:r>
      <w:r>
        <w:t>No</w:t>
      </w:r>
    </w:p>
    <w:p w14:paraId="78FA565E" w14:textId="77777777" w:rsidR="00706100" w:rsidRDefault="00D81EF1">
      <w:r>
        <w:rPr>
          <w:b/>
        </w:rPr>
        <w:t xml:space="preserve">Will the land that you acquire (fee or easement) be restored or enhanced within this proposal's funding and availability?  </w:t>
      </w:r>
      <w:r>
        <w:rPr>
          <w:b/>
        </w:rPr>
        <w:br/>
      </w:r>
      <w:r>
        <w:t>Yes</w:t>
      </w:r>
    </w:p>
    <w:p w14:paraId="36D053C1" w14:textId="77777777" w:rsidR="00706100" w:rsidRDefault="00D81EF1">
      <w:pPr>
        <w:pStyle w:val="Heading3"/>
        <w:spacing w:before="60" w:after="80"/>
      </w:pPr>
      <w:r>
        <w:rPr>
          <w:color w:val="254885"/>
          <w:sz w:val="26"/>
        </w:rPr>
        <w:t>Other OHF Appropriation Awards</w:t>
      </w:r>
    </w:p>
    <w:p w14:paraId="7129D379" w14:textId="77777777" w:rsidR="00706100" w:rsidRDefault="00D81EF1">
      <w:pPr>
        <w:pStyle w:val="BodyText"/>
      </w:pPr>
      <w:r>
        <w:rPr>
          <w:b/>
        </w:rPr>
        <w:t>Have you received OHF dollars through LSOHC in the past?</w:t>
      </w:r>
      <w:r>
        <w:rPr>
          <w:b/>
        </w:rPr>
        <w:br/>
      </w:r>
      <w:r>
        <w:t>Yes</w:t>
      </w:r>
    </w:p>
    <w:p w14:paraId="6CA2CA48" w14:textId="77777777" w:rsidR="00706100" w:rsidRDefault="00D81EF1">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706100" w14:paraId="071B9CC1" w14:textId="77777777">
        <w:tc>
          <w:tcPr>
            <w:tcW w:w="2160" w:type="dxa"/>
            <w:shd w:val="clear" w:color="auto" w:fill="AFC4E9"/>
          </w:tcPr>
          <w:p w14:paraId="3C3719C7" w14:textId="77777777" w:rsidR="00706100" w:rsidRDefault="00D81EF1">
            <w:r>
              <w:rPr>
                <w:b/>
                <w:color w:val="000000"/>
                <w:sz w:val="20"/>
              </w:rPr>
              <w:t>Approp Year</w:t>
            </w:r>
          </w:p>
        </w:tc>
        <w:tc>
          <w:tcPr>
            <w:tcW w:w="2160" w:type="dxa"/>
            <w:shd w:val="clear" w:color="auto" w:fill="AFC4E9"/>
          </w:tcPr>
          <w:p w14:paraId="28E4B73E" w14:textId="77777777" w:rsidR="00706100" w:rsidRDefault="00D81EF1">
            <w:r>
              <w:rPr>
                <w:b/>
                <w:color w:val="000000"/>
                <w:sz w:val="20"/>
              </w:rPr>
              <w:t>Funding Amount Received</w:t>
            </w:r>
          </w:p>
        </w:tc>
        <w:tc>
          <w:tcPr>
            <w:tcW w:w="2160" w:type="dxa"/>
            <w:shd w:val="clear" w:color="auto" w:fill="AFC4E9"/>
          </w:tcPr>
          <w:p w14:paraId="69569818" w14:textId="77777777" w:rsidR="00706100" w:rsidRDefault="00D81EF1">
            <w:r>
              <w:rPr>
                <w:b/>
                <w:color w:val="000000"/>
                <w:sz w:val="20"/>
              </w:rPr>
              <w:t>Amount Spent to Date</w:t>
            </w:r>
          </w:p>
        </w:tc>
        <w:tc>
          <w:tcPr>
            <w:tcW w:w="2160" w:type="dxa"/>
            <w:shd w:val="clear" w:color="auto" w:fill="AFC4E9"/>
          </w:tcPr>
          <w:p w14:paraId="3A15B101" w14:textId="77777777" w:rsidR="00706100" w:rsidRDefault="00D81EF1">
            <w:r>
              <w:rPr>
                <w:b/>
                <w:color w:val="000000"/>
                <w:sz w:val="20"/>
              </w:rPr>
              <w:t>Funding Remaining</w:t>
            </w:r>
          </w:p>
        </w:tc>
        <w:tc>
          <w:tcPr>
            <w:tcW w:w="2160" w:type="dxa"/>
            <w:shd w:val="clear" w:color="auto" w:fill="AFC4E9"/>
          </w:tcPr>
          <w:p w14:paraId="6D34367F" w14:textId="77777777" w:rsidR="00706100" w:rsidRDefault="00D81EF1">
            <w:r>
              <w:rPr>
                <w:b/>
                <w:color w:val="000000"/>
                <w:sz w:val="20"/>
              </w:rPr>
              <w:t>% Spent to Date</w:t>
            </w:r>
          </w:p>
        </w:tc>
      </w:tr>
      <w:tr w:rsidR="00706100" w14:paraId="402C8FC5" w14:textId="77777777">
        <w:tc>
          <w:tcPr>
            <w:tcW w:w="2160" w:type="dxa"/>
          </w:tcPr>
          <w:p w14:paraId="495939E8" w14:textId="77777777" w:rsidR="00706100" w:rsidRDefault="00D81EF1">
            <w:r>
              <w:rPr>
                <w:sz w:val="20"/>
              </w:rPr>
              <w:t>2025</w:t>
            </w:r>
          </w:p>
        </w:tc>
        <w:tc>
          <w:tcPr>
            <w:tcW w:w="2160" w:type="dxa"/>
          </w:tcPr>
          <w:p w14:paraId="7F0F500B" w14:textId="77777777" w:rsidR="00706100" w:rsidRDefault="00D81EF1">
            <w:pPr>
              <w:jc w:val="right"/>
            </w:pPr>
            <w:r>
              <w:rPr>
                <w:sz w:val="20"/>
              </w:rPr>
              <w:t>$3,173,000</w:t>
            </w:r>
          </w:p>
        </w:tc>
        <w:tc>
          <w:tcPr>
            <w:tcW w:w="2160" w:type="dxa"/>
          </w:tcPr>
          <w:p w14:paraId="097EC33D" w14:textId="77777777" w:rsidR="00706100" w:rsidRDefault="00D81EF1">
            <w:pPr>
              <w:jc w:val="right"/>
            </w:pPr>
            <w:r>
              <w:rPr>
                <w:sz w:val="20"/>
              </w:rPr>
              <w:t>-</w:t>
            </w:r>
          </w:p>
        </w:tc>
        <w:tc>
          <w:tcPr>
            <w:tcW w:w="2160" w:type="dxa"/>
          </w:tcPr>
          <w:p w14:paraId="5F14BDC5" w14:textId="77777777" w:rsidR="00706100" w:rsidRDefault="00D81EF1">
            <w:pPr>
              <w:jc w:val="right"/>
            </w:pPr>
            <w:r>
              <w:rPr>
                <w:sz w:val="20"/>
              </w:rPr>
              <w:t>-</w:t>
            </w:r>
          </w:p>
        </w:tc>
        <w:tc>
          <w:tcPr>
            <w:tcW w:w="2160" w:type="dxa"/>
          </w:tcPr>
          <w:p w14:paraId="39C11AC3" w14:textId="77777777" w:rsidR="00706100" w:rsidRDefault="00D81EF1">
            <w:pPr>
              <w:jc w:val="right"/>
            </w:pPr>
            <w:r>
              <w:rPr>
                <w:sz w:val="20"/>
              </w:rPr>
              <w:t>-</w:t>
            </w:r>
          </w:p>
        </w:tc>
      </w:tr>
      <w:tr w:rsidR="00706100" w14:paraId="5A5E743F" w14:textId="77777777">
        <w:tc>
          <w:tcPr>
            <w:tcW w:w="2160" w:type="dxa"/>
          </w:tcPr>
          <w:p w14:paraId="089445BF" w14:textId="77777777" w:rsidR="00706100" w:rsidRDefault="00D81EF1">
            <w:r>
              <w:rPr>
                <w:sz w:val="20"/>
              </w:rPr>
              <w:t>2024</w:t>
            </w:r>
          </w:p>
        </w:tc>
        <w:tc>
          <w:tcPr>
            <w:tcW w:w="2160" w:type="dxa"/>
          </w:tcPr>
          <w:p w14:paraId="3B44674F" w14:textId="77777777" w:rsidR="00706100" w:rsidRDefault="00D81EF1">
            <w:pPr>
              <w:jc w:val="right"/>
            </w:pPr>
            <w:r>
              <w:rPr>
                <w:sz w:val="20"/>
              </w:rPr>
              <w:t>$4,540,000</w:t>
            </w:r>
          </w:p>
        </w:tc>
        <w:tc>
          <w:tcPr>
            <w:tcW w:w="2160" w:type="dxa"/>
          </w:tcPr>
          <w:p w14:paraId="4A3C2102" w14:textId="77777777" w:rsidR="00706100" w:rsidRDefault="00D81EF1">
            <w:pPr>
              <w:jc w:val="right"/>
            </w:pPr>
            <w:r>
              <w:rPr>
                <w:sz w:val="20"/>
              </w:rPr>
              <w:t>$45,100</w:t>
            </w:r>
          </w:p>
        </w:tc>
        <w:tc>
          <w:tcPr>
            <w:tcW w:w="2160" w:type="dxa"/>
          </w:tcPr>
          <w:p w14:paraId="7FCB255C" w14:textId="77777777" w:rsidR="00706100" w:rsidRDefault="00D81EF1">
            <w:pPr>
              <w:jc w:val="right"/>
            </w:pPr>
            <w:r>
              <w:rPr>
                <w:sz w:val="20"/>
              </w:rPr>
              <w:t>$4,494,900</w:t>
            </w:r>
          </w:p>
        </w:tc>
        <w:tc>
          <w:tcPr>
            <w:tcW w:w="2160" w:type="dxa"/>
          </w:tcPr>
          <w:p w14:paraId="2F65403F" w14:textId="77777777" w:rsidR="00706100" w:rsidRDefault="00D81EF1">
            <w:pPr>
              <w:jc w:val="right"/>
            </w:pPr>
            <w:r>
              <w:rPr>
                <w:sz w:val="20"/>
              </w:rPr>
              <w:t>0.99%</w:t>
            </w:r>
          </w:p>
        </w:tc>
      </w:tr>
      <w:tr w:rsidR="00706100" w14:paraId="4FA9402A" w14:textId="77777777">
        <w:tc>
          <w:tcPr>
            <w:tcW w:w="2160" w:type="dxa"/>
          </w:tcPr>
          <w:p w14:paraId="749E7A09" w14:textId="77777777" w:rsidR="00706100" w:rsidRDefault="00D81EF1">
            <w:r>
              <w:rPr>
                <w:sz w:val="20"/>
              </w:rPr>
              <w:t>2023</w:t>
            </w:r>
          </w:p>
        </w:tc>
        <w:tc>
          <w:tcPr>
            <w:tcW w:w="2160" w:type="dxa"/>
          </w:tcPr>
          <w:p w14:paraId="7EBCB3B6" w14:textId="77777777" w:rsidR="00706100" w:rsidRDefault="00D81EF1">
            <w:pPr>
              <w:jc w:val="right"/>
            </w:pPr>
            <w:r>
              <w:rPr>
                <w:sz w:val="20"/>
              </w:rPr>
              <w:t>$3,648,000</w:t>
            </w:r>
          </w:p>
        </w:tc>
        <w:tc>
          <w:tcPr>
            <w:tcW w:w="2160" w:type="dxa"/>
          </w:tcPr>
          <w:p w14:paraId="2847447B" w14:textId="77777777" w:rsidR="00706100" w:rsidRDefault="00D81EF1">
            <w:pPr>
              <w:jc w:val="right"/>
            </w:pPr>
            <w:r>
              <w:rPr>
                <w:sz w:val="20"/>
              </w:rPr>
              <w:t>$2,119,600</w:t>
            </w:r>
          </w:p>
        </w:tc>
        <w:tc>
          <w:tcPr>
            <w:tcW w:w="2160" w:type="dxa"/>
          </w:tcPr>
          <w:p w14:paraId="511AE3CC" w14:textId="77777777" w:rsidR="00706100" w:rsidRDefault="00D81EF1">
            <w:pPr>
              <w:jc w:val="right"/>
            </w:pPr>
            <w:r>
              <w:rPr>
                <w:sz w:val="20"/>
              </w:rPr>
              <w:t>$1,528,400</w:t>
            </w:r>
          </w:p>
        </w:tc>
        <w:tc>
          <w:tcPr>
            <w:tcW w:w="2160" w:type="dxa"/>
          </w:tcPr>
          <w:p w14:paraId="0FA1DD08" w14:textId="77777777" w:rsidR="00706100" w:rsidRDefault="00D81EF1">
            <w:pPr>
              <w:jc w:val="right"/>
            </w:pPr>
            <w:r>
              <w:rPr>
                <w:sz w:val="20"/>
              </w:rPr>
              <w:t>58.1%</w:t>
            </w:r>
          </w:p>
        </w:tc>
      </w:tr>
      <w:tr w:rsidR="00706100" w14:paraId="51EA6B6A" w14:textId="77777777">
        <w:tc>
          <w:tcPr>
            <w:tcW w:w="2160" w:type="dxa"/>
          </w:tcPr>
          <w:p w14:paraId="2B0F774E" w14:textId="77777777" w:rsidR="00706100" w:rsidRDefault="00D81EF1">
            <w:r>
              <w:rPr>
                <w:sz w:val="20"/>
              </w:rPr>
              <w:t>2021</w:t>
            </w:r>
          </w:p>
        </w:tc>
        <w:tc>
          <w:tcPr>
            <w:tcW w:w="2160" w:type="dxa"/>
          </w:tcPr>
          <w:p w14:paraId="0B60C255" w14:textId="77777777" w:rsidR="00706100" w:rsidRDefault="00D81EF1">
            <w:pPr>
              <w:jc w:val="right"/>
            </w:pPr>
            <w:r>
              <w:rPr>
                <w:sz w:val="20"/>
              </w:rPr>
              <w:t>$1,477,000</w:t>
            </w:r>
          </w:p>
        </w:tc>
        <w:tc>
          <w:tcPr>
            <w:tcW w:w="2160" w:type="dxa"/>
          </w:tcPr>
          <w:p w14:paraId="1A0BE5F0" w14:textId="77777777" w:rsidR="00706100" w:rsidRDefault="00D81EF1">
            <w:pPr>
              <w:jc w:val="right"/>
            </w:pPr>
            <w:r>
              <w:rPr>
                <w:sz w:val="20"/>
              </w:rPr>
              <w:t>$1,472,200</w:t>
            </w:r>
          </w:p>
        </w:tc>
        <w:tc>
          <w:tcPr>
            <w:tcW w:w="2160" w:type="dxa"/>
          </w:tcPr>
          <w:p w14:paraId="5580DE5C" w14:textId="77777777" w:rsidR="00706100" w:rsidRDefault="00D81EF1">
            <w:pPr>
              <w:jc w:val="right"/>
            </w:pPr>
            <w:r>
              <w:rPr>
                <w:sz w:val="20"/>
              </w:rPr>
              <w:t>$4,800</w:t>
            </w:r>
          </w:p>
        </w:tc>
        <w:tc>
          <w:tcPr>
            <w:tcW w:w="2160" w:type="dxa"/>
          </w:tcPr>
          <w:p w14:paraId="4BDF55C6" w14:textId="77777777" w:rsidR="00706100" w:rsidRDefault="00D81EF1">
            <w:pPr>
              <w:jc w:val="right"/>
            </w:pPr>
            <w:r>
              <w:rPr>
                <w:sz w:val="20"/>
              </w:rPr>
              <w:t>99.68%</w:t>
            </w:r>
          </w:p>
        </w:tc>
      </w:tr>
      <w:tr w:rsidR="00706100" w14:paraId="2B237ED8" w14:textId="77777777">
        <w:tc>
          <w:tcPr>
            <w:tcW w:w="2160" w:type="dxa"/>
          </w:tcPr>
          <w:p w14:paraId="29279D39" w14:textId="77777777" w:rsidR="00706100" w:rsidRDefault="00D81EF1">
            <w:r>
              <w:rPr>
                <w:sz w:val="20"/>
              </w:rPr>
              <w:t>Totals</w:t>
            </w:r>
          </w:p>
        </w:tc>
        <w:tc>
          <w:tcPr>
            <w:tcW w:w="2160" w:type="dxa"/>
          </w:tcPr>
          <w:p w14:paraId="6FC753C5" w14:textId="77777777" w:rsidR="00706100" w:rsidRDefault="00D81EF1">
            <w:pPr>
              <w:jc w:val="right"/>
            </w:pPr>
            <w:r>
              <w:rPr>
                <w:sz w:val="20"/>
              </w:rPr>
              <w:t>$12,838,000</w:t>
            </w:r>
          </w:p>
        </w:tc>
        <w:tc>
          <w:tcPr>
            <w:tcW w:w="2160" w:type="dxa"/>
          </w:tcPr>
          <w:p w14:paraId="4CE59205" w14:textId="77777777" w:rsidR="00706100" w:rsidRDefault="00D81EF1">
            <w:pPr>
              <w:jc w:val="right"/>
            </w:pPr>
            <w:r>
              <w:rPr>
                <w:sz w:val="20"/>
              </w:rPr>
              <w:t>$3,636,900</w:t>
            </w:r>
          </w:p>
        </w:tc>
        <w:tc>
          <w:tcPr>
            <w:tcW w:w="2160" w:type="dxa"/>
          </w:tcPr>
          <w:p w14:paraId="1E1FA18F" w14:textId="77777777" w:rsidR="00706100" w:rsidRDefault="00D81EF1">
            <w:pPr>
              <w:jc w:val="right"/>
            </w:pPr>
            <w:r>
              <w:rPr>
                <w:sz w:val="20"/>
              </w:rPr>
              <w:t>$9,201,100</w:t>
            </w:r>
          </w:p>
        </w:tc>
        <w:tc>
          <w:tcPr>
            <w:tcW w:w="2160" w:type="dxa"/>
          </w:tcPr>
          <w:p w14:paraId="3E85B953" w14:textId="77777777" w:rsidR="00706100" w:rsidRDefault="00D81EF1">
            <w:pPr>
              <w:jc w:val="right"/>
            </w:pPr>
            <w:r>
              <w:rPr>
                <w:sz w:val="20"/>
              </w:rPr>
              <w:t>28.33%</w:t>
            </w:r>
          </w:p>
        </w:tc>
      </w:tr>
    </w:tbl>
    <w:p w14:paraId="0BC5E835" w14:textId="77777777" w:rsidR="00706100" w:rsidRDefault="00D81EF1">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706100" w14:paraId="41E57F54" w14:textId="77777777">
        <w:tc>
          <w:tcPr>
            <w:tcW w:w="5400" w:type="dxa"/>
            <w:shd w:val="clear" w:color="auto" w:fill="AFC4E9"/>
          </w:tcPr>
          <w:p w14:paraId="4269F486" w14:textId="77777777" w:rsidR="00706100" w:rsidRDefault="00D81EF1">
            <w:r>
              <w:rPr>
                <w:b/>
                <w:color w:val="000000"/>
                <w:sz w:val="20"/>
              </w:rPr>
              <w:t>Activity Name</w:t>
            </w:r>
          </w:p>
        </w:tc>
        <w:tc>
          <w:tcPr>
            <w:tcW w:w="5400" w:type="dxa"/>
            <w:shd w:val="clear" w:color="auto" w:fill="AFC4E9"/>
          </w:tcPr>
          <w:p w14:paraId="75D68627" w14:textId="77777777" w:rsidR="00706100" w:rsidRDefault="00D81EF1">
            <w:r>
              <w:rPr>
                <w:b/>
                <w:color w:val="000000"/>
                <w:sz w:val="20"/>
              </w:rPr>
              <w:t>Estimated Completion Date</w:t>
            </w:r>
          </w:p>
        </w:tc>
      </w:tr>
      <w:tr w:rsidR="00706100" w14:paraId="5D310A49" w14:textId="77777777">
        <w:tc>
          <w:tcPr>
            <w:tcW w:w="5400" w:type="dxa"/>
          </w:tcPr>
          <w:p w14:paraId="1C52886B" w14:textId="77777777" w:rsidR="00706100" w:rsidRDefault="00D81EF1">
            <w:r>
              <w:rPr>
                <w:sz w:val="20"/>
              </w:rPr>
              <w:t xml:space="preserve">Acquire conservation easements: 1) identify priority landowners, 2) </w:t>
            </w:r>
            <w:r>
              <w:rPr>
                <w:sz w:val="20"/>
              </w:rPr>
              <w:t>negotiate, draft and complete easements, and 3) dedicate funds for long-term stewardship.</w:t>
            </w:r>
          </w:p>
        </w:tc>
        <w:tc>
          <w:tcPr>
            <w:tcW w:w="5400" w:type="dxa"/>
          </w:tcPr>
          <w:p w14:paraId="25482E9D" w14:textId="77777777" w:rsidR="00706100" w:rsidRDefault="00D81EF1">
            <w:r>
              <w:rPr>
                <w:sz w:val="20"/>
              </w:rPr>
              <w:t>June 30, 2030</w:t>
            </w:r>
          </w:p>
        </w:tc>
      </w:tr>
      <w:tr w:rsidR="00706100" w14:paraId="328D0BE9" w14:textId="77777777">
        <w:tc>
          <w:tcPr>
            <w:tcW w:w="5400" w:type="dxa"/>
          </w:tcPr>
          <w:p w14:paraId="3D6476C6" w14:textId="77777777" w:rsidR="00706100" w:rsidRDefault="00D81EF1">
            <w:r>
              <w:rPr>
                <w:sz w:val="20"/>
              </w:rPr>
              <w:t>Protection of 533 acres via fee acquisition; conveyance to governmental agency.</w:t>
            </w:r>
          </w:p>
        </w:tc>
        <w:tc>
          <w:tcPr>
            <w:tcW w:w="5400" w:type="dxa"/>
          </w:tcPr>
          <w:p w14:paraId="522D651E" w14:textId="77777777" w:rsidR="00706100" w:rsidRDefault="00D81EF1">
            <w:r>
              <w:rPr>
                <w:sz w:val="20"/>
              </w:rPr>
              <w:t>June 30, 2030</w:t>
            </w:r>
          </w:p>
        </w:tc>
      </w:tr>
    </w:tbl>
    <w:p w14:paraId="680EC594" w14:textId="77777777" w:rsidR="00706100" w:rsidRDefault="00D81EF1">
      <w:r>
        <w:br w:type="page"/>
      </w:r>
    </w:p>
    <w:p w14:paraId="19BEBA1A" w14:textId="77777777" w:rsidR="00706100" w:rsidRDefault="00D81EF1">
      <w:pPr>
        <w:pStyle w:val="Heading2"/>
        <w:spacing w:before="0" w:after="80"/>
        <w:jc w:val="center"/>
      </w:pPr>
      <w:r>
        <w:rPr>
          <w:color w:val="2C559C"/>
          <w:sz w:val="28"/>
          <w:u w:val="single"/>
        </w:rPr>
        <w:lastRenderedPageBreak/>
        <w:t>Budget</w:t>
      </w:r>
    </w:p>
    <w:p w14:paraId="44F62A2C" w14:textId="77777777" w:rsidR="00706100" w:rsidRDefault="00706100"/>
    <w:p w14:paraId="32BCB2B3" w14:textId="77777777" w:rsidR="00706100" w:rsidRDefault="00D81EF1">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59"/>
        <w:gridCol w:w="2158"/>
        <w:gridCol w:w="2157"/>
        <w:gridCol w:w="2158"/>
        <w:gridCol w:w="2158"/>
      </w:tblGrid>
      <w:tr w:rsidR="00706100" w14:paraId="4CC3C589" w14:textId="77777777">
        <w:tc>
          <w:tcPr>
            <w:tcW w:w="2160" w:type="dxa"/>
            <w:shd w:val="clear" w:color="auto" w:fill="AFC4E9"/>
          </w:tcPr>
          <w:p w14:paraId="0C205944" w14:textId="77777777" w:rsidR="00706100" w:rsidRDefault="00D81EF1">
            <w:r>
              <w:rPr>
                <w:b/>
                <w:color w:val="000000"/>
                <w:sz w:val="20"/>
              </w:rPr>
              <w:t>Item</w:t>
            </w:r>
          </w:p>
        </w:tc>
        <w:tc>
          <w:tcPr>
            <w:tcW w:w="2160" w:type="dxa"/>
            <w:shd w:val="clear" w:color="auto" w:fill="AFC4E9"/>
          </w:tcPr>
          <w:p w14:paraId="500D502E" w14:textId="77777777" w:rsidR="00706100" w:rsidRDefault="00D81EF1">
            <w:r>
              <w:rPr>
                <w:b/>
                <w:color w:val="000000"/>
                <w:sz w:val="20"/>
              </w:rPr>
              <w:t>Funding Request</w:t>
            </w:r>
          </w:p>
        </w:tc>
        <w:tc>
          <w:tcPr>
            <w:tcW w:w="2160" w:type="dxa"/>
            <w:shd w:val="clear" w:color="auto" w:fill="AFC4E9"/>
          </w:tcPr>
          <w:p w14:paraId="29C9E3AE" w14:textId="77777777" w:rsidR="00706100" w:rsidRDefault="00D81EF1">
            <w:r>
              <w:rPr>
                <w:b/>
                <w:color w:val="000000"/>
                <w:sz w:val="20"/>
              </w:rPr>
              <w:t>Total Leverage</w:t>
            </w:r>
          </w:p>
        </w:tc>
        <w:tc>
          <w:tcPr>
            <w:tcW w:w="2160" w:type="dxa"/>
            <w:shd w:val="clear" w:color="auto" w:fill="AFC4E9"/>
          </w:tcPr>
          <w:p w14:paraId="4130646D" w14:textId="77777777" w:rsidR="00706100" w:rsidRDefault="00D81EF1">
            <w:r>
              <w:rPr>
                <w:b/>
                <w:color w:val="000000"/>
                <w:sz w:val="20"/>
              </w:rPr>
              <w:t>Leverage Source</w:t>
            </w:r>
          </w:p>
        </w:tc>
        <w:tc>
          <w:tcPr>
            <w:tcW w:w="2160" w:type="dxa"/>
            <w:shd w:val="clear" w:color="auto" w:fill="AFC4E9"/>
          </w:tcPr>
          <w:p w14:paraId="788977BF" w14:textId="77777777" w:rsidR="00706100" w:rsidRDefault="00D81EF1">
            <w:r>
              <w:rPr>
                <w:b/>
                <w:color w:val="000000"/>
                <w:sz w:val="20"/>
              </w:rPr>
              <w:t>Total</w:t>
            </w:r>
          </w:p>
        </w:tc>
      </w:tr>
      <w:tr w:rsidR="00706100" w14:paraId="2806AB67" w14:textId="77777777">
        <w:tc>
          <w:tcPr>
            <w:tcW w:w="2160" w:type="dxa"/>
          </w:tcPr>
          <w:p w14:paraId="0D7DE905" w14:textId="77777777" w:rsidR="00706100" w:rsidRDefault="00D81EF1">
            <w:r>
              <w:rPr>
                <w:sz w:val="20"/>
              </w:rPr>
              <w:t>Personnel</w:t>
            </w:r>
          </w:p>
        </w:tc>
        <w:tc>
          <w:tcPr>
            <w:tcW w:w="2160" w:type="dxa"/>
          </w:tcPr>
          <w:p w14:paraId="32612CE6" w14:textId="77777777" w:rsidR="00706100" w:rsidRDefault="00D81EF1">
            <w:pPr>
              <w:jc w:val="right"/>
            </w:pPr>
            <w:r>
              <w:rPr>
                <w:sz w:val="20"/>
              </w:rPr>
              <w:t>$571,000</w:t>
            </w:r>
          </w:p>
        </w:tc>
        <w:tc>
          <w:tcPr>
            <w:tcW w:w="2160" w:type="dxa"/>
          </w:tcPr>
          <w:p w14:paraId="5504435A" w14:textId="77777777" w:rsidR="00706100" w:rsidRDefault="00D81EF1">
            <w:pPr>
              <w:jc w:val="right"/>
            </w:pPr>
            <w:r>
              <w:rPr>
                <w:sz w:val="20"/>
              </w:rPr>
              <w:t>-</w:t>
            </w:r>
          </w:p>
        </w:tc>
        <w:tc>
          <w:tcPr>
            <w:tcW w:w="2160" w:type="dxa"/>
          </w:tcPr>
          <w:p w14:paraId="1F98BEB2" w14:textId="77777777" w:rsidR="00706100" w:rsidRDefault="00D81EF1">
            <w:r>
              <w:rPr>
                <w:sz w:val="20"/>
              </w:rPr>
              <w:t>-</w:t>
            </w:r>
          </w:p>
        </w:tc>
        <w:tc>
          <w:tcPr>
            <w:tcW w:w="2160" w:type="dxa"/>
          </w:tcPr>
          <w:p w14:paraId="41D874D3" w14:textId="77777777" w:rsidR="00706100" w:rsidRDefault="00D81EF1">
            <w:pPr>
              <w:jc w:val="right"/>
            </w:pPr>
            <w:r>
              <w:rPr>
                <w:sz w:val="20"/>
              </w:rPr>
              <w:t>$571,000</w:t>
            </w:r>
          </w:p>
        </w:tc>
      </w:tr>
      <w:tr w:rsidR="00706100" w14:paraId="56360F49" w14:textId="77777777">
        <w:tc>
          <w:tcPr>
            <w:tcW w:w="2160" w:type="dxa"/>
          </w:tcPr>
          <w:p w14:paraId="22EA65B6" w14:textId="77777777" w:rsidR="00706100" w:rsidRDefault="00D81EF1">
            <w:r>
              <w:rPr>
                <w:sz w:val="20"/>
              </w:rPr>
              <w:t>Contracts</w:t>
            </w:r>
          </w:p>
        </w:tc>
        <w:tc>
          <w:tcPr>
            <w:tcW w:w="2160" w:type="dxa"/>
          </w:tcPr>
          <w:p w14:paraId="154CC20C" w14:textId="77777777" w:rsidR="00706100" w:rsidRDefault="00D81EF1">
            <w:pPr>
              <w:jc w:val="right"/>
            </w:pPr>
            <w:r>
              <w:rPr>
                <w:sz w:val="20"/>
              </w:rPr>
              <w:t>$167,000</w:t>
            </w:r>
          </w:p>
        </w:tc>
        <w:tc>
          <w:tcPr>
            <w:tcW w:w="2160" w:type="dxa"/>
          </w:tcPr>
          <w:p w14:paraId="3CBD126A" w14:textId="77777777" w:rsidR="00706100" w:rsidRDefault="00D81EF1">
            <w:pPr>
              <w:jc w:val="right"/>
            </w:pPr>
            <w:r>
              <w:rPr>
                <w:sz w:val="20"/>
              </w:rPr>
              <w:t>-</w:t>
            </w:r>
          </w:p>
        </w:tc>
        <w:tc>
          <w:tcPr>
            <w:tcW w:w="2160" w:type="dxa"/>
          </w:tcPr>
          <w:p w14:paraId="3C782DFF" w14:textId="77777777" w:rsidR="00706100" w:rsidRDefault="00D81EF1">
            <w:r>
              <w:rPr>
                <w:sz w:val="20"/>
              </w:rPr>
              <w:t>-</w:t>
            </w:r>
          </w:p>
        </w:tc>
        <w:tc>
          <w:tcPr>
            <w:tcW w:w="2160" w:type="dxa"/>
          </w:tcPr>
          <w:p w14:paraId="69896008" w14:textId="77777777" w:rsidR="00706100" w:rsidRDefault="00D81EF1">
            <w:pPr>
              <w:jc w:val="right"/>
            </w:pPr>
            <w:r>
              <w:rPr>
                <w:sz w:val="20"/>
              </w:rPr>
              <w:t>$167,000</w:t>
            </w:r>
          </w:p>
        </w:tc>
      </w:tr>
      <w:tr w:rsidR="00706100" w14:paraId="45A3FE82" w14:textId="77777777">
        <w:tc>
          <w:tcPr>
            <w:tcW w:w="2160" w:type="dxa"/>
          </w:tcPr>
          <w:p w14:paraId="72F55170" w14:textId="77777777" w:rsidR="00706100" w:rsidRDefault="00D81EF1">
            <w:r>
              <w:rPr>
                <w:sz w:val="20"/>
              </w:rPr>
              <w:t>Fee Acquisition w/ PILT</w:t>
            </w:r>
          </w:p>
        </w:tc>
        <w:tc>
          <w:tcPr>
            <w:tcW w:w="2160" w:type="dxa"/>
          </w:tcPr>
          <w:p w14:paraId="4842216F" w14:textId="77777777" w:rsidR="00706100" w:rsidRDefault="00D81EF1">
            <w:pPr>
              <w:jc w:val="right"/>
            </w:pPr>
            <w:r>
              <w:rPr>
                <w:sz w:val="20"/>
              </w:rPr>
              <w:t>$4,000,000</w:t>
            </w:r>
          </w:p>
        </w:tc>
        <w:tc>
          <w:tcPr>
            <w:tcW w:w="2160" w:type="dxa"/>
          </w:tcPr>
          <w:p w14:paraId="2C0980F5" w14:textId="77777777" w:rsidR="00706100" w:rsidRDefault="00D81EF1">
            <w:pPr>
              <w:jc w:val="right"/>
            </w:pPr>
            <w:r>
              <w:rPr>
                <w:sz w:val="20"/>
              </w:rPr>
              <w:t>$400,000</w:t>
            </w:r>
          </w:p>
        </w:tc>
        <w:tc>
          <w:tcPr>
            <w:tcW w:w="2160" w:type="dxa"/>
          </w:tcPr>
          <w:p w14:paraId="03A5047C" w14:textId="77777777" w:rsidR="00706100" w:rsidRDefault="00D81EF1">
            <w:r>
              <w:rPr>
                <w:sz w:val="20"/>
              </w:rPr>
              <w:t>-, Landowners; Lake Associations</w:t>
            </w:r>
          </w:p>
        </w:tc>
        <w:tc>
          <w:tcPr>
            <w:tcW w:w="2160" w:type="dxa"/>
          </w:tcPr>
          <w:p w14:paraId="6CA9B57A" w14:textId="77777777" w:rsidR="00706100" w:rsidRDefault="00D81EF1">
            <w:pPr>
              <w:jc w:val="right"/>
            </w:pPr>
            <w:r>
              <w:rPr>
                <w:sz w:val="20"/>
              </w:rPr>
              <w:t>$4,400,000</w:t>
            </w:r>
          </w:p>
        </w:tc>
      </w:tr>
      <w:tr w:rsidR="00706100" w14:paraId="4E487FA0" w14:textId="77777777">
        <w:tc>
          <w:tcPr>
            <w:tcW w:w="2160" w:type="dxa"/>
          </w:tcPr>
          <w:p w14:paraId="3F679E5D" w14:textId="77777777" w:rsidR="00706100" w:rsidRDefault="00D81EF1">
            <w:r>
              <w:rPr>
                <w:sz w:val="20"/>
              </w:rPr>
              <w:t>Fee Acquisition w/o PILT</w:t>
            </w:r>
          </w:p>
        </w:tc>
        <w:tc>
          <w:tcPr>
            <w:tcW w:w="2160" w:type="dxa"/>
          </w:tcPr>
          <w:p w14:paraId="05332729" w14:textId="77777777" w:rsidR="00706100" w:rsidRDefault="00D81EF1">
            <w:pPr>
              <w:jc w:val="right"/>
            </w:pPr>
            <w:r>
              <w:rPr>
                <w:sz w:val="20"/>
              </w:rPr>
              <w:t>-</w:t>
            </w:r>
          </w:p>
        </w:tc>
        <w:tc>
          <w:tcPr>
            <w:tcW w:w="2160" w:type="dxa"/>
          </w:tcPr>
          <w:p w14:paraId="16720D6A" w14:textId="77777777" w:rsidR="00706100" w:rsidRDefault="00D81EF1">
            <w:pPr>
              <w:jc w:val="right"/>
            </w:pPr>
            <w:r>
              <w:rPr>
                <w:sz w:val="20"/>
              </w:rPr>
              <w:t>-</w:t>
            </w:r>
          </w:p>
        </w:tc>
        <w:tc>
          <w:tcPr>
            <w:tcW w:w="2160" w:type="dxa"/>
          </w:tcPr>
          <w:p w14:paraId="307953DB" w14:textId="77777777" w:rsidR="00706100" w:rsidRDefault="00D81EF1">
            <w:r>
              <w:rPr>
                <w:sz w:val="20"/>
              </w:rPr>
              <w:t>-</w:t>
            </w:r>
          </w:p>
        </w:tc>
        <w:tc>
          <w:tcPr>
            <w:tcW w:w="2160" w:type="dxa"/>
          </w:tcPr>
          <w:p w14:paraId="3992C2D0" w14:textId="77777777" w:rsidR="00706100" w:rsidRDefault="00D81EF1">
            <w:pPr>
              <w:jc w:val="right"/>
            </w:pPr>
            <w:r>
              <w:rPr>
                <w:sz w:val="20"/>
              </w:rPr>
              <w:t>-</w:t>
            </w:r>
          </w:p>
        </w:tc>
      </w:tr>
      <w:tr w:rsidR="00706100" w14:paraId="6E2C69C4" w14:textId="77777777">
        <w:tc>
          <w:tcPr>
            <w:tcW w:w="2160" w:type="dxa"/>
          </w:tcPr>
          <w:p w14:paraId="4E5503B4" w14:textId="77777777" w:rsidR="00706100" w:rsidRDefault="00D81EF1">
            <w:r>
              <w:rPr>
                <w:sz w:val="20"/>
              </w:rPr>
              <w:t xml:space="preserve">Easement </w:t>
            </w:r>
            <w:r>
              <w:rPr>
                <w:sz w:val="20"/>
              </w:rPr>
              <w:t>Acquisition</w:t>
            </w:r>
          </w:p>
        </w:tc>
        <w:tc>
          <w:tcPr>
            <w:tcW w:w="2160" w:type="dxa"/>
          </w:tcPr>
          <w:p w14:paraId="2E7BDD6B" w14:textId="77777777" w:rsidR="00706100" w:rsidRDefault="00D81EF1">
            <w:pPr>
              <w:jc w:val="right"/>
            </w:pPr>
            <w:r>
              <w:rPr>
                <w:sz w:val="20"/>
              </w:rPr>
              <w:t>$3,000,000</w:t>
            </w:r>
          </w:p>
        </w:tc>
        <w:tc>
          <w:tcPr>
            <w:tcW w:w="2160" w:type="dxa"/>
          </w:tcPr>
          <w:p w14:paraId="60EA2138" w14:textId="77777777" w:rsidR="00706100" w:rsidRDefault="00D81EF1">
            <w:pPr>
              <w:jc w:val="right"/>
            </w:pPr>
            <w:r>
              <w:rPr>
                <w:sz w:val="20"/>
              </w:rPr>
              <w:t>$450,000</w:t>
            </w:r>
          </w:p>
        </w:tc>
        <w:tc>
          <w:tcPr>
            <w:tcW w:w="2160" w:type="dxa"/>
          </w:tcPr>
          <w:p w14:paraId="110948E6" w14:textId="77777777" w:rsidR="00706100" w:rsidRDefault="00D81EF1">
            <w:r>
              <w:rPr>
                <w:sz w:val="20"/>
              </w:rPr>
              <w:t>-, Landowners</w:t>
            </w:r>
          </w:p>
        </w:tc>
        <w:tc>
          <w:tcPr>
            <w:tcW w:w="2160" w:type="dxa"/>
          </w:tcPr>
          <w:p w14:paraId="2C3E5415" w14:textId="77777777" w:rsidR="00706100" w:rsidRDefault="00D81EF1">
            <w:pPr>
              <w:jc w:val="right"/>
            </w:pPr>
            <w:r>
              <w:rPr>
                <w:sz w:val="20"/>
              </w:rPr>
              <w:t>$3,450,000</w:t>
            </w:r>
          </w:p>
        </w:tc>
      </w:tr>
      <w:tr w:rsidR="00706100" w14:paraId="2428C15B" w14:textId="77777777">
        <w:tc>
          <w:tcPr>
            <w:tcW w:w="2160" w:type="dxa"/>
          </w:tcPr>
          <w:p w14:paraId="38E270A0" w14:textId="77777777" w:rsidR="00706100" w:rsidRDefault="00D81EF1">
            <w:r>
              <w:rPr>
                <w:sz w:val="20"/>
              </w:rPr>
              <w:t>Easement Stewardship</w:t>
            </w:r>
          </w:p>
        </w:tc>
        <w:tc>
          <w:tcPr>
            <w:tcW w:w="2160" w:type="dxa"/>
          </w:tcPr>
          <w:p w14:paraId="62077DAB" w14:textId="77777777" w:rsidR="00706100" w:rsidRDefault="00D81EF1">
            <w:pPr>
              <w:jc w:val="right"/>
            </w:pPr>
            <w:r>
              <w:rPr>
                <w:sz w:val="20"/>
              </w:rPr>
              <w:t>$252,000</w:t>
            </w:r>
          </w:p>
        </w:tc>
        <w:tc>
          <w:tcPr>
            <w:tcW w:w="2160" w:type="dxa"/>
          </w:tcPr>
          <w:p w14:paraId="546CF744" w14:textId="77777777" w:rsidR="00706100" w:rsidRDefault="00D81EF1">
            <w:pPr>
              <w:jc w:val="right"/>
            </w:pPr>
            <w:r>
              <w:rPr>
                <w:sz w:val="20"/>
              </w:rPr>
              <w:t>-</w:t>
            </w:r>
          </w:p>
        </w:tc>
        <w:tc>
          <w:tcPr>
            <w:tcW w:w="2160" w:type="dxa"/>
          </w:tcPr>
          <w:p w14:paraId="7356C5FD" w14:textId="77777777" w:rsidR="00706100" w:rsidRDefault="00D81EF1">
            <w:r>
              <w:rPr>
                <w:sz w:val="20"/>
              </w:rPr>
              <w:t>-</w:t>
            </w:r>
          </w:p>
        </w:tc>
        <w:tc>
          <w:tcPr>
            <w:tcW w:w="2160" w:type="dxa"/>
          </w:tcPr>
          <w:p w14:paraId="62F67664" w14:textId="77777777" w:rsidR="00706100" w:rsidRDefault="00D81EF1">
            <w:pPr>
              <w:jc w:val="right"/>
            </w:pPr>
            <w:r>
              <w:rPr>
                <w:sz w:val="20"/>
              </w:rPr>
              <w:t>$252,000</w:t>
            </w:r>
          </w:p>
        </w:tc>
      </w:tr>
      <w:tr w:rsidR="00706100" w14:paraId="42CAABA1" w14:textId="77777777">
        <w:tc>
          <w:tcPr>
            <w:tcW w:w="2160" w:type="dxa"/>
          </w:tcPr>
          <w:p w14:paraId="4A8E9088" w14:textId="77777777" w:rsidR="00706100" w:rsidRDefault="00D81EF1">
            <w:r>
              <w:rPr>
                <w:sz w:val="20"/>
              </w:rPr>
              <w:t>Travel</w:t>
            </w:r>
          </w:p>
        </w:tc>
        <w:tc>
          <w:tcPr>
            <w:tcW w:w="2160" w:type="dxa"/>
          </w:tcPr>
          <w:p w14:paraId="5A4B8E64" w14:textId="77777777" w:rsidR="00706100" w:rsidRDefault="00D81EF1">
            <w:pPr>
              <w:jc w:val="right"/>
            </w:pPr>
            <w:r>
              <w:rPr>
                <w:sz w:val="20"/>
              </w:rPr>
              <w:t>$30,500</w:t>
            </w:r>
          </w:p>
        </w:tc>
        <w:tc>
          <w:tcPr>
            <w:tcW w:w="2160" w:type="dxa"/>
          </w:tcPr>
          <w:p w14:paraId="1FA27C21" w14:textId="77777777" w:rsidR="00706100" w:rsidRDefault="00D81EF1">
            <w:pPr>
              <w:jc w:val="right"/>
            </w:pPr>
            <w:r>
              <w:rPr>
                <w:sz w:val="20"/>
              </w:rPr>
              <w:t>-</w:t>
            </w:r>
          </w:p>
        </w:tc>
        <w:tc>
          <w:tcPr>
            <w:tcW w:w="2160" w:type="dxa"/>
          </w:tcPr>
          <w:p w14:paraId="3780C3BF" w14:textId="77777777" w:rsidR="00706100" w:rsidRDefault="00D81EF1">
            <w:r>
              <w:rPr>
                <w:sz w:val="20"/>
              </w:rPr>
              <w:t>-</w:t>
            </w:r>
          </w:p>
        </w:tc>
        <w:tc>
          <w:tcPr>
            <w:tcW w:w="2160" w:type="dxa"/>
          </w:tcPr>
          <w:p w14:paraId="61E25458" w14:textId="77777777" w:rsidR="00706100" w:rsidRDefault="00D81EF1">
            <w:pPr>
              <w:jc w:val="right"/>
            </w:pPr>
            <w:r>
              <w:rPr>
                <w:sz w:val="20"/>
              </w:rPr>
              <w:t>$30,500</w:t>
            </w:r>
          </w:p>
        </w:tc>
      </w:tr>
      <w:tr w:rsidR="00706100" w14:paraId="42ED1F36" w14:textId="77777777">
        <w:tc>
          <w:tcPr>
            <w:tcW w:w="2160" w:type="dxa"/>
          </w:tcPr>
          <w:p w14:paraId="74271C66" w14:textId="77777777" w:rsidR="00706100" w:rsidRDefault="00D81EF1">
            <w:r>
              <w:rPr>
                <w:sz w:val="20"/>
              </w:rPr>
              <w:t>Professional Services</w:t>
            </w:r>
          </w:p>
        </w:tc>
        <w:tc>
          <w:tcPr>
            <w:tcW w:w="2160" w:type="dxa"/>
          </w:tcPr>
          <w:p w14:paraId="1B7957E3" w14:textId="77777777" w:rsidR="00706100" w:rsidRDefault="00D81EF1">
            <w:pPr>
              <w:jc w:val="right"/>
            </w:pPr>
            <w:r>
              <w:rPr>
                <w:sz w:val="20"/>
              </w:rPr>
              <w:t>$787,000</w:t>
            </w:r>
          </w:p>
        </w:tc>
        <w:tc>
          <w:tcPr>
            <w:tcW w:w="2160" w:type="dxa"/>
          </w:tcPr>
          <w:p w14:paraId="192D696C" w14:textId="77777777" w:rsidR="00706100" w:rsidRDefault="00D81EF1">
            <w:pPr>
              <w:jc w:val="right"/>
            </w:pPr>
            <w:r>
              <w:rPr>
                <w:sz w:val="20"/>
              </w:rPr>
              <w:t>-</w:t>
            </w:r>
          </w:p>
        </w:tc>
        <w:tc>
          <w:tcPr>
            <w:tcW w:w="2160" w:type="dxa"/>
          </w:tcPr>
          <w:p w14:paraId="7E32126C" w14:textId="77777777" w:rsidR="00706100" w:rsidRDefault="00D81EF1">
            <w:r>
              <w:rPr>
                <w:sz w:val="20"/>
              </w:rPr>
              <w:t>-</w:t>
            </w:r>
          </w:p>
        </w:tc>
        <w:tc>
          <w:tcPr>
            <w:tcW w:w="2160" w:type="dxa"/>
          </w:tcPr>
          <w:p w14:paraId="61F9B04B" w14:textId="77777777" w:rsidR="00706100" w:rsidRDefault="00D81EF1">
            <w:pPr>
              <w:jc w:val="right"/>
            </w:pPr>
            <w:r>
              <w:rPr>
                <w:sz w:val="20"/>
              </w:rPr>
              <w:t>$787,000</w:t>
            </w:r>
          </w:p>
        </w:tc>
      </w:tr>
      <w:tr w:rsidR="00706100" w14:paraId="51424B21" w14:textId="77777777">
        <w:tc>
          <w:tcPr>
            <w:tcW w:w="2160" w:type="dxa"/>
          </w:tcPr>
          <w:p w14:paraId="1DD33F06" w14:textId="77777777" w:rsidR="00706100" w:rsidRDefault="00D81EF1">
            <w:r>
              <w:rPr>
                <w:sz w:val="20"/>
              </w:rPr>
              <w:t>Direct Support Services</w:t>
            </w:r>
          </w:p>
        </w:tc>
        <w:tc>
          <w:tcPr>
            <w:tcW w:w="2160" w:type="dxa"/>
          </w:tcPr>
          <w:p w14:paraId="4C258BF1" w14:textId="77777777" w:rsidR="00706100" w:rsidRDefault="00D81EF1">
            <w:pPr>
              <w:jc w:val="right"/>
            </w:pPr>
            <w:r>
              <w:rPr>
                <w:sz w:val="20"/>
              </w:rPr>
              <w:t>$173,000</w:t>
            </w:r>
          </w:p>
        </w:tc>
        <w:tc>
          <w:tcPr>
            <w:tcW w:w="2160" w:type="dxa"/>
          </w:tcPr>
          <w:p w14:paraId="57767052" w14:textId="77777777" w:rsidR="00706100" w:rsidRDefault="00D81EF1">
            <w:pPr>
              <w:jc w:val="right"/>
            </w:pPr>
            <w:r>
              <w:rPr>
                <w:sz w:val="20"/>
              </w:rPr>
              <w:t>-</w:t>
            </w:r>
          </w:p>
        </w:tc>
        <w:tc>
          <w:tcPr>
            <w:tcW w:w="2160" w:type="dxa"/>
          </w:tcPr>
          <w:p w14:paraId="75BFD679" w14:textId="77777777" w:rsidR="00706100" w:rsidRDefault="00D81EF1">
            <w:r>
              <w:rPr>
                <w:sz w:val="20"/>
              </w:rPr>
              <w:t>-</w:t>
            </w:r>
          </w:p>
        </w:tc>
        <w:tc>
          <w:tcPr>
            <w:tcW w:w="2160" w:type="dxa"/>
          </w:tcPr>
          <w:p w14:paraId="5B93D43F" w14:textId="77777777" w:rsidR="00706100" w:rsidRDefault="00D81EF1">
            <w:pPr>
              <w:jc w:val="right"/>
            </w:pPr>
            <w:r>
              <w:rPr>
                <w:sz w:val="20"/>
              </w:rPr>
              <w:t>$173,000</w:t>
            </w:r>
          </w:p>
        </w:tc>
      </w:tr>
      <w:tr w:rsidR="00706100" w14:paraId="094E2134" w14:textId="77777777">
        <w:tc>
          <w:tcPr>
            <w:tcW w:w="2160" w:type="dxa"/>
          </w:tcPr>
          <w:p w14:paraId="77490D72" w14:textId="77777777" w:rsidR="00706100" w:rsidRDefault="00D81EF1">
            <w:r>
              <w:rPr>
                <w:sz w:val="20"/>
              </w:rPr>
              <w:t>DNR Land Acquisition Costs</w:t>
            </w:r>
          </w:p>
        </w:tc>
        <w:tc>
          <w:tcPr>
            <w:tcW w:w="2160" w:type="dxa"/>
          </w:tcPr>
          <w:p w14:paraId="4895D429" w14:textId="77777777" w:rsidR="00706100" w:rsidRDefault="00D81EF1">
            <w:pPr>
              <w:jc w:val="right"/>
            </w:pPr>
            <w:r>
              <w:rPr>
                <w:sz w:val="20"/>
              </w:rPr>
              <w:t>$96,000</w:t>
            </w:r>
          </w:p>
        </w:tc>
        <w:tc>
          <w:tcPr>
            <w:tcW w:w="2160" w:type="dxa"/>
          </w:tcPr>
          <w:p w14:paraId="36F90B93" w14:textId="77777777" w:rsidR="00706100" w:rsidRDefault="00D81EF1">
            <w:pPr>
              <w:jc w:val="right"/>
            </w:pPr>
            <w:r>
              <w:rPr>
                <w:sz w:val="20"/>
              </w:rPr>
              <w:t>-</w:t>
            </w:r>
          </w:p>
        </w:tc>
        <w:tc>
          <w:tcPr>
            <w:tcW w:w="2160" w:type="dxa"/>
          </w:tcPr>
          <w:p w14:paraId="0B3DE8B6" w14:textId="77777777" w:rsidR="00706100" w:rsidRDefault="00D81EF1">
            <w:r>
              <w:rPr>
                <w:sz w:val="20"/>
              </w:rPr>
              <w:t>-</w:t>
            </w:r>
          </w:p>
        </w:tc>
        <w:tc>
          <w:tcPr>
            <w:tcW w:w="2160" w:type="dxa"/>
          </w:tcPr>
          <w:p w14:paraId="61154D94" w14:textId="77777777" w:rsidR="00706100" w:rsidRDefault="00D81EF1">
            <w:pPr>
              <w:jc w:val="right"/>
            </w:pPr>
            <w:r>
              <w:rPr>
                <w:sz w:val="20"/>
              </w:rPr>
              <w:t>$96,000</w:t>
            </w:r>
          </w:p>
        </w:tc>
      </w:tr>
      <w:tr w:rsidR="00706100" w14:paraId="6DB88A92" w14:textId="77777777">
        <w:tc>
          <w:tcPr>
            <w:tcW w:w="2160" w:type="dxa"/>
          </w:tcPr>
          <w:p w14:paraId="155C73BA" w14:textId="77777777" w:rsidR="00706100" w:rsidRDefault="00D81EF1">
            <w:r>
              <w:rPr>
                <w:sz w:val="20"/>
              </w:rPr>
              <w:t>Capital Equipment</w:t>
            </w:r>
          </w:p>
        </w:tc>
        <w:tc>
          <w:tcPr>
            <w:tcW w:w="2160" w:type="dxa"/>
          </w:tcPr>
          <w:p w14:paraId="16D06404" w14:textId="77777777" w:rsidR="00706100" w:rsidRDefault="00D81EF1">
            <w:pPr>
              <w:jc w:val="right"/>
            </w:pPr>
            <w:r>
              <w:rPr>
                <w:sz w:val="20"/>
              </w:rPr>
              <w:t>-</w:t>
            </w:r>
          </w:p>
        </w:tc>
        <w:tc>
          <w:tcPr>
            <w:tcW w:w="2160" w:type="dxa"/>
          </w:tcPr>
          <w:p w14:paraId="53999ED4" w14:textId="77777777" w:rsidR="00706100" w:rsidRDefault="00D81EF1">
            <w:pPr>
              <w:jc w:val="right"/>
            </w:pPr>
            <w:r>
              <w:rPr>
                <w:sz w:val="20"/>
              </w:rPr>
              <w:t>-</w:t>
            </w:r>
          </w:p>
        </w:tc>
        <w:tc>
          <w:tcPr>
            <w:tcW w:w="2160" w:type="dxa"/>
          </w:tcPr>
          <w:p w14:paraId="476F1FC1" w14:textId="77777777" w:rsidR="00706100" w:rsidRDefault="00D81EF1">
            <w:r>
              <w:rPr>
                <w:sz w:val="20"/>
              </w:rPr>
              <w:t>-</w:t>
            </w:r>
          </w:p>
        </w:tc>
        <w:tc>
          <w:tcPr>
            <w:tcW w:w="2160" w:type="dxa"/>
          </w:tcPr>
          <w:p w14:paraId="0D2208CE" w14:textId="77777777" w:rsidR="00706100" w:rsidRDefault="00D81EF1">
            <w:pPr>
              <w:jc w:val="right"/>
            </w:pPr>
            <w:r>
              <w:rPr>
                <w:sz w:val="20"/>
              </w:rPr>
              <w:t>-</w:t>
            </w:r>
          </w:p>
        </w:tc>
      </w:tr>
      <w:tr w:rsidR="00706100" w14:paraId="498F66AC" w14:textId="77777777">
        <w:tc>
          <w:tcPr>
            <w:tcW w:w="2160" w:type="dxa"/>
          </w:tcPr>
          <w:p w14:paraId="5BA8E4AB" w14:textId="77777777" w:rsidR="00706100" w:rsidRDefault="00D81EF1">
            <w:r>
              <w:rPr>
                <w:sz w:val="20"/>
              </w:rPr>
              <w:t>Other Equipment/Tools</w:t>
            </w:r>
          </w:p>
        </w:tc>
        <w:tc>
          <w:tcPr>
            <w:tcW w:w="2160" w:type="dxa"/>
          </w:tcPr>
          <w:p w14:paraId="79596808" w14:textId="77777777" w:rsidR="00706100" w:rsidRDefault="00D81EF1">
            <w:pPr>
              <w:jc w:val="right"/>
            </w:pPr>
            <w:r>
              <w:rPr>
                <w:sz w:val="20"/>
              </w:rPr>
              <w:t>$2,000</w:t>
            </w:r>
          </w:p>
        </w:tc>
        <w:tc>
          <w:tcPr>
            <w:tcW w:w="2160" w:type="dxa"/>
          </w:tcPr>
          <w:p w14:paraId="75F8FB08" w14:textId="77777777" w:rsidR="00706100" w:rsidRDefault="00D81EF1">
            <w:pPr>
              <w:jc w:val="right"/>
            </w:pPr>
            <w:r>
              <w:rPr>
                <w:sz w:val="20"/>
              </w:rPr>
              <w:t>-</w:t>
            </w:r>
          </w:p>
        </w:tc>
        <w:tc>
          <w:tcPr>
            <w:tcW w:w="2160" w:type="dxa"/>
          </w:tcPr>
          <w:p w14:paraId="6BC3531F" w14:textId="77777777" w:rsidR="00706100" w:rsidRDefault="00D81EF1">
            <w:r>
              <w:rPr>
                <w:sz w:val="20"/>
              </w:rPr>
              <w:t>-</w:t>
            </w:r>
          </w:p>
        </w:tc>
        <w:tc>
          <w:tcPr>
            <w:tcW w:w="2160" w:type="dxa"/>
          </w:tcPr>
          <w:p w14:paraId="3F58B7C9" w14:textId="77777777" w:rsidR="00706100" w:rsidRDefault="00D81EF1">
            <w:pPr>
              <w:jc w:val="right"/>
            </w:pPr>
            <w:r>
              <w:rPr>
                <w:sz w:val="20"/>
              </w:rPr>
              <w:t>$2,000</w:t>
            </w:r>
          </w:p>
        </w:tc>
      </w:tr>
      <w:tr w:rsidR="00706100" w14:paraId="4BFFFD8C" w14:textId="77777777">
        <w:tc>
          <w:tcPr>
            <w:tcW w:w="2160" w:type="dxa"/>
          </w:tcPr>
          <w:p w14:paraId="1D62A75C" w14:textId="77777777" w:rsidR="00706100" w:rsidRDefault="00D81EF1">
            <w:r>
              <w:rPr>
                <w:sz w:val="20"/>
              </w:rPr>
              <w:t>Supplies/Materials</w:t>
            </w:r>
          </w:p>
        </w:tc>
        <w:tc>
          <w:tcPr>
            <w:tcW w:w="2160" w:type="dxa"/>
          </w:tcPr>
          <w:p w14:paraId="6CBB23D9" w14:textId="77777777" w:rsidR="00706100" w:rsidRDefault="00D81EF1">
            <w:pPr>
              <w:jc w:val="right"/>
            </w:pPr>
            <w:r>
              <w:rPr>
                <w:sz w:val="20"/>
              </w:rPr>
              <w:t>$4,000</w:t>
            </w:r>
          </w:p>
        </w:tc>
        <w:tc>
          <w:tcPr>
            <w:tcW w:w="2160" w:type="dxa"/>
          </w:tcPr>
          <w:p w14:paraId="625B3B35" w14:textId="77777777" w:rsidR="00706100" w:rsidRDefault="00D81EF1">
            <w:pPr>
              <w:jc w:val="right"/>
            </w:pPr>
            <w:r>
              <w:rPr>
                <w:sz w:val="20"/>
              </w:rPr>
              <w:t>-</w:t>
            </w:r>
          </w:p>
        </w:tc>
        <w:tc>
          <w:tcPr>
            <w:tcW w:w="2160" w:type="dxa"/>
          </w:tcPr>
          <w:p w14:paraId="60FB585D" w14:textId="77777777" w:rsidR="00706100" w:rsidRDefault="00D81EF1">
            <w:r>
              <w:rPr>
                <w:sz w:val="20"/>
              </w:rPr>
              <w:t>-</w:t>
            </w:r>
          </w:p>
        </w:tc>
        <w:tc>
          <w:tcPr>
            <w:tcW w:w="2160" w:type="dxa"/>
          </w:tcPr>
          <w:p w14:paraId="2579C825" w14:textId="77777777" w:rsidR="00706100" w:rsidRDefault="00D81EF1">
            <w:pPr>
              <w:jc w:val="right"/>
            </w:pPr>
            <w:r>
              <w:rPr>
                <w:sz w:val="20"/>
              </w:rPr>
              <w:t>$4,000</w:t>
            </w:r>
          </w:p>
        </w:tc>
      </w:tr>
      <w:tr w:rsidR="00706100" w14:paraId="720413B5" w14:textId="77777777">
        <w:tc>
          <w:tcPr>
            <w:tcW w:w="2160" w:type="dxa"/>
          </w:tcPr>
          <w:p w14:paraId="36AEAFFD" w14:textId="77777777" w:rsidR="00706100" w:rsidRDefault="00D81EF1">
            <w:r>
              <w:rPr>
                <w:sz w:val="20"/>
              </w:rPr>
              <w:t>DNR IDP</w:t>
            </w:r>
          </w:p>
        </w:tc>
        <w:tc>
          <w:tcPr>
            <w:tcW w:w="2160" w:type="dxa"/>
          </w:tcPr>
          <w:p w14:paraId="66A2455D" w14:textId="77777777" w:rsidR="00706100" w:rsidRDefault="00D81EF1">
            <w:pPr>
              <w:jc w:val="right"/>
            </w:pPr>
            <w:r>
              <w:rPr>
                <w:sz w:val="20"/>
              </w:rPr>
              <w:t>$93,500</w:t>
            </w:r>
          </w:p>
        </w:tc>
        <w:tc>
          <w:tcPr>
            <w:tcW w:w="2160" w:type="dxa"/>
          </w:tcPr>
          <w:p w14:paraId="7A4BF36C" w14:textId="77777777" w:rsidR="00706100" w:rsidRDefault="00D81EF1">
            <w:pPr>
              <w:jc w:val="right"/>
            </w:pPr>
            <w:r>
              <w:rPr>
                <w:sz w:val="20"/>
              </w:rPr>
              <w:t>-</w:t>
            </w:r>
          </w:p>
        </w:tc>
        <w:tc>
          <w:tcPr>
            <w:tcW w:w="2160" w:type="dxa"/>
          </w:tcPr>
          <w:p w14:paraId="4EC672FD" w14:textId="77777777" w:rsidR="00706100" w:rsidRDefault="00D81EF1">
            <w:r>
              <w:rPr>
                <w:sz w:val="20"/>
              </w:rPr>
              <w:t>-</w:t>
            </w:r>
          </w:p>
        </w:tc>
        <w:tc>
          <w:tcPr>
            <w:tcW w:w="2160" w:type="dxa"/>
          </w:tcPr>
          <w:p w14:paraId="2E363E62" w14:textId="77777777" w:rsidR="00706100" w:rsidRDefault="00D81EF1">
            <w:pPr>
              <w:jc w:val="right"/>
            </w:pPr>
            <w:r>
              <w:rPr>
                <w:sz w:val="20"/>
              </w:rPr>
              <w:t>$93,500</w:t>
            </w:r>
          </w:p>
        </w:tc>
      </w:tr>
      <w:tr w:rsidR="00706100" w14:paraId="1ABBDA67" w14:textId="77777777">
        <w:tc>
          <w:tcPr>
            <w:tcW w:w="2160" w:type="dxa"/>
            <w:shd w:val="clear" w:color="auto" w:fill="EEEEEE"/>
          </w:tcPr>
          <w:p w14:paraId="21750C5A" w14:textId="77777777" w:rsidR="00706100" w:rsidRDefault="00D81EF1">
            <w:r>
              <w:rPr>
                <w:b/>
                <w:color w:val="000000"/>
                <w:sz w:val="20"/>
              </w:rPr>
              <w:t>Grand Total</w:t>
            </w:r>
          </w:p>
        </w:tc>
        <w:tc>
          <w:tcPr>
            <w:tcW w:w="2160" w:type="dxa"/>
            <w:shd w:val="clear" w:color="auto" w:fill="EEEEEE"/>
          </w:tcPr>
          <w:p w14:paraId="2267AD71" w14:textId="77777777" w:rsidR="00706100" w:rsidRDefault="00D81EF1">
            <w:pPr>
              <w:jc w:val="right"/>
            </w:pPr>
            <w:r>
              <w:rPr>
                <w:b/>
                <w:color w:val="000000"/>
                <w:sz w:val="20"/>
              </w:rPr>
              <w:t>$9,176,000</w:t>
            </w:r>
          </w:p>
        </w:tc>
        <w:tc>
          <w:tcPr>
            <w:tcW w:w="2160" w:type="dxa"/>
            <w:shd w:val="clear" w:color="auto" w:fill="EEEEEE"/>
          </w:tcPr>
          <w:p w14:paraId="7E758C3B" w14:textId="77777777" w:rsidR="00706100" w:rsidRDefault="00D81EF1">
            <w:pPr>
              <w:jc w:val="right"/>
            </w:pPr>
            <w:r>
              <w:rPr>
                <w:b/>
                <w:color w:val="000000"/>
                <w:sz w:val="20"/>
              </w:rPr>
              <w:t>$850,000</w:t>
            </w:r>
          </w:p>
        </w:tc>
        <w:tc>
          <w:tcPr>
            <w:tcW w:w="2160" w:type="dxa"/>
            <w:shd w:val="clear" w:color="auto" w:fill="EEEEEE"/>
          </w:tcPr>
          <w:p w14:paraId="7E91BEDF" w14:textId="77777777" w:rsidR="00706100" w:rsidRDefault="00D81EF1">
            <w:r>
              <w:rPr>
                <w:b/>
                <w:color w:val="000000"/>
                <w:sz w:val="20"/>
              </w:rPr>
              <w:t>-</w:t>
            </w:r>
          </w:p>
        </w:tc>
        <w:tc>
          <w:tcPr>
            <w:tcW w:w="2160" w:type="dxa"/>
            <w:shd w:val="clear" w:color="auto" w:fill="EEEEEE"/>
          </w:tcPr>
          <w:p w14:paraId="38547290" w14:textId="77777777" w:rsidR="00706100" w:rsidRDefault="00D81EF1">
            <w:pPr>
              <w:jc w:val="right"/>
            </w:pPr>
            <w:r>
              <w:rPr>
                <w:b/>
                <w:color w:val="000000"/>
                <w:sz w:val="20"/>
              </w:rPr>
              <w:t>$10,026,000</w:t>
            </w:r>
          </w:p>
        </w:tc>
      </w:tr>
    </w:tbl>
    <w:p w14:paraId="33B65DF6" w14:textId="77777777" w:rsidR="00706100" w:rsidRDefault="00D81EF1">
      <w:r>
        <w:br w:type="page"/>
      </w:r>
    </w:p>
    <w:p w14:paraId="763F7736" w14:textId="77777777" w:rsidR="00706100" w:rsidRDefault="00D81EF1">
      <w:pPr>
        <w:pStyle w:val="Heading3"/>
        <w:spacing w:before="60" w:after="80"/>
      </w:pPr>
      <w:r>
        <w:rPr>
          <w:color w:val="254885"/>
          <w:sz w:val="26"/>
        </w:rPr>
        <w:lastRenderedPageBreak/>
        <w:t>Partner: Minnesota Land Trust</w:t>
      </w:r>
    </w:p>
    <w:p w14:paraId="7BCD5271" w14:textId="77777777" w:rsidR="00706100" w:rsidRDefault="00D81EF1">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706100" w14:paraId="254A5B2A" w14:textId="77777777">
        <w:tc>
          <w:tcPr>
            <w:tcW w:w="2160" w:type="dxa"/>
            <w:shd w:val="clear" w:color="auto" w:fill="AFC4E9"/>
          </w:tcPr>
          <w:p w14:paraId="0EE0B4C3" w14:textId="77777777" w:rsidR="00706100" w:rsidRDefault="00D81EF1">
            <w:r>
              <w:rPr>
                <w:b/>
                <w:color w:val="000000"/>
                <w:sz w:val="20"/>
              </w:rPr>
              <w:t>Item</w:t>
            </w:r>
          </w:p>
        </w:tc>
        <w:tc>
          <w:tcPr>
            <w:tcW w:w="2160" w:type="dxa"/>
            <w:shd w:val="clear" w:color="auto" w:fill="AFC4E9"/>
          </w:tcPr>
          <w:p w14:paraId="5D834C1E" w14:textId="77777777" w:rsidR="00706100" w:rsidRDefault="00D81EF1">
            <w:r>
              <w:rPr>
                <w:b/>
                <w:color w:val="000000"/>
                <w:sz w:val="20"/>
              </w:rPr>
              <w:t>Funding Request</w:t>
            </w:r>
          </w:p>
        </w:tc>
        <w:tc>
          <w:tcPr>
            <w:tcW w:w="2160" w:type="dxa"/>
            <w:shd w:val="clear" w:color="auto" w:fill="AFC4E9"/>
          </w:tcPr>
          <w:p w14:paraId="110C0C58" w14:textId="77777777" w:rsidR="00706100" w:rsidRDefault="00D81EF1">
            <w:r>
              <w:rPr>
                <w:b/>
                <w:color w:val="000000"/>
                <w:sz w:val="20"/>
              </w:rPr>
              <w:t>Total Leverage</w:t>
            </w:r>
          </w:p>
        </w:tc>
        <w:tc>
          <w:tcPr>
            <w:tcW w:w="2160" w:type="dxa"/>
            <w:shd w:val="clear" w:color="auto" w:fill="AFC4E9"/>
          </w:tcPr>
          <w:p w14:paraId="16423F99" w14:textId="77777777" w:rsidR="00706100" w:rsidRDefault="00D81EF1">
            <w:r>
              <w:rPr>
                <w:b/>
                <w:color w:val="000000"/>
                <w:sz w:val="20"/>
              </w:rPr>
              <w:t>Leverage Source</w:t>
            </w:r>
          </w:p>
        </w:tc>
        <w:tc>
          <w:tcPr>
            <w:tcW w:w="2160" w:type="dxa"/>
            <w:shd w:val="clear" w:color="auto" w:fill="AFC4E9"/>
          </w:tcPr>
          <w:p w14:paraId="068E89D5" w14:textId="77777777" w:rsidR="00706100" w:rsidRDefault="00D81EF1">
            <w:r>
              <w:rPr>
                <w:b/>
                <w:color w:val="000000"/>
                <w:sz w:val="20"/>
              </w:rPr>
              <w:t>Total</w:t>
            </w:r>
          </w:p>
        </w:tc>
      </w:tr>
      <w:tr w:rsidR="00706100" w14:paraId="6098A6DD" w14:textId="77777777">
        <w:tc>
          <w:tcPr>
            <w:tcW w:w="2160" w:type="dxa"/>
          </w:tcPr>
          <w:p w14:paraId="3098293C" w14:textId="77777777" w:rsidR="00706100" w:rsidRDefault="00D81EF1">
            <w:r>
              <w:rPr>
                <w:sz w:val="20"/>
              </w:rPr>
              <w:t>Personnel</w:t>
            </w:r>
          </w:p>
        </w:tc>
        <w:tc>
          <w:tcPr>
            <w:tcW w:w="2160" w:type="dxa"/>
          </w:tcPr>
          <w:p w14:paraId="5872A781" w14:textId="77777777" w:rsidR="00706100" w:rsidRDefault="00D81EF1">
            <w:pPr>
              <w:jc w:val="right"/>
            </w:pPr>
            <w:r>
              <w:rPr>
                <w:sz w:val="20"/>
              </w:rPr>
              <w:t>$350,000</w:t>
            </w:r>
          </w:p>
        </w:tc>
        <w:tc>
          <w:tcPr>
            <w:tcW w:w="2160" w:type="dxa"/>
          </w:tcPr>
          <w:p w14:paraId="4190EF5B" w14:textId="77777777" w:rsidR="00706100" w:rsidRDefault="00D81EF1">
            <w:pPr>
              <w:jc w:val="right"/>
            </w:pPr>
            <w:r>
              <w:rPr>
                <w:sz w:val="20"/>
              </w:rPr>
              <w:t>-</w:t>
            </w:r>
          </w:p>
        </w:tc>
        <w:tc>
          <w:tcPr>
            <w:tcW w:w="2160" w:type="dxa"/>
          </w:tcPr>
          <w:p w14:paraId="703B5AAF" w14:textId="77777777" w:rsidR="00706100" w:rsidRDefault="00D81EF1">
            <w:r>
              <w:rPr>
                <w:sz w:val="20"/>
              </w:rPr>
              <w:t>-</w:t>
            </w:r>
          </w:p>
        </w:tc>
        <w:tc>
          <w:tcPr>
            <w:tcW w:w="2160" w:type="dxa"/>
          </w:tcPr>
          <w:p w14:paraId="3012E99B" w14:textId="77777777" w:rsidR="00706100" w:rsidRDefault="00D81EF1">
            <w:pPr>
              <w:jc w:val="right"/>
            </w:pPr>
            <w:r>
              <w:rPr>
                <w:sz w:val="20"/>
              </w:rPr>
              <w:t>$350,000</w:t>
            </w:r>
          </w:p>
        </w:tc>
      </w:tr>
      <w:tr w:rsidR="00706100" w14:paraId="5A22D745" w14:textId="77777777">
        <w:tc>
          <w:tcPr>
            <w:tcW w:w="2160" w:type="dxa"/>
          </w:tcPr>
          <w:p w14:paraId="5B465808" w14:textId="77777777" w:rsidR="00706100" w:rsidRDefault="00D81EF1">
            <w:r>
              <w:rPr>
                <w:sz w:val="20"/>
              </w:rPr>
              <w:t>Contracts</w:t>
            </w:r>
          </w:p>
        </w:tc>
        <w:tc>
          <w:tcPr>
            <w:tcW w:w="2160" w:type="dxa"/>
          </w:tcPr>
          <w:p w14:paraId="34AC0C64" w14:textId="77777777" w:rsidR="00706100" w:rsidRDefault="00D81EF1">
            <w:pPr>
              <w:jc w:val="right"/>
            </w:pPr>
            <w:r>
              <w:rPr>
                <w:sz w:val="20"/>
              </w:rPr>
              <w:t>$97,000</w:t>
            </w:r>
          </w:p>
        </w:tc>
        <w:tc>
          <w:tcPr>
            <w:tcW w:w="2160" w:type="dxa"/>
          </w:tcPr>
          <w:p w14:paraId="476417DE" w14:textId="77777777" w:rsidR="00706100" w:rsidRDefault="00D81EF1">
            <w:pPr>
              <w:jc w:val="right"/>
            </w:pPr>
            <w:r>
              <w:rPr>
                <w:sz w:val="20"/>
              </w:rPr>
              <w:t>-</w:t>
            </w:r>
          </w:p>
        </w:tc>
        <w:tc>
          <w:tcPr>
            <w:tcW w:w="2160" w:type="dxa"/>
          </w:tcPr>
          <w:p w14:paraId="65F47AAF" w14:textId="77777777" w:rsidR="00706100" w:rsidRDefault="00D81EF1">
            <w:r>
              <w:rPr>
                <w:sz w:val="20"/>
              </w:rPr>
              <w:t>-</w:t>
            </w:r>
          </w:p>
        </w:tc>
        <w:tc>
          <w:tcPr>
            <w:tcW w:w="2160" w:type="dxa"/>
          </w:tcPr>
          <w:p w14:paraId="6F138003" w14:textId="77777777" w:rsidR="00706100" w:rsidRDefault="00D81EF1">
            <w:pPr>
              <w:jc w:val="right"/>
            </w:pPr>
            <w:r>
              <w:rPr>
                <w:sz w:val="20"/>
              </w:rPr>
              <w:t>$97,000</w:t>
            </w:r>
          </w:p>
        </w:tc>
      </w:tr>
      <w:tr w:rsidR="00706100" w14:paraId="00F643B7" w14:textId="77777777">
        <w:tc>
          <w:tcPr>
            <w:tcW w:w="2160" w:type="dxa"/>
          </w:tcPr>
          <w:p w14:paraId="05A9465D" w14:textId="77777777" w:rsidR="00706100" w:rsidRDefault="00D81EF1">
            <w:r>
              <w:rPr>
                <w:sz w:val="20"/>
              </w:rPr>
              <w:t>Fee Acquisition w/ PILT</w:t>
            </w:r>
          </w:p>
        </w:tc>
        <w:tc>
          <w:tcPr>
            <w:tcW w:w="2160" w:type="dxa"/>
          </w:tcPr>
          <w:p w14:paraId="49FD1E86" w14:textId="77777777" w:rsidR="00706100" w:rsidRDefault="00D81EF1">
            <w:pPr>
              <w:jc w:val="right"/>
            </w:pPr>
            <w:r>
              <w:rPr>
                <w:sz w:val="20"/>
              </w:rPr>
              <w:t>-</w:t>
            </w:r>
          </w:p>
        </w:tc>
        <w:tc>
          <w:tcPr>
            <w:tcW w:w="2160" w:type="dxa"/>
          </w:tcPr>
          <w:p w14:paraId="0E88D220" w14:textId="77777777" w:rsidR="00706100" w:rsidRDefault="00D81EF1">
            <w:pPr>
              <w:jc w:val="right"/>
            </w:pPr>
            <w:r>
              <w:rPr>
                <w:sz w:val="20"/>
              </w:rPr>
              <w:t>-</w:t>
            </w:r>
          </w:p>
        </w:tc>
        <w:tc>
          <w:tcPr>
            <w:tcW w:w="2160" w:type="dxa"/>
          </w:tcPr>
          <w:p w14:paraId="31F1C821" w14:textId="77777777" w:rsidR="00706100" w:rsidRDefault="00D81EF1">
            <w:r>
              <w:rPr>
                <w:sz w:val="20"/>
              </w:rPr>
              <w:t>-</w:t>
            </w:r>
          </w:p>
        </w:tc>
        <w:tc>
          <w:tcPr>
            <w:tcW w:w="2160" w:type="dxa"/>
          </w:tcPr>
          <w:p w14:paraId="23975DCD" w14:textId="77777777" w:rsidR="00706100" w:rsidRDefault="00D81EF1">
            <w:pPr>
              <w:jc w:val="right"/>
            </w:pPr>
            <w:r>
              <w:rPr>
                <w:sz w:val="20"/>
              </w:rPr>
              <w:t>-</w:t>
            </w:r>
          </w:p>
        </w:tc>
      </w:tr>
      <w:tr w:rsidR="00706100" w14:paraId="5F0ED20A" w14:textId="77777777">
        <w:tc>
          <w:tcPr>
            <w:tcW w:w="2160" w:type="dxa"/>
          </w:tcPr>
          <w:p w14:paraId="0290667A" w14:textId="77777777" w:rsidR="00706100" w:rsidRDefault="00D81EF1">
            <w:r>
              <w:rPr>
                <w:sz w:val="20"/>
              </w:rPr>
              <w:t>Fee Acquisition w/o PILT</w:t>
            </w:r>
          </w:p>
        </w:tc>
        <w:tc>
          <w:tcPr>
            <w:tcW w:w="2160" w:type="dxa"/>
          </w:tcPr>
          <w:p w14:paraId="78B80320" w14:textId="77777777" w:rsidR="00706100" w:rsidRDefault="00D81EF1">
            <w:pPr>
              <w:jc w:val="right"/>
            </w:pPr>
            <w:r>
              <w:rPr>
                <w:sz w:val="20"/>
              </w:rPr>
              <w:t>-</w:t>
            </w:r>
          </w:p>
        </w:tc>
        <w:tc>
          <w:tcPr>
            <w:tcW w:w="2160" w:type="dxa"/>
          </w:tcPr>
          <w:p w14:paraId="465CDFCA" w14:textId="77777777" w:rsidR="00706100" w:rsidRDefault="00D81EF1">
            <w:pPr>
              <w:jc w:val="right"/>
            </w:pPr>
            <w:r>
              <w:rPr>
                <w:sz w:val="20"/>
              </w:rPr>
              <w:t>-</w:t>
            </w:r>
          </w:p>
        </w:tc>
        <w:tc>
          <w:tcPr>
            <w:tcW w:w="2160" w:type="dxa"/>
          </w:tcPr>
          <w:p w14:paraId="74022EF5" w14:textId="77777777" w:rsidR="00706100" w:rsidRDefault="00D81EF1">
            <w:r>
              <w:rPr>
                <w:sz w:val="20"/>
              </w:rPr>
              <w:t>-</w:t>
            </w:r>
          </w:p>
        </w:tc>
        <w:tc>
          <w:tcPr>
            <w:tcW w:w="2160" w:type="dxa"/>
          </w:tcPr>
          <w:p w14:paraId="12D06066" w14:textId="77777777" w:rsidR="00706100" w:rsidRDefault="00D81EF1">
            <w:pPr>
              <w:jc w:val="right"/>
            </w:pPr>
            <w:r>
              <w:rPr>
                <w:sz w:val="20"/>
              </w:rPr>
              <w:t>-</w:t>
            </w:r>
          </w:p>
        </w:tc>
      </w:tr>
      <w:tr w:rsidR="00706100" w14:paraId="2AC3FBE8" w14:textId="77777777">
        <w:tc>
          <w:tcPr>
            <w:tcW w:w="2160" w:type="dxa"/>
          </w:tcPr>
          <w:p w14:paraId="569CB12F" w14:textId="77777777" w:rsidR="00706100" w:rsidRDefault="00D81EF1">
            <w:r>
              <w:rPr>
                <w:sz w:val="20"/>
              </w:rPr>
              <w:t>Easement Acquisition</w:t>
            </w:r>
          </w:p>
        </w:tc>
        <w:tc>
          <w:tcPr>
            <w:tcW w:w="2160" w:type="dxa"/>
          </w:tcPr>
          <w:p w14:paraId="544632F6" w14:textId="77777777" w:rsidR="00706100" w:rsidRDefault="00D81EF1">
            <w:pPr>
              <w:jc w:val="right"/>
            </w:pPr>
            <w:r>
              <w:rPr>
                <w:sz w:val="20"/>
              </w:rPr>
              <w:t>$3,000,000</w:t>
            </w:r>
          </w:p>
        </w:tc>
        <w:tc>
          <w:tcPr>
            <w:tcW w:w="2160" w:type="dxa"/>
          </w:tcPr>
          <w:p w14:paraId="241DEDDF" w14:textId="77777777" w:rsidR="00706100" w:rsidRDefault="00D81EF1">
            <w:pPr>
              <w:jc w:val="right"/>
            </w:pPr>
            <w:r>
              <w:rPr>
                <w:sz w:val="20"/>
              </w:rPr>
              <w:t>$450,000</w:t>
            </w:r>
          </w:p>
        </w:tc>
        <w:tc>
          <w:tcPr>
            <w:tcW w:w="2160" w:type="dxa"/>
          </w:tcPr>
          <w:p w14:paraId="2B3B4A12" w14:textId="77777777" w:rsidR="00706100" w:rsidRDefault="00D81EF1">
            <w:r>
              <w:rPr>
                <w:sz w:val="20"/>
              </w:rPr>
              <w:t>Landowners</w:t>
            </w:r>
          </w:p>
        </w:tc>
        <w:tc>
          <w:tcPr>
            <w:tcW w:w="2160" w:type="dxa"/>
          </w:tcPr>
          <w:p w14:paraId="1C956803" w14:textId="77777777" w:rsidR="00706100" w:rsidRDefault="00D81EF1">
            <w:pPr>
              <w:jc w:val="right"/>
            </w:pPr>
            <w:r>
              <w:rPr>
                <w:sz w:val="20"/>
              </w:rPr>
              <w:t>$3,450,000</w:t>
            </w:r>
          </w:p>
        </w:tc>
      </w:tr>
      <w:tr w:rsidR="00706100" w14:paraId="1C909FC6" w14:textId="77777777">
        <w:tc>
          <w:tcPr>
            <w:tcW w:w="2160" w:type="dxa"/>
          </w:tcPr>
          <w:p w14:paraId="3BA3AB54" w14:textId="77777777" w:rsidR="00706100" w:rsidRDefault="00D81EF1">
            <w:r>
              <w:rPr>
                <w:sz w:val="20"/>
              </w:rPr>
              <w:t>Easement Stewardship</w:t>
            </w:r>
          </w:p>
        </w:tc>
        <w:tc>
          <w:tcPr>
            <w:tcW w:w="2160" w:type="dxa"/>
          </w:tcPr>
          <w:p w14:paraId="10F08A43" w14:textId="77777777" w:rsidR="00706100" w:rsidRDefault="00D81EF1">
            <w:pPr>
              <w:jc w:val="right"/>
            </w:pPr>
            <w:r>
              <w:rPr>
                <w:sz w:val="20"/>
              </w:rPr>
              <w:t>$252,000</w:t>
            </w:r>
          </w:p>
        </w:tc>
        <w:tc>
          <w:tcPr>
            <w:tcW w:w="2160" w:type="dxa"/>
          </w:tcPr>
          <w:p w14:paraId="76F4F086" w14:textId="77777777" w:rsidR="00706100" w:rsidRDefault="00D81EF1">
            <w:pPr>
              <w:jc w:val="right"/>
            </w:pPr>
            <w:r>
              <w:rPr>
                <w:sz w:val="20"/>
              </w:rPr>
              <w:t>-</w:t>
            </w:r>
          </w:p>
        </w:tc>
        <w:tc>
          <w:tcPr>
            <w:tcW w:w="2160" w:type="dxa"/>
          </w:tcPr>
          <w:p w14:paraId="2DBC29C2" w14:textId="77777777" w:rsidR="00706100" w:rsidRDefault="00D81EF1">
            <w:r>
              <w:rPr>
                <w:sz w:val="20"/>
              </w:rPr>
              <w:t>-</w:t>
            </w:r>
          </w:p>
        </w:tc>
        <w:tc>
          <w:tcPr>
            <w:tcW w:w="2160" w:type="dxa"/>
          </w:tcPr>
          <w:p w14:paraId="269AD2AB" w14:textId="77777777" w:rsidR="00706100" w:rsidRDefault="00D81EF1">
            <w:pPr>
              <w:jc w:val="right"/>
            </w:pPr>
            <w:r>
              <w:rPr>
                <w:sz w:val="20"/>
              </w:rPr>
              <w:t>$252,000</w:t>
            </w:r>
          </w:p>
        </w:tc>
      </w:tr>
      <w:tr w:rsidR="00706100" w14:paraId="3A6E2113" w14:textId="77777777">
        <w:tc>
          <w:tcPr>
            <w:tcW w:w="2160" w:type="dxa"/>
          </w:tcPr>
          <w:p w14:paraId="734E2480" w14:textId="77777777" w:rsidR="00706100" w:rsidRDefault="00D81EF1">
            <w:r>
              <w:rPr>
                <w:sz w:val="20"/>
              </w:rPr>
              <w:t>Travel</w:t>
            </w:r>
          </w:p>
        </w:tc>
        <w:tc>
          <w:tcPr>
            <w:tcW w:w="2160" w:type="dxa"/>
          </w:tcPr>
          <w:p w14:paraId="17DB3DD6" w14:textId="77777777" w:rsidR="00706100" w:rsidRDefault="00D81EF1">
            <w:pPr>
              <w:jc w:val="right"/>
            </w:pPr>
            <w:r>
              <w:rPr>
                <w:sz w:val="20"/>
              </w:rPr>
              <w:t>$20,000</w:t>
            </w:r>
          </w:p>
        </w:tc>
        <w:tc>
          <w:tcPr>
            <w:tcW w:w="2160" w:type="dxa"/>
          </w:tcPr>
          <w:p w14:paraId="50DFED9E" w14:textId="77777777" w:rsidR="00706100" w:rsidRDefault="00D81EF1">
            <w:pPr>
              <w:jc w:val="right"/>
            </w:pPr>
            <w:r>
              <w:rPr>
                <w:sz w:val="20"/>
              </w:rPr>
              <w:t>-</w:t>
            </w:r>
          </w:p>
        </w:tc>
        <w:tc>
          <w:tcPr>
            <w:tcW w:w="2160" w:type="dxa"/>
          </w:tcPr>
          <w:p w14:paraId="39ABAD0D" w14:textId="77777777" w:rsidR="00706100" w:rsidRDefault="00D81EF1">
            <w:r>
              <w:rPr>
                <w:sz w:val="20"/>
              </w:rPr>
              <w:t>-</w:t>
            </w:r>
          </w:p>
        </w:tc>
        <w:tc>
          <w:tcPr>
            <w:tcW w:w="2160" w:type="dxa"/>
          </w:tcPr>
          <w:p w14:paraId="0A1A9FB9" w14:textId="77777777" w:rsidR="00706100" w:rsidRDefault="00D81EF1">
            <w:pPr>
              <w:jc w:val="right"/>
            </w:pPr>
            <w:r>
              <w:rPr>
                <w:sz w:val="20"/>
              </w:rPr>
              <w:t>$20,000</w:t>
            </w:r>
          </w:p>
        </w:tc>
      </w:tr>
      <w:tr w:rsidR="00706100" w14:paraId="60708237" w14:textId="77777777">
        <w:tc>
          <w:tcPr>
            <w:tcW w:w="2160" w:type="dxa"/>
          </w:tcPr>
          <w:p w14:paraId="2DF79777" w14:textId="77777777" w:rsidR="00706100" w:rsidRDefault="00D81EF1">
            <w:r>
              <w:rPr>
                <w:sz w:val="20"/>
              </w:rPr>
              <w:t>Professional Services</w:t>
            </w:r>
          </w:p>
        </w:tc>
        <w:tc>
          <w:tcPr>
            <w:tcW w:w="2160" w:type="dxa"/>
          </w:tcPr>
          <w:p w14:paraId="0E7A879A" w14:textId="77777777" w:rsidR="00706100" w:rsidRDefault="00D81EF1">
            <w:pPr>
              <w:jc w:val="right"/>
            </w:pPr>
            <w:r>
              <w:rPr>
                <w:sz w:val="20"/>
              </w:rPr>
              <w:t>$311,000</w:t>
            </w:r>
          </w:p>
        </w:tc>
        <w:tc>
          <w:tcPr>
            <w:tcW w:w="2160" w:type="dxa"/>
          </w:tcPr>
          <w:p w14:paraId="0DB0CA7B" w14:textId="77777777" w:rsidR="00706100" w:rsidRDefault="00D81EF1">
            <w:pPr>
              <w:jc w:val="right"/>
            </w:pPr>
            <w:r>
              <w:rPr>
                <w:sz w:val="20"/>
              </w:rPr>
              <w:t>-</w:t>
            </w:r>
          </w:p>
        </w:tc>
        <w:tc>
          <w:tcPr>
            <w:tcW w:w="2160" w:type="dxa"/>
          </w:tcPr>
          <w:p w14:paraId="5254989D" w14:textId="77777777" w:rsidR="00706100" w:rsidRDefault="00D81EF1">
            <w:r>
              <w:rPr>
                <w:sz w:val="20"/>
              </w:rPr>
              <w:t>-</w:t>
            </w:r>
          </w:p>
        </w:tc>
        <w:tc>
          <w:tcPr>
            <w:tcW w:w="2160" w:type="dxa"/>
          </w:tcPr>
          <w:p w14:paraId="126FA743" w14:textId="77777777" w:rsidR="00706100" w:rsidRDefault="00D81EF1">
            <w:pPr>
              <w:jc w:val="right"/>
            </w:pPr>
            <w:r>
              <w:rPr>
                <w:sz w:val="20"/>
              </w:rPr>
              <w:t>$311,000</w:t>
            </w:r>
          </w:p>
        </w:tc>
      </w:tr>
      <w:tr w:rsidR="00706100" w14:paraId="69068917" w14:textId="77777777">
        <w:tc>
          <w:tcPr>
            <w:tcW w:w="2160" w:type="dxa"/>
          </w:tcPr>
          <w:p w14:paraId="57405FC1" w14:textId="77777777" w:rsidR="00706100" w:rsidRDefault="00D81EF1">
            <w:r>
              <w:rPr>
                <w:sz w:val="20"/>
              </w:rPr>
              <w:t>Direct Support Services</w:t>
            </w:r>
          </w:p>
        </w:tc>
        <w:tc>
          <w:tcPr>
            <w:tcW w:w="2160" w:type="dxa"/>
          </w:tcPr>
          <w:p w14:paraId="5BA65EE8" w14:textId="77777777" w:rsidR="00706100" w:rsidRDefault="00D81EF1">
            <w:pPr>
              <w:jc w:val="right"/>
            </w:pPr>
            <w:r>
              <w:rPr>
                <w:sz w:val="20"/>
              </w:rPr>
              <w:t>$95,000</w:t>
            </w:r>
          </w:p>
        </w:tc>
        <w:tc>
          <w:tcPr>
            <w:tcW w:w="2160" w:type="dxa"/>
          </w:tcPr>
          <w:p w14:paraId="1893C46C" w14:textId="77777777" w:rsidR="00706100" w:rsidRDefault="00D81EF1">
            <w:pPr>
              <w:jc w:val="right"/>
            </w:pPr>
            <w:r>
              <w:rPr>
                <w:sz w:val="20"/>
              </w:rPr>
              <w:t>-</w:t>
            </w:r>
          </w:p>
        </w:tc>
        <w:tc>
          <w:tcPr>
            <w:tcW w:w="2160" w:type="dxa"/>
          </w:tcPr>
          <w:p w14:paraId="77E32A6A" w14:textId="77777777" w:rsidR="00706100" w:rsidRDefault="00D81EF1">
            <w:r>
              <w:rPr>
                <w:sz w:val="20"/>
              </w:rPr>
              <w:t>-</w:t>
            </w:r>
          </w:p>
        </w:tc>
        <w:tc>
          <w:tcPr>
            <w:tcW w:w="2160" w:type="dxa"/>
          </w:tcPr>
          <w:p w14:paraId="60DF13C6" w14:textId="77777777" w:rsidR="00706100" w:rsidRDefault="00D81EF1">
            <w:pPr>
              <w:jc w:val="right"/>
            </w:pPr>
            <w:r>
              <w:rPr>
                <w:sz w:val="20"/>
              </w:rPr>
              <w:t>$95,000</w:t>
            </w:r>
          </w:p>
        </w:tc>
      </w:tr>
      <w:tr w:rsidR="00706100" w14:paraId="60D071DE" w14:textId="77777777">
        <w:tc>
          <w:tcPr>
            <w:tcW w:w="2160" w:type="dxa"/>
          </w:tcPr>
          <w:p w14:paraId="3AC6225B" w14:textId="77777777" w:rsidR="00706100" w:rsidRDefault="00D81EF1">
            <w:r>
              <w:rPr>
                <w:sz w:val="20"/>
              </w:rPr>
              <w:t>DNR Land Acquisition Costs</w:t>
            </w:r>
          </w:p>
        </w:tc>
        <w:tc>
          <w:tcPr>
            <w:tcW w:w="2160" w:type="dxa"/>
          </w:tcPr>
          <w:p w14:paraId="5E20BF38" w14:textId="77777777" w:rsidR="00706100" w:rsidRDefault="00D81EF1">
            <w:pPr>
              <w:jc w:val="right"/>
            </w:pPr>
            <w:r>
              <w:rPr>
                <w:sz w:val="20"/>
              </w:rPr>
              <w:t>-</w:t>
            </w:r>
          </w:p>
        </w:tc>
        <w:tc>
          <w:tcPr>
            <w:tcW w:w="2160" w:type="dxa"/>
          </w:tcPr>
          <w:p w14:paraId="2954B018" w14:textId="77777777" w:rsidR="00706100" w:rsidRDefault="00D81EF1">
            <w:pPr>
              <w:jc w:val="right"/>
            </w:pPr>
            <w:r>
              <w:rPr>
                <w:sz w:val="20"/>
              </w:rPr>
              <w:t>-</w:t>
            </w:r>
          </w:p>
        </w:tc>
        <w:tc>
          <w:tcPr>
            <w:tcW w:w="2160" w:type="dxa"/>
          </w:tcPr>
          <w:p w14:paraId="30F46003" w14:textId="77777777" w:rsidR="00706100" w:rsidRDefault="00D81EF1">
            <w:r>
              <w:rPr>
                <w:sz w:val="20"/>
              </w:rPr>
              <w:t>-</w:t>
            </w:r>
          </w:p>
        </w:tc>
        <w:tc>
          <w:tcPr>
            <w:tcW w:w="2160" w:type="dxa"/>
          </w:tcPr>
          <w:p w14:paraId="2A141E05" w14:textId="77777777" w:rsidR="00706100" w:rsidRDefault="00D81EF1">
            <w:pPr>
              <w:jc w:val="right"/>
            </w:pPr>
            <w:r>
              <w:rPr>
                <w:sz w:val="20"/>
              </w:rPr>
              <w:t>-</w:t>
            </w:r>
          </w:p>
        </w:tc>
      </w:tr>
      <w:tr w:rsidR="00706100" w14:paraId="4345E33B" w14:textId="77777777">
        <w:tc>
          <w:tcPr>
            <w:tcW w:w="2160" w:type="dxa"/>
          </w:tcPr>
          <w:p w14:paraId="37AD3980" w14:textId="77777777" w:rsidR="00706100" w:rsidRDefault="00D81EF1">
            <w:r>
              <w:rPr>
                <w:sz w:val="20"/>
              </w:rPr>
              <w:t>Capital Equipment</w:t>
            </w:r>
          </w:p>
        </w:tc>
        <w:tc>
          <w:tcPr>
            <w:tcW w:w="2160" w:type="dxa"/>
          </w:tcPr>
          <w:p w14:paraId="0B83B3E7" w14:textId="77777777" w:rsidR="00706100" w:rsidRDefault="00D81EF1">
            <w:pPr>
              <w:jc w:val="right"/>
            </w:pPr>
            <w:r>
              <w:rPr>
                <w:sz w:val="20"/>
              </w:rPr>
              <w:t>-</w:t>
            </w:r>
          </w:p>
        </w:tc>
        <w:tc>
          <w:tcPr>
            <w:tcW w:w="2160" w:type="dxa"/>
          </w:tcPr>
          <w:p w14:paraId="56995492" w14:textId="77777777" w:rsidR="00706100" w:rsidRDefault="00D81EF1">
            <w:pPr>
              <w:jc w:val="right"/>
            </w:pPr>
            <w:r>
              <w:rPr>
                <w:sz w:val="20"/>
              </w:rPr>
              <w:t>-</w:t>
            </w:r>
          </w:p>
        </w:tc>
        <w:tc>
          <w:tcPr>
            <w:tcW w:w="2160" w:type="dxa"/>
          </w:tcPr>
          <w:p w14:paraId="534E52F5" w14:textId="77777777" w:rsidR="00706100" w:rsidRDefault="00D81EF1">
            <w:r>
              <w:rPr>
                <w:sz w:val="20"/>
              </w:rPr>
              <w:t>-</w:t>
            </w:r>
          </w:p>
        </w:tc>
        <w:tc>
          <w:tcPr>
            <w:tcW w:w="2160" w:type="dxa"/>
          </w:tcPr>
          <w:p w14:paraId="7ED16CBF" w14:textId="77777777" w:rsidR="00706100" w:rsidRDefault="00D81EF1">
            <w:pPr>
              <w:jc w:val="right"/>
            </w:pPr>
            <w:r>
              <w:rPr>
                <w:sz w:val="20"/>
              </w:rPr>
              <w:t>-</w:t>
            </w:r>
          </w:p>
        </w:tc>
      </w:tr>
      <w:tr w:rsidR="00706100" w14:paraId="2A74668C" w14:textId="77777777">
        <w:tc>
          <w:tcPr>
            <w:tcW w:w="2160" w:type="dxa"/>
          </w:tcPr>
          <w:p w14:paraId="6B2B3469" w14:textId="77777777" w:rsidR="00706100" w:rsidRDefault="00D81EF1">
            <w:r>
              <w:rPr>
                <w:sz w:val="20"/>
              </w:rPr>
              <w:t xml:space="preserve">Other </w:t>
            </w:r>
            <w:r>
              <w:rPr>
                <w:sz w:val="20"/>
              </w:rPr>
              <w:t>Equipment/Tools</w:t>
            </w:r>
          </w:p>
        </w:tc>
        <w:tc>
          <w:tcPr>
            <w:tcW w:w="2160" w:type="dxa"/>
          </w:tcPr>
          <w:p w14:paraId="73868226" w14:textId="77777777" w:rsidR="00706100" w:rsidRDefault="00D81EF1">
            <w:pPr>
              <w:jc w:val="right"/>
            </w:pPr>
            <w:r>
              <w:rPr>
                <w:sz w:val="20"/>
              </w:rPr>
              <w:t>$2,000</w:t>
            </w:r>
          </w:p>
        </w:tc>
        <w:tc>
          <w:tcPr>
            <w:tcW w:w="2160" w:type="dxa"/>
          </w:tcPr>
          <w:p w14:paraId="0A3BDC20" w14:textId="77777777" w:rsidR="00706100" w:rsidRDefault="00D81EF1">
            <w:pPr>
              <w:jc w:val="right"/>
            </w:pPr>
            <w:r>
              <w:rPr>
                <w:sz w:val="20"/>
              </w:rPr>
              <w:t>-</w:t>
            </w:r>
          </w:p>
        </w:tc>
        <w:tc>
          <w:tcPr>
            <w:tcW w:w="2160" w:type="dxa"/>
          </w:tcPr>
          <w:p w14:paraId="357875E4" w14:textId="77777777" w:rsidR="00706100" w:rsidRDefault="00D81EF1">
            <w:r>
              <w:rPr>
                <w:sz w:val="20"/>
              </w:rPr>
              <w:t>-</w:t>
            </w:r>
          </w:p>
        </w:tc>
        <w:tc>
          <w:tcPr>
            <w:tcW w:w="2160" w:type="dxa"/>
          </w:tcPr>
          <w:p w14:paraId="694F837E" w14:textId="77777777" w:rsidR="00706100" w:rsidRDefault="00D81EF1">
            <w:pPr>
              <w:jc w:val="right"/>
            </w:pPr>
            <w:r>
              <w:rPr>
                <w:sz w:val="20"/>
              </w:rPr>
              <w:t>$2,000</w:t>
            </w:r>
          </w:p>
        </w:tc>
      </w:tr>
      <w:tr w:rsidR="00706100" w14:paraId="3F723289" w14:textId="77777777">
        <w:tc>
          <w:tcPr>
            <w:tcW w:w="2160" w:type="dxa"/>
          </w:tcPr>
          <w:p w14:paraId="4E8EC04E" w14:textId="77777777" w:rsidR="00706100" w:rsidRDefault="00D81EF1">
            <w:r>
              <w:rPr>
                <w:sz w:val="20"/>
              </w:rPr>
              <w:t>Supplies/Materials</w:t>
            </w:r>
          </w:p>
        </w:tc>
        <w:tc>
          <w:tcPr>
            <w:tcW w:w="2160" w:type="dxa"/>
          </w:tcPr>
          <w:p w14:paraId="55745A0F" w14:textId="77777777" w:rsidR="00706100" w:rsidRDefault="00D81EF1">
            <w:pPr>
              <w:jc w:val="right"/>
            </w:pPr>
            <w:r>
              <w:rPr>
                <w:sz w:val="20"/>
              </w:rPr>
              <w:t>$1,000</w:t>
            </w:r>
          </w:p>
        </w:tc>
        <w:tc>
          <w:tcPr>
            <w:tcW w:w="2160" w:type="dxa"/>
          </w:tcPr>
          <w:p w14:paraId="6BAFD69A" w14:textId="77777777" w:rsidR="00706100" w:rsidRDefault="00D81EF1">
            <w:pPr>
              <w:jc w:val="right"/>
            </w:pPr>
            <w:r>
              <w:rPr>
                <w:sz w:val="20"/>
              </w:rPr>
              <w:t>-</w:t>
            </w:r>
          </w:p>
        </w:tc>
        <w:tc>
          <w:tcPr>
            <w:tcW w:w="2160" w:type="dxa"/>
          </w:tcPr>
          <w:p w14:paraId="53C8B407" w14:textId="77777777" w:rsidR="00706100" w:rsidRDefault="00D81EF1">
            <w:r>
              <w:rPr>
                <w:sz w:val="20"/>
              </w:rPr>
              <w:t>-</w:t>
            </w:r>
          </w:p>
        </w:tc>
        <w:tc>
          <w:tcPr>
            <w:tcW w:w="2160" w:type="dxa"/>
          </w:tcPr>
          <w:p w14:paraId="55AF418A" w14:textId="77777777" w:rsidR="00706100" w:rsidRDefault="00D81EF1">
            <w:pPr>
              <w:jc w:val="right"/>
            </w:pPr>
            <w:r>
              <w:rPr>
                <w:sz w:val="20"/>
              </w:rPr>
              <w:t>$1,000</w:t>
            </w:r>
          </w:p>
        </w:tc>
      </w:tr>
      <w:tr w:rsidR="00706100" w14:paraId="430BD098" w14:textId="77777777">
        <w:tc>
          <w:tcPr>
            <w:tcW w:w="2160" w:type="dxa"/>
          </w:tcPr>
          <w:p w14:paraId="1B097EB9" w14:textId="77777777" w:rsidR="00706100" w:rsidRDefault="00D81EF1">
            <w:r>
              <w:rPr>
                <w:sz w:val="20"/>
              </w:rPr>
              <w:t>DNR IDP</w:t>
            </w:r>
          </w:p>
        </w:tc>
        <w:tc>
          <w:tcPr>
            <w:tcW w:w="2160" w:type="dxa"/>
          </w:tcPr>
          <w:p w14:paraId="564F4796" w14:textId="77777777" w:rsidR="00706100" w:rsidRDefault="00D81EF1">
            <w:pPr>
              <w:jc w:val="right"/>
            </w:pPr>
            <w:r>
              <w:rPr>
                <w:sz w:val="20"/>
              </w:rPr>
              <w:t>-</w:t>
            </w:r>
          </w:p>
        </w:tc>
        <w:tc>
          <w:tcPr>
            <w:tcW w:w="2160" w:type="dxa"/>
          </w:tcPr>
          <w:p w14:paraId="3A7A312A" w14:textId="77777777" w:rsidR="00706100" w:rsidRDefault="00D81EF1">
            <w:pPr>
              <w:jc w:val="right"/>
            </w:pPr>
            <w:r>
              <w:rPr>
                <w:sz w:val="20"/>
              </w:rPr>
              <w:t>-</w:t>
            </w:r>
          </w:p>
        </w:tc>
        <w:tc>
          <w:tcPr>
            <w:tcW w:w="2160" w:type="dxa"/>
          </w:tcPr>
          <w:p w14:paraId="7CBCF2C5" w14:textId="77777777" w:rsidR="00706100" w:rsidRDefault="00D81EF1">
            <w:r>
              <w:rPr>
                <w:sz w:val="20"/>
              </w:rPr>
              <w:t>-</w:t>
            </w:r>
          </w:p>
        </w:tc>
        <w:tc>
          <w:tcPr>
            <w:tcW w:w="2160" w:type="dxa"/>
          </w:tcPr>
          <w:p w14:paraId="77BA5996" w14:textId="77777777" w:rsidR="00706100" w:rsidRDefault="00D81EF1">
            <w:pPr>
              <w:jc w:val="right"/>
            </w:pPr>
            <w:r>
              <w:rPr>
                <w:sz w:val="20"/>
              </w:rPr>
              <w:t>-</w:t>
            </w:r>
          </w:p>
        </w:tc>
      </w:tr>
      <w:tr w:rsidR="00706100" w14:paraId="1D943577" w14:textId="77777777">
        <w:tc>
          <w:tcPr>
            <w:tcW w:w="2160" w:type="dxa"/>
            <w:shd w:val="clear" w:color="auto" w:fill="EEEEEE"/>
          </w:tcPr>
          <w:p w14:paraId="374E2FDC" w14:textId="77777777" w:rsidR="00706100" w:rsidRDefault="00D81EF1">
            <w:r>
              <w:rPr>
                <w:b/>
                <w:color w:val="000000"/>
                <w:sz w:val="20"/>
              </w:rPr>
              <w:t>Grand Total</w:t>
            </w:r>
          </w:p>
        </w:tc>
        <w:tc>
          <w:tcPr>
            <w:tcW w:w="2160" w:type="dxa"/>
            <w:shd w:val="clear" w:color="auto" w:fill="EEEEEE"/>
          </w:tcPr>
          <w:p w14:paraId="4D8EE031" w14:textId="77777777" w:rsidR="00706100" w:rsidRDefault="00D81EF1">
            <w:pPr>
              <w:jc w:val="right"/>
            </w:pPr>
            <w:r>
              <w:rPr>
                <w:b/>
                <w:color w:val="000000"/>
                <w:sz w:val="20"/>
              </w:rPr>
              <w:t>$4,128,000</w:t>
            </w:r>
          </w:p>
        </w:tc>
        <w:tc>
          <w:tcPr>
            <w:tcW w:w="2160" w:type="dxa"/>
            <w:shd w:val="clear" w:color="auto" w:fill="EEEEEE"/>
          </w:tcPr>
          <w:p w14:paraId="7D3B8666" w14:textId="77777777" w:rsidR="00706100" w:rsidRDefault="00D81EF1">
            <w:pPr>
              <w:jc w:val="right"/>
            </w:pPr>
            <w:r>
              <w:rPr>
                <w:b/>
                <w:color w:val="000000"/>
                <w:sz w:val="20"/>
              </w:rPr>
              <w:t>$450,000</w:t>
            </w:r>
          </w:p>
        </w:tc>
        <w:tc>
          <w:tcPr>
            <w:tcW w:w="2160" w:type="dxa"/>
            <w:shd w:val="clear" w:color="auto" w:fill="EEEEEE"/>
          </w:tcPr>
          <w:p w14:paraId="6F9FE5A5" w14:textId="77777777" w:rsidR="00706100" w:rsidRDefault="00D81EF1">
            <w:r>
              <w:rPr>
                <w:b/>
                <w:color w:val="000000"/>
                <w:sz w:val="20"/>
              </w:rPr>
              <w:t>-</w:t>
            </w:r>
          </w:p>
        </w:tc>
        <w:tc>
          <w:tcPr>
            <w:tcW w:w="2160" w:type="dxa"/>
            <w:shd w:val="clear" w:color="auto" w:fill="EEEEEE"/>
          </w:tcPr>
          <w:p w14:paraId="6439EF0A" w14:textId="77777777" w:rsidR="00706100" w:rsidRDefault="00D81EF1">
            <w:pPr>
              <w:jc w:val="right"/>
            </w:pPr>
            <w:r>
              <w:rPr>
                <w:b/>
                <w:color w:val="000000"/>
                <w:sz w:val="20"/>
              </w:rPr>
              <w:t>$4,578,000</w:t>
            </w:r>
          </w:p>
        </w:tc>
      </w:tr>
    </w:tbl>
    <w:p w14:paraId="59D3E01C" w14:textId="77777777" w:rsidR="00706100" w:rsidRDefault="00D81EF1">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706100" w14:paraId="0C2126B4" w14:textId="77777777">
        <w:tc>
          <w:tcPr>
            <w:tcW w:w="1543" w:type="dxa"/>
            <w:shd w:val="clear" w:color="auto" w:fill="AFC4E9"/>
          </w:tcPr>
          <w:p w14:paraId="30496FC2" w14:textId="77777777" w:rsidR="00706100" w:rsidRDefault="00D81EF1">
            <w:r>
              <w:rPr>
                <w:b/>
                <w:color w:val="000000"/>
                <w:sz w:val="20"/>
              </w:rPr>
              <w:t>Position</w:t>
            </w:r>
          </w:p>
        </w:tc>
        <w:tc>
          <w:tcPr>
            <w:tcW w:w="1543" w:type="dxa"/>
            <w:shd w:val="clear" w:color="auto" w:fill="AFC4E9"/>
          </w:tcPr>
          <w:p w14:paraId="0C513A4D" w14:textId="77777777" w:rsidR="00706100" w:rsidRDefault="00D81EF1">
            <w:r>
              <w:rPr>
                <w:b/>
                <w:color w:val="000000"/>
                <w:sz w:val="20"/>
              </w:rPr>
              <w:t>Annual FTE</w:t>
            </w:r>
          </w:p>
        </w:tc>
        <w:tc>
          <w:tcPr>
            <w:tcW w:w="1543" w:type="dxa"/>
            <w:shd w:val="clear" w:color="auto" w:fill="AFC4E9"/>
          </w:tcPr>
          <w:p w14:paraId="233640C4" w14:textId="77777777" w:rsidR="00706100" w:rsidRDefault="00D81EF1">
            <w:r>
              <w:rPr>
                <w:b/>
                <w:color w:val="000000"/>
                <w:sz w:val="20"/>
              </w:rPr>
              <w:t>Years Working</w:t>
            </w:r>
          </w:p>
        </w:tc>
        <w:tc>
          <w:tcPr>
            <w:tcW w:w="1543" w:type="dxa"/>
            <w:shd w:val="clear" w:color="auto" w:fill="AFC4E9"/>
          </w:tcPr>
          <w:p w14:paraId="735F59CB" w14:textId="77777777" w:rsidR="00706100" w:rsidRDefault="00D81EF1">
            <w:r>
              <w:rPr>
                <w:b/>
                <w:color w:val="000000"/>
                <w:sz w:val="20"/>
              </w:rPr>
              <w:t>Funding Request</w:t>
            </w:r>
          </w:p>
        </w:tc>
        <w:tc>
          <w:tcPr>
            <w:tcW w:w="1543" w:type="dxa"/>
            <w:shd w:val="clear" w:color="auto" w:fill="AFC4E9"/>
          </w:tcPr>
          <w:p w14:paraId="2C04C299" w14:textId="77777777" w:rsidR="00706100" w:rsidRDefault="00D81EF1">
            <w:r>
              <w:rPr>
                <w:b/>
                <w:color w:val="000000"/>
                <w:sz w:val="20"/>
              </w:rPr>
              <w:t>Total Leverage</w:t>
            </w:r>
          </w:p>
        </w:tc>
        <w:tc>
          <w:tcPr>
            <w:tcW w:w="1543" w:type="dxa"/>
            <w:shd w:val="clear" w:color="auto" w:fill="AFC4E9"/>
          </w:tcPr>
          <w:p w14:paraId="4DAA392E" w14:textId="77777777" w:rsidR="00706100" w:rsidRDefault="00D81EF1">
            <w:r>
              <w:rPr>
                <w:b/>
                <w:color w:val="000000"/>
                <w:sz w:val="20"/>
              </w:rPr>
              <w:t>Leverage Source</w:t>
            </w:r>
          </w:p>
        </w:tc>
        <w:tc>
          <w:tcPr>
            <w:tcW w:w="1543" w:type="dxa"/>
            <w:shd w:val="clear" w:color="auto" w:fill="AFC4E9"/>
          </w:tcPr>
          <w:p w14:paraId="16606C23" w14:textId="77777777" w:rsidR="00706100" w:rsidRDefault="00D81EF1">
            <w:r>
              <w:rPr>
                <w:b/>
                <w:color w:val="000000"/>
                <w:sz w:val="20"/>
              </w:rPr>
              <w:t>Total</w:t>
            </w:r>
          </w:p>
        </w:tc>
      </w:tr>
      <w:tr w:rsidR="00706100" w14:paraId="500D681B" w14:textId="77777777">
        <w:tc>
          <w:tcPr>
            <w:tcW w:w="1543" w:type="dxa"/>
          </w:tcPr>
          <w:p w14:paraId="6ED66C67" w14:textId="77777777" w:rsidR="00706100" w:rsidRDefault="00D81EF1">
            <w:r>
              <w:rPr>
                <w:sz w:val="20"/>
              </w:rPr>
              <w:t xml:space="preserve">MLT Land </w:t>
            </w:r>
            <w:r>
              <w:rPr>
                <w:sz w:val="20"/>
              </w:rPr>
              <w:t>Protection Staff</w:t>
            </w:r>
          </w:p>
        </w:tc>
        <w:tc>
          <w:tcPr>
            <w:tcW w:w="1543" w:type="dxa"/>
          </w:tcPr>
          <w:p w14:paraId="3309A148" w14:textId="77777777" w:rsidR="00706100" w:rsidRDefault="00D81EF1">
            <w:pPr>
              <w:jc w:val="right"/>
            </w:pPr>
            <w:r>
              <w:rPr>
                <w:sz w:val="20"/>
              </w:rPr>
              <w:t>0.88</w:t>
            </w:r>
          </w:p>
        </w:tc>
        <w:tc>
          <w:tcPr>
            <w:tcW w:w="1543" w:type="dxa"/>
          </w:tcPr>
          <w:p w14:paraId="137D165C" w14:textId="77777777" w:rsidR="00706100" w:rsidRDefault="00D81EF1">
            <w:pPr>
              <w:jc w:val="right"/>
            </w:pPr>
            <w:r>
              <w:rPr>
                <w:sz w:val="20"/>
              </w:rPr>
              <w:t>4.0</w:t>
            </w:r>
          </w:p>
        </w:tc>
        <w:tc>
          <w:tcPr>
            <w:tcW w:w="1543" w:type="dxa"/>
          </w:tcPr>
          <w:p w14:paraId="40CF7AAC" w14:textId="77777777" w:rsidR="00706100" w:rsidRDefault="00D81EF1">
            <w:pPr>
              <w:jc w:val="right"/>
            </w:pPr>
            <w:r>
              <w:rPr>
                <w:sz w:val="20"/>
              </w:rPr>
              <w:t>$350,000</w:t>
            </w:r>
          </w:p>
        </w:tc>
        <w:tc>
          <w:tcPr>
            <w:tcW w:w="1543" w:type="dxa"/>
          </w:tcPr>
          <w:p w14:paraId="72A1FB9D" w14:textId="77777777" w:rsidR="00706100" w:rsidRDefault="00D81EF1">
            <w:pPr>
              <w:jc w:val="right"/>
            </w:pPr>
            <w:r>
              <w:rPr>
                <w:sz w:val="20"/>
              </w:rPr>
              <w:t>-</w:t>
            </w:r>
          </w:p>
        </w:tc>
        <w:tc>
          <w:tcPr>
            <w:tcW w:w="1543" w:type="dxa"/>
          </w:tcPr>
          <w:p w14:paraId="4B3E9BCA" w14:textId="77777777" w:rsidR="00706100" w:rsidRDefault="00D81EF1">
            <w:r>
              <w:rPr>
                <w:sz w:val="20"/>
              </w:rPr>
              <w:t>-</w:t>
            </w:r>
          </w:p>
        </w:tc>
        <w:tc>
          <w:tcPr>
            <w:tcW w:w="1543" w:type="dxa"/>
          </w:tcPr>
          <w:p w14:paraId="3BEB61A2" w14:textId="77777777" w:rsidR="00706100" w:rsidRDefault="00D81EF1">
            <w:pPr>
              <w:jc w:val="right"/>
            </w:pPr>
            <w:r>
              <w:rPr>
                <w:sz w:val="20"/>
              </w:rPr>
              <w:t>$350,000</w:t>
            </w:r>
          </w:p>
        </w:tc>
      </w:tr>
    </w:tbl>
    <w:p w14:paraId="2D5FAEFF" w14:textId="77777777" w:rsidR="00706100" w:rsidRDefault="00D81EF1">
      <w:r>
        <w:br w:type="page"/>
      </w:r>
    </w:p>
    <w:p w14:paraId="4AC948A6" w14:textId="77777777" w:rsidR="00706100" w:rsidRDefault="00D81EF1">
      <w:pPr>
        <w:pStyle w:val="Heading3"/>
        <w:spacing w:before="60" w:after="80"/>
      </w:pPr>
      <w:r>
        <w:rPr>
          <w:color w:val="254885"/>
          <w:sz w:val="26"/>
        </w:rPr>
        <w:lastRenderedPageBreak/>
        <w:t>Partner: Northern Waters Land Trust</w:t>
      </w:r>
    </w:p>
    <w:p w14:paraId="26F4E43E" w14:textId="77777777" w:rsidR="00706100" w:rsidRDefault="00D81EF1">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706100" w14:paraId="60F93255" w14:textId="77777777">
        <w:tc>
          <w:tcPr>
            <w:tcW w:w="2160" w:type="dxa"/>
            <w:shd w:val="clear" w:color="auto" w:fill="AFC4E9"/>
          </w:tcPr>
          <w:p w14:paraId="1BE4F37F" w14:textId="77777777" w:rsidR="00706100" w:rsidRDefault="00D81EF1">
            <w:r>
              <w:rPr>
                <w:b/>
                <w:color w:val="000000"/>
                <w:sz w:val="20"/>
              </w:rPr>
              <w:t>Item</w:t>
            </w:r>
          </w:p>
        </w:tc>
        <w:tc>
          <w:tcPr>
            <w:tcW w:w="2160" w:type="dxa"/>
            <w:shd w:val="clear" w:color="auto" w:fill="AFC4E9"/>
          </w:tcPr>
          <w:p w14:paraId="395E01DD" w14:textId="77777777" w:rsidR="00706100" w:rsidRDefault="00D81EF1">
            <w:r>
              <w:rPr>
                <w:b/>
                <w:color w:val="000000"/>
                <w:sz w:val="20"/>
              </w:rPr>
              <w:t>Funding Request</w:t>
            </w:r>
          </w:p>
        </w:tc>
        <w:tc>
          <w:tcPr>
            <w:tcW w:w="2160" w:type="dxa"/>
            <w:shd w:val="clear" w:color="auto" w:fill="AFC4E9"/>
          </w:tcPr>
          <w:p w14:paraId="667A5400" w14:textId="77777777" w:rsidR="00706100" w:rsidRDefault="00D81EF1">
            <w:r>
              <w:rPr>
                <w:b/>
                <w:color w:val="000000"/>
                <w:sz w:val="20"/>
              </w:rPr>
              <w:t>Total Leverage</w:t>
            </w:r>
          </w:p>
        </w:tc>
        <w:tc>
          <w:tcPr>
            <w:tcW w:w="2160" w:type="dxa"/>
            <w:shd w:val="clear" w:color="auto" w:fill="AFC4E9"/>
          </w:tcPr>
          <w:p w14:paraId="7DF5603C" w14:textId="77777777" w:rsidR="00706100" w:rsidRDefault="00D81EF1">
            <w:r>
              <w:rPr>
                <w:b/>
                <w:color w:val="000000"/>
                <w:sz w:val="20"/>
              </w:rPr>
              <w:t>Leverage Source</w:t>
            </w:r>
          </w:p>
        </w:tc>
        <w:tc>
          <w:tcPr>
            <w:tcW w:w="2160" w:type="dxa"/>
            <w:shd w:val="clear" w:color="auto" w:fill="AFC4E9"/>
          </w:tcPr>
          <w:p w14:paraId="4979CEA3" w14:textId="77777777" w:rsidR="00706100" w:rsidRDefault="00D81EF1">
            <w:r>
              <w:rPr>
                <w:b/>
                <w:color w:val="000000"/>
                <w:sz w:val="20"/>
              </w:rPr>
              <w:t>Total</w:t>
            </w:r>
          </w:p>
        </w:tc>
      </w:tr>
      <w:tr w:rsidR="00706100" w14:paraId="570D6A7A" w14:textId="77777777">
        <w:tc>
          <w:tcPr>
            <w:tcW w:w="2160" w:type="dxa"/>
          </w:tcPr>
          <w:p w14:paraId="530CCF07" w14:textId="77777777" w:rsidR="00706100" w:rsidRDefault="00D81EF1">
            <w:r>
              <w:rPr>
                <w:sz w:val="20"/>
              </w:rPr>
              <w:t>Personnel</w:t>
            </w:r>
          </w:p>
        </w:tc>
        <w:tc>
          <w:tcPr>
            <w:tcW w:w="2160" w:type="dxa"/>
          </w:tcPr>
          <w:p w14:paraId="2D6F2BD1" w14:textId="77777777" w:rsidR="00706100" w:rsidRDefault="00D81EF1">
            <w:pPr>
              <w:jc w:val="right"/>
            </w:pPr>
            <w:r>
              <w:rPr>
                <w:sz w:val="20"/>
              </w:rPr>
              <w:t>$221,000</w:t>
            </w:r>
          </w:p>
        </w:tc>
        <w:tc>
          <w:tcPr>
            <w:tcW w:w="2160" w:type="dxa"/>
          </w:tcPr>
          <w:p w14:paraId="1CF0B676" w14:textId="77777777" w:rsidR="00706100" w:rsidRDefault="00D81EF1">
            <w:pPr>
              <w:jc w:val="right"/>
            </w:pPr>
            <w:r>
              <w:rPr>
                <w:sz w:val="20"/>
              </w:rPr>
              <w:t>-</w:t>
            </w:r>
          </w:p>
        </w:tc>
        <w:tc>
          <w:tcPr>
            <w:tcW w:w="2160" w:type="dxa"/>
          </w:tcPr>
          <w:p w14:paraId="599495EC" w14:textId="77777777" w:rsidR="00706100" w:rsidRDefault="00D81EF1">
            <w:r>
              <w:rPr>
                <w:sz w:val="20"/>
              </w:rPr>
              <w:t>-</w:t>
            </w:r>
          </w:p>
        </w:tc>
        <w:tc>
          <w:tcPr>
            <w:tcW w:w="2160" w:type="dxa"/>
          </w:tcPr>
          <w:p w14:paraId="34485C65" w14:textId="77777777" w:rsidR="00706100" w:rsidRDefault="00D81EF1">
            <w:pPr>
              <w:jc w:val="right"/>
            </w:pPr>
            <w:r>
              <w:rPr>
                <w:sz w:val="20"/>
              </w:rPr>
              <w:t>$221,000</w:t>
            </w:r>
          </w:p>
        </w:tc>
      </w:tr>
      <w:tr w:rsidR="00706100" w14:paraId="1C611554" w14:textId="77777777">
        <w:tc>
          <w:tcPr>
            <w:tcW w:w="2160" w:type="dxa"/>
          </w:tcPr>
          <w:p w14:paraId="38BAB7B7" w14:textId="77777777" w:rsidR="00706100" w:rsidRDefault="00D81EF1">
            <w:r>
              <w:rPr>
                <w:sz w:val="20"/>
              </w:rPr>
              <w:t>Contracts</w:t>
            </w:r>
          </w:p>
        </w:tc>
        <w:tc>
          <w:tcPr>
            <w:tcW w:w="2160" w:type="dxa"/>
          </w:tcPr>
          <w:p w14:paraId="6E26C8CF" w14:textId="77777777" w:rsidR="00706100" w:rsidRDefault="00D81EF1">
            <w:pPr>
              <w:jc w:val="right"/>
            </w:pPr>
            <w:r>
              <w:rPr>
                <w:sz w:val="20"/>
              </w:rPr>
              <w:t>$70,000</w:t>
            </w:r>
          </w:p>
        </w:tc>
        <w:tc>
          <w:tcPr>
            <w:tcW w:w="2160" w:type="dxa"/>
          </w:tcPr>
          <w:p w14:paraId="60F2AB87" w14:textId="77777777" w:rsidR="00706100" w:rsidRDefault="00D81EF1">
            <w:pPr>
              <w:jc w:val="right"/>
            </w:pPr>
            <w:r>
              <w:rPr>
                <w:sz w:val="20"/>
              </w:rPr>
              <w:t>-</w:t>
            </w:r>
          </w:p>
        </w:tc>
        <w:tc>
          <w:tcPr>
            <w:tcW w:w="2160" w:type="dxa"/>
          </w:tcPr>
          <w:p w14:paraId="58AB3D79" w14:textId="77777777" w:rsidR="00706100" w:rsidRDefault="00D81EF1">
            <w:r>
              <w:rPr>
                <w:sz w:val="20"/>
              </w:rPr>
              <w:t>-</w:t>
            </w:r>
          </w:p>
        </w:tc>
        <w:tc>
          <w:tcPr>
            <w:tcW w:w="2160" w:type="dxa"/>
          </w:tcPr>
          <w:p w14:paraId="3C622638" w14:textId="77777777" w:rsidR="00706100" w:rsidRDefault="00D81EF1">
            <w:pPr>
              <w:jc w:val="right"/>
            </w:pPr>
            <w:r>
              <w:rPr>
                <w:sz w:val="20"/>
              </w:rPr>
              <w:t>$70,000</w:t>
            </w:r>
          </w:p>
        </w:tc>
      </w:tr>
      <w:tr w:rsidR="00706100" w14:paraId="3B81FBAE" w14:textId="77777777">
        <w:tc>
          <w:tcPr>
            <w:tcW w:w="2160" w:type="dxa"/>
          </w:tcPr>
          <w:p w14:paraId="537BE8F8" w14:textId="77777777" w:rsidR="00706100" w:rsidRDefault="00D81EF1">
            <w:r>
              <w:rPr>
                <w:sz w:val="20"/>
              </w:rPr>
              <w:t>Fee Acquisition w/ PILT</w:t>
            </w:r>
          </w:p>
        </w:tc>
        <w:tc>
          <w:tcPr>
            <w:tcW w:w="2160" w:type="dxa"/>
          </w:tcPr>
          <w:p w14:paraId="53A54770" w14:textId="77777777" w:rsidR="00706100" w:rsidRDefault="00D81EF1">
            <w:pPr>
              <w:jc w:val="right"/>
            </w:pPr>
            <w:r>
              <w:rPr>
                <w:sz w:val="20"/>
              </w:rPr>
              <w:t>$4,000,000</w:t>
            </w:r>
          </w:p>
        </w:tc>
        <w:tc>
          <w:tcPr>
            <w:tcW w:w="2160" w:type="dxa"/>
          </w:tcPr>
          <w:p w14:paraId="06B26942" w14:textId="77777777" w:rsidR="00706100" w:rsidRDefault="00D81EF1">
            <w:pPr>
              <w:jc w:val="right"/>
            </w:pPr>
            <w:r>
              <w:rPr>
                <w:sz w:val="20"/>
              </w:rPr>
              <w:t>$400,000</w:t>
            </w:r>
          </w:p>
        </w:tc>
        <w:tc>
          <w:tcPr>
            <w:tcW w:w="2160" w:type="dxa"/>
          </w:tcPr>
          <w:p w14:paraId="057CCD17" w14:textId="77777777" w:rsidR="00706100" w:rsidRDefault="00D81EF1">
            <w:r>
              <w:rPr>
                <w:sz w:val="20"/>
              </w:rPr>
              <w:t>Landowners; Lake Associations</w:t>
            </w:r>
          </w:p>
        </w:tc>
        <w:tc>
          <w:tcPr>
            <w:tcW w:w="2160" w:type="dxa"/>
          </w:tcPr>
          <w:p w14:paraId="1FD4A31B" w14:textId="77777777" w:rsidR="00706100" w:rsidRDefault="00D81EF1">
            <w:pPr>
              <w:jc w:val="right"/>
            </w:pPr>
            <w:r>
              <w:rPr>
                <w:sz w:val="20"/>
              </w:rPr>
              <w:t>$4,400,000</w:t>
            </w:r>
          </w:p>
        </w:tc>
      </w:tr>
      <w:tr w:rsidR="00706100" w14:paraId="5162707F" w14:textId="77777777">
        <w:tc>
          <w:tcPr>
            <w:tcW w:w="2160" w:type="dxa"/>
          </w:tcPr>
          <w:p w14:paraId="04A116E2" w14:textId="77777777" w:rsidR="00706100" w:rsidRDefault="00D81EF1">
            <w:r>
              <w:rPr>
                <w:sz w:val="20"/>
              </w:rPr>
              <w:t>Fee Acquisition w/o PILT</w:t>
            </w:r>
          </w:p>
        </w:tc>
        <w:tc>
          <w:tcPr>
            <w:tcW w:w="2160" w:type="dxa"/>
          </w:tcPr>
          <w:p w14:paraId="32F79952" w14:textId="77777777" w:rsidR="00706100" w:rsidRDefault="00D81EF1">
            <w:pPr>
              <w:jc w:val="right"/>
            </w:pPr>
            <w:r>
              <w:rPr>
                <w:sz w:val="20"/>
              </w:rPr>
              <w:t>-</w:t>
            </w:r>
          </w:p>
        </w:tc>
        <w:tc>
          <w:tcPr>
            <w:tcW w:w="2160" w:type="dxa"/>
          </w:tcPr>
          <w:p w14:paraId="5FC1A1A0" w14:textId="77777777" w:rsidR="00706100" w:rsidRDefault="00D81EF1">
            <w:pPr>
              <w:jc w:val="right"/>
            </w:pPr>
            <w:r>
              <w:rPr>
                <w:sz w:val="20"/>
              </w:rPr>
              <w:t>-</w:t>
            </w:r>
          </w:p>
        </w:tc>
        <w:tc>
          <w:tcPr>
            <w:tcW w:w="2160" w:type="dxa"/>
          </w:tcPr>
          <w:p w14:paraId="226251DE" w14:textId="77777777" w:rsidR="00706100" w:rsidRDefault="00D81EF1">
            <w:r>
              <w:rPr>
                <w:sz w:val="20"/>
              </w:rPr>
              <w:t>-</w:t>
            </w:r>
          </w:p>
        </w:tc>
        <w:tc>
          <w:tcPr>
            <w:tcW w:w="2160" w:type="dxa"/>
          </w:tcPr>
          <w:p w14:paraId="30EB63DA" w14:textId="77777777" w:rsidR="00706100" w:rsidRDefault="00D81EF1">
            <w:pPr>
              <w:jc w:val="right"/>
            </w:pPr>
            <w:r>
              <w:rPr>
                <w:sz w:val="20"/>
              </w:rPr>
              <w:t>-</w:t>
            </w:r>
          </w:p>
        </w:tc>
      </w:tr>
      <w:tr w:rsidR="00706100" w14:paraId="3569DD57" w14:textId="77777777">
        <w:tc>
          <w:tcPr>
            <w:tcW w:w="2160" w:type="dxa"/>
          </w:tcPr>
          <w:p w14:paraId="48828ADB" w14:textId="77777777" w:rsidR="00706100" w:rsidRDefault="00D81EF1">
            <w:r>
              <w:rPr>
                <w:sz w:val="20"/>
              </w:rPr>
              <w:t>Easement Acquisition</w:t>
            </w:r>
          </w:p>
        </w:tc>
        <w:tc>
          <w:tcPr>
            <w:tcW w:w="2160" w:type="dxa"/>
          </w:tcPr>
          <w:p w14:paraId="5315E1C7" w14:textId="77777777" w:rsidR="00706100" w:rsidRDefault="00D81EF1">
            <w:pPr>
              <w:jc w:val="right"/>
            </w:pPr>
            <w:r>
              <w:rPr>
                <w:sz w:val="20"/>
              </w:rPr>
              <w:t>-</w:t>
            </w:r>
          </w:p>
        </w:tc>
        <w:tc>
          <w:tcPr>
            <w:tcW w:w="2160" w:type="dxa"/>
          </w:tcPr>
          <w:p w14:paraId="0983708E" w14:textId="77777777" w:rsidR="00706100" w:rsidRDefault="00D81EF1">
            <w:pPr>
              <w:jc w:val="right"/>
            </w:pPr>
            <w:r>
              <w:rPr>
                <w:sz w:val="20"/>
              </w:rPr>
              <w:t>-</w:t>
            </w:r>
          </w:p>
        </w:tc>
        <w:tc>
          <w:tcPr>
            <w:tcW w:w="2160" w:type="dxa"/>
          </w:tcPr>
          <w:p w14:paraId="1281A239" w14:textId="77777777" w:rsidR="00706100" w:rsidRDefault="00D81EF1">
            <w:r>
              <w:rPr>
                <w:sz w:val="20"/>
              </w:rPr>
              <w:t>-</w:t>
            </w:r>
          </w:p>
        </w:tc>
        <w:tc>
          <w:tcPr>
            <w:tcW w:w="2160" w:type="dxa"/>
          </w:tcPr>
          <w:p w14:paraId="123925BF" w14:textId="77777777" w:rsidR="00706100" w:rsidRDefault="00D81EF1">
            <w:pPr>
              <w:jc w:val="right"/>
            </w:pPr>
            <w:r>
              <w:rPr>
                <w:sz w:val="20"/>
              </w:rPr>
              <w:t>-</w:t>
            </w:r>
          </w:p>
        </w:tc>
      </w:tr>
      <w:tr w:rsidR="00706100" w14:paraId="27AAED58" w14:textId="77777777">
        <w:tc>
          <w:tcPr>
            <w:tcW w:w="2160" w:type="dxa"/>
          </w:tcPr>
          <w:p w14:paraId="395D1AFD" w14:textId="77777777" w:rsidR="00706100" w:rsidRDefault="00D81EF1">
            <w:r>
              <w:rPr>
                <w:sz w:val="20"/>
              </w:rPr>
              <w:t>Easement Stewardship</w:t>
            </w:r>
          </w:p>
        </w:tc>
        <w:tc>
          <w:tcPr>
            <w:tcW w:w="2160" w:type="dxa"/>
          </w:tcPr>
          <w:p w14:paraId="43E12138" w14:textId="77777777" w:rsidR="00706100" w:rsidRDefault="00D81EF1">
            <w:pPr>
              <w:jc w:val="right"/>
            </w:pPr>
            <w:r>
              <w:rPr>
                <w:sz w:val="20"/>
              </w:rPr>
              <w:t>-</w:t>
            </w:r>
          </w:p>
        </w:tc>
        <w:tc>
          <w:tcPr>
            <w:tcW w:w="2160" w:type="dxa"/>
          </w:tcPr>
          <w:p w14:paraId="2EC43BDC" w14:textId="77777777" w:rsidR="00706100" w:rsidRDefault="00D81EF1">
            <w:pPr>
              <w:jc w:val="right"/>
            </w:pPr>
            <w:r>
              <w:rPr>
                <w:sz w:val="20"/>
              </w:rPr>
              <w:t>-</w:t>
            </w:r>
          </w:p>
        </w:tc>
        <w:tc>
          <w:tcPr>
            <w:tcW w:w="2160" w:type="dxa"/>
          </w:tcPr>
          <w:p w14:paraId="39392A95" w14:textId="77777777" w:rsidR="00706100" w:rsidRDefault="00D81EF1">
            <w:r>
              <w:rPr>
                <w:sz w:val="20"/>
              </w:rPr>
              <w:t>-</w:t>
            </w:r>
          </w:p>
        </w:tc>
        <w:tc>
          <w:tcPr>
            <w:tcW w:w="2160" w:type="dxa"/>
          </w:tcPr>
          <w:p w14:paraId="612370CA" w14:textId="77777777" w:rsidR="00706100" w:rsidRDefault="00D81EF1">
            <w:pPr>
              <w:jc w:val="right"/>
            </w:pPr>
            <w:r>
              <w:rPr>
                <w:sz w:val="20"/>
              </w:rPr>
              <w:t>-</w:t>
            </w:r>
          </w:p>
        </w:tc>
      </w:tr>
      <w:tr w:rsidR="00706100" w14:paraId="0B9F26B1" w14:textId="77777777">
        <w:tc>
          <w:tcPr>
            <w:tcW w:w="2160" w:type="dxa"/>
          </w:tcPr>
          <w:p w14:paraId="63601B63" w14:textId="77777777" w:rsidR="00706100" w:rsidRDefault="00D81EF1">
            <w:r>
              <w:rPr>
                <w:sz w:val="20"/>
              </w:rPr>
              <w:t>Travel</w:t>
            </w:r>
          </w:p>
        </w:tc>
        <w:tc>
          <w:tcPr>
            <w:tcW w:w="2160" w:type="dxa"/>
          </w:tcPr>
          <w:p w14:paraId="79079DAC" w14:textId="77777777" w:rsidR="00706100" w:rsidRDefault="00D81EF1">
            <w:pPr>
              <w:jc w:val="right"/>
            </w:pPr>
            <w:r>
              <w:rPr>
                <w:sz w:val="20"/>
              </w:rPr>
              <w:t>$10,500</w:t>
            </w:r>
          </w:p>
        </w:tc>
        <w:tc>
          <w:tcPr>
            <w:tcW w:w="2160" w:type="dxa"/>
          </w:tcPr>
          <w:p w14:paraId="3438C13A" w14:textId="77777777" w:rsidR="00706100" w:rsidRDefault="00D81EF1">
            <w:pPr>
              <w:jc w:val="right"/>
            </w:pPr>
            <w:r>
              <w:rPr>
                <w:sz w:val="20"/>
              </w:rPr>
              <w:t>-</w:t>
            </w:r>
          </w:p>
        </w:tc>
        <w:tc>
          <w:tcPr>
            <w:tcW w:w="2160" w:type="dxa"/>
          </w:tcPr>
          <w:p w14:paraId="00599DB9" w14:textId="77777777" w:rsidR="00706100" w:rsidRDefault="00D81EF1">
            <w:r>
              <w:rPr>
                <w:sz w:val="20"/>
              </w:rPr>
              <w:t>-</w:t>
            </w:r>
          </w:p>
        </w:tc>
        <w:tc>
          <w:tcPr>
            <w:tcW w:w="2160" w:type="dxa"/>
          </w:tcPr>
          <w:p w14:paraId="090478E9" w14:textId="77777777" w:rsidR="00706100" w:rsidRDefault="00D81EF1">
            <w:pPr>
              <w:jc w:val="right"/>
            </w:pPr>
            <w:r>
              <w:rPr>
                <w:sz w:val="20"/>
              </w:rPr>
              <w:t>$10,500</w:t>
            </w:r>
          </w:p>
        </w:tc>
      </w:tr>
      <w:tr w:rsidR="00706100" w14:paraId="65CFE828" w14:textId="77777777">
        <w:tc>
          <w:tcPr>
            <w:tcW w:w="2160" w:type="dxa"/>
          </w:tcPr>
          <w:p w14:paraId="739BFDF3" w14:textId="77777777" w:rsidR="00706100" w:rsidRDefault="00D81EF1">
            <w:r>
              <w:rPr>
                <w:sz w:val="20"/>
              </w:rPr>
              <w:t>Professional Services</w:t>
            </w:r>
          </w:p>
        </w:tc>
        <w:tc>
          <w:tcPr>
            <w:tcW w:w="2160" w:type="dxa"/>
          </w:tcPr>
          <w:p w14:paraId="426A43EC" w14:textId="77777777" w:rsidR="00706100" w:rsidRDefault="00D81EF1">
            <w:pPr>
              <w:jc w:val="right"/>
            </w:pPr>
            <w:r>
              <w:rPr>
                <w:sz w:val="20"/>
              </w:rPr>
              <w:t>$476,000</w:t>
            </w:r>
          </w:p>
        </w:tc>
        <w:tc>
          <w:tcPr>
            <w:tcW w:w="2160" w:type="dxa"/>
          </w:tcPr>
          <w:p w14:paraId="01BC9638" w14:textId="77777777" w:rsidR="00706100" w:rsidRDefault="00D81EF1">
            <w:pPr>
              <w:jc w:val="right"/>
            </w:pPr>
            <w:r>
              <w:rPr>
                <w:sz w:val="20"/>
              </w:rPr>
              <w:t>-</w:t>
            </w:r>
          </w:p>
        </w:tc>
        <w:tc>
          <w:tcPr>
            <w:tcW w:w="2160" w:type="dxa"/>
          </w:tcPr>
          <w:p w14:paraId="3ADBA1E2" w14:textId="77777777" w:rsidR="00706100" w:rsidRDefault="00D81EF1">
            <w:r>
              <w:rPr>
                <w:sz w:val="20"/>
              </w:rPr>
              <w:t>-</w:t>
            </w:r>
          </w:p>
        </w:tc>
        <w:tc>
          <w:tcPr>
            <w:tcW w:w="2160" w:type="dxa"/>
          </w:tcPr>
          <w:p w14:paraId="16DE3625" w14:textId="77777777" w:rsidR="00706100" w:rsidRDefault="00D81EF1">
            <w:pPr>
              <w:jc w:val="right"/>
            </w:pPr>
            <w:r>
              <w:rPr>
                <w:sz w:val="20"/>
              </w:rPr>
              <w:t>$476,000</w:t>
            </w:r>
          </w:p>
        </w:tc>
      </w:tr>
      <w:tr w:rsidR="00706100" w14:paraId="2C2A7291" w14:textId="77777777">
        <w:tc>
          <w:tcPr>
            <w:tcW w:w="2160" w:type="dxa"/>
          </w:tcPr>
          <w:p w14:paraId="740A21A4" w14:textId="77777777" w:rsidR="00706100" w:rsidRDefault="00D81EF1">
            <w:r>
              <w:rPr>
                <w:sz w:val="20"/>
              </w:rPr>
              <w:t xml:space="preserve">Direct Support </w:t>
            </w:r>
            <w:r>
              <w:rPr>
                <w:sz w:val="20"/>
              </w:rPr>
              <w:t>Services</w:t>
            </w:r>
          </w:p>
        </w:tc>
        <w:tc>
          <w:tcPr>
            <w:tcW w:w="2160" w:type="dxa"/>
          </w:tcPr>
          <w:p w14:paraId="43B98BFC" w14:textId="77777777" w:rsidR="00706100" w:rsidRDefault="00D81EF1">
            <w:pPr>
              <w:jc w:val="right"/>
            </w:pPr>
            <w:r>
              <w:rPr>
                <w:sz w:val="20"/>
              </w:rPr>
              <w:t>$78,000</w:t>
            </w:r>
          </w:p>
        </w:tc>
        <w:tc>
          <w:tcPr>
            <w:tcW w:w="2160" w:type="dxa"/>
          </w:tcPr>
          <w:p w14:paraId="403C22AE" w14:textId="77777777" w:rsidR="00706100" w:rsidRDefault="00D81EF1">
            <w:pPr>
              <w:jc w:val="right"/>
            </w:pPr>
            <w:r>
              <w:rPr>
                <w:sz w:val="20"/>
              </w:rPr>
              <w:t>-</w:t>
            </w:r>
          </w:p>
        </w:tc>
        <w:tc>
          <w:tcPr>
            <w:tcW w:w="2160" w:type="dxa"/>
          </w:tcPr>
          <w:p w14:paraId="5E0B48C6" w14:textId="77777777" w:rsidR="00706100" w:rsidRDefault="00D81EF1">
            <w:r>
              <w:rPr>
                <w:sz w:val="20"/>
              </w:rPr>
              <w:t>-</w:t>
            </w:r>
          </w:p>
        </w:tc>
        <w:tc>
          <w:tcPr>
            <w:tcW w:w="2160" w:type="dxa"/>
          </w:tcPr>
          <w:p w14:paraId="71F3AC6B" w14:textId="77777777" w:rsidR="00706100" w:rsidRDefault="00D81EF1">
            <w:pPr>
              <w:jc w:val="right"/>
            </w:pPr>
            <w:r>
              <w:rPr>
                <w:sz w:val="20"/>
              </w:rPr>
              <w:t>$78,000</w:t>
            </w:r>
          </w:p>
        </w:tc>
      </w:tr>
      <w:tr w:rsidR="00706100" w14:paraId="148BB15C" w14:textId="77777777">
        <w:tc>
          <w:tcPr>
            <w:tcW w:w="2160" w:type="dxa"/>
          </w:tcPr>
          <w:p w14:paraId="7379FB84" w14:textId="77777777" w:rsidR="00706100" w:rsidRDefault="00D81EF1">
            <w:r>
              <w:rPr>
                <w:sz w:val="20"/>
              </w:rPr>
              <w:t>DNR Land Acquisition Costs</w:t>
            </w:r>
          </w:p>
        </w:tc>
        <w:tc>
          <w:tcPr>
            <w:tcW w:w="2160" w:type="dxa"/>
          </w:tcPr>
          <w:p w14:paraId="29B2E4CD" w14:textId="77777777" w:rsidR="00706100" w:rsidRDefault="00D81EF1">
            <w:pPr>
              <w:jc w:val="right"/>
            </w:pPr>
            <w:r>
              <w:rPr>
                <w:sz w:val="20"/>
              </w:rPr>
              <w:t>$96,000</w:t>
            </w:r>
          </w:p>
        </w:tc>
        <w:tc>
          <w:tcPr>
            <w:tcW w:w="2160" w:type="dxa"/>
          </w:tcPr>
          <w:p w14:paraId="4F004B0A" w14:textId="77777777" w:rsidR="00706100" w:rsidRDefault="00D81EF1">
            <w:pPr>
              <w:jc w:val="right"/>
            </w:pPr>
            <w:r>
              <w:rPr>
                <w:sz w:val="20"/>
              </w:rPr>
              <w:t>-</w:t>
            </w:r>
          </w:p>
        </w:tc>
        <w:tc>
          <w:tcPr>
            <w:tcW w:w="2160" w:type="dxa"/>
          </w:tcPr>
          <w:p w14:paraId="594B8BCF" w14:textId="77777777" w:rsidR="00706100" w:rsidRDefault="00D81EF1">
            <w:r>
              <w:rPr>
                <w:sz w:val="20"/>
              </w:rPr>
              <w:t>-</w:t>
            </w:r>
          </w:p>
        </w:tc>
        <w:tc>
          <w:tcPr>
            <w:tcW w:w="2160" w:type="dxa"/>
          </w:tcPr>
          <w:p w14:paraId="423F617C" w14:textId="77777777" w:rsidR="00706100" w:rsidRDefault="00D81EF1">
            <w:pPr>
              <w:jc w:val="right"/>
            </w:pPr>
            <w:r>
              <w:rPr>
                <w:sz w:val="20"/>
              </w:rPr>
              <w:t>$96,000</w:t>
            </w:r>
          </w:p>
        </w:tc>
      </w:tr>
      <w:tr w:rsidR="00706100" w14:paraId="72F90CB0" w14:textId="77777777">
        <w:tc>
          <w:tcPr>
            <w:tcW w:w="2160" w:type="dxa"/>
          </w:tcPr>
          <w:p w14:paraId="4E1FCBB2" w14:textId="77777777" w:rsidR="00706100" w:rsidRDefault="00D81EF1">
            <w:r>
              <w:rPr>
                <w:sz w:val="20"/>
              </w:rPr>
              <w:t>Capital Equipment</w:t>
            </w:r>
          </w:p>
        </w:tc>
        <w:tc>
          <w:tcPr>
            <w:tcW w:w="2160" w:type="dxa"/>
          </w:tcPr>
          <w:p w14:paraId="34D64B20" w14:textId="77777777" w:rsidR="00706100" w:rsidRDefault="00D81EF1">
            <w:pPr>
              <w:jc w:val="right"/>
            </w:pPr>
            <w:r>
              <w:rPr>
                <w:sz w:val="20"/>
              </w:rPr>
              <w:t>-</w:t>
            </w:r>
          </w:p>
        </w:tc>
        <w:tc>
          <w:tcPr>
            <w:tcW w:w="2160" w:type="dxa"/>
          </w:tcPr>
          <w:p w14:paraId="1C0CCDD7" w14:textId="77777777" w:rsidR="00706100" w:rsidRDefault="00D81EF1">
            <w:pPr>
              <w:jc w:val="right"/>
            </w:pPr>
            <w:r>
              <w:rPr>
                <w:sz w:val="20"/>
              </w:rPr>
              <w:t>-</w:t>
            </w:r>
          </w:p>
        </w:tc>
        <w:tc>
          <w:tcPr>
            <w:tcW w:w="2160" w:type="dxa"/>
          </w:tcPr>
          <w:p w14:paraId="324161F6" w14:textId="77777777" w:rsidR="00706100" w:rsidRDefault="00D81EF1">
            <w:r>
              <w:rPr>
                <w:sz w:val="20"/>
              </w:rPr>
              <w:t>-</w:t>
            </w:r>
          </w:p>
        </w:tc>
        <w:tc>
          <w:tcPr>
            <w:tcW w:w="2160" w:type="dxa"/>
          </w:tcPr>
          <w:p w14:paraId="1157DE55" w14:textId="77777777" w:rsidR="00706100" w:rsidRDefault="00D81EF1">
            <w:pPr>
              <w:jc w:val="right"/>
            </w:pPr>
            <w:r>
              <w:rPr>
                <w:sz w:val="20"/>
              </w:rPr>
              <w:t>-</w:t>
            </w:r>
          </w:p>
        </w:tc>
      </w:tr>
      <w:tr w:rsidR="00706100" w14:paraId="6AC32A93" w14:textId="77777777">
        <w:tc>
          <w:tcPr>
            <w:tcW w:w="2160" w:type="dxa"/>
          </w:tcPr>
          <w:p w14:paraId="5768A36A" w14:textId="77777777" w:rsidR="00706100" w:rsidRDefault="00D81EF1">
            <w:r>
              <w:rPr>
                <w:sz w:val="20"/>
              </w:rPr>
              <w:t>Other Equipment/Tools</w:t>
            </w:r>
          </w:p>
        </w:tc>
        <w:tc>
          <w:tcPr>
            <w:tcW w:w="2160" w:type="dxa"/>
          </w:tcPr>
          <w:p w14:paraId="6451ED80" w14:textId="77777777" w:rsidR="00706100" w:rsidRDefault="00D81EF1">
            <w:pPr>
              <w:jc w:val="right"/>
            </w:pPr>
            <w:r>
              <w:rPr>
                <w:sz w:val="20"/>
              </w:rPr>
              <w:t>-</w:t>
            </w:r>
          </w:p>
        </w:tc>
        <w:tc>
          <w:tcPr>
            <w:tcW w:w="2160" w:type="dxa"/>
          </w:tcPr>
          <w:p w14:paraId="36113918" w14:textId="77777777" w:rsidR="00706100" w:rsidRDefault="00D81EF1">
            <w:pPr>
              <w:jc w:val="right"/>
            </w:pPr>
            <w:r>
              <w:rPr>
                <w:sz w:val="20"/>
              </w:rPr>
              <w:t>-</w:t>
            </w:r>
          </w:p>
        </w:tc>
        <w:tc>
          <w:tcPr>
            <w:tcW w:w="2160" w:type="dxa"/>
          </w:tcPr>
          <w:p w14:paraId="4DC80F48" w14:textId="77777777" w:rsidR="00706100" w:rsidRDefault="00D81EF1">
            <w:r>
              <w:rPr>
                <w:sz w:val="20"/>
              </w:rPr>
              <w:t>-</w:t>
            </w:r>
          </w:p>
        </w:tc>
        <w:tc>
          <w:tcPr>
            <w:tcW w:w="2160" w:type="dxa"/>
          </w:tcPr>
          <w:p w14:paraId="0EFF1487" w14:textId="77777777" w:rsidR="00706100" w:rsidRDefault="00D81EF1">
            <w:pPr>
              <w:jc w:val="right"/>
            </w:pPr>
            <w:r>
              <w:rPr>
                <w:sz w:val="20"/>
              </w:rPr>
              <w:t>-</w:t>
            </w:r>
          </w:p>
        </w:tc>
      </w:tr>
      <w:tr w:rsidR="00706100" w14:paraId="767356BB" w14:textId="77777777">
        <w:tc>
          <w:tcPr>
            <w:tcW w:w="2160" w:type="dxa"/>
          </w:tcPr>
          <w:p w14:paraId="5C4537B2" w14:textId="77777777" w:rsidR="00706100" w:rsidRDefault="00D81EF1">
            <w:r>
              <w:rPr>
                <w:sz w:val="20"/>
              </w:rPr>
              <w:t>Supplies/Materials</w:t>
            </w:r>
          </w:p>
        </w:tc>
        <w:tc>
          <w:tcPr>
            <w:tcW w:w="2160" w:type="dxa"/>
          </w:tcPr>
          <w:p w14:paraId="66768FE3" w14:textId="77777777" w:rsidR="00706100" w:rsidRDefault="00D81EF1">
            <w:pPr>
              <w:jc w:val="right"/>
            </w:pPr>
            <w:r>
              <w:rPr>
                <w:sz w:val="20"/>
              </w:rPr>
              <w:t>$3,000</w:t>
            </w:r>
          </w:p>
        </w:tc>
        <w:tc>
          <w:tcPr>
            <w:tcW w:w="2160" w:type="dxa"/>
          </w:tcPr>
          <w:p w14:paraId="6D7AEAB4" w14:textId="77777777" w:rsidR="00706100" w:rsidRDefault="00D81EF1">
            <w:pPr>
              <w:jc w:val="right"/>
            </w:pPr>
            <w:r>
              <w:rPr>
                <w:sz w:val="20"/>
              </w:rPr>
              <w:t>-</w:t>
            </w:r>
          </w:p>
        </w:tc>
        <w:tc>
          <w:tcPr>
            <w:tcW w:w="2160" w:type="dxa"/>
          </w:tcPr>
          <w:p w14:paraId="1F8AE32B" w14:textId="77777777" w:rsidR="00706100" w:rsidRDefault="00D81EF1">
            <w:r>
              <w:rPr>
                <w:sz w:val="20"/>
              </w:rPr>
              <w:t>-</w:t>
            </w:r>
          </w:p>
        </w:tc>
        <w:tc>
          <w:tcPr>
            <w:tcW w:w="2160" w:type="dxa"/>
          </w:tcPr>
          <w:p w14:paraId="2E39B221" w14:textId="77777777" w:rsidR="00706100" w:rsidRDefault="00D81EF1">
            <w:pPr>
              <w:jc w:val="right"/>
            </w:pPr>
            <w:r>
              <w:rPr>
                <w:sz w:val="20"/>
              </w:rPr>
              <w:t>$3,000</w:t>
            </w:r>
          </w:p>
        </w:tc>
      </w:tr>
      <w:tr w:rsidR="00706100" w14:paraId="33F72138" w14:textId="77777777">
        <w:tc>
          <w:tcPr>
            <w:tcW w:w="2160" w:type="dxa"/>
          </w:tcPr>
          <w:p w14:paraId="41D32D5C" w14:textId="77777777" w:rsidR="00706100" w:rsidRDefault="00D81EF1">
            <w:r>
              <w:rPr>
                <w:sz w:val="20"/>
              </w:rPr>
              <w:t>DNR IDP</w:t>
            </w:r>
          </w:p>
        </w:tc>
        <w:tc>
          <w:tcPr>
            <w:tcW w:w="2160" w:type="dxa"/>
          </w:tcPr>
          <w:p w14:paraId="5D7FEBC6" w14:textId="77777777" w:rsidR="00706100" w:rsidRDefault="00D81EF1">
            <w:pPr>
              <w:jc w:val="right"/>
            </w:pPr>
            <w:r>
              <w:rPr>
                <w:sz w:val="20"/>
              </w:rPr>
              <w:t>$93,500</w:t>
            </w:r>
          </w:p>
        </w:tc>
        <w:tc>
          <w:tcPr>
            <w:tcW w:w="2160" w:type="dxa"/>
          </w:tcPr>
          <w:p w14:paraId="0F850477" w14:textId="77777777" w:rsidR="00706100" w:rsidRDefault="00D81EF1">
            <w:pPr>
              <w:jc w:val="right"/>
            </w:pPr>
            <w:r>
              <w:rPr>
                <w:sz w:val="20"/>
              </w:rPr>
              <w:t>-</w:t>
            </w:r>
          </w:p>
        </w:tc>
        <w:tc>
          <w:tcPr>
            <w:tcW w:w="2160" w:type="dxa"/>
          </w:tcPr>
          <w:p w14:paraId="7D091488" w14:textId="77777777" w:rsidR="00706100" w:rsidRDefault="00D81EF1">
            <w:r>
              <w:rPr>
                <w:sz w:val="20"/>
              </w:rPr>
              <w:t>-</w:t>
            </w:r>
          </w:p>
        </w:tc>
        <w:tc>
          <w:tcPr>
            <w:tcW w:w="2160" w:type="dxa"/>
          </w:tcPr>
          <w:p w14:paraId="6065944C" w14:textId="77777777" w:rsidR="00706100" w:rsidRDefault="00D81EF1">
            <w:pPr>
              <w:jc w:val="right"/>
            </w:pPr>
            <w:r>
              <w:rPr>
                <w:sz w:val="20"/>
              </w:rPr>
              <w:t>$93,500</w:t>
            </w:r>
          </w:p>
        </w:tc>
      </w:tr>
      <w:tr w:rsidR="00706100" w14:paraId="2F3CDDF8" w14:textId="77777777">
        <w:tc>
          <w:tcPr>
            <w:tcW w:w="2160" w:type="dxa"/>
            <w:shd w:val="clear" w:color="auto" w:fill="EEEEEE"/>
          </w:tcPr>
          <w:p w14:paraId="2AC2339E" w14:textId="77777777" w:rsidR="00706100" w:rsidRDefault="00D81EF1">
            <w:r>
              <w:rPr>
                <w:b/>
                <w:color w:val="000000"/>
                <w:sz w:val="20"/>
              </w:rPr>
              <w:t>Grand Total</w:t>
            </w:r>
          </w:p>
        </w:tc>
        <w:tc>
          <w:tcPr>
            <w:tcW w:w="2160" w:type="dxa"/>
            <w:shd w:val="clear" w:color="auto" w:fill="EEEEEE"/>
          </w:tcPr>
          <w:p w14:paraId="7742F8CE" w14:textId="77777777" w:rsidR="00706100" w:rsidRDefault="00D81EF1">
            <w:pPr>
              <w:jc w:val="right"/>
            </w:pPr>
            <w:r>
              <w:rPr>
                <w:b/>
                <w:color w:val="000000"/>
                <w:sz w:val="20"/>
              </w:rPr>
              <w:t>$5,048,000</w:t>
            </w:r>
          </w:p>
        </w:tc>
        <w:tc>
          <w:tcPr>
            <w:tcW w:w="2160" w:type="dxa"/>
            <w:shd w:val="clear" w:color="auto" w:fill="EEEEEE"/>
          </w:tcPr>
          <w:p w14:paraId="5F4FF0D1" w14:textId="77777777" w:rsidR="00706100" w:rsidRDefault="00D81EF1">
            <w:pPr>
              <w:jc w:val="right"/>
            </w:pPr>
            <w:r>
              <w:rPr>
                <w:b/>
                <w:color w:val="000000"/>
                <w:sz w:val="20"/>
              </w:rPr>
              <w:t>$400,000</w:t>
            </w:r>
          </w:p>
        </w:tc>
        <w:tc>
          <w:tcPr>
            <w:tcW w:w="2160" w:type="dxa"/>
            <w:shd w:val="clear" w:color="auto" w:fill="EEEEEE"/>
          </w:tcPr>
          <w:p w14:paraId="18D6770B" w14:textId="77777777" w:rsidR="00706100" w:rsidRDefault="00D81EF1">
            <w:r>
              <w:rPr>
                <w:b/>
                <w:color w:val="000000"/>
                <w:sz w:val="20"/>
              </w:rPr>
              <w:t>-</w:t>
            </w:r>
          </w:p>
        </w:tc>
        <w:tc>
          <w:tcPr>
            <w:tcW w:w="2160" w:type="dxa"/>
            <w:shd w:val="clear" w:color="auto" w:fill="EEEEEE"/>
          </w:tcPr>
          <w:p w14:paraId="76A190CC" w14:textId="77777777" w:rsidR="00706100" w:rsidRDefault="00D81EF1">
            <w:pPr>
              <w:jc w:val="right"/>
            </w:pPr>
            <w:r>
              <w:rPr>
                <w:b/>
                <w:color w:val="000000"/>
                <w:sz w:val="20"/>
              </w:rPr>
              <w:t>$5,448,000</w:t>
            </w:r>
          </w:p>
        </w:tc>
      </w:tr>
    </w:tbl>
    <w:p w14:paraId="4D1C304F" w14:textId="77777777" w:rsidR="00706100" w:rsidRDefault="00D81EF1">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706100" w14:paraId="233BC7E9" w14:textId="77777777">
        <w:tc>
          <w:tcPr>
            <w:tcW w:w="1543" w:type="dxa"/>
            <w:shd w:val="clear" w:color="auto" w:fill="AFC4E9"/>
          </w:tcPr>
          <w:p w14:paraId="4D762FE6" w14:textId="77777777" w:rsidR="00706100" w:rsidRDefault="00D81EF1">
            <w:r>
              <w:rPr>
                <w:b/>
                <w:color w:val="000000"/>
                <w:sz w:val="20"/>
              </w:rPr>
              <w:t>Position</w:t>
            </w:r>
          </w:p>
        </w:tc>
        <w:tc>
          <w:tcPr>
            <w:tcW w:w="1543" w:type="dxa"/>
            <w:shd w:val="clear" w:color="auto" w:fill="AFC4E9"/>
          </w:tcPr>
          <w:p w14:paraId="4A18654B" w14:textId="77777777" w:rsidR="00706100" w:rsidRDefault="00D81EF1">
            <w:r>
              <w:rPr>
                <w:b/>
                <w:color w:val="000000"/>
                <w:sz w:val="20"/>
              </w:rPr>
              <w:t>Annual FTE</w:t>
            </w:r>
          </w:p>
        </w:tc>
        <w:tc>
          <w:tcPr>
            <w:tcW w:w="1543" w:type="dxa"/>
            <w:shd w:val="clear" w:color="auto" w:fill="AFC4E9"/>
          </w:tcPr>
          <w:p w14:paraId="24F2C6D0" w14:textId="77777777" w:rsidR="00706100" w:rsidRDefault="00D81EF1">
            <w:r>
              <w:rPr>
                <w:b/>
                <w:color w:val="000000"/>
                <w:sz w:val="20"/>
              </w:rPr>
              <w:t>Years Working</w:t>
            </w:r>
          </w:p>
        </w:tc>
        <w:tc>
          <w:tcPr>
            <w:tcW w:w="1543" w:type="dxa"/>
            <w:shd w:val="clear" w:color="auto" w:fill="AFC4E9"/>
          </w:tcPr>
          <w:p w14:paraId="10C1E7DE" w14:textId="77777777" w:rsidR="00706100" w:rsidRDefault="00D81EF1">
            <w:r>
              <w:rPr>
                <w:b/>
                <w:color w:val="000000"/>
                <w:sz w:val="20"/>
              </w:rPr>
              <w:t>Funding Request</w:t>
            </w:r>
          </w:p>
        </w:tc>
        <w:tc>
          <w:tcPr>
            <w:tcW w:w="1543" w:type="dxa"/>
            <w:shd w:val="clear" w:color="auto" w:fill="AFC4E9"/>
          </w:tcPr>
          <w:p w14:paraId="79E8DC01" w14:textId="77777777" w:rsidR="00706100" w:rsidRDefault="00D81EF1">
            <w:r>
              <w:rPr>
                <w:b/>
                <w:color w:val="000000"/>
                <w:sz w:val="20"/>
              </w:rPr>
              <w:t>Total Leverage</w:t>
            </w:r>
          </w:p>
        </w:tc>
        <w:tc>
          <w:tcPr>
            <w:tcW w:w="1543" w:type="dxa"/>
            <w:shd w:val="clear" w:color="auto" w:fill="AFC4E9"/>
          </w:tcPr>
          <w:p w14:paraId="754D0094" w14:textId="77777777" w:rsidR="00706100" w:rsidRDefault="00D81EF1">
            <w:r>
              <w:rPr>
                <w:b/>
                <w:color w:val="000000"/>
                <w:sz w:val="20"/>
              </w:rPr>
              <w:t>Leverage Source</w:t>
            </w:r>
          </w:p>
        </w:tc>
        <w:tc>
          <w:tcPr>
            <w:tcW w:w="1543" w:type="dxa"/>
            <w:shd w:val="clear" w:color="auto" w:fill="AFC4E9"/>
          </w:tcPr>
          <w:p w14:paraId="261C3576" w14:textId="77777777" w:rsidR="00706100" w:rsidRDefault="00D81EF1">
            <w:r>
              <w:rPr>
                <w:b/>
                <w:color w:val="000000"/>
                <w:sz w:val="20"/>
              </w:rPr>
              <w:t>Total</w:t>
            </w:r>
          </w:p>
        </w:tc>
      </w:tr>
      <w:tr w:rsidR="00706100" w14:paraId="4B0CCC1C" w14:textId="77777777">
        <w:tc>
          <w:tcPr>
            <w:tcW w:w="1543" w:type="dxa"/>
          </w:tcPr>
          <w:p w14:paraId="4770F988" w14:textId="77777777" w:rsidR="00706100" w:rsidRDefault="00D81EF1">
            <w:r>
              <w:rPr>
                <w:sz w:val="20"/>
              </w:rPr>
              <w:t>NWLT Land Protection Staff</w:t>
            </w:r>
          </w:p>
        </w:tc>
        <w:tc>
          <w:tcPr>
            <w:tcW w:w="1543" w:type="dxa"/>
          </w:tcPr>
          <w:p w14:paraId="54219F9C" w14:textId="77777777" w:rsidR="00706100" w:rsidRDefault="00D81EF1">
            <w:pPr>
              <w:jc w:val="right"/>
            </w:pPr>
            <w:r>
              <w:rPr>
                <w:sz w:val="20"/>
              </w:rPr>
              <w:t>0.75</w:t>
            </w:r>
          </w:p>
        </w:tc>
        <w:tc>
          <w:tcPr>
            <w:tcW w:w="1543" w:type="dxa"/>
          </w:tcPr>
          <w:p w14:paraId="28F50F45" w14:textId="77777777" w:rsidR="00706100" w:rsidRDefault="00D81EF1">
            <w:pPr>
              <w:jc w:val="right"/>
            </w:pPr>
            <w:r>
              <w:rPr>
                <w:sz w:val="20"/>
              </w:rPr>
              <w:t>4.0</w:t>
            </w:r>
          </w:p>
        </w:tc>
        <w:tc>
          <w:tcPr>
            <w:tcW w:w="1543" w:type="dxa"/>
          </w:tcPr>
          <w:p w14:paraId="5C579D9C" w14:textId="77777777" w:rsidR="00706100" w:rsidRDefault="00D81EF1">
            <w:pPr>
              <w:jc w:val="right"/>
            </w:pPr>
            <w:r>
              <w:rPr>
                <w:sz w:val="20"/>
              </w:rPr>
              <w:t>$221,000</w:t>
            </w:r>
          </w:p>
        </w:tc>
        <w:tc>
          <w:tcPr>
            <w:tcW w:w="1543" w:type="dxa"/>
          </w:tcPr>
          <w:p w14:paraId="284657D1" w14:textId="77777777" w:rsidR="00706100" w:rsidRDefault="00D81EF1">
            <w:pPr>
              <w:jc w:val="right"/>
            </w:pPr>
            <w:r>
              <w:rPr>
                <w:sz w:val="20"/>
              </w:rPr>
              <w:t>-</w:t>
            </w:r>
          </w:p>
        </w:tc>
        <w:tc>
          <w:tcPr>
            <w:tcW w:w="1543" w:type="dxa"/>
          </w:tcPr>
          <w:p w14:paraId="2DA3C737" w14:textId="77777777" w:rsidR="00706100" w:rsidRDefault="00D81EF1">
            <w:r>
              <w:rPr>
                <w:sz w:val="20"/>
              </w:rPr>
              <w:t>-</w:t>
            </w:r>
          </w:p>
        </w:tc>
        <w:tc>
          <w:tcPr>
            <w:tcW w:w="1543" w:type="dxa"/>
          </w:tcPr>
          <w:p w14:paraId="7F1E5E18" w14:textId="77777777" w:rsidR="00706100" w:rsidRDefault="00D81EF1">
            <w:pPr>
              <w:jc w:val="right"/>
            </w:pPr>
            <w:r>
              <w:rPr>
                <w:sz w:val="20"/>
              </w:rPr>
              <w:t>$221,000</w:t>
            </w:r>
          </w:p>
        </w:tc>
      </w:tr>
    </w:tbl>
    <w:p w14:paraId="44FF1EB8" w14:textId="77777777" w:rsidR="00706100" w:rsidRDefault="00706100"/>
    <w:p w14:paraId="0A4A5CCD" w14:textId="77777777" w:rsidR="00706100" w:rsidRDefault="00D81EF1">
      <w:r>
        <w:rPr>
          <w:b/>
        </w:rPr>
        <w:t xml:space="preserve">Amount of Request: </w:t>
      </w:r>
      <w:r>
        <w:t>$9,176,000</w:t>
      </w:r>
      <w:r>
        <w:rPr>
          <w:b/>
        </w:rPr>
        <w:br/>
        <w:t xml:space="preserve">Amount of Leverage: </w:t>
      </w:r>
      <w:r>
        <w:t>$850,000</w:t>
      </w:r>
      <w:r>
        <w:rPr>
          <w:b/>
        </w:rPr>
        <w:br/>
      </w:r>
      <w:r>
        <w:rPr>
          <w:b/>
        </w:rPr>
        <w:t xml:space="preserve">Leverage as a percent of the Request: </w:t>
      </w:r>
      <w:r>
        <w:t>9.26%</w:t>
      </w:r>
      <w:r>
        <w:rPr>
          <w:b/>
        </w:rPr>
        <w:br/>
        <w:t xml:space="preserve">DSS + Personnel: </w:t>
      </w:r>
      <w:r>
        <w:t>$744,000</w:t>
      </w:r>
      <w:r>
        <w:rPr>
          <w:b/>
        </w:rPr>
        <w:br/>
        <w:t xml:space="preserve">As a % of the total request: </w:t>
      </w:r>
      <w:r>
        <w:t>8.11%</w:t>
      </w:r>
      <w:r>
        <w:rPr>
          <w:b/>
        </w:rPr>
        <w:br/>
        <w:t xml:space="preserve">Easement Stewardship: </w:t>
      </w:r>
      <w:r>
        <w:t>$252,000</w:t>
      </w:r>
      <w:r>
        <w:rPr>
          <w:b/>
        </w:rPr>
        <w:br/>
        <w:t xml:space="preserve">As a % of the Easement Acquisition: </w:t>
      </w:r>
      <w:r>
        <w:t>8.4%</w:t>
      </w:r>
    </w:p>
    <w:tbl>
      <w:tblPr>
        <w:tblStyle w:val="TableGrid"/>
        <w:tblW w:w="0" w:type="auto"/>
        <w:tblLook w:val="04A0" w:firstRow="1" w:lastRow="0" w:firstColumn="1" w:lastColumn="0" w:noHBand="0" w:noVBand="1"/>
      </w:tblPr>
      <w:tblGrid>
        <w:gridCol w:w="2158"/>
        <w:gridCol w:w="2158"/>
        <w:gridCol w:w="2158"/>
        <w:gridCol w:w="2158"/>
        <w:gridCol w:w="2158"/>
      </w:tblGrid>
      <w:tr w:rsidR="00706100" w14:paraId="611FA030" w14:textId="77777777">
        <w:tc>
          <w:tcPr>
            <w:tcW w:w="2160" w:type="dxa"/>
            <w:shd w:val="clear" w:color="auto" w:fill="AFC4E9"/>
          </w:tcPr>
          <w:p w14:paraId="61D6E3C9" w14:textId="77777777" w:rsidR="00706100" w:rsidRDefault="00D81EF1">
            <w:r>
              <w:rPr>
                <w:b/>
                <w:color w:val="000000"/>
                <w:sz w:val="20"/>
              </w:rPr>
              <w:t>Total Leverage (from above)</w:t>
            </w:r>
          </w:p>
        </w:tc>
        <w:tc>
          <w:tcPr>
            <w:tcW w:w="2160" w:type="dxa"/>
            <w:shd w:val="clear" w:color="auto" w:fill="AFC4E9"/>
          </w:tcPr>
          <w:p w14:paraId="0BED8285" w14:textId="77777777" w:rsidR="00706100" w:rsidRDefault="00D81EF1">
            <w:r>
              <w:rPr>
                <w:b/>
                <w:color w:val="000000"/>
                <w:sz w:val="20"/>
              </w:rPr>
              <w:t>Amount Confirmed</w:t>
            </w:r>
          </w:p>
        </w:tc>
        <w:tc>
          <w:tcPr>
            <w:tcW w:w="2160" w:type="dxa"/>
            <w:shd w:val="clear" w:color="auto" w:fill="AFC4E9"/>
          </w:tcPr>
          <w:p w14:paraId="31B4DC65" w14:textId="77777777" w:rsidR="00706100" w:rsidRDefault="00D81EF1">
            <w:r>
              <w:rPr>
                <w:b/>
                <w:color w:val="000000"/>
                <w:sz w:val="20"/>
              </w:rPr>
              <w:t>% of Total Leverage</w:t>
            </w:r>
          </w:p>
        </w:tc>
        <w:tc>
          <w:tcPr>
            <w:tcW w:w="2160" w:type="dxa"/>
            <w:shd w:val="clear" w:color="auto" w:fill="AFC4E9"/>
          </w:tcPr>
          <w:p w14:paraId="0277CB63" w14:textId="77777777" w:rsidR="00706100" w:rsidRDefault="00D81EF1">
            <w:r>
              <w:rPr>
                <w:b/>
                <w:color w:val="000000"/>
                <w:sz w:val="20"/>
              </w:rPr>
              <w:t xml:space="preserve">Amount </w:t>
            </w:r>
            <w:r>
              <w:rPr>
                <w:b/>
                <w:color w:val="000000"/>
                <w:sz w:val="20"/>
              </w:rPr>
              <w:t>Anticipated</w:t>
            </w:r>
          </w:p>
        </w:tc>
        <w:tc>
          <w:tcPr>
            <w:tcW w:w="2160" w:type="dxa"/>
            <w:shd w:val="clear" w:color="auto" w:fill="AFC4E9"/>
          </w:tcPr>
          <w:p w14:paraId="48C24D63" w14:textId="77777777" w:rsidR="00706100" w:rsidRDefault="00D81EF1">
            <w:r>
              <w:rPr>
                <w:b/>
                <w:color w:val="000000"/>
                <w:sz w:val="20"/>
              </w:rPr>
              <w:t>% of Total Leverage</w:t>
            </w:r>
          </w:p>
        </w:tc>
      </w:tr>
      <w:tr w:rsidR="00706100" w14:paraId="4467CF07" w14:textId="77777777">
        <w:tc>
          <w:tcPr>
            <w:tcW w:w="2160" w:type="dxa"/>
          </w:tcPr>
          <w:p w14:paraId="15513E63" w14:textId="77777777" w:rsidR="00706100" w:rsidRDefault="00D81EF1">
            <w:pPr>
              <w:jc w:val="right"/>
            </w:pPr>
            <w:r>
              <w:rPr>
                <w:sz w:val="20"/>
              </w:rPr>
              <w:t>$850,000</w:t>
            </w:r>
          </w:p>
        </w:tc>
        <w:tc>
          <w:tcPr>
            <w:tcW w:w="2160" w:type="dxa"/>
          </w:tcPr>
          <w:p w14:paraId="68D3137C" w14:textId="77777777" w:rsidR="00706100" w:rsidRDefault="00D81EF1">
            <w:pPr>
              <w:jc w:val="right"/>
            </w:pPr>
            <w:r>
              <w:rPr>
                <w:sz w:val="20"/>
              </w:rPr>
              <w:t>-</w:t>
            </w:r>
          </w:p>
        </w:tc>
        <w:tc>
          <w:tcPr>
            <w:tcW w:w="2160" w:type="dxa"/>
          </w:tcPr>
          <w:p w14:paraId="049F6CBE" w14:textId="77777777" w:rsidR="00706100" w:rsidRDefault="00D81EF1">
            <w:r>
              <w:rPr>
                <w:sz w:val="20"/>
              </w:rPr>
              <w:t>0.0%</w:t>
            </w:r>
          </w:p>
        </w:tc>
        <w:tc>
          <w:tcPr>
            <w:tcW w:w="2160" w:type="dxa"/>
          </w:tcPr>
          <w:p w14:paraId="731B6FB1" w14:textId="77777777" w:rsidR="00706100" w:rsidRDefault="00D81EF1">
            <w:pPr>
              <w:jc w:val="right"/>
            </w:pPr>
            <w:r>
              <w:rPr>
                <w:sz w:val="20"/>
              </w:rPr>
              <w:t>$850,000</w:t>
            </w:r>
          </w:p>
        </w:tc>
        <w:tc>
          <w:tcPr>
            <w:tcW w:w="2160" w:type="dxa"/>
          </w:tcPr>
          <w:p w14:paraId="7E98BBC1" w14:textId="77777777" w:rsidR="00706100" w:rsidRDefault="00D81EF1">
            <w:r>
              <w:rPr>
                <w:sz w:val="20"/>
              </w:rPr>
              <w:t>100.0%</w:t>
            </w:r>
          </w:p>
        </w:tc>
      </w:tr>
    </w:tbl>
    <w:p w14:paraId="5D7E1961" w14:textId="77777777" w:rsidR="00706100" w:rsidRDefault="00D81EF1">
      <w:r>
        <w:rPr>
          <w:b/>
        </w:rPr>
        <w:t xml:space="preserve">Detail leverage sources and confirmation of funds: </w:t>
      </w:r>
      <w:r>
        <w:rPr>
          <w:b/>
        </w:rPr>
        <w:br/>
      </w:r>
      <w:r>
        <w:t xml:space="preserve">The Minnesota Land Trust encourages landowners to fully/partially donate conservation easement value. Our leverage goal is a </w:t>
      </w:r>
      <w:r>
        <w:t>conservative estimate of value we expect to see donated.</w:t>
      </w:r>
      <w:r>
        <w:br/>
      </w:r>
      <w:r>
        <w:br/>
        <w:t>NWLT works with landowners and lake associations to donate funds. Expenses not covered by this grant will be funded through general operating income.</w:t>
      </w:r>
    </w:p>
    <w:p w14:paraId="49A09646" w14:textId="77777777" w:rsidR="00706100" w:rsidRDefault="00D81EF1">
      <w:r>
        <w:rPr>
          <w:b/>
        </w:rPr>
        <w:t xml:space="preserve">Does this proposal have the ability to be scalable?  </w:t>
      </w:r>
      <w:r>
        <w:rPr>
          <w:b/>
        </w:rPr>
        <w:br/>
      </w:r>
      <w:r>
        <w:t>Yes</w:t>
      </w:r>
    </w:p>
    <w:p w14:paraId="30B1D4D2" w14:textId="77777777" w:rsidR="00706100" w:rsidRDefault="00D81EF1">
      <w:pPr>
        <w:pStyle w:val="Heading3"/>
        <w:spacing w:before="60" w:after="80"/>
      </w:pPr>
      <w:r>
        <w:rPr>
          <w:color w:val="254885"/>
          <w:sz w:val="26"/>
        </w:rPr>
        <w:lastRenderedPageBreak/>
        <w:t>If the project received 50% of the requested funding</w:t>
      </w:r>
    </w:p>
    <w:p w14:paraId="313E4A84" w14:textId="77777777" w:rsidR="00706100" w:rsidRDefault="00D81EF1">
      <w:pPr>
        <w:ind w:left="720"/>
      </w:pPr>
      <w:r>
        <w:rPr>
          <w:b/>
        </w:rPr>
        <w:t xml:space="preserve">Describe how the scaling would affect acres/activities and if not proportionately reduced, why? </w:t>
      </w:r>
      <w:r>
        <w:rPr>
          <w:b/>
        </w:rPr>
        <w:br/>
      </w:r>
      <w:r>
        <w:t>This proposal is true to budget and protection goals and would be most effective if funded fully. If 50% funding was received, outputs would be reduced by  approximately 50-65%.</w:t>
      </w:r>
    </w:p>
    <w:p w14:paraId="3DBD75B5" w14:textId="77777777" w:rsidR="00706100" w:rsidRDefault="00D81EF1">
      <w:pPr>
        <w:ind w:left="720"/>
      </w:pPr>
      <w:r>
        <w:rPr>
          <w:b/>
        </w:rPr>
        <w:t xml:space="preserve">Describe how personnel and DSS expenses would be adjusted and if not proportionately reduced, why? </w:t>
      </w:r>
      <w:r>
        <w:rPr>
          <w:b/>
        </w:rPr>
        <w:br/>
      </w:r>
      <w:r>
        <w:t>Personnel and DSS will be reduced, but less than proportional. Some costs are fixed (landowner recruitment; grant management) and must occur regardless of grant amount. Projects can fail midstream after investment of time. Donation of easement value (high in this program) can inflate the number of projects pursued/completed.</w:t>
      </w:r>
    </w:p>
    <w:p w14:paraId="28596CBC" w14:textId="77777777" w:rsidR="00706100" w:rsidRDefault="00D81EF1">
      <w:pPr>
        <w:pStyle w:val="Heading3"/>
        <w:spacing w:before="60" w:after="80"/>
      </w:pPr>
      <w:r>
        <w:rPr>
          <w:color w:val="254885"/>
          <w:sz w:val="26"/>
        </w:rPr>
        <w:t>If the project received 30% of the requested funding</w:t>
      </w:r>
    </w:p>
    <w:p w14:paraId="09AD22D2" w14:textId="77777777" w:rsidR="00706100" w:rsidRDefault="00D81EF1">
      <w:pPr>
        <w:ind w:left="720"/>
      </w:pPr>
      <w:r>
        <w:rPr>
          <w:b/>
        </w:rPr>
        <w:t xml:space="preserve">Describe how the scaling would affect acres/activities and if not proportionately reduced, why? </w:t>
      </w:r>
      <w:r>
        <w:rPr>
          <w:b/>
        </w:rPr>
        <w:br/>
      </w:r>
      <w:r>
        <w:t>This proposal is true to budget and protection goals and would be most effective if funded fully. If 30% funding was received, outputs would be reduced by ~70-80%.</w:t>
      </w:r>
    </w:p>
    <w:p w14:paraId="521D8072" w14:textId="77777777" w:rsidR="00706100" w:rsidRDefault="00D81EF1">
      <w:pPr>
        <w:ind w:left="720"/>
      </w:pPr>
      <w:r>
        <w:rPr>
          <w:b/>
        </w:rPr>
        <w:t xml:space="preserve">Describe how personnel and DSS expenses would be adjusted and if not proportionately reduced, why? </w:t>
      </w:r>
      <w:r>
        <w:rPr>
          <w:b/>
        </w:rPr>
        <w:br/>
      </w:r>
      <w:r>
        <w:t>Personnel and DSS will be reduced, but less than proportional. Some costs are fixed (landowner recruitment; grant management) and must occur regardless of grant amount. Projects can fail midstream after investment of time. Donation of easement value (high in this program) can inflate the number of projects pursued/completed.</w:t>
      </w:r>
    </w:p>
    <w:p w14:paraId="50D56B0E" w14:textId="77777777" w:rsidR="00706100" w:rsidRDefault="00D81EF1">
      <w:pPr>
        <w:pStyle w:val="Heading3"/>
        <w:spacing w:before="60" w:after="80"/>
      </w:pPr>
      <w:r>
        <w:rPr>
          <w:color w:val="254885"/>
          <w:sz w:val="26"/>
        </w:rPr>
        <w:t>Personnel</w:t>
      </w:r>
    </w:p>
    <w:p w14:paraId="2678E987" w14:textId="77777777" w:rsidR="00706100" w:rsidRDefault="00D81EF1">
      <w:r>
        <w:rPr>
          <w:b/>
        </w:rPr>
        <w:t xml:space="preserve">Has funding for these positions been requested in the past?  </w:t>
      </w:r>
      <w:r>
        <w:rPr>
          <w:b/>
        </w:rPr>
        <w:br/>
      </w:r>
      <w:r>
        <w:t>Yes</w:t>
      </w:r>
    </w:p>
    <w:p w14:paraId="07A3BA09" w14:textId="77777777" w:rsidR="00706100" w:rsidRDefault="00D81EF1">
      <w:pPr>
        <w:ind w:left="720"/>
      </w:pPr>
      <w:r>
        <w:rPr>
          <w:b/>
        </w:rPr>
        <w:t xml:space="preserve">Please explain the overlap of past and future staffing and position levels previously received and how that is coordinated over multiple years? </w:t>
      </w:r>
      <w:r>
        <w:rPr>
          <w:b/>
        </w:rPr>
        <w:br/>
      </w:r>
      <w:r>
        <w:t>MLT - FTEs listed in the proposal are a coarse estimate of the personnel time required to deliver the grant outputs included in this proposal. An array of staff may work on projects to complete legal review, sub-contracts, negotiating with landowners, drafting conservation easements, completing baseline reports and managing the grant. MLT's basis for billing is the individual protection project we work on, ensuring allocation to the appropriate grant award. And by using a timesheet-based approach we use on</w:t>
      </w:r>
      <w:r>
        <w:t>ly those personnel funds actually expended to achieve the goals of the grant.</w:t>
      </w:r>
      <w:r>
        <w:br/>
      </w:r>
      <w:r>
        <w:br/>
        <w:t>NWLT estimates the personnel costs for fee title acquisition, land protection program outreach, and grant administration activities to accomplish the specific outcomes for each grant.</w:t>
      </w:r>
    </w:p>
    <w:p w14:paraId="2F24A484" w14:textId="77777777" w:rsidR="00706100" w:rsidRDefault="00D81EF1">
      <w:pPr>
        <w:pStyle w:val="Heading3"/>
        <w:spacing w:before="60" w:after="80"/>
      </w:pPr>
      <w:r>
        <w:rPr>
          <w:color w:val="254885"/>
          <w:sz w:val="26"/>
        </w:rPr>
        <w:t>Contracts</w:t>
      </w:r>
    </w:p>
    <w:p w14:paraId="2BC82D1A" w14:textId="77777777" w:rsidR="00706100" w:rsidRDefault="00D81EF1">
      <w:r>
        <w:rPr>
          <w:b/>
        </w:rPr>
        <w:t xml:space="preserve">What is included in the contracts line?  </w:t>
      </w:r>
      <w:r>
        <w:rPr>
          <w:b/>
        </w:rPr>
        <w:br/>
      </w:r>
      <w:r>
        <w:t>MLT - Funds in the contract line are for the writing of habitat management plans via qualified vendors, outreach to landowners through SWCDs and other local partners, and posting of easement boundaries.</w:t>
      </w:r>
      <w:r>
        <w:br/>
      </w:r>
      <w:r>
        <w:br/>
        <w:t>NWLT - Contracts for acquisition services; outreach services to connect with prospective landowners.</w:t>
      </w:r>
    </w:p>
    <w:p w14:paraId="39770D6C" w14:textId="77777777" w:rsidR="00706100" w:rsidRDefault="00D81EF1">
      <w:pPr>
        <w:pStyle w:val="Heading3"/>
        <w:spacing w:before="60" w:after="80"/>
      </w:pPr>
      <w:r>
        <w:rPr>
          <w:color w:val="254885"/>
          <w:sz w:val="26"/>
        </w:rPr>
        <w:lastRenderedPageBreak/>
        <w:t>Professional Services</w:t>
      </w:r>
    </w:p>
    <w:p w14:paraId="274AACF2" w14:textId="77777777" w:rsidR="00706100" w:rsidRDefault="00D81EF1">
      <w:r>
        <w:rPr>
          <w:b/>
        </w:rPr>
        <w:t xml:space="preserve">What is included in the Professional Services line?  </w:t>
      </w:r>
      <w:r>
        <w:rPr>
          <w:b/>
        </w:rPr>
        <w:br/>
      </w:r>
    </w:p>
    <w:p w14:paraId="76D9890B" w14:textId="77777777" w:rsidR="00706100" w:rsidRDefault="00D81EF1">
      <w:pPr>
        <w:ind w:left="360"/>
      </w:pPr>
      <w:r>
        <w:t>Appraisals</w:t>
      </w:r>
    </w:p>
    <w:p w14:paraId="126B4FA1" w14:textId="77777777" w:rsidR="00706100" w:rsidRDefault="00D81EF1">
      <w:pPr>
        <w:ind w:left="360"/>
      </w:pPr>
      <w:r>
        <w:t>Other : Environmental Assessments, Minerals Assessments, Project Mapping, Fee Acquisition Services</w:t>
      </w:r>
    </w:p>
    <w:p w14:paraId="39DA84DE" w14:textId="77777777" w:rsidR="00706100" w:rsidRDefault="00D81EF1">
      <w:pPr>
        <w:ind w:left="360"/>
      </w:pPr>
      <w:r>
        <w:t>Surveys</w:t>
      </w:r>
    </w:p>
    <w:p w14:paraId="0F280707" w14:textId="77777777" w:rsidR="00706100" w:rsidRDefault="00D81EF1">
      <w:pPr>
        <w:ind w:left="360"/>
      </w:pPr>
      <w:r>
        <w:t>Title Insurance and Legal Fees</w:t>
      </w:r>
    </w:p>
    <w:p w14:paraId="0DA24ADF" w14:textId="77777777" w:rsidR="00706100" w:rsidRDefault="00D81EF1">
      <w:pPr>
        <w:pStyle w:val="Heading3"/>
        <w:spacing w:before="60" w:after="80"/>
      </w:pPr>
      <w:r>
        <w:rPr>
          <w:color w:val="254885"/>
          <w:sz w:val="26"/>
        </w:rPr>
        <w:t>Fee Acquisition</w:t>
      </w:r>
    </w:p>
    <w:p w14:paraId="261F10C0" w14:textId="77777777" w:rsidR="00706100" w:rsidRDefault="00D81EF1">
      <w:r>
        <w:rPr>
          <w:b/>
        </w:rPr>
        <w:t xml:space="preserve">What is the anticipated number of fee title acquisition transactions?  </w:t>
      </w:r>
      <w:r>
        <w:rPr>
          <w:b/>
        </w:rPr>
        <w:br/>
      </w:r>
      <w:r>
        <w:t>NWLT expects to complete 8 fee title acquisitions through this proposal.</w:t>
      </w:r>
    </w:p>
    <w:p w14:paraId="10D25106" w14:textId="77777777" w:rsidR="00706100" w:rsidRDefault="00D81EF1">
      <w:pPr>
        <w:pStyle w:val="Heading3"/>
        <w:spacing w:before="60" w:after="80"/>
      </w:pPr>
      <w:r>
        <w:rPr>
          <w:color w:val="254885"/>
          <w:sz w:val="26"/>
        </w:rPr>
        <w:t>Easement Stewardship</w:t>
      </w:r>
    </w:p>
    <w:p w14:paraId="6F7AFA4A" w14:textId="77777777" w:rsidR="00706100" w:rsidRDefault="00D81EF1">
      <w:r>
        <w:rPr>
          <w:b/>
        </w:rPr>
        <w:t xml:space="preserve">What is the number of easements anticipated, cost per easement for stewardship, and explain how that amount is calculated?  </w:t>
      </w:r>
      <w:r>
        <w:rPr>
          <w:b/>
        </w:rPr>
        <w:br/>
      </w:r>
      <w:r>
        <w:t>MLT expects to close 8-13 conservation easements through this proposal. The average cost per easement to fund the Minnesota Land Trust's perpetual monitoring and enforcement obligations is $28,000, although in extraordinary circumstances a larger amount may be warranted. This figure is derived from MLT’s detailed stewardship funding “cost analysis" which is consistent with Land Trust Accreditation standards. MLT shares periodic updates to this cost analysis with LSOHC staff.</w:t>
      </w:r>
    </w:p>
    <w:p w14:paraId="5BE0E20A" w14:textId="77777777" w:rsidR="00706100" w:rsidRDefault="00D81EF1">
      <w:pPr>
        <w:pStyle w:val="Heading3"/>
        <w:spacing w:before="60" w:after="80"/>
      </w:pPr>
      <w:r>
        <w:rPr>
          <w:color w:val="254885"/>
          <w:sz w:val="26"/>
        </w:rPr>
        <w:t>Travel</w:t>
      </w:r>
    </w:p>
    <w:p w14:paraId="5D4C8EE5" w14:textId="77777777" w:rsidR="00706100" w:rsidRDefault="00D81EF1">
      <w:r>
        <w:rPr>
          <w:b/>
        </w:rPr>
        <w:t xml:space="preserve">Does the amount in the travel line include equipment/vehicle rental?  </w:t>
      </w:r>
      <w:r>
        <w:rPr>
          <w:b/>
        </w:rPr>
        <w:br/>
      </w:r>
      <w:r>
        <w:t>Yes</w:t>
      </w:r>
    </w:p>
    <w:p w14:paraId="5D12CB4B" w14:textId="77777777" w:rsidR="00706100" w:rsidRDefault="00D81EF1">
      <w:r>
        <w:rPr>
          <w:b/>
        </w:rPr>
        <w:t xml:space="preserve">Explain the amount in the travel line outside of traditional travel costs of mileage, food, and lodging  </w:t>
      </w:r>
      <w:r>
        <w:rPr>
          <w:b/>
        </w:rPr>
        <w:br/>
      </w:r>
      <w:r>
        <w:t>Minnesota Land Trust staff regularly rent vehicles for grant-related purposes, which is a significant cost savings over use of personal vehicles.</w:t>
      </w:r>
      <w:r>
        <w:br/>
      </w:r>
      <w:r>
        <w:br/>
        <w:t>NWLT's travel budget does not include equipment/vehicle rental.</w:t>
      </w:r>
    </w:p>
    <w:p w14:paraId="350DEFDD" w14:textId="77777777" w:rsidR="00706100" w:rsidRDefault="00D81EF1">
      <w:r>
        <w:rPr>
          <w:b/>
        </w:rPr>
        <w:t xml:space="preserve">I understand and agree that lodging, meals, and mileage must comply with the current MMB Commissioner Plan:  </w:t>
      </w:r>
      <w:r>
        <w:rPr>
          <w:b/>
        </w:rPr>
        <w:br/>
      </w:r>
      <w:r>
        <w:t>Yes</w:t>
      </w:r>
    </w:p>
    <w:p w14:paraId="128ACE13" w14:textId="77777777" w:rsidR="00B63054" w:rsidRDefault="00B63054">
      <w:pPr>
        <w:rPr>
          <w:rFonts w:asciiTheme="majorHAnsi" w:eastAsiaTheme="majorEastAsia" w:hAnsiTheme="majorHAnsi" w:cstheme="majorBidi"/>
          <w:b/>
          <w:bCs/>
          <w:color w:val="254885"/>
          <w:sz w:val="26"/>
        </w:rPr>
      </w:pPr>
      <w:r>
        <w:rPr>
          <w:color w:val="254885"/>
          <w:sz w:val="26"/>
        </w:rPr>
        <w:br w:type="page"/>
      </w:r>
    </w:p>
    <w:p w14:paraId="72B7AF2C" w14:textId="671B048F" w:rsidR="00706100" w:rsidRDefault="00D81EF1">
      <w:pPr>
        <w:pStyle w:val="Heading3"/>
        <w:spacing w:before="60" w:after="80"/>
      </w:pPr>
      <w:r>
        <w:rPr>
          <w:color w:val="254885"/>
          <w:sz w:val="26"/>
        </w:rPr>
        <w:lastRenderedPageBreak/>
        <w:t>Direct Support Services</w:t>
      </w:r>
    </w:p>
    <w:p w14:paraId="0BC82C8A" w14:textId="77777777" w:rsidR="00706100" w:rsidRDefault="00D81EF1">
      <w:r>
        <w:rPr>
          <w:b/>
        </w:rPr>
        <w:t xml:space="preserve">How did you determine which portions of the Direct Support Services of your shared support services is direct to this program?  </w:t>
      </w:r>
      <w:r>
        <w:rPr>
          <w:b/>
        </w:rPr>
        <w:br/>
      </w:r>
      <w:r>
        <w:t>MLT - In a process that was approved by the DNR on March 17, 2017, Minnesota Land Trust determined our direct support services rate to include all of the allowable direct and necessary expenditures that are not captured in other line items in the budget, which is similar to the Land Trust’s proposed federal indirect rate. We will apply this DNR-approved rate only to personnel expenses to determine the total amount of direct support services.</w:t>
      </w:r>
      <w:r>
        <w:br/>
      </w:r>
      <w:r>
        <w:br/>
        <w:t>NWLT - In a process annually reviewed and approved by MNDNR Gran</w:t>
      </w:r>
      <w:r>
        <w:t>ts (most recently in April of 2024), NWLT determined our direct support services rate to include all allowable direct and necessary expenditures not captured in other line items in the budget. NWLT also provides MNDNR Grants with a copy of our financial audit as an additional validation as part of the request for DSS rate approval.</w:t>
      </w:r>
    </w:p>
    <w:p w14:paraId="19615FDC" w14:textId="77777777" w:rsidR="00706100" w:rsidRDefault="00D81EF1">
      <w:pPr>
        <w:pStyle w:val="Heading3"/>
        <w:spacing w:before="60" w:after="80"/>
      </w:pPr>
      <w:r>
        <w:rPr>
          <w:color w:val="254885"/>
          <w:sz w:val="26"/>
        </w:rPr>
        <w:t>Other Equipment/Tools</w:t>
      </w:r>
    </w:p>
    <w:p w14:paraId="47A73777" w14:textId="77777777" w:rsidR="00706100" w:rsidRDefault="00D81EF1">
      <w:r>
        <w:rPr>
          <w:b/>
        </w:rPr>
        <w:t xml:space="preserve">Give examples of the types of Equipment and Tools that will be purchased?  </w:t>
      </w:r>
      <w:r>
        <w:rPr>
          <w:b/>
        </w:rPr>
        <w:br/>
      </w:r>
      <w:r>
        <w:t>GPS units, field safety gear, etc.</w:t>
      </w:r>
    </w:p>
    <w:p w14:paraId="7507A113" w14:textId="77777777" w:rsidR="00706100" w:rsidRDefault="00D81EF1">
      <w:pPr>
        <w:pStyle w:val="Heading2"/>
        <w:spacing w:before="0" w:after="80"/>
        <w:jc w:val="center"/>
      </w:pPr>
      <w:r>
        <w:rPr>
          <w:color w:val="2C559C"/>
          <w:sz w:val="28"/>
          <w:u w:val="single"/>
        </w:rPr>
        <w:t>Federal Funds</w:t>
      </w:r>
    </w:p>
    <w:p w14:paraId="40BB55BB" w14:textId="77777777" w:rsidR="00706100" w:rsidRDefault="00D81EF1">
      <w:r>
        <w:rPr>
          <w:b/>
        </w:rPr>
        <w:t xml:space="preserve">Do you anticipate federal funds as a match for this program?  </w:t>
      </w:r>
      <w:r>
        <w:rPr>
          <w:b/>
        </w:rPr>
        <w:br/>
      </w:r>
      <w:r>
        <w:t>No</w:t>
      </w:r>
    </w:p>
    <w:p w14:paraId="6DD4BC46" w14:textId="77777777" w:rsidR="00706100" w:rsidRDefault="00D81EF1">
      <w:r>
        <w:br w:type="page"/>
      </w:r>
    </w:p>
    <w:p w14:paraId="1547C55D" w14:textId="77777777" w:rsidR="00706100" w:rsidRDefault="00D81EF1">
      <w:pPr>
        <w:pStyle w:val="Heading2"/>
        <w:spacing w:before="0" w:after="80"/>
        <w:jc w:val="center"/>
      </w:pPr>
      <w:r>
        <w:rPr>
          <w:color w:val="2C559C"/>
          <w:sz w:val="28"/>
          <w:u w:val="single"/>
        </w:rPr>
        <w:lastRenderedPageBreak/>
        <w:t>Output Tables</w:t>
      </w:r>
    </w:p>
    <w:p w14:paraId="7D6B450B" w14:textId="77777777" w:rsidR="00706100" w:rsidRDefault="00D81EF1">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706100" w14:paraId="53DFF87D" w14:textId="77777777">
        <w:tc>
          <w:tcPr>
            <w:tcW w:w="3600" w:type="dxa"/>
            <w:shd w:val="clear" w:color="auto" w:fill="AFC4E9"/>
          </w:tcPr>
          <w:p w14:paraId="1744A30C" w14:textId="77777777" w:rsidR="00706100" w:rsidRDefault="00D81EF1">
            <w:r>
              <w:rPr>
                <w:b/>
                <w:color w:val="000000"/>
                <w:sz w:val="20"/>
              </w:rPr>
              <w:t>Type</w:t>
            </w:r>
          </w:p>
        </w:tc>
        <w:tc>
          <w:tcPr>
            <w:tcW w:w="1440" w:type="dxa"/>
            <w:shd w:val="clear" w:color="auto" w:fill="AFC4E9"/>
          </w:tcPr>
          <w:p w14:paraId="3F2FB423" w14:textId="77777777" w:rsidR="00706100" w:rsidRDefault="00D81EF1">
            <w:r>
              <w:rPr>
                <w:b/>
                <w:color w:val="000000"/>
                <w:sz w:val="20"/>
              </w:rPr>
              <w:t>Wetland</w:t>
            </w:r>
          </w:p>
        </w:tc>
        <w:tc>
          <w:tcPr>
            <w:tcW w:w="1440" w:type="dxa"/>
            <w:shd w:val="clear" w:color="auto" w:fill="AFC4E9"/>
          </w:tcPr>
          <w:p w14:paraId="241E8612" w14:textId="77777777" w:rsidR="00706100" w:rsidRDefault="00D81EF1">
            <w:r>
              <w:rPr>
                <w:b/>
                <w:color w:val="000000"/>
                <w:sz w:val="20"/>
              </w:rPr>
              <w:t>Prairie</w:t>
            </w:r>
          </w:p>
        </w:tc>
        <w:tc>
          <w:tcPr>
            <w:tcW w:w="1440" w:type="dxa"/>
            <w:shd w:val="clear" w:color="auto" w:fill="AFC4E9"/>
          </w:tcPr>
          <w:p w14:paraId="420A34D5" w14:textId="77777777" w:rsidR="00706100" w:rsidRDefault="00D81EF1">
            <w:r>
              <w:rPr>
                <w:b/>
                <w:color w:val="000000"/>
                <w:sz w:val="20"/>
              </w:rPr>
              <w:t>Forest</w:t>
            </w:r>
          </w:p>
        </w:tc>
        <w:tc>
          <w:tcPr>
            <w:tcW w:w="1440" w:type="dxa"/>
            <w:shd w:val="clear" w:color="auto" w:fill="AFC4E9"/>
          </w:tcPr>
          <w:p w14:paraId="1C99B67C" w14:textId="77777777" w:rsidR="00706100" w:rsidRDefault="00D81EF1">
            <w:r>
              <w:rPr>
                <w:b/>
                <w:color w:val="000000"/>
                <w:sz w:val="20"/>
              </w:rPr>
              <w:t>Habitat</w:t>
            </w:r>
          </w:p>
        </w:tc>
        <w:tc>
          <w:tcPr>
            <w:tcW w:w="1800" w:type="dxa"/>
            <w:shd w:val="clear" w:color="auto" w:fill="AFC4E9"/>
          </w:tcPr>
          <w:p w14:paraId="4FFA6420" w14:textId="77777777" w:rsidR="00706100" w:rsidRDefault="00D81EF1">
            <w:r>
              <w:rPr>
                <w:b/>
                <w:color w:val="000000"/>
                <w:sz w:val="20"/>
              </w:rPr>
              <w:t>Total Acres</w:t>
            </w:r>
          </w:p>
        </w:tc>
      </w:tr>
      <w:tr w:rsidR="00706100" w14:paraId="308F48D2" w14:textId="77777777">
        <w:tc>
          <w:tcPr>
            <w:tcW w:w="3600" w:type="dxa"/>
          </w:tcPr>
          <w:p w14:paraId="524CBD95" w14:textId="77777777" w:rsidR="00706100" w:rsidRDefault="00D81EF1">
            <w:r>
              <w:rPr>
                <w:sz w:val="20"/>
              </w:rPr>
              <w:t>Restore</w:t>
            </w:r>
          </w:p>
        </w:tc>
        <w:tc>
          <w:tcPr>
            <w:tcW w:w="1440" w:type="dxa"/>
          </w:tcPr>
          <w:p w14:paraId="6511E5BA" w14:textId="77777777" w:rsidR="00706100" w:rsidRDefault="00D81EF1">
            <w:pPr>
              <w:jc w:val="right"/>
            </w:pPr>
            <w:r>
              <w:rPr>
                <w:sz w:val="20"/>
              </w:rPr>
              <w:t>0</w:t>
            </w:r>
          </w:p>
        </w:tc>
        <w:tc>
          <w:tcPr>
            <w:tcW w:w="1440" w:type="dxa"/>
          </w:tcPr>
          <w:p w14:paraId="7AA70049" w14:textId="77777777" w:rsidR="00706100" w:rsidRDefault="00D81EF1">
            <w:pPr>
              <w:jc w:val="right"/>
            </w:pPr>
            <w:r>
              <w:rPr>
                <w:sz w:val="20"/>
              </w:rPr>
              <w:t>0</w:t>
            </w:r>
          </w:p>
        </w:tc>
        <w:tc>
          <w:tcPr>
            <w:tcW w:w="1440" w:type="dxa"/>
          </w:tcPr>
          <w:p w14:paraId="73C2EA0D" w14:textId="77777777" w:rsidR="00706100" w:rsidRDefault="00D81EF1">
            <w:pPr>
              <w:jc w:val="right"/>
            </w:pPr>
            <w:r>
              <w:rPr>
                <w:sz w:val="20"/>
              </w:rPr>
              <w:t>0</w:t>
            </w:r>
          </w:p>
        </w:tc>
        <w:tc>
          <w:tcPr>
            <w:tcW w:w="1440" w:type="dxa"/>
          </w:tcPr>
          <w:p w14:paraId="1799E68B" w14:textId="77777777" w:rsidR="00706100" w:rsidRDefault="00D81EF1">
            <w:pPr>
              <w:jc w:val="right"/>
            </w:pPr>
            <w:r>
              <w:rPr>
                <w:sz w:val="20"/>
              </w:rPr>
              <w:t>0</w:t>
            </w:r>
          </w:p>
        </w:tc>
        <w:tc>
          <w:tcPr>
            <w:tcW w:w="1800" w:type="dxa"/>
          </w:tcPr>
          <w:p w14:paraId="062E12AE" w14:textId="77777777" w:rsidR="00706100" w:rsidRDefault="00D81EF1">
            <w:pPr>
              <w:jc w:val="right"/>
            </w:pPr>
            <w:r>
              <w:rPr>
                <w:sz w:val="20"/>
              </w:rPr>
              <w:t>0</w:t>
            </w:r>
          </w:p>
        </w:tc>
      </w:tr>
      <w:tr w:rsidR="00706100" w14:paraId="4E2A2EEB" w14:textId="77777777">
        <w:tc>
          <w:tcPr>
            <w:tcW w:w="3600" w:type="dxa"/>
          </w:tcPr>
          <w:p w14:paraId="03E96F31" w14:textId="77777777" w:rsidR="00706100" w:rsidRDefault="00D81EF1">
            <w:r>
              <w:rPr>
                <w:sz w:val="20"/>
              </w:rPr>
              <w:t>Protect in Fee with State PILT Liability</w:t>
            </w:r>
          </w:p>
        </w:tc>
        <w:tc>
          <w:tcPr>
            <w:tcW w:w="1440" w:type="dxa"/>
          </w:tcPr>
          <w:p w14:paraId="2D5B688B" w14:textId="77777777" w:rsidR="00706100" w:rsidRDefault="00D81EF1">
            <w:pPr>
              <w:jc w:val="right"/>
            </w:pPr>
            <w:r>
              <w:rPr>
                <w:sz w:val="20"/>
              </w:rPr>
              <w:t>0</w:t>
            </w:r>
          </w:p>
        </w:tc>
        <w:tc>
          <w:tcPr>
            <w:tcW w:w="1440" w:type="dxa"/>
          </w:tcPr>
          <w:p w14:paraId="26C669C0" w14:textId="77777777" w:rsidR="00706100" w:rsidRDefault="00D81EF1">
            <w:pPr>
              <w:jc w:val="right"/>
            </w:pPr>
            <w:r>
              <w:rPr>
                <w:sz w:val="20"/>
              </w:rPr>
              <w:t>0</w:t>
            </w:r>
          </w:p>
        </w:tc>
        <w:tc>
          <w:tcPr>
            <w:tcW w:w="1440" w:type="dxa"/>
          </w:tcPr>
          <w:p w14:paraId="24D3A8A5" w14:textId="77777777" w:rsidR="00706100" w:rsidRDefault="00D81EF1">
            <w:pPr>
              <w:jc w:val="right"/>
            </w:pPr>
            <w:r>
              <w:rPr>
                <w:sz w:val="20"/>
              </w:rPr>
              <w:t>0</w:t>
            </w:r>
          </w:p>
        </w:tc>
        <w:tc>
          <w:tcPr>
            <w:tcW w:w="1440" w:type="dxa"/>
          </w:tcPr>
          <w:p w14:paraId="66F976C4" w14:textId="77777777" w:rsidR="00706100" w:rsidRDefault="00D81EF1">
            <w:pPr>
              <w:jc w:val="right"/>
            </w:pPr>
            <w:r>
              <w:rPr>
                <w:sz w:val="20"/>
              </w:rPr>
              <w:t>533</w:t>
            </w:r>
          </w:p>
        </w:tc>
        <w:tc>
          <w:tcPr>
            <w:tcW w:w="1800" w:type="dxa"/>
          </w:tcPr>
          <w:p w14:paraId="0B4E1938" w14:textId="77777777" w:rsidR="00706100" w:rsidRDefault="00D81EF1">
            <w:pPr>
              <w:jc w:val="right"/>
            </w:pPr>
            <w:r>
              <w:rPr>
                <w:sz w:val="20"/>
              </w:rPr>
              <w:t>533</w:t>
            </w:r>
          </w:p>
        </w:tc>
      </w:tr>
      <w:tr w:rsidR="00706100" w14:paraId="7637FC5E" w14:textId="77777777">
        <w:tc>
          <w:tcPr>
            <w:tcW w:w="3600" w:type="dxa"/>
          </w:tcPr>
          <w:p w14:paraId="4356C257" w14:textId="77777777" w:rsidR="00706100" w:rsidRDefault="00D81EF1">
            <w:r>
              <w:rPr>
                <w:sz w:val="20"/>
              </w:rPr>
              <w:t>Protect in Fee w/o State PILT Liability</w:t>
            </w:r>
          </w:p>
        </w:tc>
        <w:tc>
          <w:tcPr>
            <w:tcW w:w="1440" w:type="dxa"/>
          </w:tcPr>
          <w:p w14:paraId="726A5CB1" w14:textId="77777777" w:rsidR="00706100" w:rsidRDefault="00D81EF1">
            <w:pPr>
              <w:jc w:val="right"/>
            </w:pPr>
            <w:r>
              <w:rPr>
                <w:sz w:val="20"/>
              </w:rPr>
              <w:t>0</w:t>
            </w:r>
          </w:p>
        </w:tc>
        <w:tc>
          <w:tcPr>
            <w:tcW w:w="1440" w:type="dxa"/>
          </w:tcPr>
          <w:p w14:paraId="7572F160" w14:textId="77777777" w:rsidR="00706100" w:rsidRDefault="00D81EF1">
            <w:pPr>
              <w:jc w:val="right"/>
            </w:pPr>
            <w:r>
              <w:rPr>
                <w:sz w:val="20"/>
              </w:rPr>
              <w:t>0</w:t>
            </w:r>
          </w:p>
        </w:tc>
        <w:tc>
          <w:tcPr>
            <w:tcW w:w="1440" w:type="dxa"/>
          </w:tcPr>
          <w:p w14:paraId="55A2F279" w14:textId="77777777" w:rsidR="00706100" w:rsidRDefault="00D81EF1">
            <w:pPr>
              <w:jc w:val="right"/>
            </w:pPr>
            <w:r>
              <w:rPr>
                <w:sz w:val="20"/>
              </w:rPr>
              <w:t>0</w:t>
            </w:r>
          </w:p>
        </w:tc>
        <w:tc>
          <w:tcPr>
            <w:tcW w:w="1440" w:type="dxa"/>
          </w:tcPr>
          <w:p w14:paraId="673CFCDF" w14:textId="77777777" w:rsidR="00706100" w:rsidRDefault="00D81EF1">
            <w:pPr>
              <w:jc w:val="right"/>
            </w:pPr>
            <w:r>
              <w:rPr>
                <w:sz w:val="20"/>
              </w:rPr>
              <w:t>0</w:t>
            </w:r>
          </w:p>
        </w:tc>
        <w:tc>
          <w:tcPr>
            <w:tcW w:w="1800" w:type="dxa"/>
          </w:tcPr>
          <w:p w14:paraId="29BDECF3" w14:textId="77777777" w:rsidR="00706100" w:rsidRDefault="00D81EF1">
            <w:pPr>
              <w:jc w:val="right"/>
            </w:pPr>
            <w:r>
              <w:rPr>
                <w:sz w:val="20"/>
              </w:rPr>
              <w:t>0</w:t>
            </w:r>
          </w:p>
        </w:tc>
      </w:tr>
      <w:tr w:rsidR="00706100" w14:paraId="0881ABCA" w14:textId="77777777">
        <w:tc>
          <w:tcPr>
            <w:tcW w:w="3600" w:type="dxa"/>
          </w:tcPr>
          <w:p w14:paraId="5CD99709" w14:textId="77777777" w:rsidR="00706100" w:rsidRDefault="00D81EF1">
            <w:r>
              <w:rPr>
                <w:sz w:val="20"/>
              </w:rPr>
              <w:t>Protect in Easement</w:t>
            </w:r>
          </w:p>
        </w:tc>
        <w:tc>
          <w:tcPr>
            <w:tcW w:w="1440" w:type="dxa"/>
          </w:tcPr>
          <w:p w14:paraId="22841BE6" w14:textId="77777777" w:rsidR="00706100" w:rsidRDefault="00D81EF1">
            <w:pPr>
              <w:jc w:val="right"/>
            </w:pPr>
            <w:r>
              <w:rPr>
                <w:sz w:val="20"/>
              </w:rPr>
              <w:t>0</w:t>
            </w:r>
          </w:p>
        </w:tc>
        <w:tc>
          <w:tcPr>
            <w:tcW w:w="1440" w:type="dxa"/>
          </w:tcPr>
          <w:p w14:paraId="412F020C" w14:textId="77777777" w:rsidR="00706100" w:rsidRDefault="00D81EF1">
            <w:pPr>
              <w:jc w:val="right"/>
            </w:pPr>
            <w:r>
              <w:rPr>
                <w:sz w:val="20"/>
              </w:rPr>
              <w:t>0</w:t>
            </w:r>
          </w:p>
        </w:tc>
        <w:tc>
          <w:tcPr>
            <w:tcW w:w="1440" w:type="dxa"/>
          </w:tcPr>
          <w:p w14:paraId="436E68BE" w14:textId="77777777" w:rsidR="00706100" w:rsidRDefault="00D81EF1">
            <w:pPr>
              <w:jc w:val="right"/>
            </w:pPr>
            <w:r>
              <w:rPr>
                <w:sz w:val="20"/>
              </w:rPr>
              <w:t>0</w:t>
            </w:r>
          </w:p>
        </w:tc>
        <w:tc>
          <w:tcPr>
            <w:tcW w:w="1440" w:type="dxa"/>
          </w:tcPr>
          <w:p w14:paraId="7DB50774" w14:textId="77777777" w:rsidR="00706100" w:rsidRDefault="00D81EF1">
            <w:pPr>
              <w:jc w:val="right"/>
            </w:pPr>
            <w:r>
              <w:rPr>
                <w:sz w:val="20"/>
              </w:rPr>
              <w:t>750</w:t>
            </w:r>
          </w:p>
        </w:tc>
        <w:tc>
          <w:tcPr>
            <w:tcW w:w="1800" w:type="dxa"/>
          </w:tcPr>
          <w:p w14:paraId="24EBE374" w14:textId="77777777" w:rsidR="00706100" w:rsidRDefault="00D81EF1">
            <w:pPr>
              <w:jc w:val="right"/>
            </w:pPr>
            <w:r>
              <w:rPr>
                <w:sz w:val="20"/>
              </w:rPr>
              <w:t>750</w:t>
            </w:r>
          </w:p>
        </w:tc>
      </w:tr>
      <w:tr w:rsidR="00706100" w14:paraId="240F4FC0" w14:textId="77777777">
        <w:tc>
          <w:tcPr>
            <w:tcW w:w="3600" w:type="dxa"/>
          </w:tcPr>
          <w:p w14:paraId="71A82545" w14:textId="77777777" w:rsidR="00706100" w:rsidRDefault="00D81EF1">
            <w:r>
              <w:rPr>
                <w:sz w:val="20"/>
              </w:rPr>
              <w:t>Enhance</w:t>
            </w:r>
          </w:p>
        </w:tc>
        <w:tc>
          <w:tcPr>
            <w:tcW w:w="1440" w:type="dxa"/>
          </w:tcPr>
          <w:p w14:paraId="5AAAAD71" w14:textId="77777777" w:rsidR="00706100" w:rsidRDefault="00D81EF1">
            <w:pPr>
              <w:jc w:val="right"/>
            </w:pPr>
            <w:r>
              <w:rPr>
                <w:sz w:val="20"/>
              </w:rPr>
              <w:t>0</w:t>
            </w:r>
          </w:p>
        </w:tc>
        <w:tc>
          <w:tcPr>
            <w:tcW w:w="1440" w:type="dxa"/>
          </w:tcPr>
          <w:p w14:paraId="60CCBF1C" w14:textId="77777777" w:rsidR="00706100" w:rsidRDefault="00D81EF1">
            <w:pPr>
              <w:jc w:val="right"/>
            </w:pPr>
            <w:r>
              <w:rPr>
                <w:sz w:val="20"/>
              </w:rPr>
              <w:t>0</w:t>
            </w:r>
          </w:p>
        </w:tc>
        <w:tc>
          <w:tcPr>
            <w:tcW w:w="1440" w:type="dxa"/>
          </w:tcPr>
          <w:p w14:paraId="29CC8711" w14:textId="77777777" w:rsidR="00706100" w:rsidRDefault="00D81EF1">
            <w:pPr>
              <w:jc w:val="right"/>
            </w:pPr>
            <w:r>
              <w:rPr>
                <w:sz w:val="20"/>
              </w:rPr>
              <w:t>0</w:t>
            </w:r>
          </w:p>
        </w:tc>
        <w:tc>
          <w:tcPr>
            <w:tcW w:w="1440" w:type="dxa"/>
          </w:tcPr>
          <w:p w14:paraId="26664E40" w14:textId="77777777" w:rsidR="00706100" w:rsidRDefault="00D81EF1">
            <w:pPr>
              <w:jc w:val="right"/>
            </w:pPr>
            <w:r>
              <w:rPr>
                <w:sz w:val="20"/>
              </w:rPr>
              <w:t>0</w:t>
            </w:r>
          </w:p>
        </w:tc>
        <w:tc>
          <w:tcPr>
            <w:tcW w:w="1800" w:type="dxa"/>
          </w:tcPr>
          <w:p w14:paraId="3DD4B422" w14:textId="77777777" w:rsidR="00706100" w:rsidRDefault="00D81EF1">
            <w:pPr>
              <w:jc w:val="right"/>
            </w:pPr>
            <w:r>
              <w:rPr>
                <w:sz w:val="20"/>
              </w:rPr>
              <w:t>0</w:t>
            </w:r>
          </w:p>
        </w:tc>
      </w:tr>
      <w:tr w:rsidR="00706100" w14:paraId="4BAAFE47" w14:textId="77777777">
        <w:tc>
          <w:tcPr>
            <w:tcW w:w="3600" w:type="dxa"/>
            <w:shd w:val="clear" w:color="auto" w:fill="EEEEEE"/>
          </w:tcPr>
          <w:p w14:paraId="7A733297" w14:textId="77777777" w:rsidR="00706100" w:rsidRDefault="00D81EF1">
            <w:r>
              <w:rPr>
                <w:b/>
                <w:color w:val="000000"/>
                <w:sz w:val="20"/>
              </w:rPr>
              <w:t>Total</w:t>
            </w:r>
          </w:p>
        </w:tc>
        <w:tc>
          <w:tcPr>
            <w:tcW w:w="1440" w:type="dxa"/>
            <w:shd w:val="clear" w:color="auto" w:fill="EEEEEE"/>
          </w:tcPr>
          <w:p w14:paraId="3068D3C0" w14:textId="77777777" w:rsidR="00706100" w:rsidRDefault="00D81EF1">
            <w:pPr>
              <w:jc w:val="right"/>
            </w:pPr>
            <w:r>
              <w:rPr>
                <w:b/>
                <w:color w:val="000000"/>
                <w:sz w:val="20"/>
              </w:rPr>
              <w:t>0</w:t>
            </w:r>
          </w:p>
        </w:tc>
        <w:tc>
          <w:tcPr>
            <w:tcW w:w="1440" w:type="dxa"/>
            <w:shd w:val="clear" w:color="auto" w:fill="EEEEEE"/>
          </w:tcPr>
          <w:p w14:paraId="40904132" w14:textId="77777777" w:rsidR="00706100" w:rsidRDefault="00D81EF1">
            <w:pPr>
              <w:jc w:val="right"/>
            </w:pPr>
            <w:r>
              <w:rPr>
                <w:b/>
                <w:color w:val="000000"/>
                <w:sz w:val="20"/>
              </w:rPr>
              <w:t>0</w:t>
            </w:r>
          </w:p>
        </w:tc>
        <w:tc>
          <w:tcPr>
            <w:tcW w:w="1440" w:type="dxa"/>
            <w:shd w:val="clear" w:color="auto" w:fill="EEEEEE"/>
          </w:tcPr>
          <w:p w14:paraId="7921E9D6" w14:textId="77777777" w:rsidR="00706100" w:rsidRDefault="00D81EF1">
            <w:pPr>
              <w:jc w:val="right"/>
            </w:pPr>
            <w:r>
              <w:rPr>
                <w:b/>
                <w:color w:val="000000"/>
                <w:sz w:val="20"/>
              </w:rPr>
              <w:t>0</w:t>
            </w:r>
          </w:p>
        </w:tc>
        <w:tc>
          <w:tcPr>
            <w:tcW w:w="1440" w:type="dxa"/>
            <w:shd w:val="clear" w:color="auto" w:fill="EEEEEE"/>
          </w:tcPr>
          <w:p w14:paraId="2514AC4F" w14:textId="77777777" w:rsidR="00706100" w:rsidRDefault="00D81EF1">
            <w:pPr>
              <w:jc w:val="right"/>
            </w:pPr>
            <w:r>
              <w:rPr>
                <w:b/>
                <w:color w:val="000000"/>
                <w:sz w:val="20"/>
              </w:rPr>
              <w:t>1,283</w:t>
            </w:r>
          </w:p>
        </w:tc>
        <w:tc>
          <w:tcPr>
            <w:tcW w:w="1800" w:type="dxa"/>
            <w:shd w:val="clear" w:color="auto" w:fill="EEEEEE"/>
          </w:tcPr>
          <w:p w14:paraId="25230607" w14:textId="77777777" w:rsidR="00706100" w:rsidRDefault="00D81EF1">
            <w:pPr>
              <w:jc w:val="right"/>
            </w:pPr>
            <w:r>
              <w:rPr>
                <w:b/>
                <w:color w:val="000000"/>
                <w:sz w:val="20"/>
              </w:rPr>
              <w:t>1,283</w:t>
            </w:r>
          </w:p>
        </w:tc>
      </w:tr>
    </w:tbl>
    <w:p w14:paraId="79E9CB6C" w14:textId="77777777" w:rsidR="00706100" w:rsidRDefault="00D81EF1">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706100" w14:paraId="545B3876" w14:textId="77777777">
        <w:trPr>
          <w:tblHeader/>
        </w:trPr>
        <w:tc>
          <w:tcPr>
            <w:tcW w:w="2880" w:type="dxa"/>
            <w:shd w:val="clear" w:color="auto" w:fill="AFC4E9"/>
          </w:tcPr>
          <w:p w14:paraId="192DE214" w14:textId="77777777" w:rsidR="00706100" w:rsidRDefault="00706100"/>
        </w:tc>
        <w:tc>
          <w:tcPr>
            <w:tcW w:w="1440" w:type="dxa"/>
            <w:shd w:val="clear" w:color="auto" w:fill="AFC4E9"/>
          </w:tcPr>
          <w:p w14:paraId="1046C5DA" w14:textId="77777777" w:rsidR="00706100" w:rsidRDefault="00D81EF1">
            <w:r>
              <w:rPr>
                <w:b/>
                <w:color w:val="000000"/>
                <w:sz w:val="20"/>
              </w:rPr>
              <w:t>RESTORE</w:t>
            </w:r>
          </w:p>
        </w:tc>
        <w:tc>
          <w:tcPr>
            <w:tcW w:w="2160" w:type="dxa"/>
            <w:shd w:val="clear" w:color="auto" w:fill="AFC4E9"/>
          </w:tcPr>
          <w:p w14:paraId="0620F299" w14:textId="77777777" w:rsidR="00706100" w:rsidRDefault="00706100"/>
        </w:tc>
        <w:tc>
          <w:tcPr>
            <w:tcW w:w="864" w:type="dxa"/>
            <w:shd w:val="clear" w:color="auto" w:fill="AFC4E9"/>
          </w:tcPr>
          <w:p w14:paraId="3907861D" w14:textId="77777777" w:rsidR="00706100" w:rsidRDefault="00D81EF1">
            <w:r>
              <w:rPr>
                <w:b/>
                <w:color w:val="000000"/>
                <w:sz w:val="20"/>
              </w:rPr>
              <w:t>Total</w:t>
            </w:r>
          </w:p>
        </w:tc>
        <w:tc>
          <w:tcPr>
            <w:tcW w:w="1440" w:type="dxa"/>
            <w:shd w:val="clear" w:color="auto" w:fill="AFC4E9"/>
          </w:tcPr>
          <w:p w14:paraId="70B0D8A7" w14:textId="77777777" w:rsidR="00706100" w:rsidRDefault="00D81EF1">
            <w:r>
              <w:rPr>
                <w:b/>
                <w:color w:val="000000"/>
                <w:sz w:val="20"/>
              </w:rPr>
              <w:t>ENHANCE</w:t>
            </w:r>
          </w:p>
        </w:tc>
        <w:tc>
          <w:tcPr>
            <w:tcW w:w="2160" w:type="dxa"/>
            <w:shd w:val="clear" w:color="auto" w:fill="AFC4E9"/>
          </w:tcPr>
          <w:p w14:paraId="4B7481DE" w14:textId="77777777" w:rsidR="00706100" w:rsidRDefault="00706100"/>
        </w:tc>
        <w:tc>
          <w:tcPr>
            <w:tcW w:w="864" w:type="dxa"/>
            <w:shd w:val="clear" w:color="auto" w:fill="AFC4E9"/>
          </w:tcPr>
          <w:p w14:paraId="4FA6FD96" w14:textId="77777777" w:rsidR="00706100" w:rsidRDefault="00D81EF1">
            <w:r>
              <w:rPr>
                <w:b/>
                <w:color w:val="000000"/>
                <w:sz w:val="20"/>
              </w:rPr>
              <w:t>Total</w:t>
            </w:r>
          </w:p>
        </w:tc>
      </w:tr>
      <w:tr w:rsidR="00706100" w14:paraId="6BBB566D" w14:textId="77777777">
        <w:trPr>
          <w:tblHeader/>
        </w:trPr>
        <w:tc>
          <w:tcPr>
            <w:tcW w:w="2880" w:type="dxa"/>
            <w:shd w:val="clear" w:color="auto" w:fill="AFC4E9"/>
          </w:tcPr>
          <w:p w14:paraId="4A91DFF5" w14:textId="77777777" w:rsidR="00706100" w:rsidRDefault="00706100"/>
        </w:tc>
        <w:tc>
          <w:tcPr>
            <w:tcW w:w="1440" w:type="dxa"/>
            <w:shd w:val="clear" w:color="auto" w:fill="AFC4E9"/>
          </w:tcPr>
          <w:p w14:paraId="594992B8" w14:textId="77777777" w:rsidR="00706100" w:rsidRDefault="00D81EF1">
            <w:pPr>
              <w:jc w:val="right"/>
            </w:pPr>
            <w:r>
              <w:rPr>
                <w:b/>
                <w:color w:val="000000"/>
                <w:sz w:val="20"/>
              </w:rPr>
              <w:t>Lands acquired in this proposal</w:t>
            </w:r>
          </w:p>
        </w:tc>
        <w:tc>
          <w:tcPr>
            <w:tcW w:w="2160" w:type="dxa"/>
            <w:shd w:val="clear" w:color="auto" w:fill="AFC4E9"/>
          </w:tcPr>
          <w:p w14:paraId="768E7914" w14:textId="77777777" w:rsidR="00706100" w:rsidRDefault="00D81EF1">
            <w:pPr>
              <w:jc w:val="right"/>
            </w:pPr>
            <w:r>
              <w:rPr>
                <w:b/>
                <w:color w:val="000000"/>
                <w:sz w:val="20"/>
              </w:rPr>
              <w:t>Lands acquired with previous OHF approprations (&lt;5yrs old)</w:t>
            </w:r>
          </w:p>
        </w:tc>
        <w:tc>
          <w:tcPr>
            <w:tcW w:w="864" w:type="dxa"/>
            <w:shd w:val="clear" w:color="auto" w:fill="AFC4E9"/>
          </w:tcPr>
          <w:p w14:paraId="52C7E51B" w14:textId="77777777" w:rsidR="00706100" w:rsidRDefault="00706100">
            <w:pPr>
              <w:jc w:val="right"/>
            </w:pPr>
          </w:p>
        </w:tc>
        <w:tc>
          <w:tcPr>
            <w:tcW w:w="1440" w:type="dxa"/>
            <w:shd w:val="clear" w:color="auto" w:fill="AFC4E9"/>
          </w:tcPr>
          <w:p w14:paraId="59AD2BED" w14:textId="77777777" w:rsidR="00706100" w:rsidRDefault="00D81EF1">
            <w:pPr>
              <w:jc w:val="right"/>
            </w:pPr>
            <w:r>
              <w:rPr>
                <w:b/>
                <w:color w:val="000000"/>
                <w:sz w:val="20"/>
              </w:rPr>
              <w:t>Lands acquired in this proposal</w:t>
            </w:r>
          </w:p>
        </w:tc>
        <w:tc>
          <w:tcPr>
            <w:tcW w:w="2160" w:type="dxa"/>
            <w:shd w:val="clear" w:color="auto" w:fill="AFC4E9"/>
          </w:tcPr>
          <w:p w14:paraId="637B0B3F" w14:textId="77777777" w:rsidR="00706100" w:rsidRDefault="00D81EF1">
            <w:pPr>
              <w:jc w:val="right"/>
            </w:pPr>
            <w:r>
              <w:rPr>
                <w:b/>
                <w:color w:val="000000"/>
                <w:sz w:val="20"/>
              </w:rPr>
              <w:t xml:space="preserve">Lands acquired with </w:t>
            </w:r>
            <w:r>
              <w:rPr>
                <w:b/>
                <w:color w:val="000000"/>
                <w:sz w:val="20"/>
              </w:rPr>
              <w:t>previous OHF approprations (&lt;5yrs old)</w:t>
            </w:r>
          </w:p>
        </w:tc>
        <w:tc>
          <w:tcPr>
            <w:tcW w:w="864" w:type="dxa"/>
            <w:shd w:val="clear" w:color="auto" w:fill="AFC4E9"/>
          </w:tcPr>
          <w:p w14:paraId="026B5C2A" w14:textId="77777777" w:rsidR="00706100" w:rsidRDefault="00706100">
            <w:pPr>
              <w:jc w:val="right"/>
            </w:pPr>
          </w:p>
        </w:tc>
      </w:tr>
      <w:tr w:rsidR="00706100" w14:paraId="7FDEB0DD" w14:textId="77777777">
        <w:tc>
          <w:tcPr>
            <w:tcW w:w="2880" w:type="dxa"/>
          </w:tcPr>
          <w:p w14:paraId="0CEF8306" w14:textId="77777777" w:rsidR="00706100" w:rsidRDefault="00D81EF1">
            <w:r>
              <w:rPr>
                <w:sz w:val="20"/>
              </w:rPr>
              <w:t>Protect in Fee with State PILT Liability</w:t>
            </w:r>
          </w:p>
        </w:tc>
        <w:tc>
          <w:tcPr>
            <w:tcW w:w="1440" w:type="dxa"/>
          </w:tcPr>
          <w:p w14:paraId="5B82251D" w14:textId="77777777" w:rsidR="00706100" w:rsidRDefault="00D81EF1">
            <w:pPr>
              <w:jc w:val="right"/>
            </w:pPr>
            <w:r>
              <w:rPr>
                <w:sz w:val="20"/>
              </w:rPr>
              <w:t>-</w:t>
            </w:r>
          </w:p>
        </w:tc>
        <w:tc>
          <w:tcPr>
            <w:tcW w:w="2160" w:type="dxa"/>
          </w:tcPr>
          <w:p w14:paraId="2AD6C29F" w14:textId="77777777" w:rsidR="00706100" w:rsidRDefault="00D81EF1">
            <w:pPr>
              <w:jc w:val="right"/>
            </w:pPr>
            <w:r>
              <w:rPr>
                <w:sz w:val="20"/>
              </w:rPr>
              <w:t>-</w:t>
            </w:r>
          </w:p>
        </w:tc>
        <w:tc>
          <w:tcPr>
            <w:tcW w:w="864" w:type="dxa"/>
          </w:tcPr>
          <w:p w14:paraId="0BF5159F" w14:textId="77777777" w:rsidR="00706100" w:rsidRDefault="00D81EF1">
            <w:pPr>
              <w:jc w:val="right"/>
            </w:pPr>
            <w:r>
              <w:rPr>
                <w:sz w:val="20"/>
              </w:rPr>
              <w:t>-</w:t>
            </w:r>
          </w:p>
        </w:tc>
        <w:tc>
          <w:tcPr>
            <w:tcW w:w="1440" w:type="dxa"/>
          </w:tcPr>
          <w:p w14:paraId="544B2FA8" w14:textId="77777777" w:rsidR="00706100" w:rsidRDefault="00D81EF1">
            <w:pPr>
              <w:jc w:val="right"/>
            </w:pPr>
            <w:r>
              <w:rPr>
                <w:sz w:val="20"/>
              </w:rPr>
              <w:t>-</w:t>
            </w:r>
          </w:p>
        </w:tc>
        <w:tc>
          <w:tcPr>
            <w:tcW w:w="2160" w:type="dxa"/>
          </w:tcPr>
          <w:p w14:paraId="63701107" w14:textId="77777777" w:rsidR="00706100" w:rsidRDefault="00D81EF1">
            <w:pPr>
              <w:jc w:val="right"/>
            </w:pPr>
            <w:r>
              <w:rPr>
                <w:sz w:val="20"/>
              </w:rPr>
              <w:t>-</w:t>
            </w:r>
          </w:p>
        </w:tc>
        <w:tc>
          <w:tcPr>
            <w:tcW w:w="864" w:type="dxa"/>
          </w:tcPr>
          <w:p w14:paraId="5D4A20F1" w14:textId="77777777" w:rsidR="00706100" w:rsidRDefault="00D81EF1">
            <w:pPr>
              <w:jc w:val="right"/>
            </w:pPr>
            <w:r>
              <w:rPr>
                <w:sz w:val="20"/>
              </w:rPr>
              <w:t>-</w:t>
            </w:r>
          </w:p>
        </w:tc>
      </w:tr>
      <w:tr w:rsidR="00706100" w14:paraId="4554BCA0" w14:textId="77777777">
        <w:tc>
          <w:tcPr>
            <w:tcW w:w="2880" w:type="dxa"/>
          </w:tcPr>
          <w:p w14:paraId="1D33FD08" w14:textId="77777777" w:rsidR="00706100" w:rsidRDefault="00D81EF1">
            <w:r>
              <w:rPr>
                <w:sz w:val="20"/>
              </w:rPr>
              <w:t>Protect in Fee w/o State PILT Liability</w:t>
            </w:r>
          </w:p>
        </w:tc>
        <w:tc>
          <w:tcPr>
            <w:tcW w:w="1440" w:type="dxa"/>
          </w:tcPr>
          <w:p w14:paraId="6E7EE15D" w14:textId="77777777" w:rsidR="00706100" w:rsidRDefault="00D81EF1">
            <w:pPr>
              <w:jc w:val="right"/>
            </w:pPr>
            <w:r>
              <w:rPr>
                <w:sz w:val="20"/>
              </w:rPr>
              <w:t>-</w:t>
            </w:r>
          </w:p>
        </w:tc>
        <w:tc>
          <w:tcPr>
            <w:tcW w:w="2160" w:type="dxa"/>
          </w:tcPr>
          <w:p w14:paraId="1498953D" w14:textId="77777777" w:rsidR="00706100" w:rsidRDefault="00D81EF1">
            <w:pPr>
              <w:jc w:val="right"/>
            </w:pPr>
            <w:r>
              <w:rPr>
                <w:sz w:val="20"/>
              </w:rPr>
              <w:t>-</w:t>
            </w:r>
          </w:p>
        </w:tc>
        <w:tc>
          <w:tcPr>
            <w:tcW w:w="864" w:type="dxa"/>
          </w:tcPr>
          <w:p w14:paraId="3CA200BB" w14:textId="77777777" w:rsidR="00706100" w:rsidRDefault="00D81EF1">
            <w:pPr>
              <w:jc w:val="right"/>
            </w:pPr>
            <w:r>
              <w:rPr>
                <w:sz w:val="20"/>
              </w:rPr>
              <w:t>-</w:t>
            </w:r>
          </w:p>
        </w:tc>
        <w:tc>
          <w:tcPr>
            <w:tcW w:w="1440" w:type="dxa"/>
          </w:tcPr>
          <w:p w14:paraId="2E02C8EC" w14:textId="77777777" w:rsidR="00706100" w:rsidRDefault="00D81EF1">
            <w:pPr>
              <w:jc w:val="right"/>
            </w:pPr>
            <w:r>
              <w:rPr>
                <w:sz w:val="20"/>
              </w:rPr>
              <w:t>-</w:t>
            </w:r>
          </w:p>
        </w:tc>
        <w:tc>
          <w:tcPr>
            <w:tcW w:w="2160" w:type="dxa"/>
          </w:tcPr>
          <w:p w14:paraId="3BE2C80C" w14:textId="77777777" w:rsidR="00706100" w:rsidRDefault="00D81EF1">
            <w:pPr>
              <w:jc w:val="right"/>
            </w:pPr>
            <w:r>
              <w:rPr>
                <w:sz w:val="20"/>
              </w:rPr>
              <w:t>-</w:t>
            </w:r>
          </w:p>
        </w:tc>
        <w:tc>
          <w:tcPr>
            <w:tcW w:w="864" w:type="dxa"/>
          </w:tcPr>
          <w:p w14:paraId="062144B0" w14:textId="77777777" w:rsidR="00706100" w:rsidRDefault="00D81EF1">
            <w:pPr>
              <w:jc w:val="right"/>
            </w:pPr>
            <w:r>
              <w:rPr>
                <w:sz w:val="20"/>
              </w:rPr>
              <w:t>-</w:t>
            </w:r>
          </w:p>
        </w:tc>
      </w:tr>
      <w:tr w:rsidR="00706100" w14:paraId="06365B34" w14:textId="77777777">
        <w:tc>
          <w:tcPr>
            <w:tcW w:w="2880" w:type="dxa"/>
          </w:tcPr>
          <w:p w14:paraId="5ED511CD" w14:textId="77777777" w:rsidR="00706100" w:rsidRDefault="00D81EF1">
            <w:r>
              <w:rPr>
                <w:sz w:val="20"/>
              </w:rPr>
              <w:t>Protect in Easement</w:t>
            </w:r>
          </w:p>
        </w:tc>
        <w:tc>
          <w:tcPr>
            <w:tcW w:w="1440" w:type="dxa"/>
          </w:tcPr>
          <w:p w14:paraId="2F18D0D9" w14:textId="77777777" w:rsidR="00706100" w:rsidRDefault="00D81EF1">
            <w:pPr>
              <w:jc w:val="right"/>
            </w:pPr>
            <w:r>
              <w:rPr>
                <w:sz w:val="20"/>
              </w:rPr>
              <w:t>-</w:t>
            </w:r>
          </w:p>
        </w:tc>
        <w:tc>
          <w:tcPr>
            <w:tcW w:w="2160" w:type="dxa"/>
          </w:tcPr>
          <w:p w14:paraId="6610D378" w14:textId="77777777" w:rsidR="00706100" w:rsidRDefault="00D81EF1">
            <w:pPr>
              <w:jc w:val="right"/>
            </w:pPr>
            <w:r>
              <w:rPr>
                <w:sz w:val="20"/>
              </w:rPr>
              <w:t>-</w:t>
            </w:r>
          </w:p>
        </w:tc>
        <w:tc>
          <w:tcPr>
            <w:tcW w:w="864" w:type="dxa"/>
          </w:tcPr>
          <w:p w14:paraId="2E8D9D1A" w14:textId="77777777" w:rsidR="00706100" w:rsidRDefault="00D81EF1">
            <w:pPr>
              <w:jc w:val="right"/>
            </w:pPr>
            <w:r>
              <w:rPr>
                <w:sz w:val="20"/>
              </w:rPr>
              <w:t>-</w:t>
            </w:r>
          </w:p>
        </w:tc>
        <w:tc>
          <w:tcPr>
            <w:tcW w:w="1440" w:type="dxa"/>
          </w:tcPr>
          <w:p w14:paraId="09D0C79D" w14:textId="77777777" w:rsidR="00706100" w:rsidRDefault="00D81EF1">
            <w:pPr>
              <w:jc w:val="right"/>
            </w:pPr>
            <w:r>
              <w:rPr>
                <w:sz w:val="20"/>
              </w:rPr>
              <w:t>-</w:t>
            </w:r>
          </w:p>
        </w:tc>
        <w:tc>
          <w:tcPr>
            <w:tcW w:w="2160" w:type="dxa"/>
          </w:tcPr>
          <w:p w14:paraId="29868B5B" w14:textId="77777777" w:rsidR="00706100" w:rsidRDefault="00D81EF1">
            <w:pPr>
              <w:jc w:val="right"/>
            </w:pPr>
            <w:r>
              <w:rPr>
                <w:sz w:val="20"/>
              </w:rPr>
              <w:t>-</w:t>
            </w:r>
          </w:p>
        </w:tc>
        <w:tc>
          <w:tcPr>
            <w:tcW w:w="864" w:type="dxa"/>
          </w:tcPr>
          <w:p w14:paraId="299CFA2D" w14:textId="77777777" w:rsidR="00706100" w:rsidRDefault="00D81EF1">
            <w:pPr>
              <w:jc w:val="right"/>
            </w:pPr>
            <w:r>
              <w:rPr>
                <w:sz w:val="20"/>
              </w:rPr>
              <w:t>-</w:t>
            </w:r>
          </w:p>
        </w:tc>
      </w:tr>
      <w:tr w:rsidR="00706100" w14:paraId="3A5EC7F4" w14:textId="77777777">
        <w:tc>
          <w:tcPr>
            <w:tcW w:w="2880" w:type="dxa"/>
            <w:shd w:val="clear" w:color="auto" w:fill="EEEEEE"/>
          </w:tcPr>
          <w:p w14:paraId="6E559EF9" w14:textId="77777777" w:rsidR="00706100" w:rsidRDefault="00D81EF1">
            <w:r>
              <w:rPr>
                <w:b/>
                <w:color w:val="000000"/>
                <w:sz w:val="20"/>
              </w:rPr>
              <w:t>Total</w:t>
            </w:r>
          </w:p>
        </w:tc>
        <w:tc>
          <w:tcPr>
            <w:tcW w:w="1440" w:type="dxa"/>
            <w:shd w:val="clear" w:color="auto" w:fill="EEEEEE"/>
          </w:tcPr>
          <w:p w14:paraId="65C0A26D" w14:textId="77777777" w:rsidR="00706100" w:rsidRDefault="00D81EF1">
            <w:pPr>
              <w:jc w:val="right"/>
            </w:pPr>
            <w:r>
              <w:rPr>
                <w:b/>
                <w:color w:val="000000"/>
                <w:sz w:val="20"/>
              </w:rPr>
              <w:t>-</w:t>
            </w:r>
          </w:p>
        </w:tc>
        <w:tc>
          <w:tcPr>
            <w:tcW w:w="2160" w:type="dxa"/>
            <w:shd w:val="clear" w:color="auto" w:fill="EEEEEE"/>
          </w:tcPr>
          <w:p w14:paraId="2A242610" w14:textId="77777777" w:rsidR="00706100" w:rsidRDefault="00D81EF1">
            <w:pPr>
              <w:jc w:val="right"/>
            </w:pPr>
            <w:r>
              <w:rPr>
                <w:b/>
                <w:color w:val="000000"/>
                <w:sz w:val="20"/>
              </w:rPr>
              <w:t>-</w:t>
            </w:r>
          </w:p>
        </w:tc>
        <w:tc>
          <w:tcPr>
            <w:tcW w:w="864" w:type="dxa"/>
            <w:shd w:val="clear" w:color="auto" w:fill="EEEEEE"/>
          </w:tcPr>
          <w:p w14:paraId="47D4EDF5" w14:textId="77777777" w:rsidR="00706100" w:rsidRDefault="00D81EF1">
            <w:pPr>
              <w:jc w:val="right"/>
            </w:pPr>
            <w:r>
              <w:rPr>
                <w:b/>
                <w:color w:val="000000"/>
                <w:sz w:val="20"/>
              </w:rPr>
              <w:t>-</w:t>
            </w:r>
          </w:p>
        </w:tc>
        <w:tc>
          <w:tcPr>
            <w:tcW w:w="1440" w:type="dxa"/>
            <w:shd w:val="clear" w:color="auto" w:fill="EEEEEE"/>
          </w:tcPr>
          <w:p w14:paraId="4EB9A80B" w14:textId="77777777" w:rsidR="00706100" w:rsidRDefault="00D81EF1">
            <w:pPr>
              <w:jc w:val="right"/>
            </w:pPr>
            <w:r>
              <w:rPr>
                <w:b/>
                <w:color w:val="000000"/>
                <w:sz w:val="20"/>
              </w:rPr>
              <w:t>-</w:t>
            </w:r>
          </w:p>
        </w:tc>
        <w:tc>
          <w:tcPr>
            <w:tcW w:w="2160" w:type="dxa"/>
            <w:shd w:val="clear" w:color="auto" w:fill="EEEEEE"/>
          </w:tcPr>
          <w:p w14:paraId="4370983F" w14:textId="77777777" w:rsidR="00706100" w:rsidRDefault="00D81EF1">
            <w:pPr>
              <w:jc w:val="right"/>
            </w:pPr>
            <w:r>
              <w:rPr>
                <w:b/>
                <w:color w:val="000000"/>
                <w:sz w:val="20"/>
              </w:rPr>
              <w:t>-</w:t>
            </w:r>
          </w:p>
        </w:tc>
        <w:tc>
          <w:tcPr>
            <w:tcW w:w="864" w:type="dxa"/>
            <w:shd w:val="clear" w:color="auto" w:fill="EEEEEE"/>
          </w:tcPr>
          <w:p w14:paraId="518D7217" w14:textId="77777777" w:rsidR="00706100" w:rsidRDefault="00D81EF1">
            <w:pPr>
              <w:jc w:val="right"/>
            </w:pPr>
            <w:r>
              <w:rPr>
                <w:b/>
                <w:color w:val="000000"/>
                <w:sz w:val="20"/>
              </w:rPr>
              <w:t>-</w:t>
            </w:r>
          </w:p>
        </w:tc>
      </w:tr>
    </w:tbl>
    <w:p w14:paraId="6129AF2F" w14:textId="77777777" w:rsidR="00706100" w:rsidRDefault="00D81EF1">
      <w:pPr>
        <w:pStyle w:val="Heading3"/>
        <w:spacing w:before="60" w:after="80"/>
      </w:pPr>
      <w:r>
        <w:rPr>
          <w:color w:val="254885"/>
          <w:sz w:val="26"/>
        </w:rPr>
        <w:t xml:space="preserve">Restoration/Enhancement Acres Breakdown of </w:t>
      </w:r>
      <w:r>
        <w:rPr>
          <w:color w:val="254885"/>
          <w:sz w:val="26"/>
        </w:rPr>
        <w:t>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706100" w14:paraId="7671A448" w14:textId="77777777">
        <w:trPr>
          <w:tblHeader/>
        </w:trPr>
        <w:tc>
          <w:tcPr>
            <w:tcW w:w="3744" w:type="dxa"/>
            <w:shd w:val="clear" w:color="auto" w:fill="AFC4E9"/>
          </w:tcPr>
          <w:p w14:paraId="17328C39" w14:textId="77777777" w:rsidR="00706100" w:rsidRDefault="00706100"/>
        </w:tc>
        <w:tc>
          <w:tcPr>
            <w:tcW w:w="1800" w:type="dxa"/>
            <w:shd w:val="clear" w:color="auto" w:fill="AFC4E9"/>
          </w:tcPr>
          <w:p w14:paraId="093A1AA3" w14:textId="77777777" w:rsidR="00706100" w:rsidRDefault="00D81EF1">
            <w:r>
              <w:rPr>
                <w:b/>
                <w:color w:val="000000"/>
                <w:sz w:val="20"/>
              </w:rPr>
              <w:t>RESTORE</w:t>
            </w:r>
          </w:p>
        </w:tc>
        <w:tc>
          <w:tcPr>
            <w:tcW w:w="1872" w:type="dxa"/>
            <w:shd w:val="clear" w:color="auto" w:fill="AFC4E9"/>
          </w:tcPr>
          <w:p w14:paraId="151C8DF9" w14:textId="77777777" w:rsidR="00706100" w:rsidRDefault="00706100"/>
        </w:tc>
        <w:tc>
          <w:tcPr>
            <w:tcW w:w="1800" w:type="dxa"/>
            <w:shd w:val="clear" w:color="auto" w:fill="AFC4E9"/>
          </w:tcPr>
          <w:p w14:paraId="037F4A20" w14:textId="77777777" w:rsidR="00706100" w:rsidRDefault="00D81EF1">
            <w:r>
              <w:rPr>
                <w:b/>
                <w:color w:val="000000"/>
                <w:sz w:val="20"/>
              </w:rPr>
              <w:t>ENHANCE</w:t>
            </w:r>
          </w:p>
        </w:tc>
        <w:tc>
          <w:tcPr>
            <w:tcW w:w="1872" w:type="dxa"/>
            <w:shd w:val="clear" w:color="auto" w:fill="AFC4E9"/>
          </w:tcPr>
          <w:p w14:paraId="454B57BC" w14:textId="77777777" w:rsidR="00706100" w:rsidRDefault="00706100"/>
        </w:tc>
      </w:tr>
      <w:tr w:rsidR="00706100" w14:paraId="4484046C" w14:textId="77777777">
        <w:trPr>
          <w:tblHeader/>
        </w:trPr>
        <w:tc>
          <w:tcPr>
            <w:tcW w:w="3744" w:type="dxa"/>
            <w:shd w:val="clear" w:color="auto" w:fill="AFC4E9"/>
          </w:tcPr>
          <w:p w14:paraId="00B847F6" w14:textId="77777777" w:rsidR="00706100" w:rsidRDefault="00706100"/>
        </w:tc>
        <w:tc>
          <w:tcPr>
            <w:tcW w:w="1800" w:type="dxa"/>
            <w:shd w:val="clear" w:color="auto" w:fill="AFC4E9"/>
          </w:tcPr>
          <w:p w14:paraId="38AD47C3" w14:textId="77777777" w:rsidR="00706100" w:rsidRDefault="00D81EF1">
            <w:pPr>
              <w:jc w:val="right"/>
            </w:pPr>
            <w:r>
              <w:rPr>
                <w:b/>
                <w:color w:val="000000"/>
                <w:sz w:val="20"/>
              </w:rPr>
              <w:t>Lands acquired with OHF</w:t>
            </w:r>
          </w:p>
        </w:tc>
        <w:tc>
          <w:tcPr>
            <w:tcW w:w="1872" w:type="dxa"/>
            <w:shd w:val="clear" w:color="auto" w:fill="AFC4E9"/>
          </w:tcPr>
          <w:p w14:paraId="6AA6E1CC" w14:textId="77777777" w:rsidR="00706100" w:rsidRDefault="00D81EF1">
            <w:pPr>
              <w:jc w:val="right"/>
            </w:pPr>
            <w:r>
              <w:rPr>
                <w:b/>
                <w:color w:val="000000"/>
                <w:sz w:val="20"/>
              </w:rPr>
              <w:t>Lands NOT acquired with OHF</w:t>
            </w:r>
          </w:p>
        </w:tc>
        <w:tc>
          <w:tcPr>
            <w:tcW w:w="1800" w:type="dxa"/>
            <w:shd w:val="clear" w:color="auto" w:fill="AFC4E9"/>
          </w:tcPr>
          <w:p w14:paraId="1F31523C" w14:textId="77777777" w:rsidR="00706100" w:rsidRDefault="00D81EF1">
            <w:pPr>
              <w:jc w:val="right"/>
            </w:pPr>
            <w:r>
              <w:rPr>
                <w:b/>
                <w:color w:val="000000"/>
                <w:sz w:val="20"/>
              </w:rPr>
              <w:t>Lands acquired with OHF</w:t>
            </w:r>
          </w:p>
        </w:tc>
        <w:tc>
          <w:tcPr>
            <w:tcW w:w="1872" w:type="dxa"/>
            <w:shd w:val="clear" w:color="auto" w:fill="AFC4E9"/>
          </w:tcPr>
          <w:p w14:paraId="422C9CB1" w14:textId="77777777" w:rsidR="00706100" w:rsidRDefault="00D81EF1">
            <w:pPr>
              <w:jc w:val="right"/>
            </w:pPr>
            <w:r>
              <w:rPr>
                <w:b/>
                <w:color w:val="000000"/>
                <w:sz w:val="20"/>
              </w:rPr>
              <w:t>Lands NOT acquired with OHF</w:t>
            </w:r>
          </w:p>
        </w:tc>
      </w:tr>
      <w:tr w:rsidR="00706100" w14:paraId="2362A04D" w14:textId="77777777">
        <w:tc>
          <w:tcPr>
            <w:tcW w:w="3744" w:type="dxa"/>
          </w:tcPr>
          <w:p w14:paraId="17AA8013" w14:textId="77777777" w:rsidR="00706100" w:rsidRDefault="00D81EF1">
            <w:r>
              <w:rPr>
                <w:sz w:val="20"/>
              </w:rPr>
              <w:t>DNR Lands (WMA, State Forests, etc)</w:t>
            </w:r>
          </w:p>
        </w:tc>
        <w:tc>
          <w:tcPr>
            <w:tcW w:w="1800" w:type="dxa"/>
          </w:tcPr>
          <w:p w14:paraId="03000E68" w14:textId="77777777" w:rsidR="00706100" w:rsidRDefault="00D81EF1">
            <w:pPr>
              <w:jc w:val="right"/>
            </w:pPr>
            <w:r>
              <w:rPr>
                <w:sz w:val="20"/>
              </w:rPr>
              <w:t>-</w:t>
            </w:r>
          </w:p>
        </w:tc>
        <w:tc>
          <w:tcPr>
            <w:tcW w:w="1872" w:type="dxa"/>
          </w:tcPr>
          <w:p w14:paraId="3435536B" w14:textId="77777777" w:rsidR="00706100" w:rsidRDefault="00D81EF1">
            <w:pPr>
              <w:jc w:val="right"/>
            </w:pPr>
            <w:r>
              <w:rPr>
                <w:sz w:val="20"/>
              </w:rPr>
              <w:t>-</w:t>
            </w:r>
          </w:p>
        </w:tc>
        <w:tc>
          <w:tcPr>
            <w:tcW w:w="1800" w:type="dxa"/>
          </w:tcPr>
          <w:p w14:paraId="7CCE0D15" w14:textId="77777777" w:rsidR="00706100" w:rsidRDefault="00D81EF1">
            <w:pPr>
              <w:jc w:val="right"/>
            </w:pPr>
            <w:r>
              <w:rPr>
                <w:sz w:val="20"/>
              </w:rPr>
              <w:t>-</w:t>
            </w:r>
          </w:p>
        </w:tc>
        <w:tc>
          <w:tcPr>
            <w:tcW w:w="1872" w:type="dxa"/>
          </w:tcPr>
          <w:p w14:paraId="07D8CDFA" w14:textId="77777777" w:rsidR="00706100" w:rsidRDefault="00D81EF1">
            <w:pPr>
              <w:jc w:val="right"/>
            </w:pPr>
            <w:r>
              <w:rPr>
                <w:sz w:val="20"/>
              </w:rPr>
              <w:t>-</w:t>
            </w:r>
          </w:p>
        </w:tc>
      </w:tr>
      <w:tr w:rsidR="00706100" w14:paraId="7060B47D" w14:textId="77777777">
        <w:tc>
          <w:tcPr>
            <w:tcW w:w="3744" w:type="dxa"/>
          </w:tcPr>
          <w:p w14:paraId="19AC7175" w14:textId="77777777" w:rsidR="00706100" w:rsidRDefault="00D81EF1">
            <w:r>
              <w:rPr>
                <w:sz w:val="20"/>
              </w:rPr>
              <w:t>Non-DNR Lands (city, state, federal, etc.)</w:t>
            </w:r>
          </w:p>
        </w:tc>
        <w:tc>
          <w:tcPr>
            <w:tcW w:w="1800" w:type="dxa"/>
          </w:tcPr>
          <w:p w14:paraId="078953EC" w14:textId="77777777" w:rsidR="00706100" w:rsidRDefault="00D81EF1">
            <w:pPr>
              <w:jc w:val="right"/>
            </w:pPr>
            <w:r>
              <w:rPr>
                <w:sz w:val="20"/>
              </w:rPr>
              <w:t>-</w:t>
            </w:r>
          </w:p>
        </w:tc>
        <w:tc>
          <w:tcPr>
            <w:tcW w:w="1872" w:type="dxa"/>
          </w:tcPr>
          <w:p w14:paraId="3A6543F9" w14:textId="77777777" w:rsidR="00706100" w:rsidRDefault="00D81EF1">
            <w:pPr>
              <w:jc w:val="right"/>
            </w:pPr>
            <w:r>
              <w:rPr>
                <w:sz w:val="20"/>
              </w:rPr>
              <w:t>-</w:t>
            </w:r>
          </w:p>
        </w:tc>
        <w:tc>
          <w:tcPr>
            <w:tcW w:w="1800" w:type="dxa"/>
          </w:tcPr>
          <w:p w14:paraId="59ED8CFC" w14:textId="77777777" w:rsidR="00706100" w:rsidRDefault="00D81EF1">
            <w:pPr>
              <w:jc w:val="right"/>
            </w:pPr>
            <w:r>
              <w:rPr>
                <w:sz w:val="20"/>
              </w:rPr>
              <w:t>-</w:t>
            </w:r>
          </w:p>
        </w:tc>
        <w:tc>
          <w:tcPr>
            <w:tcW w:w="1872" w:type="dxa"/>
          </w:tcPr>
          <w:p w14:paraId="09467E1C" w14:textId="77777777" w:rsidR="00706100" w:rsidRDefault="00D81EF1">
            <w:pPr>
              <w:jc w:val="right"/>
            </w:pPr>
            <w:r>
              <w:rPr>
                <w:sz w:val="20"/>
              </w:rPr>
              <w:t>-</w:t>
            </w:r>
          </w:p>
        </w:tc>
      </w:tr>
      <w:tr w:rsidR="00706100" w14:paraId="61893DAE" w14:textId="77777777">
        <w:tc>
          <w:tcPr>
            <w:tcW w:w="3744" w:type="dxa"/>
          </w:tcPr>
          <w:p w14:paraId="48F901B7" w14:textId="77777777" w:rsidR="00706100" w:rsidRDefault="00D81EF1">
            <w:r>
              <w:rPr>
                <w:sz w:val="20"/>
              </w:rPr>
              <w:t>Easements</w:t>
            </w:r>
          </w:p>
        </w:tc>
        <w:tc>
          <w:tcPr>
            <w:tcW w:w="1800" w:type="dxa"/>
          </w:tcPr>
          <w:p w14:paraId="13C3AF50" w14:textId="77777777" w:rsidR="00706100" w:rsidRDefault="00D81EF1">
            <w:pPr>
              <w:jc w:val="right"/>
            </w:pPr>
            <w:r>
              <w:rPr>
                <w:sz w:val="20"/>
              </w:rPr>
              <w:t>-</w:t>
            </w:r>
          </w:p>
        </w:tc>
        <w:tc>
          <w:tcPr>
            <w:tcW w:w="1872" w:type="dxa"/>
          </w:tcPr>
          <w:p w14:paraId="55293DC5" w14:textId="77777777" w:rsidR="00706100" w:rsidRDefault="00D81EF1">
            <w:pPr>
              <w:jc w:val="right"/>
            </w:pPr>
            <w:r>
              <w:rPr>
                <w:sz w:val="20"/>
              </w:rPr>
              <w:t>-</w:t>
            </w:r>
          </w:p>
        </w:tc>
        <w:tc>
          <w:tcPr>
            <w:tcW w:w="1800" w:type="dxa"/>
          </w:tcPr>
          <w:p w14:paraId="2A3380C4" w14:textId="77777777" w:rsidR="00706100" w:rsidRDefault="00D81EF1">
            <w:pPr>
              <w:jc w:val="right"/>
            </w:pPr>
            <w:r>
              <w:rPr>
                <w:sz w:val="20"/>
              </w:rPr>
              <w:t>-</w:t>
            </w:r>
          </w:p>
        </w:tc>
        <w:tc>
          <w:tcPr>
            <w:tcW w:w="1872" w:type="dxa"/>
          </w:tcPr>
          <w:p w14:paraId="14DF9CA6" w14:textId="77777777" w:rsidR="00706100" w:rsidRDefault="00D81EF1">
            <w:pPr>
              <w:jc w:val="right"/>
            </w:pPr>
            <w:r>
              <w:rPr>
                <w:sz w:val="20"/>
              </w:rPr>
              <w:t>-</w:t>
            </w:r>
          </w:p>
        </w:tc>
      </w:tr>
      <w:tr w:rsidR="00706100" w14:paraId="42AFBE74" w14:textId="77777777">
        <w:tc>
          <w:tcPr>
            <w:tcW w:w="3744" w:type="dxa"/>
            <w:shd w:val="clear" w:color="auto" w:fill="EEEEEE"/>
          </w:tcPr>
          <w:p w14:paraId="691030F2" w14:textId="77777777" w:rsidR="00706100" w:rsidRDefault="00D81EF1">
            <w:r>
              <w:rPr>
                <w:b/>
                <w:color w:val="000000"/>
                <w:sz w:val="20"/>
              </w:rPr>
              <w:t>Total</w:t>
            </w:r>
          </w:p>
        </w:tc>
        <w:tc>
          <w:tcPr>
            <w:tcW w:w="1800" w:type="dxa"/>
            <w:shd w:val="clear" w:color="auto" w:fill="EEEEEE"/>
          </w:tcPr>
          <w:p w14:paraId="2D32B3F8" w14:textId="77777777" w:rsidR="00706100" w:rsidRDefault="00D81EF1">
            <w:pPr>
              <w:jc w:val="right"/>
            </w:pPr>
            <w:r>
              <w:rPr>
                <w:b/>
                <w:color w:val="000000"/>
                <w:sz w:val="20"/>
              </w:rPr>
              <w:t>-</w:t>
            </w:r>
          </w:p>
        </w:tc>
        <w:tc>
          <w:tcPr>
            <w:tcW w:w="1872" w:type="dxa"/>
            <w:shd w:val="clear" w:color="auto" w:fill="EEEEEE"/>
          </w:tcPr>
          <w:p w14:paraId="0D2EF4D5" w14:textId="77777777" w:rsidR="00706100" w:rsidRDefault="00D81EF1">
            <w:pPr>
              <w:jc w:val="right"/>
            </w:pPr>
            <w:r>
              <w:rPr>
                <w:b/>
                <w:color w:val="000000"/>
                <w:sz w:val="20"/>
              </w:rPr>
              <w:t>-</w:t>
            </w:r>
          </w:p>
        </w:tc>
        <w:tc>
          <w:tcPr>
            <w:tcW w:w="1800" w:type="dxa"/>
            <w:shd w:val="clear" w:color="auto" w:fill="EEEEEE"/>
          </w:tcPr>
          <w:p w14:paraId="5D734AA5" w14:textId="77777777" w:rsidR="00706100" w:rsidRDefault="00D81EF1">
            <w:pPr>
              <w:jc w:val="right"/>
            </w:pPr>
            <w:r>
              <w:rPr>
                <w:b/>
                <w:color w:val="000000"/>
                <w:sz w:val="20"/>
              </w:rPr>
              <w:t>-</w:t>
            </w:r>
          </w:p>
        </w:tc>
        <w:tc>
          <w:tcPr>
            <w:tcW w:w="1872" w:type="dxa"/>
            <w:shd w:val="clear" w:color="auto" w:fill="EEEEEE"/>
          </w:tcPr>
          <w:p w14:paraId="2B038FC8" w14:textId="77777777" w:rsidR="00706100" w:rsidRDefault="00D81EF1">
            <w:pPr>
              <w:jc w:val="right"/>
            </w:pPr>
            <w:r>
              <w:rPr>
                <w:b/>
                <w:color w:val="000000"/>
                <w:sz w:val="20"/>
              </w:rPr>
              <w:t>-</w:t>
            </w:r>
          </w:p>
        </w:tc>
      </w:tr>
    </w:tbl>
    <w:p w14:paraId="6B2A36F6" w14:textId="77777777" w:rsidR="00706100" w:rsidRDefault="00D81EF1">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9"/>
        <w:gridCol w:w="1407"/>
        <w:gridCol w:w="1397"/>
        <w:gridCol w:w="1392"/>
        <w:gridCol w:w="1426"/>
        <w:gridCol w:w="1759"/>
      </w:tblGrid>
      <w:tr w:rsidR="00706100" w14:paraId="1442BA9E" w14:textId="77777777">
        <w:tc>
          <w:tcPr>
            <w:tcW w:w="3600" w:type="dxa"/>
            <w:shd w:val="clear" w:color="auto" w:fill="AFC4E9"/>
          </w:tcPr>
          <w:p w14:paraId="4D8B7EDE" w14:textId="77777777" w:rsidR="00706100" w:rsidRDefault="00D81EF1">
            <w:r>
              <w:rPr>
                <w:b/>
                <w:color w:val="000000"/>
                <w:sz w:val="20"/>
              </w:rPr>
              <w:t>Type</w:t>
            </w:r>
          </w:p>
        </w:tc>
        <w:tc>
          <w:tcPr>
            <w:tcW w:w="1440" w:type="dxa"/>
            <w:shd w:val="clear" w:color="auto" w:fill="AFC4E9"/>
          </w:tcPr>
          <w:p w14:paraId="7B8EDC18" w14:textId="77777777" w:rsidR="00706100" w:rsidRDefault="00D81EF1">
            <w:r>
              <w:rPr>
                <w:b/>
                <w:color w:val="000000"/>
                <w:sz w:val="20"/>
              </w:rPr>
              <w:t>Wetland</w:t>
            </w:r>
          </w:p>
        </w:tc>
        <w:tc>
          <w:tcPr>
            <w:tcW w:w="1440" w:type="dxa"/>
            <w:shd w:val="clear" w:color="auto" w:fill="AFC4E9"/>
          </w:tcPr>
          <w:p w14:paraId="329E6F91" w14:textId="77777777" w:rsidR="00706100" w:rsidRDefault="00D81EF1">
            <w:r>
              <w:rPr>
                <w:b/>
                <w:color w:val="000000"/>
                <w:sz w:val="20"/>
              </w:rPr>
              <w:t>Prairie</w:t>
            </w:r>
          </w:p>
        </w:tc>
        <w:tc>
          <w:tcPr>
            <w:tcW w:w="1440" w:type="dxa"/>
            <w:shd w:val="clear" w:color="auto" w:fill="AFC4E9"/>
          </w:tcPr>
          <w:p w14:paraId="032AE86B" w14:textId="77777777" w:rsidR="00706100" w:rsidRDefault="00D81EF1">
            <w:r>
              <w:rPr>
                <w:b/>
                <w:color w:val="000000"/>
                <w:sz w:val="20"/>
              </w:rPr>
              <w:t>Forest</w:t>
            </w:r>
          </w:p>
        </w:tc>
        <w:tc>
          <w:tcPr>
            <w:tcW w:w="1440" w:type="dxa"/>
            <w:shd w:val="clear" w:color="auto" w:fill="AFC4E9"/>
          </w:tcPr>
          <w:p w14:paraId="20230313" w14:textId="77777777" w:rsidR="00706100" w:rsidRDefault="00D81EF1">
            <w:r>
              <w:rPr>
                <w:b/>
                <w:color w:val="000000"/>
                <w:sz w:val="20"/>
              </w:rPr>
              <w:t>Habitat</w:t>
            </w:r>
          </w:p>
        </w:tc>
        <w:tc>
          <w:tcPr>
            <w:tcW w:w="1800" w:type="dxa"/>
            <w:shd w:val="clear" w:color="auto" w:fill="AFC4E9"/>
          </w:tcPr>
          <w:p w14:paraId="7A39BE34" w14:textId="77777777" w:rsidR="00706100" w:rsidRDefault="00D81EF1">
            <w:r>
              <w:rPr>
                <w:b/>
                <w:color w:val="000000"/>
                <w:sz w:val="20"/>
              </w:rPr>
              <w:t>Total Funding</w:t>
            </w:r>
          </w:p>
        </w:tc>
      </w:tr>
      <w:tr w:rsidR="00706100" w14:paraId="0AA7D79A" w14:textId="77777777">
        <w:tc>
          <w:tcPr>
            <w:tcW w:w="3600" w:type="dxa"/>
          </w:tcPr>
          <w:p w14:paraId="5EFDFE43" w14:textId="77777777" w:rsidR="00706100" w:rsidRDefault="00D81EF1">
            <w:r>
              <w:rPr>
                <w:sz w:val="20"/>
              </w:rPr>
              <w:t>Restore</w:t>
            </w:r>
          </w:p>
        </w:tc>
        <w:tc>
          <w:tcPr>
            <w:tcW w:w="1440" w:type="dxa"/>
          </w:tcPr>
          <w:p w14:paraId="51103963" w14:textId="77777777" w:rsidR="00706100" w:rsidRDefault="00D81EF1">
            <w:pPr>
              <w:jc w:val="right"/>
            </w:pPr>
            <w:r>
              <w:rPr>
                <w:sz w:val="20"/>
              </w:rPr>
              <w:t>-</w:t>
            </w:r>
          </w:p>
        </w:tc>
        <w:tc>
          <w:tcPr>
            <w:tcW w:w="1440" w:type="dxa"/>
          </w:tcPr>
          <w:p w14:paraId="76767E20" w14:textId="77777777" w:rsidR="00706100" w:rsidRDefault="00D81EF1">
            <w:pPr>
              <w:jc w:val="right"/>
            </w:pPr>
            <w:r>
              <w:rPr>
                <w:sz w:val="20"/>
              </w:rPr>
              <w:t>-</w:t>
            </w:r>
          </w:p>
        </w:tc>
        <w:tc>
          <w:tcPr>
            <w:tcW w:w="1440" w:type="dxa"/>
          </w:tcPr>
          <w:p w14:paraId="3AD198CC" w14:textId="77777777" w:rsidR="00706100" w:rsidRDefault="00D81EF1">
            <w:pPr>
              <w:jc w:val="right"/>
            </w:pPr>
            <w:r>
              <w:rPr>
                <w:sz w:val="20"/>
              </w:rPr>
              <w:t>-</w:t>
            </w:r>
          </w:p>
        </w:tc>
        <w:tc>
          <w:tcPr>
            <w:tcW w:w="1440" w:type="dxa"/>
          </w:tcPr>
          <w:p w14:paraId="15DF97AA" w14:textId="77777777" w:rsidR="00706100" w:rsidRDefault="00D81EF1">
            <w:pPr>
              <w:jc w:val="right"/>
            </w:pPr>
            <w:r>
              <w:rPr>
                <w:sz w:val="20"/>
              </w:rPr>
              <w:t>-</w:t>
            </w:r>
          </w:p>
        </w:tc>
        <w:tc>
          <w:tcPr>
            <w:tcW w:w="1800" w:type="dxa"/>
          </w:tcPr>
          <w:p w14:paraId="3DCA0829" w14:textId="77777777" w:rsidR="00706100" w:rsidRDefault="00D81EF1">
            <w:pPr>
              <w:jc w:val="right"/>
            </w:pPr>
            <w:r>
              <w:rPr>
                <w:sz w:val="20"/>
              </w:rPr>
              <w:t>-</w:t>
            </w:r>
          </w:p>
        </w:tc>
      </w:tr>
      <w:tr w:rsidR="00706100" w14:paraId="502A0C95" w14:textId="77777777">
        <w:tc>
          <w:tcPr>
            <w:tcW w:w="3600" w:type="dxa"/>
          </w:tcPr>
          <w:p w14:paraId="6406E617" w14:textId="77777777" w:rsidR="00706100" w:rsidRDefault="00D81EF1">
            <w:r>
              <w:rPr>
                <w:sz w:val="20"/>
              </w:rPr>
              <w:t>Protect in Fee with State PILT Liability</w:t>
            </w:r>
          </w:p>
        </w:tc>
        <w:tc>
          <w:tcPr>
            <w:tcW w:w="1440" w:type="dxa"/>
          </w:tcPr>
          <w:p w14:paraId="77B5F491" w14:textId="77777777" w:rsidR="00706100" w:rsidRDefault="00D81EF1">
            <w:pPr>
              <w:jc w:val="right"/>
            </w:pPr>
            <w:r>
              <w:rPr>
                <w:sz w:val="20"/>
              </w:rPr>
              <w:t>-</w:t>
            </w:r>
          </w:p>
        </w:tc>
        <w:tc>
          <w:tcPr>
            <w:tcW w:w="1440" w:type="dxa"/>
          </w:tcPr>
          <w:p w14:paraId="1A745451" w14:textId="77777777" w:rsidR="00706100" w:rsidRDefault="00D81EF1">
            <w:pPr>
              <w:jc w:val="right"/>
            </w:pPr>
            <w:r>
              <w:rPr>
                <w:sz w:val="20"/>
              </w:rPr>
              <w:t>-</w:t>
            </w:r>
          </w:p>
        </w:tc>
        <w:tc>
          <w:tcPr>
            <w:tcW w:w="1440" w:type="dxa"/>
          </w:tcPr>
          <w:p w14:paraId="7BD361CB" w14:textId="77777777" w:rsidR="00706100" w:rsidRDefault="00D81EF1">
            <w:pPr>
              <w:jc w:val="right"/>
            </w:pPr>
            <w:r>
              <w:rPr>
                <w:sz w:val="20"/>
              </w:rPr>
              <w:t>-</w:t>
            </w:r>
          </w:p>
        </w:tc>
        <w:tc>
          <w:tcPr>
            <w:tcW w:w="1440" w:type="dxa"/>
          </w:tcPr>
          <w:p w14:paraId="775B95B0" w14:textId="77777777" w:rsidR="00706100" w:rsidRDefault="00D81EF1">
            <w:pPr>
              <w:jc w:val="right"/>
            </w:pPr>
            <w:r>
              <w:rPr>
                <w:sz w:val="20"/>
              </w:rPr>
              <w:t>$5,048,000</w:t>
            </w:r>
          </w:p>
        </w:tc>
        <w:tc>
          <w:tcPr>
            <w:tcW w:w="1800" w:type="dxa"/>
          </w:tcPr>
          <w:p w14:paraId="0F8A8557" w14:textId="77777777" w:rsidR="00706100" w:rsidRDefault="00D81EF1">
            <w:pPr>
              <w:jc w:val="right"/>
            </w:pPr>
            <w:r>
              <w:rPr>
                <w:sz w:val="20"/>
              </w:rPr>
              <w:t>$5,048,000</w:t>
            </w:r>
          </w:p>
        </w:tc>
      </w:tr>
      <w:tr w:rsidR="00706100" w14:paraId="78A32508" w14:textId="77777777">
        <w:tc>
          <w:tcPr>
            <w:tcW w:w="3600" w:type="dxa"/>
          </w:tcPr>
          <w:p w14:paraId="78318FE2" w14:textId="77777777" w:rsidR="00706100" w:rsidRDefault="00D81EF1">
            <w:r>
              <w:rPr>
                <w:sz w:val="20"/>
              </w:rPr>
              <w:t xml:space="preserve">Protect in Fee w/o </w:t>
            </w:r>
            <w:r>
              <w:rPr>
                <w:sz w:val="20"/>
              </w:rPr>
              <w:t>State PILT Liability</w:t>
            </w:r>
          </w:p>
        </w:tc>
        <w:tc>
          <w:tcPr>
            <w:tcW w:w="1440" w:type="dxa"/>
          </w:tcPr>
          <w:p w14:paraId="2069D68D" w14:textId="77777777" w:rsidR="00706100" w:rsidRDefault="00D81EF1">
            <w:pPr>
              <w:jc w:val="right"/>
            </w:pPr>
            <w:r>
              <w:rPr>
                <w:sz w:val="20"/>
              </w:rPr>
              <w:t>-</w:t>
            </w:r>
          </w:p>
        </w:tc>
        <w:tc>
          <w:tcPr>
            <w:tcW w:w="1440" w:type="dxa"/>
          </w:tcPr>
          <w:p w14:paraId="1758A608" w14:textId="77777777" w:rsidR="00706100" w:rsidRDefault="00D81EF1">
            <w:pPr>
              <w:jc w:val="right"/>
            </w:pPr>
            <w:r>
              <w:rPr>
                <w:sz w:val="20"/>
              </w:rPr>
              <w:t>-</w:t>
            </w:r>
          </w:p>
        </w:tc>
        <w:tc>
          <w:tcPr>
            <w:tcW w:w="1440" w:type="dxa"/>
          </w:tcPr>
          <w:p w14:paraId="3EE64D55" w14:textId="77777777" w:rsidR="00706100" w:rsidRDefault="00D81EF1">
            <w:pPr>
              <w:jc w:val="right"/>
            </w:pPr>
            <w:r>
              <w:rPr>
                <w:sz w:val="20"/>
              </w:rPr>
              <w:t>-</w:t>
            </w:r>
          </w:p>
        </w:tc>
        <w:tc>
          <w:tcPr>
            <w:tcW w:w="1440" w:type="dxa"/>
          </w:tcPr>
          <w:p w14:paraId="24319A36" w14:textId="77777777" w:rsidR="00706100" w:rsidRDefault="00D81EF1">
            <w:pPr>
              <w:jc w:val="right"/>
            </w:pPr>
            <w:r>
              <w:rPr>
                <w:sz w:val="20"/>
              </w:rPr>
              <w:t>-</w:t>
            </w:r>
          </w:p>
        </w:tc>
        <w:tc>
          <w:tcPr>
            <w:tcW w:w="1800" w:type="dxa"/>
          </w:tcPr>
          <w:p w14:paraId="1DF5C56A" w14:textId="77777777" w:rsidR="00706100" w:rsidRDefault="00D81EF1">
            <w:pPr>
              <w:jc w:val="right"/>
            </w:pPr>
            <w:r>
              <w:rPr>
                <w:sz w:val="20"/>
              </w:rPr>
              <w:t>-</w:t>
            </w:r>
          </w:p>
        </w:tc>
      </w:tr>
      <w:tr w:rsidR="00706100" w14:paraId="52C29427" w14:textId="77777777">
        <w:tc>
          <w:tcPr>
            <w:tcW w:w="3600" w:type="dxa"/>
          </w:tcPr>
          <w:p w14:paraId="25D0A695" w14:textId="77777777" w:rsidR="00706100" w:rsidRDefault="00D81EF1">
            <w:r>
              <w:rPr>
                <w:sz w:val="20"/>
              </w:rPr>
              <w:t>Protect in Easement</w:t>
            </w:r>
          </w:p>
        </w:tc>
        <w:tc>
          <w:tcPr>
            <w:tcW w:w="1440" w:type="dxa"/>
          </w:tcPr>
          <w:p w14:paraId="50937393" w14:textId="77777777" w:rsidR="00706100" w:rsidRDefault="00D81EF1">
            <w:pPr>
              <w:jc w:val="right"/>
            </w:pPr>
            <w:r>
              <w:rPr>
                <w:sz w:val="20"/>
              </w:rPr>
              <w:t>-</w:t>
            </w:r>
          </w:p>
        </w:tc>
        <w:tc>
          <w:tcPr>
            <w:tcW w:w="1440" w:type="dxa"/>
          </w:tcPr>
          <w:p w14:paraId="43C5B940" w14:textId="77777777" w:rsidR="00706100" w:rsidRDefault="00D81EF1">
            <w:pPr>
              <w:jc w:val="right"/>
            </w:pPr>
            <w:r>
              <w:rPr>
                <w:sz w:val="20"/>
              </w:rPr>
              <w:t>-</w:t>
            </w:r>
          </w:p>
        </w:tc>
        <w:tc>
          <w:tcPr>
            <w:tcW w:w="1440" w:type="dxa"/>
          </w:tcPr>
          <w:p w14:paraId="1360A6D7" w14:textId="77777777" w:rsidR="00706100" w:rsidRDefault="00D81EF1">
            <w:pPr>
              <w:jc w:val="right"/>
            </w:pPr>
            <w:r>
              <w:rPr>
                <w:sz w:val="20"/>
              </w:rPr>
              <w:t>-</w:t>
            </w:r>
          </w:p>
        </w:tc>
        <w:tc>
          <w:tcPr>
            <w:tcW w:w="1440" w:type="dxa"/>
          </w:tcPr>
          <w:p w14:paraId="7DED50BB" w14:textId="77777777" w:rsidR="00706100" w:rsidRDefault="00D81EF1">
            <w:pPr>
              <w:jc w:val="right"/>
            </w:pPr>
            <w:r>
              <w:rPr>
                <w:sz w:val="20"/>
              </w:rPr>
              <w:t>$4,128,000</w:t>
            </w:r>
          </w:p>
        </w:tc>
        <w:tc>
          <w:tcPr>
            <w:tcW w:w="1800" w:type="dxa"/>
          </w:tcPr>
          <w:p w14:paraId="143F12D8" w14:textId="77777777" w:rsidR="00706100" w:rsidRDefault="00D81EF1">
            <w:pPr>
              <w:jc w:val="right"/>
            </w:pPr>
            <w:r>
              <w:rPr>
                <w:sz w:val="20"/>
              </w:rPr>
              <w:t>$4,128,000</w:t>
            </w:r>
          </w:p>
        </w:tc>
      </w:tr>
      <w:tr w:rsidR="00706100" w14:paraId="6EAE2612" w14:textId="77777777">
        <w:tc>
          <w:tcPr>
            <w:tcW w:w="3600" w:type="dxa"/>
          </w:tcPr>
          <w:p w14:paraId="0DBA720A" w14:textId="77777777" w:rsidR="00706100" w:rsidRDefault="00D81EF1">
            <w:r>
              <w:rPr>
                <w:sz w:val="20"/>
              </w:rPr>
              <w:t>Enhance</w:t>
            </w:r>
          </w:p>
        </w:tc>
        <w:tc>
          <w:tcPr>
            <w:tcW w:w="1440" w:type="dxa"/>
          </w:tcPr>
          <w:p w14:paraId="44B5A341" w14:textId="77777777" w:rsidR="00706100" w:rsidRDefault="00D81EF1">
            <w:pPr>
              <w:jc w:val="right"/>
            </w:pPr>
            <w:r>
              <w:rPr>
                <w:sz w:val="20"/>
              </w:rPr>
              <w:t>-</w:t>
            </w:r>
          </w:p>
        </w:tc>
        <w:tc>
          <w:tcPr>
            <w:tcW w:w="1440" w:type="dxa"/>
          </w:tcPr>
          <w:p w14:paraId="0744C23E" w14:textId="77777777" w:rsidR="00706100" w:rsidRDefault="00D81EF1">
            <w:pPr>
              <w:jc w:val="right"/>
            </w:pPr>
            <w:r>
              <w:rPr>
                <w:sz w:val="20"/>
              </w:rPr>
              <w:t>-</w:t>
            </w:r>
          </w:p>
        </w:tc>
        <w:tc>
          <w:tcPr>
            <w:tcW w:w="1440" w:type="dxa"/>
          </w:tcPr>
          <w:p w14:paraId="73DC7EE4" w14:textId="77777777" w:rsidR="00706100" w:rsidRDefault="00D81EF1">
            <w:pPr>
              <w:jc w:val="right"/>
            </w:pPr>
            <w:r>
              <w:rPr>
                <w:sz w:val="20"/>
              </w:rPr>
              <w:t>-</w:t>
            </w:r>
          </w:p>
        </w:tc>
        <w:tc>
          <w:tcPr>
            <w:tcW w:w="1440" w:type="dxa"/>
          </w:tcPr>
          <w:p w14:paraId="6CFCDDC5" w14:textId="77777777" w:rsidR="00706100" w:rsidRDefault="00D81EF1">
            <w:pPr>
              <w:jc w:val="right"/>
            </w:pPr>
            <w:r>
              <w:rPr>
                <w:sz w:val="20"/>
              </w:rPr>
              <w:t>-</w:t>
            </w:r>
          </w:p>
        </w:tc>
        <w:tc>
          <w:tcPr>
            <w:tcW w:w="1800" w:type="dxa"/>
          </w:tcPr>
          <w:p w14:paraId="3BD4D2F7" w14:textId="77777777" w:rsidR="00706100" w:rsidRDefault="00D81EF1">
            <w:pPr>
              <w:jc w:val="right"/>
            </w:pPr>
            <w:r>
              <w:rPr>
                <w:sz w:val="20"/>
              </w:rPr>
              <w:t>-</w:t>
            </w:r>
          </w:p>
        </w:tc>
      </w:tr>
      <w:tr w:rsidR="00706100" w14:paraId="0B027DBD" w14:textId="77777777">
        <w:tc>
          <w:tcPr>
            <w:tcW w:w="3600" w:type="dxa"/>
            <w:shd w:val="clear" w:color="auto" w:fill="EEEEEE"/>
          </w:tcPr>
          <w:p w14:paraId="29F7604D" w14:textId="77777777" w:rsidR="00706100" w:rsidRDefault="00D81EF1">
            <w:r>
              <w:rPr>
                <w:b/>
                <w:color w:val="000000"/>
                <w:sz w:val="20"/>
              </w:rPr>
              <w:t>Total</w:t>
            </w:r>
          </w:p>
        </w:tc>
        <w:tc>
          <w:tcPr>
            <w:tcW w:w="1440" w:type="dxa"/>
            <w:shd w:val="clear" w:color="auto" w:fill="EEEEEE"/>
          </w:tcPr>
          <w:p w14:paraId="123622D9" w14:textId="77777777" w:rsidR="00706100" w:rsidRDefault="00D81EF1">
            <w:pPr>
              <w:jc w:val="right"/>
            </w:pPr>
            <w:r>
              <w:rPr>
                <w:b/>
                <w:color w:val="000000"/>
                <w:sz w:val="20"/>
              </w:rPr>
              <w:t>-</w:t>
            </w:r>
          </w:p>
        </w:tc>
        <w:tc>
          <w:tcPr>
            <w:tcW w:w="1440" w:type="dxa"/>
            <w:shd w:val="clear" w:color="auto" w:fill="EEEEEE"/>
          </w:tcPr>
          <w:p w14:paraId="41E38D23" w14:textId="77777777" w:rsidR="00706100" w:rsidRDefault="00D81EF1">
            <w:pPr>
              <w:jc w:val="right"/>
            </w:pPr>
            <w:r>
              <w:rPr>
                <w:b/>
                <w:color w:val="000000"/>
                <w:sz w:val="20"/>
              </w:rPr>
              <w:t>-</w:t>
            </w:r>
          </w:p>
        </w:tc>
        <w:tc>
          <w:tcPr>
            <w:tcW w:w="1440" w:type="dxa"/>
            <w:shd w:val="clear" w:color="auto" w:fill="EEEEEE"/>
          </w:tcPr>
          <w:p w14:paraId="51AA5B4B" w14:textId="77777777" w:rsidR="00706100" w:rsidRDefault="00D81EF1">
            <w:pPr>
              <w:jc w:val="right"/>
            </w:pPr>
            <w:r>
              <w:rPr>
                <w:b/>
                <w:color w:val="000000"/>
                <w:sz w:val="20"/>
              </w:rPr>
              <w:t>-</w:t>
            </w:r>
          </w:p>
        </w:tc>
        <w:tc>
          <w:tcPr>
            <w:tcW w:w="1440" w:type="dxa"/>
            <w:shd w:val="clear" w:color="auto" w:fill="EEEEEE"/>
          </w:tcPr>
          <w:p w14:paraId="0F7D3573" w14:textId="77777777" w:rsidR="00706100" w:rsidRDefault="00D81EF1">
            <w:pPr>
              <w:jc w:val="right"/>
            </w:pPr>
            <w:r>
              <w:rPr>
                <w:b/>
                <w:color w:val="000000"/>
                <w:sz w:val="20"/>
              </w:rPr>
              <w:t>$9,176,000</w:t>
            </w:r>
          </w:p>
        </w:tc>
        <w:tc>
          <w:tcPr>
            <w:tcW w:w="1800" w:type="dxa"/>
            <w:shd w:val="clear" w:color="auto" w:fill="EEEEEE"/>
          </w:tcPr>
          <w:p w14:paraId="51783127" w14:textId="77777777" w:rsidR="00706100" w:rsidRDefault="00D81EF1">
            <w:pPr>
              <w:jc w:val="right"/>
            </w:pPr>
            <w:r>
              <w:rPr>
                <w:b/>
                <w:color w:val="000000"/>
                <w:sz w:val="20"/>
              </w:rPr>
              <w:t>$9,176,000</w:t>
            </w:r>
          </w:p>
        </w:tc>
      </w:tr>
    </w:tbl>
    <w:p w14:paraId="799E6398" w14:textId="77777777" w:rsidR="00706100" w:rsidRDefault="00D81EF1">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706100" w14:paraId="50BCF492" w14:textId="77777777">
        <w:tc>
          <w:tcPr>
            <w:tcW w:w="2880" w:type="dxa"/>
            <w:shd w:val="clear" w:color="auto" w:fill="AFC4E9"/>
          </w:tcPr>
          <w:p w14:paraId="4C5FB74D" w14:textId="77777777" w:rsidR="00706100" w:rsidRDefault="00D81EF1">
            <w:r>
              <w:rPr>
                <w:b/>
                <w:color w:val="000000"/>
                <w:sz w:val="20"/>
              </w:rPr>
              <w:t>Type</w:t>
            </w:r>
          </w:p>
        </w:tc>
        <w:tc>
          <w:tcPr>
            <w:tcW w:w="1440" w:type="dxa"/>
            <w:shd w:val="clear" w:color="auto" w:fill="AFC4E9"/>
          </w:tcPr>
          <w:p w14:paraId="0F07F332" w14:textId="77777777" w:rsidR="00706100" w:rsidRDefault="00D81EF1">
            <w:r>
              <w:rPr>
                <w:b/>
                <w:color w:val="000000"/>
                <w:sz w:val="20"/>
              </w:rPr>
              <w:t>Metro/Urban</w:t>
            </w:r>
          </w:p>
        </w:tc>
        <w:tc>
          <w:tcPr>
            <w:tcW w:w="1440" w:type="dxa"/>
            <w:shd w:val="clear" w:color="auto" w:fill="AFC4E9"/>
          </w:tcPr>
          <w:p w14:paraId="3F09800F" w14:textId="77777777" w:rsidR="00706100" w:rsidRDefault="00D81EF1">
            <w:r>
              <w:rPr>
                <w:b/>
                <w:color w:val="000000"/>
                <w:sz w:val="20"/>
              </w:rPr>
              <w:t>Forest/Prairie</w:t>
            </w:r>
          </w:p>
        </w:tc>
        <w:tc>
          <w:tcPr>
            <w:tcW w:w="1440" w:type="dxa"/>
            <w:shd w:val="clear" w:color="auto" w:fill="AFC4E9"/>
          </w:tcPr>
          <w:p w14:paraId="6A829072" w14:textId="77777777" w:rsidR="00706100" w:rsidRDefault="00D81EF1">
            <w:r>
              <w:rPr>
                <w:b/>
                <w:color w:val="000000"/>
                <w:sz w:val="20"/>
              </w:rPr>
              <w:t>SE Forest</w:t>
            </w:r>
          </w:p>
        </w:tc>
        <w:tc>
          <w:tcPr>
            <w:tcW w:w="1440" w:type="dxa"/>
            <w:shd w:val="clear" w:color="auto" w:fill="AFC4E9"/>
          </w:tcPr>
          <w:p w14:paraId="2DEC4CD1" w14:textId="77777777" w:rsidR="00706100" w:rsidRDefault="00D81EF1">
            <w:r>
              <w:rPr>
                <w:b/>
                <w:color w:val="000000"/>
                <w:sz w:val="20"/>
              </w:rPr>
              <w:t>Prairie</w:t>
            </w:r>
          </w:p>
        </w:tc>
        <w:tc>
          <w:tcPr>
            <w:tcW w:w="1440" w:type="dxa"/>
            <w:shd w:val="clear" w:color="auto" w:fill="AFC4E9"/>
          </w:tcPr>
          <w:p w14:paraId="5D4BBAE0" w14:textId="77777777" w:rsidR="00706100" w:rsidRDefault="00D81EF1">
            <w:r>
              <w:rPr>
                <w:b/>
                <w:color w:val="000000"/>
                <w:sz w:val="20"/>
              </w:rPr>
              <w:t>N. Forest</w:t>
            </w:r>
          </w:p>
        </w:tc>
        <w:tc>
          <w:tcPr>
            <w:tcW w:w="1440" w:type="dxa"/>
            <w:shd w:val="clear" w:color="auto" w:fill="AFC4E9"/>
          </w:tcPr>
          <w:p w14:paraId="3D4D121F" w14:textId="77777777" w:rsidR="00706100" w:rsidRDefault="00D81EF1">
            <w:r>
              <w:rPr>
                <w:b/>
                <w:color w:val="000000"/>
                <w:sz w:val="20"/>
              </w:rPr>
              <w:t xml:space="preserve">Total </w:t>
            </w:r>
            <w:r>
              <w:rPr>
                <w:b/>
                <w:color w:val="000000"/>
                <w:sz w:val="20"/>
              </w:rPr>
              <w:t>Acres</w:t>
            </w:r>
          </w:p>
        </w:tc>
      </w:tr>
      <w:tr w:rsidR="00706100" w14:paraId="399DBC14" w14:textId="77777777">
        <w:tc>
          <w:tcPr>
            <w:tcW w:w="2880" w:type="dxa"/>
          </w:tcPr>
          <w:p w14:paraId="7BFF5F8D" w14:textId="77777777" w:rsidR="00706100" w:rsidRDefault="00D81EF1">
            <w:r>
              <w:rPr>
                <w:sz w:val="20"/>
              </w:rPr>
              <w:t>Restore</w:t>
            </w:r>
          </w:p>
        </w:tc>
        <w:tc>
          <w:tcPr>
            <w:tcW w:w="1440" w:type="dxa"/>
          </w:tcPr>
          <w:p w14:paraId="0F018E40" w14:textId="77777777" w:rsidR="00706100" w:rsidRDefault="00D81EF1">
            <w:pPr>
              <w:jc w:val="right"/>
            </w:pPr>
            <w:r>
              <w:rPr>
                <w:sz w:val="20"/>
              </w:rPr>
              <w:t>0</w:t>
            </w:r>
          </w:p>
        </w:tc>
        <w:tc>
          <w:tcPr>
            <w:tcW w:w="1440" w:type="dxa"/>
          </w:tcPr>
          <w:p w14:paraId="49BAE1A0" w14:textId="77777777" w:rsidR="00706100" w:rsidRDefault="00D81EF1">
            <w:pPr>
              <w:jc w:val="right"/>
            </w:pPr>
            <w:r>
              <w:rPr>
                <w:sz w:val="20"/>
              </w:rPr>
              <w:t>0</w:t>
            </w:r>
          </w:p>
        </w:tc>
        <w:tc>
          <w:tcPr>
            <w:tcW w:w="1440" w:type="dxa"/>
          </w:tcPr>
          <w:p w14:paraId="216E8FB1" w14:textId="77777777" w:rsidR="00706100" w:rsidRDefault="00D81EF1">
            <w:pPr>
              <w:jc w:val="right"/>
            </w:pPr>
            <w:r>
              <w:rPr>
                <w:sz w:val="20"/>
              </w:rPr>
              <w:t>0</w:t>
            </w:r>
          </w:p>
        </w:tc>
        <w:tc>
          <w:tcPr>
            <w:tcW w:w="1440" w:type="dxa"/>
          </w:tcPr>
          <w:p w14:paraId="298B479A" w14:textId="77777777" w:rsidR="00706100" w:rsidRDefault="00D81EF1">
            <w:pPr>
              <w:jc w:val="right"/>
            </w:pPr>
            <w:r>
              <w:rPr>
                <w:sz w:val="20"/>
              </w:rPr>
              <w:t>0</w:t>
            </w:r>
          </w:p>
        </w:tc>
        <w:tc>
          <w:tcPr>
            <w:tcW w:w="1440" w:type="dxa"/>
          </w:tcPr>
          <w:p w14:paraId="5F46B1AA" w14:textId="77777777" w:rsidR="00706100" w:rsidRDefault="00D81EF1">
            <w:pPr>
              <w:jc w:val="right"/>
            </w:pPr>
            <w:r>
              <w:rPr>
                <w:sz w:val="20"/>
              </w:rPr>
              <w:t>0</w:t>
            </w:r>
          </w:p>
        </w:tc>
        <w:tc>
          <w:tcPr>
            <w:tcW w:w="1440" w:type="dxa"/>
          </w:tcPr>
          <w:p w14:paraId="361AB4FA" w14:textId="77777777" w:rsidR="00706100" w:rsidRDefault="00D81EF1">
            <w:pPr>
              <w:jc w:val="right"/>
            </w:pPr>
            <w:r>
              <w:rPr>
                <w:sz w:val="20"/>
              </w:rPr>
              <w:t>0</w:t>
            </w:r>
          </w:p>
        </w:tc>
      </w:tr>
      <w:tr w:rsidR="00706100" w14:paraId="5A9C4295" w14:textId="77777777">
        <w:tc>
          <w:tcPr>
            <w:tcW w:w="2880" w:type="dxa"/>
          </w:tcPr>
          <w:p w14:paraId="73451C43" w14:textId="77777777" w:rsidR="00706100" w:rsidRDefault="00D81EF1">
            <w:r>
              <w:rPr>
                <w:sz w:val="20"/>
              </w:rPr>
              <w:t>Protect in Fee with State PILT Liability</w:t>
            </w:r>
          </w:p>
        </w:tc>
        <w:tc>
          <w:tcPr>
            <w:tcW w:w="1440" w:type="dxa"/>
          </w:tcPr>
          <w:p w14:paraId="3D5A1DBE" w14:textId="77777777" w:rsidR="00706100" w:rsidRDefault="00D81EF1">
            <w:pPr>
              <w:jc w:val="right"/>
            </w:pPr>
            <w:r>
              <w:rPr>
                <w:sz w:val="20"/>
              </w:rPr>
              <w:t>0</w:t>
            </w:r>
          </w:p>
        </w:tc>
        <w:tc>
          <w:tcPr>
            <w:tcW w:w="1440" w:type="dxa"/>
          </w:tcPr>
          <w:p w14:paraId="4533CEFA" w14:textId="77777777" w:rsidR="00706100" w:rsidRDefault="00D81EF1">
            <w:pPr>
              <w:jc w:val="right"/>
            </w:pPr>
            <w:r>
              <w:rPr>
                <w:sz w:val="20"/>
              </w:rPr>
              <w:t>0</w:t>
            </w:r>
          </w:p>
        </w:tc>
        <w:tc>
          <w:tcPr>
            <w:tcW w:w="1440" w:type="dxa"/>
          </w:tcPr>
          <w:p w14:paraId="6F981533" w14:textId="77777777" w:rsidR="00706100" w:rsidRDefault="00D81EF1">
            <w:pPr>
              <w:jc w:val="right"/>
            </w:pPr>
            <w:r>
              <w:rPr>
                <w:sz w:val="20"/>
              </w:rPr>
              <w:t>0</w:t>
            </w:r>
          </w:p>
        </w:tc>
        <w:tc>
          <w:tcPr>
            <w:tcW w:w="1440" w:type="dxa"/>
          </w:tcPr>
          <w:p w14:paraId="38723133" w14:textId="77777777" w:rsidR="00706100" w:rsidRDefault="00D81EF1">
            <w:pPr>
              <w:jc w:val="right"/>
            </w:pPr>
            <w:r>
              <w:rPr>
                <w:sz w:val="20"/>
              </w:rPr>
              <w:t>0</w:t>
            </w:r>
          </w:p>
        </w:tc>
        <w:tc>
          <w:tcPr>
            <w:tcW w:w="1440" w:type="dxa"/>
          </w:tcPr>
          <w:p w14:paraId="0FD64C1E" w14:textId="77777777" w:rsidR="00706100" w:rsidRDefault="00D81EF1">
            <w:pPr>
              <w:jc w:val="right"/>
            </w:pPr>
            <w:r>
              <w:rPr>
                <w:sz w:val="20"/>
              </w:rPr>
              <w:t>533</w:t>
            </w:r>
          </w:p>
        </w:tc>
        <w:tc>
          <w:tcPr>
            <w:tcW w:w="1440" w:type="dxa"/>
          </w:tcPr>
          <w:p w14:paraId="2B32E587" w14:textId="77777777" w:rsidR="00706100" w:rsidRDefault="00D81EF1">
            <w:pPr>
              <w:jc w:val="right"/>
            </w:pPr>
            <w:r>
              <w:rPr>
                <w:sz w:val="20"/>
              </w:rPr>
              <w:t>533</w:t>
            </w:r>
          </w:p>
        </w:tc>
      </w:tr>
      <w:tr w:rsidR="00706100" w14:paraId="3EE6C853" w14:textId="77777777">
        <w:tc>
          <w:tcPr>
            <w:tcW w:w="2880" w:type="dxa"/>
          </w:tcPr>
          <w:p w14:paraId="37B34677" w14:textId="77777777" w:rsidR="00706100" w:rsidRDefault="00D81EF1">
            <w:r>
              <w:rPr>
                <w:sz w:val="20"/>
              </w:rPr>
              <w:t>Protect in Fee w/o State PILT Liability</w:t>
            </w:r>
          </w:p>
        </w:tc>
        <w:tc>
          <w:tcPr>
            <w:tcW w:w="1440" w:type="dxa"/>
          </w:tcPr>
          <w:p w14:paraId="73A31221" w14:textId="77777777" w:rsidR="00706100" w:rsidRDefault="00D81EF1">
            <w:pPr>
              <w:jc w:val="right"/>
            </w:pPr>
            <w:r>
              <w:rPr>
                <w:sz w:val="20"/>
              </w:rPr>
              <w:t>0</w:t>
            </w:r>
          </w:p>
        </w:tc>
        <w:tc>
          <w:tcPr>
            <w:tcW w:w="1440" w:type="dxa"/>
          </w:tcPr>
          <w:p w14:paraId="51FB6017" w14:textId="77777777" w:rsidR="00706100" w:rsidRDefault="00D81EF1">
            <w:pPr>
              <w:jc w:val="right"/>
            </w:pPr>
            <w:r>
              <w:rPr>
                <w:sz w:val="20"/>
              </w:rPr>
              <w:t>0</w:t>
            </w:r>
          </w:p>
        </w:tc>
        <w:tc>
          <w:tcPr>
            <w:tcW w:w="1440" w:type="dxa"/>
          </w:tcPr>
          <w:p w14:paraId="33A245F9" w14:textId="77777777" w:rsidR="00706100" w:rsidRDefault="00D81EF1">
            <w:pPr>
              <w:jc w:val="right"/>
            </w:pPr>
            <w:r>
              <w:rPr>
                <w:sz w:val="20"/>
              </w:rPr>
              <w:t>0</w:t>
            </w:r>
          </w:p>
        </w:tc>
        <w:tc>
          <w:tcPr>
            <w:tcW w:w="1440" w:type="dxa"/>
          </w:tcPr>
          <w:p w14:paraId="73631F58" w14:textId="77777777" w:rsidR="00706100" w:rsidRDefault="00D81EF1">
            <w:pPr>
              <w:jc w:val="right"/>
            </w:pPr>
            <w:r>
              <w:rPr>
                <w:sz w:val="20"/>
              </w:rPr>
              <w:t>0</w:t>
            </w:r>
          </w:p>
        </w:tc>
        <w:tc>
          <w:tcPr>
            <w:tcW w:w="1440" w:type="dxa"/>
          </w:tcPr>
          <w:p w14:paraId="3CB67485" w14:textId="77777777" w:rsidR="00706100" w:rsidRDefault="00D81EF1">
            <w:pPr>
              <w:jc w:val="right"/>
            </w:pPr>
            <w:r>
              <w:rPr>
                <w:sz w:val="20"/>
              </w:rPr>
              <w:t>0</w:t>
            </w:r>
          </w:p>
        </w:tc>
        <w:tc>
          <w:tcPr>
            <w:tcW w:w="1440" w:type="dxa"/>
          </w:tcPr>
          <w:p w14:paraId="3EA0EE67" w14:textId="77777777" w:rsidR="00706100" w:rsidRDefault="00D81EF1">
            <w:pPr>
              <w:jc w:val="right"/>
            </w:pPr>
            <w:r>
              <w:rPr>
                <w:sz w:val="20"/>
              </w:rPr>
              <w:t>0</w:t>
            </w:r>
          </w:p>
        </w:tc>
      </w:tr>
      <w:tr w:rsidR="00706100" w14:paraId="2E635A8C" w14:textId="77777777">
        <w:tc>
          <w:tcPr>
            <w:tcW w:w="2880" w:type="dxa"/>
          </w:tcPr>
          <w:p w14:paraId="369FE900" w14:textId="77777777" w:rsidR="00706100" w:rsidRDefault="00D81EF1">
            <w:r>
              <w:rPr>
                <w:sz w:val="20"/>
              </w:rPr>
              <w:t>Protect in Easement</w:t>
            </w:r>
          </w:p>
        </w:tc>
        <w:tc>
          <w:tcPr>
            <w:tcW w:w="1440" w:type="dxa"/>
          </w:tcPr>
          <w:p w14:paraId="2FBA7E77" w14:textId="77777777" w:rsidR="00706100" w:rsidRDefault="00D81EF1">
            <w:pPr>
              <w:jc w:val="right"/>
            </w:pPr>
            <w:r>
              <w:rPr>
                <w:sz w:val="20"/>
              </w:rPr>
              <w:t>0</w:t>
            </w:r>
          </w:p>
        </w:tc>
        <w:tc>
          <w:tcPr>
            <w:tcW w:w="1440" w:type="dxa"/>
          </w:tcPr>
          <w:p w14:paraId="2092706D" w14:textId="77777777" w:rsidR="00706100" w:rsidRDefault="00D81EF1">
            <w:pPr>
              <w:jc w:val="right"/>
            </w:pPr>
            <w:r>
              <w:rPr>
                <w:sz w:val="20"/>
              </w:rPr>
              <w:t>0</w:t>
            </w:r>
          </w:p>
        </w:tc>
        <w:tc>
          <w:tcPr>
            <w:tcW w:w="1440" w:type="dxa"/>
          </w:tcPr>
          <w:p w14:paraId="2CEFCD3B" w14:textId="77777777" w:rsidR="00706100" w:rsidRDefault="00D81EF1">
            <w:pPr>
              <w:jc w:val="right"/>
            </w:pPr>
            <w:r>
              <w:rPr>
                <w:sz w:val="20"/>
              </w:rPr>
              <w:t>0</w:t>
            </w:r>
          </w:p>
        </w:tc>
        <w:tc>
          <w:tcPr>
            <w:tcW w:w="1440" w:type="dxa"/>
          </w:tcPr>
          <w:p w14:paraId="06A11CCA" w14:textId="77777777" w:rsidR="00706100" w:rsidRDefault="00D81EF1">
            <w:pPr>
              <w:jc w:val="right"/>
            </w:pPr>
            <w:r>
              <w:rPr>
                <w:sz w:val="20"/>
              </w:rPr>
              <w:t>0</w:t>
            </w:r>
          </w:p>
        </w:tc>
        <w:tc>
          <w:tcPr>
            <w:tcW w:w="1440" w:type="dxa"/>
          </w:tcPr>
          <w:p w14:paraId="6DDA2861" w14:textId="77777777" w:rsidR="00706100" w:rsidRDefault="00D81EF1">
            <w:pPr>
              <w:jc w:val="right"/>
            </w:pPr>
            <w:r>
              <w:rPr>
                <w:sz w:val="20"/>
              </w:rPr>
              <w:t>750</w:t>
            </w:r>
          </w:p>
        </w:tc>
        <w:tc>
          <w:tcPr>
            <w:tcW w:w="1440" w:type="dxa"/>
          </w:tcPr>
          <w:p w14:paraId="654BF783" w14:textId="77777777" w:rsidR="00706100" w:rsidRDefault="00D81EF1">
            <w:pPr>
              <w:jc w:val="right"/>
            </w:pPr>
            <w:r>
              <w:rPr>
                <w:sz w:val="20"/>
              </w:rPr>
              <w:t>750</w:t>
            </w:r>
          </w:p>
        </w:tc>
      </w:tr>
      <w:tr w:rsidR="00706100" w14:paraId="70CFCA6F" w14:textId="77777777">
        <w:tc>
          <w:tcPr>
            <w:tcW w:w="2880" w:type="dxa"/>
          </w:tcPr>
          <w:p w14:paraId="34956D4C" w14:textId="77777777" w:rsidR="00706100" w:rsidRDefault="00D81EF1">
            <w:r>
              <w:rPr>
                <w:sz w:val="20"/>
              </w:rPr>
              <w:t>Enhance</w:t>
            </w:r>
          </w:p>
        </w:tc>
        <w:tc>
          <w:tcPr>
            <w:tcW w:w="1440" w:type="dxa"/>
          </w:tcPr>
          <w:p w14:paraId="638EDE8A" w14:textId="77777777" w:rsidR="00706100" w:rsidRDefault="00D81EF1">
            <w:pPr>
              <w:jc w:val="right"/>
            </w:pPr>
            <w:r>
              <w:rPr>
                <w:sz w:val="20"/>
              </w:rPr>
              <w:t>0</w:t>
            </w:r>
          </w:p>
        </w:tc>
        <w:tc>
          <w:tcPr>
            <w:tcW w:w="1440" w:type="dxa"/>
          </w:tcPr>
          <w:p w14:paraId="7AFC3D7B" w14:textId="77777777" w:rsidR="00706100" w:rsidRDefault="00D81EF1">
            <w:pPr>
              <w:jc w:val="right"/>
            </w:pPr>
            <w:r>
              <w:rPr>
                <w:sz w:val="20"/>
              </w:rPr>
              <w:t>0</w:t>
            </w:r>
          </w:p>
        </w:tc>
        <w:tc>
          <w:tcPr>
            <w:tcW w:w="1440" w:type="dxa"/>
          </w:tcPr>
          <w:p w14:paraId="39CF805C" w14:textId="77777777" w:rsidR="00706100" w:rsidRDefault="00D81EF1">
            <w:pPr>
              <w:jc w:val="right"/>
            </w:pPr>
            <w:r>
              <w:rPr>
                <w:sz w:val="20"/>
              </w:rPr>
              <w:t>0</w:t>
            </w:r>
          </w:p>
        </w:tc>
        <w:tc>
          <w:tcPr>
            <w:tcW w:w="1440" w:type="dxa"/>
          </w:tcPr>
          <w:p w14:paraId="687C19D1" w14:textId="77777777" w:rsidR="00706100" w:rsidRDefault="00D81EF1">
            <w:pPr>
              <w:jc w:val="right"/>
            </w:pPr>
            <w:r>
              <w:rPr>
                <w:sz w:val="20"/>
              </w:rPr>
              <w:t>0</w:t>
            </w:r>
          </w:p>
        </w:tc>
        <w:tc>
          <w:tcPr>
            <w:tcW w:w="1440" w:type="dxa"/>
          </w:tcPr>
          <w:p w14:paraId="7BF7634E" w14:textId="77777777" w:rsidR="00706100" w:rsidRDefault="00D81EF1">
            <w:pPr>
              <w:jc w:val="right"/>
            </w:pPr>
            <w:r>
              <w:rPr>
                <w:sz w:val="20"/>
              </w:rPr>
              <w:t>0</w:t>
            </w:r>
          </w:p>
        </w:tc>
        <w:tc>
          <w:tcPr>
            <w:tcW w:w="1440" w:type="dxa"/>
          </w:tcPr>
          <w:p w14:paraId="5CA99541" w14:textId="77777777" w:rsidR="00706100" w:rsidRDefault="00D81EF1">
            <w:pPr>
              <w:jc w:val="right"/>
            </w:pPr>
            <w:r>
              <w:rPr>
                <w:sz w:val="20"/>
              </w:rPr>
              <w:t>0</w:t>
            </w:r>
          </w:p>
        </w:tc>
      </w:tr>
      <w:tr w:rsidR="00706100" w14:paraId="664AE392" w14:textId="77777777">
        <w:tc>
          <w:tcPr>
            <w:tcW w:w="2880" w:type="dxa"/>
            <w:shd w:val="clear" w:color="auto" w:fill="EEEEEE"/>
          </w:tcPr>
          <w:p w14:paraId="6E95ECC6" w14:textId="77777777" w:rsidR="00706100" w:rsidRDefault="00D81EF1">
            <w:r>
              <w:rPr>
                <w:b/>
                <w:color w:val="000000"/>
                <w:sz w:val="20"/>
              </w:rPr>
              <w:t>Total</w:t>
            </w:r>
          </w:p>
        </w:tc>
        <w:tc>
          <w:tcPr>
            <w:tcW w:w="1440" w:type="dxa"/>
            <w:shd w:val="clear" w:color="auto" w:fill="EEEEEE"/>
          </w:tcPr>
          <w:p w14:paraId="08A949DD" w14:textId="77777777" w:rsidR="00706100" w:rsidRDefault="00D81EF1">
            <w:pPr>
              <w:jc w:val="right"/>
            </w:pPr>
            <w:r>
              <w:rPr>
                <w:b/>
                <w:color w:val="000000"/>
                <w:sz w:val="20"/>
              </w:rPr>
              <w:t>0</w:t>
            </w:r>
          </w:p>
        </w:tc>
        <w:tc>
          <w:tcPr>
            <w:tcW w:w="1440" w:type="dxa"/>
            <w:shd w:val="clear" w:color="auto" w:fill="EEEEEE"/>
          </w:tcPr>
          <w:p w14:paraId="61836658" w14:textId="77777777" w:rsidR="00706100" w:rsidRDefault="00D81EF1">
            <w:pPr>
              <w:jc w:val="right"/>
            </w:pPr>
            <w:r>
              <w:rPr>
                <w:b/>
                <w:color w:val="000000"/>
                <w:sz w:val="20"/>
              </w:rPr>
              <w:t>0</w:t>
            </w:r>
          </w:p>
        </w:tc>
        <w:tc>
          <w:tcPr>
            <w:tcW w:w="1440" w:type="dxa"/>
            <w:shd w:val="clear" w:color="auto" w:fill="EEEEEE"/>
          </w:tcPr>
          <w:p w14:paraId="08FA2D9E" w14:textId="77777777" w:rsidR="00706100" w:rsidRDefault="00D81EF1">
            <w:pPr>
              <w:jc w:val="right"/>
            </w:pPr>
            <w:r>
              <w:rPr>
                <w:b/>
                <w:color w:val="000000"/>
                <w:sz w:val="20"/>
              </w:rPr>
              <w:t>0</w:t>
            </w:r>
          </w:p>
        </w:tc>
        <w:tc>
          <w:tcPr>
            <w:tcW w:w="1440" w:type="dxa"/>
            <w:shd w:val="clear" w:color="auto" w:fill="EEEEEE"/>
          </w:tcPr>
          <w:p w14:paraId="00B4AC3E" w14:textId="77777777" w:rsidR="00706100" w:rsidRDefault="00D81EF1">
            <w:pPr>
              <w:jc w:val="right"/>
            </w:pPr>
            <w:r>
              <w:rPr>
                <w:b/>
                <w:color w:val="000000"/>
                <w:sz w:val="20"/>
              </w:rPr>
              <w:t>0</w:t>
            </w:r>
          </w:p>
        </w:tc>
        <w:tc>
          <w:tcPr>
            <w:tcW w:w="1440" w:type="dxa"/>
            <w:shd w:val="clear" w:color="auto" w:fill="EEEEEE"/>
          </w:tcPr>
          <w:p w14:paraId="2E406F96" w14:textId="77777777" w:rsidR="00706100" w:rsidRDefault="00D81EF1">
            <w:pPr>
              <w:jc w:val="right"/>
            </w:pPr>
            <w:r>
              <w:rPr>
                <w:b/>
                <w:color w:val="000000"/>
                <w:sz w:val="20"/>
              </w:rPr>
              <w:t>1,283</w:t>
            </w:r>
          </w:p>
        </w:tc>
        <w:tc>
          <w:tcPr>
            <w:tcW w:w="1440" w:type="dxa"/>
            <w:shd w:val="clear" w:color="auto" w:fill="EEEEEE"/>
          </w:tcPr>
          <w:p w14:paraId="790595A5" w14:textId="77777777" w:rsidR="00706100" w:rsidRDefault="00D81EF1">
            <w:pPr>
              <w:jc w:val="right"/>
            </w:pPr>
            <w:r>
              <w:rPr>
                <w:b/>
                <w:color w:val="000000"/>
                <w:sz w:val="20"/>
              </w:rPr>
              <w:t>1,283</w:t>
            </w:r>
          </w:p>
        </w:tc>
      </w:tr>
    </w:tbl>
    <w:p w14:paraId="7A390DCB" w14:textId="77777777" w:rsidR="00B63054" w:rsidRDefault="00B63054">
      <w:pPr>
        <w:pStyle w:val="Heading3"/>
        <w:spacing w:before="60" w:after="80"/>
        <w:rPr>
          <w:color w:val="254885"/>
          <w:sz w:val="26"/>
        </w:rPr>
      </w:pPr>
    </w:p>
    <w:p w14:paraId="34B60A98" w14:textId="77777777" w:rsidR="00B63054" w:rsidRDefault="00B63054">
      <w:pPr>
        <w:rPr>
          <w:rFonts w:asciiTheme="majorHAnsi" w:eastAsiaTheme="majorEastAsia" w:hAnsiTheme="majorHAnsi" w:cstheme="majorBidi"/>
          <w:b/>
          <w:bCs/>
          <w:color w:val="254885"/>
          <w:sz w:val="26"/>
        </w:rPr>
      </w:pPr>
      <w:r>
        <w:rPr>
          <w:color w:val="254885"/>
          <w:sz w:val="26"/>
        </w:rPr>
        <w:br w:type="page"/>
      </w:r>
    </w:p>
    <w:p w14:paraId="62094D9A" w14:textId="79D32818" w:rsidR="00706100" w:rsidRDefault="00D81EF1">
      <w:pPr>
        <w:pStyle w:val="Heading3"/>
        <w:spacing w:before="60" w:after="80"/>
      </w:pPr>
      <w:r>
        <w:rPr>
          <w:color w:val="254885"/>
          <w:sz w:val="26"/>
        </w:rPr>
        <w:lastRenderedPageBreak/>
        <w:t xml:space="preserve">Total Requested </w:t>
      </w:r>
      <w:r>
        <w:rPr>
          <w:color w:val="254885"/>
          <w:sz w:val="26"/>
        </w:rPr>
        <w:t>Funding within each Ecological Section (Table 4)</w:t>
      </w:r>
    </w:p>
    <w:tbl>
      <w:tblPr>
        <w:tblStyle w:val="TableGrid"/>
        <w:tblW w:w="0" w:type="auto"/>
        <w:tblLook w:val="04A0" w:firstRow="1" w:lastRow="0" w:firstColumn="1" w:lastColumn="0" w:noHBand="0" w:noVBand="1"/>
      </w:tblPr>
      <w:tblGrid>
        <w:gridCol w:w="2429"/>
        <w:gridCol w:w="1446"/>
        <w:gridCol w:w="1551"/>
        <w:gridCol w:w="1283"/>
        <w:gridCol w:w="1297"/>
        <w:gridCol w:w="1392"/>
        <w:gridCol w:w="1392"/>
      </w:tblGrid>
      <w:tr w:rsidR="00706100" w14:paraId="24661C20" w14:textId="77777777">
        <w:tc>
          <w:tcPr>
            <w:tcW w:w="2880" w:type="dxa"/>
            <w:shd w:val="clear" w:color="auto" w:fill="AFC4E9"/>
          </w:tcPr>
          <w:p w14:paraId="19F2E690" w14:textId="77777777" w:rsidR="00706100" w:rsidRDefault="00D81EF1">
            <w:r>
              <w:rPr>
                <w:b/>
                <w:color w:val="000000"/>
                <w:sz w:val="20"/>
              </w:rPr>
              <w:t>Type</w:t>
            </w:r>
          </w:p>
        </w:tc>
        <w:tc>
          <w:tcPr>
            <w:tcW w:w="1440" w:type="dxa"/>
            <w:shd w:val="clear" w:color="auto" w:fill="AFC4E9"/>
          </w:tcPr>
          <w:p w14:paraId="1683DF15" w14:textId="77777777" w:rsidR="00706100" w:rsidRDefault="00D81EF1">
            <w:r>
              <w:rPr>
                <w:b/>
                <w:color w:val="000000"/>
                <w:sz w:val="20"/>
              </w:rPr>
              <w:t>Metro/Urban</w:t>
            </w:r>
          </w:p>
        </w:tc>
        <w:tc>
          <w:tcPr>
            <w:tcW w:w="1440" w:type="dxa"/>
            <w:shd w:val="clear" w:color="auto" w:fill="AFC4E9"/>
          </w:tcPr>
          <w:p w14:paraId="5C11E804" w14:textId="77777777" w:rsidR="00706100" w:rsidRDefault="00D81EF1">
            <w:r>
              <w:rPr>
                <w:b/>
                <w:color w:val="000000"/>
                <w:sz w:val="20"/>
              </w:rPr>
              <w:t>Forest/Prairie</w:t>
            </w:r>
          </w:p>
        </w:tc>
        <w:tc>
          <w:tcPr>
            <w:tcW w:w="1440" w:type="dxa"/>
            <w:shd w:val="clear" w:color="auto" w:fill="AFC4E9"/>
          </w:tcPr>
          <w:p w14:paraId="35FED4EB" w14:textId="77777777" w:rsidR="00706100" w:rsidRDefault="00D81EF1">
            <w:r>
              <w:rPr>
                <w:b/>
                <w:color w:val="000000"/>
                <w:sz w:val="20"/>
              </w:rPr>
              <w:t>SE Forest</w:t>
            </w:r>
          </w:p>
        </w:tc>
        <w:tc>
          <w:tcPr>
            <w:tcW w:w="1440" w:type="dxa"/>
            <w:shd w:val="clear" w:color="auto" w:fill="AFC4E9"/>
          </w:tcPr>
          <w:p w14:paraId="0C3B11B1" w14:textId="77777777" w:rsidR="00706100" w:rsidRDefault="00D81EF1">
            <w:r>
              <w:rPr>
                <w:b/>
                <w:color w:val="000000"/>
                <w:sz w:val="20"/>
              </w:rPr>
              <w:t>Prairie</w:t>
            </w:r>
          </w:p>
        </w:tc>
        <w:tc>
          <w:tcPr>
            <w:tcW w:w="1440" w:type="dxa"/>
            <w:shd w:val="clear" w:color="auto" w:fill="AFC4E9"/>
          </w:tcPr>
          <w:p w14:paraId="5122705E" w14:textId="77777777" w:rsidR="00706100" w:rsidRDefault="00D81EF1">
            <w:r>
              <w:rPr>
                <w:b/>
                <w:color w:val="000000"/>
                <w:sz w:val="20"/>
              </w:rPr>
              <w:t>N. Forest</w:t>
            </w:r>
          </w:p>
        </w:tc>
        <w:tc>
          <w:tcPr>
            <w:tcW w:w="1440" w:type="dxa"/>
            <w:shd w:val="clear" w:color="auto" w:fill="AFC4E9"/>
          </w:tcPr>
          <w:p w14:paraId="313DA16A" w14:textId="77777777" w:rsidR="00706100" w:rsidRDefault="00D81EF1">
            <w:r>
              <w:rPr>
                <w:b/>
                <w:color w:val="000000"/>
                <w:sz w:val="20"/>
              </w:rPr>
              <w:t>Total Funding</w:t>
            </w:r>
          </w:p>
        </w:tc>
      </w:tr>
      <w:tr w:rsidR="00706100" w14:paraId="74891B26" w14:textId="77777777">
        <w:tc>
          <w:tcPr>
            <w:tcW w:w="2880" w:type="dxa"/>
          </w:tcPr>
          <w:p w14:paraId="7C51CF70" w14:textId="77777777" w:rsidR="00706100" w:rsidRDefault="00D81EF1">
            <w:r>
              <w:rPr>
                <w:sz w:val="20"/>
              </w:rPr>
              <w:t>Restore</w:t>
            </w:r>
          </w:p>
        </w:tc>
        <w:tc>
          <w:tcPr>
            <w:tcW w:w="1440" w:type="dxa"/>
          </w:tcPr>
          <w:p w14:paraId="698FF764" w14:textId="77777777" w:rsidR="00706100" w:rsidRDefault="00D81EF1">
            <w:pPr>
              <w:jc w:val="right"/>
            </w:pPr>
            <w:r>
              <w:rPr>
                <w:sz w:val="20"/>
              </w:rPr>
              <w:t>-</w:t>
            </w:r>
          </w:p>
        </w:tc>
        <w:tc>
          <w:tcPr>
            <w:tcW w:w="1440" w:type="dxa"/>
          </w:tcPr>
          <w:p w14:paraId="5312B355" w14:textId="77777777" w:rsidR="00706100" w:rsidRDefault="00D81EF1">
            <w:pPr>
              <w:jc w:val="right"/>
            </w:pPr>
            <w:r>
              <w:rPr>
                <w:sz w:val="20"/>
              </w:rPr>
              <w:t>-</w:t>
            </w:r>
          </w:p>
        </w:tc>
        <w:tc>
          <w:tcPr>
            <w:tcW w:w="1440" w:type="dxa"/>
          </w:tcPr>
          <w:p w14:paraId="0F76B553" w14:textId="77777777" w:rsidR="00706100" w:rsidRDefault="00D81EF1">
            <w:pPr>
              <w:jc w:val="right"/>
            </w:pPr>
            <w:r>
              <w:rPr>
                <w:sz w:val="20"/>
              </w:rPr>
              <w:t>-</w:t>
            </w:r>
          </w:p>
        </w:tc>
        <w:tc>
          <w:tcPr>
            <w:tcW w:w="1440" w:type="dxa"/>
          </w:tcPr>
          <w:p w14:paraId="5816E4C7" w14:textId="77777777" w:rsidR="00706100" w:rsidRDefault="00D81EF1">
            <w:pPr>
              <w:jc w:val="right"/>
            </w:pPr>
            <w:r>
              <w:rPr>
                <w:sz w:val="20"/>
              </w:rPr>
              <w:t>-</w:t>
            </w:r>
          </w:p>
        </w:tc>
        <w:tc>
          <w:tcPr>
            <w:tcW w:w="1440" w:type="dxa"/>
          </w:tcPr>
          <w:p w14:paraId="015385E8" w14:textId="77777777" w:rsidR="00706100" w:rsidRDefault="00D81EF1">
            <w:pPr>
              <w:jc w:val="right"/>
            </w:pPr>
            <w:r>
              <w:rPr>
                <w:sz w:val="20"/>
              </w:rPr>
              <w:t>-</w:t>
            </w:r>
          </w:p>
        </w:tc>
        <w:tc>
          <w:tcPr>
            <w:tcW w:w="1440" w:type="dxa"/>
          </w:tcPr>
          <w:p w14:paraId="7C44C010" w14:textId="77777777" w:rsidR="00706100" w:rsidRDefault="00D81EF1">
            <w:pPr>
              <w:jc w:val="right"/>
            </w:pPr>
            <w:r>
              <w:rPr>
                <w:sz w:val="20"/>
              </w:rPr>
              <w:t>-</w:t>
            </w:r>
          </w:p>
        </w:tc>
      </w:tr>
      <w:tr w:rsidR="00706100" w14:paraId="79A7AA90" w14:textId="77777777">
        <w:tc>
          <w:tcPr>
            <w:tcW w:w="2880" w:type="dxa"/>
          </w:tcPr>
          <w:p w14:paraId="4AE3776A" w14:textId="77777777" w:rsidR="00706100" w:rsidRDefault="00D81EF1">
            <w:r>
              <w:rPr>
                <w:sz w:val="20"/>
              </w:rPr>
              <w:t>Protect in Fee with State PILT Liability</w:t>
            </w:r>
          </w:p>
        </w:tc>
        <w:tc>
          <w:tcPr>
            <w:tcW w:w="1440" w:type="dxa"/>
          </w:tcPr>
          <w:p w14:paraId="13690C08" w14:textId="77777777" w:rsidR="00706100" w:rsidRDefault="00D81EF1">
            <w:pPr>
              <w:jc w:val="right"/>
            </w:pPr>
            <w:r>
              <w:rPr>
                <w:sz w:val="20"/>
              </w:rPr>
              <w:t>-</w:t>
            </w:r>
          </w:p>
        </w:tc>
        <w:tc>
          <w:tcPr>
            <w:tcW w:w="1440" w:type="dxa"/>
          </w:tcPr>
          <w:p w14:paraId="3FFF3F4F" w14:textId="77777777" w:rsidR="00706100" w:rsidRDefault="00D81EF1">
            <w:pPr>
              <w:jc w:val="right"/>
            </w:pPr>
            <w:r>
              <w:rPr>
                <w:sz w:val="20"/>
              </w:rPr>
              <w:t>-</w:t>
            </w:r>
          </w:p>
        </w:tc>
        <w:tc>
          <w:tcPr>
            <w:tcW w:w="1440" w:type="dxa"/>
          </w:tcPr>
          <w:p w14:paraId="3E2CA094" w14:textId="77777777" w:rsidR="00706100" w:rsidRDefault="00D81EF1">
            <w:pPr>
              <w:jc w:val="right"/>
            </w:pPr>
            <w:r>
              <w:rPr>
                <w:sz w:val="20"/>
              </w:rPr>
              <w:t>-</w:t>
            </w:r>
          </w:p>
        </w:tc>
        <w:tc>
          <w:tcPr>
            <w:tcW w:w="1440" w:type="dxa"/>
          </w:tcPr>
          <w:p w14:paraId="5119104D" w14:textId="77777777" w:rsidR="00706100" w:rsidRDefault="00D81EF1">
            <w:pPr>
              <w:jc w:val="right"/>
            </w:pPr>
            <w:r>
              <w:rPr>
                <w:sz w:val="20"/>
              </w:rPr>
              <w:t>-</w:t>
            </w:r>
          </w:p>
        </w:tc>
        <w:tc>
          <w:tcPr>
            <w:tcW w:w="1440" w:type="dxa"/>
          </w:tcPr>
          <w:p w14:paraId="49933F33" w14:textId="77777777" w:rsidR="00706100" w:rsidRDefault="00D81EF1">
            <w:pPr>
              <w:jc w:val="right"/>
            </w:pPr>
            <w:r>
              <w:rPr>
                <w:sz w:val="20"/>
              </w:rPr>
              <w:t>$5,048,000</w:t>
            </w:r>
          </w:p>
        </w:tc>
        <w:tc>
          <w:tcPr>
            <w:tcW w:w="1440" w:type="dxa"/>
          </w:tcPr>
          <w:p w14:paraId="30EC7094" w14:textId="77777777" w:rsidR="00706100" w:rsidRDefault="00D81EF1">
            <w:pPr>
              <w:jc w:val="right"/>
            </w:pPr>
            <w:r>
              <w:rPr>
                <w:sz w:val="20"/>
              </w:rPr>
              <w:t>$5,048,000</w:t>
            </w:r>
          </w:p>
        </w:tc>
      </w:tr>
      <w:tr w:rsidR="00706100" w14:paraId="7E2ED414" w14:textId="77777777">
        <w:tc>
          <w:tcPr>
            <w:tcW w:w="2880" w:type="dxa"/>
          </w:tcPr>
          <w:p w14:paraId="30475D7C" w14:textId="77777777" w:rsidR="00706100" w:rsidRDefault="00D81EF1">
            <w:r>
              <w:rPr>
                <w:sz w:val="20"/>
              </w:rPr>
              <w:t xml:space="preserve">Protect in Fee w/o State PILT </w:t>
            </w:r>
            <w:r>
              <w:rPr>
                <w:sz w:val="20"/>
              </w:rPr>
              <w:t>Liability</w:t>
            </w:r>
          </w:p>
        </w:tc>
        <w:tc>
          <w:tcPr>
            <w:tcW w:w="1440" w:type="dxa"/>
          </w:tcPr>
          <w:p w14:paraId="3CDA2B99" w14:textId="77777777" w:rsidR="00706100" w:rsidRDefault="00D81EF1">
            <w:pPr>
              <w:jc w:val="right"/>
            </w:pPr>
            <w:r>
              <w:rPr>
                <w:sz w:val="20"/>
              </w:rPr>
              <w:t>-</w:t>
            </w:r>
          </w:p>
        </w:tc>
        <w:tc>
          <w:tcPr>
            <w:tcW w:w="1440" w:type="dxa"/>
          </w:tcPr>
          <w:p w14:paraId="18C76659" w14:textId="77777777" w:rsidR="00706100" w:rsidRDefault="00D81EF1">
            <w:pPr>
              <w:jc w:val="right"/>
            </w:pPr>
            <w:r>
              <w:rPr>
                <w:sz w:val="20"/>
              </w:rPr>
              <w:t>-</w:t>
            </w:r>
          </w:p>
        </w:tc>
        <w:tc>
          <w:tcPr>
            <w:tcW w:w="1440" w:type="dxa"/>
          </w:tcPr>
          <w:p w14:paraId="34AE2F09" w14:textId="77777777" w:rsidR="00706100" w:rsidRDefault="00D81EF1">
            <w:pPr>
              <w:jc w:val="right"/>
            </w:pPr>
            <w:r>
              <w:rPr>
                <w:sz w:val="20"/>
              </w:rPr>
              <w:t>-</w:t>
            </w:r>
          </w:p>
        </w:tc>
        <w:tc>
          <w:tcPr>
            <w:tcW w:w="1440" w:type="dxa"/>
          </w:tcPr>
          <w:p w14:paraId="194F49C8" w14:textId="77777777" w:rsidR="00706100" w:rsidRDefault="00D81EF1">
            <w:pPr>
              <w:jc w:val="right"/>
            </w:pPr>
            <w:r>
              <w:rPr>
                <w:sz w:val="20"/>
              </w:rPr>
              <w:t>-</w:t>
            </w:r>
          </w:p>
        </w:tc>
        <w:tc>
          <w:tcPr>
            <w:tcW w:w="1440" w:type="dxa"/>
          </w:tcPr>
          <w:p w14:paraId="11CE4B83" w14:textId="77777777" w:rsidR="00706100" w:rsidRDefault="00D81EF1">
            <w:pPr>
              <w:jc w:val="right"/>
            </w:pPr>
            <w:r>
              <w:rPr>
                <w:sz w:val="20"/>
              </w:rPr>
              <w:t>-</w:t>
            </w:r>
          </w:p>
        </w:tc>
        <w:tc>
          <w:tcPr>
            <w:tcW w:w="1440" w:type="dxa"/>
          </w:tcPr>
          <w:p w14:paraId="32338980" w14:textId="77777777" w:rsidR="00706100" w:rsidRDefault="00D81EF1">
            <w:pPr>
              <w:jc w:val="right"/>
            </w:pPr>
            <w:r>
              <w:rPr>
                <w:sz w:val="20"/>
              </w:rPr>
              <w:t>-</w:t>
            </w:r>
          </w:p>
        </w:tc>
      </w:tr>
      <w:tr w:rsidR="00706100" w14:paraId="43A319F2" w14:textId="77777777">
        <w:tc>
          <w:tcPr>
            <w:tcW w:w="2880" w:type="dxa"/>
          </w:tcPr>
          <w:p w14:paraId="658B08A3" w14:textId="77777777" w:rsidR="00706100" w:rsidRDefault="00D81EF1">
            <w:r>
              <w:rPr>
                <w:sz w:val="20"/>
              </w:rPr>
              <w:t>Protect in Easement</w:t>
            </w:r>
          </w:p>
        </w:tc>
        <w:tc>
          <w:tcPr>
            <w:tcW w:w="1440" w:type="dxa"/>
          </w:tcPr>
          <w:p w14:paraId="21D73B58" w14:textId="77777777" w:rsidR="00706100" w:rsidRDefault="00D81EF1">
            <w:pPr>
              <w:jc w:val="right"/>
            </w:pPr>
            <w:r>
              <w:rPr>
                <w:sz w:val="20"/>
              </w:rPr>
              <w:t>-</w:t>
            </w:r>
          </w:p>
        </w:tc>
        <w:tc>
          <w:tcPr>
            <w:tcW w:w="1440" w:type="dxa"/>
          </w:tcPr>
          <w:p w14:paraId="590C688C" w14:textId="77777777" w:rsidR="00706100" w:rsidRDefault="00D81EF1">
            <w:pPr>
              <w:jc w:val="right"/>
            </w:pPr>
            <w:r>
              <w:rPr>
                <w:sz w:val="20"/>
              </w:rPr>
              <w:t>-</w:t>
            </w:r>
          </w:p>
        </w:tc>
        <w:tc>
          <w:tcPr>
            <w:tcW w:w="1440" w:type="dxa"/>
          </w:tcPr>
          <w:p w14:paraId="4C13AAEF" w14:textId="77777777" w:rsidR="00706100" w:rsidRDefault="00D81EF1">
            <w:pPr>
              <w:jc w:val="right"/>
            </w:pPr>
            <w:r>
              <w:rPr>
                <w:sz w:val="20"/>
              </w:rPr>
              <w:t>-</w:t>
            </w:r>
          </w:p>
        </w:tc>
        <w:tc>
          <w:tcPr>
            <w:tcW w:w="1440" w:type="dxa"/>
          </w:tcPr>
          <w:p w14:paraId="29917821" w14:textId="77777777" w:rsidR="00706100" w:rsidRDefault="00D81EF1">
            <w:pPr>
              <w:jc w:val="right"/>
            </w:pPr>
            <w:r>
              <w:rPr>
                <w:sz w:val="20"/>
              </w:rPr>
              <w:t>-</w:t>
            </w:r>
          </w:p>
        </w:tc>
        <w:tc>
          <w:tcPr>
            <w:tcW w:w="1440" w:type="dxa"/>
          </w:tcPr>
          <w:p w14:paraId="4CBA53A4" w14:textId="77777777" w:rsidR="00706100" w:rsidRDefault="00D81EF1">
            <w:pPr>
              <w:jc w:val="right"/>
            </w:pPr>
            <w:r>
              <w:rPr>
                <w:sz w:val="20"/>
              </w:rPr>
              <w:t>$4,128,000</w:t>
            </w:r>
          </w:p>
        </w:tc>
        <w:tc>
          <w:tcPr>
            <w:tcW w:w="1440" w:type="dxa"/>
          </w:tcPr>
          <w:p w14:paraId="2327A9A0" w14:textId="77777777" w:rsidR="00706100" w:rsidRDefault="00D81EF1">
            <w:pPr>
              <w:jc w:val="right"/>
            </w:pPr>
            <w:r>
              <w:rPr>
                <w:sz w:val="20"/>
              </w:rPr>
              <w:t>$4,128,000</w:t>
            </w:r>
          </w:p>
        </w:tc>
      </w:tr>
      <w:tr w:rsidR="00706100" w14:paraId="0DA70E34" w14:textId="77777777">
        <w:tc>
          <w:tcPr>
            <w:tcW w:w="2880" w:type="dxa"/>
          </w:tcPr>
          <w:p w14:paraId="632722F1" w14:textId="77777777" w:rsidR="00706100" w:rsidRDefault="00D81EF1">
            <w:r>
              <w:rPr>
                <w:sz w:val="20"/>
              </w:rPr>
              <w:t>Enhance</w:t>
            </w:r>
          </w:p>
        </w:tc>
        <w:tc>
          <w:tcPr>
            <w:tcW w:w="1440" w:type="dxa"/>
          </w:tcPr>
          <w:p w14:paraId="6F746312" w14:textId="77777777" w:rsidR="00706100" w:rsidRDefault="00D81EF1">
            <w:pPr>
              <w:jc w:val="right"/>
            </w:pPr>
            <w:r>
              <w:rPr>
                <w:sz w:val="20"/>
              </w:rPr>
              <w:t>-</w:t>
            </w:r>
          </w:p>
        </w:tc>
        <w:tc>
          <w:tcPr>
            <w:tcW w:w="1440" w:type="dxa"/>
          </w:tcPr>
          <w:p w14:paraId="5F099C7A" w14:textId="77777777" w:rsidR="00706100" w:rsidRDefault="00D81EF1">
            <w:pPr>
              <w:jc w:val="right"/>
            </w:pPr>
            <w:r>
              <w:rPr>
                <w:sz w:val="20"/>
              </w:rPr>
              <w:t>-</w:t>
            </w:r>
          </w:p>
        </w:tc>
        <w:tc>
          <w:tcPr>
            <w:tcW w:w="1440" w:type="dxa"/>
          </w:tcPr>
          <w:p w14:paraId="0EC4E6BD" w14:textId="77777777" w:rsidR="00706100" w:rsidRDefault="00D81EF1">
            <w:pPr>
              <w:jc w:val="right"/>
            </w:pPr>
            <w:r>
              <w:rPr>
                <w:sz w:val="20"/>
              </w:rPr>
              <w:t>-</w:t>
            </w:r>
          </w:p>
        </w:tc>
        <w:tc>
          <w:tcPr>
            <w:tcW w:w="1440" w:type="dxa"/>
          </w:tcPr>
          <w:p w14:paraId="32D4A226" w14:textId="77777777" w:rsidR="00706100" w:rsidRDefault="00D81EF1">
            <w:pPr>
              <w:jc w:val="right"/>
            </w:pPr>
            <w:r>
              <w:rPr>
                <w:sz w:val="20"/>
              </w:rPr>
              <w:t>-</w:t>
            </w:r>
          </w:p>
        </w:tc>
        <w:tc>
          <w:tcPr>
            <w:tcW w:w="1440" w:type="dxa"/>
          </w:tcPr>
          <w:p w14:paraId="225D5C34" w14:textId="77777777" w:rsidR="00706100" w:rsidRDefault="00D81EF1">
            <w:pPr>
              <w:jc w:val="right"/>
            </w:pPr>
            <w:r>
              <w:rPr>
                <w:sz w:val="20"/>
              </w:rPr>
              <w:t>-</w:t>
            </w:r>
          </w:p>
        </w:tc>
        <w:tc>
          <w:tcPr>
            <w:tcW w:w="1440" w:type="dxa"/>
          </w:tcPr>
          <w:p w14:paraId="72A70CE8" w14:textId="77777777" w:rsidR="00706100" w:rsidRDefault="00D81EF1">
            <w:pPr>
              <w:jc w:val="right"/>
            </w:pPr>
            <w:r>
              <w:rPr>
                <w:sz w:val="20"/>
              </w:rPr>
              <w:t>-</w:t>
            </w:r>
          </w:p>
        </w:tc>
      </w:tr>
      <w:tr w:rsidR="00706100" w14:paraId="6FD05007" w14:textId="77777777">
        <w:tc>
          <w:tcPr>
            <w:tcW w:w="2880" w:type="dxa"/>
            <w:shd w:val="clear" w:color="auto" w:fill="EEEEEE"/>
          </w:tcPr>
          <w:p w14:paraId="5CD8A659" w14:textId="77777777" w:rsidR="00706100" w:rsidRDefault="00D81EF1">
            <w:r>
              <w:rPr>
                <w:b/>
                <w:color w:val="000000"/>
                <w:sz w:val="20"/>
              </w:rPr>
              <w:t>Total</w:t>
            </w:r>
          </w:p>
        </w:tc>
        <w:tc>
          <w:tcPr>
            <w:tcW w:w="1440" w:type="dxa"/>
            <w:shd w:val="clear" w:color="auto" w:fill="EEEEEE"/>
          </w:tcPr>
          <w:p w14:paraId="7E728CC7" w14:textId="77777777" w:rsidR="00706100" w:rsidRDefault="00D81EF1">
            <w:pPr>
              <w:jc w:val="right"/>
            </w:pPr>
            <w:r>
              <w:rPr>
                <w:b/>
                <w:color w:val="000000"/>
                <w:sz w:val="20"/>
              </w:rPr>
              <w:t>-</w:t>
            </w:r>
          </w:p>
        </w:tc>
        <w:tc>
          <w:tcPr>
            <w:tcW w:w="1440" w:type="dxa"/>
            <w:shd w:val="clear" w:color="auto" w:fill="EEEEEE"/>
          </w:tcPr>
          <w:p w14:paraId="0B8FB671" w14:textId="77777777" w:rsidR="00706100" w:rsidRDefault="00D81EF1">
            <w:pPr>
              <w:jc w:val="right"/>
            </w:pPr>
            <w:r>
              <w:rPr>
                <w:b/>
                <w:color w:val="000000"/>
                <w:sz w:val="20"/>
              </w:rPr>
              <w:t>-</w:t>
            </w:r>
          </w:p>
        </w:tc>
        <w:tc>
          <w:tcPr>
            <w:tcW w:w="1440" w:type="dxa"/>
            <w:shd w:val="clear" w:color="auto" w:fill="EEEEEE"/>
          </w:tcPr>
          <w:p w14:paraId="2356C22D" w14:textId="77777777" w:rsidR="00706100" w:rsidRDefault="00D81EF1">
            <w:pPr>
              <w:jc w:val="right"/>
            </w:pPr>
            <w:r>
              <w:rPr>
                <w:b/>
                <w:color w:val="000000"/>
                <w:sz w:val="20"/>
              </w:rPr>
              <w:t>-</w:t>
            </w:r>
          </w:p>
        </w:tc>
        <w:tc>
          <w:tcPr>
            <w:tcW w:w="1440" w:type="dxa"/>
            <w:shd w:val="clear" w:color="auto" w:fill="EEEEEE"/>
          </w:tcPr>
          <w:p w14:paraId="526409DE" w14:textId="77777777" w:rsidR="00706100" w:rsidRDefault="00D81EF1">
            <w:pPr>
              <w:jc w:val="right"/>
            </w:pPr>
            <w:r>
              <w:rPr>
                <w:b/>
                <w:color w:val="000000"/>
                <w:sz w:val="20"/>
              </w:rPr>
              <w:t>-</w:t>
            </w:r>
          </w:p>
        </w:tc>
        <w:tc>
          <w:tcPr>
            <w:tcW w:w="1440" w:type="dxa"/>
            <w:shd w:val="clear" w:color="auto" w:fill="EEEEEE"/>
          </w:tcPr>
          <w:p w14:paraId="62DB7B76" w14:textId="77777777" w:rsidR="00706100" w:rsidRDefault="00D81EF1">
            <w:pPr>
              <w:jc w:val="right"/>
            </w:pPr>
            <w:r>
              <w:rPr>
                <w:b/>
                <w:color w:val="000000"/>
                <w:sz w:val="20"/>
              </w:rPr>
              <w:t>$9,176,000</w:t>
            </w:r>
          </w:p>
        </w:tc>
        <w:tc>
          <w:tcPr>
            <w:tcW w:w="1440" w:type="dxa"/>
            <w:shd w:val="clear" w:color="auto" w:fill="EEEEEE"/>
          </w:tcPr>
          <w:p w14:paraId="191C5AB3" w14:textId="77777777" w:rsidR="00706100" w:rsidRDefault="00D81EF1">
            <w:pPr>
              <w:jc w:val="right"/>
            </w:pPr>
            <w:r>
              <w:rPr>
                <w:b/>
                <w:color w:val="000000"/>
                <w:sz w:val="20"/>
              </w:rPr>
              <w:t>$9,176,000</w:t>
            </w:r>
          </w:p>
        </w:tc>
      </w:tr>
    </w:tbl>
    <w:p w14:paraId="259B15EE" w14:textId="77777777" w:rsidR="00706100" w:rsidRDefault="00D81EF1">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706100" w14:paraId="422EB8D8" w14:textId="77777777">
        <w:tc>
          <w:tcPr>
            <w:tcW w:w="3600" w:type="dxa"/>
            <w:shd w:val="clear" w:color="auto" w:fill="AFC4E9"/>
          </w:tcPr>
          <w:p w14:paraId="49A508D4" w14:textId="77777777" w:rsidR="00706100" w:rsidRDefault="00D81EF1">
            <w:r>
              <w:rPr>
                <w:b/>
                <w:color w:val="000000"/>
                <w:sz w:val="20"/>
              </w:rPr>
              <w:t>Type</w:t>
            </w:r>
          </w:p>
        </w:tc>
        <w:tc>
          <w:tcPr>
            <w:tcW w:w="1800" w:type="dxa"/>
            <w:shd w:val="clear" w:color="auto" w:fill="AFC4E9"/>
          </w:tcPr>
          <w:p w14:paraId="5B507DC9" w14:textId="77777777" w:rsidR="00706100" w:rsidRDefault="00D81EF1">
            <w:r>
              <w:rPr>
                <w:b/>
                <w:color w:val="000000"/>
                <w:sz w:val="20"/>
              </w:rPr>
              <w:t>Wetland</w:t>
            </w:r>
          </w:p>
        </w:tc>
        <w:tc>
          <w:tcPr>
            <w:tcW w:w="1800" w:type="dxa"/>
            <w:shd w:val="clear" w:color="auto" w:fill="AFC4E9"/>
          </w:tcPr>
          <w:p w14:paraId="39F680E1" w14:textId="77777777" w:rsidR="00706100" w:rsidRDefault="00D81EF1">
            <w:r>
              <w:rPr>
                <w:b/>
                <w:color w:val="000000"/>
                <w:sz w:val="20"/>
              </w:rPr>
              <w:t>Prairie</w:t>
            </w:r>
          </w:p>
        </w:tc>
        <w:tc>
          <w:tcPr>
            <w:tcW w:w="1800" w:type="dxa"/>
            <w:shd w:val="clear" w:color="auto" w:fill="AFC4E9"/>
          </w:tcPr>
          <w:p w14:paraId="40BB110E" w14:textId="77777777" w:rsidR="00706100" w:rsidRDefault="00D81EF1">
            <w:r>
              <w:rPr>
                <w:b/>
                <w:color w:val="000000"/>
                <w:sz w:val="20"/>
              </w:rPr>
              <w:t>Forest</w:t>
            </w:r>
          </w:p>
        </w:tc>
        <w:tc>
          <w:tcPr>
            <w:tcW w:w="1800" w:type="dxa"/>
            <w:shd w:val="clear" w:color="auto" w:fill="AFC4E9"/>
          </w:tcPr>
          <w:p w14:paraId="638A0D57" w14:textId="77777777" w:rsidR="00706100" w:rsidRDefault="00D81EF1">
            <w:r>
              <w:rPr>
                <w:b/>
                <w:color w:val="000000"/>
                <w:sz w:val="20"/>
              </w:rPr>
              <w:t>Habitat</w:t>
            </w:r>
          </w:p>
        </w:tc>
      </w:tr>
      <w:tr w:rsidR="00706100" w14:paraId="46B5D3CF" w14:textId="77777777">
        <w:tc>
          <w:tcPr>
            <w:tcW w:w="3600" w:type="dxa"/>
          </w:tcPr>
          <w:p w14:paraId="15760213" w14:textId="77777777" w:rsidR="00706100" w:rsidRDefault="00D81EF1">
            <w:r>
              <w:rPr>
                <w:sz w:val="20"/>
              </w:rPr>
              <w:t>Restore</w:t>
            </w:r>
          </w:p>
        </w:tc>
        <w:tc>
          <w:tcPr>
            <w:tcW w:w="1800" w:type="dxa"/>
          </w:tcPr>
          <w:p w14:paraId="6B3A50F1" w14:textId="77777777" w:rsidR="00706100" w:rsidRDefault="00D81EF1">
            <w:pPr>
              <w:jc w:val="right"/>
            </w:pPr>
            <w:r>
              <w:rPr>
                <w:sz w:val="20"/>
              </w:rPr>
              <w:t>-</w:t>
            </w:r>
          </w:p>
        </w:tc>
        <w:tc>
          <w:tcPr>
            <w:tcW w:w="1800" w:type="dxa"/>
          </w:tcPr>
          <w:p w14:paraId="374016AD" w14:textId="77777777" w:rsidR="00706100" w:rsidRDefault="00D81EF1">
            <w:pPr>
              <w:jc w:val="right"/>
            </w:pPr>
            <w:r>
              <w:rPr>
                <w:sz w:val="20"/>
              </w:rPr>
              <w:t>-</w:t>
            </w:r>
          </w:p>
        </w:tc>
        <w:tc>
          <w:tcPr>
            <w:tcW w:w="1800" w:type="dxa"/>
          </w:tcPr>
          <w:p w14:paraId="30B2BEB2" w14:textId="77777777" w:rsidR="00706100" w:rsidRDefault="00D81EF1">
            <w:pPr>
              <w:jc w:val="right"/>
            </w:pPr>
            <w:r>
              <w:rPr>
                <w:sz w:val="20"/>
              </w:rPr>
              <w:t>-</w:t>
            </w:r>
          </w:p>
        </w:tc>
        <w:tc>
          <w:tcPr>
            <w:tcW w:w="1800" w:type="dxa"/>
          </w:tcPr>
          <w:p w14:paraId="544A6FF4" w14:textId="77777777" w:rsidR="00706100" w:rsidRDefault="00D81EF1">
            <w:pPr>
              <w:jc w:val="right"/>
            </w:pPr>
            <w:r>
              <w:rPr>
                <w:sz w:val="20"/>
              </w:rPr>
              <w:t>-</w:t>
            </w:r>
          </w:p>
        </w:tc>
      </w:tr>
      <w:tr w:rsidR="00706100" w14:paraId="78980727" w14:textId="77777777">
        <w:tc>
          <w:tcPr>
            <w:tcW w:w="3600" w:type="dxa"/>
          </w:tcPr>
          <w:p w14:paraId="488B82D1" w14:textId="77777777" w:rsidR="00706100" w:rsidRDefault="00D81EF1">
            <w:r>
              <w:rPr>
                <w:sz w:val="20"/>
              </w:rPr>
              <w:t xml:space="preserve">Protect in Fee </w:t>
            </w:r>
            <w:r>
              <w:rPr>
                <w:sz w:val="20"/>
              </w:rPr>
              <w:t>with State PILT Liability</w:t>
            </w:r>
          </w:p>
        </w:tc>
        <w:tc>
          <w:tcPr>
            <w:tcW w:w="1800" w:type="dxa"/>
          </w:tcPr>
          <w:p w14:paraId="2B2664DE" w14:textId="77777777" w:rsidR="00706100" w:rsidRDefault="00D81EF1">
            <w:pPr>
              <w:jc w:val="right"/>
            </w:pPr>
            <w:r>
              <w:rPr>
                <w:sz w:val="20"/>
              </w:rPr>
              <w:t>-</w:t>
            </w:r>
          </w:p>
        </w:tc>
        <w:tc>
          <w:tcPr>
            <w:tcW w:w="1800" w:type="dxa"/>
          </w:tcPr>
          <w:p w14:paraId="7AF8636C" w14:textId="77777777" w:rsidR="00706100" w:rsidRDefault="00D81EF1">
            <w:pPr>
              <w:jc w:val="right"/>
            </w:pPr>
            <w:r>
              <w:rPr>
                <w:sz w:val="20"/>
              </w:rPr>
              <w:t>-</w:t>
            </w:r>
          </w:p>
        </w:tc>
        <w:tc>
          <w:tcPr>
            <w:tcW w:w="1800" w:type="dxa"/>
          </w:tcPr>
          <w:p w14:paraId="260B3114" w14:textId="77777777" w:rsidR="00706100" w:rsidRDefault="00D81EF1">
            <w:pPr>
              <w:jc w:val="right"/>
            </w:pPr>
            <w:r>
              <w:rPr>
                <w:sz w:val="20"/>
              </w:rPr>
              <w:t>-</w:t>
            </w:r>
          </w:p>
        </w:tc>
        <w:tc>
          <w:tcPr>
            <w:tcW w:w="1800" w:type="dxa"/>
          </w:tcPr>
          <w:p w14:paraId="16669613" w14:textId="77777777" w:rsidR="00706100" w:rsidRDefault="00D81EF1">
            <w:pPr>
              <w:jc w:val="right"/>
            </w:pPr>
            <w:r>
              <w:rPr>
                <w:sz w:val="20"/>
              </w:rPr>
              <w:t>$9,470</w:t>
            </w:r>
          </w:p>
        </w:tc>
      </w:tr>
      <w:tr w:rsidR="00706100" w14:paraId="08F0BCA7" w14:textId="77777777">
        <w:tc>
          <w:tcPr>
            <w:tcW w:w="3600" w:type="dxa"/>
          </w:tcPr>
          <w:p w14:paraId="7B576278" w14:textId="77777777" w:rsidR="00706100" w:rsidRDefault="00D81EF1">
            <w:r>
              <w:rPr>
                <w:sz w:val="20"/>
              </w:rPr>
              <w:t>Protect in Fee w/o State PILT Liability</w:t>
            </w:r>
          </w:p>
        </w:tc>
        <w:tc>
          <w:tcPr>
            <w:tcW w:w="1800" w:type="dxa"/>
          </w:tcPr>
          <w:p w14:paraId="626986CF" w14:textId="77777777" w:rsidR="00706100" w:rsidRDefault="00D81EF1">
            <w:pPr>
              <w:jc w:val="right"/>
            </w:pPr>
            <w:r>
              <w:rPr>
                <w:sz w:val="20"/>
              </w:rPr>
              <w:t>-</w:t>
            </w:r>
          </w:p>
        </w:tc>
        <w:tc>
          <w:tcPr>
            <w:tcW w:w="1800" w:type="dxa"/>
          </w:tcPr>
          <w:p w14:paraId="05659EBA" w14:textId="77777777" w:rsidR="00706100" w:rsidRDefault="00D81EF1">
            <w:pPr>
              <w:jc w:val="right"/>
            </w:pPr>
            <w:r>
              <w:rPr>
                <w:sz w:val="20"/>
              </w:rPr>
              <w:t>-</w:t>
            </w:r>
          </w:p>
        </w:tc>
        <w:tc>
          <w:tcPr>
            <w:tcW w:w="1800" w:type="dxa"/>
          </w:tcPr>
          <w:p w14:paraId="2686EBC9" w14:textId="77777777" w:rsidR="00706100" w:rsidRDefault="00D81EF1">
            <w:pPr>
              <w:jc w:val="right"/>
            </w:pPr>
            <w:r>
              <w:rPr>
                <w:sz w:val="20"/>
              </w:rPr>
              <w:t>-</w:t>
            </w:r>
          </w:p>
        </w:tc>
        <w:tc>
          <w:tcPr>
            <w:tcW w:w="1800" w:type="dxa"/>
          </w:tcPr>
          <w:p w14:paraId="211049ED" w14:textId="77777777" w:rsidR="00706100" w:rsidRDefault="00D81EF1">
            <w:pPr>
              <w:jc w:val="right"/>
            </w:pPr>
            <w:r>
              <w:rPr>
                <w:sz w:val="20"/>
              </w:rPr>
              <w:t>-</w:t>
            </w:r>
          </w:p>
        </w:tc>
      </w:tr>
      <w:tr w:rsidR="00706100" w14:paraId="3C00A2D5" w14:textId="77777777">
        <w:tc>
          <w:tcPr>
            <w:tcW w:w="3600" w:type="dxa"/>
          </w:tcPr>
          <w:p w14:paraId="168204F3" w14:textId="77777777" w:rsidR="00706100" w:rsidRDefault="00D81EF1">
            <w:r>
              <w:rPr>
                <w:sz w:val="20"/>
              </w:rPr>
              <w:t>Protect in Easement</w:t>
            </w:r>
          </w:p>
        </w:tc>
        <w:tc>
          <w:tcPr>
            <w:tcW w:w="1800" w:type="dxa"/>
          </w:tcPr>
          <w:p w14:paraId="15048D2F" w14:textId="77777777" w:rsidR="00706100" w:rsidRDefault="00D81EF1">
            <w:pPr>
              <w:jc w:val="right"/>
            </w:pPr>
            <w:r>
              <w:rPr>
                <w:sz w:val="20"/>
              </w:rPr>
              <w:t>-</w:t>
            </w:r>
          </w:p>
        </w:tc>
        <w:tc>
          <w:tcPr>
            <w:tcW w:w="1800" w:type="dxa"/>
          </w:tcPr>
          <w:p w14:paraId="6AA912AC" w14:textId="77777777" w:rsidR="00706100" w:rsidRDefault="00D81EF1">
            <w:pPr>
              <w:jc w:val="right"/>
            </w:pPr>
            <w:r>
              <w:rPr>
                <w:sz w:val="20"/>
              </w:rPr>
              <w:t>-</w:t>
            </w:r>
          </w:p>
        </w:tc>
        <w:tc>
          <w:tcPr>
            <w:tcW w:w="1800" w:type="dxa"/>
          </w:tcPr>
          <w:p w14:paraId="733E3F13" w14:textId="77777777" w:rsidR="00706100" w:rsidRDefault="00D81EF1">
            <w:pPr>
              <w:jc w:val="right"/>
            </w:pPr>
            <w:r>
              <w:rPr>
                <w:sz w:val="20"/>
              </w:rPr>
              <w:t>-</w:t>
            </w:r>
          </w:p>
        </w:tc>
        <w:tc>
          <w:tcPr>
            <w:tcW w:w="1800" w:type="dxa"/>
          </w:tcPr>
          <w:p w14:paraId="3606C000" w14:textId="77777777" w:rsidR="00706100" w:rsidRDefault="00D81EF1">
            <w:pPr>
              <w:jc w:val="right"/>
            </w:pPr>
            <w:r>
              <w:rPr>
                <w:sz w:val="20"/>
              </w:rPr>
              <w:t>$5,504</w:t>
            </w:r>
          </w:p>
        </w:tc>
      </w:tr>
      <w:tr w:rsidR="00706100" w14:paraId="7A9A20FA" w14:textId="77777777">
        <w:tc>
          <w:tcPr>
            <w:tcW w:w="3600" w:type="dxa"/>
          </w:tcPr>
          <w:p w14:paraId="7F738F41" w14:textId="77777777" w:rsidR="00706100" w:rsidRDefault="00D81EF1">
            <w:r>
              <w:rPr>
                <w:sz w:val="20"/>
              </w:rPr>
              <w:t>Enhance</w:t>
            </w:r>
          </w:p>
        </w:tc>
        <w:tc>
          <w:tcPr>
            <w:tcW w:w="1800" w:type="dxa"/>
          </w:tcPr>
          <w:p w14:paraId="0F4BB491" w14:textId="77777777" w:rsidR="00706100" w:rsidRDefault="00D81EF1">
            <w:pPr>
              <w:jc w:val="right"/>
            </w:pPr>
            <w:r>
              <w:rPr>
                <w:sz w:val="20"/>
              </w:rPr>
              <w:t>-</w:t>
            </w:r>
          </w:p>
        </w:tc>
        <w:tc>
          <w:tcPr>
            <w:tcW w:w="1800" w:type="dxa"/>
          </w:tcPr>
          <w:p w14:paraId="665ACD34" w14:textId="77777777" w:rsidR="00706100" w:rsidRDefault="00D81EF1">
            <w:pPr>
              <w:jc w:val="right"/>
            </w:pPr>
            <w:r>
              <w:rPr>
                <w:sz w:val="20"/>
              </w:rPr>
              <w:t>-</w:t>
            </w:r>
          </w:p>
        </w:tc>
        <w:tc>
          <w:tcPr>
            <w:tcW w:w="1800" w:type="dxa"/>
          </w:tcPr>
          <w:p w14:paraId="447F3C60" w14:textId="77777777" w:rsidR="00706100" w:rsidRDefault="00D81EF1">
            <w:pPr>
              <w:jc w:val="right"/>
            </w:pPr>
            <w:r>
              <w:rPr>
                <w:sz w:val="20"/>
              </w:rPr>
              <w:t>-</w:t>
            </w:r>
          </w:p>
        </w:tc>
        <w:tc>
          <w:tcPr>
            <w:tcW w:w="1800" w:type="dxa"/>
          </w:tcPr>
          <w:p w14:paraId="603C0BB6" w14:textId="77777777" w:rsidR="00706100" w:rsidRDefault="00D81EF1">
            <w:pPr>
              <w:jc w:val="right"/>
            </w:pPr>
            <w:r>
              <w:rPr>
                <w:sz w:val="20"/>
              </w:rPr>
              <w:t>-</w:t>
            </w:r>
          </w:p>
        </w:tc>
      </w:tr>
    </w:tbl>
    <w:p w14:paraId="05F00B30" w14:textId="77777777" w:rsidR="00706100" w:rsidRDefault="00D81EF1">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706100" w14:paraId="11770126" w14:textId="77777777">
        <w:tc>
          <w:tcPr>
            <w:tcW w:w="2880" w:type="dxa"/>
            <w:shd w:val="clear" w:color="auto" w:fill="AFC4E9"/>
          </w:tcPr>
          <w:p w14:paraId="64E9E75C" w14:textId="77777777" w:rsidR="00706100" w:rsidRDefault="00D81EF1">
            <w:r>
              <w:rPr>
                <w:b/>
                <w:color w:val="000000"/>
                <w:sz w:val="20"/>
              </w:rPr>
              <w:t>Type</w:t>
            </w:r>
          </w:p>
        </w:tc>
        <w:tc>
          <w:tcPr>
            <w:tcW w:w="1728" w:type="dxa"/>
            <w:shd w:val="clear" w:color="auto" w:fill="AFC4E9"/>
          </w:tcPr>
          <w:p w14:paraId="7C5D93BA" w14:textId="77777777" w:rsidR="00706100" w:rsidRDefault="00D81EF1">
            <w:r>
              <w:rPr>
                <w:b/>
                <w:color w:val="000000"/>
                <w:sz w:val="20"/>
              </w:rPr>
              <w:t>Metro/Urban</w:t>
            </w:r>
          </w:p>
        </w:tc>
        <w:tc>
          <w:tcPr>
            <w:tcW w:w="1728" w:type="dxa"/>
            <w:shd w:val="clear" w:color="auto" w:fill="AFC4E9"/>
          </w:tcPr>
          <w:p w14:paraId="2CF94893" w14:textId="77777777" w:rsidR="00706100" w:rsidRDefault="00D81EF1">
            <w:r>
              <w:rPr>
                <w:b/>
                <w:color w:val="000000"/>
                <w:sz w:val="20"/>
              </w:rPr>
              <w:t>Forest/Prairie</w:t>
            </w:r>
          </w:p>
        </w:tc>
        <w:tc>
          <w:tcPr>
            <w:tcW w:w="1728" w:type="dxa"/>
            <w:shd w:val="clear" w:color="auto" w:fill="AFC4E9"/>
          </w:tcPr>
          <w:p w14:paraId="7261E892" w14:textId="77777777" w:rsidR="00706100" w:rsidRDefault="00D81EF1">
            <w:r>
              <w:rPr>
                <w:b/>
                <w:color w:val="000000"/>
                <w:sz w:val="20"/>
              </w:rPr>
              <w:t>SE Forest</w:t>
            </w:r>
          </w:p>
        </w:tc>
        <w:tc>
          <w:tcPr>
            <w:tcW w:w="1728" w:type="dxa"/>
            <w:shd w:val="clear" w:color="auto" w:fill="AFC4E9"/>
          </w:tcPr>
          <w:p w14:paraId="31241995" w14:textId="77777777" w:rsidR="00706100" w:rsidRDefault="00D81EF1">
            <w:r>
              <w:rPr>
                <w:b/>
                <w:color w:val="000000"/>
                <w:sz w:val="20"/>
              </w:rPr>
              <w:t>Prairie</w:t>
            </w:r>
          </w:p>
        </w:tc>
        <w:tc>
          <w:tcPr>
            <w:tcW w:w="1728" w:type="dxa"/>
            <w:shd w:val="clear" w:color="auto" w:fill="AFC4E9"/>
          </w:tcPr>
          <w:p w14:paraId="50F63C60" w14:textId="77777777" w:rsidR="00706100" w:rsidRDefault="00D81EF1">
            <w:r>
              <w:rPr>
                <w:b/>
                <w:color w:val="000000"/>
                <w:sz w:val="20"/>
              </w:rPr>
              <w:t xml:space="preserve">N. </w:t>
            </w:r>
            <w:r>
              <w:rPr>
                <w:b/>
                <w:color w:val="000000"/>
                <w:sz w:val="20"/>
              </w:rPr>
              <w:t>Forest</w:t>
            </w:r>
          </w:p>
        </w:tc>
      </w:tr>
      <w:tr w:rsidR="00706100" w14:paraId="15017464" w14:textId="77777777">
        <w:tc>
          <w:tcPr>
            <w:tcW w:w="2880" w:type="dxa"/>
          </w:tcPr>
          <w:p w14:paraId="1D73D337" w14:textId="77777777" w:rsidR="00706100" w:rsidRDefault="00D81EF1">
            <w:r>
              <w:rPr>
                <w:sz w:val="20"/>
              </w:rPr>
              <w:t>Restore</w:t>
            </w:r>
          </w:p>
        </w:tc>
        <w:tc>
          <w:tcPr>
            <w:tcW w:w="1728" w:type="dxa"/>
          </w:tcPr>
          <w:p w14:paraId="7F7AB899" w14:textId="77777777" w:rsidR="00706100" w:rsidRDefault="00D81EF1">
            <w:pPr>
              <w:jc w:val="right"/>
            </w:pPr>
            <w:r>
              <w:rPr>
                <w:sz w:val="20"/>
              </w:rPr>
              <w:t>-</w:t>
            </w:r>
          </w:p>
        </w:tc>
        <w:tc>
          <w:tcPr>
            <w:tcW w:w="1728" w:type="dxa"/>
          </w:tcPr>
          <w:p w14:paraId="2208BAB2" w14:textId="77777777" w:rsidR="00706100" w:rsidRDefault="00D81EF1">
            <w:pPr>
              <w:jc w:val="right"/>
            </w:pPr>
            <w:r>
              <w:rPr>
                <w:sz w:val="20"/>
              </w:rPr>
              <w:t>-</w:t>
            </w:r>
          </w:p>
        </w:tc>
        <w:tc>
          <w:tcPr>
            <w:tcW w:w="1728" w:type="dxa"/>
          </w:tcPr>
          <w:p w14:paraId="43EF14E8" w14:textId="77777777" w:rsidR="00706100" w:rsidRDefault="00D81EF1">
            <w:pPr>
              <w:jc w:val="right"/>
            </w:pPr>
            <w:r>
              <w:rPr>
                <w:sz w:val="20"/>
              </w:rPr>
              <w:t>-</w:t>
            </w:r>
          </w:p>
        </w:tc>
        <w:tc>
          <w:tcPr>
            <w:tcW w:w="1728" w:type="dxa"/>
          </w:tcPr>
          <w:p w14:paraId="4601E4BE" w14:textId="77777777" w:rsidR="00706100" w:rsidRDefault="00D81EF1">
            <w:pPr>
              <w:jc w:val="right"/>
            </w:pPr>
            <w:r>
              <w:rPr>
                <w:sz w:val="20"/>
              </w:rPr>
              <w:t>-</w:t>
            </w:r>
          </w:p>
        </w:tc>
        <w:tc>
          <w:tcPr>
            <w:tcW w:w="1728" w:type="dxa"/>
          </w:tcPr>
          <w:p w14:paraId="51B12C68" w14:textId="77777777" w:rsidR="00706100" w:rsidRDefault="00D81EF1">
            <w:pPr>
              <w:jc w:val="right"/>
            </w:pPr>
            <w:r>
              <w:rPr>
                <w:sz w:val="20"/>
              </w:rPr>
              <w:t>-</w:t>
            </w:r>
          </w:p>
        </w:tc>
      </w:tr>
      <w:tr w:rsidR="00706100" w14:paraId="252FC931" w14:textId="77777777">
        <w:tc>
          <w:tcPr>
            <w:tcW w:w="2880" w:type="dxa"/>
          </w:tcPr>
          <w:p w14:paraId="73DAD54D" w14:textId="77777777" w:rsidR="00706100" w:rsidRDefault="00D81EF1">
            <w:r>
              <w:rPr>
                <w:sz w:val="20"/>
              </w:rPr>
              <w:t>Protect in Fee with State PILT Liability</w:t>
            </w:r>
          </w:p>
        </w:tc>
        <w:tc>
          <w:tcPr>
            <w:tcW w:w="1728" w:type="dxa"/>
          </w:tcPr>
          <w:p w14:paraId="2D35D4EC" w14:textId="77777777" w:rsidR="00706100" w:rsidRDefault="00D81EF1">
            <w:pPr>
              <w:jc w:val="right"/>
            </w:pPr>
            <w:r>
              <w:rPr>
                <w:sz w:val="20"/>
              </w:rPr>
              <w:t>-</w:t>
            </w:r>
          </w:p>
        </w:tc>
        <w:tc>
          <w:tcPr>
            <w:tcW w:w="1728" w:type="dxa"/>
          </w:tcPr>
          <w:p w14:paraId="05363595" w14:textId="77777777" w:rsidR="00706100" w:rsidRDefault="00D81EF1">
            <w:pPr>
              <w:jc w:val="right"/>
            </w:pPr>
            <w:r>
              <w:rPr>
                <w:sz w:val="20"/>
              </w:rPr>
              <w:t>-</w:t>
            </w:r>
          </w:p>
        </w:tc>
        <w:tc>
          <w:tcPr>
            <w:tcW w:w="1728" w:type="dxa"/>
          </w:tcPr>
          <w:p w14:paraId="0BB2526C" w14:textId="77777777" w:rsidR="00706100" w:rsidRDefault="00D81EF1">
            <w:pPr>
              <w:jc w:val="right"/>
            </w:pPr>
            <w:r>
              <w:rPr>
                <w:sz w:val="20"/>
              </w:rPr>
              <w:t>-</w:t>
            </w:r>
          </w:p>
        </w:tc>
        <w:tc>
          <w:tcPr>
            <w:tcW w:w="1728" w:type="dxa"/>
          </w:tcPr>
          <w:p w14:paraId="5310C30A" w14:textId="77777777" w:rsidR="00706100" w:rsidRDefault="00D81EF1">
            <w:pPr>
              <w:jc w:val="right"/>
            </w:pPr>
            <w:r>
              <w:rPr>
                <w:sz w:val="20"/>
              </w:rPr>
              <w:t>-</w:t>
            </w:r>
          </w:p>
        </w:tc>
        <w:tc>
          <w:tcPr>
            <w:tcW w:w="1728" w:type="dxa"/>
          </w:tcPr>
          <w:p w14:paraId="45172D40" w14:textId="77777777" w:rsidR="00706100" w:rsidRDefault="00D81EF1">
            <w:pPr>
              <w:jc w:val="right"/>
            </w:pPr>
            <w:r>
              <w:rPr>
                <w:sz w:val="20"/>
              </w:rPr>
              <w:t>$9,470</w:t>
            </w:r>
          </w:p>
        </w:tc>
      </w:tr>
      <w:tr w:rsidR="00706100" w14:paraId="5BFCBF37" w14:textId="77777777">
        <w:tc>
          <w:tcPr>
            <w:tcW w:w="2880" w:type="dxa"/>
          </w:tcPr>
          <w:p w14:paraId="35462795" w14:textId="77777777" w:rsidR="00706100" w:rsidRDefault="00D81EF1">
            <w:r>
              <w:rPr>
                <w:sz w:val="20"/>
              </w:rPr>
              <w:t>Protect in Fee w/o State PILT Liability</w:t>
            </w:r>
          </w:p>
        </w:tc>
        <w:tc>
          <w:tcPr>
            <w:tcW w:w="1728" w:type="dxa"/>
          </w:tcPr>
          <w:p w14:paraId="5F693D3E" w14:textId="77777777" w:rsidR="00706100" w:rsidRDefault="00D81EF1">
            <w:pPr>
              <w:jc w:val="right"/>
            </w:pPr>
            <w:r>
              <w:rPr>
                <w:sz w:val="20"/>
              </w:rPr>
              <w:t>-</w:t>
            </w:r>
          </w:p>
        </w:tc>
        <w:tc>
          <w:tcPr>
            <w:tcW w:w="1728" w:type="dxa"/>
          </w:tcPr>
          <w:p w14:paraId="635F639D" w14:textId="77777777" w:rsidR="00706100" w:rsidRDefault="00D81EF1">
            <w:pPr>
              <w:jc w:val="right"/>
            </w:pPr>
            <w:r>
              <w:rPr>
                <w:sz w:val="20"/>
              </w:rPr>
              <w:t>-</w:t>
            </w:r>
          </w:p>
        </w:tc>
        <w:tc>
          <w:tcPr>
            <w:tcW w:w="1728" w:type="dxa"/>
          </w:tcPr>
          <w:p w14:paraId="5D7D740C" w14:textId="77777777" w:rsidR="00706100" w:rsidRDefault="00D81EF1">
            <w:pPr>
              <w:jc w:val="right"/>
            </w:pPr>
            <w:r>
              <w:rPr>
                <w:sz w:val="20"/>
              </w:rPr>
              <w:t>-</w:t>
            </w:r>
          </w:p>
        </w:tc>
        <w:tc>
          <w:tcPr>
            <w:tcW w:w="1728" w:type="dxa"/>
          </w:tcPr>
          <w:p w14:paraId="30D9CD6C" w14:textId="77777777" w:rsidR="00706100" w:rsidRDefault="00D81EF1">
            <w:pPr>
              <w:jc w:val="right"/>
            </w:pPr>
            <w:r>
              <w:rPr>
                <w:sz w:val="20"/>
              </w:rPr>
              <w:t>-</w:t>
            </w:r>
          </w:p>
        </w:tc>
        <w:tc>
          <w:tcPr>
            <w:tcW w:w="1728" w:type="dxa"/>
          </w:tcPr>
          <w:p w14:paraId="2EAA72A4" w14:textId="77777777" w:rsidR="00706100" w:rsidRDefault="00D81EF1">
            <w:pPr>
              <w:jc w:val="right"/>
            </w:pPr>
            <w:r>
              <w:rPr>
                <w:sz w:val="20"/>
              </w:rPr>
              <w:t>-</w:t>
            </w:r>
          </w:p>
        </w:tc>
      </w:tr>
      <w:tr w:rsidR="00706100" w14:paraId="0FE0B02D" w14:textId="77777777">
        <w:tc>
          <w:tcPr>
            <w:tcW w:w="2880" w:type="dxa"/>
          </w:tcPr>
          <w:p w14:paraId="0A407F52" w14:textId="77777777" w:rsidR="00706100" w:rsidRDefault="00D81EF1">
            <w:r>
              <w:rPr>
                <w:sz w:val="20"/>
              </w:rPr>
              <w:t>Protect in Easement</w:t>
            </w:r>
          </w:p>
        </w:tc>
        <w:tc>
          <w:tcPr>
            <w:tcW w:w="1728" w:type="dxa"/>
          </w:tcPr>
          <w:p w14:paraId="67611433" w14:textId="77777777" w:rsidR="00706100" w:rsidRDefault="00D81EF1">
            <w:pPr>
              <w:jc w:val="right"/>
            </w:pPr>
            <w:r>
              <w:rPr>
                <w:sz w:val="20"/>
              </w:rPr>
              <w:t>-</w:t>
            </w:r>
          </w:p>
        </w:tc>
        <w:tc>
          <w:tcPr>
            <w:tcW w:w="1728" w:type="dxa"/>
          </w:tcPr>
          <w:p w14:paraId="1250D733" w14:textId="77777777" w:rsidR="00706100" w:rsidRDefault="00D81EF1">
            <w:pPr>
              <w:jc w:val="right"/>
            </w:pPr>
            <w:r>
              <w:rPr>
                <w:sz w:val="20"/>
              </w:rPr>
              <w:t>-</w:t>
            </w:r>
          </w:p>
        </w:tc>
        <w:tc>
          <w:tcPr>
            <w:tcW w:w="1728" w:type="dxa"/>
          </w:tcPr>
          <w:p w14:paraId="425C7DDE" w14:textId="77777777" w:rsidR="00706100" w:rsidRDefault="00D81EF1">
            <w:pPr>
              <w:jc w:val="right"/>
            </w:pPr>
            <w:r>
              <w:rPr>
                <w:sz w:val="20"/>
              </w:rPr>
              <w:t>-</w:t>
            </w:r>
          </w:p>
        </w:tc>
        <w:tc>
          <w:tcPr>
            <w:tcW w:w="1728" w:type="dxa"/>
          </w:tcPr>
          <w:p w14:paraId="71558C48" w14:textId="77777777" w:rsidR="00706100" w:rsidRDefault="00D81EF1">
            <w:pPr>
              <w:jc w:val="right"/>
            </w:pPr>
            <w:r>
              <w:rPr>
                <w:sz w:val="20"/>
              </w:rPr>
              <w:t>-</w:t>
            </w:r>
          </w:p>
        </w:tc>
        <w:tc>
          <w:tcPr>
            <w:tcW w:w="1728" w:type="dxa"/>
          </w:tcPr>
          <w:p w14:paraId="79F38FCD" w14:textId="77777777" w:rsidR="00706100" w:rsidRDefault="00D81EF1">
            <w:pPr>
              <w:jc w:val="right"/>
            </w:pPr>
            <w:r>
              <w:rPr>
                <w:sz w:val="20"/>
              </w:rPr>
              <w:t>$5,504</w:t>
            </w:r>
          </w:p>
        </w:tc>
      </w:tr>
      <w:tr w:rsidR="00706100" w14:paraId="0C2CA73C" w14:textId="77777777">
        <w:tc>
          <w:tcPr>
            <w:tcW w:w="2880" w:type="dxa"/>
          </w:tcPr>
          <w:p w14:paraId="39D355D6" w14:textId="77777777" w:rsidR="00706100" w:rsidRDefault="00D81EF1">
            <w:r>
              <w:rPr>
                <w:sz w:val="20"/>
              </w:rPr>
              <w:t>Enhance</w:t>
            </w:r>
          </w:p>
        </w:tc>
        <w:tc>
          <w:tcPr>
            <w:tcW w:w="1728" w:type="dxa"/>
          </w:tcPr>
          <w:p w14:paraId="7B90C203" w14:textId="77777777" w:rsidR="00706100" w:rsidRDefault="00D81EF1">
            <w:pPr>
              <w:jc w:val="right"/>
            </w:pPr>
            <w:r>
              <w:rPr>
                <w:sz w:val="20"/>
              </w:rPr>
              <w:t>-</w:t>
            </w:r>
          </w:p>
        </w:tc>
        <w:tc>
          <w:tcPr>
            <w:tcW w:w="1728" w:type="dxa"/>
          </w:tcPr>
          <w:p w14:paraId="7B6FF408" w14:textId="77777777" w:rsidR="00706100" w:rsidRDefault="00D81EF1">
            <w:pPr>
              <w:jc w:val="right"/>
            </w:pPr>
            <w:r>
              <w:rPr>
                <w:sz w:val="20"/>
              </w:rPr>
              <w:t>-</w:t>
            </w:r>
          </w:p>
        </w:tc>
        <w:tc>
          <w:tcPr>
            <w:tcW w:w="1728" w:type="dxa"/>
          </w:tcPr>
          <w:p w14:paraId="10F1DC5B" w14:textId="77777777" w:rsidR="00706100" w:rsidRDefault="00D81EF1">
            <w:pPr>
              <w:jc w:val="right"/>
            </w:pPr>
            <w:r>
              <w:rPr>
                <w:sz w:val="20"/>
              </w:rPr>
              <w:t>-</w:t>
            </w:r>
          </w:p>
        </w:tc>
        <w:tc>
          <w:tcPr>
            <w:tcW w:w="1728" w:type="dxa"/>
          </w:tcPr>
          <w:p w14:paraId="299F55DE" w14:textId="77777777" w:rsidR="00706100" w:rsidRDefault="00D81EF1">
            <w:pPr>
              <w:jc w:val="right"/>
            </w:pPr>
            <w:r>
              <w:rPr>
                <w:sz w:val="20"/>
              </w:rPr>
              <w:t>-</w:t>
            </w:r>
          </w:p>
        </w:tc>
        <w:tc>
          <w:tcPr>
            <w:tcW w:w="1728" w:type="dxa"/>
          </w:tcPr>
          <w:p w14:paraId="60ADF213" w14:textId="77777777" w:rsidR="00706100" w:rsidRDefault="00D81EF1">
            <w:pPr>
              <w:jc w:val="right"/>
            </w:pPr>
            <w:r>
              <w:rPr>
                <w:sz w:val="20"/>
              </w:rPr>
              <w:t>-</w:t>
            </w:r>
          </w:p>
        </w:tc>
      </w:tr>
    </w:tbl>
    <w:p w14:paraId="28186497" w14:textId="77777777" w:rsidR="00706100" w:rsidRDefault="00D81EF1">
      <w:pPr>
        <w:pStyle w:val="Heading3"/>
        <w:spacing w:before="60" w:after="80"/>
      </w:pPr>
      <w:r>
        <w:rPr>
          <w:color w:val="254885"/>
          <w:sz w:val="26"/>
        </w:rPr>
        <w:t>Target Lake/Stream/River Feet or Miles</w:t>
      </w:r>
    </w:p>
    <w:p w14:paraId="4AD7CCBF" w14:textId="77777777" w:rsidR="00706100" w:rsidRDefault="00D81EF1">
      <w:r>
        <w:t>0</w:t>
      </w:r>
    </w:p>
    <w:p w14:paraId="53D697B3" w14:textId="77777777" w:rsidR="00706100" w:rsidRDefault="00D81EF1">
      <w:r>
        <w:br w:type="page"/>
      </w:r>
    </w:p>
    <w:p w14:paraId="6A867F79" w14:textId="77777777" w:rsidR="00706100" w:rsidRDefault="00D81EF1">
      <w:pPr>
        <w:pStyle w:val="Heading2"/>
        <w:spacing w:before="0" w:after="80"/>
        <w:jc w:val="center"/>
      </w:pPr>
      <w:r>
        <w:rPr>
          <w:color w:val="2C559C"/>
          <w:sz w:val="28"/>
          <w:u w:val="single"/>
        </w:rPr>
        <w:lastRenderedPageBreak/>
        <w:t>Parcels</w:t>
      </w:r>
    </w:p>
    <w:p w14:paraId="44D52FCE" w14:textId="77777777" w:rsidR="00706100" w:rsidRDefault="00D81EF1">
      <w:r>
        <w:rPr>
          <w:b/>
        </w:rPr>
        <w:t xml:space="preserve">Sign-up Criteria?  </w:t>
      </w:r>
      <w:r>
        <w:rPr>
          <w:b/>
        </w:rPr>
        <w:br/>
      </w:r>
      <w:hyperlink r:id="rId9">
        <w:r w:rsidR="00706100">
          <w:rPr>
            <w:color w:val="0000FF" w:themeColor="hyperlink"/>
            <w:sz w:val="20"/>
            <w:u w:val="single"/>
          </w:rPr>
          <w:t>Yes - Sign up criteria is attached</w:t>
        </w:r>
      </w:hyperlink>
    </w:p>
    <w:p w14:paraId="4197CC6D" w14:textId="77777777" w:rsidR="00706100" w:rsidRDefault="00D81EF1">
      <w:r>
        <w:rPr>
          <w:b/>
        </w:rPr>
        <w:t xml:space="preserve">Explain the process used to identify, prioritize, and select the parcels on your list:  </w:t>
      </w:r>
      <w:r>
        <w:rPr>
          <w:b/>
        </w:rPr>
        <w:br/>
      </w:r>
      <w:r>
        <w:t xml:space="preserve">Solicitation for potential projects employs a diverse strategy of direct outreach to landowners in high priority conservation areas and coordinated outreach with conservation partners including lake associations, Soil and Water Conservation Districts, and others. Leads for potential projects are pursued following initial assessment and scoring against criteria identified in established conservation plans. Criteria based scoring systems provide a standardized set of data from which multiple projects can be </w:t>
      </w:r>
      <w:r>
        <w:t>compared relative to each other and individual projects can be compared against a baseline. Scoring systems are a set of data, not a final, complete decision making tool. Local expertise and experience provided by a regional technical advisory committee, programmatic goals, timelines, available resources, capacity, and other more subjective factors might also come into play in project selection and decision making.</w:t>
      </w:r>
      <w:r>
        <w:br/>
      </w:r>
      <w:r>
        <w:br/>
        <w:t>The attached scoresheet provides an approach to criteria based scoring that considers: 1) Ec</w:t>
      </w:r>
      <w:r>
        <w:t xml:space="preserve">ological Integrity/Viability as current status; 2) Threat/Urgency as a future scenario if protection is not afforded; and 3) Cost reflecting the overall value realized through the acquisition of a conservation easement (including a reflection of donative value). Ecological Integrity weights property size, condition, and context equally (at least as an initial starting point). The three primary factors, when taken together, provide a good estimate of long‐term viability for biodiversity at the site: 1) Size </w:t>
      </w:r>
      <w:r>
        <w:t>of the parcel to be protected, 2) Condition of the habitat on the parcel, and 3) its Landscape context (both from a protection and ecological standpoint).</w:t>
      </w:r>
    </w:p>
    <w:p w14:paraId="778A3C39" w14:textId="77777777" w:rsidR="00706100" w:rsidRDefault="00D81EF1">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77"/>
        <w:gridCol w:w="1404"/>
        <w:gridCol w:w="1414"/>
        <w:gridCol w:w="1054"/>
        <w:gridCol w:w="1420"/>
        <w:gridCol w:w="1421"/>
      </w:tblGrid>
      <w:tr w:rsidR="00706100" w14:paraId="4088111C" w14:textId="77777777">
        <w:tc>
          <w:tcPr>
            <w:tcW w:w="4320" w:type="dxa"/>
            <w:shd w:val="clear" w:color="auto" w:fill="AFC4E9"/>
          </w:tcPr>
          <w:p w14:paraId="0D35539E" w14:textId="77777777" w:rsidR="00706100" w:rsidRDefault="00D81EF1">
            <w:r>
              <w:rPr>
                <w:b/>
                <w:color w:val="000000"/>
                <w:sz w:val="20"/>
              </w:rPr>
              <w:t>Name</w:t>
            </w:r>
          </w:p>
        </w:tc>
        <w:tc>
          <w:tcPr>
            <w:tcW w:w="1440" w:type="dxa"/>
            <w:shd w:val="clear" w:color="auto" w:fill="AFC4E9"/>
          </w:tcPr>
          <w:p w14:paraId="51D58015" w14:textId="77777777" w:rsidR="00706100" w:rsidRDefault="00D81EF1">
            <w:r>
              <w:rPr>
                <w:b/>
                <w:color w:val="000000"/>
                <w:sz w:val="20"/>
              </w:rPr>
              <w:t>County</w:t>
            </w:r>
          </w:p>
        </w:tc>
        <w:tc>
          <w:tcPr>
            <w:tcW w:w="1440" w:type="dxa"/>
            <w:shd w:val="clear" w:color="auto" w:fill="AFC4E9"/>
          </w:tcPr>
          <w:p w14:paraId="069F7B80" w14:textId="77777777" w:rsidR="00706100" w:rsidRDefault="00D81EF1">
            <w:r>
              <w:rPr>
                <w:b/>
                <w:color w:val="000000"/>
                <w:sz w:val="20"/>
              </w:rPr>
              <w:t>TRDS</w:t>
            </w:r>
          </w:p>
        </w:tc>
        <w:tc>
          <w:tcPr>
            <w:tcW w:w="1080" w:type="dxa"/>
            <w:shd w:val="clear" w:color="auto" w:fill="AFC4E9"/>
          </w:tcPr>
          <w:p w14:paraId="2F51971F" w14:textId="77777777" w:rsidR="00706100" w:rsidRDefault="00D81EF1">
            <w:r>
              <w:rPr>
                <w:b/>
                <w:color w:val="000000"/>
                <w:sz w:val="20"/>
              </w:rPr>
              <w:t>Acres</w:t>
            </w:r>
          </w:p>
        </w:tc>
        <w:tc>
          <w:tcPr>
            <w:tcW w:w="1440" w:type="dxa"/>
            <w:shd w:val="clear" w:color="auto" w:fill="AFC4E9"/>
          </w:tcPr>
          <w:p w14:paraId="681F4DE3" w14:textId="77777777" w:rsidR="00706100" w:rsidRDefault="00D81EF1">
            <w:r>
              <w:rPr>
                <w:b/>
                <w:color w:val="000000"/>
                <w:sz w:val="20"/>
              </w:rPr>
              <w:t>Est Cost</w:t>
            </w:r>
          </w:p>
        </w:tc>
        <w:tc>
          <w:tcPr>
            <w:tcW w:w="1440" w:type="dxa"/>
            <w:shd w:val="clear" w:color="auto" w:fill="AFC4E9"/>
          </w:tcPr>
          <w:p w14:paraId="13FBDE33" w14:textId="77777777" w:rsidR="00706100" w:rsidRDefault="00D81EF1">
            <w:r>
              <w:rPr>
                <w:b/>
                <w:color w:val="000000"/>
                <w:sz w:val="20"/>
              </w:rPr>
              <w:t>Existing Protection</w:t>
            </w:r>
          </w:p>
        </w:tc>
      </w:tr>
      <w:tr w:rsidR="00706100" w14:paraId="0A9A71D4" w14:textId="77777777">
        <w:tc>
          <w:tcPr>
            <w:tcW w:w="4320" w:type="dxa"/>
          </w:tcPr>
          <w:p w14:paraId="3F053D0F" w14:textId="77777777" w:rsidR="00706100" w:rsidRDefault="00D81EF1">
            <w:r>
              <w:rPr>
                <w:sz w:val="20"/>
              </w:rPr>
              <w:t>NWLT - Andrusia Lake</w:t>
            </w:r>
          </w:p>
        </w:tc>
        <w:tc>
          <w:tcPr>
            <w:tcW w:w="1440" w:type="dxa"/>
          </w:tcPr>
          <w:p w14:paraId="470432C7" w14:textId="77777777" w:rsidR="00706100" w:rsidRDefault="00D81EF1">
            <w:r>
              <w:rPr>
                <w:sz w:val="20"/>
              </w:rPr>
              <w:t>Beltrami</w:t>
            </w:r>
          </w:p>
        </w:tc>
        <w:tc>
          <w:tcPr>
            <w:tcW w:w="1440" w:type="dxa"/>
          </w:tcPr>
          <w:p w14:paraId="071CDD54" w14:textId="77777777" w:rsidR="00706100" w:rsidRDefault="00D81EF1">
            <w:r>
              <w:rPr>
                <w:sz w:val="20"/>
              </w:rPr>
              <w:t>14631208</w:t>
            </w:r>
          </w:p>
        </w:tc>
        <w:tc>
          <w:tcPr>
            <w:tcW w:w="1080" w:type="dxa"/>
          </w:tcPr>
          <w:p w14:paraId="79639B9B" w14:textId="77777777" w:rsidR="00706100" w:rsidRDefault="00D81EF1">
            <w:pPr>
              <w:jc w:val="right"/>
            </w:pPr>
            <w:r>
              <w:rPr>
                <w:sz w:val="20"/>
              </w:rPr>
              <w:t>40</w:t>
            </w:r>
          </w:p>
        </w:tc>
        <w:tc>
          <w:tcPr>
            <w:tcW w:w="1440" w:type="dxa"/>
          </w:tcPr>
          <w:p w14:paraId="7D557D12" w14:textId="77777777" w:rsidR="00706100" w:rsidRDefault="00D81EF1">
            <w:pPr>
              <w:jc w:val="right"/>
            </w:pPr>
            <w:r>
              <w:rPr>
                <w:sz w:val="20"/>
              </w:rPr>
              <w:t>$92,000</w:t>
            </w:r>
          </w:p>
        </w:tc>
        <w:tc>
          <w:tcPr>
            <w:tcW w:w="1440" w:type="dxa"/>
          </w:tcPr>
          <w:p w14:paraId="53AC0DCE" w14:textId="77777777" w:rsidR="00706100" w:rsidRDefault="00D81EF1">
            <w:r>
              <w:rPr>
                <w:sz w:val="20"/>
              </w:rPr>
              <w:t>No</w:t>
            </w:r>
          </w:p>
        </w:tc>
      </w:tr>
      <w:tr w:rsidR="00706100" w14:paraId="034F3D73" w14:textId="77777777">
        <w:tc>
          <w:tcPr>
            <w:tcW w:w="4320" w:type="dxa"/>
          </w:tcPr>
          <w:p w14:paraId="620D8B42" w14:textId="77777777" w:rsidR="00706100" w:rsidRDefault="00D81EF1">
            <w:r>
              <w:rPr>
                <w:sz w:val="20"/>
              </w:rPr>
              <w:t>NWLT - Marquette Lake</w:t>
            </w:r>
          </w:p>
        </w:tc>
        <w:tc>
          <w:tcPr>
            <w:tcW w:w="1440" w:type="dxa"/>
          </w:tcPr>
          <w:p w14:paraId="3CA45A7D" w14:textId="77777777" w:rsidR="00706100" w:rsidRDefault="00D81EF1">
            <w:r>
              <w:rPr>
                <w:sz w:val="20"/>
              </w:rPr>
              <w:t>Beltrami</w:t>
            </w:r>
          </w:p>
        </w:tc>
        <w:tc>
          <w:tcPr>
            <w:tcW w:w="1440" w:type="dxa"/>
          </w:tcPr>
          <w:p w14:paraId="08303C63" w14:textId="77777777" w:rsidR="00706100" w:rsidRDefault="00D81EF1">
            <w:r>
              <w:rPr>
                <w:sz w:val="20"/>
              </w:rPr>
              <w:t>14633236</w:t>
            </w:r>
          </w:p>
        </w:tc>
        <w:tc>
          <w:tcPr>
            <w:tcW w:w="1080" w:type="dxa"/>
          </w:tcPr>
          <w:p w14:paraId="3D8966AD" w14:textId="77777777" w:rsidR="00706100" w:rsidRDefault="00D81EF1">
            <w:pPr>
              <w:jc w:val="right"/>
            </w:pPr>
            <w:r>
              <w:rPr>
                <w:sz w:val="20"/>
              </w:rPr>
              <w:t>29</w:t>
            </w:r>
          </w:p>
        </w:tc>
        <w:tc>
          <w:tcPr>
            <w:tcW w:w="1440" w:type="dxa"/>
          </w:tcPr>
          <w:p w14:paraId="5B34C3FA" w14:textId="77777777" w:rsidR="00706100" w:rsidRDefault="00D81EF1">
            <w:pPr>
              <w:jc w:val="right"/>
            </w:pPr>
            <w:r>
              <w:rPr>
                <w:sz w:val="20"/>
              </w:rPr>
              <w:t>$300,000</w:t>
            </w:r>
          </w:p>
        </w:tc>
        <w:tc>
          <w:tcPr>
            <w:tcW w:w="1440" w:type="dxa"/>
          </w:tcPr>
          <w:p w14:paraId="124F3274" w14:textId="77777777" w:rsidR="00706100" w:rsidRDefault="00D81EF1">
            <w:r>
              <w:rPr>
                <w:sz w:val="20"/>
              </w:rPr>
              <w:t>No</w:t>
            </w:r>
          </w:p>
        </w:tc>
      </w:tr>
      <w:tr w:rsidR="00706100" w14:paraId="29C67749" w14:textId="77777777">
        <w:tc>
          <w:tcPr>
            <w:tcW w:w="4320" w:type="dxa"/>
          </w:tcPr>
          <w:p w14:paraId="11F505D3" w14:textId="77777777" w:rsidR="00706100" w:rsidRDefault="00D81EF1">
            <w:r>
              <w:rPr>
                <w:sz w:val="20"/>
              </w:rPr>
              <w:t>NWLT - Leech</w:t>
            </w:r>
          </w:p>
        </w:tc>
        <w:tc>
          <w:tcPr>
            <w:tcW w:w="1440" w:type="dxa"/>
          </w:tcPr>
          <w:p w14:paraId="7FED2719" w14:textId="77777777" w:rsidR="00706100" w:rsidRDefault="00D81EF1">
            <w:r>
              <w:rPr>
                <w:sz w:val="20"/>
              </w:rPr>
              <w:t>Cass</w:t>
            </w:r>
          </w:p>
        </w:tc>
        <w:tc>
          <w:tcPr>
            <w:tcW w:w="1440" w:type="dxa"/>
          </w:tcPr>
          <w:p w14:paraId="4801EACF" w14:textId="77777777" w:rsidR="00706100" w:rsidRDefault="00D81EF1">
            <w:r>
              <w:rPr>
                <w:sz w:val="20"/>
              </w:rPr>
              <w:t>14329226</w:t>
            </w:r>
          </w:p>
        </w:tc>
        <w:tc>
          <w:tcPr>
            <w:tcW w:w="1080" w:type="dxa"/>
          </w:tcPr>
          <w:p w14:paraId="0C99E370" w14:textId="77777777" w:rsidR="00706100" w:rsidRDefault="00D81EF1">
            <w:pPr>
              <w:jc w:val="right"/>
            </w:pPr>
            <w:r>
              <w:rPr>
                <w:sz w:val="20"/>
              </w:rPr>
              <w:t>38</w:t>
            </w:r>
          </w:p>
        </w:tc>
        <w:tc>
          <w:tcPr>
            <w:tcW w:w="1440" w:type="dxa"/>
          </w:tcPr>
          <w:p w14:paraId="06B70A2C" w14:textId="77777777" w:rsidR="00706100" w:rsidRDefault="00D81EF1">
            <w:pPr>
              <w:jc w:val="right"/>
            </w:pPr>
            <w:r>
              <w:rPr>
                <w:sz w:val="20"/>
              </w:rPr>
              <w:t>$1,000,000</w:t>
            </w:r>
          </w:p>
        </w:tc>
        <w:tc>
          <w:tcPr>
            <w:tcW w:w="1440" w:type="dxa"/>
          </w:tcPr>
          <w:p w14:paraId="370DDC3A" w14:textId="77777777" w:rsidR="00706100" w:rsidRDefault="00D81EF1">
            <w:r>
              <w:rPr>
                <w:sz w:val="20"/>
              </w:rPr>
              <w:t>No</w:t>
            </w:r>
          </w:p>
        </w:tc>
      </w:tr>
      <w:tr w:rsidR="00706100" w14:paraId="42B83623" w14:textId="77777777">
        <w:tc>
          <w:tcPr>
            <w:tcW w:w="4320" w:type="dxa"/>
          </w:tcPr>
          <w:p w14:paraId="3DDAF9AC" w14:textId="77777777" w:rsidR="00706100" w:rsidRDefault="00D81EF1">
            <w:r>
              <w:rPr>
                <w:sz w:val="20"/>
              </w:rPr>
              <w:t>NWLT - Leech Lake</w:t>
            </w:r>
          </w:p>
        </w:tc>
        <w:tc>
          <w:tcPr>
            <w:tcW w:w="1440" w:type="dxa"/>
          </w:tcPr>
          <w:p w14:paraId="14A90046" w14:textId="77777777" w:rsidR="00706100" w:rsidRDefault="00D81EF1">
            <w:r>
              <w:rPr>
                <w:sz w:val="20"/>
              </w:rPr>
              <w:t>Cass</w:t>
            </w:r>
          </w:p>
        </w:tc>
        <w:tc>
          <w:tcPr>
            <w:tcW w:w="1440" w:type="dxa"/>
          </w:tcPr>
          <w:p w14:paraId="327C272A" w14:textId="77777777" w:rsidR="00706100" w:rsidRDefault="00D81EF1">
            <w:r>
              <w:rPr>
                <w:sz w:val="20"/>
              </w:rPr>
              <w:t>14229231</w:t>
            </w:r>
          </w:p>
        </w:tc>
        <w:tc>
          <w:tcPr>
            <w:tcW w:w="1080" w:type="dxa"/>
          </w:tcPr>
          <w:p w14:paraId="5FF756C4" w14:textId="77777777" w:rsidR="00706100" w:rsidRDefault="00D81EF1">
            <w:pPr>
              <w:jc w:val="right"/>
            </w:pPr>
            <w:r>
              <w:rPr>
                <w:sz w:val="20"/>
              </w:rPr>
              <w:t>1</w:t>
            </w:r>
          </w:p>
        </w:tc>
        <w:tc>
          <w:tcPr>
            <w:tcW w:w="1440" w:type="dxa"/>
          </w:tcPr>
          <w:p w14:paraId="2EC8753F" w14:textId="77777777" w:rsidR="00706100" w:rsidRDefault="00D81EF1">
            <w:pPr>
              <w:jc w:val="right"/>
            </w:pPr>
            <w:r>
              <w:rPr>
                <w:sz w:val="20"/>
              </w:rPr>
              <w:t>$132,700</w:t>
            </w:r>
          </w:p>
        </w:tc>
        <w:tc>
          <w:tcPr>
            <w:tcW w:w="1440" w:type="dxa"/>
          </w:tcPr>
          <w:p w14:paraId="5B46B5C5" w14:textId="77777777" w:rsidR="00706100" w:rsidRDefault="00D81EF1">
            <w:r>
              <w:rPr>
                <w:sz w:val="20"/>
              </w:rPr>
              <w:t>No</w:t>
            </w:r>
          </w:p>
        </w:tc>
      </w:tr>
      <w:tr w:rsidR="00706100" w14:paraId="08CCD1A4" w14:textId="77777777">
        <w:tc>
          <w:tcPr>
            <w:tcW w:w="4320" w:type="dxa"/>
          </w:tcPr>
          <w:p w14:paraId="3001A1F3" w14:textId="77777777" w:rsidR="00706100" w:rsidRDefault="00D81EF1">
            <w:r>
              <w:rPr>
                <w:sz w:val="20"/>
              </w:rPr>
              <w:t>NWLT - Steamboat</w:t>
            </w:r>
          </w:p>
        </w:tc>
        <w:tc>
          <w:tcPr>
            <w:tcW w:w="1440" w:type="dxa"/>
          </w:tcPr>
          <w:p w14:paraId="49AEBAD2" w14:textId="77777777" w:rsidR="00706100" w:rsidRDefault="00D81EF1">
            <w:r>
              <w:rPr>
                <w:sz w:val="20"/>
              </w:rPr>
              <w:t>Cass</w:t>
            </w:r>
          </w:p>
        </w:tc>
        <w:tc>
          <w:tcPr>
            <w:tcW w:w="1440" w:type="dxa"/>
          </w:tcPr>
          <w:p w14:paraId="4F41F86F" w14:textId="77777777" w:rsidR="00706100" w:rsidRDefault="00D81EF1">
            <w:r>
              <w:rPr>
                <w:sz w:val="20"/>
              </w:rPr>
              <w:t>14431220</w:t>
            </w:r>
          </w:p>
        </w:tc>
        <w:tc>
          <w:tcPr>
            <w:tcW w:w="1080" w:type="dxa"/>
          </w:tcPr>
          <w:p w14:paraId="30E4949D" w14:textId="77777777" w:rsidR="00706100" w:rsidRDefault="00D81EF1">
            <w:pPr>
              <w:jc w:val="right"/>
            </w:pPr>
            <w:r>
              <w:rPr>
                <w:sz w:val="20"/>
              </w:rPr>
              <w:t>23</w:t>
            </w:r>
          </w:p>
        </w:tc>
        <w:tc>
          <w:tcPr>
            <w:tcW w:w="1440" w:type="dxa"/>
          </w:tcPr>
          <w:p w14:paraId="4C262027" w14:textId="77777777" w:rsidR="00706100" w:rsidRDefault="00D81EF1">
            <w:pPr>
              <w:jc w:val="right"/>
            </w:pPr>
            <w:r>
              <w:rPr>
                <w:sz w:val="20"/>
              </w:rPr>
              <w:t>$550,000</w:t>
            </w:r>
          </w:p>
        </w:tc>
        <w:tc>
          <w:tcPr>
            <w:tcW w:w="1440" w:type="dxa"/>
          </w:tcPr>
          <w:p w14:paraId="6DAC5F31" w14:textId="77777777" w:rsidR="00706100" w:rsidRDefault="00D81EF1">
            <w:r>
              <w:rPr>
                <w:sz w:val="20"/>
              </w:rPr>
              <w:t>No</w:t>
            </w:r>
          </w:p>
        </w:tc>
      </w:tr>
      <w:tr w:rsidR="00706100" w14:paraId="43586448" w14:textId="77777777">
        <w:tc>
          <w:tcPr>
            <w:tcW w:w="4320" w:type="dxa"/>
          </w:tcPr>
          <w:p w14:paraId="3493375A" w14:textId="77777777" w:rsidR="00706100" w:rsidRDefault="00D81EF1">
            <w:r>
              <w:rPr>
                <w:sz w:val="20"/>
              </w:rPr>
              <w:t>NWLT - Big Pine</w:t>
            </w:r>
          </w:p>
        </w:tc>
        <w:tc>
          <w:tcPr>
            <w:tcW w:w="1440" w:type="dxa"/>
          </w:tcPr>
          <w:p w14:paraId="0EBF4912" w14:textId="77777777" w:rsidR="00706100" w:rsidRDefault="00D81EF1">
            <w:r>
              <w:rPr>
                <w:sz w:val="20"/>
              </w:rPr>
              <w:t>Crow Wing</w:t>
            </w:r>
          </w:p>
        </w:tc>
        <w:tc>
          <w:tcPr>
            <w:tcW w:w="1440" w:type="dxa"/>
          </w:tcPr>
          <w:p w14:paraId="5B62F50E" w14:textId="77777777" w:rsidR="00706100" w:rsidRDefault="00D81EF1">
            <w:r>
              <w:rPr>
                <w:sz w:val="20"/>
              </w:rPr>
              <w:t>13627205</w:t>
            </w:r>
          </w:p>
        </w:tc>
        <w:tc>
          <w:tcPr>
            <w:tcW w:w="1080" w:type="dxa"/>
          </w:tcPr>
          <w:p w14:paraId="7E5FF8CB" w14:textId="77777777" w:rsidR="00706100" w:rsidRDefault="00D81EF1">
            <w:pPr>
              <w:jc w:val="right"/>
            </w:pPr>
            <w:r>
              <w:rPr>
                <w:sz w:val="20"/>
              </w:rPr>
              <w:t>120</w:t>
            </w:r>
          </w:p>
        </w:tc>
        <w:tc>
          <w:tcPr>
            <w:tcW w:w="1440" w:type="dxa"/>
          </w:tcPr>
          <w:p w14:paraId="42D8745D" w14:textId="77777777" w:rsidR="00706100" w:rsidRDefault="00D81EF1">
            <w:pPr>
              <w:jc w:val="right"/>
            </w:pPr>
            <w:r>
              <w:rPr>
                <w:sz w:val="20"/>
              </w:rPr>
              <w:t>$365,800</w:t>
            </w:r>
          </w:p>
        </w:tc>
        <w:tc>
          <w:tcPr>
            <w:tcW w:w="1440" w:type="dxa"/>
          </w:tcPr>
          <w:p w14:paraId="04F4EDEE" w14:textId="77777777" w:rsidR="00706100" w:rsidRDefault="00D81EF1">
            <w:r>
              <w:rPr>
                <w:sz w:val="20"/>
              </w:rPr>
              <w:t>No</w:t>
            </w:r>
          </w:p>
        </w:tc>
      </w:tr>
      <w:tr w:rsidR="00706100" w14:paraId="12A6CD3E" w14:textId="77777777">
        <w:tc>
          <w:tcPr>
            <w:tcW w:w="4320" w:type="dxa"/>
          </w:tcPr>
          <w:p w14:paraId="310BE710" w14:textId="77777777" w:rsidR="00706100" w:rsidRDefault="00D81EF1">
            <w:r>
              <w:rPr>
                <w:sz w:val="20"/>
              </w:rPr>
              <w:t>NWLT - Duck</w:t>
            </w:r>
          </w:p>
        </w:tc>
        <w:tc>
          <w:tcPr>
            <w:tcW w:w="1440" w:type="dxa"/>
          </w:tcPr>
          <w:p w14:paraId="30AC208A" w14:textId="77777777" w:rsidR="00706100" w:rsidRDefault="00D81EF1">
            <w:r>
              <w:rPr>
                <w:sz w:val="20"/>
              </w:rPr>
              <w:t>Crow Wing</w:t>
            </w:r>
          </w:p>
        </w:tc>
        <w:tc>
          <w:tcPr>
            <w:tcW w:w="1440" w:type="dxa"/>
          </w:tcPr>
          <w:p w14:paraId="56690BCC" w14:textId="77777777" w:rsidR="00706100" w:rsidRDefault="00D81EF1">
            <w:r>
              <w:rPr>
                <w:sz w:val="20"/>
              </w:rPr>
              <w:t>13825219</w:t>
            </w:r>
          </w:p>
        </w:tc>
        <w:tc>
          <w:tcPr>
            <w:tcW w:w="1080" w:type="dxa"/>
          </w:tcPr>
          <w:p w14:paraId="16F67DC2" w14:textId="77777777" w:rsidR="00706100" w:rsidRDefault="00D81EF1">
            <w:pPr>
              <w:jc w:val="right"/>
            </w:pPr>
            <w:r>
              <w:rPr>
                <w:sz w:val="20"/>
              </w:rPr>
              <w:t>200</w:t>
            </w:r>
          </w:p>
        </w:tc>
        <w:tc>
          <w:tcPr>
            <w:tcW w:w="1440" w:type="dxa"/>
          </w:tcPr>
          <w:p w14:paraId="09433D7E" w14:textId="77777777" w:rsidR="00706100" w:rsidRDefault="00D81EF1">
            <w:pPr>
              <w:jc w:val="right"/>
            </w:pPr>
            <w:r>
              <w:rPr>
                <w:sz w:val="20"/>
              </w:rPr>
              <w:t>$628,400</w:t>
            </w:r>
          </w:p>
        </w:tc>
        <w:tc>
          <w:tcPr>
            <w:tcW w:w="1440" w:type="dxa"/>
          </w:tcPr>
          <w:p w14:paraId="739ABF38" w14:textId="77777777" w:rsidR="00706100" w:rsidRDefault="00D81EF1">
            <w:r>
              <w:rPr>
                <w:sz w:val="20"/>
              </w:rPr>
              <w:t>No</w:t>
            </w:r>
          </w:p>
        </w:tc>
      </w:tr>
      <w:tr w:rsidR="00706100" w14:paraId="4081904B" w14:textId="77777777">
        <w:tc>
          <w:tcPr>
            <w:tcW w:w="4320" w:type="dxa"/>
          </w:tcPr>
          <w:p w14:paraId="241C8DC8" w14:textId="77777777" w:rsidR="00706100" w:rsidRDefault="00D81EF1">
            <w:r>
              <w:rPr>
                <w:sz w:val="20"/>
              </w:rPr>
              <w:t>NWLT - Platte Lake</w:t>
            </w:r>
          </w:p>
        </w:tc>
        <w:tc>
          <w:tcPr>
            <w:tcW w:w="1440" w:type="dxa"/>
          </w:tcPr>
          <w:p w14:paraId="7677E55B" w14:textId="77777777" w:rsidR="00706100" w:rsidRDefault="00D81EF1">
            <w:r>
              <w:rPr>
                <w:sz w:val="20"/>
              </w:rPr>
              <w:t>Crow Wing</w:t>
            </w:r>
          </w:p>
        </w:tc>
        <w:tc>
          <w:tcPr>
            <w:tcW w:w="1440" w:type="dxa"/>
          </w:tcPr>
          <w:p w14:paraId="70A6BAA2" w14:textId="77777777" w:rsidR="00706100" w:rsidRDefault="00D81EF1">
            <w:r>
              <w:rPr>
                <w:sz w:val="20"/>
              </w:rPr>
              <w:t>04328231</w:t>
            </w:r>
          </w:p>
        </w:tc>
        <w:tc>
          <w:tcPr>
            <w:tcW w:w="1080" w:type="dxa"/>
          </w:tcPr>
          <w:p w14:paraId="4752CC51" w14:textId="77777777" w:rsidR="00706100" w:rsidRDefault="00D81EF1">
            <w:pPr>
              <w:jc w:val="right"/>
            </w:pPr>
            <w:r>
              <w:rPr>
                <w:sz w:val="20"/>
              </w:rPr>
              <w:t>44</w:t>
            </w:r>
          </w:p>
        </w:tc>
        <w:tc>
          <w:tcPr>
            <w:tcW w:w="1440" w:type="dxa"/>
          </w:tcPr>
          <w:p w14:paraId="4E7515D1" w14:textId="77777777" w:rsidR="00706100" w:rsidRDefault="00D81EF1">
            <w:pPr>
              <w:jc w:val="right"/>
            </w:pPr>
            <w:r>
              <w:rPr>
                <w:sz w:val="20"/>
              </w:rPr>
              <w:t>$643,900</w:t>
            </w:r>
          </w:p>
        </w:tc>
        <w:tc>
          <w:tcPr>
            <w:tcW w:w="1440" w:type="dxa"/>
          </w:tcPr>
          <w:p w14:paraId="7CD2DD52" w14:textId="77777777" w:rsidR="00706100" w:rsidRDefault="00D81EF1">
            <w:r>
              <w:rPr>
                <w:sz w:val="20"/>
              </w:rPr>
              <w:t>No</w:t>
            </w:r>
          </w:p>
        </w:tc>
      </w:tr>
      <w:tr w:rsidR="00706100" w14:paraId="3ACE0D51" w14:textId="77777777">
        <w:tc>
          <w:tcPr>
            <w:tcW w:w="4320" w:type="dxa"/>
          </w:tcPr>
          <w:p w14:paraId="458970AD" w14:textId="77777777" w:rsidR="00706100" w:rsidRDefault="00D81EF1">
            <w:r>
              <w:rPr>
                <w:sz w:val="20"/>
              </w:rPr>
              <w:t>NWLT - Round Rice Mille Lacs</w:t>
            </w:r>
          </w:p>
        </w:tc>
        <w:tc>
          <w:tcPr>
            <w:tcW w:w="1440" w:type="dxa"/>
          </w:tcPr>
          <w:p w14:paraId="44B4781C" w14:textId="77777777" w:rsidR="00706100" w:rsidRDefault="00D81EF1">
            <w:r>
              <w:rPr>
                <w:sz w:val="20"/>
              </w:rPr>
              <w:t>Crow Wing</w:t>
            </w:r>
          </w:p>
        </w:tc>
        <w:tc>
          <w:tcPr>
            <w:tcW w:w="1440" w:type="dxa"/>
          </w:tcPr>
          <w:p w14:paraId="5A70AD27" w14:textId="77777777" w:rsidR="00706100" w:rsidRDefault="00D81EF1">
            <w:r>
              <w:rPr>
                <w:sz w:val="20"/>
              </w:rPr>
              <w:t>04428202</w:t>
            </w:r>
          </w:p>
        </w:tc>
        <w:tc>
          <w:tcPr>
            <w:tcW w:w="1080" w:type="dxa"/>
          </w:tcPr>
          <w:p w14:paraId="2FAF88FC" w14:textId="77777777" w:rsidR="00706100" w:rsidRDefault="00D81EF1">
            <w:pPr>
              <w:jc w:val="right"/>
            </w:pPr>
            <w:r>
              <w:rPr>
                <w:sz w:val="20"/>
              </w:rPr>
              <w:t>220</w:t>
            </w:r>
          </w:p>
        </w:tc>
        <w:tc>
          <w:tcPr>
            <w:tcW w:w="1440" w:type="dxa"/>
          </w:tcPr>
          <w:p w14:paraId="7C2700E3" w14:textId="77777777" w:rsidR="00706100" w:rsidRDefault="00D81EF1">
            <w:pPr>
              <w:jc w:val="right"/>
            </w:pPr>
            <w:r>
              <w:rPr>
                <w:sz w:val="20"/>
              </w:rPr>
              <w:t>$416,000</w:t>
            </w:r>
          </w:p>
        </w:tc>
        <w:tc>
          <w:tcPr>
            <w:tcW w:w="1440" w:type="dxa"/>
          </w:tcPr>
          <w:p w14:paraId="7F5A0065" w14:textId="77777777" w:rsidR="00706100" w:rsidRDefault="00D81EF1">
            <w:r>
              <w:rPr>
                <w:sz w:val="20"/>
              </w:rPr>
              <w:t>No</w:t>
            </w:r>
          </w:p>
        </w:tc>
      </w:tr>
      <w:tr w:rsidR="00706100" w14:paraId="728FEB7D" w14:textId="77777777">
        <w:tc>
          <w:tcPr>
            <w:tcW w:w="4320" w:type="dxa"/>
          </w:tcPr>
          <w:p w14:paraId="0DE1A230" w14:textId="77777777" w:rsidR="00706100" w:rsidRDefault="00D81EF1">
            <w:r>
              <w:rPr>
                <w:sz w:val="20"/>
              </w:rPr>
              <w:t>NWLT - Moose</w:t>
            </w:r>
          </w:p>
        </w:tc>
        <w:tc>
          <w:tcPr>
            <w:tcW w:w="1440" w:type="dxa"/>
          </w:tcPr>
          <w:p w14:paraId="2417C309" w14:textId="77777777" w:rsidR="00706100" w:rsidRDefault="00D81EF1">
            <w:r>
              <w:rPr>
                <w:sz w:val="20"/>
              </w:rPr>
              <w:t>Itasca</w:t>
            </w:r>
          </w:p>
        </w:tc>
        <w:tc>
          <w:tcPr>
            <w:tcW w:w="1440" w:type="dxa"/>
          </w:tcPr>
          <w:p w14:paraId="3EA20191" w14:textId="77777777" w:rsidR="00706100" w:rsidRDefault="00D81EF1">
            <w:r>
              <w:rPr>
                <w:sz w:val="20"/>
              </w:rPr>
              <w:t>05726230</w:t>
            </w:r>
          </w:p>
        </w:tc>
        <w:tc>
          <w:tcPr>
            <w:tcW w:w="1080" w:type="dxa"/>
          </w:tcPr>
          <w:p w14:paraId="6822F496" w14:textId="77777777" w:rsidR="00706100" w:rsidRDefault="00D81EF1">
            <w:pPr>
              <w:jc w:val="right"/>
            </w:pPr>
            <w:r>
              <w:rPr>
                <w:sz w:val="20"/>
              </w:rPr>
              <w:t>93</w:t>
            </w:r>
          </w:p>
        </w:tc>
        <w:tc>
          <w:tcPr>
            <w:tcW w:w="1440" w:type="dxa"/>
          </w:tcPr>
          <w:p w14:paraId="200E0153" w14:textId="77777777" w:rsidR="00706100" w:rsidRDefault="00D81EF1">
            <w:pPr>
              <w:jc w:val="right"/>
            </w:pPr>
            <w:r>
              <w:rPr>
                <w:sz w:val="20"/>
              </w:rPr>
              <w:t>$1,180,000</w:t>
            </w:r>
          </w:p>
        </w:tc>
        <w:tc>
          <w:tcPr>
            <w:tcW w:w="1440" w:type="dxa"/>
          </w:tcPr>
          <w:p w14:paraId="54559708" w14:textId="77777777" w:rsidR="00706100" w:rsidRDefault="00D81EF1">
            <w:r>
              <w:rPr>
                <w:sz w:val="20"/>
              </w:rPr>
              <w:t>No</w:t>
            </w:r>
          </w:p>
        </w:tc>
      </w:tr>
    </w:tbl>
    <w:p w14:paraId="164A1598" w14:textId="77777777" w:rsidR="00706100" w:rsidRDefault="00D81EF1">
      <w:pPr>
        <w:pStyle w:val="Heading3"/>
        <w:spacing w:before="60" w:after="80"/>
      </w:pPr>
      <w:r>
        <w:rPr>
          <w:color w:val="254885"/>
          <w:sz w:val="26"/>
        </w:rPr>
        <w:t>Protect Parcels with Buildings</w:t>
      </w:r>
    </w:p>
    <w:tbl>
      <w:tblPr>
        <w:tblStyle w:val="TableGrid"/>
        <w:tblW w:w="0" w:type="auto"/>
        <w:tblLook w:val="04A0" w:firstRow="1" w:lastRow="0" w:firstColumn="1" w:lastColumn="0" w:noHBand="0" w:noVBand="1"/>
      </w:tblPr>
      <w:tblGrid>
        <w:gridCol w:w="2396"/>
        <w:gridCol w:w="1298"/>
        <w:gridCol w:w="1357"/>
        <w:gridCol w:w="731"/>
        <w:gridCol w:w="1375"/>
        <w:gridCol w:w="1189"/>
        <w:gridCol w:w="1090"/>
        <w:gridCol w:w="1354"/>
      </w:tblGrid>
      <w:tr w:rsidR="00706100" w14:paraId="199FDB44" w14:textId="77777777">
        <w:tc>
          <w:tcPr>
            <w:tcW w:w="2880" w:type="dxa"/>
            <w:shd w:val="clear" w:color="auto" w:fill="AFC4E9"/>
          </w:tcPr>
          <w:p w14:paraId="332B335F" w14:textId="77777777" w:rsidR="00706100" w:rsidRDefault="00D81EF1">
            <w:r>
              <w:rPr>
                <w:b/>
                <w:color w:val="000000"/>
                <w:sz w:val="20"/>
              </w:rPr>
              <w:t>Name</w:t>
            </w:r>
          </w:p>
        </w:tc>
        <w:tc>
          <w:tcPr>
            <w:tcW w:w="1440" w:type="dxa"/>
            <w:shd w:val="clear" w:color="auto" w:fill="AFC4E9"/>
          </w:tcPr>
          <w:p w14:paraId="1B5EA479" w14:textId="77777777" w:rsidR="00706100" w:rsidRDefault="00D81EF1">
            <w:r>
              <w:rPr>
                <w:b/>
                <w:color w:val="000000"/>
                <w:sz w:val="20"/>
              </w:rPr>
              <w:t>County</w:t>
            </w:r>
          </w:p>
        </w:tc>
        <w:tc>
          <w:tcPr>
            <w:tcW w:w="1440" w:type="dxa"/>
            <w:shd w:val="clear" w:color="auto" w:fill="AFC4E9"/>
          </w:tcPr>
          <w:p w14:paraId="18D86B15" w14:textId="77777777" w:rsidR="00706100" w:rsidRDefault="00D81EF1">
            <w:r>
              <w:rPr>
                <w:b/>
                <w:color w:val="000000"/>
                <w:sz w:val="20"/>
              </w:rPr>
              <w:t>TRDS</w:t>
            </w:r>
          </w:p>
        </w:tc>
        <w:tc>
          <w:tcPr>
            <w:tcW w:w="720" w:type="dxa"/>
            <w:shd w:val="clear" w:color="auto" w:fill="AFC4E9"/>
          </w:tcPr>
          <w:p w14:paraId="4190D627" w14:textId="77777777" w:rsidR="00706100" w:rsidRDefault="00D81EF1">
            <w:r>
              <w:rPr>
                <w:b/>
                <w:color w:val="000000"/>
                <w:sz w:val="20"/>
              </w:rPr>
              <w:t>Acres</w:t>
            </w:r>
          </w:p>
        </w:tc>
        <w:tc>
          <w:tcPr>
            <w:tcW w:w="1440" w:type="dxa"/>
            <w:shd w:val="clear" w:color="auto" w:fill="AFC4E9"/>
          </w:tcPr>
          <w:p w14:paraId="6C74619E" w14:textId="77777777" w:rsidR="00706100" w:rsidRDefault="00D81EF1">
            <w:r>
              <w:rPr>
                <w:b/>
                <w:color w:val="000000"/>
                <w:sz w:val="20"/>
              </w:rPr>
              <w:t>Est Cost</w:t>
            </w:r>
          </w:p>
        </w:tc>
        <w:tc>
          <w:tcPr>
            <w:tcW w:w="1080" w:type="dxa"/>
            <w:shd w:val="clear" w:color="auto" w:fill="AFC4E9"/>
          </w:tcPr>
          <w:p w14:paraId="47D1E73B" w14:textId="77777777" w:rsidR="00706100" w:rsidRDefault="00D81EF1">
            <w:r>
              <w:rPr>
                <w:b/>
                <w:color w:val="000000"/>
                <w:sz w:val="20"/>
              </w:rPr>
              <w:t>Existing Protection</w:t>
            </w:r>
          </w:p>
        </w:tc>
        <w:tc>
          <w:tcPr>
            <w:tcW w:w="720" w:type="dxa"/>
            <w:shd w:val="clear" w:color="auto" w:fill="AFC4E9"/>
          </w:tcPr>
          <w:p w14:paraId="5AA08D96" w14:textId="77777777" w:rsidR="00706100" w:rsidRDefault="00D81EF1">
            <w:r>
              <w:rPr>
                <w:b/>
                <w:color w:val="000000"/>
                <w:sz w:val="20"/>
              </w:rPr>
              <w:t>Buildings</w:t>
            </w:r>
          </w:p>
        </w:tc>
        <w:tc>
          <w:tcPr>
            <w:tcW w:w="1440" w:type="dxa"/>
            <w:shd w:val="clear" w:color="auto" w:fill="AFC4E9"/>
          </w:tcPr>
          <w:p w14:paraId="5C649473" w14:textId="77777777" w:rsidR="00706100" w:rsidRDefault="00D81EF1">
            <w:r>
              <w:rPr>
                <w:b/>
                <w:color w:val="000000"/>
                <w:sz w:val="20"/>
              </w:rPr>
              <w:t>Value of Buildings</w:t>
            </w:r>
          </w:p>
        </w:tc>
      </w:tr>
      <w:tr w:rsidR="00706100" w14:paraId="6D8EF948" w14:textId="77777777">
        <w:tc>
          <w:tcPr>
            <w:tcW w:w="2880" w:type="dxa"/>
          </w:tcPr>
          <w:p w14:paraId="24AB913A" w14:textId="77777777" w:rsidR="00706100" w:rsidRDefault="00D81EF1">
            <w:r>
              <w:rPr>
                <w:sz w:val="20"/>
              </w:rPr>
              <w:t>NWLT - Cass Lake</w:t>
            </w:r>
          </w:p>
        </w:tc>
        <w:tc>
          <w:tcPr>
            <w:tcW w:w="1440" w:type="dxa"/>
          </w:tcPr>
          <w:p w14:paraId="64EF2985" w14:textId="77777777" w:rsidR="00706100" w:rsidRDefault="00D81EF1">
            <w:r>
              <w:rPr>
                <w:sz w:val="20"/>
              </w:rPr>
              <w:t>Cass</w:t>
            </w:r>
          </w:p>
        </w:tc>
        <w:tc>
          <w:tcPr>
            <w:tcW w:w="1440" w:type="dxa"/>
          </w:tcPr>
          <w:p w14:paraId="4618D026" w14:textId="77777777" w:rsidR="00706100" w:rsidRDefault="00D81EF1">
            <w:r>
              <w:rPr>
                <w:sz w:val="20"/>
              </w:rPr>
              <w:t>14531219</w:t>
            </w:r>
          </w:p>
        </w:tc>
        <w:tc>
          <w:tcPr>
            <w:tcW w:w="720" w:type="dxa"/>
          </w:tcPr>
          <w:p w14:paraId="40F60CCF" w14:textId="77777777" w:rsidR="00706100" w:rsidRDefault="00D81EF1">
            <w:pPr>
              <w:jc w:val="right"/>
            </w:pPr>
            <w:r>
              <w:rPr>
                <w:sz w:val="20"/>
              </w:rPr>
              <w:t>1,000</w:t>
            </w:r>
          </w:p>
        </w:tc>
        <w:tc>
          <w:tcPr>
            <w:tcW w:w="1440" w:type="dxa"/>
          </w:tcPr>
          <w:p w14:paraId="3A563438" w14:textId="77777777" w:rsidR="00706100" w:rsidRDefault="00D81EF1">
            <w:pPr>
              <w:jc w:val="right"/>
            </w:pPr>
            <w:r>
              <w:rPr>
                <w:sz w:val="20"/>
              </w:rPr>
              <w:t>$3,000,000</w:t>
            </w:r>
          </w:p>
        </w:tc>
        <w:tc>
          <w:tcPr>
            <w:tcW w:w="1080" w:type="dxa"/>
          </w:tcPr>
          <w:p w14:paraId="181E2C13" w14:textId="77777777" w:rsidR="00706100" w:rsidRDefault="00D81EF1">
            <w:r>
              <w:rPr>
                <w:sz w:val="20"/>
              </w:rPr>
              <w:t>No</w:t>
            </w:r>
          </w:p>
        </w:tc>
        <w:tc>
          <w:tcPr>
            <w:tcW w:w="720" w:type="dxa"/>
          </w:tcPr>
          <w:p w14:paraId="588DA5AD" w14:textId="77777777" w:rsidR="00706100" w:rsidRDefault="00D81EF1">
            <w:r>
              <w:rPr>
                <w:sz w:val="20"/>
              </w:rPr>
              <w:t>1</w:t>
            </w:r>
          </w:p>
        </w:tc>
        <w:tc>
          <w:tcPr>
            <w:tcW w:w="1440" w:type="dxa"/>
          </w:tcPr>
          <w:p w14:paraId="4D19B058" w14:textId="77777777" w:rsidR="00706100" w:rsidRDefault="00D81EF1">
            <w:pPr>
              <w:jc w:val="right"/>
            </w:pPr>
            <w:r>
              <w:rPr>
                <w:sz w:val="20"/>
              </w:rPr>
              <w:t>$260,500</w:t>
            </w:r>
          </w:p>
        </w:tc>
      </w:tr>
      <w:tr w:rsidR="00706100" w14:paraId="0F790C17" w14:textId="77777777">
        <w:tc>
          <w:tcPr>
            <w:tcW w:w="2880" w:type="dxa"/>
          </w:tcPr>
          <w:p w14:paraId="20FE2CC7" w14:textId="77777777" w:rsidR="00706100" w:rsidRDefault="00D81EF1">
            <w:r>
              <w:rPr>
                <w:sz w:val="20"/>
              </w:rPr>
              <w:t>NWLT - Wabedo Lake</w:t>
            </w:r>
          </w:p>
        </w:tc>
        <w:tc>
          <w:tcPr>
            <w:tcW w:w="1440" w:type="dxa"/>
          </w:tcPr>
          <w:p w14:paraId="52089E3E" w14:textId="77777777" w:rsidR="00706100" w:rsidRDefault="00D81EF1">
            <w:r>
              <w:rPr>
                <w:sz w:val="20"/>
              </w:rPr>
              <w:t>Cass</w:t>
            </w:r>
          </w:p>
        </w:tc>
        <w:tc>
          <w:tcPr>
            <w:tcW w:w="1440" w:type="dxa"/>
          </w:tcPr>
          <w:p w14:paraId="2FAB8319" w14:textId="77777777" w:rsidR="00706100" w:rsidRDefault="00D81EF1">
            <w:r>
              <w:rPr>
                <w:sz w:val="20"/>
              </w:rPr>
              <w:t>14028222</w:t>
            </w:r>
          </w:p>
        </w:tc>
        <w:tc>
          <w:tcPr>
            <w:tcW w:w="720" w:type="dxa"/>
          </w:tcPr>
          <w:p w14:paraId="61D11000" w14:textId="77777777" w:rsidR="00706100" w:rsidRDefault="00D81EF1">
            <w:pPr>
              <w:jc w:val="right"/>
            </w:pPr>
            <w:r>
              <w:rPr>
                <w:sz w:val="20"/>
              </w:rPr>
              <w:t>33</w:t>
            </w:r>
          </w:p>
        </w:tc>
        <w:tc>
          <w:tcPr>
            <w:tcW w:w="1440" w:type="dxa"/>
          </w:tcPr>
          <w:p w14:paraId="2C5FB980" w14:textId="77777777" w:rsidR="00706100" w:rsidRDefault="00D81EF1">
            <w:pPr>
              <w:jc w:val="right"/>
            </w:pPr>
            <w:r>
              <w:rPr>
                <w:sz w:val="20"/>
              </w:rPr>
              <w:t>$351,900</w:t>
            </w:r>
          </w:p>
        </w:tc>
        <w:tc>
          <w:tcPr>
            <w:tcW w:w="1080" w:type="dxa"/>
          </w:tcPr>
          <w:p w14:paraId="6F5C33BF" w14:textId="77777777" w:rsidR="00706100" w:rsidRDefault="00D81EF1">
            <w:r>
              <w:rPr>
                <w:sz w:val="20"/>
              </w:rPr>
              <w:t>No</w:t>
            </w:r>
          </w:p>
        </w:tc>
        <w:tc>
          <w:tcPr>
            <w:tcW w:w="720" w:type="dxa"/>
          </w:tcPr>
          <w:p w14:paraId="3F3A14D5" w14:textId="77777777" w:rsidR="00706100" w:rsidRDefault="00D81EF1">
            <w:r>
              <w:rPr>
                <w:sz w:val="20"/>
              </w:rPr>
              <w:t>1</w:t>
            </w:r>
          </w:p>
        </w:tc>
        <w:tc>
          <w:tcPr>
            <w:tcW w:w="1440" w:type="dxa"/>
          </w:tcPr>
          <w:p w14:paraId="323DFF54" w14:textId="77777777" w:rsidR="00706100" w:rsidRDefault="00D81EF1">
            <w:pPr>
              <w:jc w:val="right"/>
            </w:pPr>
            <w:r>
              <w:rPr>
                <w:sz w:val="20"/>
              </w:rPr>
              <w:t>$1,000</w:t>
            </w:r>
          </w:p>
        </w:tc>
      </w:tr>
    </w:tbl>
    <w:p w14:paraId="31D18847" w14:textId="77777777" w:rsidR="00706100" w:rsidRDefault="00D81EF1">
      <w:r>
        <w:br w:type="page"/>
      </w:r>
    </w:p>
    <w:p w14:paraId="4E65CEEE" w14:textId="77777777" w:rsidR="00706100" w:rsidRDefault="00D81EF1">
      <w:pPr>
        <w:pStyle w:val="Heading2"/>
        <w:spacing w:before="0" w:after="80"/>
        <w:jc w:val="center"/>
      </w:pPr>
      <w:r>
        <w:rPr>
          <w:color w:val="2C559C"/>
          <w:sz w:val="28"/>
          <w:u w:val="single"/>
        </w:rPr>
        <w:lastRenderedPageBreak/>
        <w:t>Parcel Map</w:t>
      </w:r>
    </w:p>
    <w:p w14:paraId="32C050B6" w14:textId="77777777" w:rsidR="00706100" w:rsidRDefault="00D81EF1">
      <w:r>
        <w:rPr>
          <w:noProof/>
        </w:rPr>
        <w:drawing>
          <wp:inline distT="0" distB="0" distL="0" distR="0" wp14:anchorId="4B675354" wp14:editId="55F4A657">
            <wp:extent cx="6949440" cy="7772400"/>
            <wp:effectExtent l="0" t="0" r="0" b="0"/>
            <wp:docPr id="2" name="Picture 2" descr="A map containing parcel point locations for Protecting Minnesota's Lakes of Outstanding Biological Significance - Phas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16E51E33" w14:textId="77777777" w:rsidR="00706100" w:rsidRDefault="00D81EF1">
      <w:r>
        <w:rPr>
          <w:noProof/>
        </w:rPr>
        <w:drawing>
          <wp:inline distT="0" distB="0" distL="0" distR="0" wp14:anchorId="259E35DE" wp14:editId="41854C75">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706100"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6A81E" w14:textId="77777777" w:rsidR="00DD0D0A" w:rsidRDefault="00DD0D0A" w:rsidP="008B4B83">
      <w:pPr>
        <w:spacing w:after="0" w:line="240" w:lineRule="auto"/>
      </w:pPr>
      <w:r>
        <w:separator/>
      </w:r>
    </w:p>
  </w:endnote>
  <w:endnote w:type="continuationSeparator" w:id="0">
    <w:p w14:paraId="5CF39278" w14:textId="77777777" w:rsidR="00DD0D0A" w:rsidRDefault="00DD0D0A"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026E"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DC201A3"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D4531" w14:textId="77777777" w:rsidR="00DD0D0A" w:rsidRDefault="00DD0D0A" w:rsidP="008B4B83">
      <w:pPr>
        <w:spacing w:after="0" w:line="240" w:lineRule="auto"/>
      </w:pPr>
      <w:r>
        <w:separator/>
      </w:r>
    </w:p>
  </w:footnote>
  <w:footnote w:type="continuationSeparator" w:id="0">
    <w:p w14:paraId="59977840" w14:textId="77777777" w:rsidR="00DD0D0A" w:rsidRDefault="00DD0D0A"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CC8B" w14:textId="77777777" w:rsidR="00706100" w:rsidRDefault="00D81EF1">
    <w:pPr>
      <w:pStyle w:val="Header"/>
      <w:jc w:val="right"/>
    </w:pPr>
    <w:r>
      <w:t>Proposal #: HA13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92780141">
    <w:abstractNumId w:val="8"/>
  </w:num>
  <w:num w:numId="2" w16cid:durableId="592318442">
    <w:abstractNumId w:val="6"/>
  </w:num>
  <w:num w:numId="3" w16cid:durableId="799763828">
    <w:abstractNumId w:val="5"/>
  </w:num>
  <w:num w:numId="4" w16cid:durableId="606078389">
    <w:abstractNumId w:val="4"/>
  </w:num>
  <w:num w:numId="5" w16cid:durableId="1832866665">
    <w:abstractNumId w:val="7"/>
  </w:num>
  <w:num w:numId="6" w16cid:durableId="1248728530">
    <w:abstractNumId w:val="3"/>
  </w:num>
  <w:num w:numId="7" w16cid:durableId="747192772">
    <w:abstractNumId w:val="2"/>
  </w:num>
  <w:num w:numId="8" w16cid:durableId="933825353">
    <w:abstractNumId w:val="1"/>
  </w:num>
  <w:num w:numId="9" w16cid:durableId="53446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5F1C92"/>
    <w:rsid w:val="006A4748"/>
    <w:rsid w:val="00706100"/>
    <w:rsid w:val="008B4B83"/>
    <w:rsid w:val="00AA1D8D"/>
    <w:rsid w:val="00B47730"/>
    <w:rsid w:val="00B63054"/>
    <w:rsid w:val="00B8526E"/>
    <w:rsid w:val="00CB0664"/>
    <w:rsid w:val="00D81EF1"/>
    <w:rsid w:val="00DD0D0A"/>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FAF52"/>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signup_criteria/90c75c66-f1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5487</Words>
  <Characters>30513</Characters>
  <Application>Microsoft Office Word</Application>
  <DocSecurity>0</DocSecurity>
  <Lines>1326</Lines>
  <Paragraphs>1028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Protecting Minnesota's Lakes of Outstanding Biological Significance - Phase 5</dc:title>
  <dc:subject/>
  <dc:creator>LSOHC</dc:creator>
  <cp:keywords/>
  <dc:description>generated by python-docx</dc:description>
  <cp:lastModifiedBy>Tom Rebman</cp:lastModifiedBy>
  <cp:revision>2</cp:revision>
  <dcterms:created xsi:type="dcterms:W3CDTF">2025-06-26T21:55:00Z</dcterms:created>
  <dcterms:modified xsi:type="dcterms:W3CDTF">2025-06-26T21:55:00Z</dcterms:modified>
  <cp:category/>
  <dc:language>English</dc:language>
</cp:coreProperties>
</file>