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1467" w14:textId="77777777" w:rsidR="00343803" w:rsidRDefault="00343803"/>
    <w:p w14:paraId="36F9A71C" w14:textId="77777777" w:rsidR="0019628B" w:rsidRDefault="00F714AB">
      <w:pPr>
        <w:jc w:val="center"/>
      </w:pPr>
      <w:r>
        <w:rPr>
          <w:noProof/>
        </w:rPr>
        <w:drawing>
          <wp:inline distT="0" distB="0" distL="0" distR="0" wp14:anchorId="38DB80B8" wp14:editId="57E5E20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28CA208" w14:textId="77777777" w:rsidR="0019628B" w:rsidRDefault="00F714AB">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Metro Big Rivers 16</w:t>
      </w:r>
      <w:r>
        <w:rPr>
          <w:b w:val="0"/>
          <w:color w:val="000000"/>
          <w:sz w:val="26"/>
        </w:rPr>
        <w:br/>
        <w:t>ML 2026 Request for Funding</w:t>
      </w:r>
    </w:p>
    <w:p w14:paraId="0830E3FA" w14:textId="77777777" w:rsidR="0019628B" w:rsidRDefault="00F714AB">
      <w:pPr>
        <w:pStyle w:val="Heading2"/>
        <w:spacing w:before="0" w:after="80"/>
        <w:jc w:val="center"/>
      </w:pPr>
      <w:r>
        <w:rPr>
          <w:color w:val="2C559C"/>
          <w:sz w:val="28"/>
          <w:u w:val="single"/>
        </w:rPr>
        <w:t>General Information</w:t>
      </w:r>
    </w:p>
    <w:p w14:paraId="56A6A3D8" w14:textId="77777777" w:rsidR="0019628B" w:rsidRDefault="00F714AB">
      <w:r>
        <w:rPr>
          <w:b/>
        </w:rPr>
        <w:t xml:space="preserve">Date: </w:t>
      </w:r>
      <w:r>
        <w:t>06/26/2025</w:t>
      </w:r>
    </w:p>
    <w:p w14:paraId="51E86DE2" w14:textId="77777777" w:rsidR="0019628B" w:rsidRDefault="00F714AB">
      <w:r>
        <w:rPr>
          <w:b/>
        </w:rPr>
        <w:t xml:space="preserve">Proposal Title: </w:t>
      </w:r>
      <w:r>
        <w:t>Metro Big Rivers 16</w:t>
      </w:r>
    </w:p>
    <w:p w14:paraId="5CCC5DD4" w14:textId="77777777" w:rsidR="0019628B" w:rsidRDefault="00F714AB">
      <w:r>
        <w:rPr>
          <w:b/>
        </w:rPr>
        <w:t xml:space="preserve">Funds Requested: </w:t>
      </w:r>
      <w:r>
        <w:t>$21,386,800</w:t>
      </w:r>
    </w:p>
    <w:p w14:paraId="273868FB" w14:textId="77777777" w:rsidR="0019628B" w:rsidRDefault="00F714AB">
      <w:r>
        <w:rPr>
          <w:b/>
        </w:rPr>
        <w:t xml:space="preserve">Confirmed Leverage Funds: </w:t>
      </w:r>
      <w:r>
        <w:t>$1,549,600</w:t>
      </w:r>
    </w:p>
    <w:p w14:paraId="3A202C4B" w14:textId="77777777" w:rsidR="0019628B" w:rsidRDefault="00F714AB">
      <w:r>
        <w:rPr>
          <w:b/>
        </w:rPr>
        <w:t xml:space="preserve">Is this proposal Scalable?: </w:t>
      </w:r>
      <w:r>
        <w:t>Yes</w:t>
      </w:r>
    </w:p>
    <w:p w14:paraId="7F4FFB2E" w14:textId="77777777" w:rsidR="0019628B" w:rsidRDefault="00F714AB">
      <w:pPr>
        <w:pStyle w:val="Heading3"/>
        <w:spacing w:before="60" w:after="80"/>
      </w:pPr>
      <w:r>
        <w:rPr>
          <w:color w:val="254885"/>
          <w:sz w:val="26"/>
        </w:rPr>
        <w:t>Manager Information</w:t>
      </w:r>
    </w:p>
    <w:p w14:paraId="3A640DEB" w14:textId="77777777" w:rsidR="0019628B" w:rsidRDefault="00F714AB">
      <w:r>
        <w:rPr>
          <w:b/>
        </w:rPr>
        <w:t xml:space="preserve">Manager's Name: </w:t>
      </w:r>
      <w:r>
        <w:t>Neal Feeken</w:t>
      </w:r>
      <w:r>
        <w:rPr>
          <w:b/>
        </w:rPr>
        <w:br/>
        <w:t xml:space="preserve">Title: </w:t>
      </w:r>
      <w:r>
        <w:t>Executive Director</w:t>
      </w:r>
      <w:r>
        <w:rPr>
          <w:b/>
        </w:rPr>
        <w:br/>
        <w:t xml:space="preserve">Organization: </w:t>
      </w:r>
      <w:r>
        <w:t>MN Valley Trust (Metro Big Rivers)</w:t>
      </w:r>
      <w:r>
        <w:rPr>
          <w:b/>
        </w:rPr>
        <w:br/>
        <w:t xml:space="preserve">Address: </w:t>
      </w:r>
      <w:r>
        <w:t xml:space="preserve">3815 East American Boulevard  </w:t>
      </w:r>
      <w:r>
        <w:rPr>
          <w:b/>
        </w:rPr>
        <w:br/>
        <w:t xml:space="preserve">City: </w:t>
      </w:r>
      <w:r>
        <w:t>Bloomington, MN 55425</w:t>
      </w:r>
      <w:r>
        <w:rPr>
          <w:b/>
        </w:rPr>
        <w:br/>
        <w:t xml:space="preserve">Email: </w:t>
      </w:r>
      <w:r>
        <w:t>nfeeken@mnvalleytrust.org</w:t>
      </w:r>
      <w:r>
        <w:rPr>
          <w:b/>
        </w:rPr>
        <w:br/>
        <w:t xml:space="preserve">Office Number: </w:t>
      </w:r>
      <w:r>
        <w:t>952-207-0247</w:t>
      </w:r>
      <w:r>
        <w:rPr>
          <w:b/>
        </w:rPr>
        <w:br/>
        <w:t xml:space="preserve">Mobile Number: </w:t>
      </w:r>
      <w:r>
        <w:t>952-207-0247</w:t>
      </w:r>
      <w:r>
        <w:rPr>
          <w:b/>
        </w:rPr>
        <w:br/>
        <w:t xml:space="preserve">Fax Number: </w:t>
      </w:r>
      <w:r>
        <w:t xml:space="preserve"> </w:t>
      </w:r>
      <w:r>
        <w:rPr>
          <w:b/>
        </w:rPr>
        <w:br/>
        <w:t xml:space="preserve">Website: </w:t>
      </w:r>
      <w:r>
        <w:t>www.mnvalleytrust.org</w:t>
      </w:r>
    </w:p>
    <w:p w14:paraId="2B76D41A" w14:textId="77777777" w:rsidR="0019628B" w:rsidRDefault="00F714AB">
      <w:pPr>
        <w:pStyle w:val="Heading3"/>
        <w:spacing w:before="60" w:after="80"/>
      </w:pPr>
      <w:r>
        <w:rPr>
          <w:color w:val="254885"/>
          <w:sz w:val="26"/>
        </w:rPr>
        <w:t>Location Information</w:t>
      </w:r>
    </w:p>
    <w:p w14:paraId="08B3BA39" w14:textId="77777777" w:rsidR="0019628B" w:rsidRDefault="00F714AB">
      <w:r>
        <w:rPr>
          <w:b/>
        </w:rPr>
        <w:t xml:space="preserve">County Location(s): </w:t>
      </w:r>
      <w:r>
        <w:t>Sherburne, Washington, Scott, Isanti, Hennepin, Carver, Wright, Dakota, Sibley, Ramsey and Anoka.</w:t>
      </w:r>
    </w:p>
    <w:p w14:paraId="71FBC8D6" w14:textId="77777777" w:rsidR="0019628B" w:rsidRDefault="00F714AB">
      <w:pPr>
        <w:pStyle w:val="BodyText"/>
      </w:pPr>
      <w:r>
        <w:rPr>
          <w:b/>
        </w:rPr>
        <w:t>Eco regions in which work will take place:</w:t>
      </w:r>
    </w:p>
    <w:p w14:paraId="6354B96B" w14:textId="77777777" w:rsidR="0019628B" w:rsidRDefault="00F714AB">
      <w:pPr>
        <w:ind w:left="360"/>
      </w:pPr>
      <w:r>
        <w:t>Metro / Urban</w:t>
      </w:r>
    </w:p>
    <w:p w14:paraId="445A2B7E" w14:textId="77777777" w:rsidR="0019628B" w:rsidRDefault="00F714AB">
      <w:pPr>
        <w:pStyle w:val="BodyText"/>
      </w:pPr>
      <w:r>
        <w:rPr>
          <w:b/>
        </w:rPr>
        <w:t>Activity types:</w:t>
      </w:r>
    </w:p>
    <w:p w14:paraId="524350A5" w14:textId="77777777" w:rsidR="0019628B" w:rsidRDefault="00F714AB">
      <w:pPr>
        <w:ind w:left="360"/>
      </w:pPr>
      <w:r>
        <w:t>Protect in Easement</w:t>
      </w:r>
    </w:p>
    <w:p w14:paraId="7B79BBE7" w14:textId="77777777" w:rsidR="0019628B" w:rsidRDefault="00F714AB">
      <w:pPr>
        <w:ind w:left="360"/>
      </w:pPr>
      <w:r>
        <w:t>Protect in Fee</w:t>
      </w:r>
    </w:p>
    <w:p w14:paraId="082A97B0" w14:textId="77777777" w:rsidR="0019628B" w:rsidRDefault="00F714AB">
      <w:pPr>
        <w:ind w:left="360"/>
      </w:pPr>
      <w:r>
        <w:t>Restore</w:t>
      </w:r>
    </w:p>
    <w:p w14:paraId="6509FDB2" w14:textId="77777777" w:rsidR="0019628B" w:rsidRDefault="00F714AB">
      <w:pPr>
        <w:ind w:left="360"/>
      </w:pPr>
      <w:r>
        <w:t>Enhance</w:t>
      </w:r>
    </w:p>
    <w:p w14:paraId="4B568FCC" w14:textId="77777777" w:rsidR="0019628B" w:rsidRDefault="00F714AB">
      <w:pPr>
        <w:pStyle w:val="BodyText"/>
      </w:pPr>
      <w:r>
        <w:rPr>
          <w:b/>
        </w:rPr>
        <w:lastRenderedPageBreak/>
        <w:t>Priority resources addressed by activity:</w:t>
      </w:r>
    </w:p>
    <w:p w14:paraId="52D761CB" w14:textId="77777777" w:rsidR="0019628B" w:rsidRPr="002F75FB" w:rsidRDefault="00F714AB">
      <w:pPr>
        <w:ind w:left="360"/>
        <w:rPr>
          <w:lang w:val="fr-FR"/>
        </w:rPr>
      </w:pPr>
      <w:proofErr w:type="spellStart"/>
      <w:r w:rsidRPr="002F75FB">
        <w:rPr>
          <w:lang w:val="fr-FR"/>
        </w:rPr>
        <w:t>Wetlands</w:t>
      </w:r>
      <w:proofErr w:type="spellEnd"/>
    </w:p>
    <w:p w14:paraId="2BCF9D09" w14:textId="77777777" w:rsidR="0019628B" w:rsidRPr="002F75FB" w:rsidRDefault="00F714AB">
      <w:pPr>
        <w:ind w:left="360"/>
        <w:rPr>
          <w:lang w:val="fr-FR"/>
        </w:rPr>
      </w:pPr>
      <w:r w:rsidRPr="002F75FB">
        <w:rPr>
          <w:lang w:val="fr-FR"/>
        </w:rPr>
        <w:t>Prairie</w:t>
      </w:r>
    </w:p>
    <w:p w14:paraId="56C83883" w14:textId="77777777" w:rsidR="0019628B" w:rsidRPr="002F75FB" w:rsidRDefault="00F714AB">
      <w:pPr>
        <w:ind w:left="360"/>
        <w:rPr>
          <w:lang w:val="fr-FR"/>
        </w:rPr>
      </w:pPr>
      <w:r w:rsidRPr="002F75FB">
        <w:rPr>
          <w:lang w:val="fr-FR"/>
        </w:rPr>
        <w:t>Forest</w:t>
      </w:r>
    </w:p>
    <w:p w14:paraId="5A2CD60D" w14:textId="77777777" w:rsidR="0019628B" w:rsidRPr="002F75FB" w:rsidRDefault="00F714AB">
      <w:pPr>
        <w:ind w:left="360"/>
        <w:rPr>
          <w:lang w:val="fr-FR"/>
        </w:rPr>
      </w:pPr>
      <w:r w:rsidRPr="002F75FB">
        <w:rPr>
          <w:lang w:val="fr-FR"/>
        </w:rPr>
        <w:t>Habitat</w:t>
      </w:r>
    </w:p>
    <w:p w14:paraId="051C901C" w14:textId="77777777" w:rsidR="0019628B" w:rsidRPr="002F75FB" w:rsidRDefault="00F714AB">
      <w:pPr>
        <w:pStyle w:val="Heading2"/>
        <w:spacing w:before="0" w:after="80"/>
        <w:jc w:val="center"/>
        <w:rPr>
          <w:lang w:val="fr-FR"/>
        </w:rPr>
      </w:pPr>
      <w:r w:rsidRPr="002F75FB">
        <w:rPr>
          <w:color w:val="2C559C"/>
          <w:sz w:val="28"/>
          <w:u w:val="single"/>
          <w:lang w:val="fr-FR"/>
        </w:rPr>
        <w:t>Narrative</w:t>
      </w:r>
    </w:p>
    <w:p w14:paraId="33D13E6A" w14:textId="77777777" w:rsidR="0019628B" w:rsidRPr="002F75FB" w:rsidRDefault="00F714AB">
      <w:pPr>
        <w:pStyle w:val="Heading3"/>
        <w:spacing w:before="60" w:after="80"/>
        <w:rPr>
          <w:lang w:val="fr-FR"/>
        </w:rPr>
      </w:pPr>
      <w:r w:rsidRPr="002F75FB">
        <w:rPr>
          <w:color w:val="254885"/>
          <w:sz w:val="26"/>
          <w:lang w:val="fr-FR"/>
        </w:rPr>
        <w:t>Abstract</w:t>
      </w:r>
    </w:p>
    <w:p w14:paraId="7D5443D8" w14:textId="77777777" w:rsidR="0019628B" w:rsidRDefault="00F714AB">
      <w:r>
        <w:t xml:space="preserve">Metro Big Rivers 16 will protect 841 acres in fee title, restore 362 acres and enhance 1,030 acres of priority habitat in the big </w:t>
      </w:r>
      <w:proofErr w:type="gramStart"/>
      <w:r>
        <w:t>rivers</w:t>
      </w:r>
      <w:proofErr w:type="gramEnd"/>
      <w:r>
        <w:t xml:space="preserve"> corridors in the Metropolitan Urbanizing Area (2,233 acres total). Partners will attempt to leverage OHF grant by at least 10% with partner funds, private donations, local government contributions, and landowner donations of easement value. Significant volunteer engagement will be invested in habitat enhancement activities. MBR projects benefit wildlife and species in greatest need of conservation (SGCN) and provide increased public access and nature connections for metro residents.</w:t>
      </w:r>
    </w:p>
    <w:p w14:paraId="24BB9F6B" w14:textId="77777777" w:rsidR="0019628B" w:rsidRDefault="00F714AB">
      <w:pPr>
        <w:pStyle w:val="Heading3"/>
        <w:spacing w:before="60" w:after="80"/>
      </w:pPr>
      <w:r>
        <w:rPr>
          <w:color w:val="254885"/>
          <w:sz w:val="26"/>
        </w:rPr>
        <w:t>Design and Scope of Work</w:t>
      </w:r>
    </w:p>
    <w:p w14:paraId="4CDF9FB7" w14:textId="77777777" w:rsidR="0019628B" w:rsidRDefault="00F714AB">
      <w:r>
        <w:t>Metro Big Rivers 16 will protect, restore and enhance 2,233 acres of prioritized wildlife habitat in the Metropolitan Urban Area, with an emphasis on the Mississippi, Minnesota and St. Croix Rivers and their tributaries. Metro Big Rivers’ work benefits wildlife and species in greatest conservation need (SGCN), improves water quality and in-stream food availability, increases wildlife-based recreational opportunities, and connects metro residents with nature.</w:t>
      </w:r>
      <w:r>
        <w:br/>
        <w:t xml:space="preserve"> </w:t>
      </w:r>
      <w:r>
        <w:br/>
        <w:t>Friends of the Mississippi River (FMR) will enhance 286 acres at 6 sites to increase native plant diversity, improve pollinator and wildlife habitat, bolster water quality, and improve public access to natural spaces. Projects include invasive woody plant removal, seeding and planting native prairie and forest species, mowing, spot-spraying, and prescribed burning. 24 acres of enhancement occur on remnant native prairie.</w:t>
      </w:r>
      <w:r>
        <w:br/>
      </w:r>
      <w:r>
        <w:br/>
        <w:t>Great River Greening (GRG) will restore and enhance 227 acres of forest, prairie an</w:t>
      </w:r>
      <w:r>
        <w:t xml:space="preserve">d other priority habitat at 11 sites. Projects include invasive tree removal, shoreline restoration, tree stand thinning, onsite biochar processing, planting and seeding native grass and wildflowers, planting climate-resilient trees and shrubs, mowing, herbicide application and spot-spraying, and prescribed burning. </w:t>
      </w:r>
      <w:r>
        <w:br/>
      </w:r>
      <w:r>
        <w:br/>
        <w:t>Minnesota Valley Trust (MVT) will protect through fee acquisition 275 acres of river frontage, floodplain forest, wetland and upland habitat to expand the Minnesota Valley National Wildlife Re</w:t>
      </w:r>
      <w:r>
        <w:t xml:space="preserve">fuge. Prospective lands are prioritized by the USFWS and will be restored/enhanced, then open for wildlife-based recreation. MVT will enhance an additional 444 acres of prairie/oak savanna habitat on multiple sites across Refuge units and will restore 15 acres of floodplain forest habitat in Hennepin County. </w:t>
      </w:r>
      <w:r>
        <w:br/>
      </w:r>
      <w:r>
        <w:br/>
        <w:t xml:space="preserve">Trust for Public Land (TPL) will protect through fee acquisition 566 acres of priority wildlife habitat and restore/enhance 420 acres of prairie and forest habitat, across multiple sites including on </w:t>
      </w:r>
      <w:r>
        <w:t>a recently-acquired WMA complex. Prospective acquisition sites are prioritized in state, regional, and local natural resource plans. Lands will be managed by public partners and open for wildlife-based recreation.</w:t>
      </w:r>
    </w:p>
    <w:p w14:paraId="39FF1323" w14:textId="77777777" w:rsidR="0019628B" w:rsidRDefault="00F714AB">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098DEF86" w14:textId="77777777" w:rsidR="0019628B" w:rsidRDefault="00F714AB">
      <w:r>
        <w:t>Metro Big Rivers projects protect and improve habitats needed by wildlife species in greatest conservation need (SGCN) and other targeted species. Many of Minnesota’s forest and grassland SGCNs are migratory. Improving habitat along and near the central flyway (the three big rivers) provides great benefits to all wildlife species, especially during critical migration periods.</w:t>
      </w:r>
      <w:r>
        <w:br/>
        <w:t xml:space="preserve"> </w:t>
      </w:r>
      <w:r>
        <w:br/>
        <w:t>Friends of the Mississippi River will conduct habitat enhancement at five sites located on or near the Mississippi River, within the Important Bird Area. This corridor provides critical habitat for neotropical migrant birds and numerous SGCN. FMR has been tracking breeding bird species at these sites, recording 11 SGCNs. The sites are also vital for many other species, especially native pollinators, and provide connectivity to other natural areas.</w:t>
      </w:r>
      <w:r>
        <w:br/>
      </w:r>
      <w:r>
        <w:br/>
        <w:t>Great River Greening will also conduct significant habit</w:t>
      </w:r>
      <w:r>
        <w:t>at work on public conservation lands to improve habitat values for wildlife and SGCN, including birds using the Mississippi River migratory corridor and pollinators. Work will restore and enhance forest, woodlands, prairie, riverine, lakeshore, and wetland habitat at 11 conservation sites.</w:t>
      </w:r>
      <w:r>
        <w:br/>
        <w:t xml:space="preserve"> </w:t>
      </w:r>
      <w:r>
        <w:br/>
        <w:t xml:space="preserve">Minnesota Valley Trust will acquire lands identified through the USFWS Comprehensive Conservation Plan for the Minnesota Valley National Wildlife Refuge. This plan prioritizes lands for high biodiversity, connectivity, </w:t>
      </w:r>
      <w:r>
        <w:t xml:space="preserve">and ability to preserve habitat for SGCN. </w:t>
      </w:r>
      <w:r>
        <w:br/>
      </w:r>
      <w:r>
        <w:br/>
        <w:t>Trust for Public Land will acquire lands in fee identified and prioritized in state, regional, and local natural resource plans due to their high biodiversity significance, connectivity to existing public lands, and ability to preserve habitat for SGCN. Acquisitions and subsequent habitat work increase breeding and migratory habitat for waterfowl, shorebirds, neo-tropical migrants, and non-migratory resident species, protect the diversity of native ecosystems, and</w:t>
      </w:r>
      <w:r>
        <w:t xml:space="preserve"> improve connectivity and resilience.</w:t>
      </w:r>
    </w:p>
    <w:p w14:paraId="252A97EF" w14:textId="77777777" w:rsidR="0019628B" w:rsidRDefault="00F714AB">
      <w:pPr>
        <w:pStyle w:val="Heading3"/>
        <w:spacing w:before="60" w:after="80"/>
      </w:pPr>
      <w:r>
        <w:rPr>
          <w:color w:val="254885"/>
          <w:sz w:val="26"/>
        </w:rPr>
        <w:t xml:space="preserve">What are the elements of this proposal that are critical from a timing perspective? </w:t>
      </w:r>
    </w:p>
    <w:p w14:paraId="6E1384C3" w14:textId="77777777" w:rsidR="0019628B" w:rsidRDefault="00F714AB">
      <w:r>
        <w:t>The three major rivers, which converge in the Metro Urbanizing Area (MUA), are of significant importance to a myriad of migrating species and SGCN. Four intersecting issues create urgency for Metro Big Rivers Partnerships’ work in the MUA -- 1) continued decline of many wildlife species, most notably birds and pollinators, 2) declining habitat these species need to rebound and thrive, 3) rising land values and development and 4) metro residents’ need for nature nearby.</w:t>
      </w:r>
      <w:r>
        <w:br/>
        <w:t xml:space="preserve"> </w:t>
      </w:r>
      <w:r>
        <w:br/>
        <w:t xml:space="preserve">Protecting and enhancing habitat in the MUA is especially critical now, as land values and developments are both rising, placing renewed demand on lands throughout the area. Metro Big Rivers projects defend against rising land values (especially along lakes and rivers), add needed and significant wildlife habitat, improve connectivity and habitat values (especially for wildlife and SGCN) and increase much-needed public access to wildlife-based outdoor opportunities throughout the MUA, including hunting, </w:t>
      </w:r>
      <w:r>
        <w:t>fishing and wildlife observation.</w:t>
      </w:r>
    </w:p>
    <w:p w14:paraId="7DD91DFA" w14:textId="77777777" w:rsidR="0019628B" w:rsidRDefault="00F714AB">
      <w:pPr>
        <w:pStyle w:val="Heading3"/>
        <w:spacing w:before="60" w:after="80"/>
      </w:pPr>
      <w:r>
        <w:rPr>
          <w:color w:val="254885"/>
          <w:sz w:val="26"/>
        </w:rPr>
        <w:t xml:space="preserve">Describe how the proposal expands habitat corridors or complexes and/or addresses habitat fragmentation: </w:t>
      </w:r>
    </w:p>
    <w:p w14:paraId="0D600AD1" w14:textId="77777777" w:rsidR="0019628B" w:rsidRDefault="00F714AB">
      <w:r>
        <w:t xml:space="preserve">Protection partners prioritize work through science-based processes led by the public entities that own or will own interest in the properties (e.g., MN DNR, USFWS). Plans followed include MBS, RESA, Metropolitan Conservation Corridors, Minnesota State Wildlife Action Plan, and the Comprehensive Conservation Plan for the Minnesota Valley National Wildlife Refuge. Actions are targeted toward building conservation corridors and </w:t>
      </w:r>
      <w:r>
        <w:lastRenderedPageBreak/>
        <w:t>priority habitat complexes.</w:t>
      </w:r>
      <w:r>
        <w:br/>
        <w:t xml:space="preserve"> </w:t>
      </w:r>
      <w:r>
        <w:br/>
        <w:t>Restoration and enhancement partners use science-based criteria to prioritize activities. This includes consideration of the highest quality natural areas (as determined by MBS), as well as prioritization of work within important ecological corridors identified by a coalition of conservation partners and based on rare species and sensitive landscape features. This prioritization ensures that projects reduce fragmentation and link natural areas within already-established corrido</w:t>
      </w:r>
      <w:r>
        <w:t>rs. All of the restoration and enhancement sites are located along or near the three big rivers and important tributaries - some of the most important ecological corridors for migrating and sedentary plant and animal life.</w:t>
      </w:r>
    </w:p>
    <w:p w14:paraId="388BA54E" w14:textId="77777777" w:rsidR="0019628B" w:rsidRDefault="00F714AB">
      <w:pPr>
        <w:pStyle w:val="Heading3"/>
        <w:spacing w:before="60" w:after="80"/>
      </w:pPr>
      <w:r>
        <w:rPr>
          <w:color w:val="254885"/>
          <w:sz w:val="26"/>
        </w:rPr>
        <w:t xml:space="preserve">Which top 2 Conservation Plans referenced in MS97A.056, subd. 3a are most applicable to this project? </w:t>
      </w:r>
    </w:p>
    <w:p w14:paraId="60516FB6" w14:textId="77777777" w:rsidR="0019628B" w:rsidRDefault="00F714AB">
      <w:pPr>
        <w:ind w:left="360"/>
      </w:pPr>
      <w:r>
        <w:t>Minnesota's Wildlife Action Plan 2015-2025</w:t>
      </w:r>
    </w:p>
    <w:p w14:paraId="2F3772CF" w14:textId="77777777" w:rsidR="0019628B" w:rsidRDefault="00F714AB">
      <w:pPr>
        <w:ind w:left="360"/>
      </w:pPr>
      <w:r>
        <w:t>Outdoor Heritage Fund: A 25 Year Framework</w:t>
      </w:r>
    </w:p>
    <w:p w14:paraId="7D3C32EE" w14:textId="77777777" w:rsidR="0019628B" w:rsidRDefault="00F714AB">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097ADC76" w14:textId="77777777" w:rsidR="0019628B" w:rsidRDefault="00F714AB">
      <w:r>
        <w:t>The Metropolitan Urbanizing Area is expected to be impacted by climate change at a disproportional rate over other areas of Minnesota due to impacts stemming from the “heat island effect” and other factors. Metro Big Rivers partners use The Nature Conservancy’s climate resiliency data layer (Anderson, et. al. 2023), to inform land protection, restoration and enhancement. We work in climate-resilient areas, prioritize lands that increase connectivity and build habitat complexes, and select vegetation for pla</w:t>
      </w:r>
      <w:r>
        <w:t>ntings taking into account current climate adaptation models. This approach provides the best opportunities to reverse the decline in biodiversity caused by habitat loss and degradation, maintain biodiversity over the long-term and provide high-quality natural areas that support the ability of wildlife to move and adapt to stressors, including those accelerated by a changing climate.</w:t>
      </w:r>
    </w:p>
    <w:p w14:paraId="4968420E" w14:textId="77777777" w:rsidR="0019628B" w:rsidRDefault="00F714AB">
      <w:pPr>
        <w:pStyle w:val="Heading3"/>
        <w:spacing w:before="60" w:after="80"/>
      </w:pPr>
      <w:r>
        <w:rPr>
          <w:color w:val="254885"/>
          <w:sz w:val="26"/>
        </w:rPr>
        <w:t xml:space="preserve">Which LSOHC section priorities are addressed in this proposal? </w:t>
      </w:r>
    </w:p>
    <w:p w14:paraId="3FBAECDA" w14:textId="77777777" w:rsidR="0019628B" w:rsidRDefault="00F714AB">
      <w:pPr>
        <w:pStyle w:val="BodyText"/>
      </w:pPr>
      <w:r>
        <w:rPr>
          <w:b/>
        </w:rPr>
        <w:t>Metro / Urban</w:t>
      </w:r>
    </w:p>
    <w:p w14:paraId="011D31E7" w14:textId="77777777" w:rsidR="0019628B" w:rsidRDefault="00F714AB">
      <w:pPr>
        <w:ind w:left="360"/>
      </w:pPr>
      <w:r>
        <w:t>Protect habitat corridors, with emphasis on the Minnesota, Mississippi, and St. Croix rivers (bluff to floodplain)</w:t>
      </w:r>
    </w:p>
    <w:p w14:paraId="58102210" w14:textId="77777777" w:rsidR="0019628B" w:rsidRDefault="00F714AB">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DF7B406" w14:textId="77777777" w:rsidR="0019628B" w:rsidRDefault="00F714AB">
      <w:r>
        <w:t>Metro Big Rivers focuses on habitat within the three big river corridors and their tributaries within the Metropolitan Urbanizing Area (MUA). We are building, expanding, connecting and restoring complexes and corridors of protected habitat that include wetlands, prairies, forests and aquatic habitat. Opportunities are prioritized for the potential to contribute to building a permanent conservation legacy that includes outcomes for wildlife and the public. They supplement and expand on other conservation act</w:t>
      </w:r>
      <w:r>
        <w:t>ivities the partners are conducting in the MUA.</w:t>
      </w:r>
      <w:r>
        <w:br/>
        <w:t xml:space="preserve"> </w:t>
      </w:r>
      <w:r>
        <w:br/>
        <w:t xml:space="preserve">MBR works in partnership with local, state and federal agency partners and with willing, conservation-minded landowners. High-quality lands are protected through fee title or easement acquisition. Lands that are already under public protection but in a degraded state are targeted for restoration and enhancement, as are lands </w:t>
      </w:r>
      <w:r>
        <w:lastRenderedPageBreak/>
        <w:t xml:space="preserve">protected through MBR fee and easement acquisitions. Where possible, protected and restored lands are made available to the public for </w:t>
      </w:r>
      <w:r>
        <w:t>outdoor recreation, including hunting and fishing, thereby addressing the need to provide such opportunities close to home to a growing and diversifying urban population.</w:t>
      </w:r>
      <w:r>
        <w:br/>
        <w:t xml:space="preserve"> </w:t>
      </w:r>
      <w:r>
        <w:br/>
        <w:t>MBR 16 includes a diversity of projects that will significantly expand and improve the conservation legacy in the MUA. Our projects will protect, restore and enhance prairie, oak savanna, forest, wetland, grassland and shoreline habitat, all within the MUA.</w:t>
      </w:r>
    </w:p>
    <w:p w14:paraId="22C24B49" w14:textId="77777777" w:rsidR="0019628B" w:rsidRDefault="00F714AB">
      <w:pPr>
        <w:pStyle w:val="Heading2"/>
        <w:spacing w:before="0" w:after="80"/>
        <w:jc w:val="center"/>
      </w:pPr>
      <w:r>
        <w:rPr>
          <w:color w:val="2C559C"/>
          <w:sz w:val="28"/>
          <w:u w:val="single"/>
        </w:rPr>
        <w:t>Outcomes</w:t>
      </w:r>
    </w:p>
    <w:p w14:paraId="12CEE1CD" w14:textId="77777777" w:rsidR="0019628B" w:rsidRDefault="00F714AB">
      <w:pPr>
        <w:pStyle w:val="Heading3"/>
        <w:spacing w:before="60" w:after="80"/>
      </w:pPr>
      <w:r>
        <w:rPr>
          <w:color w:val="254885"/>
          <w:sz w:val="26"/>
        </w:rPr>
        <w:t xml:space="preserve">Programs in metropolitan urbanizing region: </w:t>
      </w:r>
    </w:p>
    <w:p w14:paraId="25B92461" w14:textId="77777777" w:rsidR="0019628B" w:rsidRDefault="00F714AB">
      <w:pPr>
        <w:ind w:left="360"/>
      </w:pPr>
      <w:r>
        <w:t xml:space="preserve">A network of natural land and riparian habitats will connect corridors for wildlife and species in greatest conservation need ~ </w:t>
      </w:r>
      <w:r>
        <w:rPr>
          <w:i/>
        </w:rPr>
        <w:t>Partners work together to identify priority lands using existing data and public plans, then coordinate protection, restoration and enhancement activities in those priority areas. Work builds upon prior phases and is intended to continue into the future for maximum impact. Mapping shows progress in connecting corridors. Species collections and counts measure impact of activities over time on wildlife and Species in Greatest Conservation Need.</w:t>
      </w:r>
    </w:p>
    <w:p w14:paraId="4AB56BD6" w14:textId="77777777" w:rsidR="0019628B" w:rsidRDefault="00F714AB">
      <w:pPr>
        <w:pStyle w:val="Heading3"/>
        <w:spacing w:before="60" w:after="80"/>
      </w:pPr>
      <w:r>
        <w:rPr>
          <w:color w:val="254885"/>
          <w:sz w:val="26"/>
        </w:rPr>
        <w:t xml:space="preserve">What other dedicated funds may collaborate with or contribute to this proposal? </w:t>
      </w:r>
    </w:p>
    <w:p w14:paraId="2CF6DF56" w14:textId="77777777" w:rsidR="0019628B" w:rsidRDefault="00F714AB">
      <w:pPr>
        <w:ind w:left="360"/>
      </w:pPr>
      <w:r>
        <w:t>N/A</w:t>
      </w:r>
    </w:p>
    <w:p w14:paraId="15E2C3FB" w14:textId="77777777" w:rsidR="0019628B" w:rsidRDefault="00F714AB">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7853094" w14:textId="77777777" w:rsidR="0019628B" w:rsidRDefault="00F714AB">
      <w:r>
        <w:t>This request is not supplanting or substituting for any previous funding that was not from a legacy fund and was used for the same purpose.</w:t>
      </w:r>
    </w:p>
    <w:p w14:paraId="0BA560AE" w14:textId="77777777" w:rsidR="0019628B" w:rsidRDefault="00F714AB">
      <w:pPr>
        <w:pStyle w:val="Heading3"/>
        <w:spacing w:before="60" w:after="80"/>
      </w:pPr>
      <w:r>
        <w:rPr>
          <w:color w:val="254885"/>
          <w:sz w:val="26"/>
        </w:rPr>
        <w:t xml:space="preserve">How will you sustain and/or maintain this work after the Outdoor Heritage Funds are expended? </w:t>
      </w:r>
    </w:p>
    <w:p w14:paraId="627AAE8D" w14:textId="77777777" w:rsidR="0019628B" w:rsidRDefault="00F714AB">
      <w:r>
        <w:t xml:space="preserve">All public partners have committed to maintaining the restoration / enhancement habitat improvements. </w:t>
      </w:r>
      <w:r>
        <w:br/>
      </w:r>
      <w:r>
        <w:br/>
        <w:t>All MBR restore/enhance partners will raise funds and work with partners to ensure the project benefits are maintained. FMR and GRG will continue hosting volunteer events to maintain habitat investments.</w:t>
      </w:r>
      <w:r>
        <w:br/>
      </w:r>
      <w:r>
        <w:br/>
        <w:t xml:space="preserve">Lands acquired in fee title by MVT for the Minnesota Valley National Wildlife Refuge will be sustained and maintained over the long-term by the USFWS. Habitat restoration / enhancement will be completed by MVT prior to transfer to the USFWS. </w:t>
      </w:r>
      <w:r>
        <w:br/>
      </w:r>
      <w:r>
        <w:br/>
        <w:t>Lands acquired in fee title by TPL will be conveyed to the DN</w:t>
      </w:r>
      <w:r>
        <w:t>R or local units of government for permanent stewardship. Initial site development and restoration costs are included in this proposal. TPL will work with the steward to develop habitat plans.</w:t>
      </w:r>
    </w:p>
    <w:p w14:paraId="6388F644" w14:textId="77777777" w:rsidR="002F75FB" w:rsidRDefault="002F75FB">
      <w:pPr>
        <w:rPr>
          <w:rFonts w:asciiTheme="majorHAnsi" w:eastAsiaTheme="majorEastAsia" w:hAnsiTheme="majorHAnsi" w:cstheme="majorBidi"/>
          <w:b/>
          <w:bCs/>
          <w:color w:val="254885"/>
          <w:sz w:val="26"/>
        </w:rPr>
      </w:pPr>
      <w:r>
        <w:rPr>
          <w:color w:val="254885"/>
          <w:sz w:val="26"/>
        </w:rPr>
        <w:br w:type="page"/>
      </w:r>
    </w:p>
    <w:p w14:paraId="17875208" w14:textId="761D77C7" w:rsidR="0019628B" w:rsidRDefault="00F714AB">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19628B" w14:paraId="18DE16C6" w14:textId="77777777">
        <w:tc>
          <w:tcPr>
            <w:tcW w:w="2160" w:type="dxa"/>
            <w:shd w:val="clear" w:color="auto" w:fill="AFC4E9"/>
          </w:tcPr>
          <w:p w14:paraId="3D62CB95" w14:textId="77777777" w:rsidR="0019628B" w:rsidRDefault="00F714AB">
            <w:r>
              <w:rPr>
                <w:b/>
                <w:color w:val="000000"/>
                <w:sz w:val="20"/>
              </w:rPr>
              <w:t>Year</w:t>
            </w:r>
          </w:p>
        </w:tc>
        <w:tc>
          <w:tcPr>
            <w:tcW w:w="2160" w:type="dxa"/>
            <w:shd w:val="clear" w:color="auto" w:fill="AFC4E9"/>
          </w:tcPr>
          <w:p w14:paraId="1228E255" w14:textId="77777777" w:rsidR="0019628B" w:rsidRDefault="00F714AB">
            <w:r>
              <w:rPr>
                <w:b/>
                <w:color w:val="000000"/>
                <w:sz w:val="20"/>
              </w:rPr>
              <w:t>Source of Funds</w:t>
            </w:r>
          </w:p>
        </w:tc>
        <w:tc>
          <w:tcPr>
            <w:tcW w:w="2160" w:type="dxa"/>
            <w:shd w:val="clear" w:color="auto" w:fill="AFC4E9"/>
          </w:tcPr>
          <w:p w14:paraId="457F8A21" w14:textId="77777777" w:rsidR="0019628B" w:rsidRDefault="00F714AB">
            <w:r>
              <w:rPr>
                <w:b/>
                <w:color w:val="000000"/>
                <w:sz w:val="20"/>
              </w:rPr>
              <w:t>Step 1</w:t>
            </w:r>
          </w:p>
        </w:tc>
        <w:tc>
          <w:tcPr>
            <w:tcW w:w="2160" w:type="dxa"/>
            <w:shd w:val="clear" w:color="auto" w:fill="AFC4E9"/>
          </w:tcPr>
          <w:p w14:paraId="48E2F71E" w14:textId="77777777" w:rsidR="0019628B" w:rsidRDefault="00F714AB">
            <w:r>
              <w:rPr>
                <w:b/>
                <w:color w:val="000000"/>
                <w:sz w:val="20"/>
              </w:rPr>
              <w:t>Step 2</w:t>
            </w:r>
          </w:p>
        </w:tc>
        <w:tc>
          <w:tcPr>
            <w:tcW w:w="2160" w:type="dxa"/>
            <w:shd w:val="clear" w:color="auto" w:fill="AFC4E9"/>
          </w:tcPr>
          <w:p w14:paraId="462F1FA7" w14:textId="77777777" w:rsidR="0019628B" w:rsidRDefault="00F714AB">
            <w:r>
              <w:rPr>
                <w:b/>
                <w:color w:val="000000"/>
                <w:sz w:val="20"/>
              </w:rPr>
              <w:t>Step 3</w:t>
            </w:r>
          </w:p>
        </w:tc>
      </w:tr>
      <w:tr w:rsidR="0019628B" w14:paraId="652085AE" w14:textId="77777777">
        <w:tc>
          <w:tcPr>
            <w:tcW w:w="2160" w:type="dxa"/>
          </w:tcPr>
          <w:p w14:paraId="1B1C59E3" w14:textId="77777777" w:rsidR="0019628B" w:rsidRDefault="00F714AB">
            <w:r>
              <w:rPr>
                <w:sz w:val="20"/>
              </w:rPr>
              <w:t>Ongoing</w:t>
            </w:r>
          </w:p>
        </w:tc>
        <w:tc>
          <w:tcPr>
            <w:tcW w:w="2160" w:type="dxa"/>
          </w:tcPr>
          <w:p w14:paraId="29B11688" w14:textId="77777777" w:rsidR="0019628B" w:rsidRDefault="00F714AB">
            <w:r>
              <w:rPr>
                <w:sz w:val="20"/>
              </w:rPr>
              <w:t>FMR, GRG, Local Partners, Private Landowners</w:t>
            </w:r>
          </w:p>
        </w:tc>
        <w:tc>
          <w:tcPr>
            <w:tcW w:w="2160" w:type="dxa"/>
          </w:tcPr>
          <w:p w14:paraId="09BA3AAC" w14:textId="77777777" w:rsidR="0019628B" w:rsidRDefault="00F714AB">
            <w:r>
              <w:rPr>
                <w:sz w:val="20"/>
              </w:rPr>
              <w:t>Monitoring and assessment of restoration and enhancement projects</w:t>
            </w:r>
          </w:p>
        </w:tc>
        <w:tc>
          <w:tcPr>
            <w:tcW w:w="2160" w:type="dxa"/>
          </w:tcPr>
          <w:p w14:paraId="4869951A" w14:textId="77777777" w:rsidR="0019628B" w:rsidRDefault="00F714AB">
            <w:r>
              <w:rPr>
                <w:sz w:val="20"/>
              </w:rPr>
              <w:t>Target actions, engage local partners and landowners</w:t>
            </w:r>
          </w:p>
        </w:tc>
        <w:tc>
          <w:tcPr>
            <w:tcW w:w="2160" w:type="dxa"/>
          </w:tcPr>
          <w:p w14:paraId="1589DE44" w14:textId="77777777" w:rsidR="0019628B" w:rsidRDefault="00F714AB">
            <w:r>
              <w:rPr>
                <w:sz w:val="20"/>
              </w:rPr>
              <w:t>Take restorative action to correct any damage</w:t>
            </w:r>
          </w:p>
        </w:tc>
      </w:tr>
      <w:tr w:rsidR="0019628B" w14:paraId="154EF47A" w14:textId="77777777">
        <w:tc>
          <w:tcPr>
            <w:tcW w:w="2160" w:type="dxa"/>
          </w:tcPr>
          <w:p w14:paraId="2BB56025" w14:textId="77777777" w:rsidR="0019628B" w:rsidRDefault="00F714AB">
            <w:r>
              <w:rPr>
                <w:sz w:val="20"/>
              </w:rPr>
              <w:t>Post-Acquisition, Ongoing</w:t>
            </w:r>
          </w:p>
        </w:tc>
        <w:tc>
          <w:tcPr>
            <w:tcW w:w="2160" w:type="dxa"/>
          </w:tcPr>
          <w:p w14:paraId="68362F8D" w14:textId="77777777" w:rsidR="0019628B" w:rsidRDefault="00F714AB">
            <w:r>
              <w:rPr>
                <w:sz w:val="20"/>
              </w:rPr>
              <w:t>MVT, TPL, Public Partners</w:t>
            </w:r>
          </w:p>
        </w:tc>
        <w:tc>
          <w:tcPr>
            <w:tcW w:w="2160" w:type="dxa"/>
          </w:tcPr>
          <w:p w14:paraId="01CB1256" w14:textId="77777777" w:rsidR="0019628B" w:rsidRDefault="00F714AB">
            <w:r>
              <w:rPr>
                <w:sz w:val="20"/>
              </w:rPr>
              <w:t>Post acquired property</w:t>
            </w:r>
          </w:p>
        </w:tc>
        <w:tc>
          <w:tcPr>
            <w:tcW w:w="2160" w:type="dxa"/>
          </w:tcPr>
          <w:p w14:paraId="668B261C" w14:textId="77777777" w:rsidR="0019628B" w:rsidRDefault="00F714AB">
            <w:r>
              <w:rPr>
                <w:sz w:val="20"/>
              </w:rPr>
              <w:t>Develop &amp; implement habitat restoration and enhancement plans</w:t>
            </w:r>
          </w:p>
        </w:tc>
        <w:tc>
          <w:tcPr>
            <w:tcW w:w="2160" w:type="dxa"/>
          </w:tcPr>
          <w:p w14:paraId="0341FB36" w14:textId="77777777" w:rsidR="0019628B" w:rsidRDefault="00F714AB">
            <w:r>
              <w:rPr>
                <w:sz w:val="20"/>
              </w:rPr>
              <w:t>Transfer property to public partner, steward</w:t>
            </w:r>
          </w:p>
        </w:tc>
      </w:tr>
    </w:tbl>
    <w:p w14:paraId="1105A618" w14:textId="77777777" w:rsidR="0019628B" w:rsidRDefault="00F714AB">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0C1B2EC" w14:textId="77777777" w:rsidR="0019628B" w:rsidRDefault="00F714AB">
      <w:r>
        <w:t xml:space="preserve">MBR partners have a shared objective of providing all metro residents with high-quality natural spaces nearby. We believe everyone should be able to easily connect with nature, enjoy high-quality wildlife habitat and engage in wildlife-dependent recreation, regardless of race, ethnicity, or socio-economic status. Our projects benefit a diversity of communities, from lower-income, densely-populated neighborhoods to urbanizing suburban/rural areas. Examples of how MBR engages and benefits diverse communities </w:t>
      </w:r>
      <w:r>
        <w:t>include:</w:t>
      </w:r>
      <w:r>
        <w:br/>
      </w:r>
      <w:r>
        <w:br/>
        <w:t>Friends of the Mississippi River and Great River Greening actively engage residents in habitat work in their neighborhoods through targeted outreach for volunteer events. Their youth programming targets young people from diverse backgrounds for exploring environmental careers. FMR’s Environmental Stewards Institute increases underrepresented youth participating in environmental career pathway programs; at least 65% of participants identify as black, indigenous, or a person of color.</w:t>
      </w:r>
      <w:r>
        <w:br/>
      </w:r>
      <w:r>
        <w:br/>
        <w:t>Metro residen</w:t>
      </w:r>
      <w:r>
        <w:t>ts can step off the light rail and into the wilderness on the Minnesota Valley National Wildlife Refuge to connect with nature and wildlife at no cost. The Refuge and Minnesota Valley Trust provide free busing for schools with a high percentage of low-income students and have a free lending program (e.g. snowshoes, fishing poles, field backpacks, binoculars). Their internship and apprenticeship program recruits a diversity of youth to explore the outdoors and conservation careers.</w:t>
      </w:r>
      <w:r>
        <w:br/>
      </w:r>
      <w:r>
        <w:br/>
        <w:t>Through its partnership w</w:t>
      </w:r>
      <w:r>
        <w:t>ith the MN Chapter of Backcountry Hunters and Anglers, Trust for Public Land facilitates mentored hunting and angling opportunities for diverse communities on public lands and waters across Minnesota, with a focus on ones protected by the OHF. Like mentee participants, the mentors come from historically marginalized communities with diverse ethnic and racial backgrounds. We know that seeing diversity in outdoor spaces helps foster a sense of representation, belonging and inclusion.</w:t>
      </w:r>
    </w:p>
    <w:p w14:paraId="41F9D729" w14:textId="77777777" w:rsidR="0019628B" w:rsidRDefault="00F714AB">
      <w:pPr>
        <w:pStyle w:val="Heading2"/>
        <w:spacing w:before="0" w:after="80"/>
        <w:jc w:val="center"/>
      </w:pPr>
      <w:r>
        <w:rPr>
          <w:color w:val="2C559C"/>
          <w:sz w:val="28"/>
          <w:u w:val="single"/>
        </w:rPr>
        <w:t>Activity Details</w:t>
      </w:r>
    </w:p>
    <w:p w14:paraId="28C0080D" w14:textId="77777777" w:rsidR="0019628B" w:rsidRDefault="00F714AB">
      <w:pPr>
        <w:pStyle w:val="Heading3"/>
        <w:spacing w:before="60" w:after="80"/>
      </w:pPr>
      <w:r>
        <w:rPr>
          <w:color w:val="254885"/>
          <w:sz w:val="26"/>
        </w:rPr>
        <w:t>Requirements</w:t>
      </w:r>
    </w:p>
    <w:p w14:paraId="6A01B17D" w14:textId="77777777" w:rsidR="0019628B" w:rsidRDefault="00F714AB">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5E02EF49" w14:textId="77777777" w:rsidR="0019628B" w:rsidRDefault="00F714AB">
      <w:pPr>
        <w:ind w:left="720"/>
      </w:pPr>
      <w:r>
        <w:rPr>
          <w:b/>
        </w:rPr>
        <w:t xml:space="preserve">Describe any measures to inform local governments of land acquisition under their jurisdiction:  </w:t>
      </w:r>
      <w:r>
        <w:rPr>
          <w:b/>
        </w:rPr>
        <w:br/>
      </w:r>
      <w:r>
        <w:t>Local units of government will be notified of pending fee title acquisitions, as required by law.</w:t>
      </w:r>
    </w:p>
    <w:p w14:paraId="31A2AC6C" w14:textId="77777777" w:rsidR="0019628B" w:rsidRDefault="00F714AB">
      <w:r>
        <w:rPr>
          <w:b/>
        </w:rPr>
        <w:t xml:space="preserve">Is the land you plan to acquire (fee title) free of any other permanent protection?  </w:t>
      </w:r>
      <w:r>
        <w:rPr>
          <w:b/>
        </w:rPr>
        <w:br/>
      </w:r>
      <w:r>
        <w:t>Yes</w:t>
      </w:r>
    </w:p>
    <w:p w14:paraId="48BD6A19" w14:textId="77777777" w:rsidR="0019628B" w:rsidRDefault="00F714AB">
      <w:r>
        <w:rPr>
          <w:b/>
        </w:rPr>
        <w:lastRenderedPageBreak/>
        <w:t xml:space="preserve">Is the land you plan to acquire (easement) free of any other permanent protection?  </w:t>
      </w:r>
      <w:r>
        <w:rPr>
          <w:b/>
        </w:rPr>
        <w:br/>
      </w:r>
      <w:r>
        <w:t>Yes</w:t>
      </w:r>
    </w:p>
    <w:p w14:paraId="259C2A22" w14:textId="77777777" w:rsidR="0019628B" w:rsidRDefault="00F714AB">
      <w:r>
        <w:rPr>
          <w:b/>
        </w:rPr>
        <w:t xml:space="preserve">Will restoration and enhancement work follow best management practices including MS 84.973 Pollinator Habitat Program?  </w:t>
      </w:r>
      <w:r>
        <w:rPr>
          <w:b/>
        </w:rPr>
        <w:br/>
      </w:r>
      <w:r>
        <w:t>Yes</w:t>
      </w:r>
    </w:p>
    <w:p w14:paraId="73092726" w14:textId="77777777" w:rsidR="0019628B" w:rsidRDefault="00F714AB">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412FE3FA" w14:textId="77777777" w:rsidR="0019628B" w:rsidRDefault="00F714AB">
      <w:pPr>
        <w:ind w:left="720"/>
      </w:pPr>
      <w:r>
        <w:rPr>
          <w:b/>
        </w:rPr>
        <w:t>Where does the activity take place?</w:t>
      </w:r>
    </w:p>
    <w:p w14:paraId="6549BB5F" w14:textId="77777777" w:rsidR="0019628B" w:rsidRDefault="00F714AB">
      <w:pPr>
        <w:ind w:left="1080"/>
      </w:pPr>
      <w:r>
        <w:t>SNA</w:t>
      </w:r>
    </w:p>
    <w:p w14:paraId="58A60546" w14:textId="77777777" w:rsidR="0019628B" w:rsidRDefault="00F714AB">
      <w:pPr>
        <w:ind w:left="1080"/>
      </w:pPr>
      <w:r>
        <w:t>Permanently Protected Conservation Easements</w:t>
      </w:r>
    </w:p>
    <w:p w14:paraId="74253F7E" w14:textId="77777777" w:rsidR="0019628B" w:rsidRDefault="00F714AB">
      <w:pPr>
        <w:ind w:left="1080"/>
      </w:pPr>
      <w:r>
        <w:t>County/Municipal</w:t>
      </w:r>
    </w:p>
    <w:p w14:paraId="5401C8A5" w14:textId="77777777" w:rsidR="0019628B" w:rsidRDefault="00F714AB">
      <w:pPr>
        <w:ind w:left="1080"/>
      </w:pPr>
      <w:r>
        <w:t>WMA</w:t>
      </w:r>
    </w:p>
    <w:p w14:paraId="637B5627" w14:textId="77777777" w:rsidR="0019628B" w:rsidRDefault="00F714AB">
      <w:pPr>
        <w:ind w:left="1080"/>
      </w:pPr>
      <w:r>
        <w:t>Refuge Lands</w:t>
      </w:r>
    </w:p>
    <w:p w14:paraId="0DA50BCF" w14:textId="77777777" w:rsidR="0019628B" w:rsidRDefault="00F714AB">
      <w:pPr>
        <w:pStyle w:val="Heading3"/>
        <w:spacing w:before="60" w:after="80"/>
      </w:pPr>
      <w:r>
        <w:rPr>
          <w:color w:val="254885"/>
          <w:sz w:val="26"/>
        </w:rPr>
        <w:t>Land Use</w:t>
      </w:r>
    </w:p>
    <w:p w14:paraId="0FC2BE6C" w14:textId="77777777" w:rsidR="0019628B" w:rsidRDefault="00F714AB">
      <w:r>
        <w:rPr>
          <w:b/>
        </w:rPr>
        <w:t xml:space="preserve">Will there be planting of any crop on OHF land purchased or restored in this program, either by the proposer or the end owner of the </w:t>
      </w:r>
      <w:r>
        <w:rPr>
          <w:b/>
        </w:rPr>
        <w:t>property, outside of the initial restoration of the land?</w:t>
      </w:r>
      <w:r>
        <w:rPr>
          <w:b/>
        </w:rPr>
        <w:br/>
      </w:r>
      <w:r>
        <w:t>Yes</w:t>
      </w:r>
    </w:p>
    <w:p w14:paraId="3D0FEDE1" w14:textId="77777777" w:rsidR="0019628B" w:rsidRDefault="00F714AB">
      <w:pPr>
        <w:ind w:left="720"/>
      </w:pPr>
      <w:r>
        <w:rPr>
          <w:b/>
        </w:rPr>
        <w:t>Explain what will be planted and include the maximum percentage of any acquired parcel that would be planted into foodplots by the proposer or the end owner of the property:</w:t>
      </w:r>
      <w:r>
        <w:rPr>
          <w:b/>
        </w:rPr>
        <w:br/>
      </w:r>
      <w:r>
        <w:t>Restoration/Enhancement:</w:t>
      </w:r>
      <w:r>
        <w:br/>
        <w:t>Short-term use of agricultural crops is an accepted best practice for preparing a site for prairie restoration. For example, short-term use of soybeans could be used for restorations in order to control weed seedbeds prior to prairie planting. In some cases this necessitates the use of GMO treated products to facilitate herbicide use in order to control weeds present in the seedbank.</w:t>
      </w:r>
    </w:p>
    <w:p w14:paraId="2725B6DE" w14:textId="77777777" w:rsidR="0019628B" w:rsidRDefault="00F714AB">
      <w:r>
        <w:rPr>
          <w:b/>
        </w:rPr>
        <w:t>Will insecticides or fungicides (including neonicotinoid and fungicide treated seed) be used within any activities of this proposal either in the process of restoration or use as food plots?</w:t>
      </w:r>
      <w:r>
        <w:rPr>
          <w:b/>
        </w:rPr>
        <w:br/>
      </w:r>
      <w:r>
        <w:t>No</w:t>
      </w:r>
    </w:p>
    <w:p w14:paraId="6CE52C3A" w14:textId="77777777" w:rsidR="0019628B" w:rsidRDefault="00F714AB">
      <w:r>
        <w:rPr>
          <w:b/>
        </w:rPr>
        <w:t xml:space="preserve">Is this land currently open for hunting and fishing?  </w:t>
      </w:r>
      <w:r>
        <w:rPr>
          <w:b/>
        </w:rPr>
        <w:br/>
      </w:r>
      <w:r>
        <w:t>No</w:t>
      </w:r>
    </w:p>
    <w:p w14:paraId="2EDE9526" w14:textId="77777777" w:rsidR="0019628B" w:rsidRDefault="00F714AB">
      <w:r>
        <w:rPr>
          <w:b/>
        </w:rPr>
        <w:t xml:space="preserve">Will the land be open for hunting and fishing after completion?  </w:t>
      </w:r>
      <w:r>
        <w:rPr>
          <w:b/>
        </w:rPr>
        <w:br/>
      </w:r>
      <w:r>
        <w:t>Yes</w:t>
      </w:r>
    </w:p>
    <w:p w14:paraId="2C0C91D2" w14:textId="77777777" w:rsidR="0019628B" w:rsidRDefault="00F714AB">
      <w:pPr>
        <w:ind w:left="720"/>
      </w:pPr>
      <w:r>
        <w:rPr>
          <w:b/>
        </w:rPr>
        <w:t xml:space="preserve">Describe any variation from the State of Minnesota regulations: </w:t>
      </w:r>
      <w:r>
        <w:rPr>
          <w:b/>
        </w:rPr>
        <w:br/>
      </w:r>
      <w:r>
        <w:t xml:space="preserve">Lands acquired for the Minnesota Valley National Wildlife Refuge will be open for public hunting and fishing according to the National Wildlife Refuge Improvement Act.  The lands will be opened through a public process prescribed by the Act.  We anticipate hunting and fishing opportunities will be like those already established for lands previously acquired for the Refuge.  For specific information, refer to the </w:t>
      </w:r>
      <w:r>
        <w:lastRenderedPageBreak/>
        <w:t>Refuge's website - https://www.fws.gov/refuge/minnesota-valley/visit-us/activities/hunting</w:t>
      </w:r>
      <w:r>
        <w:br/>
      </w:r>
      <w:r>
        <w:br/>
        <w:t>Lan</w:t>
      </w:r>
      <w:r>
        <w:t>ds acquired by Trust for Public Land will be open for fishing and hunting.</w:t>
      </w:r>
    </w:p>
    <w:p w14:paraId="7942F5E9" w14:textId="77777777" w:rsidR="0019628B" w:rsidRDefault="00F714AB">
      <w:r>
        <w:rPr>
          <w:b/>
        </w:rPr>
        <w:t>Who will eventually own the fee title land?</w:t>
      </w:r>
    </w:p>
    <w:p w14:paraId="18E0D692" w14:textId="77777777" w:rsidR="0019628B" w:rsidRDefault="00F714AB">
      <w:pPr>
        <w:ind w:left="360"/>
      </w:pPr>
      <w:r>
        <w:t>State of MN</w:t>
      </w:r>
    </w:p>
    <w:p w14:paraId="04945A50" w14:textId="77777777" w:rsidR="0019628B" w:rsidRDefault="00F714AB">
      <w:pPr>
        <w:ind w:left="360"/>
      </w:pPr>
      <w:r>
        <w:t>Federal</w:t>
      </w:r>
    </w:p>
    <w:p w14:paraId="4A59562D" w14:textId="77777777" w:rsidR="0019628B" w:rsidRDefault="00F714AB">
      <w:pPr>
        <w:ind w:left="360"/>
      </w:pPr>
      <w:r>
        <w:t>Local Unit of Government</w:t>
      </w:r>
    </w:p>
    <w:p w14:paraId="604BCF24" w14:textId="77777777" w:rsidR="0019628B" w:rsidRDefault="00F714AB">
      <w:pPr>
        <w:ind w:left="360"/>
      </w:pPr>
      <w:r>
        <w:t>County</w:t>
      </w:r>
    </w:p>
    <w:p w14:paraId="57568D44" w14:textId="77777777" w:rsidR="0019628B" w:rsidRDefault="00F714AB">
      <w:r>
        <w:rPr>
          <w:b/>
        </w:rPr>
        <w:t>Land acquired in fee will be designated as a:</w:t>
      </w:r>
    </w:p>
    <w:p w14:paraId="2E7646D7" w14:textId="77777777" w:rsidR="0019628B" w:rsidRDefault="00F714AB">
      <w:pPr>
        <w:ind w:left="360"/>
      </w:pPr>
      <w:r>
        <w:t>WMA</w:t>
      </w:r>
    </w:p>
    <w:p w14:paraId="0A88777B" w14:textId="77777777" w:rsidR="0019628B" w:rsidRDefault="00F714AB">
      <w:pPr>
        <w:ind w:left="360"/>
      </w:pPr>
      <w:r>
        <w:t>National Wildlife Refuge</w:t>
      </w:r>
    </w:p>
    <w:p w14:paraId="305C6733" w14:textId="77777777" w:rsidR="0019628B" w:rsidRDefault="00F714AB">
      <w:pPr>
        <w:ind w:left="360"/>
      </w:pPr>
      <w:r>
        <w:t>SNA</w:t>
      </w:r>
    </w:p>
    <w:p w14:paraId="63EFEE3C" w14:textId="77777777" w:rsidR="0019628B" w:rsidRDefault="00F714AB">
      <w:pPr>
        <w:ind w:left="360"/>
      </w:pPr>
      <w:r>
        <w:t>State Forest</w:t>
      </w:r>
    </w:p>
    <w:p w14:paraId="0693646B" w14:textId="77777777" w:rsidR="0019628B" w:rsidRDefault="00F714AB">
      <w:pPr>
        <w:ind w:left="360"/>
      </w:pPr>
      <w:r>
        <w:t>AMA</w:t>
      </w:r>
    </w:p>
    <w:p w14:paraId="5F801092" w14:textId="77777777" w:rsidR="0019628B" w:rsidRDefault="00F714AB">
      <w:pPr>
        <w:ind w:left="360"/>
      </w:pPr>
      <w:r>
        <w:t>Other : County Conservation Area</w:t>
      </w:r>
    </w:p>
    <w:p w14:paraId="4F08979E" w14:textId="77777777" w:rsidR="0019628B" w:rsidRDefault="00F714AB">
      <w:r>
        <w:rPr>
          <w:b/>
        </w:rPr>
        <w:t xml:space="preserve">Will the eased land be open for public use?  </w:t>
      </w:r>
      <w:r>
        <w:rPr>
          <w:b/>
        </w:rPr>
        <w:br/>
      </w:r>
      <w:r>
        <w:t>No</w:t>
      </w:r>
    </w:p>
    <w:p w14:paraId="17AD556D" w14:textId="77777777" w:rsidR="0019628B" w:rsidRDefault="00F714AB">
      <w:r>
        <w:rPr>
          <w:b/>
        </w:rPr>
        <w:t xml:space="preserve">Are there currently trails or roads on any of the proposed acquisitions?  </w:t>
      </w:r>
      <w:r>
        <w:rPr>
          <w:b/>
        </w:rPr>
        <w:br/>
      </w:r>
      <w:r>
        <w:t>Yes</w:t>
      </w:r>
    </w:p>
    <w:p w14:paraId="6FB305F2" w14:textId="77777777" w:rsidR="0019628B" w:rsidRDefault="00F714AB">
      <w:pPr>
        <w:ind w:left="720"/>
      </w:pPr>
      <w:r>
        <w:rPr>
          <w:b/>
        </w:rPr>
        <w:t xml:space="preserve">Describe the types of trails or roads and the allowable uses: </w:t>
      </w:r>
      <w:r>
        <w:rPr>
          <w:b/>
        </w:rPr>
        <w:br/>
      </w:r>
      <w:r>
        <w:t>We are not aware of any trails or roads at this time, although some parcels acquired in fee title may have existing field roads or low maintenance trails. Properties identified and prioritized for protection through conservation easements often have trails and roads on them; private landowners typically will be allowed to use those trails/roads on their property.</w:t>
      </w:r>
    </w:p>
    <w:p w14:paraId="41F7FC77" w14:textId="77777777" w:rsidR="0019628B" w:rsidRDefault="00F714AB">
      <w:pPr>
        <w:ind w:left="720"/>
      </w:pPr>
      <w:r>
        <w:rPr>
          <w:b/>
        </w:rPr>
        <w:t xml:space="preserve">Will the trails or roads remain and uses continue to be allowed after OHF acquisition?  </w:t>
      </w:r>
      <w:r>
        <w:rPr>
          <w:b/>
        </w:rPr>
        <w:br/>
      </w:r>
      <w:r>
        <w:t>Yes</w:t>
      </w:r>
    </w:p>
    <w:p w14:paraId="619D3C44" w14:textId="77777777" w:rsidR="0019628B" w:rsidRDefault="00F714AB">
      <w:pPr>
        <w:ind w:left="1440"/>
      </w:pPr>
      <w:r>
        <w:rPr>
          <w:b/>
        </w:rPr>
        <w:t xml:space="preserve">How will maintenance and monitoring be accomplished? </w:t>
      </w:r>
      <w:r>
        <w:rPr>
          <w:b/>
        </w:rPr>
        <w:br/>
      </w:r>
      <w:r>
        <w:t>Any pre-existing low-maintenance roads and trails on properties acquired for the MN Valley National Wildlife Refuge (USFWS) may be continued under a plan developed for the purpose of property access for habitat maintenance and public use of the property for wildlife-dependent recreation (e.g., hunting and fishing).</w:t>
      </w:r>
      <w:r>
        <w:br/>
        <w:t xml:space="preserve"> </w:t>
      </w:r>
      <w:r>
        <w:br/>
        <w:t>TPL is not aware of any trails or roads on any of the acquisitions. If any are discovered on lands to be managed by the DNR, they will be managed per DNR policy for WMAs, AMAs, SNAs or State F</w:t>
      </w:r>
      <w:r>
        <w:t>orests. If they are discovered on lands to be managed by local units of government, they will be managed per a maintenance and monitoring plan developed in consultation with LSOHC staff.</w:t>
      </w:r>
    </w:p>
    <w:p w14:paraId="681DF124" w14:textId="77777777" w:rsidR="0019628B" w:rsidRDefault="00F714AB">
      <w:r>
        <w:rPr>
          <w:b/>
        </w:rPr>
        <w:lastRenderedPageBreak/>
        <w:t xml:space="preserve">Will new trails or roads be developed or improved as a result of the OHF acquisition?  </w:t>
      </w:r>
      <w:r>
        <w:rPr>
          <w:b/>
        </w:rPr>
        <w:br/>
      </w:r>
      <w:r>
        <w:t>No</w:t>
      </w:r>
    </w:p>
    <w:p w14:paraId="5FB8D641" w14:textId="77777777" w:rsidR="0019628B" w:rsidRDefault="00F714AB">
      <w:r>
        <w:rPr>
          <w:b/>
        </w:rPr>
        <w:t xml:space="preserve">Will the land that you acquire (fee or easement) be restored or enhanced within this proposal's funding and availability?  </w:t>
      </w:r>
      <w:r>
        <w:rPr>
          <w:b/>
        </w:rPr>
        <w:br/>
      </w:r>
      <w:r>
        <w:t>Yes</w:t>
      </w:r>
    </w:p>
    <w:p w14:paraId="51007632" w14:textId="77777777" w:rsidR="0019628B" w:rsidRDefault="00F714AB">
      <w:pPr>
        <w:pStyle w:val="Heading3"/>
        <w:spacing w:before="60" w:after="80"/>
      </w:pPr>
      <w:r>
        <w:rPr>
          <w:color w:val="254885"/>
          <w:sz w:val="26"/>
        </w:rPr>
        <w:t>Other OHF Appropriation Awards</w:t>
      </w:r>
    </w:p>
    <w:p w14:paraId="19C33C4D" w14:textId="77777777" w:rsidR="0019628B" w:rsidRDefault="00F714AB">
      <w:pPr>
        <w:pStyle w:val="BodyText"/>
      </w:pPr>
      <w:r>
        <w:rPr>
          <w:b/>
        </w:rPr>
        <w:t>Have you received OHF dollars through LSOHC in the past?</w:t>
      </w:r>
      <w:r>
        <w:rPr>
          <w:b/>
        </w:rPr>
        <w:br/>
      </w:r>
      <w:r>
        <w:t>Yes</w:t>
      </w:r>
    </w:p>
    <w:p w14:paraId="71ED0B2B" w14:textId="77777777" w:rsidR="0019628B" w:rsidRDefault="00F714AB">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19628B" w14:paraId="05E37F67" w14:textId="77777777">
        <w:tc>
          <w:tcPr>
            <w:tcW w:w="2160" w:type="dxa"/>
            <w:shd w:val="clear" w:color="auto" w:fill="AFC4E9"/>
          </w:tcPr>
          <w:p w14:paraId="2DD26F7A" w14:textId="77777777" w:rsidR="0019628B" w:rsidRDefault="00F714AB">
            <w:r>
              <w:rPr>
                <w:b/>
                <w:color w:val="000000"/>
                <w:sz w:val="20"/>
              </w:rPr>
              <w:t>Approp Year</w:t>
            </w:r>
          </w:p>
        </w:tc>
        <w:tc>
          <w:tcPr>
            <w:tcW w:w="2160" w:type="dxa"/>
            <w:shd w:val="clear" w:color="auto" w:fill="AFC4E9"/>
          </w:tcPr>
          <w:p w14:paraId="7D0B62B9" w14:textId="77777777" w:rsidR="0019628B" w:rsidRDefault="00F714AB">
            <w:r>
              <w:rPr>
                <w:b/>
                <w:color w:val="000000"/>
                <w:sz w:val="20"/>
              </w:rPr>
              <w:t>Funding Amount Received</w:t>
            </w:r>
          </w:p>
        </w:tc>
        <w:tc>
          <w:tcPr>
            <w:tcW w:w="2160" w:type="dxa"/>
            <w:shd w:val="clear" w:color="auto" w:fill="AFC4E9"/>
          </w:tcPr>
          <w:p w14:paraId="38D75762" w14:textId="77777777" w:rsidR="0019628B" w:rsidRDefault="00F714AB">
            <w:r>
              <w:rPr>
                <w:b/>
                <w:color w:val="000000"/>
                <w:sz w:val="20"/>
              </w:rPr>
              <w:t>Amount Spent to Date</w:t>
            </w:r>
          </w:p>
        </w:tc>
        <w:tc>
          <w:tcPr>
            <w:tcW w:w="2160" w:type="dxa"/>
            <w:shd w:val="clear" w:color="auto" w:fill="AFC4E9"/>
          </w:tcPr>
          <w:p w14:paraId="38400DF7" w14:textId="77777777" w:rsidR="0019628B" w:rsidRDefault="00F714AB">
            <w:r>
              <w:rPr>
                <w:b/>
                <w:color w:val="000000"/>
                <w:sz w:val="20"/>
              </w:rPr>
              <w:t>Funding Remaining</w:t>
            </w:r>
          </w:p>
        </w:tc>
        <w:tc>
          <w:tcPr>
            <w:tcW w:w="2160" w:type="dxa"/>
            <w:shd w:val="clear" w:color="auto" w:fill="AFC4E9"/>
          </w:tcPr>
          <w:p w14:paraId="0C647B86" w14:textId="77777777" w:rsidR="0019628B" w:rsidRDefault="00F714AB">
            <w:r>
              <w:rPr>
                <w:b/>
                <w:color w:val="000000"/>
                <w:sz w:val="20"/>
              </w:rPr>
              <w:t>% Spent to Date</w:t>
            </w:r>
          </w:p>
        </w:tc>
      </w:tr>
      <w:tr w:rsidR="0019628B" w14:paraId="17198FED" w14:textId="77777777">
        <w:tc>
          <w:tcPr>
            <w:tcW w:w="2160" w:type="dxa"/>
          </w:tcPr>
          <w:p w14:paraId="039B3CFB" w14:textId="77777777" w:rsidR="0019628B" w:rsidRDefault="00F714AB">
            <w:r>
              <w:rPr>
                <w:sz w:val="20"/>
              </w:rPr>
              <w:t>2025</w:t>
            </w:r>
          </w:p>
        </w:tc>
        <w:tc>
          <w:tcPr>
            <w:tcW w:w="2160" w:type="dxa"/>
          </w:tcPr>
          <w:p w14:paraId="757F2340" w14:textId="77777777" w:rsidR="0019628B" w:rsidRDefault="00F714AB">
            <w:pPr>
              <w:jc w:val="right"/>
            </w:pPr>
            <w:r>
              <w:rPr>
                <w:sz w:val="20"/>
              </w:rPr>
              <w:t>$6,949,000</w:t>
            </w:r>
          </w:p>
        </w:tc>
        <w:tc>
          <w:tcPr>
            <w:tcW w:w="2160" w:type="dxa"/>
          </w:tcPr>
          <w:p w14:paraId="297845B0" w14:textId="77777777" w:rsidR="0019628B" w:rsidRDefault="00F714AB">
            <w:pPr>
              <w:jc w:val="right"/>
            </w:pPr>
            <w:r>
              <w:rPr>
                <w:sz w:val="20"/>
              </w:rPr>
              <w:t>-</w:t>
            </w:r>
          </w:p>
        </w:tc>
        <w:tc>
          <w:tcPr>
            <w:tcW w:w="2160" w:type="dxa"/>
          </w:tcPr>
          <w:p w14:paraId="06163919" w14:textId="77777777" w:rsidR="0019628B" w:rsidRDefault="00F714AB">
            <w:pPr>
              <w:jc w:val="right"/>
            </w:pPr>
            <w:r>
              <w:rPr>
                <w:sz w:val="20"/>
              </w:rPr>
              <w:t>-</w:t>
            </w:r>
          </w:p>
        </w:tc>
        <w:tc>
          <w:tcPr>
            <w:tcW w:w="2160" w:type="dxa"/>
          </w:tcPr>
          <w:p w14:paraId="1D99247D" w14:textId="77777777" w:rsidR="0019628B" w:rsidRDefault="00F714AB">
            <w:pPr>
              <w:jc w:val="right"/>
            </w:pPr>
            <w:r>
              <w:rPr>
                <w:sz w:val="20"/>
              </w:rPr>
              <w:t>-</w:t>
            </w:r>
          </w:p>
        </w:tc>
      </w:tr>
      <w:tr w:rsidR="0019628B" w14:paraId="33B5BB29" w14:textId="77777777">
        <w:tc>
          <w:tcPr>
            <w:tcW w:w="2160" w:type="dxa"/>
          </w:tcPr>
          <w:p w14:paraId="4AB339A2" w14:textId="77777777" w:rsidR="0019628B" w:rsidRDefault="00F714AB">
            <w:r>
              <w:rPr>
                <w:sz w:val="20"/>
              </w:rPr>
              <w:t>2024</w:t>
            </w:r>
          </w:p>
        </w:tc>
        <w:tc>
          <w:tcPr>
            <w:tcW w:w="2160" w:type="dxa"/>
          </w:tcPr>
          <w:p w14:paraId="58B6E114" w14:textId="77777777" w:rsidR="0019628B" w:rsidRDefault="00F714AB">
            <w:pPr>
              <w:jc w:val="right"/>
            </w:pPr>
            <w:r>
              <w:rPr>
                <w:sz w:val="20"/>
              </w:rPr>
              <w:t>$8,123,000</w:t>
            </w:r>
          </w:p>
        </w:tc>
        <w:tc>
          <w:tcPr>
            <w:tcW w:w="2160" w:type="dxa"/>
          </w:tcPr>
          <w:p w14:paraId="7AE5A550" w14:textId="77777777" w:rsidR="0019628B" w:rsidRDefault="00F714AB">
            <w:pPr>
              <w:jc w:val="right"/>
            </w:pPr>
            <w:r>
              <w:rPr>
                <w:sz w:val="20"/>
              </w:rPr>
              <w:t>$1,147,500</w:t>
            </w:r>
          </w:p>
        </w:tc>
        <w:tc>
          <w:tcPr>
            <w:tcW w:w="2160" w:type="dxa"/>
          </w:tcPr>
          <w:p w14:paraId="5703E13A" w14:textId="77777777" w:rsidR="0019628B" w:rsidRDefault="00F714AB">
            <w:pPr>
              <w:jc w:val="right"/>
            </w:pPr>
            <w:r>
              <w:rPr>
                <w:sz w:val="20"/>
              </w:rPr>
              <w:t>$6,975,500</w:t>
            </w:r>
          </w:p>
        </w:tc>
        <w:tc>
          <w:tcPr>
            <w:tcW w:w="2160" w:type="dxa"/>
          </w:tcPr>
          <w:p w14:paraId="4AE44EF4" w14:textId="77777777" w:rsidR="0019628B" w:rsidRDefault="00F714AB">
            <w:pPr>
              <w:jc w:val="right"/>
            </w:pPr>
            <w:r>
              <w:rPr>
                <w:sz w:val="20"/>
              </w:rPr>
              <w:t>14.13%</w:t>
            </w:r>
          </w:p>
        </w:tc>
      </w:tr>
      <w:tr w:rsidR="0019628B" w14:paraId="461C795E" w14:textId="77777777">
        <w:tc>
          <w:tcPr>
            <w:tcW w:w="2160" w:type="dxa"/>
          </w:tcPr>
          <w:p w14:paraId="5DD9E989" w14:textId="77777777" w:rsidR="0019628B" w:rsidRDefault="00F714AB">
            <w:r>
              <w:rPr>
                <w:sz w:val="20"/>
              </w:rPr>
              <w:t>2023</w:t>
            </w:r>
          </w:p>
        </w:tc>
        <w:tc>
          <w:tcPr>
            <w:tcW w:w="2160" w:type="dxa"/>
          </w:tcPr>
          <w:p w14:paraId="0BE11E37" w14:textId="77777777" w:rsidR="0019628B" w:rsidRDefault="00F714AB">
            <w:pPr>
              <w:jc w:val="right"/>
            </w:pPr>
            <w:r>
              <w:rPr>
                <w:sz w:val="20"/>
              </w:rPr>
              <w:t>$15,339,000</w:t>
            </w:r>
          </w:p>
        </w:tc>
        <w:tc>
          <w:tcPr>
            <w:tcW w:w="2160" w:type="dxa"/>
          </w:tcPr>
          <w:p w14:paraId="5650D79B" w14:textId="77777777" w:rsidR="0019628B" w:rsidRDefault="00F714AB">
            <w:pPr>
              <w:jc w:val="right"/>
            </w:pPr>
            <w:r>
              <w:rPr>
                <w:sz w:val="20"/>
              </w:rPr>
              <w:t>$11,649,000</w:t>
            </w:r>
          </w:p>
        </w:tc>
        <w:tc>
          <w:tcPr>
            <w:tcW w:w="2160" w:type="dxa"/>
          </w:tcPr>
          <w:p w14:paraId="766C34EA" w14:textId="77777777" w:rsidR="0019628B" w:rsidRDefault="00F714AB">
            <w:pPr>
              <w:jc w:val="right"/>
            </w:pPr>
            <w:r>
              <w:rPr>
                <w:sz w:val="20"/>
              </w:rPr>
              <w:t>$3,690,000</w:t>
            </w:r>
          </w:p>
        </w:tc>
        <w:tc>
          <w:tcPr>
            <w:tcW w:w="2160" w:type="dxa"/>
          </w:tcPr>
          <w:p w14:paraId="3036EC85" w14:textId="77777777" w:rsidR="0019628B" w:rsidRDefault="00F714AB">
            <w:pPr>
              <w:jc w:val="right"/>
            </w:pPr>
            <w:r>
              <w:rPr>
                <w:sz w:val="20"/>
              </w:rPr>
              <w:t>75.94%</w:t>
            </w:r>
          </w:p>
        </w:tc>
      </w:tr>
      <w:tr w:rsidR="0019628B" w14:paraId="7D1B39DA" w14:textId="77777777">
        <w:tc>
          <w:tcPr>
            <w:tcW w:w="2160" w:type="dxa"/>
          </w:tcPr>
          <w:p w14:paraId="4D68D6D3" w14:textId="77777777" w:rsidR="0019628B" w:rsidRDefault="00F714AB">
            <w:r>
              <w:rPr>
                <w:sz w:val="20"/>
              </w:rPr>
              <w:t>2022</w:t>
            </w:r>
          </w:p>
        </w:tc>
        <w:tc>
          <w:tcPr>
            <w:tcW w:w="2160" w:type="dxa"/>
          </w:tcPr>
          <w:p w14:paraId="4A064806" w14:textId="77777777" w:rsidR="0019628B" w:rsidRDefault="00F714AB">
            <w:pPr>
              <w:jc w:val="right"/>
            </w:pPr>
            <w:r>
              <w:rPr>
                <w:sz w:val="20"/>
              </w:rPr>
              <w:t>$8,200,000</w:t>
            </w:r>
          </w:p>
        </w:tc>
        <w:tc>
          <w:tcPr>
            <w:tcW w:w="2160" w:type="dxa"/>
          </w:tcPr>
          <w:p w14:paraId="6E05F32E" w14:textId="77777777" w:rsidR="0019628B" w:rsidRDefault="00F714AB">
            <w:pPr>
              <w:jc w:val="right"/>
            </w:pPr>
            <w:r>
              <w:rPr>
                <w:sz w:val="20"/>
              </w:rPr>
              <w:t>$6,101,585</w:t>
            </w:r>
          </w:p>
        </w:tc>
        <w:tc>
          <w:tcPr>
            <w:tcW w:w="2160" w:type="dxa"/>
          </w:tcPr>
          <w:p w14:paraId="754F2637" w14:textId="77777777" w:rsidR="0019628B" w:rsidRDefault="00F714AB">
            <w:pPr>
              <w:jc w:val="right"/>
            </w:pPr>
            <w:r>
              <w:rPr>
                <w:sz w:val="20"/>
              </w:rPr>
              <w:t>$2,098,415</w:t>
            </w:r>
          </w:p>
        </w:tc>
        <w:tc>
          <w:tcPr>
            <w:tcW w:w="2160" w:type="dxa"/>
          </w:tcPr>
          <w:p w14:paraId="787A0B95" w14:textId="77777777" w:rsidR="0019628B" w:rsidRDefault="00F714AB">
            <w:pPr>
              <w:jc w:val="right"/>
            </w:pPr>
            <w:r>
              <w:rPr>
                <w:sz w:val="20"/>
              </w:rPr>
              <w:t>74.41%</w:t>
            </w:r>
          </w:p>
        </w:tc>
      </w:tr>
      <w:tr w:rsidR="0019628B" w14:paraId="75D4214E" w14:textId="77777777">
        <w:tc>
          <w:tcPr>
            <w:tcW w:w="2160" w:type="dxa"/>
          </w:tcPr>
          <w:p w14:paraId="18876199" w14:textId="77777777" w:rsidR="0019628B" w:rsidRDefault="00F714AB">
            <w:r>
              <w:rPr>
                <w:sz w:val="20"/>
              </w:rPr>
              <w:t>2021</w:t>
            </w:r>
          </w:p>
        </w:tc>
        <w:tc>
          <w:tcPr>
            <w:tcW w:w="2160" w:type="dxa"/>
          </w:tcPr>
          <w:p w14:paraId="1CB7F8BC" w14:textId="77777777" w:rsidR="0019628B" w:rsidRDefault="00F714AB">
            <w:pPr>
              <w:jc w:val="right"/>
            </w:pPr>
            <w:r>
              <w:rPr>
                <w:sz w:val="20"/>
              </w:rPr>
              <w:t>$4,229,000</w:t>
            </w:r>
          </w:p>
        </w:tc>
        <w:tc>
          <w:tcPr>
            <w:tcW w:w="2160" w:type="dxa"/>
          </w:tcPr>
          <w:p w14:paraId="58CE0914" w14:textId="77777777" w:rsidR="0019628B" w:rsidRDefault="00F714AB">
            <w:pPr>
              <w:jc w:val="right"/>
            </w:pPr>
            <w:r>
              <w:rPr>
                <w:sz w:val="20"/>
              </w:rPr>
              <w:t>$3,401,401</w:t>
            </w:r>
          </w:p>
        </w:tc>
        <w:tc>
          <w:tcPr>
            <w:tcW w:w="2160" w:type="dxa"/>
          </w:tcPr>
          <w:p w14:paraId="733F3AB9" w14:textId="77777777" w:rsidR="0019628B" w:rsidRDefault="00F714AB">
            <w:pPr>
              <w:jc w:val="right"/>
            </w:pPr>
            <w:r>
              <w:rPr>
                <w:sz w:val="20"/>
              </w:rPr>
              <w:t>$827,599</w:t>
            </w:r>
          </w:p>
        </w:tc>
        <w:tc>
          <w:tcPr>
            <w:tcW w:w="2160" w:type="dxa"/>
          </w:tcPr>
          <w:p w14:paraId="5BBCD214" w14:textId="77777777" w:rsidR="0019628B" w:rsidRDefault="00F714AB">
            <w:pPr>
              <w:jc w:val="right"/>
            </w:pPr>
            <w:r>
              <w:rPr>
                <w:sz w:val="20"/>
              </w:rPr>
              <w:t>80.43%</w:t>
            </w:r>
          </w:p>
        </w:tc>
      </w:tr>
      <w:tr w:rsidR="0019628B" w14:paraId="4E6710EA" w14:textId="77777777">
        <w:tc>
          <w:tcPr>
            <w:tcW w:w="2160" w:type="dxa"/>
          </w:tcPr>
          <w:p w14:paraId="660E9795" w14:textId="77777777" w:rsidR="0019628B" w:rsidRDefault="00F714AB">
            <w:r>
              <w:rPr>
                <w:sz w:val="20"/>
              </w:rPr>
              <w:t>2020</w:t>
            </w:r>
          </w:p>
        </w:tc>
        <w:tc>
          <w:tcPr>
            <w:tcW w:w="2160" w:type="dxa"/>
          </w:tcPr>
          <w:p w14:paraId="58DA1ED9" w14:textId="77777777" w:rsidR="0019628B" w:rsidRDefault="00F714AB">
            <w:pPr>
              <w:jc w:val="right"/>
            </w:pPr>
            <w:r>
              <w:rPr>
                <w:sz w:val="20"/>
              </w:rPr>
              <w:t>$6,473,000</w:t>
            </w:r>
          </w:p>
        </w:tc>
        <w:tc>
          <w:tcPr>
            <w:tcW w:w="2160" w:type="dxa"/>
          </w:tcPr>
          <w:p w14:paraId="42DE3E01" w14:textId="77777777" w:rsidR="0019628B" w:rsidRDefault="00F714AB">
            <w:pPr>
              <w:jc w:val="right"/>
            </w:pPr>
            <w:r>
              <w:rPr>
                <w:sz w:val="20"/>
              </w:rPr>
              <w:t>$5,749,912</w:t>
            </w:r>
          </w:p>
        </w:tc>
        <w:tc>
          <w:tcPr>
            <w:tcW w:w="2160" w:type="dxa"/>
          </w:tcPr>
          <w:p w14:paraId="62FD77AA" w14:textId="77777777" w:rsidR="0019628B" w:rsidRDefault="00F714AB">
            <w:pPr>
              <w:jc w:val="right"/>
            </w:pPr>
            <w:r>
              <w:rPr>
                <w:sz w:val="20"/>
              </w:rPr>
              <w:t>$723,088</w:t>
            </w:r>
          </w:p>
        </w:tc>
        <w:tc>
          <w:tcPr>
            <w:tcW w:w="2160" w:type="dxa"/>
          </w:tcPr>
          <w:p w14:paraId="30E4A3A7" w14:textId="77777777" w:rsidR="0019628B" w:rsidRDefault="00F714AB">
            <w:pPr>
              <w:jc w:val="right"/>
            </w:pPr>
            <w:r>
              <w:rPr>
                <w:sz w:val="20"/>
              </w:rPr>
              <w:t>88.83%</w:t>
            </w:r>
          </w:p>
        </w:tc>
      </w:tr>
      <w:tr w:rsidR="0019628B" w14:paraId="1665E65A" w14:textId="77777777">
        <w:tc>
          <w:tcPr>
            <w:tcW w:w="2160" w:type="dxa"/>
          </w:tcPr>
          <w:p w14:paraId="6300B347" w14:textId="77777777" w:rsidR="0019628B" w:rsidRDefault="00F714AB">
            <w:r>
              <w:rPr>
                <w:sz w:val="20"/>
              </w:rPr>
              <w:t>Totals</w:t>
            </w:r>
          </w:p>
        </w:tc>
        <w:tc>
          <w:tcPr>
            <w:tcW w:w="2160" w:type="dxa"/>
          </w:tcPr>
          <w:p w14:paraId="2CEA9591" w14:textId="77777777" w:rsidR="0019628B" w:rsidRDefault="00F714AB">
            <w:pPr>
              <w:jc w:val="right"/>
            </w:pPr>
            <w:r>
              <w:rPr>
                <w:sz w:val="20"/>
              </w:rPr>
              <w:t>$49,313,000</w:t>
            </w:r>
          </w:p>
        </w:tc>
        <w:tc>
          <w:tcPr>
            <w:tcW w:w="2160" w:type="dxa"/>
          </w:tcPr>
          <w:p w14:paraId="3E78AF4C" w14:textId="77777777" w:rsidR="0019628B" w:rsidRDefault="00F714AB">
            <w:pPr>
              <w:jc w:val="right"/>
            </w:pPr>
            <w:r>
              <w:rPr>
                <w:sz w:val="20"/>
              </w:rPr>
              <w:t>$28,049,398</w:t>
            </w:r>
          </w:p>
        </w:tc>
        <w:tc>
          <w:tcPr>
            <w:tcW w:w="2160" w:type="dxa"/>
          </w:tcPr>
          <w:p w14:paraId="36E9C55C" w14:textId="77777777" w:rsidR="0019628B" w:rsidRDefault="00F714AB">
            <w:pPr>
              <w:jc w:val="right"/>
            </w:pPr>
            <w:r>
              <w:rPr>
                <w:sz w:val="20"/>
              </w:rPr>
              <w:t>$21,263,602</w:t>
            </w:r>
          </w:p>
        </w:tc>
        <w:tc>
          <w:tcPr>
            <w:tcW w:w="2160" w:type="dxa"/>
          </w:tcPr>
          <w:p w14:paraId="41453097" w14:textId="77777777" w:rsidR="0019628B" w:rsidRDefault="00F714AB">
            <w:pPr>
              <w:jc w:val="right"/>
            </w:pPr>
            <w:r>
              <w:rPr>
                <w:sz w:val="20"/>
              </w:rPr>
              <w:t>56.88%</w:t>
            </w:r>
          </w:p>
        </w:tc>
      </w:tr>
    </w:tbl>
    <w:p w14:paraId="5E42C7D6" w14:textId="77777777" w:rsidR="0019628B" w:rsidRDefault="00F714AB">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19628B" w14:paraId="49C5BC9E" w14:textId="77777777">
        <w:tc>
          <w:tcPr>
            <w:tcW w:w="5400" w:type="dxa"/>
            <w:shd w:val="clear" w:color="auto" w:fill="AFC4E9"/>
          </w:tcPr>
          <w:p w14:paraId="42F93EF9" w14:textId="77777777" w:rsidR="0019628B" w:rsidRDefault="00F714AB">
            <w:r>
              <w:rPr>
                <w:b/>
                <w:color w:val="000000"/>
                <w:sz w:val="20"/>
              </w:rPr>
              <w:t>Activity Name</w:t>
            </w:r>
          </w:p>
        </w:tc>
        <w:tc>
          <w:tcPr>
            <w:tcW w:w="5400" w:type="dxa"/>
            <w:shd w:val="clear" w:color="auto" w:fill="AFC4E9"/>
          </w:tcPr>
          <w:p w14:paraId="6EF1B550" w14:textId="77777777" w:rsidR="0019628B" w:rsidRDefault="00F714AB">
            <w:r>
              <w:rPr>
                <w:b/>
                <w:color w:val="000000"/>
                <w:sz w:val="20"/>
              </w:rPr>
              <w:t>Estimated Completion Date</w:t>
            </w:r>
          </w:p>
        </w:tc>
      </w:tr>
      <w:tr w:rsidR="0019628B" w14:paraId="6B72985B" w14:textId="77777777">
        <w:tc>
          <w:tcPr>
            <w:tcW w:w="5400" w:type="dxa"/>
          </w:tcPr>
          <w:p w14:paraId="41E1CB4C" w14:textId="77777777" w:rsidR="0019628B" w:rsidRDefault="00F714AB">
            <w:r>
              <w:rPr>
                <w:sz w:val="20"/>
              </w:rPr>
              <w:t>FMR - Enhance 286 acres</w:t>
            </w:r>
          </w:p>
        </w:tc>
        <w:tc>
          <w:tcPr>
            <w:tcW w:w="5400" w:type="dxa"/>
          </w:tcPr>
          <w:p w14:paraId="0E40EA8B" w14:textId="77777777" w:rsidR="0019628B" w:rsidRDefault="00F714AB">
            <w:r>
              <w:rPr>
                <w:sz w:val="20"/>
              </w:rPr>
              <w:t>June 2031</w:t>
            </w:r>
          </w:p>
        </w:tc>
      </w:tr>
      <w:tr w:rsidR="0019628B" w14:paraId="48B15C23" w14:textId="77777777">
        <w:tc>
          <w:tcPr>
            <w:tcW w:w="5400" w:type="dxa"/>
          </w:tcPr>
          <w:p w14:paraId="264BCE4D" w14:textId="77777777" w:rsidR="0019628B" w:rsidRDefault="00F714AB">
            <w:r>
              <w:rPr>
                <w:sz w:val="20"/>
              </w:rPr>
              <w:t>GRG - Restore 57 acres and enhance 170 acres</w:t>
            </w:r>
          </w:p>
        </w:tc>
        <w:tc>
          <w:tcPr>
            <w:tcW w:w="5400" w:type="dxa"/>
          </w:tcPr>
          <w:p w14:paraId="45362189" w14:textId="77777777" w:rsidR="0019628B" w:rsidRDefault="00F714AB">
            <w:r>
              <w:rPr>
                <w:sz w:val="20"/>
              </w:rPr>
              <w:t>June 2031</w:t>
            </w:r>
          </w:p>
        </w:tc>
      </w:tr>
      <w:tr w:rsidR="0019628B" w14:paraId="314B9DF5" w14:textId="77777777">
        <w:tc>
          <w:tcPr>
            <w:tcW w:w="5400" w:type="dxa"/>
          </w:tcPr>
          <w:p w14:paraId="57287C9C" w14:textId="77777777" w:rsidR="0019628B" w:rsidRDefault="00F714AB">
            <w:r>
              <w:rPr>
                <w:sz w:val="20"/>
              </w:rPr>
              <w:t>MVT - Protect 275 acres through fee title acquisition</w:t>
            </w:r>
          </w:p>
        </w:tc>
        <w:tc>
          <w:tcPr>
            <w:tcW w:w="5400" w:type="dxa"/>
          </w:tcPr>
          <w:p w14:paraId="47415AF7" w14:textId="77777777" w:rsidR="0019628B" w:rsidRDefault="00F714AB">
            <w:r>
              <w:rPr>
                <w:sz w:val="20"/>
              </w:rPr>
              <w:t>June 2030</w:t>
            </w:r>
          </w:p>
        </w:tc>
      </w:tr>
      <w:tr w:rsidR="0019628B" w14:paraId="7B634061" w14:textId="77777777">
        <w:tc>
          <w:tcPr>
            <w:tcW w:w="5400" w:type="dxa"/>
          </w:tcPr>
          <w:p w14:paraId="3CF78CE1" w14:textId="77777777" w:rsidR="0019628B" w:rsidRDefault="00F714AB">
            <w:r>
              <w:rPr>
                <w:sz w:val="20"/>
              </w:rPr>
              <w:t>TPL - Protect 566 acres through fee title acquisition</w:t>
            </w:r>
          </w:p>
        </w:tc>
        <w:tc>
          <w:tcPr>
            <w:tcW w:w="5400" w:type="dxa"/>
          </w:tcPr>
          <w:p w14:paraId="7FE47B83" w14:textId="77777777" w:rsidR="0019628B" w:rsidRDefault="00F714AB">
            <w:r>
              <w:rPr>
                <w:sz w:val="20"/>
              </w:rPr>
              <w:t>June 2030</w:t>
            </w:r>
          </w:p>
        </w:tc>
      </w:tr>
      <w:tr w:rsidR="0019628B" w14:paraId="1F47AB08" w14:textId="77777777">
        <w:tc>
          <w:tcPr>
            <w:tcW w:w="5400" w:type="dxa"/>
          </w:tcPr>
          <w:p w14:paraId="29A9C9BE" w14:textId="77777777" w:rsidR="0019628B" w:rsidRDefault="00F714AB">
            <w:r>
              <w:rPr>
                <w:sz w:val="20"/>
              </w:rPr>
              <w:t>TPL - Restore and enhance 420 acres</w:t>
            </w:r>
          </w:p>
        </w:tc>
        <w:tc>
          <w:tcPr>
            <w:tcW w:w="5400" w:type="dxa"/>
          </w:tcPr>
          <w:p w14:paraId="71AD4547" w14:textId="77777777" w:rsidR="0019628B" w:rsidRDefault="00F714AB">
            <w:r>
              <w:rPr>
                <w:sz w:val="20"/>
              </w:rPr>
              <w:t>June 2031</w:t>
            </w:r>
          </w:p>
        </w:tc>
      </w:tr>
      <w:tr w:rsidR="0019628B" w14:paraId="400F2565" w14:textId="77777777">
        <w:tc>
          <w:tcPr>
            <w:tcW w:w="5400" w:type="dxa"/>
          </w:tcPr>
          <w:p w14:paraId="1B791DA9" w14:textId="77777777" w:rsidR="0019628B" w:rsidRDefault="00F714AB">
            <w:r>
              <w:rPr>
                <w:sz w:val="20"/>
              </w:rPr>
              <w:t>MVT - Enhance and restore 459 acres</w:t>
            </w:r>
          </w:p>
        </w:tc>
        <w:tc>
          <w:tcPr>
            <w:tcW w:w="5400" w:type="dxa"/>
          </w:tcPr>
          <w:p w14:paraId="1073A860" w14:textId="77777777" w:rsidR="0019628B" w:rsidRDefault="00F714AB">
            <w:r>
              <w:rPr>
                <w:sz w:val="20"/>
              </w:rPr>
              <w:t>June 2031</w:t>
            </w:r>
          </w:p>
        </w:tc>
      </w:tr>
    </w:tbl>
    <w:p w14:paraId="201A6836" w14:textId="77777777" w:rsidR="0019628B" w:rsidRDefault="00F714AB">
      <w:r>
        <w:br w:type="page"/>
      </w:r>
    </w:p>
    <w:p w14:paraId="301CB543" w14:textId="77777777" w:rsidR="0019628B" w:rsidRDefault="00F714AB">
      <w:pPr>
        <w:pStyle w:val="Heading2"/>
        <w:spacing w:before="0" w:after="80"/>
        <w:jc w:val="center"/>
      </w:pPr>
      <w:r>
        <w:rPr>
          <w:color w:val="2C559C"/>
          <w:sz w:val="28"/>
          <w:u w:val="single"/>
        </w:rPr>
        <w:lastRenderedPageBreak/>
        <w:t>Budget</w:t>
      </w:r>
    </w:p>
    <w:p w14:paraId="5862966B" w14:textId="77777777" w:rsidR="0019628B" w:rsidRDefault="0019628B"/>
    <w:p w14:paraId="593160DC" w14:textId="77777777" w:rsidR="0019628B" w:rsidRDefault="00F714AB">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19628B" w14:paraId="3CF3BA33" w14:textId="77777777">
        <w:tc>
          <w:tcPr>
            <w:tcW w:w="2160" w:type="dxa"/>
            <w:shd w:val="clear" w:color="auto" w:fill="AFC4E9"/>
          </w:tcPr>
          <w:p w14:paraId="565DB788" w14:textId="77777777" w:rsidR="0019628B" w:rsidRDefault="00F714AB">
            <w:r>
              <w:rPr>
                <w:b/>
                <w:color w:val="000000"/>
                <w:sz w:val="20"/>
              </w:rPr>
              <w:t>Item</w:t>
            </w:r>
          </w:p>
        </w:tc>
        <w:tc>
          <w:tcPr>
            <w:tcW w:w="2160" w:type="dxa"/>
            <w:shd w:val="clear" w:color="auto" w:fill="AFC4E9"/>
          </w:tcPr>
          <w:p w14:paraId="6456AD8D" w14:textId="77777777" w:rsidR="0019628B" w:rsidRDefault="00F714AB">
            <w:r>
              <w:rPr>
                <w:b/>
                <w:color w:val="000000"/>
                <w:sz w:val="20"/>
              </w:rPr>
              <w:t>Funding Request</w:t>
            </w:r>
          </w:p>
        </w:tc>
        <w:tc>
          <w:tcPr>
            <w:tcW w:w="2160" w:type="dxa"/>
            <w:shd w:val="clear" w:color="auto" w:fill="AFC4E9"/>
          </w:tcPr>
          <w:p w14:paraId="6C4CEF8F" w14:textId="77777777" w:rsidR="0019628B" w:rsidRDefault="00F714AB">
            <w:r>
              <w:rPr>
                <w:b/>
                <w:color w:val="000000"/>
                <w:sz w:val="20"/>
              </w:rPr>
              <w:t>Total Leverage</w:t>
            </w:r>
          </w:p>
        </w:tc>
        <w:tc>
          <w:tcPr>
            <w:tcW w:w="2160" w:type="dxa"/>
            <w:shd w:val="clear" w:color="auto" w:fill="AFC4E9"/>
          </w:tcPr>
          <w:p w14:paraId="5E8F2C05" w14:textId="77777777" w:rsidR="0019628B" w:rsidRDefault="00F714AB">
            <w:r>
              <w:rPr>
                <w:b/>
                <w:color w:val="000000"/>
                <w:sz w:val="20"/>
              </w:rPr>
              <w:t>Leverage Source</w:t>
            </w:r>
          </w:p>
        </w:tc>
        <w:tc>
          <w:tcPr>
            <w:tcW w:w="2160" w:type="dxa"/>
            <w:shd w:val="clear" w:color="auto" w:fill="AFC4E9"/>
          </w:tcPr>
          <w:p w14:paraId="3598AB63" w14:textId="77777777" w:rsidR="0019628B" w:rsidRDefault="00F714AB">
            <w:r>
              <w:rPr>
                <w:b/>
                <w:color w:val="000000"/>
                <w:sz w:val="20"/>
              </w:rPr>
              <w:t>Total</w:t>
            </w:r>
          </w:p>
        </w:tc>
      </w:tr>
      <w:tr w:rsidR="0019628B" w14:paraId="1FFDD05F" w14:textId="77777777">
        <w:tc>
          <w:tcPr>
            <w:tcW w:w="2160" w:type="dxa"/>
          </w:tcPr>
          <w:p w14:paraId="6D3B0A12" w14:textId="77777777" w:rsidR="0019628B" w:rsidRDefault="00F714AB">
            <w:r>
              <w:rPr>
                <w:sz w:val="20"/>
              </w:rPr>
              <w:t>Personnel</w:t>
            </w:r>
          </w:p>
        </w:tc>
        <w:tc>
          <w:tcPr>
            <w:tcW w:w="2160" w:type="dxa"/>
          </w:tcPr>
          <w:p w14:paraId="0CFE42B0" w14:textId="77777777" w:rsidR="0019628B" w:rsidRDefault="00F714AB">
            <w:pPr>
              <w:jc w:val="right"/>
            </w:pPr>
            <w:r>
              <w:rPr>
                <w:sz w:val="20"/>
              </w:rPr>
              <w:t>$1,507,400</w:t>
            </w:r>
          </w:p>
        </w:tc>
        <w:tc>
          <w:tcPr>
            <w:tcW w:w="2160" w:type="dxa"/>
          </w:tcPr>
          <w:p w14:paraId="11510E04" w14:textId="77777777" w:rsidR="0019628B" w:rsidRDefault="00F714AB">
            <w:pPr>
              <w:jc w:val="right"/>
            </w:pPr>
            <w:r>
              <w:rPr>
                <w:sz w:val="20"/>
              </w:rPr>
              <w:t>$216,800</w:t>
            </w:r>
          </w:p>
        </w:tc>
        <w:tc>
          <w:tcPr>
            <w:tcW w:w="2160" w:type="dxa"/>
          </w:tcPr>
          <w:p w14:paraId="6D936C25" w14:textId="77777777" w:rsidR="0019628B" w:rsidRDefault="00F714AB">
            <w:r>
              <w:rPr>
                <w:sz w:val="20"/>
              </w:rPr>
              <w:t>FMR, Cities, Foundations</w:t>
            </w:r>
          </w:p>
        </w:tc>
        <w:tc>
          <w:tcPr>
            <w:tcW w:w="2160" w:type="dxa"/>
          </w:tcPr>
          <w:p w14:paraId="4BA8A63A" w14:textId="77777777" w:rsidR="0019628B" w:rsidRDefault="00F714AB">
            <w:pPr>
              <w:jc w:val="right"/>
            </w:pPr>
            <w:r>
              <w:rPr>
                <w:sz w:val="20"/>
              </w:rPr>
              <w:t>$1,724,200</w:t>
            </w:r>
          </w:p>
        </w:tc>
      </w:tr>
      <w:tr w:rsidR="0019628B" w14:paraId="19A9F565" w14:textId="77777777">
        <w:tc>
          <w:tcPr>
            <w:tcW w:w="2160" w:type="dxa"/>
          </w:tcPr>
          <w:p w14:paraId="672F830F" w14:textId="77777777" w:rsidR="0019628B" w:rsidRDefault="00F714AB">
            <w:r>
              <w:rPr>
                <w:sz w:val="20"/>
              </w:rPr>
              <w:t>Contracts</w:t>
            </w:r>
          </w:p>
        </w:tc>
        <w:tc>
          <w:tcPr>
            <w:tcW w:w="2160" w:type="dxa"/>
          </w:tcPr>
          <w:p w14:paraId="24C3B948" w14:textId="77777777" w:rsidR="0019628B" w:rsidRDefault="00F714AB">
            <w:pPr>
              <w:jc w:val="right"/>
            </w:pPr>
            <w:r>
              <w:rPr>
                <w:sz w:val="20"/>
              </w:rPr>
              <w:t>$6,396,300</w:t>
            </w:r>
          </w:p>
        </w:tc>
        <w:tc>
          <w:tcPr>
            <w:tcW w:w="2160" w:type="dxa"/>
          </w:tcPr>
          <w:p w14:paraId="03A7C90A" w14:textId="77777777" w:rsidR="0019628B" w:rsidRDefault="00F714AB">
            <w:pPr>
              <w:jc w:val="right"/>
            </w:pPr>
            <w:r>
              <w:rPr>
                <w:sz w:val="20"/>
              </w:rPr>
              <w:t>$255,000</w:t>
            </w:r>
          </w:p>
        </w:tc>
        <w:tc>
          <w:tcPr>
            <w:tcW w:w="2160" w:type="dxa"/>
          </w:tcPr>
          <w:p w14:paraId="56D83BDB" w14:textId="77777777" w:rsidR="0019628B" w:rsidRDefault="00F714AB">
            <w:r>
              <w:rPr>
                <w:sz w:val="20"/>
              </w:rPr>
              <w:t xml:space="preserve">Cities, </w:t>
            </w:r>
            <w:r>
              <w:rPr>
                <w:sz w:val="20"/>
              </w:rPr>
              <w:t>Foundations, MN Valley Trust, Foundation</w:t>
            </w:r>
          </w:p>
        </w:tc>
        <w:tc>
          <w:tcPr>
            <w:tcW w:w="2160" w:type="dxa"/>
          </w:tcPr>
          <w:p w14:paraId="407D1561" w14:textId="77777777" w:rsidR="0019628B" w:rsidRDefault="00F714AB">
            <w:pPr>
              <w:jc w:val="right"/>
            </w:pPr>
            <w:r>
              <w:rPr>
                <w:sz w:val="20"/>
              </w:rPr>
              <w:t>$6,651,300</w:t>
            </w:r>
          </w:p>
        </w:tc>
      </w:tr>
      <w:tr w:rsidR="0019628B" w14:paraId="26B10839" w14:textId="77777777">
        <w:tc>
          <w:tcPr>
            <w:tcW w:w="2160" w:type="dxa"/>
          </w:tcPr>
          <w:p w14:paraId="2837DE4A" w14:textId="77777777" w:rsidR="0019628B" w:rsidRDefault="00F714AB">
            <w:r>
              <w:rPr>
                <w:sz w:val="20"/>
              </w:rPr>
              <w:t>Fee Acquisition w/ PILT</w:t>
            </w:r>
          </w:p>
        </w:tc>
        <w:tc>
          <w:tcPr>
            <w:tcW w:w="2160" w:type="dxa"/>
          </w:tcPr>
          <w:p w14:paraId="02577203" w14:textId="77777777" w:rsidR="0019628B" w:rsidRDefault="00F714AB">
            <w:pPr>
              <w:jc w:val="right"/>
            </w:pPr>
            <w:r>
              <w:rPr>
                <w:sz w:val="20"/>
              </w:rPr>
              <w:t>$8,500,000</w:t>
            </w:r>
          </w:p>
        </w:tc>
        <w:tc>
          <w:tcPr>
            <w:tcW w:w="2160" w:type="dxa"/>
          </w:tcPr>
          <w:p w14:paraId="6FBD883F" w14:textId="77777777" w:rsidR="0019628B" w:rsidRDefault="00F714AB">
            <w:pPr>
              <w:jc w:val="right"/>
            </w:pPr>
            <w:r>
              <w:rPr>
                <w:sz w:val="20"/>
              </w:rPr>
              <w:t>-</w:t>
            </w:r>
          </w:p>
        </w:tc>
        <w:tc>
          <w:tcPr>
            <w:tcW w:w="2160" w:type="dxa"/>
          </w:tcPr>
          <w:p w14:paraId="5520CAB4" w14:textId="77777777" w:rsidR="0019628B" w:rsidRDefault="00F714AB">
            <w:r>
              <w:rPr>
                <w:sz w:val="20"/>
              </w:rPr>
              <w:t>-</w:t>
            </w:r>
          </w:p>
        </w:tc>
        <w:tc>
          <w:tcPr>
            <w:tcW w:w="2160" w:type="dxa"/>
          </w:tcPr>
          <w:p w14:paraId="660D48DC" w14:textId="77777777" w:rsidR="0019628B" w:rsidRDefault="00F714AB">
            <w:pPr>
              <w:jc w:val="right"/>
            </w:pPr>
            <w:r>
              <w:rPr>
                <w:sz w:val="20"/>
              </w:rPr>
              <w:t>$8,500,000</w:t>
            </w:r>
          </w:p>
        </w:tc>
      </w:tr>
      <w:tr w:rsidR="0019628B" w14:paraId="35965A81" w14:textId="77777777">
        <w:tc>
          <w:tcPr>
            <w:tcW w:w="2160" w:type="dxa"/>
          </w:tcPr>
          <w:p w14:paraId="7095468D" w14:textId="77777777" w:rsidR="0019628B" w:rsidRDefault="00F714AB">
            <w:r>
              <w:rPr>
                <w:sz w:val="20"/>
              </w:rPr>
              <w:t>Fee Acquisition w/o PILT</w:t>
            </w:r>
          </w:p>
        </w:tc>
        <w:tc>
          <w:tcPr>
            <w:tcW w:w="2160" w:type="dxa"/>
          </w:tcPr>
          <w:p w14:paraId="29C072E1" w14:textId="77777777" w:rsidR="0019628B" w:rsidRDefault="00F714AB">
            <w:pPr>
              <w:jc w:val="right"/>
            </w:pPr>
            <w:r>
              <w:rPr>
                <w:sz w:val="20"/>
              </w:rPr>
              <w:t>$3,750,000</w:t>
            </w:r>
          </w:p>
        </w:tc>
        <w:tc>
          <w:tcPr>
            <w:tcW w:w="2160" w:type="dxa"/>
          </w:tcPr>
          <w:p w14:paraId="5703EBB1" w14:textId="77777777" w:rsidR="0019628B" w:rsidRDefault="00F714AB">
            <w:pPr>
              <w:jc w:val="right"/>
            </w:pPr>
            <w:r>
              <w:rPr>
                <w:sz w:val="20"/>
              </w:rPr>
              <w:t>$350,000</w:t>
            </w:r>
          </w:p>
        </w:tc>
        <w:tc>
          <w:tcPr>
            <w:tcW w:w="2160" w:type="dxa"/>
          </w:tcPr>
          <w:p w14:paraId="4C75C9DB" w14:textId="77777777" w:rsidR="0019628B" w:rsidRDefault="00F714AB">
            <w:r>
              <w:rPr>
                <w:sz w:val="20"/>
              </w:rPr>
              <w:t>-, MN Valley Trust</w:t>
            </w:r>
          </w:p>
        </w:tc>
        <w:tc>
          <w:tcPr>
            <w:tcW w:w="2160" w:type="dxa"/>
          </w:tcPr>
          <w:p w14:paraId="5DCDA741" w14:textId="77777777" w:rsidR="0019628B" w:rsidRDefault="00F714AB">
            <w:pPr>
              <w:jc w:val="right"/>
            </w:pPr>
            <w:r>
              <w:rPr>
                <w:sz w:val="20"/>
              </w:rPr>
              <w:t>$4,100,000</w:t>
            </w:r>
          </w:p>
        </w:tc>
      </w:tr>
      <w:tr w:rsidR="0019628B" w14:paraId="370D210C" w14:textId="77777777">
        <w:tc>
          <w:tcPr>
            <w:tcW w:w="2160" w:type="dxa"/>
          </w:tcPr>
          <w:p w14:paraId="641AE44C" w14:textId="77777777" w:rsidR="0019628B" w:rsidRDefault="00F714AB">
            <w:r>
              <w:rPr>
                <w:sz w:val="20"/>
              </w:rPr>
              <w:t>Easement Acquisition</w:t>
            </w:r>
          </w:p>
        </w:tc>
        <w:tc>
          <w:tcPr>
            <w:tcW w:w="2160" w:type="dxa"/>
          </w:tcPr>
          <w:p w14:paraId="76B524DA" w14:textId="77777777" w:rsidR="0019628B" w:rsidRDefault="00F714AB">
            <w:pPr>
              <w:jc w:val="right"/>
            </w:pPr>
            <w:r>
              <w:rPr>
                <w:sz w:val="20"/>
              </w:rPr>
              <w:t>-</w:t>
            </w:r>
          </w:p>
        </w:tc>
        <w:tc>
          <w:tcPr>
            <w:tcW w:w="2160" w:type="dxa"/>
          </w:tcPr>
          <w:p w14:paraId="1E53B8F5" w14:textId="77777777" w:rsidR="0019628B" w:rsidRDefault="00F714AB">
            <w:pPr>
              <w:jc w:val="right"/>
            </w:pPr>
            <w:r>
              <w:rPr>
                <w:sz w:val="20"/>
              </w:rPr>
              <w:t>-</w:t>
            </w:r>
          </w:p>
        </w:tc>
        <w:tc>
          <w:tcPr>
            <w:tcW w:w="2160" w:type="dxa"/>
          </w:tcPr>
          <w:p w14:paraId="0CEB48ED" w14:textId="77777777" w:rsidR="0019628B" w:rsidRDefault="00F714AB">
            <w:r>
              <w:rPr>
                <w:sz w:val="20"/>
              </w:rPr>
              <w:t>-</w:t>
            </w:r>
          </w:p>
        </w:tc>
        <w:tc>
          <w:tcPr>
            <w:tcW w:w="2160" w:type="dxa"/>
          </w:tcPr>
          <w:p w14:paraId="39596F3C" w14:textId="77777777" w:rsidR="0019628B" w:rsidRDefault="00F714AB">
            <w:pPr>
              <w:jc w:val="right"/>
            </w:pPr>
            <w:r>
              <w:rPr>
                <w:sz w:val="20"/>
              </w:rPr>
              <w:t>-</w:t>
            </w:r>
          </w:p>
        </w:tc>
      </w:tr>
      <w:tr w:rsidR="0019628B" w14:paraId="3F0F8E8B" w14:textId="77777777">
        <w:tc>
          <w:tcPr>
            <w:tcW w:w="2160" w:type="dxa"/>
          </w:tcPr>
          <w:p w14:paraId="0DB99172" w14:textId="77777777" w:rsidR="0019628B" w:rsidRDefault="00F714AB">
            <w:r>
              <w:rPr>
                <w:sz w:val="20"/>
              </w:rPr>
              <w:t>Easement Stewardship</w:t>
            </w:r>
          </w:p>
        </w:tc>
        <w:tc>
          <w:tcPr>
            <w:tcW w:w="2160" w:type="dxa"/>
          </w:tcPr>
          <w:p w14:paraId="230D6BDA" w14:textId="77777777" w:rsidR="0019628B" w:rsidRDefault="00F714AB">
            <w:pPr>
              <w:jc w:val="right"/>
            </w:pPr>
            <w:r>
              <w:rPr>
                <w:sz w:val="20"/>
              </w:rPr>
              <w:t>-</w:t>
            </w:r>
          </w:p>
        </w:tc>
        <w:tc>
          <w:tcPr>
            <w:tcW w:w="2160" w:type="dxa"/>
          </w:tcPr>
          <w:p w14:paraId="54EF4ED4" w14:textId="77777777" w:rsidR="0019628B" w:rsidRDefault="00F714AB">
            <w:pPr>
              <w:jc w:val="right"/>
            </w:pPr>
            <w:r>
              <w:rPr>
                <w:sz w:val="20"/>
              </w:rPr>
              <w:t>-</w:t>
            </w:r>
          </w:p>
        </w:tc>
        <w:tc>
          <w:tcPr>
            <w:tcW w:w="2160" w:type="dxa"/>
          </w:tcPr>
          <w:p w14:paraId="7BB0038A" w14:textId="77777777" w:rsidR="0019628B" w:rsidRDefault="00F714AB">
            <w:r>
              <w:rPr>
                <w:sz w:val="20"/>
              </w:rPr>
              <w:t>-</w:t>
            </w:r>
          </w:p>
        </w:tc>
        <w:tc>
          <w:tcPr>
            <w:tcW w:w="2160" w:type="dxa"/>
          </w:tcPr>
          <w:p w14:paraId="2A84ADE2" w14:textId="77777777" w:rsidR="0019628B" w:rsidRDefault="00F714AB">
            <w:pPr>
              <w:jc w:val="right"/>
            </w:pPr>
            <w:r>
              <w:rPr>
                <w:sz w:val="20"/>
              </w:rPr>
              <w:t>-</w:t>
            </w:r>
          </w:p>
        </w:tc>
      </w:tr>
      <w:tr w:rsidR="0019628B" w14:paraId="70B8FAD6" w14:textId="77777777">
        <w:tc>
          <w:tcPr>
            <w:tcW w:w="2160" w:type="dxa"/>
          </w:tcPr>
          <w:p w14:paraId="52DC435C" w14:textId="77777777" w:rsidR="0019628B" w:rsidRDefault="00F714AB">
            <w:r>
              <w:rPr>
                <w:sz w:val="20"/>
              </w:rPr>
              <w:t>Travel</w:t>
            </w:r>
          </w:p>
        </w:tc>
        <w:tc>
          <w:tcPr>
            <w:tcW w:w="2160" w:type="dxa"/>
          </w:tcPr>
          <w:p w14:paraId="67110A98" w14:textId="77777777" w:rsidR="0019628B" w:rsidRDefault="00F714AB">
            <w:pPr>
              <w:jc w:val="right"/>
            </w:pPr>
            <w:r>
              <w:rPr>
                <w:sz w:val="20"/>
              </w:rPr>
              <w:t>$22,700</w:t>
            </w:r>
          </w:p>
        </w:tc>
        <w:tc>
          <w:tcPr>
            <w:tcW w:w="2160" w:type="dxa"/>
          </w:tcPr>
          <w:p w14:paraId="13D051D2" w14:textId="77777777" w:rsidR="0019628B" w:rsidRDefault="00F714AB">
            <w:pPr>
              <w:jc w:val="right"/>
            </w:pPr>
            <w:r>
              <w:rPr>
                <w:sz w:val="20"/>
              </w:rPr>
              <w:t>$1,200</w:t>
            </w:r>
          </w:p>
        </w:tc>
        <w:tc>
          <w:tcPr>
            <w:tcW w:w="2160" w:type="dxa"/>
          </w:tcPr>
          <w:p w14:paraId="39DFAEA5" w14:textId="77777777" w:rsidR="0019628B" w:rsidRDefault="00F714AB">
            <w:r>
              <w:rPr>
                <w:sz w:val="20"/>
              </w:rPr>
              <w:t>-, Private</w:t>
            </w:r>
          </w:p>
        </w:tc>
        <w:tc>
          <w:tcPr>
            <w:tcW w:w="2160" w:type="dxa"/>
          </w:tcPr>
          <w:p w14:paraId="553BC31C" w14:textId="77777777" w:rsidR="0019628B" w:rsidRDefault="00F714AB">
            <w:pPr>
              <w:jc w:val="right"/>
            </w:pPr>
            <w:r>
              <w:rPr>
                <w:sz w:val="20"/>
              </w:rPr>
              <w:t>$23,900</w:t>
            </w:r>
          </w:p>
        </w:tc>
      </w:tr>
      <w:tr w:rsidR="0019628B" w14:paraId="1EA954A9" w14:textId="77777777">
        <w:tc>
          <w:tcPr>
            <w:tcW w:w="2160" w:type="dxa"/>
          </w:tcPr>
          <w:p w14:paraId="037BD2A4" w14:textId="77777777" w:rsidR="0019628B" w:rsidRDefault="00F714AB">
            <w:r>
              <w:rPr>
                <w:sz w:val="20"/>
              </w:rPr>
              <w:t>Professional Services</w:t>
            </w:r>
          </w:p>
        </w:tc>
        <w:tc>
          <w:tcPr>
            <w:tcW w:w="2160" w:type="dxa"/>
          </w:tcPr>
          <w:p w14:paraId="404C8A76" w14:textId="77777777" w:rsidR="0019628B" w:rsidRDefault="00F714AB">
            <w:pPr>
              <w:jc w:val="right"/>
            </w:pPr>
            <w:r>
              <w:rPr>
                <w:sz w:val="20"/>
              </w:rPr>
              <w:t>$115,000</w:t>
            </w:r>
          </w:p>
        </w:tc>
        <w:tc>
          <w:tcPr>
            <w:tcW w:w="2160" w:type="dxa"/>
          </w:tcPr>
          <w:p w14:paraId="5368A323" w14:textId="77777777" w:rsidR="0019628B" w:rsidRDefault="00F714AB">
            <w:pPr>
              <w:jc w:val="right"/>
            </w:pPr>
            <w:r>
              <w:rPr>
                <w:sz w:val="20"/>
              </w:rPr>
              <w:t>-</w:t>
            </w:r>
          </w:p>
        </w:tc>
        <w:tc>
          <w:tcPr>
            <w:tcW w:w="2160" w:type="dxa"/>
          </w:tcPr>
          <w:p w14:paraId="7047607C" w14:textId="77777777" w:rsidR="0019628B" w:rsidRDefault="00F714AB">
            <w:r>
              <w:rPr>
                <w:sz w:val="20"/>
              </w:rPr>
              <w:t>-</w:t>
            </w:r>
          </w:p>
        </w:tc>
        <w:tc>
          <w:tcPr>
            <w:tcW w:w="2160" w:type="dxa"/>
          </w:tcPr>
          <w:p w14:paraId="7D4D6F07" w14:textId="77777777" w:rsidR="0019628B" w:rsidRDefault="00F714AB">
            <w:pPr>
              <w:jc w:val="right"/>
            </w:pPr>
            <w:r>
              <w:rPr>
                <w:sz w:val="20"/>
              </w:rPr>
              <w:t>$115,000</w:t>
            </w:r>
          </w:p>
        </w:tc>
      </w:tr>
      <w:tr w:rsidR="0019628B" w14:paraId="5ACABDF2" w14:textId="77777777">
        <w:tc>
          <w:tcPr>
            <w:tcW w:w="2160" w:type="dxa"/>
          </w:tcPr>
          <w:p w14:paraId="61218746" w14:textId="77777777" w:rsidR="0019628B" w:rsidRDefault="00F714AB">
            <w:r>
              <w:rPr>
                <w:sz w:val="20"/>
              </w:rPr>
              <w:t>Direct Support Services</w:t>
            </w:r>
          </w:p>
        </w:tc>
        <w:tc>
          <w:tcPr>
            <w:tcW w:w="2160" w:type="dxa"/>
          </w:tcPr>
          <w:p w14:paraId="5E4F64E4" w14:textId="77777777" w:rsidR="0019628B" w:rsidRDefault="00F714AB">
            <w:pPr>
              <w:jc w:val="right"/>
            </w:pPr>
            <w:r>
              <w:rPr>
                <w:sz w:val="20"/>
              </w:rPr>
              <w:t>$377,100</w:t>
            </w:r>
          </w:p>
        </w:tc>
        <w:tc>
          <w:tcPr>
            <w:tcW w:w="2160" w:type="dxa"/>
          </w:tcPr>
          <w:p w14:paraId="26DE5E37" w14:textId="77777777" w:rsidR="0019628B" w:rsidRDefault="00F714AB">
            <w:pPr>
              <w:jc w:val="right"/>
            </w:pPr>
            <w:r>
              <w:rPr>
                <w:sz w:val="20"/>
              </w:rPr>
              <w:t>$726,600</w:t>
            </w:r>
          </w:p>
        </w:tc>
        <w:tc>
          <w:tcPr>
            <w:tcW w:w="2160" w:type="dxa"/>
          </w:tcPr>
          <w:p w14:paraId="3BD12039" w14:textId="77777777" w:rsidR="0019628B" w:rsidRDefault="00F714AB">
            <w:r>
              <w:rPr>
                <w:sz w:val="20"/>
              </w:rPr>
              <w:t>FMR, Foundations, MN Valley Trust, Private</w:t>
            </w:r>
          </w:p>
        </w:tc>
        <w:tc>
          <w:tcPr>
            <w:tcW w:w="2160" w:type="dxa"/>
          </w:tcPr>
          <w:p w14:paraId="60CE060B" w14:textId="77777777" w:rsidR="0019628B" w:rsidRDefault="00F714AB">
            <w:pPr>
              <w:jc w:val="right"/>
            </w:pPr>
            <w:r>
              <w:rPr>
                <w:sz w:val="20"/>
              </w:rPr>
              <w:t>$1,103,700</w:t>
            </w:r>
          </w:p>
        </w:tc>
      </w:tr>
      <w:tr w:rsidR="0019628B" w14:paraId="6D77435A" w14:textId="77777777">
        <w:tc>
          <w:tcPr>
            <w:tcW w:w="2160" w:type="dxa"/>
          </w:tcPr>
          <w:p w14:paraId="2EE5C09C" w14:textId="77777777" w:rsidR="0019628B" w:rsidRDefault="00F714AB">
            <w:r>
              <w:rPr>
                <w:sz w:val="20"/>
              </w:rPr>
              <w:t>DNR Land Acquisition Costs</w:t>
            </w:r>
          </w:p>
        </w:tc>
        <w:tc>
          <w:tcPr>
            <w:tcW w:w="2160" w:type="dxa"/>
          </w:tcPr>
          <w:p w14:paraId="3F1AF664" w14:textId="77777777" w:rsidR="0019628B" w:rsidRDefault="00F714AB">
            <w:pPr>
              <w:jc w:val="right"/>
            </w:pPr>
            <w:r>
              <w:rPr>
                <w:sz w:val="20"/>
              </w:rPr>
              <w:t>$253,000</w:t>
            </w:r>
          </w:p>
        </w:tc>
        <w:tc>
          <w:tcPr>
            <w:tcW w:w="2160" w:type="dxa"/>
          </w:tcPr>
          <w:p w14:paraId="086B2C61" w14:textId="77777777" w:rsidR="0019628B" w:rsidRDefault="00F714AB">
            <w:pPr>
              <w:jc w:val="right"/>
            </w:pPr>
            <w:r>
              <w:rPr>
                <w:sz w:val="20"/>
              </w:rPr>
              <w:t>-</w:t>
            </w:r>
          </w:p>
        </w:tc>
        <w:tc>
          <w:tcPr>
            <w:tcW w:w="2160" w:type="dxa"/>
          </w:tcPr>
          <w:p w14:paraId="129234BF" w14:textId="77777777" w:rsidR="0019628B" w:rsidRDefault="00F714AB">
            <w:r>
              <w:rPr>
                <w:sz w:val="20"/>
              </w:rPr>
              <w:t>-</w:t>
            </w:r>
          </w:p>
        </w:tc>
        <w:tc>
          <w:tcPr>
            <w:tcW w:w="2160" w:type="dxa"/>
          </w:tcPr>
          <w:p w14:paraId="0DFE3D03" w14:textId="77777777" w:rsidR="0019628B" w:rsidRDefault="00F714AB">
            <w:pPr>
              <w:jc w:val="right"/>
            </w:pPr>
            <w:r>
              <w:rPr>
                <w:sz w:val="20"/>
              </w:rPr>
              <w:t>$253,000</w:t>
            </w:r>
          </w:p>
        </w:tc>
      </w:tr>
      <w:tr w:rsidR="0019628B" w14:paraId="57E1FB78" w14:textId="77777777">
        <w:tc>
          <w:tcPr>
            <w:tcW w:w="2160" w:type="dxa"/>
          </w:tcPr>
          <w:p w14:paraId="135FB46E" w14:textId="77777777" w:rsidR="0019628B" w:rsidRDefault="00F714AB">
            <w:r>
              <w:rPr>
                <w:sz w:val="20"/>
              </w:rPr>
              <w:t>Capital Equipment</w:t>
            </w:r>
          </w:p>
        </w:tc>
        <w:tc>
          <w:tcPr>
            <w:tcW w:w="2160" w:type="dxa"/>
          </w:tcPr>
          <w:p w14:paraId="5999A69E" w14:textId="77777777" w:rsidR="0019628B" w:rsidRDefault="00F714AB">
            <w:pPr>
              <w:jc w:val="right"/>
            </w:pPr>
            <w:r>
              <w:rPr>
                <w:sz w:val="20"/>
              </w:rPr>
              <w:t>-</w:t>
            </w:r>
          </w:p>
        </w:tc>
        <w:tc>
          <w:tcPr>
            <w:tcW w:w="2160" w:type="dxa"/>
          </w:tcPr>
          <w:p w14:paraId="7699E040" w14:textId="77777777" w:rsidR="0019628B" w:rsidRDefault="00F714AB">
            <w:pPr>
              <w:jc w:val="right"/>
            </w:pPr>
            <w:r>
              <w:rPr>
                <w:sz w:val="20"/>
              </w:rPr>
              <w:t>-</w:t>
            </w:r>
          </w:p>
        </w:tc>
        <w:tc>
          <w:tcPr>
            <w:tcW w:w="2160" w:type="dxa"/>
          </w:tcPr>
          <w:p w14:paraId="083CE3D3" w14:textId="77777777" w:rsidR="0019628B" w:rsidRDefault="00F714AB">
            <w:r>
              <w:rPr>
                <w:sz w:val="20"/>
              </w:rPr>
              <w:t>-</w:t>
            </w:r>
          </w:p>
        </w:tc>
        <w:tc>
          <w:tcPr>
            <w:tcW w:w="2160" w:type="dxa"/>
          </w:tcPr>
          <w:p w14:paraId="22FCD0C6" w14:textId="77777777" w:rsidR="0019628B" w:rsidRDefault="00F714AB">
            <w:pPr>
              <w:jc w:val="right"/>
            </w:pPr>
            <w:r>
              <w:rPr>
                <w:sz w:val="20"/>
              </w:rPr>
              <w:t>-</w:t>
            </w:r>
          </w:p>
        </w:tc>
      </w:tr>
      <w:tr w:rsidR="0019628B" w14:paraId="7C7CC244" w14:textId="77777777">
        <w:tc>
          <w:tcPr>
            <w:tcW w:w="2160" w:type="dxa"/>
          </w:tcPr>
          <w:p w14:paraId="137905A2" w14:textId="77777777" w:rsidR="0019628B" w:rsidRDefault="00F714AB">
            <w:r>
              <w:rPr>
                <w:sz w:val="20"/>
              </w:rPr>
              <w:t>Other Equipment/Tools</w:t>
            </w:r>
          </w:p>
        </w:tc>
        <w:tc>
          <w:tcPr>
            <w:tcW w:w="2160" w:type="dxa"/>
          </w:tcPr>
          <w:p w14:paraId="24D9E5EE" w14:textId="77777777" w:rsidR="0019628B" w:rsidRDefault="00F714AB">
            <w:pPr>
              <w:jc w:val="right"/>
            </w:pPr>
            <w:r>
              <w:rPr>
                <w:sz w:val="20"/>
              </w:rPr>
              <w:t>$13,400</w:t>
            </w:r>
          </w:p>
        </w:tc>
        <w:tc>
          <w:tcPr>
            <w:tcW w:w="2160" w:type="dxa"/>
          </w:tcPr>
          <w:p w14:paraId="56569947" w14:textId="77777777" w:rsidR="0019628B" w:rsidRDefault="00F714AB">
            <w:pPr>
              <w:jc w:val="right"/>
            </w:pPr>
            <w:r>
              <w:rPr>
                <w:sz w:val="20"/>
              </w:rPr>
              <w:t>-</w:t>
            </w:r>
          </w:p>
        </w:tc>
        <w:tc>
          <w:tcPr>
            <w:tcW w:w="2160" w:type="dxa"/>
          </w:tcPr>
          <w:p w14:paraId="53430D03" w14:textId="77777777" w:rsidR="0019628B" w:rsidRDefault="00F714AB">
            <w:r>
              <w:rPr>
                <w:sz w:val="20"/>
              </w:rPr>
              <w:t>-</w:t>
            </w:r>
          </w:p>
        </w:tc>
        <w:tc>
          <w:tcPr>
            <w:tcW w:w="2160" w:type="dxa"/>
          </w:tcPr>
          <w:p w14:paraId="4E570C39" w14:textId="77777777" w:rsidR="0019628B" w:rsidRDefault="00F714AB">
            <w:pPr>
              <w:jc w:val="right"/>
            </w:pPr>
            <w:r>
              <w:rPr>
                <w:sz w:val="20"/>
              </w:rPr>
              <w:t>$13,400</w:t>
            </w:r>
          </w:p>
        </w:tc>
      </w:tr>
      <w:tr w:rsidR="0019628B" w14:paraId="5EADB0FD" w14:textId="77777777">
        <w:tc>
          <w:tcPr>
            <w:tcW w:w="2160" w:type="dxa"/>
          </w:tcPr>
          <w:p w14:paraId="5935A98E" w14:textId="77777777" w:rsidR="0019628B" w:rsidRDefault="00F714AB">
            <w:r>
              <w:rPr>
                <w:sz w:val="20"/>
              </w:rPr>
              <w:t>Supplies/Materials</w:t>
            </w:r>
          </w:p>
        </w:tc>
        <w:tc>
          <w:tcPr>
            <w:tcW w:w="2160" w:type="dxa"/>
          </w:tcPr>
          <w:p w14:paraId="7AB69A5A" w14:textId="77777777" w:rsidR="0019628B" w:rsidRDefault="00F714AB">
            <w:pPr>
              <w:jc w:val="right"/>
            </w:pPr>
            <w:r>
              <w:rPr>
                <w:sz w:val="20"/>
              </w:rPr>
              <w:t>$352,700</w:t>
            </w:r>
          </w:p>
        </w:tc>
        <w:tc>
          <w:tcPr>
            <w:tcW w:w="2160" w:type="dxa"/>
          </w:tcPr>
          <w:p w14:paraId="4A4C72DE" w14:textId="77777777" w:rsidR="0019628B" w:rsidRDefault="00F714AB">
            <w:pPr>
              <w:jc w:val="right"/>
            </w:pPr>
            <w:r>
              <w:rPr>
                <w:sz w:val="20"/>
              </w:rPr>
              <w:t>-</w:t>
            </w:r>
          </w:p>
        </w:tc>
        <w:tc>
          <w:tcPr>
            <w:tcW w:w="2160" w:type="dxa"/>
          </w:tcPr>
          <w:p w14:paraId="71DF985F" w14:textId="77777777" w:rsidR="0019628B" w:rsidRDefault="00F714AB">
            <w:r>
              <w:rPr>
                <w:sz w:val="20"/>
              </w:rPr>
              <w:t>-</w:t>
            </w:r>
          </w:p>
        </w:tc>
        <w:tc>
          <w:tcPr>
            <w:tcW w:w="2160" w:type="dxa"/>
          </w:tcPr>
          <w:p w14:paraId="29E559AB" w14:textId="77777777" w:rsidR="0019628B" w:rsidRDefault="00F714AB">
            <w:pPr>
              <w:jc w:val="right"/>
            </w:pPr>
            <w:r>
              <w:rPr>
                <w:sz w:val="20"/>
              </w:rPr>
              <w:t>$352,700</w:t>
            </w:r>
          </w:p>
        </w:tc>
      </w:tr>
      <w:tr w:rsidR="0019628B" w14:paraId="6058C05B" w14:textId="77777777">
        <w:tc>
          <w:tcPr>
            <w:tcW w:w="2160" w:type="dxa"/>
          </w:tcPr>
          <w:p w14:paraId="486BB8C5" w14:textId="77777777" w:rsidR="0019628B" w:rsidRDefault="00F714AB">
            <w:r>
              <w:rPr>
                <w:sz w:val="20"/>
              </w:rPr>
              <w:t>DNR IDP</w:t>
            </w:r>
          </w:p>
        </w:tc>
        <w:tc>
          <w:tcPr>
            <w:tcW w:w="2160" w:type="dxa"/>
          </w:tcPr>
          <w:p w14:paraId="679C35C1" w14:textId="77777777" w:rsidR="0019628B" w:rsidRDefault="00F714AB">
            <w:pPr>
              <w:jc w:val="right"/>
            </w:pPr>
            <w:r>
              <w:rPr>
                <w:sz w:val="20"/>
              </w:rPr>
              <w:t>$99,200</w:t>
            </w:r>
          </w:p>
        </w:tc>
        <w:tc>
          <w:tcPr>
            <w:tcW w:w="2160" w:type="dxa"/>
          </w:tcPr>
          <w:p w14:paraId="6EC7254C" w14:textId="77777777" w:rsidR="0019628B" w:rsidRDefault="00F714AB">
            <w:pPr>
              <w:jc w:val="right"/>
            </w:pPr>
            <w:r>
              <w:rPr>
                <w:sz w:val="20"/>
              </w:rPr>
              <w:t>-</w:t>
            </w:r>
          </w:p>
        </w:tc>
        <w:tc>
          <w:tcPr>
            <w:tcW w:w="2160" w:type="dxa"/>
          </w:tcPr>
          <w:p w14:paraId="68EEBBEF" w14:textId="77777777" w:rsidR="0019628B" w:rsidRDefault="00F714AB">
            <w:r>
              <w:rPr>
                <w:sz w:val="20"/>
              </w:rPr>
              <w:t>-</w:t>
            </w:r>
          </w:p>
        </w:tc>
        <w:tc>
          <w:tcPr>
            <w:tcW w:w="2160" w:type="dxa"/>
          </w:tcPr>
          <w:p w14:paraId="29ACAC3F" w14:textId="77777777" w:rsidR="0019628B" w:rsidRDefault="00F714AB">
            <w:pPr>
              <w:jc w:val="right"/>
            </w:pPr>
            <w:r>
              <w:rPr>
                <w:sz w:val="20"/>
              </w:rPr>
              <w:t>$99,200</w:t>
            </w:r>
          </w:p>
        </w:tc>
      </w:tr>
      <w:tr w:rsidR="0019628B" w14:paraId="4EB98319" w14:textId="77777777">
        <w:tc>
          <w:tcPr>
            <w:tcW w:w="2160" w:type="dxa"/>
            <w:shd w:val="clear" w:color="auto" w:fill="EEEEEE"/>
          </w:tcPr>
          <w:p w14:paraId="47D84A3C" w14:textId="77777777" w:rsidR="0019628B" w:rsidRDefault="00F714AB">
            <w:r>
              <w:rPr>
                <w:b/>
                <w:color w:val="000000"/>
                <w:sz w:val="20"/>
              </w:rPr>
              <w:t>Grand Total</w:t>
            </w:r>
          </w:p>
        </w:tc>
        <w:tc>
          <w:tcPr>
            <w:tcW w:w="2160" w:type="dxa"/>
            <w:shd w:val="clear" w:color="auto" w:fill="EEEEEE"/>
          </w:tcPr>
          <w:p w14:paraId="4FA4BE35" w14:textId="77777777" w:rsidR="0019628B" w:rsidRDefault="00F714AB">
            <w:pPr>
              <w:jc w:val="right"/>
            </w:pPr>
            <w:r>
              <w:rPr>
                <w:b/>
                <w:color w:val="000000"/>
                <w:sz w:val="20"/>
              </w:rPr>
              <w:t>$21,386,800</w:t>
            </w:r>
          </w:p>
        </w:tc>
        <w:tc>
          <w:tcPr>
            <w:tcW w:w="2160" w:type="dxa"/>
            <w:shd w:val="clear" w:color="auto" w:fill="EEEEEE"/>
          </w:tcPr>
          <w:p w14:paraId="7E21CBFF" w14:textId="77777777" w:rsidR="0019628B" w:rsidRDefault="00F714AB">
            <w:pPr>
              <w:jc w:val="right"/>
            </w:pPr>
            <w:r>
              <w:rPr>
                <w:b/>
                <w:color w:val="000000"/>
                <w:sz w:val="20"/>
              </w:rPr>
              <w:t>$1,549,600</w:t>
            </w:r>
          </w:p>
        </w:tc>
        <w:tc>
          <w:tcPr>
            <w:tcW w:w="2160" w:type="dxa"/>
            <w:shd w:val="clear" w:color="auto" w:fill="EEEEEE"/>
          </w:tcPr>
          <w:p w14:paraId="719BE02F" w14:textId="77777777" w:rsidR="0019628B" w:rsidRDefault="00F714AB">
            <w:r>
              <w:rPr>
                <w:b/>
                <w:color w:val="000000"/>
                <w:sz w:val="20"/>
              </w:rPr>
              <w:t>-</w:t>
            </w:r>
          </w:p>
        </w:tc>
        <w:tc>
          <w:tcPr>
            <w:tcW w:w="2160" w:type="dxa"/>
            <w:shd w:val="clear" w:color="auto" w:fill="EEEEEE"/>
          </w:tcPr>
          <w:p w14:paraId="03F4504E" w14:textId="77777777" w:rsidR="0019628B" w:rsidRDefault="00F714AB">
            <w:pPr>
              <w:jc w:val="right"/>
            </w:pPr>
            <w:r>
              <w:rPr>
                <w:b/>
                <w:color w:val="000000"/>
                <w:sz w:val="20"/>
              </w:rPr>
              <w:t>$22,936,400</w:t>
            </w:r>
          </w:p>
        </w:tc>
      </w:tr>
    </w:tbl>
    <w:p w14:paraId="3DE729DA" w14:textId="77777777" w:rsidR="0019628B" w:rsidRDefault="00F714AB">
      <w:r>
        <w:br w:type="page"/>
      </w:r>
    </w:p>
    <w:p w14:paraId="683D6CE1" w14:textId="77777777" w:rsidR="0019628B" w:rsidRDefault="00F714AB">
      <w:pPr>
        <w:pStyle w:val="Heading3"/>
        <w:spacing w:before="60" w:after="80"/>
      </w:pPr>
      <w:r>
        <w:rPr>
          <w:color w:val="254885"/>
          <w:sz w:val="26"/>
        </w:rPr>
        <w:lastRenderedPageBreak/>
        <w:t>Partner: Trust for Public Land (TPL)</w:t>
      </w:r>
    </w:p>
    <w:p w14:paraId="1786E808" w14:textId="77777777" w:rsidR="0019628B" w:rsidRDefault="00F714AB">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19628B" w14:paraId="74865238" w14:textId="77777777">
        <w:tc>
          <w:tcPr>
            <w:tcW w:w="2160" w:type="dxa"/>
            <w:shd w:val="clear" w:color="auto" w:fill="AFC4E9"/>
          </w:tcPr>
          <w:p w14:paraId="2D802AC9" w14:textId="77777777" w:rsidR="0019628B" w:rsidRDefault="00F714AB">
            <w:r>
              <w:rPr>
                <w:b/>
                <w:color w:val="000000"/>
                <w:sz w:val="20"/>
              </w:rPr>
              <w:t>Item</w:t>
            </w:r>
          </w:p>
        </w:tc>
        <w:tc>
          <w:tcPr>
            <w:tcW w:w="2160" w:type="dxa"/>
            <w:shd w:val="clear" w:color="auto" w:fill="AFC4E9"/>
          </w:tcPr>
          <w:p w14:paraId="28F63D7C" w14:textId="77777777" w:rsidR="0019628B" w:rsidRDefault="00F714AB">
            <w:r>
              <w:rPr>
                <w:b/>
                <w:color w:val="000000"/>
                <w:sz w:val="20"/>
              </w:rPr>
              <w:t>Funding Request</w:t>
            </w:r>
          </w:p>
        </w:tc>
        <w:tc>
          <w:tcPr>
            <w:tcW w:w="2160" w:type="dxa"/>
            <w:shd w:val="clear" w:color="auto" w:fill="AFC4E9"/>
          </w:tcPr>
          <w:p w14:paraId="09A17712" w14:textId="77777777" w:rsidR="0019628B" w:rsidRDefault="00F714AB">
            <w:r>
              <w:rPr>
                <w:b/>
                <w:color w:val="000000"/>
                <w:sz w:val="20"/>
              </w:rPr>
              <w:t>Total Leverage</w:t>
            </w:r>
          </w:p>
        </w:tc>
        <w:tc>
          <w:tcPr>
            <w:tcW w:w="2160" w:type="dxa"/>
            <w:shd w:val="clear" w:color="auto" w:fill="AFC4E9"/>
          </w:tcPr>
          <w:p w14:paraId="1261A9C9" w14:textId="77777777" w:rsidR="0019628B" w:rsidRDefault="00F714AB">
            <w:r>
              <w:rPr>
                <w:b/>
                <w:color w:val="000000"/>
                <w:sz w:val="20"/>
              </w:rPr>
              <w:t>Leverage Source</w:t>
            </w:r>
          </w:p>
        </w:tc>
        <w:tc>
          <w:tcPr>
            <w:tcW w:w="2160" w:type="dxa"/>
            <w:shd w:val="clear" w:color="auto" w:fill="AFC4E9"/>
          </w:tcPr>
          <w:p w14:paraId="47BB38FE" w14:textId="77777777" w:rsidR="0019628B" w:rsidRDefault="00F714AB">
            <w:r>
              <w:rPr>
                <w:b/>
                <w:color w:val="000000"/>
                <w:sz w:val="20"/>
              </w:rPr>
              <w:t>Total</w:t>
            </w:r>
          </w:p>
        </w:tc>
      </w:tr>
      <w:tr w:rsidR="0019628B" w14:paraId="7CC645A7" w14:textId="77777777">
        <w:tc>
          <w:tcPr>
            <w:tcW w:w="2160" w:type="dxa"/>
          </w:tcPr>
          <w:p w14:paraId="600D2866" w14:textId="77777777" w:rsidR="0019628B" w:rsidRDefault="00F714AB">
            <w:r>
              <w:rPr>
                <w:sz w:val="20"/>
              </w:rPr>
              <w:t>Personnel</w:t>
            </w:r>
          </w:p>
        </w:tc>
        <w:tc>
          <w:tcPr>
            <w:tcW w:w="2160" w:type="dxa"/>
          </w:tcPr>
          <w:p w14:paraId="73D3CD35" w14:textId="77777777" w:rsidR="0019628B" w:rsidRDefault="00F714AB">
            <w:pPr>
              <w:jc w:val="right"/>
            </w:pPr>
            <w:r>
              <w:rPr>
                <w:sz w:val="20"/>
              </w:rPr>
              <w:t>$490,000</w:t>
            </w:r>
          </w:p>
        </w:tc>
        <w:tc>
          <w:tcPr>
            <w:tcW w:w="2160" w:type="dxa"/>
          </w:tcPr>
          <w:p w14:paraId="1F7469A2" w14:textId="77777777" w:rsidR="0019628B" w:rsidRDefault="00F714AB">
            <w:pPr>
              <w:jc w:val="right"/>
            </w:pPr>
            <w:r>
              <w:rPr>
                <w:sz w:val="20"/>
              </w:rPr>
              <w:t>-</w:t>
            </w:r>
          </w:p>
        </w:tc>
        <w:tc>
          <w:tcPr>
            <w:tcW w:w="2160" w:type="dxa"/>
          </w:tcPr>
          <w:p w14:paraId="50053D99" w14:textId="77777777" w:rsidR="0019628B" w:rsidRDefault="00F714AB">
            <w:r>
              <w:rPr>
                <w:sz w:val="20"/>
              </w:rPr>
              <w:t>-</w:t>
            </w:r>
          </w:p>
        </w:tc>
        <w:tc>
          <w:tcPr>
            <w:tcW w:w="2160" w:type="dxa"/>
          </w:tcPr>
          <w:p w14:paraId="7418F6F0" w14:textId="77777777" w:rsidR="0019628B" w:rsidRDefault="00F714AB">
            <w:pPr>
              <w:jc w:val="right"/>
            </w:pPr>
            <w:r>
              <w:rPr>
                <w:sz w:val="20"/>
              </w:rPr>
              <w:t>$490,000</w:t>
            </w:r>
          </w:p>
        </w:tc>
      </w:tr>
      <w:tr w:rsidR="0019628B" w14:paraId="658818D9" w14:textId="77777777">
        <w:tc>
          <w:tcPr>
            <w:tcW w:w="2160" w:type="dxa"/>
          </w:tcPr>
          <w:p w14:paraId="5D6B0A3B" w14:textId="77777777" w:rsidR="0019628B" w:rsidRDefault="00F714AB">
            <w:r>
              <w:rPr>
                <w:sz w:val="20"/>
              </w:rPr>
              <w:t>Contracts</w:t>
            </w:r>
          </w:p>
        </w:tc>
        <w:tc>
          <w:tcPr>
            <w:tcW w:w="2160" w:type="dxa"/>
          </w:tcPr>
          <w:p w14:paraId="6E746F4B" w14:textId="77777777" w:rsidR="0019628B" w:rsidRDefault="00F714AB">
            <w:pPr>
              <w:jc w:val="right"/>
            </w:pPr>
            <w:r>
              <w:rPr>
                <w:sz w:val="20"/>
              </w:rPr>
              <w:t>$1,000,000</w:t>
            </w:r>
          </w:p>
        </w:tc>
        <w:tc>
          <w:tcPr>
            <w:tcW w:w="2160" w:type="dxa"/>
          </w:tcPr>
          <w:p w14:paraId="03DE85BD" w14:textId="77777777" w:rsidR="0019628B" w:rsidRDefault="00F714AB">
            <w:pPr>
              <w:jc w:val="right"/>
            </w:pPr>
            <w:r>
              <w:rPr>
                <w:sz w:val="20"/>
              </w:rPr>
              <w:t>$75,000</w:t>
            </w:r>
          </w:p>
        </w:tc>
        <w:tc>
          <w:tcPr>
            <w:tcW w:w="2160" w:type="dxa"/>
          </w:tcPr>
          <w:p w14:paraId="0ABD4FF2" w14:textId="77777777" w:rsidR="0019628B" w:rsidRDefault="00F714AB">
            <w:r>
              <w:rPr>
                <w:sz w:val="20"/>
              </w:rPr>
              <w:t>Foundation</w:t>
            </w:r>
          </w:p>
        </w:tc>
        <w:tc>
          <w:tcPr>
            <w:tcW w:w="2160" w:type="dxa"/>
          </w:tcPr>
          <w:p w14:paraId="1BB0B7CE" w14:textId="77777777" w:rsidR="0019628B" w:rsidRDefault="00F714AB">
            <w:pPr>
              <w:jc w:val="right"/>
            </w:pPr>
            <w:r>
              <w:rPr>
                <w:sz w:val="20"/>
              </w:rPr>
              <w:t>$1,075,000</w:t>
            </w:r>
          </w:p>
        </w:tc>
      </w:tr>
      <w:tr w:rsidR="0019628B" w14:paraId="55F8ECD8" w14:textId="77777777">
        <w:tc>
          <w:tcPr>
            <w:tcW w:w="2160" w:type="dxa"/>
          </w:tcPr>
          <w:p w14:paraId="312E33D2" w14:textId="77777777" w:rsidR="0019628B" w:rsidRDefault="00F714AB">
            <w:r>
              <w:rPr>
                <w:sz w:val="20"/>
              </w:rPr>
              <w:t>Fee Acquisition w/ PILT</w:t>
            </w:r>
          </w:p>
        </w:tc>
        <w:tc>
          <w:tcPr>
            <w:tcW w:w="2160" w:type="dxa"/>
          </w:tcPr>
          <w:p w14:paraId="5486C3D9" w14:textId="77777777" w:rsidR="0019628B" w:rsidRDefault="00F714AB">
            <w:pPr>
              <w:jc w:val="right"/>
            </w:pPr>
            <w:r>
              <w:rPr>
                <w:sz w:val="20"/>
              </w:rPr>
              <w:t>$8,500,000</w:t>
            </w:r>
          </w:p>
        </w:tc>
        <w:tc>
          <w:tcPr>
            <w:tcW w:w="2160" w:type="dxa"/>
          </w:tcPr>
          <w:p w14:paraId="51143D63" w14:textId="77777777" w:rsidR="0019628B" w:rsidRDefault="00F714AB">
            <w:pPr>
              <w:jc w:val="right"/>
            </w:pPr>
            <w:r>
              <w:rPr>
                <w:sz w:val="20"/>
              </w:rPr>
              <w:t>-</w:t>
            </w:r>
          </w:p>
        </w:tc>
        <w:tc>
          <w:tcPr>
            <w:tcW w:w="2160" w:type="dxa"/>
          </w:tcPr>
          <w:p w14:paraId="1083EBD7" w14:textId="77777777" w:rsidR="0019628B" w:rsidRDefault="00F714AB">
            <w:r>
              <w:rPr>
                <w:sz w:val="20"/>
              </w:rPr>
              <w:t>-</w:t>
            </w:r>
          </w:p>
        </w:tc>
        <w:tc>
          <w:tcPr>
            <w:tcW w:w="2160" w:type="dxa"/>
          </w:tcPr>
          <w:p w14:paraId="2FFB47A9" w14:textId="77777777" w:rsidR="0019628B" w:rsidRDefault="00F714AB">
            <w:pPr>
              <w:jc w:val="right"/>
            </w:pPr>
            <w:r>
              <w:rPr>
                <w:sz w:val="20"/>
              </w:rPr>
              <w:t>$8,500,000</w:t>
            </w:r>
          </w:p>
        </w:tc>
      </w:tr>
      <w:tr w:rsidR="0019628B" w14:paraId="0DB0CE80" w14:textId="77777777">
        <w:tc>
          <w:tcPr>
            <w:tcW w:w="2160" w:type="dxa"/>
          </w:tcPr>
          <w:p w14:paraId="49A2FB20" w14:textId="77777777" w:rsidR="0019628B" w:rsidRDefault="00F714AB">
            <w:r>
              <w:rPr>
                <w:sz w:val="20"/>
              </w:rPr>
              <w:t>Fee Acquisition w/o PILT</w:t>
            </w:r>
          </w:p>
        </w:tc>
        <w:tc>
          <w:tcPr>
            <w:tcW w:w="2160" w:type="dxa"/>
          </w:tcPr>
          <w:p w14:paraId="0C88E09B" w14:textId="77777777" w:rsidR="0019628B" w:rsidRDefault="00F714AB">
            <w:pPr>
              <w:jc w:val="right"/>
            </w:pPr>
            <w:r>
              <w:rPr>
                <w:sz w:val="20"/>
              </w:rPr>
              <w:t>$1,000,000</w:t>
            </w:r>
          </w:p>
        </w:tc>
        <w:tc>
          <w:tcPr>
            <w:tcW w:w="2160" w:type="dxa"/>
          </w:tcPr>
          <w:p w14:paraId="7A1D55F3" w14:textId="77777777" w:rsidR="0019628B" w:rsidRDefault="00F714AB">
            <w:pPr>
              <w:jc w:val="right"/>
            </w:pPr>
            <w:r>
              <w:rPr>
                <w:sz w:val="20"/>
              </w:rPr>
              <w:t>-</w:t>
            </w:r>
          </w:p>
        </w:tc>
        <w:tc>
          <w:tcPr>
            <w:tcW w:w="2160" w:type="dxa"/>
          </w:tcPr>
          <w:p w14:paraId="52773B98" w14:textId="77777777" w:rsidR="0019628B" w:rsidRDefault="00F714AB">
            <w:r>
              <w:rPr>
                <w:sz w:val="20"/>
              </w:rPr>
              <w:t>-</w:t>
            </w:r>
          </w:p>
        </w:tc>
        <w:tc>
          <w:tcPr>
            <w:tcW w:w="2160" w:type="dxa"/>
          </w:tcPr>
          <w:p w14:paraId="43361AD9" w14:textId="77777777" w:rsidR="0019628B" w:rsidRDefault="00F714AB">
            <w:pPr>
              <w:jc w:val="right"/>
            </w:pPr>
            <w:r>
              <w:rPr>
                <w:sz w:val="20"/>
              </w:rPr>
              <w:t>$1,000,000</w:t>
            </w:r>
          </w:p>
        </w:tc>
      </w:tr>
      <w:tr w:rsidR="0019628B" w14:paraId="33AB244E" w14:textId="77777777">
        <w:tc>
          <w:tcPr>
            <w:tcW w:w="2160" w:type="dxa"/>
          </w:tcPr>
          <w:p w14:paraId="52EECBE8" w14:textId="77777777" w:rsidR="0019628B" w:rsidRDefault="00F714AB">
            <w:r>
              <w:rPr>
                <w:sz w:val="20"/>
              </w:rPr>
              <w:t>Easement Acquisition</w:t>
            </w:r>
          </w:p>
        </w:tc>
        <w:tc>
          <w:tcPr>
            <w:tcW w:w="2160" w:type="dxa"/>
          </w:tcPr>
          <w:p w14:paraId="2E116118" w14:textId="77777777" w:rsidR="0019628B" w:rsidRDefault="00F714AB">
            <w:pPr>
              <w:jc w:val="right"/>
            </w:pPr>
            <w:r>
              <w:rPr>
                <w:sz w:val="20"/>
              </w:rPr>
              <w:t>-</w:t>
            </w:r>
          </w:p>
        </w:tc>
        <w:tc>
          <w:tcPr>
            <w:tcW w:w="2160" w:type="dxa"/>
          </w:tcPr>
          <w:p w14:paraId="6BC69914" w14:textId="77777777" w:rsidR="0019628B" w:rsidRDefault="00F714AB">
            <w:pPr>
              <w:jc w:val="right"/>
            </w:pPr>
            <w:r>
              <w:rPr>
                <w:sz w:val="20"/>
              </w:rPr>
              <w:t>-</w:t>
            </w:r>
          </w:p>
        </w:tc>
        <w:tc>
          <w:tcPr>
            <w:tcW w:w="2160" w:type="dxa"/>
          </w:tcPr>
          <w:p w14:paraId="3CEB796B" w14:textId="77777777" w:rsidR="0019628B" w:rsidRDefault="00F714AB">
            <w:r>
              <w:rPr>
                <w:sz w:val="20"/>
              </w:rPr>
              <w:t>-</w:t>
            </w:r>
          </w:p>
        </w:tc>
        <w:tc>
          <w:tcPr>
            <w:tcW w:w="2160" w:type="dxa"/>
          </w:tcPr>
          <w:p w14:paraId="309DE01A" w14:textId="77777777" w:rsidR="0019628B" w:rsidRDefault="00F714AB">
            <w:pPr>
              <w:jc w:val="right"/>
            </w:pPr>
            <w:r>
              <w:rPr>
                <w:sz w:val="20"/>
              </w:rPr>
              <w:t>-</w:t>
            </w:r>
          </w:p>
        </w:tc>
      </w:tr>
      <w:tr w:rsidR="0019628B" w14:paraId="644FB0B9" w14:textId="77777777">
        <w:tc>
          <w:tcPr>
            <w:tcW w:w="2160" w:type="dxa"/>
          </w:tcPr>
          <w:p w14:paraId="479C9C87" w14:textId="77777777" w:rsidR="0019628B" w:rsidRDefault="00F714AB">
            <w:r>
              <w:rPr>
                <w:sz w:val="20"/>
              </w:rPr>
              <w:t>Easement Stewardship</w:t>
            </w:r>
          </w:p>
        </w:tc>
        <w:tc>
          <w:tcPr>
            <w:tcW w:w="2160" w:type="dxa"/>
          </w:tcPr>
          <w:p w14:paraId="5E2DB8DD" w14:textId="77777777" w:rsidR="0019628B" w:rsidRDefault="00F714AB">
            <w:pPr>
              <w:jc w:val="right"/>
            </w:pPr>
            <w:r>
              <w:rPr>
                <w:sz w:val="20"/>
              </w:rPr>
              <w:t>-</w:t>
            </w:r>
          </w:p>
        </w:tc>
        <w:tc>
          <w:tcPr>
            <w:tcW w:w="2160" w:type="dxa"/>
          </w:tcPr>
          <w:p w14:paraId="1B19DD9D" w14:textId="77777777" w:rsidR="0019628B" w:rsidRDefault="00F714AB">
            <w:pPr>
              <w:jc w:val="right"/>
            </w:pPr>
            <w:r>
              <w:rPr>
                <w:sz w:val="20"/>
              </w:rPr>
              <w:t>-</w:t>
            </w:r>
          </w:p>
        </w:tc>
        <w:tc>
          <w:tcPr>
            <w:tcW w:w="2160" w:type="dxa"/>
          </w:tcPr>
          <w:p w14:paraId="4A579605" w14:textId="77777777" w:rsidR="0019628B" w:rsidRDefault="00F714AB">
            <w:r>
              <w:rPr>
                <w:sz w:val="20"/>
              </w:rPr>
              <w:t>-</w:t>
            </w:r>
          </w:p>
        </w:tc>
        <w:tc>
          <w:tcPr>
            <w:tcW w:w="2160" w:type="dxa"/>
          </w:tcPr>
          <w:p w14:paraId="1D230A52" w14:textId="77777777" w:rsidR="0019628B" w:rsidRDefault="00F714AB">
            <w:pPr>
              <w:jc w:val="right"/>
            </w:pPr>
            <w:r>
              <w:rPr>
                <w:sz w:val="20"/>
              </w:rPr>
              <w:t>-</w:t>
            </w:r>
          </w:p>
        </w:tc>
      </w:tr>
      <w:tr w:rsidR="0019628B" w14:paraId="1D37B9E1" w14:textId="77777777">
        <w:tc>
          <w:tcPr>
            <w:tcW w:w="2160" w:type="dxa"/>
          </w:tcPr>
          <w:p w14:paraId="603B873E" w14:textId="77777777" w:rsidR="0019628B" w:rsidRDefault="00F714AB">
            <w:r>
              <w:rPr>
                <w:sz w:val="20"/>
              </w:rPr>
              <w:t>Travel</w:t>
            </w:r>
          </w:p>
        </w:tc>
        <w:tc>
          <w:tcPr>
            <w:tcW w:w="2160" w:type="dxa"/>
          </w:tcPr>
          <w:p w14:paraId="66C02DC9" w14:textId="77777777" w:rsidR="0019628B" w:rsidRDefault="00F714AB">
            <w:pPr>
              <w:jc w:val="right"/>
            </w:pPr>
            <w:r>
              <w:rPr>
                <w:sz w:val="20"/>
              </w:rPr>
              <w:t>-</w:t>
            </w:r>
          </w:p>
        </w:tc>
        <w:tc>
          <w:tcPr>
            <w:tcW w:w="2160" w:type="dxa"/>
          </w:tcPr>
          <w:p w14:paraId="75A9772B" w14:textId="77777777" w:rsidR="0019628B" w:rsidRDefault="00F714AB">
            <w:pPr>
              <w:jc w:val="right"/>
            </w:pPr>
            <w:r>
              <w:rPr>
                <w:sz w:val="20"/>
              </w:rPr>
              <w:t>$1,200</w:t>
            </w:r>
          </w:p>
        </w:tc>
        <w:tc>
          <w:tcPr>
            <w:tcW w:w="2160" w:type="dxa"/>
          </w:tcPr>
          <w:p w14:paraId="014DB632" w14:textId="77777777" w:rsidR="0019628B" w:rsidRDefault="00F714AB">
            <w:r>
              <w:rPr>
                <w:sz w:val="20"/>
              </w:rPr>
              <w:t>Private</w:t>
            </w:r>
          </w:p>
        </w:tc>
        <w:tc>
          <w:tcPr>
            <w:tcW w:w="2160" w:type="dxa"/>
          </w:tcPr>
          <w:p w14:paraId="1D533C29" w14:textId="77777777" w:rsidR="0019628B" w:rsidRDefault="00F714AB">
            <w:pPr>
              <w:jc w:val="right"/>
            </w:pPr>
            <w:r>
              <w:rPr>
                <w:sz w:val="20"/>
              </w:rPr>
              <w:t>$1,200</w:t>
            </w:r>
          </w:p>
        </w:tc>
      </w:tr>
      <w:tr w:rsidR="0019628B" w14:paraId="6AAB61FB" w14:textId="77777777">
        <w:tc>
          <w:tcPr>
            <w:tcW w:w="2160" w:type="dxa"/>
          </w:tcPr>
          <w:p w14:paraId="7DE2A891" w14:textId="77777777" w:rsidR="0019628B" w:rsidRDefault="00F714AB">
            <w:r>
              <w:rPr>
                <w:sz w:val="20"/>
              </w:rPr>
              <w:t>Professional Services</w:t>
            </w:r>
          </w:p>
        </w:tc>
        <w:tc>
          <w:tcPr>
            <w:tcW w:w="2160" w:type="dxa"/>
          </w:tcPr>
          <w:p w14:paraId="7B69B13B" w14:textId="77777777" w:rsidR="0019628B" w:rsidRDefault="00F714AB">
            <w:pPr>
              <w:jc w:val="right"/>
            </w:pPr>
            <w:r>
              <w:rPr>
                <w:sz w:val="20"/>
              </w:rPr>
              <w:t>$115,000</w:t>
            </w:r>
          </w:p>
        </w:tc>
        <w:tc>
          <w:tcPr>
            <w:tcW w:w="2160" w:type="dxa"/>
          </w:tcPr>
          <w:p w14:paraId="20C111E8" w14:textId="77777777" w:rsidR="0019628B" w:rsidRDefault="00F714AB">
            <w:pPr>
              <w:jc w:val="right"/>
            </w:pPr>
            <w:r>
              <w:rPr>
                <w:sz w:val="20"/>
              </w:rPr>
              <w:t>-</w:t>
            </w:r>
          </w:p>
        </w:tc>
        <w:tc>
          <w:tcPr>
            <w:tcW w:w="2160" w:type="dxa"/>
          </w:tcPr>
          <w:p w14:paraId="29D8B34B" w14:textId="77777777" w:rsidR="0019628B" w:rsidRDefault="00F714AB">
            <w:r>
              <w:rPr>
                <w:sz w:val="20"/>
              </w:rPr>
              <w:t>-</w:t>
            </w:r>
          </w:p>
        </w:tc>
        <w:tc>
          <w:tcPr>
            <w:tcW w:w="2160" w:type="dxa"/>
          </w:tcPr>
          <w:p w14:paraId="79631F0E" w14:textId="77777777" w:rsidR="0019628B" w:rsidRDefault="00F714AB">
            <w:pPr>
              <w:jc w:val="right"/>
            </w:pPr>
            <w:r>
              <w:rPr>
                <w:sz w:val="20"/>
              </w:rPr>
              <w:t>$115,000</w:t>
            </w:r>
          </w:p>
        </w:tc>
      </w:tr>
      <w:tr w:rsidR="0019628B" w14:paraId="0E8C7A1F" w14:textId="77777777">
        <w:tc>
          <w:tcPr>
            <w:tcW w:w="2160" w:type="dxa"/>
          </w:tcPr>
          <w:p w14:paraId="4BDACACD" w14:textId="77777777" w:rsidR="0019628B" w:rsidRDefault="00F714AB">
            <w:r>
              <w:rPr>
                <w:sz w:val="20"/>
              </w:rPr>
              <w:t>Direct Support Services</w:t>
            </w:r>
          </w:p>
        </w:tc>
        <w:tc>
          <w:tcPr>
            <w:tcW w:w="2160" w:type="dxa"/>
          </w:tcPr>
          <w:p w14:paraId="23A2F48A" w14:textId="77777777" w:rsidR="0019628B" w:rsidRDefault="00F714AB">
            <w:pPr>
              <w:jc w:val="right"/>
            </w:pPr>
            <w:r>
              <w:rPr>
                <w:sz w:val="20"/>
              </w:rPr>
              <w:t>$115,800</w:t>
            </w:r>
          </w:p>
        </w:tc>
        <w:tc>
          <w:tcPr>
            <w:tcW w:w="2160" w:type="dxa"/>
          </w:tcPr>
          <w:p w14:paraId="3D8C1259" w14:textId="77777777" w:rsidR="0019628B" w:rsidRDefault="00F714AB">
            <w:pPr>
              <w:jc w:val="right"/>
            </w:pPr>
            <w:r>
              <w:rPr>
                <w:sz w:val="20"/>
              </w:rPr>
              <w:t>$115,800</w:t>
            </w:r>
          </w:p>
        </w:tc>
        <w:tc>
          <w:tcPr>
            <w:tcW w:w="2160" w:type="dxa"/>
          </w:tcPr>
          <w:p w14:paraId="41A8AD5C" w14:textId="77777777" w:rsidR="0019628B" w:rsidRDefault="00F714AB">
            <w:r>
              <w:rPr>
                <w:sz w:val="20"/>
              </w:rPr>
              <w:t>Private</w:t>
            </w:r>
          </w:p>
        </w:tc>
        <w:tc>
          <w:tcPr>
            <w:tcW w:w="2160" w:type="dxa"/>
          </w:tcPr>
          <w:p w14:paraId="7F0F71C4" w14:textId="77777777" w:rsidR="0019628B" w:rsidRDefault="00F714AB">
            <w:pPr>
              <w:jc w:val="right"/>
            </w:pPr>
            <w:r>
              <w:rPr>
                <w:sz w:val="20"/>
              </w:rPr>
              <w:t>$231,600</w:t>
            </w:r>
          </w:p>
        </w:tc>
      </w:tr>
      <w:tr w:rsidR="0019628B" w14:paraId="6E48007A" w14:textId="77777777">
        <w:tc>
          <w:tcPr>
            <w:tcW w:w="2160" w:type="dxa"/>
          </w:tcPr>
          <w:p w14:paraId="3E35ABF0" w14:textId="77777777" w:rsidR="0019628B" w:rsidRDefault="00F714AB">
            <w:r>
              <w:rPr>
                <w:sz w:val="20"/>
              </w:rPr>
              <w:t>DNR Land Acquisition Costs</w:t>
            </w:r>
          </w:p>
        </w:tc>
        <w:tc>
          <w:tcPr>
            <w:tcW w:w="2160" w:type="dxa"/>
          </w:tcPr>
          <w:p w14:paraId="2C11E444" w14:textId="77777777" w:rsidR="0019628B" w:rsidRDefault="00F714AB">
            <w:pPr>
              <w:jc w:val="right"/>
            </w:pPr>
            <w:r>
              <w:rPr>
                <w:sz w:val="20"/>
              </w:rPr>
              <w:t>$228,000</w:t>
            </w:r>
          </w:p>
        </w:tc>
        <w:tc>
          <w:tcPr>
            <w:tcW w:w="2160" w:type="dxa"/>
          </w:tcPr>
          <w:p w14:paraId="456EC285" w14:textId="77777777" w:rsidR="0019628B" w:rsidRDefault="00F714AB">
            <w:pPr>
              <w:jc w:val="right"/>
            </w:pPr>
            <w:r>
              <w:rPr>
                <w:sz w:val="20"/>
              </w:rPr>
              <w:t>-</w:t>
            </w:r>
          </w:p>
        </w:tc>
        <w:tc>
          <w:tcPr>
            <w:tcW w:w="2160" w:type="dxa"/>
          </w:tcPr>
          <w:p w14:paraId="45293C89" w14:textId="77777777" w:rsidR="0019628B" w:rsidRDefault="00F714AB">
            <w:r>
              <w:rPr>
                <w:sz w:val="20"/>
              </w:rPr>
              <w:t>-</w:t>
            </w:r>
          </w:p>
        </w:tc>
        <w:tc>
          <w:tcPr>
            <w:tcW w:w="2160" w:type="dxa"/>
          </w:tcPr>
          <w:p w14:paraId="5A0433E7" w14:textId="77777777" w:rsidR="0019628B" w:rsidRDefault="00F714AB">
            <w:pPr>
              <w:jc w:val="right"/>
            </w:pPr>
            <w:r>
              <w:rPr>
                <w:sz w:val="20"/>
              </w:rPr>
              <w:t>$228,000</w:t>
            </w:r>
          </w:p>
        </w:tc>
      </w:tr>
      <w:tr w:rsidR="0019628B" w14:paraId="7820A41C" w14:textId="77777777">
        <w:tc>
          <w:tcPr>
            <w:tcW w:w="2160" w:type="dxa"/>
          </w:tcPr>
          <w:p w14:paraId="5B47472C" w14:textId="77777777" w:rsidR="0019628B" w:rsidRDefault="00F714AB">
            <w:r>
              <w:rPr>
                <w:sz w:val="20"/>
              </w:rPr>
              <w:t>Capital Equipment</w:t>
            </w:r>
          </w:p>
        </w:tc>
        <w:tc>
          <w:tcPr>
            <w:tcW w:w="2160" w:type="dxa"/>
          </w:tcPr>
          <w:p w14:paraId="588250C1" w14:textId="77777777" w:rsidR="0019628B" w:rsidRDefault="00F714AB">
            <w:pPr>
              <w:jc w:val="right"/>
            </w:pPr>
            <w:r>
              <w:rPr>
                <w:sz w:val="20"/>
              </w:rPr>
              <w:t>-</w:t>
            </w:r>
          </w:p>
        </w:tc>
        <w:tc>
          <w:tcPr>
            <w:tcW w:w="2160" w:type="dxa"/>
          </w:tcPr>
          <w:p w14:paraId="1A60D9ED" w14:textId="77777777" w:rsidR="0019628B" w:rsidRDefault="00F714AB">
            <w:pPr>
              <w:jc w:val="right"/>
            </w:pPr>
            <w:r>
              <w:rPr>
                <w:sz w:val="20"/>
              </w:rPr>
              <w:t>-</w:t>
            </w:r>
          </w:p>
        </w:tc>
        <w:tc>
          <w:tcPr>
            <w:tcW w:w="2160" w:type="dxa"/>
          </w:tcPr>
          <w:p w14:paraId="10951C76" w14:textId="77777777" w:rsidR="0019628B" w:rsidRDefault="00F714AB">
            <w:r>
              <w:rPr>
                <w:sz w:val="20"/>
              </w:rPr>
              <w:t>-</w:t>
            </w:r>
          </w:p>
        </w:tc>
        <w:tc>
          <w:tcPr>
            <w:tcW w:w="2160" w:type="dxa"/>
          </w:tcPr>
          <w:p w14:paraId="437199A8" w14:textId="77777777" w:rsidR="0019628B" w:rsidRDefault="00F714AB">
            <w:pPr>
              <w:jc w:val="right"/>
            </w:pPr>
            <w:r>
              <w:rPr>
                <w:sz w:val="20"/>
              </w:rPr>
              <w:t>-</w:t>
            </w:r>
          </w:p>
        </w:tc>
      </w:tr>
      <w:tr w:rsidR="0019628B" w14:paraId="776D1065" w14:textId="77777777">
        <w:tc>
          <w:tcPr>
            <w:tcW w:w="2160" w:type="dxa"/>
          </w:tcPr>
          <w:p w14:paraId="1744BD76" w14:textId="77777777" w:rsidR="0019628B" w:rsidRDefault="00F714AB">
            <w:r>
              <w:rPr>
                <w:sz w:val="20"/>
              </w:rPr>
              <w:t xml:space="preserve">Other </w:t>
            </w:r>
            <w:r>
              <w:rPr>
                <w:sz w:val="20"/>
              </w:rPr>
              <w:t>Equipment/Tools</w:t>
            </w:r>
          </w:p>
        </w:tc>
        <w:tc>
          <w:tcPr>
            <w:tcW w:w="2160" w:type="dxa"/>
          </w:tcPr>
          <w:p w14:paraId="432511F0" w14:textId="77777777" w:rsidR="0019628B" w:rsidRDefault="00F714AB">
            <w:pPr>
              <w:jc w:val="right"/>
            </w:pPr>
            <w:r>
              <w:rPr>
                <w:sz w:val="20"/>
              </w:rPr>
              <w:t>-</w:t>
            </w:r>
          </w:p>
        </w:tc>
        <w:tc>
          <w:tcPr>
            <w:tcW w:w="2160" w:type="dxa"/>
          </w:tcPr>
          <w:p w14:paraId="002DF544" w14:textId="77777777" w:rsidR="0019628B" w:rsidRDefault="00F714AB">
            <w:pPr>
              <w:jc w:val="right"/>
            </w:pPr>
            <w:r>
              <w:rPr>
                <w:sz w:val="20"/>
              </w:rPr>
              <w:t>-</w:t>
            </w:r>
          </w:p>
        </w:tc>
        <w:tc>
          <w:tcPr>
            <w:tcW w:w="2160" w:type="dxa"/>
          </w:tcPr>
          <w:p w14:paraId="7E26D358" w14:textId="77777777" w:rsidR="0019628B" w:rsidRDefault="00F714AB">
            <w:r>
              <w:rPr>
                <w:sz w:val="20"/>
              </w:rPr>
              <w:t>-</w:t>
            </w:r>
          </w:p>
        </w:tc>
        <w:tc>
          <w:tcPr>
            <w:tcW w:w="2160" w:type="dxa"/>
          </w:tcPr>
          <w:p w14:paraId="3286C62A" w14:textId="77777777" w:rsidR="0019628B" w:rsidRDefault="00F714AB">
            <w:pPr>
              <w:jc w:val="right"/>
            </w:pPr>
            <w:r>
              <w:rPr>
                <w:sz w:val="20"/>
              </w:rPr>
              <w:t>-</w:t>
            </w:r>
          </w:p>
        </w:tc>
      </w:tr>
      <w:tr w:rsidR="0019628B" w14:paraId="0B51DEDE" w14:textId="77777777">
        <w:tc>
          <w:tcPr>
            <w:tcW w:w="2160" w:type="dxa"/>
          </w:tcPr>
          <w:p w14:paraId="2E1AFC69" w14:textId="77777777" w:rsidR="0019628B" w:rsidRDefault="00F714AB">
            <w:r>
              <w:rPr>
                <w:sz w:val="20"/>
              </w:rPr>
              <w:t>Supplies/Materials</w:t>
            </w:r>
          </w:p>
        </w:tc>
        <w:tc>
          <w:tcPr>
            <w:tcW w:w="2160" w:type="dxa"/>
          </w:tcPr>
          <w:p w14:paraId="5C521C96" w14:textId="77777777" w:rsidR="0019628B" w:rsidRDefault="00F714AB">
            <w:pPr>
              <w:jc w:val="right"/>
            </w:pPr>
            <w:r>
              <w:rPr>
                <w:sz w:val="20"/>
              </w:rPr>
              <w:t>-</w:t>
            </w:r>
          </w:p>
        </w:tc>
        <w:tc>
          <w:tcPr>
            <w:tcW w:w="2160" w:type="dxa"/>
          </w:tcPr>
          <w:p w14:paraId="551F9B87" w14:textId="77777777" w:rsidR="0019628B" w:rsidRDefault="00F714AB">
            <w:pPr>
              <w:jc w:val="right"/>
            </w:pPr>
            <w:r>
              <w:rPr>
                <w:sz w:val="20"/>
              </w:rPr>
              <w:t>-</w:t>
            </w:r>
          </w:p>
        </w:tc>
        <w:tc>
          <w:tcPr>
            <w:tcW w:w="2160" w:type="dxa"/>
          </w:tcPr>
          <w:p w14:paraId="389E7F9B" w14:textId="77777777" w:rsidR="0019628B" w:rsidRDefault="00F714AB">
            <w:r>
              <w:rPr>
                <w:sz w:val="20"/>
              </w:rPr>
              <w:t>-</w:t>
            </w:r>
          </w:p>
        </w:tc>
        <w:tc>
          <w:tcPr>
            <w:tcW w:w="2160" w:type="dxa"/>
          </w:tcPr>
          <w:p w14:paraId="339236ED" w14:textId="77777777" w:rsidR="0019628B" w:rsidRDefault="00F714AB">
            <w:pPr>
              <w:jc w:val="right"/>
            </w:pPr>
            <w:r>
              <w:rPr>
                <w:sz w:val="20"/>
              </w:rPr>
              <w:t>-</w:t>
            </w:r>
          </w:p>
        </w:tc>
      </w:tr>
      <w:tr w:rsidR="0019628B" w14:paraId="7BC47DC1" w14:textId="77777777">
        <w:tc>
          <w:tcPr>
            <w:tcW w:w="2160" w:type="dxa"/>
          </w:tcPr>
          <w:p w14:paraId="5EDFAA09" w14:textId="77777777" w:rsidR="0019628B" w:rsidRDefault="00F714AB">
            <w:r>
              <w:rPr>
                <w:sz w:val="20"/>
              </w:rPr>
              <w:t>DNR IDP</w:t>
            </w:r>
          </w:p>
        </w:tc>
        <w:tc>
          <w:tcPr>
            <w:tcW w:w="2160" w:type="dxa"/>
          </w:tcPr>
          <w:p w14:paraId="458B0EBC" w14:textId="77777777" w:rsidR="0019628B" w:rsidRDefault="00F714AB">
            <w:pPr>
              <w:jc w:val="right"/>
            </w:pPr>
            <w:r>
              <w:rPr>
                <w:sz w:val="20"/>
              </w:rPr>
              <w:t>$99,200</w:t>
            </w:r>
          </w:p>
        </w:tc>
        <w:tc>
          <w:tcPr>
            <w:tcW w:w="2160" w:type="dxa"/>
          </w:tcPr>
          <w:p w14:paraId="02C1189E" w14:textId="77777777" w:rsidR="0019628B" w:rsidRDefault="00F714AB">
            <w:pPr>
              <w:jc w:val="right"/>
            </w:pPr>
            <w:r>
              <w:rPr>
                <w:sz w:val="20"/>
              </w:rPr>
              <w:t>-</w:t>
            </w:r>
          </w:p>
        </w:tc>
        <w:tc>
          <w:tcPr>
            <w:tcW w:w="2160" w:type="dxa"/>
          </w:tcPr>
          <w:p w14:paraId="44DA2277" w14:textId="77777777" w:rsidR="0019628B" w:rsidRDefault="00F714AB">
            <w:r>
              <w:rPr>
                <w:sz w:val="20"/>
              </w:rPr>
              <w:t>-</w:t>
            </w:r>
          </w:p>
        </w:tc>
        <w:tc>
          <w:tcPr>
            <w:tcW w:w="2160" w:type="dxa"/>
          </w:tcPr>
          <w:p w14:paraId="7F690A7E" w14:textId="77777777" w:rsidR="0019628B" w:rsidRDefault="00F714AB">
            <w:pPr>
              <w:jc w:val="right"/>
            </w:pPr>
            <w:r>
              <w:rPr>
                <w:sz w:val="20"/>
              </w:rPr>
              <w:t>$99,200</w:t>
            </w:r>
          </w:p>
        </w:tc>
      </w:tr>
      <w:tr w:rsidR="0019628B" w14:paraId="55079635" w14:textId="77777777">
        <w:tc>
          <w:tcPr>
            <w:tcW w:w="2160" w:type="dxa"/>
            <w:shd w:val="clear" w:color="auto" w:fill="EEEEEE"/>
          </w:tcPr>
          <w:p w14:paraId="3C194A3A" w14:textId="77777777" w:rsidR="0019628B" w:rsidRDefault="00F714AB">
            <w:r>
              <w:rPr>
                <w:b/>
                <w:color w:val="000000"/>
                <w:sz w:val="20"/>
              </w:rPr>
              <w:t>Grand Total</w:t>
            </w:r>
          </w:p>
        </w:tc>
        <w:tc>
          <w:tcPr>
            <w:tcW w:w="2160" w:type="dxa"/>
            <w:shd w:val="clear" w:color="auto" w:fill="EEEEEE"/>
          </w:tcPr>
          <w:p w14:paraId="31416950" w14:textId="77777777" w:rsidR="0019628B" w:rsidRDefault="00F714AB">
            <w:pPr>
              <w:jc w:val="right"/>
            </w:pPr>
            <w:r>
              <w:rPr>
                <w:b/>
                <w:color w:val="000000"/>
                <w:sz w:val="20"/>
              </w:rPr>
              <w:t>$11,548,000</w:t>
            </w:r>
          </w:p>
        </w:tc>
        <w:tc>
          <w:tcPr>
            <w:tcW w:w="2160" w:type="dxa"/>
            <w:shd w:val="clear" w:color="auto" w:fill="EEEEEE"/>
          </w:tcPr>
          <w:p w14:paraId="3571FE86" w14:textId="77777777" w:rsidR="0019628B" w:rsidRDefault="00F714AB">
            <w:pPr>
              <w:jc w:val="right"/>
            </w:pPr>
            <w:r>
              <w:rPr>
                <w:b/>
                <w:color w:val="000000"/>
                <w:sz w:val="20"/>
              </w:rPr>
              <w:t>$192,000</w:t>
            </w:r>
          </w:p>
        </w:tc>
        <w:tc>
          <w:tcPr>
            <w:tcW w:w="2160" w:type="dxa"/>
            <w:shd w:val="clear" w:color="auto" w:fill="EEEEEE"/>
          </w:tcPr>
          <w:p w14:paraId="713E3A10" w14:textId="77777777" w:rsidR="0019628B" w:rsidRDefault="00F714AB">
            <w:r>
              <w:rPr>
                <w:b/>
                <w:color w:val="000000"/>
                <w:sz w:val="20"/>
              </w:rPr>
              <w:t>-</w:t>
            </w:r>
          </w:p>
        </w:tc>
        <w:tc>
          <w:tcPr>
            <w:tcW w:w="2160" w:type="dxa"/>
            <w:shd w:val="clear" w:color="auto" w:fill="EEEEEE"/>
          </w:tcPr>
          <w:p w14:paraId="7B465A6A" w14:textId="77777777" w:rsidR="0019628B" w:rsidRDefault="00F714AB">
            <w:pPr>
              <w:jc w:val="right"/>
            </w:pPr>
            <w:r>
              <w:rPr>
                <w:b/>
                <w:color w:val="000000"/>
                <w:sz w:val="20"/>
              </w:rPr>
              <w:t>$11,740,000</w:t>
            </w:r>
          </w:p>
        </w:tc>
      </w:tr>
    </w:tbl>
    <w:p w14:paraId="1F1A5948" w14:textId="77777777" w:rsidR="0019628B" w:rsidRDefault="00F714AB">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19628B" w14:paraId="0AF8E0DA" w14:textId="77777777">
        <w:tc>
          <w:tcPr>
            <w:tcW w:w="1543" w:type="dxa"/>
            <w:shd w:val="clear" w:color="auto" w:fill="AFC4E9"/>
          </w:tcPr>
          <w:p w14:paraId="50DFD375" w14:textId="77777777" w:rsidR="0019628B" w:rsidRDefault="00F714AB">
            <w:r>
              <w:rPr>
                <w:b/>
                <w:color w:val="000000"/>
                <w:sz w:val="20"/>
              </w:rPr>
              <w:t>Position</w:t>
            </w:r>
          </w:p>
        </w:tc>
        <w:tc>
          <w:tcPr>
            <w:tcW w:w="1543" w:type="dxa"/>
            <w:shd w:val="clear" w:color="auto" w:fill="AFC4E9"/>
          </w:tcPr>
          <w:p w14:paraId="35C0011A" w14:textId="77777777" w:rsidR="0019628B" w:rsidRDefault="00F714AB">
            <w:r>
              <w:rPr>
                <w:b/>
                <w:color w:val="000000"/>
                <w:sz w:val="20"/>
              </w:rPr>
              <w:t>Annual FTE</w:t>
            </w:r>
          </w:p>
        </w:tc>
        <w:tc>
          <w:tcPr>
            <w:tcW w:w="1543" w:type="dxa"/>
            <w:shd w:val="clear" w:color="auto" w:fill="AFC4E9"/>
          </w:tcPr>
          <w:p w14:paraId="21F714DE" w14:textId="77777777" w:rsidR="0019628B" w:rsidRDefault="00F714AB">
            <w:r>
              <w:rPr>
                <w:b/>
                <w:color w:val="000000"/>
                <w:sz w:val="20"/>
              </w:rPr>
              <w:t>Years Working</w:t>
            </w:r>
          </w:p>
        </w:tc>
        <w:tc>
          <w:tcPr>
            <w:tcW w:w="1543" w:type="dxa"/>
            <w:shd w:val="clear" w:color="auto" w:fill="AFC4E9"/>
          </w:tcPr>
          <w:p w14:paraId="1EE85AFF" w14:textId="77777777" w:rsidR="0019628B" w:rsidRDefault="00F714AB">
            <w:r>
              <w:rPr>
                <w:b/>
                <w:color w:val="000000"/>
                <w:sz w:val="20"/>
              </w:rPr>
              <w:t>Funding Request</w:t>
            </w:r>
          </w:p>
        </w:tc>
        <w:tc>
          <w:tcPr>
            <w:tcW w:w="1543" w:type="dxa"/>
            <w:shd w:val="clear" w:color="auto" w:fill="AFC4E9"/>
          </w:tcPr>
          <w:p w14:paraId="52F7B404" w14:textId="77777777" w:rsidR="0019628B" w:rsidRDefault="00F714AB">
            <w:r>
              <w:rPr>
                <w:b/>
                <w:color w:val="000000"/>
                <w:sz w:val="20"/>
              </w:rPr>
              <w:t>Total Leverage</w:t>
            </w:r>
          </w:p>
        </w:tc>
        <w:tc>
          <w:tcPr>
            <w:tcW w:w="1543" w:type="dxa"/>
            <w:shd w:val="clear" w:color="auto" w:fill="AFC4E9"/>
          </w:tcPr>
          <w:p w14:paraId="03C1CCF5" w14:textId="77777777" w:rsidR="0019628B" w:rsidRDefault="00F714AB">
            <w:r>
              <w:rPr>
                <w:b/>
                <w:color w:val="000000"/>
                <w:sz w:val="20"/>
              </w:rPr>
              <w:t>Leverage Source</w:t>
            </w:r>
          </w:p>
        </w:tc>
        <w:tc>
          <w:tcPr>
            <w:tcW w:w="1543" w:type="dxa"/>
            <w:shd w:val="clear" w:color="auto" w:fill="AFC4E9"/>
          </w:tcPr>
          <w:p w14:paraId="3CE07BC4" w14:textId="77777777" w:rsidR="0019628B" w:rsidRDefault="00F714AB">
            <w:r>
              <w:rPr>
                <w:b/>
                <w:color w:val="000000"/>
                <w:sz w:val="20"/>
              </w:rPr>
              <w:t>Total</w:t>
            </w:r>
          </w:p>
        </w:tc>
      </w:tr>
      <w:tr w:rsidR="0019628B" w14:paraId="365ACEC0" w14:textId="77777777">
        <w:tc>
          <w:tcPr>
            <w:tcW w:w="1543" w:type="dxa"/>
          </w:tcPr>
          <w:p w14:paraId="08D6CC16" w14:textId="77777777" w:rsidR="0019628B" w:rsidRDefault="00F714AB">
            <w:r>
              <w:rPr>
                <w:sz w:val="20"/>
              </w:rPr>
              <w:t xml:space="preserve">TPL Staff </w:t>
            </w:r>
            <w:r>
              <w:rPr>
                <w:sz w:val="20"/>
              </w:rPr>
              <w:t>(Protection, Legal)</w:t>
            </w:r>
          </w:p>
        </w:tc>
        <w:tc>
          <w:tcPr>
            <w:tcW w:w="1543" w:type="dxa"/>
          </w:tcPr>
          <w:p w14:paraId="33602702" w14:textId="77777777" w:rsidR="0019628B" w:rsidRDefault="00F714AB">
            <w:pPr>
              <w:jc w:val="right"/>
            </w:pPr>
            <w:r>
              <w:rPr>
                <w:sz w:val="20"/>
              </w:rPr>
              <w:t>0.95</w:t>
            </w:r>
          </w:p>
        </w:tc>
        <w:tc>
          <w:tcPr>
            <w:tcW w:w="1543" w:type="dxa"/>
          </w:tcPr>
          <w:p w14:paraId="0AC5485A" w14:textId="77777777" w:rsidR="0019628B" w:rsidRDefault="00F714AB">
            <w:pPr>
              <w:jc w:val="right"/>
            </w:pPr>
            <w:r>
              <w:rPr>
                <w:sz w:val="20"/>
              </w:rPr>
              <w:t>3.0</w:t>
            </w:r>
          </w:p>
        </w:tc>
        <w:tc>
          <w:tcPr>
            <w:tcW w:w="1543" w:type="dxa"/>
          </w:tcPr>
          <w:p w14:paraId="4D756941" w14:textId="77777777" w:rsidR="0019628B" w:rsidRDefault="00F714AB">
            <w:pPr>
              <w:jc w:val="right"/>
            </w:pPr>
            <w:r>
              <w:rPr>
                <w:sz w:val="20"/>
              </w:rPr>
              <w:t>$490,000</w:t>
            </w:r>
          </w:p>
        </w:tc>
        <w:tc>
          <w:tcPr>
            <w:tcW w:w="1543" w:type="dxa"/>
          </w:tcPr>
          <w:p w14:paraId="2C53C42C" w14:textId="77777777" w:rsidR="0019628B" w:rsidRDefault="00F714AB">
            <w:pPr>
              <w:jc w:val="right"/>
            </w:pPr>
            <w:r>
              <w:rPr>
                <w:sz w:val="20"/>
              </w:rPr>
              <w:t>-</w:t>
            </w:r>
          </w:p>
        </w:tc>
        <w:tc>
          <w:tcPr>
            <w:tcW w:w="1543" w:type="dxa"/>
          </w:tcPr>
          <w:p w14:paraId="2499927E" w14:textId="77777777" w:rsidR="0019628B" w:rsidRDefault="00F714AB">
            <w:r>
              <w:rPr>
                <w:sz w:val="20"/>
              </w:rPr>
              <w:t>-</w:t>
            </w:r>
          </w:p>
        </w:tc>
        <w:tc>
          <w:tcPr>
            <w:tcW w:w="1543" w:type="dxa"/>
          </w:tcPr>
          <w:p w14:paraId="3295C2B1" w14:textId="77777777" w:rsidR="0019628B" w:rsidRDefault="00F714AB">
            <w:pPr>
              <w:jc w:val="right"/>
            </w:pPr>
            <w:r>
              <w:rPr>
                <w:sz w:val="20"/>
              </w:rPr>
              <w:t>$490,000</w:t>
            </w:r>
          </w:p>
        </w:tc>
      </w:tr>
    </w:tbl>
    <w:p w14:paraId="54BA7C68" w14:textId="77777777" w:rsidR="0019628B" w:rsidRDefault="00F714AB">
      <w:r>
        <w:br w:type="page"/>
      </w:r>
    </w:p>
    <w:p w14:paraId="114387C3" w14:textId="77777777" w:rsidR="0019628B" w:rsidRDefault="00F714AB">
      <w:pPr>
        <w:pStyle w:val="Heading3"/>
        <w:spacing w:before="60" w:after="80"/>
      </w:pPr>
      <w:r>
        <w:rPr>
          <w:color w:val="254885"/>
          <w:sz w:val="26"/>
        </w:rPr>
        <w:lastRenderedPageBreak/>
        <w:t>Partner: Minnesota Valley National Wildlife Refuge Trust (MVT)</w:t>
      </w:r>
    </w:p>
    <w:p w14:paraId="66BBFF7B" w14:textId="77777777" w:rsidR="0019628B" w:rsidRDefault="00F714AB">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19628B" w14:paraId="5E0ACFFD" w14:textId="77777777">
        <w:tc>
          <w:tcPr>
            <w:tcW w:w="2160" w:type="dxa"/>
            <w:shd w:val="clear" w:color="auto" w:fill="AFC4E9"/>
          </w:tcPr>
          <w:p w14:paraId="55450200" w14:textId="77777777" w:rsidR="0019628B" w:rsidRDefault="00F714AB">
            <w:r>
              <w:rPr>
                <w:b/>
                <w:color w:val="000000"/>
                <w:sz w:val="20"/>
              </w:rPr>
              <w:t>Item</w:t>
            </w:r>
          </w:p>
        </w:tc>
        <w:tc>
          <w:tcPr>
            <w:tcW w:w="2160" w:type="dxa"/>
            <w:shd w:val="clear" w:color="auto" w:fill="AFC4E9"/>
          </w:tcPr>
          <w:p w14:paraId="536A9E8E" w14:textId="77777777" w:rsidR="0019628B" w:rsidRDefault="00F714AB">
            <w:r>
              <w:rPr>
                <w:b/>
                <w:color w:val="000000"/>
                <w:sz w:val="20"/>
              </w:rPr>
              <w:t>Funding Request</w:t>
            </w:r>
          </w:p>
        </w:tc>
        <w:tc>
          <w:tcPr>
            <w:tcW w:w="2160" w:type="dxa"/>
            <w:shd w:val="clear" w:color="auto" w:fill="AFC4E9"/>
          </w:tcPr>
          <w:p w14:paraId="3C517E49" w14:textId="77777777" w:rsidR="0019628B" w:rsidRDefault="00F714AB">
            <w:r>
              <w:rPr>
                <w:b/>
                <w:color w:val="000000"/>
                <w:sz w:val="20"/>
              </w:rPr>
              <w:t>Total Leverage</w:t>
            </w:r>
          </w:p>
        </w:tc>
        <w:tc>
          <w:tcPr>
            <w:tcW w:w="2160" w:type="dxa"/>
            <w:shd w:val="clear" w:color="auto" w:fill="AFC4E9"/>
          </w:tcPr>
          <w:p w14:paraId="1D66820D" w14:textId="77777777" w:rsidR="0019628B" w:rsidRDefault="00F714AB">
            <w:r>
              <w:rPr>
                <w:b/>
                <w:color w:val="000000"/>
                <w:sz w:val="20"/>
              </w:rPr>
              <w:t>Leverage Source</w:t>
            </w:r>
          </w:p>
        </w:tc>
        <w:tc>
          <w:tcPr>
            <w:tcW w:w="2160" w:type="dxa"/>
            <w:shd w:val="clear" w:color="auto" w:fill="AFC4E9"/>
          </w:tcPr>
          <w:p w14:paraId="0097E3CD" w14:textId="77777777" w:rsidR="0019628B" w:rsidRDefault="00F714AB">
            <w:r>
              <w:rPr>
                <w:b/>
                <w:color w:val="000000"/>
                <w:sz w:val="20"/>
              </w:rPr>
              <w:t>Total</w:t>
            </w:r>
          </w:p>
        </w:tc>
      </w:tr>
      <w:tr w:rsidR="0019628B" w14:paraId="1226725C" w14:textId="77777777">
        <w:tc>
          <w:tcPr>
            <w:tcW w:w="2160" w:type="dxa"/>
          </w:tcPr>
          <w:p w14:paraId="5FDA16AB" w14:textId="77777777" w:rsidR="0019628B" w:rsidRDefault="00F714AB">
            <w:r>
              <w:rPr>
                <w:sz w:val="20"/>
              </w:rPr>
              <w:t>Personnel</w:t>
            </w:r>
          </w:p>
        </w:tc>
        <w:tc>
          <w:tcPr>
            <w:tcW w:w="2160" w:type="dxa"/>
          </w:tcPr>
          <w:p w14:paraId="4CA489CB" w14:textId="77777777" w:rsidR="0019628B" w:rsidRDefault="00F714AB">
            <w:pPr>
              <w:jc w:val="right"/>
            </w:pPr>
            <w:r>
              <w:rPr>
                <w:sz w:val="20"/>
              </w:rPr>
              <w:t>$476,000</w:t>
            </w:r>
          </w:p>
        </w:tc>
        <w:tc>
          <w:tcPr>
            <w:tcW w:w="2160" w:type="dxa"/>
          </w:tcPr>
          <w:p w14:paraId="5F470B42" w14:textId="77777777" w:rsidR="0019628B" w:rsidRDefault="00F714AB">
            <w:pPr>
              <w:jc w:val="right"/>
            </w:pPr>
            <w:r>
              <w:rPr>
                <w:sz w:val="20"/>
              </w:rPr>
              <w:t>-</w:t>
            </w:r>
          </w:p>
        </w:tc>
        <w:tc>
          <w:tcPr>
            <w:tcW w:w="2160" w:type="dxa"/>
          </w:tcPr>
          <w:p w14:paraId="4387CD00" w14:textId="77777777" w:rsidR="0019628B" w:rsidRDefault="00F714AB">
            <w:r>
              <w:rPr>
                <w:sz w:val="20"/>
              </w:rPr>
              <w:t>-</w:t>
            </w:r>
          </w:p>
        </w:tc>
        <w:tc>
          <w:tcPr>
            <w:tcW w:w="2160" w:type="dxa"/>
          </w:tcPr>
          <w:p w14:paraId="4BD053AA" w14:textId="77777777" w:rsidR="0019628B" w:rsidRDefault="00F714AB">
            <w:pPr>
              <w:jc w:val="right"/>
            </w:pPr>
            <w:r>
              <w:rPr>
                <w:sz w:val="20"/>
              </w:rPr>
              <w:t>$476,000</w:t>
            </w:r>
          </w:p>
        </w:tc>
      </w:tr>
      <w:tr w:rsidR="0019628B" w14:paraId="6FC3C032" w14:textId="77777777">
        <w:tc>
          <w:tcPr>
            <w:tcW w:w="2160" w:type="dxa"/>
          </w:tcPr>
          <w:p w14:paraId="67FDDF7A" w14:textId="77777777" w:rsidR="0019628B" w:rsidRDefault="00F714AB">
            <w:r>
              <w:rPr>
                <w:sz w:val="20"/>
              </w:rPr>
              <w:t>Contracts</w:t>
            </w:r>
          </w:p>
        </w:tc>
        <w:tc>
          <w:tcPr>
            <w:tcW w:w="2160" w:type="dxa"/>
          </w:tcPr>
          <w:p w14:paraId="11734408" w14:textId="77777777" w:rsidR="0019628B" w:rsidRDefault="00F714AB">
            <w:pPr>
              <w:jc w:val="right"/>
            </w:pPr>
            <w:r>
              <w:rPr>
                <w:sz w:val="20"/>
              </w:rPr>
              <w:t>$1,573,000</w:t>
            </w:r>
          </w:p>
        </w:tc>
        <w:tc>
          <w:tcPr>
            <w:tcW w:w="2160" w:type="dxa"/>
          </w:tcPr>
          <w:p w14:paraId="0E05B24A" w14:textId="77777777" w:rsidR="0019628B" w:rsidRDefault="00F714AB">
            <w:pPr>
              <w:jc w:val="right"/>
            </w:pPr>
            <w:r>
              <w:rPr>
                <w:sz w:val="20"/>
              </w:rPr>
              <w:t>$125,000</w:t>
            </w:r>
          </w:p>
        </w:tc>
        <w:tc>
          <w:tcPr>
            <w:tcW w:w="2160" w:type="dxa"/>
          </w:tcPr>
          <w:p w14:paraId="0B956A06" w14:textId="77777777" w:rsidR="0019628B" w:rsidRDefault="00F714AB">
            <w:r>
              <w:rPr>
                <w:sz w:val="20"/>
              </w:rPr>
              <w:t xml:space="preserve">MN </w:t>
            </w:r>
            <w:r>
              <w:rPr>
                <w:sz w:val="20"/>
              </w:rPr>
              <w:t>Valley Trust</w:t>
            </w:r>
          </w:p>
        </w:tc>
        <w:tc>
          <w:tcPr>
            <w:tcW w:w="2160" w:type="dxa"/>
          </w:tcPr>
          <w:p w14:paraId="7E1110F0" w14:textId="77777777" w:rsidR="0019628B" w:rsidRDefault="00F714AB">
            <w:pPr>
              <w:jc w:val="right"/>
            </w:pPr>
            <w:r>
              <w:rPr>
                <w:sz w:val="20"/>
              </w:rPr>
              <w:t>$1,698,000</w:t>
            </w:r>
          </w:p>
        </w:tc>
      </w:tr>
      <w:tr w:rsidR="0019628B" w14:paraId="72B2A03D" w14:textId="77777777">
        <w:tc>
          <w:tcPr>
            <w:tcW w:w="2160" w:type="dxa"/>
          </w:tcPr>
          <w:p w14:paraId="43B1257E" w14:textId="77777777" w:rsidR="0019628B" w:rsidRDefault="00F714AB">
            <w:r>
              <w:rPr>
                <w:sz w:val="20"/>
              </w:rPr>
              <w:t>Fee Acquisition w/ PILT</w:t>
            </w:r>
          </w:p>
        </w:tc>
        <w:tc>
          <w:tcPr>
            <w:tcW w:w="2160" w:type="dxa"/>
          </w:tcPr>
          <w:p w14:paraId="7DF818D4" w14:textId="77777777" w:rsidR="0019628B" w:rsidRDefault="00F714AB">
            <w:pPr>
              <w:jc w:val="right"/>
            </w:pPr>
            <w:r>
              <w:rPr>
                <w:sz w:val="20"/>
              </w:rPr>
              <w:t>-</w:t>
            </w:r>
          </w:p>
        </w:tc>
        <w:tc>
          <w:tcPr>
            <w:tcW w:w="2160" w:type="dxa"/>
          </w:tcPr>
          <w:p w14:paraId="31DD76DA" w14:textId="77777777" w:rsidR="0019628B" w:rsidRDefault="00F714AB">
            <w:pPr>
              <w:jc w:val="right"/>
            </w:pPr>
            <w:r>
              <w:rPr>
                <w:sz w:val="20"/>
              </w:rPr>
              <w:t>-</w:t>
            </w:r>
          </w:p>
        </w:tc>
        <w:tc>
          <w:tcPr>
            <w:tcW w:w="2160" w:type="dxa"/>
          </w:tcPr>
          <w:p w14:paraId="18254A29" w14:textId="77777777" w:rsidR="0019628B" w:rsidRDefault="00F714AB">
            <w:r>
              <w:rPr>
                <w:sz w:val="20"/>
              </w:rPr>
              <w:t>-</w:t>
            </w:r>
          </w:p>
        </w:tc>
        <w:tc>
          <w:tcPr>
            <w:tcW w:w="2160" w:type="dxa"/>
          </w:tcPr>
          <w:p w14:paraId="699ACCE0" w14:textId="77777777" w:rsidR="0019628B" w:rsidRDefault="00F714AB">
            <w:pPr>
              <w:jc w:val="right"/>
            </w:pPr>
            <w:r>
              <w:rPr>
                <w:sz w:val="20"/>
              </w:rPr>
              <w:t>-</w:t>
            </w:r>
          </w:p>
        </w:tc>
      </w:tr>
      <w:tr w:rsidR="0019628B" w14:paraId="15C4A035" w14:textId="77777777">
        <w:tc>
          <w:tcPr>
            <w:tcW w:w="2160" w:type="dxa"/>
          </w:tcPr>
          <w:p w14:paraId="49BA2F75" w14:textId="77777777" w:rsidR="0019628B" w:rsidRDefault="00F714AB">
            <w:r>
              <w:rPr>
                <w:sz w:val="20"/>
              </w:rPr>
              <w:t>Fee Acquisition w/o PILT</w:t>
            </w:r>
          </w:p>
        </w:tc>
        <w:tc>
          <w:tcPr>
            <w:tcW w:w="2160" w:type="dxa"/>
          </w:tcPr>
          <w:p w14:paraId="06BB798B" w14:textId="77777777" w:rsidR="0019628B" w:rsidRDefault="00F714AB">
            <w:pPr>
              <w:jc w:val="right"/>
            </w:pPr>
            <w:r>
              <w:rPr>
                <w:sz w:val="20"/>
              </w:rPr>
              <w:t>$2,750,000</w:t>
            </w:r>
          </w:p>
        </w:tc>
        <w:tc>
          <w:tcPr>
            <w:tcW w:w="2160" w:type="dxa"/>
          </w:tcPr>
          <w:p w14:paraId="61327B66" w14:textId="77777777" w:rsidR="0019628B" w:rsidRDefault="00F714AB">
            <w:pPr>
              <w:jc w:val="right"/>
            </w:pPr>
            <w:r>
              <w:rPr>
                <w:sz w:val="20"/>
              </w:rPr>
              <w:t>$350,000</w:t>
            </w:r>
          </w:p>
        </w:tc>
        <w:tc>
          <w:tcPr>
            <w:tcW w:w="2160" w:type="dxa"/>
          </w:tcPr>
          <w:p w14:paraId="68B4D0D8" w14:textId="77777777" w:rsidR="0019628B" w:rsidRDefault="00F714AB">
            <w:r>
              <w:rPr>
                <w:sz w:val="20"/>
              </w:rPr>
              <w:t>MN Valley Trust</w:t>
            </w:r>
          </w:p>
        </w:tc>
        <w:tc>
          <w:tcPr>
            <w:tcW w:w="2160" w:type="dxa"/>
          </w:tcPr>
          <w:p w14:paraId="7BBCD1AC" w14:textId="77777777" w:rsidR="0019628B" w:rsidRDefault="00F714AB">
            <w:pPr>
              <w:jc w:val="right"/>
            </w:pPr>
            <w:r>
              <w:rPr>
                <w:sz w:val="20"/>
              </w:rPr>
              <w:t>$3,100,000</w:t>
            </w:r>
          </w:p>
        </w:tc>
      </w:tr>
      <w:tr w:rsidR="0019628B" w14:paraId="7FCAAF2D" w14:textId="77777777">
        <w:tc>
          <w:tcPr>
            <w:tcW w:w="2160" w:type="dxa"/>
          </w:tcPr>
          <w:p w14:paraId="3342DA4F" w14:textId="77777777" w:rsidR="0019628B" w:rsidRDefault="00F714AB">
            <w:r>
              <w:rPr>
                <w:sz w:val="20"/>
              </w:rPr>
              <w:t>Easement Acquisition</w:t>
            </w:r>
          </w:p>
        </w:tc>
        <w:tc>
          <w:tcPr>
            <w:tcW w:w="2160" w:type="dxa"/>
          </w:tcPr>
          <w:p w14:paraId="26BDE65D" w14:textId="77777777" w:rsidR="0019628B" w:rsidRDefault="00F714AB">
            <w:pPr>
              <w:jc w:val="right"/>
            </w:pPr>
            <w:r>
              <w:rPr>
                <w:sz w:val="20"/>
              </w:rPr>
              <w:t>-</w:t>
            </w:r>
          </w:p>
        </w:tc>
        <w:tc>
          <w:tcPr>
            <w:tcW w:w="2160" w:type="dxa"/>
          </w:tcPr>
          <w:p w14:paraId="5E3B3335" w14:textId="77777777" w:rsidR="0019628B" w:rsidRDefault="00F714AB">
            <w:pPr>
              <w:jc w:val="right"/>
            </w:pPr>
            <w:r>
              <w:rPr>
                <w:sz w:val="20"/>
              </w:rPr>
              <w:t>-</w:t>
            </w:r>
          </w:p>
        </w:tc>
        <w:tc>
          <w:tcPr>
            <w:tcW w:w="2160" w:type="dxa"/>
          </w:tcPr>
          <w:p w14:paraId="202865A7" w14:textId="77777777" w:rsidR="0019628B" w:rsidRDefault="00F714AB">
            <w:r>
              <w:rPr>
                <w:sz w:val="20"/>
              </w:rPr>
              <w:t>-</w:t>
            </w:r>
          </w:p>
        </w:tc>
        <w:tc>
          <w:tcPr>
            <w:tcW w:w="2160" w:type="dxa"/>
          </w:tcPr>
          <w:p w14:paraId="48D072A3" w14:textId="77777777" w:rsidR="0019628B" w:rsidRDefault="00F714AB">
            <w:pPr>
              <w:jc w:val="right"/>
            </w:pPr>
            <w:r>
              <w:rPr>
                <w:sz w:val="20"/>
              </w:rPr>
              <w:t>-</w:t>
            </w:r>
          </w:p>
        </w:tc>
      </w:tr>
      <w:tr w:rsidR="0019628B" w14:paraId="7C5CA5FD" w14:textId="77777777">
        <w:tc>
          <w:tcPr>
            <w:tcW w:w="2160" w:type="dxa"/>
          </w:tcPr>
          <w:p w14:paraId="1DAF5AFE" w14:textId="77777777" w:rsidR="0019628B" w:rsidRDefault="00F714AB">
            <w:r>
              <w:rPr>
                <w:sz w:val="20"/>
              </w:rPr>
              <w:t>Easement Stewardship</w:t>
            </w:r>
          </w:p>
        </w:tc>
        <w:tc>
          <w:tcPr>
            <w:tcW w:w="2160" w:type="dxa"/>
          </w:tcPr>
          <w:p w14:paraId="6B428FAC" w14:textId="77777777" w:rsidR="0019628B" w:rsidRDefault="00F714AB">
            <w:pPr>
              <w:jc w:val="right"/>
            </w:pPr>
            <w:r>
              <w:rPr>
                <w:sz w:val="20"/>
              </w:rPr>
              <w:t>-</w:t>
            </w:r>
          </w:p>
        </w:tc>
        <w:tc>
          <w:tcPr>
            <w:tcW w:w="2160" w:type="dxa"/>
          </w:tcPr>
          <w:p w14:paraId="738EABAC" w14:textId="77777777" w:rsidR="0019628B" w:rsidRDefault="00F714AB">
            <w:pPr>
              <w:jc w:val="right"/>
            </w:pPr>
            <w:r>
              <w:rPr>
                <w:sz w:val="20"/>
              </w:rPr>
              <w:t>-</w:t>
            </w:r>
          </w:p>
        </w:tc>
        <w:tc>
          <w:tcPr>
            <w:tcW w:w="2160" w:type="dxa"/>
          </w:tcPr>
          <w:p w14:paraId="435CDECB" w14:textId="77777777" w:rsidR="0019628B" w:rsidRDefault="00F714AB">
            <w:r>
              <w:rPr>
                <w:sz w:val="20"/>
              </w:rPr>
              <w:t>-</w:t>
            </w:r>
          </w:p>
        </w:tc>
        <w:tc>
          <w:tcPr>
            <w:tcW w:w="2160" w:type="dxa"/>
          </w:tcPr>
          <w:p w14:paraId="5CDBEE95" w14:textId="77777777" w:rsidR="0019628B" w:rsidRDefault="00F714AB">
            <w:pPr>
              <w:jc w:val="right"/>
            </w:pPr>
            <w:r>
              <w:rPr>
                <w:sz w:val="20"/>
              </w:rPr>
              <w:t>-</w:t>
            </w:r>
          </w:p>
        </w:tc>
      </w:tr>
      <w:tr w:rsidR="0019628B" w14:paraId="67C1A700" w14:textId="77777777">
        <w:tc>
          <w:tcPr>
            <w:tcW w:w="2160" w:type="dxa"/>
          </w:tcPr>
          <w:p w14:paraId="0958CF47" w14:textId="77777777" w:rsidR="0019628B" w:rsidRDefault="00F714AB">
            <w:r>
              <w:rPr>
                <w:sz w:val="20"/>
              </w:rPr>
              <w:t>Travel</w:t>
            </w:r>
          </w:p>
        </w:tc>
        <w:tc>
          <w:tcPr>
            <w:tcW w:w="2160" w:type="dxa"/>
          </w:tcPr>
          <w:p w14:paraId="2F148DB7" w14:textId="77777777" w:rsidR="0019628B" w:rsidRDefault="00F714AB">
            <w:pPr>
              <w:jc w:val="right"/>
            </w:pPr>
            <w:r>
              <w:rPr>
                <w:sz w:val="20"/>
              </w:rPr>
              <w:t>-</w:t>
            </w:r>
          </w:p>
        </w:tc>
        <w:tc>
          <w:tcPr>
            <w:tcW w:w="2160" w:type="dxa"/>
          </w:tcPr>
          <w:p w14:paraId="428D84CA" w14:textId="77777777" w:rsidR="0019628B" w:rsidRDefault="00F714AB">
            <w:pPr>
              <w:jc w:val="right"/>
            </w:pPr>
            <w:r>
              <w:rPr>
                <w:sz w:val="20"/>
              </w:rPr>
              <w:t>-</w:t>
            </w:r>
          </w:p>
        </w:tc>
        <w:tc>
          <w:tcPr>
            <w:tcW w:w="2160" w:type="dxa"/>
          </w:tcPr>
          <w:p w14:paraId="4A2C1505" w14:textId="77777777" w:rsidR="0019628B" w:rsidRDefault="00F714AB">
            <w:r>
              <w:rPr>
                <w:sz w:val="20"/>
              </w:rPr>
              <w:t>-</w:t>
            </w:r>
          </w:p>
        </w:tc>
        <w:tc>
          <w:tcPr>
            <w:tcW w:w="2160" w:type="dxa"/>
          </w:tcPr>
          <w:p w14:paraId="182F4047" w14:textId="77777777" w:rsidR="0019628B" w:rsidRDefault="00F714AB">
            <w:pPr>
              <w:jc w:val="right"/>
            </w:pPr>
            <w:r>
              <w:rPr>
                <w:sz w:val="20"/>
              </w:rPr>
              <w:t>-</w:t>
            </w:r>
          </w:p>
        </w:tc>
      </w:tr>
      <w:tr w:rsidR="0019628B" w14:paraId="22817E6C" w14:textId="77777777">
        <w:tc>
          <w:tcPr>
            <w:tcW w:w="2160" w:type="dxa"/>
          </w:tcPr>
          <w:p w14:paraId="0B30A895" w14:textId="77777777" w:rsidR="0019628B" w:rsidRDefault="00F714AB">
            <w:r>
              <w:rPr>
                <w:sz w:val="20"/>
              </w:rPr>
              <w:t>Professional Services</w:t>
            </w:r>
          </w:p>
        </w:tc>
        <w:tc>
          <w:tcPr>
            <w:tcW w:w="2160" w:type="dxa"/>
          </w:tcPr>
          <w:p w14:paraId="64C02016" w14:textId="77777777" w:rsidR="0019628B" w:rsidRDefault="00F714AB">
            <w:pPr>
              <w:jc w:val="right"/>
            </w:pPr>
            <w:r>
              <w:rPr>
                <w:sz w:val="20"/>
              </w:rPr>
              <w:t>-</w:t>
            </w:r>
          </w:p>
        </w:tc>
        <w:tc>
          <w:tcPr>
            <w:tcW w:w="2160" w:type="dxa"/>
          </w:tcPr>
          <w:p w14:paraId="399BE288" w14:textId="77777777" w:rsidR="0019628B" w:rsidRDefault="00F714AB">
            <w:pPr>
              <w:jc w:val="right"/>
            </w:pPr>
            <w:r>
              <w:rPr>
                <w:sz w:val="20"/>
              </w:rPr>
              <w:t>-</w:t>
            </w:r>
          </w:p>
        </w:tc>
        <w:tc>
          <w:tcPr>
            <w:tcW w:w="2160" w:type="dxa"/>
          </w:tcPr>
          <w:p w14:paraId="2C4E3C85" w14:textId="77777777" w:rsidR="0019628B" w:rsidRDefault="00F714AB">
            <w:r>
              <w:rPr>
                <w:sz w:val="20"/>
              </w:rPr>
              <w:t>-</w:t>
            </w:r>
          </w:p>
        </w:tc>
        <w:tc>
          <w:tcPr>
            <w:tcW w:w="2160" w:type="dxa"/>
          </w:tcPr>
          <w:p w14:paraId="50748E3C" w14:textId="77777777" w:rsidR="0019628B" w:rsidRDefault="00F714AB">
            <w:pPr>
              <w:jc w:val="right"/>
            </w:pPr>
            <w:r>
              <w:rPr>
                <w:sz w:val="20"/>
              </w:rPr>
              <w:t>-</w:t>
            </w:r>
          </w:p>
        </w:tc>
      </w:tr>
      <w:tr w:rsidR="0019628B" w14:paraId="3F624FEA" w14:textId="77777777">
        <w:tc>
          <w:tcPr>
            <w:tcW w:w="2160" w:type="dxa"/>
          </w:tcPr>
          <w:p w14:paraId="5CDBBAEB" w14:textId="77777777" w:rsidR="0019628B" w:rsidRDefault="00F714AB">
            <w:r>
              <w:rPr>
                <w:sz w:val="20"/>
              </w:rPr>
              <w:t xml:space="preserve">Direct </w:t>
            </w:r>
            <w:r>
              <w:rPr>
                <w:sz w:val="20"/>
              </w:rPr>
              <w:t>Support Services</w:t>
            </w:r>
          </w:p>
        </w:tc>
        <w:tc>
          <w:tcPr>
            <w:tcW w:w="2160" w:type="dxa"/>
          </w:tcPr>
          <w:p w14:paraId="749EA05C" w14:textId="77777777" w:rsidR="0019628B" w:rsidRDefault="00F714AB">
            <w:pPr>
              <w:jc w:val="right"/>
            </w:pPr>
            <w:r>
              <w:rPr>
                <w:sz w:val="20"/>
              </w:rPr>
              <w:t>-</w:t>
            </w:r>
          </w:p>
        </w:tc>
        <w:tc>
          <w:tcPr>
            <w:tcW w:w="2160" w:type="dxa"/>
          </w:tcPr>
          <w:p w14:paraId="047AE535" w14:textId="77777777" w:rsidR="0019628B" w:rsidRDefault="00F714AB">
            <w:pPr>
              <w:jc w:val="right"/>
            </w:pPr>
            <w:r>
              <w:rPr>
                <w:sz w:val="20"/>
              </w:rPr>
              <w:t>$307,400</w:t>
            </w:r>
          </w:p>
        </w:tc>
        <w:tc>
          <w:tcPr>
            <w:tcW w:w="2160" w:type="dxa"/>
          </w:tcPr>
          <w:p w14:paraId="79B7D86D" w14:textId="77777777" w:rsidR="0019628B" w:rsidRDefault="00F714AB">
            <w:r>
              <w:rPr>
                <w:sz w:val="20"/>
              </w:rPr>
              <w:t>MN Valley Trust</w:t>
            </w:r>
          </w:p>
        </w:tc>
        <w:tc>
          <w:tcPr>
            <w:tcW w:w="2160" w:type="dxa"/>
          </w:tcPr>
          <w:p w14:paraId="1CF6B3F4" w14:textId="77777777" w:rsidR="0019628B" w:rsidRDefault="00F714AB">
            <w:pPr>
              <w:jc w:val="right"/>
            </w:pPr>
            <w:r>
              <w:rPr>
                <w:sz w:val="20"/>
              </w:rPr>
              <w:t>$307,400</w:t>
            </w:r>
          </w:p>
        </w:tc>
      </w:tr>
      <w:tr w:rsidR="0019628B" w14:paraId="6D3ADF10" w14:textId="77777777">
        <w:tc>
          <w:tcPr>
            <w:tcW w:w="2160" w:type="dxa"/>
          </w:tcPr>
          <w:p w14:paraId="39A0874B" w14:textId="77777777" w:rsidR="0019628B" w:rsidRDefault="00F714AB">
            <w:r>
              <w:rPr>
                <w:sz w:val="20"/>
              </w:rPr>
              <w:t>DNR Land Acquisition Costs</w:t>
            </w:r>
          </w:p>
        </w:tc>
        <w:tc>
          <w:tcPr>
            <w:tcW w:w="2160" w:type="dxa"/>
          </w:tcPr>
          <w:p w14:paraId="5E73266E" w14:textId="77777777" w:rsidR="0019628B" w:rsidRDefault="00F714AB">
            <w:pPr>
              <w:jc w:val="right"/>
            </w:pPr>
            <w:r>
              <w:rPr>
                <w:sz w:val="20"/>
              </w:rPr>
              <w:t>$25,000</w:t>
            </w:r>
          </w:p>
        </w:tc>
        <w:tc>
          <w:tcPr>
            <w:tcW w:w="2160" w:type="dxa"/>
          </w:tcPr>
          <w:p w14:paraId="0296302B" w14:textId="77777777" w:rsidR="0019628B" w:rsidRDefault="00F714AB">
            <w:pPr>
              <w:jc w:val="right"/>
            </w:pPr>
            <w:r>
              <w:rPr>
                <w:sz w:val="20"/>
              </w:rPr>
              <w:t>-</w:t>
            </w:r>
          </w:p>
        </w:tc>
        <w:tc>
          <w:tcPr>
            <w:tcW w:w="2160" w:type="dxa"/>
          </w:tcPr>
          <w:p w14:paraId="56C28BCE" w14:textId="77777777" w:rsidR="0019628B" w:rsidRDefault="00F714AB">
            <w:r>
              <w:rPr>
                <w:sz w:val="20"/>
              </w:rPr>
              <w:t>-</w:t>
            </w:r>
          </w:p>
        </w:tc>
        <w:tc>
          <w:tcPr>
            <w:tcW w:w="2160" w:type="dxa"/>
          </w:tcPr>
          <w:p w14:paraId="007A41CC" w14:textId="77777777" w:rsidR="0019628B" w:rsidRDefault="00F714AB">
            <w:pPr>
              <w:jc w:val="right"/>
            </w:pPr>
            <w:r>
              <w:rPr>
                <w:sz w:val="20"/>
              </w:rPr>
              <w:t>$25,000</w:t>
            </w:r>
          </w:p>
        </w:tc>
      </w:tr>
      <w:tr w:rsidR="0019628B" w14:paraId="592E27D4" w14:textId="77777777">
        <w:tc>
          <w:tcPr>
            <w:tcW w:w="2160" w:type="dxa"/>
          </w:tcPr>
          <w:p w14:paraId="068C4C3F" w14:textId="77777777" w:rsidR="0019628B" w:rsidRDefault="00F714AB">
            <w:r>
              <w:rPr>
                <w:sz w:val="20"/>
              </w:rPr>
              <w:t>Capital Equipment</w:t>
            </w:r>
          </w:p>
        </w:tc>
        <w:tc>
          <w:tcPr>
            <w:tcW w:w="2160" w:type="dxa"/>
          </w:tcPr>
          <w:p w14:paraId="4F55CD66" w14:textId="77777777" w:rsidR="0019628B" w:rsidRDefault="00F714AB">
            <w:pPr>
              <w:jc w:val="right"/>
            </w:pPr>
            <w:r>
              <w:rPr>
                <w:sz w:val="20"/>
              </w:rPr>
              <w:t>-</w:t>
            </w:r>
          </w:p>
        </w:tc>
        <w:tc>
          <w:tcPr>
            <w:tcW w:w="2160" w:type="dxa"/>
          </w:tcPr>
          <w:p w14:paraId="29B5AAF5" w14:textId="77777777" w:rsidR="0019628B" w:rsidRDefault="00F714AB">
            <w:pPr>
              <w:jc w:val="right"/>
            </w:pPr>
            <w:r>
              <w:rPr>
                <w:sz w:val="20"/>
              </w:rPr>
              <w:t>-</w:t>
            </w:r>
          </w:p>
        </w:tc>
        <w:tc>
          <w:tcPr>
            <w:tcW w:w="2160" w:type="dxa"/>
          </w:tcPr>
          <w:p w14:paraId="396C37DF" w14:textId="77777777" w:rsidR="0019628B" w:rsidRDefault="00F714AB">
            <w:r>
              <w:rPr>
                <w:sz w:val="20"/>
              </w:rPr>
              <w:t>-</w:t>
            </w:r>
          </w:p>
        </w:tc>
        <w:tc>
          <w:tcPr>
            <w:tcW w:w="2160" w:type="dxa"/>
          </w:tcPr>
          <w:p w14:paraId="07A828B4" w14:textId="77777777" w:rsidR="0019628B" w:rsidRDefault="00F714AB">
            <w:pPr>
              <w:jc w:val="right"/>
            </w:pPr>
            <w:r>
              <w:rPr>
                <w:sz w:val="20"/>
              </w:rPr>
              <w:t>-</w:t>
            </w:r>
          </w:p>
        </w:tc>
      </w:tr>
      <w:tr w:rsidR="0019628B" w14:paraId="2385F70D" w14:textId="77777777">
        <w:tc>
          <w:tcPr>
            <w:tcW w:w="2160" w:type="dxa"/>
          </w:tcPr>
          <w:p w14:paraId="5ABAD0D2" w14:textId="77777777" w:rsidR="0019628B" w:rsidRDefault="00F714AB">
            <w:r>
              <w:rPr>
                <w:sz w:val="20"/>
              </w:rPr>
              <w:t>Other Equipment/Tools</w:t>
            </w:r>
          </w:p>
        </w:tc>
        <w:tc>
          <w:tcPr>
            <w:tcW w:w="2160" w:type="dxa"/>
          </w:tcPr>
          <w:p w14:paraId="4BE9FC34" w14:textId="77777777" w:rsidR="0019628B" w:rsidRDefault="00F714AB">
            <w:pPr>
              <w:jc w:val="right"/>
            </w:pPr>
            <w:r>
              <w:rPr>
                <w:sz w:val="20"/>
              </w:rPr>
              <w:t>-</w:t>
            </w:r>
          </w:p>
        </w:tc>
        <w:tc>
          <w:tcPr>
            <w:tcW w:w="2160" w:type="dxa"/>
          </w:tcPr>
          <w:p w14:paraId="6A7D30A7" w14:textId="77777777" w:rsidR="0019628B" w:rsidRDefault="00F714AB">
            <w:pPr>
              <w:jc w:val="right"/>
            </w:pPr>
            <w:r>
              <w:rPr>
                <w:sz w:val="20"/>
              </w:rPr>
              <w:t>-</w:t>
            </w:r>
          </w:p>
        </w:tc>
        <w:tc>
          <w:tcPr>
            <w:tcW w:w="2160" w:type="dxa"/>
          </w:tcPr>
          <w:p w14:paraId="5FC067BC" w14:textId="77777777" w:rsidR="0019628B" w:rsidRDefault="00F714AB">
            <w:r>
              <w:rPr>
                <w:sz w:val="20"/>
              </w:rPr>
              <w:t>-</w:t>
            </w:r>
          </w:p>
        </w:tc>
        <w:tc>
          <w:tcPr>
            <w:tcW w:w="2160" w:type="dxa"/>
          </w:tcPr>
          <w:p w14:paraId="735874CE" w14:textId="77777777" w:rsidR="0019628B" w:rsidRDefault="00F714AB">
            <w:pPr>
              <w:jc w:val="right"/>
            </w:pPr>
            <w:r>
              <w:rPr>
                <w:sz w:val="20"/>
              </w:rPr>
              <w:t>-</w:t>
            </w:r>
          </w:p>
        </w:tc>
      </w:tr>
      <w:tr w:rsidR="0019628B" w14:paraId="6E019E6A" w14:textId="77777777">
        <w:tc>
          <w:tcPr>
            <w:tcW w:w="2160" w:type="dxa"/>
          </w:tcPr>
          <w:p w14:paraId="65637D12" w14:textId="77777777" w:rsidR="0019628B" w:rsidRDefault="00F714AB">
            <w:r>
              <w:rPr>
                <w:sz w:val="20"/>
              </w:rPr>
              <w:t>Supplies/Materials</w:t>
            </w:r>
          </w:p>
        </w:tc>
        <w:tc>
          <w:tcPr>
            <w:tcW w:w="2160" w:type="dxa"/>
          </w:tcPr>
          <w:p w14:paraId="34C20317" w14:textId="77777777" w:rsidR="0019628B" w:rsidRDefault="00F714AB">
            <w:pPr>
              <w:jc w:val="right"/>
            </w:pPr>
            <w:r>
              <w:rPr>
                <w:sz w:val="20"/>
              </w:rPr>
              <w:t>-</w:t>
            </w:r>
          </w:p>
        </w:tc>
        <w:tc>
          <w:tcPr>
            <w:tcW w:w="2160" w:type="dxa"/>
          </w:tcPr>
          <w:p w14:paraId="11FD643F" w14:textId="77777777" w:rsidR="0019628B" w:rsidRDefault="00F714AB">
            <w:pPr>
              <w:jc w:val="right"/>
            </w:pPr>
            <w:r>
              <w:rPr>
                <w:sz w:val="20"/>
              </w:rPr>
              <w:t>-</w:t>
            </w:r>
          </w:p>
        </w:tc>
        <w:tc>
          <w:tcPr>
            <w:tcW w:w="2160" w:type="dxa"/>
          </w:tcPr>
          <w:p w14:paraId="40FB8507" w14:textId="77777777" w:rsidR="0019628B" w:rsidRDefault="00F714AB">
            <w:r>
              <w:rPr>
                <w:sz w:val="20"/>
              </w:rPr>
              <w:t>-</w:t>
            </w:r>
          </w:p>
        </w:tc>
        <w:tc>
          <w:tcPr>
            <w:tcW w:w="2160" w:type="dxa"/>
          </w:tcPr>
          <w:p w14:paraId="0C2B239B" w14:textId="77777777" w:rsidR="0019628B" w:rsidRDefault="00F714AB">
            <w:pPr>
              <w:jc w:val="right"/>
            </w:pPr>
            <w:r>
              <w:rPr>
                <w:sz w:val="20"/>
              </w:rPr>
              <w:t>-</w:t>
            </w:r>
          </w:p>
        </w:tc>
      </w:tr>
      <w:tr w:rsidR="0019628B" w14:paraId="31097A1E" w14:textId="77777777">
        <w:tc>
          <w:tcPr>
            <w:tcW w:w="2160" w:type="dxa"/>
          </w:tcPr>
          <w:p w14:paraId="4F272FAF" w14:textId="77777777" w:rsidR="0019628B" w:rsidRDefault="00F714AB">
            <w:r>
              <w:rPr>
                <w:sz w:val="20"/>
              </w:rPr>
              <w:t>DNR IDP</w:t>
            </w:r>
          </w:p>
        </w:tc>
        <w:tc>
          <w:tcPr>
            <w:tcW w:w="2160" w:type="dxa"/>
          </w:tcPr>
          <w:p w14:paraId="2D5D2B0F" w14:textId="77777777" w:rsidR="0019628B" w:rsidRDefault="00F714AB">
            <w:pPr>
              <w:jc w:val="right"/>
            </w:pPr>
            <w:r>
              <w:rPr>
                <w:sz w:val="20"/>
              </w:rPr>
              <w:t>-</w:t>
            </w:r>
          </w:p>
        </w:tc>
        <w:tc>
          <w:tcPr>
            <w:tcW w:w="2160" w:type="dxa"/>
          </w:tcPr>
          <w:p w14:paraId="6A49BA29" w14:textId="77777777" w:rsidR="0019628B" w:rsidRDefault="00F714AB">
            <w:pPr>
              <w:jc w:val="right"/>
            </w:pPr>
            <w:r>
              <w:rPr>
                <w:sz w:val="20"/>
              </w:rPr>
              <w:t>-</w:t>
            </w:r>
          </w:p>
        </w:tc>
        <w:tc>
          <w:tcPr>
            <w:tcW w:w="2160" w:type="dxa"/>
          </w:tcPr>
          <w:p w14:paraId="29779D53" w14:textId="77777777" w:rsidR="0019628B" w:rsidRDefault="00F714AB">
            <w:r>
              <w:rPr>
                <w:sz w:val="20"/>
              </w:rPr>
              <w:t>-</w:t>
            </w:r>
          </w:p>
        </w:tc>
        <w:tc>
          <w:tcPr>
            <w:tcW w:w="2160" w:type="dxa"/>
          </w:tcPr>
          <w:p w14:paraId="6CDB383D" w14:textId="77777777" w:rsidR="0019628B" w:rsidRDefault="00F714AB">
            <w:pPr>
              <w:jc w:val="right"/>
            </w:pPr>
            <w:r>
              <w:rPr>
                <w:sz w:val="20"/>
              </w:rPr>
              <w:t>-</w:t>
            </w:r>
          </w:p>
        </w:tc>
      </w:tr>
      <w:tr w:rsidR="0019628B" w14:paraId="3F147B9A" w14:textId="77777777">
        <w:tc>
          <w:tcPr>
            <w:tcW w:w="2160" w:type="dxa"/>
            <w:shd w:val="clear" w:color="auto" w:fill="EEEEEE"/>
          </w:tcPr>
          <w:p w14:paraId="539E9169" w14:textId="77777777" w:rsidR="0019628B" w:rsidRDefault="00F714AB">
            <w:r>
              <w:rPr>
                <w:b/>
                <w:color w:val="000000"/>
                <w:sz w:val="20"/>
              </w:rPr>
              <w:t>Grand Total</w:t>
            </w:r>
          </w:p>
        </w:tc>
        <w:tc>
          <w:tcPr>
            <w:tcW w:w="2160" w:type="dxa"/>
            <w:shd w:val="clear" w:color="auto" w:fill="EEEEEE"/>
          </w:tcPr>
          <w:p w14:paraId="053D520C" w14:textId="77777777" w:rsidR="0019628B" w:rsidRDefault="00F714AB">
            <w:pPr>
              <w:jc w:val="right"/>
            </w:pPr>
            <w:r>
              <w:rPr>
                <w:b/>
                <w:color w:val="000000"/>
                <w:sz w:val="20"/>
              </w:rPr>
              <w:t>$4,824,000</w:t>
            </w:r>
          </w:p>
        </w:tc>
        <w:tc>
          <w:tcPr>
            <w:tcW w:w="2160" w:type="dxa"/>
            <w:shd w:val="clear" w:color="auto" w:fill="EEEEEE"/>
          </w:tcPr>
          <w:p w14:paraId="1C81553A" w14:textId="77777777" w:rsidR="0019628B" w:rsidRDefault="00F714AB">
            <w:pPr>
              <w:jc w:val="right"/>
            </w:pPr>
            <w:r>
              <w:rPr>
                <w:b/>
                <w:color w:val="000000"/>
                <w:sz w:val="20"/>
              </w:rPr>
              <w:t>$782,400</w:t>
            </w:r>
          </w:p>
        </w:tc>
        <w:tc>
          <w:tcPr>
            <w:tcW w:w="2160" w:type="dxa"/>
            <w:shd w:val="clear" w:color="auto" w:fill="EEEEEE"/>
          </w:tcPr>
          <w:p w14:paraId="28AF54C2" w14:textId="77777777" w:rsidR="0019628B" w:rsidRDefault="00F714AB">
            <w:r>
              <w:rPr>
                <w:b/>
                <w:color w:val="000000"/>
                <w:sz w:val="20"/>
              </w:rPr>
              <w:t>-</w:t>
            </w:r>
          </w:p>
        </w:tc>
        <w:tc>
          <w:tcPr>
            <w:tcW w:w="2160" w:type="dxa"/>
            <w:shd w:val="clear" w:color="auto" w:fill="EEEEEE"/>
          </w:tcPr>
          <w:p w14:paraId="69536347" w14:textId="77777777" w:rsidR="0019628B" w:rsidRDefault="00F714AB">
            <w:pPr>
              <w:jc w:val="right"/>
            </w:pPr>
            <w:r>
              <w:rPr>
                <w:b/>
                <w:color w:val="000000"/>
                <w:sz w:val="20"/>
              </w:rPr>
              <w:t>$5,606,400</w:t>
            </w:r>
          </w:p>
        </w:tc>
      </w:tr>
    </w:tbl>
    <w:p w14:paraId="0FD69080" w14:textId="77777777" w:rsidR="0019628B" w:rsidRDefault="00F714AB">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19628B" w14:paraId="123793C6" w14:textId="77777777">
        <w:tc>
          <w:tcPr>
            <w:tcW w:w="1543" w:type="dxa"/>
            <w:shd w:val="clear" w:color="auto" w:fill="AFC4E9"/>
          </w:tcPr>
          <w:p w14:paraId="357231E7" w14:textId="77777777" w:rsidR="0019628B" w:rsidRDefault="00F714AB">
            <w:r>
              <w:rPr>
                <w:b/>
                <w:color w:val="000000"/>
                <w:sz w:val="20"/>
              </w:rPr>
              <w:t>Position</w:t>
            </w:r>
          </w:p>
        </w:tc>
        <w:tc>
          <w:tcPr>
            <w:tcW w:w="1543" w:type="dxa"/>
            <w:shd w:val="clear" w:color="auto" w:fill="AFC4E9"/>
          </w:tcPr>
          <w:p w14:paraId="78F1359E" w14:textId="77777777" w:rsidR="0019628B" w:rsidRDefault="00F714AB">
            <w:r>
              <w:rPr>
                <w:b/>
                <w:color w:val="000000"/>
                <w:sz w:val="20"/>
              </w:rPr>
              <w:t>Annual FTE</w:t>
            </w:r>
          </w:p>
        </w:tc>
        <w:tc>
          <w:tcPr>
            <w:tcW w:w="1543" w:type="dxa"/>
            <w:shd w:val="clear" w:color="auto" w:fill="AFC4E9"/>
          </w:tcPr>
          <w:p w14:paraId="58A2F245" w14:textId="77777777" w:rsidR="0019628B" w:rsidRDefault="00F714AB">
            <w:r>
              <w:rPr>
                <w:b/>
                <w:color w:val="000000"/>
                <w:sz w:val="20"/>
              </w:rPr>
              <w:t>Years Working</w:t>
            </w:r>
          </w:p>
        </w:tc>
        <w:tc>
          <w:tcPr>
            <w:tcW w:w="1543" w:type="dxa"/>
            <w:shd w:val="clear" w:color="auto" w:fill="AFC4E9"/>
          </w:tcPr>
          <w:p w14:paraId="7E353547" w14:textId="77777777" w:rsidR="0019628B" w:rsidRDefault="00F714AB">
            <w:r>
              <w:rPr>
                <w:b/>
                <w:color w:val="000000"/>
                <w:sz w:val="20"/>
              </w:rPr>
              <w:t>Funding Request</w:t>
            </w:r>
          </w:p>
        </w:tc>
        <w:tc>
          <w:tcPr>
            <w:tcW w:w="1543" w:type="dxa"/>
            <w:shd w:val="clear" w:color="auto" w:fill="AFC4E9"/>
          </w:tcPr>
          <w:p w14:paraId="5A49DA6E" w14:textId="77777777" w:rsidR="0019628B" w:rsidRDefault="00F714AB">
            <w:r>
              <w:rPr>
                <w:b/>
                <w:color w:val="000000"/>
                <w:sz w:val="20"/>
              </w:rPr>
              <w:t>Total Leverage</w:t>
            </w:r>
          </w:p>
        </w:tc>
        <w:tc>
          <w:tcPr>
            <w:tcW w:w="1543" w:type="dxa"/>
            <w:shd w:val="clear" w:color="auto" w:fill="AFC4E9"/>
          </w:tcPr>
          <w:p w14:paraId="5E4D8EB1" w14:textId="77777777" w:rsidR="0019628B" w:rsidRDefault="00F714AB">
            <w:r>
              <w:rPr>
                <w:b/>
                <w:color w:val="000000"/>
                <w:sz w:val="20"/>
              </w:rPr>
              <w:t>Leverage Source</w:t>
            </w:r>
          </w:p>
        </w:tc>
        <w:tc>
          <w:tcPr>
            <w:tcW w:w="1543" w:type="dxa"/>
            <w:shd w:val="clear" w:color="auto" w:fill="AFC4E9"/>
          </w:tcPr>
          <w:p w14:paraId="6068093F" w14:textId="77777777" w:rsidR="0019628B" w:rsidRDefault="00F714AB">
            <w:r>
              <w:rPr>
                <w:b/>
                <w:color w:val="000000"/>
                <w:sz w:val="20"/>
              </w:rPr>
              <w:t>Total</w:t>
            </w:r>
          </w:p>
        </w:tc>
      </w:tr>
      <w:tr w:rsidR="0019628B" w14:paraId="348274DF" w14:textId="77777777">
        <w:tc>
          <w:tcPr>
            <w:tcW w:w="1543" w:type="dxa"/>
          </w:tcPr>
          <w:p w14:paraId="792CDD41" w14:textId="77777777" w:rsidR="0019628B" w:rsidRDefault="00F714AB">
            <w:r>
              <w:rPr>
                <w:sz w:val="20"/>
              </w:rPr>
              <w:t>Restoration Ecologist</w:t>
            </w:r>
          </w:p>
        </w:tc>
        <w:tc>
          <w:tcPr>
            <w:tcW w:w="1543" w:type="dxa"/>
          </w:tcPr>
          <w:p w14:paraId="49310E02" w14:textId="77777777" w:rsidR="0019628B" w:rsidRDefault="00F714AB">
            <w:pPr>
              <w:jc w:val="right"/>
            </w:pPr>
            <w:r>
              <w:rPr>
                <w:sz w:val="20"/>
              </w:rPr>
              <w:t>1.0</w:t>
            </w:r>
          </w:p>
        </w:tc>
        <w:tc>
          <w:tcPr>
            <w:tcW w:w="1543" w:type="dxa"/>
          </w:tcPr>
          <w:p w14:paraId="79F34541" w14:textId="77777777" w:rsidR="0019628B" w:rsidRDefault="00F714AB">
            <w:pPr>
              <w:jc w:val="right"/>
            </w:pPr>
            <w:r>
              <w:rPr>
                <w:sz w:val="20"/>
              </w:rPr>
              <w:t>4.0</w:t>
            </w:r>
          </w:p>
        </w:tc>
        <w:tc>
          <w:tcPr>
            <w:tcW w:w="1543" w:type="dxa"/>
          </w:tcPr>
          <w:p w14:paraId="04B4C95A" w14:textId="77777777" w:rsidR="0019628B" w:rsidRDefault="00F714AB">
            <w:pPr>
              <w:jc w:val="right"/>
            </w:pPr>
            <w:r>
              <w:rPr>
                <w:sz w:val="20"/>
              </w:rPr>
              <w:t>$476,000</w:t>
            </w:r>
          </w:p>
        </w:tc>
        <w:tc>
          <w:tcPr>
            <w:tcW w:w="1543" w:type="dxa"/>
          </w:tcPr>
          <w:p w14:paraId="269D2331" w14:textId="77777777" w:rsidR="0019628B" w:rsidRDefault="00F714AB">
            <w:pPr>
              <w:jc w:val="right"/>
            </w:pPr>
            <w:r>
              <w:rPr>
                <w:sz w:val="20"/>
              </w:rPr>
              <w:t>-</w:t>
            </w:r>
          </w:p>
        </w:tc>
        <w:tc>
          <w:tcPr>
            <w:tcW w:w="1543" w:type="dxa"/>
          </w:tcPr>
          <w:p w14:paraId="755BC9B1" w14:textId="77777777" w:rsidR="0019628B" w:rsidRDefault="00F714AB">
            <w:r>
              <w:rPr>
                <w:sz w:val="20"/>
              </w:rPr>
              <w:t>-</w:t>
            </w:r>
          </w:p>
        </w:tc>
        <w:tc>
          <w:tcPr>
            <w:tcW w:w="1543" w:type="dxa"/>
          </w:tcPr>
          <w:p w14:paraId="5D5582A9" w14:textId="77777777" w:rsidR="0019628B" w:rsidRDefault="00F714AB">
            <w:pPr>
              <w:jc w:val="right"/>
            </w:pPr>
            <w:r>
              <w:rPr>
                <w:sz w:val="20"/>
              </w:rPr>
              <w:t>$476,000</w:t>
            </w:r>
          </w:p>
        </w:tc>
      </w:tr>
    </w:tbl>
    <w:p w14:paraId="0BCA62EF" w14:textId="77777777" w:rsidR="0019628B" w:rsidRDefault="00F714AB">
      <w:r>
        <w:br w:type="page"/>
      </w:r>
    </w:p>
    <w:p w14:paraId="6E422F15" w14:textId="77777777" w:rsidR="0019628B" w:rsidRDefault="00F714AB">
      <w:pPr>
        <w:pStyle w:val="Heading3"/>
        <w:spacing w:before="60" w:after="80"/>
      </w:pPr>
      <w:r>
        <w:rPr>
          <w:color w:val="254885"/>
          <w:sz w:val="26"/>
        </w:rPr>
        <w:lastRenderedPageBreak/>
        <w:t>Partner: Great River Greening</w:t>
      </w:r>
    </w:p>
    <w:p w14:paraId="7C1524AC" w14:textId="77777777" w:rsidR="0019628B" w:rsidRDefault="00F714AB">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19628B" w14:paraId="0D5B18AF" w14:textId="77777777">
        <w:tc>
          <w:tcPr>
            <w:tcW w:w="2160" w:type="dxa"/>
            <w:shd w:val="clear" w:color="auto" w:fill="AFC4E9"/>
          </w:tcPr>
          <w:p w14:paraId="522CD7FD" w14:textId="77777777" w:rsidR="0019628B" w:rsidRDefault="00F714AB">
            <w:r>
              <w:rPr>
                <w:b/>
                <w:color w:val="000000"/>
                <w:sz w:val="20"/>
              </w:rPr>
              <w:t>Item</w:t>
            </w:r>
          </w:p>
        </w:tc>
        <w:tc>
          <w:tcPr>
            <w:tcW w:w="2160" w:type="dxa"/>
            <w:shd w:val="clear" w:color="auto" w:fill="AFC4E9"/>
          </w:tcPr>
          <w:p w14:paraId="1D66E858" w14:textId="77777777" w:rsidR="0019628B" w:rsidRDefault="00F714AB">
            <w:r>
              <w:rPr>
                <w:b/>
                <w:color w:val="000000"/>
                <w:sz w:val="20"/>
              </w:rPr>
              <w:t>Funding Request</w:t>
            </w:r>
          </w:p>
        </w:tc>
        <w:tc>
          <w:tcPr>
            <w:tcW w:w="2160" w:type="dxa"/>
            <w:shd w:val="clear" w:color="auto" w:fill="AFC4E9"/>
          </w:tcPr>
          <w:p w14:paraId="0FEC2CDF" w14:textId="77777777" w:rsidR="0019628B" w:rsidRDefault="00F714AB">
            <w:r>
              <w:rPr>
                <w:b/>
                <w:color w:val="000000"/>
                <w:sz w:val="20"/>
              </w:rPr>
              <w:t>Total Leverage</w:t>
            </w:r>
          </w:p>
        </w:tc>
        <w:tc>
          <w:tcPr>
            <w:tcW w:w="2160" w:type="dxa"/>
            <w:shd w:val="clear" w:color="auto" w:fill="AFC4E9"/>
          </w:tcPr>
          <w:p w14:paraId="728223A0" w14:textId="77777777" w:rsidR="0019628B" w:rsidRDefault="00F714AB">
            <w:r>
              <w:rPr>
                <w:b/>
                <w:color w:val="000000"/>
                <w:sz w:val="20"/>
              </w:rPr>
              <w:t xml:space="preserve">Leverage </w:t>
            </w:r>
            <w:r>
              <w:rPr>
                <w:b/>
                <w:color w:val="000000"/>
                <w:sz w:val="20"/>
              </w:rPr>
              <w:t>Source</w:t>
            </w:r>
          </w:p>
        </w:tc>
        <w:tc>
          <w:tcPr>
            <w:tcW w:w="2160" w:type="dxa"/>
            <w:shd w:val="clear" w:color="auto" w:fill="AFC4E9"/>
          </w:tcPr>
          <w:p w14:paraId="059DAF4F" w14:textId="77777777" w:rsidR="0019628B" w:rsidRDefault="00F714AB">
            <w:r>
              <w:rPr>
                <w:b/>
                <w:color w:val="000000"/>
                <w:sz w:val="20"/>
              </w:rPr>
              <w:t>Total</w:t>
            </w:r>
          </w:p>
        </w:tc>
      </w:tr>
      <w:tr w:rsidR="0019628B" w14:paraId="303DB894" w14:textId="77777777">
        <w:tc>
          <w:tcPr>
            <w:tcW w:w="2160" w:type="dxa"/>
          </w:tcPr>
          <w:p w14:paraId="7ACEA0C7" w14:textId="77777777" w:rsidR="0019628B" w:rsidRDefault="00F714AB">
            <w:r>
              <w:rPr>
                <w:sz w:val="20"/>
              </w:rPr>
              <w:t>Personnel</w:t>
            </w:r>
          </w:p>
        </w:tc>
        <w:tc>
          <w:tcPr>
            <w:tcW w:w="2160" w:type="dxa"/>
          </w:tcPr>
          <w:p w14:paraId="63FADCC4" w14:textId="77777777" w:rsidR="0019628B" w:rsidRDefault="00F714AB">
            <w:pPr>
              <w:jc w:val="right"/>
            </w:pPr>
            <w:r>
              <w:rPr>
                <w:sz w:val="20"/>
              </w:rPr>
              <w:t>$398,700</w:t>
            </w:r>
          </w:p>
        </w:tc>
        <w:tc>
          <w:tcPr>
            <w:tcW w:w="2160" w:type="dxa"/>
          </w:tcPr>
          <w:p w14:paraId="29F42964" w14:textId="77777777" w:rsidR="0019628B" w:rsidRDefault="00F714AB">
            <w:pPr>
              <w:jc w:val="right"/>
            </w:pPr>
            <w:r>
              <w:rPr>
                <w:sz w:val="20"/>
              </w:rPr>
              <w:t>$156,300</w:t>
            </w:r>
          </w:p>
        </w:tc>
        <w:tc>
          <w:tcPr>
            <w:tcW w:w="2160" w:type="dxa"/>
          </w:tcPr>
          <w:p w14:paraId="16E4A12B" w14:textId="77777777" w:rsidR="0019628B" w:rsidRDefault="00F714AB">
            <w:r>
              <w:rPr>
                <w:sz w:val="20"/>
              </w:rPr>
              <w:t>Cities, Foundations</w:t>
            </w:r>
          </w:p>
        </w:tc>
        <w:tc>
          <w:tcPr>
            <w:tcW w:w="2160" w:type="dxa"/>
          </w:tcPr>
          <w:p w14:paraId="5C07BF2B" w14:textId="77777777" w:rsidR="0019628B" w:rsidRDefault="00F714AB">
            <w:pPr>
              <w:jc w:val="right"/>
            </w:pPr>
            <w:r>
              <w:rPr>
                <w:sz w:val="20"/>
              </w:rPr>
              <w:t>$555,000</w:t>
            </w:r>
          </w:p>
        </w:tc>
      </w:tr>
      <w:tr w:rsidR="0019628B" w14:paraId="12D846B3" w14:textId="77777777">
        <w:tc>
          <w:tcPr>
            <w:tcW w:w="2160" w:type="dxa"/>
          </w:tcPr>
          <w:p w14:paraId="4ADEC514" w14:textId="77777777" w:rsidR="0019628B" w:rsidRDefault="00F714AB">
            <w:r>
              <w:rPr>
                <w:sz w:val="20"/>
              </w:rPr>
              <w:t>Contracts</w:t>
            </w:r>
          </w:p>
        </w:tc>
        <w:tc>
          <w:tcPr>
            <w:tcW w:w="2160" w:type="dxa"/>
          </w:tcPr>
          <w:p w14:paraId="5F3B7CC3" w14:textId="77777777" w:rsidR="0019628B" w:rsidRDefault="00F714AB">
            <w:pPr>
              <w:jc w:val="right"/>
            </w:pPr>
            <w:r>
              <w:rPr>
                <w:sz w:val="20"/>
              </w:rPr>
              <w:t>$2,128,700</w:t>
            </w:r>
          </w:p>
        </w:tc>
        <w:tc>
          <w:tcPr>
            <w:tcW w:w="2160" w:type="dxa"/>
          </w:tcPr>
          <w:p w14:paraId="082E1F48" w14:textId="77777777" w:rsidR="0019628B" w:rsidRDefault="00F714AB">
            <w:pPr>
              <w:jc w:val="right"/>
            </w:pPr>
            <w:r>
              <w:rPr>
                <w:sz w:val="20"/>
              </w:rPr>
              <w:t>-</w:t>
            </w:r>
          </w:p>
        </w:tc>
        <w:tc>
          <w:tcPr>
            <w:tcW w:w="2160" w:type="dxa"/>
          </w:tcPr>
          <w:p w14:paraId="6C72C9D9" w14:textId="77777777" w:rsidR="0019628B" w:rsidRDefault="00F714AB">
            <w:r>
              <w:rPr>
                <w:sz w:val="20"/>
              </w:rPr>
              <w:t>-</w:t>
            </w:r>
          </w:p>
        </w:tc>
        <w:tc>
          <w:tcPr>
            <w:tcW w:w="2160" w:type="dxa"/>
          </w:tcPr>
          <w:p w14:paraId="0AB6689F" w14:textId="77777777" w:rsidR="0019628B" w:rsidRDefault="00F714AB">
            <w:pPr>
              <w:jc w:val="right"/>
            </w:pPr>
            <w:r>
              <w:rPr>
                <w:sz w:val="20"/>
              </w:rPr>
              <w:t>$2,128,700</w:t>
            </w:r>
          </w:p>
        </w:tc>
      </w:tr>
      <w:tr w:rsidR="0019628B" w14:paraId="3AC7C398" w14:textId="77777777">
        <w:tc>
          <w:tcPr>
            <w:tcW w:w="2160" w:type="dxa"/>
          </w:tcPr>
          <w:p w14:paraId="0E1CF794" w14:textId="77777777" w:rsidR="0019628B" w:rsidRDefault="00F714AB">
            <w:r>
              <w:rPr>
                <w:sz w:val="20"/>
              </w:rPr>
              <w:t>Fee Acquisition w/ PILT</w:t>
            </w:r>
          </w:p>
        </w:tc>
        <w:tc>
          <w:tcPr>
            <w:tcW w:w="2160" w:type="dxa"/>
          </w:tcPr>
          <w:p w14:paraId="0852A53D" w14:textId="77777777" w:rsidR="0019628B" w:rsidRDefault="00F714AB">
            <w:pPr>
              <w:jc w:val="right"/>
            </w:pPr>
            <w:r>
              <w:rPr>
                <w:sz w:val="20"/>
              </w:rPr>
              <w:t>-</w:t>
            </w:r>
          </w:p>
        </w:tc>
        <w:tc>
          <w:tcPr>
            <w:tcW w:w="2160" w:type="dxa"/>
          </w:tcPr>
          <w:p w14:paraId="6599B8AD" w14:textId="77777777" w:rsidR="0019628B" w:rsidRDefault="00F714AB">
            <w:pPr>
              <w:jc w:val="right"/>
            </w:pPr>
            <w:r>
              <w:rPr>
                <w:sz w:val="20"/>
              </w:rPr>
              <w:t>-</w:t>
            </w:r>
          </w:p>
        </w:tc>
        <w:tc>
          <w:tcPr>
            <w:tcW w:w="2160" w:type="dxa"/>
          </w:tcPr>
          <w:p w14:paraId="554EA26F" w14:textId="77777777" w:rsidR="0019628B" w:rsidRDefault="00F714AB">
            <w:r>
              <w:rPr>
                <w:sz w:val="20"/>
              </w:rPr>
              <w:t>-</w:t>
            </w:r>
          </w:p>
        </w:tc>
        <w:tc>
          <w:tcPr>
            <w:tcW w:w="2160" w:type="dxa"/>
          </w:tcPr>
          <w:p w14:paraId="44BA5125" w14:textId="77777777" w:rsidR="0019628B" w:rsidRDefault="00F714AB">
            <w:pPr>
              <w:jc w:val="right"/>
            </w:pPr>
            <w:r>
              <w:rPr>
                <w:sz w:val="20"/>
              </w:rPr>
              <w:t>-</w:t>
            </w:r>
          </w:p>
        </w:tc>
      </w:tr>
      <w:tr w:rsidR="0019628B" w14:paraId="27B5F301" w14:textId="77777777">
        <w:tc>
          <w:tcPr>
            <w:tcW w:w="2160" w:type="dxa"/>
          </w:tcPr>
          <w:p w14:paraId="1CA77F2E" w14:textId="77777777" w:rsidR="0019628B" w:rsidRDefault="00F714AB">
            <w:r>
              <w:rPr>
                <w:sz w:val="20"/>
              </w:rPr>
              <w:t>Fee Acquisition w/o PILT</w:t>
            </w:r>
          </w:p>
        </w:tc>
        <w:tc>
          <w:tcPr>
            <w:tcW w:w="2160" w:type="dxa"/>
          </w:tcPr>
          <w:p w14:paraId="60C6BCD5" w14:textId="77777777" w:rsidR="0019628B" w:rsidRDefault="00F714AB">
            <w:pPr>
              <w:jc w:val="right"/>
            </w:pPr>
            <w:r>
              <w:rPr>
                <w:sz w:val="20"/>
              </w:rPr>
              <w:t>-</w:t>
            </w:r>
          </w:p>
        </w:tc>
        <w:tc>
          <w:tcPr>
            <w:tcW w:w="2160" w:type="dxa"/>
          </w:tcPr>
          <w:p w14:paraId="43472F44" w14:textId="77777777" w:rsidR="0019628B" w:rsidRDefault="00F714AB">
            <w:pPr>
              <w:jc w:val="right"/>
            </w:pPr>
            <w:r>
              <w:rPr>
                <w:sz w:val="20"/>
              </w:rPr>
              <w:t>-</w:t>
            </w:r>
          </w:p>
        </w:tc>
        <w:tc>
          <w:tcPr>
            <w:tcW w:w="2160" w:type="dxa"/>
          </w:tcPr>
          <w:p w14:paraId="1CED0F29" w14:textId="77777777" w:rsidR="0019628B" w:rsidRDefault="00F714AB">
            <w:r>
              <w:rPr>
                <w:sz w:val="20"/>
              </w:rPr>
              <w:t>-</w:t>
            </w:r>
          </w:p>
        </w:tc>
        <w:tc>
          <w:tcPr>
            <w:tcW w:w="2160" w:type="dxa"/>
          </w:tcPr>
          <w:p w14:paraId="4D6B47FF" w14:textId="77777777" w:rsidR="0019628B" w:rsidRDefault="00F714AB">
            <w:pPr>
              <w:jc w:val="right"/>
            </w:pPr>
            <w:r>
              <w:rPr>
                <w:sz w:val="20"/>
              </w:rPr>
              <w:t>-</w:t>
            </w:r>
          </w:p>
        </w:tc>
      </w:tr>
      <w:tr w:rsidR="0019628B" w14:paraId="04BE47AA" w14:textId="77777777">
        <w:tc>
          <w:tcPr>
            <w:tcW w:w="2160" w:type="dxa"/>
          </w:tcPr>
          <w:p w14:paraId="0A384063" w14:textId="77777777" w:rsidR="0019628B" w:rsidRDefault="00F714AB">
            <w:r>
              <w:rPr>
                <w:sz w:val="20"/>
              </w:rPr>
              <w:t>Easement Acquisition</w:t>
            </w:r>
          </w:p>
        </w:tc>
        <w:tc>
          <w:tcPr>
            <w:tcW w:w="2160" w:type="dxa"/>
          </w:tcPr>
          <w:p w14:paraId="2B0AD355" w14:textId="77777777" w:rsidR="0019628B" w:rsidRDefault="00F714AB">
            <w:pPr>
              <w:jc w:val="right"/>
            </w:pPr>
            <w:r>
              <w:rPr>
                <w:sz w:val="20"/>
              </w:rPr>
              <w:t>-</w:t>
            </w:r>
          </w:p>
        </w:tc>
        <w:tc>
          <w:tcPr>
            <w:tcW w:w="2160" w:type="dxa"/>
          </w:tcPr>
          <w:p w14:paraId="595A34A6" w14:textId="77777777" w:rsidR="0019628B" w:rsidRDefault="00F714AB">
            <w:pPr>
              <w:jc w:val="right"/>
            </w:pPr>
            <w:r>
              <w:rPr>
                <w:sz w:val="20"/>
              </w:rPr>
              <w:t>-</w:t>
            </w:r>
          </w:p>
        </w:tc>
        <w:tc>
          <w:tcPr>
            <w:tcW w:w="2160" w:type="dxa"/>
          </w:tcPr>
          <w:p w14:paraId="74A2BD29" w14:textId="77777777" w:rsidR="0019628B" w:rsidRDefault="00F714AB">
            <w:r>
              <w:rPr>
                <w:sz w:val="20"/>
              </w:rPr>
              <w:t>-</w:t>
            </w:r>
          </w:p>
        </w:tc>
        <w:tc>
          <w:tcPr>
            <w:tcW w:w="2160" w:type="dxa"/>
          </w:tcPr>
          <w:p w14:paraId="223FCD93" w14:textId="77777777" w:rsidR="0019628B" w:rsidRDefault="00F714AB">
            <w:pPr>
              <w:jc w:val="right"/>
            </w:pPr>
            <w:r>
              <w:rPr>
                <w:sz w:val="20"/>
              </w:rPr>
              <w:t>-</w:t>
            </w:r>
          </w:p>
        </w:tc>
      </w:tr>
      <w:tr w:rsidR="0019628B" w14:paraId="59D811FE" w14:textId="77777777">
        <w:tc>
          <w:tcPr>
            <w:tcW w:w="2160" w:type="dxa"/>
          </w:tcPr>
          <w:p w14:paraId="12CFEE45" w14:textId="77777777" w:rsidR="0019628B" w:rsidRDefault="00F714AB">
            <w:r>
              <w:rPr>
                <w:sz w:val="20"/>
              </w:rPr>
              <w:t>Easement Stewardship</w:t>
            </w:r>
          </w:p>
        </w:tc>
        <w:tc>
          <w:tcPr>
            <w:tcW w:w="2160" w:type="dxa"/>
          </w:tcPr>
          <w:p w14:paraId="4DF498AB" w14:textId="77777777" w:rsidR="0019628B" w:rsidRDefault="00F714AB">
            <w:pPr>
              <w:jc w:val="right"/>
            </w:pPr>
            <w:r>
              <w:rPr>
                <w:sz w:val="20"/>
              </w:rPr>
              <w:t>-</w:t>
            </w:r>
          </w:p>
        </w:tc>
        <w:tc>
          <w:tcPr>
            <w:tcW w:w="2160" w:type="dxa"/>
          </w:tcPr>
          <w:p w14:paraId="3B91BC87" w14:textId="77777777" w:rsidR="0019628B" w:rsidRDefault="00F714AB">
            <w:pPr>
              <w:jc w:val="right"/>
            </w:pPr>
            <w:r>
              <w:rPr>
                <w:sz w:val="20"/>
              </w:rPr>
              <w:t>-</w:t>
            </w:r>
          </w:p>
        </w:tc>
        <w:tc>
          <w:tcPr>
            <w:tcW w:w="2160" w:type="dxa"/>
          </w:tcPr>
          <w:p w14:paraId="60FA49CD" w14:textId="77777777" w:rsidR="0019628B" w:rsidRDefault="00F714AB">
            <w:r>
              <w:rPr>
                <w:sz w:val="20"/>
              </w:rPr>
              <w:t>-</w:t>
            </w:r>
          </w:p>
        </w:tc>
        <w:tc>
          <w:tcPr>
            <w:tcW w:w="2160" w:type="dxa"/>
          </w:tcPr>
          <w:p w14:paraId="7CEE379A" w14:textId="77777777" w:rsidR="0019628B" w:rsidRDefault="00F714AB">
            <w:pPr>
              <w:jc w:val="right"/>
            </w:pPr>
            <w:r>
              <w:rPr>
                <w:sz w:val="20"/>
              </w:rPr>
              <w:t>-</w:t>
            </w:r>
          </w:p>
        </w:tc>
      </w:tr>
      <w:tr w:rsidR="0019628B" w14:paraId="32742BCF" w14:textId="77777777">
        <w:tc>
          <w:tcPr>
            <w:tcW w:w="2160" w:type="dxa"/>
          </w:tcPr>
          <w:p w14:paraId="513731A3" w14:textId="77777777" w:rsidR="0019628B" w:rsidRDefault="00F714AB">
            <w:r>
              <w:rPr>
                <w:sz w:val="20"/>
              </w:rPr>
              <w:t>Travel</w:t>
            </w:r>
          </w:p>
        </w:tc>
        <w:tc>
          <w:tcPr>
            <w:tcW w:w="2160" w:type="dxa"/>
          </w:tcPr>
          <w:p w14:paraId="4D78176D" w14:textId="77777777" w:rsidR="0019628B" w:rsidRDefault="00F714AB">
            <w:pPr>
              <w:jc w:val="right"/>
            </w:pPr>
            <w:r>
              <w:rPr>
                <w:sz w:val="20"/>
              </w:rPr>
              <w:t>$15,700</w:t>
            </w:r>
          </w:p>
        </w:tc>
        <w:tc>
          <w:tcPr>
            <w:tcW w:w="2160" w:type="dxa"/>
          </w:tcPr>
          <w:p w14:paraId="132788F1" w14:textId="77777777" w:rsidR="0019628B" w:rsidRDefault="00F714AB">
            <w:pPr>
              <w:jc w:val="right"/>
            </w:pPr>
            <w:r>
              <w:rPr>
                <w:sz w:val="20"/>
              </w:rPr>
              <w:t>-</w:t>
            </w:r>
          </w:p>
        </w:tc>
        <w:tc>
          <w:tcPr>
            <w:tcW w:w="2160" w:type="dxa"/>
          </w:tcPr>
          <w:p w14:paraId="6EBD3EF1" w14:textId="77777777" w:rsidR="0019628B" w:rsidRDefault="00F714AB">
            <w:r>
              <w:rPr>
                <w:sz w:val="20"/>
              </w:rPr>
              <w:t>-</w:t>
            </w:r>
          </w:p>
        </w:tc>
        <w:tc>
          <w:tcPr>
            <w:tcW w:w="2160" w:type="dxa"/>
          </w:tcPr>
          <w:p w14:paraId="6D24A8FF" w14:textId="77777777" w:rsidR="0019628B" w:rsidRDefault="00F714AB">
            <w:pPr>
              <w:jc w:val="right"/>
            </w:pPr>
            <w:r>
              <w:rPr>
                <w:sz w:val="20"/>
              </w:rPr>
              <w:t>$15,700</w:t>
            </w:r>
          </w:p>
        </w:tc>
      </w:tr>
      <w:tr w:rsidR="0019628B" w14:paraId="1E04E0F5" w14:textId="77777777">
        <w:tc>
          <w:tcPr>
            <w:tcW w:w="2160" w:type="dxa"/>
          </w:tcPr>
          <w:p w14:paraId="2DC170B4" w14:textId="77777777" w:rsidR="0019628B" w:rsidRDefault="00F714AB">
            <w:r>
              <w:rPr>
                <w:sz w:val="20"/>
              </w:rPr>
              <w:t>Professional Services</w:t>
            </w:r>
          </w:p>
        </w:tc>
        <w:tc>
          <w:tcPr>
            <w:tcW w:w="2160" w:type="dxa"/>
          </w:tcPr>
          <w:p w14:paraId="710D6E52" w14:textId="77777777" w:rsidR="0019628B" w:rsidRDefault="00F714AB">
            <w:pPr>
              <w:jc w:val="right"/>
            </w:pPr>
            <w:r>
              <w:rPr>
                <w:sz w:val="20"/>
              </w:rPr>
              <w:t>-</w:t>
            </w:r>
          </w:p>
        </w:tc>
        <w:tc>
          <w:tcPr>
            <w:tcW w:w="2160" w:type="dxa"/>
          </w:tcPr>
          <w:p w14:paraId="2B4E4430" w14:textId="77777777" w:rsidR="0019628B" w:rsidRDefault="00F714AB">
            <w:pPr>
              <w:jc w:val="right"/>
            </w:pPr>
            <w:r>
              <w:rPr>
                <w:sz w:val="20"/>
              </w:rPr>
              <w:t>-</w:t>
            </w:r>
          </w:p>
        </w:tc>
        <w:tc>
          <w:tcPr>
            <w:tcW w:w="2160" w:type="dxa"/>
          </w:tcPr>
          <w:p w14:paraId="749ABDC6" w14:textId="77777777" w:rsidR="0019628B" w:rsidRDefault="00F714AB">
            <w:r>
              <w:rPr>
                <w:sz w:val="20"/>
              </w:rPr>
              <w:t>-</w:t>
            </w:r>
          </w:p>
        </w:tc>
        <w:tc>
          <w:tcPr>
            <w:tcW w:w="2160" w:type="dxa"/>
          </w:tcPr>
          <w:p w14:paraId="6F6F5B0C" w14:textId="77777777" w:rsidR="0019628B" w:rsidRDefault="00F714AB">
            <w:pPr>
              <w:jc w:val="right"/>
            </w:pPr>
            <w:r>
              <w:rPr>
                <w:sz w:val="20"/>
              </w:rPr>
              <w:t>-</w:t>
            </w:r>
          </w:p>
        </w:tc>
      </w:tr>
      <w:tr w:rsidR="0019628B" w14:paraId="44BDC756" w14:textId="77777777">
        <w:tc>
          <w:tcPr>
            <w:tcW w:w="2160" w:type="dxa"/>
          </w:tcPr>
          <w:p w14:paraId="3C36EBC0" w14:textId="77777777" w:rsidR="0019628B" w:rsidRDefault="00F714AB">
            <w:r>
              <w:rPr>
                <w:sz w:val="20"/>
              </w:rPr>
              <w:t>Direct Support Services</w:t>
            </w:r>
          </w:p>
        </w:tc>
        <w:tc>
          <w:tcPr>
            <w:tcW w:w="2160" w:type="dxa"/>
          </w:tcPr>
          <w:p w14:paraId="21FEE8F0" w14:textId="77777777" w:rsidR="0019628B" w:rsidRDefault="00F714AB">
            <w:pPr>
              <w:jc w:val="right"/>
            </w:pPr>
            <w:r>
              <w:rPr>
                <w:sz w:val="20"/>
              </w:rPr>
              <w:t>$125,400</w:t>
            </w:r>
          </w:p>
        </w:tc>
        <w:tc>
          <w:tcPr>
            <w:tcW w:w="2160" w:type="dxa"/>
          </w:tcPr>
          <w:p w14:paraId="4B3AFDE7" w14:textId="77777777" w:rsidR="0019628B" w:rsidRDefault="00F714AB">
            <w:pPr>
              <w:jc w:val="right"/>
            </w:pPr>
            <w:r>
              <w:rPr>
                <w:sz w:val="20"/>
              </w:rPr>
              <w:t>$167,500</w:t>
            </w:r>
          </w:p>
        </w:tc>
        <w:tc>
          <w:tcPr>
            <w:tcW w:w="2160" w:type="dxa"/>
          </w:tcPr>
          <w:p w14:paraId="312B6208" w14:textId="77777777" w:rsidR="0019628B" w:rsidRDefault="00F714AB">
            <w:r>
              <w:rPr>
                <w:sz w:val="20"/>
              </w:rPr>
              <w:t>Foundations</w:t>
            </w:r>
          </w:p>
        </w:tc>
        <w:tc>
          <w:tcPr>
            <w:tcW w:w="2160" w:type="dxa"/>
          </w:tcPr>
          <w:p w14:paraId="685CA1F3" w14:textId="77777777" w:rsidR="0019628B" w:rsidRDefault="00F714AB">
            <w:pPr>
              <w:jc w:val="right"/>
            </w:pPr>
            <w:r>
              <w:rPr>
                <w:sz w:val="20"/>
              </w:rPr>
              <w:t>$292,900</w:t>
            </w:r>
          </w:p>
        </w:tc>
      </w:tr>
      <w:tr w:rsidR="0019628B" w14:paraId="339390FF" w14:textId="77777777">
        <w:tc>
          <w:tcPr>
            <w:tcW w:w="2160" w:type="dxa"/>
          </w:tcPr>
          <w:p w14:paraId="3F9502D6" w14:textId="77777777" w:rsidR="0019628B" w:rsidRDefault="00F714AB">
            <w:r>
              <w:rPr>
                <w:sz w:val="20"/>
              </w:rPr>
              <w:t>DNR Land Acquisition Costs</w:t>
            </w:r>
          </w:p>
        </w:tc>
        <w:tc>
          <w:tcPr>
            <w:tcW w:w="2160" w:type="dxa"/>
          </w:tcPr>
          <w:p w14:paraId="529AA85A" w14:textId="77777777" w:rsidR="0019628B" w:rsidRDefault="00F714AB">
            <w:pPr>
              <w:jc w:val="right"/>
            </w:pPr>
            <w:r>
              <w:rPr>
                <w:sz w:val="20"/>
              </w:rPr>
              <w:t>-</w:t>
            </w:r>
          </w:p>
        </w:tc>
        <w:tc>
          <w:tcPr>
            <w:tcW w:w="2160" w:type="dxa"/>
          </w:tcPr>
          <w:p w14:paraId="12397205" w14:textId="77777777" w:rsidR="0019628B" w:rsidRDefault="00F714AB">
            <w:pPr>
              <w:jc w:val="right"/>
            </w:pPr>
            <w:r>
              <w:rPr>
                <w:sz w:val="20"/>
              </w:rPr>
              <w:t>-</w:t>
            </w:r>
          </w:p>
        </w:tc>
        <w:tc>
          <w:tcPr>
            <w:tcW w:w="2160" w:type="dxa"/>
          </w:tcPr>
          <w:p w14:paraId="40D7DDD1" w14:textId="77777777" w:rsidR="0019628B" w:rsidRDefault="00F714AB">
            <w:r>
              <w:rPr>
                <w:sz w:val="20"/>
              </w:rPr>
              <w:t>-</w:t>
            </w:r>
          </w:p>
        </w:tc>
        <w:tc>
          <w:tcPr>
            <w:tcW w:w="2160" w:type="dxa"/>
          </w:tcPr>
          <w:p w14:paraId="34657704" w14:textId="77777777" w:rsidR="0019628B" w:rsidRDefault="00F714AB">
            <w:pPr>
              <w:jc w:val="right"/>
            </w:pPr>
            <w:r>
              <w:rPr>
                <w:sz w:val="20"/>
              </w:rPr>
              <w:t>-</w:t>
            </w:r>
          </w:p>
        </w:tc>
      </w:tr>
      <w:tr w:rsidR="0019628B" w14:paraId="7567EB11" w14:textId="77777777">
        <w:tc>
          <w:tcPr>
            <w:tcW w:w="2160" w:type="dxa"/>
          </w:tcPr>
          <w:p w14:paraId="3F2E577C" w14:textId="77777777" w:rsidR="0019628B" w:rsidRDefault="00F714AB">
            <w:r>
              <w:rPr>
                <w:sz w:val="20"/>
              </w:rPr>
              <w:t>Capital Equipment</w:t>
            </w:r>
          </w:p>
        </w:tc>
        <w:tc>
          <w:tcPr>
            <w:tcW w:w="2160" w:type="dxa"/>
          </w:tcPr>
          <w:p w14:paraId="6FDF0982" w14:textId="77777777" w:rsidR="0019628B" w:rsidRDefault="00F714AB">
            <w:pPr>
              <w:jc w:val="right"/>
            </w:pPr>
            <w:r>
              <w:rPr>
                <w:sz w:val="20"/>
              </w:rPr>
              <w:t>-</w:t>
            </w:r>
          </w:p>
        </w:tc>
        <w:tc>
          <w:tcPr>
            <w:tcW w:w="2160" w:type="dxa"/>
          </w:tcPr>
          <w:p w14:paraId="5A7CBBC8" w14:textId="77777777" w:rsidR="0019628B" w:rsidRDefault="00F714AB">
            <w:pPr>
              <w:jc w:val="right"/>
            </w:pPr>
            <w:r>
              <w:rPr>
                <w:sz w:val="20"/>
              </w:rPr>
              <w:t>-</w:t>
            </w:r>
          </w:p>
        </w:tc>
        <w:tc>
          <w:tcPr>
            <w:tcW w:w="2160" w:type="dxa"/>
          </w:tcPr>
          <w:p w14:paraId="7E3CD5B9" w14:textId="77777777" w:rsidR="0019628B" w:rsidRDefault="00F714AB">
            <w:r>
              <w:rPr>
                <w:sz w:val="20"/>
              </w:rPr>
              <w:t>-</w:t>
            </w:r>
          </w:p>
        </w:tc>
        <w:tc>
          <w:tcPr>
            <w:tcW w:w="2160" w:type="dxa"/>
          </w:tcPr>
          <w:p w14:paraId="7EE013E3" w14:textId="77777777" w:rsidR="0019628B" w:rsidRDefault="00F714AB">
            <w:pPr>
              <w:jc w:val="right"/>
            </w:pPr>
            <w:r>
              <w:rPr>
                <w:sz w:val="20"/>
              </w:rPr>
              <w:t>-</w:t>
            </w:r>
          </w:p>
        </w:tc>
      </w:tr>
      <w:tr w:rsidR="0019628B" w14:paraId="1938E8C5" w14:textId="77777777">
        <w:tc>
          <w:tcPr>
            <w:tcW w:w="2160" w:type="dxa"/>
          </w:tcPr>
          <w:p w14:paraId="2EB1D1E7" w14:textId="77777777" w:rsidR="0019628B" w:rsidRDefault="00F714AB">
            <w:r>
              <w:rPr>
                <w:sz w:val="20"/>
              </w:rPr>
              <w:t>Other Equipment/Tools</w:t>
            </w:r>
          </w:p>
        </w:tc>
        <w:tc>
          <w:tcPr>
            <w:tcW w:w="2160" w:type="dxa"/>
          </w:tcPr>
          <w:p w14:paraId="76CE65F4" w14:textId="77777777" w:rsidR="0019628B" w:rsidRDefault="00F714AB">
            <w:pPr>
              <w:jc w:val="right"/>
            </w:pPr>
            <w:r>
              <w:rPr>
                <w:sz w:val="20"/>
              </w:rPr>
              <w:t>$12,400</w:t>
            </w:r>
          </w:p>
        </w:tc>
        <w:tc>
          <w:tcPr>
            <w:tcW w:w="2160" w:type="dxa"/>
          </w:tcPr>
          <w:p w14:paraId="672A3614" w14:textId="77777777" w:rsidR="0019628B" w:rsidRDefault="00F714AB">
            <w:pPr>
              <w:jc w:val="right"/>
            </w:pPr>
            <w:r>
              <w:rPr>
                <w:sz w:val="20"/>
              </w:rPr>
              <w:t>-</w:t>
            </w:r>
          </w:p>
        </w:tc>
        <w:tc>
          <w:tcPr>
            <w:tcW w:w="2160" w:type="dxa"/>
          </w:tcPr>
          <w:p w14:paraId="59698198" w14:textId="77777777" w:rsidR="0019628B" w:rsidRDefault="00F714AB">
            <w:r>
              <w:rPr>
                <w:sz w:val="20"/>
              </w:rPr>
              <w:t>-</w:t>
            </w:r>
          </w:p>
        </w:tc>
        <w:tc>
          <w:tcPr>
            <w:tcW w:w="2160" w:type="dxa"/>
          </w:tcPr>
          <w:p w14:paraId="3F9D8660" w14:textId="77777777" w:rsidR="0019628B" w:rsidRDefault="00F714AB">
            <w:pPr>
              <w:jc w:val="right"/>
            </w:pPr>
            <w:r>
              <w:rPr>
                <w:sz w:val="20"/>
              </w:rPr>
              <w:t>$12,400</w:t>
            </w:r>
          </w:p>
        </w:tc>
      </w:tr>
      <w:tr w:rsidR="0019628B" w14:paraId="2610FFF9" w14:textId="77777777">
        <w:tc>
          <w:tcPr>
            <w:tcW w:w="2160" w:type="dxa"/>
          </w:tcPr>
          <w:p w14:paraId="37468384" w14:textId="77777777" w:rsidR="0019628B" w:rsidRDefault="00F714AB">
            <w:r>
              <w:rPr>
                <w:sz w:val="20"/>
              </w:rPr>
              <w:t>Supplies/Materials</w:t>
            </w:r>
          </w:p>
        </w:tc>
        <w:tc>
          <w:tcPr>
            <w:tcW w:w="2160" w:type="dxa"/>
          </w:tcPr>
          <w:p w14:paraId="27303067" w14:textId="77777777" w:rsidR="0019628B" w:rsidRDefault="00F714AB">
            <w:pPr>
              <w:jc w:val="right"/>
            </w:pPr>
            <w:r>
              <w:rPr>
                <w:sz w:val="20"/>
              </w:rPr>
              <w:t>$255,500</w:t>
            </w:r>
          </w:p>
        </w:tc>
        <w:tc>
          <w:tcPr>
            <w:tcW w:w="2160" w:type="dxa"/>
          </w:tcPr>
          <w:p w14:paraId="7EBDA3E6" w14:textId="77777777" w:rsidR="0019628B" w:rsidRDefault="00F714AB">
            <w:pPr>
              <w:jc w:val="right"/>
            </w:pPr>
            <w:r>
              <w:rPr>
                <w:sz w:val="20"/>
              </w:rPr>
              <w:t>-</w:t>
            </w:r>
          </w:p>
        </w:tc>
        <w:tc>
          <w:tcPr>
            <w:tcW w:w="2160" w:type="dxa"/>
          </w:tcPr>
          <w:p w14:paraId="4C45AF81" w14:textId="77777777" w:rsidR="0019628B" w:rsidRDefault="00F714AB">
            <w:r>
              <w:rPr>
                <w:sz w:val="20"/>
              </w:rPr>
              <w:t>-</w:t>
            </w:r>
          </w:p>
        </w:tc>
        <w:tc>
          <w:tcPr>
            <w:tcW w:w="2160" w:type="dxa"/>
          </w:tcPr>
          <w:p w14:paraId="286AD8EF" w14:textId="77777777" w:rsidR="0019628B" w:rsidRDefault="00F714AB">
            <w:pPr>
              <w:jc w:val="right"/>
            </w:pPr>
            <w:r>
              <w:rPr>
                <w:sz w:val="20"/>
              </w:rPr>
              <w:t>$255,500</w:t>
            </w:r>
          </w:p>
        </w:tc>
      </w:tr>
      <w:tr w:rsidR="0019628B" w14:paraId="360CA3BD" w14:textId="77777777">
        <w:tc>
          <w:tcPr>
            <w:tcW w:w="2160" w:type="dxa"/>
          </w:tcPr>
          <w:p w14:paraId="7538C14E" w14:textId="77777777" w:rsidR="0019628B" w:rsidRDefault="00F714AB">
            <w:r>
              <w:rPr>
                <w:sz w:val="20"/>
              </w:rPr>
              <w:t>DNR IDP</w:t>
            </w:r>
          </w:p>
        </w:tc>
        <w:tc>
          <w:tcPr>
            <w:tcW w:w="2160" w:type="dxa"/>
          </w:tcPr>
          <w:p w14:paraId="1D5CC2FA" w14:textId="77777777" w:rsidR="0019628B" w:rsidRDefault="00F714AB">
            <w:pPr>
              <w:jc w:val="right"/>
            </w:pPr>
            <w:r>
              <w:rPr>
                <w:sz w:val="20"/>
              </w:rPr>
              <w:t>-</w:t>
            </w:r>
          </w:p>
        </w:tc>
        <w:tc>
          <w:tcPr>
            <w:tcW w:w="2160" w:type="dxa"/>
          </w:tcPr>
          <w:p w14:paraId="0AB0AB31" w14:textId="77777777" w:rsidR="0019628B" w:rsidRDefault="00F714AB">
            <w:pPr>
              <w:jc w:val="right"/>
            </w:pPr>
            <w:r>
              <w:rPr>
                <w:sz w:val="20"/>
              </w:rPr>
              <w:t>-</w:t>
            </w:r>
          </w:p>
        </w:tc>
        <w:tc>
          <w:tcPr>
            <w:tcW w:w="2160" w:type="dxa"/>
          </w:tcPr>
          <w:p w14:paraId="36A43D62" w14:textId="77777777" w:rsidR="0019628B" w:rsidRDefault="00F714AB">
            <w:r>
              <w:rPr>
                <w:sz w:val="20"/>
              </w:rPr>
              <w:t>-</w:t>
            </w:r>
          </w:p>
        </w:tc>
        <w:tc>
          <w:tcPr>
            <w:tcW w:w="2160" w:type="dxa"/>
          </w:tcPr>
          <w:p w14:paraId="55D3B67C" w14:textId="77777777" w:rsidR="0019628B" w:rsidRDefault="00F714AB">
            <w:pPr>
              <w:jc w:val="right"/>
            </w:pPr>
            <w:r>
              <w:rPr>
                <w:sz w:val="20"/>
              </w:rPr>
              <w:t>-</w:t>
            </w:r>
          </w:p>
        </w:tc>
      </w:tr>
      <w:tr w:rsidR="0019628B" w14:paraId="4D73936A" w14:textId="77777777">
        <w:tc>
          <w:tcPr>
            <w:tcW w:w="2160" w:type="dxa"/>
            <w:shd w:val="clear" w:color="auto" w:fill="EEEEEE"/>
          </w:tcPr>
          <w:p w14:paraId="1DF26AB2" w14:textId="77777777" w:rsidR="0019628B" w:rsidRDefault="00F714AB">
            <w:r>
              <w:rPr>
                <w:b/>
                <w:color w:val="000000"/>
                <w:sz w:val="20"/>
              </w:rPr>
              <w:t>Grand Total</w:t>
            </w:r>
          </w:p>
        </w:tc>
        <w:tc>
          <w:tcPr>
            <w:tcW w:w="2160" w:type="dxa"/>
            <w:shd w:val="clear" w:color="auto" w:fill="EEEEEE"/>
          </w:tcPr>
          <w:p w14:paraId="77F3EAC1" w14:textId="77777777" w:rsidR="0019628B" w:rsidRDefault="00F714AB">
            <w:pPr>
              <w:jc w:val="right"/>
            </w:pPr>
            <w:r>
              <w:rPr>
                <w:b/>
                <w:color w:val="000000"/>
                <w:sz w:val="20"/>
              </w:rPr>
              <w:t>$2,936,400</w:t>
            </w:r>
          </w:p>
        </w:tc>
        <w:tc>
          <w:tcPr>
            <w:tcW w:w="2160" w:type="dxa"/>
            <w:shd w:val="clear" w:color="auto" w:fill="EEEEEE"/>
          </w:tcPr>
          <w:p w14:paraId="6381E1E0" w14:textId="77777777" w:rsidR="0019628B" w:rsidRDefault="00F714AB">
            <w:pPr>
              <w:jc w:val="right"/>
            </w:pPr>
            <w:r>
              <w:rPr>
                <w:b/>
                <w:color w:val="000000"/>
                <w:sz w:val="20"/>
              </w:rPr>
              <w:t>$323,800</w:t>
            </w:r>
          </w:p>
        </w:tc>
        <w:tc>
          <w:tcPr>
            <w:tcW w:w="2160" w:type="dxa"/>
            <w:shd w:val="clear" w:color="auto" w:fill="EEEEEE"/>
          </w:tcPr>
          <w:p w14:paraId="08C340A5" w14:textId="77777777" w:rsidR="0019628B" w:rsidRDefault="00F714AB">
            <w:r>
              <w:rPr>
                <w:b/>
                <w:color w:val="000000"/>
                <w:sz w:val="20"/>
              </w:rPr>
              <w:t>-</w:t>
            </w:r>
          </w:p>
        </w:tc>
        <w:tc>
          <w:tcPr>
            <w:tcW w:w="2160" w:type="dxa"/>
            <w:shd w:val="clear" w:color="auto" w:fill="EEEEEE"/>
          </w:tcPr>
          <w:p w14:paraId="4593AD7E" w14:textId="77777777" w:rsidR="0019628B" w:rsidRDefault="00F714AB">
            <w:pPr>
              <w:jc w:val="right"/>
            </w:pPr>
            <w:r>
              <w:rPr>
                <w:b/>
                <w:color w:val="000000"/>
                <w:sz w:val="20"/>
              </w:rPr>
              <w:t>$3,260,200</w:t>
            </w:r>
          </w:p>
        </w:tc>
      </w:tr>
    </w:tbl>
    <w:p w14:paraId="65EB1EC6" w14:textId="77777777" w:rsidR="0019628B" w:rsidRDefault="00F714AB">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1"/>
        <w:gridCol w:w="1541"/>
        <w:gridCol w:w="1541"/>
        <w:gridCol w:w="1541"/>
        <w:gridCol w:w="1542"/>
        <w:gridCol w:w="1541"/>
      </w:tblGrid>
      <w:tr w:rsidR="0019628B" w14:paraId="2F8D55BB" w14:textId="77777777">
        <w:tc>
          <w:tcPr>
            <w:tcW w:w="1543" w:type="dxa"/>
            <w:shd w:val="clear" w:color="auto" w:fill="AFC4E9"/>
          </w:tcPr>
          <w:p w14:paraId="080886E6" w14:textId="77777777" w:rsidR="0019628B" w:rsidRDefault="00F714AB">
            <w:r>
              <w:rPr>
                <w:b/>
                <w:color w:val="000000"/>
                <w:sz w:val="20"/>
              </w:rPr>
              <w:t>Position</w:t>
            </w:r>
          </w:p>
        </w:tc>
        <w:tc>
          <w:tcPr>
            <w:tcW w:w="1543" w:type="dxa"/>
            <w:shd w:val="clear" w:color="auto" w:fill="AFC4E9"/>
          </w:tcPr>
          <w:p w14:paraId="4A2BC76C" w14:textId="77777777" w:rsidR="0019628B" w:rsidRDefault="00F714AB">
            <w:r>
              <w:rPr>
                <w:b/>
                <w:color w:val="000000"/>
                <w:sz w:val="20"/>
              </w:rPr>
              <w:t>Annual FTE</w:t>
            </w:r>
          </w:p>
        </w:tc>
        <w:tc>
          <w:tcPr>
            <w:tcW w:w="1543" w:type="dxa"/>
            <w:shd w:val="clear" w:color="auto" w:fill="AFC4E9"/>
          </w:tcPr>
          <w:p w14:paraId="0C8E57F9" w14:textId="77777777" w:rsidR="0019628B" w:rsidRDefault="00F714AB">
            <w:r>
              <w:rPr>
                <w:b/>
                <w:color w:val="000000"/>
                <w:sz w:val="20"/>
              </w:rPr>
              <w:t>Years Working</w:t>
            </w:r>
          </w:p>
        </w:tc>
        <w:tc>
          <w:tcPr>
            <w:tcW w:w="1543" w:type="dxa"/>
            <w:shd w:val="clear" w:color="auto" w:fill="AFC4E9"/>
          </w:tcPr>
          <w:p w14:paraId="4BD1A7D9" w14:textId="77777777" w:rsidR="0019628B" w:rsidRDefault="00F714AB">
            <w:r>
              <w:rPr>
                <w:b/>
                <w:color w:val="000000"/>
                <w:sz w:val="20"/>
              </w:rPr>
              <w:t>Funding Request</w:t>
            </w:r>
          </w:p>
        </w:tc>
        <w:tc>
          <w:tcPr>
            <w:tcW w:w="1543" w:type="dxa"/>
            <w:shd w:val="clear" w:color="auto" w:fill="AFC4E9"/>
          </w:tcPr>
          <w:p w14:paraId="4521191B" w14:textId="77777777" w:rsidR="0019628B" w:rsidRDefault="00F714AB">
            <w:r>
              <w:rPr>
                <w:b/>
                <w:color w:val="000000"/>
                <w:sz w:val="20"/>
              </w:rPr>
              <w:t>Total Leverage</w:t>
            </w:r>
          </w:p>
        </w:tc>
        <w:tc>
          <w:tcPr>
            <w:tcW w:w="1543" w:type="dxa"/>
            <w:shd w:val="clear" w:color="auto" w:fill="AFC4E9"/>
          </w:tcPr>
          <w:p w14:paraId="21CD0284" w14:textId="77777777" w:rsidR="0019628B" w:rsidRDefault="00F714AB">
            <w:r>
              <w:rPr>
                <w:b/>
                <w:color w:val="000000"/>
                <w:sz w:val="20"/>
              </w:rPr>
              <w:t>Leverage Source</w:t>
            </w:r>
          </w:p>
        </w:tc>
        <w:tc>
          <w:tcPr>
            <w:tcW w:w="1543" w:type="dxa"/>
            <w:shd w:val="clear" w:color="auto" w:fill="AFC4E9"/>
          </w:tcPr>
          <w:p w14:paraId="50E65666" w14:textId="77777777" w:rsidR="0019628B" w:rsidRDefault="00F714AB">
            <w:r>
              <w:rPr>
                <w:b/>
                <w:color w:val="000000"/>
                <w:sz w:val="20"/>
              </w:rPr>
              <w:t>Total</w:t>
            </w:r>
          </w:p>
        </w:tc>
      </w:tr>
      <w:tr w:rsidR="0019628B" w14:paraId="5E685BC9" w14:textId="77777777">
        <w:tc>
          <w:tcPr>
            <w:tcW w:w="1543" w:type="dxa"/>
          </w:tcPr>
          <w:p w14:paraId="5C1EB622" w14:textId="77777777" w:rsidR="0019628B" w:rsidRDefault="00F714AB">
            <w:r>
              <w:rPr>
                <w:sz w:val="20"/>
              </w:rPr>
              <w:t>GRG Staff (Ecologist, technicians, etc.)</w:t>
            </w:r>
          </w:p>
        </w:tc>
        <w:tc>
          <w:tcPr>
            <w:tcW w:w="1543" w:type="dxa"/>
          </w:tcPr>
          <w:p w14:paraId="213E0FF8" w14:textId="77777777" w:rsidR="0019628B" w:rsidRDefault="00F714AB">
            <w:pPr>
              <w:jc w:val="right"/>
            </w:pPr>
            <w:r>
              <w:rPr>
                <w:sz w:val="20"/>
              </w:rPr>
              <w:t>0.64</w:t>
            </w:r>
          </w:p>
        </w:tc>
        <w:tc>
          <w:tcPr>
            <w:tcW w:w="1543" w:type="dxa"/>
          </w:tcPr>
          <w:p w14:paraId="64F759DC" w14:textId="77777777" w:rsidR="0019628B" w:rsidRDefault="00F714AB">
            <w:pPr>
              <w:jc w:val="right"/>
            </w:pPr>
            <w:r>
              <w:rPr>
                <w:sz w:val="20"/>
              </w:rPr>
              <w:t>5.0</w:t>
            </w:r>
          </w:p>
        </w:tc>
        <w:tc>
          <w:tcPr>
            <w:tcW w:w="1543" w:type="dxa"/>
          </w:tcPr>
          <w:p w14:paraId="003F32AE" w14:textId="77777777" w:rsidR="0019628B" w:rsidRDefault="00F714AB">
            <w:pPr>
              <w:jc w:val="right"/>
            </w:pPr>
            <w:r>
              <w:rPr>
                <w:sz w:val="20"/>
              </w:rPr>
              <w:t>$398,700</w:t>
            </w:r>
          </w:p>
        </w:tc>
        <w:tc>
          <w:tcPr>
            <w:tcW w:w="1543" w:type="dxa"/>
          </w:tcPr>
          <w:p w14:paraId="1387E3F4" w14:textId="77777777" w:rsidR="0019628B" w:rsidRDefault="00F714AB">
            <w:pPr>
              <w:jc w:val="right"/>
            </w:pPr>
            <w:r>
              <w:rPr>
                <w:sz w:val="20"/>
              </w:rPr>
              <w:t>$156,300</w:t>
            </w:r>
          </w:p>
        </w:tc>
        <w:tc>
          <w:tcPr>
            <w:tcW w:w="1543" w:type="dxa"/>
          </w:tcPr>
          <w:p w14:paraId="5F40B798" w14:textId="77777777" w:rsidR="0019628B" w:rsidRDefault="00F714AB">
            <w:r>
              <w:rPr>
                <w:sz w:val="20"/>
              </w:rPr>
              <w:t>Cities, Foundations</w:t>
            </w:r>
          </w:p>
        </w:tc>
        <w:tc>
          <w:tcPr>
            <w:tcW w:w="1543" w:type="dxa"/>
          </w:tcPr>
          <w:p w14:paraId="50D03404" w14:textId="77777777" w:rsidR="0019628B" w:rsidRDefault="00F714AB">
            <w:pPr>
              <w:jc w:val="right"/>
            </w:pPr>
            <w:r>
              <w:rPr>
                <w:sz w:val="20"/>
              </w:rPr>
              <w:t>$555,000</w:t>
            </w:r>
          </w:p>
        </w:tc>
      </w:tr>
    </w:tbl>
    <w:p w14:paraId="64962228" w14:textId="77777777" w:rsidR="0019628B" w:rsidRDefault="00F714AB">
      <w:r>
        <w:br w:type="page"/>
      </w:r>
    </w:p>
    <w:p w14:paraId="6EA94733" w14:textId="77777777" w:rsidR="0019628B" w:rsidRDefault="00F714AB">
      <w:pPr>
        <w:pStyle w:val="Heading3"/>
        <w:spacing w:before="60" w:after="80"/>
      </w:pPr>
      <w:r>
        <w:rPr>
          <w:color w:val="254885"/>
          <w:sz w:val="26"/>
        </w:rPr>
        <w:lastRenderedPageBreak/>
        <w:t>Partner: Friends of Mississippi River (FMR)</w:t>
      </w:r>
    </w:p>
    <w:p w14:paraId="6F1D543A" w14:textId="77777777" w:rsidR="0019628B" w:rsidRDefault="00F714AB">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19628B" w14:paraId="14834032" w14:textId="77777777">
        <w:tc>
          <w:tcPr>
            <w:tcW w:w="2160" w:type="dxa"/>
            <w:shd w:val="clear" w:color="auto" w:fill="AFC4E9"/>
          </w:tcPr>
          <w:p w14:paraId="53353A11" w14:textId="77777777" w:rsidR="0019628B" w:rsidRDefault="00F714AB">
            <w:r>
              <w:rPr>
                <w:b/>
                <w:color w:val="000000"/>
                <w:sz w:val="20"/>
              </w:rPr>
              <w:t>Item</w:t>
            </w:r>
          </w:p>
        </w:tc>
        <w:tc>
          <w:tcPr>
            <w:tcW w:w="2160" w:type="dxa"/>
            <w:shd w:val="clear" w:color="auto" w:fill="AFC4E9"/>
          </w:tcPr>
          <w:p w14:paraId="3C0187E6" w14:textId="77777777" w:rsidR="0019628B" w:rsidRDefault="00F714AB">
            <w:r>
              <w:rPr>
                <w:b/>
                <w:color w:val="000000"/>
                <w:sz w:val="20"/>
              </w:rPr>
              <w:t>Funding Request</w:t>
            </w:r>
          </w:p>
        </w:tc>
        <w:tc>
          <w:tcPr>
            <w:tcW w:w="2160" w:type="dxa"/>
            <w:shd w:val="clear" w:color="auto" w:fill="AFC4E9"/>
          </w:tcPr>
          <w:p w14:paraId="21C767B6" w14:textId="77777777" w:rsidR="0019628B" w:rsidRDefault="00F714AB">
            <w:r>
              <w:rPr>
                <w:b/>
                <w:color w:val="000000"/>
                <w:sz w:val="20"/>
              </w:rPr>
              <w:t>Total Leverage</w:t>
            </w:r>
          </w:p>
        </w:tc>
        <w:tc>
          <w:tcPr>
            <w:tcW w:w="2160" w:type="dxa"/>
            <w:shd w:val="clear" w:color="auto" w:fill="AFC4E9"/>
          </w:tcPr>
          <w:p w14:paraId="79E26CD5" w14:textId="77777777" w:rsidR="0019628B" w:rsidRDefault="00F714AB">
            <w:r>
              <w:rPr>
                <w:b/>
                <w:color w:val="000000"/>
                <w:sz w:val="20"/>
              </w:rPr>
              <w:t>Leverage Source</w:t>
            </w:r>
          </w:p>
        </w:tc>
        <w:tc>
          <w:tcPr>
            <w:tcW w:w="2160" w:type="dxa"/>
            <w:shd w:val="clear" w:color="auto" w:fill="AFC4E9"/>
          </w:tcPr>
          <w:p w14:paraId="7E761EA9" w14:textId="77777777" w:rsidR="0019628B" w:rsidRDefault="00F714AB">
            <w:r>
              <w:rPr>
                <w:b/>
                <w:color w:val="000000"/>
                <w:sz w:val="20"/>
              </w:rPr>
              <w:t>Total</w:t>
            </w:r>
          </w:p>
        </w:tc>
      </w:tr>
      <w:tr w:rsidR="0019628B" w14:paraId="3B7548B0" w14:textId="77777777">
        <w:tc>
          <w:tcPr>
            <w:tcW w:w="2160" w:type="dxa"/>
          </w:tcPr>
          <w:p w14:paraId="0A4268F4" w14:textId="77777777" w:rsidR="0019628B" w:rsidRDefault="00F714AB">
            <w:r>
              <w:rPr>
                <w:sz w:val="20"/>
              </w:rPr>
              <w:t>Personnel</w:t>
            </w:r>
          </w:p>
        </w:tc>
        <w:tc>
          <w:tcPr>
            <w:tcW w:w="2160" w:type="dxa"/>
          </w:tcPr>
          <w:p w14:paraId="30C10141" w14:textId="77777777" w:rsidR="0019628B" w:rsidRDefault="00F714AB">
            <w:pPr>
              <w:jc w:val="right"/>
            </w:pPr>
            <w:r>
              <w:rPr>
                <w:sz w:val="20"/>
              </w:rPr>
              <w:t>$142,700</w:t>
            </w:r>
          </w:p>
        </w:tc>
        <w:tc>
          <w:tcPr>
            <w:tcW w:w="2160" w:type="dxa"/>
          </w:tcPr>
          <w:p w14:paraId="7759DF52" w14:textId="77777777" w:rsidR="0019628B" w:rsidRDefault="00F714AB">
            <w:pPr>
              <w:jc w:val="right"/>
            </w:pPr>
            <w:r>
              <w:rPr>
                <w:sz w:val="20"/>
              </w:rPr>
              <w:t>$60,500</w:t>
            </w:r>
          </w:p>
        </w:tc>
        <w:tc>
          <w:tcPr>
            <w:tcW w:w="2160" w:type="dxa"/>
          </w:tcPr>
          <w:p w14:paraId="4DD93C48" w14:textId="77777777" w:rsidR="0019628B" w:rsidRDefault="00F714AB">
            <w:r>
              <w:rPr>
                <w:sz w:val="20"/>
              </w:rPr>
              <w:t>FMR</w:t>
            </w:r>
          </w:p>
        </w:tc>
        <w:tc>
          <w:tcPr>
            <w:tcW w:w="2160" w:type="dxa"/>
          </w:tcPr>
          <w:p w14:paraId="21EA7AC9" w14:textId="77777777" w:rsidR="0019628B" w:rsidRDefault="00F714AB">
            <w:pPr>
              <w:jc w:val="right"/>
            </w:pPr>
            <w:r>
              <w:rPr>
                <w:sz w:val="20"/>
              </w:rPr>
              <w:t>$203,200</w:t>
            </w:r>
          </w:p>
        </w:tc>
      </w:tr>
      <w:tr w:rsidR="0019628B" w14:paraId="0A0C5341" w14:textId="77777777">
        <w:tc>
          <w:tcPr>
            <w:tcW w:w="2160" w:type="dxa"/>
          </w:tcPr>
          <w:p w14:paraId="1D724F59" w14:textId="77777777" w:rsidR="0019628B" w:rsidRDefault="00F714AB">
            <w:r>
              <w:rPr>
                <w:sz w:val="20"/>
              </w:rPr>
              <w:t>Contracts</w:t>
            </w:r>
          </w:p>
        </w:tc>
        <w:tc>
          <w:tcPr>
            <w:tcW w:w="2160" w:type="dxa"/>
          </w:tcPr>
          <w:p w14:paraId="455AC0C7" w14:textId="77777777" w:rsidR="0019628B" w:rsidRDefault="00F714AB">
            <w:pPr>
              <w:jc w:val="right"/>
            </w:pPr>
            <w:r>
              <w:rPr>
                <w:sz w:val="20"/>
              </w:rPr>
              <w:t>$1,694,600</w:t>
            </w:r>
          </w:p>
        </w:tc>
        <w:tc>
          <w:tcPr>
            <w:tcW w:w="2160" w:type="dxa"/>
          </w:tcPr>
          <w:p w14:paraId="45A27C04" w14:textId="77777777" w:rsidR="0019628B" w:rsidRDefault="00F714AB">
            <w:pPr>
              <w:jc w:val="right"/>
            </w:pPr>
            <w:r>
              <w:rPr>
                <w:sz w:val="20"/>
              </w:rPr>
              <w:t>$55,000</w:t>
            </w:r>
          </w:p>
        </w:tc>
        <w:tc>
          <w:tcPr>
            <w:tcW w:w="2160" w:type="dxa"/>
          </w:tcPr>
          <w:p w14:paraId="057C8A9C" w14:textId="77777777" w:rsidR="0019628B" w:rsidRDefault="00F714AB">
            <w:r>
              <w:rPr>
                <w:sz w:val="20"/>
              </w:rPr>
              <w:t xml:space="preserve">Cities, </w:t>
            </w:r>
            <w:r>
              <w:rPr>
                <w:sz w:val="20"/>
              </w:rPr>
              <w:t>Foundations</w:t>
            </w:r>
          </w:p>
        </w:tc>
        <w:tc>
          <w:tcPr>
            <w:tcW w:w="2160" w:type="dxa"/>
          </w:tcPr>
          <w:p w14:paraId="15DE3E65" w14:textId="77777777" w:rsidR="0019628B" w:rsidRDefault="00F714AB">
            <w:pPr>
              <w:jc w:val="right"/>
            </w:pPr>
            <w:r>
              <w:rPr>
                <w:sz w:val="20"/>
              </w:rPr>
              <w:t>$1,749,600</w:t>
            </w:r>
          </w:p>
        </w:tc>
      </w:tr>
      <w:tr w:rsidR="0019628B" w14:paraId="219CA611" w14:textId="77777777">
        <w:tc>
          <w:tcPr>
            <w:tcW w:w="2160" w:type="dxa"/>
          </w:tcPr>
          <w:p w14:paraId="15E29EB0" w14:textId="77777777" w:rsidR="0019628B" w:rsidRDefault="00F714AB">
            <w:r>
              <w:rPr>
                <w:sz w:val="20"/>
              </w:rPr>
              <w:t>Fee Acquisition w/ PILT</w:t>
            </w:r>
          </w:p>
        </w:tc>
        <w:tc>
          <w:tcPr>
            <w:tcW w:w="2160" w:type="dxa"/>
          </w:tcPr>
          <w:p w14:paraId="31EE70A6" w14:textId="77777777" w:rsidR="0019628B" w:rsidRDefault="00F714AB">
            <w:pPr>
              <w:jc w:val="right"/>
            </w:pPr>
            <w:r>
              <w:rPr>
                <w:sz w:val="20"/>
              </w:rPr>
              <w:t>-</w:t>
            </w:r>
          </w:p>
        </w:tc>
        <w:tc>
          <w:tcPr>
            <w:tcW w:w="2160" w:type="dxa"/>
          </w:tcPr>
          <w:p w14:paraId="23645850" w14:textId="77777777" w:rsidR="0019628B" w:rsidRDefault="00F714AB">
            <w:pPr>
              <w:jc w:val="right"/>
            </w:pPr>
            <w:r>
              <w:rPr>
                <w:sz w:val="20"/>
              </w:rPr>
              <w:t>-</w:t>
            </w:r>
          </w:p>
        </w:tc>
        <w:tc>
          <w:tcPr>
            <w:tcW w:w="2160" w:type="dxa"/>
          </w:tcPr>
          <w:p w14:paraId="5B9CBDE4" w14:textId="77777777" w:rsidR="0019628B" w:rsidRDefault="00F714AB">
            <w:r>
              <w:rPr>
                <w:sz w:val="20"/>
              </w:rPr>
              <w:t>-</w:t>
            </w:r>
          </w:p>
        </w:tc>
        <w:tc>
          <w:tcPr>
            <w:tcW w:w="2160" w:type="dxa"/>
          </w:tcPr>
          <w:p w14:paraId="272DC2F3" w14:textId="77777777" w:rsidR="0019628B" w:rsidRDefault="00F714AB">
            <w:pPr>
              <w:jc w:val="right"/>
            </w:pPr>
            <w:r>
              <w:rPr>
                <w:sz w:val="20"/>
              </w:rPr>
              <w:t>-</w:t>
            </w:r>
          </w:p>
        </w:tc>
      </w:tr>
      <w:tr w:rsidR="0019628B" w14:paraId="2730C76A" w14:textId="77777777">
        <w:tc>
          <w:tcPr>
            <w:tcW w:w="2160" w:type="dxa"/>
          </w:tcPr>
          <w:p w14:paraId="119BA016" w14:textId="77777777" w:rsidR="0019628B" w:rsidRDefault="00F714AB">
            <w:r>
              <w:rPr>
                <w:sz w:val="20"/>
              </w:rPr>
              <w:t>Fee Acquisition w/o PILT</w:t>
            </w:r>
          </w:p>
        </w:tc>
        <w:tc>
          <w:tcPr>
            <w:tcW w:w="2160" w:type="dxa"/>
          </w:tcPr>
          <w:p w14:paraId="1A593187" w14:textId="77777777" w:rsidR="0019628B" w:rsidRDefault="00F714AB">
            <w:pPr>
              <w:jc w:val="right"/>
            </w:pPr>
            <w:r>
              <w:rPr>
                <w:sz w:val="20"/>
              </w:rPr>
              <w:t>-</w:t>
            </w:r>
          </w:p>
        </w:tc>
        <w:tc>
          <w:tcPr>
            <w:tcW w:w="2160" w:type="dxa"/>
          </w:tcPr>
          <w:p w14:paraId="6ACDD119" w14:textId="77777777" w:rsidR="0019628B" w:rsidRDefault="00F714AB">
            <w:pPr>
              <w:jc w:val="right"/>
            </w:pPr>
            <w:r>
              <w:rPr>
                <w:sz w:val="20"/>
              </w:rPr>
              <w:t>-</w:t>
            </w:r>
          </w:p>
        </w:tc>
        <w:tc>
          <w:tcPr>
            <w:tcW w:w="2160" w:type="dxa"/>
          </w:tcPr>
          <w:p w14:paraId="74DB89BD" w14:textId="77777777" w:rsidR="0019628B" w:rsidRDefault="00F714AB">
            <w:r>
              <w:rPr>
                <w:sz w:val="20"/>
              </w:rPr>
              <w:t>-</w:t>
            </w:r>
          </w:p>
        </w:tc>
        <w:tc>
          <w:tcPr>
            <w:tcW w:w="2160" w:type="dxa"/>
          </w:tcPr>
          <w:p w14:paraId="254019F6" w14:textId="77777777" w:rsidR="0019628B" w:rsidRDefault="00F714AB">
            <w:pPr>
              <w:jc w:val="right"/>
            </w:pPr>
            <w:r>
              <w:rPr>
                <w:sz w:val="20"/>
              </w:rPr>
              <w:t>-</w:t>
            </w:r>
          </w:p>
        </w:tc>
      </w:tr>
      <w:tr w:rsidR="0019628B" w14:paraId="33DAFF8A" w14:textId="77777777">
        <w:tc>
          <w:tcPr>
            <w:tcW w:w="2160" w:type="dxa"/>
          </w:tcPr>
          <w:p w14:paraId="155EE735" w14:textId="77777777" w:rsidR="0019628B" w:rsidRDefault="00F714AB">
            <w:r>
              <w:rPr>
                <w:sz w:val="20"/>
              </w:rPr>
              <w:t>Easement Acquisition</w:t>
            </w:r>
          </w:p>
        </w:tc>
        <w:tc>
          <w:tcPr>
            <w:tcW w:w="2160" w:type="dxa"/>
          </w:tcPr>
          <w:p w14:paraId="74D88A7B" w14:textId="77777777" w:rsidR="0019628B" w:rsidRDefault="00F714AB">
            <w:pPr>
              <w:jc w:val="right"/>
            </w:pPr>
            <w:r>
              <w:rPr>
                <w:sz w:val="20"/>
              </w:rPr>
              <w:t>-</w:t>
            </w:r>
          </w:p>
        </w:tc>
        <w:tc>
          <w:tcPr>
            <w:tcW w:w="2160" w:type="dxa"/>
          </w:tcPr>
          <w:p w14:paraId="324593A9" w14:textId="77777777" w:rsidR="0019628B" w:rsidRDefault="00F714AB">
            <w:pPr>
              <w:jc w:val="right"/>
            </w:pPr>
            <w:r>
              <w:rPr>
                <w:sz w:val="20"/>
              </w:rPr>
              <w:t>-</w:t>
            </w:r>
          </w:p>
        </w:tc>
        <w:tc>
          <w:tcPr>
            <w:tcW w:w="2160" w:type="dxa"/>
          </w:tcPr>
          <w:p w14:paraId="323E815A" w14:textId="77777777" w:rsidR="0019628B" w:rsidRDefault="00F714AB">
            <w:r>
              <w:rPr>
                <w:sz w:val="20"/>
              </w:rPr>
              <w:t>-</w:t>
            </w:r>
          </w:p>
        </w:tc>
        <w:tc>
          <w:tcPr>
            <w:tcW w:w="2160" w:type="dxa"/>
          </w:tcPr>
          <w:p w14:paraId="22F53410" w14:textId="77777777" w:rsidR="0019628B" w:rsidRDefault="00F714AB">
            <w:pPr>
              <w:jc w:val="right"/>
            </w:pPr>
            <w:r>
              <w:rPr>
                <w:sz w:val="20"/>
              </w:rPr>
              <w:t>-</w:t>
            </w:r>
          </w:p>
        </w:tc>
      </w:tr>
      <w:tr w:rsidR="0019628B" w14:paraId="292EB94F" w14:textId="77777777">
        <w:tc>
          <w:tcPr>
            <w:tcW w:w="2160" w:type="dxa"/>
          </w:tcPr>
          <w:p w14:paraId="738A0DAC" w14:textId="77777777" w:rsidR="0019628B" w:rsidRDefault="00F714AB">
            <w:r>
              <w:rPr>
                <w:sz w:val="20"/>
              </w:rPr>
              <w:t>Easement Stewardship</w:t>
            </w:r>
          </w:p>
        </w:tc>
        <w:tc>
          <w:tcPr>
            <w:tcW w:w="2160" w:type="dxa"/>
          </w:tcPr>
          <w:p w14:paraId="123B76B3" w14:textId="77777777" w:rsidR="0019628B" w:rsidRDefault="00F714AB">
            <w:pPr>
              <w:jc w:val="right"/>
            </w:pPr>
            <w:r>
              <w:rPr>
                <w:sz w:val="20"/>
              </w:rPr>
              <w:t>-</w:t>
            </w:r>
          </w:p>
        </w:tc>
        <w:tc>
          <w:tcPr>
            <w:tcW w:w="2160" w:type="dxa"/>
          </w:tcPr>
          <w:p w14:paraId="0E456435" w14:textId="77777777" w:rsidR="0019628B" w:rsidRDefault="00F714AB">
            <w:pPr>
              <w:jc w:val="right"/>
            </w:pPr>
            <w:r>
              <w:rPr>
                <w:sz w:val="20"/>
              </w:rPr>
              <w:t>-</w:t>
            </w:r>
          </w:p>
        </w:tc>
        <w:tc>
          <w:tcPr>
            <w:tcW w:w="2160" w:type="dxa"/>
          </w:tcPr>
          <w:p w14:paraId="1721FB0E" w14:textId="77777777" w:rsidR="0019628B" w:rsidRDefault="00F714AB">
            <w:r>
              <w:rPr>
                <w:sz w:val="20"/>
              </w:rPr>
              <w:t>-</w:t>
            </w:r>
          </w:p>
        </w:tc>
        <w:tc>
          <w:tcPr>
            <w:tcW w:w="2160" w:type="dxa"/>
          </w:tcPr>
          <w:p w14:paraId="0DA90B9A" w14:textId="77777777" w:rsidR="0019628B" w:rsidRDefault="00F714AB">
            <w:pPr>
              <w:jc w:val="right"/>
            </w:pPr>
            <w:r>
              <w:rPr>
                <w:sz w:val="20"/>
              </w:rPr>
              <w:t>-</w:t>
            </w:r>
          </w:p>
        </w:tc>
      </w:tr>
      <w:tr w:rsidR="0019628B" w14:paraId="7A2AEAD0" w14:textId="77777777">
        <w:tc>
          <w:tcPr>
            <w:tcW w:w="2160" w:type="dxa"/>
          </w:tcPr>
          <w:p w14:paraId="0087E58B" w14:textId="77777777" w:rsidR="0019628B" w:rsidRDefault="00F714AB">
            <w:r>
              <w:rPr>
                <w:sz w:val="20"/>
              </w:rPr>
              <w:t>Travel</w:t>
            </w:r>
          </w:p>
        </w:tc>
        <w:tc>
          <w:tcPr>
            <w:tcW w:w="2160" w:type="dxa"/>
          </w:tcPr>
          <w:p w14:paraId="787DB0CD" w14:textId="77777777" w:rsidR="0019628B" w:rsidRDefault="00F714AB">
            <w:pPr>
              <w:jc w:val="right"/>
            </w:pPr>
            <w:r>
              <w:rPr>
                <w:sz w:val="20"/>
              </w:rPr>
              <w:t>$7,000</w:t>
            </w:r>
          </w:p>
        </w:tc>
        <w:tc>
          <w:tcPr>
            <w:tcW w:w="2160" w:type="dxa"/>
          </w:tcPr>
          <w:p w14:paraId="08F4A83B" w14:textId="77777777" w:rsidR="0019628B" w:rsidRDefault="00F714AB">
            <w:pPr>
              <w:jc w:val="right"/>
            </w:pPr>
            <w:r>
              <w:rPr>
                <w:sz w:val="20"/>
              </w:rPr>
              <w:t>-</w:t>
            </w:r>
          </w:p>
        </w:tc>
        <w:tc>
          <w:tcPr>
            <w:tcW w:w="2160" w:type="dxa"/>
          </w:tcPr>
          <w:p w14:paraId="2CE692E9" w14:textId="77777777" w:rsidR="0019628B" w:rsidRDefault="00F714AB">
            <w:r>
              <w:rPr>
                <w:sz w:val="20"/>
              </w:rPr>
              <w:t>-</w:t>
            </w:r>
          </w:p>
        </w:tc>
        <w:tc>
          <w:tcPr>
            <w:tcW w:w="2160" w:type="dxa"/>
          </w:tcPr>
          <w:p w14:paraId="249EC652" w14:textId="77777777" w:rsidR="0019628B" w:rsidRDefault="00F714AB">
            <w:pPr>
              <w:jc w:val="right"/>
            </w:pPr>
            <w:r>
              <w:rPr>
                <w:sz w:val="20"/>
              </w:rPr>
              <w:t>$7,000</w:t>
            </w:r>
          </w:p>
        </w:tc>
      </w:tr>
      <w:tr w:rsidR="0019628B" w14:paraId="0102C0F7" w14:textId="77777777">
        <w:tc>
          <w:tcPr>
            <w:tcW w:w="2160" w:type="dxa"/>
          </w:tcPr>
          <w:p w14:paraId="5B7F2226" w14:textId="77777777" w:rsidR="0019628B" w:rsidRDefault="00F714AB">
            <w:r>
              <w:rPr>
                <w:sz w:val="20"/>
              </w:rPr>
              <w:t>Professional Services</w:t>
            </w:r>
          </w:p>
        </w:tc>
        <w:tc>
          <w:tcPr>
            <w:tcW w:w="2160" w:type="dxa"/>
          </w:tcPr>
          <w:p w14:paraId="374DFDEC" w14:textId="77777777" w:rsidR="0019628B" w:rsidRDefault="00F714AB">
            <w:pPr>
              <w:jc w:val="right"/>
            </w:pPr>
            <w:r>
              <w:rPr>
                <w:sz w:val="20"/>
              </w:rPr>
              <w:t>-</w:t>
            </w:r>
          </w:p>
        </w:tc>
        <w:tc>
          <w:tcPr>
            <w:tcW w:w="2160" w:type="dxa"/>
          </w:tcPr>
          <w:p w14:paraId="461312B6" w14:textId="77777777" w:rsidR="0019628B" w:rsidRDefault="00F714AB">
            <w:pPr>
              <w:jc w:val="right"/>
            </w:pPr>
            <w:r>
              <w:rPr>
                <w:sz w:val="20"/>
              </w:rPr>
              <w:t>-</w:t>
            </w:r>
          </w:p>
        </w:tc>
        <w:tc>
          <w:tcPr>
            <w:tcW w:w="2160" w:type="dxa"/>
          </w:tcPr>
          <w:p w14:paraId="64C1B0FF" w14:textId="77777777" w:rsidR="0019628B" w:rsidRDefault="00F714AB">
            <w:r>
              <w:rPr>
                <w:sz w:val="20"/>
              </w:rPr>
              <w:t>-</w:t>
            </w:r>
          </w:p>
        </w:tc>
        <w:tc>
          <w:tcPr>
            <w:tcW w:w="2160" w:type="dxa"/>
          </w:tcPr>
          <w:p w14:paraId="75B02184" w14:textId="77777777" w:rsidR="0019628B" w:rsidRDefault="00F714AB">
            <w:pPr>
              <w:jc w:val="right"/>
            </w:pPr>
            <w:r>
              <w:rPr>
                <w:sz w:val="20"/>
              </w:rPr>
              <w:t>-</w:t>
            </w:r>
          </w:p>
        </w:tc>
      </w:tr>
      <w:tr w:rsidR="0019628B" w14:paraId="0415C638" w14:textId="77777777">
        <w:tc>
          <w:tcPr>
            <w:tcW w:w="2160" w:type="dxa"/>
          </w:tcPr>
          <w:p w14:paraId="61B16885" w14:textId="77777777" w:rsidR="0019628B" w:rsidRDefault="00F714AB">
            <w:r>
              <w:rPr>
                <w:sz w:val="20"/>
              </w:rPr>
              <w:t>Direct Support Services</w:t>
            </w:r>
          </w:p>
        </w:tc>
        <w:tc>
          <w:tcPr>
            <w:tcW w:w="2160" w:type="dxa"/>
          </w:tcPr>
          <w:p w14:paraId="6E039746" w14:textId="77777777" w:rsidR="0019628B" w:rsidRDefault="00F714AB">
            <w:pPr>
              <w:jc w:val="right"/>
            </w:pPr>
            <w:r>
              <w:rPr>
                <w:sz w:val="20"/>
              </w:rPr>
              <w:t>$135,900</w:t>
            </w:r>
          </w:p>
        </w:tc>
        <w:tc>
          <w:tcPr>
            <w:tcW w:w="2160" w:type="dxa"/>
          </w:tcPr>
          <w:p w14:paraId="1ACF3F62" w14:textId="77777777" w:rsidR="0019628B" w:rsidRDefault="00F714AB">
            <w:pPr>
              <w:jc w:val="right"/>
            </w:pPr>
            <w:r>
              <w:rPr>
                <w:sz w:val="20"/>
              </w:rPr>
              <w:t>$135,900</w:t>
            </w:r>
          </w:p>
        </w:tc>
        <w:tc>
          <w:tcPr>
            <w:tcW w:w="2160" w:type="dxa"/>
          </w:tcPr>
          <w:p w14:paraId="1BBF5C42" w14:textId="77777777" w:rsidR="0019628B" w:rsidRDefault="00F714AB">
            <w:r>
              <w:rPr>
                <w:sz w:val="20"/>
              </w:rPr>
              <w:t>FMR</w:t>
            </w:r>
          </w:p>
        </w:tc>
        <w:tc>
          <w:tcPr>
            <w:tcW w:w="2160" w:type="dxa"/>
          </w:tcPr>
          <w:p w14:paraId="174318A9" w14:textId="77777777" w:rsidR="0019628B" w:rsidRDefault="00F714AB">
            <w:pPr>
              <w:jc w:val="right"/>
            </w:pPr>
            <w:r>
              <w:rPr>
                <w:sz w:val="20"/>
              </w:rPr>
              <w:t>$271,800</w:t>
            </w:r>
          </w:p>
        </w:tc>
      </w:tr>
      <w:tr w:rsidR="0019628B" w14:paraId="38D74B1B" w14:textId="77777777">
        <w:tc>
          <w:tcPr>
            <w:tcW w:w="2160" w:type="dxa"/>
          </w:tcPr>
          <w:p w14:paraId="5261F602" w14:textId="77777777" w:rsidR="0019628B" w:rsidRDefault="00F714AB">
            <w:r>
              <w:rPr>
                <w:sz w:val="20"/>
              </w:rPr>
              <w:t>DNR Land Acquisition Costs</w:t>
            </w:r>
          </w:p>
        </w:tc>
        <w:tc>
          <w:tcPr>
            <w:tcW w:w="2160" w:type="dxa"/>
          </w:tcPr>
          <w:p w14:paraId="13279640" w14:textId="77777777" w:rsidR="0019628B" w:rsidRDefault="00F714AB">
            <w:pPr>
              <w:jc w:val="right"/>
            </w:pPr>
            <w:r>
              <w:rPr>
                <w:sz w:val="20"/>
              </w:rPr>
              <w:t>-</w:t>
            </w:r>
          </w:p>
        </w:tc>
        <w:tc>
          <w:tcPr>
            <w:tcW w:w="2160" w:type="dxa"/>
          </w:tcPr>
          <w:p w14:paraId="70BBE1D3" w14:textId="77777777" w:rsidR="0019628B" w:rsidRDefault="00F714AB">
            <w:pPr>
              <w:jc w:val="right"/>
            </w:pPr>
            <w:r>
              <w:rPr>
                <w:sz w:val="20"/>
              </w:rPr>
              <w:t>-</w:t>
            </w:r>
          </w:p>
        </w:tc>
        <w:tc>
          <w:tcPr>
            <w:tcW w:w="2160" w:type="dxa"/>
          </w:tcPr>
          <w:p w14:paraId="72D34DEA" w14:textId="77777777" w:rsidR="0019628B" w:rsidRDefault="00F714AB">
            <w:r>
              <w:rPr>
                <w:sz w:val="20"/>
              </w:rPr>
              <w:t>-</w:t>
            </w:r>
          </w:p>
        </w:tc>
        <w:tc>
          <w:tcPr>
            <w:tcW w:w="2160" w:type="dxa"/>
          </w:tcPr>
          <w:p w14:paraId="2F610A5C" w14:textId="77777777" w:rsidR="0019628B" w:rsidRDefault="00F714AB">
            <w:pPr>
              <w:jc w:val="right"/>
            </w:pPr>
            <w:r>
              <w:rPr>
                <w:sz w:val="20"/>
              </w:rPr>
              <w:t>-</w:t>
            </w:r>
          </w:p>
        </w:tc>
      </w:tr>
      <w:tr w:rsidR="0019628B" w14:paraId="5DCD9B9E" w14:textId="77777777">
        <w:tc>
          <w:tcPr>
            <w:tcW w:w="2160" w:type="dxa"/>
          </w:tcPr>
          <w:p w14:paraId="366922ED" w14:textId="77777777" w:rsidR="0019628B" w:rsidRDefault="00F714AB">
            <w:r>
              <w:rPr>
                <w:sz w:val="20"/>
              </w:rPr>
              <w:t>Capital Equipment</w:t>
            </w:r>
          </w:p>
        </w:tc>
        <w:tc>
          <w:tcPr>
            <w:tcW w:w="2160" w:type="dxa"/>
          </w:tcPr>
          <w:p w14:paraId="7A6DA8F3" w14:textId="77777777" w:rsidR="0019628B" w:rsidRDefault="00F714AB">
            <w:pPr>
              <w:jc w:val="right"/>
            </w:pPr>
            <w:r>
              <w:rPr>
                <w:sz w:val="20"/>
              </w:rPr>
              <w:t>-</w:t>
            </w:r>
          </w:p>
        </w:tc>
        <w:tc>
          <w:tcPr>
            <w:tcW w:w="2160" w:type="dxa"/>
          </w:tcPr>
          <w:p w14:paraId="5BF75DB9" w14:textId="77777777" w:rsidR="0019628B" w:rsidRDefault="00F714AB">
            <w:pPr>
              <w:jc w:val="right"/>
            </w:pPr>
            <w:r>
              <w:rPr>
                <w:sz w:val="20"/>
              </w:rPr>
              <w:t>-</w:t>
            </w:r>
          </w:p>
        </w:tc>
        <w:tc>
          <w:tcPr>
            <w:tcW w:w="2160" w:type="dxa"/>
          </w:tcPr>
          <w:p w14:paraId="3BD36E54" w14:textId="77777777" w:rsidR="0019628B" w:rsidRDefault="00F714AB">
            <w:r>
              <w:rPr>
                <w:sz w:val="20"/>
              </w:rPr>
              <w:t>-</w:t>
            </w:r>
          </w:p>
        </w:tc>
        <w:tc>
          <w:tcPr>
            <w:tcW w:w="2160" w:type="dxa"/>
          </w:tcPr>
          <w:p w14:paraId="393C6A7A" w14:textId="77777777" w:rsidR="0019628B" w:rsidRDefault="00F714AB">
            <w:pPr>
              <w:jc w:val="right"/>
            </w:pPr>
            <w:r>
              <w:rPr>
                <w:sz w:val="20"/>
              </w:rPr>
              <w:t>-</w:t>
            </w:r>
          </w:p>
        </w:tc>
      </w:tr>
      <w:tr w:rsidR="0019628B" w14:paraId="6CE5A292" w14:textId="77777777">
        <w:tc>
          <w:tcPr>
            <w:tcW w:w="2160" w:type="dxa"/>
          </w:tcPr>
          <w:p w14:paraId="33D7D950" w14:textId="77777777" w:rsidR="0019628B" w:rsidRDefault="00F714AB">
            <w:r>
              <w:rPr>
                <w:sz w:val="20"/>
              </w:rPr>
              <w:t>Other Equipment/Tools</w:t>
            </w:r>
          </w:p>
        </w:tc>
        <w:tc>
          <w:tcPr>
            <w:tcW w:w="2160" w:type="dxa"/>
          </w:tcPr>
          <w:p w14:paraId="7AB88E87" w14:textId="77777777" w:rsidR="0019628B" w:rsidRDefault="00F714AB">
            <w:pPr>
              <w:jc w:val="right"/>
            </w:pPr>
            <w:r>
              <w:rPr>
                <w:sz w:val="20"/>
              </w:rPr>
              <w:t>$1,000</w:t>
            </w:r>
          </w:p>
        </w:tc>
        <w:tc>
          <w:tcPr>
            <w:tcW w:w="2160" w:type="dxa"/>
          </w:tcPr>
          <w:p w14:paraId="1540C14A" w14:textId="77777777" w:rsidR="0019628B" w:rsidRDefault="00F714AB">
            <w:pPr>
              <w:jc w:val="right"/>
            </w:pPr>
            <w:r>
              <w:rPr>
                <w:sz w:val="20"/>
              </w:rPr>
              <w:t>-</w:t>
            </w:r>
          </w:p>
        </w:tc>
        <w:tc>
          <w:tcPr>
            <w:tcW w:w="2160" w:type="dxa"/>
          </w:tcPr>
          <w:p w14:paraId="7043EB41" w14:textId="77777777" w:rsidR="0019628B" w:rsidRDefault="00F714AB">
            <w:r>
              <w:rPr>
                <w:sz w:val="20"/>
              </w:rPr>
              <w:t>-</w:t>
            </w:r>
          </w:p>
        </w:tc>
        <w:tc>
          <w:tcPr>
            <w:tcW w:w="2160" w:type="dxa"/>
          </w:tcPr>
          <w:p w14:paraId="78A4FF5E" w14:textId="77777777" w:rsidR="0019628B" w:rsidRDefault="00F714AB">
            <w:pPr>
              <w:jc w:val="right"/>
            </w:pPr>
            <w:r>
              <w:rPr>
                <w:sz w:val="20"/>
              </w:rPr>
              <w:t>$1,000</w:t>
            </w:r>
          </w:p>
        </w:tc>
      </w:tr>
      <w:tr w:rsidR="0019628B" w14:paraId="1F030D3A" w14:textId="77777777">
        <w:tc>
          <w:tcPr>
            <w:tcW w:w="2160" w:type="dxa"/>
          </w:tcPr>
          <w:p w14:paraId="409AAAC2" w14:textId="77777777" w:rsidR="0019628B" w:rsidRDefault="00F714AB">
            <w:r>
              <w:rPr>
                <w:sz w:val="20"/>
              </w:rPr>
              <w:t>Supplies/Materials</w:t>
            </w:r>
          </w:p>
        </w:tc>
        <w:tc>
          <w:tcPr>
            <w:tcW w:w="2160" w:type="dxa"/>
          </w:tcPr>
          <w:p w14:paraId="0895A7BA" w14:textId="77777777" w:rsidR="0019628B" w:rsidRDefault="00F714AB">
            <w:pPr>
              <w:jc w:val="right"/>
            </w:pPr>
            <w:r>
              <w:rPr>
                <w:sz w:val="20"/>
              </w:rPr>
              <w:t>$97,200</w:t>
            </w:r>
          </w:p>
        </w:tc>
        <w:tc>
          <w:tcPr>
            <w:tcW w:w="2160" w:type="dxa"/>
          </w:tcPr>
          <w:p w14:paraId="7050367A" w14:textId="77777777" w:rsidR="0019628B" w:rsidRDefault="00F714AB">
            <w:pPr>
              <w:jc w:val="right"/>
            </w:pPr>
            <w:r>
              <w:rPr>
                <w:sz w:val="20"/>
              </w:rPr>
              <w:t>-</w:t>
            </w:r>
          </w:p>
        </w:tc>
        <w:tc>
          <w:tcPr>
            <w:tcW w:w="2160" w:type="dxa"/>
          </w:tcPr>
          <w:p w14:paraId="5046D118" w14:textId="77777777" w:rsidR="0019628B" w:rsidRDefault="00F714AB">
            <w:r>
              <w:rPr>
                <w:sz w:val="20"/>
              </w:rPr>
              <w:t>-</w:t>
            </w:r>
          </w:p>
        </w:tc>
        <w:tc>
          <w:tcPr>
            <w:tcW w:w="2160" w:type="dxa"/>
          </w:tcPr>
          <w:p w14:paraId="47D0596A" w14:textId="77777777" w:rsidR="0019628B" w:rsidRDefault="00F714AB">
            <w:pPr>
              <w:jc w:val="right"/>
            </w:pPr>
            <w:r>
              <w:rPr>
                <w:sz w:val="20"/>
              </w:rPr>
              <w:t>$97,200</w:t>
            </w:r>
          </w:p>
        </w:tc>
      </w:tr>
      <w:tr w:rsidR="0019628B" w14:paraId="1D462B56" w14:textId="77777777">
        <w:tc>
          <w:tcPr>
            <w:tcW w:w="2160" w:type="dxa"/>
          </w:tcPr>
          <w:p w14:paraId="531F3C1E" w14:textId="77777777" w:rsidR="0019628B" w:rsidRDefault="00F714AB">
            <w:r>
              <w:rPr>
                <w:sz w:val="20"/>
              </w:rPr>
              <w:t>DNR IDP</w:t>
            </w:r>
          </w:p>
        </w:tc>
        <w:tc>
          <w:tcPr>
            <w:tcW w:w="2160" w:type="dxa"/>
          </w:tcPr>
          <w:p w14:paraId="705220C3" w14:textId="77777777" w:rsidR="0019628B" w:rsidRDefault="00F714AB">
            <w:pPr>
              <w:jc w:val="right"/>
            </w:pPr>
            <w:r>
              <w:rPr>
                <w:sz w:val="20"/>
              </w:rPr>
              <w:t>-</w:t>
            </w:r>
          </w:p>
        </w:tc>
        <w:tc>
          <w:tcPr>
            <w:tcW w:w="2160" w:type="dxa"/>
          </w:tcPr>
          <w:p w14:paraId="19BFDF30" w14:textId="77777777" w:rsidR="0019628B" w:rsidRDefault="00F714AB">
            <w:pPr>
              <w:jc w:val="right"/>
            </w:pPr>
            <w:r>
              <w:rPr>
                <w:sz w:val="20"/>
              </w:rPr>
              <w:t>-</w:t>
            </w:r>
          </w:p>
        </w:tc>
        <w:tc>
          <w:tcPr>
            <w:tcW w:w="2160" w:type="dxa"/>
          </w:tcPr>
          <w:p w14:paraId="70E20223" w14:textId="77777777" w:rsidR="0019628B" w:rsidRDefault="00F714AB">
            <w:r>
              <w:rPr>
                <w:sz w:val="20"/>
              </w:rPr>
              <w:t>-</w:t>
            </w:r>
          </w:p>
        </w:tc>
        <w:tc>
          <w:tcPr>
            <w:tcW w:w="2160" w:type="dxa"/>
          </w:tcPr>
          <w:p w14:paraId="2978E06B" w14:textId="77777777" w:rsidR="0019628B" w:rsidRDefault="00F714AB">
            <w:pPr>
              <w:jc w:val="right"/>
            </w:pPr>
            <w:r>
              <w:rPr>
                <w:sz w:val="20"/>
              </w:rPr>
              <w:t>-</w:t>
            </w:r>
          </w:p>
        </w:tc>
      </w:tr>
      <w:tr w:rsidR="0019628B" w14:paraId="4D273BFA" w14:textId="77777777">
        <w:tc>
          <w:tcPr>
            <w:tcW w:w="2160" w:type="dxa"/>
            <w:shd w:val="clear" w:color="auto" w:fill="EEEEEE"/>
          </w:tcPr>
          <w:p w14:paraId="27F93A24" w14:textId="77777777" w:rsidR="0019628B" w:rsidRDefault="00F714AB">
            <w:r>
              <w:rPr>
                <w:b/>
                <w:color w:val="000000"/>
                <w:sz w:val="20"/>
              </w:rPr>
              <w:t>Grand Total</w:t>
            </w:r>
          </w:p>
        </w:tc>
        <w:tc>
          <w:tcPr>
            <w:tcW w:w="2160" w:type="dxa"/>
            <w:shd w:val="clear" w:color="auto" w:fill="EEEEEE"/>
          </w:tcPr>
          <w:p w14:paraId="1F383DE3" w14:textId="77777777" w:rsidR="0019628B" w:rsidRDefault="00F714AB">
            <w:pPr>
              <w:jc w:val="right"/>
            </w:pPr>
            <w:r>
              <w:rPr>
                <w:b/>
                <w:color w:val="000000"/>
                <w:sz w:val="20"/>
              </w:rPr>
              <w:t>$2,078,400</w:t>
            </w:r>
          </w:p>
        </w:tc>
        <w:tc>
          <w:tcPr>
            <w:tcW w:w="2160" w:type="dxa"/>
            <w:shd w:val="clear" w:color="auto" w:fill="EEEEEE"/>
          </w:tcPr>
          <w:p w14:paraId="4BAAF9E4" w14:textId="77777777" w:rsidR="0019628B" w:rsidRDefault="00F714AB">
            <w:pPr>
              <w:jc w:val="right"/>
            </w:pPr>
            <w:r>
              <w:rPr>
                <w:b/>
                <w:color w:val="000000"/>
                <w:sz w:val="20"/>
              </w:rPr>
              <w:t>$251,400</w:t>
            </w:r>
          </w:p>
        </w:tc>
        <w:tc>
          <w:tcPr>
            <w:tcW w:w="2160" w:type="dxa"/>
            <w:shd w:val="clear" w:color="auto" w:fill="EEEEEE"/>
          </w:tcPr>
          <w:p w14:paraId="79418427" w14:textId="77777777" w:rsidR="0019628B" w:rsidRDefault="00F714AB">
            <w:r>
              <w:rPr>
                <w:b/>
                <w:color w:val="000000"/>
                <w:sz w:val="20"/>
              </w:rPr>
              <w:t>-</w:t>
            </w:r>
          </w:p>
        </w:tc>
        <w:tc>
          <w:tcPr>
            <w:tcW w:w="2160" w:type="dxa"/>
            <w:shd w:val="clear" w:color="auto" w:fill="EEEEEE"/>
          </w:tcPr>
          <w:p w14:paraId="6177D4B0" w14:textId="77777777" w:rsidR="0019628B" w:rsidRDefault="00F714AB">
            <w:pPr>
              <w:jc w:val="right"/>
            </w:pPr>
            <w:r>
              <w:rPr>
                <w:b/>
                <w:color w:val="000000"/>
                <w:sz w:val="20"/>
              </w:rPr>
              <w:t>$2,329,800</w:t>
            </w:r>
          </w:p>
        </w:tc>
      </w:tr>
    </w:tbl>
    <w:p w14:paraId="7534D011" w14:textId="77777777" w:rsidR="0019628B" w:rsidRDefault="00F714AB">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19628B" w14:paraId="113C3B97" w14:textId="77777777">
        <w:tc>
          <w:tcPr>
            <w:tcW w:w="1543" w:type="dxa"/>
            <w:shd w:val="clear" w:color="auto" w:fill="AFC4E9"/>
          </w:tcPr>
          <w:p w14:paraId="061F0BBF" w14:textId="77777777" w:rsidR="0019628B" w:rsidRDefault="00F714AB">
            <w:r>
              <w:rPr>
                <w:b/>
                <w:color w:val="000000"/>
                <w:sz w:val="20"/>
              </w:rPr>
              <w:t>Position</w:t>
            </w:r>
          </w:p>
        </w:tc>
        <w:tc>
          <w:tcPr>
            <w:tcW w:w="1543" w:type="dxa"/>
            <w:shd w:val="clear" w:color="auto" w:fill="AFC4E9"/>
          </w:tcPr>
          <w:p w14:paraId="701263B1" w14:textId="77777777" w:rsidR="0019628B" w:rsidRDefault="00F714AB">
            <w:r>
              <w:rPr>
                <w:b/>
                <w:color w:val="000000"/>
                <w:sz w:val="20"/>
              </w:rPr>
              <w:t>Annual FTE</w:t>
            </w:r>
          </w:p>
        </w:tc>
        <w:tc>
          <w:tcPr>
            <w:tcW w:w="1543" w:type="dxa"/>
            <w:shd w:val="clear" w:color="auto" w:fill="AFC4E9"/>
          </w:tcPr>
          <w:p w14:paraId="0C877E2E" w14:textId="77777777" w:rsidR="0019628B" w:rsidRDefault="00F714AB">
            <w:r>
              <w:rPr>
                <w:b/>
                <w:color w:val="000000"/>
                <w:sz w:val="20"/>
              </w:rPr>
              <w:t>Years Working</w:t>
            </w:r>
          </w:p>
        </w:tc>
        <w:tc>
          <w:tcPr>
            <w:tcW w:w="1543" w:type="dxa"/>
            <w:shd w:val="clear" w:color="auto" w:fill="AFC4E9"/>
          </w:tcPr>
          <w:p w14:paraId="45006E5F" w14:textId="77777777" w:rsidR="0019628B" w:rsidRDefault="00F714AB">
            <w:r>
              <w:rPr>
                <w:b/>
                <w:color w:val="000000"/>
                <w:sz w:val="20"/>
              </w:rPr>
              <w:t>Funding Request</w:t>
            </w:r>
          </w:p>
        </w:tc>
        <w:tc>
          <w:tcPr>
            <w:tcW w:w="1543" w:type="dxa"/>
            <w:shd w:val="clear" w:color="auto" w:fill="AFC4E9"/>
          </w:tcPr>
          <w:p w14:paraId="3C970D2D" w14:textId="77777777" w:rsidR="0019628B" w:rsidRDefault="00F714AB">
            <w:r>
              <w:rPr>
                <w:b/>
                <w:color w:val="000000"/>
                <w:sz w:val="20"/>
              </w:rPr>
              <w:t>Total Leverage</w:t>
            </w:r>
          </w:p>
        </w:tc>
        <w:tc>
          <w:tcPr>
            <w:tcW w:w="1543" w:type="dxa"/>
            <w:shd w:val="clear" w:color="auto" w:fill="AFC4E9"/>
          </w:tcPr>
          <w:p w14:paraId="09E148F3" w14:textId="77777777" w:rsidR="0019628B" w:rsidRDefault="00F714AB">
            <w:r>
              <w:rPr>
                <w:b/>
                <w:color w:val="000000"/>
                <w:sz w:val="20"/>
              </w:rPr>
              <w:t>Leverage Source</w:t>
            </w:r>
          </w:p>
        </w:tc>
        <w:tc>
          <w:tcPr>
            <w:tcW w:w="1543" w:type="dxa"/>
            <w:shd w:val="clear" w:color="auto" w:fill="AFC4E9"/>
          </w:tcPr>
          <w:p w14:paraId="22B83E56" w14:textId="77777777" w:rsidR="0019628B" w:rsidRDefault="00F714AB">
            <w:r>
              <w:rPr>
                <w:b/>
                <w:color w:val="000000"/>
                <w:sz w:val="20"/>
              </w:rPr>
              <w:t>Total</w:t>
            </w:r>
          </w:p>
        </w:tc>
      </w:tr>
      <w:tr w:rsidR="0019628B" w14:paraId="768DE8D8" w14:textId="77777777">
        <w:tc>
          <w:tcPr>
            <w:tcW w:w="1543" w:type="dxa"/>
          </w:tcPr>
          <w:p w14:paraId="4EC6DB3C" w14:textId="77777777" w:rsidR="0019628B" w:rsidRDefault="00F714AB">
            <w:r>
              <w:rPr>
                <w:sz w:val="20"/>
              </w:rPr>
              <w:t>FMR Staff (Ecologists, Conservation Director, Bookkeeper, College intern)</w:t>
            </w:r>
          </w:p>
        </w:tc>
        <w:tc>
          <w:tcPr>
            <w:tcW w:w="1543" w:type="dxa"/>
          </w:tcPr>
          <w:p w14:paraId="3DD55C4C" w14:textId="77777777" w:rsidR="0019628B" w:rsidRDefault="00F714AB">
            <w:pPr>
              <w:jc w:val="right"/>
            </w:pPr>
            <w:r>
              <w:rPr>
                <w:sz w:val="20"/>
              </w:rPr>
              <w:t>0.37</w:t>
            </w:r>
          </w:p>
        </w:tc>
        <w:tc>
          <w:tcPr>
            <w:tcW w:w="1543" w:type="dxa"/>
          </w:tcPr>
          <w:p w14:paraId="3D429EBC" w14:textId="77777777" w:rsidR="0019628B" w:rsidRDefault="00F714AB">
            <w:pPr>
              <w:jc w:val="right"/>
            </w:pPr>
            <w:r>
              <w:rPr>
                <w:sz w:val="20"/>
              </w:rPr>
              <w:t>4.0</w:t>
            </w:r>
          </w:p>
        </w:tc>
        <w:tc>
          <w:tcPr>
            <w:tcW w:w="1543" w:type="dxa"/>
          </w:tcPr>
          <w:p w14:paraId="3FD064F1" w14:textId="77777777" w:rsidR="0019628B" w:rsidRDefault="00F714AB">
            <w:pPr>
              <w:jc w:val="right"/>
            </w:pPr>
            <w:r>
              <w:rPr>
                <w:sz w:val="20"/>
              </w:rPr>
              <w:t>$142,700</w:t>
            </w:r>
          </w:p>
        </w:tc>
        <w:tc>
          <w:tcPr>
            <w:tcW w:w="1543" w:type="dxa"/>
          </w:tcPr>
          <w:p w14:paraId="38BD58CE" w14:textId="77777777" w:rsidR="0019628B" w:rsidRDefault="00F714AB">
            <w:pPr>
              <w:jc w:val="right"/>
            </w:pPr>
            <w:r>
              <w:rPr>
                <w:sz w:val="20"/>
              </w:rPr>
              <w:t>$60,500</w:t>
            </w:r>
          </w:p>
        </w:tc>
        <w:tc>
          <w:tcPr>
            <w:tcW w:w="1543" w:type="dxa"/>
          </w:tcPr>
          <w:p w14:paraId="530495DA" w14:textId="77777777" w:rsidR="0019628B" w:rsidRDefault="00F714AB">
            <w:r>
              <w:rPr>
                <w:sz w:val="20"/>
              </w:rPr>
              <w:t>FMR</w:t>
            </w:r>
          </w:p>
        </w:tc>
        <w:tc>
          <w:tcPr>
            <w:tcW w:w="1543" w:type="dxa"/>
          </w:tcPr>
          <w:p w14:paraId="71F59CD1" w14:textId="77777777" w:rsidR="0019628B" w:rsidRDefault="00F714AB">
            <w:pPr>
              <w:jc w:val="right"/>
            </w:pPr>
            <w:r>
              <w:rPr>
                <w:sz w:val="20"/>
              </w:rPr>
              <w:t>$203,200</w:t>
            </w:r>
          </w:p>
        </w:tc>
      </w:tr>
    </w:tbl>
    <w:p w14:paraId="3D2AAE77" w14:textId="77777777" w:rsidR="0019628B" w:rsidRDefault="0019628B"/>
    <w:p w14:paraId="2973D8C8" w14:textId="77777777" w:rsidR="0019628B" w:rsidRDefault="00F714AB">
      <w:r>
        <w:rPr>
          <w:b/>
        </w:rPr>
        <w:t xml:space="preserve">Amount of Request: </w:t>
      </w:r>
      <w:r>
        <w:t>$21,386,800</w:t>
      </w:r>
      <w:r>
        <w:rPr>
          <w:b/>
        </w:rPr>
        <w:br/>
      </w:r>
      <w:r>
        <w:rPr>
          <w:b/>
        </w:rPr>
        <w:t xml:space="preserve">Amount of Leverage: </w:t>
      </w:r>
      <w:r>
        <w:t>$1,549,600</w:t>
      </w:r>
      <w:r>
        <w:rPr>
          <w:b/>
        </w:rPr>
        <w:br/>
        <w:t xml:space="preserve">Leverage as a percent of the Request: </w:t>
      </w:r>
      <w:r>
        <w:t>7.25%</w:t>
      </w:r>
      <w:r>
        <w:rPr>
          <w:b/>
        </w:rPr>
        <w:br/>
        <w:t xml:space="preserve">DSS + Personnel: </w:t>
      </w:r>
      <w:r>
        <w:t>$1,884,500</w:t>
      </w:r>
      <w:r>
        <w:rPr>
          <w:b/>
        </w:rPr>
        <w:br/>
        <w:t xml:space="preserve">As a % of the total request: </w:t>
      </w:r>
      <w:r>
        <w:t>8.81%</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19628B" w14:paraId="6351EDAC" w14:textId="77777777">
        <w:tc>
          <w:tcPr>
            <w:tcW w:w="2160" w:type="dxa"/>
            <w:shd w:val="clear" w:color="auto" w:fill="AFC4E9"/>
          </w:tcPr>
          <w:p w14:paraId="5C504A6B" w14:textId="77777777" w:rsidR="0019628B" w:rsidRDefault="00F714AB">
            <w:r>
              <w:rPr>
                <w:b/>
                <w:color w:val="000000"/>
                <w:sz w:val="20"/>
              </w:rPr>
              <w:t>Total Leverage (from above)</w:t>
            </w:r>
          </w:p>
        </w:tc>
        <w:tc>
          <w:tcPr>
            <w:tcW w:w="2160" w:type="dxa"/>
            <w:shd w:val="clear" w:color="auto" w:fill="AFC4E9"/>
          </w:tcPr>
          <w:p w14:paraId="0F43DBF1" w14:textId="77777777" w:rsidR="0019628B" w:rsidRDefault="00F714AB">
            <w:r>
              <w:rPr>
                <w:b/>
                <w:color w:val="000000"/>
                <w:sz w:val="20"/>
              </w:rPr>
              <w:t>Amount Confirmed</w:t>
            </w:r>
          </w:p>
        </w:tc>
        <w:tc>
          <w:tcPr>
            <w:tcW w:w="2160" w:type="dxa"/>
            <w:shd w:val="clear" w:color="auto" w:fill="AFC4E9"/>
          </w:tcPr>
          <w:p w14:paraId="395963B3" w14:textId="77777777" w:rsidR="0019628B" w:rsidRDefault="00F714AB">
            <w:r>
              <w:rPr>
                <w:b/>
                <w:color w:val="000000"/>
                <w:sz w:val="20"/>
              </w:rPr>
              <w:t>% of Total Leverage</w:t>
            </w:r>
          </w:p>
        </w:tc>
        <w:tc>
          <w:tcPr>
            <w:tcW w:w="2160" w:type="dxa"/>
            <w:shd w:val="clear" w:color="auto" w:fill="AFC4E9"/>
          </w:tcPr>
          <w:p w14:paraId="355297E1" w14:textId="77777777" w:rsidR="0019628B" w:rsidRDefault="00F714AB">
            <w:r>
              <w:rPr>
                <w:b/>
                <w:color w:val="000000"/>
                <w:sz w:val="20"/>
              </w:rPr>
              <w:t>Amount Anticipated</w:t>
            </w:r>
          </w:p>
        </w:tc>
        <w:tc>
          <w:tcPr>
            <w:tcW w:w="2160" w:type="dxa"/>
            <w:shd w:val="clear" w:color="auto" w:fill="AFC4E9"/>
          </w:tcPr>
          <w:p w14:paraId="3C996203" w14:textId="77777777" w:rsidR="0019628B" w:rsidRDefault="00F714AB">
            <w:r>
              <w:rPr>
                <w:b/>
                <w:color w:val="000000"/>
                <w:sz w:val="20"/>
              </w:rPr>
              <w:t>% of Total Leverage</w:t>
            </w:r>
          </w:p>
        </w:tc>
      </w:tr>
      <w:tr w:rsidR="0019628B" w14:paraId="2DF2572C" w14:textId="77777777">
        <w:tc>
          <w:tcPr>
            <w:tcW w:w="2160" w:type="dxa"/>
          </w:tcPr>
          <w:p w14:paraId="5917BE7E" w14:textId="77777777" w:rsidR="0019628B" w:rsidRDefault="00F714AB">
            <w:pPr>
              <w:jc w:val="right"/>
            </w:pPr>
            <w:r>
              <w:rPr>
                <w:sz w:val="20"/>
              </w:rPr>
              <w:t>$1,549,600</w:t>
            </w:r>
          </w:p>
        </w:tc>
        <w:tc>
          <w:tcPr>
            <w:tcW w:w="2160" w:type="dxa"/>
          </w:tcPr>
          <w:p w14:paraId="7EF3CDE6" w14:textId="77777777" w:rsidR="0019628B" w:rsidRDefault="00F714AB">
            <w:pPr>
              <w:jc w:val="right"/>
            </w:pPr>
            <w:r>
              <w:rPr>
                <w:sz w:val="20"/>
              </w:rPr>
              <w:t>$1,549,600</w:t>
            </w:r>
          </w:p>
        </w:tc>
        <w:tc>
          <w:tcPr>
            <w:tcW w:w="2160" w:type="dxa"/>
          </w:tcPr>
          <w:p w14:paraId="6A2EE07F" w14:textId="77777777" w:rsidR="0019628B" w:rsidRDefault="00F714AB">
            <w:r>
              <w:rPr>
                <w:sz w:val="20"/>
              </w:rPr>
              <w:t>100.0%</w:t>
            </w:r>
          </w:p>
        </w:tc>
        <w:tc>
          <w:tcPr>
            <w:tcW w:w="2160" w:type="dxa"/>
          </w:tcPr>
          <w:p w14:paraId="2367505D" w14:textId="77777777" w:rsidR="0019628B" w:rsidRDefault="00F714AB">
            <w:pPr>
              <w:jc w:val="right"/>
            </w:pPr>
            <w:r>
              <w:rPr>
                <w:sz w:val="20"/>
              </w:rPr>
              <w:t>-</w:t>
            </w:r>
          </w:p>
        </w:tc>
        <w:tc>
          <w:tcPr>
            <w:tcW w:w="2160" w:type="dxa"/>
          </w:tcPr>
          <w:p w14:paraId="4D82CCA9" w14:textId="77777777" w:rsidR="0019628B" w:rsidRDefault="00F714AB">
            <w:r>
              <w:rPr>
                <w:sz w:val="20"/>
              </w:rPr>
              <w:t>0.0%</w:t>
            </w:r>
          </w:p>
        </w:tc>
      </w:tr>
    </w:tbl>
    <w:p w14:paraId="4506FC6A" w14:textId="77777777" w:rsidR="0019628B" w:rsidRDefault="00F714AB">
      <w:r>
        <w:rPr>
          <w:b/>
        </w:rPr>
        <w:t xml:space="preserve">Detail leverage sources and confirmation of funds: </w:t>
      </w:r>
      <w:r>
        <w:rPr>
          <w:b/>
        </w:rPr>
        <w:br/>
      </w:r>
      <w:r>
        <w:t xml:space="preserve">Leverage includes committed and anticipated funds from the Metro Big Rivers partners, cities, private </w:t>
      </w:r>
      <w:r>
        <w:t>landowners, foundations and other private donors.</w:t>
      </w:r>
    </w:p>
    <w:p w14:paraId="380E48A6" w14:textId="77777777" w:rsidR="0019628B" w:rsidRDefault="00F714AB">
      <w:r>
        <w:rPr>
          <w:b/>
        </w:rPr>
        <w:t xml:space="preserve">Does this proposal have the ability to be scalable?  </w:t>
      </w:r>
      <w:r>
        <w:rPr>
          <w:b/>
        </w:rPr>
        <w:br/>
      </w:r>
      <w:r>
        <w:t>Yes</w:t>
      </w:r>
    </w:p>
    <w:p w14:paraId="1705CF7D" w14:textId="77777777" w:rsidR="0019628B" w:rsidRDefault="00F714AB">
      <w:pPr>
        <w:pStyle w:val="Heading3"/>
        <w:spacing w:before="60" w:after="80"/>
      </w:pPr>
      <w:r>
        <w:rPr>
          <w:color w:val="254885"/>
          <w:sz w:val="26"/>
        </w:rPr>
        <w:lastRenderedPageBreak/>
        <w:t>If the project received 50% of the requested funding</w:t>
      </w:r>
    </w:p>
    <w:p w14:paraId="54F5B750" w14:textId="77777777" w:rsidR="0019628B" w:rsidRDefault="00F714AB">
      <w:pPr>
        <w:ind w:left="720"/>
      </w:pPr>
      <w:r>
        <w:rPr>
          <w:b/>
        </w:rPr>
        <w:t xml:space="preserve">Describe how the scaling would affect acres/activities and if not proportionately reduced, why? </w:t>
      </w:r>
      <w:r>
        <w:rPr>
          <w:b/>
        </w:rPr>
        <w:br/>
      </w:r>
      <w:r>
        <w:t>A reduction in funding would reduce outputs (acres/activities). The reduction will not be exactly proportional, as partners have some fixed costs that do not change based on project size.</w:t>
      </w:r>
    </w:p>
    <w:p w14:paraId="71866E26" w14:textId="77777777" w:rsidR="0019628B" w:rsidRDefault="00F714AB">
      <w:pPr>
        <w:ind w:left="720"/>
      </w:pPr>
      <w:r>
        <w:rPr>
          <w:b/>
        </w:rPr>
        <w:t xml:space="preserve">Describe how personnel and DSS expenses would be adjusted and if not proportionately reduced, why? </w:t>
      </w:r>
      <w:r>
        <w:rPr>
          <w:b/>
        </w:rPr>
        <w:br/>
      </w:r>
      <w:r>
        <w:t>Personnel and DSS expenses are scalable, but not proportionately, due to grant management, landowner outreach and other fixed costs. Some easement and fee acquisitions fail to close, but still have costs. Landowner donation of easement value allows grant funds to go further, increasing personnel and DSS costs.</w:t>
      </w:r>
    </w:p>
    <w:p w14:paraId="4D3C8BD5" w14:textId="77777777" w:rsidR="0019628B" w:rsidRDefault="00F714AB">
      <w:pPr>
        <w:pStyle w:val="Heading3"/>
        <w:spacing w:before="60" w:after="80"/>
      </w:pPr>
      <w:r>
        <w:rPr>
          <w:color w:val="254885"/>
          <w:sz w:val="26"/>
        </w:rPr>
        <w:t>If the project received 30% of the requested funding</w:t>
      </w:r>
    </w:p>
    <w:p w14:paraId="26CD571A" w14:textId="77777777" w:rsidR="0019628B" w:rsidRDefault="00F714AB">
      <w:pPr>
        <w:ind w:left="720"/>
      </w:pPr>
      <w:r>
        <w:rPr>
          <w:b/>
        </w:rPr>
        <w:t xml:space="preserve">Describe how the scaling would affect acres/activities and if not proportionately reduced, why? </w:t>
      </w:r>
      <w:r>
        <w:rPr>
          <w:b/>
        </w:rPr>
        <w:br/>
      </w:r>
      <w:r>
        <w:t>A reduction in funding would reduce outputs (acres/activities). The reduction will not be exactly proportional, as partners have some fixed costs that do not change based on project size.</w:t>
      </w:r>
    </w:p>
    <w:p w14:paraId="2E93496D" w14:textId="77777777" w:rsidR="0019628B" w:rsidRDefault="00F714AB">
      <w:pPr>
        <w:ind w:left="720"/>
      </w:pPr>
      <w:r>
        <w:rPr>
          <w:b/>
        </w:rPr>
        <w:t xml:space="preserve">Describe how personnel and DSS expenses would be adjusted and if not proportionately reduced, why? </w:t>
      </w:r>
      <w:r>
        <w:rPr>
          <w:b/>
        </w:rPr>
        <w:br/>
      </w:r>
      <w:r>
        <w:t>Personnel and DSS expenses are scalable, but not proportionately, due to grant management, landowner outreach and other fixed costs. Some easement and fee acquisitions fail to close, but still have costs. Landowner donation of easement value allows grant funds to go further, increasing personnel and DSS costs.</w:t>
      </w:r>
    </w:p>
    <w:p w14:paraId="6374B14A" w14:textId="77777777" w:rsidR="0019628B" w:rsidRDefault="00F714AB">
      <w:pPr>
        <w:pStyle w:val="Heading3"/>
        <w:spacing w:before="60" w:after="80"/>
      </w:pPr>
      <w:r>
        <w:rPr>
          <w:color w:val="254885"/>
          <w:sz w:val="26"/>
        </w:rPr>
        <w:t>Personnel</w:t>
      </w:r>
    </w:p>
    <w:p w14:paraId="0EC243CB" w14:textId="77777777" w:rsidR="0019628B" w:rsidRDefault="00F714AB">
      <w:r>
        <w:rPr>
          <w:b/>
        </w:rPr>
        <w:t xml:space="preserve">Has funding for these positions been requested in the past?  </w:t>
      </w:r>
      <w:r>
        <w:rPr>
          <w:b/>
        </w:rPr>
        <w:br/>
      </w:r>
      <w:r>
        <w:t>Yes</w:t>
      </w:r>
    </w:p>
    <w:p w14:paraId="4DAF8967" w14:textId="77777777" w:rsidR="0019628B" w:rsidRDefault="00F714AB">
      <w:pPr>
        <w:ind w:left="720"/>
      </w:pPr>
      <w:r>
        <w:rPr>
          <w:b/>
        </w:rPr>
        <w:t xml:space="preserve">Please explain the overlap of past and future staffing and position levels previously received and how that is coordinated over multiple years? </w:t>
      </w:r>
      <w:r>
        <w:rPr>
          <w:b/>
        </w:rPr>
        <w:br/>
      </w:r>
      <w:r>
        <w:t xml:space="preserve">FTEs listed in the proposal are an estimate of the personnel time required to deliver the grant outputs included in this proposal. Our basis for billing is the individual projects we work on, ensuring </w:t>
      </w:r>
      <w:r>
        <w:t>allocation to the appropriate grant award. By using a timesheet-based approach, we use only those personnel funds actually expended to achieve the goals of the grant.</w:t>
      </w:r>
    </w:p>
    <w:p w14:paraId="62371945" w14:textId="77777777" w:rsidR="0019628B" w:rsidRDefault="00F714AB">
      <w:pPr>
        <w:pStyle w:val="Heading3"/>
        <w:spacing w:before="60" w:after="80"/>
      </w:pPr>
      <w:r>
        <w:rPr>
          <w:color w:val="254885"/>
          <w:sz w:val="26"/>
        </w:rPr>
        <w:t>Contracts</w:t>
      </w:r>
    </w:p>
    <w:p w14:paraId="76D158A2" w14:textId="77777777" w:rsidR="0019628B" w:rsidRDefault="00F714AB">
      <w:r>
        <w:rPr>
          <w:b/>
        </w:rPr>
        <w:t xml:space="preserve">What is included in the contracts line?  </w:t>
      </w:r>
      <w:r>
        <w:rPr>
          <w:b/>
        </w:rPr>
        <w:br/>
      </w:r>
      <w:r>
        <w:t xml:space="preserve">FMR, GRG, TPL, MVT - Restoration / enhancement contracts with service providers. </w:t>
      </w:r>
      <w:r>
        <w:br/>
        <w:t>TPL - Potential site clean-up and initial restoration activities.</w:t>
      </w:r>
    </w:p>
    <w:p w14:paraId="75D37095" w14:textId="77777777" w:rsidR="002F75FB" w:rsidRDefault="002F75FB">
      <w:pPr>
        <w:rPr>
          <w:rFonts w:asciiTheme="majorHAnsi" w:eastAsiaTheme="majorEastAsia" w:hAnsiTheme="majorHAnsi" w:cstheme="majorBidi"/>
          <w:b/>
          <w:bCs/>
          <w:color w:val="254885"/>
          <w:sz w:val="26"/>
        </w:rPr>
      </w:pPr>
      <w:r>
        <w:rPr>
          <w:color w:val="254885"/>
          <w:sz w:val="26"/>
        </w:rPr>
        <w:br w:type="page"/>
      </w:r>
    </w:p>
    <w:p w14:paraId="5842469F" w14:textId="7A3F9F69" w:rsidR="0019628B" w:rsidRDefault="00F714AB">
      <w:pPr>
        <w:pStyle w:val="Heading3"/>
        <w:spacing w:before="60" w:after="80"/>
      </w:pPr>
      <w:r>
        <w:rPr>
          <w:color w:val="254885"/>
          <w:sz w:val="26"/>
        </w:rPr>
        <w:lastRenderedPageBreak/>
        <w:t>Professional Services</w:t>
      </w:r>
    </w:p>
    <w:p w14:paraId="019C20B3" w14:textId="77777777" w:rsidR="0019628B" w:rsidRDefault="00F714AB">
      <w:r>
        <w:rPr>
          <w:b/>
        </w:rPr>
        <w:t xml:space="preserve">What is included in the Professional Services line?  </w:t>
      </w:r>
      <w:r>
        <w:rPr>
          <w:b/>
        </w:rPr>
        <w:br/>
      </w:r>
    </w:p>
    <w:p w14:paraId="5D9F2BD2" w14:textId="77777777" w:rsidR="0019628B" w:rsidRDefault="00F714AB">
      <w:pPr>
        <w:ind w:left="360"/>
      </w:pPr>
      <w:r>
        <w:t>Appraisals</w:t>
      </w:r>
    </w:p>
    <w:p w14:paraId="3E610B5B" w14:textId="77777777" w:rsidR="0019628B" w:rsidRDefault="00F714AB">
      <w:pPr>
        <w:ind w:left="360"/>
      </w:pPr>
      <w:r>
        <w:t>Design/Engineering</w:t>
      </w:r>
    </w:p>
    <w:p w14:paraId="2BFD6EDD" w14:textId="77777777" w:rsidR="0019628B" w:rsidRDefault="00F714AB">
      <w:pPr>
        <w:ind w:left="360"/>
      </w:pPr>
      <w:r>
        <w:t>Other : Phase 1 Environmental Review</w:t>
      </w:r>
    </w:p>
    <w:p w14:paraId="3492CEBB" w14:textId="77777777" w:rsidR="0019628B" w:rsidRDefault="00F714AB">
      <w:pPr>
        <w:ind w:left="360"/>
      </w:pPr>
      <w:r>
        <w:t>Surveys</w:t>
      </w:r>
    </w:p>
    <w:p w14:paraId="7F11A97B" w14:textId="77777777" w:rsidR="0019628B" w:rsidRDefault="00F714AB">
      <w:pPr>
        <w:pStyle w:val="Heading3"/>
        <w:spacing w:before="60" w:after="80"/>
      </w:pPr>
      <w:r>
        <w:rPr>
          <w:color w:val="254885"/>
          <w:sz w:val="26"/>
        </w:rPr>
        <w:t>Fee Acquisition</w:t>
      </w:r>
    </w:p>
    <w:p w14:paraId="639FD3CF" w14:textId="77777777" w:rsidR="0019628B" w:rsidRDefault="00F714AB">
      <w:r>
        <w:rPr>
          <w:b/>
        </w:rPr>
        <w:t xml:space="preserve">What is the anticipated number of fee title acquisition transactions?  </w:t>
      </w:r>
      <w:r>
        <w:rPr>
          <w:b/>
        </w:rPr>
        <w:br/>
      </w:r>
      <w:r>
        <w:t>4 to 7</w:t>
      </w:r>
    </w:p>
    <w:p w14:paraId="058D9D6B" w14:textId="77777777" w:rsidR="0019628B" w:rsidRDefault="00F714AB">
      <w:pPr>
        <w:pStyle w:val="Heading3"/>
        <w:spacing w:before="60" w:after="80"/>
      </w:pPr>
      <w:r>
        <w:rPr>
          <w:color w:val="254885"/>
          <w:sz w:val="26"/>
        </w:rPr>
        <w:t>Travel</w:t>
      </w:r>
    </w:p>
    <w:p w14:paraId="24DCD6F5" w14:textId="77777777" w:rsidR="0019628B" w:rsidRDefault="00F714AB">
      <w:r>
        <w:rPr>
          <w:b/>
        </w:rPr>
        <w:t xml:space="preserve">Does the amount in the travel line include equipment/vehicle rental?  </w:t>
      </w:r>
      <w:r>
        <w:rPr>
          <w:b/>
        </w:rPr>
        <w:br/>
      </w:r>
      <w:r>
        <w:t>Yes</w:t>
      </w:r>
    </w:p>
    <w:p w14:paraId="472F3A9D" w14:textId="77777777" w:rsidR="0019628B" w:rsidRDefault="00F714AB">
      <w:r>
        <w:rPr>
          <w:b/>
        </w:rPr>
        <w:t xml:space="preserve">Explain the amount in the travel line outside of traditional travel costs of mileage, food, and lodging  </w:t>
      </w:r>
      <w:r>
        <w:rPr>
          <w:b/>
        </w:rPr>
        <w:br/>
      </w:r>
      <w:r>
        <w:t>NA</w:t>
      </w:r>
    </w:p>
    <w:p w14:paraId="79E8690E" w14:textId="77777777" w:rsidR="0019628B" w:rsidRDefault="00F714AB">
      <w:r>
        <w:rPr>
          <w:b/>
        </w:rPr>
        <w:t xml:space="preserve">I understand and agree that lodging, meals, and mileage must comply with the current MMB Commissioner Plan:  </w:t>
      </w:r>
      <w:r>
        <w:rPr>
          <w:b/>
        </w:rPr>
        <w:br/>
      </w:r>
      <w:r>
        <w:t>Yes</w:t>
      </w:r>
    </w:p>
    <w:p w14:paraId="64133DFD" w14:textId="77777777" w:rsidR="0019628B" w:rsidRDefault="00F714AB">
      <w:pPr>
        <w:pStyle w:val="Heading3"/>
        <w:spacing w:before="60" w:after="80"/>
      </w:pPr>
      <w:r>
        <w:rPr>
          <w:color w:val="254885"/>
          <w:sz w:val="26"/>
        </w:rPr>
        <w:t>Direct Support Services</w:t>
      </w:r>
    </w:p>
    <w:p w14:paraId="513DEF25" w14:textId="77777777" w:rsidR="0019628B" w:rsidRDefault="00F714AB">
      <w:r>
        <w:rPr>
          <w:b/>
        </w:rPr>
        <w:t xml:space="preserve">How did you determine which portions of the Direct Support Services of your shared support services is direct to this program?  </w:t>
      </w:r>
      <w:r>
        <w:rPr>
          <w:b/>
        </w:rPr>
        <w:br/>
      </w:r>
      <w:r>
        <w:t>FMR – As of October 27, 2023, FMR’s DSS rate has been approved by DNR staff. The rate includes the allowable direct and necessary expenditures that are not captured in other line items in the budget. A portion not exceeding 50% of these costs are requested from the grant and the balance is contributed as leverage.</w:t>
      </w:r>
      <w:r>
        <w:br/>
      </w:r>
      <w:r>
        <w:br/>
        <w:t>GRG – As approved by the DNR in September 2024, GRG's DSS rate includes the allowable direct and necessary expenditures that are not captured in other line items in the budget. A portion not exc</w:t>
      </w:r>
      <w:r>
        <w:t>eeding 50% of these costs are requested from the grant and the balance is contributed as leverage.</w:t>
      </w:r>
      <w:r>
        <w:br/>
      </w:r>
      <w:r>
        <w:br/>
        <w:t xml:space="preserve">TPL - DSS rate is based upon our federal rate which has been approved by the DNR. 50% of these costs are requested from the grant, 50% is contributed as leverage. </w:t>
      </w:r>
      <w:r>
        <w:br/>
      </w:r>
      <w:r>
        <w:br/>
        <w:t>MVT is not requesting DSS but is offering all foregone DSS as leverage. MVT is estimating these costs at 15% on eligible line items.</w:t>
      </w:r>
    </w:p>
    <w:p w14:paraId="500C4F48" w14:textId="77777777" w:rsidR="0019628B" w:rsidRDefault="00F714AB">
      <w:pPr>
        <w:pStyle w:val="Heading3"/>
        <w:spacing w:before="60" w:after="80"/>
      </w:pPr>
      <w:r>
        <w:rPr>
          <w:color w:val="254885"/>
          <w:sz w:val="26"/>
        </w:rPr>
        <w:t>Other Equipment/Tools</w:t>
      </w:r>
    </w:p>
    <w:p w14:paraId="034A6C21" w14:textId="77777777" w:rsidR="0019628B" w:rsidRDefault="00F714AB">
      <w:r>
        <w:rPr>
          <w:b/>
        </w:rPr>
        <w:t xml:space="preserve">Give examples of the types of Equipment and Tools that will be purchased?  </w:t>
      </w:r>
      <w:r>
        <w:rPr>
          <w:b/>
        </w:rPr>
        <w:br/>
      </w:r>
      <w:r>
        <w:t>Hand tools, saws, brush cutters, GPS devices, safety gear and other necessary equipment to complete restoration and enhancement activities.</w:t>
      </w:r>
    </w:p>
    <w:p w14:paraId="5922E1D6" w14:textId="77777777" w:rsidR="0019628B" w:rsidRDefault="00F714AB">
      <w:pPr>
        <w:pStyle w:val="Heading2"/>
        <w:spacing w:before="0" w:after="80"/>
        <w:jc w:val="center"/>
      </w:pPr>
      <w:r>
        <w:rPr>
          <w:color w:val="2C559C"/>
          <w:sz w:val="28"/>
          <w:u w:val="single"/>
        </w:rPr>
        <w:lastRenderedPageBreak/>
        <w:t>Federal Funds</w:t>
      </w:r>
    </w:p>
    <w:p w14:paraId="2A3EC342" w14:textId="77777777" w:rsidR="0019628B" w:rsidRDefault="00F714AB">
      <w:r>
        <w:rPr>
          <w:b/>
        </w:rPr>
        <w:t xml:space="preserve">Do you anticipate federal funds as a match for this program?  </w:t>
      </w:r>
      <w:r>
        <w:rPr>
          <w:b/>
        </w:rPr>
        <w:br/>
      </w:r>
      <w:r>
        <w:t>No</w:t>
      </w:r>
    </w:p>
    <w:p w14:paraId="44D596C4" w14:textId="77777777" w:rsidR="0019628B" w:rsidRDefault="00F714AB">
      <w:r>
        <w:br w:type="page"/>
      </w:r>
    </w:p>
    <w:p w14:paraId="5105A43C" w14:textId="77777777" w:rsidR="0019628B" w:rsidRDefault="00F714AB">
      <w:pPr>
        <w:pStyle w:val="Heading2"/>
        <w:spacing w:before="0" w:after="80"/>
        <w:jc w:val="center"/>
      </w:pPr>
      <w:r>
        <w:rPr>
          <w:color w:val="2C559C"/>
          <w:sz w:val="28"/>
          <w:u w:val="single"/>
        </w:rPr>
        <w:lastRenderedPageBreak/>
        <w:t>Output Tables</w:t>
      </w:r>
    </w:p>
    <w:p w14:paraId="607A7321" w14:textId="77777777" w:rsidR="0019628B" w:rsidRDefault="00F714AB">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19628B" w14:paraId="4D445362" w14:textId="77777777">
        <w:tc>
          <w:tcPr>
            <w:tcW w:w="3600" w:type="dxa"/>
            <w:shd w:val="clear" w:color="auto" w:fill="AFC4E9"/>
          </w:tcPr>
          <w:p w14:paraId="549F90F4" w14:textId="77777777" w:rsidR="0019628B" w:rsidRDefault="00F714AB">
            <w:r>
              <w:rPr>
                <w:b/>
                <w:color w:val="000000"/>
                <w:sz w:val="20"/>
              </w:rPr>
              <w:t>Type</w:t>
            </w:r>
          </w:p>
        </w:tc>
        <w:tc>
          <w:tcPr>
            <w:tcW w:w="1440" w:type="dxa"/>
            <w:shd w:val="clear" w:color="auto" w:fill="AFC4E9"/>
          </w:tcPr>
          <w:p w14:paraId="0888C3ED" w14:textId="77777777" w:rsidR="0019628B" w:rsidRDefault="00F714AB">
            <w:r>
              <w:rPr>
                <w:b/>
                <w:color w:val="000000"/>
                <w:sz w:val="20"/>
              </w:rPr>
              <w:t>Wetland</w:t>
            </w:r>
          </w:p>
        </w:tc>
        <w:tc>
          <w:tcPr>
            <w:tcW w:w="1440" w:type="dxa"/>
            <w:shd w:val="clear" w:color="auto" w:fill="AFC4E9"/>
          </w:tcPr>
          <w:p w14:paraId="01D10211" w14:textId="77777777" w:rsidR="0019628B" w:rsidRDefault="00F714AB">
            <w:r>
              <w:rPr>
                <w:b/>
                <w:color w:val="000000"/>
                <w:sz w:val="20"/>
              </w:rPr>
              <w:t>Prairie</w:t>
            </w:r>
          </w:p>
        </w:tc>
        <w:tc>
          <w:tcPr>
            <w:tcW w:w="1440" w:type="dxa"/>
            <w:shd w:val="clear" w:color="auto" w:fill="AFC4E9"/>
          </w:tcPr>
          <w:p w14:paraId="4A48E4AC" w14:textId="77777777" w:rsidR="0019628B" w:rsidRDefault="00F714AB">
            <w:r>
              <w:rPr>
                <w:b/>
                <w:color w:val="000000"/>
                <w:sz w:val="20"/>
              </w:rPr>
              <w:t>Forest</w:t>
            </w:r>
          </w:p>
        </w:tc>
        <w:tc>
          <w:tcPr>
            <w:tcW w:w="1440" w:type="dxa"/>
            <w:shd w:val="clear" w:color="auto" w:fill="AFC4E9"/>
          </w:tcPr>
          <w:p w14:paraId="6979718D" w14:textId="77777777" w:rsidR="0019628B" w:rsidRDefault="00F714AB">
            <w:r>
              <w:rPr>
                <w:b/>
                <w:color w:val="000000"/>
                <w:sz w:val="20"/>
              </w:rPr>
              <w:t>Habitat</w:t>
            </w:r>
          </w:p>
        </w:tc>
        <w:tc>
          <w:tcPr>
            <w:tcW w:w="1800" w:type="dxa"/>
            <w:shd w:val="clear" w:color="auto" w:fill="AFC4E9"/>
          </w:tcPr>
          <w:p w14:paraId="7306219C" w14:textId="77777777" w:rsidR="0019628B" w:rsidRDefault="00F714AB">
            <w:r>
              <w:rPr>
                <w:b/>
                <w:color w:val="000000"/>
                <w:sz w:val="20"/>
              </w:rPr>
              <w:t>Total Acres</w:t>
            </w:r>
          </w:p>
        </w:tc>
      </w:tr>
      <w:tr w:rsidR="0019628B" w14:paraId="08062FB4" w14:textId="77777777">
        <w:tc>
          <w:tcPr>
            <w:tcW w:w="3600" w:type="dxa"/>
          </w:tcPr>
          <w:p w14:paraId="513FBE3A" w14:textId="77777777" w:rsidR="0019628B" w:rsidRDefault="00F714AB">
            <w:r>
              <w:rPr>
                <w:sz w:val="20"/>
              </w:rPr>
              <w:t>Restore</w:t>
            </w:r>
          </w:p>
        </w:tc>
        <w:tc>
          <w:tcPr>
            <w:tcW w:w="1440" w:type="dxa"/>
          </w:tcPr>
          <w:p w14:paraId="157198EE" w14:textId="77777777" w:rsidR="0019628B" w:rsidRDefault="00F714AB">
            <w:pPr>
              <w:jc w:val="right"/>
            </w:pPr>
            <w:r>
              <w:rPr>
                <w:sz w:val="20"/>
              </w:rPr>
              <w:t>0</w:t>
            </w:r>
          </w:p>
        </w:tc>
        <w:tc>
          <w:tcPr>
            <w:tcW w:w="1440" w:type="dxa"/>
          </w:tcPr>
          <w:p w14:paraId="42049E7B" w14:textId="77777777" w:rsidR="0019628B" w:rsidRDefault="00F714AB">
            <w:pPr>
              <w:jc w:val="right"/>
            </w:pPr>
            <w:r>
              <w:rPr>
                <w:sz w:val="20"/>
              </w:rPr>
              <w:t>300</w:t>
            </w:r>
          </w:p>
        </w:tc>
        <w:tc>
          <w:tcPr>
            <w:tcW w:w="1440" w:type="dxa"/>
          </w:tcPr>
          <w:p w14:paraId="46409B1E" w14:textId="77777777" w:rsidR="0019628B" w:rsidRDefault="00F714AB">
            <w:pPr>
              <w:jc w:val="right"/>
            </w:pPr>
            <w:r>
              <w:rPr>
                <w:sz w:val="20"/>
              </w:rPr>
              <w:t>45</w:t>
            </w:r>
          </w:p>
        </w:tc>
        <w:tc>
          <w:tcPr>
            <w:tcW w:w="1440" w:type="dxa"/>
          </w:tcPr>
          <w:p w14:paraId="378B9DD9" w14:textId="77777777" w:rsidR="0019628B" w:rsidRDefault="00F714AB">
            <w:pPr>
              <w:jc w:val="right"/>
            </w:pPr>
            <w:r>
              <w:rPr>
                <w:sz w:val="20"/>
              </w:rPr>
              <w:t>17</w:t>
            </w:r>
          </w:p>
        </w:tc>
        <w:tc>
          <w:tcPr>
            <w:tcW w:w="1800" w:type="dxa"/>
          </w:tcPr>
          <w:p w14:paraId="02336068" w14:textId="77777777" w:rsidR="0019628B" w:rsidRDefault="00F714AB">
            <w:pPr>
              <w:jc w:val="right"/>
            </w:pPr>
            <w:r>
              <w:rPr>
                <w:sz w:val="20"/>
              </w:rPr>
              <w:t>362</w:t>
            </w:r>
          </w:p>
        </w:tc>
      </w:tr>
      <w:tr w:rsidR="0019628B" w14:paraId="67CBD718" w14:textId="77777777">
        <w:tc>
          <w:tcPr>
            <w:tcW w:w="3600" w:type="dxa"/>
          </w:tcPr>
          <w:p w14:paraId="7060CF87" w14:textId="77777777" w:rsidR="0019628B" w:rsidRDefault="00F714AB">
            <w:r>
              <w:rPr>
                <w:sz w:val="20"/>
              </w:rPr>
              <w:t>Protect in Fee with State PILT Liability</w:t>
            </w:r>
          </w:p>
        </w:tc>
        <w:tc>
          <w:tcPr>
            <w:tcW w:w="1440" w:type="dxa"/>
          </w:tcPr>
          <w:p w14:paraId="4D065549" w14:textId="77777777" w:rsidR="0019628B" w:rsidRDefault="00F714AB">
            <w:pPr>
              <w:jc w:val="right"/>
            </w:pPr>
            <w:r>
              <w:rPr>
                <w:sz w:val="20"/>
              </w:rPr>
              <w:t>0</w:t>
            </w:r>
          </w:p>
        </w:tc>
        <w:tc>
          <w:tcPr>
            <w:tcW w:w="1440" w:type="dxa"/>
          </w:tcPr>
          <w:p w14:paraId="0702A7C4" w14:textId="77777777" w:rsidR="0019628B" w:rsidRDefault="00F714AB">
            <w:pPr>
              <w:jc w:val="right"/>
            </w:pPr>
            <w:r>
              <w:rPr>
                <w:sz w:val="20"/>
              </w:rPr>
              <w:t>0</w:t>
            </w:r>
          </w:p>
        </w:tc>
        <w:tc>
          <w:tcPr>
            <w:tcW w:w="1440" w:type="dxa"/>
          </w:tcPr>
          <w:p w14:paraId="0BEAC04E" w14:textId="77777777" w:rsidR="0019628B" w:rsidRDefault="00F714AB">
            <w:pPr>
              <w:jc w:val="right"/>
            </w:pPr>
            <w:r>
              <w:rPr>
                <w:sz w:val="20"/>
              </w:rPr>
              <w:t>0</w:t>
            </w:r>
          </w:p>
        </w:tc>
        <w:tc>
          <w:tcPr>
            <w:tcW w:w="1440" w:type="dxa"/>
          </w:tcPr>
          <w:p w14:paraId="47E0295B" w14:textId="77777777" w:rsidR="0019628B" w:rsidRDefault="00F714AB">
            <w:pPr>
              <w:jc w:val="right"/>
            </w:pPr>
            <w:r>
              <w:rPr>
                <w:sz w:val="20"/>
              </w:rPr>
              <w:t>498</w:t>
            </w:r>
          </w:p>
        </w:tc>
        <w:tc>
          <w:tcPr>
            <w:tcW w:w="1800" w:type="dxa"/>
          </w:tcPr>
          <w:p w14:paraId="7D9F6AA9" w14:textId="77777777" w:rsidR="0019628B" w:rsidRDefault="00F714AB">
            <w:pPr>
              <w:jc w:val="right"/>
            </w:pPr>
            <w:r>
              <w:rPr>
                <w:sz w:val="20"/>
              </w:rPr>
              <w:t>498</w:t>
            </w:r>
          </w:p>
        </w:tc>
      </w:tr>
      <w:tr w:rsidR="0019628B" w14:paraId="6A612C92" w14:textId="77777777">
        <w:tc>
          <w:tcPr>
            <w:tcW w:w="3600" w:type="dxa"/>
          </w:tcPr>
          <w:p w14:paraId="12079DBF" w14:textId="77777777" w:rsidR="0019628B" w:rsidRDefault="00F714AB">
            <w:r>
              <w:rPr>
                <w:sz w:val="20"/>
              </w:rPr>
              <w:t>Protect in Fee w/o State PILT Liability</w:t>
            </w:r>
          </w:p>
        </w:tc>
        <w:tc>
          <w:tcPr>
            <w:tcW w:w="1440" w:type="dxa"/>
          </w:tcPr>
          <w:p w14:paraId="493B5CB0" w14:textId="77777777" w:rsidR="0019628B" w:rsidRDefault="00F714AB">
            <w:pPr>
              <w:jc w:val="right"/>
            </w:pPr>
            <w:r>
              <w:rPr>
                <w:sz w:val="20"/>
              </w:rPr>
              <w:t>0</w:t>
            </w:r>
          </w:p>
        </w:tc>
        <w:tc>
          <w:tcPr>
            <w:tcW w:w="1440" w:type="dxa"/>
          </w:tcPr>
          <w:p w14:paraId="055F9D8A" w14:textId="77777777" w:rsidR="0019628B" w:rsidRDefault="00F714AB">
            <w:pPr>
              <w:jc w:val="right"/>
            </w:pPr>
            <w:r>
              <w:rPr>
                <w:sz w:val="20"/>
              </w:rPr>
              <w:t>0</w:t>
            </w:r>
          </w:p>
        </w:tc>
        <w:tc>
          <w:tcPr>
            <w:tcW w:w="1440" w:type="dxa"/>
          </w:tcPr>
          <w:p w14:paraId="402B6331" w14:textId="77777777" w:rsidR="0019628B" w:rsidRDefault="00F714AB">
            <w:pPr>
              <w:jc w:val="right"/>
            </w:pPr>
            <w:r>
              <w:rPr>
                <w:sz w:val="20"/>
              </w:rPr>
              <w:t>0</w:t>
            </w:r>
          </w:p>
        </w:tc>
        <w:tc>
          <w:tcPr>
            <w:tcW w:w="1440" w:type="dxa"/>
          </w:tcPr>
          <w:p w14:paraId="5B892125" w14:textId="77777777" w:rsidR="0019628B" w:rsidRDefault="00F714AB">
            <w:pPr>
              <w:jc w:val="right"/>
            </w:pPr>
            <w:r>
              <w:rPr>
                <w:sz w:val="20"/>
              </w:rPr>
              <w:t>343</w:t>
            </w:r>
          </w:p>
        </w:tc>
        <w:tc>
          <w:tcPr>
            <w:tcW w:w="1800" w:type="dxa"/>
          </w:tcPr>
          <w:p w14:paraId="36C97A2F" w14:textId="77777777" w:rsidR="0019628B" w:rsidRDefault="00F714AB">
            <w:pPr>
              <w:jc w:val="right"/>
            </w:pPr>
            <w:r>
              <w:rPr>
                <w:sz w:val="20"/>
              </w:rPr>
              <w:t>343</w:t>
            </w:r>
          </w:p>
        </w:tc>
      </w:tr>
      <w:tr w:rsidR="0019628B" w14:paraId="0C68AD4B" w14:textId="77777777">
        <w:tc>
          <w:tcPr>
            <w:tcW w:w="3600" w:type="dxa"/>
          </w:tcPr>
          <w:p w14:paraId="2CF7D287" w14:textId="77777777" w:rsidR="0019628B" w:rsidRDefault="00F714AB">
            <w:r>
              <w:rPr>
                <w:sz w:val="20"/>
              </w:rPr>
              <w:t>Protect in Easement</w:t>
            </w:r>
          </w:p>
        </w:tc>
        <w:tc>
          <w:tcPr>
            <w:tcW w:w="1440" w:type="dxa"/>
          </w:tcPr>
          <w:p w14:paraId="3A5457B1" w14:textId="77777777" w:rsidR="0019628B" w:rsidRDefault="00F714AB">
            <w:pPr>
              <w:jc w:val="right"/>
            </w:pPr>
            <w:r>
              <w:rPr>
                <w:sz w:val="20"/>
              </w:rPr>
              <w:t>0</w:t>
            </w:r>
          </w:p>
        </w:tc>
        <w:tc>
          <w:tcPr>
            <w:tcW w:w="1440" w:type="dxa"/>
          </w:tcPr>
          <w:p w14:paraId="50B4E230" w14:textId="77777777" w:rsidR="0019628B" w:rsidRDefault="00F714AB">
            <w:pPr>
              <w:jc w:val="right"/>
            </w:pPr>
            <w:r>
              <w:rPr>
                <w:sz w:val="20"/>
              </w:rPr>
              <w:t>0</w:t>
            </w:r>
          </w:p>
        </w:tc>
        <w:tc>
          <w:tcPr>
            <w:tcW w:w="1440" w:type="dxa"/>
          </w:tcPr>
          <w:p w14:paraId="465630D1" w14:textId="77777777" w:rsidR="0019628B" w:rsidRDefault="00F714AB">
            <w:pPr>
              <w:jc w:val="right"/>
            </w:pPr>
            <w:r>
              <w:rPr>
                <w:sz w:val="20"/>
              </w:rPr>
              <w:t>0</w:t>
            </w:r>
          </w:p>
        </w:tc>
        <w:tc>
          <w:tcPr>
            <w:tcW w:w="1440" w:type="dxa"/>
          </w:tcPr>
          <w:p w14:paraId="739B928C" w14:textId="77777777" w:rsidR="0019628B" w:rsidRDefault="00F714AB">
            <w:pPr>
              <w:jc w:val="right"/>
            </w:pPr>
            <w:r>
              <w:rPr>
                <w:sz w:val="20"/>
              </w:rPr>
              <w:t>0</w:t>
            </w:r>
          </w:p>
        </w:tc>
        <w:tc>
          <w:tcPr>
            <w:tcW w:w="1800" w:type="dxa"/>
          </w:tcPr>
          <w:p w14:paraId="3251EFC9" w14:textId="77777777" w:rsidR="0019628B" w:rsidRDefault="00F714AB">
            <w:pPr>
              <w:jc w:val="right"/>
            </w:pPr>
            <w:r>
              <w:rPr>
                <w:sz w:val="20"/>
              </w:rPr>
              <w:t>0</w:t>
            </w:r>
          </w:p>
        </w:tc>
      </w:tr>
      <w:tr w:rsidR="0019628B" w14:paraId="3E7631D4" w14:textId="77777777">
        <w:tc>
          <w:tcPr>
            <w:tcW w:w="3600" w:type="dxa"/>
          </w:tcPr>
          <w:p w14:paraId="26CCBD5C" w14:textId="77777777" w:rsidR="0019628B" w:rsidRDefault="00F714AB">
            <w:r>
              <w:rPr>
                <w:sz w:val="20"/>
              </w:rPr>
              <w:t>Enhance</w:t>
            </w:r>
          </w:p>
        </w:tc>
        <w:tc>
          <w:tcPr>
            <w:tcW w:w="1440" w:type="dxa"/>
          </w:tcPr>
          <w:p w14:paraId="17894538" w14:textId="77777777" w:rsidR="0019628B" w:rsidRDefault="00F714AB">
            <w:pPr>
              <w:jc w:val="right"/>
            </w:pPr>
            <w:r>
              <w:rPr>
                <w:sz w:val="20"/>
              </w:rPr>
              <w:t>0</w:t>
            </w:r>
          </w:p>
        </w:tc>
        <w:tc>
          <w:tcPr>
            <w:tcW w:w="1440" w:type="dxa"/>
          </w:tcPr>
          <w:p w14:paraId="0831442C" w14:textId="77777777" w:rsidR="0019628B" w:rsidRDefault="00F714AB">
            <w:pPr>
              <w:jc w:val="right"/>
            </w:pPr>
            <w:r>
              <w:rPr>
                <w:sz w:val="20"/>
              </w:rPr>
              <w:t>535</w:t>
            </w:r>
          </w:p>
        </w:tc>
        <w:tc>
          <w:tcPr>
            <w:tcW w:w="1440" w:type="dxa"/>
          </w:tcPr>
          <w:p w14:paraId="651102C1" w14:textId="77777777" w:rsidR="0019628B" w:rsidRDefault="00F714AB">
            <w:pPr>
              <w:jc w:val="right"/>
            </w:pPr>
            <w:r>
              <w:rPr>
                <w:sz w:val="20"/>
              </w:rPr>
              <w:t>493</w:t>
            </w:r>
          </w:p>
        </w:tc>
        <w:tc>
          <w:tcPr>
            <w:tcW w:w="1440" w:type="dxa"/>
          </w:tcPr>
          <w:p w14:paraId="58A39DD9" w14:textId="77777777" w:rsidR="0019628B" w:rsidRDefault="00F714AB">
            <w:pPr>
              <w:jc w:val="right"/>
            </w:pPr>
            <w:r>
              <w:rPr>
                <w:sz w:val="20"/>
              </w:rPr>
              <w:t>2</w:t>
            </w:r>
          </w:p>
        </w:tc>
        <w:tc>
          <w:tcPr>
            <w:tcW w:w="1800" w:type="dxa"/>
          </w:tcPr>
          <w:p w14:paraId="17EB71B7" w14:textId="77777777" w:rsidR="0019628B" w:rsidRDefault="00F714AB">
            <w:pPr>
              <w:jc w:val="right"/>
            </w:pPr>
            <w:r>
              <w:rPr>
                <w:sz w:val="20"/>
              </w:rPr>
              <w:t>1,030</w:t>
            </w:r>
          </w:p>
        </w:tc>
      </w:tr>
      <w:tr w:rsidR="0019628B" w14:paraId="3B48B0B5" w14:textId="77777777">
        <w:tc>
          <w:tcPr>
            <w:tcW w:w="3600" w:type="dxa"/>
            <w:shd w:val="clear" w:color="auto" w:fill="EEEEEE"/>
          </w:tcPr>
          <w:p w14:paraId="57625C45" w14:textId="77777777" w:rsidR="0019628B" w:rsidRDefault="00F714AB">
            <w:r>
              <w:rPr>
                <w:b/>
                <w:color w:val="000000"/>
                <w:sz w:val="20"/>
              </w:rPr>
              <w:t>Total</w:t>
            </w:r>
          </w:p>
        </w:tc>
        <w:tc>
          <w:tcPr>
            <w:tcW w:w="1440" w:type="dxa"/>
            <w:shd w:val="clear" w:color="auto" w:fill="EEEEEE"/>
          </w:tcPr>
          <w:p w14:paraId="737A9D21" w14:textId="77777777" w:rsidR="0019628B" w:rsidRDefault="00F714AB">
            <w:pPr>
              <w:jc w:val="right"/>
            </w:pPr>
            <w:r>
              <w:rPr>
                <w:b/>
                <w:color w:val="000000"/>
                <w:sz w:val="20"/>
              </w:rPr>
              <w:t>0</w:t>
            </w:r>
          </w:p>
        </w:tc>
        <w:tc>
          <w:tcPr>
            <w:tcW w:w="1440" w:type="dxa"/>
            <w:shd w:val="clear" w:color="auto" w:fill="EEEEEE"/>
          </w:tcPr>
          <w:p w14:paraId="41EAE191" w14:textId="77777777" w:rsidR="0019628B" w:rsidRDefault="00F714AB">
            <w:pPr>
              <w:jc w:val="right"/>
            </w:pPr>
            <w:r>
              <w:rPr>
                <w:b/>
                <w:color w:val="000000"/>
                <w:sz w:val="20"/>
              </w:rPr>
              <w:t>835</w:t>
            </w:r>
          </w:p>
        </w:tc>
        <w:tc>
          <w:tcPr>
            <w:tcW w:w="1440" w:type="dxa"/>
            <w:shd w:val="clear" w:color="auto" w:fill="EEEEEE"/>
          </w:tcPr>
          <w:p w14:paraId="6ADC44C6" w14:textId="77777777" w:rsidR="0019628B" w:rsidRDefault="00F714AB">
            <w:pPr>
              <w:jc w:val="right"/>
            </w:pPr>
            <w:r>
              <w:rPr>
                <w:b/>
                <w:color w:val="000000"/>
                <w:sz w:val="20"/>
              </w:rPr>
              <w:t>538</w:t>
            </w:r>
          </w:p>
        </w:tc>
        <w:tc>
          <w:tcPr>
            <w:tcW w:w="1440" w:type="dxa"/>
            <w:shd w:val="clear" w:color="auto" w:fill="EEEEEE"/>
          </w:tcPr>
          <w:p w14:paraId="1F475C9D" w14:textId="77777777" w:rsidR="0019628B" w:rsidRDefault="00F714AB">
            <w:pPr>
              <w:jc w:val="right"/>
            </w:pPr>
            <w:r>
              <w:rPr>
                <w:b/>
                <w:color w:val="000000"/>
                <w:sz w:val="20"/>
              </w:rPr>
              <w:t>860</w:t>
            </w:r>
          </w:p>
        </w:tc>
        <w:tc>
          <w:tcPr>
            <w:tcW w:w="1800" w:type="dxa"/>
            <w:shd w:val="clear" w:color="auto" w:fill="EEEEEE"/>
          </w:tcPr>
          <w:p w14:paraId="0FB8B01B" w14:textId="77777777" w:rsidR="0019628B" w:rsidRDefault="00F714AB">
            <w:pPr>
              <w:jc w:val="right"/>
            </w:pPr>
            <w:r>
              <w:rPr>
                <w:b/>
                <w:color w:val="000000"/>
                <w:sz w:val="20"/>
              </w:rPr>
              <w:t>2,233</w:t>
            </w:r>
          </w:p>
        </w:tc>
      </w:tr>
    </w:tbl>
    <w:p w14:paraId="6EAFF2BB" w14:textId="77777777" w:rsidR="0019628B" w:rsidRDefault="00F714AB">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19628B" w14:paraId="00E98AA2" w14:textId="77777777">
        <w:trPr>
          <w:tblHeader/>
        </w:trPr>
        <w:tc>
          <w:tcPr>
            <w:tcW w:w="2880" w:type="dxa"/>
            <w:shd w:val="clear" w:color="auto" w:fill="AFC4E9"/>
          </w:tcPr>
          <w:p w14:paraId="6EFFEE1C" w14:textId="77777777" w:rsidR="0019628B" w:rsidRDefault="0019628B"/>
        </w:tc>
        <w:tc>
          <w:tcPr>
            <w:tcW w:w="1440" w:type="dxa"/>
            <w:shd w:val="clear" w:color="auto" w:fill="AFC4E9"/>
          </w:tcPr>
          <w:p w14:paraId="6B5EA3E0" w14:textId="77777777" w:rsidR="0019628B" w:rsidRDefault="00F714AB">
            <w:r>
              <w:rPr>
                <w:b/>
                <w:color w:val="000000"/>
                <w:sz w:val="20"/>
              </w:rPr>
              <w:t>RESTORE</w:t>
            </w:r>
          </w:p>
        </w:tc>
        <w:tc>
          <w:tcPr>
            <w:tcW w:w="2160" w:type="dxa"/>
            <w:shd w:val="clear" w:color="auto" w:fill="AFC4E9"/>
          </w:tcPr>
          <w:p w14:paraId="28C1C462" w14:textId="77777777" w:rsidR="0019628B" w:rsidRDefault="0019628B"/>
        </w:tc>
        <w:tc>
          <w:tcPr>
            <w:tcW w:w="864" w:type="dxa"/>
            <w:shd w:val="clear" w:color="auto" w:fill="AFC4E9"/>
          </w:tcPr>
          <w:p w14:paraId="2C97AEC2" w14:textId="77777777" w:rsidR="0019628B" w:rsidRDefault="00F714AB">
            <w:r>
              <w:rPr>
                <w:b/>
                <w:color w:val="000000"/>
                <w:sz w:val="20"/>
              </w:rPr>
              <w:t>Total</w:t>
            </w:r>
          </w:p>
        </w:tc>
        <w:tc>
          <w:tcPr>
            <w:tcW w:w="1440" w:type="dxa"/>
            <w:shd w:val="clear" w:color="auto" w:fill="AFC4E9"/>
          </w:tcPr>
          <w:p w14:paraId="52180312" w14:textId="77777777" w:rsidR="0019628B" w:rsidRDefault="00F714AB">
            <w:r>
              <w:rPr>
                <w:b/>
                <w:color w:val="000000"/>
                <w:sz w:val="20"/>
              </w:rPr>
              <w:t>ENHANCE</w:t>
            </w:r>
          </w:p>
        </w:tc>
        <w:tc>
          <w:tcPr>
            <w:tcW w:w="2160" w:type="dxa"/>
            <w:shd w:val="clear" w:color="auto" w:fill="AFC4E9"/>
          </w:tcPr>
          <w:p w14:paraId="7E3AA506" w14:textId="77777777" w:rsidR="0019628B" w:rsidRDefault="0019628B"/>
        </w:tc>
        <w:tc>
          <w:tcPr>
            <w:tcW w:w="864" w:type="dxa"/>
            <w:shd w:val="clear" w:color="auto" w:fill="AFC4E9"/>
          </w:tcPr>
          <w:p w14:paraId="2AD9CF11" w14:textId="77777777" w:rsidR="0019628B" w:rsidRDefault="00F714AB">
            <w:r>
              <w:rPr>
                <w:b/>
                <w:color w:val="000000"/>
                <w:sz w:val="20"/>
              </w:rPr>
              <w:t>Total</w:t>
            </w:r>
          </w:p>
        </w:tc>
      </w:tr>
      <w:tr w:rsidR="0019628B" w14:paraId="34F4EFF3" w14:textId="77777777">
        <w:trPr>
          <w:tblHeader/>
        </w:trPr>
        <w:tc>
          <w:tcPr>
            <w:tcW w:w="2880" w:type="dxa"/>
            <w:shd w:val="clear" w:color="auto" w:fill="AFC4E9"/>
          </w:tcPr>
          <w:p w14:paraId="1A7818F5" w14:textId="77777777" w:rsidR="0019628B" w:rsidRDefault="0019628B"/>
        </w:tc>
        <w:tc>
          <w:tcPr>
            <w:tcW w:w="1440" w:type="dxa"/>
            <w:shd w:val="clear" w:color="auto" w:fill="AFC4E9"/>
          </w:tcPr>
          <w:p w14:paraId="0C623A03" w14:textId="77777777" w:rsidR="0019628B" w:rsidRDefault="00F714AB">
            <w:pPr>
              <w:jc w:val="right"/>
            </w:pPr>
            <w:r>
              <w:rPr>
                <w:b/>
                <w:color w:val="000000"/>
                <w:sz w:val="20"/>
              </w:rPr>
              <w:t xml:space="preserve">Lands </w:t>
            </w:r>
            <w:r>
              <w:rPr>
                <w:b/>
                <w:color w:val="000000"/>
                <w:sz w:val="20"/>
              </w:rPr>
              <w:t>acquired in this proposal</w:t>
            </w:r>
          </w:p>
        </w:tc>
        <w:tc>
          <w:tcPr>
            <w:tcW w:w="2160" w:type="dxa"/>
            <w:shd w:val="clear" w:color="auto" w:fill="AFC4E9"/>
          </w:tcPr>
          <w:p w14:paraId="2F583D40" w14:textId="77777777" w:rsidR="0019628B" w:rsidRDefault="00F714AB">
            <w:pPr>
              <w:jc w:val="right"/>
            </w:pPr>
            <w:r>
              <w:rPr>
                <w:b/>
                <w:color w:val="000000"/>
                <w:sz w:val="20"/>
              </w:rPr>
              <w:t>Lands acquired with previous OHF approprations (&lt;5yrs old)</w:t>
            </w:r>
          </w:p>
        </w:tc>
        <w:tc>
          <w:tcPr>
            <w:tcW w:w="864" w:type="dxa"/>
            <w:shd w:val="clear" w:color="auto" w:fill="AFC4E9"/>
          </w:tcPr>
          <w:p w14:paraId="67328C43" w14:textId="77777777" w:rsidR="0019628B" w:rsidRDefault="0019628B">
            <w:pPr>
              <w:jc w:val="right"/>
            </w:pPr>
          </w:p>
        </w:tc>
        <w:tc>
          <w:tcPr>
            <w:tcW w:w="1440" w:type="dxa"/>
            <w:shd w:val="clear" w:color="auto" w:fill="AFC4E9"/>
          </w:tcPr>
          <w:p w14:paraId="193BDDE4" w14:textId="77777777" w:rsidR="0019628B" w:rsidRDefault="00F714AB">
            <w:pPr>
              <w:jc w:val="right"/>
            </w:pPr>
            <w:r>
              <w:rPr>
                <w:b/>
                <w:color w:val="000000"/>
                <w:sz w:val="20"/>
              </w:rPr>
              <w:t>Lands acquired in this proposal</w:t>
            </w:r>
          </w:p>
        </w:tc>
        <w:tc>
          <w:tcPr>
            <w:tcW w:w="2160" w:type="dxa"/>
            <w:shd w:val="clear" w:color="auto" w:fill="AFC4E9"/>
          </w:tcPr>
          <w:p w14:paraId="28BC3312" w14:textId="77777777" w:rsidR="0019628B" w:rsidRDefault="00F714AB">
            <w:pPr>
              <w:jc w:val="right"/>
            </w:pPr>
            <w:r>
              <w:rPr>
                <w:b/>
                <w:color w:val="000000"/>
                <w:sz w:val="20"/>
              </w:rPr>
              <w:t>Lands acquired with previous OHF approprations (&lt;5yrs old)</w:t>
            </w:r>
          </w:p>
        </w:tc>
        <w:tc>
          <w:tcPr>
            <w:tcW w:w="864" w:type="dxa"/>
            <w:shd w:val="clear" w:color="auto" w:fill="AFC4E9"/>
          </w:tcPr>
          <w:p w14:paraId="56FFF8B4" w14:textId="77777777" w:rsidR="0019628B" w:rsidRDefault="0019628B">
            <w:pPr>
              <w:jc w:val="right"/>
            </w:pPr>
          </w:p>
        </w:tc>
      </w:tr>
      <w:tr w:rsidR="0019628B" w14:paraId="4DEC09CB" w14:textId="77777777">
        <w:tc>
          <w:tcPr>
            <w:tcW w:w="2880" w:type="dxa"/>
          </w:tcPr>
          <w:p w14:paraId="33A61FF5" w14:textId="77777777" w:rsidR="0019628B" w:rsidRDefault="00F714AB">
            <w:r>
              <w:rPr>
                <w:sz w:val="20"/>
              </w:rPr>
              <w:t>Protect in Fee with State PILT Liability</w:t>
            </w:r>
          </w:p>
        </w:tc>
        <w:tc>
          <w:tcPr>
            <w:tcW w:w="1440" w:type="dxa"/>
          </w:tcPr>
          <w:p w14:paraId="0724DC50" w14:textId="77777777" w:rsidR="0019628B" w:rsidRDefault="00F714AB">
            <w:pPr>
              <w:jc w:val="right"/>
            </w:pPr>
            <w:r>
              <w:rPr>
                <w:sz w:val="20"/>
              </w:rPr>
              <w:t>-</w:t>
            </w:r>
          </w:p>
        </w:tc>
        <w:tc>
          <w:tcPr>
            <w:tcW w:w="2160" w:type="dxa"/>
          </w:tcPr>
          <w:p w14:paraId="2C24A887" w14:textId="77777777" w:rsidR="0019628B" w:rsidRDefault="00F714AB">
            <w:pPr>
              <w:jc w:val="right"/>
            </w:pPr>
            <w:r>
              <w:rPr>
                <w:sz w:val="20"/>
              </w:rPr>
              <w:t>290</w:t>
            </w:r>
          </w:p>
        </w:tc>
        <w:tc>
          <w:tcPr>
            <w:tcW w:w="864" w:type="dxa"/>
          </w:tcPr>
          <w:p w14:paraId="1562171E" w14:textId="77777777" w:rsidR="0019628B" w:rsidRDefault="00F714AB">
            <w:pPr>
              <w:jc w:val="right"/>
            </w:pPr>
            <w:r>
              <w:rPr>
                <w:sz w:val="20"/>
              </w:rPr>
              <w:t>290</w:t>
            </w:r>
          </w:p>
        </w:tc>
        <w:tc>
          <w:tcPr>
            <w:tcW w:w="1440" w:type="dxa"/>
          </w:tcPr>
          <w:p w14:paraId="6F1D85BB" w14:textId="77777777" w:rsidR="0019628B" w:rsidRDefault="00F714AB">
            <w:pPr>
              <w:jc w:val="right"/>
            </w:pPr>
            <w:r>
              <w:rPr>
                <w:sz w:val="20"/>
              </w:rPr>
              <w:t>-</w:t>
            </w:r>
          </w:p>
        </w:tc>
        <w:tc>
          <w:tcPr>
            <w:tcW w:w="2160" w:type="dxa"/>
          </w:tcPr>
          <w:p w14:paraId="5AA03ABD" w14:textId="77777777" w:rsidR="0019628B" w:rsidRDefault="00F714AB">
            <w:pPr>
              <w:jc w:val="right"/>
            </w:pPr>
            <w:r>
              <w:rPr>
                <w:sz w:val="20"/>
              </w:rPr>
              <w:t>130</w:t>
            </w:r>
          </w:p>
        </w:tc>
        <w:tc>
          <w:tcPr>
            <w:tcW w:w="864" w:type="dxa"/>
          </w:tcPr>
          <w:p w14:paraId="4FFA3C67" w14:textId="77777777" w:rsidR="0019628B" w:rsidRDefault="00F714AB">
            <w:pPr>
              <w:jc w:val="right"/>
            </w:pPr>
            <w:r>
              <w:rPr>
                <w:sz w:val="20"/>
              </w:rPr>
              <w:t>130</w:t>
            </w:r>
          </w:p>
        </w:tc>
      </w:tr>
      <w:tr w:rsidR="0019628B" w14:paraId="7A791C44" w14:textId="77777777">
        <w:tc>
          <w:tcPr>
            <w:tcW w:w="2880" w:type="dxa"/>
          </w:tcPr>
          <w:p w14:paraId="73408A6F" w14:textId="77777777" w:rsidR="0019628B" w:rsidRDefault="00F714AB">
            <w:r>
              <w:rPr>
                <w:sz w:val="20"/>
              </w:rPr>
              <w:t xml:space="preserve">Protect in </w:t>
            </w:r>
            <w:r>
              <w:rPr>
                <w:sz w:val="20"/>
              </w:rPr>
              <w:t>Fee w/o State PILT Liability</w:t>
            </w:r>
          </w:p>
        </w:tc>
        <w:tc>
          <w:tcPr>
            <w:tcW w:w="1440" w:type="dxa"/>
          </w:tcPr>
          <w:p w14:paraId="0E0BAE6D" w14:textId="77777777" w:rsidR="0019628B" w:rsidRDefault="00F714AB">
            <w:pPr>
              <w:jc w:val="right"/>
            </w:pPr>
            <w:r>
              <w:rPr>
                <w:sz w:val="20"/>
              </w:rPr>
              <w:t>-</w:t>
            </w:r>
          </w:p>
        </w:tc>
        <w:tc>
          <w:tcPr>
            <w:tcW w:w="2160" w:type="dxa"/>
          </w:tcPr>
          <w:p w14:paraId="712F46DD" w14:textId="77777777" w:rsidR="0019628B" w:rsidRDefault="00F714AB">
            <w:pPr>
              <w:jc w:val="right"/>
            </w:pPr>
            <w:r>
              <w:rPr>
                <w:sz w:val="20"/>
              </w:rPr>
              <w:t>-</w:t>
            </w:r>
          </w:p>
        </w:tc>
        <w:tc>
          <w:tcPr>
            <w:tcW w:w="864" w:type="dxa"/>
          </w:tcPr>
          <w:p w14:paraId="3DBE8020" w14:textId="77777777" w:rsidR="0019628B" w:rsidRDefault="00F714AB">
            <w:pPr>
              <w:jc w:val="right"/>
            </w:pPr>
            <w:r>
              <w:rPr>
                <w:sz w:val="20"/>
              </w:rPr>
              <w:t>0</w:t>
            </w:r>
          </w:p>
        </w:tc>
        <w:tc>
          <w:tcPr>
            <w:tcW w:w="1440" w:type="dxa"/>
          </w:tcPr>
          <w:p w14:paraId="50461E92" w14:textId="77777777" w:rsidR="0019628B" w:rsidRDefault="00F714AB">
            <w:pPr>
              <w:jc w:val="right"/>
            </w:pPr>
            <w:r>
              <w:rPr>
                <w:sz w:val="20"/>
              </w:rPr>
              <w:t>100</w:t>
            </w:r>
          </w:p>
        </w:tc>
        <w:tc>
          <w:tcPr>
            <w:tcW w:w="2160" w:type="dxa"/>
          </w:tcPr>
          <w:p w14:paraId="2D0FA3CD" w14:textId="77777777" w:rsidR="0019628B" w:rsidRDefault="00F714AB">
            <w:pPr>
              <w:jc w:val="right"/>
            </w:pPr>
            <w:r>
              <w:rPr>
                <w:sz w:val="20"/>
              </w:rPr>
              <w:t>10</w:t>
            </w:r>
          </w:p>
        </w:tc>
        <w:tc>
          <w:tcPr>
            <w:tcW w:w="864" w:type="dxa"/>
          </w:tcPr>
          <w:p w14:paraId="4C0BC45E" w14:textId="77777777" w:rsidR="0019628B" w:rsidRDefault="00F714AB">
            <w:pPr>
              <w:jc w:val="right"/>
            </w:pPr>
            <w:r>
              <w:rPr>
                <w:sz w:val="20"/>
              </w:rPr>
              <w:t>110</w:t>
            </w:r>
          </w:p>
        </w:tc>
      </w:tr>
      <w:tr w:rsidR="0019628B" w14:paraId="7E412983" w14:textId="77777777">
        <w:tc>
          <w:tcPr>
            <w:tcW w:w="2880" w:type="dxa"/>
          </w:tcPr>
          <w:p w14:paraId="133E5FE8" w14:textId="77777777" w:rsidR="0019628B" w:rsidRDefault="00F714AB">
            <w:r>
              <w:rPr>
                <w:sz w:val="20"/>
              </w:rPr>
              <w:t>Protect in Easement</w:t>
            </w:r>
          </w:p>
        </w:tc>
        <w:tc>
          <w:tcPr>
            <w:tcW w:w="1440" w:type="dxa"/>
          </w:tcPr>
          <w:p w14:paraId="5AF1FCDB" w14:textId="77777777" w:rsidR="0019628B" w:rsidRDefault="00F714AB">
            <w:pPr>
              <w:jc w:val="right"/>
            </w:pPr>
            <w:r>
              <w:rPr>
                <w:sz w:val="20"/>
              </w:rPr>
              <w:t>-</w:t>
            </w:r>
          </w:p>
        </w:tc>
        <w:tc>
          <w:tcPr>
            <w:tcW w:w="2160" w:type="dxa"/>
          </w:tcPr>
          <w:p w14:paraId="107E3288" w14:textId="77777777" w:rsidR="0019628B" w:rsidRDefault="00F714AB">
            <w:pPr>
              <w:jc w:val="right"/>
            </w:pPr>
            <w:r>
              <w:rPr>
                <w:sz w:val="20"/>
              </w:rPr>
              <w:t>-</w:t>
            </w:r>
          </w:p>
        </w:tc>
        <w:tc>
          <w:tcPr>
            <w:tcW w:w="864" w:type="dxa"/>
          </w:tcPr>
          <w:p w14:paraId="54653E22" w14:textId="77777777" w:rsidR="0019628B" w:rsidRDefault="00F714AB">
            <w:pPr>
              <w:jc w:val="right"/>
            </w:pPr>
            <w:r>
              <w:rPr>
                <w:sz w:val="20"/>
              </w:rPr>
              <w:t>-</w:t>
            </w:r>
          </w:p>
        </w:tc>
        <w:tc>
          <w:tcPr>
            <w:tcW w:w="1440" w:type="dxa"/>
          </w:tcPr>
          <w:p w14:paraId="4B0D7711" w14:textId="77777777" w:rsidR="0019628B" w:rsidRDefault="00F714AB">
            <w:pPr>
              <w:jc w:val="right"/>
            </w:pPr>
            <w:r>
              <w:rPr>
                <w:sz w:val="20"/>
              </w:rPr>
              <w:t>-</w:t>
            </w:r>
          </w:p>
        </w:tc>
        <w:tc>
          <w:tcPr>
            <w:tcW w:w="2160" w:type="dxa"/>
          </w:tcPr>
          <w:p w14:paraId="5E9DA369" w14:textId="77777777" w:rsidR="0019628B" w:rsidRDefault="00F714AB">
            <w:pPr>
              <w:jc w:val="right"/>
            </w:pPr>
            <w:r>
              <w:rPr>
                <w:sz w:val="20"/>
              </w:rPr>
              <w:t>-</w:t>
            </w:r>
          </w:p>
        </w:tc>
        <w:tc>
          <w:tcPr>
            <w:tcW w:w="864" w:type="dxa"/>
          </w:tcPr>
          <w:p w14:paraId="6092E3FC" w14:textId="77777777" w:rsidR="0019628B" w:rsidRDefault="00F714AB">
            <w:pPr>
              <w:jc w:val="right"/>
            </w:pPr>
            <w:r>
              <w:rPr>
                <w:sz w:val="20"/>
              </w:rPr>
              <w:t>-</w:t>
            </w:r>
          </w:p>
        </w:tc>
      </w:tr>
      <w:tr w:rsidR="0019628B" w14:paraId="27EC41D3" w14:textId="77777777">
        <w:tc>
          <w:tcPr>
            <w:tcW w:w="2880" w:type="dxa"/>
            <w:shd w:val="clear" w:color="auto" w:fill="EEEEEE"/>
          </w:tcPr>
          <w:p w14:paraId="24E2872B" w14:textId="77777777" w:rsidR="0019628B" w:rsidRDefault="00F714AB">
            <w:r>
              <w:rPr>
                <w:b/>
                <w:color w:val="000000"/>
                <w:sz w:val="20"/>
              </w:rPr>
              <w:t>Total</w:t>
            </w:r>
          </w:p>
        </w:tc>
        <w:tc>
          <w:tcPr>
            <w:tcW w:w="1440" w:type="dxa"/>
            <w:shd w:val="clear" w:color="auto" w:fill="EEEEEE"/>
          </w:tcPr>
          <w:p w14:paraId="21684AC6" w14:textId="77777777" w:rsidR="0019628B" w:rsidRDefault="00F714AB">
            <w:pPr>
              <w:jc w:val="right"/>
            </w:pPr>
            <w:r>
              <w:rPr>
                <w:b/>
                <w:color w:val="000000"/>
                <w:sz w:val="20"/>
              </w:rPr>
              <w:t>-</w:t>
            </w:r>
          </w:p>
        </w:tc>
        <w:tc>
          <w:tcPr>
            <w:tcW w:w="2160" w:type="dxa"/>
            <w:shd w:val="clear" w:color="auto" w:fill="EEEEEE"/>
          </w:tcPr>
          <w:p w14:paraId="390952B7" w14:textId="77777777" w:rsidR="0019628B" w:rsidRDefault="00F714AB">
            <w:pPr>
              <w:jc w:val="right"/>
            </w:pPr>
            <w:r>
              <w:rPr>
                <w:b/>
                <w:color w:val="000000"/>
                <w:sz w:val="20"/>
              </w:rPr>
              <w:t>290</w:t>
            </w:r>
          </w:p>
        </w:tc>
        <w:tc>
          <w:tcPr>
            <w:tcW w:w="864" w:type="dxa"/>
            <w:shd w:val="clear" w:color="auto" w:fill="EEEEEE"/>
          </w:tcPr>
          <w:p w14:paraId="35B70694" w14:textId="77777777" w:rsidR="0019628B" w:rsidRDefault="00F714AB">
            <w:pPr>
              <w:jc w:val="right"/>
            </w:pPr>
            <w:r>
              <w:rPr>
                <w:b/>
                <w:color w:val="000000"/>
                <w:sz w:val="20"/>
              </w:rPr>
              <w:t>290</w:t>
            </w:r>
          </w:p>
        </w:tc>
        <w:tc>
          <w:tcPr>
            <w:tcW w:w="1440" w:type="dxa"/>
            <w:shd w:val="clear" w:color="auto" w:fill="EEEEEE"/>
          </w:tcPr>
          <w:p w14:paraId="49843C46" w14:textId="77777777" w:rsidR="0019628B" w:rsidRDefault="00F714AB">
            <w:pPr>
              <w:jc w:val="right"/>
            </w:pPr>
            <w:r>
              <w:rPr>
                <w:b/>
                <w:color w:val="000000"/>
                <w:sz w:val="20"/>
              </w:rPr>
              <w:t>100</w:t>
            </w:r>
          </w:p>
        </w:tc>
        <w:tc>
          <w:tcPr>
            <w:tcW w:w="2160" w:type="dxa"/>
            <w:shd w:val="clear" w:color="auto" w:fill="EEEEEE"/>
          </w:tcPr>
          <w:p w14:paraId="71092178" w14:textId="77777777" w:rsidR="0019628B" w:rsidRDefault="00F714AB">
            <w:pPr>
              <w:jc w:val="right"/>
            </w:pPr>
            <w:r>
              <w:rPr>
                <w:b/>
                <w:color w:val="000000"/>
                <w:sz w:val="20"/>
              </w:rPr>
              <w:t>140</w:t>
            </w:r>
          </w:p>
        </w:tc>
        <w:tc>
          <w:tcPr>
            <w:tcW w:w="864" w:type="dxa"/>
            <w:shd w:val="clear" w:color="auto" w:fill="EEEEEE"/>
          </w:tcPr>
          <w:p w14:paraId="0655E2D9" w14:textId="77777777" w:rsidR="0019628B" w:rsidRDefault="00F714AB">
            <w:pPr>
              <w:jc w:val="right"/>
            </w:pPr>
            <w:r>
              <w:rPr>
                <w:b/>
                <w:color w:val="000000"/>
                <w:sz w:val="20"/>
              </w:rPr>
              <w:t>240</w:t>
            </w:r>
          </w:p>
        </w:tc>
      </w:tr>
    </w:tbl>
    <w:p w14:paraId="2DA60ED3" w14:textId="77777777" w:rsidR="0019628B" w:rsidRDefault="00F714AB">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19628B" w14:paraId="4909FD91" w14:textId="77777777">
        <w:trPr>
          <w:tblHeader/>
        </w:trPr>
        <w:tc>
          <w:tcPr>
            <w:tcW w:w="3744" w:type="dxa"/>
            <w:shd w:val="clear" w:color="auto" w:fill="AFC4E9"/>
          </w:tcPr>
          <w:p w14:paraId="56937FF4" w14:textId="77777777" w:rsidR="0019628B" w:rsidRDefault="0019628B"/>
        </w:tc>
        <w:tc>
          <w:tcPr>
            <w:tcW w:w="1800" w:type="dxa"/>
            <w:shd w:val="clear" w:color="auto" w:fill="AFC4E9"/>
          </w:tcPr>
          <w:p w14:paraId="73A0A288" w14:textId="77777777" w:rsidR="0019628B" w:rsidRDefault="00F714AB">
            <w:r>
              <w:rPr>
                <w:b/>
                <w:color w:val="000000"/>
                <w:sz w:val="20"/>
              </w:rPr>
              <w:t>RESTORE</w:t>
            </w:r>
          </w:p>
        </w:tc>
        <w:tc>
          <w:tcPr>
            <w:tcW w:w="1872" w:type="dxa"/>
            <w:shd w:val="clear" w:color="auto" w:fill="AFC4E9"/>
          </w:tcPr>
          <w:p w14:paraId="74883503" w14:textId="77777777" w:rsidR="0019628B" w:rsidRDefault="0019628B"/>
        </w:tc>
        <w:tc>
          <w:tcPr>
            <w:tcW w:w="1800" w:type="dxa"/>
            <w:shd w:val="clear" w:color="auto" w:fill="AFC4E9"/>
          </w:tcPr>
          <w:p w14:paraId="2866ACCD" w14:textId="77777777" w:rsidR="0019628B" w:rsidRDefault="00F714AB">
            <w:r>
              <w:rPr>
                <w:b/>
                <w:color w:val="000000"/>
                <w:sz w:val="20"/>
              </w:rPr>
              <w:t>ENHANCE</w:t>
            </w:r>
          </w:p>
        </w:tc>
        <w:tc>
          <w:tcPr>
            <w:tcW w:w="1872" w:type="dxa"/>
            <w:shd w:val="clear" w:color="auto" w:fill="AFC4E9"/>
          </w:tcPr>
          <w:p w14:paraId="05FFFFEE" w14:textId="77777777" w:rsidR="0019628B" w:rsidRDefault="0019628B"/>
        </w:tc>
      </w:tr>
      <w:tr w:rsidR="0019628B" w14:paraId="089A58BC" w14:textId="77777777">
        <w:trPr>
          <w:tblHeader/>
        </w:trPr>
        <w:tc>
          <w:tcPr>
            <w:tcW w:w="3744" w:type="dxa"/>
            <w:shd w:val="clear" w:color="auto" w:fill="AFC4E9"/>
          </w:tcPr>
          <w:p w14:paraId="1F516EAE" w14:textId="77777777" w:rsidR="0019628B" w:rsidRDefault="0019628B"/>
        </w:tc>
        <w:tc>
          <w:tcPr>
            <w:tcW w:w="1800" w:type="dxa"/>
            <w:shd w:val="clear" w:color="auto" w:fill="AFC4E9"/>
          </w:tcPr>
          <w:p w14:paraId="120FDC3C" w14:textId="77777777" w:rsidR="0019628B" w:rsidRDefault="00F714AB">
            <w:pPr>
              <w:jc w:val="right"/>
            </w:pPr>
            <w:r>
              <w:rPr>
                <w:b/>
                <w:color w:val="000000"/>
                <w:sz w:val="20"/>
              </w:rPr>
              <w:t>Lands acquired with OHF</w:t>
            </w:r>
          </w:p>
        </w:tc>
        <w:tc>
          <w:tcPr>
            <w:tcW w:w="1872" w:type="dxa"/>
            <w:shd w:val="clear" w:color="auto" w:fill="AFC4E9"/>
          </w:tcPr>
          <w:p w14:paraId="0580A72B" w14:textId="77777777" w:rsidR="0019628B" w:rsidRDefault="00F714AB">
            <w:pPr>
              <w:jc w:val="right"/>
            </w:pPr>
            <w:r>
              <w:rPr>
                <w:b/>
                <w:color w:val="000000"/>
                <w:sz w:val="20"/>
              </w:rPr>
              <w:t xml:space="preserve">Lands NOT </w:t>
            </w:r>
            <w:r>
              <w:rPr>
                <w:b/>
                <w:color w:val="000000"/>
                <w:sz w:val="20"/>
              </w:rPr>
              <w:t>acquired with OHF</w:t>
            </w:r>
          </w:p>
        </w:tc>
        <w:tc>
          <w:tcPr>
            <w:tcW w:w="1800" w:type="dxa"/>
            <w:shd w:val="clear" w:color="auto" w:fill="AFC4E9"/>
          </w:tcPr>
          <w:p w14:paraId="3399C708" w14:textId="77777777" w:rsidR="0019628B" w:rsidRDefault="00F714AB">
            <w:pPr>
              <w:jc w:val="right"/>
            </w:pPr>
            <w:r>
              <w:rPr>
                <w:b/>
                <w:color w:val="000000"/>
                <w:sz w:val="20"/>
              </w:rPr>
              <w:t>Lands acquired with OHF</w:t>
            </w:r>
          </w:p>
        </w:tc>
        <w:tc>
          <w:tcPr>
            <w:tcW w:w="1872" w:type="dxa"/>
            <w:shd w:val="clear" w:color="auto" w:fill="AFC4E9"/>
          </w:tcPr>
          <w:p w14:paraId="2D755067" w14:textId="77777777" w:rsidR="0019628B" w:rsidRDefault="00F714AB">
            <w:pPr>
              <w:jc w:val="right"/>
            </w:pPr>
            <w:r>
              <w:rPr>
                <w:b/>
                <w:color w:val="000000"/>
                <w:sz w:val="20"/>
              </w:rPr>
              <w:t>Lands NOT acquired with OHF</w:t>
            </w:r>
          </w:p>
        </w:tc>
      </w:tr>
      <w:tr w:rsidR="0019628B" w14:paraId="05241E9D" w14:textId="77777777">
        <w:tc>
          <w:tcPr>
            <w:tcW w:w="3744" w:type="dxa"/>
          </w:tcPr>
          <w:p w14:paraId="244AEB8E" w14:textId="77777777" w:rsidR="0019628B" w:rsidRDefault="00F714AB">
            <w:r>
              <w:rPr>
                <w:sz w:val="20"/>
              </w:rPr>
              <w:t>DNR Lands (WMA, State Forests, etc)</w:t>
            </w:r>
          </w:p>
        </w:tc>
        <w:tc>
          <w:tcPr>
            <w:tcW w:w="1800" w:type="dxa"/>
          </w:tcPr>
          <w:p w14:paraId="693B7675" w14:textId="77777777" w:rsidR="0019628B" w:rsidRDefault="00F714AB">
            <w:pPr>
              <w:jc w:val="right"/>
            </w:pPr>
            <w:r>
              <w:rPr>
                <w:sz w:val="20"/>
              </w:rPr>
              <w:t>0</w:t>
            </w:r>
          </w:p>
        </w:tc>
        <w:tc>
          <w:tcPr>
            <w:tcW w:w="1872" w:type="dxa"/>
          </w:tcPr>
          <w:p w14:paraId="293C5879" w14:textId="77777777" w:rsidR="0019628B" w:rsidRDefault="00F714AB">
            <w:pPr>
              <w:jc w:val="right"/>
            </w:pPr>
            <w:r>
              <w:rPr>
                <w:sz w:val="20"/>
              </w:rPr>
              <w:t>0</w:t>
            </w:r>
          </w:p>
        </w:tc>
        <w:tc>
          <w:tcPr>
            <w:tcW w:w="1800" w:type="dxa"/>
          </w:tcPr>
          <w:p w14:paraId="0B1AD800" w14:textId="77777777" w:rsidR="0019628B" w:rsidRDefault="00F714AB">
            <w:pPr>
              <w:jc w:val="right"/>
            </w:pPr>
            <w:r>
              <w:rPr>
                <w:sz w:val="20"/>
              </w:rPr>
              <w:t>175</w:t>
            </w:r>
          </w:p>
        </w:tc>
        <w:tc>
          <w:tcPr>
            <w:tcW w:w="1872" w:type="dxa"/>
          </w:tcPr>
          <w:p w14:paraId="1FDD3AC3" w14:textId="77777777" w:rsidR="0019628B" w:rsidRDefault="00F714AB">
            <w:pPr>
              <w:jc w:val="right"/>
            </w:pPr>
            <w:r>
              <w:rPr>
                <w:sz w:val="20"/>
              </w:rPr>
              <w:t>250</w:t>
            </w:r>
          </w:p>
        </w:tc>
      </w:tr>
      <w:tr w:rsidR="0019628B" w14:paraId="3D439A9E" w14:textId="77777777">
        <w:tc>
          <w:tcPr>
            <w:tcW w:w="3744" w:type="dxa"/>
          </w:tcPr>
          <w:p w14:paraId="55B7235B" w14:textId="77777777" w:rsidR="0019628B" w:rsidRDefault="00F714AB">
            <w:r>
              <w:rPr>
                <w:sz w:val="20"/>
              </w:rPr>
              <w:t>Non-DNR Lands (city, state, federal, etc.)</w:t>
            </w:r>
          </w:p>
        </w:tc>
        <w:tc>
          <w:tcPr>
            <w:tcW w:w="1800" w:type="dxa"/>
          </w:tcPr>
          <w:p w14:paraId="6DD44E58" w14:textId="77777777" w:rsidR="0019628B" w:rsidRDefault="00F714AB">
            <w:pPr>
              <w:jc w:val="right"/>
            </w:pPr>
            <w:r>
              <w:rPr>
                <w:sz w:val="20"/>
              </w:rPr>
              <w:t>-</w:t>
            </w:r>
          </w:p>
        </w:tc>
        <w:tc>
          <w:tcPr>
            <w:tcW w:w="1872" w:type="dxa"/>
          </w:tcPr>
          <w:p w14:paraId="04CE8294" w14:textId="77777777" w:rsidR="0019628B" w:rsidRDefault="00F714AB">
            <w:pPr>
              <w:jc w:val="right"/>
            </w:pPr>
            <w:r>
              <w:rPr>
                <w:sz w:val="20"/>
              </w:rPr>
              <w:t>0</w:t>
            </w:r>
          </w:p>
        </w:tc>
        <w:tc>
          <w:tcPr>
            <w:tcW w:w="1800" w:type="dxa"/>
          </w:tcPr>
          <w:p w14:paraId="01741DF1" w14:textId="77777777" w:rsidR="0019628B" w:rsidRDefault="00F714AB">
            <w:pPr>
              <w:jc w:val="right"/>
            </w:pPr>
            <w:r>
              <w:rPr>
                <w:sz w:val="20"/>
              </w:rPr>
              <w:t>-</w:t>
            </w:r>
          </w:p>
        </w:tc>
        <w:tc>
          <w:tcPr>
            <w:tcW w:w="1872" w:type="dxa"/>
          </w:tcPr>
          <w:p w14:paraId="5EAD668A" w14:textId="77777777" w:rsidR="0019628B" w:rsidRDefault="00F714AB">
            <w:pPr>
              <w:jc w:val="right"/>
            </w:pPr>
            <w:r>
              <w:rPr>
                <w:sz w:val="20"/>
              </w:rPr>
              <w:t>780</w:t>
            </w:r>
          </w:p>
        </w:tc>
      </w:tr>
      <w:tr w:rsidR="0019628B" w14:paraId="7BC883E5" w14:textId="77777777">
        <w:tc>
          <w:tcPr>
            <w:tcW w:w="3744" w:type="dxa"/>
          </w:tcPr>
          <w:p w14:paraId="658F8693" w14:textId="77777777" w:rsidR="0019628B" w:rsidRDefault="00F714AB">
            <w:r>
              <w:rPr>
                <w:sz w:val="20"/>
              </w:rPr>
              <w:t>Easements</w:t>
            </w:r>
          </w:p>
        </w:tc>
        <w:tc>
          <w:tcPr>
            <w:tcW w:w="1800" w:type="dxa"/>
          </w:tcPr>
          <w:p w14:paraId="4E2A93D0" w14:textId="77777777" w:rsidR="0019628B" w:rsidRDefault="00F714AB">
            <w:pPr>
              <w:jc w:val="right"/>
            </w:pPr>
            <w:r>
              <w:rPr>
                <w:sz w:val="20"/>
              </w:rPr>
              <w:t>-</w:t>
            </w:r>
          </w:p>
        </w:tc>
        <w:tc>
          <w:tcPr>
            <w:tcW w:w="1872" w:type="dxa"/>
          </w:tcPr>
          <w:p w14:paraId="5275674E" w14:textId="77777777" w:rsidR="0019628B" w:rsidRDefault="00F714AB">
            <w:pPr>
              <w:jc w:val="right"/>
            </w:pPr>
            <w:r>
              <w:rPr>
                <w:sz w:val="20"/>
              </w:rPr>
              <w:t>-</w:t>
            </w:r>
          </w:p>
        </w:tc>
        <w:tc>
          <w:tcPr>
            <w:tcW w:w="1800" w:type="dxa"/>
          </w:tcPr>
          <w:p w14:paraId="7D0905E1" w14:textId="77777777" w:rsidR="0019628B" w:rsidRDefault="00F714AB">
            <w:pPr>
              <w:jc w:val="right"/>
            </w:pPr>
            <w:r>
              <w:rPr>
                <w:sz w:val="20"/>
              </w:rPr>
              <w:t>-</w:t>
            </w:r>
          </w:p>
        </w:tc>
        <w:tc>
          <w:tcPr>
            <w:tcW w:w="1872" w:type="dxa"/>
          </w:tcPr>
          <w:p w14:paraId="5E33942E" w14:textId="77777777" w:rsidR="0019628B" w:rsidRDefault="00F714AB">
            <w:pPr>
              <w:jc w:val="right"/>
            </w:pPr>
            <w:r>
              <w:rPr>
                <w:sz w:val="20"/>
              </w:rPr>
              <w:t>-</w:t>
            </w:r>
          </w:p>
        </w:tc>
      </w:tr>
      <w:tr w:rsidR="0019628B" w14:paraId="5FBDAE93" w14:textId="77777777">
        <w:tc>
          <w:tcPr>
            <w:tcW w:w="3744" w:type="dxa"/>
            <w:shd w:val="clear" w:color="auto" w:fill="EEEEEE"/>
          </w:tcPr>
          <w:p w14:paraId="5678EA91" w14:textId="77777777" w:rsidR="0019628B" w:rsidRDefault="00F714AB">
            <w:r>
              <w:rPr>
                <w:b/>
                <w:color w:val="000000"/>
                <w:sz w:val="20"/>
              </w:rPr>
              <w:t>Total</w:t>
            </w:r>
          </w:p>
        </w:tc>
        <w:tc>
          <w:tcPr>
            <w:tcW w:w="1800" w:type="dxa"/>
            <w:shd w:val="clear" w:color="auto" w:fill="EEEEEE"/>
          </w:tcPr>
          <w:p w14:paraId="77CB989C" w14:textId="77777777" w:rsidR="0019628B" w:rsidRDefault="00F714AB">
            <w:pPr>
              <w:jc w:val="right"/>
            </w:pPr>
            <w:r>
              <w:rPr>
                <w:b/>
                <w:color w:val="000000"/>
                <w:sz w:val="20"/>
              </w:rPr>
              <w:t>0</w:t>
            </w:r>
          </w:p>
        </w:tc>
        <w:tc>
          <w:tcPr>
            <w:tcW w:w="1872" w:type="dxa"/>
            <w:shd w:val="clear" w:color="auto" w:fill="EEEEEE"/>
          </w:tcPr>
          <w:p w14:paraId="58AA9401" w14:textId="77777777" w:rsidR="0019628B" w:rsidRDefault="00F714AB">
            <w:pPr>
              <w:jc w:val="right"/>
            </w:pPr>
            <w:r>
              <w:rPr>
                <w:b/>
                <w:color w:val="000000"/>
                <w:sz w:val="20"/>
              </w:rPr>
              <w:t>0</w:t>
            </w:r>
          </w:p>
        </w:tc>
        <w:tc>
          <w:tcPr>
            <w:tcW w:w="1800" w:type="dxa"/>
            <w:shd w:val="clear" w:color="auto" w:fill="EEEEEE"/>
          </w:tcPr>
          <w:p w14:paraId="22FCC39B" w14:textId="77777777" w:rsidR="0019628B" w:rsidRDefault="00F714AB">
            <w:pPr>
              <w:jc w:val="right"/>
            </w:pPr>
            <w:r>
              <w:rPr>
                <w:b/>
                <w:color w:val="000000"/>
                <w:sz w:val="20"/>
              </w:rPr>
              <w:t>175</w:t>
            </w:r>
          </w:p>
        </w:tc>
        <w:tc>
          <w:tcPr>
            <w:tcW w:w="1872" w:type="dxa"/>
            <w:shd w:val="clear" w:color="auto" w:fill="EEEEEE"/>
          </w:tcPr>
          <w:p w14:paraId="55E8D199" w14:textId="77777777" w:rsidR="0019628B" w:rsidRDefault="00F714AB">
            <w:pPr>
              <w:jc w:val="right"/>
            </w:pPr>
            <w:r>
              <w:rPr>
                <w:b/>
                <w:color w:val="000000"/>
                <w:sz w:val="20"/>
              </w:rPr>
              <w:t>1,030</w:t>
            </w:r>
          </w:p>
        </w:tc>
      </w:tr>
    </w:tbl>
    <w:p w14:paraId="0ADF2EFF" w14:textId="77777777" w:rsidR="0019628B" w:rsidRDefault="00F714AB">
      <w:pPr>
        <w:pStyle w:val="Heading3"/>
        <w:spacing w:before="60" w:after="80"/>
      </w:pPr>
      <w:r>
        <w:rPr>
          <w:color w:val="254885"/>
          <w:sz w:val="26"/>
        </w:rPr>
        <w:t xml:space="preserve">How many of these Prairie acres are </w:t>
      </w:r>
      <w:r>
        <w:rPr>
          <w:color w:val="254885"/>
          <w:sz w:val="26"/>
        </w:rPr>
        <w:t>Native Prairie? (Table 1b)</w:t>
      </w:r>
    </w:p>
    <w:tbl>
      <w:tblPr>
        <w:tblStyle w:val="TableGrid"/>
        <w:tblW w:w="0" w:type="auto"/>
        <w:tblLook w:val="04A0" w:firstRow="1" w:lastRow="0" w:firstColumn="1" w:lastColumn="0" w:noHBand="0" w:noVBand="1"/>
      </w:tblPr>
      <w:tblGrid>
        <w:gridCol w:w="3600"/>
        <w:gridCol w:w="1440"/>
      </w:tblGrid>
      <w:tr w:rsidR="0019628B" w14:paraId="7C4A7016" w14:textId="77777777">
        <w:tc>
          <w:tcPr>
            <w:tcW w:w="3600" w:type="dxa"/>
            <w:shd w:val="clear" w:color="auto" w:fill="AFC4E9"/>
          </w:tcPr>
          <w:p w14:paraId="2F1AAE33" w14:textId="77777777" w:rsidR="0019628B" w:rsidRDefault="00F714AB">
            <w:r>
              <w:rPr>
                <w:b/>
                <w:color w:val="000000"/>
                <w:sz w:val="20"/>
              </w:rPr>
              <w:t>Type</w:t>
            </w:r>
          </w:p>
        </w:tc>
        <w:tc>
          <w:tcPr>
            <w:tcW w:w="1440" w:type="dxa"/>
            <w:shd w:val="clear" w:color="auto" w:fill="AFC4E9"/>
          </w:tcPr>
          <w:p w14:paraId="2D99B1E5" w14:textId="77777777" w:rsidR="0019628B" w:rsidRDefault="00F714AB">
            <w:r>
              <w:rPr>
                <w:b/>
                <w:color w:val="000000"/>
                <w:sz w:val="20"/>
              </w:rPr>
              <w:t>Native Prairie (acres)</w:t>
            </w:r>
          </w:p>
        </w:tc>
      </w:tr>
      <w:tr w:rsidR="0019628B" w14:paraId="62669E43" w14:textId="77777777">
        <w:tc>
          <w:tcPr>
            <w:tcW w:w="3600" w:type="dxa"/>
          </w:tcPr>
          <w:p w14:paraId="4EBAEA49" w14:textId="77777777" w:rsidR="0019628B" w:rsidRDefault="00F714AB">
            <w:r>
              <w:rPr>
                <w:sz w:val="20"/>
              </w:rPr>
              <w:t>Restore</w:t>
            </w:r>
          </w:p>
        </w:tc>
        <w:tc>
          <w:tcPr>
            <w:tcW w:w="1440" w:type="dxa"/>
          </w:tcPr>
          <w:p w14:paraId="73BADABE" w14:textId="77777777" w:rsidR="0019628B" w:rsidRDefault="00F714AB">
            <w:pPr>
              <w:jc w:val="right"/>
            </w:pPr>
            <w:r>
              <w:rPr>
                <w:sz w:val="20"/>
              </w:rPr>
              <w:t>0</w:t>
            </w:r>
          </w:p>
        </w:tc>
      </w:tr>
      <w:tr w:rsidR="0019628B" w14:paraId="72BC846F" w14:textId="77777777">
        <w:tc>
          <w:tcPr>
            <w:tcW w:w="3600" w:type="dxa"/>
          </w:tcPr>
          <w:p w14:paraId="15D25845" w14:textId="77777777" w:rsidR="0019628B" w:rsidRDefault="00F714AB">
            <w:r>
              <w:rPr>
                <w:sz w:val="20"/>
              </w:rPr>
              <w:t>Protect in Fee with State PILT Liability</w:t>
            </w:r>
          </w:p>
        </w:tc>
        <w:tc>
          <w:tcPr>
            <w:tcW w:w="1440" w:type="dxa"/>
          </w:tcPr>
          <w:p w14:paraId="41910012" w14:textId="77777777" w:rsidR="0019628B" w:rsidRDefault="00F714AB">
            <w:pPr>
              <w:jc w:val="right"/>
            </w:pPr>
            <w:r>
              <w:rPr>
                <w:sz w:val="20"/>
              </w:rPr>
              <w:t>0</w:t>
            </w:r>
          </w:p>
        </w:tc>
      </w:tr>
      <w:tr w:rsidR="0019628B" w14:paraId="43E18C00" w14:textId="77777777">
        <w:tc>
          <w:tcPr>
            <w:tcW w:w="3600" w:type="dxa"/>
          </w:tcPr>
          <w:p w14:paraId="4531849E" w14:textId="77777777" w:rsidR="0019628B" w:rsidRDefault="00F714AB">
            <w:r>
              <w:rPr>
                <w:sz w:val="20"/>
              </w:rPr>
              <w:t>Protect in Fee w/o State PILT Liability</w:t>
            </w:r>
          </w:p>
        </w:tc>
        <w:tc>
          <w:tcPr>
            <w:tcW w:w="1440" w:type="dxa"/>
          </w:tcPr>
          <w:p w14:paraId="17B989A0" w14:textId="77777777" w:rsidR="0019628B" w:rsidRDefault="00F714AB">
            <w:pPr>
              <w:jc w:val="right"/>
            </w:pPr>
            <w:r>
              <w:rPr>
                <w:sz w:val="20"/>
              </w:rPr>
              <w:t>0</w:t>
            </w:r>
          </w:p>
        </w:tc>
      </w:tr>
      <w:tr w:rsidR="0019628B" w14:paraId="5618FD58" w14:textId="77777777">
        <w:tc>
          <w:tcPr>
            <w:tcW w:w="3600" w:type="dxa"/>
          </w:tcPr>
          <w:p w14:paraId="3EC4C3C7" w14:textId="77777777" w:rsidR="0019628B" w:rsidRDefault="00F714AB">
            <w:r>
              <w:rPr>
                <w:sz w:val="20"/>
              </w:rPr>
              <w:t>Protect in Easement</w:t>
            </w:r>
          </w:p>
        </w:tc>
        <w:tc>
          <w:tcPr>
            <w:tcW w:w="1440" w:type="dxa"/>
          </w:tcPr>
          <w:p w14:paraId="1D9772BA" w14:textId="77777777" w:rsidR="0019628B" w:rsidRDefault="00F714AB">
            <w:pPr>
              <w:jc w:val="right"/>
            </w:pPr>
            <w:r>
              <w:rPr>
                <w:sz w:val="20"/>
              </w:rPr>
              <w:t>0</w:t>
            </w:r>
          </w:p>
        </w:tc>
      </w:tr>
      <w:tr w:rsidR="0019628B" w14:paraId="3870CDA5" w14:textId="77777777">
        <w:tc>
          <w:tcPr>
            <w:tcW w:w="3600" w:type="dxa"/>
          </w:tcPr>
          <w:p w14:paraId="17BC0684" w14:textId="77777777" w:rsidR="0019628B" w:rsidRDefault="00F714AB">
            <w:r>
              <w:rPr>
                <w:sz w:val="20"/>
              </w:rPr>
              <w:t>Enhance</w:t>
            </w:r>
          </w:p>
        </w:tc>
        <w:tc>
          <w:tcPr>
            <w:tcW w:w="1440" w:type="dxa"/>
          </w:tcPr>
          <w:p w14:paraId="2352BEDC" w14:textId="77777777" w:rsidR="0019628B" w:rsidRDefault="00F714AB">
            <w:pPr>
              <w:jc w:val="right"/>
            </w:pPr>
            <w:r>
              <w:rPr>
                <w:sz w:val="20"/>
              </w:rPr>
              <w:t>39</w:t>
            </w:r>
          </w:p>
        </w:tc>
      </w:tr>
      <w:tr w:rsidR="0019628B" w14:paraId="556C7F09" w14:textId="77777777">
        <w:tc>
          <w:tcPr>
            <w:tcW w:w="3600" w:type="dxa"/>
            <w:shd w:val="clear" w:color="auto" w:fill="EEEEEE"/>
          </w:tcPr>
          <w:p w14:paraId="5A8E16F8" w14:textId="77777777" w:rsidR="0019628B" w:rsidRDefault="00F714AB">
            <w:r>
              <w:rPr>
                <w:b/>
                <w:color w:val="000000"/>
                <w:sz w:val="20"/>
              </w:rPr>
              <w:t>Total</w:t>
            </w:r>
          </w:p>
        </w:tc>
        <w:tc>
          <w:tcPr>
            <w:tcW w:w="1440" w:type="dxa"/>
            <w:shd w:val="clear" w:color="auto" w:fill="EEEEEE"/>
          </w:tcPr>
          <w:p w14:paraId="181414BE" w14:textId="77777777" w:rsidR="0019628B" w:rsidRDefault="00F714AB">
            <w:pPr>
              <w:jc w:val="right"/>
            </w:pPr>
            <w:r>
              <w:rPr>
                <w:b/>
                <w:color w:val="000000"/>
                <w:sz w:val="20"/>
              </w:rPr>
              <w:t>39</w:t>
            </w:r>
          </w:p>
        </w:tc>
      </w:tr>
    </w:tbl>
    <w:p w14:paraId="3E525715" w14:textId="77777777" w:rsidR="0019628B" w:rsidRDefault="00F714AB">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56"/>
        <w:gridCol w:w="1398"/>
        <w:gridCol w:w="1422"/>
        <w:gridCol w:w="1422"/>
        <w:gridCol w:w="1433"/>
        <w:gridCol w:w="1759"/>
      </w:tblGrid>
      <w:tr w:rsidR="0019628B" w14:paraId="499DA8A5" w14:textId="77777777">
        <w:tc>
          <w:tcPr>
            <w:tcW w:w="3600" w:type="dxa"/>
            <w:shd w:val="clear" w:color="auto" w:fill="AFC4E9"/>
          </w:tcPr>
          <w:p w14:paraId="77E3A029" w14:textId="77777777" w:rsidR="0019628B" w:rsidRDefault="00F714AB">
            <w:r>
              <w:rPr>
                <w:b/>
                <w:color w:val="000000"/>
                <w:sz w:val="20"/>
              </w:rPr>
              <w:t>Type</w:t>
            </w:r>
          </w:p>
        </w:tc>
        <w:tc>
          <w:tcPr>
            <w:tcW w:w="1440" w:type="dxa"/>
            <w:shd w:val="clear" w:color="auto" w:fill="AFC4E9"/>
          </w:tcPr>
          <w:p w14:paraId="7284356F" w14:textId="77777777" w:rsidR="0019628B" w:rsidRDefault="00F714AB">
            <w:r>
              <w:rPr>
                <w:b/>
                <w:color w:val="000000"/>
                <w:sz w:val="20"/>
              </w:rPr>
              <w:t>Wetland</w:t>
            </w:r>
          </w:p>
        </w:tc>
        <w:tc>
          <w:tcPr>
            <w:tcW w:w="1440" w:type="dxa"/>
            <w:shd w:val="clear" w:color="auto" w:fill="AFC4E9"/>
          </w:tcPr>
          <w:p w14:paraId="5502DCEF" w14:textId="77777777" w:rsidR="0019628B" w:rsidRDefault="00F714AB">
            <w:r>
              <w:rPr>
                <w:b/>
                <w:color w:val="000000"/>
                <w:sz w:val="20"/>
              </w:rPr>
              <w:t>Prairie</w:t>
            </w:r>
          </w:p>
        </w:tc>
        <w:tc>
          <w:tcPr>
            <w:tcW w:w="1440" w:type="dxa"/>
            <w:shd w:val="clear" w:color="auto" w:fill="AFC4E9"/>
          </w:tcPr>
          <w:p w14:paraId="69E28F2B" w14:textId="77777777" w:rsidR="0019628B" w:rsidRDefault="00F714AB">
            <w:r>
              <w:rPr>
                <w:b/>
                <w:color w:val="000000"/>
                <w:sz w:val="20"/>
              </w:rPr>
              <w:t>Forest</w:t>
            </w:r>
          </w:p>
        </w:tc>
        <w:tc>
          <w:tcPr>
            <w:tcW w:w="1440" w:type="dxa"/>
            <w:shd w:val="clear" w:color="auto" w:fill="AFC4E9"/>
          </w:tcPr>
          <w:p w14:paraId="339B565D" w14:textId="77777777" w:rsidR="0019628B" w:rsidRDefault="00F714AB">
            <w:r>
              <w:rPr>
                <w:b/>
                <w:color w:val="000000"/>
                <w:sz w:val="20"/>
              </w:rPr>
              <w:t>Habitat</w:t>
            </w:r>
          </w:p>
        </w:tc>
        <w:tc>
          <w:tcPr>
            <w:tcW w:w="1800" w:type="dxa"/>
            <w:shd w:val="clear" w:color="auto" w:fill="AFC4E9"/>
          </w:tcPr>
          <w:p w14:paraId="694CFD48" w14:textId="77777777" w:rsidR="0019628B" w:rsidRDefault="00F714AB">
            <w:r>
              <w:rPr>
                <w:b/>
                <w:color w:val="000000"/>
                <w:sz w:val="20"/>
              </w:rPr>
              <w:t>Total Funding</w:t>
            </w:r>
          </w:p>
        </w:tc>
      </w:tr>
      <w:tr w:rsidR="0019628B" w14:paraId="0A77AFF4" w14:textId="77777777">
        <w:tc>
          <w:tcPr>
            <w:tcW w:w="3600" w:type="dxa"/>
          </w:tcPr>
          <w:p w14:paraId="405B9496" w14:textId="77777777" w:rsidR="0019628B" w:rsidRDefault="00F714AB">
            <w:r>
              <w:rPr>
                <w:sz w:val="20"/>
              </w:rPr>
              <w:t>Restore</w:t>
            </w:r>
          </w:p>
        </w:tc>
        <w:tc>
          <w:tcPr>
            <w:tcW w:w="1440" w:type="dxa"/>
          </w:tcPr>
          <w:p w14:paraId="146025BF" w14:textId="77777777" w:rsidR="0019628B" w:rsidRDefault="00F714AB">
            <w:pPr>
              <w:jc w:val="right"/>
            </w:pPr>
            <w:r>
              <w:rPr>
                <w:sz w:val="20"/>
              </w:rPr>
              <w:t>-</w:t>
            </w:r>
          </w:p>
        </w:tc>
        <w:tc>
          <w:tcPr>
            <w:tcW w:w="1440" w:type="dxa"/>
          </w:tcPr>
          <w:p w14:paraId="4794CF67" w14:textId="77777777" w:rsidR="0019628B" w:rsidRDefault="00F714AB">
            <w:pPr>
              <w:jc w:val="right"/>
            </w:pPr>
            <w:r>
              <w:rPr>
                <w:sz w:val="20"/>
              </w:rPr>
              <w:t>$886,300</w:t>
            </w:r>
          </w:p>
        </w:tc>
        <w:tc>
          <w:tcPr>
            <w:tcW w:w="1440" w:type="dxa"/>
          </w:tcPr>
          <w:p w14:paraId="32E5730B" w14:textId="77777777" w:rsidR="0019628B" w:rsidRDefault="00F714AB">
            <w:pPr>
              <w:jc w:val="right"/>
            </w:pPr>
            <w:r>
              <w:rPr>
                <w:sz w:val="20"/>
              </w:rPr>
              <w:t>$785,600</w:t>
            </w:r>
          </w:p>
        </w:tc>
        <w:tc>
          <w:tcPr>
            <w:tcW w:w="1440" w:type="dxa"/>
          </w:tcPr>
          <w:p w14:paraId="277B318F" w14:textId="77777777" w:rsidR="0019628B" w:rsidRDefault="00F714AB">
            <w:pPr>
              <w:jc w:val="right"/>
            </w:pPr>
            <w:r>
              <w:rPr>
                <w:sz w:val="20"/>
              </w:rPr>
              <w:t>$255,000</w:t>
            </w:r>
          </w:p>
        </w:tc>
        <w:tc>
          <w:tcPr>
            <w:tcW w:w="1800" w:type="dxa"/>
          </w:tcPr>
          <w:p w14:paraId="3C28F625" w14:textId="77777777" w:rsidR="0019628B" w:rsidRDefault="00F714AB">
            <w:pPr>
              <w:jc w:val="right"/>
            </w:pPr>
            <w:r>
              <w:rPr>
                <w:sz w:val="20"/>
              </w:rPr>
              <w:t>$1,926,900</w:t>
            </w:r>
          </w:p>
        </w:tc>
      </w:tr>
      <w:tr w:rsidR="0019628B" w14:paraId="37D8844D" w14:textId="77777777">
        <w:tc>
          <w:tcPr>
            <w:tcW w:w="3600" w:type="dxa"/>
          </w:tcPr>
          <w:p w14:paraId="2CA5D432" w14:textId="77777777" w:rsidR="0019628B" w:rsidRDefault="00F714AB">
            <w:r>
              <w:rPr>
                <w:sz w:val="20"/>
              </w:rPr>
              <w:t>Protect in Fee with State PILT Liability</w:t>
            </w:r>
          </w:p>
        </w:tc>
        <w:tc>
          <w:tcPr>
            <w:tcW w:w="1440" w:type="dxa"/>
          </w:tcPr>
          <w:p w14:paraId="70CA509D" w14:textId="77777777" w:rsidR="0019628B" w:rsidRDefault="00F714AB">
            <w:pPr>
              <w:jc w:val="right"/>
            </w:pPr>
            <w:r>
              <w:rPr>
                <w:sz w:val="20"/>
              </w:rPr>
              <w:t>-</w:t>
            </w:r>
          </w:p>
        </w:tc>
        <w:tc>
          <w:tcPr>
            <w:tcW w:w="1440" w:type="dxa"/>
          </w:tcPr>
          <w:p w14:paraId="1C8377B2" w14:textId="77777777" w:rsidR="0019628B" w:rsidRDefault="00F714AB">
            <w:pPr>
              <w:jc w:val="right"/>
            </w:pPr>
            <w:r>
              <w:rPr>
                <w:sz w:val="20"/>
              </w:rPr>
              <w:t>-</w:t>
            </w:r>
          </w:p>
        </w:tc>
        <w:tc>
          <w:tcPr>
            <w:tcW w:w="1440" w:type="dxa"/>
          </w:tcPr>
          <w:p w14:paraId="7A93A76D" w14:textId="77777777" w:rsidR="0019628B" w:rsidRDefault="00F714AB">
            <w:pPr>
              <w:jc w:val="right"/>
            </w:pPr>
            <w:r>
              <w:rPr>
                <w:sz w:val="20"/>
              </w:rPr>
              <w:t>-</w:t>
            </w:r>
          </w:p>
        </w:tc>
        <w:tc>
          <w:tcPr>
            <w:tcW w:w="1440" w:type="dxa"/>
          </w:tcPr>
          <w:p w14:paraId="0D8AF08B" w14:textId="77777777" w:rsidR="0019628B" w:rsidRDefault="00F714AB">
            <w:pPr>
              <w:jc w:val="right"/>
            </w:pPr>
            <w:r>
              <w:rPr>
                <w:sz w:val="20"/>
              </w:rPr>
              <w:t>$9,282,000</w:t>
            </w:r>
          </w:p>
        </w:tc>
        <w:tc>
          <w:tcPr>
            <w:tcW w:w="1800" w:type="dxa"/>
          </w:tcPr>
          <w:p w14:paraId="263AC65C" w14:textId="77777777" w:rsidR="0019628B" w:rsidRDefault="00F714AB">
            <w:pPr>
              <w:jc w:val="right"/>
            </w:pPr>
            <w:r>
              <w:rPr>
                <w:sz w:val="20"/>
              </w:rPr>
              <w:t>$9,282,000</w:t>
            </w:r>
          </w:p>
        </w:tc>
      </w:tr>
      <w:tr w:rsidR="0019628B" w14:paraId="6672C926" w14:textId="77777777">
        <w:tc>
          <w:tcPr>
            <w:tcW w:w="3600" w:type="dxa"/>
          </w:tcPr>
          <w:p w14:paraId="08583F64" w14:textId="77777777" w:rsidR="0019628B" w:rsidRDefault="00F714AB">
            <w:r>
              <w:rPr>
                <w:sz w:val="20"/>
              </w:rPr>
              <w:t>Protect in Fee w/o State PILT Liability</w:t>
            </w:r>
          </w:p>
        </w:tc>
        <w:tc>
          <w:tcPr>
            <w:tcW w:w="1440" w:type="dxa"/>
          </w:tcPr>
          <w:p w14:paraId="3C848265" w14:textId="77777777" w:rsidR="0019628B" w:rsidRDefault="00F714AB">
            <w:pPr>
              <w:jc w:val="right"/>
            </w:pPr>
            <w:r>
              <w:rPr>
                <w:sz w:val="20"/>
              </w:rPr>
              <w:t>-</w:t>
            </w:r>
          </w:p>
        </w:tc>
        <w:tc>
          <w:tcPr>
            <w:tcW w:w="1440" w:type="dxa"/>
          </w:tcPr>
          <w:p w14:paraId="428B36D5" w14:textId="77777777" w:rsidR="0019628B" w:rsidRDefault="00F714AB">
            <w:pPr>
              <w:jc w:val="right"/>
            </w:pPr>
            <w:r>
              <w:rPr>
                <w:sz w:val="20"/>
              </w:rPr>
              <w:t>-</w:t>
            </w:r>
          </w:p>
        </w:tc>
        <w:tc>
          <w:tcPr>
            <w:tcW w:w="1440" w:type="dxa"/>
          </w:tcPr>
          <w:p w14:paraId="71C3508F" w14:textId="77777777" w:rsidR="0019628B" w:rsidRDefault="00F714AB">
            <w:pPr>
              <w:jc w:val="right"/>
            </w:pPr>
            <w:r>
              <w:rPr>
                <w:sz w:val="20"/>
              </w:rPr>
              <w:t>-</w:t>
            </w:r>
          </w:p>
        </w:tc>
        <w:tc>
          <w:tcPr>
            <w:tcW w:w="1440" w:type="dxa"/>
          </w:tcPr>
          <w:p w14:paraId="6CF66D37" w14:textId="77777777" w:rsidR="0019628B" w:rsidRDefault="00F714AB">
            <w:pPr>
              <w:jc w:val="right"/>
            </w:pPr>
            <w:r>
              <w:rPr>
                <w:sz w:val="20"/>
              </w:rPr>
              <w:t>$4,016,000</w:t>
            </w:r>
          </w:p>
        </w:tc>
        <w:tc>
          <w:tcPr>
            <w:tcW w:w="1800" w:type="dxa"/>
          </w:tcPr>
          <w:p w14:paraId="44C8CD24" w14:textId="77777777" w:rsidR="0019628B" w:rsidRDefault="00F714AB">
            <w:pPr>
              <w:jc w:val="right"/>
            </w:pPr>
            <w:r>
              <w:rPr>
                <w:sz w:val="20"/>
              </w:rPr>
              <w:t>$4,016,000</w:t>
            </w:r>
          </w:p>
        </w:tc>
      </w:tr>
      <w:tr w:rsidR="0019628B" w14:paraId="30B02500" w14:textId="77777777">
        <w:tc>
          <w:tcPr>
            <w:tcW w:w="3600" w:type="dxa"/>
          </w:tcPr>
          <w:p w14:paraId="5C9BA64C" w14:textId="77777777" w:rsidR="0019628B" w:rsidRDefault="00F714AB">
            <w:r>
              <w:rPr>
                <w:sz w:val="20"/>
              </w:rPr>
              <w:t xml:space="preserve">Protect in </w:t>
            </w:r>
            <w:r>
              <w:rPr>
                <w:sz w:val="20"/>
              </w:rPr>
              <w:t>Easement</w:t>
            </w:r>
          </w:p>
        </w:tc>
        <w:tc>
          <w:tcPr>
            <w:tcW w:w="1440" w:type="dxa"/>
          </w:tcPr>
          <w:p w14:paraId="5A47963D" w14:textId="77777777" w:rsidR="0019628B" w:rsidRDefault="00F714AB">
            <w:pPr>
              <w:jc w:val="right"/>
            </w:pPr>
            <w:r>
              <w:rPr>
                <w:sz w:val="20"/>
              </w:rPr>
              <w:t>-</w:t>
            </w:r>
          </w:p>
        </w:tc>
        <w:tc>
          <w:tcPr>
            <w:tcW w:w="1440" w:type="dxa"/>
          </w:tcPr>
          <w:p w14:paraId="075B79D4" w14:textId="77777777" w:rsidR="0019628B" w:rsidRDefault="00F714AB">
            <w:pPr>
              <w:jc w:val="right"/>
            </w:pPr>
            <w:r>
              <w:rPr>
                <w:sz w:val="20"/>
              </w:rPr>
              <w:t>-</w:t>
            </w:r>
          </w:p>
        </w:tc>
        <w:tc>
          <w:tcPr>
            <w:tcW w:w="1440" w:type="dxa"/>
          </w:tcPr>
          <w:p w14:paraId="5B5D816C" w14:textId="77777777" w:rsidR="0019628B" w:rsidRDefault="00F714AB">
            <w:pPr>
              <w:jc w:val="right"/>
            </w:pPr>
            <w:r>
              <w:rPr>
                <w:sz w:val="20"/>
              </w:rPr>
              <w:t>-</w:t>
            </w:r>
          </w:p>
        </w:tc>
        <w:tc>
          <w:tcPr>
            <w:tcW w:w="1440" w:type="dxa"/>
          </w:tcPr>
          <w:p w14:paraId="2D3AEA0C" w14:textId="77777777" w:rsidR="0019628B" w:rsidRDefault="00F714AB">
            <w:pPr>
              <w:jc w:val="right"/>
            </w:pPr>
            <w:r>
              <w:rPr>
                <w:sz w:val="20"/>
              </w:rPr>
              <w:t>-</w:t>
            </w:r>
          </w:p>
        </w:tc>
        <w:tc>
          <w:tcPr>
            <w:tcW w:w="1800" w:type="dxa"/>
          </w:tcPr>
          <w:p w14:paraId="483191B8" w14:textId="77777777" w:rsidR="0019628B" w:rsidRDefault="00F714AB">
            <w:pPr>
              <w:jc w:val="right"/>
            </w:pPr>
            <w:r>
              <w:rPr>
                <w:sz w:val="20"/>
              </w:rPr>
              <w:t>-</w:t>
            </w:r>
          </w:p>
        </w:tc>
      </w:tr>
      <w:tr w:rsidR="0019628B" w14:paraId="550E4926" w14:textId="77777777">
        <w:tc>
          <w:tcPr>
            <w:tcW w:w="3600" w:type="dxa"/>
          </w:tcPr>
          <w:p w14:paraId="70882CB7" w14:textId="77777777" w:rsidR="0019628B" w:rsidRDefault="00F714AB">
            <w:r>
              <w:rPr>
                <w:sz w:val="20"/>
              </w:rPr>
              <w:t>Enhance</w:t>
            </w:r>
          </w:p>
        </w:tc>
        <w:tc>
          <w:tcPr>
            <w:tcW w:w="1440" w:type="dxa"/>
          </w:tcPr>
          <w:p w14:paraId="33285FC4" w14:textId="77777777" w:rsidR="0019628B" w:rsidRDefault="00F714AB">
            <w:pPr>
              <w:jc w:val="right"/>
            </w:pPr>
            <w:r>
              <w:rPr>
                <w:sz w:val="20"/>
              </w:rPr>
              <w:t>-</w:t>
            </w:r>
          </w:p>
        </w:tc>
        <w:tc>
          <w:tcPr>
            <w:tcW w:w="1440" w:type="dxa"/>
          </w:tcPr>
          <w:p w14:paraId="2EEEC2A3" w14:textId="77777777" w:rsidR="0019628B" w:rsidRDefault="00F714AB">
            <w:pPr>
              <w:jc w:val="right"/>
            </w:pPr>
            <w:r>
              <w:rPr>
                <w:sz w:val="20"/>
              </w:rPr>
              <w:t>$2,685,000</w:t>
            </w:r>
          </w:p>
        </w:tc>
        <w:tc>
          <w:tcPr>
            <w:tcW w:w="1440" w:type="dxa"/>
          </w:tcPr>
          <w:p w14:paraId="18ADB84A" w14:textId="77777777" w:rsidR="0019628B" w:rsidRDefault="00F714AB">
            <w:pPr>
              <w:jc w:val="right"/>
            </w:pPr>
            <w:r>
              <w:rPr>
                <w:sz w:val="20"/>
              </w:rPr>
              <w:t>$3,476,900</w:t>
            </w:r>
          </w:p>
        </w:tc>
        <w:tc>
          <w:tcPr>
            <w:tcW w:w="1440" w:type="dxa"/>
          </w:tcPr>
          <w:p w14:paraId="5B83B6E3" w14:textId="77777777" w:rsidR="0019628B" w:rsidRDefault="00F714AB">
            <w:pPr>
              <w:jc w:val="right"/>
            </w:pPr>
            <w:r>
              <w:rPr>
                <w:sz w:val="20"/>
              </w:rPr>
              <w:t>-</w:t>
            </w:r>
          </w:p>
        </w:tc>
        <w:tc>
          <w:tcPr>
            <w:tcW w:w="1800" w:type="dxa"/>
          </w:tcPr>
          <w:p w14:paraId="670C11A8" w14:textId="77777777" w:rsidR="0019628B" w:rsidRDefault="00F714AB">
            <w:pPr>
              <w:jc w:val="right"/>
            </w:pPr>
            <w:r>
              <w:rPr>
                <w:sz w:val="20"/>
              </w:rPr>
              <w:t>$6,161,900</w:t>
            </w:r>
          </w:p>
        </w:tc>
      </w:tr>
      <w:tr w:rsidR="0019628B" w14:paraId="10495FA0" w14:textId="77777777">
        <w:tc>
          <w:tcPr>
            <w:tcW w:w="3600" w:type="dxa"/>
            <w:shd w:val="clear" w:color="auto" w:fill="EEEEEE"/>
          </w:tcPr>
          <w:p w14:paraId="20191EF5" w14:textId="77777777" w:rsidR="0019628B" w:rsidRDefault="00F714AB">
            <w:r>
              <w:rPr>
                <w:b/>
                <w:color w:val="000000"/>
                <w:sz w:val="20"/>
              </w:rPr>
              <w:t>Total</w:t>
            </w:r>
          </w:p>
        </w:tc>
        <w:tc>
          <w:tcPr>
            <w:tcW w:w="1440" w:type="dxa"/>
            <w:shd w:val="clear" w:color="auto" w:fill="EEEEEE"/>
          </w:tcPr>
          <w:p w14:paraId="7EC562E9" w14:textId="77777777" w:rsidR="0019628B" w:rsidRDefault="00F714AB">
            <w:pPr>
              <w:jc w:val="right"/>
            </w:pPr>
            <w:r>
              <w:rPr>
                <w:b/>
                <w:color w:val="000000"/>
                <w:sz w:val="20"/>
              </w:rPr>
              <w:t>-</w:t>
            </w:r>
          </w:p>
        </w:tc>
        <w:tc>
          <w:tcPr>
            <w:tcW w:w="1440" w:type="dxa"/>
            <w:shd w:val="clear" w:color="auto" w:fill="EEEEEE"/>
          </w:tcPr>
          <w:p w14:paraId="7570708A" w14:textId="77777777" w:rsidR="0019628B" w:rsidRDefault="00F714AB">
            <w:pPr>
              <w:jc w:val="right"/>
            </w:pPr>
            <w:r>
              <w:rPr>
                <w:b/>
                <w:color w:val="000000"/>
                <w:sz w:val="20"/>
              </w:rPr>
              <w:t>$3,571,300</w:t>
            </w:r>
          </w:p>
        </w:tc>
        <w:tc>
          <w:tcPr>
            <w:tcW w:w="1440" w:type="dxa"/>
            <w:shd w:val="clear" w:color="auto" w:fill="EEEEEE"/>
          </w:tcPr>
          <w:p w14:paraId="759A4D8C" w14:textId="77777777" w:rsidR="0019628B" w:rsidRDefault="00F714AB">
            <w:pPr>
              <w:jc w:val="right"/>
            </w:pPr>
            <w:r>
              <w:rPr>
                <w:b/>
                <w:color w:val="000000"/>
                <w:sz w:val="20"/>
              </w:rPr>
              <w:t>$4,262,500</w:t>
            </w:r>
          </w:p>
        </w:tc>
        <w:tc>
          <w:tcPr>
            <w:tcW w:w="1440" w:type="dxa"/>
            <w:shd w:val="clear" w:color="auto" w:fill="EEEEEE"/>
          </w:tcPr>
          <w:p w14:paraId="3B9DF7F5" w14:textId="77777777" w:rsidR="0019628B" w:rsidRDefault="00F714AB">
            <w:pPr>
              <w:jc w:val="right"/>
            </w:pPr>
            <w:r>
              <w:rPr>
                <w:b/>
                <w:color w:val="000000"/>
                <w:sz w:val="20"/>
              </w:rPr>
              <w:t>$13,553,000</w:t>
            </w:r>
          </w:p>
        </w:tc>
        <w:tc>
          <w:tcPr>
            <w:tcW w:w="1800" w:type="dxa"/>
            <w:shd w:val="clear" w:color="auto" w:fill="EEEEEE"/>
          </w:tcPr>
          <w:p w14:paraId="363E54D6" w14:textId="77777777" w:rsidR="0019628B" w:rsidRDefault="00F714AB">
            <w:pPr>
              <w:jc w:val="right"/>
            </w:pPr>
            <w:r>
              <w:rPr>
                <w:b/>
                <w:color w:val="000000"/>
                <w:sz w:val="20"/>
              </w:rPr>
              <w:t>$21,386,800</w:t>
            </w:r>
          </w:p>
        </w:tc>
      </w:tr>
    </w:tbl>
    <w:p w14:paraId="6225821B" w14:textId="77777777" w:rsidR="002F75FB" w:rsidRDefault="002F75FB">
      <w:pPr>
        <w:pStyle w:val="Heading3"/>
        <w:spacing w:before="60" w:after="80"/>
        <w:rPr>
          <w:color w:val="254885"/>
          <w:sz w:val="26"/>
        </w:rPr>
      </w:pPr>
    </w:p>
    <w:p w14:paraId="34F563F7" w14:textId="77777777" w:rsidR="002F75FB" w:rsidRDefault="002F75FB">
      <w:pPr>
        <w:rPr>
          <w:rFonts w:asciiTheme="majorHAnsi" w:eastAsiaTheme="majorEastAsia" w:hAnsiTheme="majorHAnsi" w:cstheme="majorBidi"/>
          <w:b/>
          <w:bCs/>
          <w:color w:val="254885"/>
          <w:sz w:val="26"/>
        </w:rPr>
      </w:pPr>
      <w:r>
        <w:rPr>
          <w:color w:val="254885"/>
          <w:sz w:val="26"/>
        </w:rPr>
        <w:br w:type="page"/>
      </w:r>
    </w:p>
    <w:p w14:paraId="69E63458" w14:textId="53FD3C0B" w:rsidR="0019628B" w:rsidRDefault="00F714AB">
      <w:pPr>
        <w:pStyle w:val="Heading3"/>
        <w:spacing w:before="60" w:after="80"/>
      </w:pPr>
      <w:r>
        <w:rPr>
          <w:color w:val="254885"/>
          <w:sz w:val="26"/>
        </w:rPr>
        <w:lastRenderedPageBreak/>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19628B" w14:paraId="0E80272C" w14:textId="77777777">
        <w:tc>
          <w:tcPr>
            <w:tcW w:w="2880" w:type="dxa"/>
            <w:shd w:val="clear" w:color="auto" w:fill="AFC4E9"/>
          </w:tcPr>
          <w:p w14:paraId="3F730F27" w14:textId="77777777" w:rsidR="0019628B" w:rsidRDefault="00F714AB">
            <w:r>
              <w:rPr>
                <w:b/>
                <w:color w:val="000000"/>
                <w:sz w:val="20"/>
              </w:rPr>
              <w:t>Type</w:t>
            </w:r>
          </w:p>
        </w:tc>
        <w:tc>
          <w:tcPr>
            <w:tcW w:w="1440" w:type="dxa"/>
            <w:shd w:val="clear" w:color="auto" w:fill="AFC4E9"/>
          </w:tcPr>
          <w:p w14:paraId="3C191652" w14:textId="77777777" w:rsidR="0019628B" w:rsidRDefault="00F714AB">
            <w:r>
              <w:rPr>
                <w:b/>
                <w:color w:val="000000"/>
                <w:sz w:val="20"/>
              </w:rPr>
              <w:t>Metro/Urban</w:t>
            </w:r>
          </w:p>
        </w:tc>
        <w:tc>
          <w:tcPr>
            <w:tcW w:w="1440" w:type="dxa"/>
            <w:shd w:val="clear" w:color="auto" w:fill="AFC4E9"/>
          </w:tcPr>
          <w:p w14:paraId="297A28BF" w14:textId="77777777" w:rsidR="0019628B" w:rsidRDefault="00F714AB">
            <w:r>
              <w:rPr>
                <w:b/>
                <w:color w:val="000000"/>
                <w:sz w:val="20"/>
              </w:rPr>
              <w:t>Forest/Prairie</w:t>
            </w:r>
          </w:p>
        </w:tc>
        <w:tc>
          <w:tcPr>
            <w:tcW w:w="1440" w:type="dxa"/>
            <w:shd w:val="clear" w:color="auto" w:fill="AFC4E9"/>
          </w:tcPr>
          <w:p w14:paraId="4E7A02E0" w14:textId="77777777" w:rsidR="0019628B" w:rsidRDefault="00F714AB">
            <w:r>
              <w:rPr>
                <w:b/>
                <w:color w:val="000000"/>
                <w:sz w:val="20"/>
              </w:rPr>
              <w:t>SE Forest</w:t>
            </w:r>
          </w:p>
        </w:tc>
        <w:tc>
          <w:tcPr>
            <w:tcW w:w="1440" w:type="dxa"/>
            <w:shd w:val="clear" w:color="auto" w:fill="AFC4E9"/>
          </w:tcPr>
          <w:p w14:paraId="39CD1CE6" w14:textId="77777777" w:rsidR="0019628B" w:rsidRDefault="00F714AB">
            <w:r>
              <w:rPr>
                <w:b/>
                <w:color w:val="000000"/>
                <w:sz w:val="20"/>
              </w:rPr>
              <w:t>Prairie</w:t>
            </w:r>
          </w:p>
        </w:tc>
        <w:tc>
          <w:tcPr>
            <w:tcW w:w="1440" w:type="dxa"/>
            <w:shd w:val="clear" w:color="auto" w:fill="AFC4E9"/>
          </w:tcPr>
          <w:p w14:paraId="0CDA6F03" w14:textId="77777777" w:rsidR="0019628B" w:rsidRDefault="00F714AB">
            <w:r>
              <w:rPr>
                <w:b/>
                <w:color w:val="000000"/>
                <w:sz w:val="20"/>
              </w:rPr>
              <w:t>N. Forest</w:t>
            </w:r>
          </w:p>
        </w:tc>
        <w:tc>
          <w:tcPr>
            <w:tcW w:w="1440" w:type="dxa"/>
            <w:shd w:val="clear" w:color="auto" w:fill="AFC4E9"/>
          </w:tcPr>
          <w:p w14:paraId="32E17632" w14:textId="77777777" w:rsidR="0019628B" w:rsidRDefault="00F714AB">
            <w:r>
              <w:rPr>
                <w:b/>
                <w:color w:val="000000"/>
                <w:sz w:val="20"/>
              </w:rPr>
              <w:t>Total Acres</w:t>
            </w:r>
          </w:p>
        </w:tc>
      </w:tr>
      <w:tr w:rsidR="0019628B" w14:paraId="47BCD715" w14:textId="77777777">
        <w:tc>
          <w:tcPr>
            <w:tcW w:w="2880" w:type="dxa"/>
          </w:tcPr>
          <w:p w14:paraId="656B6FA4" w14:textId="77777777" w:rsidR="0019628B" w:rsidRDefault="00F714AB">
            <w:r>
              <w:rPr>
                <w:sz w:val="20"/>
              </w:rPr>
              <w:t>Restore</w:t>
            </w:r>
          </w:p>
        </w:tc>
        <w:tc>
          <w:tcPr>
            <w:tcW w:w="1440" w:type="dxa"/>
          </w:tcPr>
          <w:p w14:paraId="65A6CA4E" w14:textId="77777777" w:rsidR="0019628B" w:rsidRDefault="00F714AB">
            <w:pPr>
              <w:jc w:val="right"/>
            </w:pPr>
            <w:r>
              <w:rPr>
                <w:sz w:val="20"/>
              </w:rPr>
              <w:t>362</w:t>
            </w:r>
          </w:p>
        </w:tc>
        <w:tc>
          <w:tcPr>
            <w:tcW w:w="1440" w:type="dxa"/>
          </w:tcPr>
          <w:p w14:paraId="4AAC0979" w14:textId="77777777" w:rsidR="0019628B" w:rsidRDefault="00F714AB">
            <w:pPr>
              <w:jc w:val="right"/>
            </w:pPr>
            <w:r>
              <w:rPr>
                <w:sz w:val="20"/>
              </w:rPr>
              <w:t>0</w:t>
            </w:r>
          </w:p>
        </w:tc>
        <w:tc>
          <w:tcPr>
            <w:tcW w:w="1440" w:type="dxa"/>
          </w:tcPr>
          <w:p w14:paraId="44F43974" w14:textId="77777777" w:rsidR="0019628B" w:rsidRDefault="00F714AB">
            <w:pPr>
              <w:jc w:val="right"/>
            </w:pPr>
            <w:r>
              <w:rPr>
                <w:sz w:val="20"/>
              </w:rPr>
              <w:t>0</w:t>
            </w:r>
          </w:p>
        </w:tc>
        <w:tc>
          <w:tcPr>
            <w:tcW w:w="1440" w:type="dxa"/>
          </w:tcPr>
          <w:p w14:paraId="684CF074" w14:textId="77777777" w:rsidR="0019628B" w:rsidRDefault="00F714AB">
            <w:pPr>
              <w:jc w:val="right"/>
            </w:pPr>
            <w:r>
              <w:rPr>
                <w:sz w:val="20"/>
              </w:rPr>
              <w:t>0</w:t>
            </w:r>
          </w:p>
        </w:tc>
        <w:tc>
          <w:tcPr>
            <w:tcW w:w="1440" w:type="dxa"/>
          </w:tcPr>
          <w:p w14:paraId="6AB17FC2" w14:textId="77777777" w:rsidR="0019628B" w:rsidRDefault="00F714AB">
            <w:pPr>
              <w:jc w:val="right"/>
            </w:pPr>
            <w:r>
              <w:rPr>
                <w:sz w:val="20"/>
              </w:rPr>
              <w:t>0</w:t>
            </w:r>
          </w:p>
        </w:tc>
        <w:tc>
          <w:tcPr>
            <w:tcW w:w="1440" w:type="dxa"/>
          </w:tcPr>
          <w:p w14:paraId="367F2BB7" w14:textId="77777777" w:rsidR="0019628B" w:rsidRDefault="00F714AB">
            <w:pPr>
              <w:jc w:val="right"/>
            </w:pPr>
            <w:r>
              <w:rPr>
                <w:sz w:val="20"/>
              </w:rPr>
              <w:t>362</w:t>
            </w:r>
          </w:p>
        </w:tc>
      </w:tr>
      <w:tr w:rsidR="0019628B" w14:paraId="0D282E05" w14:textId="77777777">
        <w:tc>
          <w:tcPr>
            <w:tcW w:w="2880" w:type="dxa"/>
          </w:tcPr>
          <w:p w14:paraId="32942509" w14:textId="77777777" w:rsidR="0019628B" w:rsidRDefault="00F714AB">
            <w:r>
              <w:rPr>
                <w:sz w:val="20"/>
              </w:rPr>
              <w:t>Protect in Fee with State PILT Liability</w:t>
            </w:r>
          </w:p>
        </w:tc>
        <w:tc>
          <w:tcPr>
            <w:tcW w:w="1440" w:type="dxa"/>
          </w:tcPr>
          <w:p w14:paraId="785D8D07" w14:textId="77777777" w:rsidR="0019628B" w:rsidRDefault="00F714AB">
            <w:pPr>
              <w:jc w:val="right"/>
            </w:pPr>
            <w:r>
              <w:rPr>
                <w:sz w:val="20"/>
              </w:rPr>
              <w:t>498</w:t>
            </w:r>
          </w:p>
        </w:tc>
        <w:tc>
          <w:tcPr>
            <w:tcW w:w="1440" w:type="dxa"/>
          </w:tcPr>
          <w:p w14:paraId="37F83FAD" w14:textId="77777777" w:rsidR="0019628B" w:rsidRDefault="00F714AB">
            <w:pPr>
              <w:jc w:val="right"/>
            </w:pPr>
            <w:r>
              <w:rPr>
                <w:sz w:val="20"/>
              </w:rPr>
              <w:t>0</w:t>
            </w:r>
          </w:p>
        </w:tc>
        <w:tc>
          <w:tcPr>
            <w:tcW w:w="1440" w:type="dxa"/>
          </w:tcPr>
          <w:p w14:paraId="49AFACAF" w14:textId="77777777" w:rsidR="0019628B" w:rsidRDefault="00F714AB">
            <w:pPr>
              <w:jc w:val="right"/>
            </w:pPr>
            <w:r>
              <w:rPr>
                <w:sz w:val="20"/>
              </w:rPr>
              <w:t>0</w:t>
            </w:r>
          </w:p>
        </w:tc>
        <w:tc>
          <w:tcPr>
            <w:tcW w:w="1440" w:type="dxa"/>
          </w:tcPr>
          <w:p w14:paraId="7380916F" w14:textId="77777777" w:rsidR="0019628B" w:rsidRDefault="00F714AB">
            <w:pPr>
              <w:jc w:val="right"/>
            </w:pPr>
            <w:r>
              <w:rPr>
                <w:sz w:val="20"/>
              </w:rPr>
              <w:t>0</w:t>
            </w:r>
          </w:p>
        </w:tc>
        <w:tc>
          <w:tcPr>
            <w:tcW w:w="1440" w:type="dxa"/>
          </w:tcPr>
          <w:p w14:paraId="265843B1" w14:textId="77777777" w:rsidR="0019628B" w:rsidRDefault="00F714AB">
            <w:pPr>
              <w:jc w:val="right"/>
            </w:pPr>
            <w:r>
              <w:rPr>
                <w:sz w:val="20"/>
              </w:rPr>
              <w:t>0</w:t>
            </w:r>
          </w:p>
        </w:tc>
        <w:tc>
          <w:tcPr>
            <w:tcW w:w="1440" w:type="dxa"/>
          </w:tcPr>
          <w:p w14:paraId="2329943A" w14:textId="77777777" w:rsidR="0019628B" w:rsidRDefault="00F714AB">
            <w:pPr>
              <w:jc w:val="right"/>
            </w:pPr>
            <w:r>
              <w:rPr>
                <w:sz w:val="20"/>
              </w:rPr>
              <w:t>498</w:t>
            </w:r>
          </w:p>
        </w:tc>
      </w:tr>
      <w:tr w:rsidR="0019628B" w14:paraId="15ABEBB7" w14:textId="77777777">
        <w:tc>
          <w:tcPr>
            <w:tcW w:w="2880" w:type="dxa"/>
          </w:tcPr>
          <w:p w14:paraId="597A2B17" w14:textId="77777777" w:rsidR="0019628B" w:rsidRDefault="00F714AB">
            <w:r>
              <w:rPr>
                <w:sz w:val="20"/>
              </w:rPr>
              <w:t>Protect in Fee w/o State PILT Liability</w:t>
            </w:r>
          </w:p>
        </w:tc>
        <w:tc>
          <w:tcPr>
            <w:tcW w:w="1440" w:type="dxa"/>
          </w:tcPr>
          <w:p w14:paraId="3ED3F0D1" w14:textId="77777777" w:rsidR="0019628B" w:rsidRDefault="00F714AB">
            <w:pPr>
              <w:jc w:val="right"/>
            </w:pPr>
            <w:r>
              <w:rPr>
                <w:sz w:val="20"/>
              </w:rPr>
              <w:t>343</w:t>
            </w:r>
          </w:p>
        </w:tc>
        <w:tc>
          <w:tcPr>
            <w:tcW w:w="1440" w:type="dxa"/>
          </w:tcPr>
          <w:p w14:paraId="63CA4522" w14:textId="77777777" w:rsidR="0019628B" w:rsidRDefault="00F714AB">
            <w:pPr>
              <w:jc w:val="right"/>
            </w:pPr>
            <w:r>
              <w:rPr>
                <w:sz w:val="20"/>
              </w:rPr>
              <w:t>0</w:t>
            </w:r>
          </w:p>
        </w:tc>
        <w:tc>
          <w:tcPr>
            <w:tcW w:w="1440" w:type="dxa"/>
          </w:tcPr>
          <w:p w14:paraId="61CB26EE" w14:textId="77777777" w:rsidR="0019628B" w:rsidRDefault="00F714AB">
            <w:pPr>
              <w:jc w:val="right"/>
            </w:pPr>
            <w:r>
              <w:rPr>
                <w:sz w:val="20"/>
              </w:rPr>
              <w:t>0</w:t>
            </w:r>
          </w:p>
        </w:tc>
        <w:tc>
          <w:tcPr>
            <w:tcW w:w="1440" w:type="dxa"/>
          </w:tcPr>
          <w:p w14:paraId="49A162C9" w14:textId="77777777" w:rsidR="0019628B" w:rsidRDefault="00F714AB">
            <w:pPr>
              <w:jc w:val="right"/>
            </w:pPr>
            <w:r>
              <w:rPr>
                <w:sz w:val="20"/>
              </w:rPr>
              <w:t>0</w:t>
            </w:r>
          </w:p>
        </w:tc>
        <w:tc>
          <w:tcPr>
            <w:tcW w:w="1440" w:type="dxa"/>
          </w:tcPr>
          <w:p w14:paraId="4F578931" w14:textId="77777777" w:rsidR="0019628B" w:rsidRDefault="00F714AB">
            <w:pPr>
              <w:jc w:val="right"/>
            </w:pPr>
            <w:r>
              <w:rPr>
                <w:sz w:val="20"/>
              </w:rPr>
              <w:t>0</w:t>
            </w:r>
          </w:p>
        </w:tc>
        <w:tc>
          <w:tcPr>
            <w:tcW w:w="1440" w:type="dxa"/>
          </w:tcPr>
          <w:p w14:paraId="6C370446" w14:textId="77777777" w:rsidR="0019628B" w:rsidRDefault="00F714AB">
            <w:pPr>
              <w:jc w:val="right"/>
            </w:pPr>
            <w:r>
              <w:rPr>
                <w:sz w:val="20"/>
              </w:rPr>
              <w:t>343</w:t>
            </w:r>
          </w:p>
        </w:tc>
      </w:tr>
      <w:tr w:rsidR="0019628B" w14:paraId="4E820717" w14:textId="77777777">
        <w:tc>
          <w:tcPr>
            <w:tcW w:w="2880" w:type="dxa"/>
          </w:tcPr>
          <w:p w14:paraId="7F7E8FBD" w14:textId="77777777" w:rsidR="0019628B" w:rsidRDefault="00F714AB">
            <w:r>
              <w:rPr>
                <w:sz w:val="20"/>
              </w:rPr>
              <w:t>Protect in Easement</w:t>
            </w:r>
          </w:p>
        </w:tc>
        <w:tc>
          <w:tcPr>
            <w:tcW w:w="1440" w:type="dxa"/>
          </w:tcPr>
          <w:p w14:paraId="355D31B5" w14:textId="77777777" w:rsidR="0019628B" w:rsidRDefault="00F714AB">
            <w:pPr>
              <w:jc w:val="right"/>
            </w:pPr>
            <w:r>
              <w:rPr>
                <w:sz w:val="20"/>
              </w:rPr>
              <w:t>0</w:t>
            </w:r>
          </w:p>
        </w:tc>
        <w:tc>
          <w:tcPr>
            <w:tcW w:w="1440" w:type="dxa"/>
          </w:tcPr>
          <w:p w14:paraId="5348C3E5" w14:textId="77777777" w:rsidR="0019628B" w:rsidRDefault="00F714AB">
            <w:pPr>
              <w:jc w:val="right"/>
            </w:pPr>
            <w:r>
              <w:rPr>
                <w:sz w:val="20"/>
              </w:rPr>
              <w:t>0</w:t>
            </w:r>
          </w:p>
        </w:tc>
        <w:tc>
          <w:tcPr>
            <w:tcW w:w="1440" w:type="dxa"/>
          </w:tcPr>
          <w:p w14:paraId="29900B8C" w14:textId="77777777" w:rsidR="0019628B" w:rsidRDefault="00F714AB">
            <w:pPr>
              <w:jc w:val="right"/>
            </w:pPr>
            <w:r>
              <w:rPr>
                <w:sz w:val="20"/>
              </w:rPr>
              <w:t>0</w:t>
            </w:r>
          </w:p>
        </w:tc>
        <w:tc>
          <w:tcPr>
            <w:tcW w:w="1440" w:type="dxa"/>
          </w:tcPr>
          <w:p w14:paraId="1617CE28" w14:textId="77777777" w:rsidR="0019628B" w:rsidRDefault="00F714AB">
            <w:pPr>
              <w:jc w:val="right"/>
            </w:pPr>
            <w:r>
              <w:rPr>
                <w:sz w:val="20"/>
              </w:rPr>
              <w:t>0</w:t>
            </w:r>
          </w:p>
        </w:tc>
        <w:tc>
          <w:tcPr>
            <w:tcW w:w="1440" w:type="dxa"/>
          </w:tcPr>
          <w:p w14:paraId="2A4C9545" w14:textId="77777777" w:rsidR="0019628B" w:rsidRDefault="00F714AB">
            <w:pPr>
              <w:jc w:val="right"/>
            </w:pPr>
            <w:r>
              <w:rPr>
                <w:sz w:val="20"/>
              </w:rPr>
              <w:t>0</w:t>
            </w:r>
          </w:p>
        </w:tc>
        <w:tc>
          <w:tcPr>
            <w:tcW w:w="1440" w:type="dxa"/>
          </w:tcPr>
          <w:p w14:paraId="57074F82" w14:textId="77777777" w:rsidR="0019628B" w:rsidRDefault="00F714AB">
            <w:pPr>
              <w:jc w:val="right"/>
            </w:pPr>
            <w:r>
              <w:rPr>
                <w:sz w:val="20"/>
              </w:rPr>
              <w:t>0</w:t>
            </w:r>
          </w:p>
        </w:tc>
      </w:tr>
      <w:tr w:rsidR="0019628B" w14:paraId="24D183D2" w14:textId="77777777">
        <w:tc>
          <w:tcPr>
            <w:tcW w:w="2880" w:type="dxa"/>
          </w:tcPr>
          <w:p w14:paraId="6D56E787" w14:textId="77777777" w:rsidR="0019628B" w:rsidRDefault="00F714AB">
            <w:r>
              <w:rPr>
                <w:sz w:val="20"/>
              </w:rPr>
              <w:t>Enhance</w:t>
            </w:r>
          </w:p>
        </w:tc>
        <w:tc>
          <w:tcPr>
            <w:tcW w:w="1440" w:type="dxa"/>
          </w:tcPr>
          <w:p w14:paraId="39FD0EA5" w14:textId="77777777" w:rsidR="0019628B" w:rsidRDefault="00F714AB">
            <w:pPr>
              <w:jc w:val="right"/>
            </w:pPr>
            <w:r>
              <w:rPr>
                <w:sz w:val="20"/>
              </w:rPr>
              <w:t>1,030</w:t>
            </w:r>
          </w:p>
        </w:tc>
        <w:tc>
          <w:tcPr>
            <w:tcW w:w="1440" w:type="dxa"/>
          </w:tcPr>
          <w:p w14:paraId="3C27994C" w14:textId="77777777" w:rsidR="0019628B" w:rsidRDefault="00F714AB">
            <w:pPr>
              <w:jc w:val="right"/>
            </w:pPr>
            <w:r>
              <w:rPr>
                <w:sz w:val="20"/>
              </w:rPr>
              <w:t>0</w:t>
            </w:r>
          </w:p>
        </w:tc>
        <w:tc>
          <w:tcPr>
            <w:tcW w:w="1440" w:type="dxa"/>
          </w:tcPr>
          <w:p w14:paraId="5630CBC7" w14:textId="77777777" w:rsidR="0019628B" w:rsidRDefault="00F714AB">
            <w:pPr>
              <w:jc w:val="right"/>
            </w:pPr>
            <w:r>
              <w:rPr>
                <w:sz w:val="20"/>
              </w:rPr>
              <w:t>0</w:t>
            </w:r>
          </w:p>
        </w:tc>
        <w:tc>
          <w:tcPr>
            <w:tcW w:w="1440" w:type="dxa"/>
          </w:tcPr>
          <w:p w14:paraId="290682F6" w14:textId="77777777" w:rsidR="0019628B" w:rsidRDefault="00F714AB">
            <w:pPr>
              <w:jc w:val="right"/>
            </w:pPr>
            <w:r>
              <w:rPr>
                <w:sz w:val="20"/>
              </w:rPr>
              <w:t>0</w:t>
            </w:r>
          </w:p>
        </w:tc>
        <w:tc>
          <w:tcPr>
            <w:tcW w:w="1440" w:type="dxa"/>
          </w:tcPr>
          <w:p w14:paraId="79DADFE5" w14:textId="77777777" w:rsidR="0019628B" w:rsidRDefault="00F714AB">
            <w:pPr>
              <w:jc w:val="right"/>
            </w:pPr>
            <w:r>
              <w:rPr>
                <w:sz w:val="20"/>
              </w:rPr>
              <w:t>0</w:t>
            </w:r>
          </w:p>
        </w:tc>
        <w:tc>
          <w:tcPr>
            <w:tcW w:w="1440" w:type="dxa"/>
          </w:tcPr>
          <w:p w14:paraId="5CCC4DCC" w14:textId="77777777" w:rsidR="0019628B" w:rsidRDefault="00F714AB">
            <w:pPr>
              <w:jc w:val="right"/>
            </w:pPr>
            <w:r>
              <w:rPr>
                <w:sz w:val="20"/>
              </w:rPr>
              <w:t>1,030</w:t>
            </w:r>
          </w:p>
        </w:tc>
      </w:tr>
      <w:tr w:rsidR="0019628B" w14:paraId="5A71F1BC" w14:textId="77777777">
        <w:tc>
          <w:tcPr>
            <w:tcW w:w="2880" w:type="dxa"/>
            <w:shd w:val="clear" w:color="auto" w:fill="EEEEEE"/>
          </w:tcPr>
          <w:p w14:paraId="14BADAAB" w14:textId="77777777" w:rsidR="0019628B" w:rsidRDefault="00F714AB">
            <w:r>
              <w:rPr>
                <w:b/>
                <w:color w:val="000000"/>
                <w:sz w:val="20"/>
              </w:rPr>
              <w:t>Total</w:t>
            </w:r>
          </w:p>
        </w:tc>
        <w:tc>
          <w:tcPr>
            <w:tcW w:w="1440" w:type="dxa"/>
            <w:shd w:val="clear" w:color="auto" w:fill="EEEEEE"/>
          </w:tcPr>
          <w:p w14:paraId="5F63A19E" w14:textId="77777777" w:rsidR="0019628B" w:rsidRDefault="00F714AB">
            <w:pPr>
              <w:jc w:val="right"/>
            </w:pPr>
            <w:r>
              <w:rPr>
                <w:b/>
                <w:color w:val="000000"/>
                <w:sz w:val="20"/>
              </w:rPr>
              <w:t>2,233</w:t>
            </w:r>
          </w:p>
        </w:tc>
        <w:tc>
          <w:tcPr>
            <w:tcW w:w="1440" w:type="dxa"/>
            <w:shd w:val="clear" w:color="auto" w:fill="EEEEEE"/>
          </w:tcPr>
          <w:p w14:paraId="0C3C1FE4" w14:textId="77777777" w:rsidR="0019628B" w:rsidRDefault="00F714AB">
            <w:pPr>
              <w:jc w:val="right"/>
            </w:pPr>
            <w:r>
              <w:rPr>
                <w:b/>
                <w:color w:val="000000"/>
                <w:sz w:val="20"/>
              </w:rPr>
              <w:t>0</w:t>
            </w:r>
          </w:p>
        </w:tc>
        <w:tc>
          <w:tcPr>
            <w:tcW w:w="1440" w:type="dxa"/>
            <w:shd w:val="clear" w:color="auto" w:fill="EEEEEE"/>
          </w:tcPr>
          <w:p w14:paraId="79A01A1C" w14:textId="77777777" w:rsidR="0019628B" w:rsidRDefault="00F714AB">
            <w:pPr>
              <w:jc w:val="right"/>
            </w:pPr>
            <w:r>
              <w:rPr>
                <w:b/>
                <w:color w:val="000000"/>
                <w:sz w:val="20"/>
              </w:rPr>
              <w:t>0</w:t>
            </w:r>
          </w:p>
        </w:tc>
        <w:tc>
          <w:tcPr>
            <w:tcW w:w="1440" w:type="dxa"/>
            <w:shd w:val="clear" w:color="auto" w:fill="EEEEEE"/>
          </w:tcPr>
          <w:p w14:paraId="0E168B6D" w14:textId="77777777" w:rsidR="0019628B" w:rsidRDefault="00F714AB">
            <w:pPr>
              <w:jc w:val="right"/>
            </w:pPr>
            <w:r>
              <w:rPr>
                <w:b/>
                <w:color w:val="000000"/>
                <w:sz w:val="20"/>
              </w:rPr>
              <w:t>0</w:t>
            </w:r>
          </w:p>
        </w:tc>
        <w:tc>
          <w:tcPr>
            <w:tcW w:w="1440" w:type="dxa"/>
            <w:shd w:val="clear" w:color="auto" w:fill="EEEEEE"/>
          </w:tcPr>
          <w:p w14:paraId="11EF93C4" w14:textId="77777777" w:rsidR="0019628B" w:rsidRDefault="00F714AB">
            <w:pPr>
              <w:jc w:val="right"/>
            </w:pPr>
            <w:r>
              <w:rPr>
                <w:b/>
                <w:color w:val="000000"/>
                <w:sz w:val="20"/>
              </w:rPr>
              <w:t>0</w:t>
            </w:r>
          </w:p>
        </w:tc>
        <w:tc>
          <w:tcPr>
            <w:tcW w:w="1440" w:type="dxa"/>
            <w:shd w:val="clear" w:color="auto" w:fill="EEEEEE"/>
          </w:tcPr>
          <w:p w14:paraId="2F047E67" w14:textId="77777777" w:rsidR="0019628B" w:rsidRDefault="00F714AB">
            <w:pPr>
              <w:jc w:val="right"/>
            </w:pPr>
            <w:r>
              <w:rPr>
                <w:b/>
                <w:color w:val="000000"/>
                <w:sz w:val="20"/>
              </w:rPr>
              <w:t>2,233</w:t>
            </w:r>
          </w:p>
        </w:tc>
      </w:tr>
    </w:tbl>
    <w:p w14:paraId="60539B9A" w14:textId="77777777" w:rsidR="0019628B" w:rsidRDefault="00F714AB">
      <w:pPr>
        <w:pStyle w:val="Heading3"/>
        <w:spacing w:before="60" w:after="80"/>
      </w:pPr>
      <w:r>
        <w:rPr>
          <w:color w:val="254885"/>
          <w:sz w:val="26"/>
        </w:rPr>
        <w:t xml:space="preserve">Total Requested </w:t>
      </w:r>
      <w:r>
        <w:rPr>
          <w:color w:val="254885"/>
          <w:sz w:val="26"/>
        </w:rPr>
        <w:t>Funding within each Ecological Section (Table 4)</w:t>
      </w:r>
    </w:p>
    <w:tbl>
      <w:tblPr>
        <w:tblStyle w:val="TableGrid"/>
        <w:tblW w:w="0" w:type="auto"/>
        <w:tblLook w:val="04A0" w:firstRow="1" w:lastRow="0" w:firstColumn="1" w:lastColumn="0" w:noHBand="0" w:noVBand="1"/>
      </w:tblPr>
      <w:tblGrid>
        <w:gridCol w:w="2468"/>
        <w:gridCol w:w="1446"/>
        <w:gridCol w:w="1551"/>
        <w:gridCol w:w="1296"/>
        <w:gridCol w:w="1310"/>
        <w:gridCol w:w="1296"/>
        <w:gridCol w:w="1423"/>
      </w:tblGrid>
      <w:tr w:rsidR="0019628B" w14:paraId="1ECE8AE0" w14:textId="77777777">
        <w:tc>
          <w:tcPr>
            <w:tcW w:w="2880" w:type="dxa"/>
            <w:shd w:val="clear" w:color="auto" w:fill="AFC4E9"/>
          </w:tcPr>
          <w:p w14:paraId="028548C7" w14:textId="77777777" w:rsidR="0019628B" w:rsidRDefault="00F714AB">
            <w:r>
              <w:rPr>
                <w:b/>
                <w:color w:val="000000"/>
                <w:sz w:val="20"/>
              </w:rPr>
              <w:t>Type</w:t>
            </w:r>
          </w:p>
        </w:tc>
        <w:tc>
          <w:tcPr>
            <w:tcW w:w="1440" w:type="dxa"/>
            <w:shd w:val="clear" w:color="auto" w:fill="AFC4E9"/>
          </w:tcPr>
          <w:p w14:paraId="4E45A800" w14:textId="77777777" w:rsidR="0019628B" w:rsidRDefault="00F714AB">
            <w:r>
              <w:rPr>
                <w:b/>
                <w:color w:val="000000"/>
                <w:sz w:val="20"/>
              </w:rPr>
              <w:t>Metro/Urban</w:t>
            </w:r>
          </w:p>
        </w:tc>
        <w:tc>
          <w:tcPr>
            <w:tcW w:w="1440" w:type="dxa"/>
            <w:shd w:val="clear" w:color="auto" w:fill="AFC4E9"/>
          </w:tcPr>
          <w:p w14:paraId="614ADA32" w14:textId="77777777" w:rsidR="0019628B" w:rsidRDefault="00F714AB">
            <w:r>
              <w:rPr>
                <w:b/>
                <w:color w:val="000000"/>
                <w:sz w:val="20"/>
              </w:rPr>
              <w:t>Forest/Prairie</w:t>
            </w:r>
          </w:p>
        </w:tc>
        <w:tc>
          <w:tcPr>
            <w:tcW w:w="1440" w:type="dxa"/>
            <w:shd w:val="clear" w:color="auto" w:fill="AFC4E9"/>
          </w:tcPr>
          <w:p w14:paraId="0FA1AAFA" w14:textId="77777777" w:rsidR="0019628B" w:rsidRDefault="00F714AB">
            <w:r>
              <w:rPr>
                <w:b/>
                <w:color w:val="000000"/>
                <w:sz w:val="20"/>
              </w:rPr>
              <w:t>SE Forest</w:t>
            </w:r>
          </w:p>
        </w:tc>
        <w:tc>
          <w:tcPr>
            <w:tcW w:w="1440" w:type="dxa"/>
            <w:shd w:val="clear" w:color="auto" w:fill="AFC4E9"/>
          </w:tcPr>
          <w:p w14:paraId="4828E122" w14:textId="77777777" w:rsidR="0019628B" w:rsidRDefault="00F714AB">
            <w:r>
              <w:rPr>
                <w:b/>
                <w:color w:val="000000"/>
                <w:sz w:val="20"/>
              </w:rPr>
              <w:t>Prairie</w:t>
            </w:r>
          </w:p>
        </w:tc>
        <w:tc>
          <w:tcPr>
            <w:tcW w:w="1440" w:type="dxa"/>
            <w:shd w:val="clear" w:color="auto" w:fill="AFC4E9"/>
          </w:tcPr>
          <w:p w14:paraId="6351A48D" w14:textId="77777777" w:rsidR="0019628B" w:rsidRDefault="00F714AB">
            <w:r>
              <w:rPr>
                <w:b/>
                <w:color w:val="000000"/>
                <w:sz w:val="20"/>
              </w:rPr>
              <w:t>N. Forest</w:t>
            </w:r>
          </w:p>
        </w:tc>
        <w:tc>
          <w:tcPr>
            <w:tcW w:w="1440" w:type="dxa"/>
            <w:shd w:val="clear" w:color="auto" w:fill="AFC4E9"/>
          </w:tcPr>
          <w:p w14:paraId="4E228ED6" w14:textId="77777777" w:rsidR="0019628B" w:rsidRDefault="00F714AB">
            <w:r>
              <w:rPr>
                <w:b/>
                <w:color w:val="000000"/>
                <w:sz w:val="20"/>
              </w:rPr>
              <w:t>Total Funding</w:t>
            </w:r>
          </w:p>
        </w:tc>
      </w:tr>
      <w:tr w:rsidR="0019628B" w14:paraId="3F164435" w14:textId="77777777">
        <w:tc>
          <w:tcPr>
            <w:tcW w:w="2880" w:type="dxa"/>
          </w:tcPr>
          <w:p w14:paraId="74B272C3" w14:textId="77777777" w:rsidR="0019628B" w:rsidRDefault="00F714AB">
            <w:r>
              <w:rPr>
                <w:sz w:val="20"/>
              </w:rPr>
              <w:t>Restore</w:t>
            </w:r>
          </w:p>
        </w:tc>
        <w:tc>
          <w:tcPr>
            <w:tcW w:w="1440" w:type="dxa"/>
          </w:tcPr>
          <w:p w14:paraId="7CE9964D" w14:textId="77777777" w:rsidR="0019628B" w:rsidRDefault="00F714AB">
            <w:pPr>
              <w:jc w:val="right"/>
            </w:pPr>
            <w:r>
              <w:rPr>
                <w:sz w:val="20"/>
              </w:rPr>
              <w:t>$1,926,900</w:t>
            </w:r>
          </w:p>
        </w:tc>
        <w:tc>
          <w:tcPr>
            <w:tcW w:w="1440" w:type="dxa"/>
          </w:tcPr>
          <w:p w14:paraId="283804BB" w14:textId="77777777" w:rsidR="0019628B" w:rsidRDefault="00F714AB">
            <w:pPr>
              <w:jc w:val="right"/>
            </w:pPr>
            <w:r>
              <w:rPr>
                <w:sz w:val="20"/>
              </w:rPr>
              <w:t>-</w:t>
            </w:r>
          </w:p>
        </w:tc>
        <w:tc>
          <w:tcPr>
            <w:tcW w:w="1440" w:type="dxa"/>
          </w:tcPr>
          <w:p w14:paraId="081A3E0C" w14:textId="77777777" w:rsidR="0019628B" w:rsidRDefault="00F714AB">
            <w:pPr>
              <w:jc w:val="right"/>
            </w:pPr>
            <w:r>
              <w:rPr>
                <w:sz w:val="20"/>
              </w:rPr>
              <w:t>-</w:t>
            </w:r>
          </w:p>
        </w:tc>
        <w:tc>
          <w:tcPr>
            <w:tcW w:w="1440" w:type="dxa"/>
          </w:tcPr>
          <w:p w14:paraId="71CB0A1A" w14:textId="77777777" w:rsidR="0019628B" w:rsidRDefault="00F714AB">
            <w:pPr>
              <w:jc w:val="right"/>
            </w:pPr>
            <w:r>
              <w:rPr>
                <w:sz w:val="20"/>
              </w:rPr>
              <w:t>-</w:t>
            </w:r>
          </w:p>
        </w:tc>
        <w:tc>
          <w:tcPr>
            <w:tcW w:w="1440" w:type="dxa"/>
          </w:tcPr>
          <w:p w14:paraId="154F8D0C" w14:textId="77777777" w:rsidR="0019628B" w:rsidRDefault="00F714AB">
            <w:pPr>
              <w:jc w:val="right"/>
            </w:pPr>
            <w:r>
              <w:rPr>
                <w:sz w:val="20"/>
              </w:rPr>
              <w:t>-</w:t>
            </w:r>
          </w:p>
        </w:tc>
        <w:tc>
          <w:tcPr>
            <w:tcW w:w="1440" w:type="dxa"/>
          </w:tcPr>
          <w:p w14:paraId="27E2B3BE" w14:textId="77777777" w:rsidR="0019628B" w:rsidRDefault="00F714AB">
            <w:pPr>
              <w:jc w:val="right"/>
            </w:pPr>
            <w:r>
              <w:rPr>
                <w:sz w:val="20"/>
              </w:rPr>
              <w:t>$1,926,900</w:t>
            </w:r>
          </w:p>
        </w:tc>
      </w:tr>
      <w:tr w:rsidR="0019628B" w14:paraId="76E154D6" w14:textId="77777777">
        <w:tc>
          <w:tcPr>
            <w:tcW w:w="2880" w:type="dxa"/>
          </w:tcPr>
          <w:p w14:paraId="54438A55" w14:textId="77777777" w:rsidR="0019628B" w:rsidRDefault="00F714AB">
            <w:r>
              <w:rPr>
                <w:sz w:val="20"/>
              </w:rPr>
              <w:t>Protect in Fee with State PILT Liability</w:t>
            </w:r>
          </w:p>
        </w:tc>
        <w:tc>
          <w:tcPr>
            <w:tcW w:w="1440" w:type="dxa"/>
          </w:tcPr>
          <w:p w14:paraId="3E1EB9FE" w14:textId="77777777" w:rsidR="0019628B" w:rsidRDefault="00F714AB">
            <w:pPr>
              <w:jc w:val="right"/>
            </w:pPr>
            <w:r>
              <w:rPr>
                <w:sz w:val="20"/>
              </w:rPr>
              <w:t>$9,282,000</w:t>
            </w:r>
          </w:p>
        </w:tc>
        <w:tc>
          <w:tcPr>
            <w:tcW w:w="1440" w:type="dxa"/>
          </w:tcPr>
          <w:p w14:paraId="3BD21A51" w14:textId="77777777" w:rsidR="0019628B" w:rsidRDefault="00F714AB">
            <w:pPr>
              <w:jc w:val="right"/>
            </w:pPr>
            <w:r>
              <w:rPr>
                <w:sz w:val="20"/>
              </w:rPr>
              <w:t>-</w:t>
            </w:r>
          </w:p>
        </w:tc>
        <w:tc>
          <w:tcPr>
            <w:tcW w:w="1440" w:type="dxa"/>
          </w:tcPr>
          <w:p w14:paraId="0648757D" w14:textId="77777777" w:rsidR="0019628B" w:rsidRDefault="00F714AB">
            <w:pPr>
              <w:jc w:val="right"/>
            </w:pPr>
            <w:r>
              <w:rPr>
                <w:sz w:val="20"/>
              </w:rPr>
              <w:t>-</w:t>
            </w:r>
          </w:p>
        </w:tc>
        <w:tc>
          <w:tcPr>
            <w:tcW w:w="1440" w:type="dxa"/>
          </w:tcPr>
          <w:p w14:paraId="24CFEAA5" w14:textId="77777777" w:rsidR="0019628B" w:rsidRDefault="00F714AB">
            <w:pPr>
              <w:jc w:val="right"/>
            </w:pPr>
            <w:r>
              <w:rPr>
                <w:sz w:val="20"/>
              </w:rPr>
              <w:t>-</w:t>
            </w:r>
          </w:p>
        </w:tc>
        <w:tc>
          <w:tcPr>
            <w:tcW w:w="1440" w:type="dxa"/>
          </w:tcPr>
          <w:p w14:paraId="57697230" w14:textId="77777777" w:rsidR="0019628B" w:rsidRDefault="00F714AB">
            <w:pPr>
              <w:jc w:val="right"/>
            </w:pPr>
            <w:r>
              <w:rPr>
                <w:sz w:val="20"/>
              </w:rPr>
              <w:t>-</w:t>
            </w:r>
          </w:p>
        </w:tc>
        <w:tc>
          <w:tcPr>
            <w:tcW w:w="1440" w:type="dxa"/>
          </w:tcPr>
          <w:p w14:paraId="034E88C3" w14:textId="77777777" w:rsidR="0019628B" w:rsidRDefault="00F714AB">
            <w:pPr>
              <w:jc w:val="right"/>
            </w:pPr>
            <w:r>
              <w:rPr>
                <w:sz w:val="20"/>
              </w:rPr>
              <w:t>$9,282,000</w:t>
            </w:r>
          </w:p>
        </w:tc>
      </w:tr>
      <w:tr w:rsidR="0019628B" w14:paraId="347ADB5F" w14:textId="77777777">
        <w:tc>
          <w:tcPr>
            <w:tcW w:w="2880" w:type="dxa"/>
          </w:tcPr>
          <w:p w14:paraId="3D809832" w14:textId="77777777" w:rsidR="0019628B" w:rsidRDefault="00F714AB">
            <w:r>
              <w:rPr>
                <w:sz w:val="20"/>
              </w:rPr>
              <w:t xml:space="preserve">Protect in Fee w/o </w:t>
            </w:r>
            <w:r>
              <w:rPr>
                <w:sz w:val="20"/>
              </w:rPr>
              <w:t>State PILT Liability</w:t>
            </w:r>
          </w:p>
        </w:tc>
        <w:tc>
          <w:tcPr>
            <w:tcW w:w="1440" w:type="dxa"/>
          </w:tcPr>
          <w:p w14:paraId="095B89B6" w14:textId="77777777" w:rsidR="0019628B" w:rsidRDefault="00F714AB">
            <w:pPr>
              <w:jc w:val="right"/>
            </w:pPr>
            <w:r>
              <w:rPr>
                <w:sz w:val="20"/>
              </w:rPr>
              <w:t>$4,016,000</w:t>
            </w:r>
          </w:p>
        </w:tc>
        <w:tc>
          <w:tcPr>
            <w:tcW w:w="1440" w:type="dxa"/>
          </w:tcPr>
          <w:p w14:paraId="17BED2E7" w14:textId="77777777" w:rsidR="0019628B" w:rsidRDefault="00F714AB">
            <w:pPr>
              <w:jc w:val="right"/>
            </w:pPr>
            <w:r>
              <w:rPr>
                <w:sz w:val="20"/>
              </w:rPr>
              <w:t>-</w:t>
            </w:r>
          </w:p>
        </w:tc>
        <w:tc>
          <w:tcPr>
            <w:tcW w:w="1440" w:type="dxa"/>
          </w:tcPr>
          <w:p w14:paraId="0EAD9BD9" w14:textId="77777777" w:rsidR="0019628B" w:rsidRDefault="00F714AB">
            <w:pPr>
              <w:jc w:val="right"/>
            </w:pPr>
            <w:r>
              <w:rPr>
                <w:sz w:val="20"/>
              </w:rPr>
              <w:t>-</w:t>
            </w:r>
          </w:p>
        </w:tc>
        <w:tc>
          <w:tcPr>
            <w:tcW w:w="1440" w:type="dxa"/>
          </w:tcPr>
          <w:p w14:paraId="35408297" w14:textId="77777777" w:rsidR="0019628B" w:rsidRDefault="00F714AB">
            <w:pPr>
              <w:jc w:val="right"/>
            </w:pPr>
            <w:r>
              <w:rPr>
                <w:sz w:val="20"/>
              </w:rPr>
              <w:t>-</w:t>
            </w:r>
          </w:p>
        </w:tc>
        <w:tc>
          <w:tcPr>
            <w:tcW w:w="1440" w:type="dxa"/>
          </w:tcPr>
          <w:p w14:paraId="06DE9B86" w14:textId="77777777" w:rsidR="0019628B" w:rsidRDefault="00F714AB">
            <w:pPr>
              <w:jc w:val="right"/>
            </w:pPr>
            <w:r>
              <w:rPr>
                <w:sz w:val="20"/>
              </w:rPr>
              <w:t>-</w:t>
            </w:r>
          </w:p>
        </w:tc>
        <w:tc>
          <w:tcPr>
            <w:tcW w:w="1440" w:type="dxa"/>
          </w:tcPr>
          <w:p w14:paraId="25010DCB" w14:textId="77777777" w:rsidR="0019628B" w:rsidRDefault="00F714AB">
            <w:pPr>
              <w:jc w:val="right"/>
            </w:pPr>
            <w:r>
              <w:rPr>
                <w:sz w:val="20"/>
              </w:rPr>
              <w:t>$4,016,000</w:t>
            </w:r>
          </w:p>
        </w:tc>
      </w:tr>
      <w:tr w:rsidR="0019628B" w14:paraId="27CE6BA7" w14:textId="77777777">
        <w:tc>
          <w:tcPr>
            <w:tcW w:w="2880" w:type="dxa"/>
          </w:tcPr>
          <w:p w14:paraId="683E8EF2" w14:textId="77777777" w:rsidR="0019628B" w:rsidRDefault="00F714AB">
            <w:r>
              <w:rPr>
                <w:sz w:val="20"/>
              </w:rPr>
              <w:t>Protect in Easement</w:t>
            </w:r>
          </w:p>
        </w:tc>
        <w:tc>
          <w:tcPr>
            <w:tcW w:w="1440" w:type="dxa"/>
          </w:tcPr>
          <w:p w14:paraId="42FEC609" w14:textId="77777777" w:rsidR="0019628B" w:rsidRDefault="00F714AB">
            <w:pPr>
              <w:jc w:val="right"/>
            </w:pPr>
            <w:r>
              <w:rPr>
                <w:sz w:val="20"/>
              </w:rPr>
              <w:t>-</w:t>
            </w:r>
          </w:p>
        </w:tc>
        <w:tc>
          <w:tcPr>
            <w:tcW w:w="1440" w:type="dxa"/>
          </w:tcPr>
          <w:p w14:paraId="4300253B" w14:textId="77777777" w:rsidR="0019628B" w:rsidRDefault="00F714AB">
            <w:pPr>
              <w:jc w:val="right"/>
            </w:pPr>
            <w:r>
              <w:rPr>
                <w:sz w:val="20"/>
              </w:rPr>
              <w:t>-</w:t>
            </w:r>
          </w:p>
        </w:tc>
        <w:tc>
          <w:tcPr>
            <w:tcW w:w="1440" w:type="dxa"/>
          </w:tcPr>
          <w:p w14:paraId="77A119BA" w14:textId="77777777" w:rsidR="0019628B" w:rsidRDefault="00F714AB">
            <w:pPr>
              <w:jc w:val="right"/>
            </w:pPr>
            <w:r>
              <w:rPr>
                <w:sz w:val="20"/>
              </w:rPr>
              <w:t>-</w:t>
            </w:r>
          </w:p>
        </w:tc>
        <w:tc>
          <w:tcPr>
            <w:tcW w:w="1440" w:type="dxa"/>
          </w:tcPr>
          <w:p w14:paraId="7A64F7D7" w14:textId="77777777" w:rsidR="0019628B" w:rsidRDefault="00F714AB">
            <w:pPr>
              <w:jc w:val="right"/>
            </w:pPr>
            <w:r>
              <w:rPr>
                <w:sz w:val="20"/>
              </w:rPr>
              <w:t>-</w:t>
            </w:r>
          </w:p>
        </w:tc>
        <w:tc>
          <w:tcPr>
            <w:tcW w:w="1440" w:type="dxa"/>
          </w:tcPr>
          <w:p w14:paraId="0E84FC4D" w14:textId="77777777" w:rsidR="0019628B" w:rsidRDefault="00F714AB">
            <w:pPr>
              <w:jc w:val="right"/>
            </w:pPr>
            <w:r>
              <w:rPr>
                <w:sz w:val="20"/>
              </w:rPr>
              <w:t>-</w:t>
            </w:r>
          </w:p>
        </w:tc>
        <w:tc>
          <w:tcPr>
            <w:tcW w:w="1440" w:type="dxa"/>
          </w:tcPr>
          <w:p w14:paraId="1ECFDFEE" w14:textId="77777777" w:rsidR="0019628B" w:rsidRDefault="00F714AB">
            <w:pPr>
              <w:jc w:val="right"/>
            </w:pPr>
            <w:r>
              <w:rPr>
                <w:sz w:val="20"/>
              </w:rPr>
              <w:t>-</w:t>
            </w:r>
          </w:p>
        </w:tc>
      </w:tr>
      <w:tr w:rsidR="0019628B" w14:paraId="663B0257" w14:textId="77777777">
        <w:tc>
          <w:tcPr>
            <w:tcW w:w="2880" w:type="dxa"/>
          </w:tcPr>
          <w:p w14:paraId="3504B65E" w14:textId="77777777" w:rsidR="0019628B" w:rsidRDefault="00F714AB">
            <w:r>
              <w:rPr>
                <w:sz w:val="20"/>
              </w:rPr>
              <w:t>Enhance</w:t>
            </w:r>
          </w:p>
        </w:tc>
        <w:tc>
          <w:tcPr>
            <w:tcW w:w="1440" w:type="dxa"/>
          </w:tcPr>
          <w:p w14:paraId="10D4FFAE" w14:textId="77777777" w:rsidR="0019628B" w:rsidRDefault="00F714AB">
            <w:pPr>
              <w:jc w:val="right"/>
            </w:pPr>
            <w:r>
              <w:rPr>
                <w:sz w:val="20"/>
              </w:rPr>
              <w:t>$6,161,900</w:t>
            </w:r>
          </w:p>
        </w:tc>
        <w:tc>
          <w:tcPr>
            <w:tcW w:w="1440" w:type="dxa"/>
          </w:tcPr>
          <w:p w14:paraId="56616D48" w14:textId="77777777" w:rsidR="0019628B" w:rsidRDefault="00F714AB">
            <w:pPr>
              <w:jc w:val="right"/>
            </w:pPr>
            <w:r>
              <w:rPr>
                <w:sz w:val="20"/>
              </w:rPr>
              <w:t>-</w:t>
            </w:r>
          </w:p>
        </w:tc>
        <w:tc>
          <w:tcPr>
            <w:tcW w:w="1440" w:type="dxa"/>
          </w:tcPr>
          <w:p w14:paraId="72AA5066" w14:textId="77777777" w:rsidR="0019628B" w:rsidRDefault="00F714AB">
            <w:pPr>
              <w:jc w:val="right"/>
            </w:pPr>
            <w:r>
              <w:rPr>
                <w:sz w:val="20"/>
              </w:rPr>
              <w:t>-</w:t>
            </w:r>
          </w:p>
        </w:tc>
        <w:tc>
          <w:tcPr>
            <w:tcW w:w="1440" w:type="dxa"/>
          </w:tcPr>
          <w:p w14:paraId="0ADB52D1" w14:textId="77777777" w:rsidR="0019628B" w:rsidRDefault="00F714AB">
            <w:pPr>
              <w:jc w:val="right"/>
            </w:pPr>
            <w:r>
              <w:rPr>
                <w:sz w:val="20"/>
              </w:rPr>
              <w:t>-</w:t>
            </w:r>
          </w:p>
        </w:tc>
        <w:tc>
          <w:tcPr>
            <w:tcW w:w="1440" w:type="dxa"/>
          </w:tcPr>
          <w:p w14:paraId="1B04D5D9" w14:textId="77777777" w:rsidR="0019628B" w:rsidRDefault="00F714AB">
            <w:pPr>
              <w:jc w:val="right"/>
            </w:pPr>
            <w:r>
              <w:rPr>
                <w:sz w:val="20"/>
              </w:rPr>
              <w:t>-</w:t>
            </w:r>
          </w:p>
        </w:tc>
        <w:tc>
          <w:tcPr>
            <w:tcW w:w="1440" w:type="dxa"/>
          </w:tcPr>
          <w:p w14:paraId="238CA8F8" w14:textId="77777777" w:rsidR="0019628B" w:rsidRDefault="00F714AB">
            <w:pPr>
              <w:jc w:val="right"/>
            </w:pPr>
            <w:r>
              <w:rPr>
                <w:sz w:val="20"/>
              </w:rPr>
              <w:t>$6,161,900</w:t>
            </w:r>
          </w:p>
        </w:tc>
      </w:tr>
      <w:tr w:rsidR="0019628B" w14:paraId="2EFD32BA" w14:textId="77777777">
        <w:tc>
          <w:tcPr>
            <w:tcW w:w="2880" w:type="dxa"/>
            <w:shd w:val="clear" w:color="auto" w:fill="EEEEEE"/>
          </w:tcPr>
          <w:p w14:paraId="00D5B20E" w14:textId="77777777" w:rsidR="0019628B" w:rsidRDefault="00F714AB">
            <w:r>
              <w:rPr>
                <w:b/>
                <w:color w:val="000000"/>
                <w:sz w:val="20"/>
              </w:rPr>
              <w:t>Total</w:t>
            </w:r>
          </w:p>
        </w:tc>
        <w:tc>
          <w:tcPr>
            <w:tcW w:w="1440" w:type="dxa"/>
            <w:shd w:val="clear" w:color="auto" w:fill="EEEEEE"/>
          </w:tcPr>
          <w:p w14:paraId="211C6C86" w14:textId="77777777" w:rsidR="0019628B" w:rsidRDefault="00F714AB">
            <w:pPr>
              <w:jc w:val="right"/>
            </w:pPr>
            <w:r>
              <w:rPr>
                <w:b/>
                <w:color w:val="000000"/>
                <w:sz w:val="20"/>
              </w:rPr>
              <w:t>$21,386,800</w:t>
            </w:r>
          </w:p>
        </w:tc>
        <w:tc>
          <w:tcPr>
            <w:tcW w:w="1440" w:type="dxa"/>
            <w:shd w:val="clear" w:color="auto" w:fill="EEEEEE"/>
          </w:tcPr>
          <w:p w14:paraId="5A7C1550" w14:textId="77777777" w:rsidR="0019628B" w:rsidRDefault="00F714AB">
            <w:pPr>
              <w:jc w:val="right"/>
            </w:pPr>
            <w:r>
              <w:rPr>
                <w:b/>
                <w:color w:val="000000"/>
                <w:sz w:val="20"/>
              </w:rPr>
              <w:t>-</w:t>
            </w:r>
          </w:p>
        </w:tc>
        <w:tc>
          <w:tcPr>
            <w:tcW w:w="1440" w:type="dxa"/>
            <w:shd w:val="clear" w:color="auto" w:fill="EEEEEE"/>
          </w:tcPr>
          <w:p w14:paraId="654A9216" w14:textId="77777777" w:rsidR="0019628B" w:rsidRDefault="00F714AB">
            <w:pPr>
              <w:jc w:val="right"/>
            </w:pPr>
            <w:r>
              <w:rPr>
                <w:b/>
                <w:color w:val="000000"/>
                <w:sz w:val="20"/>
              </w:rPr>
              <w:t>-</w:t>
            </w:r>
          </w:p>
        </w:tc>
        <w:tc>
          <w:tcPr>
            <w:tcW w:w="1440" w:type="dxa"/>
            <w:shd w:val="clear" w:color="auto" w:fill="EEEEEE"/>
          </w:tcPr>
          <w:p w14:paraId="78D34D6D" w14:textId="77777777" w:rsidR="0019628B" w:rsidRDefault="00F714AB">
            <w:pPr>
              <w:jc w:val="right"/>
            </w:pPr>
            <w:r>
              <w:rPr>
                <w:b/>
                <w:color w:val="000000"/>
                <w:sz w:val="20"/>
              </w:rPr>
              <w:t>-</w:t>
            </w:r>
          </w:p>
        </w:tc>
        <w:tc>
          <w:tcPr>
            <w:tcW w:w="1440" w:type="dxa"/>
            <w:shd w:val="clear" w:color="auto" w:fill="EEEEEE"/>
          </w:tcPr>
          <w:p w14:paraId="5D4E3CF7" w14:textId="77777777" w:rsidR="0019628B" w:rsidRDefault="00F714AB">
            <w:pPr>
              <w:jc w:val="right"/>
            </w:pPr>
            <w:r>
              <w:rPr>
                <w:b/>
                <w:color w:val="000000"/>
                <w:sz w:val="20"/>
              </w:rPr>
              <w:t>-</w:t>
            </w:r>
          </w:p>
        </w:tc>
        <w:tc>
          <w:tcPr>
            <w:tcW w:w="1440" w:type="dxa"/>
            <w:shd w:val="clear" w:color="auto" w:fill="EEEEEE"/>
          </w:tcPr>
          <w:p w14:paraId="1D85BF00" w14:textId="77777777" w:rsidR="0019628B" w:rsidRDefault="00F714AB">
            <w:pPr>
              <w:jc w:val="right"/>
            </w:pPr>
            <w:r>
              <w:rPr>
                <w:b/>
                <w:color w:val="000000"/>
                <w:sz w:val="20"/>
              </w:rPr>
              <w:t>$21,386,800</w:t>
            </w:r>
          </w:p>
        </w:tc>
      </w:tr>
    </w:tbl>
    <w:p w14:paraId="428FC73D" w14:textId="77777777" w:rsidR="0019628B" w:rsidRDefault="00F714AB">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8"/>
        <w:gridCol w:w="1799"/>
        <w:gridCol w:w="1799"/>
      </w:tblGrid>
      <w:tr w:rsidR="0019628B" w14:paraId="1FB8536D" w14:textId="77777777">
        <w:tc>
          <w:tcPr>
            <w:tcW w:w="3600" w:type="dxa"/>
            <w:shd w:val="clear" w:color="auto" w:fill="AFC4E9"/>
          </w:tcPr>
          <w:p w14:paraId="20DB3572" w14:textId="77777777" w:rsidR="0019628B" w:rsidRDefault="00F714AB">
            <w:r>
              <w:rPr>
                <w:b/>
                <w:color w:val="000000"/>
                <w:sz w:val="20"/>
              </w:rPr>
              <w:t>Type</w:t>
            </w:r>
          </w:p>
        </w:tc>
        <w:tc>
          <w:tcPr>
            <w:tcW w:w="1800" w:type="dxa"/>
            <w:shd w:val="clear" w:color="auto" w:fill="AFC4E9"/>
          </w:tcPr>
          <w:p w14:paraId="149E186E" w14:textId="77777777" w:rsidR="0019628B" w:rsidRDefault="00F714AB">
            <w:r>
              <w:rPr>
                <w:b/>
                <w:color w:val="000000"/>
                <w:sz w:val="20"/>
              </w:rPr>
              <w:t>Wetland</w:t>
            </w:r>
          </w:p>
        </w:tc>
        <w:tc>
          <w:tcPr>
            <w:tcW w:w="1800" w:type="dxa"/>
            <w:shd w:val="clear" w:color="auto" w:fill="AFC4E9"/>
          </w:tcPr>
          <w:p w14:paraId="101BE86A" w14:textId="77777777" w:rsidR="0019628B" w:rsidRDefault="00F714AB">
            <w:r>
              <w:rPr>
                <w:b/>
                <w:color w:val="000000"/>
                <w:sz w:val="20"/>
              </w:rPr>
              <w:t>Prairie</w:t>
            </w:r>
          </w:p>
        </w:tc>
        <w:tc>
          <w:tcPr>
            <w:tcW w:w="1800" w:type="dxa"/>
            <w:shd w:val="clear" w:color="auto" w:fill="AFC4E9"/>
          </w:tcPr>
          <w:p w14:paraId="19AFE3AE" w14:textId="77777777" w:rsidR="0019628B" w:rsidRDefault="00F714AB">
            <w:r>
              <w:rPr>
                <w:b/>
                <w:color w:val="000000"/>
                <w:sz w:val="20"/>
              </w:rPr>
              <w:t>Forest</w:t>
            </w:r>
          </w:p>
        </w:tc>
        <w:tc>
          <w:tcPr>
            <w:tcW w:w="1800" w:type="dxa"/>
            <w:shd w:val="clear" w:color="auto" w:fill="AFC4E9"/>
          </w:tcPr>
          <w:p w14:paraId="0BBE5465" w14:textId="77777777" w:rsidR="0019628B" w:rsidRDefault="00F714AB">
            <w:r>
              <w:rPr>
                <w:b/>
                <w:color w:val="000000"/>
                <w:sz w:val="20"/>
              </w:rPr>
              <w:t>Habitat</w:t>
            </w:r>
          </w:p>
        </w:tc>
      </w:tr>
      <w:tr w:rsidR="0019628B" w14:paraId="686E88BF" w14:textId="77777777">
        <w:tc>
          <w:tcPr>
            <w:tcW w:w="3600" w:type="dxa"/>
          </w:tcPr>
          <w:p w14:paraId="7D6540EE" w14:textId="77777777" w:rsidR="0019628B" w:rsidRDefault="00F714AB">
            <w:r>
              <w:rPr>
                <w:sz w:val="20"/>
              </w:rPr>
              <w:t>Restore</w:t>
            </w:r>
          </w:p>
        </w:tc>
        <w:tc>
          <w:tcPr>
            <w:tcW w:w="1800" w:type="dxa"/>
          </w:tcPr>
          <w:p w14:paraId="3078DD7A" w14:textId="77777777" w:rsidR="0019628B" w:rsidRDefault="00F714AB">
            <w:pPr>
              <w:jc w:val="right"/>
            </w:pPr>
            <w:r>
              <w:rPr>
                <w:sz w:val="20"/>
              </w:rPr>
              <w:t>-</w:t>
            </w:r>
          </w:p>
        </w:tc>
        <w:tc>
          <w:tcPr>
            <w:tcW w:w="1800" w:type="dxa"/>
          </w:tcPr>
          <w:p w14:paraId="27D56445" w14:textId="77777777" w:rsidR="0019628B" w:rsidRDefault="00F714AB">
            <w:pPr>
              <w:jc w:val="right"/>
            </w:pPr>
            <w:r>
              <w:rPr>
                <w:sz w:val="20"/>
              </w:rPr>
              <w:t>$2,954</w:t>
            </w:r>
          </w:p>
        </w:tc>
        <w:tc>
          <w:tcPr>
            <w:tcW w:w="1800" w:type="dxa"/>
          </w:tcPr>
          <w:p w14:paraId="40746177" w14:textId="77777777" w:rsidR="0019628B" w:rsidRDefault="00F714AB">
            <w:pPr>
              <w:jc w:val="right"/>
            </w:pPr>
            <w:r>
              <w:rPr>
                <w:sz w:val="20"/>
              </w:rPr>
              <w:t>$17,457</w:t>
            </w:r>
          </w:p>
        </w:tc>
        <w:tc>
          <w:tcPr>
            <w:tcW w:w="1800" w:type="dxa"/>
          </w:tcPr>
          <w:p w14:paraId="4BCBE720" w14:textId="77777777" w:rsidR="0019628B" w:rsidRDefault="00F714AB">
            <w:pPr>
              <w:jc w:val="right"/>
            </w:pPr>
            <w:r>
              <w:rPr>
                <w:sz w:val="20"/>
              </w:rPr>
              <w:t>$15,000</w:t>
            </w:r>
          </w:p>
        </w:tc>
      </w:tr>
      <w:tr w:rsidR="0019628B" w14:paraId="1712245E" w14:textId="77777777">
        <w:tc>
          <w:tcPr>
            <w:tcW w:w="3600" w:type="dxa"/>
          </w:tcPr>
          <w:p w14:paraId="7380E438" w14:textId="77777777" w:rsidR="0019628B" w:rsidRDefault="00F714AB">
            <w:r>
              <w:rPr>
                <w:sz w:val="20"/>
              </w:rPr>
              <w:t>Protect in Fee with State PILT Liability</w:t>
            </w:r>
          </w:p>
        </w:tc>
        <w:tc>
          <w:tcPr>
            <w:tcW w:w="1800" w:type="dxa"/>
          </w:tcPr>
          <w:p w14:paraId="32C03A92" w14:textId="77777777" w:rsidR="0019628B" w:rsidRDefault="00F714AB">
            <w:pPr>
              <w:jc w:val="right"/>
            </w:pPr>
            <w:r>
              <w:rPr>
                <w:sz w:val="20"/>
              </w:rPr>
              <w:t>-</w:t>
            </w:r>
          </w:p>
        </w:tc>
        <w:tc>
          <w:tcPr>
            <w:tcW w:w="1800" w:type="dxa"/>
          </w:tcPr>
          <w:p w14:paraId="1393C131" w14:textId="77777777" w:rsidR="0019628B" w:rsidRDefault="00F714AB">
            <w:pPr>
              <w:jc w:val="right"/>
            </w:pPr>
            <w:r>
              <w:rPr>
                <w:sz w:val="20"/>
              </w:rPr>
              <w:t>-</w:t>
            </w:r>
          </w:p>
        </w:tc>
        <w:tc>
          <w:tcPr>
            <w:tcW w:w="1800" w:type="dxa"/>
          </w:tcPr>
          <w:p w14:paraId="26673996" w14:textId="77777777" w:rsidR="0019628B" w:rsidRDefault="00F714AB">
            <w:pPr>
              <w:jc w:val="right"/>
            </w:pPr>
            <w:r>
              <w:rPr>
                <w:sz w:val="20"/>
              </w:rPr>
              <w:t>-</w:t>
            </w:r>
          </w:p>
        </w:tc>
        <w:tc>
          <w:tcPr>
            <w:tcW w:w="1800" w:type="dxa"/>
          </w:tcPr>
          <w:p w14:paraId="6118FF97" w14:textId="77777777" w:rsidR="0019628B" w:rsidRDefault="00F714AB">
            <w:pPr>
              <w:jc w:val="right"/>
            </w:pPr>
            <w:r>
              <w:rPr>
                <w:sz w:val="20"/>
              </w:rPr>
              <w:t>$18,638</w:t>
            </w:r>
          </w:p>
        </w:tc>
      </w:tr>
      <w:tr w:rsidR="0019628B" w14:paraId="34695C60" w14:textId="77777777">
        <w:tc>
          <w:tcPr>
            <w:tcW w:w="3600" w:type="dxa"/>
          </w:tcPr>
          <w:p w14:paraId="2E09DBD4" w14:textId="77777777" w:rsidR="0019628B" w:rsidRDefault="00F714AB">
            <w:r>
              <w:rPr>
                <w:sz w:val="20"/>
              </w:rPr>
              <w:t>Protect in Fee w/o State PILT Liability</w:t>
            </w:r>
          </w:p>
        </w:tc>
        <w:tc>
          <w:tcPr>
            <w:tcW w:w="1800" w:type="dxa"/>
          </w:tcPr>
          <w:p w14:paraId="4B4317E6" w14:textId="77777777" w:rsidR="0019628B" w:rsidRDefault="00F714AB">
            <w:pPr>
              <w:jc w:val="right"/>
            </w:pPr>
            <w:r>
              <w:rPr>
                <w:sz w:val="20"/>
              </w:rPr>
              <w:t>-</w:t>
            </w:r>
          </w:p>
        </w:tc>
        <w:tc>
          <w:tcPr>
            <w:tcW w:w="1800" w:type="dxa"/>
          </w:tcPr>
          <w:p w14:paraId="67F8C21F" w14:textId="77777777" w:rsidR="0019628B" w:rsidRDefault="00F714AB">
            <w:pPr>
              <w:jc w:val="right"/>
            </w:pPr>
            <w:r>
              <w:rPr>
                <w:sz w:val="20"/>
              </w:rPr>
              <w:t>-</w:t>
            </w:r>
          </w:p>
        </w:tc>
        <w:tc>
          <w:tcPr>
            <w:tcW w:w="1800" w:type="dxa"/>
          </w:tcPr>
          <w:p w14:paraId="4D3C0ADC" w14:textId="77777777" w:rsidR="0019628B" w:rsidRDefault="00F714AB">
            <w:pPr>
              <w:jc w:val="right"/>
            </w:pPr>
            <w:r>
              <w:rPr>
                <w:sz w:val="20"/>
              </w:rPr>
              <w:t>-</w:t>
            </w:r>
          </w:p>
        </w:tc>
        <w:tc>
          <w:tcPr>
            <w:tcW w:w="1800" w:type="dxa"/>
          </w:tcPr>
          <w:p w14:paraId="13796D78" w14:textId="77777777" w:rsidR="0019628B" w:rsidRDefault="00F714AB">
            <w:pPr>
              <w:jc w:val="right"/>
            </w:pPr>
            <w:r>
              <w:rPr>
                <w:sz w:val="20"/>
              </w:rPr>
              <w:t>$11,708</w:t>
            </w:r>
          </w:p>
        </w:tc>
      </w:tr>
      <w:tr w:rsidR="0019628B" w14:paraId="68FB1BDC" w14:textId="77777777">
        <w:tc>
          <w:tcPr>
            <w:tcW w:w="3600" w:type="dxa"/>
          </w:tcPr>
          <w:p w14:paraId="4909A92A" w14:textId="77777777" w:rsidR="0019628B" w:rsidRDefault="00F714AB">
            <w:r>
              <w:rPr>
                <w:sz w:val="20"/>
              </w:rPr>
              <w:t>Protect in Easement</w:t>
            </w:r>
          </w:p>
        </w:tc>
        <w:tc>
          <w:tcPr>
            <w:tcW w:w="1800" w:type="dxa"/>
          </w:tcPr>
          <w:p w14:paraId="12AB8561" w14:textId="77777777" w:rsidR="0019628B" w:rsidRDefault="00F714AB">
            <w:pPr>
              <w:jc w:val="right"/>
            </w:pPr>
            <w:r>
              <w:rPr>
                <w:sz w:val="20"/>
              </w:rPr>
              <w:t>-</w:t>
            </w:r>
          </w:p>
        </w:tc>
        <w:tc>
          <w:tcPr>
            <w:tcW w:w="1800" w:type="dxa"/>
          </w:tcPr>
          <w:p w14:paraId="59289AE6" w14:textId="77777777" w:rsidR="0019628B" w:rsidRDefault="00F714AB">
            <w:pPr>
              <w:jc w:val="right"/>
            </w:pPr>
            <w:r>
              <w:rPr>
                <w:sz w:val="20"/>
              </w:rPr>
              <w:t>-</w:t>
            </w:r>
          </w:p>
        </w:tc>
        <w:tc>
          <w:tcPr>
            <w:tcW w:w="1800" w:type="dxa"/>
          </w:tcPr>
          <w:p w14:paraId="05CB6065" w14:textId="77777777" w:rsidR="0019628B" w:rsidRDefault="00F714AB">
            <w:pPr>
              <w:jc w:val="right"/>
            </w:pPr>
            <w:r>
              <w:rPr>
                <w:sz w:val="20"/>
              </w:rPr>
              <w:t>-</w:t>
            </w:r>
          </w:p>
        </w:tc>
        <w:tc>
          <w:tcPr>
            <w:tcW w:w="1800" w:type="dxa"/>
          </w:tcPr>
          <w:p w14:paraId="663DB950" w14:textId="77777777" w:rsidR="0019628B" w:rsidRDefault="00F714AB">
            <w:pPr>
              <w:jc w:val="right"/>
            </w:pPr>
            <w:r>
              <w:rPr>
                <w:sz w:val="20"/>
              </w:rPr>
              <w:t>-</w:t>
            </w:r>
          </w:p>
        </w:tc>
      </w:tr>
      <w:tr w:rsidR="0019628B" w14:paraId="1149C2C8" w14:textId="77777777">
        <w:tc>
          <w:tcPr>
            <w:tcW w:w="3600" w:type="dxa"/>
          </w:tcPr>
          <w:p w14:paraId="0468B30C" w14:textId="77777777" w:rsidR="0019628B" w:rsidRDefault="00F714AB">
            <w:r>
              <w:rPr>
                <w:sz w:val="20"/>
              </w:rPr>
              <w:t>Enhance</w:t>
            </w:r>
          </w:p>
        </w:tc>
        <w:tc>
          <w:tcPr>
            <w:tcW w:w="1800" w:type="dxa"/>
          </w:tcPr>
          <w:p w14:paraId="3FA98AF5" w14:textId="77777777" w:rsidR="0019628B" w:rsidRDefault="00F714AB">
            <w:pPr>
              <w:jc w:val="right"/>
            </w:pPr>
            <w:r>
              <w:rPr>
                <w:sz w:val="20"/>
              </w:rPr>
              <w:t>-</w:t>
            </w:r>
          </w:p>
        </w:tc>
        <w:tc>
          <w:tcPr>
            <w:tcW w:w="1800" w:type="dxa"/>
          </w:tcPr>
          <w:p w14:paraId="6644AA4D" w14:textId="77777777" w:rsidR="0019628B" w:rsidRDefault="00F714AB">
            <w:pPr>
              <w:jc w:val="right"/>
            </w:pPr>
            <w:r>
              <w:rPr>
                <w:sz w:val="20"/>
              </w:rPr>
              <w:t>$5,018</w:t>
            </w:r>
          </w:p>
        </w:tc>
        <w:tc>
          <w:tcPr>
            <w:tcW w:w="1800" w:type="dxa"/>
          </w:tcPr>
          <w:p w14:paraId="734628E2" w14:textId="77777777" w:rsidR="0019628B" w:rsidRDefault="00F714AB">
            <w:pPr>
              <w:jc w:val="right"/>
            </w:pPr>
            <w:r>
              <w:rPr>
                <w:sz w:val="20"/>
              </w:rPr>
              <w:t>$7,052</w:t>
            </w:r>
          </w:p>
        </w:tc>
        <w:tc>
          <w:tcPr>
            <w:tcW w:w="1800" w:type="dxa"/>
          </w:tcPr>
          <w:p w14:paraId="659B48EE" w14:textId="77777777" w:rsidR="0019628B" w:rsidRDefault="00F714AB">
            <w:pPr>
              <w:jc w:val="right"/>
            </w:pPr>
            <w:r>
              <w:rPr>
                <w:sz w:val="20"/>
              </w:rPr>
              <w:t>$0</w:t>
            </w:r>
          </w:p>
        </w:tc>
      </w:tr>
    </w:tbl>
    <w:p w14:paraId="55C230D9" w14:textId="77777777" w:rsidR="0019628B" w:rsidRDefault="00F714AB">
      <w:pPr>
        <w:pStyle w:val="Heading3"/>
        <w:spacing w:before="60" w:after="80"/>
      </w:pPr>
      <w:r>
        <w:rPr>
          <w:color w:val="254885"/>
          <w:sz w:val="26"/>
        </w:rPr>
        <w:t xml:space="preserve">Average Cost per Acre by Ecological Section </w:t>
      </w:r>
      <w:r>
        <w:rPr>
          <w:color w:val="254885"/>
          <w:sz w:val="26"/>
        </w:rPr>
        <w:t>(Table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19628B" w14:paraId="3D664412" w14:textId="77777777">
        <w:tc>
          <w:tcPr>
            <w:tcW w:w="2880" w:type="dxa"/>
            <w:shd w:val="clear" w:color="auto" w:fill="AFC4E9"/>
          </w:tcPr>
          <w:p w14:paraId="15D8C588" w14:textId="77777777" w:rsidR="0019628B" w:rsidRDefault="00F714AB">
            <w:r>
              <w:rPr>
                <w:b/>
                <w:color w:val="000000"/>
                <w:sz w:val="20"/>
              </w:rPr>
              <w:t>Type</w:t>
            </w:r>
          </w:p>
        </w:tc>
        <w:tc>
          <w:tcPr>
            <w:tcW w:w="1728" w:type="dxa"/>
            <w:shd w:val="clear" w:color="auto" w:fill="AFC4E9"/>
          </w:tcPr>
          <w:p w14:paraId="381EBDEF" w14:textId="77777777" w:rsidR="0019628B" w:rsidRDefault="00F714AB">
            <w:r>
              <w:rPr>
                <w:b/>
                <w:color w:val="000000"/>
                <w:sz w:val="20"/>
              </w:rPr>
              <w:t>Metro/Urban</w:t>
            </w:r>
          </w:p>
        </w:tc>
        <w:tc>
          <w:tcPr>
            <w:tcW w:w="1728" w:type="dxa"/>
            <w:shd w:val="clear" w:color="auto" w:fill="AFC4E9"/>
          </w:tcPr>
          <w:p w14:paraId="0E695743" w14:textId="77777777" w:rsidR="0019628B" w:rsidRDefault="00F714AB">
            <w:r>
              <w:rPr>
                <w:b/>
                <w:color w:val="000000"/>
                <w:sz w:val="20"/>
              </w:rPr>
              <w:t>Forest/Prairie</w:t>
            </w:r>
          </w:p>
        </w:tc>
        <w:tc>
          <w:tcPr>
            <w:tcW w:w="1728" w:type="dxa"/>
            <w:shd w:val="clear" w:color="auto" w:fill="AFC4E9"/>
          </w:tcPr>
          <w:p w14:paraId="7A456C38" w14:textId="77777777" w:rsidR="0019628B" w:rsidRDefault="00F714AB">
            <w:r>
              <w:rPr>
                <w:b/>
                <w:color w:val="000000"/>
                <w:sz w:val="20"/>
              </w:rPr>
              <w:t>SE Forest</w:t>
            </w:r>
          </w:p>
        </w:tc>
        <w:tc>
          <w:tcPr>
            <w:tcW w:w="1728" w:type="dxa"/>
            <w:shd w:val="clear" w:color="auto" w:fill="AFC4E9"/>
          </w:tcPr>
          <w:p w14:paraId="54559A1A" w14:textId="77777777" w:rsidR="0019628B" w:rsidRDefault="00F714AB">
            <w:r>
              <w:rPr>
                <w:b/>
                <w:color w:val="000000"/>
                <w:sz w:val="20"/>
              </w:rPr>
              <w:t>Prairie</w:t>
            </w:r>
          </w:p>
        </w:tc>
        <w:tc>
          <w:tcPr>
            <w:tcW w:w="1728" w:type="dxa"/>
            <w:shd w:val="clear" w:color="auto" w:fill="AFC4E9"/>
          </w:tcPr>
          <w:p w14:paraId="7305B7BA" w14:textId="77777777" w:rsidR="0019628B" w:rsidRDefault="00F714AB">
            <w:r>
              <w:rPr>
                <w:b/>
                <w:color w:val="000000"/>
                <w:sz w:val="20"/>
              </w:rPr>
              <w:t>N. Forest</w:t>
            </w:r>
          </w:p>
        </w:tc>
      </w:tr>
      <w:tr w:rsidR="0019628B" w14:paraId="3ACB0DF3" w14:textId="77777777">
        <w:tc>
          <w:tcPr>
            <w:tcW w:w="2880" w:type="dxa"/>
          </w:tcPr>
          <w:p w14:paraId="174E36CA" w14:textId="77777777" w:rsidR="0019628B" w:rsidRDefault="00F714AB">
            <w:r>
              <w:rPr>
                <w:sz w:val="20"/>
              </w:rPr>
              <w:t>Restore</w:t>
            </w:r>
          </w:p>
        </w:tc>
        <w:tc>
          <w:tcPr>
            <w:tcW w:w="1728" w:type="dxa"/>
          </w:tcPr>
          <w:p w14:paraId="2E98AB77" w14:textId="77777777" w:rsidR="0019628B" w:rsidRDefault="00F714AB">
            <w:pPr>
              <w:jc w:val="right"/>
            </w:pPr>
            <w:r>
              <w:rPr>
                <w:sz w:val="20"/>
              </w:rPr>
              <w:t>$5,322</w:t>
            </w:r>
          </w:p>
        </w:tc>
        <w:tc>
          <w:tcPr>
            <w:tcW w:w="1728" w:type="dxa"/>
          </w:tcPr>
          <w:p w14:paraId="31F6C408" w14:textId="77777777" w:rsidR="0019628B" w:rsidRDefault="00F714AB">
            <w:pPr>
              <w:jc w:val="right"/>
            </w:pPr>
            <w:r>
              <w:rPr>
                <w:sz w:val="20"/>
              </w:rPr>
              <w:t>-</w:t>
            </w:r>
          </w:p>
        </w:tc>
        <w:tc>
          <w:tcPr>
            <w:tcW w:w="1728" w:type="dxa"/>
          </w:tcPr>
          <w:p w14:paraId="62CB2B8A" w14:textId="77777777" w:rsidR="0019628B" w:rsidRDefault="00F714AB">
            <w:pPr>
              <w:jc w:val="right"/>
            </w:pPr>
            <w:r>
              <w:rPr>
                <w:sz w:val="20"/>
              </w:rPr>
              <w:t>-</w:t>
            </w:r>
          </w:p>
        </w:tc>
        <w:tc>
          <w:tcPr>
            <w:tcW w:w="1728" w:type="dxa"/>
          </w:tcPr>
          <w:p w14:paraId="275235A9" w14:textId="77777777" w:rsidR="0019628B" w:rsidRDefault="00F714AB">
            <w:pPr>
              <w:jc w:val="right"/>
            </w:pPr>
            <w:r>
              <w:rPr>
                <w:sz w:val="20"/>
              </w:rPr>
              <w:t>-</w:t>
            </w:r>
          </w:p>
        </w:tc>
        <w:tc>
          <w:tcPr>
            <w:tcW w:w="1728" w:type="dxa"/>
          </w:tcPr>
          <w:p w14:paraId="17E156C9" w14:textId="77777777" w:rsidR="0019628B" w:rsidRDefault="00F714AB">
            <w:pPr>
              <w:jc w:val="right"/>
            </w:pPr>
            <w:r>
              <w:rPr>
                <w:sz w:val="20"/>
              </w:rPr>
              <w:t>-</w:t>
            </w:r>
          </w:p>
        </w:tc>
      </w:tr>
      <w:tr w:rsidR="0019628B" w14:paraId="751AC16F" w14:textId="77777777">
        <w:tc>
          <w:tcPr>
            <w:tcW w:w="2880" w:type="dxa"/>
          </w:tcPr>
          <w:p w14:paraId="1AE2EE35" w14:textId="77777777" w:rsidR="0019628B" w:rsidRDefault="00F714AB">
            <w:r>
              <w:rPr>
                <w:sz w:val="20"/>
              </w:rPr>
              <w:t>Protect in Fee with State PILT Liability</w:t>
            </w:r>
          </w:p>
        </w:tc>
        <w:tc>
          <w:tcPr>
            <w:tcW w:w="1728" w:type="dxa"/>
          </w:tcPr>
          <w:p w14:paraId="0ED9334F" w14:textId="77777777" w:rsidR="0019628B" w:rsidRDefault="00F714AB">
            <w:pPr>
              <w:jc w:val="right"/>
            </w:pPr>
            <w:r>
              <w:rPr>
                <w:sz w:val="20"/>
              </w:rPr>
              <w:t>$18,638</w:t>
            </w:r>
          </w:p>
        </w:tc>
        <w:tc>
          <w:tcPr>
            <w:tcW w:w="1728" w:type="dxa"/>
          </w:tcPr>
          <w:p w14:paraId="3D921F30" w14:textId="77777777" w:rsidR="0019628B" w:rsidRDefault="00F714AB">
            <w:pPr>
              <w:jc w:val="right"/>
            </w:pPr>
            <w:r>
              <w:rPr>
                <w:sz w:val="20"/>
              </w:rPr>
              <w:t>-</w:t>
            </w:r>
          </w:p>
        </w:tc>
        <w:tc>
          <w:tcPr>
            <w:tcW w:w="1728" w:type="dxa"/>
          </w:tcPr>
          <w:p w14:paraId="29C344D6" w14:textId="77777777" w:rsidR="0019628B" w:rsidRDefault="00F714AB">
            <w:pPr>
              <w:jc w:val="right"/>
            </w:pPr>
            <w:r>
              <w:rPr>
                <w:sz w:val="20"/>
              </w:rPr>
              <w:t>-</w:t>
            </w:r>
          </w:p>
        </w:tc>
        <w:tc>
          <w:tcPr>
            <w:tcW w:w="1728" w:type="dxa"/>
          </w:tcPr>
          <w:p w14:paraId="43349BC3" w14:textId="77777777" w:rsidR="0019628B" w:rsidRDefault="00F714AB">
            <w:pPr>
              <w:jc w:val="right"/>
            </w:pPr>
            <w:r>
              <w:rPr>
                <w:sz w:val="20"/>
              </w:rPr>
              <w:t>-</w:t>
            </w:r>
          </w:p>
        </w:tc>
        <w:tc>
          <w:tcPr>
            <w:tcW w:w="1728" w:type="dxa"/>
          </w:tcPr>
          <w:p w14:paraId="54484F65" w14:textId="77777777" w:rsidR="0019628B" w:rsidRDefault="00F714AB">
            <w:pPr>
              <w:jc w:val="right"/>
            </w:pPr>
            <w:r>
              <w:rPr>
                <w:sz w:val="20"/>
              </w:rPr>
              <w:t>-</w:t>
            </w:r>
          </w:p>
        </w:tc>
      </w:tr>
      <w:tr w:rsidR="0019628B" w14:paraId="19543F18" w14:textId="77777777">
        <w:tc>
          <w:tcPr>
            <w:tcW w:w="2880" w:type="dxa"/>
          </w:tcPr>
          <w:p w14:paraId="1E7BC72C" w14:textId="77777777" w:rsidR="0019628B" w:rsidRDefault="00F714AB">
            <w:r>
              <w:rPr>
                <w:sz w:val="20"/>
              </w:rPr>
              <w:t>Protect in Fee w/o State PILT Liability</w:t>
            </w:r>
          </w:p>
        </w:tc>
        <w:tc>
          <w:tcPr>
            <w:tcW w:w="1728" w:type="dxa"/>
          </w:tcPr>
          <w:p w14:paraId="0D94A29A" w14:textId="77777777" w:rsidR="0019628B" w:rsidRDefault="00F714AB">
            <w:pPr>
              <w:jc w:val="right"/>
            </w:pPr>
            <w:r>
              <w:rPr>
                <w:sz w:val="20"/>
              </w:rPr>
              <w:t>$11,708</w:t>
            </w:r>
          </w:p>
        </w:tc>
        <w:tc>
          <w:tcPr>
            <w:tcW w:w="1728" w:type="dxa"/>
          </w:tcPr>
          <w:p w14:paraId="1A2EA997" w14:textId="77777777" w:rsidR="0019628B" w:rsidRDefault="00F714AB">
            <w:pPr>
              <w:jc w:val="right"/>
            </w:pPr>
            <w:r>
              <w:rPr>
                <w:sz w:val="20"/>
              </w:rPr>
              <w:t>-</w:t>
            </w:r>
          </w:p>
        </w:tc>
        <w:tc>
          <w:tcPr>
            <w:tcW w:w="1728" w:type="dxa"/>
          </w:tcPr>
          <w:p w14:paraId="0B2CCFD0" w14:textId="77777777" w:rsidR="0019628B" w:rsidRDefault="00F714AB">
            <w:pPr>
              <w:jc w:val="right"/>
            </w:pPr>
            <w:r>
              <w:rPr>
                <w:sz w:val="20"/>
              </w:rPr>
              <w:t>-</w:t>
            </w:r>
          </w:p>
        </w:tc>
        <w:tc>
          <w:tcPr>
            <w:tcW w:w="1728" w:type="dxa"/>
          </w:tcPr>
          <w:p w14:paraId="512D1CC1" w14:textId="77777777" w:rsidR="0019628B" w:rsidRDefault="00F714AB">
            <w:pPr>
              <w:jc w:val="right"/>
            </w:pPr>
            <w:r>
              <w:rPr>
                <w:sz w:val="20"/>
              </w:rPr>
              <w:t>-</w:t>
            </w:r>
          </w:p>
        </w:tc>
        <w:tc>
          <w:tcPr>
            <w:tcW w:w="1728" w:type="dxa"/>
          </w:tcPr>
          <w:p w14:paraId="4AB4E8D0" w14:textId="77777777" w:rsidR="0019628B" w:rsidRDefault="00F714AB">
            <w:pPr>
              <w:jc w:val="right"/>
            </w:pPr>
            <w:r>
              <w:rPr>
                <w:sz w:val="20"/>
              </w:rPr>
              <w:t>-</w:t>
            </w:r>
          </w:p>
        </w:tc>
      </w:tr>
      <w:tr w:rsidR="0019628B" w14:paraId="26D79BD2" w14:textId="77777777">
        <w:tc>
          <w:tcPr>
            <w:tcW w:w="2880" w:type="dxa"/>
          </w:tcPr>
          <w:p w14:paraId="500532CA" w14:textId="77777777" w:rsidR="0019628B" w:rsidRDefault="00F714AB">
            <w:r>
              <w:rPr>
                <w:sz w:val="20"/>
              </w:rPr>
              <w:t>Protect in Easement</w:t>
            </w:r>
          </w:p>
        </w:tc>
        <w:tc>
          <w:tcPr>
            <w:tcW w:w="1728" w:type="dxa"/>
          </w:tcPr>
          <w:p w14:paraId="727A5CA0" w14:textId="77777777" w:rsidR="0019628B" w:rsidRDefault="00F714AB">
            <w:pPr>
              <w:jc w:val="right"/>
            </w:pPr>
            <w:r>
              <w:rPr>
                <w:sz w:val="20"/>
              </w:rPr>
              <w:t>-</w:t>
            </w:r>
          </w:p>
        </w:tc>
        <w:tc>
          <w:tcPr>
            <w:tcW w:w="1728" w:type="dxa"/>
          </w:tcPr>
          <w:p w14:paraId="5B405FE2" w14:textId="77777777" w:rsidR="0019628B" w:rsidRDefault="00F714AB">
            <w:pPr>
              <w:jc w:val="right"/>
            </w:pPr>
            <w:r>
              <w:rPr>
                <w:sz w:val="20"/>
              </w:rPr>
              <w:t>-</w:t>
            </w:r>
          </w:p>
        </w:tc>
        <w:tc>
          <w:tcPr>
            <w:tcW w:w="1728" w:type="dxa"/>
          </w:tcPr>
          <w:p w14:paraId="4FAB4162" w14:textId="77777777" w:rsidR="0019628B" w:rsidRDefault="00F714AB">
            <w:pPr>
              <w:jc w:val="right"/>
            </w:pPr>
            <w:r>
              <w:rPr>
                <w:sz w:val="20"/>
              </w:rPr>
              <w:t>-</w:t>
            </w:r>
          </w:p>
        </w:tc>
        <w:tc>
          <w:tcPr>
            <w:tcW w:w="1728" w:type="dxa"/>
          </w:tcPr>
          <w:p w14:paraId="77F83619" w14:textId="77777777" w:rsidR="0019628B" w:rsidRDefault="00F714AB">
            <w:pPr>
              <w:jc w:val="right"/>
            </w:pPr>
            <w:r>
              <w:rPr>
                <w:sz w:val="20"/>
              </w:rPr>
              <w:t>-</w:t>
            </w:r>
          </w:p>
        </w:tc>
        <w:tc>
          <w:tcPr>
            <w:tcW w:w="1728" w:type="dxa"/>
          </w:tcPr>
          <w:p w14:paraId="084053B2" w14:textId="77777777" w:rsidR="0019628B" w:rsidRDefault="00F714AB">
            <w:pPr>
              <w:jc w:val="right"/>
            </w:pPr>
            <w:r>
              <w:rPr>
                <w:sz w:val="20"/>
              </w:rPr>
              <w:t>-</w:t>
            </w:r>
          </w:p>
        </w:tc>
      </w:tr>
      <w:tr w:rsidR="0019628B" w14:paraId="4F38CE23" w14:textId="77777777">
        <w:tc>
          <w:tcPr>
            <w:tcW w:w="2880" w:type="dxa"/>
          </w:tcPr>
          <w:p w14:paraId="38819E0F" w14:textId="77777777" w:rsidR="0019628B" w:rsidRDefault="00F714AB">
            <w:r>
              <w:rPr>
                <w:sz w:val="20"/>
              </w:rPr>
              <w:t>Enhance</w:t>
            </w:r>
          </w:p>
        </w:tc>
        <w:tc>
          <w:tcPr>
            <w:tcW w:w="1728" w:type="dxa"/>
          </w:tcPr>
          <w:p w14:paraId="5F9965F6" w14:textId="77777777" w:rsidR="0019628B" w:rsidRDefault="00F714AB">
            <w:pPr>
              <w:jc w:val="right"/>
            </w:pPr>
            <w:r>
              <w:rPr>
                <w:sz w:val="20"/>
              </w:rPr>
              <w:t>$5,982</w:t>
            </w:r>
          </w:p>
        </w:tc>
        <w:tc>
          <w:tcPr>
            <w:tcW w:w="1728" w:type="dxa"/>
          </w:tcPr>
          <w:p w14:paraId="1AE97745" w14:textId="77777777" w:rsidR="0019628B" w:rsidRDefault="00F714AB">
            <w:pPr>
              <w:jc w:val="right"/>
            </w:pPr>
            <w:r>
              <w:rPr>
                <w:sz w:val="20"/>
              </w:rPr>
              <w:t>-</w:t>
            </w:r>
          </w:p>
        </w:tc>
        <w:tc>
          <w:tcPr>
            <w:tcW w:w="1728" w:type="dxa"/>
          </w:tcPr>
          <w:p w14:paraId="099150EF" w14:textId="77777777" w:rsidR="0019628B" w:rsidRDefault="00F714AB">
            <w:pPr>
              <w:jc w:val="right"/>
            </w:pPr>
            <w:r>
              <w:rPr>
                <w:sz w:val="20"/>
              </w:rPr>
              <w:t>-</w:t>
            </w:r>
          </w:p>
        </w:tc>
        <w:tc>
          <w:tcPr>
            <w:tcW w:w="1728" w:type="dxa"/>
          </w:tcPr>
          <w:p w14:paraId="26DAA383" w14:textId="77777777" w:rsidR="0019628B" w:rsidRDefault="00F714AB">
            <w:pPr>
              <w:jc w:val="right"/>
            </w:pPr>
            <w:r>
              <w:rPr>
                <w:sz w:val="20"/>
              </w:rPr>
              <w:t>-</w:t>
            </w:r>
          </w:p>
        </w:tc>
        <w:tc>
          <w:tcPr>
            <w:tcW w:w="1728" w:type="dxa"/>
          </w:tcPr>
          <w:p w14:paraId="2CBFA565" w14:textId="77777777" w:rsidR="0019628B" w:rsidRDefault="00F714AB">
            <w:pPr>
              <w:jc w:val="right"/>
            </w:pPr>
            <w:r>
              <w:rPr>
                <w:sz w:val="20"/>
              </w:rPr>
              <w:t>-</w:t>
            </w:r>
          </w:p>
        </w:tc>
      </w:tr>
    </w:tbl>
    <w:p w14:paraId="5148E244" w14:textId="77777777" w:rsidR="0019628B" w:rsidRDefault="00F714AB">
      <w:pPr>
        <w:pStyle w:val="Heading3"/>
        <w:spacing w:before="60" w:after="80"/>
      </w:pPr>
      <w:r>
        <w:rPr>
          <w:color w:val="254885"/>
          <w:sz w:val="26"/>
        </w:rPr>
        <w:t>Target Lake/Stream/River Feet or Miles</w:t>
      </w:r>
    </w:p>
    <w:p w14:paraId="741D2477" w14:textId="77777777" w:rsidR="0019628B" w:rsidRDefault="00F714AB">
      <w:r>
        <w:t>6.34</w:t>
      </w:r>
    </w:p>
    <w:p w14:paraId="1D0CDA4D" w14:textId="77777777" w:rsidR="0019628B" w:rsidRDefault="00F714AB">
      <w:r>
        <w:br w:type="page"/>
      </w:r>
    </w:p>
    <w:p w14:paraId="111F7333" w14:textId="77777777" w:rsidR="0019628B" w:rsidRDefault="00F714AB">
      <w:pPr>
        <w:pStyle w:val="Heading2"/>
        <w:spacing w:before="0" w:after="80"/>
        <w:jc w:val="center"/>
      </w:pPr>
      <w:r>
        <w:rPr>
          <w:color w:val="2C559C"/>
          <w:sz w:val="28"/>
          <w:u w:val="single"/>
        </w:rPr>
        <w:lastRenderedPageBreak/>
        <w:t>Parcels</w:t>
      </w:r>
    </w:p>
    <w:p w14:paraId="7E9319FB" w14:textId="77777777" w:rsidR="0019628B" w:rsidRDefault="00F714AB">
      <w:r>
        <w:rPr>
          <w:b/>
        </w:rPr>
        <w:t xml:space="preserve">Sign-up Criteria?  </w:t>
      </w:r>
      <w:r>
        <w:rPr>
          <w:b/>
        </w:rPr>
        <w:br/>
      </w:r>
      <w:r>
        <w:t>No</w:t>
      </w:r>
    </w:p>
    <w:p w14:paraId="6C58A3B3" w14:textId="77777777" w:rsidR="0019628B" w:rsidRDefault="00F714AB">
      <w:r>
        <w:rPr>
          <w:b/>
        </w:rPr>
        <w:t xml:space="preserve">Explain the process used to identify, prioritize, and select the parcels on your list:  </w:t>
      </w:r>
      <w:r>
        <w:rPr>
          <w:b/>
        </w:rPr>
        <w:br/>
      </w:r>
      <w:r>
        <w:t>FMR and GRG work with their public partners and other interested stakeholders to identify priority projects and areas.  Criteria includes ecological and habitat value and potential (biodiversity, size and location), congruence with existing plans and priority areas, adjacency and connectedness to other public and protected lands and complexes, willing and committed landowners and leveraged opportunities.</w:t>
      </w:r>
      <w:r>
        <w:br/>
      </w:r>
      <w:r>
        <w:br/>
        <w:t>MVT seeks to acquire land within the boundaries established by the USFWS for the Minnesota Valley Nati</w:t>
      </w:r>
      <w:r>
        <w:t xml:space="preserve">onal Wildlife Refuge in its Comprehensive Conservation Plan. Within those boundaries, parcels are prioritized based on adjacency or proximity to lands already publicly-protected, the opportunity to protect lands from development and restore habitat to meet ecological and public use objectives, and the feasibility of completing large blocks of protected and publicly-managed lands over time. </w:t>
      </w:r>
      <w:r>
        <w:br/>
      </w:r>
      <w:r>
        <w:br/>
        <w:t>TPL works with its public partners (Minnesota DNR and local units of government) to identify priority opportunities t</w:t>
      </w:r>
      <w:r>
        <w:t>hat expand on and create new public conservation investments that protect high-quality wetland, woodland, prairie and riparian habitat.</w:t>
      </w:r>
    </w:p>
    <w:p w14:paraId="1F8CEB10" w14:textId="77777777" w:rsidR="0019628B" w:rsidRDefault="00F714AB">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841"/>
        <w:gridCol w:w="1233"/>
        <w:gridCol w:w="1102"/>
        <w:gridCol w:w="731"/>
        <w:gridCol w:w="1165"/>
        <w:gridCol w:w="1189"/>
        <w:gridCol w:w="2529"/>
      </w:tblGrid>
      <w:tr w:rsidR="0019628B" w14:paraId="3EC9C272" w14:textId="77777777" w:rsidTr="002F75FB">
        <w:tc>
          <w:tcPr>
            <w:tcW w:w="2961" w:type="dxa"/>
            <w:shd w:val="clear" w:color="auto" w:fill="AFC4E9"/>
          </w:tcPr>
          <w:p w14:paraId="7C2280FA" w14:textId="77777777" w:rsidR="0019628B" w:rsidRDefault="00F714AB">
            <w:r>
              <w:rPr>
                <w:b/>
                <w:color w:val="000000"/>
                <w:sz w:val="20"/>
              </w:rPr>
              <w:t>Name</w:t>
            </w:r>
          </w:p>
        </w:tc>
        <w:tc>
          <w:tcPr>
            <w:tcW w:w="1246" w:type="dxa"/>
            <w:shd w:val="clear" w:color="auto" w:fill="AFC4E9"/>
          </w:tcPr>
          <w:p w14:paraId="52BAF18D" w14:textId="77777777" w:rsidR="0019628B" w:rsidRDefault="00F714AB">
            <w:r>
              <w:rPr>
                <w:b/>
                <w:color w:val="000000"/>
                <w:sz w:val="20"/>
              </w:rPr>
              <w:t>County</w:t>
            </w:r>
          </w:p>
        </w:tc>
        <w:tc>
          <w:tcPr>
            <w:tcW w:w="1102" w:type="dxa"/>
            <w:shd w:val="clear" w:color="auto" w:fill="AFC4E9"/>
          </w:tcPr>
          <w:p w14:paraId="68D19C71" w14:textId="77777777" w:rsidR="0019628B" w:rsidRDefault="00F714AB">
            <w:r>
              <w:rPr>
                <w:b/>
                <w:color w:val="000000"/>
                <w:sz w:val="20"/>
              </w:rPr>
              <w:t>TRDS</w:t>
            </w:r>
          </w:p>
        </w:tc>
        <w:tc>
          <w:tcPr>
            <w:tcW w:w="731" w:type="dxa"/>
            <w:shd w:val="clear" w:color="auto" w:fill="AFC4E9"/>
          </w:tcPr>
          <w:p w14:paraId="4C6B7C4F" w14:textId="77777777" w:rsidR="0019628B" w:rsidRDefault="00F714AB">
            <w:r>
              <w:rPr>
                <w:b/>
                <w:color w:val="000000"/>
                <w:sz w:val="20"/>
              </w:rPr>
              <w:t>Acres</w:t>
            </w:r>
          </w:p>
        </w:tc>
        <w:tc>
          <w:tcPr>
            <w:tcW w:w="1175" w:type="dxa"/>
            <w:shd w:val="clear" w:color="auto" w:fill="AFC4E9"/>
          </w:tcPr>
          <w:p w14:paraId="528CB3B2" w14:textId="77777777" w:rsidR="0019628B" w:rsidRDefault="00F714AB">
            <w:r>
              <w:rPr>
                <w:b/>
                <w:color w:val="000000"/>
                <w:sz w:val="20"/>
              </w:rPr>
              <w:t>Est Cost</w:t>
            </w:r>
          </w:p>
        </w:tc>
        <w:tc>
          <w:tcPr>
            <w:tcW w:w="1189" w:type="dxa"/>
            <w:shd w:val="clear" w:color="auto" w:fill="AFC4E9"/>
          </w:tcPr>
          <w:p w14:paraId="7AD69B10" w14:textId="77777777" w:rsidR="0019628B" w:rsidRDefault="00F714AB">
            <w:r>
              <w:rPr>
                <w:b/>
                <w:color w:val="000000"/>
                <w:sz w:val="20"/>
              </w:rPr>
              <w:t>Existing Protection</w:t>
            </w:r>
          </w:p>
        </w:tc>
        <w:tc>
          <w:tcPr>
            <w:tcW w:w="2612" w:type="dxa"/>
            <w:shd w:val="clear" w:color="auto" w:fill="AFC4E9"/>
          </w:tcPr>
          <w:p w14:paraId="1607A821" w14:textId="77777777" w:rsidR="0019628B" w:rsidRDefault="00F714AB">
            <w:r>
              <w:rPr>
                <w:b/>
                <w:color w:val="000000"/>
                <w:sz w:val="20"/>
              </w:rPr>
              <w:t>Description</w:t>
            </w:r>
          </w:p>
        </w:tc>
      </w:tr>
      <w:tr w:rsidR="0019628B" w14:paraId="72379BA7" w14:textId="77777777" w:rsidTr="002F75FB">
        <w:tc>
          <w:tcPr>
            <w:tcW w:w="2961" w:type="dxa"/>
          </w:tcPr>
          <w:p w14:paraId="5D355BB1" w14:textId="77777777" w:rsidR="0019628B" w:rsidRDefault="00F714AB">
            <w:r>
              <w:rPr>
                <w:sz w:val="20"/>
              </w:rPr>
              <w:t>GRG - Innsbruck Park Phase 2</w:t>
            </w:r>
          </w:p>
        </w:tc>
        <w:tc>
          <w:tcPr>
            <w:tcW w:w="1246" w:type="dxa"/>
          </w:tcPr>
          <w:p w14:paraId="630B6BB1" w14:textId="77777777" w:rsidR="0019628B" w:rsidRDefault="00F714AB">
            <w:r>
              <w:rPr>
                <w:sz w:val="20"/>
              </w:rPr>
              <w:t>Anoka</w:t>
            </w:r>
          </w:p>
        </w:tc>
        <w:tc>
          <w:tcPr>
            <w:tcW w:w="1102" w:type="dxa"/>
          </w:tcPr>
          <w:p w14:paraId="482F4FB3" w14:textId="77777777" w:rsidR="0019628B" w:rsidRDefault="00F714AB">
            <w:r>
              <w:rPr>
                <w:sz w:val="20"/>
              </w:rPr>
              <w:t>03024224</w:t>
            </w:r>
          </w:p>
        </w:tc>
        <w:tc>
          <w:tcPr>
            <w:tcW w:w="731" w:type="dxa"/>
          </w:tcPr>
          <w:p w14:paraId="5A115D2B" w14:textId="77777777" w:rsidR="0019628B" w:rsidRDefault="00F714AB">
            <w:pPr>
              <w:jc w:val="right"/>
            </w:pPr>
            <w:r>
              <w:rPr>
                <w:sz w:val="20"/>
              </w:rPr>
              <w:t>22</w:t>
            </w:r>
          </w:p>
        </w:tc>
        <w:tc>
          <w:tcPr>
            <w:tcW w:w="1175" w:type="dxa"/>
          </w:tcPr>
          <w:p w14:paraId="67301DF9" w14:textId="77777777" w:rsidR="0019628B" w:rsidRDefault="00F714AB">
            <w:pPr>
              <w:jc w:val="right"/>
            </w:pPr>
            <w:r>
              <w:rPr>
                <w:sz w:val="20"/>
              </w:rPr>
              <w:t>$70,800</w:t>
            </w:r>
          </w:p>
        </w:tc>
        <w:tc>
          <w:tcPr>
            <w:tcW w:w="1189" w:type="dxa"/>
          </w:tcPr>
          <w:p w14:paraId="3BFAD41D" w14:textId="77777777" w:rsidR="0019628B" w:rsidRDefault="00F714AB">
            <w:r>
              <w:rPr>
                <w:sz w:val="20"/>
              </w:rPr>
              <w:t>Yes</w:t>
            </w:r>
          </w:p>
        </w:tc>
        <w:tc>
          <w:tcPr>
            <w:tcW w:w="2612" w:type="dxa"/>
          </w:tcPr>
          <w:p w14:paraId="20A843A4" w14:textId="77777777" w:rsidR="0019628B" w:rsidRDefault="00F714AB">
            <w:r>
              <w:rPr>
                <w:sz w:val="20"/>
              </w:rPr>
              <w:t>Enhance 22 acres of natural woodland area with additional funding to assist budgets in Phase 1 impacted by Prevailing Wage.</w:t>
            </w:r>
          </w:p>
        </w:tc>
      </w:tr>
      <w:tr w:rsidR="0019628B" w14:paraId="4D0D70BF" w14:textId="77777777" w:rsidTr="002F75FB">
        <w:tc>
          <w:tcPr>
            <w:tcW w:w="2961" w:type="dxa"/>
          </w:tcPr>
          <w:p w14:paraId="5A5B54E5" w14:textId="77777777" w:rsidR="0019628B" w:rsidRDefault="00F714AB">
            <w:r>
              <w:rPr>
                <w:sz w:val="20"/>
              </w:rPr>
              <w:t xml:space="preserve">MVT - </w:t>
            </w:r>
            <w:r>
              <w:rPr>
                <w:sz w:val="20"/>
              </w:rPr>
              <w:t>Rapids Lake Lundquist</w:t>
            </w:r>
          </w:p>
        </w:tc>
        <w:tc>
          <w:tcPr>
            <w:tcW w:w="1246" w:type="dxa"/>
          </w:tcPr>
          <w:p w14:paraId="7CD4BF83" w14:textId="77777777" w:rsidR="0019628B" w:rsidRDefault="00F714AB">
            <w:r>
              <w:rPr>
                <w:sz w:val="20"/>
              </w:rPr>
              <w:t>Carver</w:t>
            </w:r>
          </w:p>
        </w:tc>
        <w:tc>
          <w:tcPr>
            <w:tcW w:w="1102" w:type="dxa"/>
          </w:tcPr>
          <w:p w14:paraId="08C3FB21" w14:textId="77777777" w:rsidR="0019628B" w:rsidRDefault="00F714AB">
            <w:r>
              <w:rPr>
                <w:sz w:val="20"/>
              </w:rPr>
              <w:t>11524236</w:t>
            </w:r>
          </w:p>
        </w:tc>
        <w:tc>
          <w:tcPr>
            <w:tcW w:w="731" w:type="dxa"/>
          </w:tcPr>
          <w:p w14:paraId="6185E240" w14:textId="77777777" w:rsidR="0019628B" w:rsidRDefault="00F714AB">
            <w:pPr>
              <w:jc w:val="right"/>
            </w:pPr>
            <w:r>
              <w:rPr>
                <w:sz w:val="20"/>
              </w:rPr>
              <w:t>50</w:t>
            </w:r>
          </w:p>
        </w:tc>
        <w:tc>
          <w:tcPr>
            <w:tcW w:w="1175" w:type="dxa"/>
          </w:tcPr>
          <w:p w14:paraId="6845931B" w14:textId="77777777" w:rsidR="0019628B" w:rsidRDefault="00F714AB">
            <w:pPr>
              <w:jc w:val="right"/>
            </w:pPr>
            <w:r>
              <w:rPr>
                <w:sz w:val="20"/>
              </w:rPr>
              <w:t>$27,500</w:t>
            </w:r>
          </w:p>
        </w:tc>
        <w:tc>
          <w:tcPr>
            <w:tcW w:w="1189" w:type="dxa"/>
          </w:tcPr>
          <w:p w14:paraId="50295530" w14:textId="77777777" w:rsidR="0019628B" w:rsidRDefault="00F714AB">
            <w:r>
              <w:rPr>
                <w:sz w:val="20"/>
              </w:rPr>
              <w:t>Yes</w:t>
            </w:r>
          </w:p>
        </w:tc>
        <w:tc>
          <w:tcPr>
            <w:tcW w:w="2612" w:type="dxa"/>
          </w:tcPr>
          <w:p w14:paraId="5CB5FF3B" w14:textId="77777777" w:rsidR="0019628B" w:rsidRDefault="00F714AB">
            <w:r>
              <w:rPr>
                <w:sz w:val="20"/>
              </w:rPr>
              <w:t>Oak savanna enhancement</w:t>
            </w:r>
          </w:p>
        </w:tc>
      </w:tr>
      <w:tr w:rsidR="0019628B" w14:paraId="6F4FDA68" w14:textId="77777777" w:rsidTr="002F75FB">
        <w:tc>
          <w:tcPr>
            <w:tcW w:w="2961" w:type="dxa"/>
          </w:tcPr>
          <w:p w14:paraId="17AB21F6" w14:textId="77777777" w:rsidR="0019628B" w:rsidRDefault="00F714AB">
            <w:r>
              <w:rPr>
                <w:sz w:val="20"/>
              </w:rPr>
              <w:t>MVT - Rapids Lake Unit #2</w:t>
            </w:r>
          </w:p>
        </w:tc>
        <w:tc>
          <w:tcPr>
            <w:tcW w:w="1246" w:type="dxa"/>
          </w:tcPr>
          <w:p w14:paraId="1B42944A" w14:textId="77777777" w:rsidR="0019628B" w:rsidRDefault="00F714AB">
            <w:r>
              <w:rPr>
                <w:sz w:val="20"/>
              </w:rPr>
              <w:t>Carver</w:t>
            </w:r>
          </w:p>
        </w:tc>
        <w:tc>
          <w:tcPr>
            <w:tcW w:w="1102" w:type="dxa"/>
          </w:tcPr>
          <w:p w14:paraId="643F9E04" w14:textId="77777777" w:rsidR="0019628B" w:rsidRDefault="00F714AB">
            <w:r>
              <w:rPr>
                <w:sz w:val="20"/>
              </w:rPr>
              <w:t>11524225</w:t>
            </w:r>
          </w:p>
        </w:tc>
        <w:tc>
          <w:tcPr>
            <w:tcW w:w="731" w:type="dxa"/>
          </w:tcPr>
          <w:p w14:paraId="779DF610" w14:textId="77777777" w:rsidR="0019628B" w:rsidRDefault="00F714AB">
            <w:pPr>
              <w:jc w:val="right"/>
            </w:pPr>
            <w:r>
              <w:rPr>
                <w:sz w:val="20"/>
              </w:rPr>
              <w:t>57</w:t>
            </w:r>
          </w:p>
        </w:tc>
        <w:tc>
          <w:tcPr>
            <w:tcW w:w="1175" w:type="dxa"/>
          </w:tcPr>
          <w:p w14:paraId="01F5B243" w14:textId="77777777" w:rsidR="0019628B" w:rsidRDefault="00F714AB">
            <w:pPr>
              <w:jc w:val="right"/>
            </w:pPr>
            <w:r>
              <w:rPr>
                <w:sz w:val="20"/>
              </w:rPr>
              <w:t>$25,000</w:t>
            </w:r>
          </w:p>
        </w:tc>
        <w:tc>
          <w:tcPr>
            <w:tcW w:w="1189" w:type="dxa"/>
          </w:tcPr>
          <w:p w14:paraId="49C45DED" w14:textId="77777777" w:rsidR="0019628B" w:rsidRDefault="00F714AB">
            <w:r>
              <w:rPr>
                <w:sz w:val="20"/>
              </w:rPr>
              <w:t>Yes</w:t>
            </w:r>
          </w:p>
        </w:tc>
        <w:tc>
          <w:tcPr>
            <w:tcW w:w="2612" w:type="dxa"/>
          </w:tcPr>
          <w:p w14:paraId="0D541FAD" w14:textId="77777777" w:rsidR="0019628B" w:rsidRDefault="00F714AB">
            <w:r>
              <w:rPr>
                <w:sz w:val="20"/>
              </w:rPr>
              <w:t>Oak Savanna enhancement</w:t>
            </w:r>
          </w:p>
        </w:tc>
      </w:tr>
      <w:tr w:rsidR="0019628B" w14:paraId="13D7B1D7" w14:textId="77777777" w:rsidTr="002F75FB">
        <w:tc>
          <w:tcPr>
            <w:tcW w:w="2961" w:type="dxa"/>
          </w:tcPr>
          <w:p w14:paraId="657AA836" w14:textId="77777777" w:rsidR="0019628B" w:rsidRDefault="00F714AB">
            <w:r>
              <w:rPr>
                <w:sz w:val="20"/>
              </w:rPr>
              <w:t>MVT - Rapids Lake VC</w:t>
            </w:r>
          </w:p>
        </w:tc>
        <w:tc>
          <w:tcPr>
            <w:tcW w:w="1246" w:type="dxa"/>
          </w:tcPr>
          <w:p w14:paraId="2D941721" w14:textId="77777777" w:rsidR="0019628B" w:rsidRDefault="00F714AB">
            <w:r>
              <w:rPr>
                <w:sz w:val="20"/>
              </w:rPr>
              <w:t>Carver</w:t>
            </w:r>
          </w:p>
        </w:tc>
        <w:tc>
          <w:tcPr>
            <w:tcW w:w="1102" w:type="dxa"/>
          </w:tcPr>
          <w:p w14:paraId="25481BF7" w14:textId="77777777" w:rsidR="0019628B" w:rsidRDefault="00F714AB">
            <w:r>
              <w:rPr>
                <w:sz w:val="20"/>
              </w:rPr>
              <w:t>11423206</w:t>
            </w:r>
          </w:p>
        </w:tc>
        <w:tc>
          <w:tcPr>
            <w:tcW w:w="731" w:type="dxa"/>
          </w:tcPr>
          <w:p w14:paraId="5A659770" w14:textId="77777777" w:rsidR="0019628B" w:rsidRDefault="00F714AB">
            <w:pPr>
              <w:jc w:val="right"/>
            </w:pPr>
            <w:r>
              <w:rPr>
                <w:sz w:val="20"/>
              </w:rPr>
              <w:t>1</w:t>
            </w:r>
          </w:p>
        </w:tc>
        <w:tc>
          <w:tcPr>
            <w:tcW w:w="1175" w:type="dxa"/>
          </w:tcPr>
          <w:p w14:paraId="066F932F" w14:textId="77777777" w:rsidR="0019628B" w:rsidRDefault="00F714AB">
            <w:pPr>
              <w:jc w:val="right"/>
            </w:pPr>
            <w:r>
              <w:rPr>
                <w:sz w:val="20"/>
              </w:rPr>
              <w:t>$5,000</w:t>
            </w:r>
          </w:p>
        </w:tc>
        <w:tc>
          <w:tcPr>
            <w:tcW w:w="1189" w:type="dxa"/>
          </w:tcPr>
          <w:p w14:paraId="016E3058" w14:textId="77777777" w:rsidR="0019628B" w:rsidRDefault="00F714AB">
            <w:r>
              <w:rPr>
                <w:sz w:val="20"/>
              </w:rPr>
              <w:t>Yes</w:t>
            </w:r>
          </w:p>
        </w:tc>
        <w:tc>
          <w:tcPr>
            <w:tcW w:w="2612" w:type="dxa"/>
          </w:tcPr>
          <w:p w14:paraId="7B415145" w14:textId="77777777" w:rsidR="0019628B" w:rsidRDefault="00F714AB">
            <w:r>
              <w:rPr>
                <w:sz w:val="20"/>
              </w:rPr>
              <w:t>Oak savanna</w:t>
            </w:r>
          </w:p>
        </w:tc>
      </w:tr>
      <w:tr w:rsidR="0019628B" w14:paraId="168D4CB6" w14:textId="77777777" w:rsidTr="002F75FB">
        <w:tc>
          <w:tcPr>
            <w:tcW w:w="2961" w:type="dxa"/>
          </w:tcPr>
          <w:p w14:paraId="54CE482A" w14:textId="77777777" w:rsidR="0019628B" w:rsidRDefault="00F714AB">
            <w:r>
              <w:rPr>
                <w:sz w:val="20"/>
              </w:rPr>
              <w:t xml:space="preserve">MVT - San Francisco Belter </w:t>
            </w:r>
            <w:r>
              <w:rPr>
                <w:sz w:val="20"/>
              </w:rPr>
              <w:t>Unit</w:t>
            </w:r>
          </w:p>
        </w:tc>
        <w:tc>
          <w:tcPr>
            <w:tcW w:w="1246" w:type="dxa"/>
          </w:tcPr>
          <w:p w14:paraId="08B362E8" w14:textId="77777777" w:rsidR="0019628B" w:rsidRDefault="00F714AB">
            <w:r>
              <w:rPr>
                <w:sz w:val="20"/>
              </w:rPr>
              <w:t>Carver</w:t>
            </w:r>
          </w:p>
        </w:tc>
        <w:tc>
          <w:tcPr>
            <w:tcW w:w="1102" w:type="dxa"/>
          </w:tcPr>
          <w:p w14:paraId="64E6041E" w14:textId="77777777" w:rsidR="0019628B" w:rsidRDefault="00F714AB">
            <w:r>
              <w:rPr>
                <w:sz w:val="20"/>
              </w:rPr>
              <w:t>11424225</w:t>
            </w:r>
          </w:p>
        </w:tc>
        <w:tc>
          <w:tcPr>
            <w:tcW w:w="731" w:type="dxa"/>
          </w:tcPr>
          <w:p w14:paraId="6738E8AF" w14:textId="77777777" w:rsidR="0019628B" w:rsidRDefault="00F714AB">
            <w:pPr>
              <w:jc w:val="right"/>
            </w:pPr>
            <w:r>
              <w:rPr>
                <w:sz w:val="20"/>
              </w:rPr>
              <w:t>10</w:t>
            </w:r>
          </w:p>
        </w:tc>
        <w:tc>
          <w:tcPr>
            <w:tcW w:w="1175" w:type="dxa"/>
          </w:tcPr>
          <w:p w14:paraId="0D437019" w14:textId="77777777" w:rsidR="0019628B" w:rsidRDefault="00F714AB">
            <w:pPr>
              <w:jc w:val="right"/>
            </w:pPr>
            <w:r>
              <w:rPr>
                <w:sz w:val="20"/>
              </w:rPr>
              <w:t>$235,000</w:t>
            </w:r>
          </w:p>
        </w:tc>
        <w:tc>
          <w:tcPr>
            <w:tcW w:w="1189" w:type="dxa"/>
          </w:tcPr>
          <w:p w14:paraId="6F301F7C" w14:textId="77777777" w:rsidR="0019628B" w:rsidRDefault="00F714AB">
            <w:r>
              <w:rPr>
                <w:sz w:val="20"/>
              </w:rPr>
              <w:t>Yes</w:t>
            </w:r>
          </w:p>
        </w:tc>
        <w:tc>
          <w:tcPr>
            <w:tcW w:w="2612" w:type="dxa"/>
          </w:tcPr>
          <w:p w14:paraId="2434BEED" w14:textId="77777777" w:rsidR="0019628B" w:rsidRDefault="00F714AB">
            <w:r>
              <w:rPr>
                <w:sz w:val="20"/>
              </w:rPr>
              <w:t>Oak Savanna enhancement</w:t>
            </w:r>
          </w:p>
        </w:tc>
      </w:tr>
      <w:tr w:rsidR="0019628B" w14:paraId="373AD909" w14:textId="77777777" w:rsidTr="002F75FB">
        <w:tc>
          <w:tcPr>
            <w:tcW w:w="2961" w:type="dxa"/>
          </w:tcPr>
          <w:p w14:paraId="45C4A7F3" w14:textId="77777777" w:rsidR="0019628B" w:rsidRDefault="00F714AB">
            <w:r>
              <w:rPr>
                <w:sz w:val="20"/>
              </w:rPr>
              <w:t>MVT -Perbix WPA</w:t>
            </w:r>
          </w:p>
        </w:tc>
        <w:tc>
          <w:tcPr>
            <w:tcW w:w="1246" w:type="dxa"/>
          </w:tcPr>
          <w:p w14:paraId="246BFA35" w14:textId="77777777" w:rsidR="0019628B" w:rsidRDefault="00F714AB">
            <w:r>
              <w:rPr>
                <w:sz w:val="20"/>
              </w:rPr>
              <w:t>Carver</w:t>
            </w:r>
          </w:p>
        </w:tc>
        <w:tc>
          <w:tcPr>
            <w:tcW w:w="1102" w:type="dxa"/>
          </w:tcPr>
          <w:p w14:paraId="5D6A906E" w14:textId="77777777" w:rsidR="0019628B" w:rsidRDefault="00F714AB">
            <w:r>
              <w:rPr>
                <w:sz w:val="20"/>
              </w:rPr>
              <w:t>11526234</w:t>
            </w:r>
          </w:p>
        </w:tc>
        <w:tc>
          <w:tcPr>
            <w:tcW w:w="731" w:type="dxa"/>
          </w:tcPr>
          <w:p w14:paraId="5C33A93F" w14:textId="77777777" w:rsidR="0019628B" w:rsidRDefault="00F714AB">
            <w:pPr>
              <w:jc w:val="right"/>
            </w:pPr>
            <w:r>
              <w:rPr>
                <w:sz w:val="20"/>
              </w:rPr>
              <w:t>20</w:t>
            </w:r>
          </w:p>
        </w:tc>
        <w:tc>
          <w:tcPr>
            <w:tcW w:w="1175" w:type="dxa"/>
          </w:tcPr>
          <w:p w14:paraId="44F0B532" w14:textId="77777777" w:rsidR="0019628B" w:rsidRDefault="00F714AB">
            <w:pPr>
              <w:jc w:val="right"/>
            </w:pPr>
            <w:r>
              <w:rPr>
                <w:sz w:val="20"/>
              </w:rPr>
              <w:t>$25,000</w:t>
            </w:r>
          </w:p>
        </w:tc>
        <w:tc>
          <w:tcPr>
            <w:tcW w:w="1189" w:type="dxa"/>
          </w:tcPr>
          <w:p w14:paraId="61641ACD" w14:textId="77777777" w:rsidR="0019628B" w:rsidRDefault="00F714AB">
            <w:r>
              <w:rPr>
                <w:sz w:val="20"/>
              </w:rPr>
              <w:t>Yes</w:t>
            </w:r>
          </w:p>
        </w:tc>
        <w:tc>
          <w:tcPr>
            <w:tcW w:w="2612" w:type="dxa"/>
          </w:tcPr>
          <w:p w14:paraId="586509EE" w14:textId="77777777" w:rsidR="0019628B" w:rsidRDefault="00F714AB">
            <w:r>
              <w:rPr>
                <w:sz w:val="20"/>
              </w:rPr>
              <w:t>Grassland enhancement</w:t>
            </w:r>
          </w:p>
        </w:tc>
      </w:tr>
      <w:tr w:rsidR="0019628B" w14:paraId="0ED8B745" w14:textId="77777777" w:rsidTr="002F75FB">
        <w:tc>
          <w:tcPr>
            <w:tcW w:w="2961" w:type="dxa"/>
          </w:tcPr>
          <w:p w14:paraId="67A5057C" w14:textId="77777777" w:rsidR="0019628B" w:rsidRDefault="00F714AB">
            <w:r>
              <w:rPr>
                <w:sz w:val="20"/>
              </w:rPr>
              <w:t>MVT -Tiger Lake WPA</w:t>
            </w:r>
          </w:p>
        </w:tc>
        <w:tc>
          <w:tcPr>
            <w:tcW w:w="1246" w:type="dxa"/>
          </w:tcPr>
          <w:p w14:paraId="40D0505F" w14:textId="77777777" w:rsidR="0019628B" w:rsidRDefault="00F714AB">
            <w:r>
              <w:rPr>
                <w:sz w:val="20"/>
              </w:rPr>
              <w:t>Carver</w:t>
            </w:r>
          </w:p>
        </w:tc>
        <w:tc>
          <w:tcPr>
            <w:tcW w:w="1102" w:type="dxa"/>
          </w:tcPr>
          <w:p w14:paraId="12A81CB0" w14:textId="77777777" w:rsidR="0019628B" w:rsidRDefault="00F714AB">
            <w:r>
              <w:rPr>
                <w:sz w:val="20"/>
              </w:rPr>
              <w:t>11526215</w:t>
            </w:r>
          </w:p>
        </w:tc>
        <w:tc>
          <w:tcPr>
            <w:tcW w:w="731" w:type="dxa"/>
          </w:tcPr>
          <w:p w14:paraId="56614D0D" w14:textId="77777777" w:rsidR="0019628B" w:rsidRDefault="00F714AB">
            <w:pPr>
              <w:jc w:val="right"/>
            </w:pPr>
            <w:r>
              <w:rPr>
                <w:sz w:val="20"/>
              </w:rPr>
              <w:t>50</w:t>
            </w:r>
          </w:p>
        </w:tc>
        <w:tc>
          <w:tcPr>
            <w:tcW w:w="1175" w:type="dxa"/>
          </w:tcPr>
          <w:p w14:paraId="6DD5BFA4" w14:textId="77777777" w:rsidR="0019628B" w:rsidRDefault="00F714AB">
            <w:pPr>
              <w:jc w:val="right"/>
            </w:pPr>
            <w:r>
              <w:rPr>
                <w:sz w:val="20"/>
              </w:rPr>
              <w:t>$15,000</w:t>
            </w:r>
          </w:p>
        </w:tc>
        <w:tc>
          <w:tcPr>
            <w:tcW w:w="1189" w:type="dxa"/>
          </w:tcPr>
          <w:p w14:paraId="3C25E134" w14:textId="77777777" w:rsidR="0019628B" w:rsidRDefault="00F714AB">
            <w:r>
              <w:rPr>
                <w:sz w:val="20"/>
              </w:rPr>
              <w:t>Yes</w:t>
            </w:r>
          </w:p>
        </w:tc>
        <w:tc>
          <w:tcPr>
            <w:tcW w:w="2612" w:type="dxa"/>
          </w:tcPr>
          <w:p w14:paraId="143D4DA7" w14:textId="77777777" w:rsidR="0019628B" w:rsidRDefault="00F714AB">
            <w:r>
              <w:rPr>
                <w:sz w:val="20"/>
              </w:rPr>
              <w:t>Grassland enhancement</w:t>
            </w:r>
          </w:p>
        </w:tc>
      </w:tr>
      <w:tr w:rsidR="0019628B" w14:paraId="1A4D0594" w14:textId="77777777" w:rsidTr="002F75FB">
        <w:tc>
          <w:tcPr>
            <w:tcW w:w="2961" w:type="dxa"/>
          </w:tcPr>
          <w:p w14:paraId="2AFB7D00" w14:textId="77777777" w:rsidR="0019628B" w:rsidRDefault="00F714AB">
            <w:r>
              <w:rPr>
                <w:sz w:val="20"/>
              </w:rPr>
              <w:t>MVT-Rapids Lake Unit North</w:t>
            </w:r>
          </w:p>
        </w:tc>
        <w:tc>
          <w:tcPr>
            <w:tcW w:w="1246" w:type="dxa"/>
          </w:tcPr>
          <w:p w14:paraId="0CF745EA" w14:textId="77777777" w:rsidR="0019628B" w:rsidRDefault="00F714AB">
            <w:r>
              <w:rPr>
                <w:sz w:val="20"/>
              </w:rPr>
              <w:t>Carver</w:t>
            </w:r>
          </w:p>
        </w:tc>
        <w:tc>
          <w:tcPr>
            <w:tcW w:w="1102" w:type="dxa"/>
          </w:tcPr>
          <w:p w14:paraId="0541DE7B" w14:textId="77777777" w:rsidR="0019628B" w:rsidRDefault="00F714AB">
            <w:r>
              <w:rPr>
                <w:sz w:val="20"/>
              </w:rPr>
              <w:t>11524225</w:t>
            </w:r>
          </w:p>
        </w:tc>
        <w:tc>
          <w:tcPr>
            <w:tcW w:w="731" w:type="dxa"/>
          </w:tcPr>
          <w:p w14:paraId="4B00B833" w14:textId="77777777" w:rsidR="0019628B" w:rsidRDefault="00F714AB">
            <w:pPr>
              <w:jc w:val="right"/>
            </w:pPr>
            <w:r>
              <w:rPr>
                <w:sz w:val="20"/>
              </w:rPr>
              <w:t>90</w:t>
            </w:r>
          </w:p>
        </w:tc>
        <w:tc>
          <w:tcPr>
            <w:tcW w:w="1175" w:type="dxa"/>
          </w:tcPr>
          <w:p w14:paraId="75A75A1C" w14:textId="77777777" w:rsidR="0019628B" w:rsidRDefault="00F714AB">
            <w:pPr>
              <w:jc w:val="right"/>
            </w:pPr>
            <w:r>
              <w:rPr>
                <w:sz w:val="20"/>
              </w:rPr>
              <w:t>$530,000</w:t>
            </w:r>
          </w:p>
        </w:tc>
        <w:tc>
          <w:tcPr>
            <w:tcW w:w="1189" w:type="dxa"/>
          </w:tcPr>
          <w:p w14:paraId="3038DF5B" w14:textId="77777777" w:rsidR="0019628B" w:rsidRDefault="00F714AB">
            <w:r>
              <w:rPr>
                <w:sz w:val="20"/>
              </w:rPr>
              <w:t>Yes</w:t>
            </w:r>
          </w:p>
        </w:tc>
        <w:tc>
          <w:tcPr>
            <w:tcW w:w="2612" w:type="dxa"/>
          </w:tcPr>
          <w:p w14:paraId="10DD7137" w14:textId="77777777" w:rsidR="0019628B" w:rsidRDefault="00F714AB">
            <w:r>
              <w:rPr>
                <w:sz w:val="20"/>
              </w:rPr>
              <w:t>Oak Savanna enhancement</w:t>
            </w:r>
          </w:p>
        </w:tc>
      </w:tr>
      <w:tr w:rsidR="0019628B" w14:paraId="21E86B35" w14:textId="77777777" w:rsidTr="002F75FB">
        <w:tc>
          <w:tcPr>
            <w:tcW w:w="2961" w:type="dxa"/>
          </w:tcPr>
          <w:p w14:paraId="17DBB3E4" w14:textId="77777777" w:rsidR="0019628B" w:rsidRDefault="00F714AB">
            <w:r>
              <w:rPr>
                <w:sz w:val="20"/>
              </w:rPr>
              <w:t>FMR - Hastings Sand Coulee SNA</w:t>
            </w:r>
          </w:p>
        </w:tc>
        <w:tc>
          <w:tcPr>
            <w:tcW w:w="1246" w:type="dxa"/>
          </w:tcPr>
          <w:p w14:paraId="62910359" w14:textId="77777777" w:rsidR="0019628B" w:rsidRDefault="00F714AB">
            <w:r>
              <w:rPr>
                <w:sz w:val="20"/>
              </w:rPr>
              <w:t>Dakota</w:t>
            </w:r>
          </w:p>
        </w:tc>
        <w:tc>
          <w:tcPr>
            <w:tcW w:w="1102" w:type="dxa"/>
          </w:tcPr>
          <w:p w14:paraId="703A5F25" w14:textId="77777777" w:rsidR="0019628B" w:rsidRDefault="00F714AB">
            <w:r>
              <w:rPr>
                <w:sz w:val="20"/>
              </w:rPr>
              <w:t>11417202</w:t>
            </w:r>
          </w:p>
        </w:tc>
        <w:tc>
          <w:tcPr>
            <w:tcW w:w="731" w:type="dxa"/>
          </w:tcPr>
          <w:p w14:paraId="0A610B47" w14:textId="77777777" w:rsidR="0019628B" w:rsidRDefault="00F714AB">
            <w:pPr>
              <w:jc w:val="right"/>
            </w:pPr>
            <w:r>
              <w:rPr>
                <w:sz w:val="20"/>
              </w:rPr>
              <w:t>88</w:t>
            </w:r>
          </w:p>
        </w:tc>
        <w:tc>
          <w:tcPr>
            <w:tcW w:w="1175" w:type="dxa"/>
          </w:tcPr>
          <w:p w14:paraId="47FA4795" w14:textId="77777777" w:rsidR="0019628B" w:rsidRDefault="00F714AB">
            <w:pPr>
              <w:jc w:val="right"/>
            </w:pPr>
            <w:r>
              <w:rPr>
                <w:sz w:val="20"/>
              </w:rPr>
              <w:t>$511,500</w:t>
            </w:r>
          </w:p>
        </w:tc>
        <w:tc>
          <w:tcPr>
            <w:tcW w:w="1189" w:type="dxa"/>
          </w:tcPr>
          <w:p w14:paraId="67990016" w14:textId="77777777" w:rsidR="0019628B" w:rsidRDefault="00F714AB">
            <w:r>
              <w:rPr>
                <w:sz w:val="20"/>
              </w:rPr>
              <w:t>Yes</w:t>
            </w:r>
          </w:p>
        </w:tc>
        <w:tc>
          <w:tcPr>
            <w:tcW w:w="2612" w:type="dxa"/>
          </w:tcPr>
          <w:p w14:paraId="73A5277A" w14:textId="77777777" w:rsidR="0019628B" w:rsidRDefault="00F714AB">
            <w:r>
              <w:rPr>
                <w:sz w:val="20"/>
              </w:rPr>
              <w:t>Enhance 32 acres native prairie, and 56 acres forest</w:t>
            </w:r>
          </w:p>
        </w:tc>
      </w:tr>
      <w:tr w:rsidR="0019628B" w14:paraId="46CF5DF4" w14:textId="77777777" w:rsidTr="002F75FB">
        <w:tc>
          <w:tcPr>
            <w:tcW w:w="2961" w:type="dxa"/>
          </w:tcPr>
          <w:p w14:paraId="6C659BB4" w14:textId="77777777" w:rsidR="0019628B" w:rsidRDefault="00F714AB">
            <w:r>
              <w:rPr>
                <w:sz w:val="20"/>
              </w:rPr>
              <w:t>FMR - Pine Bend Bluffs SNA</w:t>
            </w:r>
          </w:p>
        </w:tc>
        <w:tc>
          <w:tcPr>
            <w:tcW w:w="1246" w:type="dxa"/>
          </w:tcPr>
          <w:p w14:paraId="11134539" w14:textId="77777777" w:rsidR="0019628B" w:rsidRDefault="00F714AB">
            <w:r>
              <w:rPr>
                <w:sz w:val="20"/>
              </w:rPr>
              <w:t>Dakota</w:t>
            </w:r>
          </w:p>
        </w:tc>
        <w:tc>
          <w:tcPr>
            <w:tcW w:w="1102" w:type="dxa"/>
          </w:tcPr>
          <w:p w14:paraId="2B5366DD" w14:textId="77777777" w:rsidR="0019628B" w:rsidRDefault="00F714AB">
            <w:r>
              <w:rPr>
                <w:sz w:val="20"/>
              </w:rPr>
              <w:t>02722227</w:t>
            </w:r>
          </w:p>
        </w:tc>
        <w:tc>
          <w:tcPr>
            <w:tcW w:w="731" w:type="dxa"/>
          </w:tcPr>
          <w:p w14:paraId="399DE6E1" w14:textId="77777777" w:rsidR="0019628B" w:rsidRDefault="00F714AB">
            <w:pPr>
              <w:jc w:val="right"/>
            </w:pPr>
            <w:r>
              <w:rPr>
                <w:sz w:val="20"/>
              </w:rPr>
              <w:t>42</w:t>
            </w:r>
          </w:p>
        </w:tc>
        <w:tc>
          <w:tcPr>
            <w:tcW w:w="1175" w:type="dxa"/>
          </w:tcPr>
          <w:p w14:paraId="79AF2139" w14:textId="77777777" w:rsidR="0019628B" w:rsidRDefault="00F714AB">
            <w:pPr>
              <w:jc w:val="right"/>
            </w:pPr>
            <w:r>
              <w:rPr>
                <w:sz w:val="20"/>
              </w:rPr>
              <w:t>$323,400</w:t>
            </w:r>
          </w:p>
        </w:tc>
        <w:tc>
          <w:tcPr>
            <w:tcW w:w="1189" w:type="dxa"/>
          </w:tcPr>
          <w:p w14:paraId="4E9A7F97" w14:textId="77777777" w:rsidR="0019628B" w:rsidRDefault="00F714AB">
            <w:r>
              <w:rPr>
                <w:sz w:val="20"/>
              </w:rPr>
              <w:t>Yes</w:t>
            </w:r>
          </w:p>
        </w:tc>
        <w:tc>
          <w:tcPr>
            <w:tcW w:w="2612" w:type="dxa"/>
          </w:tcPr>
          <w:p w14:paraId="181DB5AD" w14:textId="77777777" w:rsidR="0019628B" w:rsidRDefault="00F714AB">
            <w:r>
              <w:rPr>
                <w:sz w:val="20"/>
              </w:rPr>
              <w:t>Enhance 42 acres forest</w:t>
            </w:r>
          </w:p>
        </w:tc>
      </w:tr>
      <w:tr w:rsidR="0019628B" w14:paraId="0B1B9CBA" w14:textId="77777777" w:rsidTr="002F75FB">
        <w:tc>
          <w:tcPr>
            <w:tcW w:w="2961" w:type="dxa"/>
          </w:tcPr>
          <w:p w14:paraId="1C5424A5" w14:textId="77777777" w:rsidR="0019628B" w:rsidRDefault="00F714AB">
            <w:r>
              <w:rPr>
                <w:sz w:val="20"/>
              </w:rPr>
              <w:t xml:space="preserve">FMR - </w:t>
            </w:r>
            <w:r>
              <w:rPr>
                <w:sz w:val="20"/>
              </w:rPr>
              <w:t>Rosemount Preserve</w:t>
            </w:r>
          </w:p>
        </w:tc>
        <w:tc>
          <w:tcPr>
            <w:tcW w:w="1246" w:type="dxa"/>
          </w:tcPr>
          <w:p w14:paraId="630EA0F6" w14:textId="77777777" w:rsidR="0019628B" w:rsidRDefault="00F714AB">
            <w:r>
              <w:rPr>
                <w:sz w:val="20"/>
              </w:rPr>
              <w:t>Dakota</w:t>
            </w:r>
          </w:p>
        </w:tc>
        <w:tc>
          <w:tcPr>
            <w:tcW w:w="1102" w:type="dxa"/>
          </w:tcPr>
          <w:p w14:paraId="4341E119" w14:textId="77777777" w:rsidR="0019628B" w:rsidRDefault="00F714AB">
            <w:r>
              <w:rPr>
                <w:sz w:val="20"/>
              </w:rPr>
              <w:t>11519216</w:t>
            </w:r>
          </w:p>
        </w:tc>
        <w:tc>
          <w:tcPr>
            <w:tcW w:w="731" w:type="dxa"/>
          </w:tcPr>
          <w:p w14:paraId="51654CDB" w14:textId="77777777" w:rsidR="0019628B" w:rsidRDefault="00F714AB">
            <w:pPr>
              <w:jc w:val="right"/>
            </w:pPr>
            <w:r>
              <w:rPr>
                <w:sz w:val="20"/>
              </w:rPr>
              <w:t>24</w:t>
            </w:r>
          </w:p>
        </w:tc>
        <w:tc>
          <w:tcPr>
            <w:tcW w:w="1175" w:type="dxa"/>
          </w:tcPr>
          <w:p w14:paraId="3642400E" w14:textId="77777777" w:rsidR="0019628B" w:rsidRDefault="00F714AB">
            <w:pPr>
              <w:jc w:val="right"/>
            </w:pPr>
            <w:r>
              <w:rPr>
                <w:sz w:val="20"/>
              </w:rPr>
              <w:t>$110,980</w:t>
            </w:r>
          </w:p>
        </w:tc>
        <w:tc>
          <w:tcPr>
            <w:tcW w:w="1189" w:type="dxa"/>
          </w:tcPr>
          <w:p w14:paraId="26A03267" w14:textId="77777777" w:rsidR="0019628B" w:rsidRDefault="00F714AB">
            <w:r>
              <w:rPr>
                <w:sz w:val="20"/>
              </w:rPr>
              <w:t>Yes</w:t>
            </w:r>
          </w:p>
        </w:tc>
        <w:tc>
          <w:tcPr>
            <w:tcW w:w="2612" w:type="dxa"/>
          </w:tcPr>
          <w:p w14:paraId="6ABA60AC" w14:textId="77777777" w:rsidR="0019628B" w:rsidRDefault="00F714AB">
            <w:r>
              <w:rPr>
                <w:sz w:val="20"/>
              </w:rPr>
              <w:t>Enhance 7 acres prairie and 17 acres forest</w:t>
            </w:r>
          </w:p>
        </w:tc>
      </w:tr>
      <w:tr w:rsidR="0019628B" w14:paraId="60A08D5E" w14:textId="77777777" w:rsidTr="002F75FB">
        <w:tc>
          <w:tcPr>
            <w:tcW w:w="2961" w:type="dxa"/>
          </w:tcPr>
          <w:p w14:paraId="3D5830CF" w14:textId="77777777" w:rsidR="0019628B" w:rsidRDefault="00F714AB">
            <w:r>
              <w:rPr>
                <w:sz w:val="20"/>
              </w:rPr>
              <w:t>MVT -Soberg WPA</w:t>
            </w:r>
          </w:p>
        </w:tc>
        <w:tc>
          <w:tcPr>
            <w:tcW w:w="1246" w:type="dxa"/>
          </w:tcPr>
          <w:p w14:paraId="7B55599A" w14:textId="77777777" w:rsidR="0019628B" w:rsidRDefault="00F714AB">
            <w:r>
              <w:rPr>
                <w:sz w:val="20"/>
              </w:rPr>
              <w:t>Dakota</w:t>
            </w:r>
          </w:p>
        </w:tc>
        <w:tc>
          <w:tcPr>
            <w:tcW w:w="1102" w:type="dxa"/>
          </w:tcPr>
          <w:p w14:paraId="145B5213" w14:textId="77777777" w:rsidR="0019628B" w:rsidRDefault="00F714AB">
            <w:r>
              <w:rPr>
                <w:sz w:val="20"/>
              </w:rPr>
              <w:t>11421235</w:t>
            </w:r>
          </w:p>
        </w:tc>
        <w:tc>
          <w:tcPr>
            <w:tcW w:w="731" w:type="dxa"/>
          </w:tcPr>
          <w:p w14:paraId="0E685063" w14:textId="77777777" w:rsidR="0019628B" w:rsidRDefault="00F714AB">
            <w:pPr>
              <w:jc w:val="right"/>
            </w:pPr>
            <w:r>
              <w:rPr>
                <w:sz w:val="20"/>
              </w:rPr>
              <w:t>25</w:t>
            </w:r>
          </w:p>
        </w:tc>
        <w:tc>
          <w:tcPr>
            <w:tcW w:w="1175" w:type="dxa"/>
          </w:tcPr>
          <w:p w14:paraId="52E0A341" w14:textId="77777777" w:rsidR="0019628B" w:rsidRDefault="00F714AB">
            <w:pPr>
              <w:jc w:val="right"/>
            </w:pPr>
            <w:r>
              <w:rPr>
                <w:sz w:val="20"/>
              </w:rPr>
              <w:t>$5,000</w:t>
            </w:r>
          </w:p>
        </w:tc>
        <w:tc>
          <w:tcPr>
            <w:tcW w:w="1189" w:type="dxa"/>
          </w:tcPr>
          <w:p w14:paraId="0EE3E4C9" w14:textId="77777777" w:rsidR="0019628B" w:rsidRDefault="00F714AB">
            <w:r>
              <w:rPr>
                <w:sz w:val="20"/>
              </w:rPr>
              <w:t>Yes</w:t>
            </w:r>
          </w:p>
        </w:tc>
        <w:tc>
          <w:tcPr>
            <w:tcW w:w="2612" w:type="dxa"/>
          </w:tcPr>
          <w:p w14:paraId="57CCA346" w14:textId="77777777" w:rsidR="0019628B" w:rsidRDefault="00F714AB">
            <w:r>
              <w:rPr>
                <w:sz w:val="20"/>
              </w:rPr>
              <w:t>Grassland enhancement</w:t>
            </w:r>
          </w:p>
        </w:tc>
      </w:tr>
      <w:tr w:rsidR="0019628B" w14:paraId="5AFD0072" w14:textId="77777777" w:rsidTr="002F75FB">
        <w:tc>
          <w:tcPr>
            <w:tcW w:w="2961" w:type="dxa"/>
          </w:tcPr>
          <w:p w14:paraId="0A5C404B" w14:textId="77777777" w:rsidR="0019628B" w:rsidRDefault="00F714AB">
            <w:r>
              <w:rPr>
                <w:sz w:val="20"/>
              </w:rPr>
              <w:t>GRG - Brookdale Park</w:t>
            </w:r>
          </w:p>
        </w:tc>
        <w:tc>
          <w:tcPr>
            <w:tcW w:w="1246" w:type="dxa"/>
          </w:tcPr>
          <w:p w14:paraId="101B3B5D" w14:textId="77777777" w:rsidR="0019628B" w:rsidRDefault="00F714AB">
            <w:r>
              <w:rPr>
                <w:sz w:val="20"/>
              </w:rPr>
              <w:t>Hennepin</w:t>
            </w:r>
          </w:p>
        </w:tc>
        <w:tc>
          <w:tcPr>
            <w:tcW w:w="1102" w:type="dxa"/>
          </w:tcPr>
          <w:p w14:paraId="7FC12883" w14:textId="77777777" w:rsidR="0019628B" w:rsidRDefault="00F714AB">
            <w:r>
              <w:rPr>
                <w:sz w:val="20"/>
              </w:rPr>
              <w:t>11921227</w:t>
            </w:r>
          </w:p>
        </w:tc>
        <w:tc>
          <w:tcPr>
            <w:tcW w:w="731" w:type="dxa"/>
          </w:tcPr>
          <w:p w14:paraId="303C1F9A" w14:textId="77777777" w:rsidR="0019628B" w:rsidRDefault="00F714AB">
            <w:pPr>
              <w:jc w:val="right"/>
            </w:pPr>
            <w:r>
              <w:rPr>
                <w:sz w:val="20"/>
              </w:rPr>
              <w:t>8</w:t>
            </w:r>
          </w:p>
        </w:tc>
        <w:tc>
          <w:tcPr>
            <w:tcW w:w="1175" w:type="dxa"/>
          </w:tcPr>
          <w:p w14:paraId="0D953416" w14:textId="77777777" w:rsidR="0019628B" w:rsidRDefault="00F714AB">
            <w:pPr>
              <w:jc w:val="right"/>
            </w:pPr>
            <w:r>
              <w:rPr>
                <w:sz w:val="20"/>
              </w:rPr>
              <w:t>$243,200</w:t>
            </w:r>
          </w:p>
        </w:tc>
        <w:tc>
          <w:tcPr>
            <w:tcW w:w="1189" w:type="dxa"/>
          </w:tcPr>
          <w:p w14:paraId="2FFBDB01" w14:textId="77777777" w:rsidR="0019628B" w:rsidRDefault="00F714AB">
            <w:r>
              <w:rPr>
                <w:sz w:val="20"/>
              </w:rPr>
              <w:t>Yes</w:t>
            </w:r>
          </w:p>
        </w:tc>
        <w:tc>
          <w:tcPr>
            <w:tcW w:w="2612" w:type="dxa"/>
          </w:tcPr>
          <w:p w14:paraId="6C0D72E1" w14:textId="77777777" w:rsidR="0019628B" w:rsidRDefault="00F714AB">
            <w:r>
              <w:rPr>
                <w:sz w:val="20"/>
              </w:rPr>
              <w:t xml:space="preserve">Restore 8 acres mesic prairie </w:t>
            </w:r>
            <w:r>
              <w:rPr>
                <w:sz w:val="20"/>
              </w:rPr>
              <w:t>through turf removal conversion. Adjacent to water way connected to Shingle Creek that will require erosion control, soil stabilization and local watershed permitting.</w:t>
            </w:r>
          </w:p>
        </w:tc>
      </w:tr>
    </w:tbl>
    <w:p w14:paraId="7AA546B0" w14:textId="77777777" w:rsidR="002F75FB" w:rsidRDefault="002F75FB">
      <w:r>
        <w:br w:type="page"/>
      </w:r>
    </w:p>
    <w:tbl>
      <w:tblPr>
        <w:tblStyle w:val="TableGrid"/>
        <w:tblW w:w="0" w:type="auto"/>
        <w:tblLook w:val="04A0" w:firstRow="1" w:lastRow="0" w:firstColumn="1" w:lastColumn="0" w:noHBand="0" w:noVBand="1"/>
      </w:tblPr>
      <w:tblGrid>
        <w:gridCol w:w="2842"/>
        <w:gridCol w:w="1246"/>
        <w:gridCol w:w="1102"/>
        <w:gridCol w:w="719"/>
        <w:gridCol w:w="1175"/>
        <w:gridCol w:w="1143"/>
        <w:gridCol w:w="2563"/>
      </w:tblGrid>
      <w:tr w:rsidR="0019628B" w14:paraId="1BBA9F68" w14:textId="77777777" w:rsidTr="002F75FB">
        <w:tc>
          <w:tcPr>
            <w:tcW w:w="2961" w:type="dxa"/>
          </w:tcPr>
          <w:p w14:paraId="37070608" w14:textId="4508B8C5" w:rsidR="0019628B" w:rsidRDefault="00F714AB">
            <w:r>
              <w:rPr>
                <w:sz w:val="20"/>
              </w:rPr>
              <w:lastRenderedPageBreak/>
              <w:t>GRG - Medina Lake Phase 2</w:t>
            </w:r>
          </w:p>
        </w:tc>
        <w:tc>
          <w:tcPr>
            <w:tcW w:w="1246" w:type="dxa"/>
          </w:tcPr>
          <w:p w14:paraId="237F3AF9" w14:textId="77777777" w:rsidR="0019628B" w:rsidRDefault="00F714AB">
            <w:r>
              <w:rPr>
                <w:sz w:val="20"/>
              </w:rPr>
              <w:t>Hennepin</w:t>
            </w:r>
          </w:p>
        </w:tc>
        <w:tc>
          <w:tcPr>
            <w:tcW w:w="1102" w:type="dxa"/>
          </w:tcPr>
          <w:p w14:paraId="630622AB" w14:textId="77777777" w:rsidR="0019628B" w:rsidRDefault="00F714AB">
            <w:r>
              <w:rPr>
                <w:sz w:val="20"/>
              </w:rPr>
              <w:t>11823202</w:t>
            </w:r>
          </w:p>
        </w:tc>
        <w:tc>
          <w:tcPr>
            <w:tcW w:w="731" w:type="dxa"/>
          </w:tcPr>
          <w:p w14:paraId="7D6CED82" w14:textId="77777777" w:rsidR="0019628B" w:rsidRDefault="00F714AB">
            <w:pPr>
              <w:jc w:val="right"/>
            </w:pPr>
            <w:r>
              <w:rPr>
                <w:sz w:val="20"/>
              </w:rPr>
              <w:t>2</w:t>
            </w:r>
          </w:p>
        </w:tc>
        <w:tc>
          <w:tcPr>
            <w:tcW w:w="1175" w:type="dxa"/>
          </w:tcPr>
          <w:p w14:paraId="56E089F0" w14:textId="77777777" w:rsidR="0019628B" w:rsidRDefault="00F714AB">
            <w:pPr>
              <w:jc w:val="right"/>
            </w:pPr>
            <w:r>
              <w:rPr>
                <w:sz w:val="20"/>
              </w:rPr>
              <w:t>$98,100</w:t>
            </w:r>
          </w:p>
        </w:tc>
        <w:tc>
          <w:tcPr>
            <w:tcW w:w="1189" w:type="dxa"/>
          </w:tcPr>
          <w:p w14:paraId="7F18A3CF" w14:textId="77777777" w:rsidR="0019628B" w:rsidRDefault="00F714AB">
            <w:r>
              <w:rPr>
                <w:sz w:val="20"/>
              </w:rPr>
              <w:t>Yes</w:t>
            </w:r>
          </w:p>
        </w:tc>
        <w:tc>
          <w:tcPr>
            <w:tcW w:w="2612" w:type="dxa"/>
          </w:tcPr>
          <w:p w14:paraId="6F51446B" w14:textId="77777777" w:rsidR="0019628B" w:rsidRDefault="00F714AB">
            <w:r>
              <w:rPr>
                <w:sz w:val="20"/>
              </w:rPr>
              <w:t xml:space="preserve">Restore 2 acres of </w:t>
            </w:r>
            <w:r>
              <w:rPr>
                <w:sz w:val="20"/>
              </w:rPr>
              <w:t>natural area through prairie establishment. Budget is based bid proposals received in fall 2024.</w:t>
            </w:r>
          </w:p>
        </w:tc>
      </w:tr>
      <w:tr w:rsidR="0019628B" w14:paraId="11FAEA5C" w14:textId="77777777" w:rsidTr="002F75FB">
        <w:tc>
          <w:tcPr>
            <w:tcW w:w="2961" w:type="dxa"/>
          </w:tcPr>
          <w:p w14:paraId="618206DC" w14:textId="77777777" w:rsidR="0019628B" w:rsidRDefault="00F714AB">
            <w:r>
              <w:rPr>
                <w:sz w:val="20"/>
              </w:rPr>
              <w:t>GRG - Parkers Lake Park</w:t>
            </w:r>
          </w:p>
        </w:tc>
        <w:tc>
          <w:tcPr>
            <w:tcW w:w="1246" w:type="dxa"/>
          </w:tcPr>
          <w:p w14:paraId="544E1AF5" w14:textId="77777777" w:rsidR="0019628B" w:rsidRDefault="00F714AB">
            <w:r>
              <w:rPr>
                <w:sz w:val="20"/>
              </w:rPr>
              <w:t>Hennepin</w:t>
            </w:r>
          </w:p>
        </w:tc>
        <w:tc>
          <w:tcPr>
            <w:tcW w:w="1102" w:type="dxa"/>
          </w:tcPr>
          <w:p w14:paraId="536D1E91" w14:textId="77777777" w:rsidR="0019628B" w:rsidRDefault="00F714AB">
            <w:r>
              <w:rPr>
                <w:sz w:val="20"/>
              </w:rPr>
              <w:t>11822228</w:t>
            </w:r>
          </w:p>
        </w:tc>
        <w:tc>
          <w:tcPr>
            <w:tcW w:w="731" w:type="dxa"/>
          </w:tcPr>
          <w:p w14:paraId="1C3A7A4B" w14:textId="77777777" w:rsidR="0019628B" w:rsidRDefault="00F714AB">
            <w:pPr>
              <w:jc w:val="right"/>
            </w:pPr>
            <w:r>
              <w:rPr>
                <w:sz w:val="20"/>
              </w:rPr>
              <w:t>2</w:t>
            </w:r>
          </w:p>
        </w:tc>
        <w:tc>
          <w:tcPr>
            <w:tcW w:w="1175" w:type="dxa"/>
          </w:tcPr>
          <w:p w14:paraId="0A724C04" w14:textId="77777777" w:rsidR="0019628B" w:rsidRDefault="00F714AB">
            <w:pPr>
              <w:jc w:val="right"/>
            </w:pPr>
            <w:r>
              <w:rPr>
                <w:sz w:val="20"/>
              </w:rPr>
              <w:t>$204,900</w:t>
            </w:r>
          </w:p>
        </w:tc>
        <w:tc>
          <w:tcPr>
            <w:tcW w:w="1189" w:type="dxa"/>
          </w:tcPr>
          <w:p w14:paraId="5DDAF4D7" w14:textId="77777777" w:rsidR="0019628B" w:rsidRDefault="00F714AB">
            <w:r>
              <w:rPr>
                <w:sz w:val="20"/>
              </w:rPr>
              <w:t>Yes</w:t>
            </w:r>
          </w:p>
        </w:tc>
        <w:tc>
          <w:tcPr>
            <w:tcW w:w="2612" w:type="dxa"/>
          </w:tcPr>
          <w:p w14:paraId="33EFCF92" w14:textId="77777777" w:rsidR="0019628B" w:rsidRDefault="00F714AB">
            <w:r>
              <w:rPr>
                <w:sz w:val="20"/>
              </w:rPr>
              <w:t>Restore 1800 lf of shoreline from 2 acres of turf grass to native vegetation along Parkers Lake.</w:t>
            </w:r>
          </w:p>
        </w:tc>
      </w:tr>
      <w:tr w:rsidR="0019628B" w14:paraId="6EBB066D" w14:textId="77777777" w:rsidTr="002F75FB">
        <w:tc>
          <w:tcPr>
            <w:tcW w:w="2961" w:type="dxa"/>
          </w:tcPr>
          <w:p w14:paraId="61FD887D" w14:textId="77777777" w:rsidR="0019628B" w:rsidRDefault="00F714AB">
            <w:r>
              <w:rPr>
                <w:sz w:val="20"/>
              </w:rPr>
              <w:t>GRG - Wayzata Nature Center - Phase 2</w:t>
            </w:r>
          </w:p>
        </w:tc>
        <w:tc>
          <w:tcPr>
            <w:tcW w:w="1246" w:type="dxa"/>
          </w:tcPr>
          <w:p w14:paraId="5669FEAC" w14:textId="77777777" w:rsidR="0019628B" w:rsidRDefault="00F714AB">
            <w:r>
              <w:rPr>
                <w:sz w:val="20"/>
              </w:rPr>
              <w:t>Hennepin</w:t>
            </w:r>
          </w:p>
        </w:tc>
        <w:tc>
          <w:tcPr>
            <w:tcW w:w="1102" w:type="dxa"/>
          </w:tcPr>
          <w:p w14:paraId="3B5BEF77" w14:textId="77777777" w:rsidR="0019628B" w:rsidRDefault="00F714AB">
            <w:r>
              <w:rPr>
                <w:sz w:val="20"/>
              </w:rPr>
              <w:t>11722205</w:t>
            </w:r>
          </w:p>
        </w:tc>
        <w:tc>
          <w:tcPr>
            <w:tcW w:w="731" w:type="dxa"/>
          </w:tcPr>
          <w:p w14:paraId="50FE800C" w14:textId="77777777" w:rsidR="0019628B" w:rsidRDefault="00F714AB">
            <w:pPr>
              <w:jc w:val="right"/>
            </w:pPr>
            <w:r>
              <w:rPr>
                <w:sz w:val="20"/>
              </w:rPr>
              <w:t>6</w:t>
            </w:r>
          </w:p>
        </w:tc>
        <w:tc>
          <w:tcPr>
            <w:tcW w:w="1175" w:type="dxa"/>
          </w:tcPr>
          <w:p w14:paraId="4E8321B4" w14:textId="77777777" w:rsidR="0019628B" w:rsidRDefault="00F714AB">
            <w:pPr>
              <w:jc w:val="right"/>
            </w:pPr>
            <w:r>
              <w:rPr>
                <w:sz w:val="20"/>
              </w:rPr>
              <w:t>$66,100</w:t>
            </w:r>
          </w:p>
        </w:tc>
        <w:tc>
          <w:tcPr>
            <w:tcW w:w="1189" w:type="dxa"/>
          </w:tcPr>
          <w:p w14:paraId="17B0CBF6" w14:textId="77777777" w:rsidR="0019628B" w:rsidRDefault="00F714AB">
            <w:r>
              <w:rPr>
                <w:sz w:val="20"/>
              </w:rPr>
              <w:t>Yes</w:t>
            </w:r>
          </w:p>
        </w:tc>
        <w:tc>
          <w:tcPr>
            <w:tcW w:w="2612" w:type="dxa"/>
          </w:tcPr>
          <w:p w14:paraId="748D6079" w14:textId="77777777" w:rsidR="0019628B" w:rsidRDefault="00F714AB">
            <w:r>
              <w:rPr>
                <w:sz w:val="20"/>
              </w:rPr>
              <w:t>Enhance 6 acres of woodland through native species establishment with additional funding to assist budgets in Phase 1 impacted by Prevailing Wage.</w:t>
            </w:r>
          </w:p>
        </w:tc>
      </w:tr>
      <w:tr w:rsidR="0019628B" w14:paraId="7A7EA2D6" w14:textId="77777777" w:rsidTr="002F75FB">
        <w:tc>
          <w:tcPr>
            <w:tcW w:w="2961" w:type="dxa"/>
          </w:tcPr>
          <w:p w14:paraId="17F28933" w14:textId="77777777" w:rsidR="0019628B" w:rsidRDefault="00F714AB">
            <w:r>
              <w:rPr>
                <w:sz w:val="20"/>
              </w:rPr>
              <w:t xml:space="preserve">GRG - Wood Lake Nature Center - </w:t>
            </w:r>
            <w:r>
              <w:rPr>
                <w:sz w:val="20"/>
              </w:rPr>
              <w:t>Phase 2</w:t>
            </w:r>
          </w:p>
        </w:tc>
        <w:tc>
          <w:tcPr>
            <w:tcW w:w="1246" w:type="dxa"/>
          </w:tcPr>
          <w:p w14:paraId="4E8617E8" w14:textId="77777777" w:rsidR="0019628B" w:rsidRDefault="00F714AB">
            <w:r>
              <w:rPr>
                <w:sz w:val="20"/>
              </w:rPr>
              <w:t>Hennepin</w:t>
            </w:r>
          </w:p>
        </w:tc>
        <w:tc>
          <w:tcPr>
            <w:tcW w:w="1102" w:type="dxa"/>
          </w:tcPr>
          <w:p w14:paraId="095009D5" w14:textId="77777777" w:rsidR="0019628B" w:rsidRDefault="00F714AB">
            <w:r>
              <w:rPr>
                <w:sz w:val="20"/>
              </w:rPr>
              <w:t>02824233</w:t>
            </w:r>
          </w:p>
        </w:tc>
        <w:tc>
          <w:tcPr>
            <w:tcW w:w="731" w:type="dxa"/>
          </w:tcPr>
          <w:p w14:paraId="5E95EF18" w14:textId="77777777" w:rsidR="0019628B" w:rsidRDefault="00F714AB">
            <w:pPr>
              <w:jc w:val="right"/>
            </w:pPr>
            <w:r>
              <w:rPr>
                <w:sz w:val="20"/>
              </w:rPr>
              <w:t>10</w:t>
            </w:r>
          </w:p>
        </w:tc>
        <w:tc>
          <w:tcPr>
            <w:tcW w:w="1175" w:type="dxa"/>
          </w:tcPr>
          <w:p w14:paraId="390246D5" w14:textId="77777777" w:rsidR="0019628B" w:rsidRDefault="00F714AB">
            <w:pPr>
              <w:jc w:val="right"/>
            </w:pPr>
            <w:r>
              <w:rPr>
                <w:sz w:val="20"/>
              </w:rPr>
              <w:t>$156,400</w:t>
            </w:r>
          </w:p>
        </w:tc>
        <w:tc>
          <w:tcPr>
            <w:tcW w:w="1189" w:type="dxa"/>
          </w:tcPr>
          <w:p w14:paraId="27642E6D" w14:textId="77777777" w:rsidR="0019628B" w:rsidRDefault="00F714AB">
            <w:r>
              <w:rPr>
                <w:sz w:val="20"/>
              </w:rPr>
              <w:t>Yes</w:t>
            </w:r>
          </w:p>
        </w:tc>
        <w:tc>
          <w:tcPr>
            <w:tcW w:w="2612" w:type="dxa"/>
          </w:tcPr>
          <w:p w14:paraId="4955C54B" w14:textId="77777777" w:rsidR="0019628B" w:rsidRDefault="00F714AB">
            <w:r>
              <w:rPr>
                <w:sz w:val="20"/>
              </w:rPr>
              <w:t>Restore 10 acres of woodland through understory invasive removal and native establishment.</w:t>
            </w:r>
          </w:p>
        </w:tc>
      </w:tr>
      <w:tr w:rsidR="0019628B" w14:paraId="45C4346A" w14:textId="77777777" w:rsidTr="002F75FB">
        <w:tc>
          <w:tcPr>
            <w:tcW w:w="2961" w:type="dxa"/>
          </w:tcPr>
          <w:p w14:paraId="6739EEB7" w14:textId="77777777" w:rsidR="0019628B" w:rsidRDefault="00F714AB">
            <w:r>
              <w:rPr>
                <w:sz w:val="20"/>
              </w:rPr>
              <w:t>GRG - Wood Rill SNA</w:t>
            </w:r>
          </w:p>
        </w:tc>
        <w:tc>
          <w:tcPr>
            <w:tcW w:w="1246" w:type="dxa"/>
          </w:tcPr>
          <w:p w14:paraId="3487CFCD" w14:textId="77777777" w:rsidR="0019628B" w:rsidRDefault="00F714AB">
            <w:r>
              <w:rPr>
                <w:sz w:val="20"/>
              </w:rPr>
              <w:t>Hennepin</w:t>
            </w:r>
          </w:p>
        </w:tc>
        <w:tc>
          <w:tcPr>
            <w:tcW w:w="1102" w:type="dxa"/>
          </w:tcPr>
          <w:p w14:paraId="593BC5D6" w14:textId="77777777" w:rsidR="0019628B" w:rsidRDefault="00F714AB">
            <w:r>
              <w:rPr>
                <w:sz w:val="20"/>
              </w:rPr>
              <w:t>11823236</w:t>
            </w:r>
          </w:p>
        </w:tc>
        <w:tc>
          <w:tcPr>
            <w:tcW w:w="731" w:type="dxa"/>
          </w:tcPr>
          <w:p w14:paraId="65217ED4" w14:textId="77777777" w:rsidR="0019628B" w:rsidRDefault="00F714AB">
            <w:pPr>
              <w:jc w:val="right"/>
            </w:pPr>
            <w:r>
              <w:rPr>
                <w:sz w:val="20"/>
              </w:rPr>
              <w:t>40</w:t>
            </w:r>
          </w:p>
        </w:tc>
        <w:tc>
          <w:tcPr>
            <w:tcW w:w="1175" w:type="dxa"/>
          </w:tcPr>
          <w:p w14:paraId="510B6DEC" w14:textId="77777777" w:rsidR="0019628B" w:rsidRDefault="00F714AB">
            <w:pPr>
              <w:jc w:val="right"/>
            </w:pPr>
            <w:r>
              <w:rPr>
                <w:sz w:val="20"/>
              </w:rPr>
              <w:t>$336,400</w:t>
            </w:r>
          </w:p>
        </w:tc>
        <w:tc>
          <w:tcPr>
            <w:tcW w:w="1189" w:type="dxa"/>
          </w:tcPr>
          <w:p w14:paraId="3E84C795" w14:textId="77777777" w:rsidR="0019628B" w:rsidRDefault="00F714AB">
            <w:r>
              <w:rPr>
                <w:sz w:val="20"/>
              </w:rPr>
              <w:t>Yes</w:t>
            </w:r>
          </w:p>
        </w:tc>
        <w:tc>
          <w:tcPr>
            <w:tcW w:w="2612" w:type="dxa"/>
          </w:tcPr>
          <w:p w14:paraId="06E97899" w14:textId="77777777" w:rsidR="0019628B" w:rsidRDefault="00F714AB">
            <w:r>
              <w:rPr>
                <w:sz w:val="20"/>
              </w:rPr>
              <w:t xml:space="preserve">Enhance 40 acres forest through low density woody invasive </w:t>
            </w:r>
            <w:r>
              <w:rPr>
                <w:sz w:val="20"/>
              </w:rPr>
              <w:t>species removal.</w:t>
            </w:r>
          </w:p>
        </w:tc>
      </w:tr>
      <w:tr w:rsidR="0019628B" w14:paraId="10E1617D" w14:textId="77777777" w:rsidTr="002F75FB">
        <w:tc>
          <w:tcPr>
            <w:tcW w:w="2961" w:type="dxa"/>
          </w:tcPr>
          <w:p w14:paraId="131B8E24" w14:textId="77777777" w:rsidR="0019628B" w:rsidRDefault="00F714AB">
            <w:r>
              <w:rPr>
                <w:sz w:val="20"/>
              </w:rPr>
              <w:t>MVT - Long Meadow Lake</w:t>
            </w:r>
          </w:p>
        </w:tc>
        <w:tc>
          <w:tcPr>
            <w:tcW w:w="1246" w:type="dxa"/>
          </w:tcPr>
          <w:p w14:paraId="2328C76F" w14:textId="77777777" w:rsidR="0019628B" w:rsidRDefault="00F714AB">
            <w:r>
              <w:rPr>
                <w:sz w:val="20"/>
              </w:rPr>
              <w:t>Hennepin</w:t>
            </w:r>
          </w:p>
        </w:tc>
        <w:tc>
          <w:tcPr>
            <w:tcW w:w="1102" w:type="dxa"/>
          </w:tcPr>
          <w:p w14:paraId="6E77A452" w14:textId="77777777" w:rsidR="0019628B" w:rsidRDefault="00F714AB">
            <w:r>
              <w:rPr>
                <w:sz w:val="20"/>
              </w:rPr>
              <w:t>02723206</w:t>
            </w:r>
          </w:p>
        </w:tc>
        <w:tc>
          <w:tcPr>
            <w:tcW w:w="731" w:type="dxa"/>
          </w:tcPr>
          <w:p w14:paraId="7EE7C410" w14:textId="77777777" w:rsidR="0019628B" w:rsidRDefault="00F714AB">
            <w:pPr>
              <w:jc w:val="right"/>
            </w:pPr>
            <w:r>
              <w:rPr>
                <w:sz w:val="20"/>
              </w:rPr>
              <w:t>15</w:t>
            </w:r>
          </w:p>
        </w:tc>
        <w:tc>
          <w:tcPr>
            <w:tcW w:w="1175" w:type="dxa"/>
          </w:tcPr>
          <w:p w14:paraId="1C5997C5" w14:textId="77777777" w:rsidR="0019628B" w:rsidRDefault="00F714AB">
            <w:pPr>
              <w:jc w:val="right"/>
            </w:pPr>
            <w:r>
              <w:rPr>
                <w:sz w:val="20"/>
              </w:rPr>
              <w:t>$50,000</w:t>
            </w:r>
          </w:p>
        </w:tc>
        <w:tc>
          <w:tcPr>
            <w:tcW w:w="1189" w:type="dxa"/>
          </w:tcPr>
          <w:p w14:paraId="34202115" w14:textId="77777777" w:rsidR="0019628B" w:rsidRDefault="00F714AB">
            <w:r>
              <w:rPr>
                <w:sz w:val="20"/>
              </w:rPr>
              <w:t>Yes</w:t>
            </w:r>
          </w:p>
        </w:tc>
        <w:tc>
          <w:tcPr>
            <w:tcW w:w="2612" w:type="dxa"/>
          </w:tcPr>
          <w:p w14:paraId="4FA1E52A" w14:textId="77777777" w:rsidR="0019628B" w:rsidRDefault="00F714AB">
            <w:r>
              <w:rPr>
                <w:sz w:val="20"/>
              </w:rPr>
              <w:t>Floodplain restoration</w:t>
            </w:r>
          </w:p>
        </w:tc>
      </w:tr>
      <w:tr w:rsidR="0019628B" w14:paraId="1940736B" w14:textId="77777777" w:rsidTr="002F75FB">
        <w:tc>
          <w:tcPr>
            <w:tcW w:w="2961" w:type="dxa"/>
          </w:tcPr>
          <w:p w14:paraId="3165BB19" w14:textId="77777777" w:rsidR="0019628B" w:rsidRDefault="00F714AB">
            <w:r>
              <w:rPr>
                <w:sz w:val="20"/>
              </w:rPr>
              <w:t>MVT - Long Meadow Lake BLVC</w:t>
            </w:r>
          </w:p>
        </w:tc>
        <w:tc>
          <w:tcPr>
            <w:tcW w:w="1246" w:type="dxa"/>
          </w:tcPr>
          <w:p w14:paraId="26C77AE3" w14:textId="77777777" w:rsidR="0019628B" w:rsidRDefault="00F714AB">
            <w:r>
              <w:rPr>
                <w:sz w:val="20"/>
              </w:rPr>
              <w:t>Hennepin</w:t>
            </w:r>
          </w:p>
        </w:tc>
        <w:tc>
          <w:tcPr>
            <w:tcW w:w="1102" w:type="dxa"/>
          </w:tcPr>
          <w:p w14:paraId="4DC210E9" w14:textId="77777777" w:rsidR="0019628B" w:rsidRDefault="00F714AB">
            <w:r>
              <w:rPr>
                <w:sz w:val="20"/>
              </w:rPr>
              <w:t>02723206</w:t>
            </w:r>
          </w:p>
        </w:tc>
        <w:tc>
          <w:tcPr>
            <w:tcW w:w="731" w:type="dxa"/>
          </w:tcPr>
          <w:p w14:paraId="290F8832" w14:textId="77777777" w:rsidR="0019628B" w:rsidRDefault="00F714AB">
            <w:pPr>
              <w:jc w:val="right"/>
            </w:pPr>
            <w:r>
              <w:rPr>
                <w:sz w:val="20"/>
              </w:rPr>
              <w:t>12</w:t>
            </w:r>
          </w:p>
        </w:tc>
        <w:tc>
          <w:tcPr>
            <w:tcW w:w="1175" w:type="dxa"/>
          </w:tcPr>
          <w:p w14:paraId="53E8BFED" w14:textId="77777777" w:rsidR="0019628B" w:rsidRDefault="00F714AB">
            <w:pPr>
              <w:jc w:val="right"/>
            </w:pPr>
            <w:r>
              <w:rPr>
                <w:sz w:val="20"/>
              </w:rPr>
              <w:t>$250,000</w:t>
            </w:r>
          </w:p>
        </w:tc>
        <w:tc>
          <w:tcPr>
            <w:tcW w:w="1189" w:type="dxa"/>
          </w:tcPr>
          <w:p w14:paraId="2317D82B" w14:textId="77777777" w:rsidR="0019628B" w:rsidRDefault="00F714AB">
            <w:r>
              <w:rPr>
                <w:sz w:val="20"/>
              </w:rPr>
              <w:t>Yes</w:t>
            </w:r>
          </w:p>
        </w:tc>
        <w:tc>
          <w:tcPr>
            <w:tcW w:w="2612" w:type="dxa"/>
          </w:tcPr>
          <w:p w14:paraId="64CCA0C4" w14:textId="77777777" w:rsidR="0019628B" w:rsidRDefault="00F714AB">
            <w:r>
              <w:rPr>
                <w:sz w:val="20"/>
              </w:rPr>
              <w:t>Oak savanna</w:t>
            </w:r>
          </w:p>
        </w:tc>
      </w:tr>
      <w:tr w:rsidR="0019628B" w14:paraId="40BFD8F6" w14:textId="77777777" w:rsidTr="002F75FB">
        <w:tc>
          <w:tcPr>
            <w:tcW w:w="2961" w:type="dxa"/>
          </w:tcPr>
          <w:p w14:paraId="58989F25" w14:textId="77777777" w:rsidR="0019628B" w:rsidRDefault="00F714AB">
            <w:r>
              <w:rPr>
                <w:sz w:val="20"/>
              </w:rPr>
              <w:t>MVT - Upgrala Unit</w:t>
            </w:r>
          </w:p>
        </w:tc>
        <w:tc>
          <w:tcPr>
            <w:tcW w:w="1246" w:type="dxa"/>
          </w:tcPr>
          <w:p w14:paraId="721E2F05" w14:textId="77777777" w:rsidR="0019628B" w:rsidRDefault="00F714AB">
            <w:r>
              <w:rPr>
                <w:sz w:val="20"/>
              </w:rPr>
              <w:t>Hennepin</w:t>
            </w:r>
          </w:p>
        </w:tc>
        <w:tc>
          <w:tcPr>
            <w:tcW w:w="1102" w:type="dxa"/>
          </w:tcPr>
          <w:p w14:paraId="0AFED831" w14:textId="77777777" w:rsidR="0019628B" w:rsidRDefault="00F714AB">
            <w:r>
              <w:rPr>
                <w:sz w:val="20"/>
              </w:rPr>
              <w:t>11622233</w:t>
            </w:r>
          </w:p>
        </w:tc>
        <w:tc>
          <w:tcPr>
            <w:tcW w:w="731" w:type="dxa"/>
          </w:tcPr>
          <w:p w14:paraId="6DB88F90" w14:textId="77777777" w:rsidR="0019628B" w:rsidRDefault="00F714AB">
            <w:pPr>
              <w:jc w:val="right"/>
            </w:pPr>
            <w:r>
              <w:rPr>
                <w:sz w:val="20"/>
              </w:rPr>
              <w:t>72</w:t>
            </w:r>
          </w:p>
        </w:tc>
        <w:tc>
          <w:tcPr>
            <w:tcW w:w="1175" w:type="dxa"/>
          </w:tcPr>
          <w:p w14:paraId="5C687741" w14:textId="77777777" w:rsidR="0019628B" w:rsidRDefault="00F714AB">
            <w:pPr>
              <w:jc w:val="right"/>
            </w:pPr>
            <w:r>
              <w:rPr>
                <w:sz w:val="20"/>
              </w:rPr>
              <w:t>$100,000</w:t>
            </w:r>
          </w:p>
        </w:tc>
        <w:tc>
          <w:tcPr>
            <w:tcW w:w="1189" w:type="dxa"/>
          </w:tcPr>
          <w:p w14:paraId="2EB3E0D7" w14:textId="77777777" w:rsidR="0019628B" w:rsidRDefault="00F714AB">
            <w:r>
              <w:rPr>
                <w:sz w:val="20"/>
              </w:rPr>
              <w:t>Yes</w:t>
            </w:r>
          </w:p>
        </w:tc>
        <w:tc>
          <w:tcPr>
            <w:tcW w:w="2612" w:type="dxa"/>
          </w:tcPr>
          <w:p w14:paraId="45C564FB" w14:textId="77777777" w:rsidR="0019628B" w:rsidRDefault="00F714AB">
            <w:r>
              <w:rPr>
                <w:sz w:val="20"/>
              </w:rPr>
              <w:t>Grassland/Wetland enhancement</w:t>
            </w:r>
          </w:p>
        </w:tc>
      </w:tr>
      <w:tr w:rsidR="0019628B" w14:paraId="7B5FE26C" w14:textId="77777777" w:rsidTr="002F75FB">
        <w:tc>
          <w:tcPr>
            <w:tcW w:w="2961" w:type="dxa"/>
          </w:tcPr>
          <w:p w14:paraId="1AF31ECD" w14:textId="77777777" w:rsidR="0019628B" w:rsidRDefault="00F714AB">
            <w:r>
              <w:rPr>
                <w:sz w:val="20"/>
              </w:rPr>
              <w:t>MVT - Wilkie Unit</w:t>
            </w:r>
          </w:p>
        </w:tc>
        <w:tc>
          <w:tcPr>
            <w:tcW w:w="1246" w:type="dxa"/>
          </w:tcPr>
          <w:p w14:paraId="7BF1523F" w14:textId="77777777" w:rsidR="0019628B" w:rsidRDefault="00F714AB">
            <w:r>
              <w:rPr>
                <w:sz w:val="20"/>
              </w:rPr>
              <w:t>Hennepin</w:t>
            </w:r>
          </w:p>
        </w:tc>
        <w:tc>
          <w:tcPr>
            <w:tcW w:w="1102" w:type="dxa"/>
          </w:tcPr>
          <w:p w14:paraId="73ED286E" w14:textId="77777777" w:rsidR="0019628B" w:rsidRDefault="00F714AB">
            <w:r>
              <w:rPr>
                <w:sz w:val="20"/>
              </w:rPr>
              <w:t>11522201</w:t>
            </w:r>
          </w:p>
        </w:tc>
        <w:tc>
          <w:tcPr>
            <w:tcW w:w="731" w:type="dxa"/>
          </w:tcPr>
          <w:p w14:paraId="6C34F360" w14:textId="77777777" w:rsidR="0019628B" w:rsidRDefault="00F714AB">
            <w:pPr>
              <w:jc w:val="right"/>
            </w:pPr>
            <w:r>
              <w:rPr>
                <w:sz w:val="20"/>
              </w:rPr>
              <w:t>15</w:t>
            </w:r>
          </w:p>
        </w:tc>
        <w:tc>
          <w:tcPr>
            <w:tcW w:w="1175" w:type="dxa"/>
          </w:tcPr>
          <w:p w14:paraId="4669ADF9" w14:textId="77777777" w:rsidR="0019628B" w:rsidRDefault="00F714AB">
            <w:pPr>
              <w:jc w:val="right"/>
            </w:pPr>
            <w:r>
              <w:rPr>
                <w:sz w:val="20"/>
              </w:rPr>
              <w:t>$250,000</w:t>
            </w:r>
          </w:p>
        </w:tc>
        <w:tc>
          <w:tcPr>
            <w:tcW w:w="1189" w:type="dxa"/>
          </w:tcPr>
          <w:p w14:paraId="5F440C49" w14:textId="77777777" w:rsidR="0019628B" w:rsidRDefault="00F714AB">
            <w:r>
              <w:rPr>
                <w:sz w:val="20"/>
              </w:rPr>
              <w:t>Yes</w:t>
            </w:r>
          </w:p>
        </w:tc>
        <w:tc>
          <w:tcPr>
            <w:tcW w:w="2612" w:type="dxa"/>
          </w:tcPr>
          <w:p w14:paraId="50983CC3" w14:textId="77777777" w:rsidR="0019628B" w:rsidRDefault="00F714AB">
            <w:r>
              <w:rPr>
                <w:sz w:val="20"/>
              </w:rPr>
              <w:t>Oak savanna</w:t>
            </w:r>
          </w:p>
        </w:tc>
      </w:tr>
      <w:tr w:rsidR="0019628B" w14:paraId="2B27D206" w14:textId="77777777" w:rsidTr="002F75FB">
        <w:tc>
          <w:tcPr>
            <w:tcW w:w="2961" w:type="dxa"/>
          </w:tcPr>
          <w:p w14:paraId="287E446B" w14:textId="77777777" w:rsidR="0019628B" w:rsidRDefault="00F714AB">
            <w:r>
              <w:rPr>
                <w:sz w:val="20"/>
              </w:rPr>
              <w:t>GRG - Mississippi River Bluffs, Phase 1</w:t>
            </w:r>
          </w:p>
        </w:tc>
        <w:tc>
          <w:tcPr>
            <w:tcW w:w="1246" w:type="dxa"/>
          </w:tcPr>
          <w:p w14:paraId="0F138807" w14:textId="77777777" w:rsidR="0019628B" w:rsidRDefault="00F714AB">
            <w:r>
              <w:rPr>
                <w:sz w:val="20"/>
              </w:rPr>
              <w:t>Ramsey</w:t>
            </w:r>
          </w:p>
        </w:tc>
        <w:tc>
          <w:tcPr>
            <w:tcW w:w="1102" w:type="dxa"/>
          </w:tcPr>
          <w:p w14:paraId="7B562F22" w14:textId="77777777" w:rsidR="0019628B" w:rsidRDefault="00F714AB">
            <w:r>
              <w:rPr>
                <w:sz w:val="20"/>
              </w:rPr>
              <w:t>02923232</w:t>
            </w:r>
          </w:p>
        </w:tc>
        <w:tc>
          <w:tcPr>
            <w:tcW w:w="731" w:type="dxa"/>
          </w:tcPr>
          <w:p w14:paraId="345B2D34" w14:textId="77777777" w:rsidR="0019628B" w:rsidRDefault="00F714AB">
            <w:pPr>
              <w:jc w:val="right"/>
            </w:pPr>
            <w:r>
              <w:rPr>
                <w:sz w:val="20"/>
              </w:rPr>
              <w:t>22</w:t>
            </w:r>
          </w:p>
        </w:tc>
        <w:tc>
          <w:tcPr>
            <w:tcW w:w="1175" w:type="dxa"/>
          </w:tcPr>
          <w:p w14:paraId="28E1F57D" w14:textId="77777777" w:rsidR="0019628B" w:rsidRDefault="00F714AB">
            <w:pPr>
              <w:jc w:val="right"/>
            </w:pPr>
            <w:r>
              <w:rPr>
                <w:sz w:val="20"/>
              </w:rPr>
              <w:t>$432,400</w:t>
            </w:r>
          </w:p>
        </w:tc>
        <w:tc>
          <w:tcPr>
            <w:tcW w:w="1189" w:type="dxa"/>
          </w:tcPr>
          <w:p w14:paraId="7F938ED4" w14:textId="77777777" w:rsidR="0019628B" w:rsidRDefault="00F714AB">
            <w:r>
              <w:rPr>
                <w:sz w:val="20"/>
              </w:rPr>
              <w:t>Yes</w:t>
            </w:r>
          </w:p>
        </w:tc>
        <w:tc>
          <w:tcPr>
            <w:tcW w:w="2612" w:type="dxa"/>
          </w:tcPr>
          <w:p w14:paraId="5ADB53B9" w14:textId="77777777" w:rsidR="0019628B" w:rsidRDefault="00F714AB">
            <w:r>
              <w:rPr>
                <w:sz w:val="20"/>
              </w:rPr>
              <w:t>Enhance 22 acres of river bluff forest and savanna</w:t>
            </w:r>
          </w:p>
        </w:tc>
      </w:tr>
      <w:tr w:rsidR="0019628B" w14:paraId="2D4F0526" w14:textId="77777777" w:rsidTr="002F75FB">
        <w:tc>
          <w:tcPr>
            <w:tcW w:w="2961" w:type="dxa"/>
          </w:tcPr>
          <w:p w14:paraId="31B106A6" w14:textId="77777777" w:rsidR="0019628B" w:rsidRDefault="00F714AB">
            <w:r>
              <w:rPr>
                <w:sz w:val="20"/>
              </w:rPr>
              <w:t>FMR - Camp Cozy</w:t>
            </w:r>
          </w:p>
        </w:tc>
        <w:tc>
          <w:tcPr>
            <w:tcW w:w="1246" w:type="dxa"/>
          </w:tcPr>
          <w:p w14:paraId="6F58D94E" w14:textId="77777777" w:rsidR="0019628B" w:rsidRDefault="00F714AB">
            <w:r>
              <w:rPr>
                <w:sz w:val="20"/>
              </w:rPr>
              <w:t>Sherburne</w:t>
            </w:r>
          </w:p>
        </w:tc>
        <w:tc>
          <w:tcPr>
            <w:tcW w:w="1102" w:type="dxa"/>
          </w:tcPr>
          <w:p w14:paraId="3E957EB8" w14:textId="77777777" w:rsidR="0019628B" w:rsidRDefault="00F714AB">
            <w:r>
              <w:rPr>
                <w:sz w:val="20"/>
              </w:rPr>
              <w:t>03326231</w:t>
            </w:r>
          </w:p>
        </w:tc>
        <w:tc>
          <w:tcPr>
            <w:tcW w:w="731" w:type="dxa"/>
          </w:tcPr>
          <w:p w14:paraId="082B3C94" w14:textId="77777777" w:rsidR="0019628B" w:rsidRDefault="00F714AB">
            <w:pPr>
              <w:jc w:val="right"/>
            </w:pPr>
            <w:r>
              <w:rPr>
                <w:sz w:val="20"/>
              </w:rPr>
              <w:t>29</w:t>
            </w:r>
          </w:p>
        </w:tc>
        <w:tc>
          <w:tcPr>
            <w:tcW w:w="1175" w:type="dxa"/>
          </w:tcPr>
          <w:p w14:paraId="7DBFA42C" w14:textId="77777777" w:rsidR="0019628B" w:rsidRDefault="00F714AB">
            <w:pPr>
              <w:jc w:val="right"/>
            </w:pPr>
            <w:r>
              <w:rPr>
                <w:sz w:val="20"/>
              </w:rPr>
              <w:t>$240,900</w:t>
            </w:r>
          </w:p>
        </w:tc>
        <w:tc>
          <w:tcPr>
            <w:tcW w:w="1189" w:type="dxa"/>
          </w:tcPr>
          <w:p w14:paraId="3C0A24D8" w14:textId="77777777" w:rsidR="0019628B" w:rsidRDefault="00F714AB">
            <w:r>
              <w:rPr>
                <w:sz w:val="20"/>
              </w:rPr>
              <w:t>Yes</w:t>
            </w:r>
          </w:p>
        </w:tc>
        <w:tc>
          <w:tcPr>
            <w:tcW w:w="2612" w:type="dxa"/>
          </w:tcPr>
          <w:p w14:paraId="6C344BDB" w14:textId="77777777" w:rsidR="0019628B" w:rsidRDefault="00F714AB">
            <w:r>
              <w:rPr>
                <w:sz w:val="20"/>
              </w:rPr>
              <w:t>Enhance 29 acres forest</w:t>
            </w:r>
          </w:p>
        </w:tc>
      </w:tr>
      <w:tr w:rsidR="0019628B" w14:paraId="537A7423" w14:textId="77777777" w:rsidTr="002F75FB">
        <w:tc>
          <w:tcPr>
            <w:tcW w:w="2961" w:type="dxa"/>
          </w:tcPr>
          <w:p w14:paraId="4B854E8F" w14:textId="77777777" w:rsidR="0019628B" w:rsidRDefault="00F714AB">
            <w:r>
              <w:rPr>
                <w:sz w:val="20"/>
              </w:rPr>
              <w:t>MVT - Redhead WPA</w:t>
            </w:r>
          </w:p>
        </w:tc>
        <w:tc>
          <w:tcPr>
            <w:tcW w:w="1246" w:type="dxa"/>
          </w:tcPr>
          <w:p w14:paraId="54238FED" w14:textId="77777777" w:rsidR="0019628B" w:rsidRDefault="00F714AB">
            <w:r>
              <w:rPr>
                <w:sz w:val="20"/>
              </w:rPr>
              <w:t>Sibley</w:t>
            </w:r>
          </w:p>
        </w:tc>
        <w:tc>
          <w:tcPr>
            <w:tcW w:w="1102" w:type="dxa"/>
          </w:tcPr>
          <w:p w14:paraId="735557FA" w14:textId="77777777" w:rsidR="0019628B" w:rsidRDefault="00F714AB">
            <w:r>
              <w:rPr>
                <w:sz w:val="20"/>
              </w:rPr>
              <w:t>11426222</w:t>
            </w:r>
          </w:p>
        </w:tc>
        <w:tc>
          <w:tcPr>
            <w:tcW w:w="731" w:type="dxa"/>
          </w:tcPr>
          <w:p w14:paraId="2C1D0CB4" w14:textId="77777777" w:rsidR="0019628B" w:rsidRDefault="00F714AB">
            <w:pPr>
              <w:jc w:val="right"/>
            </w:pPr>
            <w:r>
              <w:rPr>
                <w:sz w:val="20"/>
              </w:rPr>
              <w:t>40</w:t>
            </w:r>
          </w:p>
        </w:tc>
        <w:tc>
          <w:tcPr>
            <w:tcW w:w="1175" w:type="dxa"/>
          </w:tcPr>
          <w:p w14:paraId="717D2B08" w14:textId="77777777" w:rsidR="0019628B" w:rsidRDefault="00F714AB">
            <w:pPr>
              <w:jc w:val="right"/>
            </w:pPr>
            <w:r>
              <w:rPr>
                <w:sz w:val="20"/>
              </w:rPr>
              <w:t>$25,000</w:t>
            </w:r>
          </w:p>
        </w:tc>
        <w:tc>
          <w:tcPr>
            <w:tcW w:w="1189" w:type="dxa"/>
          </w:tcPr>
          <w:p w14:paraId="69E8C358" w14:textId="77777777" w:rsidR="0019628B" w:rsidRDefault="00F714AB">
            <w:r>
              <w:rPr>
                <w:sz w:val="20"/>
              </w:rPr>
              <w:t>Yes</w:t>
            </w:r>
          </w:p>
        </w:tc>
        <w:tc>
          <w:tcPr>
            <w:tcW w:w="2612" w:type="dxa"/>
          </w:tcPr>
          <w:p w14:paraId="219B0779" w14:textId="77777777" w:rsidR="0019628B" w:rsidRDefault="00F714AB">
            <w:r>
              <w:rPr>
                <w:sz w:val="20"/>
              </w:rPr>
              <w:t>Grassland/Wetland enhancement</w:t>
            </w:r>
          </w:p>
        </w:tc>
      </w:tr>
      <w:tr w:rsidR="0019628B" w14:paraId="301F6340" w14:textId="77777777" w:rsidTr="002F75FB">
        <w:tc>
          <w:tcPr>
            <w:tcW w:w="2961" w:type="dxa"/>
          </w:tcPr>
          <w:p w14:paraId="1BC651FC" w14:textId="77777777" w:rsidR="0019628B" w:rsidRDefault="00F714AB">
            <w:r>
              <w:rPr>
                <w:sz w:val="20"/>
              </w:rPr>
              <w:t>FMR - Cottage Grove Ravine Regional Park</w:t>
            </w:r>
          </w:p>
        </w:tc>
        <w:tc>
          <w:tcPr>
            <w:tcW w:w="1246" w:type="dxa"/>
          </w:tcPr>
          <w:p w14:paraId="22440046" w14:textId="77777777" w:rsidR="0019628B" w:rsidRDefault="00F714AB">
            <w:r>
              <w:rPr>
                <w:sz w:val="20"/>
              </w:rPr>
              <w:t>Washington</w:t>
            </w:r>
          </w:p>
        </w:tc>
        <w:tc>
          <w:tcPr>
            <w:tcW w:w="1102" w:type="dxa"/>
          </w:tcPr>
          <w:p w14:paraId="25CB3B19" w14:textId="77777777" w:rsidR="0019628B" w:rsidRDefault="00F714AB">
            <w:r>
              <w:rPr>
                <w:sz w:val="20"/>
              </w:rPr>
              <w:t>02721214</w:t>
            </w:r>
          </w:p>
        </w:tc>
        <w:tc>
          <w:tcPr>
            <w:tcW w:w="731" w:type="dxa"/>
          </w:tcPr>
          <w:p w14:paraId="00A6F45E" w14:textId="77777777" w:rsidR="0019628B" w:rsidRDefault="00F714AB">
            <w:pPr>
              <w:jc w:val="right"/>
            </w:pPr>
            <w:r>
              <w:rPr>
                <w:sz w:val="20"/>
              </w:rPr>
              <w:t>81</w:t>
            </w:r>
          </w:p>
        </w:tc>
        <w:tc>
          <w:tcPr>
            <w:tcW w:w="1175" w:type="dxa"/>
          </w:tcPr>
          <w:p w14:paraId="1FF97C2A" w14:textId="77777777" w:rsidR="0019628B" w:rsidRDefault="00F714AB">
            <w:pPr>
              <w:jc w:val="right"/>
            </w:pPr>
            <w:r>
              <w:rPr>
                <w:sz w:val="20"/>
              </w:rPr>
              <w:t>$734,990</w:t>
            </w:r>
          </w:p>
        </w:tc>
        <w:tc>
          <w:tcPr>
            <w:tcW w:w="1189" w:type="dxa"/>
          </w:tcPr>
          <w:p w14:paraId="411D0BB6" w14:textId="77777777" w:rsidR="0019628B" w:rsidRDefault="00F714AB">
            <w:r>
              <w:rPr>
                <w:sz w:val="20"/>
              </w:rPr>
              <w:t>Yes</w:t>
            </w:r>
          </w:p>
        </w:tc>
        <w:tc>
          <w:tcPr>
            <w:tcW w:w="2612" w:type="dxa"/>
          </w:tcPr>
          <w:p w14:paraId="125709CB" w14:textId="77777777" w:rsidR="0019628B" w:rsidRDefault="00F714AB">
            <w:r>
              <w:rPr>
                <w:sz w:val="20"/>
              </w:rPr>
              <w:t xml:space="preserve">Enhance 54 acres prairie, and 27 acres </w:t>
            </w:r>
            <w:r>
              <w:rPr>
                <w:sz w:val="20"/>
              </w:rPr>
              <w:t>forest</w:t>
            </w:r>
          </w:p>
        </w:tc>
      </w:tr>
      <w:tr w:rsidR="0019628B" w14:paraId="307238E7" w14:textId="77777777" w:rsidTr="002F75FB">
        <w:tc>
          <w:tcPr>
            <w:tcW w:w="2961" w:type="dxa"/>
          </w:tcPr>
          <w:p w14:paraId="3F2F520F" w14:textId="77777777" w:rsidR="0019628B" w:rsidRDefault="00F714AB">
            <w:r>
              <w:rPr>
                <w:sz w:val="20"/>
              </w:rPr>
              <w:t>GRG - Bailey School Forest phase 2</w:t>
            </w:r>
          </w:p>
        </w:tc>
        <w:tc>
          <w:tcPr>
            <w:tcW w:w="1246" w:type="dxa"/>
          </w:tcPr>
          <w:p w14:paraId="156BF20D" w14:textId="77777777" w:rsidR="0019628B" w:rsidRDefault="00F714AB">
            <w:r>
              <w:rPr>
                <w:sz w:val="20"/>
              </w:rPr>
              <w:t>Washington</w:t>
            </w:r>
          </w:p>
        </w:tc>
        <w:tc>
          <w:tcPr>
            <w:tcW w:w="1102" w:type="dxa"/>
          </w:tcPr>
          <w:p w14:paraId="6931A613" w14:textId="77777777" w:rsidR="0019628B" w:rsidRDefault="00F714AB">
            <w:r>
              <w:rPr>
                <w:sz w:val="20"/>
              </w:rPr>
              <w:t>02822225</w:t>
            </w:r>
          </w:p>
        </w:tc>
        <w:tc>
          <w:tcPr>
            <w:tcW w:w="731" w:type="dxa"/>
          </w:tcPr>
          <w:p w14:paraId="30BD2070" w14:textId="77777777" w:rsidR="0019628B" w:rsidRDefault="00F714AB">
            <w:pPr>
              <w:jc w:val="right"/>
            </w:pPr>
            <w:r>
              <w:rPr>
                <w:sz w:val="20"/>
              </w:rPr>
              <w:t>35</w:t>
            </w:r>
          </w:p>
        </w:tc>
        <w:tc>
          <w:tcPr>
            <w:tcW w:w="1175" w:type="dxa"/>
          </w:tcPr>
          <w:p w14:paraId="629233FD" w14:textId="77777777" w:rsidR="0019628B" w:rsidRDefault="00F714AB">
            <w:pPr>
              <w:jc w:val="right"/>
            </w:pPr>
            <w:r>
              <w:rPr>
                <w:sz w:val="20"/>
              </w:rPr>
              <w:t>$654,400</w:t>
            </w:r>
          </w:p>
        </w:tc>
        <w:tc>
          <w:tcPr>
            <w:tcW w:w="1189" w:type="dxa"/>
          </w:tcPr>
          <w:p w14:paraId="1DE15FCE" w14:textId="77777777" w:rsidR="0019628B" w:rsidRDefault="00F714AB">
            <w:r>
              <w:rPr>
                <w:sz w:val="20"/>
              </w:rPr>
              <w:t>Yes</w:t>
            </w:r>
          </w:p>
        </w:tc>
        <w:tc>
          <w:tcPr>
            <w:tcW w:w="2612" w:type="dxa"/>
          </w:tcPr>
          <w:p w14:paraId="6A253514" w14:textId="77777777" w:rsidR="0019628B" w:rsidRDefault="00F714AB">
            <w:r>
              <w:rPr>
                <w:sz w:val="20"/>
              </w:rPr>
              <w:t xml:space="preserve">Restore 35 acres of oak forest.  Restoration will require multiple rounds of invasive treatment including tree, shurb and herbaceous species. Reestbalishment of native </w:t>
            </w:r>
            <w:r>
              <w:rPr>
                <w:sz w:val="20"/>
              </w:rPr>
              <w:t>vegetations through planting tree and shrubs, seeding ground layer and planting forest nursery plots.</w:t>
            </w:r>
          </w:p>
        </w:tc>
      </w:tr>
      <w:tr w:rsidR="0019628B" w14:paraId="4092F498" w14:textId="77777777" w:rsidTr="002F75FB">
        <w:tc>
          <w:tcPr>
            <w:tcW w:w="2961" w:type="dxa"/>
          </w:tcPr>
          <w:p w14:paraId="28FDBA54" w14:textId="77777777" w:rsidR="0019628B" w:rsidRDefault="00F714AB">
            <w:r>
              <w:rPr>
                <w:sz w:val="20"/>
              </w:rPr>
              <w:t>GRG - Crystal Spring SNA</w:t>
            </w:r>
          </w:p>
        </w:tc>
        <w:tc>
          <w:tcPr>
            <w:tcW w:w="1246" w:type="dxa"/>
          </w:tcPr>
          <w:p w14:paraId="28E1FC23" w14:textId="77777777" w:rsidR="0019628B" w:rsidRDefault="00F714AB">
            <w:r>
              <w:rPr>
                <w:sz w:val="20"/>
              </w:rPr>
              <w:t>Washington</w:t>
            </w:r>
          </w:p>
        </w:tc>
        <w:tc>
          <w:tcPr>
            <w:tcW w:w="1102" w:type="dxa"/>
          </w:tcPr>
          <w:p w14:paraId="00929978" w14:textId="77777777" w:rsidR="0019628B" w:rsidRDefault="00F714AB">
            <w:r>
              <w:rPr>
                <w:sz w:val="20"/>
              </w:rPr>
              <w:t>03219218</w:t>
            </w:r>
          </w:p>
        </w:tc>
        <w:tc>
          <w:tcPr>
            <w:tcW w:w="731" w:type="dxa"/>
          </w:tcPr>
          <w:p w14:paraId="13164067" w14:textId="77777777" w:rsidR="0019628B" w:rsidRDefault="00F714AB">
            <w:pPr>
              <w:jc w:val="right"/>
            </w:pPr>
            <w:r>
              <w:rPr>
                <w:sz w:val="20"/>
              </w:rPr>
              <w:t>40</w:t>
            </w:r>
          </w:p>
        </w:tc>
        <w:tc>
          <w:tcPr>
            <w:tcW w:w="1175" w:type="dxa"/>
          </w:tcPr>
          <w:p w14:paraId="57B15E8C" w14:textId="77777777" w:rsidR="0019628B" w:rsidRDefault="00F714AB">
            <w:pPr>
              <w:jc w:val="right"/>
            </w:pPr>
            <w:r>
              <w:rPr>
                <w:sz w:val="20"/>
              </w:rPr>
              <w:t>$336,500</w:t>
            </w:r>
          </w:p>
        </w:tc>
        <w:tc>
          <w:tcPr>
            <w:tcW w:w="1189" w:type="dxa"/>
          </w:tcPr>
          <w:p w14:paraId="4A850FDE" w14:textId="77777777" w:rsidR="0019628B" w:rsidRDefault="00F714AB">
            <w:r>
              <w:rPr>
                <w:sz w:val="20"/>
              </w:rPr>
              <w:t>Yes</w:t>
            </w:r>
          </w:p>
        </w:tc>
        <w:tc>
          <w:tcPr>
            <w:tcW w:w="2612" w:type="dxa"/>
          </w:tcPr>
          <w:p w14:paraId="6DBE8220" w14:textId="77777777" w:rsidR="0019628B" w:rsidRDefault="00F714AB">
            <w:r>
              <w:rPr>
                <w:sz w:val="20"/>
              </w:rPr>
              <w:t>Enhance  40 acres of forest through low density woody invasive species removal.</w:t>
            </w:r>
          </w:p>
        </w:tc>
      </w:tr>
      <w:tr w:rsidR="0019628B" w14:paraId="385A5D8B" w14:textId="77777777" w:rsidTr="002F75FB">
        <w:tc>
          <w:tcPr>
            <w:tcW w:w="2961" w:type="dxa"/>
          </w:tcPr>
          <w:p w14:paraId="60BE4581" w14:textId="77777777" w:rsidR="0019628B" w:rsidRDefault="00F714AB">
            <w:r>
              <w:rPr>
                <w:sz w:val="20"/>
              </w:rPr>
              <w:t>GRG - Falls Creek SNA, Phase 2</w:t>
            </w:r>
          </w:p>
        </w:tc>
        <w:tc>
          <w:tcPr>
            <w:tcW w:w="1246" w:type="dxa"/>
          </w:tcPr>
          <w:p w14:paraId="7E7D6157" w14:textId="77777777" w:rsidR="0019628B" w:rsidRDefault="00F714AB">
            <w:r>
              <w:rPr>
                <w:sz w:val="20"/>
              </w:rPr>
              <w:t>Washington</w:t>
            </w:r>
          </w:p>
        </w:tc>
        <w:tc>
          <w:tcPr>
            <w:tcW w:w="1102" w:type="dxa"/>
          </w:tcPr>
          <w:p w14:paraId="2B0C53FF" w14:textId="77777777" w:rsidR="0019628B" w:rsidRDefault="00F714AB">
            <w:r>
              <w:rPr>
                <w:sz w:val="20"/>
              </w:rPr>
              <w:t>03219219</w:t>
            </w:r>
          </w:p>
        </w:tc>
        <w:tc>
          <w:tcPr>
            <w:tcW w:w="731" w:type="dxa"/>
          </w:tcPr>
          <w:p w14:paraId="12FF2E30" w14:textId="77777777" w:rsidR="0019628B" w:rsidRDefault="00F714AB">
            <w:pPr>
              <w:jc w:val="right"/>
            </w:pPr>
            <w:r>
              <w:rPr>
                <w:sz w:val="20"/>
              </w:rPr>
              <w:t>40</w:t>
            </w:r>
          </w:p>
        </w:tc>
        <w:tc>
          <w:tcPr>
            <w:tcW w:w="1175" w:type="dxa"/>
          </w:tcPr>
          <w:p w14:paraId="629BA507" w14:textId="77777777" w:rsidR="0019628B" w:rsidRDefault="00F714AB">
            <w:pPr>
              <w:jc w:val="right"/>
            </w:pPr>
            <w:r>
              <w:rPr>
                <w:sz w:val="20"/>
              </w:rPr>
              <w:t>$337,200</w:t>
            </w:r>
          </w:p>
        </w:tc>
        <w:tc>
          <w:tcPr>
            <w:tcW w:w="1189" w:type="dxa"/>
          </w:tcPr>
          <w:p w14:paraId="0816E339" w14:textId="77777777" w:rsidR="0019628B" w:rsidRDefault="00F714AB">
            <w:r>
              <w:rPr>
                <w:sz w:val="20"/>
              </w:rPr>
              <w:t>Yes</w:t>
            </w:r>
          </w:p>
        </w:tc>
        <w:tc>
          <w:tcPr>
            <w:tcW w:w="2612" w:type="dxa"/>
          </w:tcPr>
          <w:p w14:paraId="7117C7D6" w14:textId="77777777" w:rsidR="0019628B" w:rsidRDefault="00F714AB">
            <w:r>
              <w:rPr>
                <w:sz w:val="20"/>
              </w:rPr>
              <w:t>Enhance next 40 acres of forest through low density invasive species removal</w:t>
            </w:r>
          </w:p>
        </w:tc>
      </w:tr>
      <w:tr w:rsidR="0019628B" w14:paraId="487733A1" w14:textId="77777777" w:rsidTr="002F75FB">
        <w:tc>
          <w:tcPr>
            <w:tcW w:w="2961" w:type="dxa"/>
          </w:tcPr>
          <w:p w14:paraId="7DC3809F" w14:textId="77777777" w:rsidR="0019628B" w:rsidRDefault="00F714AB">
            <w:r>
              <w:rPr>
                <w:sz w:val="20"/>
              </w:rPr>
              <w:t>TPL - Keystone Woods WMA</w:t>
            </w:r>
          </w:p>
        </w:tc>
        <w:tc>
          <w:tcPr>
            <w:tcW w:w="1246" w:type="dxa"/>
          </w:tcPr>
          <w:p w14:paraId="502A5FE1" w14:textId="77777777" w:rsidR="0019628B" w:rsidRDefault="00F714AB">
            <w:r>
              <w:rPr>
                <w:sz w:val="20"/>
              </w:rPr>
              <w:t>Washington</w:t>
            </w:r>
          </w:p>
        </w:tc>
        <w:tc>
          <w:tcPr>
            <w:tcW w:w="1102" w:type="dxa"/>
          </w:tcPr>
          <w:p w14:paraId="04AD07FE" w14:textId="77777777" w:rsidR="0019628B" w:rsidRDefault="00F714AB">
            <w:r>
              <w:rPr>
                <w:sz w:val="20"/>
              </w:rPr>
              <w:t>03121218</w:t>
            </w:r>
          </w:p>
        </w:tc>
        <w:tc>
          <w:tcPr>
            <w:tcW w:w="731" w:type="dxa"/>
          </w:tcPr>
          <w:p w14:paraId="7D185929" w14:textId="77777777" w:rsidR="0019628B" w:rsidRDefault="00F714AB">
            <w:pPr>
              <w:jc w:val="right"/>
            </w:pPr>
            <w:r>
              <w:rPr>
                <w:sz w:val="20"/>
              </w:rPr>
              <w:t>800</w:t>
            </w:r>
          </w:p>
        </w:tc>
        <w:tc>
          <w:tcPr>
            <w:tcW w:w="1175" w:type="dxa"/>
          </w:tcPr>
          <w:p w14:paraId="2A217B72" w14:textId="77777777" w:rsidR="0019628B" w:rsidRDefault="00F714AB">
            <w:pPr>
              <w:jc w:val="right"/>
            </w:pPr>
            <w:r>
              <w:rPr>
                <w:sz w:val="20"/>
              </w:rPr>
              <w:t>$1,500,000</w:t>
            </w:r>
          </w:p>
        </w:tc>
        <w:tc>
          <w:tcPr>
            <w:tcW w:w="1189" w:type="dxa"/>
          </w:tcPr>
          <w:p w14:paraId="6189A080" w14:textId="77777777" w:rsidR="0019628B" w:rsidRDefault="00F714AB">
            <w:r>
              <w:rPr>
                <w:sz w:val="20"/>
              </w:rPr>
              <w:t>Yes</w:t>
            </w:r>
          </w:p>
        </w:tc>
        <w:tc>
          <w:tcPr>
            <w:tcW w:w="2612" w:type="dxa"/>
          </w:tcPr>
          <w:p w14:paraId="77DF3167" w14:textId="77777777" w:rsidR="0019628B" w:rsidRDefault="00F714AB">
            <w:r>
              <w:rPr>
                <w:sz w:val="20"/>
              </w:rPr>
              <w:t xml:space="preserve">Restore 600 acres of prairie, enhance 200 acres of </w:t>
            </w:r>
            <w:r>
              <w:rPr>
                <w:sz w:val="20"/>
              </w:rPr>
              <w:t>forest</w:t>
            </w:r>
          </w:p>
        </w:tc>
      </w:tr>
      <w:tr w:rsidR="0019628B" w14:paraId="3E3F6B7F" w14:textId="77777777" w:rsidTr="002F75FB">
        <w:tc>
          <w:tcPr>
            <w:tcW w:w="2961" w:type="dxa"/>
          </w:tcPr>
          <w:p w14:paraId="20048108" w14:textId="77777777" w:rsidR="0019628B" w:rsidRDefault="00F714AB">
            <w:r>
              <w:rPr>
                <w:sz w:val="20"/>
              </w:rPr>
              <w:t>FMR - Highlands of Riverpointe</w:t>
            </w:r>
          </w:p>
        </w:tc>
        <w:tc>
          <w:tcPr>
            <w:tcW w:w="1246" w:type="dxa"/>
          </w:tcPr>
          <w:p w14:paraId="67D6C5B4" w14:textId="77777777" w:rsidR="0019628B" w:rsidRDefault="00F714AB">
            <w:r>
              <w:rPr>
                <w:sz w:val="20"/>
              </w:rPr>
              <w:t>Wright</w:t>
            </w:r>
          </w:p>
        </w:tc>
        <w:tc>
          <w:tcPr>
            <w:tcW w:w="1102" w:type="dxa"/>
          </w:tcPr>
          <w:p w14:paraId="356B7444" w14:textId="77777777" w:rsidR="0019628B" w:rsidRDefault="00F714AB">
            <w:r>
              <w:rPr>
                <w:sz w:val="20"/>
              </w:rPr>
              <w:t>12023212</w:t>
            </w:r>
          </w:p>
        </w:tc>
        <w:tc>
          <w:tcPr>
            <w:tcW w:w="731" w:type="dxa"/>
          </w:tcPr>
          <w:p w14:paraId="7658216D" w14:textId="77777777" w:rsidR="0019628B" w:rsidRDefault="00F714AB">
            <w:pPr>
              <w:jc w:val="right"/>
            </w:pPr>
            <w:r>
              <w:rPr>
                <w:sz w:val="20"/>
              </w:rPr>
              <w:t>22</w:t>
            </w:r>
          </w:p>
        </w:tc>
        <w:tc>
          <w:tcPr>
            <w:tcW w:w="1175" w:type="dxa"/>
          </w:tcPr>
          <w:p w14:paraId="2E0752CD" w14:textId="77777777" w:rsidR="0019628B" w:rsidRDefault="00F714AB">
            <w:pPr>
              <w:jc w:val="right"/>
            </w:pPr>
            <w:r>
              <w:rPr>
                <w:sz w:val="20"/>
              </w:rPr>
              <w:t>$156,630</w:t>
            </w:r>
          </w:p>
        </w:tc>
        <w:tc>
          <w:tcPr>
            <w:tcW w:w="1189" w:type="dxa"/>
          </w:tcPr>
          <w:p w14:paraId="6A005438" w14:textId="77777777" w:rsidR="0019628B" w:rsidRDefault="00F714AB">
            <w:r>
              <w:rPr>
                <w:sz w:val="20"/>
              </w:rPr>
              <w:t>Yes</w:t>
            </w:r>
          </w:p>
        </w:tc>
        <w:tc>
          <w:tcPr>
            <w:tcW w:w="2612" w:type="dxa"/>
          </w:tcPr>
          <w:p w14:paraId="29ABC8B4" w14:textId="77777777" w:rsidR="0019628B" w:rsidRDefault="00F714AB">
            <w:r>
              <w:rPr>
                <w:sz w:val="20"/>
              </w:rPr>
              <w:t>Enhance 22 acres forest</w:t>
            </w:r>
          </w:p>
        </w:tc>
      </w:tr>
    </w:tbl>
    <w:p w14:paraId="220BB344" w14:textId="77777777" w:rsidR="0019628B" w:rsidRDefault="00F714AB">
      <w:pPr>
        <w:pStyle w:val="Heading3"/>
        <w:spacing w:before="60" w:after="80"/>
      </w:pPr>
      <w:r>
        <w:rPr>
          <w:color w:val="254885"/>
          <w:sz w:val="26"/>
        </w:rPr>
        <w:lastRenderedPageBreak/>
        <w:t>Protect Parcels</w:t>
      </w:r>
    </w:p>
    <w:tbl>
      <w:tblPr>
        <w:tblStyle w:val="TableGrid"/>
        <w:tblW w:w="0" w:type="auto"/>
        <w:tblLook w:val="04A0" w:firstRow="1" w:lastRow="0" w:firstColumn="1" w:lastColumn="0" w:noHBand="0" w:noVBand="1"/>
      </w:tblPr>
      <w:tblGrid>
        <w:gridCol w:w="4068"/>
        <w:gridCol w:w="1424"/>
        <w:gridCol w:w="1411"/>
        <w:gridCol w:w="1050"/>
        <w:gridCol w:w="1418"/>
        <w:gridCol w:w="1419"/>
      </w:tblGrid>
      <w:tr w:rsidR="0019628B" w14:paraId="24426ADC" w14:textId="77777777">
        <w:tc>
          <w:tcPr>
            <w:tcW w:w="4320" w:type="dxa"/>
            <w:shd w:val="clear" w:color="auto" w:fill="AFC4E9"/>
          </w:tcPr>
          <w:p w14:paraId="35E90029" w14:textId="77777777" w:rsidR="0019628B" w:rsidRDefault="00F714AB">
            <w:r>
              <w:rPr>
                <w:b/>
                <w:color w:val="000000"/>
                <w:sz w:val="20"/>
              </w:rPr>
              <w:t>Name</w:t>
            </w:r>
          </w:p>
        </w:tc>
        <w:tc>
          <w:tcPr>
            <w:tcW w:w="1440" w:type="dxa"/>
            <w:shd w:val="clear" w:color="auto" w:fill="AFC4E9"/>
          </w:tcPr>
          <w:p w14:paraId="46B7F12C" w14:textId="77777777" w:rsidR="0019628B" w:rsidRDefault="00F714AB">
            <w:r>
              <w:rPr>
                <w:b/>
                <w:color w:val="000000"/>
                <w:sz w:val="20"/>
              </w:rPr>
              <w:t>County</w:t>
            </w:r>
          </w:p>
        </w:tc>
        <w:tc>
          <w:tcPr>
            <w:tcW w:w="1440" w:type="dxa"/>
            <w:shd w:val="clear" w:color="auto" w:fill="AFC4E9"/>
          </w:tcPr>
          <w:p w14:paraId="19ABFB61" w14:textId="77777777" w:rsidR="0019628B" w:rsidRDefault="00F714AB">
            <w:r>
              <w:rPr>
                <w:b/>
                <w:color w:val="000000"/>
                <w:sz w:val="20"/>
              </w:rPr>
              <w:t>TRDS</w:t>
            </w:r>
          </w:p>
        </w:tc>
        <w:tc>
          <w:tcPr>
            <w:tcW w:w="1080" w:type="dxa"/>
            <w:shd w:val="clear" w:color="auto" w:fill="AFC4E9"/>
          </w:tcPr>
          <w:p w14:paraId="75D77C45" w14:textId="77777777" w:rsidR="0019628B" w:rsidRDefault="00F714AB">
            <w:r>
              <w:rPr>
                <w:b/>
                <w:color w:val="000000"/>
                <w:sz w:val="20"/>
              </w:rPr>
              <w:t>Acres</w:t>
            </w:r>
          </w:p>
        </w:tc>
        <w:tc>
          <w:tcPr>
            <w:tcW w:w="1440" w:type="dxa"/>
            <w:shd w:val="clear" w:color="auto" w:fill="AFC4E9"/>
          </w:tcPr>
          <w:p w14:paraId="66C76092" w14:textId="77777777" w:rsidR="0019628B" w:rsidRDefault="00F714AB">
            <w:r>
              <w:rPr>
                <w:b/>
                <w:color w:val="000000"/>
                <w:sz w:val="20"/>
              </w:rPr>
              <w:t>Est Cost</w:t>
            </w:r>
          </w:p>
        </w:tc>
        <w:tc>
          <w:tcPr>
            <w:tcW w:w="1440" w:type="dxa"/>
            <w:shd w:val="clear" w:color="auto" w:fill="AFC4E9"/>
          </w:tcPr>
          <w:p w14:paraId="09D0A479" w14:textId="77777777" w:rsidR="0019628B" w:rsidRDefault="00F714AB">
            <w:r>
              <w:rPr>
                <w:b/>
                <w:color w:val="000000"/>
                <w:sz w:val="20"/>
              </w:rPr>
              <w:t>Existing Protection</w:t>
            </w:r>
          </w:p>
        </w:tc>
      </w:tr>
      <w:tr w:rsidR="0019628B" w14:paraId="6295EA0C" w14:textId="77777777">
        <w:tc>
          <w:tcPr>
            <w:tcW w:w="4320" w:type="dxa"/>
          </w:tcPr>
          <w:p w14:paraId="230A368A" w14:textId="77777777" w:rsidR="0019628B" w:rsidRDefault="00F714AB">
            <w:r>
              <w:rPr>
                <w:sz w:val="20"/>
              </w:rPr>
              <w:t>MVT - Rapids Lake Unit Addition, MN Valley National Wildlife Refuge</w:t>
            </w:r>
          </w:p>
        </w:tc>
        <w:tc>
          <w:tcPr>
            <w:tcW w:w="1440" w:type="dxa"/>
          </w:tcPr>
          <w:p w14:paraId="59DB23F3" w14:textId="77777777" w:rsidR="0019628B" w:rsidRDefault="00F714AB">
            <w:r>
              <w:rPr>
                <w:sz w:val="20"/>
              </w:rPr>
              <w:t>Carver</w:t>
            </w:r>
          </w:p>
        </w:tc>
        <w:tc>
          <w:tcPr>
            <w:tcW w:w="1440" w:type="dxa"/>
          </w:tcPr>
          <w:p w14:paraId="46FEF69F" w14:textId="77777777" w:rsidR="0019628B" w:rsidRDefault="00F714AB">
            <w:r>
              <w:rPr>
                <w:sz w:val="20"/>
              </w:rPr>
              <w:t>11423206</w:t>
            </w:r>
          </w:p>
        </w:tc>
        <w:tc>
          <w:tcPr>
            <w:tcW w:w="1080" w:type="dxa"/>
          </w:tcPr>
          <w:p w14:paraId="3E480755" w14:textId="77777777" w:rsidR="0019628B" w:rsidRDefault="00F714AB">
            <w:pPr>
              <w:jc w:val="right"/>
            </w:pPr>
            <w:r>
              <w:rPr>
                <w:sz w:val="20"/>
              </w:rPr>
              <w:t>118</w:t>
            </w:r>
          </w:p>
        </w:tc>
        <w:tc>
          <w:tcPr>
            <w:tcW w:w="1440" w:type="dxa"/>
          </w:tcPr>
          <w:p w14:paraId="6C4E0BFD" w14:textId="77777777" w:rsidR="0019628B" w:rsidRDefault="00F714AB">
            <w:pPr>
              <w:jc w:val="right"/>
            </w:pPr>
            <w:r>
              <w:rPr>
                <w:sz w:val="20"/>
              </w:rPr>
              <w:t>$826,000</w:t>
            </w:r>
          </w:p>
        </w:tc>
        <w:tc>
          <w:tcPr>
            <w:tcW w:w="1440" w:type="dxa"/>
          </w:tcPr>
          <w:p w14:paraId="092EC706" w14:textId="77777777" w:rsidR="0019628B" w:rsidRDefault="00F714AB">
            <w:r>
              <w:rPr>
                <w:sz w:val="20"/>
              </w:rPr>
              <w:t>No</w:t>
            </w:r>
          </w:p>
        </w:tc>
      </w:tr>
      <w:tr w:rsidR="0019628B" w14:paraId="0A3A2965" w14:textId="77777777">
        <w:tc>
          <w:tcPr>
            <w:tcW w:w="4320" w:type="dxa"/>
          </w:tcPr>
          <w:p w14:paraId="2C40C965" w14:textId="77777777" w:rsidR="0019628B" w:rsidRDefault="00F714AB">
            <w:r>
              <w:rPr>
                <w:sz w:val="20"/>
              </w:rPr>
              <w:t>MVT - San Francisco Unit Addition, MN Valley National Wildlife Refuge</w:t>
            </w:r>
          </w:p>
        </w:tc>
        <w:tc>
          <w:tcPr>
            <w:tcW w:w="1440" w:type="dxa"/>
          </w:tcPr>
          <w:p w14:paraId="4C7AE4E8" w14:textId="77777777" w:rsidR="0019628B" w:rsidRDefault="00F714AB">
            <w:r>
              <w:rPr>
                <w:sz w:val="20"/>
              </w:rPr>
              <w:t>Carver</w:t>
            </w:r>
          </w:p>
        </w:tc>
        <w:tc>
          <w:tcPr>
            <w:tcW w:w="1440" w:type="dxa"/>
          </w:tcPr>
          <w:p w14:paraId="21AC817C" w14:textId="77777777" w:rsidR="0019628B" w:rsidRDefault="00F714AB">
            <w:r>
              <w:rPr>
                <w:sz w:val="20"/>
              </w:rPr>
              <w:t>11424212</w:t>
            </w:r>
          </w:p>
        </w:tc>
        <w:tc>
          <w:tcPr>
            <w:tcW w:w="1080" w:type="dxa"/>
          </w:tcPr>
          <w:p w14:paraId="71F0266B" w14:textId="77777777" w:rsidR="0019628B" w:rsidRDefault="00F714AB">
            <w:pPr>
              <w:jc w:val="right"/>
            </w:pPr>
            <w:r>
              <w:rPr>
                <w:sz w:val="20"/>
              </w:rPr>
              <w:t>168</w:t>
            </w:r>
          </w:p>
        </w:tc>
        <w:tc>
          <w:tcPr>
            <w:tcW w:w="1440" w:type="dxa"/>
          </w:tcPr>
          <w:p w14:paraId="24FED5CD" w14:textId="77777777" w:rsidR="0019628B" w:rsidRDefault="00F714AB">
            <w:pPr>
              <w:jc w:val="right"/>
            </w:pPr>
            <w:r>
              <w:rPr>
                <w:sz w:val="20"/>
              </w:rPr>
              <w:t>$546,000</w:t>
            </w:r>
          </w:p>
        </w:tc>
        <w:tc>
          <w:tcPr>
            <w:tcW w:w="1440" w:type="dxa"/>
          </w:tcPr>
          <w:p w14:paraId="5F5CE7EC" w14:textId="77777777" w:rsidR="0019628B" w:rsidRDefault="00F714AB">
            <w:r>
              <w:rPr>
                <w:sz w:val="20"/>
              </w:rPr>
              <w:t>No</w:t>
            </w:r>
          </w:p>
        </w:tc>
      </w:tr>
      <w:tr w:rsidR="0019628B" w14:paraId="2472D878" w14:textId="77777777">
        <w:tc>
          <w:tcPr>
            <w:tcW w:w="4320" w:type="dxa"/>
          </w:tcPr>
          <w:p w14:paraId="7452C74D" w14:textId="77777777" w:rsidR="0019628B" w:rsidRDefault="00F714AB">
            <w:r>
              <w:rPr>
                <w:sz w:val="20"/>
              </w:rPr>
              <w:t>MVT - San Francisco Unit Addition, MN Valley National Wildlife Refuge</w:t>
            </w:r>
          </w:p>
        </w:tc>
        <w:tc>
          <w:tcPr>
            <w:tcW w:w="1440" w:type="dxa"/>
          </w:tcPr>
          <w:p w14:paraId="26B4DD58" w14:textId="77777777" w:rsidR="0019628B" w:rsidRDefault="00F714AB">
            <w:r>
              <w:rPr>
                <w:sz w:val="20"/>
              </w:rPr>
              <w:t>Carver</w:t>
            </w:r>
          </w:p>
        </w:tc>
        <w:tc>
          <w:tcPr>
            <w:tcW w:w="1440" w:type="dxa"/>
          </w:tcPr>
          <w:p w14:paraId="039C42ED" w14:textId="77777777" w:rsidR="0019628B" w:rsidRDefault="00F714AB">
            <w:r>
              <w:rPr>
                <w:sz w:val="20"/>
              </w:rPr>
              <w:t>11424215</w:t>
            </w:r>
          </w:p>
        </w:tc>
        <w:tc>
          <w:tcPr>
            <w:tcW w:w="1080" w:type="dxa"/>
          </w:tcPr>
          <w:p w14:paraId="1CC03C4A" w14:textId="77777777" w:rsidR="0019628B" w:rsidRDefault="00F714AB">
            <w:pPr>
              <w:jc w:val="right"/>
            </w:pPr>
            <w:r>
              <w:rPr>
                <w:sz w:val="20"/>
              </w:rPr>
              <w:t>353</w:t>
            </w:r>
          </w:p>
        </w:tc>
        <w:tc>
          <w:tcPr>
            <w:tcW w:w="1440" w:type="dxa"/>
          </w:tcPr>
          <w:p w14:paraId="15D5B395" w14:textId="77777777" w:rsidR="0019628B" w:rsidRDefault="00F714AB">
            <w:pPr>
              <w:jc w:val="right"/>
            </w:pPr>
            <w:r>
              <w:rPr>
                <w:sz w:val="20"/>
              </w:rPr>
              <w:t>$1,147,250</w:t>
            </w:r>
          </w:p>
        </w:tc>
        <w:tc>
          <w:tcPr>
            <w:tcW w:w="1440" w:type="dxa"/>
          </w:tcPr>
          <w:p w14:paraId="425726A8" w14:textId="77777777" w:rsidR="0019628B" w:rsidRDefault="00F714AB">
            <w:r>
              <w:rPr>
                <w:sz w:val="20"/>
              </w:rPr>
              <w:t>No</w:t>
            </w:r>
          </w:p>
        </w:tc>
      </w:tr>
      <w:tr w:rsidR="0019628B" w14:paraId="007CE103" w14:textId="77777777">
        <w:tc>
          <w:tcPr>
            <w:tcW w:w="4320" w:type="dxa"/>
          </w:tcPr>
          <w:p w14:paraId="64E73A79" w14:textId="77777777" w:rsidR="0019628B" w:rsidRDefault="00F714AB">
            <w:r>
              <w:rPr>
                <w:sz w:val="20"/>
              </w:rPr>
              <w:t>TPL - Green Lake SNA</w:t>
            </w:r>
          </w:p>
        </w:tc>
        <w:tc>
          <w:tcPr>
            <w:tcW w:w="1440" w:type="dxa"/>
          </w:tcPr>
          <w:p w14:paraId="15BB2DB8" w14:textId="77777777" w:rsidR="0019628B" w:rsidRDefault="00F714AB">
            <w:r>
              <w:rPr>
                <w:sz w:val="20"/>
              </w:rPr>
              <w:t>Isanti</w:t>
            </w:r>
          </w:p>
        </w:tc>
        <w:tc>
          <w:tcPr>
            <w:tcW w:w="1440" w:type="dxa"/>
          </w:tcPr>
          <w:p w14:paraId="48D5A5B0" w14:textId="77777777" w:rsidR="0019628B" w:rsidRDefault="00F714AB">
            <w:r>
              <w:rPr>
                <w:sz w:val="20"/>
              </w:rPr>
              <w:t>03625226</w:t>
            </w:r>
          </w:p>
        </w:tc>
        <w:tc>
          <w:tcPr>
            <w:tcW w:w="1080" w:type="dxa"/>
          </w:tcPr>
          <w:p w14:paraId="47423378" w14:textId="77777777" w:rsidR="0019628B" w:rsidRDefault="00F714AB">
            <w:pPr>
              <w:jc w:val="right"/>
            </w:pPr>
            <w:r>
              <w:rPr>
                <w:sz w:val="20"/>
              </w:rPr>
              <w:t>190</w:t>
            </w:r>
          </w:p>
        </w:tc>
        <w:tc>
          <w:tcPr>
            <w:tcW w:w="1440" w:type="dxa"/>
          </w:tcPr>
          <w:p w14:paraId="51BD56F6" w14:textId="77777777" w:rsidR="0019628B" w:rsidRDefault="00F714AB">
            <w:pPr>
              <w:jc w:val="right"/>
            </w:pPr>
            <w:r>
              <w:rPr>
                <w:sz w:val="20"/>
              </w:rPr>
              <w:t>$600,000</w:t>
            </w:r>
          </w:p>
        </w:tc>
        <w:tc>
          <w:tcPr>
            <w:tcW w:w="1440" w:type="dxa"/>
          </w:tcPr>
          <w:p w14:paraId="67BE096F" w14:textId="77777777" w:rsidR="0019628B" w:rsidRDefault="00F714AB">
            <w:r>
              <w:rPr>
                <w:sz w:val="20"/>
              </w:rPr>
              <w:t>No</w:t>
            </w:r>
          </w:p>
        </w:tc>
      </w:tr>
      <w:tr w:rsidR="0019628B" w14:paraId="34353185" w14:textId="77777777">
        <w:tc>
          <w:tcPr>
            <w:tcW w:w="4320" w:type="dxa"/>
          </w:tcPr>
          <w:p w14:paraId="51D0E2F7" w14:textId="77777777" w:rsidR="0019628B" w:rsidRDefault="00F714AB">
            <w:r>
              <w:rPr>
                <w:sz w:val="20"/>
              </w:rPr>
              <w:t>MVT - Blakeley Unit Addition, MN Valley National Wildlife Refuge</w:t>
            </w:r>
          </w:p>
        </w:tc>
        <w:tc>
          <w:tcPr>
            <w:tcW w:w="1440" w:type="dxa"/>
          </w:tcPr>
          <w:p w14:paraId="55A00462" w14:textId="77777777" w:rsidR="0019628B" w:rsidRDefault="00F714AB">
            <w:r>
              <w:rPr>
                <w:sz w:val="20"/>
              </w:rPr>
              <w:t>Scott</w:t>
            </w:r>
          </w:p>
        </w:tc>
        <w:tc>
          <w:tcPr>
            <w:tcW w:w="1440" w:type="dxa"/>
          </w:tcPr>
          <w:p w14:paraId="76D5030F" w14:textId="77777777" w:rsidR="0019628B" w:rsidRDefault="00F714AB">
            <w:r>
              <w:rPr>
                <w:sz w:val="20"/>
              </w:rPr>
              <w:t>11326236</w:t>
            </w:r>
          </w:p>
        </w:tc>
        <w:tc>
          <w:tcPr>
            <w:tcW w:w="1080" w:type="dxa"/>
          </w:tcPr>
          <w:p w14:paraId="64E34005" w14:textId="77777777" w:rsidR="0019628B" w:rsidRDefault="00F714AB">
            <w:pPr>
              <w:jc w:val="right"/>
            </w:pPr>
            <w:r>
              <w:rPr>
                <w:sz w:val="20"/>
              </w:rPr>
              <w:t>194</w:t>
            </w:r>
          </w:p>
        </w:tc>
        <w:tc>
          <w:tcPr>
            <w:tcW w:w="1440" w:type="dxa"/>
          </w:tcPr>
          <w:p w14:paraId="7D1BFD78" w14:textId="77777777" w:rsidR="0019628B" w:rsidRDefault="00F714AB">
            <w:pPr>
              <w:jc w:val="right"/>
            </w:pPr>
            <w:r>
              <w:rPr>
                <w:sz w:val="20"/>
              </w:rPr>
              <w:t>$630,500</w:t>
            </w:r>
          </w:p>
        </w:tc>
        <w:tc>
          <w:tcPr>
            <w:tcW w:w="1440" w:type="dxa"/>
          </w:tcPr>
          <w:p w14:paraId="35D7D5E3" w14:textId="77777777" w:rsidR="0019628B" w:rsidRDefault="00F714AB">
            <w:r>
              <w:rPr>
                <w:sz w:val="20"/>
              </w:rPr>
              <w:t>No</w:t>
            </w:r>
          </w:p>
        </w:tc>
      </w:tr>
      <w:tr w:rsidR="0019628B" w14:paraId="4933FE52" w14:textId="77777777">
        <w:tc>
          <w:tcPr>
            <w:tcW w:w="4320" w:type="dxa"/>
          </w:tcPr>
          <w:p w14:paraId="77B97CCD" w14:textId="77777777" w:rsidR="0019628B" w:rsidRDefault="00F714AB">
            <w:r>
              <w:rPr>
                <w:sz w:val="20"/>
              </w:rPr>
              <w:t>MVT - St. Lawrence Unit Addition, MN Valley National Wildlife Refuge</w:t>
            </w:r>
          </w:p>
        </w:tc>
        <w:tc>
          <w:tcPr>
            <w:tcW w:w="1440" w:type="dxa"/>
          </w:tcPr>
          <w:p w14:paraId="21F5BB3C" w14:textId="77777777" w:rsidR="0019628B" w:rsidRDefault="00F714AB">
            <w:r>
              <w:rPr>
                <w:sz w:val="20"/>
              </w:rPr>
              <w:t>Scott</w:t>
            </w:r>
          </w:p>
        </w:tc>
        <w:tc>
          <w:tcPr>
            <w:tcW w:w="1440" w:type="dxa"/>
          </w:tcPr>
          <w:p w14:paraId="6B1CC2E3" w14:textId="77777777" w:rsidR="0019628B" w:rsidRDefault="00F714AB">
            <w:r>
              <w:rPr>
                <w:sz w:val="20"/>
              </w:rPr>
              <w:t>11424226</w:t>
            </w:r>
          </w:p>
        </w:tc>
        <w:tc>
          <w:tcPr>
            <w:tcW w:w="1080" w:type="dxa"/>
          </w:tcPr>
          <w:p w14:paraId="496D735A" w14:textId="77777777" w:rsidR="0019628B" w:rsidRDefault="00F714AB">
            <w:pPr>
              <w:jc w:val="right"/>
            </w:pPr>
            <w:r>
              <w:rPr>
                <w:sz w:val="20"/>
              </w:rPr>
              <w:t>16</w:t>
            </w:r>
          </w:p>
        </w:tc>
        <w:tc>
          <w:tcPr>
            <w:tcW w:w="1440" w:type="dxa"/>
          </w:tcPr>
          <w:p w14:paraId="06EF2B53" w14:textId="77777777" w:rsidR="0019628B" w:rsidRDefault="00F714AB">
            <w:pPr>
              <w:jc w:val="right"/>
            </w:pPr>
            <w:r>
              <w:rPr>
                <w:sz w:val="20"/>
              </w:rPr>
              <w:t>$1,500,000</w:t>
            </w:r>
          </w:p>
        </w:tc>
        <w:tc>
          <w:tcPr>
            <w:tcW w:w="1440" w:type="dxa"/>
          </w:tcPr>
          <w:p w14:paraId="205DCAA6" w14:textId="77777777" w:rsidR="0019628B" w:rsidRDefault="00F714AB">
            <w:r>
              <w:rPr>
                <w:sz w:val="20"/>
              </w:rPr>
              <w:t>No</w:t>
            </w:r>
          </w:p>
        </w:tc>
      </w:tr>
      <w:tr w:rsidR="0019628B" w14:paraId="3D07100C" w14:textId="77777777">
        <w:tc>
          <w:tcPr>
            <w:tcW w:w="4320" w:type="dxa"/>
          </w:tcPr>
          <w:p w14:paraId="6AB07C95" w14:textId="77777777" w:rsidR="0019628B" w:rsidRDefault="00F714AB">
            <w:r>
              <w:rPr>
                <w:sz w:val="20"/>
              </w:rPr>
              <w:t>TPL - Ney WMA addition #3</w:t>
            </w:r>
          </w:p>
        </w:tc>
        <w:tc>
          <w:tcPr>
            <w:tcW w:w="1440" w:type="dxa"/>
          </w:tcPr>
          <w:p w14:paraId="0FA85672" w14:textId="77777777" w:rsidR="0019628B" w:rsidRDefault="00F714AB">
            <w:r>
              <w:rPr>
                <w:sz w:val="20"/>
              </w:rPr>
              <w:t>Scott</w:t>
            </w:r>
          </w:p>
        </w:tc>
        <w:tc>
          <w:tcPr>
            <w:tcW w:w="1440" w:type="dxa"/>
          </w:tcPr>
          <w:p w14:paraId="4808FF9F" w14:textId="77777777" w:rsidR="0019628B" w:rsidRDefault="00F714AB">
            <w:r>
              <w:rPr>
                <w:sz w:val="20"/>
              </w:rPr>
              <w:t>11323225</w:t>
            </w:r>
          </w:p>
        </w:tc>
        <w:tc>
          <w:tcPr>
            <w:tcW w:w="1080" w:type="dxa"/>
          </w:tcPr>
          <w:p w14:paraId="1C43570C" w14:textId="77777777" w:rsidR="0019628B" w:rsidRDefault="00F714AB">
            <w:pPr>
              <w:jc w:val="right"/>
            </w:pPr>
            <w:r>
              <w:rPr>
                <w:sz w:val="20"/>
              </w:rPr>
              <w:t>193</w:t>
            </w:r>
          </w:p>
        </w:tc>
        <w:tc>
          <w:tcPr>
            <w:tcW w:w="1440" w:type="dxa"/>
          </w:tcPr>
          <w:p w14:paraId="5E6F2A7E" w14:textId="77777777" w:rsidR="0019628B" w:rsidRDefault="00F714AB">
            <w:pPr>
              <w:jc w:val="right"/>
            </w:pPr>
            <w:r>
              <w:rPr>
                <w:sz w:val="20"/>
              </w:rPr>
              <w:t>$1,500,000</w:t>
            </w:r>
          </w:p>
        </w:tc>
        <w:tc>
          <w:tcPr>
            <w:tcW w:w="1440" w:type="dxa"/>
          </w:tcPr>
          <w:p w14:paraId="69BE1A62" w14:textId="77777777" w:rsidR="0019628B" w:rsidRDefault="00F714AB">
            <w:r>
              <w:rPr>
                <w:sz w:val="20"/>
              </w:rPr>
              <w:t>No</w:t>
            </w:r>
          </w:p>
        </w:tc>
      </w:tr>
      <w:tr w:rsidR="0019628B" w14:paraId="76716E87" w14:textId="77777777">
        <w:tc>
          <w:tcPr>
            <w:tcW w:w="4320" w:type="dxa"/>
          </w:tcPr>
          <w:p w14:paraId="52FF6C28" w14:textId="77777777" w:rsidR="0019628B" w:rsidRDefault="00F714AB">
            <w:r>
              <w:rPr>
                <w:sz w:val="20"/>
              </w:rPr>
              <w:t>TPL - Mississippi Sherburne North</w:t>
            </w:r>
          </w:p>
        </w:tc>
        <w:tc>
          <w:tcPr>
            <w:tcW w:w="1440" w:type="dxa"/>
          </w:tcPr>
          <w:p w14:paraId="2BE52588" w14:textId="77777777" w:rsidR="0019628B" w:rsidRDefault="00F714AB">
            <w:r>
              <w:rPr>
                <w:sz w:val="20"/>
              </w:rPr>
              <w:t>Sherburne</w:t>
            </w:r>
          </w:p>
        </w:tc>
        <w:tc>
          <w:tcPr>
            <w:tcW w:w="1440" w:type="dxa"/>
          </w:tcPr>
          <w:p w14:paraId="10DD9492" w14:textId="77777777" w:rsidR="0019628B" w:rsidRDefault="00F714AB">
            <w:r>
              <w:rPr>
                <w:sz w:val="20"/>
              </w:rPr>
              <w:t>03327235</w:t>
            </w:r>
          </w:p>
        </w:tc>
        <w:tc>
          <w:tcPr>
            <w:tcW w:w="1080" w:type="dxa"/>
          </w:tcPr>
          <w:p w14:paraId="1F99676E" w14:textId="77777777" w:rsidR="0019628B" w:rsidRDefault="00F714AB">
            <w:pPr>
              <w:jc w:val="right"/>
            </w:pPr>
            <w:r>
              <w:rPr>
                <w:sz w:val="20"/>
              </w:rPr>
              <w:t>34</w:t>
            </w:r>
          </w:p>
        </w:tc>
        <w:tc>
          <w:tcPr>
            <w:tcW w:w="1440" w:type="dxa"/>
          </w:tcPr>
          <w:p w14:paraId="5B2197E3" w14:textId="77777777" w:rsidR="0019628B" w:rsidRDefault="00F714AB">
            <w:pPr>
              <w:jc w:val="right"/>
            </w:pPr>
            <w:r>
              <w:rPr>
                <w:sz w:val="20"/>
              </w:rPr>
              <w:t>$1,200,000</w:t>
            </w:r>
          </w:p>
        </w:tc>
        <w:tc>
          <w:tcPr>
            <w:tcW w:w="1440" w:type="dxa"/>
          </w:tcPr>
          <w:p w14:paraId="32CCD0C2" w14:textId="77777777" w:rsidR="0019628B" w:rsidRDefault="00F714AB">
            <w:r>
              <w:rPr>
                <w:sz w:val="20"/>
              </w:rPr>
              <w:t>No</w:t>
            </w:r>
          </w:p>
        </w:tc>
      </w:tr>
      <w:tr w:rsidR="0019628B" w14:paraId="5C457261" w14:textId="77777777">
        <w:tc>
          <w:tcPr>
            <w:tcW w:w="4320" w:type="dxa"/>
          </w:tcPr>
          <w:p w14:paraId="78AA18E4" w14:textId="77777777" w:rsidR="0019628B" w:rsidRDefault="00F714AB">
            <w:r>
              <w:rPr>
                <w:sz w:val="20"/>
              </w:rPr>
              <w:t>MVT - Jessenland Unit Addition, MN Valley National Wildlife Refuge</w:t>
            </w:r>
          </w:p>
        </w:tc>
        <w:tc>
          <w:tcPr>
            <w:tcW w:w="1440" w:type="dxa"/>
          </w:tcPr>
          <w:p w14:paraId="3089D9BE" w14:textId="77777777" w:rsidR="0019628B" w:rsidRDefault="00F714AB">
            <w:r>
              <w:rPr>
                <w:sz w:val="20"/>
              </w:rPr>
              <w:t>Sibley</w:t>
            </w:r>
          </w:p>
        </w:tc>
        <w:tc>
          <w:tcPr>
            <w:tcW w:w="1440" w:type="dxa"/>
          </w:tcPr>
          <w:p w14:paraId="33730BB1" w14:textId="77777777" w:rsidR="0019628B" w:rsidRDefault="00F714AB">
            <w:r>
              <w:rPr>
                <w:sz w:val="20"/>
              </w:rPr>
              <w:t>11326224</w:t>
            </w:r>
          </w:p>
        </w:tc>
        <w:tc>
          <w:tcPr>
            <w:tcW w:w="1080" w:type="dxa"/>
          </w:tcPr>
          <w:p w14:paraId="5F944B95" w14:textId="77777777" w:rsidR="0019628B" w:rsidRDefault="00F714AB">
            <w:pPr>
              <w:jc w:val="right"/>
            </w:pPr>
            <w:r>
              <w:rPr>
                <w:sz w:val="20"/>
              </w:rPr>
              <w:t>367</w:t>
            </w:r>
          </w:p>
        </w:tc>
        <w:tc>
          <w:tcPr>
            <w:tcW w:w="1440" w:type="dxa"/>
          </w:tcPr>
          <w:p w14:paraId="57247B81" w14:textId="77777777" w:rsidR="0019628B" w:rsidRDefault="00F714AB">
            <w:pPr>
              <w:jc w:val="right"/>
            </w:pPr>
            <w:r>
              <w:rPr>
                <w:sz w:val="20"/>
              </w:rPr>
              <w:t>$1,835,000</w:t>
            </w:r>
          </w:p>
        </w:tc>
        <w:tc>
          <w:tcPr>
            <w:tcW w:w="1440" w:type="dxa"/>
          </w:tcPr>
          <w:p w14:paraId="2DA2DEAE" w14:textId="77777777" w:rsidR="0019628B" w:rsidRDefault="00F714AB">
            <w:r>
              <w:rPr>
                <w:sz w:val="20"/>
              </w:rPr>
              <w:t>No</w:t>
            </w:r>
          </w:p>
        </w:tc>
      </w:tr>
      <w:tr w:rsidR="0019628B" w14:paraId="2F74955F" w14:textId="77777777">
        <w:tc>
          <w:tcPr>
            <w:tcW w:w="4320" w:type="dxa"/>
          </w:tcPr>
          <w:p w14:paraId="6F41E3C7" w14:textId="77777777" w:rsidR="0019628B" w:rsidRDefault="00F714AB">
            <w:r>
              <w:rPr>
                <w:sz w:val="20"/>
              </w:rPr>
              <w:t>TPL - Nesvig AMA</w:t>
            </w:r>
          </w:p>
        </w:tc>
        <w:tc>
          <w:tcPr>
            <w:tcW w:w="1440" w:type="dxa"/>
          </w:tcPr>
          <w:p w14:paraId="4DCC42C0" w14:textId="77777777" w:rsidR="0019628B" w:rsidRDefault="00F714AB">
            <w:r>
              <w:rPr>
                <w:sz w:val="20"/>
              </w:rPr>
              <w:t>Washington</w:t>
            </w:r>
          </w:p>
        </w:tc>
        <w:tc>
          <w:tcPr>
            <w:tcW w:w="1440" w:type="dxa"/>
          </w:tcPr>
          <w:p w14:paraId="3029AA86" w14:textId="77777777" w:rsidR="0019628B" w:rsidRDefault="00F714AB">
            <w:r>
              <w:rPr>
                <w:sz w:val="20"/>
              </w:rPr>
              <w:t>02722213</w:t>
            </w:r>
          </w:p>
        </w:tc>
        <w:tc>
          <w:tcPr>
            <w:tcW w:w="1080" w:type="dxa"/>
          </w:tcPr>
          <w:p w14:paraId="497FAA4D" w14:textId="77777777" w:rsidR="0019628B" w:rsidRDefault="00F714AB">
            <w:pPr>
              <w:jc w:val="right"/>
            </w:pPr>
            <w:r>
              <w:rPr>
                <w:sz w:val="20"/>
              </w:rPr>
              <w:t>200</w:t>
            </w:r>
          </w:p>
        </w:tc>
        <w:tc>
          <w:tcPr>
            <w:tcW w:w="1440" w:type="dxa"/>
          </w:tcPr>
          <w:p w14:paraId="41B51AB9" w14:textId="77777777" w:rsidR="0019628B" w:rsidRDefault="00F714AB">
            <w:pPr>
              <w:jc w:val="right"/>
            </w:pPr>
            <w:r>
              <w:rPr>
                <w:sz w:val="20"/>
              </w:rPr>
              <w:t>$5,000,000</w:t>
            </w:r>
          </w:p>
        </w:tc>
        <w:tc>
          <w:tcPr>
            <w:tcW w:w="1440" w:type="dxa"/>
          </w:tcPr>
          <w:p w14:paraId="5BCF0160" w14:textId="77777777" w:rsidR="0019628B" w:rsidRDefault="00F714AB">
            <w:r>
              <w:rPr>
                <w:sz w:val="20"/>
              </w:rPr>
              <w:t>No</w:t>
            </w:r>
          </w:p>
        </w:tc>
      </w:tr>
      <w:tr w:rsidR="0019628B" w14:paraId="697BCC49" w14:textId="77777777">
        <w:tc>
          <w:tcPr>
            <w:tcW w:w="4320" w:type="dxa"/>
          </w:tcPr>
          <w:p w14:paraId="26931AA8" w14:textId="77777777" w:rsidR="0019628B" w:rsidRDefault="00F714AB">
            <w:r>
              <w:rPr>
                <w:sz w:val="20"/>
              </w:rPr>
              <w:t>TPL - Mississippi River Conservation Area</w:t>
            </w:r>
          </w:p>
        </w:tc>
        <w:tc>
          <w:tcPr>
            <w:tcW w:w="1440" w:type="dxa"/>
          </w:tcPr>
          <w:p w14:paraId="74725AE5" w14:textId="77777777" w:rsidR="0019628B" w:rsidRDefault="00F714AB">
            <w:r>
              <w:rPr>
                <w:sz w:val="20"/>
              </w:rPr>
              <w:t>Wright</w:t>
            </w:r>
          </w:p>
        </w:tc>
        <w:tc>
          <w:tcPr>
            <w:tcW w:w="1440" w:type="dxa"/>
          </w:tcPr>
          <w:p w14:paraId="6216086A" w14:textId="77777777" w:rsidR="0019628B" w:rsidRDefault="00F714AB">
            <w:r>
              <w:rPr>
                <w:sz w:val="20"/>
              </w:rPr>
              <w:t>12123218</w:t>
            </w:r>
          </w:p>
        </w:tc>
        <w:tc>
          <w:tcPr>
            <w:tcW w:w="1080" w:type="dxa"/>
          </w:tcPr>
          <w:p w14:paraId="024DA2DA" w14:textId="77777777" w:rsidR="0019628B" w:rsidRDefault="00F714AB">
            <w:pPr>
              <w:jc w:val="right"/>
            </w:pPr>
            <w:r>
              <w:rPr>
                <w:sz w:val="20"/>
              </w:rPr>
              <w:t>133</w:t>
            </w:r>
          </w:p>
        </w:tc>
        <w:tc>
          <w:tcPr>
            <w:tcW w:w="1440" w:type="dxa"/>
          </w:tcPr>
          <w:p w14:paraId="776D3E96" w14:textId="77777777" w:rsidR="0019628B" w:rsidRDefault="00F714AB">
            <w:pPr>
              <w:jc w:val="right"/>
            </w:pPr>
            <w:r>
              <w:rPr>
                <w:sz w:val="20"/>
              </w:rPr>
              <w:t>$3,500,000</w:t>
            </w:r>
          </w:p>
        </w:tc>
        <w:tc>
          <w:tcPr>
            <w:tcW w:w="1440" w:type="dxa"/>
          </w:tcPr>
          <w:p w14:paraId="350705F1" w14:textId="77777777" w:rsidR="0019628B" w:rsidRDefault="00F714AB">
            <w:r>
              <w:rPr>
                <w:sz w:val="20"/>
              </w:rPr>
              <w:t>No</w:t>
            </w:r>
          </w:p>
        </w:tc>
      </w:tr>
    </w:tbl>
    <w:p w14:paraId="4D58EF46" w14:textId="77777777" w:rsidR="0019628B" w:rsidRDefault="00F714AB">
      <w:r>
        <w:br w:type="page"/>
      </w:r>
    </w:p>
    <w:p w14:paraId="67E039B4" w14:textId="77777777" w:rsidR="0019628B" w:rsidRDefault="00F714AB">
      <w:pPr>
        <w:pStyle w:val="Heading2"/>
        <w:spacing w:before="0" w:after="80"/>
        <w:jc w:val="center"/>
      </w:pPr>
      <w:r>
        <w:rPr>
          <w:color w:val="2C559C"/>
          <w:sz w:val="28"/>
          <w:u w:val="single"/>
        </w:rPr>
        <w:lastRenderedPageBreak/>
        <w:t>Parcel Map</w:t>
      </w:r>
    </w:p>
    <w:p w14:paraId="20129019" w14:textId="77777777" w:rsidR="0019628B" w:rsidRDefault="00F714AB">
      <w:r>
        <w:rPr>
          <w:noProof/>
        </w:rPr>
        <w:drawing>
          <wp:inline distT="0" distB="0" distL="0" distR="0" wp14:anchorId="291DB09D" wp14:editId="730D5119">
            <wp:extent cx="6949440" cy="7772400"/>
            <wp:effectExtent l="0" t="0" r="0" b="0"/>
            <wp:docPr id="2" name="Picture 2" descr="A map containing parcel point locations for Metro Big River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032EE388" w14:textId="77777777" w:rsidR="0019628B" w:rsidRDefault="00F714AB">
      <w:r>
        <w:rPr>
          <w:noProof/>
        </w:rPr>
        <w:drawing>
          <wp:inline distT="0" distB="0" distL="0" distR="0" wp14:anchorId="60ED12A8" wp14:editId="01F1AA80">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19628B"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2230" w14:textId="77777777" w:rsidR="00116795" w:rsidRDefault="00116795" w:rsidP="008B4B83">
      <w:pPr>
        <w:spacing w:after="0" w:line="240" w:lineRule="auto"/>
      </w:pPr>
      <w:r>
        <w:separator/>
      </w:r>
    </w:p>
  </w:endnote>
  <w:endnote w:type="continuationSeparator" w:id="0">
    <w:p w14:paraId="69DC16D5" w14:textId="77777777" w:rsidR="00116795" w:rsidRDefault="00116795"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328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93918F9"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4E75" w14:textId="77777777" w:rsidR="00116795" w:rsidRDefault="00116795" w:rsidP="008B4B83">
      <w:pPr>
        <w:spacing w:after="0" w:line="240" w:lineRule="auto"/>
      </w:pPr>
      <w:r>
        <w:separator/>
      </w:r>
    </w:p>
  </w:footnote>
  <w:footnote w:type="continuationSeparator" w:id="0">
    <w:p w14:paraId="06BE4EAB" w14:textId="77777777" w:rsidR="00116795" w:rsidRDefault="00116795"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4AD2" w14:textId="77777777" w:rsidR="0019628B" w:rsidRDefault="00F714AB">
    <w:pPr>
      <w:pStyle w:val="Header"/>
      <w:jc w:val="right"/>
    </w:pPr>
    <w:r>
      <w:t>Proposal #: HA09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32001">
    <w:abstractNumId w:val="8"/>
  </w:num>
  <w:num w:numId="2" w16cid:durableId="1351495969">
    <w:abstractNumId w:val="6"/>
  </w:num>
  <w:num w:numId="3" w16cid:durableId="1040515444">
    <w:abstractNumId w:val="5"/>
  </w:num>
  <w:num w:numId="4" w16cid:durableId="803229745">
    <w:abstractNumId w:val="4"/>
  </w:num>
  <w:num w:numId="5" w16cid:durableId="1294142840">
    <w:abstractNumId w:val="7"/>
  </w:num>
  <w:num w:numId="6" w16cid:durableId="2075084496">
    <w:abstractNumId w:val="3"/>
  </w:num>
  <w:num w:numId="7" w16cid:durableId="1351645295">
    <w:abstractNumId w:val="2"/>
  </w:num>
  <w:num w:numId="8" w16cid:durableId="492256399">
    <w:abstractNumId w:val="1"/>
  </w:num>
  <w:num w:numId="9" w16cid:durableId="46623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6795"/>
    <w:rsid w:val="0015074B"/>
    <w:rsid w:val="0019628B"/>
    <w:rsid w:val="0029639D"/>
    <w:rsid w:val="002C08D0"/>
    <w:rsid w:val="002F75FB"/>
    <w:rsid w:val="00326F90"/>
    <w:rsid w:val="00343803"/>
    <w:rsid w:val="006A4748"/>
    <w:rsid w:val="008B4B83"/>
    <w:rsid w:val="00AA1D8D"/>
    <w:rsid w:val="00AC54E6"/>
    <w:rsid w:val="00B47730"/>
    <w:rsid w:val="00B8526E"/>
    <w:rsid w:val="00CB0664"/>
    <w:rsid w:val="00F302E8"/>
    <w:rsid w:val="00F714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032B3"/>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6156</Words>
  <Characters>33984</Characters>
  <Application>Microsoft Office Word</Application>
  <DocSecurity>0</DocSecurity>
  <Lines>1888</Lines>
  <Paragraphs>1543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Metro Big Rivers 16</dc:title>
  <dc:subject/>
  <dc:creator>LSOHC</dc:creator>
  <cp:keywords/>
  <dc:description>generated by python-docx</dc:description>
  <cp:lastModifiedBy>Tom Rebman</cp:lastModifiedBy>
  <cp:revision>2</cp:revision>
  <dcterms:created xsi:type="dcterms:W3CDTF">2025-06-26T21:43:00Z</dcterms:created>
  <dcterms:modified xsi:type="dcterms:W3CDTF">2025-06-26T21:43:00Z</dcterms:modified>
  <cp:category/>
  <dc:language>English</dc:language>
</cp:coreProperties>
</file>