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737B3" w14:textId="77777777" w:rsidR="00343803" w:rsidRDefault="00343803"/>
    <w:p w14:paraId="79107F41" w14:textId="77777777" w:rsidR="003476CE" w:rsidRDefault="00000000">
      <w:pPr>
        <w:jc w:val="center"/>
      </w:pPr>
      <w:r>
        <w:rPr>
          <w:noProof/>
        </w:rPr>
        <w:drawing>
          <wp:inline distT="0" distB="0" distL="0" distR="0" wp14:anchorId="366DE4E7" wp14:editId="30F32FE3">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08EEC76B" w14:textId="77777777" w:rsidR="003476CE" w:rsidRDefault="00000000">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DNR Forest Restoration and Enhancement, Phase 6</w:t>
      </w:r>
      <w:r>
        <w:rPr>
          <w:b w:val="0"/>
          <w:color w:val="000000"/>
          <w:sz w:val="26"/>
        </w:rPr>
        <w:br/>
        <w:t>ML 2026 Request for Funding</w:t>
      </w:r>
    </w:p>
    <w:p w14:paraId="4B650F70" w14:textId="77777777" w:rsidR="003476CE" w:rsidRDefault="00000000">
      <w:pPr>
        <w:pStyle w:val="Heading2"/>
        <w:spacing w:before="0" w:after="80"/>
        <w:jc w:val="center"/>
      </w:pPr>
      <w:r>
        <w:rPr>
          <w:color w:val="2C559C"/>
          <w:sz w:val="28"/>
          <w:u w:val="single"/>
        </w:rPr>
        <w:t>General Information</w:t>
      </w:r>
    </w:p>
    <w:p w14:paraId="7F0E2508" w14:textId="77777777" w:rsidR="003476CE" w:rsidRDefault="00000000">
      <w:r>
        <w:rPr>
          <w:b/>
        </w:rPr>
        <w:t xml:space="preserve">Date: </w:t>
      </w:r>
      <w:r>
        <w:t>06/26/2025</w:t>
      </w:r>
    </w:p>
    <w:p w14:paraId="5CAFB2F1" w14:textId="77777777" w:rsidR="003476CE" w:rsidRDefault="00000000">
      <w:r>
        <w:rPr>
          <w:b/>
        </w:rPr>
        <w:t xml:space="preserve">Proposal Title: </w:t>
      </w:r>
      <w:r>
        <w:t>DNR Forest Restoration and Enhancement, Phase 6</w:t>
      </w:r>
    </w:p>
    <w:p w14:paraId="5B70BE50" w14:textId="77777777" w:rsidR="003476CE" w:rsidRDefault="00000000">
      <w:r>
        <w:rPr>
          <w:b/>
        </w:rPr>
        <w:t xml:space="preserve">Funds Requested: </w:t>
      </w:r>
      <w:r>
        <w:t>$7,622,600</w:t>
      </w:r>
    </w:p>
    <w:p w14:paraId="0F41D915" w14:textId="77777777" w:rsidR="003476CE" w:rsidRDefault="00000000">
      <w:r>
        <w:rPr>
          <w:b/>
        </w:rPr>
        <w:t xml:space="preserve">Confirmed Leverage Funds: </w:t>
      </w:r>
      <w:r>
        <w:t>-</w:t>
      </w:r>
    </w:p>
    <w:p w14:paraId="6C31C22F" w14:textId="77777777" w:rsidR="003476CE" w:rsidRDefault="00000000">
      <w:r>
        <w:rPr>
          <w:b/>
        </w:rPr>
        <w:t xml:space="preserve">Is this proposal Scalable?: </w:t>
      </w:r>
      <w:r>
        <w:t>Yes</w:t>
      </w:r>
    </w:p>
    <w:p w14:paraId="4BF370D2" w14:textId="77777777" w:rsidR="003476CE" w:rsidRDefault="00000000">
      <w:pPr>
        <w:pStyle w:val="Heading3"/>
        <w:spacing w:before="60" w:after="80"/>
      </w:pPr>
      <w:r>
        <w:rPr>
          <w:color w:val="254885"/>
          <w:sz w:val="26"/>
        </w:rPr>
        <w:t>Manager Information</w:t>
      </w:r>
    </w:p>
    <w:p w14:paraId="553C09EB" w14:textId="77777777" w:rsidR="003476CE" w:rsidRDefault="00000000">
      <w:r>
        <w:rPr>
          <w:b/>
        </w:rPr>
        <w:t xml:space="preserve">Manager's Name: </w:t>
      </w:r>
      <w:r>
        <w:t>Ted Dick</w:t>
      </w:r>
      <w:r>
        <w:rPr>
          <w:b/>
        </w:rPr>
        <w:br/>
        <w:t xml:space="preserve">Title: </w:t>
      </w:r>
      <w:r>
        <w:t>Forest Habitat Supervisor</w:t>
      </w:r>
      <w:r>
        <w:rPr>
          <w:b/>
        </w:rPr>
        <w:br/>
        <w:t xml:space="preserve">Organization: </w:t>
      </w:r>
      <w:r>
        <w:t>DNR</w:t>
      </w:r>
      <w:r>
        <w:rPr>
          <w:b/>
        </w:rPr>
        <w:br/>
        <w:t xml:space="preserve">Address: </w:t>
      </w:r>
      <w:r>
        <w:t xml:space="preserve">1201 East Highway 2  </w:t>
      </w:r>
      <w:r>
        <w:rPr>
          <w:b/>
        </w:rPr>
        <w:br/>
        <w:t xml:space="preserve">City: </w:t>
      </w:r>
      <w:r>
        <w:t>Grand Rapids, MN 55744-3296</w:t>
      </w:r>
      <w:r>
        <w:rPr>
          <w:b/>
        </w:rPr>
        <w:br/>
        <w:t xml:space="preserve">Email: </w:t>
      </w:r>
      <w:r>
        <w:t>ted.dick@state.mn.us</w:t>
      </w:r>
      <w:r>
        <w:rPr>
          <w:b/>
        </w:rPr>
        <w:br/>
        <w:t xml:space="preserve">Office Number: </w:t>
      </w:r>
      <w:r>
        <w:t>218-328-8869</w:t>
      </w:r>
      <w:r>
        <w:rPr>
          <w:b/>
        </w:rPr>
        <w:br/>
        <w:t xml:space="preserve">Mobile Number: </w:t>
      </w:r>
      <w:r>
        <w:t>218-395-3577</w:t>
      </w:r>
      <w:r>
        <w:rPr>
          <w:b/>
        </w:rPr>
        <w:br/>
        <w:t xml:space="preserve">Fax Number: </w:t>
      </w:r>
      <w:r>
        <w:t xml:space="preserve"> </w:t>
      </w:r>
      <w:r>
        <w:rPr>
          <w:b/>
        </w:rPr>
        <w:br/>
        <w:t xml:space="preserve">Website: </w:t>
      </w:r>
      <w:r>
        <w:t>www.dnr.state.mn.us</w:t>
      </w:r>
    </w:p>
    <w:p w14:paraId="7B557035" w14:textId="77777777" w:rsidR="003476CE" w:rsidRDefault="00000000">
      <w:pPr>
        <w:pStyle w:val="Heading3"/>
        <w:spacing w:before="60" w:after="80"/>
      </w:pPr>
      <w:r>
        <w:rPr>
          <w:color w:val="254885"/>
          <w:sz w:val="26"/>
        </w:rPr>
        <w:t>Location Information</w:t>
      </w:r>
    </w:p>
    <w:p w14:paraId="17BE9A6A" w14:textId="77777777" w:rsidR="003476CE" w:rsidRDefault="00000000">
      <w:r>
        <w:rPr>
          <w:b/>
        </w:rPr>
        <w:t xml:space="preserve">County Location(s): </w:t>
      </w:r>
      <w:r>
        <w:t>Beltrami, Houston, Pine, Otter Tail, St. Louis, Winona, Cass, Cook, Lake, Fillmore, Aitkin, Hubbard, Olmsted, Todd, Benton, Morrison, Crow Wing, Becker, Lake of the Woods, Carlton and Koochiching.</w:t>
      </w:r>
    </w:p>
    <w:p w14:paraId="0636A369" w14:textId="77777777" w:rsidR="003476CE" w:rsidRDefault="00000000">
      <w:pPr>
        <w:pStyle w:val="BodyText"/>
      </w:pPr>
      <w:r>
        <w:rPr>
          <w:b/>
        </w:rPr>
        <w:t>Eco regions in which work will take place:</w:t>
      </w:r>
    </w:p>
    <w:p w14:paraId="7927B0E2" w14:textId="77777777" w:rsidR="003476CE" w:rsidRDefault="00000000">
      <w:pPr>
        <w:ind w:left="360"/>
      </w:pPr>
      <w:r>
        <w:t>Northern Forest</w:t>
      </w:r>
    </w:p>
    <w:p w14:paraId="02B9C1B8" w14:textId="77777777" w:rsidR="003476CE" w:rsidRDefault="00000000">
      <w:pPr>
        <w:ind w:left="360"/>
      </w:pPr>
      <w:r>
        <w:t>Forest / Prairie Transition</w:t>
      </w:r>
    </w:p>
    <w:p w14:paraId="2B496DD0" w14:textId="77777777" w:rsidR="003476CE" w:rsidRDefault="00000000">
      <w:pPr>
        <w:ind w:left="360"/>
      </w:pPr>
      <w:r>
        <w:t>Metro / Urban</w:t>
      </w:r>
    </w:p>
    <w:p w14:paraId="3B06805C" w14:textId="77777777" w:rsidR="003476CE" w:rsidRDefault="00000000">
      <w:pPr>
        <w:ind w:left="360"/>
      </w:pPr>
      <w:r>
        <w:t>Southeast Forest</w:t>
      </w:r>
    </w:p>
    <w:p w14:paraId="037711F5" w14:textId="77777777" w:rsidR="003476CE" w:rsidRDefault="00000000">
      <w:pPr>
        <w:ind w:left="360"/>
      </w:pPr>
      <w:r>
        <w:t>Prairie</w:t>
      </w:r>
    </w:p>
    <w:p w14:paraId="1076D675" w14:textId="77777777" w:rsidR="00FB2F2D" w:rsidRDefault="00FB2F2D">
      <w:pPr>
        <w:rPr>
          <w:b/>
        </w:rPr>
      </w:pPr>
      <w:r>
        <w:rPr>
          <w:b/>
        </w:rPr>
        <w:br w:type="page"/>
      </w:r>
    </w:p>
    <w:p w14:paraId="09F890E4" w14:textId="7E3348A5" w:rsidR="003476CE" w:rsidRDefault="00000000">
      <w:pPr>
        <w:pStyle w:val="BodyText"/>
      </w:pPr>
      <w:r>
        <w:rPr>
          <w:b/>
        </w:rPr>
        <w:lastRenderedPageBreak/>
        <w:t>Activity types:</w:t>
      </w:r>
    </w:p>
    <w:p w14:paraId="1FDB26BD" w14:textId="77777777" w:rsidR="003476CE" w:rsidRDefault="00000000">
      <w:pPr>
        <w:ind w:left="360"/>
      </w:pPr>
      <w:r>
        <w:t>Restore</w:t>
      </w:r>
    </w:p>
    <w:p w14:paraId="3569E512" w14:textId="77777777" w:rsidR="003476CE" w:rsidRDefault="00000000">
      <w:pPr>
        <w:ind w:left="360"/>
      </w:pPr>
      <w:r>
        <w:t>Enhance</w:t>
      </w:r>
    </w:p>
    <w:p w14:paraId="3A85B729" w14:textId="77777777" w:rsidR="003476CE" w:rsidRDefault="00000000">
      <w:pPr>
        <w:pStyle w:val="BodyText"/>
      </w:pPr>
      <w:r>
        <w:rPr>
          <w:b/>
        </w:rPr>
        <w:t>Priority resources addressed by activity:</w:t>
      </w:r>
    </w:p>
    <w:p w14:paraId="36D06EA5" w14:textId="77777777" w:rsidR="003476CE" w:rsidRDefault="00000000">
      <w:pPr>
        <w:ind w:left="360"/>
      </w:pPr>
      <w:r>
        <w:t>Wetlands</w:t>
      </w:r>
    </w:p>
    <w:p w14:paraId="7531861B" w14:textId="77777777" w:rsidR="003476CE" w:rsidRDefault="00000000">
      <w:pPr>
        <w:ind w:left="360"/>
      </w:pPr>
      <w:r>
        <w:t>Forest</w:t>
      </w:r>
    </w:p>
    <w:p w14:paraId="07F2B5AB" w14:textId="77777777" w:rsidR="003476CE" w:rsidRDefault="00000000">
      <w:pPr>
        <w:ind w:left="360"/>
      </w:pPr>
      <w:r>
        <w:t>Habitat</w:t>
      </w:r>
    </w:p>
    <w:p w14:paraId="05301E57" w14:textId="77777777" w:rsidR="003476CE" w:rsidRDefault="00000000">
      <w:pPr>
        <w:pStyle w:val="Heading2"/>
        <w:spacing w:before="0" w:after="80"/>
        <w:jc w:val="center"/>
      </w:pPr>
      <w:r>
        <w:rPr>
          <w:color w:val="2C559C"/>
          <w:sz w:val="28"/>
          <w:u w:val="single"/>
        </w:rPr>
        <w:t>Narrative</w:t>
      </w:r>
    </w:p>
    <w:p w14:paraId="2208B272" w14:textId="77777777" w:rsidR="003476CE" w:rsidRDefault="00000000">
      <w:pPr>
        <w:pStyle w:val="Heading3"/>
        <w:spacing w:before="60" w:after="80"/>
      </w:pPr>
      <w:r>
        <w:rPr>
          <w:color w:val="254885"/>
          <w:sz w:val="26"/>
        </w:rPr>
        <w:t>Abstract</w:t>
      </w:r>
    </w:p>
    <w:p w14:paraId="42B273CA" w14:textId="77777777" w:rsidR="003476CE" w:rsidRDefault="00000000">
      <w:r>
        <w:t>Forest and brushland habitats in Minnesota require restoration and enhancement work to expand their value to wildlife and fish species. Activities such as shearing, prescribed fire, planting to increase species diversity, and invasive species treatment increase the quality of critical wildlife habitat (e.g., deer and moose thermal habitat). This project will also benefit water quality and outdoor recreation. The DNR Conservation Agenda, Wildlife Action Plan, Forest Action Plan, and Fish Habitat Plan will guide habitat enhancements in this proposal to meet the objectives put forth in these plans.</w:t>
      </w:r>
    </w:p>
    <w:p w14:paraId="5310E4F2" w14:textId="77777777" w:rsidR="003476CE" w:rsidRDefault="00000000">
      <w:pPr>
        <w:pStyle w:val="Heading3"/>
        <w:spacing w:before="60" w:after="80"/>
      </w:pPr>
      <w:r>
        <w:rPr>
          <w:color w:val="254885"/>
          <w:sz w:val="26"/>
        </w:rPr>
        <w:t>Design and Scope of Work</w:t>
      </w:r>
    </w:p>
    <w:p w14:paraId="4A2C0C94" w14:textId="77777777" w:rsidR="003476CE" w:rsidRDefault="00000000">
      <w:r>
        <w:t>Minnesota's forest habitats include many native plant communities in different growth stages. Forests include riparian areas along rivers and lakes, upland forests, wet forests, and conifer forests. Each of these habitats are home to a wide array of game and non-game species, including multiple Species of Greatest Conservation Need (SGCN). Forests provide outdoor recreation, timber products, and support to local communities. Forests protect water quality and sequester carbon. However, forests face increasing stress from invasive species, climate change, critical habitat loss, conversion to non-forest, and fragmentation. Beyond more traditional forest management activities, some sites require vital enhancements to maximize diversity of trees, shrubs, and ground vegetation for fish and wildlife. For example, reintroduction of ‘good fire’ on the landscape provides needed biological legacies that enhance habitat for birds, pollinators, mammals and amphibians.  The use of fire is also a tool that helps reduce the need for herbicide and mechanical treatments in forest habitat enhancement and invasive species control efforts.</w:t>
      </w:r>
      <w:r>
        <w:br/>
      </w:r>
      <w:r>
        <w:br/>
        <w:t>Healthy, diverse forests increase water retention and filtration and store and sequester carbon and also are more resilient and provide other ecosystem services. We will accomplish strategic and targeted forest enhancements using contractors to conduct activities that support healthy, diverse, and resilient habitats. Activities may include:</w:t>
      </w:r>
      <w:r>
        <w:br/>
      </w:r>
      <w:r>
        <w:br/>
        <w:t>1)</w:t>
      </w:r>
      <w:r>
        <w:tab/>
        <w:t>Controlling invasive vegetation, woody vegetation removal, and prescribed fire</w:t>
      </w:r>
      <w:r>
        <w:br/>
        <w:t>2)</w:t>
      </w:r>
      <w:r>
        <w:tab/>
        <w:t>Assisting oak regeneration through seeding and tree planting to provide important mast for forage</w:t>
      </w:r>
      <w:r>
        <w:br/>
        <w:t>3)</w:t>
      </w:r>
      <w:r>
        <w:tab/>
        <w:t>Maintaining wet forest ecosystems by increasing tree species diversity ahead of emerald ash borer (EAB)</w:t>
      </w:r>
      <w:r>
        <w:br/>
        <w:t>4)</w:t>
      </w:r>
      <w:r>
        <w:tab/>
        <w:t>Enhancing spruce budworm-damaged forest habitat by establishing and tending diverse, long-lived conifer stands to provide thermal cover</w:t>
      </w:r>
      <w:r>
        <w:br/>
        <w:t>5)     Restoring ecologically beneficial fire to Minnesota’s State Forests</w:t>
      </w:r>
      <w:r>
        <w:br/>
      </w:r>
      <w:r>
        <w:br/>
        <w:t xml:space="preserve">DNR land managers collaborate with other state, federal, and county agencies and many conservation organizations to take a landscape view of forests and manage across administrative units. For example, DNR </w:t>
      </w:r>
      <w:r>
        <w:lastRenderedPageBreak/>
        <w:t>managers are working together with U.S. Forest Service managers to maintain and enhance vegetation to provide forage and mast for a variety of wildlife. Traditional timber harvest is an important tool for improving habitat, but the activities proposed here are in addition to logging and often require different activities to achieve habitat improvements.</w:t>
      </w:r>
      <w:r>
        <w:br/>
      </w:r>
      <w:r>
        <w:br/>
        <w:t>This request seeks funding to enhance 21,806 acres of habitat on public lands, primarily but not limited to, Wildlife Management Areas (WMA), Aquatic Management Areas (AMA), state forests, and county lands. Strategic and targeted work will be accomplished through the added capacity of contractors hired to conduct activities that support healthy, diverse, and resilient habitats.</w:t>
      </w:r>
    </w:p>
    <w:p w14:paraId="16EB5C7D" w14:textId="77777777" w:rsidR="003476CE" w:rsidRDefault="00000000">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5E47EF44" w14:textId="77777777" w:rsidR="003476CE" w:rsidRDefault="00000000">
      <w:r>
        <w:t>All ages of forests require investment and management. Some sites, with heightened value to key wildlife and aquatic species, need additional efforts to maximize habitat benefits. Prescribed fire in mature forests helps clear underbrush and allows sunlight penetration to the ground to boost tree regeneration. Fire is especially important to both maintain and regenerate oak and pine forests. Oak forests are important habitat and establishing and tending young oak forests will keep oak on the landscape into the future. The proposed project would expand the use for prescribed fire on State Forest land. The reintroduction of ‘good fire’ on the landscape will provide needed biological legacies that enhance habitat for birds, pollinators, mammals and amphibians. The use of fire is also a tool that helps reduce the need for herbicide and mechanical treatments in forest regeneration and invasive species control efforts.</w:t>
      </w:r>
      <w:r>
        <w:br/>
        <w:t>Shearing brushland helps create open lands that provide critical habitat for American woodcock, yellow rails, and sharp-tailed grouse, which are SGCN species. Shearing maintains brushlands for sharp-tailed grouse and provides small forest openings critical to many species of birds, including golden-winged warblers. Finally, planting conifers provides thermal cover for multiple wildlife species and creates shade and protects sources of ground water for native brook trout streams threatened by climate change.</w:t>
      </w:r>
      <w:r>
        <w:br/>
        <w:t xml:space="preserve"> </w:t>
      </w:r>
      <w:r>
        <w:br/>
        <w:t>Each of the practices mentioned will benefit a wide range of game and non-game species, including mammals, birds, reptiles, and amphibians, as well as pollinating insects.</w:t>
      </w:r>
    </w:p>
    <w:p w14:paraId="08B2E4F7" w14:textId="77777777" w:rsidR="003476CE" w:rsidRDefault="00000000">
      <w:pPr>
        <w:pStyle w:val="Heading3"/>
        <w:spacing w:before="60" w:after="80"/>
      </w:pPr>
      <w:r>
        <w:rPr>
          <w:color w:val="254885"/>
          <w:sz w:val="26"/>
        </w:rPr>
        <w:t xml:space="preserve">What are the elements of this proposal that are critical from a timing perspective? </w:t>
      </w:r>
    </w:p>
    <w:p w14:paraId="5206825D" w14:textId="77777777" w:rsidR="003476CE" w:rsidRDefault="00000000">
      <w:r>
        <w:t>Pressures on Minnesota forests are increasing. It is more effective to enhance critical habitat for wildlife species and conserve SGCN species now rather than having to restore habitat in the future. Planting trees on acres affected by large spruce budworm infestations helps to diversify forests while providing habitat for wildlife. Diversifying balsam fir forests will make them more resilient to future spruce budworm and other insect outbreaks that are predicted to increase with a warming climate. Current DNR plans provide the opportunity to address these habitat needs, and funding will accelerate implementation of these plans. Increased management of brushland habitats is a particularly urgent need. Early detection and swift control of invasive species is more cost-effective than trying to manage established and widespread invasive species populations.</w:t>
      </w:r>
    </w:p>
    <w:p w14:paraId="5EC4112F" w14:textId="77777777" w:rsidR="003476CE" w:rsidRDefault="00000000">
      <w:pPr>
        <w:pStyle w:val="Heading3"/>
        <w:spacing w:before="60" w:after="80"/>
      </w:pPr>
      <w:r>
        <w:rPr>
          <w:color w:val="254885"/>
          <w:sz w:val="26"/>
        </w:rPr>
        <w:t xml:space="preserve">Describe how the proposal expands habitat corridors or complexes and/or addresses habitat fragmentation: </w:t>
      </w:r>
    </w:p>
    <w:p w14:paraId="22D42B64" w14:textId="77777777" w:rsidR="003476CE" w:rsidRDefault="00000000">
      <w:r>
        <w:t xml:space="preserve">DNR's Conservation Agenda, Wildlife Action Plan, Forest Action Plan, Fish Habitat Plan, along with specific site management plans will guide activities. These plans incorporate the best information and science to identify goals and strategies. DNR strives to base all habitat management on science. Restoring and enhancing habitat expands corridors and complexes, reduces fragmentation, and directly applies research to on the ground projects. </w:t>
      </w:r>
      <w:r>
        <w:br/>
      </w:r>
      <w:r>
        <w:lastRenderedPageBreak/>
        <w:br/>
        <w:t>The habitat needs of many forest species, including mature forest species such as marten and fisher and young forest species like woodcock and golden-winged warblers, are well documented. Many wildlife species require mature forests during some point in their lives. Research conducted in Minnesota will be used to apply these funds to enhance and restore habitats in the forested areas of the state.</w:t>
      </w:r>
    </w:p>
    <w:p w14:paraId="409163B6" w14:textId="77777777" w:rsidR="003476CE" w:rsidRDefault="00000000">
      <w:pPr>
        <w:pStyle w:val="Heading3"/>
        <w:spacing w:before="60" w:after="80"/>
      </w:pPr>
      <w:r>
        <w:rPr>
          <w:color w:val="254885"/>
          <w:sz w:val="26"/>
        </w:rPr>
        <w:t xml:space="preserve">Which top 2 Conservation Plans referenced in MS97A.056, subd. 3a are most applicable to this project? </w:t>
      </w:r>
    </w:p>
    <w:p w14:paraId="24AB026E" w14:textId="77777777" w:rsidR="003476CE" w:rsidRDefault="00000000">
      <w:pPr>
        <w:ind w:left="360"/>
      </w:pPr>
      <w:r>
        <w:t>Minnesota's Wildlife Action Plan 2015-2025</w:t>
      </w:r>
    </w:p>
    <w:p w14:paraId="4F88EA1C" w14:textId="77777777" w:rsidR="003476CE" w:rsidRDefault="00000000">
      <w:pPr>
        <w:ind w:left="360"/>
      </w:pPr>
      <w:r>
        <w:t>Outdoor Heritage Fund: A 25 Year Framework</w:t>
      </w:r>
    </w:p>
    <w:p w14:paraId="528A1E32" w14:textId="77777777" w:rsidR="003476CE" w:rsidRDefault="00000000">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17B53ED5" w14:textId="77777777" w:rsidR="003476CE" w:rsidRDefault="00000000">
      <w:r>
        <w:t>Planting additional tree species to diversify ash forests builds resiliency that allows a forested condition to be retained as EAB continues to spread and kill ash trees. Diversifying forests will make them more resilient to future spruce budworm and other insect outbreaks that are predicted to increase with a warming climate. Diversity builds resilience against both direct climate changes and the predicted increases in forest pests given changes in climate. Changes in climate are increasing invasive species in forests and degrading fish and wildlife habitat.</w:t>
      </w:r>
    </w:p>
    <w:p w14:paraId="1F381C9D" w14:textId="77777777" w:rsidR="003476CE" w:rsidRDefault="00000000">
      <w:pPr>
        <w:pStyle w:val="Heading3"/>
        <w:spacing w:before="60" w:after="80"/>
      </w:pPr>
      <w:r>
        <w:rPr>
          <w:color w:val="254885"/>
          <w:sz w:val="26"/>
        </w:rPr>
        <w:t xml:space="preserve">Which LSOHC section priorities are addressed in this proposal? </w:t>
      </w:r>
    </w:p>
    <w:p w14:paraId="46AE8575" w14:textId="77777777" w:rsidR="003476CE" w:rsidRDefault="00000000">
      <w:pPr>
        <w:pStyle w:val="BodyText"/>
      </w:pPr>
      <w:r>
        <w:rPr>
          <w:b/>
        </w:rPr>
        <w:t>Forest / Prairie Transition</w:t>
      </w:r>
    </w:p>
    <w:p w14:paraId="3042ABDA" w14:textId="77777777" w:rsidR="003476CE" w:rsidRDefault="00000000">
      <w:pPr>
        <w:ind w:left="360"/>
      </w:pPr>
      <w:r>
        <w:t>Protect, restore, and enhance habitat for waterfowl, upland birds, and species of greatest conservation need</w:t>
      </w:r>
    </w:p>
    <w:p w14:paraId="08C79594" w14:textId="77777777" w:rsidR="003476CE" w:rsidRDefault="00000000">
      <w:pPr>
        <w:pStyle w:val="BodyText"/>
      </w:pPr>
      <w:r>
        <w:rPr>
          <w:b/>
        </w:rPr>
        <w:t>Metro / Urban</w:t>
      </w:r>
    </w:p>
    <w:p w14:paraId="6BC1F7E6" w14:textId="77777777" w:rsidR="003476CE" w:rsidRDefault="00000000">
      <w:pPr>
        <w:ind w:left="360"/>
      </w:pPr>
      <w:r>
        <w:t>Protect from long-term or permanent endangerment from invasive species</w:t>
      </w:r>
    </w:p>
    <w:p w14:paraId="0B50280C" w14:textId="77777777" w:rsidR="003476CE" w:rsidRDefault="00000000">
      <w:pPr>
        <w:pStyle w:val="BodyText"/>
      </w:pPr>
      <w:r>
        <w:rPr>
          <w:b/>
        </w:rPr>
        <w:t>Northern Forest</w:t>
      </w:r>
    </w:p>
    <w:p w14:paraId="1D1D00A5" w14:textId="77777777" w:rsidR="003476CE" w:rsidRDefault="00000000">
      <w:pPr>
        <w:ind w:left="360"/>
      </w:pPr>
      <w:r>
        <w:t>Restore forest-based wildlife habitat that has experienced substantial decline in area in recent decades</w:t>
      </w:r>
    </w:p>
    <w:p w14:paraId="7CAE7AD3" w14:textId="77777777" w:rsidR="003476CE" w:rsidRDefault="00000000">
      <w:pPr>
        <w:pStyle w:val="BodyText"/>
      </w:pPr>
      <w:r>
        <w:rPr>
          <w:b/>
        </w:rPr>
        <w:t>Prairie</w:t>
      </w:r>
    </w:p>
    <w:p w14:paraId="4CAAFC65" w14:textId="77777777" w:rsidR="003476CE" w:rsidRDefault="00000000">
      <w:pPr>
        <w:ind w:left="360"/>
      </w:pPr>
      <w:r>
        <w:t>Protect, enhance, and restore remnant native prairie, Big Woods forests, and oak savanna</w:t>
      </w:r>
    </w:p>
    <w:p w14:paraId="56A17F63" w14:textId="77777777" w:rsidR="003476CE" w:rsidRDefault="00000000">
      <w:pPr>
        <w:pStyle w:val="BodyText"/>
      </w:pPr>
      <w:r>
        <w:rPr>
          <w:b/>
        </w:rPr>
        <w:t>Southeast Forest</w:t>
      </w:r>
    </w:p>
    <w:p w14:paraId="0CA0EADC" w14:textId="77777777" w:rsidR="003476CE" w:rsidRDefault="00000000">
      <w:pPr>
        <w:ind w:left="360"/>
      </w:pPr>
      <w:r>
        <w:t>Restore forest-based wildlife habitat that has experienced substantial decline in area in recent decades</w:t>
      </w:r>
    </w:p>
    <w:p w14:paraId="145EB0FF" w14:textId="77777777" w:rsidR="003476CE" w:rsidRDefault="00000000">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0FB8ED86" w14:textId="77777777" w:rsidR="003476CE" w:rsidRDefault="00000000">
      <w:r>
        <w:t>Forests are always maturing and changing; enhancement work, by its very nature, is not permanent. It is significant because the enhancements described above will make the forest more diverse and resilient and will increase wildlife abundance. This is all compatible with sustainable forest management and the ecosystem services these habitats provide. A healthy, diverse forest and ecosystem are a permanent legacy.</w:t>
      </w:r>
    </w:p>
    <w:p w14:paraId="447CDAB6" w14:textId="77777777" w:rsidR="003476CE" w:rsidRDefault="00000000">
      <w:pPr>
        <w:pStyle w:val="Heading2"/>
        <w:spacing w:before="0" w:after="80"/>
        <w:jc w:val="center"/>
      </w:pPr>
      <w:r>
        <w:rPr>
          <w:color w:val="2C559C"/>
          <w:sz w:val="28"/>
          <w:u w:val="single"/>
        </w:rPr>
        <w:lastRenderedPageBreak/>
        <w:t>Outcomes</w:t>
      </w:r>
    </w:p>
    <w:p w14:paraId="04DF5854" w14:textId="77777777" w:rsidR="003476CE" w:rsidRDefault="00000000">
      <w:pPr>
        <w:pStyle w:val="Heading3"/>
        <w:spacing w:before="60" w:after="80"/>
      </w:pPr>
      <w:r>
        <w:rPr>
          <w:color w:val="254885"/>
          <w:sz w:val="26"/>
        </w:rPr>
        <w:t xml:space="preserve">Programs in forest-prairie transition region: </w:t>
      </w:r>
    </w:p>
    <w:p w14:paraId="074C4AB0" w14:textId="77777777" w:rsidR="003476CE" w:rsidRDefault="00000000">
      <w:pPr>
        <w:ind w:left="360"/>
      </w:pPr>
      <w:r>
        <w:t xml:space="preserve">Protected, restored, and enhanced nesting and migratory habitat for waterfowl, upland birds, and species of greatest conservation need ~ </w:t>
      </w:r>
      <w:r>
        <w:rPr>
          <w:i/>
        </w:rPr>
        <w:t>A number of species are tied to brushland and young aspen forests in these region, including elk, golden-winged warblers, and sharp-tailed grouse.  Ongoing surveys and research on these species will allow the DNR to track local and regional responses to these and related efforts.</w:t>
      </w:r>
    </w:p>
    <w:p w14:paraId="14D9EFF2" w14:textId="77777777" w:rsidR="003476CE" w:rsidRDefault="00000000">
      <w:pPr>
        <w:pStyle w:val="Heading3"/>
        <w:spacing w:before="60" w:after="80"/>
      </w:pPr>
      <w:r>
        <w:rPr>
          <w:color w:val="254885"/>
          <w:sz w:val="26"/>
        </w:rPr>
        <w:t xml:space="preserve">Programs in metropolitan urbanizing region: </w:t>
      </w:r>
    </w:p>
    <w:p w14:paraId="07D6DEA0" w14:textId="77777777" w:rsidR="003476CE" w:rsidRDefault="00000000">
      <w:pPr>
        <w:ind w:left="360"/>
      </w:pPr>
      <w:r>
        <w:t xml:space="preserve">A forest land base that contributes to the habitat picture ~ </w:t>
      </w:r>
      <w:r>
        <w:rPr>
          <w:i/>
        </w:rPr>
        <w:t>These efforts will help manage forests in this region to benefit a range of wildlife species, both game and non-game.  Ongoing surveys, especially among songbirds, will track long-term changes in bird populations in this region.</w:t>
      </w:r>
    </w:p>
    <w:p w14:paraId="59274D15" w14:textId="77777777" w:rsidR="003476CE" w:rsidRDefault="00000000">
      <w:pPr>
        <w:pStyle w:val="Heading3"/>
        <w:spacing w:before="60" w:after="80"/>
      </w:pPr>
      <w:r>
        <w:rPr>
          <w:color w:val="254885"/>
          <w:sz w:val="26"/>
        </w:rPr>
        <w:t xml:space="preserve">Programs in the northern forest region: </w:t>
      </w:r>
    </w:p>
    <w:p w14:paraId="53C4F7DE" w14:textId="77777777" w:rsidR="003476CE" w:rsidRDefault="00000000">
      <w:pPr>
        <w:ind w:left="360"/>
      </w:pPr>
      <w:r>
        <w:t xml:space="preserve">Healthy populations of endangered, threatened, and special concern species as well as more common species ~ </w:t>
      </w:r>
      <w:r>
        <w:rPr>
          <w:i/>
        </w:rPr>
        <w:t>The DNR and partner agencies conduct a number of wildlife surveys, including moose, deer, ruffed grouse, sharp-tailed grouse, woodcock, and songbird surveys.</w:t>
      </w:r>
    </w:p>
    <w:p w14:paraId="4665E64D" w14:textId="77777777" w:rsidR="003476CE" w:rsidRDefault="00000000">
      <w:pPr>
        <w:pStyle w:val="Heading3"/>
        <w:spacing w:before="60" w:after="80"/>
      </w:pPr>
      <w:r>
        <w:rPr>
          <w:color w:val="254885"/>
          <w:sz w:val="26"/>
        </w:rPr>
        <w:t xml:space="preserve">Programs in prairie region: </w:t>
      </w:r>
    </w:p>
    <w:p w14:paraId="4E40EBF7" w14:textId="77777777" w:rsidR="003476CE" w:rsidRDefault="00000000">
      <w:pPr>
        <w:ind w:left="360"/>
      </w:pPr>
      <w:r>
        <w:t xml:space="preserve">Improved condition of habitat on public lands ~ </w:t>
      </w:r>
      <w:r>
        <w:rPr>
          <w:i/>
        </w:rPr>
        <w:t>These efforts will help manage forests in this region to benefit a range of wildlife species, both game and non-game.  Ongoing surveys, especially among songbirds, will track long-term changes in bird populations in this region.</w:t>
      </w:r>
    </w:p>
    <w:p w14:paraId="2BA95453" w14:textId="77777777" w:rsidR="003476CE" w:rsidRDefault="00000000">
      <w:pPr>
        <w:pStyle w:val="Heading3"/>
        <w:spacing w:before="60" w:after="80"/>
      </w:pPr>
      <w:r>
        <w:rPr>
          <w:color w:val="254885"/>
          <w:sz w:val="26"/>
        </w:rPr>
        <w:t xml:space="preserve">Programs in southeast forest region: </w:t>
      </w:r>
    </w:p>
    <w:p w14:paraId="1A14B5B8" w14:textId="77777777" w:rsidR="003476CE" w:rsidRDefault="00000000">
      <w:pPr>
        <w:ind w:left="360"/>
      </w:pPr>
      <w:r>
        <w:t xml:space="preserve">Large corridors and complexes of biologically diverse wildlife habitat typical of the unglaciated region are restored and protected ~ </w:t>
      </w:r>
      <w:r>
        <w:rPr>
          <w:i/>
        </w:rPr>
        <w:t>The non-game program is very active in this region with projects assessing wildlife populations.  And there are the same ongoing wildlife surveys as in the other regions of the state.</w:t>
      </w:r>
    </w:p>
    <w:p w14:paraId="278C04D9" w14:textId="77777777" w:rsidR="003476CE" w:rsidRDefault="00000000">
      <w:pPr>
        <w:pStyle w:val="Heading3"/>
        <w:spacing w:before="60" w:after="80"/>
      </w:pPr>
      <w:r>
        <w:rPr>
          <w:color w:val="254885"/>
          <w:sz w:val="26"/>
        </w:rPr>
        <w:t xml:space="preserve">What other dedicated funds may collaborate with or contribute to this proposal? </w:t>
      </w:r>
    </w:p>
    <w:p w14:paraId="41A2CABB" w14:textId="77777777" w:rsidR="003476CE" w:rsidRDefault="00000000">
      <w:pPr>
        <w:ind w:left="360"/>
      </w:pPr>
      <w:r>
        <w:t>Environment and Natural Resource Trust Fund</w:t>
      </w:r>
    </w:p>
    <w:p w14:paraId="1D482FDE" w14:textId="77777777" w:rsidR="003476CE" w:rsidRDefault="00000000">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75611982" w14:textId="77777777" w:rsidR="003476CE" w:rsidRDefault="00000000">
      <w:r>
        <w:t>These funds are for additional enhance/restoration work beyond what MN DNR is already conducting, and do not supplant or substitute.  This request includes funding for prescribed burns designed to improve habitat.  Other funds designed to fight wildfire and reduce fuels are not eligible for habitat improvement burns.</w:t>
      </w:r>
    </w:p>
    <w:p w14:paraId="291C8378" w14:textId="77777777" w:rsidR="003476CE" w:rsidRDefault="00000000">
      <w:pPr>
        <w:pStyle w:val="Heading3"/>
        <w:spacing w:before="60" w:after="80"/>
      </w:pPr>
      <w:r>
        <w:rPr>
          <w:color w:val="254885"/>
          <w:sz w:val="26"/>
        </w:rPr>
        <w:t xml:space="preserve">How will you sustain and/or maintain this work after the Outdoor Heritage Funds are expended? </w:t>
      </w:r>
    </w:p>
    <w:p w14:paraId="45EC5428" w14:textId="77777777" w:rsidR="003476CE" w:rsidRDefault="00000000">
      <w:r>
        <w:t>We will select and implement projects to achieve high quality and enduring benefits. Projects have variable lifespans depending on project type, weather, and other environmental conditions. Many of the projects are meant to endure for decades, at which point regular forest management activity can resume. DNR staff and staff from partner agencies/non-governmental organizations (NGOs) will monitor project sites to gauge habitat response and determine when additional enhancement may be needed. Work will be sustained through other DNR funds, forest management practices, and future requests from the OHF and related external funding.</w:t>
      </w:r>
    </w:p>
    <w:p w14:paraId="166559E7" w14:textId="77777777" w:rsidR="003476CE" w:rsidRDefault="00000000">
      <w:pPr>
        <w:pStyle w:val="Heading3"/>
        <w:spacing w:before="60" w:after="80"/>
      </w:pPr>
      <w:r>
        <w:rPr>
          <w:color w:val="254885"/>
          <w:sz w:val="26"/>
        </w:rPr>
        <w:lastRenderedPageBreak/>
        <w:t xml:space="preserve">Actions to Maintain Project Outcomes </w:t>
      </w:r>
    </w:p>
    <w:tbl>
      <w:tblPr>
        <w:tblStyle w:val="TableGrid"/>
        <w:tblW w:w="0" w:type="auto"/>
        <w:tblLook w:val="04A0" w:firstRow="1" w:lastRow="0" w:firstColumn="1" w:lastColumn="0" w:noHBand="0" w:noVBand="1"/>
      </w:tblPr>
      <w:tblGrid>
        <w:gridCol w:w="2160"/>
        <w:gridCol w:w="2160"/>
        <w:gridCol w:w="2160"/>
        <w:gridCol w:w="2160"/>
        <w:gridCol w:w="2160"/>
      </w:tblGrid>
      <w:tr w:rsidR="003476CE" w14:paraId="0A747881" w14:textId="77777777">
        <w:tc>
          <w:tcPr>
            <w:tcW w:w="2160" w:type="dxa"/>
            <w:shd w:val="clear" w:color="auto" w:fill="AFC4E9"/>
          </w:tcPr>
          <w:p w14:paraId="49369E73" w14:textId="77777777" w:rsidR="003476CE" w:rsidRDefault="00000000">
            <w:r>
              <w:rPr>
                <w:b/>
                <w:color w:val="000000"/>
                <w:sz w:val="20"/>
              </w:rPr>
              <w:t>Year</w:t>
            </w:r>
          </w:p>
        </w:tc>
        <w:tc>
          <w:tcPr>
            <w:tcW w:w="2160" w:type="dxa"/>
            <w:shd w:val="clear" w:color="auto" w:fill="AFC4E9"/>
          </w:tcPr>
          <w:p w14:paraId="4F699012" w14:textId="77777777" w:rsidR="003476CE" w:rsidRDefault="00000000">
            <w:r>
              <w:rPr>
                <w:b/>
                <w:color w:val="000000"/>
                <w:sz w:val="20"/>
              </w:rPr>
              <w:t>Source of Funds</w:t>
            </w:r>
          </w:p>
        </w:tc>
        <w:tc>
          <w:tcPr>
            <w:tcW w:w="2160" w:type="dxa"/>
            <w:shd w:val="clear" w:color="auto" w:fill="AFC4E9"/>
          </w:tcPr>
          <w:p w14:paraId="1FC8EAC4" w14:textId="77777777" w:rsidR="003476CE" w:rsidRDefault="00000000">
            <w:r>
              <w:rPr>
                <w:b/>
                <w:color w:val="000000"/>
                <w:sz w:val="20"/>
              </w:rPr>
              <w:t>Step 1</w:t>
            </w:r>
          </w:p>
        </w:tc>
        <w:tc>
          <w:tcPr>
            <w:tcW w:w="2160" w:type="dxa"/>
            <w:shd w:val="clear" w:color="auto" w:fill="AFC4E9"/>
          </w:tcPr>
          <w:p w14:paraId="79E32E14" w14:textId="77777777" w:rsidR="003476CE" w:rsidRDefault="00000000">
            <w:r>
              <w:rPr>
                <w:b/>
                <w:color w:val="000000"/>
                <w:sz w:val="20"/>
              </w:rPr>
              <w:t>Step 2</w:t>
            </w:r>
          </w:p>
        </w:tc>
        <w:tc>
          <w:tcPr>
            <w:tcW w:w="2160" w:type="dxa"/>
            <w:shd w:val="clear" w:color="auto" w:fill="AFC4E9"/>
          </w:tcPr>
          <w:p w14:paraId="1B6B9D0B" w14:textId="77777777" w:rsidR="003476CE" w:rsidRDefault="00000000">
            <w:r>
              <w:rPr>
                <w:b/>
                <w:color w:val="000000"/>
                <w:sz w:val="20"/>
              </w:rPr>
              <w:t>Step 3</w:t>
            </w:r>
          </w:p>
        </w:tc>
      </w:tr>
      <w:tr w:rsidR="003476CE" w14:paraId="0C717768" w14:textId="77777777">
        <w:tc>
          <w:tcPr>
            <w:tcW w:w="2160" w:type="dxa"/>
          </w:tcPr>
          <w:p w14:paraId="313FA79C" w14:textId="77777777" w:rsidR="003476CE" w:rsidRDefault="00000000">
            <w:r>
              <w:rPr>
                <w:sz w:val="20"/>
              </w:rPr>
              <w:t>2026</w:t>
            </w:r>
          </w:p>
        </w:tc>
        <w:tc>
          <w:tcPr>
            <w:tcW w:w="2160" w:type="dxa"/>
          </w:tcPr>
          <w:p w14:paraId="720DCEBB" w14:textId="77777777" w:rsidR="003476CE" w:rsidRDefault="00000000">
            <w:r>
              <w:rPr>
                <w:sz w:val="20"/>
              </w:rPr>
              <w:t>listed above and future OHF requests</w:t>
            </w:r>
          </w:p>
        </w:tc>
        <w:tc>
          <w:tcPr>
            <w:tcW w:w="2160" w:type="dxa"/>
          </w:tcPr>
          <w:p w14:paraId="16C0CB94" w14:textId="77777777" w:rsidR="003476CE" w:rsidRDefault="00000000">
            <w:r>
              <w:rPr>
                <w:sz w:val="20"/>
              </w:rPr>
              <w:t>monitor results</w:t>
            </w:r>
          </w:p>
        </w:tc>
        <w:tc>
          <w:tcPr>
            <w:tcW w:w="2160" w:type="dxa"/>
          </w:tcPr>
          <w:p w14:paraId="7D4EB91D" w14:textId="77777777" w:rsidR="003476CE" w:rsidRDefault="00000000">
            <w:r>
              <w:rPr>
                <w:sz w:val="20"/>
              </w:rPr>
              <w:t>document results</w:t>
            </w:r>
          </w:p>
        </w:tc>
        <w:tc>
          <w:tcPr>
            <w:tcW w:w="2160" w:type="dxa"/>
          </w:tcPr>
          <w:p w14:paraId="50209142" w14:textId="77777777" w:rsidR="003476CE" w:rsidRDefault="00000000">
            <w:r>
              <w:rPr>
                <w:sz w:val="20"/>
              </w:rPr>
              <w:t>develop budget for additional work with internal and external funds</w:t>
            </w:r>
          </w:p>
        </w:tc>
      </w:tr>
      <w:tr w:rsidR="003476CE" w14:paraId="4B761AB3" w14:textId="77777777">
        <w:tc>
          <w:tcPr>
            <w:tcW w:w="2160" w:type="dxa"/>
          </w:tcPr>
          <w:p w14:paraId="77FE8FDE" w14:textId="77777777" w:rsidR="003476CE" w:rsidRDefault="00000000">
            <w:r>
              <w:rPr>
                <w:sz w:val="20"/>
              </w:rPr>
              <w:t>2027 and beyond</w:t>
            </w:r>
          </w:p>
        </w:tc>
        <w:tc>
          <w:tcPr>
            <w:tcW w:w="2160" w:type="dxa"/>
          </w:tcPr>
          <w:p w14:paraId="7BE23599" w14:textId="77777777" w:rsidR="003476CE" w:rsidRDefault="00000000">
            <w:r>
              <w:rPr>
                <w:sz w:val="20"/>
              </w:rPr>
              <w:t>listed above and future OHF requests</w:t>
            </w:r>
          </w:p>
        </w:tc>
        <w:tc>
          <w:tcPr>
            <w:tcW w:w="2160" w:type="dxa"/>
          </w:tcPr>
          <w:p w14:paraId="302F3BD3" w14:textId="77777777" w:rsidR="003476CE" w:rsidRDefault="00000000">
            <w:r>
              <w:rPr>
                <w:sz w:val="20"/>
              </w:rPr>
              <w:t>continue monitoring</w:t>
            </w:r>
          </w:p>
        </w:tc>
        <w:tc>
          <w:tcPr>
            <w:tcW w:w="2160" w:type="dxa"/>
          </w:tcPr>
          <w:p w14:paraId="1F16D044" w14:textId="77777777" w:rsidR="003476CE" w:rsidRDefault="00000000">
            <w:r>
              <w:rPr>
                <w:sz w:val="20"/>
              </w:rPr>
              <w:t>adapt results</w:t>
            </w:r>
          </w:p>
        </w:tc>
        <w:tc>
          <w:tcPr>
            <w:tcW w:w="2160" w:type="dxa"/>
          </w:tcPr>
          <w:p w14:paraId="49408689" w14:textId="77777777" w:rsidR="003476CE" w:rsidRDefault="00000000">
            <w:r>
              <w:rPr>
                <w:sz w:val="20"/>
              </w:rPr>
              <w:t>seek additional funding</w:t>
            </w:r>
          </w:p>
        </w:tc>
      </w:tr>
    </w:tbl>
    <w:p w14:paraId="0CEB1235" w14:textId="77777777" w:rsidR="003476CE" w:rsidRDefault="00000000">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3126322D" w14:textId="77777777" w:rsidR="003476CE" w:rsidRDefault="00000000">
      <w:r>
        <w:t>We have in the past and will continue to consult and coordinate with diverse communities and tribal partners into the project planning and work we do to enhance fish and wildlife habitats for all citizens of the state of Minnesota.</w:t>
      </w:r>
    </w:p>
    <w:p w14:paraId="215FC7A9" w14:textId="77777777" w:rsidR="003476CE" w:rsidRDefault="00000000">
      <w:pPr>
        <w:pStyle w:val="Heading2"/>
        <w:spacing w:before="0" w:after="80"/>
        <w:jc w:val="center"/>
      </w:pPr>
      <w:r>
        <w:rPr>
          <w:color w:val="2C559C"/>
          <w:sz w:val="28"/>
          <w:u w:val="single"/>
        </w:rPr>
        <w:t>Activity Details</w:t>
      </w:r>
    </w:p>
    <w:p w14:paraId="727B53AA" w14:textId="77777777" w:rsidR="003476CE" w:rsidRDefault="00000000">
      <w:pPr>
        <w:pStyle w:val="Heading3"/>
        <w:spacing w:before="60" w:after="80"/>
      </w:pPr>
      <w:r>
        <w:rPr>
          <w:color w:val="254885"/>
          <w:sz w:val="26"/>
        </w:rPr>
        <w:t>Requirements</w:t>
      </w:r>
    </w:p>
    <w:p w14:paraId="0045A695" w14:textId="77777777" w:rsidR="003476CE" w:rsidRDefault="00000000">
      <w:r>
        <w:rPr>
          <w:b/>
        </w:rPr>
        <w:t xml:space="preserve">Will restoration and enhancement work follow best management practices including MS 84.973 Pollinator Habitat Program?  </w:t>
      </w:r>
      <w:r>
        <w:rPr>
          <w:b/>
        </w:rPr>
        <w:br/>
      </w:r>
      <w:r>
        <w:t>Yes</w:t>
      </w:r>
    </w:p>
    <w:p w14:paraId="0B14657E" w14:textId="77777777" w:rsidR="003476CE" w:rsidRDefault="00000000">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28865191" w14:textId="77777777" w:rsidR="003476CE" w:rsidRDefault="00000000">
      <w:pPr>
        <w:ind w:left="720"/>
      </w:pPr>
      <w:r>
        <w:rPr>
          <w:b/>
        </w:rPr>
        <w:t>Where does the activity take place?</w:t>
      </w:r>
    </w:p>
    <w:p w14:paraId="43F3F1C5" w14:textId="77777777" w:rsidR="003476CE" w:rsidRDefault="00000000">
      <w:pPr>
        <w:ind w:left="1080"/>
      </w:pPr>
      <w:r>
        <w:t>WMA</w:t>
      </w:r>
    </w:p>
    <w:p w14:paraId="008EF5D0" w14:textId="77777777" w:rsidR="003476CE" w:rsidRDefault="00000000">
      <w:pPr>
        <w:ind w:left="1080"/>
      </w:pPr>
      <w:r>
        <w:t>AMA</w:t>
      </w:r>
    </w:p>
    <w:p w14:paraId="0778E344" w14:textId="77777777" w:rsidR="003476CE" w:rsidRDefault="00000000">
      <w:pPr>
        <w:ind w:left="1080"/>
      </w:pPr>
      <w:r>
        <w:t>State Forests</w:t>
      </w:r>
    </w:p>
    <w:p w14:paraId="43B34BBF" w14:textId="77777777" w:rsidR="003476CE" w:rsidRDefault="00000000">
      <w:pPr>
        <w:ind w:left="1080"/>
      </w:pPr>
      <w:r>
        <w:t>Other : national forest, Con-Con lands, school trust lands.</w:t>
      </w:r>
    </w:p>
    <w:p w14:paraId="506DAB86" w14:textId="77777777" w:rsidR="003476CE" w:rsidRDefault="00000000">
      <w:pPr>
        <w:ind w:left="1080"/>
      </w:pPr>
      <w:r>
        <w:t>County/Municipal</w:t>
      </w:r>
    </w:p>
    <w:p w14:paraId="1A5A20A1" w14:textId="77777777" w:rsidR="003476CE" w:rsidRDefault="00000000">
      <w:pPr>
        <w:pStyle w:val="Heading3"/>
        <w:spacing w:before="60" w:after="80"/>
      </w:pPr>
      <w:r>
        <w:rPr>
          <w:color w:val="254885"/>
          <w:sz w:val="26"/>
        </w:rPr>
        <w:t>Land Use</w:t>
      </w:r>
    </w:p>
    <w:p w14:paraId="0EA27803" w14:textId="77777777" w:rsidR="003476CE" w:rsidRDefault="00000000">
      <w:r>
        <w:rPr>
          <w:b/>
        </w:rPr>
        <w:t>Will there be planting of any crop on OHF land purchased or restored in this program, either by the proposer or the end owner of the property, outside of the initial restoration of the land?</w:t>
      </w:r>
      <w:r>
        <w:rPr>
          <w:b/>
        </w:rPr>
        <w:br/>
      </w:r>
      <w:r>
        <w:t>No</w:t>
      </w:r>
    </w:p>
    <w:p w14:paraId="09E2D56C" w14:textId="77777777" w:rsidR="003476CE" w:rsidRDefault="00000000">
      <w:r>
        <w:rPr>
          <w:b/>
        </w:rPr>
        <w:t>Will insecticides or fungicides (including neonicotinoid and fungicide treated seed) be used within any activities of this proposal either in the process of restoration or use as food plots?</w:t>
      </w:r>
      <w:r>
        <w:rPr>
          <w:b/>
        </w:rPr>
        <w:br/>
      </w:r>
      <w:r>
        <w:t>No</w:t>
      </w:r>
    </w:p>
    <w:p w14:paraId="5E224AE7" w14:textId="77777777" w:rsidR="003476CE" w:rsidRDefault="00000000">
      <w:pPr>
        <w:pStyle w:val="Heading3"/>
        <w:spacing w:before="60" w:after="80"/>
      </w:pPr>
      <w:r>
        <w:rPr>
          <w:color w:val="254885"/>
          <w:sz w:val="26"/>
        </w:rPr>
        <w:t>Other OHF Appropriation Awards</w:t>
      </w:r>
    </w:p>
    <w:p w14:paraId="64A0625F" w14:textId="77777777" w:rsidR="003476CE" w:rsidRDefault="00000000">
      <w:pPr>
        <w:pStyle w:val="BodyText"/>
      </w:pPr>
      <w:r>
        <w:rPr>
          <w:b/>
        </w:rPr>
        <w:t>Have you received OHF dollars through LSOHC in the past?</w:t>
      </w:r>
      <w:r>
        <w:rPr>
          <w:b/>
        </w:rPr>
        <w:br/>
      </w:r>
      <w:r>
        <w:t>Yes</w:t>
      </w:r>
    </w:p>
    <w:p w14:paraId="77EACA46" w14:textId="77777777" w:rsidR="003476CE" w:rsidRDefault="00000000">
      <w:pPr>
        <w:pStyle w:val="BodyText"/>
        <w:ind w:left="720"/>
      </w:pPr>
      <w:r>
        <w:rPr>
          <w:b/>
        </w:rPr>
        <w:lastRenderedPageBreak/>
        <w:t>Are any of these past appropriations still OPEN?</w:t>
      </w:r>
      <w:r>
        <w:rPr>
          <w:b/>
        </w:rPr>
        <w:br/>
      </w:r>
      <w:r>
        <w:t>Yes</w:t>
      </w:r>
    </w:p>
    <w:tbl>
      <w:tblPr>
        <w:tblStyle w:val="TableGrid"/>
        <w:tblW w:w="0" w:type="auto"/>
        <w:tblLook w:val="04A0" w:firstRow="1" w:lastRow="0" w:firstColumn="1" w:lastColumn="0" w:noHBand="0" w:noVBand="1"/>
      </w:tblPr>
      <w:tblGrid>
        <w:gridCol w:w="2160"/>
        <w:gridCol w:w="2160"/>
        <w:gridCol w:w="2160"/>
        <w:gridCol w:w="2160"/>
        <w:gridCol w:w="2160"/>
      </w:tblGrid>
      <w:tr w:rsidR="003476CE" w14:paraId="41D5167A" w14:textId="77777777">
        <w:tc>
          <w:tcPr>
            <w:tcW w:w="2160" w:type="dxa"/>
            <w:shd w:val="clear" w:color="auto" w:fill="AFC4E9"/>
          </w:tcPr>
          <w:p w14:paraId="055ED1A0" w14:textId="77777777" w:rsidR="003476CE" w:rsidRDefault="00000000">
            <w:r>
              <w:rPr>
                <w:b/>
                <w:color w:val="000000"/>
                <w:sz w:val="20"/>
              </w:rPr>
              <w:t>Approp Year</w:t>
            </w:r>
          </w:p>
        </w:tc>
        <w:tc>
          <w:tcPr>
            <w:tcW w:w="2160" w:type="dxa"/>
            <w:shd w:val="clear" w:color="auto" w:fill="AFC4E9"/>
          </w:tcPr>
          <w:p w14:paraId="219C93B6" w14:textId="77777777" w:rsidR="003476CE" w:rsidRDefault="00000000">
            <w:r>
              <w:rPr>
                <w:b/>
                <w:color w:val="000000"/>
                <w:sz w:val="20"/>
              </w:rPr>
              <w:t>Funding Amount Received</w:t>
            </w:r>
          </w:p>
        </w:tc>
        <w:tc>
          <w:tcPr>
            <w:tcW w:w="2160" w:type="dxa"/>
            <w:shd w:val="clear" w:color="auto" w:fill="AFC4E9"/>
          </w:tcPr>
          <w:p w14:paraId="0EDB6385" w14:textId="77777777" w:rsidR="003476CE" w:rsidRDefault="00000000">
            <w:r>
              <w:rPr>
                <w:b/>
                <w:color w:val="000000"/>
                <w:sz w:val="20"/>
              </w:rPr>
              <w:t>Amount Spent to Date</w:t>
            </w:r>
          </w:p>
        </w:tc>
        <w:tc>
          <w:tcPr>
            <w:tcW w:w="2160" w:type="dxa"/>
            <w:shd w:val="clear" w:color="auto" w:fill="AFC4E9"/>
          </w:tcPr>
          <w:p w14:paraId="118593DA" w14:textId="77777777" w:rsidR="003476CE" w:rsidRDefault="00000000">
            <w:r>
              <w:rPr>
                <w:b/>
                <w:color w:val="000000"/>
                <w:sz w:val="20"/>
              </w:rPr>
              <w:t>Funding Remaining</w:t>
            </w:r>
          </w:p>
        </w:tc>
        <w:tc>
          <w:tcPr>
            <w:tcW w:w="2160" w:type="dxa"/>
            <w:shd w:val="clear" w:color="auto" w:fill="AFC4E9"/>
          </w:tcPr>
          <w:p w14:paraId="4C85BDF4" w14:textId="77777777" w:rsidR="003476CE" w:rsidRDefault="00000000">
            <w:r>
              <w:rPr>
                <w:b/>
                <w:color w:val="000000"/>
                <w:sz w:val="20"/>
              </w:rPr>
              <w:t>% Spent to Date</w:t>
            </w:r>
          </w:p>
        </w:tc>
      </w:tr>
      <w:tr w:rsidR="003476CE" w14:paraId="19C5AC7A" w14:textId="77777777">
        <w:tc>
          <w:tcPr>
            <w:tcW w:w="2160" w:type="dxa"/>
          </w:tcPr>
          <w:p w14:paraId="26CC222F" w14:textId="77777777" w:rsidR="003476CE" w:rsidRDefault="00000000">
            <w:r>
              <w:rPr>
                <w:sz w:val="20"/>
              </w:rPr>
              <w:t>2024</w:t>
            </w:r>
          </w:p>
        </w:tc>
        <w:tc>
          <w:tcPr>
            <w:tcW w:w="2160" w:type="dxa"/>
          </w:tcPr>
          <w:p w14:paraId="00483314" w14:textId="77777777" w:rsidR="003476CE" w:rsidRDefault="00000000">
            <w:pPr>
              <w:jc w:val="right"/>
            </w:pPr>
            <w:r>
              <w:rPr>
                <w:sz w:val="20"/>
              </w:rPr>
              <w:t>$1,727,000</w:t>
            </w:r>
          </w:p>
        </w:tc>
        <w:tc>
          <w:tcPr>
            <w:tcW w:w="2160" w:type="dxa"/>
          </w:tcPr>
          <w:p w14:paraId="6CDC3D1C" w14:textId="77777777" w:rsidR="003476CE" w:rsidRDefault="00000000">
            <w:pPr>
              <w:jc w:val="right"/>
            </w:pPr>
            <w:r>
              <w:rPr>
                <w:sz w:val="20"/>
              </w:rPr>
              <w:t>$58,350</w:t>
            </w:r>
          </w:p>
        </w:tc>
        <w:tc>
          <w:tcPr>
            <w:tcW w:w="2160" w:type="dxa"/>
          </w:tcPr>
          <w:p w14:paraId="582159E0" w14:textId="77777777" w:rsidR="003476CE" w:rsidRDefault="00000000">
            <w:pPr>
              <w:jc w:val="right"/>
            </w:pPr>
            <w:r>
              <w:rPr>
                <w:sz w:val="20"/>
              </w:rPr>
              <w:t>$1,668,650</w:t>
            </w:r>
          </w:p>
        </w:tc>
        <w:tc>
          <w:tcPr>
            <w:tcW w:w="2160" w:type="dxa"/>
          </w:tcPr>
          <w:p w14:paraId="1281D499" w14:textId="77777777" w:rsidR="003476CE" w:rsidRDefault="00000000">
            <w:pPr>
              <w:jc w:val="right"/>
            </w:pPr>
            <w:r>
              <w:rPr>
                <w:sz w:val="20"/>
              </w:rPr>
              <w:t>3.38%</w:t>
            </w:r>
          </w:p>
        </w:tc>
      </w:tr>
      <w:tr w:rsidR="003476CE" w14:paraId="140DA601" w14:textId="77777777">
        <w:tc>
          <w:tcPr>
            <w:tcW w:w="2160" w:type="dxa"/>
          </w:tcPr>
          <w:p w14:paraId="4F769551" w14:textId="77777777" w:rsidR="003476CE" w:rsidRDefault="00000000">
            <w:r>
              <w:rPr>
                <w:sz w:val="20"/>
              </w:rPr>
              <w:t>2023</w:t>
            </w:r>
          </w:p>
        </w:tc>
        <w:tc>
          <w:tcPr>
            <w:tcW w:w="2160" w:type="dxa"/>
          </w:tcPr>
          <w:p w14:paraId="134B2BD4" w14:textId="77777777" w:rsidR="003476CE" w:rsidRDefault="00000000">
            <w:pPr>
              <w:jc w:val="right"/>
            </w:pPr>
            <w:r>
              <w:rPr>
                <w:sz w:val="20"/>
              </w:rPr>
              <w:t>$1,496,000</w:t>
            </w:r>
          </w:p>
        </w:tc>
        <w:tc>
          <w:tcPr>
            <w:tcW w:w="2160" w:type="dxa"/>
          </w:tcPr>
          <w:p w14:paraId="45DD30F8" w14:textId="77777777" w:rsidR="003476CE" w:rsidRDefault="00000000">
            <w:pPr>
              <w:jc w:val="right"/>
            </w:pPr>
            <w:r>
              <w:rPr>
                <w:sz w:val="20"/>
              </w:rPr>
              <w:t>$1,126,081</w:t>
            </w:r>
          </w:p>
        </w:tc>
        <w:tc>
          <w:tcPr>
            <w:tcW w:w="2160" w:type="dxa"/>
          </w:tcPr>
          <w:p w14:paraId="51AC6279" w14:textId="77777777" w:rsidR="003476CE" w:rsidRDefault="00000000">
            <w:pPr>
              <w:jc w:val="right"/>
            </w:pPr>
            <w:r>
              <w:rPr>
                <w:sz w:val="20"/>
              </w:rPr>
              <w:t>$369,919</w:t>
            </w:r>
          </w:p>
        </w:tc>
        <w:tc>
          <w:tcPr>
            <w:tcW w:w="2160" w:type="dxa"/>
          </w:tcPr>
          <w:p w14:paraId="5D4AA7A1" w14:textId="77777777" w:rsidR="003476CE" w:rsidRDefault="00000000">
            <w:pPr>
              <w:jc w:val="right"/>
            </w:pPr>
            <w:r>
              <w:rPr>
                <w:sz w:val="20"/>
              </w:rPr>
              <w:t>75.27%</w:t>
            </w:r>
          </w:p>
        </w:tc>
      </w:tr>
      <w:tr w:rsidR="003476CE" w14:paraId="5FDB2EEA" w14:textId="77777777">
        <w:tc>
          <w:tcPr>
            <w:tcW w:w="2160" w:type="dxa"/>
          </w:tcPr>
          <w:p w14:paraId="6AA63805" w14:textId="77777777" w:rsidR="003476CE" w:rsidRDefault="00000000">
            <w:r>
              <w:rPr>
                <w:sz w:val="20"/>
              </w:rPr>
              <w:t>2022</w:t>
            </w:r>
          </w:p>
        </w:tc>
        <w:tc>
          <w:tcPr>
            <w:tcW w:w="2160" w:type="dxa"/>
          </w:tcPr>
          <w:p w14:paraId="05C018D9" w14:textId="77777777" w:rsidR="003476CE" w:rsidRDefault="00000000">
            <w:pPr>
              <w:jc w:val="right"/>
            </w:pPr>
            <w:r>
              <w:rPr>
                <w:sz w:val="20"/>
              </w:rPr>
              <w:t>$2,172,000</w:t>
            </w:r>
          </w:p>
        </w:tc>
        <w:tc>
          <w:tcPr>
            <w:tcW w:w="2160" w:type="dxa"/>
          </w:tcPr>
          <w:p w14:paraId="3585E811" w14:textId="77777777" w:rsidR="003476CE" w:rsidRDefault="00000000">
            <w:pPr>
              <w:jc w:val="right"/>
            </w:pPr>
            <w:r>
              <w:rPr>
                <w:sz w:val="20"/>
              </w:rPr>
              <w:t>$1,906,264</w:t>
            </w:r>
          </w:p>
        </w:tc>
        <w:tc>
          <w:tcPr>
            <w:tcW w:w="2160" w:type="dxa"/>
          </w:tcPr>
          <w:p w14:paraId="6D24A698" w14:textId="77777777" w:rsidR="003476CE" w:rsidRDefault="00000000">
            <w:pPr>
              <w:jc w:val="right"/>
            </w:pPr>
            <w:r>
              <w:rPr>
                <w:sz w:val="20"/>
              </w:rPr>
              <w:t>$265,736</w:t>
            </w:r>
          </w:p>
        </w:tc>
        <w:tc>
          <w:tcPr>
            <w:tcW w:w="2160" w:type="dxa"/>
          </w:tcPr>
          <w:p w14:paraId="32180DEE" w14:textId="77777777" w:rsidR="003476CE" w:rsidRDefault="00000000">
            <w:pPr>
              <w:jc w:val="right"/>
            </w:pPr>
            <w:r>
              <w:rPr>
                <w:sz w:val="20"/>
              </w:rPr>
              <w:t>87.77%</w:t>
            </w:r>
          </w:p>
        </w:tc>
      </w:tr>
      <w:tr w:rsidR="003476CE" w14:paraId="010E3135" w14:textId="77777777">
        <w:tc>
          <w:tcPr>
            <w:tcW w:w="2160" w:type="dxa"/>
          </w:tcPr>
          <w:p w14:paraId="76A39D79" w14:textId="77777777" w:rsidR="003476CE" w:rsidRDefault="00000000">
            <w:r>
              <w:rPr>
                <w:sz w:val="20"/>
              </w:rPr>
              <w:t>2021</w:t>
            </w:r>
          </w:p>
        </w:tc>
        <w:tc>
          <w:tcPr>
            <w:tcW w:w="2160" w:type="dxa"/>
          </w:tcPr>
          <w:p w14:paraId="7DDD1C52" w14:textId="77777777" w:rsidR="003476CE" w:rsidRDefault="00000000">
            <w:pPr>
              <w:jc w:val="right"/>
            </w:pPr>
            <w:r>
              <w:rPr>
                <w:sz w:val="20"/>
              </w:rPr>
              <w:t>$1,338,000</w:t>
            </w:r>
          </w:p>
        </w:tc>
        <w:tc>
          <w:tcPr>
            <w:tcW w:w="2160" w:type="dxa"/>
          </w:tcPr>
          <w:p w14:paraId="26946F40" w14:textId="77777777" w:rsidR="003476CE" w:rsidRDefault="00000000">
            <w:pPr>
              <w:jc w:val="right"/>
            </w:pPr>
            <w:r>
              <w:rPr>
                <w:sz w:val="20"/>
              </w:rPr>
              <w:t>$1,283,516</w:t>
            </w:r>
          </w:p>
        </w:tc>
        <w:tc>
          <w:tcPr>
            <w:tcW w:w="2160" w:type="dxa"/>
          </w:tcPr>
          <w:p w14:paraId="277CAEA9" w14:textId="77777777" w:rsidR="003476CE" w:rsidRDefault="00000000">
            <w:pPr>
              <w:jc w:val="right"/>
            </w:pPr>
            <w:r>
              <w:rPr>
                <w:sz w:val="20"/>
              </w:rPr>
              <w:t>$54,484</w:t>
            </w:r>
          </w:p>
        </w:tc>
        <w:tc>
          <w:tcPr>
            <w:tcW w:w="2160" w:type="dxa"/>
          </w:tcPr>
          <w:p w14:paraId="75455D03" w14:textId="77777777" w:rsidR="003476CE" w:rsidRDefault="00000000">
            <w:pPr>
              <w:jc w:val="right"/>
            </w:pPr>
            <w:r>
              <w:rPr>
                <w:sz w:val="20"/>
              </w:rPr>
              <w:t>95.93%</w:t>
            </w:r>
          </w:p>
        </w:tc>
      </w:tr>
      <w:tr w:rsidR="003476CE" w14:paraId="7FF753AF" w14:textId="77777777">
        <w:tc>
          <w:tcPr>
            <w:tcW w:w="2160" w:type="dxa"/>
          </w:tcPr>
          <w:p w14:paraId="18826E23" w14:textId="77777777" w:rsidR="003476CE" w:rsidRDefault="00000000">
            <w:r>
              <w:rPr>
                <w:sz w:val="20"/>
              </w:rPr>
              <w:t>Totals</w:t>
            </w:r>
          </w:p>
        </w:tc>
        <w:tc>
          <w:tcPr>
            <w:tcW w:w="2160" w:type="dxa"/>
          </w:tcPr>
          <w:p w14:paraId="5EC7EAD0" w14:textId="77777777" w:rsidR="003476CE" w:rsidRDefault="00000000">
            <w:pPr>
              <w:jc w:val="right"/>
            </w:pPr>
            <w:r>
              <w:rPr>
                <w:sz w:val="20"/>
              </w:rPr>
              <w:t>$6,733,000</w:t>
            </w:r>
          </w:p>
        </w:tc>
        <w:tc>
          <w:tcPr>
            <w:tcW w:w="2160" w:type="dxa"/>
          </w:tcPr>
          <w:p w14:paraId="36881873" w14:textId="77777777" w:rsidR="003476CE" w:rsidRDefault="00000000">
            <w:pPr>
              <w:jc w:val="right"/>
            </w:pPr>
            <w:r>
              <w:rPr>
                <w:sz w:val="20"/>
              </w:rPr>
              <w:t>$4,374,211</w:t>
            </w:r>
          </w:p>
        </w:tc>
        <w:tc>
          <w:tcPr>
            <w:tcW w:w="2160" w:type="dxa"/>
          </w:tcPr>
          <w:p w14:paraId="1E1EBEB5" w14:textId="77777777" w:rsidR="003476CE" w:rsidRDefault="00000000">
            <w:pPr>
              <w:jc w:val="right"/>
            </w:pPr>
            <w:r>
              <w:rPr>
                <w:sz w:val="20"/>
              </w:rPr>
              <w:t>$2,358,789</w:t>
            </w:r>
          </w:p>
        </w:tc>
        <w:tc>
          <w:tcPr>
            <w:tcW w:w="2160" w:type="dxa"/>
          </w:tcPr>
          <w:p w14:paraId="1C86F1CF" w14:textId="77777777" w:rsidR="003476CE" w:rsidRDefault="00000000">
            <w:pPr>
              <w:jc w:val="right"/>
            </w:pPr>
            <w:r>
              <w:rPr>
                <w:sz w:val="20"/>
              </w:rPr>
              <w:t>64.97%</w:t>
            </w:r>
          </w:p>
        </w:tc>
      </w:tr>
    </w:tbl>
    <w:p w14:paraId="4E525756" w14:textId="77777777" w:rsidR="003476CE" w:rsidRDefault="00000000">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400"/>
        <w:gridCol w:w="5400"/>
      </w:tblGrid>
      <w:tr w:rsidR="003476CE" w14:paraId="202087D5" w14:textId="77777777">
        <w:tc>
          <w:tcPr>
            <w:tcW w:w="5400" w:type="dxa"/>
            <w:shd w:val="clear" w:color="auto" w:fill="AFC4E9"/>
          </w:tcPr>
          <w:p w14:paraId="47ED5456" w14:textId="77777777" w:rsidR="003476CE" w:rsidRDefault="00000000">
            <w:r>
              <w:rPr>
                <w:b/>
                <w:color w:val="000000"/>
                <w:sz w:val="20"/>
              </w:rPr>
              <w:t>Activity Name</w:t>
            </w:r>
          </w:p>
        </w:tc>
        <w:tc>
          <w:tcPr>
            <w:tcW w:w="5400" w:type="dxa"/>
            <w:shd w:val="clear" w:color="auto" w:fill="AFC4E9"/>
          </w:tcPr>
          <w:p w14:paraId="76C935C4" w14:textId="77777777" w:rsidR="003476CE" w:rsidRDefault="00000000">
            <w:r>
              <w:rPr>
                <w:b/>
                <w:color w:val="000000"/>
                <w:sz w:val="20"/>
              </w:rPr>
              <w:t>Estimated Completion Date</w:t>
            </w:r>
          </w:p>
        </w:tc>
      </w:tr>
      <w:tr w:rsidR="003476CE" w14:paraId="3E594504" w14:textId="77777777">
        <w:tc>
          <w:tcPr>
            <w:tcW w:w="5400" w:type="dxa"/>
          </w:tcPr>
          <w:p w14:paraId="1B07B1F3" w14:textId="77777777" w:rsidR="003476CE" w:rsidRDefault="00000000">
            <w:r>
              <w:rPr>
                <w:sz w:val="20"/>
              </w:rPr>
              <w:t>implement enhancements</w:t>
            </w:r>
          </w:p>
        </w:tc>
        <w:tc>
          <w:tcPr>
            <w:tcW w:w="5400" w:type="dxa"/>
          </w:tcPr>
          <w:p w14:paraId="11427A44" w14:textId="77777777" w:rsidR="003476CE" w:rsidRDefault="00000000">
            <w:r>
              <w:rPr>
                <w:sz w:val="20"/>
              </w:rPr>
              <w:t>spring 2031</w:t>
            </w:r>
          </w:p>
        </w:tc>
      </w:tr>
      <w:tr w:rsidR="003476CE" w14:paraId="1D2F42A7" w14:textId="77777777">
        <w:tc>
          <w:tcPr>
            <w:tcW w:w="5400" w:type="dxa"/>
          </w:tcPr>
          <w:p w14:paraId="01B97AC8" w14:textId="77777777" w:rsidR="003476CE" w:rsidRDefault="00000000">
            <w:r>
              <w:rPr>
                <w:sz w:val="20"/>
              </w:rPr>
              <w:t>continued monitoring and follow-up management and enhancements</w:t>
            </w:r>
          </w:p>
        </w:tc>
        <w:tc>
          <w:tcPr>
            <w:tcW w:w="5400" w:type="dxa"/>
          </w:tcPr>
          <w:p w14:paraId="43A7F358" w14:textId="77777777" w:rsidR="003476CE" w:rsidRDefault="00000000">
            <w:r>
              <w:rPr>
                <w:sz w:val="20"/>
              </w:rPr>
              <w:t>ongoing</w:t>
            </w:r>
          </w:p>
        </w:tc>
      </w:tr>
    </w:tbl>
    <w:p w14:paraId="391CB651" w14:textId="77777777" w:rsidR="003476CE" w:rsidRDefault="00000000">
      <w:r>
        <w:br w:type="page"/>
      </w:r>
    </w:p>
    <w:p w14:paraId="1D8B1D5D" w14:textId="77777777" w:rsidR="003476CE" w:rsidRDefault="00000000">
      <w:pPr>
        <w:pStyle w:val="Heading2"/>
        <w:spacing w:before="0" w:after="80"/>
        <w:jc w:val="center"/>
      </w:pPr>
      <w:r>
        <w:rPr>
          <w:color w:val="2C559C"/>
          <w:sz w:val="28"/>
          <w:u w:val="single"/>
        </w:rPr>
        <w:lastRenderedPageBreak/>
        <w:t>Budget</w:t>
      </w:r>
    </w:p>
    <w:p w14:paraId="7CF24DC0" w14:textId="77777777" w:rsidR="003476CE" w:rsidRDefault="00000000">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60"/>
        <w:gridCol w:w="2160"/>
        <w:gridCol w:w="2160"/>
        <w:gridCol w:w="2160"/>
        <w:gridCol w:w="2160"/>
      </w:tblGrid>
      <w:tr w:rsidR="003476CE" w14:paraId="79677766" w14:textId="77777777">
        <w:tc>
          <w:tcPr>
            <w:tcW w:w="2160" w:type="dxa"/>
            <w:shd w:val="clear" w:color="auto" w:fill="AFC4E9"/>
          </w:tcPr>
          <w:p w14:paraId="769DBE33" w14:textId="77777777" w:rsidR="003476CE" w:rsidRDefault="00000000">
            <w:r>
              <w:rPr>
                <w:b/>
                <w:color w:val="000000"/>
                <w:sz w:val="20"/>
              </w:rPr>
              <w:t>Item</w:t>
            </w:r>
          </w:p>
        </w:tc>
        <w:tc>
          <w:tcPr>
            <w:tcW w:w="2160" w:type="dxa"/>
            <w:shd w:val="clear" w:color="auto" w:fill="AFC4E9"/>
          </w:tcPr>
          <w:p w14:paraId="1C96A9AF" w14:textId="77777777" w:rsidR="003476CE" w:rsidRDefault="00000000">
            <w:r>
              <w:rPr>
                <w:b/>
                <w:color w:val="000000"/>
                <w:sz w:val="20"/>
              </w:rPr>
              <w:t>Funding Request</w:t>
            </w:r>
          </w:p>
        </w:tc>
        <w:tc>
          <w:tcPr>
            <w:tcW w:w="2160" w:type="dxa"/>
            <w:shd w:val="clear" w:color="auto" w:fill="AFC4E9"/>
          </w:tcPr>
          <w:p w14:paraId="5AF85B7D" w14:textId="77777777" w:rsidR="003476CE" w:rsidRDefault="00000000">
            <w:r>
              <w:rPr>
                <w:b/>
                <w:color w:val="000000"/>
                <w:sz w:val="20"/>
              </w:rPr>
              <w:t>Total Leverage</w:t>
            </w:r>
          </w:p>
        </w:tc>
        <w:tc>
          <w:tcPr>
            <w:tcW w:w="2160" w:type="dxa"/>
            <w:shd w:val="clear" w:color="auto" w:fill="AFC4E9"/>
          </w:tcPr>
          <w:p w14:paraId="04DABE1A" w14:textId="77777777" w:rsidR="003476CE" w:rsidRDefault="00000000">
            <w:r>
              <w:rPr>
                <w:b/>
                <w:color w:val="000000"/>
                <w:sz w:val="20"/>
              </w:rPr>
              <w:t>Leverage Source</w:t>
            </w:r>
          </w:p>
        </w:tc>
        <w:tc>
          <w:tcPr>
            <w:tcW w:w="2160" w:type="dxa"/>
            <w:shd w:val="clear" w:color="auto" w:fill="AFC4E9"/>
          </w:tcPr>
          <w:p w14:paraId="56BBB04E" w14:textId="77777777" w:rsidR="003476CE" w:rsidRDefault="00000000">
            <w:r>
              <w:rPr>
                <w:b/>
                <w:color w:val="000000"/>
                <w:sz w:val="20"/>
              </w:rPr>
              <w:t>Total</w:t>
            </w:r>
          </w:p>
        </w:tc>
      </w:tr>
      <w:tr w:rsidR="003476CE" w14:paraId="2C349872" w14:textId="77777777">
        <w:tc>
          <w:tcPr>
            <w:tcW w:w="2160" w:type="dxa"/>
          </w:tcPr>
          <w:p w14:paraId="115C86CF" w14:textId="77777777" w:rsidR="003476CE" w:rsidRDefault="00000000">
            <w:r>
              <w:rPr>
                <w:sz w:val="20"/>
              </w:rPr>
              <w:t>Personnel</w:t>
            </w:r>
          </w:p>
        </w:tc>
        <w:tc>
          <w:tcPr>
            <w:tcW w:w="2160" w:type="dxa"/>
          </w:tcPr>
          <w:p w14:paraId="25AC6554" w14:textId="77777777" w:rsidR="003476CE" w:rsidRDefault="00000000">
            <w:pPr>
              <w:jc w:val="right"/>
            </w:pPr>
            <w:r>
              <w:rPr>
                <w:sz w:val="20"/>
              </w:rPr>
              <w:t>$830,000</w:t>
            </w:r>
          </w:p>
        </w:tc>
        <w:tc>
          <w:tcPr>
            <w:tcW w:w="2160" w:type="dxa"/>
          </w:tcPr>
          <w:p w14:paraId="61B80ED8" w14:textId="77777777" w:rsidR="003476CE" w:rsidRDefault="00000000">
            <w:pPr>
              <w:jc w:val="right"/>
            </w:pPr>
            <w:r>
              <w:rPr>
                <w:sz w:val="20"/>
              </w:rPr>
              <w:t>-</w:t>
            </w:r>
          </w:p>
        </w:tc>
        <w:tc>
          <w:tcPr>
            <w:tcW w:w="2160" w:type="dxa"/>
          </w:tcPr>
          <w:p w14:paraId="6D1E71AC" w14:textId="77777777" w:rsidR="003476CE" w:rsidRDefault="00000000">
            <w:r>
              <w:rPr>
                <w:sz w:val="20"/>
              </w:rPr>
              <w:t>-</w:t>
            </w:r>
          </w:p>
        </w:tc>
        <w:tc>
          <w:tcPr>
            <w:tcW w:w="2160" w:type="dxa"/>
          </w:tcPr>
          <w:p w14:paraId="43FBC154" w14:textId="77777777" w:rsidR="003476CE" w:rsidRDefault="00000000">
            <w:pPr>
              <w:jc w:val="right"/>
            </w:pPr>
            <w:r>
              <w:rPr>
                <w:sz w:val="20"/>
              </w:rPr>
              <w:t>$830,000</w:t>
            </w:r>
          </w:p>
        </w:tc>
      </w:tr>
      <w:tr w:rsidR="003476CE" w14:paraId="4F612D32" w14:textId="77777777">
        <w:tc>
          <w:tcPr>
            <w:tcW w:w="2160" w:type="dxa"/>
          </w:tcPr>
          <w:p w14:paraId="78C91A96" w14:textId="77777777" w:rsidR="003476CE" w:rsidRDefault="00000000">
            <w:r>
              <w:rPr>
                <w:sz w:val="20"/>
              </w:rPr>
              <w:t>Contracts</w:t>
            </w:r>
          </w:p>
        </w:tc>
        <w:tc>
          <w:tcPr>
            <w:tcW w:w="2160" w:type="dxa"/>
          </w:tcPr>
          <w:p w14:paraId="560DF024" w14:textId="77777777" w:rsidR="003476CE" w:rsidRDefault="00000000">
            <w:pPr>
              <w:jc w:val="right"/>
            </w:pPr>
            <w:r>
              <w:rPr>
                <w:sz w:val="20"/>
              </w:rPr>
              <w:t>$6,214,100</w:t>
            </w:r>
          </w:p>
        </w:tc>
        <w:tc>
          <w:tcPr>
            <w:tcW w:w="2160" w:type="dxa"/>
          </w:tcPr>
          <w:p w14:paraId="6FC27476" w14:textId="77777777" w:rsidR="003476CE" w:rsidRDefault="00000000">
            <w:pPr>
              <w:jc w:val="right"/>
            </w:pPr>
            <w:r>
              <w:rPr>
                <w:sz w:val="20"/>
              </w:rPr>
              <w:t>-</w:t>
            </w:r>
          </w:p>
        </w:tc>
        <w:tc>
          <w:tcPr>
            <w:tcW w:w="2160" w:type="dxa"/>
          </w:tcPr>
          <w:p w14:paraId="11FAB57A" w14:textId="77777777" w:rsidR="003476CE" w:rsidRDefault="00000000">
            <w:r>
              <w:rPr>
                <w:sz w:val="20"/>
              </w:rPr>
              <w:t>-</w:t>
            </w:r>
          </w:p>
        </w:tc>
        <w:tc>
          <w:tcPr>
            <w:tcW w:w="2160" w:type="dxa"/>
          </w:tcPr>
          <w:p w14:paraId="5A10BE4B" w14:textId="77777777" w:rsidR="003476CE" w:rsidRDefault="00000000">
            <w:pPr>
              <w:jc w:val="right"/>
            </w:pPr>
            <w:r>
              <w:rPr>
                <w:sz w:val="20"/>
              </w:rPr>
              <w:t>$6,214,100</w:t>
            </w:r>
          </w:p>
        </w:tc>
      </w:tr>
      <w:tr w:rsidR="003476CE" w14:paraId="56CC209A" w14:textId="77777777">
        <w:tc>
          <w:tcPr>
            <w:tcW w:w="2160" w:type="dxa"/>
          </w:tcPr>
          <w:p w14:paraId="5E0FAADC" w14:textId="77777777" w:rsidR="003476CE" w:rsidRDefault="00000000">
            <w:r>
              <w:rPr>
                <w:sz w:val="20"/>
              </w:rPr>
              <w:t>Fee Acquisition w/ PILT</w:t>
            </w:r>
          </w:p>
        </w:tc>
        <w:tc>
          <w:tcPr>
            <w:tcW w:w="2160" w:type="dxa"/>
          </w:tcPr>
          <w:p w14:paraId="1A1A8FA4" w14:textId="77777777" w:rsidR="003476CE" w:rsidRDefault="00000000">
            <w:pPr>
              <w:jc w:val="right"/>
            </w:pPr>
            <w:r>
              <w:rPr>
                <w:sz w:val="20"/>
              </w:rPr>
              <w:t>-</w:t>
            </w:r>
          </w:p>
        </w:tc>
        <w:tc>
          <w:tcPr>
            <w:tcW w:w="2160" w:type="dxa"/>
          </w:tcPr>
          <w:p w14:paraId="080558A1" w14:textId="77777777" w:rsidR="003476CE" w:rsidRDefault="00000000">
            <w:pPr>
              <w:jc w:val="right"/>
            </w:pPr>
            <w:r>
              <w:rPr>
                <w:sz w:val="20"/>
              </w:rPr>
              <w:t>-</w:t>
            </w:r>
          </w:p>
        </w:tc>
        <w:tc>
          <w:tcPr>
            <w:tcW w:w="2160" w:type="dxa"/>
          </w:tcPr>
          <w:p w14:paraId="5025C7FE" w14:textId="77777777" w:rsidR="003476CE" w:rsidRDefault="00000000">
            <w:r>
              <w:rPr>
                <w:sz w:val="20"/>
              </w:rPr>
              <w:t>-</w:t>
            </w:r>
          </w:p>
        </w:tc>
        <w:tc>
          <w:tcPr>
            <w:tcW w:w="2160" w:type="dxa"/>
          </w:tcPr>
          <w:p w14:paraId="54763B41" w14:textId="77777777" w:rsidR="003476CE" w:rsidRDefault="00000000">
            <w:pPr>
              <w:jc w:val="right"/>
            </w:pPr>
            <w:r>
              <w:rPr>
                <w:sz w:val="20"/>
              </w:rPr>
              <w:t>-</w:t>
            </w:r>
          </w:p>
        </w:tc>
      </w:tr>
      <w:tr w:rsidR="003476CE" w14:paraId="07247FE3" w14:textId="77777777">
        <w:tc>
          <w:tcPr>
            <w:tcW w:w="2160" w:type="dxa"/>
          </w:tcPr>
          <w:p w14:paraId="700B94AD" w14:textId="77777777" w:rsidR="003476CE" w:rsidRDefault="00000000">
            <w:r>
              <w:rPr>
                <w:sz w:val="20"/>
              </w:rPr>
              <w:t>Fee Acquisition w/o PILT</w:t>
            </w:r>
          </w:p>
        </w:tc>
        <w:tc>
          <w:tcPr>
            <w:tcW w:w="2160" w:type="dxa"/>
          </w:tcPr>
          <w:p w14:paraId="07539DCC" w14:textId="77777777" w:rsidR="003476CE" w:rsidRDefault="00000000">
            <w:pPr>
              <w:jc w:val="right"/>
            </w:pPr>
            <w:r>
              <w:rPr>
                <w:sz w:val="20"/>
              </w:rPr>
              <w:t>-</w:t>
            </w:r>
          </w:p>
        </w:tc>
        <w:tc>
          <w:tcPr>
            <w:tcW w:w="2160" w:type="dxa"/>
          </w:tcPr>
          <w:p w14:paraId="2DD952C8" w14:textId="77777777" w:rsidR="003476CE" w:rsidRDefault="00000000">
            <w:pPr>
              <w:jc w:val="right"/>
            </w:pPr>
            <w:r>
              <w:rPr>
                <w:sz w:val="20"/>
              </w:rPr>
              <w:t>-</w:t>
            </w:r>
          </w:p>
        </w:tc>
        <w:tc>
          <w:tcPr>
            <w:tcW w:w="2160" w:type="dxa"/>
          </w:tcPr>
          <w:p w14:paraId="05499AED" w14:textId="77777777" w:rsidR="003476CE" w:rsidRDefault="00000000">
            <w:r>
              <w:rPr>
                <w:sz w:val="20"/>
              </w:rPr>
              <w:t>-</w:t>
            </w:r>
          </w:p>
        </w:tc>
        <w:tc>
          <w:tcPr>
            <w:tcW w:w="2160" w:type="dxa"/>
          </w:tcPr>
          <w:p w14:paraId="73C92886" w14:textId="77777777" w:rsidR="003476CE" w:rsidRDefault="00000000">
            <w:pPr>
              <w:jc w:val="right"/>
            </w:pPr>
            <w:r>
              <w:rPr>
                <w:sz w:val="20"/>
              </w:rPr>
              <w:t>-</w:t>
            </w:r>
          </w:p>
        </w:tc>
      </w:tr>
      <w:tr w:rsidR="003476CE" w14:paraId="26E97E8B" w14:textId="77777777">
        <w:tc>
          <w:tcPr>
            <w:tcW w:w="2160" w:type="dxa"/>
          </w:tcPr>
          <w:p w14:paraId="1E4AEDD3" w14:textId="77777777" w:rsidR="003476CE" w:rsidRDefault="00000000">
            <w:r>
              <w:rPr>
                <w:sz w:val="20"/>
              </w:rPr>
              <w:t>Easement Acquisition</w:t>
            </w:r>
          </w:p>
        </w:tc>
        <w:tc>
          <w:tcPr>
            <w:tcW w:w="2160" w:type="dxa"/>
          </w:tcPr>
          <w:p w14:paraId="3B9280A2" w14:textId="77777777" w:rsidR="003476CE" w:rsidRDefault="00000000">
            <w:pPr>
              <w:jc w:val="right"/>
            </w:pPr>
            <w:r>
              <w:rPr>
                <w:sz w:val="20"/>
              </w:rPr>
              <w:t>-</w:t>
            </w:r>
          </w:p>
        </w:tc>
        <w:tc>
          <w:tcPr>
            <w:tcW w:w="2160" w:type="dxa"/>
          </w:tcPr>
          <w:p w14:paraId="7E5D9D8A" w14:textId="77777777" w:rsidR="003476CE" w:rsidRDefault="00000000">
            <w:pPr>
              <w:jc w:val="right"/>
            </w:pPr>
            <w:r>
              <w:rPr>
                <w:sz w:val="20"/>
              </w:rPr>
              <w:t>-</w:t>
            </w:r>
          </w:p>
        </w:tc>
        <w:tc>
          <w:tcPr>
            <w:tcW w:w="2160" w:type="dxa"/>
          </w:tcPr>
          <w:p w14:paraId="6871BD67" w14:textId="77777777" w:rsidR="003476CE" w:rsidRDefault="00000000">
            <w:r>
              <w:rPr>
                <w:sz w:val="20"/>
              </w:rPr>
              <w:t>-</w:t>
            </w:r>
          </w:p>
        </w:tc>
        <w:tc>
          <w:tcPr>
            <w:tcW w:w="2160" w:type="dxa"/>
          </w:tcPr>
          <w:p w14:paraId="6E7C0570" w14:textId="77777777" w:rsidR="003476CE" w:rsidRDefault="00000000">
            <w:pPr>
              <w:jc w:val="right"/>
            </w:pPr>
            <w:r>
              <w:rPr>
                <w:sz w:val="20"/>
              </w:rPr>
              <w:t>-</w:t>
            </w:r>
          </w:p>
        </w:tc>
      </w:tr>
      <w:tr w:rsidR="003476CE" w14:paraId="7D56DCF2" w14:textId="77777777">
        <w:tc>
          <w:tcPr>
            <w:tcW w:w="2160" w:type="dxa"/>
          </w:tcPr>
          <w:p w14:paraId="66A860DA" w14:textId="77777777" w:rsidR="003476CE" w:rsidRDefault="00000000">
            <w:r>
              <w:rPr>
                <w:sz w:val="20"/>
              </w:rPr>
              <w:t>Easement Stewardship</w:t>
            </w:r>
          </w:p>
        </w:tc>
        <w:tc>
          <w:tcPr>
            <w:tcW w:w="2160" w:type="dxa"/>
          </w:tcPr>
          <w:p w14:paraId="64987A89" w14:textId="77777777" w:rsidR="003476CE" w:rsidRDefault="00000000">
            <w:pPr>
              <w:jc w:val="right"/>
            </w:pPr>
            <w:r>
              <w:rPr>
                <w:sz w:val="20"/>
              </w:rPr>
              <w:t>-</w:t>
            </w:r>
          </w:p>
        </w:tc>
        <w:tc>
          <w:tcPr>
            <w:tcW w:w="2160" w:type="dxa"/>
          </w:tcPr>
          <w:p w14:paraId="48A1D6D3" w14:textId="77777777" w:rsidR="003476CE" w:rsidRDefault="00000000">
            <w:pPr>
              <w:jc w:val="right"/>
            </w:pPr>
            <w:r>
              <w:rPr>
                <w:sz w:val="20"/>
              </w:rPr>
              <w:t>-</w:t>
            </w:r>
          </w:p>
        </w:tc>
        <w:tc>
          <w:tcPr>
            <w:tcW w:w="2160" w:type="dxa"/>
          </w:tcPr>
          <w:p w14:paraId="03BB3C91" w14:textId="77777777" w:rsidR="003476CE" w:rsidRDefault="00000000">
            <w:r>
              <w:rPr>
                <w:sz w:val="20"/>
              </w:rPr>
              <w:t>-</w:t>
            </w:r>
          </w:p>
        </w:tc>
        <w:tc>
          <w:tcPr>
            <w:tcW w:w="2160" w:type="dxa"/>
          </w:tcPr>
          <w:p w14:paraId="410F26F8" w14:textId="77777777" w:rsidR="003476CE" w:rsidRDefault="00000000">
            <w:pPr>
              <w:jc w:val="right"/>
            </w:pPr>
            <w:r>
              <w:rPr>
                <w:sz w:val="20"/>
              </w:rPr>
              <w:t>-</w:t>
            </w:r>
          </w:p>
        </w:tc>
      </w:tr>
      <w:tr w:rsidR="003476CE" w14:paraId="2C95E6A9" w14:textId="77777777">
        <w:tc>
          <w:tcPr>
            <w:tcW w:w="2160" w:type="dxa"/>
          </w:tcPr>
          <w:p w14:paraId="08671C7D" w14:textId="77777777" w:rsidR="003476CE" w:rsidRDefault="00000000">
            <w:r>
              <w:rPr>
                <w:sz w:val="20"/>
              </w:rPr>
              <w:t>Travel</w:t>
            </w:r>
          </w:p>
        </w:tc>
        <w:tc>
          <w:tcPr>
            <w:tcW w:w="2160" w:type="dxa"/>
          </w:tcPr>
          <w:p w14:paraId="76BCA287" w14:textId="77777777" w:rsidR="003476CE" w:rsidRDefault="00000000">
            <w:pPr>
              <w:jc w:val="right"/>
            </w:pPr>
            <w:r>
              <w:rPr>
                <w:sz w:val="20"/>
              </w:rPr>
              <w:t>$230,000</w:t>
            </w:r>
          </w:p>
        </w:tc>
        <w:tc>
          <w:tcPr>
            <w:tcW w:w="2160" w:type="dxa"/>
          </w:tcPr>
          <w:p w14:paraId="3DB3FAF2" w14:textId="77777777" w:rsidR="003476CE" w:rsidRDefault="00000000">
            <w:pPr>
              <w:jc w:val="right"/>
            </w:pPr>
            <w:r>
              <w:rPr>
                <w:sz w:val="20"/>
              </w:rPr>
              <w:t>-</w:t>
            </w:r>
          </w:p>
        </w:tc>
        <w:tc>
          <w:tcPr>
            <w:tcW w:w="2160" w:type="dxa"/>
          </w:tcPr>
          <w:p w14:paraId="3CAEF0F4" w14:textId="77777777" w:rsidR="003476CE" w:rsidRDefault="00000000">
            <w:r>
              <w:rPr>
                <w:sz w:val="20"/>
              </w:rPr>
              <w:t>-</w:t>
            </w:r>
          </w:p>
        </w:tc>
        <w:tc>
          <w:tcPr>
            <w:tcW w:w="2160" w:type="dxa"/>
          </w:tcPr>
          <w:p w14:paraId="1E5E8EB8" w14:textId="77777777" w:rsidR="003476CE" w:rsidRDefault="00000000">
            <w:pPr>
              <w:jc w:val="right"/>
            </w:pPr>
            <w:r>
              <w:rPr>
                <w:sz w:val="20"/>
              </w:rPr>
              <w:t>$230,000</w:t>
            </w:r>
          </w:p>
        </w:tc>
      </w:tr>
      <w:tr w:rsidR="003476CE" w14:paraId="7144A170" w14:textId="77777777">
        <w:tc>
          <w:tcPr>
            <w:tcW w:w="2160" w:type="dxa"/>
          </w:tcPr>
          <w:p w14:paraId="0DBEB59E" w14:textId="77777777" w:rsidR="003476CE" w:rsidRDefault="00000000">
            <w:r>
              <w:rPr>
                <w:sz w:val="20"/>
              </w:rPr>
              <w:t>Professional Services</w:t>
            </w:r>
          </w:p>
        </w:tc>
        <w:tc>
          <w:tcPr>
            <w:tcW w:w="2160" w:type="dxa"/>
          </w:tcPr>
          <w:p w14:paraId="684A282B" w14:textId="77777777" w:rsidR="003476CE" w:rsidRDefault="00000000">
            <w:pPr>
              <w:jc w:val="right"/>
            </w:pPr>
            <w:r>
              <w:rPr>
                <w:sz w:val="20"/>
              </w:rPr>
              <w:t>-</w:t>
            </w:r>
          </w:p>
        </w:tc>
        <w:tc>
          <w:tcPr>
            <w:tcW w:w="2160" w:type="dxa"/>
          </w:tcPr>
          <w:p w14:paraId="7FF3D52E" w14:textId="77777777" w:rsidR="003476CE" w:rsidRDefault="00000000">
            <w:pPr>
              <w:jc w:val="right"/>
            </w:pPr>
            <w:r>
              <w:rPr>
                <w:sz w:val="20"/>
              </w:rPr>
              <w:t>-</w:t>
            </w:r>
          </w:p>
        </w:tc>
        <w:tc>
          <w:tcPr>
            <w:tcW w:w="2160" w:type="dxa"/>
          </w:tcPr>
          <w:p w14:paraId="48464490" w14:textId="77777777" w:rsidR="003476CE" w:rsidRDefault="00000000">
            <w:r>
              <w:rPr>
                <w:sz w:val="20"/>
              </w:rPr>
              <w:t>-</w:t>
            </w:r>
          </w:p>
        </w:tc>
        <w:tc>
          <w:tcPr>
            <w:tcW w:w="2160" w:type="dxa"/>
          </w:tcPr>
          <w:p w14:paraId="4AC13615" w14:textId="77777777" w:rsidR="003476CE" w:rsidRDefault="00000000">
            <w:pPr>
              <w:jc w:val="right"/>
            </w:pPr>
            <w:r>
              <w:rPr>
                <w:sz w:val="20"/>
              </w:rPr>
              <w:t>-</w:t>
            </w:r>
          </w:p>
        </w:tc>
      </w:tr>
      <w:tr w:rsidR="003476CE" w14:paraId="7008D8B8" w14:textId="77777777">
        <w:tc>
          <w:tcPr>
            <w:tcW w:w="2160" w:type="dxa"/>
          </w:tcPr>
          <w:p w14:paraId="70F22F69" w14:textId="77777777" w:rsidR="003476CE" w:rsidRDefault="00000000">
            <w:r>
              <w:rPr>
                <w:sz w:val="20"/>
              </w:rPr>
              <w:t>Direct Support Services</w:t>
            </w:r>
          </w:p>
        </w:tc>
        <w:tc>
          <w:tcPr>
            <w:tcW w:w="2160" w:type="dxa"/>
          </w:tcPr>
          <w:p w14:paraId="1611B460" w14:textId="77777777" w:rsidR="003476CE" w:rsidRDefault="00000000">
            <w:pPr>
              <w:jc w:val="right"/>
            </w:pPr>
            <w:r>
              <w:rPr>
                <w:sz w:val="20"/>
              </w:rPr>
              <w:t>$125,400</w:t>
            </w:r>
          </w:p>
        </w:tc>
        <w:tc>
          <w:tcPr>
            <w:tcW w:w="2160" w:type="dxa"/>
          </w:tcPr>
          <w:p w14:paraId="404189A3" w14:textId="77777777" w:rsidR="003476CE" w:rsidRDefault="00000000">
            <w:pPr>
              <w:jc w:val="right"/>
            </w:pPr>
            <w:r>
              <w:rPr>
                <w:sz w:val="20"/>
              </w:rPr>
              <w:t>-</w:t>
            </w:r>
          </w:p>
        </w:tc>
        <w:tc>
          <w:tcPr>
            <w:tcW w:w="2160" w:type="dxa"/>
          </w:tcPr>
          <w:p w14:paraId="2D4A05FC" w14:textId="77777777" w:rsidR="003476CE" w:rsidRDefault="00000000">
            <w:r>
              <w:rPr>
                <w:sz w:val="20"/>
              </w:rPr>
              <w:t>-</w:t>
            </w:r>
          </w:p>
        </w:tc>
        <w:tc>
          <w:tcPr>
            <w:tcW w:w="2160" w:type="dxa"/>
          </w:tcPr>
          <w:p w14:paraId="0BD4713D" w14:textId="77777777" w:rsidR="003476CE" w:rsidRDefault="00000000">
            <w:pPr>
              <w:jc w:val="right"/>
            </w:pPr>
            <w:r>
              <w:rPr>
                <w:sz w:val="20"/>
              </w:rPr>
              <w:t>$125,400</w:t>
            </w:r>
          </w:p>
        </w:tc>
      </w:tr>
      <w:tr w:rsidR="003476CE" w14:paraId="17E261FB" w14:textId="77777777">
        <w:tc>
          <w:tcPr>
            <w:tcW w:w="2160" w:type="dxa"/>
          </w:tcPr>
          <w:p w14:paraId="1E6F0774" w14:textId="77777777" w:rsidR="003476CE" w:rsidRDefault="00000000">
            <w:r>
              <w:rPr>
                <w:sz w:val="20"/>
              </w:rPr>
              <w:t>DNR Land Acquisition Costs</w:t>
            </w:r>
          </w:p>
        </w:tc>
        <w:tc>
          <w:tcPr>
            <w:tcW w:w="2160" w:type="dxa"/>
          </w:tcPr>
          <w:p w14:paraId="247DA351" w14:textId="77777777" w:rsidR="003476CE" w:rsidRDefault="00000000">
            <w:pPr>
              <w:jc w:val="right"/>
            </w:pPr>
            <w:r>
              <w:rPr>
                <w:sz w:val="20"/>
              </w:rPr>
              <w:t>-</w:t>
            </w:r>
          </w:p>
        </w:tc>
        <w:tc>
          <w:tcPr>
            <w:tcW w:w="2160" w:type="dxa"/>
          </w:tcPr>
          <w:p w14:paraId="02EF1A6B" w14:textId="77777777" w:rsidR="003476CE" w:rsidRDefault="00000000">
            <w:pPr>
              <w:jc w:val="right"/>
            </w:pPr>
            <w:r>
              <w:rPr>
                <w:sz w:val="20"/>
              </w:rPr>
              <w:t>-</w:t>
            </w:r>
          </w:p>
        </w:tc>
        <w:tc>
          <w:tcPr>
            <w:tcW w:w="2160" w:type="dxa"/>
          </w:tcPr>
          <w:p w14:paraId="29D532FE" w14:textId="77777777" w:rsidR="003476CE" w:rsidRDefault="00000000">
            <w:r>
              <w:rPr>
                <w:sz w:val="20"/>
              </w:rPr>
              <w:t>-</w:t>
            </w:r>
          </w:p>
        </w:tc>
        <w:tc>
          <w:tcPr>
            <w:tcW w:w="2160" w:type="dxa"/>
          </w:tcPr>
          <w:p w14:paraId="731215FC" w14:textId="77777777" w:rsidR="003476CE" w:rsidRDefault="00000000">
            <w:pPr>
              <w:jc w:val="right"/>
            </w:pPr>
            <w:r>
              <w:rPr>
                <w:sz w:val="20"/>
              </w:rPr>
              <w:t>-</w:t>
            </w:r>
          </w:p>
        </w:tc>
      </w:tr>
      <w:tr w:rsidR="003476CE" w14:paraId="11579F19" w14:textId="77777777">
        <w:tc>
          <w:tcPr>
            <w:tcW w:w="2160" w:type="dxa"/>
          </w:tcPr>
          <w:p w14:paraId="62D5905B" w14:textId="77777777" w:rsidR="003476CE" w:rsidRDefault="00000000">
            <w:r>
              <w:rPr>
                <w:sz w:val="20"/>
              </w:rPr>
              <w:t>Capital Equipment</w:t>
            </w:r>
          </w:p>
        </w:tc>
        <w:tc>
          <w:tcPr>
            <w:tcW w:w="2160" w:type="dxa"/>
          </w:tcPr>
          <w:p w14:paraId="360FD969" w14:textId="77777777" w:rsidR="003476CE" w:rsidRDefault="00000000">
            <w:pPr>
              <w:jc w:val="right"/>
            </w:pPr>
            <w:r>
              <w:rPr>
                <w:sz w:val="20"/>
              </w:rPr>
              <w:t>-</w:t>
            </w:r>
          </w:p>
        </w:tc>
        <w:tc>
          <w:tcPr>
            <w:tcW w:w="2160" w:type="dxa"/>
          </w:tcPr>
          <w:p w14:paraId="19146FA2" w14:textId="77777777" w:rsidR="003476CE" w:rsidRDefault="00000000">
            <w:pPr>
              <w:jc w:val="right"/>
            </w:pPr>
            <w:r>
              <w:rPr>
                <w:sz w:val="20"/>
              </w:rPr>
              <w:t>-</w:t>
            </w:r>
          </w:p>
        </w:tc>
        <w:tc>
          <w:tcPr>
            <w:tcW w:w="2160" w:type="dxa"/>
          </w:tcPr>
          <w:p w14:paraId="400B4F33" w14:textId="77777777" w:rsidR="003476CE" w:rsidRDefault="00000000">
            <w:r>
              <w:rPr>
                <w:sz w:val="20"/>
              </w:rPr>
              <w:t>-</w:t>
            </w:r>
          </w:p>
        </w:tc>
        <w:tc>
          <w:tcPr>
            <w:tcW w:w="2160" w:type="dxa"/>
          </w:tcPr>
          <w:p w14:paraId="0CEA3DF5" w14:textId="77777777" w:rsidR="003476CE" w:rsidRDefault="00000000">
            <w:pPr>
              <w:jc w:val="right"/>
            </w:pPr>
            <w:r>
              <w:rPr>
                <w:sz w:val="20"/>
              </w:rPr>
              <w:t>-</w:t>
            </w:r>
          </w:p>
        </w:tc>
      </w:tr>
      <w:tr w:rsidR="003476CE" w14:paraId="2DABB733" w14:textId="77777777">
        <w:tc>
          <w:tcPr>
            <w:tcW w:w="2160" w:type="dxa"/>
          </w:tcPr>
          <w:p w14:paraId="697F334F" w14:textId="77777777" w:rsidR="003476CE" w:rsidRDefault="00000000">
            <w:r>
              <w:rPr>
                <w:sz w:val="20"/>
              </w:rPr>
              <w:t>Other Equipment/Tools</w:t>
            </w:r>
          </w:p>
        </w:tc>
        <w:tc>
          <w:tcPr>
            <w:tcW w:w="2160" w:type="dxa"/>
          </w:tcPr>
          <w:p w14:paraId="4FE04480" w14:textId="77777777" w:rsidR="003476CE" w:rsidRDefault="00000000">
            <w:pPr>
              <w:jc w:val="right"/>
            </w:pPr>
            <w:r>
              <w:rPr>
                <w:sz w:val="20"/>
              </w:rPr>
              <w:t>-</w:t>
            </w:r>
          </w:p>
        </w:tc>
        <w:tc>
          <w:tcPr>
            <w:tcW w:w="2160" w:type="dxa"/>
          </w:tcPr>
          <w:p w14:paraId="69B0C46E" w14:textId="77777777" w:rsidR="003476CE" w:rsidRDefault="00000000">
            <w:pPr>
              <w:jc w:val="right"/>
            </w:pPr>
            <w:r>
              <w:rPr>
                <w:sz w:val="20"/>
              </w:rPr>
              <w:t>-</w:t>
            </w:r>
          </w:p>
        </w:tc>
        <w:tc>
          <w:tcPr>
            <w:tcW w:w="2160" w:type="dxa"/>
          </w:tcPr>
          <w:p w14:paraId="3D6C9950" w14:textId="77777777" w:rsidR="003476CE" w:rsidRDefault="00000000">
            <w:r>
              <w:rPr>
                <w:sz w:val="20"/>
              </w:rPr>
              <w:t>-</w:t>
            </w:r>
          </w:p>
        </w:tc>
        <w:tc>
          <w:tcPr>
            <w:tcW w:w="2160" w:type="dxa"/>
          </w:tcPr>
          <w:p w14:paraId="0A425461" w14:textId="77777777" w:rsidR="003476CE" w:rsidRDefault="00000000">
            <w:pPr>
              <w:jc w:val="right"/>
            </w:pPr>
            <w:r>
              <w:rPr>
                <w:sz w:val="20"/>
              </w:rPr>
              <w:t>-</w:t>
            </w:r>
          </w:p>
        </w:tc>
      </w:tr>
      <w:tr w:rsidR="003476CE" w14:paraId="11F53681" w14:textId="77777777">
        <w:tc>
          <w:tcPr>
            <w:tcW w:w="2160" w:type="dxa"/>
          </w:tcPr>
          <w:p w14:paraId="2F9FEE94" w14:textId="77777777" w:rsidR="003476CE" w:rsidRDefault="00000000">
            <w:r>
              <w:rPr>
                <w:sz w:val="20"/>
              </w:rPr>
              <w:t>Supplies/Materials</w:t>
            </w:r>
          </w:p>
        </w:tc>
        <w:tc>
          <w:tcPr>
            <w:tcW w:w="2160" w:type="dxa"/>
          </w:tcPr>
          <w:p w14:paraId="25906F72" w14:textId="77777777" w:rsidR="003476CE" w:rsidRDefault="00000000">
            <w:pPr>
              <w:jc w:val="right"/>
            </w:pPr>
            <w:r>
              <w:rPr>
                <w:sz w:val="20"/>
              </w:rPr>
              <w:t>$223,100</w:t>
            </w:r>
          </w:p>
        </w:tc>
        <w:tc>
          <w:tcPr>
            <w:tcW w:w="2160" w:type="dxa"/>
          </w:tcPr>
          <w:p w14:paraId="31102D6D" w14:textId="77777777" w:rsidR="003476CE" w:rsidRDefault="00000000">
            <w:pPr>
              <w:jc w:val="right"/>
            </w:pPr>
            <w:r>
              <w:rPr>
                <w:sz w:val="20"/>
              </w:rPr>
              <w:t>-</w:t>
            </w:r>
          </w:p>
        </w:tc>
        <w:tc>
          <w:tcPr>
            <w:tcW w:w="2160" w:type="dxa"/>
          </w:tcPr>
          <w:p w14:paraId="54AB6D3D" w14:textId="77777777" w:rsidR="003476CE" w:rsidRDefault="00000000">
            <w:r>
              <w:rPr>
                <w:sz w:val="20"/>
              </w:rPr>
              <w:t>-</w:t>
            </w:r>
          </w:p>
        </w:tc>
        <w:tc>
          <w:tcPr>
            <w:tcW w:w="2160" w:type="dxa"/>
          </w:tcPr>
          <w:p w14:paraId="4F8A914E" w14:textId="77777777" w:rsidR="003476CE" w:rsidRDefault="00000000">
            <w:pPr>
              <w:jc w:val="right"/>
            </w:pPr>
            <w:r>
              <w:rPr>
                <w:sz w:val="20"/>
              </w:rPr>
              <w:t>$223,100</w:t>
            </w:r>
          </w:p>
        </w:tc>
      </w:tr>
      <w:tr w:rsidR="003476CE" w14:paraId="5C403A53" w14:textId="77777777">
        <w:tc>
          <w:tcPr>
            <w:tcW w:w="2160" w:type="dxa"/>
          </w:tcPr>
          <w:p w14:paraId="0738AC30" w14:textId="77777777" w:rsidR="003476CE" w:rsidRDefault="00000000">
            <w:r>
              <w:rPr>
                <w:sz w:val="20"/>
              </w:rPr>
              <w:t>DNR IDP</w:t>
            </w:r>
          </w:p>
        </w:tc>
        <w:tc>
          <w:tcPr>
            <w:tcW w:w="2160" w:type="dxa"/>
          </w:tcPr>
          <w:p w14:paraId="24325F31" w14:textId="77777777" w:rsidR="003476CE" w:rsidRDefault="00000000">
            <w:pPr>
              <w:jc w:val="right"/>
            </w:pPr>
            <w:r>
              <w:rPr>
                <w:sz w:val="20"/>
              </w:rPr>
              <w:t>-</w:t>
            </w:r>
          </w:p>
        </w:tc>
        <w:tc>
          <w:tcPr>
            <w:tcW w:w="2160" w:type="dxa"/>
          </w:tcPr>
          <w:p w14:paraId="3B7AA5A8" w14:textId="77777777" w:rsidR="003476CE" w:rsidRDefault="00000000">
            <w:pPr>
              <w:jc w:val="right"/>
            </w:pPr>
            <w:r>
              <w:rPr>
                <w:sz w:val="20"/>
              </w:rPr>
              <w:t>-</w:t>
            </w:r>
          </w:p>
        </w:tc>
        <w:tc>
          <w:tcPr>
            <w:tcW w:w="2160" w:type="dxa"/>
          </w:tcPr>
          <w:p w14:paraId="6B31E31D" w14:textId="77777777" w:rsidR="003476CE" w:rsidRDefault="00000000">
            <w:r>
              <w:rPr>
                <w:sz w:val="20"/>
              </w:rPr>
              <w:t>-</w:t>
            </w:r>
          </w:p>
        </w:tc>
        <w:tc>
          <w:tcPr>
            <w:tcW w:w="2160" w:type="dxa"/>
          </w:tcPr>
          <w:p w14:paraId="73E2BB81" w14:textId="77777777" w:rsidR="003476CE" w:rsidRDefault="00000000">
            <w:pPr>
              <w:jc w:val="right"/>
            </w:pPr>
            <w:r>
              <w:rPr>
                <w:sz w:val="20"/>
              </w:rPr>
              <w:t>-</w:t>
            </w:r>
          </w:p>
        </w:tc>
      </w:tr>
      <w:tr w:rsidR="003476CE" w14:paraId="16193B1A" w14:textId="77777777">
        <w:tc>
          <w:tcPr>
            <w:tcW w:w="2160" w:type="dxa"/>
            <w:shd w:val="clear" w:color="auto" w:fill="EEEEEE"/>
          </w:tcPr>
          <w:p w14:paraId="270A62BD" w14:textId="77777777" w:rsidR="003476CE" w:rsidRDefault="00000000">
            <w:r>
              <w:rPr>
                <w:b/>
                <w:color w:val="000000"/>
                <w:sz w:val="20"/>
              </w:rPr>
              <w:t>Grand Total</w:t>
            </w:r>
          </w:p>
        </w:tc>
        <w:tc>
          <w:tcPr>
            <w:tcW w:w="2160" w:type="dxa"/>
            <w:shd w:val="clear" w:color="auto" w:fill="EEEEEE"/>
          </w:tcPr>
          <w:p w14:paraId="547AA54E" w14:textId="77777777" w:rsidR="003476CE" w:rsidRDefault="00000000">
            <w:pPr>
              <w:jc w:val="right"/>
            </w:pPr>
            <w:r>
              <w:rPr>
                <w:b/>
                <w:color w:val="000000"/>
                <w:sz w:val="20"/>
              </w:rPr>
              <w:t>$7,622,600</w:t>
            </w:r>
          </w:p>
        </w:tc>
        <w:tc>
          <w:tcPr>
            <w:tcW w:w="2160" w:type="dxa"/>
            <w:shd w:val="clear" w:color="auto" w:fill="EEEEEE"/>
          </w:tcPr>
          <w:p w14:paraId="00248778" w14:textId="77777777" w:rsidR="003476CE" w:rsidRDefault="00000000">
            <w:pPr>
              <w:jc w:val="right"/>
            </w:pPr>
            <w:r>
              <w:rPr>
                <w:b/>
                <w:color w:val="000000"/>
                <w:sz w:val="20"/>
              </w:rPr>
              <w:t>-</w:t>
            </w:r>
          </w:p>
        </w:tc>
        <w:tc>
          <w:tcPr>
            <w:tcW w:w="2160" w:type="dxa"/>
            <w:shd w:val="clear" w:color="auto" w:fill="EEEEEE"/>
          </w:tcPr>
          <w:p w14:paraId="146DA9D0" w14:textId="77777777" w:rsidR="003476CE" w:rsidRDefault="00000000">
            <w:r>
              <w:rPr>
                <w:b/>
                <w:color w:val="000000"/>
                <w:sz w:val="20"/>
              </w:rPr>
              <w:t>-</w:t>
            </w:r>
          </w:p>
        </w:tc>
        <w:tc>
          <w:tcPr>
            <w:tcW w:w="2160" w:type="dxa"/>
            <w:shd w:val="clear" w:color="auto" w:fill="EEEEEE"/>
          </w:tcPr>
          <w:p w14:paraId="4E185247" w14:textId="77777777" w:rsidR="003476CE" w:rsidRDefault="00000000">
            <w:pPr>
              <w:jc w:val="right"/>
            </w:pPr>
            <w:r>
              <w:rPr>
                <w:b/>
                <w:color w:val="000000"/>
                <w:sz w:val="20"/>
              </w:rPr>
              <w:t>$7,622,600</w:t>
            </w:r>
          </w:p>
        </w:tc>
      </w:tr>
    </w:tbl>
    <w:p w14:paraId="60FD212C" w14:textId="77777777" w:rsidR="003476CE" w:rsidRDefault="00000000">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3"/>
        <w:gridCol w:w="1543"/>
        <w:gridCol w:w="1543"/>
        <w:gridCol w:w="1543"/>
        <w:gridCol w:w="1543"/>
        <w:gridCol w:w="1543"/>
        <w:gridCol w:w="1543"/>
      </w:tblGrid>
      <w:tr w:rsidR="003476CE" w14:paraId="59D33915" w14:textId="77777777">
        <w:tc>
          <w:tcPr>
            <w:tcW w:w="1543" w:type="dxa"/>
            <w:shd w:val="clear" w:color="auto" w:fill="AFC4E9"/>
          </w:tcPr>
          <w:p w14:paraId="69EE6ED2" w14:textId="77777777" w:rsidR="003476CE" w:rsidRDefault="00000000">
            <w:r>
              <w:rPr>
                <w:b/>
                <w:color w:val="000000"/>
                <w:sz w:val="20"/>
              </w:rPr>
              <w:t>Position</w:t>
            </w:r>
          </w:p>
        </w:tc>
        <w:tc>
          <w:tcPr>
            <w:tcW w:w="1543" w:type="dxa"/>
            <w:shd w:val="clear" w:color="auto" w:fill="AFC4E9"/>
          </w:tcPr>
          <w:p w14:paraId="7B1E6652" w14:textId="77777777" w:rsidR="003476CE" w:rsidRDefault="00000000">
            <w:r>
              <w:rPr>
                <w:b/>
                <w:color w:val="000000"/>
                <w:sz w:val="20"/>
              </w:rPr>
              <w:t>Annual FTE</w:t>
            </w:r>
          </w:p>
        </w:tc>
        <w:tc>
          <w:tcPr>
            <w:tcW w:w="1543" w:type="dxa"/>
            <w:shd w:val="clear" w:color="auto" w:fill="AFC4E9"/>
          </w:tcPr>
          <w:p w14:paraId="5848578A" w14:textId="77777777" w:rsidR="003476CE" w:rsidRDefault="00000000">
            <w:r>
              <w:rPr>
                <w:b/>
                <w:color w:val="000000"/>
                <w:sz w:val="20"/>
              </w:rPr>
              <w:t>Years Working</w:t>
            </w:r>
          </w:p>
        </w:tc>
        <w:tc>
          <w:tcPr>
            <w:tcW w:w="1543" w:type="dxa"/>
            <w:shd w:val="clear" w:color="auto" w:fill="AFC4E9"/>
          </w:tcPr>
          <w:p w14:paraId="6A533DCB" w14:textId="77777777" w:rsidR="003476CE" w:rsidRDefault="00000000">
            <w:r>
              <w:rPr>
                <w:b/>
                <w:color w:val="000000"/>
                <w:sz w:val="20"/>
              </w:rPr>
              <w:t>Funding Request</w:t>
            </w:r>
          </w:p>
        </w:tc>
        <w:tc>
          <w:tcPr>
            <w:tcW w:w="1543" w:type="dxa"/>
            <w:shd w:val="clear" w:color="auto" w:fill="AFC4E9"/>
          </w:tcPr>
          <w:p w14:paraId="16768DD5" w14:textId="77777777" w:rsidR="003476CE" w:rsidRDefault="00000000">
            <w:r>
              <w:rPr>
                <w:b/>
                <w:color w:val="000000"/>
                <w:sz w:val="20"/>
              </w:rPr>
              <w:t>Total Leverage</w:t>
            </w:r>
          </w:p>
        </w:tc>
        <w:tc>
          <w:tcPr>
            <w:tcW w:w="1543" w:type="dxa"/>
            <w:shd w:val="clear" w:color="auto" w:fill="AFC4E9"/>
          </w:tcPr>
          <w:p w14:paraId="5D2BEC3C" w14:textId="77777777" w:rsidR="003476CE" w:rsidRDefault="00000000">
            <w:r>
              <w:rPr>
                <w:b/>
                <w:color w:val="000000"/>
                <w:sz w:val="20"/>
              </w:rPr>
              <w:t>Leverage Source</w:t>
            </w:r>
          </w:p>
        </w:tc>
        <w:tc>
          <w:tcPr>
            <w:tcW w:w="1543" w:type="dxa"/>
            <w:shd w:val="clear" w:color="auto" w:fill="AFC4E9"/>
          </w:tcPr>
          <w:p w14:paraId="79129B0D" w14:textId="77777777" w:rsidR="003476CE" w:rsidRDefault="00000000">
            <w:r>
              <w:rPr>
                <w:b/>
                <w:color w:val="000000"/>
                <w:sz w:val="20"/>
              </w:rPr>
              <w:t>Total</w:t>
            </w:r>
          </w:p>
        </w:tc>
      </w:tr>
      <w:tr w:rsidR="003476CE" w14:paraId="60C293A9" w14:textId="77777777">
        <w:tc>
          <w:tcPr>
            <w:tcW w:w="1543" w:type="dxa"/>
          </w:tcPr>
          <w:p w14:paraId="1741C21C" w14:textId="77777777" w:rsidR="003476CE" w:rsidRDefault="00000000">
            <w:r>
              <w:rPr>
                <w:sz w:val="20"/>
              </w:rPr>
              <w:t>Prescribed fire foresters</w:t>
            </w:r>
          </w:p>
        </w:tc>
        <w:tc>
          <w:tcPr>
            <w:tcW w:w="1543" w:type="dxa"/>
          </w:tcPr>
          <w:p w14:paraId="50C059BA" w14:textId="77777777" w:rsidR="003476CE" w:rsidRDefault="00000000">
            <w:pPr>
              <w:jc w:val="right"/>
            </w:pPr>
            <w:r>
              <w:rPr>
                <w:sz w:val="20"/>
              </w:rPr>
              <w:t>0.25</w:t>
            </w:r>
          </w:p>
        </w:tc>
        <w:tc>
          <w:tcPr>
            <w:tcW w:w="1543" w:type="dxa"/>
          </w:tcPr>
          <w:p w14:paraId="7E3F1F31" w14:textId="77777777" w:rsidR="003476CE" w:rsidRDefault="00000000">
            <w:pPr>
              <w:jc w:val="right"/>
            </w:pPr>
            <w:r>
              <w:rPr>
                <w:sz w:val="20"/>
              </w:rPr>
              <w:t>4.0</w:t>
            </w:r>
          </w:p>
        </w:tc>
        <w:tc>
          <w:tcPr>
            <w:tcW w:w="1543" w:type="dxa"/>
          </w:tcPr>
          <w:p w14:paraId="569C86D9" w14:textId="77777777" w:rsidR="003476CE" w:rsidRDefault="00000000">
            <w:pPr>
              <w:jc w:val="right"/>
            </w:pPr>
            <w:r>
              <w:rPr>
                <w:sz w:val="20"/>
              </w:rPr>
              <w:t>$380,000</w:t>
            </w:r>
          </w:p>
        </w:tc>
        <w:tc>
          <w:tcPr>
            <w:tcW w:w="1543" w:type="dxa"/>
          </w:tcPr>
          <w:p w14:paraId="4DEE09F9" w14:textId="77777777" w:rsidR="003476CE" w:rsidRDefault="00000000">
            <w:pPr>
              <w:jc w:val="right"/>
            </w:pPr>
            <w:r>
              <w:rPr>
                <w:sz w:val="20"/>
              </w:rPr>
              <w:t>-</w:t>
            </w:r>
          </w:p>
        </w:tc>
        <w:tc>
          <w:tcPr>
            <w:tcW w:w="1543" w:type="dxa"/>
          </w:tcPr>
          <w:p w14:paraId="400178D0" w14:textId="77777777" w:rsidR="003476CE" w:rsidRDefault="00000000">
            <w:r>
              <w:rPr>
                <w:sz w:val="20"/>
              </w:rPr>
              <w:t>-</w:t>
            </w:r>
          </w:p>
        </w:tc>
        <w:tc>
          <w:tcPr>
            <w:tcW w:w="1543" w:type="dxa"/>
          </w:tcPr>
          <w:p w14:paraId="138497DC" w14:textId="77777777" w:rsidR="003476CE" w:rsidRDefault="00000000">
            <w:pPr>
              <w:jc w:val="right"/>
            </w:pPr>
            <w:r>
              <w:rPr>
                <w:sz w:val="20"/>
              </w:rPr>
              <w:t>$380,000</w:t>
            </w:r>
          </w:p>
        </w:tc>
      </w:tr>
      <w:tr w:rsidR="003476CE" w14:paraId="5C191428" w14:textId="77777777">
        <w:tc>
          <w:tcPr>
            <w:tcW w:w="1543" w:type="dxa"/>
          </w:tcPr>
          <w:p w14:paraId="23A791D7" w14:textId="77777777" w:rsidR="003476CE" w:rsidRDefault="00000000">
            <w:r>
              <w:rPr>
                <w:sz w:val="20"/>
              </w:rPr>
              <w:t>Contract coordinator</w:t>
            </w:r>
          </w:p>
        </w:tc>
        <w:tc>
          <w:tcPr>
            <w:tcW w:w="1543" w:type="dxa"/>
          </w:tcPr>
          <w:p w14:paraId="6E92979B" w14:textId="77777777" w:rsidR="003476CE" w:rsidRDefault="00000000">
            <w:pPr>
              <w:jc w:val="right"/>
            </w:pPr>
            <w:r>
              <w:rPr>
                <w:sz w:val="20"/>
              </w:rPr>
              <w:t>1.0</w:t>
            </w:r>
          </w:p>
        </w:tc>
        <w:tc>
          <w:tcPr>
            <w:tcW w:w="1543" w:type="dxa"/>
          </w:tcPr>
          <w:p w14:paraId="08CEFF7C" w14:textId="77777777" w:rsidR="003476CE" w:rsidRDefault="00000000">
            <w:pPr>
              <w:jc w:val="right"/>
            </w:pPr>
            <w:r>
              <w:rPr>
                <w:sz w:val="20"/>
              </w:rPr>
              <w:t>3.0</w:t>
            </w:r>
          </w:p>
        </w:tc>
        <w:tc>
          <w:tcPr>
            <w:tcW w:w="1543" w:type="dxa"/>
          </w:tcPr>
          <w:p w14:paraId="082BFA5D" w14:textId="77777777" w:rsidR="003476CE" w:rsidRDefault="00000000">
            <w:pPr>
              <w:jc w:val="right"/>
            </w:pPr>
            <w:r>
              <w:rPr>
                <w:sz w:val="20"/>
              </w:rPr>
              <w:t>$450,000</w:t>
            </w:r>
          </w:p>
        </w:tc>
        <w:tc>
          <w:tcPr>
            <w:tcW w:w="1543" w:type="dxa"/>
          </w:tcPr>
          <w:p w14:paraId="1A306BBF" w14:textId="77777777" w:rsidR="003476CE" w:rsidRDefault="00000000">
            <w:pPr>
              <w:jc w:val="right"/>
            </w:pPr>
            <w:r>
              <w:rPr>
                <w:sz w:val="20"/>
              </w:rPr>
              <w:t>-</w:t>
            </w:r>
          </w:p>
        </w:tc>
        <w:tc>
          <w:tcPr>
            <w:tcW w:w="1543" w:type="dxa"/>
          </w:tcPr>
          <w:p w14:paraId="4EA24D6F" w14:textId="77777777" w:rsidR="003476CE" w:rsidRDefault="00000000">
            <w:r>
              <w:rPr>
                <w:sz w:val="20"/>
              </w:rPr>
              <w:t>-</w:t>
            </w:r>
          </w:p>
        </w:tc>
        <w:tc>
          <w:tcPr>
            <w:tcW w:w="1543" w:type="dxa"/>
          </w:tcPr>
          <w:p w14:paraId="43818D5D" w14:textId="77777777" w:rsidR="003476CE" w:rsidRDefault="00000000">
            <w:pPr>
              <w:jc w:val="right"/>
            </w:pPr>
            <w:r>
              <w:rPr>
                <w:sz w:val="20"/>
              </w:rPr>
              <w:t>$450,000</w:t>
            </w:r>
          </w:p>
        </w:tc>
      </w:tr>
    </w:tbl>
    <w:p w14:paraId="49272789" w14:textId="77777777" w:rsidR="003476CE" w:rsidRDefault="003476CE"/>
    <w:p w14:paraId="7E2486E9" w14:textId="77777777" w:rsidR="003476CE" w:rsidRDefault="00000000">
      <w:r>
        <w:rPr>
          <w:b/>
        </w:rPr>
        <w:t xml:space="preserve">Amount of Request: </w:t>
      </w:r>
      <w:r>
        <w:t>$7,622,600</w:t>
      </w:r>
      <w:r>
        <w:rPr>
          <w:b/>
        </w:rPr>
        <w:br/>
        <w:t xml:space="preserve">Amount of Leverage: </w:t>
      </w:r>
      <w:r>
        <w:t>-</w:t>
      </w:r>
      <w:r>
        <w:rPr>
          <w:b/>
        </w:rPr>
        <w:br/>
        <w:t xml:space="preserve">Leverage as a percent of the Request: </w:t>
      </w:r>
      <w:r>
        <w:t>0.0%</w:t>
      </w:r>
      <w:r>
        <w:rPr>
          <w:b/>
        </w:rPr>
        <w:br/>
        <w:t xml:space="preserve">DSS + Personnel: </w:t>
      </w:r>
      <w:r>
        <w:t>$955,400</w:t>
      </w:r>
      <w:r>
        <w:rPr>
          <w:b/>
        </w:rPr>
        <w:br/>
        <w:t xml:space="preserve">As a % of the total request: </w:t>
      </w:r>
      <w:r>
        <w:t>12.53%</w:t>
      </w:r>
      <w:r>
        <w:rPr>
          <w:b/>
        </w:rPr>
        <w:br/>
        <w:t xml:space="preserve">Easement Stewardship: </w:t>
      </w:r>
      <w:r>
        <w:t>-</w:t>
      </w:r>
      <w:r>
        <w:rPr>
          <w:b/>
        </w:rPr>
        <w:br/>
        <w:t xml:space="preserve">As a % of the Easement Acquisition: </w:t>
      </w:r>
      <w:r>
        <w:t>-</w:t>
      </w:r>
    </w:p>
    <w:p w14:paraId="5A58982C" w14:textId="77777777" w:rsidR="003476CE" w:rsidRDefault="00000000">
      <w:r>
        <w:rPr>
          <w:b/>
        </w:rPr>
        <w:t xml:space="preserve">Does this proposal have the ability to be scalable?  </w:t>
      </w:r>
      <w:r>
        <w:rPr>
          <w:b/>
        </w:rPr>
        <w:br/>
      </w:r>
      <w:r>
        <w:t>Yes</w:t>
      </w:r>
    </w:p>
    <w:p w14:paraId="13D2AFD2" w14:textId="77777777" w:rsidR="003476CE" w:rsidRDefault="00000000">
      <w:pPr>
        <w:pStyle w:val="Heading3"/>
        <w:spacing w:before="60" w:after="80"/>
      </w:pPr>
      <w:r>
        <w:rPr>
          <w:color w:val="254885"/>
          <w:sz w:val="26"/>
        </w:rPr>
        <w:t>If the project received 50% of the requested funding</w:t>
      </w:r>
    </w:p>
    <w:p w14:paraId="14AFCAFB" w14:textId="77777777" w:rsidR="003476CE" w:rsidRDefault="00000000">
      <w:pPr>
        <w:ind w:left="720"/>
      </w:pPr>
      <w:r>
        <w:rPr>
          <w:b/>
        </w:rPr>
        <w:t xml:space="preserve">Describe how the scaling would affect acres/activities and if not proportionately reduced, why? </w:t>
      </w:r>
      <w:r>
        <w:rPr>
          <w:b/>
        </w:rPr>
        <w:br/>
      </w:r>
      <w:r>
        <w:t>Fewer acres could be accomplished, the majority of these projects are scalable.</w:t>
      </w:r>
    </w:p>
    <w:p w14:paraId="47D6C5DA" w14:textId="77777777" w:rsidR="00FB2F2D" w:rsidRDefault="00FB2F2D">
      <w:pPr>
        <w:rPr>
          <w:b/>
        </w:rPr>
      </w:pPr>
      <w:r>
        <w:rPr>
          <w:b/>
        </w:rPr>
        <w:br w:type="page"/>
      </w:r>
    </w:p>
    <w:p w14:paraId="370AC1CC" w14:textId="3A0E0B5D" w:rsidR="003476CE" w:rsidRDefault="00000000">
      <w:pPr>
        <w:ind w:left="720"/>
      </w:pPr>
      <w:r>
        <w:rPr>
          <w:b/>
        </w:rPr>
        <w:lastRenderedPageBreak/>
        <w:t xml:space="preserve">Describe how personnel and DSS expenses would be adjusted and if not proportionately reduced, why? </w:t>
      </w:r>
      <w:r>
        <w:rPr>
          <w:b/>
        </w:rPr>
        <w:br/>
      </w:r>
      <w:r>
        <w:t>All costs including contracts/supplies/materials for the majority of the projects can be proportionally reduced.</w:t>
      </w:r>
    </w:p>
    <w:p w14:paraId="32B974F2" w14:textId="77777777" w:rsidR="003476CE" w:rsidRDefault="00000000">
      <w:pPr>
        <w:pStyle w:val="Heading3"/>
        <w:spacing w:before="60" w:after="80"/>
      </w:pPr>
      <w:r>
        <w:rPr>
          <w:color w:val="254885"/>
          <w:sz w:val="26"/>
        </w:rPr>
        <w:t>If the project received 30% of the requested funding</w:t>
      </w:r>
    </w:p>
    <w:p w14:paraId="0FC8267C" w14:textId="77777777" w:rsidR="003476CE" w:rsidRDefault="00000000">
      <w:pPr>
        <w:ind w:left="720"/>
      </w:pPr>
      <w:r>
        <w:rPr>
          <w:b/>
        </w:rPr>
        <w:t xml:space="preserve">Describe how the scaling would affect acres/activities and if not proportionately reduced, why? </w:t>
      </w:r>
      <w:r>
        <w:rPr>
          <w:b/>
        </w:rPr>
        <w:br/>
      </w:r>
      <w:r>
        <w:t>Number of projects and acres accomplished can be reduced accordingly to meet a 30% funding level.  Fund smaller projects that do not need to be scaled down to meet funding.</w:t>
      </w:r>
    </w:p>
    <w:p w14:paraId="0C7909DD" w14:textId="77777777" w:rsidR="003476CE" w:rsidRDefault="00000000">
      <w:pPr>
        <w:ind w:left="720"/>
      </w:pPr>
      <w:r>
        <w:rPr>
          <w:b/>
        </w:rPr>
        <w:t xml:space="preserve">Describe how personnel and DSS expenses would be adjusted and if not proportionately reduced, why? </w:t>
      </w:r>
      <w:r>
        <w:rPr>
          <w:b/>
        </w:rPr>
        <w:br/>
      </w:r>
      <w:r>
        <w:t>All costs including contracts/supplies/materials etc. for the majority of the projects can be proportionally reduced.</w:t>
      </w:r>
    </w:p>
    <w:p w14:paraId="1A7C1A36" w14:textId="77777777" w:rsidR="003476CE" w:rsidRDefault="00000000">
      <w:pPr>
        <w:pStyle w:val="Heading3"/>
        <w:spacing w:before="60" w:after="80"/>
      </w:pPr>
      <w:r>
        <w:rPr>
          <w:color w:val="254885"/>
          <w:sz w:val="26"/>
        </w:rPr>
        <w:t>Personnel</w:t>
      </w:r>
    </w:p>
    <w:p w14:paraId="26064291" w14:textId="77777777" w:rsidR="003476CE" w:rsidRDefault="00000000">
      <w:r>
        <w:rPr>
          <w:b/>
        </w:rPr>
        <w:t xml:space="preserve">Has funding for these positions been requested in the past?  </w:t>
      </w:r>
      <w:r>
        <w:rPr>
          <w:b/>
        </w:rPr>
        <w:br/>
      </w:r>
      <w:r>
        <w:t>Yes</w:t>
      </w:r>
    </w:p>
    <w:p w14:paraId="593469F3" w14:textId="77777777" w:rsidR="003476CE" w:rsidRDefault="00000000">
      <w:pPr>
        <w:ind w:left="720"/>
      </w:pPr>
      <w:r>
        <w:rPr>
          <w:b/>
        </w:rPr>
        <w:t xml:space="preserve">Please explain the overlap of past and future staffing and position levels previously received and how that is coordinated over multiple years? </w:t>
      </w:r>
      <w:r>
        <w:rPr>
          <w:b/>
        </w:rPr>
        <w:br/>
      </w:r>
      <w:r>
        <w:t>Consistent with approved work plans for previous OHF appropriations, this funding will be used to pay project-associated costs for FAW staff who set up contracts for work done on projects.  This one contract coordinator position is vital to implementing restoration and enhancement projects in this grant.  The .25 FTE for prescribed fire foresters is new to this proposal this year.  The OHF funding would not supplant existing funding, prescribed fire work is additive to the work that the Division of Forestry already does.  While vegetation management can be accomplished by means funded in other ways (herbicide and heavy equipment use), prescribed fire can be used as an additional tool that will meet forest vegetation management needs, create and enhance higher quality biological legacies, and otherwise enhance pollinator and wildlife habitat.</w:t>
      </w:r>
    </w:p>
    <w:p w14:paraId="4AD16EBC" w14:textId="77777777" w:rsidR="003476CE" w:rsidRDefault="00000000">
      <w:pPr>
        <w:pStyle w:val="Heading3"/>
        <w:spacing w:before="60" w:after="80"/>
      </w:pPr>
      <w:r>
        <w:rPr>
          <w:color w:val="254885"/>
          <w:sz w:val="26"/>
        </w:rPr>
        <w:t>Contracts</w:t>
      </w:r>
    </w:p>
    <w:p w14:paraId="5F920BDF" w14:textId="77777777" w:rsidR="003476CE" w:rsidRDefault="00000000">
      <w:r>
        <w:rPr>
          <w:b/>
        </w:rPr>
        <w:t xml:space="preserve">What is included in the contracts line?  </w:t>
      </w:r>
      <w:r>
        <w:rPr>
          <w:b/>
        </w:rPr>
        <w:br/>
      </w:r>
      <w:r>
        <w:t>This line includes contracts for restoration and enhancement work that the DNR or Roving Crews don't have the specialized equipment or staff to conduct.  Contracts increase our capacity to impact acres beyond what staff alone are capable of.</w:t>
      </w:r>
    </w:p>
    <w:p w14:paraId="00DE413C" w14:textId="77777777" w:rsidR="003476CE" w:rsidRDefault="00000000">
      <w:pPr>
        <w:pStyle w:val="Heading3"/>
        <w:spacing w:before="60" w:after="80"/>
      </w:pPr>
      <w:r>
        <w:rPr>
          <w:color w:val="254885"/>
          <w:sz w:val="26"/>
        </w:rPr>
        <w:t>Travel</w:t>
      </w:r>
    </w:p>
    <w:p w14:paraId="69793864" w14:textId="77777777" w:rsidR="003476CE" w:rsidRDefault="00000000">
      <w:r>
        <w:rPr>
          <w:b/>
        </w:rPr>
        <w:t xml:space="preserve">Does the amount in the travel line include equipment/vehicle rental?  </w:t>
      </w:r>
      <w:r>
        <w:rPr>
          <w:b/>
        </w:rPr>
        <w:br/>
      </w:r>
      <w:r>
        <w:t>Yes</w:t>
      </w:r>
    </w:p>
    <w:p w14:paraId="6A754ADD" w14:textId="77777777" w:rsidR="003476CE" w:rsidRDefault="00000000">
      <w:r>
        <w:rPr>
          <w:b/>
        </w:rPr>
        <w:t xml:space="preserve">Explain the amount in the travel line outside of traditional travel costs of mileage, food, and lodging  </w:t>
      </w:r>
      <w:r>
        <w:rPr>
          <w:b/>
        </w:rPr>
        <w:br/>
      </w:r>
      <w:r>
        <w:t>All travel costs meet the traditional travel costs associated with project work.</w:t>
      </w:r>
    </w:p>
    <w:p w14:paraId="30C5F33A" w14:textId="77777777" w:rsidR="003476CE" w:rsidRDefault="00000000">
      <w:r>
        <w:rPr>
          <w:b/>
        </w:rPr>
        <w:t xml:space="preserve">I understand and agree that lodging, meals, and mileage must comply with the current MMB Commissioner Plan:  </w:t>
      </w:r>
      <w:r>
        <w:rPr>
          <w:b/>
        </w:rPr>
        <w:br/>
      </w:r>
      <w:r>
        <w:t>Yes</w:t>
      </w:r>
    </w:p>
    <w:p w14:paraId="3510C3F9" w14:textId="77777777" w:rsidR="003476CE" w:rsidRDefault="00000000">
      <w:pPr>
        <w:pStyle w:val="Heading3"/>
        <w:spacing w:before="60" w:after="80"/>
      </w:pPr>
      <w:r>
        <w:rPr>
          <w:color w:val="254885"/>
          <w:sz w:val="26"/>
        </w:rPr>
        <w:lastRenderedPageBreak/>
        <w:t>Direct Support Services</w:t>
      </w:r>
    </w:p>
    <w:p w14:paraId="5F3B015F" w14:textId="77777777" w:rsidR="003476CE" w:rsidRDefault="00000000">
      <w:r>
        <w:rPr>
          <w:b/>
        </w:rPr>
        <w:t xml:space="preserve">How did you determine which portions of the Direct Support Services of your shared support services is direct to this program?  </w:t>
      </w:r>
      <w:r>
        <w:rPr>
          <w:b/>
        </w:rPr>
        <w:br/>
      </w:r>
      <w:r>
        <w:t>We used the standard DNR calculator for proposals to the OHF and ENRTF.</w:t>
      </w:r>
    </w:p>
    <w:p w14:paraId="75B07226" w14:textId="77777777" w:rsidR="003476CE" w:rsidRDefault="00000000">
      <w:pPr>
        <w:pStyle w:val="Heading2"/>
        <w:spacing w:before="0" w:after="80"/>
        <w:jc w:val="center"/>
      </w:pPr>
      <w:r>
        <w:rPr>
          <w:color w:val="2C559C"/>
          <w:sz w:val="28"/>
          <w:u w:val="single"/>
        </w:rPr>
        <w:t>Federal Funds</w:t>
      </w:r>
    </w:p>
    <w:p w14:paraId="0D181771" w14:textId="77777777" w:rsidR="003476CE" w:rsidRDefault="00000000">
      <w:r>
        <w:rPr>
          <w:b/>
        </w:rPr>
        <w:t xml:space="preserve">Do you anticipate federal funds as a match for this program?  </w:t>
      </w:r>
      <w:r>
        <w:rPr>
          <w:b/>
        </w:rPr>
        <w:br/>
      </w:r>
      <w:r>
        <w:t>No</w:t>
      </w:r>
    </w:p>
    <w:p w14:paraId="7047F26F" w14:textId="77777777" w:rsidR="003476CE" w:rsidRDefault="00000000">
      <w:r>
        <w:br w:type="page"/>
      </w:r>
    </w:p>
    <w:p w14:paraId="132C88DC" w14:textId="77777777" w:rsidR="003476CE" w:rsidRDefault="00000000">
      <w:pPr>
        <w:pStyle w:val="Heading2"/>
        <w:spacing w:before="0" w:after="80"/>
        <w:jc w:val="center"/>
      </w:pPr>
      <w:r>
        <w:rPr>
          <w:color w:val="2C559C"/>
          <w:sz w:val="28"/>
          <w:u w:val="single"/>
        </w:rPr>
        <w:lastRenderedPageBreak/>
        <w:t>Output Tables</w:t>
      </w:r>
    </w:p>
    <w:p w14:paraId="2E8B0F34" w14:textId="77777777" w:rsidR="003476CE" w:rsidRDefault="00000000">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535"/>
        <w:gridCol w:w="1429"/>
        <w:gridCol w:w="1425"/>
        <w:gridCol w:w="1425"/>
        <w:gridCol w:w="1426"/>
        <w:gridCol w:w="1776"/>
      </w:tblGrid>
      <w:tr w:rsidR="003476CE" w14:paraId="222DD4F9" w14:textId="77777777">
        <w:tc>
          <w:tcPr>
            <w:tcW w:w="3600" w:type="dxa"/>
            <w:shd w:val="clear" w:color="auto" w:fill="AFC4E9"/>
          </w:tcPr>
          <w:p w14:paraId="27D308F8" w14:textId="77777777" w:rsidR="003476CE" w:rsidRDefault="00000000">
            <w:r>
              <w:rPr>
                <w:b/>
                <w:color w:val="000000"/>
                <w:sz w:val="20"/>
              </w:rPr>
              <w:t>Type</w:t>
            </w:r>
          </w:p>
        </w:tc>
        <w:tc>
          <w:tcPr>
            <w:tcW w:w="1440" w:type="dxa"/>
            <w:shd w:val="clear" w:color="auto" w:fill="AFC4E9"/>
          </w:tcPr>
          <w:p w14:paraId="660BEC15" w14:textId="77777777" w:rsidR="003476CE" w:rsidRDefault="00000000">
            <w:r>
              <w:rPr>
                <w:b/>
                <w:color w:val="000000"/>
                <w:sz w:val="20"/>
              </w:rPr>
              <w:t>Wetland</w:t>
            </w:r>
          </w:p>
        </w:tc>
        <w:tc>
          <w:tcPr>
            <w:tcW w:w="1440" w:type="dxa"/>
            <w:shd w:val="clear" w:color="auto" w:fill="AFC4E9"/>
          </w:tcPr>
          <w:p w14:paraId="726CC13C" w14:textId="77777777" w:rsidR="003476CE" w:rsidRDefault="00000000">
            <w:r>
              <w:rPr>
                <w:b/>
                <w:color w:val="000000"/>
                <w:sz w:val="20"/>
              </w:rPr>
              <w:t>Prairie</w:t>
            </w:r>
          </w:p>
        </w:tc>
        <w:tc>
          <w:tcPr>
            <w:tcW w:w="1440" w:type="dxa"/>
            <w:shd w:val="clear" w:color="auto" w:fill="AFC4E9"/>
          </w:tcPr>
          <w:p w14:paraId="513E124F" w14:textId="77777777" w:rsidR="003476CE" w:rsidRDefault="00000000">
            <w:r>
              <w:rPr>
                <w:b/>
                <w:color w:val="000000"/>
                <w:sz w:val="20"/>
              </w:rPr>
              <w:t>Forest</w:t>
            </w:r>
          </w:p>
        </w:tc>
        <w:tc>
          <w:tcPr>
            <w:tcW w:w="1440" w:type="dxa"/>
            <w:shd w:val="clear" w:color="auto" w:fill="AFC4E9"/>
          </w:tcPr>
          <w:p w14:paraId="55512FBF" w14:textId="77777777" w:rsidR="003476CE" w:rsidRDefault="00000000">
            <w:r>
              <w:rPr>
                <w:b/>
                <w:color w:val="000000"/>
                <w:sz w:val="20"/>
              </w:rPr>
              <w:t>Habitat</w:t>
            </w:r>
          </w:p>
        </w:tc>
        <w:tc>
          <w:tcPr>
            <w:tcW w:w="1800" w:type="dxa"/>
            <w:shd w:val="clear" w:color="auto" w:fill="AFC4E9"/>
          </w:tcPr>
          <w:p w14:paraId="26A1A46E" w14:textId="77777777" w:rsidR="003476CE" w:rsidRDefault="00000000">
            <w:r>
              <w:rPr>
                <w:b/>
                <w:color w:val="000000"/>
                <w:sz w:val="20"/>
              </w:rPr>
              <w:t>Total Acres</w:t>
            </w:r>
          </w:p>
        </w:tc>
      </w:tr>
      <w:tr w:rsidR="003476CE" w14:paraId="0B54D59A" w14:textId="77777777">
        <w:tc>
          <w:tcPr>
            <w:tcW w:w="3600" w:type="dxa"/>
          </w:tcPr>
          <w:p w14:paraId="53501319" w14:textId="77777777" w:rsidR="003476CE" w:rsidRDefault="00000000">
            <w:r>
              <w:rPr>
                <w:sz w:val="20"/>
              </w:rPr>
              <w:t>Restore</w:t>
            </w:r>
          </w:p>
        </w:tc>
        <w:tc>
          <w:tcPr>
            <w:tcW w:w="1440" w:type="dxa"/>
          </w:tcPr>
          <w:p w14:paraId="41F97A3A" w14:textId="77777777" w:rsidR="003476CE" w:rsidRDefault="00000000">
            <w:pPr>
              <w:jc w:val="right"/>
            </w:pPr>
            <w:r>
              <w:rPr>
                <w:sz w:val="20"/>
              </w:rPr>
              <w:t>0</w:t>
            </w:r>
          </w:p>
        </w:tc>
        <w:tc>
          <w:tcPr>
            <w:tcW w:w="1440" w:type="dxa"/>
          </w:tcPr>
          <w:p w14:paraId="1AD2DC3D" w14:textId="77777777" w:rsidR="003476CE" w:rsidRDefault="00000000">
            <w:pPr>
              <w:jc w:val="right"/>
            </w:pPr>
            <w:r>
              <w:rPr>
                <w:sz w:val="20"/>
              </w:rPr>
              <w:t>0</w:t>
            </w:r>
          </w:p>
        </w:tc>
        <w:tc>
          <w:tcPr>
            <w:tcW w:w="1440" w:type="dxa"/>
          </w:tcPr>
          <w:p w14:paraId="2657C97B" w14:textId="77777777" w:rsidR="003476CE" w:rsidRDefault="00000000">
            <w:pPr>
              <w:jc w:val="right"/>
            </w:pPr>
            <w:r>
              <w:rPr>
                <w:sz w:val="20"/>
              </w:rPr>
              <w:t>120</w:t>
            </w:r>
          </w:p>
        </w:tc>
        <w:tc>
          <w:tcPr>
            <w:tcW w:w="1440" w:type="dxa"/>
          </w:tcPr>
          <w:p w14:paraId="10D94BCD" w14:textId="77777777" w:rsidR="003476CE" w:rsidRDefault="00000000">
            <w:pPr>
              <w:jc w:val="right"/>
            </w:pPr>
            <w:r>
              <w:rPr>
                <w:sz w:val="20"/>
              </w:rPr>
              <w:t>0</w:t>
            </w:r>
          </w:p>
        </w:tc>
        <w:tc>
          <w:tcPr>
            <w:tcW w:w="1800" w:type="dxa"/>
          </w:tcPr>
          <w:p w14:paraId="7B3DC253" w14:textId="77777777" w:rsidR="003476CE" w:rsidRDefault="00000000">
            <w:pPr>
              <w:jc w:val="right"/>
            </w:pPr>
            <w:r>
              <w:rPr>
                <w:sz w:val="20"/>
              </w:rPr>
              <w:t>120</w:t>
            </w:r>
          </w:p>
        </w:tc>
      </w:tr>
      <w:tr w:rsidR="003476CE" w14:paraId="7AECE07A" w14:textId="77777777">
        <w:tc>
          <w:tcPr>
            <w:tcW w:w="3600" w:type="dxa"/>
          </w:tcPr>
          <w:p w14:paraId="50933AB4" w14:textId="77777777" w:rsidR="003476CE" w:rsidRDefault="00000000">
            <w:r>
              <w:rPr>
                <w:sz w:val="20"/>
              </w:rPr>
              <w:t>Protect in Fee with State PILT Liability</w:t>
            </w:r>
          </w:p>
        </w:tc>
        <w:tc>
          <w:tcPr>
            <w:tcW w:w="1440" w:type="dxa"/>
          </w:tcPr>
          <w:p w14:paraId="3B3FE95A" w14:textId="77777777" w:rsidR="003476CE" w:rsidRDefault="00000000">
            <w:pPr>
              <w:jc w:val="right"/>
            </w:pPr>
            <w:r>
              <w:rPr>
                <w:sz w:val="20"/>
              </w:rPr>
              <w:t>0</w:t>
            </w:r>
          </w:p>
        </w:tc>
        <w:tc>
          <w:tcPr>
            <w:tcW w:w="1440" w:type="dxa"/>
          </w:tcPr>
          <w:p w14:paraId="1DE7F2FF" w14:textId="77777777" w:rsidR="003476CE" w:rsidRDefault="00000000">
            <w:pPr>
              <w:jc w:val="right"/>
            </w:pPr>
            <w:r>
              <w:rPr>
                <w:sz w:val="20"/>
              </w:rPr>
              <w:t>0</w:t>
            </w:r>
          </w:p>
        </w:tc>
        <w:tc>
          <w:tcPr>
            <w:tcW w:w="1440" w:type="dxa"/>
          </w:tcPr>
          <w:p w14:paraId="6661D72F" w14:textId="77777777" w:rsidR="003476CE" w:rsidRDefault="00000000">
            <w:pPr>
              <w:jc w:val="right"/>
            </w:pPr>
            <w:r>
              <w:rPr>
                <w:sz w:val="20"/>
              </w:rPr>
              <w:t>0</w:t>
            </w:r>
          </w:p>
        </w:tc>
        <w:tc>
          <w:tcPr>
            <w:tcW w:w="1440" w:type="dxa"/>
          </w:tcPr>
          <w:p w14:paraId="528908E7" w14:textId="77777777" w:rsidR="003476CE" w:rsidRDefault="00000000">
            <w:pPr>
              <w:jc w:val="right"/>
            </w:pPr>
            <w:r>
              <w:rPr>
                <w:sz w:val="20"/>
              </w:rPr>
              <w:t>0</w:t>
            </w:r>
          </w:p>
        </w:tc>
        <w:tc>
          <w:tcPr>
            <w:tcW w:w="1800" w:type="dxa"/>
          </w:tcPr>
          <w:p w14:paraId="6E277628" w14:textId="77777777" w:rsidR="003476CE" w:rsidRDefault="00000000">
            <w:pPr>
              <w:jc w:val="right"/>
            </w:pPr>
            <w:r>
              <w:rPr>
                <w:sz w:val="20"/>
              </w:rPr>
              <w:t>0</w:t>
            </w:r>
          </w:p>
        </w:tc>
      </w:tr>
      <w:tr w:rsidR="003476CE" w14:paraId="74A7ED8F" w14:textId="77777777">
        <w:tc>
          <w:tcPr>
            <w:tcW w:w="3600" w:type="dxa"/>
          </w:tcPr>
          <w:p w14:paraId="6C6CA393" w14:textId="77777777" w:rsidR="003476CE" w:rsidRDefault="00000000">
            <w:r>
              <w:rPr>
                <w:sz w:val="20"/>
              </w:rPr>
              <w:t>Protect in Fee w/o State PILT Liability</w:t>
            </w:r>
          </w:p>
        </w:tc>
        <w:tc>
          <w:tcPr>
            <w:tcW w:w="1440" w:type="dxa"/>
          </w:tcPr>
          <w:p w14:paraId="1ECC36F7" w14:textId="77777777" w:rsidR="003476CE" w:rsidRDefault="00000000">
            <w:pPr>
              <w:jc w:val="right"/>
            </w:pPr>
            <w:r>
              <w:rPr>
                <w:sz w:val="20"/>
              </w:rPr>
              <w:t>0</w:t>
            </w:r>
          </w:p>
        </w:tc>
        <w:tc>
          <w:tcPr>
            <w:tcW w:w="1440" w:type="dxa"/>
          </w:tcPr>
          <w:p w14:paraId="1B655F40" w14:textId="77777777" w:rsidR="003476CE" w:rsidRDefault="00000000">
            <w:pPr>
              <w:jc w:val="right"/>
            </w:pPr>
            <w:r>
              <w:rPr>
                <w:sz w:val="20"/>
              </w:rPr>
              <w:t>0</w:t>
            </w:r>
          </w:p>
        </w:tc>
        <w:tc>
          <w:tcPr>
            <w:tcW w:w="1440" w:type="dxa"/>
          </w:tcPr>
          <w:p w14:paraId="1B03D299" w14:textId="77777777" w:rsidR="003476CE" w:rsidRDefault="00000000">
            <w:pPr>
              <w:jc w:val="right"/>
            </w:pPr>
            <w:r>
              <w:rPr>
                <w:sz w:val="20"/>
              </w:rPr>
              <w:t>0</w:t>
            </w:r>
          </w:p>
        </w:tc>
        <w:tc>
          <w:tcPr>
            <w:tcW w:w="1440" w:type="dxa"/>
          </w:tcPr>
          <w:p w14:paraId="7CB301D5" w14:textId="77777777" w:rsidR="003476CE" w:rsidRDefault="00000000">
            <w:pPr>
              <w:jc w:val="right"/>
            </w:pPr>
            <w:r>
              <w:rPr>
                <w:sz w:val="20"/>
              </w:rPr>
              <w:t>0</w:t>
            </w:r>
          </w:p>
        </w:tc>
        <w:tc>
          <w:tcPr>
            <w:tcW w:w="1800" w:type="dxa"/>
          </w:tcPr>
          <w:p w14:paraId="7A5A48CE" w14:textId="77777777" w:rsidR="003476CE" w:rsidRDefault="00000000">
            <w:pPr>
              <w:jc w:val="right"/>
            </w:pPr>
            <w:r>
              <w:rPr>
                <w:sz w:val="20"/>
              </w:rPr>
              <w:t>0</w:t>
            </w:r>
          </w:p>
        </w:tc>
      </w:tr>
      <w:tr w:rsidR="003476CE" w14:paraId="7E2C90A6" w14:textId="77777777">
        <w:tc>
          <w:tcPr>
            <w:tcW w:w="3600" w:type="dxa"/>
          </w:tcPr>
          <w:p w14:paraId="69518859" w14:textId="77777777" w:rsidR="003476CE" w:rsidRDefault="00000000">
            <w:r>
              <w:rPr>
                <w:sz w:val="20"/>
              </w:rPr>
              <w:t>Protect in Easement</w:t>
            </w:r>
          </w:p>
        </w:tc>
        <w:tc>
          <w:tcPr>
            <w:tcW w:w="1440" w:type="dxa"/>
          </w:tcPr>
          <w:p w14:paraId="77E8B2D8" w14:textId="77777777" w:rsidR="003476CE" w:rsidRDefault="00000000">
            <w:pPr>
              <w:jc w:val="right"/>
            </w:pPr>
            <w:r>
              <w:rPr>
                <w:sz w:val="20"/>
              </w:rPr>
              <w:t>0</w:t>
            </w:r>
          </w:p>
        </w:tc>
        <w:tc>
          <w:tcPr>
            <w:tcW w:w="1440" w:type="dxa"/>
          </w:tcPr>
          <w:p w14:paraId="3521F39E" w14:textId="77777777" w:rsidR="003476CE" w:rsidRDefault="00000000">
            <w:pPr>
              <w:jc w:val="right"/>
            </w:pPr>
            <w:r>
              <w:rPr>
                <w:sz w:val="20"/>
              </w:rPr>
              <w:t>0</w:t>
            </w:r>
          </w:p>
        </w:tc>
        <w:tc>
          <w:tcPr>
            <w:tcW w:w="1440" w:type="dxa"/>
          </w:tcPr>
          <w:p w14:paraId="728BC4A5" w14:textId="77777777" w:rsidR="003476CE" w:rsidRDefault="00000000">
            <w:pPr>
              <w:jc w:val="right"/>
            </w:pPr>
            <w:r>
              <w:rPr>
                <w:sz w:val="20"/>
              </w:rPr>
              <w:t>0</w:t>
            </w:r>
          </w:p>
        </w:tc>
        <w:tc>
          <w:tcPr>
            <w:tcW w:w="1440" w:type="dxa"/>
          </w:tcPr>
          <w:p w14:paraId="7703DC62" w14:textId="77777777" w:rsidR="003476CE" w:rsidRDefault="00000000">
            <w:pPr>
              <w:jc w:val="right"/>
            </w:pPr>
            <w:r>
              <w:rPr>
                <w:sz w:val="20"/>
              </w:rPr>
              <w:t>0</w:t>
            </w:r>
          </w:p>
        </w:tc>
        <w:tc>
          <w:tcPr>
            <w:tcW w:w="1800" w:type="dxa"/>
          </w:tcPr>
          <w:p w14:paraId="6A2A91E9" w14:textId="77777777" w:rsidR="003476CE" w:rsidRDefault="00000000">
            <w:pPr>
              <w:jc w:val="right"/>
            </w:pPr>
            <w:r>
              <w:rPr>
                <w:sz w:val="20"/>
              </w:rPr>
              <w:t>0</w:t>
            </w:r>
          </w:p>
        </w:tc>
      </w:tr>
      <w:tr w:rsidR="003476CE" w14:paraId="76F58FAC" w14:textId="77777777">
        <w:tc>
          <w:tcPr>
            <w:tcW w:w="3600" w:type="dxa"/>
          </w:tcPr>
          <w:p w14:paraId="0EB63DEC" w14:textId="77777777" w:rsidR="003476CE" w:rsidRDefault="00000000">
            <w:r>
              <w:rPr>
                <w:sz w:val="20"/>
              </w:rPr>
              <w:t>Enhance</w:t>
            </w:r>
          </w:p>
        </w:tc>
        <w:tc>
          <w:tcPr>
            <w:tcW w:w="1440" w:type="dxa"/>
          </w:tcPr>
          <w:p w14:paraId="007245E7" w14:textId="77777777" w:rsidR="003476CE" w:rsidRDefault="00000000">
            <w:pPr>
              <w:jc w:val="right"/>
            </w:pPr>
            <w:r>
              <w:rPr>
                <w:sz w:val="20"/>
              </w:rPr>
              <w:t>0</w:t>
            </w:r>
          </w:p>
        </w:tc>
        <w:tc>
          <w:tcPr>
            <w:tcW w:w="1440" w:type="dxa"/>
          </w:tcPr>
          <w:p w14:paraId="3AF0671D" w14:textId="77777777" w:rsidR="003476CE" w:rsidRDefault="00000000">
            <w:pPr>
              <w:jc w:val="right"/>
            </w:pPr>
            <w:r>
              <w:rPr>
                <w:sz w:val="20"/>
              </w:rPr>
              <w:t>0</w:t>
            </w:r>
          </w:p>
        </w:tc>
        <w:tc>
          <w:tcPr>
            <w:tcW w:w="1440" w:type="dxa"/>
          </w:tcPr>
          <w:p w14:paraId="33B0A638" w14:textId="77777777" w:rsidR="003476CE" w:rsidRDefault="00000000">
            <w:pPr>
              <w:jc w:val="right"/>
            </w:pPr>
            <w:r>
              <w:rPr>
                <w:sz w:val="20"/>
              </w:rPr>
              <w:t>21,706</w:t>
            </w:r>
          </w:p>
        </w:tc>
        <w:tc>
          <w:tcPr>
            <w:tcW w:w="1440" w:type="dxa"/>
          </w:tcPr>
          <w:p w14:paraId="1AE579C1" w14:textId="77777777" w:rsidR="003476CE" w:rsidRDefault="00000000">
            <w:pPr>
              <w:jc w:val="right"/>
            </w:pPr>
            <w:r>
              <w:rPr>
                <w:sz w:val="20"/>
              </w:rPr>
              <w:t>0</w:t>
            </w:r>
          </w:p>
        </w:tc>
        <w:tc>
          <w:tcPr>
            <w:tcW w:w="1800" w:type="dxa"/>
          </w:tcPr>
          <w:p w14:paraId="707C988F" w14:textId="77777777" w:rsidR="003476CE" w:rsidRDefault="00000000">
            <w:pPr>
              <w:jc w:val="right"/>
            </w:pPr>
            <w:r>
              <w:rPr>
                <w:sz w:val="20"/>
              </w:rPr>
              <w:t>21,706</w:t>
            </w:r>
          </w:p>
        </w:tc>
      </w:tr>
      <w:tr w:rsidR="003476CE" w14:paraId="09F935D0" w14:textId="77777777">
        <w:tc>
          <w:tcPr>
            <w:tcW w:w="3600" w:type="dxa"/>
            <w:shd w:val="clear" w:color="auto" w:fill="EEEEEE"/>
          </w:tcPr>
          <w:p w14:paraId="45959EB6" w14:textId="77777777" w:rsidR="003476CE" w:rsidRDefault="00000000">
            <w:r>
              <w:rPr>
                <w:b/>
                <w:color w:val="000000"/>
                <w:sz w:val="20"/>
              </w:rPr>
              <w:t>Total</w:t>
            </w:r>
          </w:p>
        </w:tc>
        <w:tc>
          <w:tcPr>
            <w:tcW w:w="1440" w:type="dxa"/>
            <w:shd w:val="clear" w:color="auto" w:fill="EEEEEE"/>
          </w:tcPr>
          <w:p w14:paraId="17F6953F" w14:textId="77777777" w:rsidR="003476CE" w:rsidRDefault="00000000">
            <w:pPr>
              <w:jc w:val="right"/>
            </w:pPr>
            <w:r>
              <w:rPr>
                <w:b/>
                <w:color w:val="000000"/>
                <w:sz w:val="20"/>
              </w:rPr>
              <w:t>0</w:t>
            </w:r>
          </w:p>
        </w:tc>
        <w:tc>
          <w:tcPr>
            <w:tcW w:w="1440" w:type="dxa"/>
            <w:shd w:val="clear" w:color="auto" w:fill="EEEEEE"/>
          </w:tcPr>
          <w:p w14:paraId="69C83F4B" w14:textId="77777777" w:rsidR="003476CE" w:rsidRDefault="00000000">
            <w:pPr>
              <w:jc w:val="right"/>
            </w:pPr>
            <w:r>
              <w:rPr>
                <w:b/>
                <w:color w:val="000000"/>
                <w:sz w:val="20"/>
              </w:rPr>
              <w:t>0</w:t>
            </w:r>
          </w:p>
        </w:tc>
        <w:tc>
          <w:tcPr>
            <w:tcW w:w="1440" w:type="dxa"/>
            <w:shd w:val="clear" w:color="auto" w:fill="EEEEEE"/>
          </w:tcPr>
          <w:p w14:paraId="4230FCEF" w14:textId="77777777" w:rsidR="003476CE" w:rsidRDefault="00000000">
            <w:pPr>
              <w:jc w:val="right"/>
            </w:pPr>
            <w:r>
              <w:rPr>
                <w:b/>
                <w:color w:val="000000"/>
                <w:sz w:val="20"/>
              </w:rPr>
              <w:t>21,826</w:t>
            </w:r>
          </w:p>
        </w:tc>
        <w:tc>
          <w:tcPr>
            <w:tcW w:w="1440" w:type="dxa"/>
            <w:shd w:val="clear" w:color="auto" w:fill="EEEEEE"/>
          </w:tcPr>
          <w:p w14:paraId="6C642ABF" w14:textId="77777777" w:rsidR="003476CE" w:rsidRDefault="00000000">
            <w:pPr>
              <w:jc w:val="right"/>
            </w:pPr>
            <w:r>
              <w:rPr>
                <w:b/>
                <w:color w:val="000000"/>
                <w:sz w:val="20"/>
              </w:rPr>
              <w:t>0</w:t>
            </w:r>
          </w:p>
        </w:tc>
        <w:tc>
          <w:tcPr>
            <w:tcW w:w="1800" w:type="dxa"/>
            <w:shd w:val="clear" w:color="auto" w:fill="EEEEEE"/>
          </w:tcPr>
          <w:p w14:paraId="59C8DDFE" w14:textId="77777777" w:rsidR="003476CE" w:rsidRDefault="00000000">
            <w:pPr>
              <w:jc w:val="right"/>
            </w:pPr>
            <w:r>
              <w:rPr>
                <w:b/>
                <w:color w:val="000000"/>
                <w:sz w:val="20"/>
              </w:rPr>
              <w:t>21,826</w:t>
            </w:r>
          </w:p>
        </w:tc>
      </w:tr>
    </w:tbl>
    <w:p w14:paraId="38922C8D" w14:textId="77777777" w:rsidR="003476CE" w:rsidRDefault="00000000">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712"/>
        <w:gridCol w:w="1791"/>
        <w:gridCol w:w="1861"/>
        <w:gridCol w:w="1791"/>
        <w:gridCol w:w="1861"/>
      </w:tblGrid>
      <w:tr w:rsidR="003476CE" w14:paraId="53DBA304" w14:textId="77777777">
        <w:trPr>
          <w:tblHeader/>
        </w:trPr>
        <w:tc>
          <w:tcPr>
            <w:tcW w:w="3744" w:type="dxa"/>
            <w:shd w:val="clear" w:color="auto" w:fill="AFC4E9"/>
          </w:tcPr>
          <w:p w14:paraId="5AC3FBB5" w14:textId="77777777" w:rsidR="003476CE" w:rsidRDefault="003476CE"/>
        </w:tc>
        <w:tc>
          <w:tcPr>
            <w:tcW w:w="1800" w:type="dxa"/>
            <w:shd w:val="clear" w:color="auto" w:fill="AFC4E9"/>
          </w:tcPr>
          <w:p w14:paraId="2B9C2A78" w14:textId="77777777" w:rsidR="003476CE" w:rsidRDefault="00000000">
            <w:r>
              <w:rPr>
                <w:b/>
                <w:color w:val="000000"/>
                <w:sz w:val="20"/>
              </w:rPr>
              <w:t>RESTORE</w:t>
            </w:r>
          </w:p>
        </w:tc>
        <w:tc>
          <w:tcPr>
            <w:tcW w:w="1872" w:type="dxa"/>
            <w:shd w:val="clear" w:color="auto" w:fill="AFC4E9"/>
          </w:tcPr>
          <w:p w14:paraId="2115FDA9" w14:textId="77777777" w:rsidR="003476CE" w:rsidRDefault="003476CE"/>
        </w:tc>
        <w:tc>
          <w:tcPr>
            <w:tcW w:w="1800" w:type="dxa"/>
            <w:shd w:val="clear" w:color="auto" w:fill="AFC4E9"/>
          </w:tcPr>
          <w:p w14:paraId="63B0FB7B" w14:textId="77777777" w:rsidR="003476CE" w:rsidRDefault="00000000">
            <w:r>
              <w:rPr>
                <w:b/>
                <w:color w:val="000000"/>
                <w:sz w:val="20"/>
              </w:rPr>
              <w:t>ENHANCE</w:t>
            </w:r>
          </w:p>
        </w:tc>
        <w:tc>
          <w:tcPr>
            <w:tcW w:w="1872" w:type="dxa"/>
            <w:shd w:val="clear" w:color="auto" w:fill="AFC4E9"/>
          </w:tcPr>
          <w:p w14:paraId="17AC9BA4" w14:textId="77777777" w:rsidR="003476CE" w:rsidRDefault="003476CE"/>
        </w:tc>
      </w:tr>
      <w:tr w:rsidR="003476CE" w14:paraId="107BEA56" w14:textId="77777777">
        <w:trPr>
          <w:tblHeader/>
        </w:trPr>
        <w:tc>
          <w:tcPr>
            <w:tcW w:w="3744" w:type="dxa"/>
            <w:shd w:val="clear" w:color="auto" w:fill="AFC4E9"/>
          </w:tcPr>
          <w:p w14:paraId="2C09B263" w14:textId="77777777" w:rsidR="003476CE" w:rsidRDefault="003476CE"/>
        </w:tc>
        <w:tc>
          <w:tcPr>
            <w:tcW w:w="1800" w:type="dxa"/>
            <w:shd w:val="clear" w:color="auto" w:fill="AFC4E9"/>
          </w:tcPr>
          <w:p w14:paraId="0B0D42F4" w14:textId="77777777" w:rsidR="003476CE" w:rsidRDefault="00000000">
            <w:pPr>
              <w:jc w:val="right"/>
            </w:pPr>
            <w:r>
              <w:rPr>
                <w:b/>
                <w:color w:val="000000"/>
                <w:sz w:val="20"/>
              </w:rPr>
              <w:t>Lands acquired with OHF</w:t>
            </w:r>
          </w:p>
        </w:tc>
        <w:tc>
          <w:tcPr>
            <w:tcW w:w="1872" w:type="dxa"/>
            <w:shd w:val="clear" w:color="auto" w:fill="AFC4E9"/>
          </w:tcPr>
          <w:p w14:paraId="16CE4CF4" w14:textId="77777777" w:rsidR="003476CE" w:rsidRDefault="00000000">
            <w:pPr>
              <w:jc w:val="right"/>
            </w:pPr>
            <w:r>
              <w:rPr>
                <w:b/>
                <w:color w:val="000000"/>
                <w:sz w:val="20"/>
              </w:rPr>
              <w:t>Lands NOT acquired with OHF</w:t>
            </w:r>
          </w:p>
        </w:tc>
        <w:tc>
          <w:tcPr>
            <w:tcW w:w="1800" w:type="dxa"/>
            <w:shd w:val="clear" w:color="auto" w:fill="AFC4E9"/>
          </w:tcPr>
          <w:p w14:paraId="036AFCF8" w14:textId="77777777" w:rsidR="003476CE" w:rsidRDefault="00000000">
            <w:pPr>
              <w:jc w:val="right"/>
            </w:pPr>
            <w:r>
              <w:rPr>
                <w:b/>
                <w:color w:val="000000"/>
                <w:sz w:val="20"/>
              </w:rPr>
              <w:t>Lands acquired with OHF</w:t>
            </w:r>
          </w:p>
        </w:tc>
        <w:tc>
          <w:tcPr>
            <w:tcW w:w="1872" w:type="dxa"/>
            <w:shd w:val="clear" w:color="auto" w:fill="AFC4E9"/>
          </w:tcPr>
          <w:p w14:paraId="3A775EC8" w14:textId="77777777" w:rsidR="003476CE" w:rsidRDefault="00000000">
            <w:pPr>
              <w:jc w:val="right"/>
            </w:pPr>
            <w:r>
              <w:rPr>
                <w:b/>
                <w:color w:val="000000"/>
                <w:sz w:val="20"/>
              </w:rPr>
              <w:t>Lands NOT acquired with OHF</w:t>
            </w:r>
          </w:p>
        </w:tc>
      </w:tr>
      <w:tr w:rsidR="003476CE" w14:paraId="717E9F74" w14:textId="77777777">
        <w:tc>
          <w:tcPr>
            <w:tcW w:w="3744" w:type="dxa"/>
          </w:tcPr>
          <w:p w14:paraId="7CD9AA3F" w14:textId="77777777" w:rsidR="003476CE" w:rsidRDefault="00000000">
            <w:r>
              <w:rPr>
                <w:sz w:val="20"/>
              </w:rPr>
              <w:t>DNR Lands (WMA, State Forests, etc)</w:t>
            </w:r>
          </w:p>
        </w:tc>
        <w:tc>
          <w:tcPr>
            <w:tcW w:w="1800" w:type="dxa"/>
          </w:tcPr>
          <w:p w14:paraId="45653E41" w14:textId="77777777" w:rsidR="003476CE" w:rsidRDefault="00000000">
            <w:pPr>
              <w:jc w:val="right"/>
            </w:pPr>
            <w:r>
              <w:rPr>
                <w:sz w:val="20"/>
              </w:rPr>
              <w:t>60</w:t>
            </w:r>
          </w:p>
        </w:tc>
        <w:tc>
          <w:tcPr>
            <w:tcW w:w="1872" w:type="dxa"/>
          </w:tcPr>
          <w:p w14:paraId="581217C2" w14:textId="77777777" w:rsidR="003476CE" w:rsidRDefault="00000000">
            <w:pPr>
              <w:jc w:val="right"/>
            </w:pPr>
            <w:r>
              <w:rPr>
                <w:sz w:val="20"/>
              </w:rPr>
              <w:t>60</w:t>
            </w:r>
          </w:p>
        </w:tc>
        <w:tc>
          <w:tcPr>
            <w:tcW w:w="1800" w:type="dxa"/>
          </w:tcPr>
          <w:p w14:paraId="492646A4" w14:textId="77777777" w:rsidR="003476CE" w:rsidRDefault="00000000">
            <w:pPr>
              <w:jc w:val="right"/>
            </w:pPr>
            <w:r>
              <w:rPr>
                <w:sz w:val="20"/>
              </w:rPr>
              <w:t>5,500</w:t>
            </w:r>
          </w:p>
        </w:tc>
        <w:tc>
          <w:tcPr>
            <w:tcW w:w="1872" w:type="dxa"/>
          </w:tcPr>
          <w:p w14:paraId="5C70E143" w14:textId="77777777" w:rsidR="003476CE" w:rsidRDefault="00000000">
            <w:pPr>
              <w:jc w:val="right"/>
            </w:pPr>
            <w:r>
              <w:rPr>
                <w:sz w:val="20"/>
              </w:rPr>
              <w:t>16,206</w:t>
            </w:r>
          </w:p>
        </w:tc>
      </w:tr>
      <w:tr w:rsidR="003476CE" w14:paraId="00CFB98F" w14:textId="77777777">
        <w:tc>
          <w:tcPr>
            <w:tcW w:w="3744" w:type="dxa"/>
          </w:tcPr>
          <w:p w14:paraId="21B8165C" w14:textId="77777777" w:rsidR="003476CE" w:rsidRDefault="00000000">
            <w:r>
              <w:rPr>
                <w:sz w:val="20"/>
              </w:rPr>
              <w:t>Non-DNR Lands (city, state, federal, etc.)</w:t>
            </w:r>
          </w:p>
        </w:tc>
        <w:tc>
          <w:tcPr>
            <w:tcW w:w="1800" w:type="dxa"/>
          </w:tcPr>
          <w:p w14:paraId="2E3E8C95" w14:textId="77777777" w:rsidR="003476CE" w:rsidRDefault="00000000">
            <w:pPr>
              <w:jc w:val="right"/>
            </w:pPr>
            <w:r>
              <w:rPr>
                <w:sz w:val="20"/>
              </w:rPr>
              <w:t>0</w:t>
            </w:r>
          </w:p>
        </w:tc>
        <w:tc>
          <w:tcPr>
            <w:tcW w:w="1872" w:type="dxa"/>
          </w:tcPr>
          <w:p w14:paraId="30A3FCB5" w14:textId="77777777" w:rsidR="003476CE" w:rsidRDefault="00000000">
            <w:pPr>
              <w:jc w:val="right"/>
            </w:pPr>
            <w:r>
              <w:rPr>
                <w:sz w:val="20"/>
              </w:rPr>
              <w:t>0</w:t>
            </w:r>
          </w:p>
        </w:tc>
        <w:tc>
          <w:tcPr>
            <w:tcW w:w="1800" w:type="dxa"/>
          </w:tcPr>
          <w:p w14:paraId="1E2277A9" w14:textId="77777777" w:rsidR="003476CE" w:rsidRDefault="00000000">
            <w:pPr>
              <w:jc w:val="right"/>
            </w:pPr>
            <w:r>
              <w:rPr>
                <w:sz w:val="20"/>
              </w:rPr>
              <w:t>0</w:t>
            </w:r>
          </w:p>
        </w:tc>
        <w:tc>
          <w:tcPr>
            <w:tcW w:w="1872" w:type="dxa"/>
          </w:tcPr>
          <w:p w14:paraId="2B5541F2" w14:textId="77777777" w:rsidR="003476CE" w:rsidRDefault="00000000">
            <w:pPr>
              <w:jc w:val="right"/>
            </w:pPr>
            <w:r>
              <w:rPr>
                <w:sz w:val="20"/>
              </w:rPr>
              <w:t>0</w:t>
            </w:r>
          </w:p>
        </w:tc>
      </w:tr>
      <w:tr w:rsidR="003476CE" w14:paraId="216E01A6" w14:textId="77777777">
        <w:tc>
          <w:tcPr>
            <w:tcW w:w="3744" w:type="dxa"/>
          </w:tcPr>
          <w:p w14:paraId="3C0E51DB" w14:textId="77777777" w:rsidR="003476CE" w:rsidRDefault="00000000">
            <w:r>
              <w:rPr>
                <w:sz w:val="20"/>
              </w:rPr>
              <w:t>Easements</w:t>
            </w:r>
          </w:p>
        </w:tc>
        <w:tc>
          <w:tcPr>
            <w:tcW w:w="1800" w:type="dxa"/>
          </w:tcPr>
          <w:p w14:paraId="0C670D2A" w14:textId="77777777" w:rsidR="003476CE" w:rsidRDefault="00000000">
            <w:pPr>
              <w:jc w:val="right"/>
            </w:pPr>
            <w:r>
              <w:rPr>
                <w:sz w:val="20"/>
              </w:rPr>
              <w:t>0</w:t>
            </w:r>
          </w:p>
        </w:tc>
        <w:tc>
          <w:tcPr>
            <w:tcW w:w="1872" w:type="dxa"/>
          </w:tcPr>
          <w:p w14:paraId="6870B196" w14:textId="77777777" w:rsidR="003476CE" w:rsidRDefault="00000000">
            <w:pPr>
              <w:jc w:val="right"/>
            </w:pPr>
            <w:r>
              <w:rPr>
                <w:sz w:val="20"/>
              </w:rPr>
              <w:t>0</w:t>
            </w:r>
          </w:p>
        </w:tc>
        <w:tc>
          <w:tcPr>
            <w:tcW w:w="1800" w:type="dxa"/>
          </w:tcPr>
          <w:p w14:paraId="4659C393" w14:textId="77777777" w:rsidR="003476CE" w:rsidRDefault="00000000">
            <w:pPr>
              <w:jc w:val="right"/>
            </w:pPr>
            <w:r>
              <w:rPr>
                <w:sz w:val="20"/>
              </w:rPr>
              <w:t>0</w:t>
            </w:r>
          </w:p>
        </w:tc>
        <w:tc>
          <w:tcPr>
            <w:tcW w:w="1872" w:type="dxa"/>
          </w:tcPr>
          <w:p w14:paraId="7CB0B072" w14:textId="77777777" w:rsidR="003476CE" w:rsidRDefault="00000000">
            <w:pPr>
              <w:jc w:val="right"/>
            </w:pPr>
            <w:r>
              <w:rPr>
                <w:sz w:val="20"/>
              </w:rPr>
              <w:t>0</w:t>
            </w:r>
          </w:p>
        </w:tc>
      </w:tr>
      <w:tr w:rsidR="003476CE" w14:paraId="3CB8B24D" w14:textId="77777777">
        <w:tc>
          <w:tcPr>
            <w:tcW w:w="3744" w:type="dxa"/>
            <w:shd w:val="clear" w:color="auto" w:fill="EEEEEE"/>
          </w:tcPr>
          <w:p w14:paraId="1441F714" w14:textId="77777777" w:rsidR="003476CE" w:rsidRDefault="00000000">
            <w:r>
              <w:rPr>
                <w:b/>
                <w:color w:val="000000"/>
                <w:sz w:val="20"/>
              </w:rPr>
              <w:t>Total</w:t>
            </w:r>
          </w:p>
        </w:tc>
        <w:tc>
          <w:tcPr>
            <w:tcW w:w="1800" w:type="dxa"/>
            <w:shd w:val="clear" w:color="auto" w:fill="EEEEEE"/>
          </w:tcPr>
          <w:p w14:paraId="41B06F77" w14:textId="77777777" w:rsidR="003476CE" w:rsidRDefault="00000000">
            <w:pPr>
              <w:jc w:val="right"/>
            </w:pPr>
            <w:r>
              <w:rPr>
                <w:b/>
                <w:color w:val="000000"/>
                <w:sz w:val="20"/>
              </w:rPr>
              <w:t>60</w:t>
            </w:r>
          </w:p>
        </w:tc>
        <w:tc>
          <w:tcPr>
            <w:tcW w:w="1872" w:type="dxa"/>
            <w:shd w:val="clear" w:color="auto" w:fill="EEEEEE"/>
          </w:tcPr>
          <w:p w14:paraId="28B100B9" w14:textId="77777777" w:rsidR="003476CE" w:rsidRDefault="00000000">
            <w:pPr>
              <w:jc w:val="right"/>
            </w:pPr>
            <w:r>
              <w:rPr>
                <w:b/>
                <w:color w:val="000000"/>
                <w:sz w:val="20"/>
              </w:rPr>
              <w:t>60</w:t>
            </w:r>
          </w:p>
        </w:tc>
        <w:tc>
          <w:tcPr>
            <w:tcW w:w="1800" w:type="dxa"/>
            <w:shd w:val="clear" w:color="auto" w:fill="EEEEEE"/>
          </w:tcPr>
          <w:p w14:paraId="2975808A" w14:textId="77777777" w:rsidR="003476CE" w:rsidRDefault="00000000">
            <w:pPr>
              <w:jc w:val="right"/>
            </w:pPr>
            <w:r>
              <w:rPr>
                <w:b/>
                <w:color w:val="000000"/>
                <w:sz w:val="20"/>
              </w:rPr>
              <w:t>5,500</w:t>
            </w:r>
          </w:p>
        </w:tc>
        <w:tc>
          <w:tcPr>
            <w:tcW w:w="1872" w:type="dxa"/>
            <w:shd w:val="clear" w:color="auto" w:fill="EEEEEE"/>
          </w:tcPr>
          <w:p w14:paraId="1BD104FA" w14:textId="77777777" w:rsidR="003476CE" w:rsidRDefault="00000000">
            <w:pPr>
              <w:jc w:val="right"/>
            </w:pPr>
            <w:r>
              <w:rPr>
                <w:b/>
                <w:color w:val="000000"/>
                <w:sz w:val="20"/>
              </w:rPr>
              <w:t>16,206</w:t>
            </w:r>
          </w:p>
        </w:tc>
      </w:tr>
    </w:tbl>
    <w:p w14:paraId="149D18C1" w14:textId="77777777" w:rsidR="003476CE" w:rsidRDefault="00000000">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524"/>
        <w:gridCol w:w="1427"/>
        <w:gridCol w:w="1423"/>
        <w:gridCol w:w="1434"/>
        <w:gridCol w:w="1424"/>
        <w:gridCol w:w="1784"/>
      </w:tblGrid>
      <w:tr w:rsidR="003476CE" w14:paraId="774C8821" w14:textId="77777777">
        <w:tc>
          <w:tcPr>
            <w:tcW w:w="3600" w:type="dxa"/>
            <w:shd w:val="clear" w:color="auto" w:fill="AFC4E9"/>
          </w:tcPr>
          <w:p w14:paraId="69CB635A" w14:textId="77777777" w:rsidR="003476CE" w:rsidRDefault="00000000">
            <w:r>
              <w:rPr>
                <w:b/>
                <w:color w:val="000000"/>
                <w:sz w:val="20"/>
              </w:rPr>
              <w:t>Type</w:t>
            </w:r>
          </w:p>
        </w:tc>
        <w:tc>
          <w:tcPr>
            <w:tcW w:w="1440" w:type="dxa"/>
            <w:shd w:val="clear" w:color="auto" w:fill="AFC4E9"/>
          </w:tcPr>
          <w:p w14:paraId="3AAF5939" w14:textId="77777777" w:rsidR="003476CE" w:rsidRDefault="00000000">
            <w:r>
              <w:rPr>
                <w:b/>
                <w:color w:val="000000"/>
                <w:sz w:val="20"/>
              </w:rPr>
              <w:t>Wetland</w:t>
            </w:r>
          </w:p>
        </w:tc>
        <w:tc>
          <w:tcPr>
            <w:tcW w:w="1440" w:type="dxa"/>
            <w:shd w:val="clear" w:color="auto" w:fill="AFC4E9"/>
          </w:tcPr>
          <w:p w14:paraId="73FEBE44" w14:textId="77777777" w:rsidR="003476CE" w:rsidRDefault="00000000">
            <w:r>
              <w:rPr>
                <w:b/>
                <w:color w:val="000000"/>
                <w:sz w:val="20"/>
              </w:rPr>
              <w:t>Prairie</w:t>
            </w:r>
          </w:p>
        </w:tc>
        <w:tc>
          <w:tcPr>
            <w:tcW w:w="1440" w:type="dxa"/>
            <w:shd w:val="clear" w:color="auto" w:fill="AFC4E9"/>
          </w:tcPr>
          <w:p w14:paraId="0ED61963" w14:textId="77777777" w:rsidR="003476CE" w:rsidRDefault="00000000">
            <w:r>
              <w:rPr>
                <w:b/>
                <w:color w:val="000000"/>
                <w:sz w:val="20"/>
              </w:rPr>
              <w:t>Forest</w:t>
            </w:r>
          </w:p>
        </w:tc>
        <w:tc>
          <w:tcPr>
            <w:tcW w:w="1440" w:type="dxa"/>
            <w:shd w:val="clear" w:color="auto" w:fill="AFC4E9"/>
          </w:tcPr>
          <w:p w14:paraId="4698A6FB" w14:textId="77777777" w:rsidR="003476CE" w:rsidRDefault="00000000">
            <w:r>
              <w:rPr>
                <w:b/>
                <w:color w:val="000000"/>
                <w:sz w:val="20"/>
              </w:rPr>
              <w:t>Habitat</w:t>
            </w:r>
          </w:p>
        </w:tc>
        <w:tc>
          <w:tcPr>
            <w:tcW w:w="1800" w:type="dxa"/>
            <w:shd w:val="clear" w:color="auto" w:fill="AFC4E9"/>
          </w:tcPr>
          <w:p w14:paraId="694AD7FA" w14:textId="77777777" w:rsidR="003476CE" w:rsidRDefault="00000000">
            <w:r>
              <w:rPr>
                <w:b/>
                <w:color w:val="000000"/>
                <w:sz w:val="20"/>
              </w:rPr>
              <w:t>Total Funding</w:t>
            </w:r>
          </w:p>
        </w:tc>
      </w:tr>
      <w:tr w:rsidR="003476CE" w14:paraId="0845C7C2" w14:textId="77777777">
        <w:tc>
          <w:tcPr>
            <w:tcW w:w="3600" w:type="dxa"/>
          </w:tcPr>
          <w:p w14:paraId="4E0F52EC" w14:textId="77777777" w:rsidR="003476CE" w:rsidRDefault="00000000">
            <w:r>
              <w:rPr>
                <w:sz w:val="20"/>
              </w:rPr>
              <w:t>Restore</w:t>
            </w:r>
          </w:p>
        </w:tc>
        <w:tc>
          <w:tcPr>
            <w:tcW w:w="1440" w:type="dxa"/>
          </w:tcPr>
          <w:p w14:paraId="3CED082B" w14:textId="77777777" w:rsidR="003476CE" w:rsidRDefault="00000000">
            <w:pPr>
              <w:jc w:val="right"/>
            </w:pPr>
            <w:r>
              <w:rPr>
                <w:sz w:val="20"/>
              </w:rPr>
              <w:t>-</w:t>
            </w:r>
          </w:p>
        </w:tc>
        <w:tc>
          <w:tcPr>
            <w:tcW w:w="1440" w:type="dxa"/>
          </w:tcPr>
          <w:p w14:paraId="6C5F2AB1" w14:textId="77777777" w:rsidR="003476CE" w:rsidRDefault="00000000">
            <w:pPr>
              <w:jc w:val="right"/>
            </w:pPr>
            <w:r>
              <w:rPr>
                <w:sz w:val="20"/>
              </w:rPr>
              <w:t>-</w:t>
            </w:r>
          </w:p>
        </w:tc>
        <w:tc>
          <w:tcPr>
            <w:tcW w:w="1440" w:type="dxa"/>
          </w:tcPr>
          <w:p w14:paraId="19F5B6AC" w14:textId="77777777" w:rsidR="003476CE" w:rsidRDefault="00000000">
            <w:pPr>
              <w:jc w:val="right"/>
            </w:pPr>
            <w:r>
              <w:rPr>
                <w:sz w:val="20"/>
              </w:rPr>
              <w:t>$116,900</w:t>
            </w:r>
          </w:p>
        </w:tc>
        <w:tc>
          <w:tcPr>
            <w:tcW w:w="1440" w:type="dxa"/>
          </w:tcPr>
          <w:p w14:paraId="026DAD65" w14:textId="77777777" w:rsidR="003476CE" w:rsidRDefault="00000000">
            <w:pPr>
              <w:jc w:val="right"/>
            </w:pPr>
            <w:r>
              <w:rPr>
                <w:sz w:val="20"/>
              </w:rPr>
              <w:t>-</w:t>
            </w:r>
          </w:p>
        </w:tc>
        <w:tc>
          <w:tcPr>
            <w:tcW w:w="1800" w:type="dxa"/>
          </w:tcPr>
          <w:p w14:paraId="44A1A50D" w14:textId="77777777" w:rsidR="003476CE" w:rsidRDefault="00000000">
            <w:pPr>
              <w:jc w:val="right"/>
            </w:pPr>
            <w:r>
              <w:rPr>
                <w:sz w:val="20"/>
              </w:rPr>
              <w:t>$116,900</w:t>
            </w:r>
          </w:p>
        </w:tc>
      </w:tr>
      <w:tr w:rsidR="003476CE" w14:paraId="3BEB4AF6" w14:textId="77777777">
        <w:tc>
          <w:tcPr>
            <w:tcW w:w="3600" w:type="dxa"/>
          </w:tcPr>
          <w:p w14:paraId="780D1465" w14:textId="77777777" w:rsidR="003476CE" w:rsidRDefault="00000000">
            <w:r>
              <w:rPr>
                <w:sz w:val="20"/>
              </w:rPr>
              <w:t>Protect in Fee with State PILT Liability</w:t>
            </w:r>
          </w:p>
        </w:tc>
        <w:tc>
          <w:tcPr>
            <w:tcW w:w="1440" w:type="dxa"/>
          </w:tcPr>
          <w:p w14:paraId="28D46C5D" w14:textId="77777777" w:rsidR="003476CE" w:rsidRDefault="00000000">
            <w:pPr>
              <w:jc w:val="right"/>
            </w:pPr>
            <w:r>
              <w:rPr>
                <w:sz w:val="20"/>
              </w:rPr>
              <w:t>-</w:t>
            </w:r>
          </w:p>
        </w:tc>
        <w:tc>
          <w:tcPr>
            <w:tcW w:w="1440" w:type="dxa"/>
          </w:tcPr>
          <w:p w14:paraId="784E076B" w14:textId="77777777" w:rsidR="003476CE" w:rsidRDefault="00000000">
            <w:pPr>
              <w:jc w:val="right"/>
            </w:pPr>
            <w:r>
              <w:rPr>
                <w:sz w:val="20"/>
              </w:rPr>
              <w:t>-</w:t>
            </w:r>
          </w:p>
        </w:tc>
        <w:tc>
          <w:tcPr>
            <w:tcW w:w="1440" w:type="dxa"/>
          </w:tcPr>
          <w:p w14:paraId="647F99B1" w14:textId="77777777" w:rsidR="003476CE" w:rsidRDefault="00000000">
            <w:pPr>
              <w:jc w:val="right"/>
            </w:pPr>
            <w:r>
              <w:rPr>
                <w:sz w:val="20"/>
              </w:rPr>
              <w:t>-</w:t>
            </w:r>
          </w:p>
        </w:tc>
        <w:tc>
          <w:tcPr>
            <w:tcW w:w="1440" w:type="dxa"/>
          </w:tcPr>
          <w:p w14:paraId="0E380507" w14:textId="77777777" w:rsidR="003476CE" w:rsidRDefault="00000000">
            <w:pPr>
              <w:jc w:val="right"/>
            </w:pPr>
            <w:r>
              <w:rPr>
                <w:sz w:val="20"/>
              </w:rPr>
              <w:t>-</w:t>
            </w:r>
          </w:p>
        </w:tc>
        <w:tc>
          <w:tcPr>
            <w:tcW w:w="1800" w:type="dxa"/>
          </w:tcPr>
          <w:p w14:paraId="16259C56" w14:textId="77777777" w:rsidR="003476CE" w:rsidRDefault="00000000">
            <w:pPr>
              <w:jc w:val="right"/>
            </w:pPr>
            <w:r>
              <w:rPr>
                <w:sz w:val="20"/>
              </w:rPr>
              <w:t>-</w:t>
            </w:r>
          </w:p>
        </w:tc>
      </w:tr>
      <w:tr w:rsidR="003476CE" w14:paraId="728FBC0A" w14:textId="77777777">
        <w:tc>
          <w:tcPr>
            <w:tcW w:w="3600" w:type="dxa"/>
          </w:tcPr>
          <w:p w14:paraId="4CA7904A" w14:textId="77777777" w:rsidR="003476CE" w:rsidRDefault="00000000">
            <w:r>
              <w:rPr>
                <w:sz w:val="20"/>
              </w:rPr>
              <w:t>Protect in Fee w/o State PILT Liability</w:t>
            </w:r>
          </w:p>
        </w:tc>
        <w:tc>
          <w:tcPr>
            <w:tcW w:w="1440" w:type="dxa"/>
          </w:tcPr>
          <w:p w14:paraId="53574751" w14:textId="77777777" w:rsidR="003476CE" w:rsidRDefault="00000000">
            <w:pPr>
              <w:jc w:val="right"/>
            </w:pPr>
            <w:r>
              <w:rPr>
                <w:sz w:val="20"/>
              </w:rPr>
              <w:t>-</w:t>
            </w:r>
          </w:p>
        </w:tc>
        <w:tc>
          <w:tcPr>
            <w:tcW w:w="1440" w:type="dxa"/>
          </w:tcPr>
          <w:p w14:paraId="5657BF7F" w14:textId="77777777" w:rsidR="003476CE" w:rsidRDefault="00000000">
            <w:pPr>
              <w:jc w:val="right"/>
            </w:pPr>
            <w:r>
              <w:rPr>
                <w:sz w:val="20"/>
              </w:rPr>
              <w:t>-</w:t>
            </w:r>
          </w:p>
        </w:tc>
        <w:tc>
          <w:tcPr>
            <w:tcW w:w="1440" w:type="dxa"/>
          </w:tcPr>
          <w:p w14:paraId="7F5A5981" w14:textId="77777777" w:rsidR="003476CE" w:rsidRDefault="00000000">
            <w:pPr>
              <w:jc w:val="right"/>
            </w:pPr>
            <w:r>
              <w:rPr>
                <w:sz w:val="20"/>
              </w:rPr>
              <w:t>-</w:t>
            </w:r>
          </w:p>
        </w:tc>
        <w:tc>
          <w:tcPr>
            <w:tcW w:w="1440" w:type="dxa"/>
          </w:tcPr>
          <w:p w14:paraId="4828990F" w14:textId="77777777" w:rsidR="003476CE" w:rsidRDefault="00000000">
            <w:pPr>
              <w:jc w:val="right"/>
            </w:pPr>
            <w:r>
              <w:rPr>
                <w:sz w:val="20"/>
              </w:rPr>
              <w:t>-</w:t>
            </w:r>
          </w:p>
        </w:tc>
        <w:tc>
          <w:tcPr>
            <w:tcW w:w="1800" w:type="dxa"/>
          </w:tcPr>
          <w:p w14:paraId="58849D34" w14:textId="77777777" w:rsidR="003476CE" w:rsidRDefault="00000000">
            <w:pPr>
              <w:jc w:val="right"/>
            </w:pPr>
            <w:r>
              <w:rPr>
                <w:sz w:val="20"/>
              </w:rPr>
              <w:t>-</w:t>
            </w:r>
          </w:p>
        </w:tc>
      </w:tr>
      <w:tr w:rsidR="003476CE" w14:paraId="2FF429B5" w14:textId="77777777">
        <w:tc>
          <w:tcPr>
            <w:tcW w:w="3600" w:type="dxa"/>
          </w:tcPr>
          <w:p w14:paraId="0F2DB7E8" w14:textId="77777777" w:rsidR="003476CE" w:rsidRDefault="00000000">
            <w:r>
              <w:rPr>
                <w:sz w:val="20"/>
              </w:rPr>
              <w:t>Protect in Easement</w:t>
            </w:r>
          </w:p>
        </w:tc>
        <w:tc>
          <w:tcPr>
            <w:tcW w:w="1440" w:type="dxa"/>
          </w:tcPr>
          <w:p w14:paraId="67F504E3" w14:textId="77777777" w:rsidR="003476CE" w:rsidRDefault="00000000">
            <w:pPr>
              <w:jc w:val="right"/>
            </w:pPr>
            <w:r>
              <w:rPr>
                <w:sz w:val="20"/>
              </w:rPr>
              <w:t>-</w:t>
            </w:r>
          </w:p>
        </w:tc>
        <w:tc>
          <w:tcPr>
            <w:tcW w:w="1440" w:type="dxa"/>
          </w:tcPr>
          <w:p w14:paraId="3DC96EDA" w14:textId="77777777" w:rsidR="003476CE" w:rsidRDefault="00000000">
            <w:pPr>
              <w:jc w:val="right"/>
            </w:pPr>
            <w:r>
              <w:rPr>
                <w:sz w:val="20"/>
              </w:rPr>
              <w:t>-</w:t>
            </w:r>
          </w:p>
        </w:tc>
        <w:tc>
          <w:tcPr>
            <w:tcW w:w="1440" w:type="dxa"/>
          </w:tcPr>
          <w:p w14:paraId="73AE7ABB" w14:textId="77777777" w:rsidR="003476CE" w:rsidRDefault="00000000">
            <w:pPr>
              <w:jc w:val="right"/>
            </w:pPr>
            <w:r>
              <w:rPr>
                <w:sz w:val="20"/>
              </w:rPr>
              <w:t>-</w:t>
            </w:r>
          </w:p>
        </w:tc>
        <w:tc>
          <w:tcPr>
            <w:tcW w:w="1440" w:type="dxa"/>
          </w:tcPr>
          <w:p w14:paraId="07A75A76" w14:textId="77777777" w:rsidR="003476CE" w:rsidRDefault="00000000">
            <w:pPr>
              <w:jc w:val="right"/>
            </w:pPr>
            <w:r>
              <w:rPr>
                <w:sz w:val="20"/>
              </w:rPr>
              <w:t>-</w:t>
            </w:r>
          </w:p>
        </w:tc>
        <w:tc>
          <w:tcPr>
            <w:tcW w:w="1800" w:type="dxa"/>
          </w:tcPr>
          <w:p w14:paraId="3A462487" w14:textId="77777777" w:rsidR="003476CE" w:rsidRDefault="00000000">
            <w:pPr>
              <w:jc w:val="right"/>
            </w:pPr>
            <w:r>
              <w:rPr>
                <w:sz w:val="20"/>
              </w:rPr>
              <w:t>-</w:t>
            </w:r>
          </w:p>
        </w:tc>
      </w:tr>
      <w:tr w:rsidR="003476CE" w14:paraId="5ACE87E1" w14:textId="77777777">
        <w:tc>
          <w:tcPr>
            <w:tcW w:w="3600" w:type="dxa"/>
          </w:tcPr>
          <w:p w14:paraId="44F0D65A" w14:textId="77777777" w:rsidR="003476CE" w:rsidRDefault="00000000">
            <w:r>
              <w:rPr>
                <w:sz w:val="20"/>
              </w:rPr>
              <w:t>Enhance</w:t>
            </w:r>
          </w:p>
        </w:tc>
        <w:tc>
          <w:tcPr>
            <w:tcW w:w="1440" w:type="dxa"/>
          </w:tcPr>
          <w:p w14:paraId="665C0D1D" w14:textId="77777777" w:rsidR="003476CE" w:rsidRDefault="00000000">
            <w:pPr>
              <w:jc w:val="right"/>
            </w:pPr>
            <w:r>
              <w:rPr>
                <w:sz w:val="20"/>
              </w:rPr>
              <w:t>-</w:t>
            </w:r>
          </w:p>
        </w:tc>
        <w:tc>
          <w:tcPr>
            <w:tcW w:w="1440" w:type="dxa"/>
          </w:tcPr>
          <w:p w14:paraId="74700A3E" w14:textId="77777777" w:rsidR="003476CE" w:rsidRDefault="00000000">
            <w:pPr>
              <w:jc w:val="right"/>
            </w:pPr>
            <w:r>
              <w:rPr>
                <w:sz w:val="20"/>
              </w:rPr>
              <w:t>-</w:t>
            </w:r>
          </w:p>
        </w:tc>
        <w:tc>
          <w:tcPr>
            <w:tcW w:w="1440" w:type="dxa"/>
          </w:tcPr>
          <w:p w14:paraId="0945DE45" w14:textId="77777777" w:rsidR="003476CE" w:rsidRDefault="00000000">
            <w:pPr>
              <w:jc w:val="right"/>
            </w:pPr>
            <w:r>
              <w:rPr>
                <w:sz w:val="20"/>
              </w:rPr>
              <w:t>$7,505,700</w:t>
            </w:r>
          </w:p>
        </w:tc>
        <w:tc>
          <w:tcPr>
            <w:tcW w:w="1440" w:type="dxa"/>
          </w:tcPr>
          <w:p w14:paraId="586CA65A" w14:textId="77777777" w:rsidR="003476CE" w:rsidRDefault="00000000">
            <w:pPr>
              <w:jc w:val="right"/>
            </w:pPr>
            <w:r>
              <w:rPr>
                <w:sz w:val="20"/>
              </w:rPr>
              <w:t>-</w:t>
            </w:r>
          </w:p>
        </w:tc>
        <w:tc>
          <w:tcPr>
            <w:tcW w:w="1800" w:type="dxa"/>
          </w:tcPr>
          <w:p w14:paraId="5B36A7C1" w14:textId="77777777" w:rsidR="003476CE" w:rsidRDefault="00000000">
            <w:pPr>
              <w:jc w:val="right"/>
            </w:pPr>
            <w:r>
              <w:rPr>
                <w:sz w:val="20"/>
              </w:rPr>
              <w:t>$7,505,700</w:t>
            </w:r>
          </w:p>
        </w:tc>
      </w:tr>
      <w:tr w:rsidR="003476CE" w14:paraId="48776FE4" w14:textId="77777777">
        <w:tc>
          <w:tcPr>
            <w:tcW w:w="3600" w:type="dxa"/>
            <w:shd w:val="clear" w:color="auto" w:fill="EEEEEE"/>
          </w:tcPr>
          <w:p w14:paraId="403FAABD" w14:textId="77777777" w:rsidR="003476CE" w:rsidRDefault="00000000">
            <w:r>
              <w:rPr>
                <w:b/>
                <w:color w:val="000000"/>
                <w:sz w:val="20"/>
              </w:rPr>
              <w:t>Total</w:t>
            </w:r>
          </w:p>
        </w:tc>
        <w:tc>
          <w:tcPr>
            <w:tcW w:w="1440" w:type="dxa"/>
            <w:shd w:val="clear" w:color="auto" w:fill="EEEEEE"/>
          </w:tcPr>
          <w:p w14:paraId="6585F2FE" w14:textId="77777777" w:rsidR="003476CE" w:rsidRDefault="00000000">
            <w:pPr>
              <w:jc w:val="right"/>
            </w:pPr>
            <w:r>
              <w:rPr>
                <w:b/>
                <w:color w:val="000000"/>
                <w:sz w:val="20"/>
              </w:rPr>
              <w:t>-</w:t>
            </w:r>
          </w:p>
        </w:tc>
        <w:tc>
          <w:tcPr>
            <w:tcW w:w="1440" w:type="dxa"/>
            <w:shd w:val="clear" w:color="auto" w:fill="EEEEEE"/>
          </w:tcPr>
          <w:p w14:paraId="5EC7EE69" w14:textId="77777777" w:rsidR="003476CE" w:rsidRDefault="00000000">
            <w:pPr>
              <w:jc w:val="right"/>
            </w:pPr>
            <w:r>
              <w:rPr>
                <w:b/>
                <w:color w:val="000000"/>
                <w:sz w:val="20"/>
              </w:rPr>
              <w:t>-</w:t>
            </w:r>
          </w:p>
        </w:tc>
        <w:tc>
          <w:tcPr>
            <w:tcW w:w="1440" w:type="dxa"/>
            <w:shd w:val="clear" w:color="auto" w:fill="EEEEEE"/>
          </w:tcPr>
          <w:p w14:paraId="371220D1" w14:textId="77777777" w:rsidR="003476CE" w:rsidRDefault="00000000">
            <w:pPr>
              <w:jc w:val="right"/>
            </w:pPr>
            <w:r>
              <w:rPr>
                <w:b/>
                <w:color w:val="000000"/>
                <w:sz w:val="20"/>
              </w:rPr>
              <w:t>$7,622,600</w:t>
            </w:r>
          </w:p>
        </w:tc>
        <w:tc>
          <w:tcPr>
            <w:tcW w:w="1440" w:type="dxa"/>
            <w:shd w:val="clear" w:color="auto" w:fill="EEEEEE"/>
          </w:tcPr>
          <w:p w14:paraId="4D81B044" w14:textId="77777777" w:rsidR="003476CE" w:rsidRDefault="00000000">
            <w:pPr>
              <w:jc w:val="right"/>
            </w:pPr>
            <w:r>
              <w:rPr>
                <w:b/>
                <w:color w:val="000000"/>
                <w:sz w:val="20"/>
              </w:rPr>
              <w:t>-</w:t>
            </w:r>
          </w:p>
        </w:tc>
        <w:tc>
          <w:tcPr>
            <w:tcW w:w="1800" w:type="dxa"/>
            <w:shd w:val="clear" w:color="auto" w:fill="EEEEEE"/>
          </w:tcPr>
          <w:p w14:paraId="0353FF57" w14:textId="77777777" w:rsidR="003476CE" w:rsidRDefault="00000000">
            <w:pPr>
              <w:jc w:val="right"/>
            </w:pPr>
            <w:r>
              <w:rPr>
                <w:b/>
                <w:color w:val="000000"/>
                <w:sz w:val="20"/>
              </w:rPr>
              <w:t>$7,622,600</w:t>
            </w:r>
          </w:p>
        </w:tc>
      </w:tr>
    </w:tbl>
    <w:p w14:paraId="290C5C04" w14:textId="77777777" w:rsidR="003476CE" w:rsidRDefault="00000000">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610"/>
        <w:gridCol w:w="1446"/>
        <w:gridCol w:w="1551"/>
        <w:gridCol w:w="1346"/>
        <w:gridCol w:w="1355"/>
        <w:gridCol w:w="1354"/>
        <w:gridCol w:w="1354"/>
      </w:tblGrid>
      <w:tr w:rsidR="003476CE" w14:paraId="67B27600" w14:textId="77777777">
        <w:tc>
          <w:tcPr>
            <w:tcW w:w="2880" w:type="dxa"/>
            <w:shd w:val="clear" w:color="auto" w:fill="AFC4E9"/>
          </w:tcPr>
          <w:p w14:paraId="5A32DC4B" w14:textId="77777777" w:rsidR="003476CE" w:rsidRDefault="00000000">
            <w:r>
              <w:rPr>
                <w:b/>
                <w:color w:val="000000"/>
                <w:sz w:val="20"/>
              </w:rPr>
              <w:t>Type</w:t>
            </w:r>
          </w:p>
        </w:tc>
        <w:tc>
          <w:tcPr>
            <w:tcW w:w="1440" w:type="dxa"/>
            <w:shd w:val="clear" w:color="auto" w:fill="AFC4E9"/>
          </w:tcPr>
          <w:p w14:paraId="6C3A1717" w14:textId="77777777" w:rsidR="003476CE" w:rsidRDefault="00000000">
            <w:r>
              <w:rPr>
                <w:b/>
                <w:color w:val="000000"/>
                <w:sz w:val="20"/>
              </w:rPr>
              <w:t>Metro/Urban</w:t>
            </w:r>
          </w:p>
        </w:tc>
        <w:tc>
          <w:tcPr>
            <w:tcW w:w="1440" w:type="dxa"/>
            <w:shd w:val="clear" w:color="auto" w:fill="AFC4E9"/>
          </w:tcPr>
          <w:p w14:paraId="0B94B223" w14:textId="77777777" w:rsidR="003476CE" w:rsidRDefault="00000000">
            <w:r>
              <w:rPr>
                <w:b/>
                <w:color w:val="000000"/>
                <w:sz w:val="20"/>
              </w:rPr>
              <w:t>Forest/Prairie</w:t>
            </w:r>
          </w:p>
        </w:tc>
        <w:tc>
          <w:tcPr>
            <w:tcW w:w="1440" w:type="dxa"/>
            <w:shd w:val="clear" w:color="auto" w:fill="AFC4E9"/>
          </w:tcPr>
          <w:p w14:paraId="6282A807" w14:textId="77777777" w:rsidR="003476CE" w:rsidRDefault="00000000">
            <w:r>
              <w:rPr>
                <w:b/>
                <w:color w:val="000000"/>
                <w:sz w:val="20"/>
              </w:rPr>
              <w:t>SE Forest</w:t>
            </w:r>
          </w:p>
        </w:tc>
        <w:tc>
          <w:tcPr>
            <w:tcW w:w="1440" w:type="dxa"/>
            <w:shd w:val="clear" w:color="auto" w:fill="AFC4E9"/>
          </w:tcPr>
          <w:p w14:paraId="4975010A" w14:textId="77777777" w:rsidR="003476CE" w:rsidRDefault="00000000">
            <w:r>
              <w:rPr>
                <w:b/>
                <w:color w:val="000000"/>
                <w:sz w:val="20"/>
              </w:rPr>
              <w:t>Prairie</w:t>
            </w:r>
          </w:p>
        </w:tc>
        <w:tc>
          <w:tcPr>
            <w:tcW w:w="1440" w:type="dxa"/>
            <w:shd w:val="clear" w:color="auto" w:fill="AFC4E9"/>
          </w:tcPr>
          <w:p w14:paraId="28B5B713" w14:textId="77777777" w:rsidR="003476CE" w:rsidRDefault="00000000">
            <w:r>
              <w:rPr>
                <w:b/>
                <w:color w:val="000000"/>
                <w:sz w:val="20"/>
              </w:rPr>
              <w:t>N. Forest</w:t>
            </w:r>
          </w:p>
        </w:tc>
        <w:tc>
          <w:tcPr>
            <w:tcW w:w="1440" w:type="dxa"/>
            <w:shd w:val="clear" w:color="auto" w:fill="AFC4E9"/>
          </w:tcPr>
          <w:p w14:paraId="5E3D1098" w14:textId="77777777" w:rsidR="003476CE" w:rsidRDefault="00000000">
            <w:r>
              <w:rPr>
                <w:b/>
                <w:color w:val="000000"/>
                <w:sz w:val="20"/>
              </w:rPr>
              <w:t>Total Acres</w:t>
            </w:r>
          </w:p>
        </w:tc>
      </w:tr>
      <w:tr w:rsidR="003476CE" w14:paraId="5A43C1F2" w14:textId="77777777">
        <w:tc>
          <w:tcPr>
            <w:tcW w:w="2880" w:type="dxa"/>
          </w:tcPr>
          <w:p w14:paraId="4465D596" w14:textId="77777777" w:rsidR="003476CE" w:rsidRDefault="00000000">
            <w:r>
              <w:rPr>
                <w:sz w:val="20"/>
              </w:rPr>
              <w:t>Restore</w:t>
            </w:r>
          </w:p>
        </w:tc>
        <w:tc>
          <w:tcPr>
            <w:tcW w:w="1440" w:type="dxa"/>
          </w:tcPr>
          <w:p w14:paraId="11BFB170" w14:textId="77777777" w:rsidR="003476CE" w:rsidRDefault="00000000">
            <w:pPr>
              <w:jc w:val="right"/>
            </w:pPr>
            <w:r>
              <w:rPr>
                <w:sz w:val="20"/>
              </w:rPr>
              <w:t>0</w:t>
            </w:r>
          </w:p>
        </w:tc>
        <w:tc>
          <w:tcPr>
            <w:tcW w:w="1440" w:type="dxa"/>
          </w:tcPr>
          <w:p w14:paraId="0206D648" w14:textId="77777777" w:rsidR="003476CE" w:rsidRDefault="00000000">
            <w:pPr>
              <w:jc w:val="right"/>
            </w:pPr>
            <w:r>
              <w:rPr>
                <w:sz w:val="20"/>
              </w:rPr>
              <w:t>0</w:t>
            </w:r>
          </w:p>
        </w:tc>
        <w:tc>
          <w:tcPr>
            <w:tcW w:w="1440" w:type="dxa"/>
          </w:tcPr>
          <w:p w14:paraId="5B572B4C" w14:textId="77777777" w:rsidR="003476CE" w:rsidRDefault="00000000">
            <w:pPr>
              <w:jc w:val="right"/>
            </w:pPr>
            <w:r>
              <w:rPr>
                <w:sz w:val="20"/>
              </w:rPr>
              <w:t>100</w:t>
            </w:r>
          </w:p>
        </w:tc>
        <w:tc>
          <w:tcPr>
            <w:tcW w:w="1440" w:type="dxa"/>
          </w:tcPr>
          <w:p w14:paraId="3A24E3B8" w14:textId="77777777" w:rsidR="003476CE" w:rsidRDefault="00000000">
            <w:pPr>
              <w:jc w:val="right"/>
            </w:pPr>
            <w:r>
              <w:rPr>
                <w:sz w:val="20"/>
              </w:rPr>
              <w:t>0</w:t>
            </w:r>
          </w:p>
        </w:tc>
        <w:tc>
          <w:tcPr>
            <w:tcW w:w="1440" w:type="dxa"/>
          </w:tcPr>
          <w:p w14:paraId="3440E3E9" w14:textId="77777777" w:rsidR="003476CE" w:rsidRDefault="00000000">
            <w:pPr>
              <w:jc w:val="right"/>
            </w:pPr>
            <w:r>
              <w:rPr>
                <w:sz w:val="20"/>
              </w:rPr>
              <w:t>20</w:t>
            </w:r>
          </w:p>
        </w:tc>
        <w:tc>
          <w:tcPr>
            <w:tcW w:w="1440" w:type="dxa"/>
          </w:tcPr>
          <w:p w14:paraId="387421DC" w14:textId="77777777" w:rsidR="003476CE" w:rsidRDefault="00000000">
            <w:pPr>
              <w:jc w:val="right"/>
            </w:pPr>
            <w:r>
              <w:rPr>
                <w:sz w:val="20"/>
              </w:rPr>
              <w:t>120</w:t>
            </w:r>
          </w:p>
        </w:tc>
      </w:tr>
      <w:tr w:rsidR="003476CE" w14:paraId="3946FBDA" w14:textId="77777777">
        <w:tc>
          <w:tcPr>
            <w:tcW w:w="2880" w:type="dxa"/>
          </w:tcPr>
          <w:p w14:paraId="747456A0" w14:textId="77777777" w:rsidR="003476CE" w:rsidRDefault="00000000">
            <w:r>
              <w:rPr>
                <w:sz w:val="20"/>
              </w:rPr>
              <w:t>Protect in Fee with State PILT Liability</w:t>
            </w:r>
          </w:p>
        </w:tc>
        <w:tc>
          <w:tcPr>
            <w:tcW w:w="1440" w:type="dxa"/>
          </w:tcPr>
          <w:p w14:paraId="2E2C1FAD" w14:textId="77777777" w:rsidR="003476CE" w:rsidRDefault="00000000">
            <w:pPr>
              <w:jc w:val="right"/>
            </w:pPr>
            <w:r>
              <w:rPr>
                <w:sz w:val="20"/>
              </w:rPr>
              <w:t>0</w:t>
            </w:r>
          </w:p>
        </w:tc>
        <w:tc>
          <w:tcPr>
            <w:tcW w:w="1440" w:type="dxa"/>
          </w:tcPr>
          <w:p w14:paraId="6DC80AE2" w14:textId="77777777" w:rsidR="003476CE" w:rsidRDefault="00000000">
            <w:pPr>
              <w:jc w:val="right"/>
            </w:pPr>
            <w:r>
              <w:rPr>
                <w:sz w:val="20"/>
              </w:rPr>
              <w:t>0</w:t>
            </w:r>
          </w:p>
        </w:tc>
        <w:tc>
          <w:tcPr>
            <w:tcW w:w="1440" w:type="dxa"/>
          </w:tcPr>
          <w:p w14:paraId="2E56748B" w14:textId="77777777" w:rsidR="003476CE" w:rsidRDefault="00000000">
            <w:pPr>
              <w:jc w:val="right"/>
            </w:pPr>
            <w:r>
              <w:rPr>
                <w:sz w:val="20"/>
              </w:rPr>
              <w:t>0</w:t>
            </w:r>
          </w:p>
        </w:tc>
        <w:tc>
          <w:tcPr>
            <w:tcW w:w="1440" w:type="dxa"/>
          </w:tcPr>
          <w:p w14:paraId="45C1B676" w14:textId="77777777" w:rsidR="003476CE" w:rsidRDefault="00000000">
            <w:pPr>
              <w:jc w:val="right"/>
            </w:pPr>
            <w:r>
              <w:rPr>
                <w:sz w:val="20"/>
              </w:rPr>
              <w:t>0</w:t>
            </w:r>
          </w:p>
        </w:tc>
        <w:tc>
          <w:tcPr>
            <w:tcW w:w="1440" w:type="dxa"/>
          </w:tcPr>
          <w:p w14:paraId="3381AF06" w14:textId="77777777" w:rsidR="003476CE" w:rsidRDefault="00000000">
            <w:pPr>
              <w:jc w:val="right"/>
            </w:pPr>
            <w:r>
              <w:rPr>
                <w:sz w:val="20"/>
              </w:rPr>
              <w:t>0</w:t>
            </w:r>
          </w:p>
        </w:tc>
        <w:tc>
          <w:tcPr>
            <w:tcW w:w="1440" w:type="dxa"/>
          </w:tcPr>
          <w:p w14:paraId="11245113" w14:textId="77777777" w:rsidR="003476CE" w:rsidRDefault="00000000">
            <w:pPr>
              <w:jc w:val="right"/>
            </w:pPr>
            <w:r>
              <w:rPr>
                <w:sz w:val="20"/>
              </w:rPr>
              <w:t>0</w:t>
            </w:r>
          </w:p>
        </w:tc>
      </w:tr>
      <w:tr w:rsidR="003476CE" w14:paraId="032F37FB" w14:textId="77777777">
        <w:tc>
          <w:tcPr>
            <w:tcW w:w="2880" w:type="dxa"/>
          </w:tcPr>
          <w:p w14:paraId="7338ABA4" w14:textId="77777777" w:rsidR="003476CE" w:rsidRDefault="00000000">
            <w:r>
              <w:rPr>
                <w:sz w:val="20"/>
              </w:rPr>
              <w:t>Protect in Fee w/o State PILT Liability</w:t>
            </w:r>
          </w:p>
        </w:tc>
        <w:tc>
          <w:tcPr>
            <w:tcW w:w="1440" w:type="dxa"/>
          </w:tcPr>
          <w:p w14:paraId="601D9D6D" w14:textId="77777777" w:rsidR="003476CE" w:rsidRDefault="00000000">
            <w:pPr>
              <w:jc w:val="right"/>
            </w:pPr>
            <w:r>
              <w:rPr>
                <w:sz w:val="20"/>
              </w:rPr>
              <w:t>0</w:t>
            </w:r>
          </w:p>
        </w:tc>
        <w:tc>
          <w:tcPr>
            <w:tcW w:w="1440" w:type="dxa"/>
          </w:tcPr>
          <w:p w14:paraId="6B2D3955" w14:textId="77777777" w:rsidR="003476CE" w:rsidRDefault="00000000">
            <w:pPr>
              <w:jc w:val="right"/>
            </w:pPr>
            <w:r>
              <w:rPr>
                <w:sz w:val="20"/>
              </w:rPr>
              <w:t>0</w:t>
            </w:r>
          </w:p>
        </w:tc>
        <w:tc>
          <w:tcPr>
            <w:tcW w:w="1440" w:type="dxa"/>
          </w:tcPr>
          <w:p w14:paraId="40FD70CF" w14:textId="77777777" w:rsidR="003476CE" w:rsidRDefault="00000000">
            <w:pPr>
              <w:jc w:val="right"/>
            </w:pPr>
            <w:r>
              <w:rPr>
                <w:sz w:val="20"/>
              </w:rPr>
              <w:t>0</w:t>
            </w:r>
          </w:p>
        </w:tc>
        <w:tc>
          <w:tcPr>
            <w:tcW w:w="1440" w:type="dxa"/>
          </w:tcPr>
          <w:p w14:paraId="55DD83A6" w14:textId="77777777" w:rsidR="003476CE" w:rsidRDefault="00000000">
            <w:pPr>
              <w:jc w:val="right"/>
            </w:pPr>
            <w:r>
              <w:rPr>
                <w:sz w:val="20"/>
              </w:rPr>
              <w:t>0</w:t>
            </w:r>
          </w:p>
        </w:tc>
        <w:tc>
          <w:tcPr>
            <w:tcW w:w="1440" w:type="dxa"/>
          </w:tcPr>
          <w:p w14:paraId="2E1057F7" w14:textId="77777777" w:rsidR="003476CE" w:rsidRDefault="00000000">
            <w:pPr>
              <w:jc w:val="right"/>
            </w:pPr>
            <w:r>
              <w:rPr>
                <w:sz w:val="20"/>
              </w:rPr>
              <w:t>0</w:t>
            </w:r>
          </w:p>
        </w:tc>
        <w:tc>
          <w:tcPr>
            <w:tcW w:w="1440" w:type="dxa"/>
          </w:tcPr>
          <w:p w14:paraId="440B5E58" w14:textId="77777777" w:rsidR="003476CE" w:rsidRDefault="00000000">
            <w:pPr>
              <w:jc w:val="right"/>
            </w:pPr>
            <w:r>
              <w:rPr>
                <w:sz w:val="20"/>
              </w:rPr>
              <w:t>0</w:t>
            </w:r>
          </w:p>
        </w:tc>
      </w:tr>
      <w:tr w:rsidR="003476CE" w14:paraId="213591DA" w14:textId="77777777">
        <w:tc>
          <w:tcPr>
            <w:tcW w:w="2880" w:type="dxa"/>
          </w:tcPr>
          <w:p w14:paraId="45833BC6" w14:textId="77777777" w:rsidR="003476CE" w:rsidRDefault="00000000">
            <w:r>
              <w:rPr>
                <w:sz w:val="20"/>
              </w:rPr>
              <w:t>Protect in Easement</w:t>
            </w:r>
          </w:p>
        </w:tc>
        <w:tc>
          <w:tcPr>
            <w:tcW w:w="1440" w:type="dxa"/>
          </w:tcPr>
          <w:p w14:paraId="5698FF7C" w14:textId="77777777" w:rsidR="003476CE" w:rsidRDefault="00000000">
            <w:pPr>
              <w:jc w:val="right"/>
            </w:pPr>
            <w:r>
              <w:rPr>
                <w:sz w:val="20"/>
              </w:rPr>
              <w:t>0</w:t>
            </w:r>
          </w:p>
        </w:tc>
        <w:tc>
          <w:tcPr>
            <w:tcW w:w="1440" w:type="dxa"/>
          </w:tcPr>
          <w:p w14:paraId="468E1FBF" w14:textId="77777777" w:rsidR="003476CE" w:rsidRDefault="00000000">
            <w:pPr>
              <w:jc w:val="right"/>
            </w:pPr>
            <w:r>
              <w:rPr>
                <w:sz w:val="20"/>
              </w:rPr>
              <w:t>0</w:t>
            </w:r>
          </w:p>
        </w:tc>
        <w:tc>
          <w:tcPr>
            <w:tcW w:w="1440" w:type="dxa"/>
          </w:tcPr>
          <w:p w14:paraId="5564CB36" w14:textId="77777777" w:rsidR="003476CE" w:rsidRDefault="00000000">
            <w:pPr>
              <w:jc w:val="right"/>
            </w:pPr>
            <w:r>
              <w:rPr>
                <w:sz w:val="20"/>
              </w:rPr>
              <w:t>0</w:t>
            </w:r>
          </w:p>
        </w:tc>
        <w:tc>
          <w:tcPr>
            <w:tcW w:w="1440" w:type="dxa"/>
          </w:tcPr>
          <w:p w14:paraId="16D4B4E1" w14:textId="77777777" w:rsidR="003476CE" w:rsidRDefault="00000000">
            <w:pPr>
              <w:jc w:val="right"/>
            </w:pPr>
            <w:r>
              <w:rPr>
                <w:sz w:val="20"/>
              </w:rPr>
              <w:t>0</w:t>
            </w:r>
          </w:p>
        </w:tc>
        <w:tc>
          <w:tcPr>
            <w:tcW w:w="1440" w:type="dxa"/>
          </w:tcPr>
          <w:p w14:paraId="792BE28B" w14:textId="77777777" w:rsidR="003476CE" w:rsidRDefault="00000000">
            <w:pPr>
              <w:jc w:val="right"/>
            </w:pPr>
            <w:r>
              <w:rPr>
                <w:sz w:val="20"/>
              </w:rPr>
              <w:t>0</w:t>
            </w:r>
          </w:p>
        </w:tc>
        <w:tc>
          <w:tcPr>
            <w:tcW w:w="1440" w:type="dxa"/>
          </w:tcPr>
          <w:p w14:paraId="239EE14A" w14:textId="77777777" w:rsidR="003476CE" w:rsidRDefault="00000000">
            <w:pPr>
              <w:jc w:val="right"/>
            </w:pPr>
            <w:r>
              <w:rPr>
                <w:sz w:val="20"/>
              </w:rPr>
              <w:t>0</w:t>
            </w:r>
          </w:p>
        </w:tc>
      </w:tr>
      <w:tr w:rsidR="003476CE" w14:paraId="04008130" w14:textId="77777777">
        <w:tc>
          <w:tcPr>
            <w:tcW w:w="2880" w:type="dxa"/>
          </w:tcPr>
          <w:p w14:paraId="1F2913FE" w14:textId="77777777" w:rsidR="003476CE" w:rsidRDefault="00000000">
            <w:r>
              <w:rPr>
                <w:sz w:val="20"/>
              </w:rPr>
              <w:t>Enhance</w:t>
            </w:r>
          </w:p>
        </w:tc>
        <w:tc>
          <w:tcPr>
            <w:tcW w:w="1440" w:type="dxa"/>
          </w:tcPr>
          <w:p w14:paraId="05F0A8CE" w14:textId="77777777" w:rsidR="003476CE" w:rsidRDefault="00000000">
            <w:pPr>
              <w:jc w:val="right"/>
            </w:pPr>
            <w:r>
              <w:rPr>
                <w:sz w:val="20"/>
              </w:rPr>
              <w:t>0</w:t>
            </w:r>
          </w:p>
        </w:tc>
        <w:tc>
          <w:tcPr>
            <w:tcW w:w="1440" w:type="dxa"/>
          </w:tcPr>
          <w:p w14:paraId="7C889CC8" w14:textId="77777777" w:rsidR="003476CE" w:rsidRDefault="00000000">
            <w:pPr>
              <w:jc w:val="right"/>
            </w:pPr>
            <w:r>
              <w:rPr>
                <w:sz w:val="20"/>
              </w:rPr>
              <w:t>1,162</w:t>
            </w:r>
          </w:p>
        </w:tc>
        <w:tc>
          <w:tcPr>
            <w:tcW w:w="1440" w:type="dxa"/>
          </w:tcPr>
          <w:p w14:paraId="1FF39C78" w14:textId="77777777" w:rsidR="003476CE" w:rsidRDefault="00000000">
            <w:pPr>
              <w:jc w:val="right"/>
            </w:pPr>
            <w:r>
              <w:rPr>
                <w:sz w:val="20"/>
              </w:rPr>
              <w:t>1,515</w:t>
            </w:r>
          </w:p>
        </w:tc>
        <w:tc>
          <w:tcPr>
            <w:tcW w:w="1440" w:type="dxa"/>
          </w:tcPr>
          <w:p w14:paraId="5FC66C27" w14:textId="77777777" w:rsidR="003476CE" w:rsidRDefault="00000000">
            <w:pPr>
              <w:jc w:val="right"/>
            </w:pPr>
            <w:r>
              <w:rPr>
                <w:sz w:val="20"/>
              </w:rPr>
              <w:t>4</w:t>
            </w:r>
          </w:p>
        </w:tc>
        <w:tc>
          <w:tcPr>
            <w:tcW w:w="1440" w:type="dxa"/>
          </w:tcPr>
          <w:p w14:paraId="5A2FF5B9" w14:textId="77777777" w:rsidR="003476CE" w:rsidRDefault="00000000">
            <w:pPr>
              <w:jc w:val="right"/>
            </w:pPr>
            <w:r>
              <w:rPr>
                <w:sz w:val="20"/>
              </w:rPr>
              <w:t>19,025</w:t>
            </w:r>
          </w:p>
        </w:tc>
        <w:tc>
          <w:tcPr>
            <w:tcW w:w="1440" w:type="dxa"/>
          </w:tcPr>
          <w:p w14:paraId="7CF2A713" w14:textId="77777777" w:rsidR="003476CE" w:rsidRDefault="00000000">
            <w:pPr>
              <w:jc w:val="right"/>
            </w:pPr>
            <w:r>
              <w:rPr>
                <w:sz w:val="20"/>
              </w:rPr>
              <w:t>21,706</w:t>
            </w:r>
          </w:p>
        </w:tc>
      </w:tr>
      <w:tr w:rsidR="003476CE" w14:paraId="5E109F4A" w14:textId="77777777">
        <w:tc>
          <w:tcPr>
            <w:tcW w:w="2880" w:type="dxa"/>
            <w:shd w:val="clear" w:color="auto" w:fill="EEEEEE"/>
          </w:tcPr>
          <w:p w14:paraId="2268B687" w14:textId="77777777" w:rsidR="003476CE" w:rsidRDefault="00000000">
            <w:r>
              <w:rPr>
                <w:b/>
                <w:color w:val="000000"/>
                <w:sz w:val="20"/>
              </w:rPr>
              <w:t>Total</w:t>
            </w:r>
          </w:p>
        </w:tc>
        <w:tc>
          <w:tcPr>
            <w:tcW w:w="1440" w:type="dxa"/>
            <w:shd w:val="clear" w:color="auto" w:fill="EEEEEE"/>
          </w:tcPr>
          <w:p w14:paraId="262F1357" w14:textId="77777777" w:rsidR="003476CE" w:rsidRDefault="00000000">
            <w:pPr>
              <w:jc w:val="right"/>
            </w:pPr>
            <w:r>
              <w:rPr>
                <w:b/>
                <w:color w:val="000000"/>
                <w:sz w:val="20"/>
              </w:rPr>
              <w:t>0</w:t>
            </w:r>
          </w:p>
        </w:tc>
        <w:tc>
          <w:tcPr>
            <w:tcW w:w="1440" w:type="dxa"/>
            <w:shd w:val="clear" w:color="auto" w:fill="EEEEEE"/>
          </w:tcPr>
          <w:p w14:paraId="7705B037" w14:textId="77777777" w:rsidR="003476CE" w:rsidRDefault="00000000">
            <w:pPr>
              <w:jc w:val="right"/>
            </w:pPr>
            <w:r>
              <w:rPr>
                <w:b/>
                <w:color w:val="000000"/>
                <w:sz w:val="20"/>
              </w:rPr>
              <w:t>1,162</w:t>
            </w:r>
          </w:p>
        </w:tc>
        <w:tc>
          <w:tcPr>
            <w:tcW w:w="1440" w:type="dxa"/>
            <w:shd w:val="clear" w:color="auto" w:fill="EEEEEE"/>
          </w:tcPr>
          <w:p w14:paraId="3046365A" w14:textId="77777777" w:rsidR="003476CE" w:rsidRDefault="00000000">
            <w:pPr>
              <w:jc w:val="right"/>
            </w:pPr>
            <w:r>
              <w:rPr>
                <w:b/>
                <w:color w:val="000000"/>
                <w:sz w:val="20"/>
              </w:rPr>
              <w:t>1,615</w:t>
            </w:r>
          </w:p>
        </w:tc>
        <w:tc>
          <w:tcPr>
            <w:tcW w:w="1440" w:type="dxa"/>
            <w:shd w:val="clear" w:color="auto" w:fill="EEEEEE"/>
          </w:tcPr>
          <w:p w14:paraId="109FE4A7" w14:textId="77777777" w:rsidR="003476CE" w:rsidRDefault="00000000">
            <w:pPr>
              <w:jc w:val="right"/>
            </w:pPr>
            <w:r>
              <w:rPr>
                <w:b/>
                <w:color w:val="000000"/>
                <w:sz w:val="20"/>
              </w:rPr>
              <w:t>4</w:t>
            </w:r>
          </w:p>
        </w:tc>
        <w:tc>
          <w:tcPr>
            <w:tcW w:w="1440" w:type="dxa"/>
            <w:shd w:val="clear" w:color="auto" w:fill="EEEEEE"/>
          </w:tcPr>
          <w:p w14:paraId="611398DB" w14:textId="77777777" w:rsidR="003476CE" w:rsidRDefault="00000000">
            <w:pPr>
              <w:jc w:val="right"/>
            </w:pPr>
            <w:r>
              <w:rPr>
                <w:b/>
                <w:color w:val="000000"/>
                <w:sz w:val="20"/>
              </w:rPr>
              <w:t>19,045</w:t>
            </w:r>
          </w:p>
        </w:tc>
        <w:tc>
          <w:tcPr>
            <w:tcW w:w="1440" w:type="dxa"/>
            <w:shd w:val="clear" w:color="auto" w:fill="EEEEEE"/>
          </w:tcPr>
          <w:p w14:paraId="47DC009F" w14:textId="77777777" w:rsidR="003476CE" w:rsidRDefault="00000000">
            <w:pPr>
              <w:jc w:val="right"/>
            </w:pPr>
            <w:r>
              <w:rPr>
                <w:b/>
                <w:color w:val="000000"/>
                <w:sz w:val="20"/>
              </w:rPr>
              <w:t>21,826</w:t>
            </w:r>
          </w:p>
        </w:tc>
      </w:tr>
    </w:tbl>
    <w:p w14:paraId="3EBBB752" w14:textId="77777777" w:rsidR="003476CE" w:rsidRDefault="00000000">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499"/>
        <w:gridCol w:w="1446"/>
        <w:gridCol w:w="1551"/>
        <w:gridCol w:w="1400"/>
        <w:gridCol w:w="1320"/>
        <w:gridCol w:w="1400"/>
        <w:gridCol w:w="1400"/>
      </w:tblGrid>
      <w:tr w:rsidR="003476CE" w14:paraId="3579D9F0" w14:textId="77777777">
        <w:tc>
          <w:tcPr>
            <w:tcW w:w="2880" w:type="dxa"/>
            <w:shd w:val="clear" w:color="auto" w:fill="AFC4E9"/>
          </w:tcPr>
          <w:p w14:paraId="42748BAC" w14:textId="77777777" w:rsidR="003476CE" w:rsidRDefault="00000000">
            <w:r>
              <w:rPr>
                <w:b/>
                <w:color w:val="000000"/>
                <w:sz w:val="20"/>
              </w:rPr>
              <w:t>Type</w:t>
            </w:r>
          </w:p>
        </w:tc>
        <w:tc>
          <w:tcPr>
            <w:tcW w:w="1440" w:type="dxa"/>
            <w:shd w:val="clear" w:color="auto" w:fill="AFC4E9"/>
          </w:tcPr>
          <w:p w14:paraId="0C1F18E2" w14:textId="77777777" w:rsidR="003476CE" w:rsidRDefault="00000000">
            <w:r>
              <w:rPr>
                <w:b/>
                <w:color w:val="000000"/>
                <w:sz w:val="20"/>
              </w:rPr>
              <w:t>Metro/Urban</w:t>
            </w:r>
          </w:p>
        </w:tc>
        <w:tc>
          <w:tcPr>
            <w:tcW w:w="1440" w:type="dxa"/>
            <w:shd w:val="clear" w:color="auto" w:fill="AFC4E9"/>
          </w:tcPr>
          <w:p w14:paraId="200A4FF3" w14:textId="77777777" w:rsidR="003476CE" w:rsidRDefault="00000000">
            <w:r>
              <w:rPr>
                <w:b/>
                <w:color w:val="000000"/>
                <w:sz w:val="20"/>
              </w:rPr>
              <w:t>Forest/Prairie</w:t>
            </w:r>
          </w:p>
        </w:tc>
        <w:tc>
          <w:tcPr>
            <w:tcW w:w="1440" w:type="dxa"/>
            <w:shd w:val="clear" w:color="auto" w:fill="AFC4E9"/>
          </w:tcPr>
          <w:p w14:paraId="46A9D972" w14:textId="77777777" w:rsidR="003476CE" w:rsidRDefault="00000000">
            <w:r>
              <w:rPr>
                <w:b/>
                <w:color w:val="000000"/>
                <w:sz w:val="20"/>
              </w:rPr>
              <w:t>SE Forest</w:t>
            </w:r>
          </w:p>
        </w:tc>
        <w:tc>
          <w:tcPr>
            <w:tcW w:w="1440" w:type="dxa"/>
            <w:shd w:val="clear" w:color="auto" w:fill="AFC4E9"/>
          </w:tcPr>
          <w:p w14:paraId="7D07BEC8" w14:textId="77777777" w:rsidR="003476CE" w:rsidRDefault="00000000">
            <w:r>
              <w:rPr>
                <w:b/>
                <w:color w:val="000000"/>
                <w:sz w:val="20"/>
              </w:rPr>
              <w:t>Prairie</w:t>
            </w:r>
          </w:p>
        </w:tc>
        <w:tc>
          <w:tcPr>
            <w:tcW w:w="1440" w:type="dxa"/>
            <w:shd w:val="clear" w:color="auto" w:fill="AFC4E9"/>
          </w:tcPr>
          <w:p w14:paraId="2D2EECBA" w14:textId="77777777" w:rsidR="003476CE" w:rsidRDefault="00000000">
            <w:r>
              <w:rPr>
                <w:b/>
                <w:color w:val="000000"/>
                <w:sz w:val="20"/>
              </w:rPr>
              <w:t>N. Forest</w:t>
            </w:r>
          </w:p>
        </w:tc>
        <w:tc>
          <w:tcPr>
            <w:tcW w:w="1440" w:type="dxa"/>
            <w:shd w:val="clear" w:color="auto" w:fill="AFC4E9"/>
          </w:tcPr>
          <w:p w14:paraId="7C3C6EF6" w14:textId="77777777" w:rsidR="003476CE" w:rsidRDefault="00000000">
            <w:r>
              <w:rPr>
                <w:b/>
                <w:color w:val="000000"/>
                <w:sz w:val="20"/>
              </w:rPr>
              <w:t>Total Funding</w:t>
            </w:r>
          </w:p>
        </w:tc>
      </w:tr>
      <w:tr w:rsidR="003476CE" w14:paraId="1B0CB9F4" w14:textId="77777777">
        <w:tc>
          <w:tcPr>
            <w:tcW w:w="2880" w:type="dxa"/>
          </w:tcPr>
          <w:p w14:paraId="1EAAAEB8" w14:textId="77777777" w:rsidR="003476CE" w:rsidRDefault="00000000">
            <w:r>
              <w:rPr>
                <w:sz w:val="20"/>
              </w:rPr>
              <w:t>Restore</w:t>
            </w:r>
          </w:p>
        </w:tc>
        <w:tc>
          <w:tcPr>
            <w:tcW w:w="1440" w:type="dxa"/>
          </w:tcPr>
          <w:p w14:paraId="14FD9D37" w14:textId="77777777" w:rsidR="003476CE" w:rsidRDefault="00000000">
            <w:pPr>
              <w:jc w:val="right"/>
            </w:pPr>
            <w:r>
              <w:rPr>
                <w:sz w:val="20"/>
              </w:rPr>
              <w:t>-</w:t>
            </w:r>
          </w:p>
        </w:tc>
        <w:tc>
          <w:tcPr>
            <w:tcW w:w="1440" w:type="dxa"/>
          </w:tcPr>
          <w:p w14:paraId="60850EAF" w14:textId="77777777" w:rsidR="003476CE" w:rsidRDefault="00000000">
            <w:pPr>
              <w:jc w:val="right"/>
            </w:pPr>
            <w:r>
              <w:rPr>
                <w:sz w:val="20"/>
              </w:rPr>
              <w:t>-</w:t>
            </w:r>
          </w:p>
        </w:tc>
        <w:tc>
          <w:tcPr>
            <w:tcW w:w="1440" w:type="dxa"/>
          </w:tcPr>
          <w:p w14:paraId="6B914941" w14:textId="77777777" w:rsidR="003476CE" w:rsidRDefault="00000000">
            <w:pPr>
              <w:jc w:val="right"/>
            </w:pPr>
            <w:r>
              <w:rPr>
                <w:sz w:val="20"/>
              </w:rPr>
              <w:t>$104,400</w:t>
            </w:r>
          </w:p>
        </w:tc>
        <w:tc>
          <w:tcPr>
            <w:tcW w:w="1440" w:type="dxa"/>
          </w:tcPr>
          <w:p w14:paraId="3FB44237" w14:textId="77777777" w:rsidR="003476CE" w:rsidRDefault="00000000">
            <w:pPr>
              <w:jc w:val="right"/>
            </w:pPr>
            <w:r>
              <w:rPr>
                <w:sz w:val="20"/>
              </w:rPr>
              <w:t>-</w:t>
            </w:r>
          </w:p>
        </w:tc>
        <w:tc>
          <w:tcPr>
            <w:tcW w:w="1440" w:type="dxa"/>
          </w:tcPr>
          <w:p w14:paraId="015D1EB6" w14:textId="77777777" w:rsidR="003476CE" w:rsidRDefault="00000000">
            <w:pPr>
              <w:jc w:val="right"/>
            </w:pPr>
            <w:r>
              <w:rPr>
                <w:sz w:val="20"/>
              </w:rPr>
              <w:t>$12,500</w:t>
            </w:r>
          </w:p>
        </w:tc>
        <w:tc>
          <w:tcPr>
            <w:tcW w:w="1440" w:type="dxa"/>
          </w:tcPr>
          <w:p w14:paraId="6C6FE0B7" w14:textId="77777777" w:rsidR="003476CE" w:rsidRDefault="00000000">
            <w:pPr>
              <w:jc w:val="right"/>
            </w:pPr>
            <w:r>
              <w:rPr>
                <w:sz w:val="20"/>
              </w:rPr>
              <w:t>$116,900</w:t>
            </w:r>
          </w:p>
        </w:tc>
      </w:tr>
      <w:tr w:rsidR="003476CE" w14:paraId="4608477A" w14:textId="77777777">
        <w:tc>
          <w:tcPr>
            <w:tcW w:w="2880" w:type="dxa"/>
          </w:tcPr>
          <w:p w14:paraId="52469331" w14:textId="77777777" w:rsidR="003476CE" w:rsidRDefault="00000000">
            <w:r>
              <w:rPr>
                <w:sz w:val="20"/>
              </w:rPr>
              <w:t>Protect in Fee with State PILT Liability</w:t>
            </w:r>
          </w:p>
        </w:tc>
        <w:tc>
          <w:tcPr>
            <w:tcW w:w="1440" w:type="dxa"/>
          </w:tcPr>
          <w:p w14:paraId="78899890" w14:textId="77777777" w:rsidR="003476CE" w:rsidRDefault="00000000">
            <w:pPr>
              <w:jc w:val="right"/>
            </w:pPr>
            <w:r>
              <w:rPr>
                <w:sz w:val="20"/>
              </w:rPr>
              <w:t>-</w:t>
            </w:r>
          </w:p>
        </w:tc>
        <w:tc>
          <w:tcPr>
            <w:tcW w:w="1440" w:type="dxa"/>
          </w:tcPr>
          <w:p w14:paraId="51AEBD61" w14:textId="77777777" w:rsidR="003476CE" w:rsidRDefault="00000000">
            <w:pPr>
              <w:jc w:val="right"/>
            </w:pPr>
            <w:r>
              <w:rPr>
                <w:sz w:val="20"/>
              </w:rPr>
              <w:t>-</w:t>
            </w:r>
          </w:p>
        </w:tc>
        <w:tc>
          <w:tcPr>
            <w:tcW w:w="1440" w:type="dxa"/>
          </w:tcPr>
          <w:p w14:paraId="37A40FD3" w14:textId="77777777" w:rsidR="003476CE" w:rsidRDefault="00000000">
            <w:pPr>
              <w:jc w:val="right"/>
            </w:pPr>
            <w:r>
              <w:rPr>
                <w:sz w:val="20"/>
              </w:rPr>
              <w:t>-</w:t>
            </w:r>
          </w:p>
        </w:tc>
        <w:tc>
          <w:tcPr>
            <w:tcW w:w="1440" w:type="dxa"/>
          </w:tcPr>
          <w:p w14:paraId="2BFFE679" w14:textId="77777777" w:rsidR="003476CE" w:rsidRDefault="00000000">
            <w:pPr>
              <w:jc w:val="right"/>
            </w:pPr>
            <w:r>
              <w:rPr>
                <w:sz w:val="20"/>
              </w:rPr>
              <w:t>-</w:t>
            </w:r>
          </w:p>
        </w:tc>
        <w:tc>
          <w:tcPr>
            <w:tcW w:w="1440" w:type="dxa"/>
          </w:tcPr>
          <w:p w14:paraId="13397B1D" w14:textId="77777777" w:rsidR="003476CE" w:rsidRDefault="00000000">
            <w:pPr>
              <w:jc w:val="right"/>
            </w:pPr>
            <w:r>
              <w:rPr>
                <w:sz w:val="20"/>
              </w:rPr>
              <w:t>-</w:t>
            </w:r>
          </w:p>
        </w:tc>
        <w:tc>
          <w:tcPr>
            <w:tcW w:w="1440" w:type="dxa"/>
          </w:tcPr>
          <w:p w14:paraId="1F34C222" w14:textId="77777777" w:rsidR="003476CE" w:rsidRDefault="00000000">
            <w:pPr>
              <w:jc w:val="right"/>
            </w:pPr>
            <w:r>
              <w:rPr>
                <w:sz w:val="20"/>
              </w:rPr>
              <w:t>-</w:t>
            </w:r>
          </w:p>
        </w:tc>
      </w:tr>
      <w:tr w:rsidR="003476CE" w14:paraId="02259E83" w14:textId="77777777">
        <w:tc>
          <w:tcPr>
            <w:tcW w:w="2880" w:type="dxa"/>
          </w:tcPr>
          <w:p w14:paraId="46AAE4D8" w14:textId="77777777" w:rsidR="003476CE" w:rsidRDefault="00000000">
            <w:r>
              <w:rPr>
                <w:sz w:val="20"/>
              </w:rPr>
              <w:t>Protect in Fee w/o State PILT Liability</w:t>
            </w:r>
          </w:p>
        </w:tc>
        <w:tc>
          <w:tcPr>
            <w:tcW w:w="1440" w:type="dxa"/>
          </w:tcPr>
          <w:p w14:paraId="2519FDEC" w14:textId="77777777" w:rsidR="003476CE" w:rsidRDefault="00000000">
            <w:pPr>
              <w:jc w:val="right"/>
            </w:pPr>
            <w:r>
              <w:rPr>
                <w:sz w:val="20"/>
              </w:rPr>
              <w:t>-</w:t>
            </w:r>
          </w:p>
        </w:tc>
        <w:tc>
          <w:tcPr>
            <w:tcW w:w="1440" w:type="dxa"/>
          </w:tcPr>
          <w:p w14:paraId="712F1D33" w14:textId="77777777" w:rsidR="003476CE" w:rsidRDefault="00000000">
            <w:pPr>
              <w:jc w:val="right"/>
            </w:pPr>
            <w:r>
              <w:rPr>
                <w:sz w:val="20"/>
              </w:rPr>
              <w:t>-</w:t>
            </w:r>
          </w:p>
        </w:tc>
        <w:tc>
          <w:tcPr>
            <w:tcW w:w="1440" w:type="dxa"/>
          </w:tcPr>
          <w:p w14:paraId="37801EE5" w14:textId="77777777" w:rsidR="003476CE" w:rsidRDefault="00000000">
            <w:pPr>
              <w:jc w:val="right"/>
            </w:pPr>
            <w:r>
              <w:rPr>
                <w:sz w:val="20"/>
              </w:rPr>
              <w:t>-</w:t>
            </w:r>
          </w:p>
        </w:tc>
        <w:tc>
          <w:tcPr>
            <w:tcW w:w="1440" w:type="dxa"/>
          </w:tcPr>
          <w:p w14:paraId="492E0A49" w14:textId="77777777" w:rsidR="003476CE" w:rsidRDefault="00000000">
            <w:pPr>
              <w:jc w:val="right"/>
            </w:pPr>
            <w:r>
              <w:rPr>
                <w:sz w:val="20"/>
              </w:rPr>
              <w:t>-</w:t>
            </w:r>
          </w:p>
        </w:tc>
        <w:tc>
          <w:tcPr>
            <w:tcW w:w="1440" w:type="dxa"/>
          </w:tcPr>
          <w:p w14:paraId="064D7D39" w14:textId="77777777" w:rsidR="003476CE" w:rsidRDefault="00000000">
            <w:pPr>
              <w:jc w:val="right"/>
            </w:pPr>
            <w:r>
              <w:rPr>
                <w:sz w:val="20"/>
              </w:rPr>
              <w:t>-</w:t>
            </w:r>
          </w:p>
        </w:tc>
        <w:tc>
          <w:tcPr>
            <w:tcW w:w="1440" w:type="dxa"/>
          </w:tcPr>
          <w:p w14:paraId="65C999FE" w14:textId="77777777" w:rsidR="003476CE" w:rsidRDefault="00000000">
            <w:pPr>
              <w:jc w:val="right"/>
            </w:pPr>
            <w:r>
              <w:rPr>
                <w:sz w:val="20"/>
              </w:rPr>
              <w:t>-</w:t>
            </w:r>
          </w:p>
        </w:tc>
      </w:tr>
      <w:tr w:rsidR="003476CE" w14:paraId="08503408" w14:textId="77777777">
        <w:tc>
          <w:tcPr>
            <w:tcW w:w="2880" w:type="dxa"/>
          </w:tcPr>
          <w:p w14:paraId="783EB704" w14:textId="77777777" w:rsidR="003476CE" w:rsidRDefault="00000000">
            <w:r>
              <w:rPr>
                <w:sz w:val="20"/>
              </w:rPr>
              <w:t>Protect in Easement</w:t>
            </w:r>
          </w:p>
        </w:tc>
        <w:tc>
          <w:tcPr>
            <w:tcW w:w="1440" w:type="dxa"/>
          </w:tcPr>
          <w:p w14:paraId="190013D6" w14:textId="77777777" w:rsidR="003476CE" w:rsidRDefault="00000000">
            <w:pPr>
              <w:jc w:val="right"/>
            </w:pPr>
            <w:r>
              <w:rPr>
                <w:sz w:val="20"/>
              </w:rPr>
              <w:t>-</w:t>
            </w:r>
          </w:p>
        </w:tc>
        <w:tc>
          <w:tcPr>
            <w:tcW w:w="1440" w:type="dxa"/>
          </w:tcPr>
          <w:p w14:paraId="3305BB34" w14:textId="77777777" w:rsidR="003476CE" w:rsidRDefault="00000000">
            <w:pPr>
              <w:jc w:val="right"/>
            </w:pPr>
            <w:r>
              <w:rPr>
                <w:sz w:val="20"/>
              </w:rPr>
              <w:t>-</w:t>
            </w:r>
          </w:p>
        </w:tc>
        <w:tc>
          <w:tcPr>
            <w:tcW w:w="1440" w:type="dxa"/>
          </w:tcPr>
          <w:p w14:paraId="7DEB9826" w14:textId="77777777" w:rsidR="003476CE" w:rsidRDefault="00000000">
            <w:pPr>
              <w:jc w:val="right"/>
            </w:pPr>
            <w:r>
              <w:rPr>
                <w:sz w:val="20"/>
              </w:rPr>
              <w:t>-</w:t>
            </w:r>
          </w:p>
        </w:tc>
        <w:tc>
          <w:tcPr>
            <w:tcW w:w="1440" w:type="dxa"/>
          </w:tcPr>
          <w:p w14:paraId="5238D6F9" w14:textId="77777777" w:rsidR="003476CE" w:rsidRDefault="00000000">
            <w:pPr>
              <w:jc w:val="right"/>
            </w:pPr>
            <w:r>
              <w:rPr>
                <w:sz w:val="20"/>
              </w:rPr>
              <w:t>-</w:t>
            </w:r>
          </w:p>
        </w:tc>
        <w:tc>
          <w:tcPr>
            <w:tcW w:w="1440" w:type="dxa"/>
          </w:tcPr>
          <w:p w14:paraId="699C0152" w14:textId="77777777" w:rsidR="003476CE" w:rsidRDefault="00000000">
            <w:pPr>
              <w:jc w:val="right"/>
            </w:pPr>
            <w:r>
              <w:rPr>
                <w:sz w:val="20"/>
              </w:rPr>
              <w:t>-</w:t>
            </w:r>
          </w:p>
        </w:tc>
        <w:tc>
          <w:tcPr>
            <w:tcW w:w="1440" w:type="dxa"/>
          </w:tcPr>
          <w:p w14:paraId="20EB9217" w14:textId="77777777" w:rsidR="003476CE" w:rsidRDefault="00000000">
            <w:pPr>
              <w:jc w:val="right"/>
            </w:pPr>
            <w:r>
              <w:rPr>
                <w:sz w:val="20"/>
              </w:rPr>
              <w:t>-</w:t>
            </w:r>
          </w:p>
        </w:tc>
      </w:tr>
      <w:tr w:rsidR="003476CE" w14:paraId="6DC0A9D7" w14:textId="77777777">
        <w:tc>
          <w:tcPr>
            <w:tcW w:w="2880" w:type="dxa"/>
          </w:tcPr>
          <w:p w14:paraId="07E8C8D0" w14:textId="77777777" w:rsidR="003476CE" w:rsidRDefault="00000000">
            <w:r>
              <w:rPr>
                <w:sz w:val="20"/>
              </w:rPr>
              <w:t>Enhance</w:t>
            </w:r>
          </w:p>
        </w:tc>
        <w:tc>
          <w:tcPr>
            <w:tcW w:w="1440" w:type="dxa"/>
          </w:tcPr>
          <w:p w14:paraId="086C85FE" w14:textId="77777777" w:rsidR="003476CE" w:rsidRDefault="00000000">
            <w:pPr>
              <w:jc w:val="right"/>
            </w:pPr>
            <w:r>
              <w:rPr>
                <w:sz w:val="20"/>
              </w:rPr>
              <w:t>-</w:t>
            </w:r>
          </w:p>
        </w:tc>
        <w:tc>
          <w:tcPr>
            <w:tcW w:w="1440" w:type="dxa"/>
          </w:tcPr>
          <w:p w14:paraId="465D1E1D" w14:textId="77777777" w:rsidR="003476CE" w:rsidRDefault="00000000">
            <w:pPr>
              <w:jc w:val="right"/>
            </w:pPr>
            <w:r>
              <w:rPr>
                <w:sz w:val="20"/>
              </w:rPr>
              <w:t>$1,871,600</w:t>
            </w:r>
          </w:p>
        </w:tc>
        <w:tc>
          <w:tcPr>
            <w:tcW w:w="1440" w:type="dxa"/>
          </w:tcPr>
          <w:p w14:paraId="7D592B41" w14:textId="77777777" w:rsidR="003476CE" w:rsidRDefault="00000000">
            <w:pPr>
              <w:jc w:val="right"/>
            </w:pPr>
            <w:r>
              <w:rPr>
                <w:sz w:val="20"/>
              </w:rPr>
              <w:t>$1,478,400</w:t>
            </w:r>
          </w:p>
        </w:tc>
        <w:tc>
          <w:tcPr>
            <w:tcW w:w="1440" w:type="dxa"/>
          </w:tcPr>
          <w:p w14:paraId="60DD4BF4" w14:textId="77777777" w:rsidR="003476CE" w:rsidRDefault="00000000">
            <w:pPr>
              <w:jc w:val="right"/>
            </w:pPr>
            <w:r>
              <w:rPr>
                <w:sz w:val="20"/>
              </w:rPr>
              <w:t>$8,000</w:t>
            </w:r>
          </w:p>
        </w:tc>
        <w:tc>
          <w:tcPr>
            <w:tcW w:w="1440" w:type="dxa"/>
          </w:tcPr>
          <w:p w14:paraId="24B7CCD9" w14:textId="77777777" w:rsidR="003476CE" w:rsidRDefault="00000000">
            <w:pPr>
              <w:jc w:val="right"/>
            </w:pPr>
            <w:r>
              <w:rPr>
                <w:sz w:val="20"/>
              </w:rPr>
              <w:t>$4,147,700</w:t>
            </w:r>
          </w:p>
        </w:tc>
        <w:tc>
          <w:tcPr>
            <w:tcW w:w="1440" w:type="dxa"/>
          </w:tcPr>
          <w:p w14:paraId="3A3A6850" w14:textId="77777777" w:rsidR="003476CE" w:rsidRDefault="00000000">
            <w:pPr>
              <w:jc w:val="right"/>
            </w:pPr>
            <w:r>
              <w:rPr>
                <w:sz w:val="20"/>
              </w:rPr>
              <w:t>$7,505,700</w:t>
            </w:r>
          </w:p>
        </w:tc>
      </w:tr>
      <w:tr w:rsidR="003476CE" w14:paraId="168BAA30" w14:textId="77777777">
        <w:tc>
          <w:tcPr>
            <w:tcW w:w="2880" w:type="dxa"/>
            <w:shd w:val="clear" w:color="auto" w:fill="EEEEEE"/>
          </w:tcPr>
          <w:p w14:paraId="134082B6" w14:textId="77777777" w:rsidR="003476CE" w:rsidRDefault="00000000">
            <w:r>
              <w:rPr>
                <w:b/>
                <w:color w:val="000000"/>
                <w:sz w:val="20"/>
              </w:rPr>
              <w:t>Total</w:t>
            </w:r>
          </w:p>
        </w:tc>
        <w:tc>
          <w:tcPr>
            <w:tcW w:w="1440" w:type="dxa"/>
            <w:shd w:val="clear" w:color="auto" w:fill="EEEEEE"/>
          </w:tcPr>
          <w:p w14:paraId="2CE33F49" w14:textId="77777777" w:rsidR="003476CE" w:rsidRDefault="00000000">
            <w:pPr>
              <w:jc w:val="right"/>
            </w:pPr>
            <w:r>
              <w:rPr>
                <w:b/>
                <w:color w:val="000000"/>
                <w:sz w:val="20"/>
              </w:rPr>
              <w:t>-</w:t>
            </w:r>
          </w:p>
        </w:tc>
        <w:tc>
          <w:tcPr>
            <w:tcW w:w="1440" w:type="dxa"/>
            <w:shd w:val="clear" w:color="auto" w:fill="EEEEEE"/>
          </w:tcPr>
          <w:p w14:paraId="24FF8BB8" w14:textId="77777777" w:rsidR="003476CE" w:rsidRDefault="00000000">
            <w:pPr>
              <w:jc w:val="right"/>
            </w:pPr>
            <w:r>
              <w:rPr>
                <w:b/>
                <w:color w:val="000000"/>
                <w:sz w:val="20"/>
              </w:rPr>
              <w:t>$1,871,600</w:t>
            </w:r>
          </w:p>
        </w:tc>
        <w:tc>
          <w:tcPr>
            <w:tcW w:w="1440" w:type="dxa"/>
            <w:shd w:val="clear" w:color="auto" w:fill="EEEEEE"/>
          </w:tcPr>
          <w:p w14:paraId="7A9FCE28" w14:textId="77777777" w:rsidR="003476CE" w:rsidRDefault="00000000">
            <w:pPr>
              <w:jc w:val="right"/>
            </w:pPr>
            <w:r>
              <w:rPr>
                <w:b/>
                <w:color w:val="000000"/>
                <w:sz w:val="20"/>
              </w:rPr>
              <w:t>$1,582,800</w:t>
            </w:r>
          </w:p>
        </w:tc>
        <w:tc>
          <w:tcPr>
            <w:tcW w:w="1440" w:type="dxa"/>
            <w:shd w:val="clear" w:color="auto" w:fill="EEEEEE"/>
          </w:tcPr>
          <w:p w14:paraId="5FB4DD33" w14:textId="77777777" w:rsidR="003476CE" w:rsidRDefault="00000000">
            <w:pPr>
              <w:jc w:val="right"/>
            </w:pPr>
            <w:r>
              <w:rPr>
                <w:b/>
                <w:color w:val="000000"/>
                <w:sz w:val="20"/>
              </w:rPr>
              <w:t>$8,000</w:t>
            </w:r>
          </w:p>
        </w:tc>
        <w:tc>
          <w:tcPr>
            <w:tcW w:w="1440" w:type="dxa"/>
            <w:shd w:val="clear" w:color="auto" w:fill="EEEEEE"/>
          </w:tcPr>
          <w:p w14:paraId="3896D35B" w14:textId="77777777" w:rsidR="003476CE" w:rsidRDefault="00000000">
            <w:pPr>
              <w:jc w:val="right"/>
            </w:pPr>
            <w:r>
              <w:rPr>
                <w:b/>
                <w:color w:val="000000"/>
                <w:sz w:val="20"/>
              </w:rPr>
              <w:t>$4,160,200</w:t>
            </w:r>
          </w:p>
        </w:tc>
        <w:tc>
          <w:tcPr>
            <w:tcW w:w="1440" w:type="dxa"/>
            <w:shd w:val="clear" w:color="auto" w:fill="EEEEEE"/>
          </w:tcPr>
          <w:p w14:paraId="0D371E22" w14:textId="77777777" w:rsidR="003476CE" w:rsidRDefault="00000000">
            <w:pPr>
              <w:jc w:val="right"/>
            </w:pPr>
            <w:r>
              <w:rPr>
                <w:b/>
                <w:color w:val="000000"/>
                <w:sz w:val="20"/>
              </w:rPr>
              <w:t>$7,622,600</w:t>
            </w:r>
          </w:p>
        </w:tc>
      </w:tr>
    </w:tbl>
    <w:p w14:paraId="2EC8E48C" w14:textId="77777777" w:rsidR="00FB2F2D" w:rsidRDefault="00FB2F2D">
      <w:pPr>
        <w:pStyle w:val="Heading3"/>
        <w:spacing w:before="60" w:after="80"/>
        <w:rPr>
          <w:color w:val="254885"/>
          <w:sz w:val="26"/>
        </w:rPr>
      </w:pPr>
    </w:p>
    <w:p w14:paraId="202758AC" w14:textId="77777777" w:rsidR="00FB2F2D" w:rsidRDefault="00FB2F2D">
      <w:pPr>
        <w:rPr>
          <w:rFonts w:asciiTheme="majorHAnsi" w:eastAsiaTheme="majorEastAsia" w:hAnsiTheme="majorHAnsi" w:cstheme="majorBidi"/>
          <w:b/>
          <w:bCs/>
          <w:color w:val="254885"/>
          <w:sz w:val="26"/>
        </w:rPr>
      </w:pPr>
      <w:r>
        <w:rPr>
          <w:color w:val="254885"/>
          <w:sz w:val="26"/>
        </w:rPr>
        <w:br w:type="page"/>
      </w:r>
    </w:p>
    <w:p w14:paraId="070CB0E2" w14:textId="6BF48F38" w:rsidR="003476CE" w:rsidRDefault="00000000">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600"/>
        <w:gridCol w:w="1800"/>
        <w:gridCol w:w="1800"/>
        <w:gridCol w:w="1800"/>
        <w:gridCol w:w="1800"/>
      </w:tblGrid>
      <w:tr w:rsidR="003476CE" w14:paraId="450749A4" w14:textId="77777777">
        <w:tc>
          <w:tcPr>
            <w:tcW w:w="3600" w:type="dxa"/>
            <w:shd w:val="clear" w:color="auto" w:fill="AFC4E9"/>
          </w:tcPr>
          <w:p w14:paraId="0CEA7F7C" w14:textId="77777777" w:rsidR="003476CE" w:rsidRDefault="00000000">
            <w:r>
              <w:rPr>
                <w:b/>
                <w:color w:val="000000"/>
                <w:sz w:val="20"/>
              </w:rPr>
              <w:t>Type</w:t>
            </w:r>
          </w:p>
        </w:tc>
        <w:tc>
          <w:tcPr>
            <w:tcW w:w="1800" w:type="dxa"/>
            <w:shd w:val="clear" w:color="auto" w:fill="AFC4E9"/>
          </w:tcPr>
          <w:p w14:paraId="1B296010" w14:textId="77777777" w:rsidR="003476CE" w:rsidRDefault="00000000">
            <w:r>
              <w:rPr>
                <w:b/>
                <w:color w:val="000000"/>
                <w:sz w:val="20"/>
              </w:rPr>
              <w:t>Wetland</w:t>
            </w:r>
          </w:p>
        </w:tc>
        <w:tc>
          <w:tcPr>
            <w:tcW w:w="1800" w:type="dxa"/>
            <w:shd w:val="clear" w:color="auto" w:fill="AFC4E9"/>
          </w:tcPr>
          <w:p w14:paraId="1D56F924" w14:textId="77777777" w:rsidR="003476CE" w:rsidRDefault="00000000">
            <w:r>
              <w:rPr>
                <w:b/>
                <w:color w:val="000000"/>
                <w:sz w:val="20"/>
              </w:rPr>
              <w:t>Prairie</w:t>
            </w:r>
          </w:p>
        </w:tc>
        <w:tc>
          <w:tcPr>
            <w:tcW w:w="1800" w:type="dxa"/>
            <w:shd w:val="clear" w:color="auto" w:fill="AFC4E9"/>
          </w:tcPr>
          <w:p w14:paraId="2CA09DD1" w14:textId="77777777" w:rsidR="003476CE" w:rsidRDefault="00000000">
            <w:r>
              <w:rPr>
                <w:b/>
                <w:color w:val="000000"/>
                <w:sz w:val="20"/>
              </w:rPr>
              <w:t>Forest</w:t>
            </w:r>
          </w:p>
        </w:tc>
        <w:tc>
          <w:tcPr>
            <w:tcW w:w="1800" w:type="dxa"/>
            <w:shd w:val="clear" w:color="auto" w:fill="AFC4E9"/>
          </w:tcPr>
          <w:p w14:paraId="28D31632" w14:textId="77777777" w:rsidR="003476CE" w:rsidRDefault="00000000">
            <w:r>
              <w:rPr>
                <w:b/>
                <w:color w:val="000000"/>
                <w:sz w:val="20"/>
              </w:rPr>
              <w:t>Habitat</w:t>
            </w:r>
          </w:p>
        </w:tc>
      </w:tr>
      <w:tr w:rsidR="003476CE" w14:paraId="059064DD" w14:textId="77777777">
        <w:tc>
          <w:tcPr>
            <w:tcW w:w="3600" w:type="dxa"/>
          </w:tcPr>
          <w:p w14:paraId="43A0EB60" w14:textId="77777777" w:rsidR="003476CE" w:rsidRDefault="00000000">
            <w:r>
              <w:rPr>
                <w:sz w:val="20"/>
              </w:rPr>
              <w:t>Restore</w:t>
            </w:r>
          </w:p>
        </w:tc>
        <w:tc>
          <w:tcPr>
            <w:tcW w:w="1800" w:type="dxa"/>
          </w:tcPr>
          <w:p w14:paraId="0F7290B4" w14:textId="77777777" w:rsidR="003476CE" w:rsidRDefault="00000000">
            <w:pPr>
              <w:jc w:val="right"/>
            </w:pPr>
            <w:r>
              <w:rPr>
                <w:sz w:val="20"/>
              </w:rPr>
              <w:t>-</w:t>
            </w:r>
          </w:p>
        </w:tc>
        <w:tc>
          <w:tcPr>
            <w:tcW w:w="1800" w:type="dxa"/>
          </w:tcPr>
          <w:p w14:paraId="3926002A" w14:textId="77777777" w:rsidR="003476CE" w:rsidRDefault="00000000">
            <w:pPr>
              <w:jc w:val="right"/>
            </w:pPr>
            <w:r>
              <w:rPr>
                <w:sz w:val="20"/>
              </w:rPr>
              <w:t>-</w:t>
            </w:r>
          </w:p>
        </w:tc>
        <w:tc>
          <w:tcPr>
            <w:tcW w:w="1800" w:type="dxa"/>
          </w:tcPr>
          <w:p w14:paraId="01E11CA2" w14:textId="77777777" w:rsidR="003476CE" w:rsidRDefault="00000000">
            <w:pPr>
              <w:jc w:val="right"/>
            </w:pPr>
            <w:r>
              <w:rPr>
                <w:sz w:val="20"/>
              </w:rPr>
              <w:t>$974</w:t>
            </w:r>
          </w:p>
        </w:tc>
        <w:tc>
          <w:tcPr>
            <w:tcW w:w="1800" w:type="dxa"/>
          </w:tcPr>
          <w:p w14:paraId="3414305E" w14:textId="77777777" w:rsidR="003476CE" w:rsidRDefault="00000000">
            <w:pPr>
              <w:jc w:val="right"/>
            </w:pPr>
            <w:r>
              <w:rPr>
                <w:sz w:val="20"/>
              </w:rPr>
              <w:t>-</w:t>
            </w:r>
          </w:p>
        </w:tc>
      </w:tr>
      <w:tr w:rsidR="003476CE" w14:paraId="1241FE46" w14:textId="77777777">
        <w:tc>
          <w:tcPr>
            <w:tcW w:w="3600" w:type="dxa"/>
          </w:tcPr>
          <w:p w14:paraId="0F7A2D2F" w14:textId="77777777" w:rsidR="003476CE" w:rsidRDefault="00000000">
            <w:r>
              <w:rPr>
                <w:sz w:val="20"/>
              </w:rPr>
              <w:t>Protect in Fee with State PILT Liability</w:t>
            </w:r>
          </w:p>
        </w:tc>
        <w:tc>
          <w:tcPr>
            <w:tcW w:w="1800" w:type="dxa"/>
          </w:tcPr>
          <w:p w14:paraId="5D240EB5" w14:textId="77777777" w:rsidR="003476CE" w:rsidRDefault="00000000">
            <w:pPr>
              <w:jc w:val="right"/>
            </w:pPr>
            <w:r>
              <w:rPr>
                <w:sz w:val="20"/>
              </w:rPr>
              <w:t>-</w:t>
            </w:r>
          </w:p>
        </w:tc>
        <w:tc>
          <w:tcPr>
            <w:tcW w:w="1800" w:type="dxa"/>
          </w:tcPr>
          <w:p w14:paraId="4B551D28" w14:textId="77777777" w:rsidR="003476CE" w:rsidRDefault="00000000">
            <w:pPr>
              <w:jc w:val="right"/>
            </w:pPr>
            <w:r>
              <w:rPr>
                <w:sz w:val="20"/>
              </w:rPr>
              <w:t>-</w:t>
            </w:r>
          </w:p>
        </w:tc>
        <w:tc>
          <w:tcPr>
            <w:tcW w:w="1800" w:type="dxa"/>
          </w:tcPr>
          <w:p w14:paraId="1B4C547C" w14:textId="77777777" w:rsidR="003476CE" w:rsidRDefault="00000000">
            <w:pPr>
              <w:jc w:val="right"/>
            </w:pPr>
            <w:r>
              <w:rPr>
                <w:sz w:val="20"/>
              </w:rPr>
              <w:t>-</w:t>
            </w:r>
          </w:p>
        </w:tc>
        <w:tc>
          <w:tcPr>
            <w:tcW w:w="1800" w:type="dxa"/>
          </w:tcPr>
          <w:p w14:paraId="5A51E16D" w14:textId="77777777" w:rsidR="003476CE" w:rsidRDefault="00000000">
            <w:pPr>
              <w:jc w:val="right"/>
            </w:pPr>
            <w:r>
              <w:rPr>
                <w:sz w:val="20"/>
              </w:rPr>
              <w:t>-</w:t>
            </w:r>
          </w:p>
        </w:tc>
      </w:tr>
      <w:tr w:rsidR="003476CE" w14:paraId="646597E0" w14:textId="77777777">
        <w:tc>
          <w:tcPr>
            <w:tcW w:w="3600" w:type="dxa"/>
          </w:tcPr>
          <w:p w14:paraId="08C47795" w14:textId="77777777" w:rsidR="003476CE" w:rsidRDefault="00000000">
            <w:r>
              <w:rPr>
                <w:sz w:val="20"/>
              </w:rPr>
              <w:t>Protect in Fee w/o State PILT Liability</w:t>
            </w:r>
          </w:p>
        </w:tc>
        <w:tc>
          <w:tcPr>
            <w:tcW w:w="1800" w:type="dxa"/>
          </w:tcPr>
          <w:p w14:paraId="742C52C9" w14:textId="77777777" w:rsidR="003476CE" w:rsidRDefault="00000000">
            <w:pPr>
              <w:jc w:val="right"/>
            </w:pPr>
            <w:r>
              <w:rPr>
                <w:sz w:val="20"/>
              </w:rPr>
              <w:t>-</w:t>
            </w:r>
          </w:p>
        </w:tc>
        <w:tc>
          <w:tcPr>
            <w:tcW w:w="1800" w:type="dxa"/>
          </w:tcPr>
          <w:p w14:paraId="6370EA0B" w14:textId="77777777" w:rsidR="003476CE" w:rsidRDefault="00000000">
            <w:pPr>
              <w:jc w:val="right"/>
            </w:pPr>
            <w:r>
              <w:rPr>
                <w:sz w:val="20"/>
              </w:rPr>
              <w:t>-</w:t>
            </w:r>
          </w:p>
        </w:tc>
        <w:tc>
          <w:tcPr>
            <w:tcW w:w="1800" w:type="dxa"/>
          </w:tcPr>
          <w:p w14:paraId="7DCFA01A" w14:textId="77777777" w:rsidR="003476CE" w:rsidRDefault="00000000">
            <w:pPr>
              <w:jc w:val="right"/>
            </w:pPr>
            <w:r>
              <w:rPr>
                <w:sz w:val="20"/>
              </w:rPr>
              <w:t>-</w:t>
            </w:r>
          </w:p>
        </w:tc>
        <w:tc>
          <w:tcPr>
            <w:tcW w:w="1800" w:type="dxa"/>
          </w:tcPr>
          <w:p w14:paraId="213E0C2B" w14:textId="77777777" w:rsidR="003476CE" w:rsidRDefault="00000000">
            <w:pPr>
              <w:jc w:val="right"/>
            </w:pPr>
            <w:r>
              <w:rPr>
                <w:sz w:val="20"/>
              </w:rPr>
              <w:t>-</w:t>
            </w:r>
          </w:p>
        </w:tc>
      </w:tr>
      <w:tr w:rsidR="003476CE" w14:paraId="194222A5" w14:textId="77777777">
        <w:tc>
          <w:tcPr>
            <w:tcW w:w="3600" w:type="dxa"/>
          </w:tcPr>
          <w:p w14:paraId="28804671" w14:textId="77777777" w:rsidR="003476CE" w:rsidRDefault="00000000">
            <w:r>
              <w:rPr>
                <w:sz w:val="20"/>
              </w:rPr>
              <w:t>Protect in Easement</w:t>
            </w:r>
          </w:p>
        </w:tc>
        <w:tc>
          <w:tcPr>
            <w:tcW w:w="1800" w:type="dxa"/>
          </w:tcPr>
          <w:p w14:paraId="5C1B1D43" w14:textId="77777777" w:rsidR="003476CE" w:rsidRDefault="00000000">
            <w:pPr>
              <w:jc w:val="right"/>
            </w:pPr>
            <w:r>
              <w:rPr>
                <w:sz w:val="20"/>
              </w:rPr>
              <w:t>-</w:t>
            </w:r>
          </w:p>
        </w:tc>
        <w:tc>
          <w:tcPr>
            <w:tcW w:w="1800" w:type="dxa"/>
          </w:tcPr>
          <w:p w14:paraId="173E86BB" w14:textId="77777777" w:rsidR="003476CE" w:rsidRDefault="00000000">
            <w:pPr>
              <w:jc w:val="right"/>
            </w:pPr>
            <w:r>
              <w:rPr>
                <w:sz w:val="20"/>
              </w:rPr>
              <w:t>-</w:t>
            </w:r>
          </w:p>
        </w:tc>
        <w:tc>
          <w:tcPr>
            <w:tcW w:w="1800" w:type="dxa"/>
          </w:tcPr>
          <w:p w14:paraId="54C38348" w14:textId="77777777" w:rsidR="003476CE" w:rsidRDefault="00000000">
            <w:pPr>
              <w:jc w:val="right"/>
            </w:pPr>
            <w:r>
              <w:rPr>
                <w:sz w:val="20"/>
              </w:rPr>
              <w:t>-</w:t>
            </w:r>
          </w:p>
        </w:tc>
        <w:tc>
          <w:tcPr>
            <w:tcW w:w="1800" w:type="dxa"/>
          </w:tcPr>
          <w:p w14:paraId="6B9048B4" w14:textId="77777777" w:rsidR="003476CE" w:rsidRDefault="00000000">
            <w:pPr>
              <w:jc w:val="right"/>
            </w:pPr>
            <w:r>
              <w:rPr>
                <w:sz w:val="20"/>
              </w:rPr>
              <w:t>-</w:t>
            </w:r>
          </w:p>
        </w:tc>
      </w:tr>
      <w:tr w:rsidR="003476CE" w14:paraId="761A54F9" w14:textId="77777777">
        <w:tc>
          <w:tcPr>
            <w:tcW w:w="3600" w:type="dxa"/>
          </w:tcPr>
          <w:p w14:paraId="1937D428" w14:textId="77777777" w:rsidR="003476CE" w:rsidRDefault="00000000">
            <w:r>
              <w:rPr>
                <w:sz w:val="20"/>
              </w:rPr>
              <w:t>Enhance</w:t>
            </w:r>
          </w:p>
        </w:tc>
        <w:tc>
          <w:tcPr>
            <w:tcW w:w="1800" w:type="dxa"/>
          </w:tcPr>
          <w:p w14:paraId="0DD2CF90" w14:textId="77777777" w:rsidR="003476CE" w:rsidRDefault="00000000">
            <w:pPr>
              <w:jc w:val="right"/>
            </w:pPr>
            <w:r>
              <w:rPr>
                <w:sz w:val="20"/>
              </w:rPr>
              <w:t>-</w:t>
            </w:r>
          </w:p>
        </w:tc>
        <w:tc>
          <w:tcPr>
            <w:tcW w:w="1800" w:type="dxa"/>
          </w:tcPr>
          <w:p w14:paraId="6B71704C" w14:textId="77777777" w:rsidR="003476CE" w:rsidRDefault="00000000">
            <w:pPr>
              <w:jc w:val="right"/>
            </w:pPr>
            <w:r>
              <w:rPr>
                <w:sz w:val="20"/>
              </w:rPr>
              <w:t>-</w:t>
            </w:r>
          </w:p>
        </w:tc>
        <w:tc>
          <w:tcPr>
            <w:tcW w:w="1800" w:type="dxa"/>
          </w:tcPr>
          <w:p w14:paraId="79EDFB28" w14:textId="77777777" w:rsidR="003476CE" w:rsidRDefault="00000000">
            <w:pPr>
              <w:jc w:val="right"/>
            </w:pPr>
            <w:r>
              <w:rPr>
                <w:sz w:val="20"/>
              </w:rPr>
              <w:t>$345</w:t>
            </w:r>
          </w:p>
        </w:tc>
        <w:tc>
          <w:tcPr>
            <w:tcW w:w="1800" w:type="dxa"/>
          </w:tcPr>
          <w:p w14:paraId="39C92EEF" w14:textId="77777777" w:rsidR="003476CE" w:rsidRDefault="00000000">
            <w:pPr>
              <w:jc w:val="right"/>
            </w:pPr>
            <w:r>
              <w:rPr>
                <w:sz w:val="20"/>
              </w:rPr>
              <w:t>-</w:t>
            </w:r>
          </w:p>
        </w:tc>
      </w:tr>
    </w:tbl>
    <w:p w14:paraId="6B3ABF9A" w14:textId="77777777" w:rsidR="003476CE" w:rsidRDefault="00000000">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95"/>
        <w:gridCol w:w="1700"/>
        <w:gridCol w:w="1710"/>
        <w:gridCol w:w="1635"/>
        <w:gridCol w:w="1641"/>
        <w:gridCol w:w="1635"/>
      </w:tblGrid>
      <w:tr w:rsidR="003476CE" w14:paraId="0D3EBA19" w14:textId="77777777">
        <w:tc>
          <w:tcPr>
            <w:tcW w:w="2880" w:type="dxa"/>
            <w:shd w:val="clear" w:color="auto" w:fill="AFC4E9"/>
          </w:tcPr>
          <w:p w14:paraId="47D56D8F" w14:textId="77777777" w:rsidR="003476CE" w:rsidRDefault="00000000">
            <w:r>
              <w:rPr>
                <w:b/>
                <w:color w:val="000000"/>
                <w:sz w:val="20"/>
              </w:rPr>
              <w:t>Type</w:t>
            </w:r>
          </w:p>
        </w:tc>
        <w:tc>
          <w:tcPr>
            <w:tcW w:w="1728" w:type="dxa"/>
            <w:shd w:val="clear" w:color="auto" w:fill="AFC4E9"/>
          </w:tcPr>
          <w:p w14:paraId="61D8CF1A" w14:textId="77777777" w:rsidR="003476CE" w:rsidRDefault="00000000">
            <w:r>
              <w:rPr>
                <w:b/>
                <w:color w:val="000000"/>
                <w:sz w:val="20"/>
              </w:rPr>
              <w:t>Metro/Urban</w:t>
            </w:r>
          </w:p>
        </w:tc>
        <w:tc>
          <w:tcPr>
            <w:tcW w:w="1728" w:type="dxa"/>
            <w:shd w:val="clear" w:color="auto" w:fill="AFC4E9"/>
          </w:tcPr>
          <w:p w14:paraId="558E1593" w14:textId="77777777" w:rsidR="003476CE" w:rsidRDefault="00000000">
            <w:r>
              <w:rPr>
                <w:b/>
                <w:color w:val="000000"/>
                <w:sz w:val="20"/>
              </w:rPr>
              <w:t>Forest/Prairie</w:t>
            </w:r>
          </w:p>
        </w:tc>
        <w:tc>
          <w:tcPr>
            <w:tcW w:w="1728" w:type="dxa"/>
            <w:shd w:val="clear" w:color="auto" w:fill="AFC4E9"/>
          </w:tcPr>
          <w:p w14:paraId="46DE8F47" w14:textId="77777777" w:rsidR="003476CE" w:rsidRDefault="00000000">
            <w:r>
              <w:rPr>
                <w:b/>
                <w:color w:val="000000"/>
                <w:sz w:val="20"/>
              </w:rPr>
              <w:t>SE Forest</w:t>
            </w:r>
          </w:p>
        </w:tc>
        <w:tc>
          <w:tcPr>
            <w:tcW w:w="1728" w:type="dxa"/>
            <w:shd w:val="clear" w:color="auto" w:fill="AFC4E9"/>
          </w:tcPr>
          <w:p w14:paraId="632B7FB1" w14:textId="77777777" w:rsidR="003476CE" w:rsidRDefault="00000000">
            <w:r>
              <w:rPr>
                <w:b/>
                <w:color w:val="000000"/>
                <w:sz w:val="20"/>
              </w:rPr>
              <w:t>Prairie</w:t>
            </w:r>
          </w:p>
        </w:tc>
        <w:tc>
          <w:tcPr>
            <w:tcW w:w="1728" w:type="dxa"/>
            <w:shd w:val="clear" w:color="auto" w:fill="AFC4E9"/>
          </w:tcPr>
          <w:p w14:paraId="16CE8E88" w14:textId="77777777" w:rsidR="003476CE" w:rsidRDefault="00000000">
            <w:r>
              <w:rPr>
                <w:b/>
                <w:color w:val="000000"/>
                <w:sz w:val="20"/>
              </w:rPr>
              <w:t>N. Forest</w:t>
            </w:r>
          </w:p>
        </w:tc>
      </w:tr>
      <w:tr w:rsidR="003476CE" w14:paraId="6F3E0F55" w14:textId="77777777">
        <w:tc>
          <w:tcPr>
            <w:tcW w:w="2880" w:type="dxa"/>
          </w:tcPr>
          <w:p w14:paraId="3A75F785" w14:textId="77777777" w:rsidR="003476CE" w:rsidRDefault="00000000">
            <w:r>
              <w:rPr>
                <w:sz w:val="20"/>
              </w:rPr>
              <w:t>Restore</w:t>
            </w:r>
          </w:p>
        </w:tc>
        <w:tc>
          <w:tcPr>
            <w:tcW w:w="1728" w:type="dxa"/>
          </w:tcPr>
          <w:p w14:paraId="5AA58A1F" w14:textId="77777777" w:rsidR="003476CE" w:rsidRDefault="00000000">
            <w:pPr>
              <w:jc w:val="right"/>
            </w:pPr>
            <w:r>
              <w:rPr>
                <w:sz w:val="20"/>
              </w:rPr>
              <w:t>-</w:t>
            </w:r>
          </w:p>
        </w:tc>
        <w:tc>
          <w:tcPr>
            <w:tcW w:w="1728" w:type="dxa"/>
          </w:tcPr>
          <w:p w14:paraId="1BB0BB2E" w14:textId="77777777" w:rsidR="003476CE" w:rsidRDefault="00000000">
            <w:pPr>
              <w:jc w:val="right"/>
            </w:pPr>
            <w:r>
              <w:rPr>
                <w:sz w:val="20"/>
              </w:rPr>
              <w:t>-</w:t>
            </w:r>
          </w:p>
        </w:tc>
        <w:tc>
          <w:tcPr>
            <w:tcW w:w="1728" w:type="dxa"/>
          </w:tcPr>
          <w:p w14:paraId="6609871C" w14:textId="77777777" w:rsidR="003476CE" w:rsidRDefault="00000000">
            <w:pPr>
              <w:jc w:val="right"/>
            </w:pPr>
            <w:r>
              <w:rPr>
                <w:sz w:val="20"/>
              </w:rPr>
              <w:t>$1,044</w:t>
            </w:r>
          </w:p>
        </w:tc>
        <w:tc>
          <w:tcPr>
            <w:tcW w:w="1728" w:type="dxa"/>
          </w:tcPr>
          <w:p w14:paraId="16912E3E" w14:textId="77777777" w:rsidR="003476CE" w:rsidRDefault="00000000">
            <w:pPr>
              <w:jc w:val="right"/>
            </w:pPr>
            <w:r>
              <w:rPr>
                <w:sz w:val="20"/>
              </w:rPr>
              <w:t>-</w:t>
            </w:r>
          </w:p>
        </w:tc>
        <w:tc>
          <w:tcPr>
            <w:tcW w:w="1728" w:type="dxa"/>
          </w:tcPr>
          <w:p w14:paraId="5AA7B7AB" w14:textId="77777777" w:rsidR="003476CE" w:rsidRDefault="00000000">
            <w:pPr>
              <w:jc w:val="right"/>
            </w:pPr>
            <w:r>
              <w:rPr>
                <w:sz w:val="20"/>
              </w:rPr>
              <w:t>$625</w:t>
            </w:r>
          </w:p>
        </w:tc>
      </w:tr>
      <w:tr w:rsidR="003476CE" w14:paraId="3FF79156" w14:textId="77777777">
        <w:tc>
          <w:tcPr>
            <w:tcW w:w="2880" w:type="dxa"/>
          </w:tcPr>
          <w:p w14:paraId="3ADF2584" w14:textId="77777777" w:rsidR="003476CE" w:rsidRDefault="00000000">
            <w:r>
              <w:rPr>
                <w:sz w:val="20"/>
              </w:rPr>
              <w:t>Protect in Fee with State PILT Liability</w:t>
            </w:r>
          </w:p>
        </w:tc>
        <w:tc>
          <w:tcPr>
            <w:tcW w:w="1728" w:type="dxa"/>
          </w:tcPr>
          <w:p w14:paraId="1DAF19B0" w14:textId="77777777" w:rsidR="003476CE" w:rsidRDefault="00000000">
            <w:pPr>
              <w:jc w:val="right"/>
            </w:pPr>
            <w:r>
              <w:rPr>
                <w:sz w:val="20"/>
              </w:rPr>
              <w:t>-</w:t>
            </w:r>
          </w:p>
        </w:tc>
        <w:tc>
          <w:tcPr>
            <w:tcW w:w="1728" w:type="dxa"/>
          </w:tcPr>
          <w:p w14:paraId="61793B85" w14:textId="77777777" w:rsidR="003476CE" w:rsidRDefault="00000000">
            <w:pPr>
              <w:jc w:val="right"/>
            </w:pPr>
            <w:r>
              <w:rPr>
                <w:sz w:val="20"/>
              </w:rPr>
              <w:t>-</w:t>
            </w:r>
          </w:p>
        </w:tc>
        <w:tc>
          <w:tcPr>
            <w:tcW w:w="1728" w:type="dxa"/>
          </w:tcPr>
          <w:p w14:paraId="02ED3B35" w14:textId="77777777" w:rsidR="003476CE" w:rsidRDefault="00000000">
            <w:pPr>
              <w:jc w:val="right"/>
            </w:pPr>
            <w:r>
              <w:rPr>
                <w:sz w:val="20"/>
              </w:rPr>
              <w:t>-</w:t>
            </w:r>
          </w:p>
        </w:tc>
        <w:tc>
          <w:tcPr>
            <w:tcW w:w="1728" w:type="dxa"/>
          </w:tcPr>
          <w:p w14:paraId="62050438" w14:textId="77777777" w:rsidR="003476CE" w:rsidRDefault="00000000">
            <w:pPr>
              <w:jc w:val="right"/>
            </w:pPr>
            <w:r>
              <w:rPr>
                <w:sz w:val="20"/>
              </w:rPr>
              <w:t>-</w:t>
            </w:r>
          </w:p>
        </w:tc>
        <w:tc>
          <w:tcPr>
            <w:tcW w:w="1728" w:type="dxa"/>
          </w:tcPr>
          <w:p w14:paraId="757FB960" w14:textId="77777777" w:rsidR="003476CE" w:rsidRDefault="00000000">
            <w:pPr>
              <w:jc w:val="right"/>
            </w:pPr>
            <w:r>
              <w:rPr>
                <w:sz w:val="20"/>
              </w:rPr>
              <w:t>-</w:t>
            </w:r>
          </w:p>
        </w:tc>
      </w:tr>
      <w:tr w:rsidR="003476CE" w14:paraId="5A0C1866" w14:textId="77777777">
        <w:tc>
          <w:tcPr>
            <w:tcW w:w="2880" w:type="dxa"/>
          </w:tcPr>
          <w:p w14:paraId="178F54A8" w14:textId="77777777" w:rsidR="003476CE" w:rsidRDefault="00000000">
            <w:r>
              <w:rPr>
                <w:sz w:val="20"/>
              </w:rPr>
              <w:t>Protect in Fee w/o State PILT Liability</w:t>
            </w:r>
          </w:p>
        </w:tc>
        <w:tc>
          <w:tcPr>
            <w:tcW w:w="1728" w:type="dxa"/>
          </w:tcPr>
          <w:p w14:paraId="70AF5E49" w14:textId="77777777" w:rsidR="003476CE" w:rsidRDefault="00000000">
            <w:pPr>
              <w:jc w:val="right"/>
            </w:pPr>
            <w:r>
              <w:rPr>
                <w:sz w:val="20"/>
              </w:rPr>
              <w:t>-</w:t>
            </w:r>
          </w:p>
        </w:tc>
        <w:tc>
          <w:tcPr>
            <w:tcW w:w="1728" w:type="dxa"/>
          </w:tcPr>
          <w:p w14:paraId="12C10BA3" w14:textId="77777777" w:rsidR="003476CE" w:rsidRDefault="00000000">
            <w:pPr>
              <w:jc w:val="right"/>
            </w:pPr>
            <w:r>
              <w:rPr>
                <w:sz w:val="20"/>
              </w:rPr>
              <w:t>-</w:t>
            </w:r>
          </w:p>
        </w:tc>
        <w:tc>
          <w:tcPr>
            <w:tcW w:w="1728" w:type="dxa"/>
          </w:tcPr>
          <w:p w14:paraId="12E81C19" w14:textId="77777777" w:rsidR="003476CE" w:rsidRDefault="00000000">
            <w:pPr>
              <w:jc w:val="right"/>
            </w:pPr>
            <w:r>
              <w:rPr>
                <w:sz w:val="20"/>
              </w:rPr>
              <w:t>-</w:t>
            </w:r>
          </w:p>
        </w:tc>
        <w:tc>
          <w:tcPr>
            <w:tcW w:w="1728" w:type="dxa"/>
          </w:tcPr>
          <w:p w14:paraId="6D8AA12E" w14:textId="77777777" w:rsidR="003476CE" w:rsidRDefault="00000000">
            <w:pPr>
              <w:jc w:val="right"/>
            </w:pPr>
            <w:r>
              <w:rPr>
                <w:sz w:val="20"/>
              </w:rPr>
              <w:t>-</w:t>
            </w:r>
          </w:p>
        </w:tc>
        <w:tc>
          <w:tcPr>
            <w:tcW w:w="1728" w:type="dxa"/>
          </w:tcPr>
          <w:p w14:paraId="7A564117" w14:textId="77777777" w:rsidR="003476CE" w:rsidRDefault="00000000">
            <w:pPr>
              <w:jc w:val="right"/>
            </w:pPr>
            <w:r>
              <w:rPr>
                <w:sz w:val="20"/>
              </w:rPr>
              <w:t>-</w:t>
            </w:r>
          </w:p>
        </w:tc>
      </w:tr>
      <w:tr w:rsidR="003476CE" w14:paraId="1515DE00" w14:textId="77777777">
        <w:tc>
          <w:tcPr>
            <w:tcW w:w="2880" w:type="dxa"/>
          </w:tcPr>
          <w:p w14:paraId="1D10E370" w14:textId="77777777" w:rsidR="003476CE" w:rsidRDefault="00000000">
            <w:r>
              <w:rPr>
                <w:sz w:val="20"/>
              </w:rPr>
              <w:t>Protect in Easement</w:t>
            </w:r>
          </w:p>
        </w:tc>
        <w:tc>
          <w:tcPr>
            <w:tcW w:w="1728" w:type="dxa"/>
          </w:tcPr>
          <w:p w14:paraId="2BF2061F" w14:textId="77777777" w:rsidR="003476CE" w:rsidRDefault="00000000">
            <w:pPr>
              <w:jc w:val="right"/>
            </w:pPr>
            <w:r>
              <w:rPr>
                <w:sz w:val="20"/>
              </w:rPr>
              <w:t>-</w:t>
            </w:r>
          </w:p>
        </w:tc>
        <w:tc>
          <w:tcPr>
            <w:tcW w:w="1728" w:type="dxa"/>
          </w:tcPr>
          <w:p w14:paraId="7EE1A335" w14:textId="77777777" w:rsidR="003476CE" w:rsidRDefault="00000000">
            <w:pPr>
              <w:jc w:val="right"/>
            </w:pPr>
            <w:r>
              <w:rPr>
                <w:sz w:val="20"/>
              </w:rPr>
              <w:t>-</w:t>
            </w:r>
          </w:p>
        </w:tc>
        <w:tc>
          <w:tcPr>
            <w:tcW w:w="1728" w:type="dxa"/>
          </w:tcPr>
          <w:p w14:paraId="313F2130" w14:textId="77777777" w:rsidR="003476CE" w:rsidRDefault="00000000">
            <w:pPr>
              <w:jc w:val="right"/>
            </w:pPr>
            <w:r>
              <w:rPr>
                <w:sz w:val="20"/>
              </w:rPr>
              <w:t>-</w:t>
            </w:r>
          </w:p>
        </w:tc>
        <w:tc>
          <w:tcPr>
            <w:tcW w:w="1728" w:type="dxa"/>
          </w:tcPr>
          <w:p w14:paraId="5DE90EDE" w14:textId="77777777" w:rsidR="003476CE" w:rsidRDefault="00000000">
            <w:pPr>
              <w:jc w:val="right"/>
            </w:pPr>
            <w:r>
              <w:rPr>
                <w:sz w:val="20"/>
              </w:rPr>
              <w:t>-</w:t>
            </w:r>
          </w:p>
        </w:tc>
        <w:tc>
          <w:tcPr>
            <w:tcW w:w="1728" w:type="dxa"/>
          </w:tcPr>
          <w:p w14:paraId="50EC5215" w14:textId="77777777" w:rsidR="003476CE" w:rsidRDefault="00000000">
            <w:pPr>
              <w:jc w:val="right"/>
            </w:pPr>
            <w:r>
              <w:rPr>
                <w:sz w:val="20"/>
              </w:rPr>
              <w:t>-</w:t>
            </w:r>
          </w:p>
        </w:tc>
      </w:tr>
      <w:tr w:rsidR="003476CE" w14:paraId="0D30FF6F" w14:textId="77777777">
        <w:tc>
          <w:tcPr>
            <w:tcW w:w="2880" w:type="dxa"/>
          </w:tcPr>
          <w:p w14:paraId="02F26ED6" w14:textId="77777777" w:rsidR="003476CE" w:rsidRDefault="00000000">
            <w:r>
              <w:rPr>
                <w:sz w:val="20"/>
              </w:rPr>
              <w:t>Enhance</w:t>
            </w:r>
          </w:p>
        </w:tc>
        <w:tc>
          <w:tcPr>
            <w:tcW w:w="1728" w:type="dxa"/>
          </w:tcPr>
          <w:p w14:paraId="2992AA23" w14:textId="77777777" w:rsidR="003476CE" w:rsidRDefault="00000000">
            <w:pPr>
              <w:jc w:val="right"/>
            </w:pPr>
            <w:r>
              <w:rPr>
                <w:sz w:val="20"/>
              </w:rPr>
              <w:t>-</w:t>
            </w:r>
          </w:p>
        </w:tc>
        <w:tc>
          <w:tcPr>
            <w:tcW w:w="1728" w:type="dxa"/>
          </w:tcPr>
          <w:p w14:paraId="7A95C280" w14:textId="77777777" w:rsidR="003476CE" w:rsidRDefault="00000000">
            <w:pPr>
              <w:jc w:val="right"/>
            </w:pPr>
            <w:r>
              <w:rPr>
                <w:sz w:val="20"/>
              </w:rPr>
              <w:t>$1,610</w:t>
            </w:r>
          </w:p>
        </w:tc>
        <w:tc>
          <w:tcPr>
            <w:tcW w:w="1728" w:type="dxa"/>
          </w:tcPr>
          <w:p w14:paraId="5E53ABC6" w14:textId="77777777" w:rsidR="003476CE" w:rsidRDefault="00000000">
            <w:pPr>
              <w:jc w:val="right"/>
            </w:pPr>
            <w:r>
              <w:rPr>
                <w:sz w:val="20"/>
              </w:rPr>
              <w:t>$975</w:t>
            </w:r>
          </w:p>
        </w:tc>
        <w:tc>
          <w:tcPr>
            <w:tcW w:w="1728" w:type="dxa"/>
          </w:tcPr>
          <w:p w14:paraId="4AF1ADC2" w14:textId="77777777" w:rsidR="003476CE" w:rsidRDefault="00000000">
            <w:pPr>
              <w:jc w:val="right"/>
            </w:pPr>
            <w:r>
              <w:rPr>
                <w:sz w:val="20"/>
              </w:rPr>
              <w:t>$2,000</w:t>
            </w:r>
          </w:p>
        </w:tc>
        <w:tc>
          <w:tcPr>
            <w:tcW w:w="1728" w:type="dxa"/>
          </w:tcPr>
          <w:p w14:paraId="34A3DBB8" w14:textId="77777777" w:rsidR="003476CE" w:rsidRDefault="00000000">
            <w:pPr>
              <w:jc w:val="right"/>
            </w:pPr>
            <w:r>
              <w:rPr>
                <w:sz w:val="20"/>
              </w:rPr>
              <w:t>$218</w:t>
            </w:r>
          </w:p>
        </w:tc>
      </w:tr>
    </w:tbl>
    <w:p w14:paraId="2BC3F3C8" w14:textId="77777777" w:rsidR="003476CE" w:rsidRDefault="00000000">
      <w:pPr>
        <w:pStyle w:val="Heading3"/>
        <w:spacing w:before="60" w:after="80"/>
      </w:pPr>
      <w:r>
        <w:rPr>
          <w:color w:val="254885"/>
          <w:sz w:val="26"/>
        </w:rPr>
        <w:t>Target Lake/Stream/River Feet or Miles</w:t>
      </w:r>
    </w:p>
    <w:p w14:paraId="176C0AD0" w14:textId="77777777" w:rsidR="003476CE" w:rsidRDefault="00000000">
      <w:r>
        <w:t xml:space="preserve"> </w:t>
      </w:r>
    </w:p>
    <w:p w14:paraId="26E78829" w14:textId="77777777" w:rsidR="003476CE" w:rsidRDefault="00000000">
      <w:r>
        <w:br w:type="page"/>
      </w:r>
    </w:p>
    <w:p w14:paraId="1B5F4205" w14:textId="77777777" w:rsidR="003476CE" w:rsidRDefault="00000000">
      <w:pPr>
        <w:pStyle w:val="Heading2"/>
        <w:spacing w:before="0" w:after="80"/>
        <w:jc w:val="center"/>
      </w:pPr>
      <w:r>
        <w:rPr>
          <w:color w:val="2C559C"/>
          <w:sz w:val="28"/>
          <w:u w:val="single"/>
        </w:rPr>
        <w:lastRenderedPageBreak/>
        <w:t>Parcels</w:t>
      </w:r>
    </w:p>
    <w:p w14:paraId="30748B57" w14:textId="77777777" w:rsidR="003476CE" w:rsidRDefault="00000000">
      <w:r>
        <w:rPr>
          <w:b/>
        </w:rPr>
        <w:t xml:space="preserve">Sign-up Criteria?  </w:t>
      </w:r>
      <w:r>
        <w:rPr>
          <w:b/>
        </w:rPr>
        <w:br/>
      </w:r>
      <w:r>
        <w:t>No</w:t>
      </w:r>
    </w:p>
    <w:p w14:paraId="02125410" w14:textId="77777777" w:rsidR="003476CE" w:rsidRDefault="00000000">
      <w:r>
        <w:rPr>
          <w:b/>
        </w:rPr>
        <w:t xml:space="preserve">Explain the process used to identify, prioritize, and select the parcels on your list:  </w:t>
      </w:r>
      <w:r>
        <w:rPr>
          <w:b/>
        </w:rPr>
        <w:br/>
      </w:r>
      <w:r>
        <w:t>We evaluated forest habitat needs not funded through other sources, considering staff capacity from DNR Fish and Wildlife/Forestry divisions to implement and complete within grant timeline.</w:t>
      </w:r>
    </w:p>
    <w:p w14:paraId="142F99EB" w14:textId="77777777" w:rsidR="003476CE" w:rsidRDefault="00000000">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3040"/>
        <w:gridCol w:w="1273"/>
        <w:gridCol w:w="1102"/>
        <w:gridCol w:w="731"/>
        <w:gridCol w:w="1175"/>
        <w:gridCol w:w="1189"/>
        <w:gridCol w:w="2506"/>
      </w:tblGrid>
      <w:tr w:rsidR="003476CE" w14:paraId="3FBA4215" w14:textId="77777777">
        <w:tc>
          <w:tcPr>
            <w:tcW w:w="3600" w:type="dxa"/>
            <w:shd w:val="clear" w:color="auto" w:fill="AFC4E9"/>
          </w:tcPr>
          <w:p w14:paraId="01309761" w14:textId="77777777" w:rsidR="003476CE" w:rsidRDefault="00000000">
            <w:r>
              <w:rPr>
                <w:b/>
                <w:color w:val="000000"/>
                <w:sz w:val="20"/>
              </w:rPr>
              <w:t>Name</w:t>
            </w:r>
          </w:p>
        </w:tc>
        <w:tc>
          <w:tcPr>
            <w:tcW w:w="1080" w:type="dxa"/>
            <w:shd w:val="clear" w:color="auto" w:fill="AFC4E9"/>
          </w:tcPr>
          <w:p w14:paraId="402C27E6" w14:textId="77777777" w:rsidR="003476CE" w:rsidRDefault="00000000">
            <w:r>
              <w:rPr>
                <w:b/>
                <w:color w:val="000000"/>
                <w:sz w:val="20"/>
              </w:rPr>
              <w:t>County</w:t>
            </w:r>
          </w:p>
        </w:tc>
        <w:tc>
          <w:tcPr>
            <w:tcW w:w="1080" w:type="dxa"/>
            <w:shd w:val="clear" w:color="auto" w:fill="AFC4E9"/>
          </w:tcPr>
          <w:p w14:paraId="79037D37" w14:textId="77777777" w:rsidR="003476CE" w:rsidRDefault="00000000">
            <w:r>
              <w:rPr>
                <w:b/>
                <w:color w:val="000000"/>
                <w:sz w:val="20"/>
              </w:rPr>
              <w:t>TRDS</w:t>
            </w:r>
          </w:p>
        </w:tc>
        <w:tc>
          <w:tcPr>
            <w:tcW w:w="720" w:type="dxa"/>
            <w:shd w:val="clear" w:color="auto" w:fill="AFC4E9"/>
          </w:tcPr>
          <w:p w14:paraId="15E7AA68" w14:textId="77777777" w:rsidR="003476CE" w:rsidRDefault="00000000">
            <w:r>
              <w:rPr>
                <w:b/>
                <w:color w:val="000000"/>
                <w:sz w:val="20"/>
              </w:rPr>
              <w:t>Acres</w:t>
            </w:r>
          </w:p>
        </w:tc>
        <w:tc>
          <w:tcPr>
            <w:tcW w:w="1080" w:type="dxa"/>
            <w:shd w:val="clear" w:color="auto" w:fill="AFC4E9"/>
          </w:tcPr>
          <w:p w14:paraId="73812255" w14:textId="77777777" w:rsidR="003476CE" w:rsidRDefault="00000000">
            <w:r>
              <w:rPr>
                <w:b/>
                <w:color w:val="000000"/>
                <w:sz w:val="20"/>
              </w:rPr>
              <w:t>Est Cost</w:t>
            </w:r>
          </w:p>
        </w:tc>
        <w:tc>
          <w:tcPr>
            <w:tcW w:w="1080" w:type="dxa"/>
            <w:shd w:val="clear" w:color="auto" w:fill="AFC4E9"/>
          </w:tcPr>
          <w:p w14:paraId="3C0F0CD1" w14:textId="77777777" w:rsidR="003476CE" w:rsidRDefault="00000000">
            <w:r>
              <w:rPr>
                <w:b/>
                <w:color w:val="000000"/>
                <w:sz w:val="20"/>
              </w:rPr>
              <w:t>Existing Protection</w:t>
            </w:r>
          </w:p>
        </w:tc>
        <w:tc>
          <w:tcPr>
            <w:tcW w:w="2880" w:type="dxa"/>
            <w:shd w:val="clear" w:color="auto" w:fill="AFC4E9"/>
          </w:tcPr>
          <w:p w14:paraId="286B842C" w14:textId="77777777" w:rsidR="003476CE" w:rsidRDefault="00000000">
            <w:r>
              <w:rPr>
                <w:b/>
                <w:color w:val="000000"/>
                <w:sz w:val="20"/>
              </w:rPr>
              <w:t>Description</w:t>
            </w:r>
          </w:p>
        </w:tc>
      </w:tr>
      <w:tr w:rsidR="003476CE" w14:paraId="5671A88F" w14:textId="77777777">
        <w:tc>
          <w:tcPr>
            <w:tcW w:w="3600" w:type="dxa"/>
          </w:tcPr>
          <w:p w14:paraId="6785FF03" w14:textId="77777777" w:rsidR="003476CE" w:rsidRDefault="00000000">
            <w:r>
              <w:rPr>
                <w:sz w:val="20"/>
              </w:rPr>
              <w:t>Aitkin WMA</w:t>
            </w:r>
          </w:p>
        </w:tc>
        <w:tc>
          <w:tcPr>
            <w:tcW w:w="1080" w:type="dxa"/>
          </w:tcPr>
          <w:p w14:paraId="1A94F8B3" w14:textId="77777777" w:rsidR="003476CE" w:rsidRDefault="00000000">
            <w:r>
              <w:rPr>
                <w:sz w:val="20"/>
              </w:rPr>
              <w:t>Aitkin</w:t>
            </w:r>
          </w:p>
        </w:tc>
        <w:tc>
          <w:tcPr>
            <w:tcW w:w="1080" w:type="dxa"/>
          </w:tcPr>
          <w:p w14:paraId="6015A000" w14:textId="77777777" w:rsidR="003476CE" w:rsidRDefault="00000000">
            <w:r>
              <w:rPr>
                <w:sz w:val="20"/>
              </w:rPr>
              <w:t>04726202</w:t>
            </w:r>
          </w:p>
        </w:tc>
        <w:tc>
          <w:tcPr>
            <w:tcW w:w="720" w:type="dxa"/>
          </w:tcPr>
          <w:p w14:paraId="38A809F3" w14:textId="77777777" w:rsidR="003476CE" w:rsidRDefault="00000000">
            <w:pPr>
              <w:jc w:val="right"/>
            </w:pPr>
            <w:r>
              <w:rPr>
                <w:sz w:val="20"/>
              </w:rPr>
              <w:t>9,500</w:t>
            </w:r>
          </w:p>
        </w:tc>
        <w:tc>
          <w:tcPr>
            <w:tcW w:w="1080" w:type="dxa"/>
          </w:tcPr>
          <w:p w14:paraId="219282F9" w14:textId="77777777" w:rsidR="003476CE" w:rsidRDefault="00000000">
            <w:pPr>
              <w:jc w:val="right"/>
            </w:pPr>
            <w:r>
              <w:rPr>
                <w:sz w:val="20"/>
              </w:rPr>
              <w:t>$100,000</w:t>
            </w:r>
          </w:p>
        </w:tc>
        <w:tc>
          <w:tcPr>
            <w:tcW w:w="1080" w:type="dxa"/>
          </w:tcPr>
          <w:p w14:paraId="0CB7602E" w14:textId="77777777" w:rsidR="003476CE" w:rsidRDefault="00000000">
            <w:r>
              <w:rPr>
                <w:sz w:val="20"/>
              </w:rPr>
              <w:t>Yes</w:t>
            </w:r>
          </w:p>
        </w:tc>
        <w:tc>
          <w:tcPr>
            <w:tcW w:w="2880" w:type="dxa"/>
          </w:tcPr>
          <w:p w14:paraId="71F17064" w14:textId="77777777" w:rsidR="003476CE" w:rsidRDefault="00000000">
            <w:r>
              <w:rPr>
                <w:sz w:val="20"/>
              </w:rPr>
              <w:t>Prescribed Burn</w:t>
            </w:r>
          </w:p>
        </w:tc>
      </w:tr>
      <w:tr w:rsidR="003476CE" w14:paraId="3346CC85" w14:textId="77777777">
        <w:tc>
          <w:tcPr>
            <w:tcW w:w="3600" w:type="dxa"/>
          </w:tcPr>
          <w:p w14:paraId="615C5615" w14:textId="77777777" w:rsidR="003476CE" w:rsidRDefault="00000000">
            <w:r>
              <w:rPr>
                <w:sz w:val="20"/>
              </w:rPr>
              <w:t>Solana State Forest</w:t>
            </w:r>
          </w:p>
        </w:tc>
        <w:tc>
          <w:tcPr>
            <w:tcW w:w="1080" w:type="dxa"/>
          </w:tcPr>
          <w:p w14:paraId="2E5F3F31" w14:textId="77777777" w:rsidR="003476CE" w:rsidRDefault="00000000">
            <w:r>
              <w:rPr>
                <w:sz w:val="20"/>
              </w:rPr>
              <w:t>Aitkin</w:t>
            </w:r>
          </w:p>
        </w:tc>
        <w:tc>
          <w:tcPr>
            <w:tcW w:w="1080" w:type="dxa"/>
          </w:tcPr>
          <w:p w14:paraId="1708134B" w14:textId="77777777" w:rsidR="003476CE" w:rsidRDefault="00000000">
            <w:r>
              <w:rPr>
                <w:sz w:val="20"/>
              </w:rPr>
              <w:t>04425236</w:t>
            </w:r>
          </w:p>
        </w:tc>
        <w:tc>
          <w:tcPr>
            <w:tcW w:w="720" w:type="dxa"/>
          </w:tcPr>
          <w:p w14:paraId="2BD8EB94" w14:textId="77777777" w:rsidR="003476CE" w:rsidRDefault="00000000">
            <w:pPr>
              <w:jc w:val="right"/>
            </w:pPr>
            <w:r>
              <w:rPr>
                <w:sz w:val="20"/>
              </w:rPr>
              <w:t>320</w:t>
            </w:r>
          </w:p>
        </w:tc>
        <w:tc>
          <w:tcPr>
            <w:tcW w:w="1080" w:type="dxa"/>
          </w:tcPr>
          <w:p w14:paraId="3BD2639C" w14:textId="77777777" w:rsidR="003476CE" w:rsidRDefault="00000000">
            <w:pPr>
              <w:jc w:val="right"/>
            </w:pPr>
            <w:r>
              <w:rPr>
                <w:sz w:val="20"/>
              </w:rPr>
              <w:t>$104,000</w:t>
            </w:r>
          </w:p>
        </w:tc>
        <w:tc>
          <w:tcPr>
            <w:tcW w:w="1080" w:type="dxa"/>
          </w:tcPr>
          <w:p w14:paraId="11441F28" w14:textId="77777777" w:rsidR="003476CE" w:rsidRDefault="00000000">
            <w:r>
              <w:rPr>
                <w:sz w:val="20"/>
              </w:rPr>
              <w:t>Yes</w:t>
            </w:r>
          </w:p>
        </w:tc>
        <w:tc>
          <w:tcPr>
            <w:tcW w:w="2880" w:type="dxa"/>
          </w:tcPr>
          <w:p w14:paraId="7D6BFFF1" w14:textId="77777777" w:rsidR="003476CE" w:rsidRDefault="00000000">
            <w:r>
              <w:rPr>
                <w:sz w:val="20"/>
              </w:rPr>
              <w:t>Prescribed Burn</w:t>
            </w:r>
          </w:p>
        </w:tc>
      </w:tr>
      <w:tr w:rsidR="003476CE" w14:paraId="333EC410" w14:textId="77777777">
        <w:tc>
          <w:tcPr>
            <w:tcW w:w="3600" w:type="dxa"/>
          </w:tcPr>
          <w:p w14:paraId="3E20C97B" w14:textId="77777777" w:rsidR="003476CE" w:rsidRDefault="00000000">
            <w:r>
              <w:rPr>
                <w:sz w:val="20"/>
              </w:rPr>
              <w:t>Hubbel Pond WMA</w:t>
            </w:r>
          </w:p>
        </w:tc>
        <w:tc>
          <w:tcPr>
            <w:tcW w:w="1080" w:type="dxa"/>
          </w:tcPr>
          <w:p w14:paraId="0ADE523F" w14:textId="77777777" w:rsidR="003476CE" w:rsidRDefault="00000000">
            <w:r>
              <w:rPr>
                <w:sz w:val="20"/>
              </w:rPr>
              <w:t>Becker</w:t>
            </w:r>
          </w:p>
        </w:tc>
        <w:tc>
          <w:tcPr>
            <w:tcW w:w="1080" w:type="dxa"/>
          </w:tcPr>
          <w:p w14:paraId="0E05F735" w14:textId="77777777" w:rsidR="003476CE" w:rsidRDefault="00000000">
            <w:r>
              <w:rPr>
                <w:sz w:val="20"/>
              </w:rPr>
              <w:t>13939208</w:t>
            </w:r>
          </w:p>
        </w:tc>
        <w:tc>
          <w:tcPr>
            <w:tcW w:w="720" w:type="dxa"/>
          </w:tcPr>
          <w:p w14:paraId="15E96833" w14:textId="77777777" w:rsidR="003476CE" w:rsidRDefault="00000000">
            <w:pPr>
              <w:jc w:val="right"/>
            </w:pPr>
            <w:r>
              <w:rPr>
                <w:sz w:val="20"/>
              </w:rPr>
              <w:t>5</w:t>
            </w:r>
          </w:p>
        </w:tc>
        <w:tc>
          <w:tcPr>
            <w:tcW w:w="1080" w:type="dxa"/>
          </w:tcPr>
          <w:p w14:paraId="364F2BFE" w14:textId="77777777" w:rsidR="003476CE" w:rsidRDefault="00000000">
            <w:pPr>
              <w:jc w:val="right"/>
            </w:pPr>
            <w:r>
              <w:rPr>
                <w:sz w:val="20"/>
              </w:rPr>
              <w:t>$7,000</w:t>
            </w:r>
          </w:p>
        </w:tc>
        <w:tc>
          <w:tcPr>
            <w:tcW w:w="1080" w:type="dxa"/>
          </w:tcPr>
          <w:p w14:paraId="16578359" w14:textId="77777777" w:rsidR="003476CE" w:rsidRDefault="00000000">
            <w:r>
              <w:rPr>
                <w:sz w:val="20"/>
              </w:rPr>
              <w:t>Yes</w:t>
            </w:r>
          </w:p>
        </w:tc>
        <w:tc>
          <w:tcPr>
            <w:tcW w:w="2880" w:type="dxa"/>
          </w:tcPr>
          <w:p w14:paraId="3656992A" w14:textId="77777777" w:rsidR="003476CE" w:rsidRDefault="00000000">
            <w:r>
              <w:rPr>
                <w:sz w:val="20"/>
              </w:rPr>
              <w:t>Tree Planting</w:t>
            </w:r>
          </w:p>
        </w:tc>
      </w:tr>
      <w:tr w:rsidR="003476CE" w14:paraId="6BFB7781" w14:textId="77777777">
        <w:tc>
          <w:tcPr>
            <w:tcW w:w="3600" w:type="dxa"/>
          </w:tcPr>
          <w:p w14:paraId="09F4718F" w14:textId="77777777" w:rsidR="003476CE" w:rsidRDefault="00000000">
            <w:r>
              <w:rPr>
                <w:sz w:val="20"/>
              </w:rPr>
              <w:t>Headwaters State Forest</w:t>
            </w:r>
          </w:p>
        </w:tc>
        <w:tc>
          <w:tcPr>
            <w:tcW w:w="1080" w:type="dxa"/>
          </w:tcPr>
          <w:p w14:paraId="01B522F7" w14:textId="77777777" w:rsidR="003476CE" w:rsidRDefault="00000000">
            <w:r>
              <w:rPr>
                <w:sz w:val="20"/>
              </w:rPr>
              <w:t>Beltrami</w:t>
            </w:r>
          </w:p>
        </w:tc>
        <w:tc>
          <w:tcPr>
            <w:tcW w:w="1080" w:type="dxa"/>
          </w:tcPr>
          <w:p w14:paraId="1D0B110F" w14:textId="77777777" w:rsidR="003476CE" w:rsidRDefault="00000000">
            <w:r>
              <w:rPr>
                <w:sz w:val="20"/>
              </w:rPr>
              <w:t>14734216</w:t>
            </w:r>
          </w:p>
        </w:tc>
        <w:tc>
          <w:tcPr>
            <w:tcW w:w="720" w:type="dxa"/>
          </w:tcPr>
          <w:p w14:paraId="4C9A3030" w14:textId="77777777" w:rsidR="003476CE" w:rsidRDefault="00000000">
            <w:pPr>
              <w:jc w:val="right"/>
            </w:pPr>
            <w:r>
              <w:rPr>
                <w:sz w:val="20"/>
              </w:rPr>
              <w:t>10</w:t>
            </w:r>
          </w:p>
        </w:tc>
        <w:tc>
          <w:tcPr>
            <w:tcW w:w="1080" w:type="dxa"/>
          </w:tcPr>
          <w:p w14:paraId="523773B5" w14:textId="77777777" w:rsidR="003476CE" w:rsidRDefault="00000000">
            <w:pPr>
              <w:jc w:val="right"/>
            </w:pPr>
            <w:r>
              <w:rPr>
                <w:sz w:val="20"/>
              </w:rPr>
              <w:t>$33,000</w:t>
            </w:r>
          </w:p>
        </w:tc>
        <w:tc>
          <w:tcPr>
            <w:tcW w:w="1080" w:type="dxa"/>
          </w:tcPr>
          <w:p w14:paraId="345ED187" w14:textId="77777777" w:rsidR="003476CE" w:rsidRDefault="00000000">
            <w:r>
              <w:rPr>
                <w:sz w:val="20"/>
              </w:rPr>
              <w:t>Yes</w:t>
            </w:r>
          </w:p>
        </w:tc>
        <w:tc>
          <w:tcPr>
            <w:tcW w:w="2880" w:type="dxa"/>
          </w:tcPr>
          <w:p w14:paraId="3498FBAA" w14:textId="77777777" w:rsidR="003476CE" w:rsidRDefault="00000000">
            <w:r>
              <w:rPr>
                <w:sz w:val="20"/>
              </w:rPr>
              <w:t>Prescribed Burn</w:t>
            </w:r>
          </w:p>
        </w:tc>
      </w:tr>
      <w:tr w:rsidR="003476CE" w14:paraId="45DD2766" w14:textId="77777777">
        <w:tc>
          <w:tcPr>
            <w:tcW w:w="3600" w:type="dxa"/>
          </w:tcPr>
          <w:p w14:paraId="29248C65" w14:textId="77777777" w:rsidR="003476CE" w:rsidRDefault="00000000">
            <w:r>
              <w:rPr>
                <w:sz w:val="20"/>
              </w:rPr>
              <w:t>Red Lake State Forest</w:t>
            </w:r>
          </w:p>
        </w:tc>
        <w:tc>
          <w:tcPr>
            <w:tcW w:w="1080" w:type="dxa"/>
          </w:tcPr>
          <w:p w14:paraId="7A2AD455" w14:textId="77777777" w:rsidR="003476CE" w:rsidRDefault="00000000">
            <w:r>
              <w:rPr>
                <w:sz w:val="20"/>
              </w:rPr>
              <w:t>Beltrami</w:t>
            </w:r>
          </w:p>
        </w:tc>
        <w:tc>
          <w:tcPr>
            <w:tcW w:w="1080" w:type="dxa"/>
          </w:tcPr>
          <w:p w14:paraId="5820B252" w14:textId="77777777" w:rsidR="003476CE" w:rsidRDefault="00000000">
            <w:r>
              <w:rPr>
                <w:sz w:val="20"/>
              </w:rPr>
              <w:t>15132236</w:t>
            </w:r>
          </w:p>
        </w:tc>
        <w:tc>
          <w:tcPr>
            <w:tcW w:w="720" w:type="dxa"/>
          </w:tcPr>
          <w:p w14:paraId="7965CDED" w14:textId="77777777" w:rsidR="003476CE" w:rsidRDefault="00000000">
            <w:pPr>
              <w:jc w:val="right"/>
            </w:pPr>
            <w:r>
              <w:rPr>
                <w:sz w:val="20"/>
              </w:rPr>
              <w:t>131</w:t>
            </w:r>
          </w:p>
        </w:tc>
        <w:tc>
          <w:tcPr>
            <w:tcW w:w="1080" w:type="dxa"/>
          </w:tcPr>
          <w:p w14:paraId="5199EAA4" w14:textId="77777777" w:rsidR="003476CE" w:rsidRDefault="00000000">
            <w:pPr>
              <w:jc w:val="right"/>
            </w:pPr>
            <w:r>
              <w:rPr>
                <w:sz w:val="20"/>
              </w:rPr>
              <w:t>$56,000</w:t>
            </w:r>
          </w:p>
        </w:tc>
        <w:tc>
          <w:tcPr>
            <w:tcW w:w="1080" w:type="dxa"/>
          </w:tcPr>
          <w:p w14:paraId="18CB8500" w14:textId="77777777" w:rsidR="003476CE" w:rsidRDefault="00000000">
            <w:r>
              <w:rPr>
                <w:sz w:val="20"/>
              </w:rPr>
              <w:t>Yes</w:t>
            </w:r>
          </w:p>
        </w:tc>
        <w:tc>
          <w:tcPr>
            <w:tcW w:w="2880" w:type="dxa"/>
          </w:tcPr>
          <w:p w14:paraId="52BA084C" w14:textId="77777777" w:rsidR="003476CE" w:rsidRDefault="00000000">
            <w:r>
              <w:rPr>
                <w:sz w:val="20"/>
              </w:rPr>
              <w:t>Ash Diversity Enhancement</w:t>
            </w:r>
          </w:p>
        </w:tc>
      </w:tr>
      <w:tr w:rsidR="003476CE" w14:paraId="634D7788" w14:textId="77777777">
        <w:tc>
          <w:tcPr>
            <w:tcW w:w="3600" w:type="dxa"/>
          </w:tcPr>
          <w:p w14:paraId="503D3B16" w14:textId="77777777" w:rsidR="003476CE" w:rsidRDefault="00000000">
            <w:r>
              <w:rPr>
                <w:sz w:val="20"/>
              </w:rPr>
              <w:t>Bibles Slough WMA</w:t>
            </w:r>
          </w:p>
        </w:tc>
        <w:tc>
          <w:tcPr>
            <w:tcW w:w="1080" w:type="dxa"/>
          </w:tcPr>
          <w:p w14:paraId="58109C53" w14:textId="77777777" w:rsidR="003476CE" w:rsidRDefault="00000000">
            <w:r>
              <w:rPr>
                <w:sz w:val="20"/>
              </w:rPr>
              <w:t>Benton</w:t>
            </w:r>
          </w:p>
        </w:tc>
        <w:tc>
          <w:tcPr>
            <w:tcW w:w="1080" w:type="dxa"/>
          </w:tcPr>
          <w:p w14:paraId="1049F41F" w14:textId="77777777" w:rsidR="003476CE" w:rsidRDefault="00000000">
            <w:r>
              <w:rPr>
                <w:sz w:val="20"/>
              </w:rPr>
              <w:t>03628215</w:t>
            </w:r>
          </w:p>
        </w:tc>
        <w:tc>
          <w:tcPr>
            <w:tcW w:w="720" w:type="dxa"/>
          </w:tcPr>
          <w:p w14:paraId="0027062F" w14:textId="77777777" w:rsidR="003476CE" w:rsidRDefault="00000000">
            <w:pPr>
              <w:jc w:val="right"/>
            </w:pPr>
            <w:r>
              <w:rPr>
                <w:sz w:val="20"/>
              </w:rPr>
              <w:t>11</w:t>
            </w:r>
          </w:p>
        </w:tc>
        <w:tc>
          <w:tcPr>
            <w:tcW w:w="1080" w:type="dxa"/>
          </w:tcPr>
          <w:p w14:paraId="7424E009" w14:textId="77777777" w:rsidR="003476CE" w:rsidRDefault="00000000">
            <w:pPr>
              <w:jc w:val="right"/>
            </w:pPr>
            <w:r>
              <w:rPr>
                <w:sz w:val="20"/>
              </w:rPr>
              <w:t>$16,000</w:t>
            </w:r>
          </w:p>
        </w:tc>
        <w:tc>
          <w:tcPr>
            <w:tcW w:w="1080" w:type="dxa"/>
          </w:tcPr>
          <w:p w14:paraId="45B3A47E" w14:textId="77777777" w:rsidR="003476CE" w:rsidRDefault="00000000">
            <w:r>
              <w:rPr>
                <w:sz w:val="20"/>
              </w:rPr>
              <w:t>Yes</w:t>
            </w:r>
          </w:p>
        </w:tc>
        <w:tc>
          <w:tcPr>
            <w:tcW w:w="2880" w:type="dxa"/>
          </w:tcPr>
          <w:p w14:paraId="17BA5B4E" w14:textId="77777777" w:rsidR="003476CE" w:rsidRDefault="00000000">
            <w:r>
              <w:rPr>
                <w:sz w:val="20"/>
              </w:rPr>
              <w:t>Invasive Species Treatment</w:t>
            </w:r>
          </w:p>
        </w:tc>
      </w:tr>
      <w:tr w:rsidR="003476CE" w14:paraId="5A64A6FB" w14:textId="77777777">
        <w:tc>
          <w:tcPr>
            <w:tcW w:w="3600" w:type="dxa"/>
          </w:tcPr>
          <w:p w14:paraId="2DEF7F17" w14:textId="77777777" w:rsidR="003476CE" w:rsidRPr="00FB2F2D" w:rsidRDefault="00000000">
            <w:pPr>
              <w:rPr>
                <w:lang w:val="fr-FR"/>
              </w:rPr>
            </w:pPr>
            <w:r w:rsidRPr="00FB2F2D">
              <w:rPr>
                <w:sz w:val="20"/>
                <w:lang w:val="fr-FR"/>
              </w:rPr>
              <w:t>Fond Du Lac State Forest</w:t>
            </w:r>
          </w:p>
        </w:tc>
        <w:tc>
          <w:tcPr>
            <w:tcW w:w="1080" w:type="dxa"/>
          </w:tcPr>
          <w:p w14:paraId="57EB514C" w14:textId="77777777" w:rsidR="003476CE" w:rsidRDefault="00000000">
            <w:r>
              <w:rPr>
                <w:sz w:val="20"/>
              </w:rPr>
              <w:t>Carlton</w:t>
            </w:r>
          </w:p>
        </w:tc>
        <w:tc>
          <w:tcPr>
            <w:tcW w:w="1080" w:type="dxa"/>
          </w:tcPr>
          <w:p w14:paraId="799AB66F" w14:textId="77777777" w:rsidR="003476CE" w:rsidRDefault="00000000">
            <w:r>
              <w:rPr>
                <w:sz w:val="20"/>
              </w:rPr>
              <w:t>04919231</w:t>
            </w:r>
          </w:p>
        </w:tc>
        <w:tc>
          <w:tcPr>
            <w:tcW w:w="720" w:type="dxa"/>
          </w:tcPr>
          <w:p w14:paraId="3F55BAC2" w14:textId="77777777" w:rsidR="003476CE" w:rsidRDefault="00000000">
            <w:pPr>
              <w:jc w:val="right"/>
            </w:pPr>
            <w:r>
              <w:rPr>
                <w:sz w:val="20"/>
              </w:rPr>
              <w:t>40</w:t>
            </w:r>
          </w:p>
        </w:tc>
        <w:tc>
          <w:tcPr>
            <w:tcW w:w="1080" w:type="dxa"/>
          </w:tcPr>
          <w:p w14:paraId="56EA76D2" w14:textId="77777777" w:rsidR="003476CE" w:rsidRDefault="00000000">
            <w:pPr>
              <w:jc w:val="right"/>
            </w:pPr>
            <w:r>
              <w:rPr>
                <w:sz w:val="20"/>
              </w:rPr>
              <w:t>$10,000</w:t>
            </w:r>
          </w:p>
        </w:tc>
        <w:tc>
          <w:tcPr>
            <w:tcW w:w="1080" w:type="dxa"/>
          </w:tcPr>
          <w:p w14:paraId="7BDD4807" w14:textId="77777777" w:rsidR="003476CE" w:rsidRDefault="00000000">
            <w:r>
              <w:rPr>
                <w:sz w:val="20"/>
              </w:rPr>
              <w:t>Yes</w:t>
            </w:r>
          </w:p>
        </w:tc>
        <w:tc>
          <w:tcPr>
            <w:tcW w:w="2880" w:type="dxa"/>
          </w:tcPr>
          <w:p w14:paraId="73212A67" w14:textId="77777777" w:rsidR="003476CE" w:rsidRDefault="00000000">
            <w:r>
              <w:rPr>
                <w:sz w:val="20"/>
              </w:rPr>
              <w:t>Oak &amp; Conifer Release</w:t>
            </w:r>
          </w:p>
        </w:tc>
      </w:tr>
      <w:tr w:rsidR="003476CE" w14:paraId="060BD70E" w14:textId="77777777">
        <w:tc>
          <w:tcPr>
            <w:tcW w:w="3600" w:type="dxa"/>
          </w:tcPr>
          <w:p w14:paraId="6266C4DF" w14:textId="77777777" w:rsidR="003476CE" w:rsidRDefault="00000000">
            <w:r>
              <w:rPr>
                <w:sz w:val="20"/>
              </w:rPr>
              <w:t>Dry Sand WMA</w:t>
            </w:r>
          </w:p>
        </w:tc>
        <w:tc>
          <w:tcPr>
            <w:tcW w:w="1080" w:type="dxa"/>
          </w:tcPr>
          <w:p w14:paraId="1B9B891D" w14:textId="77777777" w:rsidR="003476CE" w:rsidRDefault="00000000">
            <w:r>
              <w:rPr>
                <w:sz w:val="20"/>
              </w:rPr>
              <w:t>Cass</w:t>
            </w:r>
          </w:p>
        </w:tc>
        <w:tc>
          <w:tcPr>
            <w:tcW w:w="1080" w:type="dxa"/>
          </w:tcPr>
          <w:p w14:paraId="38E7D8CE" w14:textId="77777777" w:rsidR="003476CE" w:rsidRDefault="00000000">
            <w:r>
              <w:rPr>
                <w:sz w:val="20"/>
              </w:rPr>
              <w:t>13532206</w:t>
            </w:r>
          </w:p>
        </w:tc>
        <w:tc>
          <w:tcPr>
            <w:tcW w:w="720" w:type="dxa"/>
          </w:tcPr>
          <w:p w14:paraId="31752450" w14:textId="77777777" w:rsidR="003476CE" w:rsidRDefault="00000000">
            <w:pPr>
              <w:jc w:val="right"/>
            </w:pPr>
            <w:r>
              <w:rPr>
                <w:sz w:val="20"/>
              </w:rPr>
              <w:t>58</w:t>
            </w:r>
          </w:p>
        </w:tc>
        <w:tc>
          <w:tcPr>
            <w:tcW w:w="1080" w:type="dxa"/>
          </w:tcPr>
          <w:p w14:paraId="75FEE3DB" w14:textId="77777777" w:rsidR="003476CE" w:rsidRDefault="00000000">
            <w:pPr>
              <w:jc w:val="right"/>
            </w:pPr>
            <w:r>
              <w:rPr>
                <w:sz w:val="20"/>
              </w:rPr>
              <w:t>$20,000</w:t>
            </w:r>
          </w:p>
        </w:tc>
        <w:tc>
          <w:tcPr>
            <w:tcW w:w="1080" w:type="dxa"/>
          </w:tcPr>
          <w:p w14:paraId="4E783DBF" w14:textId="77777777" w:rsidR="003476CE" w:rsidRDefault="00000000">
            <w:r>
              <w:rPr>
                <w:sz w:val="20"/>
              </w:rPr>
              <w:t>Yes</w:t>
            </w:r>
          </w:p>
        </w:tc>
        <w:tc>
          <w:tcPr>
            <w:tcW w:w="2880" w:type="dxa"/>
          </w:tcPr>
          <w:p w14:paraId="75E5A585" w14:textId="77777777" w:rsidR="003476CE" w:rsidRDefault="00000000">
            <w:r>
              <w:rPr>
                <w:sz w:val="20"/>
              </w:rPr>
              <w:t>Brushland Mowing</w:t>
            </w:r>
          </w:p>
        </w:tc>
      </w:tr>
      <w:tr w:rsidR="003476CE" w14:paraId="657B3980" w14:textId="77777777">
        <w:tc>
          <w:tcPr>
            <w:tcW w:w="3600" w:type="dxa"/>
          </w:tcPr>
          <w:p w14:paraId="0F45F1C1" w14:textId="77777777" w:rsidR="003476CE" w:rsidRDefault="00000000">
            <w:r>
              <w:rPr>
                <w:sz w:val="20"/>
              </w:rPr>
              <w:t>Foothills State Forest</w:t>
            </w:r>
          </w:p>
        </w:tc>
        <w:tc>
          <w:tcPr>
            <w:tcW w:w="1080" w:type="dxa"/>
          </w:tcPr>
          <w:p w14:paraId="09583F66" w14:textId="77777777" w:rsidR="003476CE" w:rsidRDefault="00000000">
            <w:r>
              <w:rPr>
                <w:sz w:val="20"/>
              </w:rPr>
              <w:t>Cass</w:t>
            </w:r>
          </w:p>
        </w:tc>
        <w:tc>
          <w:tcPr>
            <w:tcW w:w="1080" w:type="dxa"/>
          </w:tcPr>
          <w:p w14:paraId="1984EE12" w14:textId="77777777" w:rsidR="003476CE" w:rsidRDefault="00000000">
            <w:r>
              <w:rPr>
                <w:sz w:val="20"/>
              </w:rPr>
              <w:t>13731219</w:t>
            </w:r>
          </w:p>
        </w:tc>
        <w:tc>
          <w:tcPr>
            <w:tcW w:w="720" w:type="dxa"/>
          </w:tcPr>
          <w:p w14:paraId="1BADDCFE" w14:textId="77777777" w:rsidR="003476CE" w:rsidRDefault="00000000">
            <w:pPr>
              <w:jc w:val="right"/>
            </w:pPr>
            <w:r>
              <w:rPr>
                <w:sz w:val="20"/>
              </w:rPr>
              <w:t>400</w:t>
            </w:r>
          </w:p>
        </w:tc>
        <w:tc>
          <w:tcPr>
            <w:tcW w:w="1080" w:type="dxa"/>
          </w:tcPr>
          <w:p w14:paraId="7803B571" w14:textId="77777777" w:rsidR="003476CE" w:rsidRDefault="00000000">
            <w:pPr>
              <w:jc w:val="right"/>
            </w:pPr>
            <w:r>
              <w:rPr>
                <w:sz w:val="20"/>
              </w:rPr>
              <w:t>$300,000</w:t>
            </w:r>
          </w:p>
        </w:tc>
        <w:tc>
          <w:tcPr>
            <w:tcW w:w="1080" w:type="dxa"/>
          </w:tcPr>
          <w:p w14:paraId="4154A098" w14:textId="77777777" w:rsidR="003476CE" w:rsidRDefault="00000000">
            <w:r>
              <w:rPr>
                <w:sz w:val="20"/>
              </w:rPr>
              <w:t>Yes</w:t>
            </w:r>
          </w:p>
        </w:tc>
        <w:tc>
          <w:tcPr>
            <w:tcW w:w="2880" w:type="dxa"/>
          </w:tcPr>
          <w:p w14:paraId="66A1BA76" w14:textId="77777777" w:rsidR="003476CE" w:rsidRDefault="00000000">
            <w:r>
              <w:rPr>
                <w:sz w:val="20"/>
              </w:rPr>
              <w:t>Oak Tending and Release</w:t>
            </w:r>
          </w:p>
        </w:tc>
      </w:tr>
      <w:tr w:rsidR="003476CE" w14:paraId="70113729" w14:textId="77777777">
        <w:tc>
          <w:tcPr>
            <w:tcW w:w="3600" w:type="dxa"/>
          </w:tcPr>
          <w:p w14:paraId="4359CE46" w14:textId="77777777" w:rsidR="003476CE" w:rsidRDefault="00000000">
            <w:r>
              <w:rPr>
                <w:sz w:val="20"/>
              </w:rPr>
              <w:t>Land Of  Lakes State Forest</w:t>
            </w:r>
          </w:p>
        </w:tc>
        <w:tc>
          <w:tcPr>
            <w:tcW w:w="1080" w:type="dxa"/>
          </w:tcPr>
          <w:p w14:paraId="674B270C" w14:textId="77777777" w:rsidR="003476CE" w:rsidRDefault="00000000">
            <w:r>
              <w:rPr>
                <w:sz w:val="20"/>
              </w:rPr>
              <w:t>Cass</w:t>
            </w:r>
          </w:p>
        </w:tc>
        <w:tc>
          <w:tcPr>
            <w:tcW w:w="1080" w:type="dxa"/>
          </w:tcPr>
          <w:p w14:paraId="4925EC79" w14:textId="77777777" w:rsidR="003476CE" w:rsidRDefault="00000000">
            <w:r>
              <w:rPr>
                <w:sz w:val="20"/>
              </w:rPr>
              <w:t>14026223</w:t>
            </w:r>
          </w:p>
        </w:tc>
        <w:tc>
          <w:tcPr>
            <w:tcW w:w="720" w:type="dxa"/>
          </w:tcPr>
          <w:p w14:paraId="4EEDB420" w14:textId="77777777" w:rsidR="003476CE" w:rsidRDefault="00000000">
            <w:pPr>
              <w:jc w:val="right"/>
            </w:pPr>
            <w:r>
              <w:rPr>
                <w:sz w:val="20"/>
              </w:rPr>
              <w:t>178</w:t>
            </w:r>
          </w:p>
        </w:tc>
        <w:tc>
          <w:tcPr>
            <w:tcW w:w="1080" w:type="dxa"/>
          </w:tcPr>
          <w:p w14:paraId="1024051F" w14:textId="77777777" w:rsidR="003476CE" w:rsidRDefault="00000000">
            <w:pPr>
              <w:jc w:val="right"/>
            </w:pPr>
            <w:r>
              <w:rPr>
                <w:sz w:val="20"/>
              </w:rPr>
              <w:t>$58,000</w:t>
            </w:r>
          </w:p>
        </w:tc>
        <w:tc>
          <w:tcPr>
            <w:tcW w:w="1080" w:type="dxa"/>
          </w:tcPr>
          <w:p w14:paraId="50E53367" w14:textId="77777777" w:rsidR="003476CE" w:rsidRDefault="00000000">
            <w:r>
              <w:rPr>
                <w:sz w:val="20"/>
              </w:rPr>
              <w:t>Yes</w:t>
            </w:r>
          </w:p>
        </w:tc>
        <w:tc>
          <w:tcPr>
            <w:tcW w:w="2880" w:type="dxa"/>
          </w:tcPr>
          <w:p w14:paraId="03F1D8A7" w14:textId="77777777" w:rsidR="003476CE" w:rsidRDefault="00000000">
            <w:r>
              <w:rPr>
                <w:sz w:val="20"/>
              </w:rPr>
              <w:t>Prescribed Burn</w:t>
            </w:r>
          </w:p>
        </w:tc>
      </w:tr>
      <w:tr w:rsidR="003476CE" w14:paraId="33DEE29A" w14:textId="77777777">
        <w:tc>
          <w:tcPr>
            <w:tcW w:w="3600" w:type="dxa"/>
          </w:tcPr>
          <w:p w14:paraId="5F7E1E72" w14:textId="77777777" w:rsidR="003476CE" w:rsidRDefault="00000000">
            <w:r>
              <w:rPr>
                <w:sz w:val="20"/>
              </w:rPr>
              <w:t>Horeshoe Bay WMA</w:t>
            </w:r>
          </w:p>
        </w:tc>
        <w:tc>
          <w:tcPr>
            <w:tcW w:w="1080" w:type="dxa"/>
          </w:tcPr>
          <w:p w14:paraId="0462F3AE" w14:textId="77777777" w:rsidR="003476CE" w:rsidRDefault="00000000">
            <w:r>
              <w:rPr>
                <w:sz w:val="20"/>
              </w:rPr>
              <w:t>Cook</w:t>
            </w:r>
          </w:p>
        </w:tc>
        <w:tc>
          <w:tcPr>
            <w:tcW w:w="1080" w:type="dxa"/>
          </w:tcPr>
          <w:p w14:paraId="632AFBC7" w14:textId="77777777" w:rsidR="003476CE" w:rsidRDefault="00000000">
            <w:r>
              <w:rPr>
                <w:sz w:val="20"/>
              </w:rPr>
              <w:t>06204116</w:t>
            </w:r>
          </w:p>
        </w:tc>
        <w:tc>
          <w:tcPr>
            <w:tcW w:w="720" w:type="dxa"/>
          </w:tcPr>
          <w:p w14:paraId="0309E986" w14:textId="77777777" w:rsidR="003476CE" w:rsidRDefault="00000000">
            <w:pPr>
              <w:jc w:val="right"/>
            </w:pPr>
            <w:r>
              <w:rPr>
                <w:sz w:val="20"/>
              </w:rPr>
              <w:t>122</w:t>
            </w:r>
          </w:p>
        </w:tc>
        <w:tc>
          <w:tcPr>
            <w:tcW w:w="1080" w:type="dxa"/>
          </w:tcPr>
          <w:p w14:paraId="2E506032" w14:textId="77777777" w:rsidR="003476CE" w:rsidRDefault="00000000">
            <w:pPr>
              <w:jc w:val="right"/>
            </w:pPr>
            <w:r>
              <w:rPr>
                <w:sz w:val="20"/>
              </w:rPr>
              <w:t>$430,521</w:t>
            </w:r>
          </w:p>
        </w:tc>
        <w:tc>
          <w:tcPr>
            <w:tcW w:w="1080" w:type="dxa"/>
          </w:tcPr>
          <w:p w14:paraId="5C871F94" w14:textId="77777777" w:rsidR="003476CE" w:rsidRDefault="00000000">
            <w:r>
              <w:rPr>
                <w:sz w:val="20"/>
              </w:rPr>
              <w:t>Yes</w:t>
            </w:r>
          </w:p>
        </w:tc>
        <w:tc>
          <w:tcPr>
            <w:tcW w:w="2880" w:type="dxa"/>
          </w:tcPr>
          <w:p w14:paraId="46D35133" w14:textId="77777777" w:rsidR="003476CE" w:rsidRDefault="00000000">
            <w:r>
              <w:rPr>
                <w:sz w:val="20"/>
              </w:rPr>
              <w:t>Tree Planting</w:t>
            </w:r>
          </w:p>
        </w:tc>
      </w:tr>
      <w:tr w:rsidR="003476CE" w14:paraId="370D1432" w14:textId="77777777">
        <w:tc>
          <w:tcPr>
            <w:tcW w:w="3600" w:type="dxa"/>
          </w:tcPr>
          <w:p w14:paraId="08A7F5F5" w14:textId="77777777" w:rsidR="003476CE" w:rsidRDefault="00000000">
            <w:r>
              <w:rPr>
                <w:sz w:val="20"/>
              </w:rPr>
              <w:t>Pat Bayle State Forest</w:t>
            </w:r>
          </w:p>
        </w:tc>
        <w:tc>
          <w:tcPr>
            <w:tcW w:w="1080" w:type="dxa"/>
          </w:tcPr>
          <w:p w14:paraId="2E935A79" w14:textId="77777777" w:rsidR="003476CE" w:rsidRDefault="00000000">
            <w:r>
              <w:rPr>
                <w:sz w:val="20"/>
              </w:rPr>
              <w:t>Cook</w:t>
            </w:r>
          </w:p>
        </w:tc>
        <w:tc>
          <w:tcPr>
            <w:tcW w:w="1080" w:type="dxa"/>
          </w:tcPr>
          <w:p w14:paraId="66029CB6" w14:textId="77777777" w:rsidR="003476CE" w:rsidRDefault="00000000">
            <w:r>
              <w:rPr>
                <w:sz w:val="20"/>
              </w:rPr>
              <w:t>06204208</w:t>
            </w:r>
          </w:p>
        </w:tc>
        <w:tc>
          <w:tcPr>
            <w:tcW w:w="720" w:type="dxa"/>
          </w:tcPr>
          <w:p w14:paraId="0D42DA45" w14:textId="77777777" w:rsidR="003476CE" w:rsidRDefault="00000000">
            <w:pPr>
              <w:jc w:val="right"/>
            </w:pPr>
            <w:r>
              <w:rPr>
                <w:sz w:val="20"/>
              </w:rPr>
              <w:t>262</w:t>
            </w:r>
          </w:p>
        </w:tc>
        <w:tc>
          <w:tcPr>
            <w:tcW w:w="1080" w:type="dxa"/>
          </w:tcPr>
          <w:p w14:paraId="58BC4EF9" w14:textId="77777777" w:rsidR="003476CE" w:rsidRDefault="00000000">
            <w:pPr>
              <w:jc w:val="right"/>
            </w:pPr>
            <w:r>
              <w:rPr>
                <w:sz w:val="20"/>
              </w:rPr>
              <w:t>$222,176</w:t>
            </w:r>
          </w:p>
        </w:tc>
        <w:tc>
          <w:tcPr>
            <w:tcW w:w="1080" w:type="dxa"/>
          </w:tcPr>
          <w:p w14:paraId="4B2E925A" w14:textId="77777777" w:rsidR="003476CE" w:rsidRDefault="00000000">
            <w:r>
              <w:rPr>
                <w:sz w:val="20"/>
              </w:rPr>
              <w:t>Yes</w:t>
            </w:r>
          </w:p>
        </w:tc>
        <w:tc>
          <w:tcPr>
            <w:tcW w:w="2880" w:type="dxa"/>
          </w:tcPr>
          <w:p w14:paraId="54B1761D" w14:textId="77777777" w:rsidR="003476CE" w:rsidRDefault="00000000">
            <w:r>
              <w:rPr>
                <w:sz w:val="20"/>
              </w:rPr>
              <w:t>Spruce Budworm Enhancement</w:t>
            </w:r>
          </w:p>
        </w:tc>
      </w:tr>
      <w:tr w:rsidR="003476CE" w14:paraId="3EF4D87D" w14:textId="77777777">
        <w:tc>
          <w:tcPr>
            <w:tcW w:w="3600" w:type="dxa"/>
          </w:tcPr>
          <w:p w14:paraId="0BCC9DF4" w14:textId="77777777" w:rsidR="003476CE" w:rsidRDefault="00000000">
            <w:r>
              <w:rPr>
                <w:sz w:val="20"/>
              </w:rPr>
              <w:t>Little Nokasippi River WMA</w:t>
            </w:r>
          </w:p>
        </w:tc>
        <w:tc>
          <w:tcPr>
            <w:tcW w:w="1080" w:type="dxa"/>
          </w:tcPr>
          <w:p w14:paraId="43D460AC" w14:textId="77777777" w:rsidR="003476CE" w:rsidRDefault="00000000">
            <w:r>
              <w:rPr>
                <w:sz w:val="20"/>
              </w:rPr>
              <w:t>Crow Wing</w:t>
            </w:r>
          </w:p>
        </w:tc>
        <w:tc>
          <w:tcPr>
            <w:tcW w:w="1080" w:type="dxa"/>
          </w:tcPr>
          <w:p w14:paraId="458D87D1" w14:textId="77777777" w:rsidR="003476CE" w:rsidRDefault="00000000">
            <w:r>
              <w:rPr>
                <w:sz w:val="20"/>
              </w:rPr>
              <w:t>04332226</w:t>
            </w:r>
          </w:p>
        </w:tc>
        <w:tc>
          <w:tcPr>
            <w:tcW w:w="720" w:type="dxa"/>
          </w:tcPr>
          <w:p w14:paraId="61A034E4" w14:textId="77777777" w:rsidR="003476CE" w:rsidRDefault="00000000">
            <w:pPr>
              <w:jc w:val="right"/>
            </w:pPr>
            <w:r>
              <w:rPr>
                <w:sz w:val="20"/>
              </w:rPr>
              <w:t>28</w:t>
            </w:r>
          </w:p>
        </w:tc>
        <w:tc>
          <w:tcPr>
            <w:tcW w:w="1080" w:type="dxa"/>
          </w:tcPr>
          <w:p w14:paraId="5A19F21B" w14:textId="77777777" w:rsidR="003476CE" w:rsidRDefault="00000000">
            <w:pPr>
              <w:jc w:val="right"/>
            </w:pPr>
            <w:r>
              <w:rPr>
                <w:sz w:val="20"/>
              </w:rPr>
              <w:t>$16,200</w:t>
            </w:r>
          </w:p>
        </w:tc>
        <w:tc>
          <w:tcPr>
            <w:tcW w:w="1080" w:type="dxa"/>
          </w:tcPr>
          <w:p w14:paraId="3069E980" w14:textId="77777777" w:rsidR="003476CE" w:rsidRDefault="00000000">
            <w:r>
              <w:rPr>
                <w:sz w:val="20"/>
              </w:rPr>
              <w:t>Yes</w:t>
            </w:r>
          </w:p>
        </w:tc>
        <w:tc>
          <w:tcPr>
            <w:tcW w:w="2880" w:type="dxa"/>
          </w:tcPr>
          <w:p w14:paraId="6A2F985B" w14:textId="77777777" w:rsidR="003476CE" w:rsidRDefault="00000000">
            <w:r>
              <w:rPr>
                <w:sz w:val="20"/>
              </w:rPr>
              <w:t>Tree Planting</w:t>
            </w:r>
          </w:p>
        </w:tc>
      </w:tr>
      <w:tr w:rsidR="003476CE" w14:paraId="7787D268" w14:textId="77777777">
        <w:tc>
          <w:tcPr>
            <w:tcW w:w="3600" w:type="dxa"/>
          </w:tcPr>
          <w:p w14:paraId="52220FCC" w14:textId="77777777" w:rsidR="003476CE" w:rsidRDefault="00000000">
            <w:r>
              <w:rPr>
                <w:sz w:val="20"/>
              </w:rPr>
              <w:t>R.J. Dorer State Forest</w:t>
            </w:r>
          </w:p>
        </w:tc>
        <w:tc>
          <w:tcPr>
            <w:tcW w:w="1080" w:type="dxa"/>
          </w:tcPr>
          <w:p w14:paraId="7FC4DD85" w14:textId="77777777" w:rsidR="003476CE" w:rsidRDefault="00000000">
            <w:r>
              <w:rPr>
                <w:sz w:val="20"/>
              </w:rPr>
              <w:t>Fillmore</w:t>
            </w:r>
          </w:p>
        </w:tc>
        <w:tc>
          <w:tcPr>
            <w:tcW w:w="1080" w:type="dxa"/>
          </w:tcPr>
          <w:p w14:paraId="3E734468" w14:textId="77777777" w:rsidR="003476CE" w:rsidRDefault="00000000">
            <w:r>
              <w:rPr>
                <w:sz w:val="20"/>
              </w:rPr>
              <w:t>10310202</w:t>
            </w:r>
          </w:p>
        </w:tc>
        <w:tc>
          <w:tcPr>
            <w:tcW w:w="720" w:type="dxa"/>
          </w:tcPr>
          <w:p w14:paraId="671424D1" w14:textId="77777777" w:rsidR="003476CE" w:rsidRDefault="00000000">
            <w:pPr>
              <w:jc w:val="right"/>
            </w:pPr>
            <w:r>
              <w:rPr>
                <w:sz w:val="20"/>
              </w:rPr>
              <w:t>118</w:t>
            </w:r>
          </w:p>
        </w:tc>
        <w:tc>
          <w:tcPr>
            <w:tcW w:w="1080" w:type="dxa"/>
          </w:tcPr>
          <w:p w14:paraId="0AD55A5E" w14:textId="77777777" w:rsidR="003476CE" w:rsidRDefault="00000000">
            <w:pPr>
              <w:jc w:val="right"/>
            </w:pPr>
            <w:r>
              <w:rPr>
                <w:sz w:val="20"/>
              </w:rPr>
              <w:t>$39,000</w:t>
            </w:r>
          </w:p>
        </w:tc>
        <w:tc>
          <w:tcPr>
            <w:tcW w:w="1080" w:type="dxa"/>
          </w:tcPr>
          <w:p w14:paraId="35F885F7" w14:textId="77777777" w:rsidR="003476CE" w:rsidRDefault="00000000">
            <w:r>
              <w:rPr>
                <w:sz w:val="20"/>
              </w:rPr>
              <w:t>Yes</w:t>
            </w:r>
          </w:p>
        </w:tc>
        <w:tc>
          <w:tcPr>
            <w:tcW w:w="2880" w:type="dxa"/>
          </w:tcPr>
          <w:p w14:paraId="1A3828F4" w14:textId="77777777" w:rsidR="003476CE" w:rsidRDefault="00000000">
            <w:r>
              <w:rPr>
                <w:sz w:val="20"/>
              </w:rPr>
              <w:t>Prescribed Burn</w:t>
            </w:r>
          </w:p>
        </w:tc>
      </w:tr>
      <w:tr w:rsidR="003476CE" w14:paraId="3AF2EA0C" w14:textId="77777777">
        <w:tc>
          <w:tcPr>
            <w:tcW w:w="3600" w:type="dxa"/>
          </w:tcPr>
          <w:p w14:paraId="309FE1B5" w14:textId="77777777" w:rsidR="003476CE" w:rsidRDefault="00000000">
            <w:r>
              <w:rPr>
                <w:sz w:val="20"/>
              </w:rPr>
              <w:t>Schueller WMA</w:t>
            </w:r>
          </w:p>
        </w:tc>
        <w:tc>
          <w:tcPr>
            <w:tcW w:w="1080" w:type="dxa"/>
          </w:tcPr>
          <w:p w14:paraId="00A2B566" w14:textId="77777777" w:rsidR="003476CE" w:rsidRDefault="00000000">
            <w:r>
              <w:rPr>
                <w:sz w:val="20"/>
              </w:rPr>
              <w:t>Fillmore</w:t>
            </w:r>
          </w:p>
        </w:tc>
        <w:tc>
          <w:tcPr>
            <w:tcW w:w="1080" w:type="dxa"/>
          </w:tcPr>
          <w:p w14:paraId="7D15B8F5" w14:textId="77777777" w:rsidR="003476CE" w:rsidRDefault="00000000">
            <w:r>
              <w:rPr>
                <w:sz w:val="20"/>
              </w:rPr>
              <w:t>10408203</w:t>
            </w:r>
          </w:p>
        </w:tc>
        <w:tc>
          <w:tcPr>
            <w:tcW w:w="720" w:type="dxa"/>
          </w:tcPr>
          <w:p w14:paraId="456583F8" w14:textId="77777777" w:rsidR="003476CE" w:rsidRDefault="00000000">
            <w:pPr>
              <w:jc w:val="right"/>
            </w:pPr>
            <w:r>
              <w:rPr>
                <w:sz w:val="20"/>
              </w:rPr>
              <w:t>50</w:t>
            </w:r>
          </w:p>
        </w:tc>
        <w:tc>
          <w:tcPr>
            <w:tcW w:w="1080" w:type="dxa"/>
          </w:tcPr>
          <w:p w14:paraId="628494F0" w14:textId="77777777" w:rsidR="003476CE" w:rsidRDefault="00000000">
            <w:pPr>
              <w:jc w:val="right"/>
            </w:pPr>
            <w:r>
              <w:rPr>
                <w:sz w:val="20"/>
              </w:rPr>
              <w:t>$65,000</w:t>
            </w:r>
          </w:p>
        </w:tc>
        <w:tc>
          <w:tcPr>
            <w:tcW w:w="1080" w:type="dxa"/>
          </w:tcPr>
          <w:p w14:paraId="13529ED8" w14:textId="77777777" w:rsidR="003476CE" w:rsidRDefault="00000000">
            <w:r>
              <w:rPr>
                <w:sz w:val="20"/>
              </w:rPr>
              <w:t>Yes</w:t>
            </w:r>
          </w:p>
        </w:tc>
        <w:tc>
          <w:tcPr>
            <w:tcW w:w="2880" w:type="dxa"/>
          </w:tcPr>
          <w:p w14:paraId="63A48E45" w14:textId="77777777" w:rsidR="003476CE" w:rsidRDefault="00000000">
            <w:r>
              <w:rPr>
                <w:sz w:val="20"/>
              </w:rPr>
              <w:t>Invasive Species Treatment</w:t>
            </w:r>
          </w:p>
        </w:tc>
      </w:tr>
      <w:tr w:rsidR="003476CE" w14:paraId="396C5B41" w14:textId="77777777">
        <w:tc>
          <w:tcPr>
            <w:tcW w:w="3600" w:type="dxa"/>
          </w:tcPr>
          <w:p w14:paraId="1409A74D" w14:textId="77777777" w:rsidR="003476CE" w:rsidRDefault="00000000">
            <w:r>
              <w:rPr>
                <w:sz w:val="20"/>
              </w:rPr>
              <w:t>Seven Springs WMA</w:t>
            </w:r>
          </w:p>
        </w:tc>
        <w:tc>
          <w:tcPr>
            <w:tcW w:w="1080" w:type="dxa"/>
          </w:tcPr>
          <w:p w14:paraId="5163FFC0" w14:textId="77777777" w:rsidR="003476CE" w:rsidRDefault="00000000">
            <w:r>
              <w:rPr>
                <w:sz w:val="20"/>
              </w:rPr>
              <w:t>Fillmore</w:t>
            </w:r>
          </w:p>
        </w:tc>
        <w:tc>
          <w:tcPr>
            <w:tcW w:w="1080" w:type="dxa"/>
          </w:tcPr>
          <w:p w14:paraId="04574D3C" w14:textId="77777777" w:rsidR="003476CE" w:rsidRDefault="00000000">
            <w:r>
              <w:rPr>
                <w:sz w:val="20"/>
              </w:rPr>
              <w:t>10808221</w:t>
            </w:r>
          </w:p>
        </w:tc>
        <w:tc>
          <w:tcPr>
            <w:tcW w:w="720" w:type="dxa"/>
          </w:tcPr>
          <w:p w14:paraId="243A9A2A" w14:textId="77777777" w:rsidR="003476CE" w:rsidRDefault="00000000">
            <w:pPr>
              <w:jc w:val="right"/>
            </w:pPr>
            <w:r>
              <w:rPr>
                <w:sz w:val="20"/>
              </w:rPr>
              <w:t>500</w:t>
            </w:r>
          </w:p>
        </w:tc>
        <w:tc>
          <w:tcPr>
            <w:tcW w:w="1080" w:type="dxa"/>
          </w:tcPr>
          <w:p w14:paraId="77390CE7" w14:textId="77777777" w:rsidR="003476CE" w:rsidRDefault="00000000">
            <w:pPr>
              <w:jc w:val="right"/>
            </w:pPr>
            <w:r>
              <w:rPr>
                <w:sz w:val="20"/>
              </w:rPr>
              <w:t>$500,000</w:t>
            </w:r>
          </w:p>
        </w:tc>
        <w:tc>
          <w:tcPr>
            <w:tcW w:w="1080" w:type="dxa"/>
          </w:tcPr>
          <w:p w14:paraId="62B0FD57" w14:textId="77777777" w:rsidR="003476CE" w:rsidRDefault="00000000">
            <w:r>
              <w:rPr>
                <w:sz w:val="20"/>
              </w:rPr>
              <w:t>Yes</w:t>
            </w:r>
          </w:p>
        </w:tc>
        <w:tc>
          <w:tcPr>
            <w:tcW w:w="2880" w:type="dxa"/>
          </w:tcPr>
          <w:p w14:paraId="3AF3E386" w14:textId="77777777" w:rsidR="003476CE" w:rsidRDefault="00000000">
            <w:r>
              <w:rPr>
                <w:sz w:val="20"/>
              </w:rPr>
              <w:t>Invasive Species Treatment</w:t>
            </w:r>
          </w:p>
        </w:tc>
      </w:tr>
      <w:tr w:rsidR="003476CE" w14:paraId="4BAB44A8" w14:textId="77777777">
        <w:tc>
          <w:tcPr>
            <w:tcW w:w="3600" w:type="dxa"/>
          </w:tcPr>
          <w:p w14:paraId="0CF5A2B6" w14:textId="77777777" w:rsidR="003476CE" w:rsidRDefault="00000000">
            <w:r>
              <w:rPr>
                <w:sz w:val="20"/>
              </w:rPr>
              <w:t>R.J. Dorer State Forest</w:t>
            </w:r>
          </w:p>
        </w:tc>
        <w:tc>
          <w:tcPr>
            <w:tcW w:w="1080" w:type="dxa"/>
          </w:tcPr>
          <w:p w14:paraId="466FC847" w14:textId="77777777" w:rsidR="003476CE" w:rsidRDefault="00000000">
            <w:r>
              <w:rPr>
                <w:sz w:val="20"/>
              </w:rPr>
              <w:t>Houston</w:t>
            </w:r>
          </w:p>
        </w:tc>
        <w:tc>
          <w:tcPr>
            <w:tcW w:w="1080" w:type="dxa"/>
          </w:tcPr>
          <w:p w14:paraId="4963336B" w14:textId="77777777" w:rsidR="003476CE" w:rsidRDefault="00000000">
            <w:r>
              <w:rPr>
                <w:sz w:val="20"/>
              </w:rPr>
              <w:t>10104202</w:t>
            </w:r>
          </w:p>
        </w:tc>
        <w:tc>
          <w:tcPr>
            <w:tcW w:w="720" w:type="dxa"/>
          </w:tcPr>
          <w:p w14:paraId="7DB871B9" w14:textId="77777777" w:rsidR="003476CE" w:rsidRDefault="00000000">
            <w:pPr>
              <w:jc w:val="right"/>
            </w:pPr>
            <w:r>
              <w:rPr>
                <w:sz w:val="20"/>
              </w:rPr>
              <w:t>21</w:t>
            </w:r>
          </w:p>
        </w:tc>
        <w:tc>
          <w:tcPr>
            <w:tcW w:w="1080" w:type="dxa"/>
          </w:tcPr>
          <w:p w14:paraId="27EFCEF4" w14:textId="77777777" w:rsidR="003476CE" w:rsidRDefault="00000000">
            <w:pPr>
              <w:jc w:val="right"/>
            </w:pPr>
            <w:r>
              <w:rPr>
                <w:sz w:val="20"/>
              </w:rPr>
              <w:t>$16,800</w:t>
            </w:r>
          </w:p>
        </w:tc>
        <w:tc>
          <w:tcPr>
            <w:tcW w:w="1080" w:type="dxa"/>
          </w:tcPr>
          <w:p w14:paraId="35E32D26" w14:textId="77777777" w:rsidR="003476CE" w:rsidRDefault="00000000">
            <w:r>
              <w:rPr>
                <w:sz w:val="20"/>
              </w:rPr>
              <w:t>Yes</w:t>
            </w:r>
          </w:p>
        </w:tc>
        <w:tc>
          <w:tcPr>
            <w:tcW w:w="2880" w:type="dxa"/>
          </w:tcPr>
          <w:p w14:paraId="6747E1B8" w14:textId="77777777" w:rsidR="003476CE" w:rsidRDefault="00000000">
            <w:r>
              <w:rPr>
                <w:sz w:val="20"/>
              </w:rPr>
              <w:t>Invasive Species Treatment</w:t>
            </w:r>
          </w:p>
        </w:tc>
      </w:tr>
      <w:tr w:rsidR="003476CE" w14:paraId="6155CAB3" w14:textId="77777777">
        <w:tc>
          <w:tcPr>
            <w:tcW w:w="3600" w:type="dxa"/>
          </w:tcPr>
          <w:p w14:paraId="0475C1B1" w14:textId="77777777" w:rsidR="003476CE" w:rsidRDefault="00000000">
            <w:r>
              <w:rPr>
                <w:sz w:val="20"/>
              </w:rPr>
              <w:t>Badoura State Forest</w:t>
            </w:r>
          </w:p>
        </w:tc>
        <w:tc>
          <w:tcPr>
            <w:tcW w:w="1080" w:type="dxa"/>
          </w:tcPr>
          <w:p w14:paraId="349462EA" w14:textId="77777777" w:rsidR="003476CE" w:rsidRDefault="00000000">
            <w:r>
              <w:rPr>
                <w:sz w:val="20"/>
              </w:rPr>
              <w:t>Hubbard</w:t>
            </w:r>
          </w:p>
        </w:tc>
        <w:tc>
          <w:tcPr>
            <w:tcW w:w="1080" w:type="dxa"/>
          </w:tcPr>
          <w:p w14:paraId="3BA38D04" w14:textId="77777777" w:rsidR="003476CE" w:rsidRDefault="00000000">
            <w:r>
              <w:rPr>
                <w:sz w:val="20"/>
              </w:rPr>
              <w:t>13932216</w:t>
            </w:r>
          </w:p>
        </w:tc>
        <w:tc>
          <w:tcPr>
            <w:tcW w:w="720" w:type="dxa"/>
          </w:tcPr>
          <w:p w14:paraId="0C659C69" w14:textId="77777777" w:rsidR="003476CE" w:rsidRDefault="00000000">
            <w:pPr>
              <w:jc w:val="right"/>
            </w:pPr>
            <w:r>
              <w:rPr>
                <w:sz w:val="20"/>
              </w:rPr>
              <w:t>146</w:t>
            </w:r>
          </w:p>
        </w:tc>
        <w:tc>
          <w:tcPr>
            <w:tcW w:w="1080" w:type="dxa"/>
          </w:tcPr>
          <w:p w14:paraId="312E2656" w14:textId="77777777" w:rsidR="003476CE" w:rsidRDefault="00000000">
            <w:pPr>
              <w:jc w:val="right"/>
            </w:pPr>
            <w:r>
              <w:rPr>
                <w:sz w:val="20"/>
              </w:rPr>
              <w:t>$48,000</w:t>
            </w:r>
          </w:p>
        </w:tc>
        <w:tc>
          <w:tcPr>
            <w:tcW w:w="1080" w:type="dxa"/>
          </w:tcPr>
          <w:p w14:paraId="528181F0" w14:textId="77777777" w:rsidR="003476CE" w:rsidRDefault="00000000">
            <w:r>
              <w:rPr>
                <w:sz w:val="20"/>
              </w:rPr>
              <w:t>Yes</w:t>
            </w:r>
          </w:p>
        </w:tc>
        <w:tc>
          <w:tcPr>
            <w:tcW w:w="2880" w:type="dxa"/>
          </w:tcPr>
          <w:p w14:paraId="4D62C614" w14:textId="77777777" w:rsidR="003476CE" w:rsidRDefault="00000000">
            <w:r>
              <w:rPr>
                <w:sz w:val="20"/>
              </w:rPr>
              <w:t>Prescribed Burn</w:t>
            </w:r>
          </w:p>
        </w:tc>
      </w:tr>
      <w:tr w:rsidR="003476CE" w14:paraId="13C9DAB4" w14:textId="77777777">
        <w:tc>
          <w:tcPr>
            <w:tcW w:w="3600" w:type="dxa"/>
          </w:tcPr>
          <w:p w14:paraId="334E2246" w14:textId="77777777" w:rsidR="003476CE" w:rsidRDefault="00000000">
            <w:r>
              <w:rPr>
                <w:sz w:val="20"/>
              </w:rPr>
              <w:t>Crow Wing Chain WMA</w:t>
            </w:r>
          </w:p>
        </w:tc>
        <w:tc>
          <w:tcPr>
            <w:tcW w:w="1080" w:type="dxa"/>
          </w:tcPr>
          <w:p w14:paraId="5785AAD3" w14:textId="77777777" w:rsidR="003476CE" w:rsidRDefault="00000000">
            <w:r>
              <w:rPr>
                <w:sz w:val="20"/>
              </w:rPr>
              <w:t>Hubbard</w:t>
            </w:r>
          </w:p>
        </w:tc>
        <w:tc>
          <w:tcPr>
            <w:tcW w:w="1080" w:type="dxa"/>
          </w:tcPr>
          <w:p w14:paraId="3DF740DC" w14:textId="77777777" w:rsidR="003476CE" w:rsidRDefault="00000000">
            <w:r>
              <w:rPr>
                <w:sz w:val="20"/>
              </w:rPr>
              <w:t>13933228</w:t>
            </w:r>
          </w:p>
        </w:tc>
        <w:tc>
          <w:tcPr>
            <w:tcW w:w="720" w:type="dxa"/>
          </w:tcPr>
          <w:p w14:paraId="51801A74" w14:textId="77777777" w:rsidR="003476CE" w:rsidRDefault="00000000">
            <w:pPr>
              <w:jc w:val="right"/>
            </w:pPr>
            <w:r>
              <w:rPr>
                <w:sz w:val="20"/>
              </w:rPr>
              <w:t>75</w:t>
            </w:r>
          </w:p>
        </w:tc>
        <w:tc>
          <w:tcPr>
            <w:tcW w:w="1080" w:type="dxa"/>
          </w:tcPr>
          <w:p w14:paraId="3A83A883" w14:textId="77777777" w:rsidR="003476CE" w:rsidRDefault="00000000">
            <w:pPr>
              <w:jc w:val="right"/>
            </w:pPr>
            <w:r>
              <w:rPr>
                <w:sz w:val="20"/>
              </w:rPr>
              <w:t>$37,500</w:t>
            </w:r>
          </w:p>
        </w:tc>
        <w:tc>
          <w:tcPr>
            <w:tcW w:w="1080" w:type="dxa"/>
          </w:tcPr>
          <w:p w14:paraId="67E4714B" w14:textId="77777777" w:rsidR="003476CE" w:rsidRDefault="00000000">
            <w:r>
              <w:rPr>
                <w:sz w:val="20"/>
              </w:rPr>
              <w:t>Yes</w:t>
            </w:r>
          </w:p>
        </w:tc>
        <w:tc>
          <w:tcPr>
            <w:tcW w:w="2880" w:type="dxa"/>
          </w:tcPr>
          <w:p w14:paraId="41DB43EE" w14:textId="77777777" w:rsidR="003476CE" w:rsidRDefault="00000000">
            <w:r>
              <w:rPr>
                <w:sz w:val="20"/>
              </w:rPr>
              <w:t>Brushland Mowing</w:t>
            </w:r>
          </w:p>
        </w:tc>
      </w:tr>
      <w:tr w:rsidR="003476CE" w14:paraId="7EE47977" w14:textId="77777777">
        <w:tc>
          <w:tcPr>
            <w:tcW w:w="3600" w:type="dxa"/>
          </w:tcPr>
          <w:p w14:paraId="41D7EBAE" w14:textId="77777777" w:rsidR="003476CE" w:rsidRDefault="00000000">
            <w:r>
              <w:rPr>
                <w:sz w:val="20"/>
              </w:rPr>
              <w:t>Pine Island State Forest</w:t>
            </w:r>
          </w:p>
        </w:tc>
        <w:tc>
          <w:tcPr>
            <w:tcW w:w="1080" w:type="dxa"/>
          </w:tcPr>
          <w:p w14:paraId="13794635" w14:textId="77777777" w:rsidR="003476CE" w:rsidRDefault="00000000">
            <w:r>
              <w:rPr>
                <w:sz w:val="20"/>
              </w:rPr>
              <w:t>Koochiching</w:t>
            </w:r>
          </w:p>
        </w:tc>
        <w:tc>
          <w:tcPr>
            <w:tcW w:w="1080" w:type="dxa"/>
          </w:tcPr>
          <w:p w14:paraId="2E872A7C" w14:textId="77777777" w:rsidR="003476CE" w:rsidRDefault="00000000">
            <w:r>
              <w:rPr>
                <w:sz w:val="20"/>
              </w:rPr>
              <w:t>15337231</w:t>
            </w:r>
          </w:p>
        </w:tc>
        <w:tc>
          <w:tcPr>
            <w:tcW w:w="720" w:type="dxa"/>
          </w:tcPr>
          <w:p w14:paraId="1275989D" w14:textId="77777777" w:rsidR="003476CE" w:rsidRDefault="00000000">
            <w:pPr>
              <w:jc w:val="right"/>
            </w:pPr>
            <w:r>
              <w:rPr>
                <w:sz w:val="20"/>
              </w:rPr>
              <w:t>50</w:t>
            </w:r>
          </w:p>
        </w:tc>
        <w:tc>
          <w:tcPr>
            <w:tcW w:w="1080" w:type="dxa"/>
          </w:tcPr>
          <w:p w14:paraId="446C700A" w14:textId="77777777" w:rsidR="003476CE" w:rsidRDefault="00000000">
            <w:pPr>
              <w:jc w:val="right"/>
            </w:pPr>
            <w:r>
              <w:rPr>
                <w:sz w:val="20"/>
              </w:rPr>
              <w:t>$25,000</w:t>
            </w:r>
          </w:p>
        </w:tc>
        <w:tc>
          <w:tcPr>
            <w:tcW w:w="1080" w:type="dxa"/>
          </w:tcPr>
          <w:p w14:paraId="0F130188" w14:textId="77777777" w:rsidR="003476CE" w:rsidRDefault="00000000">
            <w:r>
              <w:rPr>
                <w:sz w:val="20"/>
              </w:rPr>
              <w:t>Yes</w:t>
            </w:r>
          </w:p>
        </w:tc>
        <w:tc>
          <w:tcPr>
            <w:tcW w:w="2880" w:type="dxa"/>
          </w:tcPr>
          <w:p w14:paraId="672E8656" w14:textId="77777777" w:rsidR="003476CE" w:rsidRDefault="00000000">
            <w:r>
              <w:rPr>
                <w:sz w:val="20"/>
              </w:rPr>
              <w:t>Brushland Mowing</w:t>
            </w:r>
          </w:p>
        </w:tc>
      </w:tr>
      <w:tr w:rsidR="003476CE" w14:paraId="7A7AFE53" w14:textId="77777777">
        <w:tc>
          <w:tcPr>
            <w:tcW w:w="3600" w:type="dxa"/>
          </w:tcPr>
          <w:p w14:paraId="1E14BD79" w14:textId="77777777" w:rsidR="003476CE" w:rsidRDefault="00000000">
            <w:r>
              <w:rPr>
                <w:sz w:val="20"/>
              </w:rPr>
              <w:t>Bear Island State Forest</w:t>
            </w:r>
          </w:p>
        </w:tc>
        <w:tc>
          <w:tcPr>
            <w:tcW w:w="1080" w:type="dxa"/>
          </w:tcPr>
          <w:p w14:paraId="1CB58C86" w14:textId="77777777" w:rsidR="003476CE" w:rsidRDefault="00000000">
            <w:r>
              <w:rPr>
                <w:sz w:val="20"/>
              </w:rPr>
              <w:t>Lake</w:t>
            </w:r>
          </w:p>
        </w:tc>
        <w:tc>
          <w:tcPr>
            <w:tcW w:w="1080" w:type="dxa"/>
          </w:tcPr>
          <w:p w14:paraId="7BDCA1AE" w14:textId="77777777" w:rsidR="003476CE" w:rsidRDefault="00000000">
            <w:r>
              <w:rPr>
                <w:sz w:val="20"/>
              </w:rPr>
              <w:t>06111203</w:t>
            </w:r>
          </w:p>
        </w:tc>
        <w:tc>
          <w:tcPr>
            <w:tcW w:w="720" w:type="dxa"/>
          </w:tcPr>
          <w:p w14:paraId="5A338878" w14:textId="77777777" w:rsidR="003476CE" w:rsidRDefault="00000000">
            <w:pPr>
              <w:jc w:val="right"/>
            </w:pPr>
            <w:r>
              <w:rPr>
                <w:sz w:val="20"/>
              </w:rPr>
              <w:t>100</w:t>
            </w:r>
          </w:p>
        </w:tc>
        <w:tc>
          <w:tcPr>
            <w:tcW w:w="1080" w:type="dxa"/>
          </w:tcPr>
          <w:p w14:paraId="060751F8" w14:textId="77777777" w:rsidR="003476CE" w:rsidRDefault="00000000">
            <w:pPr>
              <w:jc w:val="right"/>
            </w:pPr>
            <w:r>
              <w:rPr>
                <w:sz w:val="20"/>
              </w:rPr>
              <w:t>$75,000</w:t>
            </w:r>
          </w:p>
        </w:tc>
        <w:tc>
          <w:tcPr>
            <w:tcW w:w="1080" w:type="dxa"/>
          </w:tcPr>
          <w:p w14:paraId="61E0398F" w14:textId="77777777" w:rsidR="003476CE" w:rsidRDefault="00000000">
            <w:r>
              <w:rPr>
                <w:sz w:val="20"/>
              </w:rPr>
              <w:t>Yes</w:t>
            </w:r>
          </w:p>
        </w:tc>
        <w:tc>
          <w:tcPr>
            <w:tcW w:w="2880" w:type="dxa"/>
          </w:tcPr>
          <w:p w14:paraId="720D1211" w14:textId="77777777" w:rsidR="003476CE" w:rsidRDefault="00000000">
            <w:r>
              <w:rPr>
                <w:sz w:val="20"/>
              </w:rPr>
              <w:t>Tree Planting</w:t>
            </w:r>
          </w:p>
        </w:tc>
      </w:tr>
      <w:tr w:rsidR="003476CE" w14:paraId="5BC6A453" w14:textId="77777777">
        <w:tc>
          <w:tcPr>
            <w:tcW w:w="3600" w:type="dxa"/>
          </w:tcPr>
          <w:p w14:paraId="5B7BA292" w14:textId="77777777" w:rsidR="003476CE" w:rsidRDefault="00000000">
            <w:r>
              <w:rPr>
                <w:sz w:val="20"/>
              </w:rPr>
              <w:t>Finland State Forest</w:t>
            </w:r>
          </w:p>
        </w:tc>
        <w:tc>
          <w:tcPr>
            <w:tcW w:w="1080" w:type="dxa"/>
          </w:tcPr>
          <w:p w14:paraId="3118B4F3" w14:textId="77777777" w:rsidR="003476CE" w:rsidRDefault="00000000">
            <w:r>
              <w:rPr>
                <w:sz w:val="20"/>
              </w:rPr>
              <w:t>Lake</w:t>
            </w:r>
          </w:p>
        </w:tc>
        <w:tc>
          <w:tcPr>
            <w:tcW w:w="1080" w:type="dxa"/>
          </w:tcPr>
          <w:p w14:paraId="1BE29610" w14:textId="77777777" w:rsidR="003476CE" w:rsidRDefault="00000000">
            <w:r>
              <w:rPr>
                <w:sz w:val="20"/>
              </w:rPr>
              <w:t>05809236</w:t>
            </w:r>
          </w:p>
        </w:tc>
        <w:tc>
          <w:tcPr>
            <w:tcW w:w="720" w:type="dxa"/>
          </w:tcPr>
          <w:p w14:paraId="5EA397BC" w14:textId="77777777" w:rsidR="003476CE" w:rsidRDefault="00000000">
            <w:pPr>
              <w:jc w:val="right"/>
            </w:pPr>
            <w:r>
              <w:rPr>
                <w:sz w:val="20"/>
              </w:rPr>
              <w:t>65</w:t>
            </w:r>
          </w:p>
        </w:tc>
        <w:tc>
          <w:tcPr>
            <w:tcW w:w="1080" w:type="dxa"/>
          </w:tcPr>
          <w:p w14:paraId="450102C7" w14:textId="77777777" w:rsidR="003476CE" w:rsidRDefault="00000000">
            <w:pPr>
              <w:jc w:val="right"/>
            </w:pPr>
            <w:r>
              <w:rPr>
                <w:sz w:val="20"/>
              </w:rPr>
              <w:t>$55,120</w:t>
            </w:r>
          </w:p>
        </w:tc>
        <w:tc>
          <w:tcPr>
            <w:tcW w:w="1080" w:type="dxa"/>
          </w:tcPr>
          <w:p w14:paraId="52D47352" w14:textId="77777777" w:rsidR="003476CE" w:rsidRDefault="00000000">
            <w:r>
              <w:rPr>
                <w:sz w:val="20"/>
              </w:rPr>
              <w:t>Yes</w:t>
            </w:r>
          </w:p>
        </w:tc>
        <w:tc>
          <w:tcPr>
            <w:tcW w:w="2880" w:type="dxa"/>
          </w:tcPr>
          <w:p w14:paraId="3B58E143" w14:textId="77777777" w:rsidR="003476CE" w:rsidRDefault="00000000">
            <w:r>
              <w:rPr>
                <w:sz w:val="20"/>
              </w:rPr>
              <w:t>Spruce Budworm Enhancement</w:t>
            </w:r>
          </w:p>
        </w:tc>
      </w:tr>
      <w:tr w:rsidR="003476CE" w14:paraId="2096E8C5" w14:textId="77777777">
        <w:tc>
          <w:tcPr>
            <w:tcW w:w="3600" w:type="dxa"/>
          </w:tcPr>
          <w:p w14:paraId="6E9AEDF3" w14:textId="77777777" w:rsidR="003476CE" w:rsidRDefault="00000000">
            <w:r>
              <w:rPr>
                <w:sz w:val="20"/>
              </w:rPr>
              <w:t>Finland State Forest</w:t>
            </w:r>
          </w:p>
        </w:tc>
        <w:tc>
          <w:tcPr>
            <w:tcW w:w="1080" w:type="dxa"/>
          </w:tcPr>
          <w:p w14:paraId="48A76F66" w14:textId="77777777" w:rsidR="003476CE" w:rsidRDefault="00000000">
            <w:r>
              <w:rPr>
                <w:sz w:val="20"/>
              </w:rPr>
              <w:t>Lake</w:t>
            </w:r>
          </w:p>
        </w:tc>
        <w:tc>
          <w:tcPr>
            <w:tcW w:w="1080" w:type="dxa"/>
          </w:tcPr>
          <w:p w14:paraId="5A697A17" w14:textId="77777777" w:rsidR="003476CE" w:rsidRDefault="00000000">
            <w:r>
              <w:rPr>
                <w:sz w:val="20"/>
              </w:rPr>
              <w:t>05806209</w:t>
            </w:r>
          </w:p>
        </w:tc>
        <w:tc>
          <w:tcPr>
            <w:tcW w:w="720" w:type="dxa"/>
          </w:tcPr>
          <w:p w14:paraId="1B7D9CA0" w14:textId="77777777" w:rsidR="003476CE" w:rsidRDefault="00000000">
            <w:pPr>
              <w:jc w:val="right"/>
            </w:pPr>
            <w:r>
              <w:rPr>
                <w:sz w:val="20"/>
              </w:rPr>
              <w:t>30</w:t>
            </w:r>
          </w:p>
        </w:tc>
        <w:tc>
          <w:tcPr>
            <w:tcW w:w="1080" w:type="dxa"/>
          </w:tcPr>
          <w:p w14:paraId="3CEE588D" w14:textId="77777777" w:rsidR="003476CE" w:rsidRDefault="00000000">
            <w:pPr>
              <w:jc w:val="right"/>
            </w:pPr>
            <w:r>
              <w:rPr>
                <w:sz w:val="20"/>
              </w:rPr>
              <w:t>$10,000</w:t>
            </w:r>
          </w:p>
        </w:tc>
        <w:tc>
          <w:tcPr>
            <w:tcW w:w="1080" w:type="dxa"/>
          </w:tcPr>
          <w:p w14:paraId="1EC7FC6E" w14:textId="77777777" w:rsidR="003476CE" w:rsidRDefault="00000000">
            <w:r>
              <w:rPr>
                <w:sz w:val="20"/>
              </w:rPr>
              <w:t>Yes</w:t>
            </w:r>
          </w:p>
        </w:tc>
        <w:tc>
          <w:tcPr>
            <w:tcW w:w="2880" w:type="dxa"/>
          </w:tcPr>
          <w:p w14:paraId="792BCE51" w14:textId="77777777" w:rsidR="003476CE" w:rsidRDefault="00000000">
            <w:r>
              <w:rPr>
                <w:sz w:val="20"/>
              </w:rPr>
              <w:t>Prescribed Burn</w:t>
            </w:r>
          </w:p>
        </w:tc>
      </w:tr>
      <w:tr w:rsidR="003476CE" w14:paraId="440FFC03" w14:textId="77777777">
        <w:tc>
          <w:tcPr>
            <w:tcW w:w="3600" w:type="dxa"/>
          </w:tcPr>
          <w:p w14:paraId="586CA468" w14:textId="77777777" w:rsidR="003476CE" w:rsidRDefault="00000000">
            <w:r>
              <w:rPr>
                <w:sz w:val="20"/>
              </w:rPr>
              <w:t>Finland State Forest</w:t>
            </w:r>
          </w:p>
        </w:tc>
        <w:tc>
          <w:tcPr>
            <w:tcW w:w="1080" w:type="dxa"/>
          </w:tcPr>
          <w:p w14:paraId="5AEC17A0" w14:textId="77777777" w:rsidR="003476CE" w:rsidRDefault="00000000">
            <w:r>
              <w:rPr>
                <w:sz w:val="20"/>
              </w:rPr>
              <w:t>Lake</w:t>
            </w:r>
          </w:p>
        </w:tc>
        <w:tc>
          <w:tcPr>
            <w:tcW w:w="1080" w:type="dxa"/>
          </w:tcPr>
          <w:p w14:paraId="2E5339E8" w14:textId="77777777" w:rsidR="003476CE" w:rsidRDefault="00000000">
            <w:r>
              <w:rPr>
                <w:sz w:val="20"/>
              </w:rPr>
              <w:t>05808216</w:t>
            </w:r>
          </w:p>
        </w:tc>
        <w:tc>
          <w:tcPr>
            <w:tcW w:w="720" w:type="dxa"/>
          </w:tcPr>
          <w:p w14:paraId="49E13885" w14:textId="77777777" w:rsidR="003476CE" w:rsidRDefault="00000000">
            <w:pPr>
              <w:jc w:val="right"/>
            </w:pPr>
            <w:r>
              <w:rPr>
                <w:sz w:val="20"/>
              </w:rPr>
              <w:t>184</w:t>
            </w:r>
          </w:p>
        </w:tc>
        <w:tc>
          <w:tcPr>
            <w:tcW w:w="1080" w:type="dxa"/>
          </w:tcPr>
          <w:p w14:paraId="60422BD8" w14:textId="77777777" w:rsidR="003476CE" w:rsidRDefault="00000000">
            <w:pPr>
              <w:jc w:val="right"/>
            </w:pPr>
            <w:r>
              <w:rPr>
                <w:sz w:val="20"/>
              </w:rPr>
              <w:t>$156,032</w:t>
            </w:r>
          </w:p>
        </w:tc>
        <w:tc>
          <w:tcPr>
            <w:tcW w:w="1080" w:type="dxa"/>
          </w:tcPr>
          <w:p w14:paraId="6598DC07" w14:textId="77777777" w:rsidR="003476CE" w:rsidRDefault="00000000">
            <w:r>
              <w:rPr>
                <w:sz w:val="20"/>
              </w:rPr>
              <w:t>Yes</w:t>
            </w:r>
          </w:p>
        </w:tc>
        <w:tc>
          <w:tcPr>
            <w:tcW w:w="2880" w:type="dxa"/>
          </w:tcPr>
          <w:p w14:paraId="343DDB39" w14:textId="77777777" w:rsidR="003476CE" w:rsidRDefault="00000000">
            <w:r>
              <w:rPr>
                <w:sz w:val="20"/>
              </w:rPr>
              <w:t>Spruce Budworm Enhancement</w:t>
            </w:r>
          </w:p>
        </w:tc>
      </w:tr>
      <w:tr w:rsidR="003476CE" w14:paraId="123E7EA1" w14:textId="77777777">
        <w:tc>
          <w:tcPr>
            <w:tcW w:w="3600" w:type="dxa"/>
          </w:tcPr>
          <w:p w14:paraId="3443E4EB" w14:textId="77777777" w:rsidR="003476CE" w:rsidRDefault="00000000">
            <w:r>
              <w:rPr>
                <w:sz w:val="20"/>
              </w:rPr>
              <w:t>Carp Swamp WMA</w:t>
            </w:r>
          </w:p>
        </w:tc>
        <w:tc>
          <w:tcPr>
            <w:tcW w:w="1080" w:type="dxa"/>
          </w:tcPr>
          <w:p w14:paraId="2BB1DF71" w14:textId="77777777" w:rsidR="003476CE" w:rsidRDefault="00000000">
            <w:r>
              <w:rPr>
                <w:sz w:val="20"/>
              </w:rPr>
              <w:t>Lake of the Woods</w:t>
            </w:r>
          </w:p>
        </w:tc>
        <w:tc>
          <w:tcPr>
            <w:tcW w:w="1080" w:type="dxa"/>
          </w:tcPr>
          <w:p w14:paraId="61D5C43F" w14:textId="77777777" w:rsidR="003476CE" w:rsidRDefault="00000000">
            <w:r>
              <w:rPr>
                <w:sz w:val="20"/>
              </w:rPr>
              <w:t>15931211</w:t>
            </w:r>
          </w:p>
        </w:tc>
        <w:tc>
          <w:tcPr>
            <w:tcW w:w="720" w:type="dxa"/>
          </w:tcPr>
          <w:p w14:paraId="60D688B1" w14:textId="77777777" w:rsidR="003476CE" w:rsidRDefault="00000000">
            <w:pPr>
              <w:jc w:val="right"/>
            </w:pPr>
            <w:r>
              <w:rPr>
                <w:sz w:val="20"/>
              </w:rPr>
              <w:t>5,000</w:t>
            </w:r>
          </w:p>
        </w:tc>
        <w:tc>
          <w:tcPr>
            <w:tcW w:w="1080" w:type="dxa"/>
          </w:tcPr>
          <w:p w14:paraId="2146C60B" w14:textId="77777777" w:rsidR="003476CE" w:rsidRDefault="00000000">
            <w:pPr>
              <w:jc w:val="right"/>
            </w:pPr>
            <w:r>
              <w:rPr>
                <w:sz w:val="20"/>
              </w:rPr>
              <w:t>$1,000,000</w:t>
            </w:r>
          </w:p>
        </w:tc>
        <w:tc>
          <w:tcPr>
            <w:tcW w:w="1080" w:type="dxa"/>
          </w:tcPr>
          <w:p w14:paraId="3328625F" w14:textId="77777777" w:rsidR="003476CE" w:rsidRDefault="00000000">
            <w:r>
              <w:rPr>
                <w:sz w:val="20"/>
              </w:rPr>
              <w:t>Yes</w:t>
            </w:r>
          </w:p>
        </w:tc>
        <w:tc>
          <w:tcPr>
            <w:tcW w:w="2880" w:type="dxa"/>
          </w:tcPr>
          <w:p w14:paraId="2F52B034" w14:textId="77777777" w:rsidR="003476CE" w:rsidRDefault="00000000">
            <w:r>
              <w:rPr>
                <w:sz w:val="20"/>
              </w:rPr>
              <w:t>Brushland Mowing</w:t>
            </w:r>
          </w:p>
        </w:tc>
      </w:tr>
      <w:tr w:rsidR="003476CE" w14:paraId="6EBC8DF3" w14:textId="77777777">
        <w:tc>
          <w:tcPr>
            <w:tcW w:w="3600" w:type="dxa"/>
          </w:tcPr>
          <w:p w14:paraId="028CA1C3" w14:textId="77777777" w:rsidR="003476CE" w:rsidRDefault="00000000">
            <w:r>
              <w:rPr>
                <w:sz w:val="20"/>
              </w:rPr>
              <w:t>Red Lake WMA</w:t>
            </w:r>
          </w:p>
        </w:tc>
        <w:tc>
          <w:tcPr>
            <w:tcW w:w="1080" w:type="dxa"/>
          </w:tcPr>
          <w:p w14:paraId="68265CF3" w14:textId="77777777" w:rsidR="003476CE" w:rsidRDefault="00000000">
            <w:r>
              <w:rPr>
                <w:sz w:val="20"/>
              </w:rPr>
              <w:t>Lake of the Woods</w:t>
            </w:r>
          </w:p>
        </w:tc>
        <w:tc>
          <w:tcPr>
            <w:tcW w:w="1080" w:type="dxa"/>
          </w:tcPr>
          <w:p w14:paraId="22C8CF71" w14:textId="77777777" w:rsidR="003476CE" w:rsidRDefault="00000000">
            <w:r>
              <w:rPr>
                <w:sz w:val="20"/>
              </w:rPr>
              <w:t>15735229</w:t>
            </w:r>
          </w:p>
        </w:tc>
        <w:tc>
          <w:tcPr>
            <w:tcW w:w="720" w:type="dxa"/>
          </w:tcPr>
          <w:p w14:paraId="0CCAE185" w14:textId="77777777" w:rsidR="003476CE" w:rsidRDefault="00000000">
            <w:pPr>
              <w:jc w:val="right"/>
            </w:pPr>
            <w:r>
              <w:rPr>
                <w:sz w:val="20"/>
              </w:rPr>
              <w:t>100</w:t>
            </w:r>
          </w:p>
        </w:tc>
        <w:tc>
          <w:tcPr>
            <w:tcW w:w="1080" w:type="dxa"/>
          </w:tcPr>
          <w:p w14:paraId="5E3A5905" w14:textId="77777777" w:rsidR="003476CE" w:rsidRDefault="00000000">
            <w:pPr>
              <w:jc w:val="right"/>
            </w:pPr>
            <w:r>
              <w:rPr>
                <w:sz w:val="20"/>
              </w:rPr>
              <w:t>$53,500</w:t>
            </w:r>
          </w:p>
        </w:tc>
        <w:tc>
          <w:tcPr>
            <w:tcW w:w="1080" w:type="dxa"/>
          </w:tcPr>
          <w:p w14:paraId="7F760D5F" w14:textId="77777777" w:rsidR="003476CE" w:rsidRDefault="00000000">
            <w:r>
              <w:rPr>
                <w:sz w:val="20"/>
              </w:rPr>
              <w:t>Yes</w:t>
            </w:r>
          </w:p>
        </w:tc>
        <w:tc>
          <w:tcPr>
            <w:tcW w:w="2880" w:type="dxa"/>
          </w:tcPr>
          <w:p w14:paraId="6EEBFFAD" w14:textId="77777777" w:rsidR="003476CE" w:rsidRDefault="00000000">
            <w:r>
              <w:rPr>
                <w:sz w:val="20"/>
              </w:rPr>
              <w:t>Tree Planting</w:t>
            </w:r>
          </w:p>
        </w:tc>
      </w:tr>
      <w:tr w:rsidR="003476CE" w14:paraId="6FAC9F56" w14:textId="77777777">
        <w:tc>
          <w:tcPr>
            <w:tcW w:w="3600" w:type="dxa"/>
          </w:tcPr>
          <w:p w14:paraId="529E9817" w14:textId="77777777" w:rsidR="003476CE" w:rsidRDefault="00000000">
            <w:r>
              <w:rPr>
                <w:sz w:val="20"/>
              </w:rPr>
              <w:t>Ereaux WMA</w:t>
            </w:r>
          </w:p>
        </w:tc>
        <w:tc>
          <w:tcPr>
            <w:tcW w:w="1080" w:type="dxa"/>
          </w:tcPr>
          <w:p w14:paraId="293D8B17" w14:textId="77777777" w:rsidR="003476CE" w:rsidRDefault="00000000">
            <w:r>
              <w:rPr>
                <w:sz w:val="20"/>
              </w:rPr>
              <w:t>Morrison</w:t>
            </w:r>
          </w:p>
        </w:tc>
        <w:tc>
          <w:tcPr>
            <w:tcW w:w="1080" w:type="dxa"/>
          </w:tcPr>
          <w:p w14:paraId="390DB7F0" w14:textId="77777777" w:rsidR="003476CE" w:rsidRDefault="00000000">
            <w:r>
              <w:rPr>
                <w:sz w:val="20"/>
              </w:rPr>
              <w:t>04131230</w:t>
            </w:r>
          </w:p>
        </w:tc>
        <w:tc>
          <w:tcPr>
            <w:tcW w:w="720" w:type="dxa"/>
          </w:tcPr>
          <w:p w14:paraId="5E565012" w14:textId="77777777" w:rsidR="003476CE" w:rsidRDefault="00000000">
            <w:pPr>
              <w:jc w:val="right"/>
            </w:pPr>
            <w:r>
              <w:rPr>
                <w:sz w:val="20"/>
              </w:rPr>
              <w:t>105</w:t>
            </w:r>
          </w:p>
        </w:tc>
        <w:tc>
          <w:tcPr>
            <w:tcW w:w="1080" w:type="dxa"/>
          </w:tcPr>
          <w:p w14:paraId="304AB33C" w14:textId="77777777" w:rsidR="003476CE" w:rsidRDefault="00000000">
            <w:pPr>
              <w:jc w:val="right"/>
            </w:pPr>
            <w:r>
              <w:rPr>
                <w:sz w:val="20"/>
              </w:rPr>
              <w:t>$84,000</w:t>
            </w:r>
          </w:p>
        </w:tc>
        <w:tc>
          <w:tcPr>
            <w:tcW w:w="1080" w:type="dxa"/>
          </w:tcPr>
          <w:p w14:paraId="3CCABF77" w14:textId="77777777" w:rsidR="003476CE" w:rsidRDefault="00000000">
            <w:r>
              <w:rPr>
                <w:sz w:val="20"/>
              </w:rPr>
              <w:t>Yes</w:t>
            </w:r>
          </w:p>
        </w:tc>
        <w:tc>
          <w:tcPr>
            <w:tcW w:w="2880" w:type="dxa"/>
          </w:tcPr>
          <w:p w14:paraId="49201AB0" w14:textId="77777777" w:rsidR="003476CE" w:rsidRDefault="00000000">
            <w:r>
              <w:rPr>
                <w:sz w:val="20"/>
              </w:rPr>
              <w:t>Prescribed Burn</w:t>
            </w:r>
          </w:p>
        </w:tc>
      </w:tr>
      <w:tr w:rsidR="003476CE" w14:paraId="5F84B223" w14:textId="77777777">
        <w:tc>
          <w:tcPr>
            <w:tcW w:w="3600" w:type="dxa"/>
          </w:tcPr>
          <w:p w14:paraId="4C69986F" w14:textId="77777777" w:rsidR="003476CE" w:rsidRDefault="00000000">
            <w:r>
              <w:rPr>
                <w:sz w:val="20"/>
              </w:rPr>
              <w:t>Little Elk WMA</w:t>
            </w:r>
          </w:p>
        </w:tc>
        <w:tc>
          <w:tcPr>
            <w:tcW w:w="1080" w:type="dxa"/>
          </w:tcPr>
          <w:p w14:paraId="0A09AD46" w14:textId="77777777" w:rsidR="003476CE" w:rsidRDefault="00000000">
            <w:r>
              <w:rPr>
                <w:sz w:val="20"/>
              </w:rPr>
              <w:t>Morrison</w:t>
            </w:r>
          </w:p>
        </w:tc>
        <w:tc>
          <w:tcPr>
            <w:tcW w:w="1080" w:type="dxa"/>
          </w:tcPr>
          <w:p w14:paraId="30490CD4" w14:textId="77777777" w:rsidR="003476CE" w:rsidRDefault="00000000">
            <w:r>
              <w:rPr>
                <w:sz w:val="20"/>
              </w:rPr>
              <w:t>13031219</w:t>
            </w:r>
          </w:p>
        </w:tc>
        <w:tc>
          <w:tcPr>
            <w:tcW w:w="720" w:type="dxa"/>
          </w:tcPr>
          <w:p w14:paraId="7D7DF5E8" w14:textId="77777777" w:rsidR="003476CE" w:rsidRDefault="00000000">
            <w:pPr>
              <w:jc w:val="right"/>
            </w:pPr>
            <w:r>
              <w:rPr>
                <w:sz w:val="20"/>
              </w:rPr>
              <w:t>231</w:t>
            </w:r>
          </w:p>
        </w:tc>
        <w:tc>
          <w:tcPr>
            <w:tcW w:w="1080" w:type="dxa"/>
          </w:tcPr>
          <w:p w14:paraId="644FBDC4" w14:textId="77777777" w:rsidR="003476CE" w:rsidRDefault="00000000">
            <w:pPr>
              <w:jc w:val="right"/>
            </w:pPr>
            <w:r>
              <w:rPr>
                <w:sz w:val="20"/>
              </w:rPr>
              <w:t>$555,000</w:t>
            </w:r>
          </w:p>
        </w:tc>
        <w:tc>
          <w:tcPr>
            <w:tcW w:w="1080" w:type="dxa"/>
          </w:tcPr>
          <w:p w14:paraId="622FE50A" w14:textId="77777777" w:rsidR="003476CE" w:rsidRDefault="00000000">
            <w:r>
              <w:rPr>
                <w:sz w:val="20"/>
              </w:rPr>
              <w:t>Yes</w:t>
            </w:r>
          </w:p>
        </w:tc>
        <w:tc>
          <w:tcPr>
            <w:tcW w:w="2880" w:type="dxa"/>
          </w:tcPr>
          <w:p w14:paraId="62728C7E" w14:textId="77777777" w:rsidR="003476CE" w:rsidRDefault="00000000">
            <w:r>
              <w:rPr>
                <w:sz w:val="20"/>
              </w:rPr>
              <w:t>Invasive Species Treatment</w:t>
            </w:r>
          </w:p>
        </w:tc>
      </w:tr>
      <w:tr w:rsidR="003476CE" w14:paraId="3F86120D" w14:textId="77777777">
        <w:tc>
          <w:tcPr>
            <w:tcW w:w="3600" w:type="dxa"/>
          </w:tcPr>
          <w:p w14:paraId="00B2C5EE" w14:textId="77777777" w:rsidR="003476CE" w:rsidRDefault="00000000">
            <w:r>
              <w:rPr>
                <w:sz w:val="20"/>
              </w:rPr>
              <w:t>McDougall WMA</w:t>
            </w:r>
          </w:p>
        </w:tc>
        <w:tc>
          <w:tcPr>
            <w:tcW w:w="1080" w:type="dxa"/>
          </w:tcPr>
          <w:p w14:paraId="655FED70" w14:textId="77777777" w:rsidR="003476CE" w:rsidRDefault="00000000">
            <w:r>
              <w:rPr>
                <w:sz w:val="20"/>
              </w:rPr>
              <w:t>Morrison</w:t>
            </w:r>
          </w:p>
        </w:tc>
        <w:tc>
          <w:tcPr>
            <w:tcW w:w="1080" w:type="dxa"/>
          </w:tcPr>
          <w:p w14:paraId="2C24C173" w14:textId="77777777" w:rsidR="003476CE" w:rsidRDefault="00000000">
            <w:r>
              <w:rPr>
                <w:sz w:val="20"/>
              </w:rPr>
              <w:t>03932229</w:t>
            </w:r>
          </w:p>
        </w:tc>
        <w:tc>
          <w:tcPr>
            <w:tcW w:w="720" w:type="dxa"/>
          </w:tcPr>
          <w:p w14:paraId="191E1CF7" w14:textId="77777777" w:rsidR="003476CE" w:rsidRDefault="00000000">
            <w:pPr>
              <w:jc w:val="right"/>
            </w:pPr>
            <w:r>
              <w:rPr>
                <w:sz w:val="20"/>
              </w:rPr>
              <w:t>138</w:t>
            </w:r>
          </w:p>
        </w:tc>
        <w:tc>
          <w:tcPr>
            <w:tcW w:w="1080" w:type="dxa"/>
          </w:tcPr>
          <w:p w14:paraId="3349EE72" w14:textId="77777777" w:rsidR="003476CE" w:rsidRDefault="00000000">
            <w:pPr>
              <w:jc w:val="right"/>
            </w:pPr>
            <w:r>
              <w:rPr>
                <w:sz w:val="20"/>
              </w:rPr>
              <w:t>$110,500</w:t>
            </w:r>
          </w:p>
        </w:tc>
        <w:tc>
          <w:tcPr>
            <w:tcW w:w="1080" w:type="dxa"/>
          </w:tcPr>
          <w:p w14:paraId="364D6687" w14:textId="77777777" w:rsidR="003476CE" w:rsidRDefault="00000000">
            <w:r>
              <w:rPr>
                <w:sz w:val="20"/>
              </w:rPr>
              <w:t>Yes</w:t>
            </w:r>
          </w:p>
        </w:tc>
        <w:tc>
          <w:tcPr>
            <w:tcW w:w="2880" w:type="dxa"/>
          </w:tcPr>
          <w:p w14:paraId="52631E16" w14:textId="77777777" w:rsidR="003476CE" w:rsidRDefault="00000000">
            <w:r>
              <w:rPr>
                <w:sz w:val="20"/>
              </w:rPr>
              <w:t>Prescribed Burn</w:t>
            </w:r>
          </w:p>
        </w:tc>
      </w:tr>
      <w:tr w:rsidR="003476CE" w14:paraId="37C5D87E" w14:textId="77777777">
        <w:tc>
          <w:tcPr>
            <w:tcW w:w="3600" w:type="dxa"/>
          </w:tcPr>
          <w:p w14:paraId="156F5152" w14:textId="77777777" w:rsidR="003476CE" w:rsidRDefault="00000000">
            <w:r>
              <w:rPr>
                <w:sz w:val="20"/>
              </w:rPr>
              <w:t>Whitewater WMA</w:t>
            </w:r>
          </w:p>
        </w:tc>
        <w:tc>
          <w:tcPr>
            <w:tcW w:w="1080" w:type="dxa"/>
          </w:tcPr>
          <w:p w14:paraId="6A8F6D09" w14:textId="77777777" w:rsidR="003476CE" w:rsidRDefault="00000000">
            <w:r>
              <w:rPr>
                <w:sz w:val="20"/>
              </w:rPr>
              <w:t>Olmsted</w:t>
            </w:r>
          </w:p>
        </w:tc>
        <w:tc>
          <w:tcPr>
            <w:tcW w:w="1080" w:type="dxa"/>
          </w:tcPr>
          <w:p w14:paraId="1B56DF98" w14:textId="77777777" w:rsidR="003476CE" w:rsidRDefault="00000000">
            <w:r>
              <w:rPr>
                <w:sz w:val="20"/>
              </w:rPr>
              <w:t>10711203</w:t>
            </w:r>
          </w:p>
        </w:tc>
        <w:tc>
          <w:tcPr>
            <w:tcW w:w="720" w:type="dxa"/>
          </w:tcPr>
          <w:p w14:paraId="6ECC7E37" w14:textId="77777777" w:rsidR="003476CE" w:rsidRDefault="00000000">
            <w:pPr>
              <w:jc w:val="right"/>
            </w:pPr>
            <w:r>
              <w:rPr>
                <w:sz w:val="20"/>
              </w:rPr>
              <w:t>400</w:t>
            </w:r>
          </w:p>
        </w:tc>
        <w:tc>
          <w:tcPr>
            <w:tcW w:w="1080" w:type="dxa"/>
          </w:tcPr>
          <w:p w14:paraId="3613066E" w14:textId="77777777" w:rsidR="003476CE" w:rsidRDefault="00000000">
            <w:pPr>
              <w:jc w:val="right"/>
            </w:pPr>
            <w:r>
              <w:rPr>
                <w:sz w:val="20"/>
              </w:rPr>
              <w:t>$500,000</w:t>
            </w:r>
          </w:p>
        </w:tc>
        <w:tc>
          <w:tcPr>
            <w:tcW w:w="1080" w:type="dxa"/>
          </w:tcPr>
          <w:p w14:paraId="12EA8CF2" w14:textId="77777777" w:rsidR="003476CE" w:rsidRDefault="00000000">
            <w:r>
              <w:rPr>
                <w:sz w:val="20"/>
              </w:rPr>
              <w:t>Yes</w:t>
            </w:r>
          </w:p>
        </w:tc>
        <w:tc>
          <w:tcPr>
            <w:tcW w:w="2880" w:type="dxa"/>
          </w:tcPr>
          <w:p w14:paraId="4B2DD15E" w14:textId="77777777" w:rsidR="003476CE" w:rsidRDefault="00000000">
            <w:r>
              <w:rPr>
                <w:sz w:val="20"/>
              </w:rPr>
              <w:t>Invasive Species Treatment</w:t>
            </w:r>
          </w:p>
        </w:tc>
      </w:tr>
      <w:tr w:rsidR="003476CE" w14:paraId="351F5BAB" w14:textId="77777777">
        <w:tc>
          <w:tcPr>
            <w:tcW w:w="3600" w:type="dxa"/>
          </w:tcPr>
          <w:p w14:paraId="3C0F2F58" w14:textId="77777777" w:rsidR="003476CE" w:rsidRDefault="00000000">
            <w:r>
              <w:rPr>
                <w:sz w:val="20"/>
              </w:rPr>
              <w:t>Other DNR Forestry Land</w:t>
            </w:r>
          </w:p>
        </w:tc>
        <w:tc>
          <w:tcPr>
            <w:tcW w:w="1080" w:type="dxa"/>
          </w:tcPr>
          <w:p w14:paraId="2D980714" w14:textId="77777777" w:rsidR="003476CE" w:rsidRDefault="00000000">
            <w:r>
              <w:rPr>
                <w:sz w:val="20"/>
              </w:rPr>
              <w:t>Otter Tail</w:t>
            </w:r>
          </w:p>
        </w:tc>
        <w:tc>
          <w:tcPr>
            <w:tcW w:w="1080" w:type="dxa"/>
          </w:tcPr>
          <w:p w14:paraId="3C546860" w14:textId="77777777" w:rsidR="003476CE" w:rsidRDefault="00000000">
            <w:r>
              <w:rPr>
                <w:sz w:val="20"/>
              </w:rPr>
              <w:t>13238229</w:t>
            </w:r>
          </w:p>
        </w:tc>
        <w:tc>
          <w:tcPr>
            <w:tcW w:w="720" w:type="dxa"/>
          </w:tcPr>
          <w:p w14:paraId="0D350A1D" w14:textId="77777777" w:rsidR="003476CE" w:rsidRDefault="00000000">
            <w:pPr>
              <w:jc w:val="right"/>
            </w:pPr>
            <w:r>
              <w:rPr>
                <w:sz w:val="20"/>
              </w:rPr>
              <w:t>114</w:t>
            </w:r>
          </w:p>
        </w:tc>
        <w:tc>
          <w:tcPr>
            <w:tcW w:w="1080" w:type="dxa"/>
          </w:tcPr>
          <w:p w14:paraId="46D1A8D7" w14:textId="77777777" w:rsidR="003476CE" w:rsidRDefault="00000000">
            <w:pPr>
              <w:jc w:val="right"/>
            </w:pPr>
            <w:r>
              <w:rPr>
                <w:sz w:val="20"/>
              </w:rPr>
              <w:t>$68,400</w:t>
            </w:r>
          </w:p>
        </w:tc>
        <w:tc>
          <w:tcPr>
            <w:tcW w:w="1080" w:type="dxa"/>
          </w:tcPr>
          <w:p w14:paraId="744723AF" w14:textId="77777777" w:rsidR="003476CE" w:rsidRDefault="00000000">
            <w:r>
              <w:rPr>
                <w:sz w:val="20"/>
              </w:rPr>
              <w:t>Yes</w:t>
            </w:r>
          </w:p>
        </w:tc>
        <w:tc>
          <w:tcPr>
            <w:tcW w:w="2880" w:type="dxa"/>
          </w:tcPr>
          <w:p w14:paraId="6830D9C5" w14:textId="77777777" w:rsidR="003476CE" w:rsidRDefault="00000000">
            <w:r>
              <w:rPr>
                <w:sz w:val="20"/>
              </w:rPr>
              <w:t>Invasive Species Treatment</w:t>
            </w:r>
          </w:p>
        </w:tc>
      </w:tr>
      <w:tr w:rsidR="003476CE" w14:paraId="5930D7E4" w14:textId="77777777">
        <w:tc>
          <w:tcPr>
            <w:tcW w:w="3600" w:type="dxa"/>
          </w:tcPr>
          <w:p w14:paraId="0F0C87B1" w14:textId="77777777" w:rsidR="003476CE" w:rsidRDefault="00000000">
            <w:r>
              <w:rPr>
                <w:sz w:val="20"/>
              </w:rPr>
              <w:lastRenderedPageBreak/>
              <w:t>Valdine WMA</w:t>
            </w:r>
          </w:p>
        </w:tc>
        <w:tc>
          <w:tcPr>
            <w:tcW w:w="1080" w:type="dxa"/>
          </w:tcPr>
          <w:p w14:paraId="6EBE393C" w14:textId="77777777" w:rsidR="003476CE" w:rsidRDefault="00000000">
            <w:r>
              <w:rPr>
                <w:sz w:val="20"/>
              </w:rPr>
              <w:t>Otter Tail</w:t>
            </w:r>
          </w:p>
        </w:tc>
        <w:tc>
          <w:tcPr>
            <w:tcW w:w="1080" w:type="dxa"/>
          </w:tcPr>
          <w:p w14:paraId="12A6ABE2" w14:textId="77777777" w:rsidR="003476CE" w:rsidRDefault="00000000">
            <w:r>
              <w:rPr>
                <w:sz w:val="20"/>
              </w:rPr>
              <w:t>13243223</w:t>
            </w:r>
          </w:p>
        </w:tc>
        <w:tc>
          <w:tcPr>
            <w:tcW w:w="720" w:type="dxa"/>
          </w:tcPr>
          <w:p w14:paraId="1F1CC4F6" w14:textId="77777777" w:rsidR="003476CE" w:rsidRDefault="00000000">
            <w:pPr>
              <w:jc w:val="right"/>
            </w:pPr>
            <w:r>
              <w:rPr>
                <w:sz w:val="20"/>
              </w:rPr>
              <w:t>4</w:t>
            </w:r>
          </w:p>
        </w:tc>
        <w:tc>
          <w:tcPr>
            <w:tcW w:w="1080" w:type="dxa"/>
          </w:tcPr>
          <w:p w14:paraId="2DBCCC43" w14:textId="77777777" w:rsidR="003476CE" w:rsidRDefault="00000000">
            <w:pPr>
              <w:jc w:val="right"/>
            </w:pPr>
            <w:r>
              <w:rPr>
                <w:sz w:val="20"/>
              </w:rPr>
              <w:t>$8,000</w:t>
            </w:r>
          </w:p>
        </w:tc>
        <w:tc>
          <w:tcPr>
            <w:tcW w:w="1080" w:type="dxa"/>
          </w:tcPr>
          <w:p w14:paraId="3EF4F756" w14:textId="77777777" w:rsidR="003476CE" w:rsidRDefault="00000000">
            <w:r>
              <w:rPr>
                <w:sz w:val="20"/>
              </w:rPr>
              <w:t>Yes</w:t>
            </w:r>
          </w:p>
        </w:tc>
        <w:tc>
          <w:tcPr>
            <w:tcW w:w="2880" w:type="dxa"/>
          </w:tcPr>
          <w:p w14:paraId="56C185A4" w14:textId="77777777" w:rsidR="003476CE" w:rsidRDefault="00000000">
            <w:r>
              <w:rPr>
                <w:sz w:val="20"/>
              </w:rPr>
              <w:t>Invasive Species Treatment</w:t>
            </w:r>
          </w:p>
        </w:tc>
      </w:tr>
      <w:tr w:rsidR="003476CE" w14:paraId="120C09FF" w14:textId="77777777">
        <w:tc>
          <w:tcPr>
            <w:tcW w:w="3600" w:type="dxa"/>
          </w:tcPr>
          <w:p w14:paraId="41D73493" w14:textId="77777777" w:rsidR="003476CE" w:rsidRDefault="00000000">
            <w:r>
              <w:rPr>
                <w:sz w:val="20"/>
              </w:rPr>
              <w:t>Chengwatana State Forest</w:t>
            </w:r>
          </w:p>
        </w:tc>
        <w:tc>
          <w:tcPr>
            <w:tcW w:w="1080" w:type="dxa"/>
          </w:tcPr>
          <w:p w14:paraId="7808B0B5" w14:textId="77777777" w:rsidR="003476CE" w:rsidRDefault="00000000">
            <w:r>
              <w:rPr>
                <w:sz w:val="20"/>
              </w:rPr>
              <w:t>Pine</w:t>
            </w:r>
          </w:p>
        </w:tc>
        <w:tc>
          <w:tcPr>
            <w:tcW w:w="1080" w:type="dxa"/>
          </w:tcPr>
          <w:p w14:paraId="007010A3" w14:textId="77777777" w:rsidR="003476CE" w:rsidRDefault="00000000">
            <w:r>
              <w:rPr>
                <w:sz w:val="20"/>
              </w:rPr>
              <w:t>03919207</w:t>
            </w:r>
          </w:p>
        </w:tc>
        <w:tc>
          <w:tcPr>
            <w:tcW w:w="720" w:type="dxa"/>
          </w:tcPr>
          <w:p w14:paraId="663ADA83" w14:textId="77777777" w:rsidR="003476CE" w:rsidRDefault="00000000">
            <w:pPr>
              <w:jc w:val="right"/>
            </w:pPr>
            <w:r>
              <w:rPr>
                <w:sz w:val="20"/>
              </w:rPr>
              <w:t>750</w:t>
            </w:r>
          </w:p>
        </w:tc>
        <w:tc>
          <w:tcPr>
            <w:tcW w:w="1080" w:type="dxa"/>
          </w:tcPr>
          <w:p w14:paraId="7ADDAE40" w14:textId="77777777" w:rsidR="003476CE" w:rsidRDefault="00000000">
            <w:pPr>
              <w:jc w:val="right"/>
            </w:pPr>
            <w:r>
              <w:rPr>
                <w:sz w:val="20"/>
              </w:rPr>
              <w:t>$355,775</w:t>
            </w:r>
          </w:p>
        </w:tc>
        <w:tc>
          <w:tcPr>
            <w:tcW w:w="1080" w:type="dxa"/>
          </w:tcPr>
          <w:p w14:paraId="2572D0AD" w14:textId="77777777" w:rsidR="003476CE" w:rsidRDefault="00000000">
            <w:r>
              <w:rPr>
                <w:sz w:val="20"/>
              </w:rPr>
              <w:t>Yes</w:t>
            </w:r>
          </w:p>
        </w:tc>
        <w:tc>
          <w:tcPr>
            <w:tcW w:w="2880" w:type="dxa"/>
          </w:tcPr>
          <w:p w14:paraId="40BC4767" w14:textId="77777777" w:rsidR="003476CE" w:rsidRDefault="00000000">
            <w:r>
              <w:rPr>
                <w:sz w:val="20"/>
              </w:rPr>
              <w:t>Brushland Mowing</w:t>
            </w:r>
          </w:p>
        </w:tc>
      </w:tr>
      <w:tr w:rsidR="003476CE" w14:paraId="77F637B4" w14:textId="77777777">
        <w:tc>
          <w:tcPr>
            <w:tcW w:w="3600" w:type="dxa"/>
          </w:tcPr>
          <w:p w14:paraId="72E82B5D" w14:textId="77777777" w:rsidR="003476CE" w:rsidRDefault="00000000">
            <w:r>
              <w:rPr>
                <w:sz w:val="20"/>
              </w:rPr>
              <w:t>Chengwatana State Forest</w:t>
            </w:r>
          </w:p>
        </w:tc>
        <w:tc>
          <w:tcPr>
            <w:tcW w:w="1080" w:type="dxa"/>
          </w:tcPr>
          <w:p w14:paraId="4FD483AC" w14:textId="77777777" w:rsidR="003476CE" w:rsidRDefault="00000000">
            <w:r>
              <w:rPr>
                <w:sz w:val="20"/>
              </w:rPr>
              <w:t>Pine</w:t>
            </w:r>
          </w:p>
        </w:tc>
        <w:tc>
          <w:tcPr>
            <w:tcW w:w="1080" w:type="dxa"/>
          </w:tcPr>
          <w:p w14:paraId="26CC451D" w14:textId="77777777" w:rsidR="003476CE" w:rsidRDefault="00000000">
            <w:r>
              <w:rPr>
                <w:sz w:val="20"/>
              </w:rPr>
              <w:t>03919220</w:t>
            </w:r>
          </w:p>
        </w:tc>
        <w:tc>
          <w:tcPr>
            <w:tcW w:w="720" w:type="dxa"/>
          </w:tcPr>
          <w:p w14:paraId="05842508" w14:textId="77777777" w:rsidR="003476CE" w:rsidRDefault="00000000">
            <w:pPr>
              <w:jc w:val="right"/>
            </w:pPr>
            <w:r>
              <w:rPr>
                <w:sz w:val="20"/>
              </w:rPr>
              <w:t>202</w:t>
            </w:r>
          </w:p>
        </w:tc>
        <w:tc>
          <w:tcPr>
            <w:tcW w:w="1080" w:type="dxa"/>
          </w:tcPr>
          <w:p w14:paraId="398D5FED" w14:textId="77777777" w:rsidR="003476CE" w:rsidRDefault="00000000">
            <w:pPr>
              <w:jc w:val="right"/>
            </w:pPr>
            <w:r>
              <w:rPr>
                <w:sz w:val="20"/>
              </w:rPr>
              <w:t>$151,500</w:t>
            </w:r>
          </w:p>
        </w:tc>
        <w:tc>
          <w:tcPr>
            <w:tcW w:w="1080" w:type="dxa"/>
          </w:tcPr>
          <w:p w14:paraId="7FA5CD87" w14:textId="77777777" w:rsidR="003476CE" w:rsidRDefault="00000000">
            <w:r>
              <w:rPr>
                <w:sz w:val="20"/>
              </w:rPr>
              <w:t>Yes</w:t>
            </w:r>
          </w:p>
        </w:tc>
        <w:tc>
          <w:tcPr>
            <w:tcW w:w="2880" w:type="dxa"/>
          </w:tcPr>
          <w:p w14:paraId="16CAAA5C" w14:textId="77777777" w:rsidR="003476CE" w:rsidRDefault="00000000">
            <w:r>
              <w:rPr>
                <w:sz w:val="20"/>
              </w:rPr>
              <w:t>Conifer Release</w:t>
            </w:r>
          </w:p>
        </w:tc>
      </w:tr>
      <w:tr w:rsidR="003476CE" w14:paraId="339006FE" w14:textId="77777777">
        <w:tc>
          <w:tcPr>
            <w:tcW w:w="3600" w:type="dxa"/>
          </w:tcPr>
          <w:p w14:paraId="3BC3DBA4" w14:textId="77777777" w:rsidR="003476CE" w:rsidRDefault="00000000">
            <w:r>
              <w:rPr>
                <w:sz w:val="20"/>
              </w:rPr>
              <w:t>Chengwatana State Forest</w:t>
            </w:r>
          </w:p>
        </w:tc>
        <w:tc>
          <w:tcPr>
            <w:tcW w:w="1080" w:type="dxa"/>
          </w:tcPr>
          <w:p w14:paraId="63CE081B" w14:textId="77777777" w:rsidR="003476CE" w:rsidRDefault="00000000">
            <w:r>
              <w:rPr>
                <w:sz w:val="20"/>
              </w:rPr>
              <w:t>Pine</w:t>
            </w:r>
          </w:p>
        </w:tc>
        <w:tc>
          <w:tcPr>
            <w:tcW w:w="1080" w:type="dxa"/>
          </w:tcPr>
          <w:p w14:paraId="7219D25E" w14:textId="77777777" w:rsidR="003476CE" w:rsidRDefault="00000000">
            <w:r>
              <w:rPr>
                <w:sz w:val="20"/>
              </w:rPr>
              <w:t>03919219</w:t>
            </w:r>
          </w:p>
        </w:tc>
        <w:tc>
          <w:tcPr>
            <w:tcW w:w="720" w:type="dxa"/>
          </w:tcPr>
          <w:p w14:paraId="63A842D4" w14:textId="77777777" w:rsidR="003476CE" w:rsidRDefault="00000000">
            <w:pPr>
              <w:jc w:val="right"/>
            </w:pPr>
            <w:r>
              <w:rPr>
                <w:sz w:val="20"/>
              </w:rPr>
              <w:t>82</w:t>
            </w:r>
          </w:p>
        </w:tc>
        <w:tc>
          <w:tcPr>
            <w:tcW w:w="1080" w:type="dxa"/>
          </w:tcPr>
          <w:p w14:paraId="4918A165" w14:textId="77777777" w:rsidR="003476CE" w:rsidRDefault="00000000">
            <w:pPr>
              <w:jc w:val="right"/>
            </w:pPr>
            <w:r>
              <w:rPr>
                <w:sz w:val="20"/>
              </w:rPr>
              <w:t>$27,000</w:t>
            </w:r>
          </w:p>
        </w:tc>
        <w:tc>
          <w:tcPr>
            <w:tcW w:w="1080" w:type="dxa"/>
          </w:tcPr>
          <w:p w14:paraId="50F48C7D" w14:textId="77777777" w:rsidR="003476CE" w:rsidRDefault="00000000">
            <w:r>
              <w:rPr>
                <w:sz w:val="20"/>
              </w:rPr>
              <w:t>Yes</w:t>
            </w:r>
          </w:p>
        </w:tc>
        <w:tc>
          <w:tcPr>
            <w:tcW w:w="2880" w:type="dxa"/>
          </w:tcPr>
          <w:p w14:paraId="50BE675C" w14:textId="77777777" w:rsidR="003476CE" w:rsidRDefault="00000000">
            <w:r>
              <w:rPr>
                <w:sz w:val="20"/>
              </w:rPr>
              <w:t>Prescribed Burn</w:t>
            </w:r>
          </w:p>
        </w:tc>
      </w:tr>
      <w:tr w:rsidR="003476CE" w14:paraId="3EC4322C" w14:textId="77777777">
        <w:tc>
          <w:tcPr>
            <w:tcW w:w="3600" w:type="dxa"/>
          </w:tcPr>
          <w:p w14:paraId="37691E8F" w14:textId="77777777" w:rsidR="003476CE" w:rsidRDefault="00000000">
            <w:r>
              <w:rPr>
                <w:sz w:val="20"/>
              </w:rPr>
              <w:t>General CC Andrews State Forest</w:t>
            </w:r>
          </w:p>
        </w:tc>
        <w:tc>
          <w:tcPr>
            <w:tcW w:w="1080" w:type="dxa"/>
          </w:tcPr>
          <w:p w14:paraId="56C61715" w14:textId="77777777" w:rsidR="003476CE" w:rsidRDefault="00000000">
            <w:r>
              <w:rPr>
                <w:sz w:val="20"/>
              </w:rPr>
              <w:t>Pine</w:t>
            </w:r>
          </w:p>
        </w:tc>
        <w:tc>
          <w:tcPr>
            <w:tcW w:w="1080" w:type="dxa"/>
          </w:tcPr>
          <w:p w14:paraId="0870773E" w14:textId="77777777" w:rsidR="003476CE" w:rsidRDefault="00000000">
            <w:r>
              <w:rPr>
                <w:sz w:val="20"/>
              </w:rPr>
              <w:t>04420202</w:t>
            </w:r>
          </w:p>
        </w:tc>
        <w:tc>
          <w:tcPr>
            <w:tcW w:w="720" w:type="dxa"/>
          </w:tcPr>
          <w:p w14:paraId="5D9B4D9A" w14:textId="77777777" w:rsidR="003476CE" w:rsidRDefault="00000000">
            <w:pPr>
              <w:jc w:val="right"/>
            </w:pPr>
            <w:r>
              <w:rPr>
                <w:sz w:val="20"/>
              </w:rPr>
              <w:t>39</w:t>
            </w:r>
          </w:p>
        </w:tc>
        <w:tc>
          <w:tcPr>
            <w:tcW w:w="1080" w:type="dxa"/>
          </w:tcPr>
          <w:p w14:paraId="29FD031C" w14:textId="77777777" w:rsidR="003476CE" w:rsidRDefault="00000000">
            <w:pPr>
              <w:jc w:val="right"/>
            </w:pPr>
            <w:r>
              <w:rPr>
                <w:sz w:val="20"/>
              </w:rPr>
              <w:t>$23,400</w:t>
            </w:r>
          </w:p>
        </w:tc>
        <w:tc>
          <w:tcPr>
            <w:tcW w:w="1080" w:type="dxa"/>
          </w:tcPr>
          <w:p w14:paraId="6A6D0DCE" w14:textId="77777777" w:rsidR="003476CE" w:rsidRDefault="00000000">
            <w:r>
              <w:rPr>
                <w:sz w:val="20"/>
              </w:rPr>
              <w:t>Yes</w:t>
            </w:r>
          </w:p>
        </w:tc>
        <w:tc>
          <w:tcPr>
            <w:tcW w:w="2880" w:type="dxa"/>
          </w:tcPr>
          <w:p w14:paraId="74B7805C" w14:textId="77777777" w:rsidR="003476CE" w:rsidRDefault="00000000">
            <w:r>
              <w:rPr>
                <w:sz w:val="20"/>
              </w:rPr>
              <w:t>Invasive Species Treatment</w:t>
            </w:r>
          </w:p>
        </w:tc>
      </w:tr>
      <w:tr w:rsidR="003476CE" w14:paraId="4AC6752D" w14:textId="77777777">
        <w:tc>
          <w:tcPr>
            <w:tcW w:w="3600" w:type="dxa"/>
          </w:tcPr>
          <w:p w14:paraId="07C5996E" w14:textId="77777777" w:rsidR="003476CE" w:rsidRDefault="00000000">
            <w:r>
              <w:rPr>
                <w:sz w:val="20"/>
              </w:rPr>
              <w:t>Moose Lake WMA</w:t>
            </w:r>
          </w:p>
        </w:tc>
        <w:tc>
          <w:tcPr>
            <w:tcW w:w="1080" w:type="dxa"/>
          </w:tcPr>
          <w:p w14:paraId="429BC376" w14:textId="77777777" w:rsidR="003476CE" w:rsidRDefault="00000000">
            <w:r>
              <w:rPr>
                <w:sz w:val="20"/>
              </w:rPr>
              <w:t>Pine</w:t>
            </w:r>
          </w:p>
        </w:tc>
        <w:tc>
          <w:tcPr>
            <w:tcW w:w="1080" w:type="dxa"/>
          </w:tcPr>
          <w:p w14:paraId="6CA6700A" w14:textId="77777777" w:rsidR="003476CE" w:rsidRDefault="00000000">
            <w:r>
              <w:rPr>
                <w:sz w:val="20"/>
              </w:rPr>
              <w:t>04520212</w:t>
            </w:r>
          </w:p>
        </w:tc>
        <w:tc>
          <w:tcPr>
            <w:tcW w:w="720" w:type="dxa"/>
          </w:tcPr>
          <w:p w14:paraId="4825183C" w14:textId="77777777" w:rsidR="003476CE" w:rsidRDefault="00000000">
            <w:pPr>
              <w:jc w:val="right"/>
            </w:pPr>
            <w:r>
              <w:rPr>
                <w:sz w:val="20"/>
              </w:rPr>
              <w:t>20</w:t>
            </w:r>
          </w:p>
        </w:tc>
        <w:tc>
          <w:tcPr>
            <w:tcW w:w="1080" w:type="dxa"/>
          </w:tcPr>
          <w:p w14:paraId="521F7F27" w14:textId="77777777" w:rsidR="003476CE" w:rsidRDefault="00000000">
            <w:pPr>
              <w:jc w:val="right"/>
            </w:pPr>
            <w:r>
              <w:rPr>
                <w:sz w:val="20"/>
              </w:rPr>
              <w:t>$11,609</w:t>
            </w:r>
          </w:p>
        </w:tc>
        <w:tc>
          <w:tcPr>
            <w:tcW w:w="1080" w:type="dxa"/>
          </w:tcPr>
          <w:p w14:paraId="1D5DCE57" w14:textId="77777777" w:rsidR="003476CE" w:rsidRDefault="00000000">
            <w:r>
              <w:rPr>
                <w:sz w:val="20"/>
              </w:rPr>
              <w:t>Yes</w:t>
            </w:r>
          </w:p>
        </w:tc>
        <w:tc>
          <w:tcPr>
            <w:tcW w:w="2880" w:type="dxa"/>
          </w:tcPr>
          <w:p w14:paraId="32C1AAE9" w14:textId="77777777" w:rsidR="003476CE" w:rsidRDefault="00000000">
            <w:r>
              <w:rPr>
                <w:sz w:val="20"/>
              </w:rPr>
              <w:t>Brushland Mowing</w:t>
            </w:r>
          </w:p>
        </w:tc>
      </w:tr>
      <w:tr w:rsidR="003476CE" w14:paraId="3FAC5CDA" w14:textId="77777777">
        <w:tc>
          <w:tcPr>
            <w:tcW w:w="3600" w:type="dxa"/>
          </w:tcPr>
          <w:p w14:paraId="3A8A1298" w14:textId="77777777" w:rsidR="003476CE" w:rsidRDefault="00000000">
            <w:r>
              <w:rPr>
                <w:sz w:val="20"/>
              </w:rPr>
              <w:t>Burntside State Forest</w:t>
            </w:r>
          </w:p>
        </w:tc>
        <w:tc>
          <w:tcPr>
            <w:tcW w:w="1080" w:type="dxa"/>
          </w:tcPr>
          <w:p w14:paraId="5DF8237D" w14:textId="77777777" w:rsidR="003476CE" w:rsidRDefault="00000000">
            <w:r>
              <w:rPr>
                <w:sz w:val="20"/>
              </w:rPr>
              <w:t>St. Louis</w:t>
            </w:r>
          </w:p>
        </w:tc>
        <w:tc>
          <w:tcPr>
            <w:tcW w:w="1080" w:type="dxa"/>
          </w:tcPr>
          <w:p w14:paraId="13765D30" w14:textId="77777777" w:rsidR="003476CE" w:rsidRDefault="00000000">
            <w:r>
              <w:rPr>
                <w:sz w:val="20"/>
              </w:rPr>
              <w:t>06314217</w:t>
            </w:r>
          </w:p>
        </w:tc>
        <w:tc>
          <w:tcPr>
            <w:tcW w:w="720" w:type="dxa"/>
          </w:tcPr>
          <w:p w14:paraId="3EE1A7B2" w14:textId="77777777" w:rsidR="003476CE" w:rsidRDefault="00000000">
            <w:pPr>
              <w:jc w:val="right"/>
            </w:pPr>
            <w:r>
              <w:rPr>
                <w:sz w:val="20"/>
              </w:rPr>
              <w:t>400</w:t>
            </w:r>
          </w:p>
        </w:tc>
        <w:tc>
          <w:tcPr>
            <w:tcW w:w="1080" w:type="dxa"/>
          </w:tcPr>
          <w:p w14:paraId="71EB2669" w14:textId="77777777" w:rsidR="003476CE" w:rsidRDefault="00000000">
            <w:pPr>
              <w:jc w:val="right"/>
            </w:pPr>
            <w:r>
              <w:rPr>
                <w:sz w:val="20"/>
              </w:rPr>
              <w:t>$160,000</w:t>
            </w:r>
          </w:p>
        </w:tc>
        <w:tc>
          <w:tcPr>
            <w:tcW w:w="1080" w:type="dxa"/>
          </w:tcPr>
          <w:p w14:paraId="652D86AC" w14:textId="77777777" w:rsidR="003476CE" w:rsidRDefault="00000000">
            <w:r>
              <w:rPr>
                <w:sz w:val="20"/>
              </w:rPr>
              <w:t>Yes</w:t>
            </w:r>
          </w:p>
        </w:tc>
        <w:tc>
          <w:tcPr>
            <w:tcW w:w="2880" w:type="dxa"/>
          </w:tcPr>
          <w:p w14:paraId="1E94707E" w14:textId="77777777" w:rsidR="003476CE" w:rsidRDefault="00000000">
            <w:r>
              <w:rPr>
                <w:sz w:val="20"/>
              </w:rPr>
              <w:t>Rock Outcrop Enhancement</w:t>
            </w:r>
          </w:p>
        </w:tc>
      </w:tr>
      <w:tr w:rsidR="003476CE" w14:paraId="215F13FE" w14:textId="77777777">
        <w:tc>
          <w:tcPr>
            <w:tcW w:w="3600" w:type="dxa"/>
          </w:tcPr>
          <w:p w14:paraId="5272F12F" w14:textId="77777777" w:rsidR="003476CE" w:rsidRDefault="00000000">
            <w:r>
              <w:rPr>
                <w:sz w:val="20"/>
              </w:rPr>
              <w:t>Cloquet Valley State Forest</w:t>
            </w:r>
          </w:p>
        </w:tc>
        <w:tc>
          <w:tcPr>
            <w:tcW w:w="1080" w:type="dxa"/>
          </w:tcPr>
          <w:p w14:paraId="1E9B77AF" w14:textId="77777777" w:rsidR="003476CE" w:rsidRDefault="00000000">
            <w:r>
              <w:rPr>
                <w:sz w:val="20"/>
              </w:rPr>
              <w:t>St. Louis</w:t>
            </w:r>
          </w:p>
        </w:tc>
        <w:tc>
          <w:tcPr>
            <w:tcW w:w="1080" w:type="dxa"/>
          </w:tcPr>
          <w:p w14:paraId="4D4B45B9" w14:textId="77777777" w:rsidR="003476CE" w:rsidRDefault="00000000">
            <w:r>
              <w:rPr>
                <w:sz w:val="20"/>
              </w:rPr>
              <w:t>05414236</w:t>
            </w:r>
          </w:p>
        </w:tc>
        <w:tc>
          <w:tcPr>
            <w:tcW w:w="720" w:type="dxa"/>
          </w:tcPr>
          <w:p w14:paraId="5BBE992E" w14:textId="77777777" w:rsidR="003476CE" w:rsidRDefault="00000000">
            <w:pPr>
              <w:jc w:val="right"/>
            </w:pPr>
            <w:r>
              <w:rPr>
                <w:sz w:val="20"/>
              </w:rPr>
              <w:t>450</w:t>
            </w:r>
          </w:p>
        </w:tc>
        <w:tc>
          <w:tcPr>
            <w:tcW w:w="1080" w:type="dxa"/>
          </w:tcPr>
          <w:p w14:paraId="3A0764C9" w14:textId="77777777" w:rsidR="003476CE" w:rsidRDefault="00000000">
            <w:pPr>
              <w:jc w:val="right"/>
            </w:pPr>
            <w:r>
              <w:rPr>
                <w:sz w:val="20"/>
              </w:rPr>
              <w:t>$155,250</w:t>
            </w:r>
          </w:p>
        </w:tc>
        <w:tc>
          <w:tcPr>
            <w:tcW w:w="1080" w:type="dxa"/>
          </w:tcPr>
          <w:p w14:paraId="48B23C26" w14:textId="77777777" w:rsidR="003476CE" w:rsidRDefault="00000000">
            <w:r>
              <w:rPr>
                <w:sz w:val="20"/>
              </w:rPr>
              <w:t>Yes</w:t>
            </w:r>
          </w:p>
        </w:tc>
        <w:tc>
          <w:tcPr>
            <w:tcW w:w="2880" w:type="dxa"/>
          </w:tcPr>
          <w:p w14:paraId="78BA626E" w14:textId="77777777" w:rsidR="003476CE" w:rsidRDefault="00000000">
            <w:r>
              <w:rPr>
                <w:sz w:val="20"/>
              </w:rPr>
              <w:t>Brushland Mowing</w:t>
            </w:r>
          </w:p>
        </w:tc>
      </w:tr>
      <w:tr w:rsidR="003476CE" w14:paraId="43BE768C" w14:textId="77777777">
        <w:tc>
          <w:tcPr>
            <w:tcW w:w="3600" w:type="dxa"/>
          </w:tcPr>
          <w:p w14:paraId="578EBED4" w14:textId="77777777" w:rsidR="003476CE" w:rsidRDefault="00000000">
            <w:r>
              <w:rPr>
                <w:sz w:val="20"/>
              </w:rPr>
              <w:t>Kabetogama State Forest</w:t>
            </w:r>
          </w:p>
        </w:tc>
        <w:tc>
          <w:tcPr>
            <w:tcW w:w="1080" w:type="dxa"/>
          </w:tcPr>
          <w:p w14:paraId="1A3BB6C4" w14:textId="77777777" w:rsidR="003476CE" w:rsidRDefault="00000000">
            <w:r>
              <w:rPr>
                <w:sz w:val="20"/>
              </w:rPr>
              <w:t>St. Louis</w:t>
            </w:r>
          </w:p>
        </w:tc>
        <w:tc>
          <w:tcPr>
            <w:tcW w:w="1080" w:type="dxa"/>
          </w:tcPr>
          <w:p w14:paraId="7FDF3851" w14:textId="77777777" w:rsidR="003476CE" w:rsidRDefault="00000000">
            <w:r>
              <w:rPr>
                <w:sz w:val="20"/>
              </w:rPr>
              <w:t>06719216</w:t>
            </w:r>
          </w:p>
        </w:tc>
        <w:tc>
          <w:tcPr>
            <w:tcW w:w="720" w:type="dxa"/>
          </w:tcPr>
          <w:p w14:paraId="318087B1" w14:textId="77777777" w:rsidR="003476CE" w:rsidRDefault="00000000">
            <w:pPr>
              <w:jc w:val="right"/>
            </w:pPr>
            <w:r>
              <w:rPr>
                <w:sz w:val="20"/>
              </w:rPr>
              <w:t>87</w:t>
            </w:r>
          </w:p>
        </w:tc>
        <w:tc>
          <w:tcPr>
            <w:tcW w:w="1080" w:type="dxa"/>
          </w:tcPr>
          <w:p w14:paraId="2AE26C57" w14:textId="77777777" w:rsidR="003476CE" w:rsidRDefault="00000000">
            <w:pPr>
              <w:jc w:val="right"/>
            </w:pPr>
            <w:r>
              <w:rPr>
                <w:sz w:val="20"/>
              </w:rPr>
              <w:t>$65,250</w:t>
            </w:r>
          </w:p>
        </w:tc>
        <w:tc>
          <w:tcPr>
            <w:tcW w:w="1080" w:type="dxa"/>
          </w:tcPr>
          <w:p w14:paraId="4B6313AE" w14:textId="77777777" w:rsidR="003476CE" w:rsidRDefault="00000000">
            <w:r>
              <w:rPr>
                <w:sz w:val="20"/>
              </w:rPr>
              <w:t>Yes</w:t>
            </w:r>
          </w:p>
        </w:tc>
        <w:tc>
          <w:tcPr>
            <w:tcW w:w="2880" w:type="dxa"/>
          </w:tcPr>
          <w:p w14:paraId="32F6DE64" w14:textId="77777777" w:rsidR="003476CE" w:rsidRDefault="00000000">
            <w:r>
              <w:rPr>
                <w:sz w:val="20"/>
              </w:rPr>
              <w:t>Conifer Release</w:t>
            </w:r>
          </w:p>
        </w:tc>
      </w:tr>
      <w:tr w:rsidR="003476CE" w14:paraId="0F235672" w14:textId="77777777">
        <w:tc>
          <w:tcPr>
            <w:tcW w:w="3600" w:type="dxa"/>
          </w:tcPr>
          <w:p w14:paraId="7CD6B8FD" w14:textId="77777777" w:rsidR="003476CE" w:rsidRDefault="00000000">
            <w:r>
              <w:rPr>
                <w:sz w:val="20"/>
              </w:rPr>
              <w:t>Burleene WMA</w:t>
            </w:r>
          </w:p>
        </w:tc>
        <w:tc>
          <w:tcPr>
            <w:tcW w:w="1080" w:type="dxa"/>
          </w:tcPr>
          <w:p w14:paraId="5483C3D6" w14:textId="77777777" w:rsidR="003476CE" w:rsidRDefault="00000000">
            <w:r>
              <w:rPr>
                <w:sz w:val="20"/>
              </w:rPr>
              <w:t>Todd</w:t>
            </w:r>
          </w:p>
        </w:tc>
        <w:tc>
          <w:tcPr>
            <w:tcW w:w="1080" w:type="dxa"/>
          </w:tcPr>
          <w:p w14:paraId="5DFCC161" w14:textId="77777777" w:rsidR="003476CE" w:rsidRDefault="00000000">
            <w:r>
              <w:rPr>
                <w:sz w:val="20"/>
              </w:rPr>
              <w:t>13035221</w:t>
            </w:r>
          </w:p>
        </w:tc>
        <w:tc>
          <w:tcPr>
            <w:tcW w:w="720" w:type="dxa"/>
          </w:tcPr>
          <w:p w14:paraId="4493A1DF" w14:textId="77777777" w:rsidR="003476CE" w:rsidRDefault="00000000">
            <w:pPr>
              <w:jc w:val="right"/>
            </w:pPr>
            <w:r>
              <w:rPr>
                <w:sz w:val="20"/>
              </w:rPr>
              <w:t>172</w:t>
            </w:r>
          </w:p>
        </w:tc>
        <w:tc>
          <w:tcPr>
            <w:tcW w:w="1080" w:type="dxa"/>
          </w:tcPr>
          <w:p w14:paraId="6EB5B69C" w14:textId="77777777" w:rsidR="003476CE" w:rsidRDefault="00000000">
            <w:pPr>
              <w:jc w:val="right"/>
            </w:pPr>
            <w:r>
              <w:rPr>
                <w:sz w:val="20"/>
              </w:rPr>
              <w:t>$240,000</w:t>
            </w:r>
          </w:p>
        </w:tc>
        <w:tc>
          <w:tcPr>
            <w:tcW w:w="1080" w:type="dxa"/>
          </w:tcPr>
          <w:p w14:paraId="4C2B6D44" w14:textId="77777777" w:rsidR="003476CE" w:rsidRDefault="00000000">
            <w:r>
              <w:rPr>
                <w:sz w:val="20"/>
              </w:rPr>
              <w:t>Yes</w:t>
            </w:r>
          </w:p>
        </w:tc>
        <w:tc>
          <w:tcPr>
            <w:tcW w:w="2880" w:type="dxa"/>
          </w:tcPr>
          <w:p w14:paraId="390BA770" w14:textId="77777777" w:rsidR="003476CE" w:rsidRDefault="00000000">
            <w:r>
              <w:rPr>
                <w:sz w:val="20"/>
              </w:rPr>
              <w:t>Invasive Species Treatment</w:t>
            </w:r>
          </w:p>
        </w:tc>
      </w:tr>
      <w:tr w:rsidR="003476CE" w14:paraId="6364A06A" w14:textId="77777777">
        <w:tc>
          <w:tcPr>
            <w:tcW w:w="3600" w:type="dxa"/>
          </w:tcPr>
          <w:p w14:paraId="59B81653" w14:textId="77777777" w:rsidR="003476CE" w:rsidRDefault="00000000">
            <w:r>
              <w:rPr>
                <w:sz w:val="20"/>
              </w:rPr>
              <w:t>Grey Eagle WMA</w:t>
            </w:r>
          </w:p>
        </w:tc>
        <w:tc>
          <w:tcPr>
            <w:tcW w:w="1080" w:type="dxa"/>
          </w:tcPr>
          <w:p w14:paraId="063D4FDD" w14:textId="77777777" w:rsidR="003476CE" w:rsidRDefault="00000000">
            <w:r>
              <w:rPr>
                <w:sz w:val="20"/>
              </w:rPr>
              <w:t>Todd</w:t>
            </w:r>
          </w:p>
        </w:tc>
        <w:tc>
          <w:tcPr>
            <w:tcW w:w="1080" w:type="dxa"/>
          </w:tcPr>
          <w:p w14:paraId="792D7F5D" w14:textId="77777777" w:rsidR="003476CE" w:rsidRDefault="00000000">
            <w:r>
              <w:rPr>
                <w:sz w:val="20"/>
              </w:rPr>
              <w:t>12733209</w:t>
            </w:r>
          </w:p>
        </w:tc>
        <w:tc>
          <w:tcPr>
            <w:tcW w:w="720" w:type="dxa"/>
          </w:tcPr>
          <w:p w14:paraId="617C07D2" w14:textId="77777777" w:rsidR="003476CE" w:rsidRDefault="00000000">
            <w:pPr>
              <w:jc w:val="right"/>
            </w:pPr>
            <w:r>
              <w:rPr>
                <w:sz w:val="20"/>
              </w:rPr>
              <w:t>482</w:t>
            </w:r>
          </w:p>
        </w:tc>
        <w:tc>
          <w:tcPr>
            <w:tcW w:w="1080" w:type="dxa"/>
          </w:tcPr>
          <w:p w14:paraId="6E44F900" w14:textId="77777777" w:rsidR="003476CE" w:rsidRDefault="00000000">
            <w:pPr>
              <w:jc w:val="right"/>
            </w:pPr>
            <w:r>
              <w:rPr>
                <w:sz w:val="20"/>
              </w:rPr>
              <w:t>$780,000</w:t>
            </w:r>
          </w:p>
        </w:tc>
        <w:tc>
          <w:tcPr>
            <w:tcW w:w="1080" w:type="dxa"/>
          </w:tcPr>
          <w:p w14:paraId="67115C8D" w14:textId="77777777" w:rsidR="003476CE" w:rsidRDefault="00000000">
            <w:r>
              <w:rPr>
                <w:sz w:val="20"/>
              </w:rPr>
              <w:t>Yes</w:t>
            </w:r>
          </w:p>
        </w:tc>
        <w:tc>
          <w:tcPr>
            <w:tcW w:w="2880" w:type="dxa"/>
          </w:tcPr>
          <w:p w14:paraId="20186843" w14:textId="77777777" w:rsidR="003476CE" w:rsidRDefault="00000000">
            <w:r>
              <w:rPr>
                <w:sz w:val="20"/>
              </w:rPr>
              <w:t>Invasive Species Treatment</w:t>
            </w:r>
          </w:p>
        </w:tc>
      </w:tr>
      <w:tr w:rsidR="003476CE" w14:paraId="689416AA" w14:textId="77777777">
        <w:tc>
          <w:tcPr>
            <w:tcW w:w="3600" w:type="dxa"/>
          </w:tcPr>
          <w:p w14:paraId="266AE6B0" w14:textId="77777777" w:rsidR="003476CE" w:rsidRDefault="00000000">
            <w:r>
              <w:rPr>
                <w:sz w:val="20"/>
              </w:rPr>
              <w:t>R. J. Dorer State Forest</w:t>
            </w:r>
          </w:p>
        </w:tc>
        <w:tc>
          <w:tcPr>
            <w:tcW w:w="1080" w:type="dxa"/>
          </w:tcPr>
          <w:p w14:paraId="6E20C228" w14:textId="77777777" w:rsidR="003476CE" w:rsidRDefault="00000000">
            <w:r>
              <w:rPr>
                <w:sz w:val="20"/>
              </w:rPr>
              <w:t>Winona</w:t>
            </w:r>
          </w:p>
        </w:tc>
        <w:tc>
          <w:tcPr>
            <w:tcW w:w="1080" w:type="dxa"/>
          </w:tcPr>
          <w:p w14:paraId="79C558A9" w14:textId="77777777" w:rsidR="003476CE" w:rsidRDefault="00000000">
            <w:r>
              <w:rPr>
                <w:sz w:val="20"/>
              </w:rPr>
              <w:t>10606212</w:t>
            </w:r>
          </w:p>
        </w:tc>
        <w:tc>
          <w:tcPr>
            <w:tcW w:w="720" w:type="dxa"/>
          </w:tcPr>
          <w:p w14:paraId="22E74D66" w14:textId="77777777" w:rsidR="003476CE" w:rsidRDefault="00000000">
            <w:pPr>
              <w:jc w:val="right"/>
            </w:pPr>
            <w:r>
              <w:rPr>
                <w:sz w:val="20"/>
              </w:rPr>
              <w:t>266</w:t>
            </w:r>
          </w:p>
        </w:tc>
        <w:tc>
          <w:tcPr>
            <w:tcW w:w="1080" w:type="dxa"/>
          </w:tcPr>
          <w:p w14:paraId="1E90FB3A" w14:textId="77777777" w:rsidR="003476CE" w:rsidRDefault="00000000">
            <w:pPr>
              <w:jc w:val="right"/>
            </w:pPr>
            <w:r>
              <w:rPr>
                <w:sz w:val="20"/>
              </w:rPr>
              <w:t>$87,000</w:t>
            </w:r>
          </w:p>
        </w:tc>
        <w:tc>
          <w:tcPr>
            <w:tcW w:w="1080" w:type="dxa"/>
          </w:tcPr>
          <w:p w14:paraId="3B02AA40" w14:textId="77777777" w:rsidR="003476CE" w:rsidRDefault="00000000">
            <w:r>
              <w:rPr>
                <w:sz w:val="20"/>
              </w:rPr>
              <w:t>Yes</w:t>
            </w:r>
          </w:p>
        </w:tc>
        <w:tc>
          <w:tcPr>
            <w:tcW w:w="2880" w:type="dxa"/>
          </w:tcPr>
          <w:p w14:paraId="704A2C58" w14:textId="77777777" w:rsidR="003476CE" w:rsidRDefault="00000000">
            <w:r>
              <w:rPr>
                <w:sz w:val="20"/>
              </w:rPr>
              <w:t>Prescribed Burn</w:t>
            </w:r>
          </w:p>
        </w:tc>
      </w:tr>
      <w:tr w:rsidR="003476CE" w14:paraId="05EC7604" w14:textId="77777777">
        <w:tc>
          <w:tcPr>
            <w:tcW w:w="3600" w:type="dxa"/>
          </w:tcPr>
          <w:p w14:paraId="14366AC7" w14:textId="77777777" w:rsidR="003476CE" w:rsidRDefault="00000000">
            <w:r>
              <w:rPr>
                <w:sz w:val="20"/>
              </w:rPr>
              <w:t>R.J. Dorer State Forest</w:t>
            </w:r>
          </w:p>
        </w:tc>
        <w:tc>
          <w:tcPr>
            <w:tcW w:w="1080" w:type="dxa"/>
          </w:tcPr>
          <w:p w14:paraId="06AB00CE" w14:textId="77777777" w:rsidR="003476CE" w:rsidRDefault="00000000">
            <w:r>
              <w:rPr>
                <w:sz w:val="20"/>
              </w:rPr>
              <w:t>Winona</w:t>
            </w:r>
          </w:p>
        </w:tc>
        <w:tc>
          <w:tcPr>
            <w:tcW w:w="1080" w:type="dxa"/>
          </w:tcPr>
          <w:p w14:paraId="694A8E43" w14:textId="77777777" w:rsidR="003476CE" w:rsidRDefault="00000000">
            <w:r>
              <w:rPr>
                <w:sz w:val="20"/>
              </w:rPr>
              <w:t>10408226</w:t>
            </w:r>
          </w:p>
        </w:tc>
        <w:tc>
          <w:tcPr>
            <w:tcW w:w="720" w:type="dxa"/>
          </w:tcPr>
          <w:p w14:paraId="6C409FB7" w14:textId="77777777" w:rsidR="003476CE" w:rsidRDefault="00000000">
            <w:pPr>
              <w:jc w:val="right"/>
            </w:pPr>
            <w:r>
              <w:rPr>
                <w:sz w:val="20"/>
              </w:rPr>
              <w:t>15</w:t>
            </w:r>
          </w:p>
        </w:tc>
        <w:tc>
          <w:tcPr>
            <w:tcW w:w="1080" w:type="dxa"/>
          </w:tcPr>
          <w:p w14:paraId="063C2798" w14:textId="77777777" w:rsidR="003476CE" w:rsidRDefault="00000000">
            <w:pPr>
              <w:jc w:val="right"/>
            </w:pPr>
            <w:r>
              <w:rPr>
                <w:sz w:val="20"/>
              </w:rPr>
              <w:t>$12,000</w:t>
            </w:r>
          </w:p>
        </w:tc>
        <w:tc>
          <w:tcPr>
            <w:tcW w:w="1080" w:type="dxa"/>
          </w:tcPr>
          <w:p w14:paraId="4CC7AC4A" w14:textId="77777777" w:rsidR="003476CE" w:rsidRDefault="00000000">
            <w:r>
              <w:rPr>
                <w:sz w:val="20"/>
              </w:rPr>
              <w:t>Yes</w:t>
            </w:r>
          </w:p>
        </w:tc>
        <w:tc>
          <w:tcPr>
            <w:tcW w:w="2880" w:type="dxa"/>
          </w:tcPr>
          <w:p w14:paraId="232963F5" w14:textId="77777777" w:rsidR="003476CE" w:rsidRDefault="00000000">
            <w:r>
              <w:rPr>
                <w:sz w:val="20"/>
              </w:rPr>
              <w:t>Oak Direct Seed and Enhance</w:t>
            </w:r>
          </w:p>
        </w:tc>
      </w:tr>
      <w:tr w:rsidR="003476CE" w14:paraId="7627AF41" w14:textId="77777777">
        <w:tc>
          <w:tcPr>
            <w:tcW w:w="3600" w:type="dxa"/>
          </w:tcPr>
          <w:p w14:paraId="5B7819EB" w14:textId="77777777" w:rsidR="003476CE" w:rsidRDefault="00000000">
            <w:r>
              <w:rPr>
                <w:sz w:val="20"/>
              </w:rPr>
              <w:t>Whitewater WMA</w:t>
            </w:r>
          </w:p>
        </w:tc>
        <w:tc>
          <w:tcPr>
            <w:tcW w:w="1080" w:type="dxa"/>
          </w:tcPr>
          <w:p w14:paraId="29873B7E" w14:textId="77777777" w:rsidR="003476CE" w:rsidRDefault="00000000">
            <w:r>
              <w:rPr>
                <w:sz w:val="20"/>
              </w:rPr>
              <w:t>Winona</w:t>
            </w:r>
          </w:p>
        </w:tc>
        <w:tc>
          <w:tcPr>
            <w:tcW w:w="1080" w:type="dxa"/>
          </w:tcPr>
          <w:p w14:paraId="44021290" w14:textId="77777777" w:rsidR="003476CE" w:rsidRDefault="00000000">
            <w:r>
              <w:rPr>
                <w:sz w:val="20"/>
              </w:rPr>
              <w:t>10810222</w:t>
            </w:r>
          </w:p>
        </w:tc>
        <w:tc>
          <w:tcPr>
            <w:tcW w:w="720" w:type="dxa"/>
          </w:tcPr>
          <w:p w14:paraId="1E8EE439" w14:textId="77777777" w:rsidR="003476CE" w:rsidRDefault="00000000">
            <w:pPr>
              <w:jc w:val="right"/>
            </w:pPr>
            <w:r>
              <w:rPr>
                <w:sz w:val="20"/>
              </w:rPr>
              <w:t>225</w:t>
            </w:r>
          </w:p>
        </w:tc>
        <w:tc>
          <w:tcPr>
            <w:tcW w:w="1080" w:type="dxa"/>
          </w:tcPr>
          <w:p w14:paraId="6AD6243D" w14:textId="77777777" w:rsidR="003476CE" w:rsidRDefault="00000000">
            <w:pPr>
              <w:jc w:val="right"/>
            </w:pPr>
            <w:r>
              <w:rPr>
                <w:sz w:val="20"/>
              </w:rPr>
              <w:t>$225,000</w:t>
            </w:r>
          </w:p>
        </w:tc>
        <w:tc>
          <w:tcPr>
            <w:tcW w:w="1080" w:type="dxa"/>
          </w:tcPr>
          <w:p w14:paraId="34392794" w14:textId="77777777" w:rsidR="003476CE" w:rsidRDefault="00000000">
            <w:r>
              <w:rPr>
                <w:sz w:val="20"/>
              </w:rPr>
              <w:t>Yes</w:t>
            </w:r>
          </w:p>
        </w:tc>
        <w:tc>
          <w:tcPr>
            <w:tcW w:w="2880" w:type="dxa"/>
          </w:tcPr>
          <w:p w14:paraId="0FB03681" w14:textId="77777777" w:rsidR="003476CE" w:rsidRDefault="00000000">
            <w:r>
              <w:rPr>
                <w:sz w:val="20"/>
              </w:rPr>
              <w:t>Invasive Species Treatment</w:t>
            </w:r>
          </w:p>
        </w:tc>
      </w:tr>
      <w:tr w:rsidR="003476CE" w14:paraId="2BDD7583" w14:textId="77777777">
        <w:tc>
          <w:tcPr>
            <w:tcW w:w="3600" w:type="dxa"/>
          </w:tcPr>
          <w:p w14:paraId="6B7B39E3" w14:textId="77777777" w:rsidR="003476CE" w:rsidRDefault="00000000">
            <w:r>
              <w:rPr>
                <w:sz w:val="20"/>
              </w:rPr>
              <w:t>Whitewater WMA</w:t>
            </w:r>
          </w:p>
        </w:tc>
        <w:tc>
          <w:tcPr>
            <w:tcW w:w="1080" w:type="dxa"/>
          </w:tcPr>
          <w:p w14:paraId="71689B3E" w14:textId="77777777" w:rsidR="003476CE" w:rsidRDefault="00000000">
            <w:r>
              <w:rPr>
                <w:sz w:val="20"/>
              </w:rPr>
              <w:t>Winona</w:t>
            </w:r>
          </w:p>
        </w:tc>
        <w:tc>
          <w:tcPr>
            <w:tcW w:w="1080" w:type="dxa"/>
          </w:tcPr>
          <w:p w14:paraId="55189B60" w14:textId="77777777" w:rsidR="003476CE" w:rsidRDefault="00000000">
            <w:r>
              <w:rPr>
                <w:sz w:val="20"/>
              </w:rPr>
              <w:t>10710202</w:t>
            </w:r>
          </w:p>
        </w:tc>
        <w:tc>
          <w:tcPr>
            <w:tcW w:w="720" w:type="dxa"/>
          </w:tcPr>
          <w:p w14:paraId="2C0D8379" w14:textId="77777777" w:rsidR="003476CE" w:rsidRDefault="00000000">
            <w:pPr>
              <w:jc w:val="right"/>
            </w:pPr>
            <w:r>
              <w:rPr>
                <w:sz w:val="20"/>
              </w:rPr>
              <w:t>80</w:t>
            </w:r>
          </w:p>
        </w:tc>
        <w:tc>
          <w:tcPr>
            <w:tcW w:w="1080" w:type="dxa"/>
          </w:tcPr>
          <w:p w14:paraId="1D798B61" w14:textId="77777777" w:rsidR="003476CE" w:rsidRDefault="00000000">
            <w:pPr>
              <w:jc w:val="right"/>
            </w:pPr>
            <w:r>
              <w:rPr>
                <w:sz w:val="20"/>
              </w:rPr>
              <w:t>$92,500</w:t>
            </w:r>
          </w:p>
        </w:tc>
        <w:tc>
          <w:tcPr>
            <w:tcW w:w="1080" w:type="dxa"/>
          </w:tcPr>
          <w:p w14:paraId="5AE4DA95" w14:textId="77777777" w:rsidR="003476CE" w:rsidRDefault="00000000">
            <w:r>
              <w:rPr>
                <w:sz w:val="20"/>
              </w:rPr>
              <w:t>Yes</w:t>
            </w:r>
          </w:p>
        </w:tc>
        <w:tc>
          <w:tcPr>
            <w:tcW w:w="2880" w:type="dxa"/>
          </w:tcPr>
          <w:p w14:paraId="18A277DF" w14:textId="77777777" w:rsidR="003476CE" w:rsidRDefault="00000000">
            <w:r>
              <w:rPr>
                <w:sz w:val="20"/>
              </w:rPr>
              <w:t>Direct Seeding Release</w:t>
            </w:r>
          </w:p>
        </w:tc>
      </w:tr>
      <w:tr w:rsidR="003476CE" w14:paraId="13726AAE" w14:textId="77777777">
        <w:tc>
          <w:tcPr>
            <w:tcW w:w="3600" w:type="dxa"/>
          </w:tcPr>
          <w:p w14:paraId="69F1F1B6" w14:textId="77777777" w:rsidR="003476CE" w:rsidRDefault="00000000">
            <w:r>
              <w:rPr>
                <w:sz w:val="20"/>
              </w:rPr>
              <w:t>Whitewater WMA</w:t>
            </w:r>
          </w:p>
        </w:tc>
        <w:tc>
          <w:tcPr>
            <w:tcW w:w="1080" w:type="dxa"/>
          </w:tcPr>
          <w:p w14:paraId="01D2CC21" w14:textId="77777777" w:rsidR="003476CE" w:rsidRDefault="00000000">
            <w:r>
              <w:rPr>
                <w:sz w:val="20"/>
              </w:rPr>
              <w:t>Winona</w:t>
            </w:r>
          </w:p>
        </w:tc>
        <w:tc>
          <w:tcPr>
            <w:tcW w:w="1080" w:type="dxa"/>
          </w:tcPr>
          <w:p w14:paraId="0EEDCEE1" w14:textId="77777777" w:rsidR="003476CE" w:rsidRDefault="00000000">
            <w:r>
              <w:rPr>
                <w:sz w:val="20"/>
              </w:rPr>
              <w:t>10710211</w:t>
            </w:r>
          </w:p>
        </w:tc>
        <w:tc>
          <w:tcPr>
            <w:tcW w:w="720" w:type="dxa"/>
          </w:tcPr>
          <w:p w14:paraId="54264CC1" w14:textId="77777777" w:rsidR="003476CE" w:rsidRDefault="00000000">
            <w:pPr>
              <w:jc w:val="right"/>
            </w:pPr>
            <w:r>
              <w:rPr>
                <w:sz w:val="20"/>
              </w:rPr>
              <w:t>20</w:t>
            </w:r>
          </w:p>
        </w:tc>
        <w:tc>
          <w:tcPr>
            <w:tcW w:w="1080" w:type="dxa"/>
          </w:tcPr>
          <w:p w14:paraId="5C5B6FBD" w14:textId="77777777" w:rsidR="003476CE" w:rsidRDefault="00000000">
            <w:pPr>
              <w:jc w:val="right"/>
            </w:pPr>
            <w:r>
              <w:rPr>
                <w:sz w:val="20"/>
              </w:rPr>
              <w:t>$10,000</w:t>
            </w:r>
          </w:p>
        </w:tc>
        <w:tc>
          <w:tcPr>
            <w:tcW w:w="1080" w:type="dxa"/>
          </w:tcPr>
          <w:p w14:paraId="3ADA8784" w14:textId="77777777" w:rsidR="003476CE" w:rsidRDefault="00000000">
            <w:r>
              <w:rPr>
                <w:sz w:val="20"/>
              </w:rPr>
              <w:t>Yes</w:t>
            </w:r>
          </w:p>
        </w:tc>
        <w:tc>
          <w:tcPr>
            <w:tcW w:w="2880" w:type="dxa"/>
          </w:tcPr>
          <w:p w14:paraId="6C8DB555" w14:textId="77777777" w:rsidR="003476CE" w:rsidRDefault="00000000">
            <w:r>
              <w:rPr>
                <w:sz w:val="20"/>
              </w:rPr>
              <w:t>Direct Seeding Release</w:t>
            </w:r>
          </w:p>
        </w:tc>
      </w:tr>
      <w:tr w:rsidR="003476CE" w14:paraId="7DBE49FE" w14:textId="77777777">
        <w:tc>
          <w:tcPr>
            <w:tcW w:w="3600" w:type="dxa"/>
          </w:tcPr>
          <w:p w14:paraId="27733ECC" w14:textId="77777777" w:rsidR="003476CE" w:rsidRDefault="00000000">
            <w:r>
              <w:rPr>
                <w:sz w:val="20"/>
              </w:rPr>
              <w:t>Whitewater WMA</w:t>
            </w:r>
          </w:p>
        </w:tc>
        <w:tc>
          <w:tcPr>
            <w:tcW w:w="1080" w:type="dxa"/>
          </w:tcPr>
          <w:p w14:paraId="0B3CEAAF" w14:textId="77777777" w:rsidR="003476CE" w:rsidRDefault="00000000">
            <w:r>
              <w:rPr>
                <w:sz w:val="20"/>
              </w:rPr>
              <w:t>Winona</w:t>
            </w:r>
          </w:p>
        </w:tc>
        <w:tc>
          <w:tcPr>
            <w:tcW w:w="1080" w:type="dxa"/>
          </w:tcPr>
          <w:p w14:paraId="3B03F57F" w14:textId="77777777" w:rsidR="003476CE" w:rsidRDefault="00000000">
            <w:r>
              <w:rPr>
                <w:sz w:val="20"/>
              </w:rPr>
              <w:t>10710225</w:t>
            </w:r>
          </w:p>
        </w:tc>
        <w:tc>
          <w:tcPr>
            <w:tcW w:w="720" w:type="dxa"/>
          </w:tcPr>
          <w:p w14:paraId="21EDCC46" w14:textId="77777777" w:rsidR="003476CE" w:rsidRDefault="00000000">
            <w:pPr>
              <w:jc w:val="right"/>
            </w:pPr>
            <w:r>
              <w:rPr>
                <w:sz w:val="20"/>
              </w:rPr>
              <w:t>20</w:t>
            </w:r>
          </w:p>
        </w:tc>
        <w:tc>
          <w:tcPr>
            <w:tcW w:w="1080" w:type="dxa"/>
          </w:tcPr>
          <w:p w14:paraId="3AC269AE" w14:textId="77777777" w:rsidR="003476CE" w:rsidRDefault="00000000">
            <w:pPr>
              <w:jc w:val="right"/>
            </w:pPr>
            <w:r>
              <w:rPr>
                <w:sz w:val="20"/>
              </w:rPr>
              <w:t>$33,000</w:t>
            </w:r>
          </w:p>
        </w:tc>
        <w:tc>
          <w:tcPr>
            <w:tcW w:w="1080" w:type="dxa"/>
          </w:tcPr>
          <w:p w14:paraId="4F5D004B" w14:textId="77777777" w:rsidR="003476CE" w:rsidRDefault="00000000">
            <w:r>
              <w:rPr>
                <w:sz w:val="20"/>
              </w:rPr>
              <w:t>Yes</w:t>
            </w:r>
          </w:p>
        </w:tc>
        <w:tc>
          <w:tcPr>
            <w:tcW w:w="2880" w:type="dxa"/>
          </w:tcPr>
          <w:p w14:paraId="3DE10D0C" w14:textId="77777777" w:rsidR="003476CE" w:rsidRDefault="00000000">
            <w:r>
              <w:rPr>
                <w:sz w:val="20"/>
              </w:rPr>
              <w:t>Invasive Species Treatment</w:t>
            </w:r>
          </w:p>
        </w:tc>
      </w:tr>
    </w:tbl>
    <w:p w14:paraId="08297DCD" w14:textId="77777777" w:rsidR="003476CE" w:rsidRDefault="00000000">
      <w:r>
        <w:br w:type="page"/>
      </w:r>
    </w:p>
    <w:p w14:paraId="3ACBE3EF" w14:textId="77777777" w:rsidR="003476CE" w:rsidRDefault="00000000">
      <w:pPr>
        <w:pStyle w:val="Heading2"/>
        <w:spacing w:before="0" w:after="80"/>
        <w:jc w:val="center"/>
      </w:pPr>
      <w:r>
        <w:rPr>
          <w:color w:val="2C559C"/>
          <w:sz w:val="28"/>
          <w:u w:val="single"/>
        </w:rPr>
        <w:lastRenderedPageBreak/>
        <w:t>Parcel Map</w:t>
      </w:r>
    </w:p>
    <w:p w14:paraId="3AF42616" w14:textId="77777777" w:rsidR="003476CE" w:rsidRDefault="00000000">
      <w:r>
        <w:rPr>
          <w:noProof/>
        </w:rPr>
        <w:drawing>
          <wp:inline distT="0" distB="0" distL="0" distR="0" wp14:anchorId="7C80D341" wp14:editId="753562DD">
            <wp:extent cx="6949440" cy="7772400"/>
            <wp:effectExtent l="0" t="0" r="0" b="0"/>
            <wp:docPr id="2" name="Picture 2" descr="A map containing parcel point locations for DNR Forest Restoration and Enhancement, Phas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4365E0CD" w14:textId="77777777" w:rsidR="003476CE" w:rsidRDefault="00000000">
      <w:r>
        <w:rPr>
          <w:noProof/>
        </w:rPr>
        <w:drawing>
          <wp:inline distT="0" distB="0" distL="0" distR="0" wp14:anchorId="1C1EBB0A" wp14:editId="61FA20C2">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3476CE"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4B6F0" w14:textId="77777777" w:rsidR="000935DE" w:rsidRDefault="000935DE" w:rsidP="008B4B83">
      <w:pPr>
        <w:spacing w:after="0" w:line="240" w:lineRule="auto"/>
      </w:pPr>
      <w:r>
        <w:separator/>
      </w:r>
    </w:p>
  </w:endnote>
  <w:endnote w:type="continuationSeparator" w:id="0">
    <w:p w14:paraId="0FEDF89B" w14:textId="77777777" w:rsidR="000935DE" w:rsidRDefault="000935DE"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BE0B"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612976D9"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DBD6F" w14:textId="77777777" w:rsidR="000935DE" w:rsidRDefault="000935DE" w:rsidP="008B4B83">
      <w:pPr>
        <w:spacing w:after="0" w:line="240" w:lineRule="auto"/>
      </w:pPr>
      <w:r>
        <w:separator/>
      </w:r>
    </w:p>
  </w:footnote>
  <w:footnote w:type="continuationSeparator" w:id="0">
    <w:p w14:paraId="6E7AC2CE" w14:textId="77777777" w:rsidR="000935DE" w:rsidRDefault="000935DE"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BEA6B" w14:textId="77777777" w:rsidR="003476CE" w:rsidRDefault="00000000">
    <w:pPr>
      <w:pStyle w:val="Header"/>
      <w:jc w:val="right"/>
    </w:pPr>
    <w:r>
      <w:t>Proposal #: FRE01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08189949">
    <w:abstractNumId w:val="8"/>
  </w:num>
  <w:num w:numId="2" w16cid:durableId="807094662">
    <w:abstractNumId w:val="6"/>
  </w:num>
  <w:num w:numId="3" w16cid:durableId="556404246">
    <w:abstractNumId w:val="5"/>
  </w:num>
  <w:num w:numId="4" w16cid:durableId="2059428476">
    <w:abstractNumId w:val="4"/>
  </w:num>
  <w:num w:numId="5" w16cid:durableId="1940797951">
    <w:abstractNumId w:val="7"/>
  </w:num>
  <w:num w:numId="6" w16cid:durableId="1895460428">
    <w:abstractNumId w:val="3"/>
  </w:num>
  <w:num w:numId="7" w16cid:durableId="662663002">
    <w:abstractNumId w:val="2"/>
  </w:num>
  <w:num w:numId="8" w16cid:durableId="1832942721">
    <w:abstractNumId w:val="1"/>
  </w:num>
  <w:num w:numId="9" w16cid:durableId="134219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35DE"/>
    <w:rsid w:val="0015074B"/>
    <w:rsid w:val="0029639D"/>
    <w:rsid w:val="002C08D0"/>
    <w:rsid w:val="00326F90"/>
    <w:rsid w:val="00343803"/>
    <w:rsid w:val="003476CE"/>
    <w:rsid w:val="006A4748"/>
    <w:rsid w:val="008B4B83"/>
    <w:rsid w:val="00AA1D8D"/>
    <w:rsid w:val="00B47730"/>
    <w:rsid w:val="00B8526E"/>
    <w:rsid w:val="00CB0664"/>
    <w:rsid w:val="00EA705F"/>
    <w:rsid w:val="00F302E8"/>
    <w:rsid w:val="00FB2F2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B6A9C"/>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4199</Words>
  <Characters>22302</Characters>
  <Application>Microsoft Office Word</Application>
  <DocSecurity>0</DocSecurity>
  <Lines>1115</Lines>
  <Paragraphs>913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DNR Forest Restoration and Enhancement, Phase 6</dc:title>
  <dc:subject/>
  <dc:creator>LSOHC</dc:creator>
  <cp:keywords/>
  <dc:description>generated by python-docx</dc:description>
  <cp:lastModifiedBy>Tom Rebman</cp:lastModifiedBy>
  <cp:revision>5</cp:revision>
  <dcterms:created xsi:type="dcterms:W3CDTF">2013-12-23T23:15:00Z</dcterms:created>
  <dcterms:modified xsi:type="dcterms:W3CDTF">2025-06-26T21:05:00Z</dcterms:modified>
  <cp:category/>
  <dc:language>English</dc:language>
</cp:coreProperties>
</file>